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(U3O8) | 2026-03-19 17:10 UTC [QZPW]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Uranium futures (U3O8)</w:t>
      </w:r>
      <w:r/>
    </w:p>
    <w:p>
      <w:pPr>
        <w:pStyle w:val="ListBullet"/>
        <w:spacing w:line="240" w:lineRule="auto"/>
        <w:ind w:left="720"/>
      </w:pPr>
      <w:r/>
      <w:r>
        <w:t>target_market_code: uranium</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4</w:t>
      </w:r>
      <w:r/>
    </w:p>
    <w:p>
      <w:pPr>
        <w:pStyle w:val="ListBullet"/>
        <w:spacing w:line="240" w:lineRule="auto"/>
        <w:ind w:left="720"/>
      </w:pPr>
      <w:r/>
      <w:r>
        <w:t>top_risk_flag: stale_context_overhang (medium)</w:t>
      </w:r>
      <w:r/>
    </w:p>
    <w:p>
      <w:pPr>
        <w:pStyle w:val="ListBullet"/>
        <w:spacing w:line="240" w:lineRule="auto"/>
        <w:ind w:left="720"/>
      </w:pPr>
      <w:r/>
      <w:r>
        <w:t>generated_at: 2026-03-19T17:10:00Z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uranium</w:t>
            </w:r>
          </w:p>
        </w:tc>
        <w:tc>
          <w:tcPr>
            <w:tcW w:type="dxa" w:w="1040"/>
          </w:tcPr>
          <w:p>
            <w:r>
              <w:t>B-UR-001</w:t>
            </w:r>
          </w:p>
        </w:tc>
        <w:tc>
          <w:tcPr>
            <w:tcW w:type="dxa" w:w="1040"/>
          </w:tcPr>
          <w:p>
            <w:r>
              <w:t>Over the next 24h, uranium futures sentiment is biased upward as nuclear policy/SMR deployment narratives remain supportive and supply-chain/geopolitical risk adds a risk-premium layer.</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61</w:t>
            </w:r>
          </w:p>
        </w:tc>
      </w:tr>
      <w:tr>
        <w:tc>
          <w:tcPr>
            <w:tcW w:type="dxa" w:w="1040"/>
          </w:tcPr>
          <w:p>
            <w:r>
              <w:t>uranium</w:t>
            </w:r>
          </w:p>
        </w:tc>
        <w:tc>
          <w:tcPr>
            <w:tcW w:type="dxa" w:w="1040"/>
          </w:tcPr>
          <w:p>
            <w:r>
              <w:t>B-UR-002</w:t>
            </w:r>
          </w:p>
        </w:tc>
        <w:tc>
          <w:tcPr>
            <w:tcW w:type="dxa" w:w="1040"/>
          </w:tcPr>
          <w:p>
            <w:r>
              <w:t>Near-term (6h) upside follow-through is possible as the most recent admitted items are clustered in the last ~5h, lifting recency-weighted pressure.</w:t>
            </w:r>
          </w:p>
        </w:tc>
        <w:tc>
          <w:tcPr>
            <w:tcW w:type="dxa" w:w="1040"/>
          </w:tcPr>
          <w:p>
            <w:r>
              <w:t>57</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61</w:t>
            </w:r>
          </w:p>
        </w:tc>
      </w:tr>
      <w:tr>
        <w:tc>
          <w:tcPr>
            <w:tcW w:type="dxa" w:w="1040"/>
          </w:tcPr>
          <w:p>
            <w:r>
              <w:t>uranium</w:t>
            </w:r>
          </w:p>
        </w:tc>
        <w:tc>
          <w:tcPr>
            <w:tcW w:type="dxa" w:w="1040"/>
          </w:tcPr>
          <w:p>
            <w:r>
              <w:t>B-UR-003</w:t>
            </w:r>
          </w:p>
        </w:tc>
        <w:tc>
          <w:tcPr>
            <w:tcW w:type="dxa" w:w="1040"/>
          </w:tcPr>
          <w:p>
            <w:r>
              <w:t>Supply-risk framing around major producers (e.g., Kazakhstan-linked supply chain narratives) supports a persistent bullish bias unless fresh counter-evidence arrives.</w:t>
            </w:r>
          </w:p>
        </w:tc>
        <w:tc>
          <w:tcPr>
            <w:tcW w:type="dxa" w:w="1040"/>
          </w:tcPr>
          <w:p>
            <w:r>
              <w:t>60</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61</w:t>
            </w:r>
          </w:p>
        </w:tc>
      </w:tr>
      <w:tr>
        <w:tc>
          <w:tcPr>
            <w:tcW w:type="dxa" w:w="1040"/>
          </w:tcPr>
          <w:p>
            <w:r>
              <w:t>uranium</w:t>
            </w:r>
          </w:p>
        </w:tc>
        <w:tc>
          <w:tcPr>
            <w:tcW w:type="dxa" w:w="1040"/>
          </w:tcPr>
          <w:p>
            <w:r>
              <w:t>B-UR-004</w:t>
            </w:r>
          </w:p>
        </w:tc>
        <w:tc>
          <w:tcPr>
            <w:tcW w:type="dxa" w:w="1040"/>
          </w:tcPr>
          <w:p>
            <w:r>
              <w:t>Despite bullish skew, conviction is capped because many drivers are policy/strategic (slow-burn) and the source mix includes a meaningful low-authority share, increasing narrative whipsaw risk.</w:t>
            </w:r>
          </w:p>
        </w:tc>
        <w:tc>
          <w:tcPr>
            <w:tcW w:type="dxa" w:w="1040"/>
          </w:tcPr>
          <w:p>
            <w:r>
              <w:t>64</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61</w:t>
            </w:r>
          </w:p>
        </w:tc>
      </w:tr>
    </w:tbl>
    <w:p>
      <w:r/>
    </w:p>
    <w:p>
      <w:pPr>
        <w:pStyle w:val="Heading2"/>
      </w:pPr>
      <w:r>
        <w:t>Data Dump (Machine Use)</w:t>
      </w:r>
      <w:r/>
    </w:p>
    <w:p>
      <w:r/>
      <w:r>
        <w:t>{ "workflow_6B_CIS_output": { "snapshot_id": "6B-uranium-20260319T171000Z", "timestamp_utc": "2026-03-19T17:10:00Z", "primary_asset_focus": { "name": "Uranium futures (U3O8)", "market_code": "uranium" }, "headline_sentiment_word": "Bullish", "headline_conviction_score_0_100": 63, "headline_fragility_score_0_100": 61, "commodity_registry": [ "crude_oil", "gold", "natural_gas", "copper", "silver", "wheat", "corn", "uranium", "lithium", "coffee" ], "target_market_code": "uranium", "target_resolution_source": "explicit", "scope_mode": "single_market", "analyzed_markets": [ "uranium" ], "regime_state": "tightening", "beliefs": [ { "belief_id": "B-UR-001", "market": "uranium", "claim": "Over the next 24h, uranium futures sentiment is biased upward as nuclear policy/SMR deployment narratives remain supportive and supply-chain/geopolitical risk adds a risk-premium layer.", "probability_pct": 62, "direction": "up", "velocity": "accelerating", "horizon": "24h", "drivers": [ "policy_nuclear", "reactor_demand", "geopolitical_supply_risk", "supply_contracting" ], "contradicted_by": [] }, { "belief_id": "B-UR-002", "market": "uranium", "claim": "Near-term (6h) upside follow-through is possible as the most recent admitted items are clustered in the last ~5h, lifting recency-weighted pressure.", "probability_pct": 57, "direction": "up", "velocity": "accelerating", "horizon": "6h", "drivers": [ "policy_nuclear", "reactor_demand" ], "contradicted_by": [ "B-UR-004" ] }, { "belief_id": "B-UR-003", "market": "uranium", "claim": "Supply-risk framing around major producers (e.g., Kazakhstan-linked supply chain narratives) supports a persistent bullish bias unless fresh counter-evidence arrives.", "probability_pct": 60, "direction": "up", "velocity": "stable", "horizon": "24h", "drivers": [ "geopolitical_supply_risk", "supply_contracting" ], "contradicted_by": [] }, { "belief_id": "B-UR-004", "market": "uranium", "claim": "Despite bullish skew, conviction is capped because many drivers are policy/strategic (slow-burn) and the source mix includes a meaningful low-authority share, increasing narrative whipsaw risk.", "probability_pct": 64, "direction": "mixed", "velocity": "stable", "horizon": "24h", "drivers": [ "policy_nuclear", "inventory" ], "contradicted_by": [] } ], "market_state_table": [ { "market": "uranium", "directional_state": "bullish", "momentum_state": "strengthening", "reversal_risk": "medium", "state_change": "new_bullish", "conviction_score_0_100": 63, "freshness_confidence": "medium", "catalyst_type": "fresh_directional", "stale_suppression_applied": false, "thesis_kill_switch": false, "late_breaking_alert": false, "fragility_score_0_100": 61, "supporting_belief_ids": [ "B-UR-001", "B-UR-002", "B-UR-003", "B-UR-004" ] } ], "risk_flags": [ { "market": "uranium", "flag": "stale_context_overhang", "severity": "medium", "details": "Several supportive themes are slow-burn (policy/strategic). Fresh items exist, but persistence-heavy background can overstate immediate tradability." }, { "market": "uranium", "flag": "narrative_whipsaw", "severity": "medium", "details": "Headline-driven policy/technology narratives can flip quickly; monitor for abrupt counter-headlines." }, { "market": "uranium", "flag": "data_quality_mix", "severity": "medium", "details": "Authority mix shows notable low-tier share across multiple trends; maintain higher fragility vs price-confirmed regimes." }, { "market": "uranium", "flag": "data_sparsity_in_intraday_buckets", "severity": "low", "details": "Intraday clustering: a few hours carry most 'fresh' timestamps; earlier buckets are sparse and should be treated conservatively." } ], "candidate_actions": [ { "market": "uranium", "confidence": "medium", "action": "watch_long_bias", "trigger_condition": "Maintain bullish bias if directional_score_signed stays &gt;= +35 and contradiction_ratio remains &lt;= 0.25 over the next 6h." }, { "market": "uranium", "confidence": "medium", "action": "volatility_watch", "trigger_condition": "Elevate volatility monitoring if fragility_score rises &gt;= 70 or if a high-authority opposing signal appears within a 2h window." }, { "market": "uranium", "confidence": "low", "action": "reversal_watch", "trigger_condition": "Reversal watch activates if fresh bearish evidence arrives and contradiction_ratio rises materially versus prior cycle." }, { "market": "uranium", "confidence": "low", "action": "stay_flat", "trigger_condition": "Defer directional stance if subsequent cycle shows net_sentiment_score near 0 with rising contradiction and falling fresh_evidence_count." } ], "paper_trade_signal_pack": { "bullish_markets": [ "uranium" ], "bearish_markets": [], "neutral_mixed_markets": [], "high_reversal_risk_markets": [] }, "signal_timeseries": { "resolution": "1h", "lookback_hours": 24, "bucket_timezone": "UTC", "buckets": [ { "bucket_start_utc": "2026-03-18T17:00:00Z", "bucket_end_utc": "2026-03-18T18:00:00Z", "directional_score_signed": 6, "bullish_pressure_score": 16, "bearish_pressure_score": 10, "net_sentiment_score": 6, "velocity_score": 0, "acceleration_score": 0, "contradiction_ratio": 0.2, "fresh_evidence_count": 0, "stale_evidence_count": 3, "conviction_score_0_100": 26, "fragility_score_0_100": 78, "dominant_state": "neutral_mixed" }, { "bucket_start_utc": "2026-03-18T18:00:00Z", "bucket_end_utc": "2026-03-18T19:00:00Z", "directional_score_signed": 6, "bullish_pressure_score": 16, "bearish_pressure_score": 10, "net_sentiment_score": 6, "velocity_score": 0, "acceleration_score": 0, "contradiction_ratio": 0.2, "fresh_evidence_count": 0, "stale_evidence_count": 3, "conviction_score_0_100": 26, "fragility_score_0_100": 78, "dominant_state": "neutral_mixed" }, { "bucket_start_utc": "2026-03-18T19:00:00Z", "bucket_end_utc": "2026-03-18T20:00:00Z", "directional_score_signed": 7, "bullish_pressure_score": 17, "bearish_pressure_score": 10, "net_sentiment_score": 7, "velocity_score": 1, "acceleration_score": 1, "contradiction_ratio": 0.2, "fresh_evidence_count": 0, "stale_evidence_count": 3, "conviction_score_0_100": 27, "fragility_score_0_100": 77, "dominant_state": "neutral_mixed" }, { "bucket_start_utc": "2026-03-18T20:00:00Z", "bucket_end_utc": "2026-03-18T21:00:00Z", "directional_score_signed": 7, "bullish_pressure_score": 17, "bearish_pressure_score": 10, "net_sentiment_score": 7, "velocity_score": 0, "acceleration_score": -1, "contradiction_ratio": 0.2, "fresh_evidence_count": 0, "stale_evidence_count": 3, "conviction_score_0_100": 27, "fragility_score_0_100": 77, "dominant_state": "neutral_mixed" }, { "bucket_start_utc": "2026-03-18T21:00:00Z", "bucket_end_utc": "2026-03-18T22:00:00Z", "directional_score_signed": 8, "bullish_pressure_score": 18, "bearish_pressure_score": 10, "net_sentiment_score": 8, "velocity_score": 1, "acceleration_score": 1, "contradiction_ratio": 0.19, "fresh_evidence_count": 0, "stale_evidence_count": 3, "conviction_score_0_100": 28, "fragility_score_0_100": 76, "dominant_state": "neutral_mixed" }, { "bucket_start_utc": "2026-03-18T22:00:00Z", "bucket_end_utc": "2026-03-18T23:00:00Z", "directional_score_signed": 8, "bullish_pressure_score": 18, "bearish_pressure_score": 10, "net_sentiment_score": 8, "velocity_score": 0, "acceleration_score": -1, "contradiction_ratio": 0.19, "fresh_evidence_count": 0, "stale_evidence_count": 3, "conviction_score_0_100": 28, "fragility_score_0_100": 76, "dominant_state": "neutral_mixed" }, { "bucket_start_utc": "2026-03-18T23:00:00Z", "bucket_end_utc": "2026-03-19T00:00:00Z", "directional_score_signed": 9, "bullish_pressure_score": 19, "bearish_pressure_score": 10, "net_sentiment_score": 9, "velocity_score": 1, "acceleration_score": 1, "contradiction_ratio": 0.19, "fresh_evidence_count": 0, "stale_evidence_count": 3, "conviction_score_0_100": 29, "fragility_score_0_100": 75, "dominant_state": "neutral_mixed" }, { "bucket_start_utc": "2026-03-19T00:00:00Z", "bucket_end_utc": "2026-03-19T01:00:00Z", "directional_score_signed": 10, "bullish_pressure_score": 20, "bearish_pressure_score": 10, "net_sentiment_score": 10, "velocity_score": 1, "acceleration_score": 0, "contradiction_ratio": 0.19, "fresh_evidence_count": 0, "stale_evidence_count": 3, "conviction_score_0_100": 30, "fragility_score_0_100": 74, "dominant_state": "neutral_mixed" }, { "bucket_start_utc": "2026-03-19T01:00:00Z", "bucket_end_utc": "2026-03-19T02:00:00Z", "directional_score_signed": 10, "bullish_pressure_score": 20, "bearish_pressure_score": 10, "net_sentiment_score": 10, "velocity_score": 0, "acceleration_score": -1, "contradiction_ratio": 0.19, "fresh_evidence_count": 0, "stale_evidence_count": 3, "conviction_score_0_100": 30, "fragility_score_0_100": 74, "dominant_state": "neutral_mixed" }, { "bucket_start_utc": "2026-03-19T02:00:00Z", "bucket_end_utc": "2026-03-19T03:00:00Z", "directional_score_signed": 11, "bullish_pressure_score": 21, "bearish_pressure_score": 10, "net_sentiment_score": 11, "velocity_score": 1, "acceleration_score": 1, "contradiction_ratio": 0.18, "fresh_evidence_count": 0, "stale_evidence_count": 3, "conviction_score_0_100": 31, "fragility_score_0_100": 73, "dominant_state": "neutral_mixed" }, { "bucket_start_utc": "2026-03-19T03:00:00Z", "bucket_end_utc": "2026-03-19T04:00:00Z", "directional_score_signed": 16, "bullish_pressure_score": 28, "bearish_pressure_score": 12, "net_sentiment_score": 16, "velocity_score": 5, "acceleration_score": 4, "contradiction_ratio": 0.18, "fresh_evidence_count": 1, "stale_evidence_count": 3, "conviction_score_0_100": 38, "fragility_score_0_100": 70, "dominant_state": "neutral_mixed" }, { "bucket_start_utc": "2026-03-19T04:00:00Z", "bucket_end_utc": "2026-03-19T05:00:00Z", "directional_score_signed": 16, "bullish_pressure_score": 28, "bearish_pressure_score": 12, "net_sentiment_score": 16, "velocity_score": 0, "acceleration_score": -5, "contradiction_ratio": 0.18, "fresh_evidence_count": 0, "stale_evidence_count": 3, "conviction_score_0_100": 36, "fragility_score_0_100": 71, "dominant_state": "neutral_mixed" }, { "bucket_start_utc": "2026-03-19T05:00:00Z", "bucket_end_utc": "2026-03-19T06:00:00Z", "directional_score_signed": 17, "bullish_pressure_score": 29, "bearish_pressure_score": 12, "net_sentiment_score": 17, "velocity_score": 1, "acceleration_score": 1, "contradiction_ratio": 0.18, "fresh_evidence_count": 0, "stale_evidence_count": 3, "conviction_score_0_100": 37, "fragility_score_0_100": 70, "dominant_state": "neutral_mixed" }, { "bucket_start_utc": "2026-03-19T06:00:00Z", "bucket_end_utc": "2026-03-19T07:00:00Z", "directional_score_signed": 17, "bullish_pressure_score": 29, "bearish_pressure_score": 12, "net_sentiment_score": 17, "velocity_score": 0, "acceleration_score": -1, "contradiction_ratio": 0.18, "fresh_evidence_count": 0, "stale_evidence_count": 3, "conviction_score_0_100": 37, "fragility_score_0_100": 70, "dominant_state": "neutral_mixed" }, { "bucket_start_utc": "2026-03-19T07:00:00Z", "bucket_end_utc": "2026-03-19T08:00:00Z", "directional_score_signed": 18, "bullish_pressure_score": 30, "bearish_pressure_score": 12, "net_sentiment_score": 18, "velocity_score": 1, "acceleration_score": 1, "contradiction_ratio": 0.17, "fresh_evidence_count": 0, "stale_evidence_count": 3, "conviction_score_0_100": 38, "fragility_score_0_100": 69, "dominant_state": "neutral_mixed" }, { "bucket_start_utc": "2026-03-19T08:00:00Z", "bucket_end_utc": "2026-03-19T09:00:00Z", "directional_score_signed": 18, "bullish_pressure_score": 30, "bearish_pressure_score": 12, "net_sentiment_score": 18, "velocity_score": 0, "acceleration_score": -1, "contradiction_ratio": 0.17, "fresh_evidence_count": 0, "stale_evidence_count": 3, "conviction_score_0_100": 38, "fragility_score_0_100": 69, "dominant_state": "neutral_mixed" }, { "bucket_start_utc": "2026-03-19T09:00:00Z", "bucket_end_utc": "2026-03-19T10:00:00Z", "directional_score_signed": 19, "bullish_pressure_score": 31, "bearish_pressure_score": 12, "net_sentiment_score": 19, "velocity_score": 1, "acceleration_score": 1, "contradiction_ratio": 0.17, "fresh_evidence_count": 0, "stale_evidence_count": 3, "conviction_score_0_100": 39, "fragility_score_0_100": 68, "dominant_state": "neutral_mixed" }, { "bucket_start_utc": "2026-03-19T10:00:00Z", "bucket_end_utc": "2026-03-19T11:00:00Z", "directional_score_signed": 19, "bullish_pressure_score": 31, "bearish_pressure_score": 12, "net_sentiment_score": 19, "velocity_score": 0, "acceleration_score": -1, "contradiction_ratio": 0.17, "fresh_evidence_count": 0, "stale_evidence_count": 3, "conviction_score_0_100": 39, "fragility_score_0_100": 68, "dominant_state": "neutral_mixed" }, { "bucket_start_utc": "2026-03-19T11:00:00Z", "bucket_end_utc": "2026-03-19T12:00:00Z", "directional_score_signed": 20, "bullish_pressure_score": 32, "bearish_pressure_score": 12, "net_sentiment_score": 20, "velocity_score": 1, "acceleration_score": 1, "contradiction_ratio": 0.16, "fresh_evidence_count": 0, "stale_evidence_count": 3, "conviction_score_0_100": 40, "fragility_score_0_100": 67, "dominant_state": "bullish" }, { "bucket_start_utc": "2026-03-19T12:00:00Z", "bucket_end_utc": "2026-03-19T13:00:00Z", "directional_score_signed": 30, "bullish_pressure_score": 46, "bearish_pressure_score": 16, "net_sentiment_score": 30, "velocity_score": 10, "acceleration_score": 9, "contradiction_ratio": 0.16, "fresh_evidence_count": 1, "stale_evidence_count": 3, "conviction_score_0_100": 52, "fragility_score_0_100": 63, "dominant_state": "bullish" }, { "bucket_start_utc": "2026-03-19T13:00:00Z", "bucket_end_utc": "2026-03-19T14:00:00Z", "directional_score_signed": 31, "bullish_pressure_score": 47, "bearish_pressure_score": 16, "net_sentiment_score": 31, "velocity_score": 1, "acceleration_score": -9, "contradiction_ratio": 0.16, "fresh_evidence_count": 0, "stale_evidence_count": 3, "conviction_score_0_100": 51, "fragility_score_0_100": 63, "dominant_state": "bullish" }, { "bucket_start_utc": "2026-03-19T14:00:00Z", "bucket_end_utc": "2026-03-19T15:00:00Z", "directional_score_signed": 33, "bullish_pressure_score": 49, "bearish_pressure_score": 16, "net_sentiment_score": 33, "velocity_score": 2, "acceleration_score": 1, "contradiction_ratio": 0.15, "fresh_evidence_count": 0, "stale_evidence_count": 3, "conviction_score_0_100": 53, "fragility_score_0_100": 62, "dominant_state": "bullish" }, { "bucket_start_utc": "2026-03-19T15:00:00Z", "bucket_end_utc": "2026-03-19T16:00:00Z", "directional_score_signed": 42, "bullish_pressure_score": 62, "bearish_pressure_score": 20, "net_sentiment_score": 42, "velocity_score": 9, "acceleration_score": 7, "contradiction_ratio": 0.14, "fresh_evidence_count": 2, "stale_evidence_count": 3, "conviction_score_0_100": 61, "fragility_score_0_100": 61, "dominant_state": "bullish" }, { "bucket_start_utc": "2026-03-19T16:00:00Z", "bucket_end_utc": "2026-03-19T17:00:00Z", "directional_score_signed": 48, "bullish_pressure_score": 68, "bearish_pressure_score": 20, "net_sentiment_score": 48, "velocity_score": 6, "acceleration_score": -3, "contradiction_ratio": 0.14, "fresh_evidence_count": 1, "stale_evidence_count": 3, "conviction_score_0_100": 63, "fragility_score_0_100": 61, "dominant_state": "bullish" } ] }, "recent_half_hour_overlay": { "enabled": false, "resolution": "30m", "lookback_hours": 6, "buckets": [] }, "summary": { "timeseries_peak_bullish": 48, "timeseries_peak_bearish": 0, "latest_inflection_direction": "up", "latest_inflection_strength": 6, "signal_regime": "strengthening_bullish" } }, "diagnostics": { "trends_seen": 12, "trends_admitted": 10, "cross_domain_merges": 3, "stale_suppression_count": 0, "reversal_flags_count": 0, "late_breaking_alerts_count": 0, "kill_switch_markets_count": 0, "timeseries_bucket_count": 24, "timeseries_overlay_bucket_count": 0, "target_market_custom": false, "target_market_unresolved": false, "input_gate_degraded": false, "notes": [ "Target scope resolved explicitly to uranium; single-market synthesis enforced.", "No explicit contradiction objects were provided in inputs; reversal-risk is driven by fragility/policy-headline sensitivity rather than detected opposing acceleration.", "Some VIP outliers were treated as weakly mappable to uranium (generic energy-transition items) and down-weighted; two were not admitted to avoid force-mapping." ] }, "completion_state": "ready_for_workflow_8B" }</w:t>
      </w:r>
      <w:r/>
    </w:p>
    <w:p>
      <w:pPr>
        <w:pStyle w:val="Heading2"/>
      </w:pPr>
      <w:r>
        <w:t>Bibliography</w:t>
      </w:r>
      <w:r/>
    </w:p>
    <w:p>
      <w:r/>
      <w:r>
        <w:t xml:space="preserve">1. </w:t>
      </w:r>
      <w:hyperlink r:id="rId9">
        <w:r>
          <w:rPr>
            <w:color w:val="0000EE"/>
            <w:u w:val="single"/>
          </w:rPr>
          <w:t>https://www.hydrocarbonengineering.com/petrochemicals/19032026/ebara-elliott-energy-and-nuscale-partner-to-power-petrochemical-plants/</w:t>
        </w:r>
      </w:hyperlink>
      <w:r>
        <w:t xml:space="preserve"> - * Ebara Elliott Energy (EEE) and NuScale Power collaborate on a research programme to demonstrate a high-temperature steam compressor. * The project aims to integrate NuScale's Small Modular Reactor (SMR) technology with petrochemical plants for process heat up to 500°C. * The collaboration supports development, manufacturing, and integration of turbomachinery and energy systems for petrochemical applications. * The project’s compressor target completion is set for 2027, with field testing in the next phase. * The companies will present progress at the World Petrochemical Conference in Houston on March 24. 2. </w:t>
      </w:r>
      <w:hyperlink r:id="rId10">
        <w:r>
          <w:rPr>
            <w:color w:val="0000EE"/>
            <w:u w:val="single"/>
          </w:rPr>
          <w:t>https://www.zerohedge.com/energy/worse-nord-stream-irans-attack-qatars-lng-sends-shockwaves-across-global-energy-markets</w:t>
        </w:r>
      </w:hyperlink>
      <w:r>
        <w:t xml:space="preserve"> - ['</w:t>
      </w:r>
      <w:r>
        <w:rPr>
          <w:i/>
        </w:rPr>
        <w:t xml:space="preserve"> The WTI-Brent spread widened to its highest level since 2012 due to potential US export restrictions and escalating conflicts in the Gulf.', '</w:t>
      </w:r>
      <w:r>
        <w:t xml:space="preserve"> Iranian attacks damaged upstream energy assets in Qatar, UAE, Kuwait, and Saudi Arabia, raising concerns over prolonged supply disruptions.', "</w:t>
      </w:r>
      <w:r>
        <w:rPr>
          <w:i/>
        </w:rPr>
        <w:t xml:space="preserve"> Qatar's LNG facilities suffered extensive damage, risking long-term supply losses and impacting global gas markets.", '</w:t>
      </w:r>
      <w:r>
        <w:t xml:space="preserve"> President Trump warned Iran against further attacks, but market fears of a US export ban persisted, keeping Brent and WTI prices volatile.', "</w:t>
      </w:r>
      <w:r>
        <w:rPr>
          <w:i/>
        </w:rPr>
        <w:t xml:space="preserve"> The conflict's escalation has led to heightened geopolitical risk premia and potential disruptions across global fuel and gas supplies."] 3. </w:t>
      </w:r>
      <w:hyperlink r:id="rId11">
        <w:r>
          <w:rPr>
            <w:color w:val="0000EE"/>
            <w:u w:val="single"/>
          </w:rPr>
          <w:t>https://www.carbonbrief.org/china-briefing-19-march-2026-china-joins-nuclear-pledge-energy-approach-vindicated-new-ecological-code/</w:t>
        </w:r>
      </w:hyperlink>
      <w:r>
        <w:rPr>
          <w:i/>
        </w:rPr>
        <w:t xml:space="preserve"> - * China signed a pledge to triple global nuclear energy capacity by 2050, viewing it as beneficial for climate change and energy security. * China’s 15th five-year plan emphasises renewable energy and includes a new ecological and environmental code supporting climate and low-carbon transition. * The code establishes a legal basis for controlling carbon emissions, supporting China’s goal of carbon neutrality by 2060. * China’s nuclear capacity reached 62GW at the end of 2025, but targets for 2020 and 2025 were missed; the 2030 goal is 110GW. * China launched a pilot programme to reduce hydrogen prices below 25 yuan per kilogram by 2030 and is promoting offshore wind and marine energy. 4. </w:t>
      </w:r>
      <w:hyperlink r:id="rId12">
        <w:r>
          <w:rPr>
            <w:color w:val="0000EE"/>
            <w:u w:val="single"/>
          </w:rPr>
          <w:t>https://www.marysvillejt.com/2026/03/19/nuclear-local-energy-solution/?ta_paidstory</w:t>
        </w:r>
      </w:hyperlink>
      <w:r>
        <w:rPr>
          <w:i/>
        </w:rPr>
        <w:t xml:space="preserve"> - * The Cascade Advanced Energy Facility is a planned project in Washington State. * The project is led by Energy Northwest and supported by Amazon. * It aims to deploy multiple X-energy Xe-100 small modular reactors (SMRs). * The project is part of local efforts to generate more power for development. * The article discusses nuclear as a potential local energy solution. 5. </w:t>
      </w:r>
      <w:hyperlink r:id="rId13">
        <w:r>
          <w:rPr>
            <w:color w:val="0000EE"/>
            <w:u w:val="single"/>
          </w:rPr>
          <w:t>https://meyka.com/blog/japan-to-invest-40-billion-in-us-small-modular-reactors/</w:t>
        </w:r>
      </w:hyperlink>
      <w:r>
        <w:rPr>
          <w:i/>
        </w:rPr>
        <w:t xml:space="preserve"> - * Japan plans a $40 billion investment in US small modular reactor projects, part of a broader $73 billion energy initiative. * The investment aims to address rising global electricity demand, AI infrastructure needs, and nuclear power’s role as a low-carbon energy source. * Japanese companies like Mitsubishi Heavy Industries, Toshiba, and IHI are expected to participate in reactor supply chains. * The initiative is expected to boost US energy infrastructure, create jobs, and strengthen economic ties with Japan. * The broader global nuclear renaissance includes increased interest in SMRs across Canada, Europe, and Asia. 6. </w:t>
      </w:r>
      <w:hyperlink r:id="rId14">
        <w:r>
          <w:rPr>
            <w:color w:val="0000EE"/>
            <w:u w:val="single"/>
          </w:rPr>
          <w:t>https://europeansting.com/2026/03/19/eu-to-invest-e330-million-to-accelerate-fusion-energy-and-support-nuclear-technologies-and-skills/</w:t>
        </w:r>
      </w:hyperlink>
      <w:r>
        <w:rPr>
          <w:i/>
        </w:rPr>
        <w:t xml:space="preserve"> - * The European Commission adopts the 2026-2027 Euratom Research and Training Programme to boost nuclear and fusion research. * The programme aims to ensure EU energy independence, competitiveness, and carbon neutrality by 2050. * It invests €222 million in advancing fusion energy from labs to grid, including establishing a European Public-Private Partnership. * Additional €108 million will support nuclear safety, waste management, and nuclear medicine research. * Focus on attracting nuclear talents and improving access to research facilities across the EU and Ukraine. * The initiative aligns with EU strategies for energy security, decarbonisation, and technological leadership. 7. </w:t>
      </w:r>
      <w:hyperlink r:id="rId15">
        <w:r>
          <w:rPr>
            <w:color w:val="0000EE"/>
            <w:u w:val="single"/>
          </w:rPr>
          <w:t>https://www.middleeastmonitor.com/20260319-turkey-unveils-plan-to-build-eight-nuclear-reactors/</w:t>
        </w:r>
      </w:hyperlink>
      <w:r>
        <w:rPr>
          <w:i/>
        </w:rPr>
        <w:t xml:space="preserve"> - * Turkey announced plans to build eight nuclear reactors to expand energy capacity and diversify power sources. * Four reactors will be located in Sinop and four in the Thrace region. * Turkey is discussing cooperation with South Korea, Canada, China, and Russia. * No agreements have been signed yet; partner selection will be based on competitiveness and localisation contributions. * The expansion aims to strengthen energy security and support the long-term nuclear energy programme. 8. </w:t>
      </w:r>
      <w:hyperlink r:id="rId16">
        <w:r>
          <w:rPr>
            <w:color w:val="0000EE"/>
            <w:u w:val="single"/>
          </w:rPr>
          <w:t>https://www.nucnet.org/news/swedish-nuclear-company-blykalla-to-proceed-with-planning-for-small-modular-reactor-park-3-4-2026</w:t>
        </w:r>
      </w:hyperlink>
      <w:r>
        <w:rPr>
          <w:i/>
        </w:rPr>
        <w:t xml:space="preserve"> - * Blykalla plans to develop a small modular reactor (SMR) park consisting of six lead-cooled Sealer reactors in Norrsundet, Gävle, Sweden. * The project aims for operational readiness in the early 2030s, subject to regulatory approvals. * The facility will produce approximately 300 MW, supporting industrial and large-scale electricity demand. * Blykalla is also working on a prototype at Oskarshamn and developing the Sealer-One reactor. * The company raised $50 million to accelerate its SMR development, with reactors aligned to Generation IV technology. 9. </w:t>
      </w:r>
      <w:hyperlink r:id="rId17">
        <w:r>
          <w:rPr>
            <w:color w:val="0000EE"/>
            <w:u w:val="single"/>
          </w:rPr>
          <w:t>https://www.haberler.com/ekonomi/ab-fuzyon-enerjisi-icin-330-milyon-avro-kaynak-ayirdi-19671919-haberi/</w:t>
        </w:r>
      </w:hyperlink>
      <w:r>
        <w:rPr>
          <w:i/>
        </w:rPr>
        <w:t xml:space="preserve"> - * The European Union provides €330 million to fund nuclear technology and fusion energy research for 2026-2027. * The programme aims to enhance energy independence, competitiveness, and technological leadership in the EU. * €222 million will be invested in transferring fusion energy from lab to grid, encouraging commercial application and supply chain development. * €108 million is dedicated to nuclear fusion research, waste management, radioprotection, and nuclear materials. * The initiative includes support for small modular reactors, advanced reactor technologies, and nuclear fuels, plus workforce development through scholarships. 10. </w:t>
      </w:r>
      <w:hyperlink r:id="rId14">
        <w:r>
          <w:rPr>
            <w:color w:val="0000EE"/>
            <w:u w:val="single"/>
          </w:rPr>
          <w:t>https://europeansting.com/2026/03/19/eu-to-invest-e330-million-to-accelerate-fusion-energy-and-support-nuclear-technologies-and-skills/</w:t>
        </w:r>
      </w:hyperlink>
      <w:r>
        <w:rPr>
          <w:i/>
        </w:rPr>
        <w:t xml:space="preserve"> - * The European Commission adopts the 2026-2027 Euratom Research and Training Programme, funding nuclear research and innovation. * The programme aims to enhance EU energy independence and supports fusion energy development with a €222 million investment. * It supports the commercialisation of fusion technologies, the development of skilled talents, and research on nuclear safety and waste management. * The programme promotes nuclear technologies, safety, and skills, supporting the EU's transition to carbon neutrality by 2050. * It aligns with EU policies on energy security and technological leadership, operating alongside Horizon Europe. 11. </w:t>
      </w:r>
      <w:hyperlink r:id="rId18">
        <w:r>
          <w:rPr>
            <w:color w:val="0000EE"/>
            <w:u w:val="single"/>
          </w:rPr>
          <w: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w:t>
        </w:r>
      </w:hyperlink>
      <w:r>
        <w:rPr>
          <w:i/>
        </w:rPr>
        <w:t xml:space="preserve"> - * NuScale Power and Ebara Elliott Energy announce a research programme to demonstrate high-temperature steam compressor integration with NuScale's SMRs for petrochemical industry, targeting completion in 2027. * The collaboration aims to combine NuScale’s SMR technology with EEE’s turbomachinery expertise to produce high-temperature process steam, exceeding 500°C. * NuScale’s Power Modules™ are the first SMRs with U.S. Nuclear Regulatory Commission approval, capable of scalable power output. * The project includes field testing and will be discussed at the World Petrochemical Conference in Houston. * NuScale and EEE seek candidates for the next project phase, focusing on commercialisation and deployment. 12. </w:t>
      </w:r>
      <w:hyperlink r:id="rId19">
        <w:r>
          <w:rPr>
            <w:color w:val="0000EE"/>
            <w:u w:val="single"/>
          </w:rPr>
          <w:t>https://www.hydrogenfuelnews.com/next-hydrogen-secures-nuclear-electrolyzer-contracts-to-advance-hydrogen-production/8575288/</w:t>
        </w:r>
      </w:hyperlink>
      <w:r>
        <w:rPr>
          <w:i/>
        </w:rPr>
        <w:t xml:space="preserve"> - * Next Hydrogen Solutions Inc., based in Mississauga, signed two contracts worth $3.75 million for nuclear electrolyzer projects. * The projects aim to develop hydrogen production systems compatible with nuclear reactors, marking their first entry into this sector. * The electrolyzers will use nuclear power to split water into hydrogen and oxygen, with safety and automation features. * The deals aim to demonstrate nuclear-hydrogen integration, potentially leading to larger industrial decarbonization applications. * The projects reflect broader efforts to incorporate nuclear energy into low-carbon hydrogen infrastructure and energy security strategies. 13. </w:t>
      </w:r>
      <w:hyperlink r:id="rId20">
        <w:r>
          <w:rPr>
            <w:color w:val="0000EE"/>
            <w:u w:val="single"/>
          </w:rPr>
          <w:t>https://www.thechemicalengineer.com/news/overhaul-of-safety-and-environment-rules-will-make-uk-nuclear-nation-starmer/</w:t>
        </w:r>
      </w:hyperlink>
      <w:r>
        <w:rPr>
          <w:i/>
        </w:rPr>
        <w:t xml:space="preserve"> - * Sir Keir Starmer pledges reform of safety and environmental regulations for UK civil and defence nuclear projects, targeting completion by 2027.</w:t>
      </w:r>
      <w:r>
        <w:t xml:space="preserve"> The reforms include making regulation more proportionate, merging regulatory bodies, and increasing pay for specialists.</w:t>
      </w:r>
      <w:r>
        <w:rPr>
          <w:i/>
        </w:rPr>
        <w:t xml:space="preserve"> The government plans to waken safety limits, streamline environmental permits, and reduce delays and costs.</w:t>
      </w:r>
      <w:r>
        <w:t xml:space="preserve"> The UK government promises to support private nuclear technology developers and extend revenue schemes to ageing reactors.</w:t>
      </w:r>
      <w:r>
        <w:rPr>
          <w:i/>
        </w:rPr>
        <w:t xml:space="preserve"> The proposals align with UK’s broader objective to restore its status as a leading nuclear nation. 14. </w:t>
      </w:r>
      <w:hyperlink r:id="rId20">
        <w:r>
          <w:rPr>
            <w:color w:val="0000EE"/>
            <w:u w:val="single"/>
          </w:rPr>
          <w:t>https://www.thechemicalengineer.com/news/overhaul-of-safety-and-environment-rules-will-make-uk-nuclear-nation-starmer/</w:t>
        </w:r>
      </w:hyperlink>
      <w:r>
        <w:rPr>
          <w:i/>
        </w:rPr>
        <w:t xml:space="preserve"> - * Sir Keir Starmer announced a regulatory overhaul for UK nuclear projects aimed at making safety and environmental rules more proportionate. * Reforms include merging regulatory bodies, increasing powers for the Office for Nuclear Regulation, and easing environmental permitting. * The government aims to complete reforms by the end of 2027, with a focus on boosting nuclear industry and energy independence. * The proposals are part of the government's broader ambition to establish a "golden age of nuclear" with new reactors, funding, and legislation support. * Critics, like The Wildlife Trusts, expressed concerns about environmental protections, while industry bodies welcomed the reforms. 15. </w:t>
      </w:r>
      <w:hyperlink r:id="rId21">
        <w:r>
          <w:rPr>
            <w:color w:val="0000EE"/>
            <w:u w:val="single"/>
          </w:rPr>
          <w:t>https://qazinform.com/news/kazatomproms-uranium-sales-up-11-in-2025-5b8b08</w:t>
        </w:r>
      </w:hyperlink>
      <w:r>
        <w:rPr>
          <w:i/>
        </w:rPr>
        <w:t xml:space="preserve"> - * Kazatomprom's uranium sales rose 11% in 2025 to 18,500 tons. * The company's total output was 25,800 tons, with 13,500 tons sold. * Exploration work and investment in new uranium sites are ongoing, with plans to invest 75-85 billion tenge by 2030. * Social programmes in uranium mining regions received up to 11 billion tenge in 2025. * The company signed supply contracts with AxpoPower (Switzerland), ČEZ Group (Czech Republic), and Kansai Electric Power (Japan), and is working to secure a long-term supply contract with India. 16. </w:t>
      </w:r>
      <w:hyperlink r:id="rId22">
        <w:r>
          <w:rPr>
            <w:color w:val="0000EE"/>
            <w:u w:val="single"/>
          </w:rPr>
          <w:t>https://www.indianweb2.com/2026/03/new-uranium-mines-and-fuel-plants-to.html</w:t>
        </w:r>
      </w:hyperlink>
      <w:r>
        <w:rPr>
          <w:i/>
        </w:rPr>
        <w:t xml:space="preserve"> - * India increases uranium mining capacity through projects at Rohil, Rajasthan, and Jajwal, Chhattisgarh, progressing through statutory clearances. * The Nuclear Fuel Complex expands its fuel assembly fabrication capacity to support reactor deployment. * The Bhabha Atomic Research Centre and Nuclear Recycle Board are constructing integrated recycling facilities at Tarapur and Kalpakkam. * Initiatives aim to strengthen indigenous uranium, fuel fabrication, and waste management for India’s long-term nuclear energy strategy. * The projects are part of India’s Viksit Bharat 2047 vision and are led by UCIL, NFC, BARC, and NRB under the Department of Atomic Energy. 17. </w:t>
      </w:r>
      <w:hyperlink r:id="rId23">
        <w:r>
          <w:rPr>
            <w:color w:val="0000EE"/>
            <w:u w:val="single"/>
          </w:rPr>
          <w:t>https://sonicericsg.blogspot.com/2026/03/post-1266-how-china-is-overtaking-us-in.html</w:t>
        </w:r>
      </w:hyperlink>
      <w:r>
        <w:rPr>
          <w:i/>
        </w:rPr>
        <w:t xml:space="preserve"> - * China is expanding its nuclear energy capacity with 28 reactors under construction. * By 2030, China is expected to overtake the US as the largest producer of nuclear energy. * The US is investing billions in new nuclear technology, but progress has been slower. * China’s ambitions are driven by strong state backing, increased patents, and a push for self-sufficiency. * The article links nuclear energy development to energy security and the global technology race. 18. </w:t>
      </w:r>
      <w:hyperlink r:id="rId24">
        <w:r>
          <w:rPr>
            <w:color w:val="0000EE"/>
            <w:u w:val="single"/>
          </w:rPr>
          <w:t>https://thewest.com.au/business/bulls-n-bears/infini-locks-in-key-contractors-for-canadian-uranium-push-c-21994670</w:t>
        </w:r>
      </w:hyperlink>
      <w:r>
        <w:rPr>
          <w:i/>
        </w:rPr>
        <w:t xml:space="preserve"> - * Infini Resources has contracted Rodren Drilling and Archer Cathro &amp; Associates for its maiden drilling campaign at Reynolds Lake and Reitenbach Lake in Canada’s Athabasca Basin. * The drilling campaign aims to test unconformity, basement-hosted uranium targets, with mobilisation starting in mid-April. * Recent electromagnetic interpretation revealed a 20 km prospective uranium corridor, highlighting the region's mineralisation potential. * The company plans to drill high-grade Titus Showing prospect, which yielded a 1.9% uranium assay, adjacent to structural flexures. * Infini controls 1021 sq km of ground across several projects in the Athabasca Basin, a key global uranium supply region. 19. </w:t>
      </w:r>
      <w:hyperlink r:id="rId25">
        <w:r>
          <w:rPr>
            <w:color w:val="0000EE"/>
            <w:u w:val="single"/>
          </w:rPr>
          <w:t>https://www.ad-hoc-news.de/boerse/news/unternehmensnachrichten/the-global-energy-association/68842050</w:t>
        </w:r>
      </w:hyperlink>
      <w:r>
        <w:rPr>
          <w:i/>
        </w:rPr>
        <w:t xml:space="preserve"> - * The conference highlighted growth in renewable energy sources in Latin America, reaching 67% and projected to increase to 76% by mid-century. * Latin American countries hold over half of the world's lithium reserves, supporting prospects for green hydrogen and biofuels. * Bolivian nuclear energy aims to balance decarbonisation with energy security and justice. * Brazil presented a microreactor project for remote areas with 16 million people lacking stable electricity. * Hydropower’s role in energy resilience and microhydro turbines as a water supply system alternative were discussed. * Chile plans to expand renewable energy investments, despite concerns over underfunding and regional risks. * Puerto Rico proposed a renewable hydrogen microgrid based on solar energy and storage. * The conference honoured Yu Huang as the first female laureate of the Global Energy Prize, with nominations open for 2026. 20. </w:t>
      </w:r>
      <w:hyperlink r:id="rId26">
        <w:r>
          <w:rPr>
            <w:color w:val="0000EE"/>
            <w:u w:val="single"/>
          </w:rPr>
          <w:t>https://skillings.net/the-ai-energy-nexus-why-big-tech-is-drifting-toward-uranium-and-copper-in-2026/</w:t>
        </w:r>
      </w:hyperlink>
      <w:r>
        <w:rPr>
          <w:i/>
        </w:rPr>
        <w:t xml:space="preserve"> - * Big Tech companies are investing in nuclear power, specifically Small Modular Reactors (SMRs), to support AI data centres' energy needs. * AI data centres are expected to consume approximately 1,000 TWh globally by 2026, necessitating reliable, carbon-free energy sources. * The shift towards nuclear has impacted uranium markets, with companies entering long-term supply contracts. * Copper demand from AI data centres and power grid upgrades is projected to increase by 1.5 to 2 million tonnes by 2030. * A global supply-demand gap in copper and uranium is emerging, with strategic implications for energy security and geopolitical independence. 21. </w:t>
      </w:r>
      <w:hyperlink r:id="rId27">
        <w:r>
          <w:rPr>
            <w:color w:val="0000EE"/>
            <w:u w:val="single"/>
          </w:rPr>
          <w:t>https://www.thehindubusinessline.com/markets/commodities/global-energy-crisis-pushes-nations-to-expand-nuclear-and-renewable-power/article70760452.ece</w:t>
        </w:r>
      </w:hyperlink>
      <w:r>
        <w:rPr>
          <w:i/>
        </w:rPr>
        <w:t xml:space="preserve"> - * The Iran war has prompted global policymakers to reconsider dependence on oil and gas, advocating for expanding nuclear and renewable energy sources. * The closure of the Strait of Hormuz has caused disruptions, increased prices, and highlighted vulnerabilities in fossil fuel supply lines. * Europe plans to support nuclear power through financial guarantees, reversing decades of plant closures. * China accelerates renewable energy transition amidst supply risks, utilising its advanced clean technology sector. * Asia, especially Japan and Taiwan, considers restarting or expanding nuclear power to reduce reliance on fossil fuel imports. * Europe’s dependence on fossil fuel imports has increased costs, leading to EU discussions on nuclear and carbon market reforms. * The US focuses on increasing domestic fossil fuel production and diversifying import sources to stabilise prices post-Ukraine war. * The crisis highlights strategic risks of dependency on Middle Eastern oil and global supply chain vulnerabilities. 22. </w:t>
      </w:r>
      <w:hyperlink r:id="rId28">
        <w:r>
          <w:rPr>
            <w:color w:val="0000EE"/>
            <w:u w:val="single"/>
          </w:rPr>
          <w:t>https://stockhead.com.au/resources/qx-resources-maps-high-grade-uranium-targets-at-madaba/</w:t>
        </w:r>
      </w:hyperlink>
      <w:r>
        <w:rPr>
          <w:i/>
        </w:rPr>
        <w:t xml:space="preserve"> - * QX Resources confirms high-grade supergene-enriched uranium mineralisation at Madaba in Tanzania. * Digitisation of historical trenching identifies new high-priority drill targets. * Results include surface anomalies with uranium grades up to 7.25% U3O8. * Nine targets identified for upcoming drill testing, with activities planned for the September quarter. * Exploration aims to define potential for a significant uranium system in the Luwegu Basin. 23. </w:t>
      </w:r>
      <w:hyperlink r:id="rId29">
        <w:r>
          <w:rPr>
            <w:color w:val="0000EE"/>
            <w:u w:val="single"/>
          </w:rPr>
          <w:t>https://smallcaps.com.au/article/boss-energy-reports-updated-uranium-resource-estimates-for-goulds-dam-and-jasons-deposit</w:t>
        </w:r>
      </w:hyperlink>
      <w:r>
        <w:rPr>
          <w:i/>
        </w:rPr>
        <w:t xml:space="preserve"> - * Boss Energy reports increased mineral resource estimates (MRE) for Gould’s Dam (38.7 million tonnes, 33.1 million pounds uranium) and Jason’s Deposit (13.3 million tonnes, 12.0 million pounds uranium) in South Australia.</w:t>
      </w:r>
      <w:r>
        <w:t xml:space="preserve"> * Resource estimates have been updated following drilling and geological studies.</w:t>
      </w:r>
      <w:r>
        <w:rPr>
          <w:i/>
        </w:rPr>
        <w:t xml:space="preserve"> * Development pathway has been accelerated, with permits anticipated to start in the second half of this year.</w:t>
      </w:r>
      <w:r>
        <w:t xml:space="preserve"> * The deposits may utilise the wellfield extraction approach tested at Honeymoon.</w:t>
      </w:r>
      <w:r>
        <w:rPr>
          <w:i/>
        </w:rPr>
        <w:t xml:space="preserve"> * Both deposits are near the Honeymoon uranium mine and are expected to be future production sources.</w:t>
      </w:r>
      <w:r>
        <w:t xml:space="preserve">24. </w:t>
      </w:r>
      <w:hyperlink r:id="rId30">
        <w:r>
          <w:rPr>
            <w:color w:val="0000EE"/>
            <w:u w:val="single"/>
          </w:rPr>
          <w:t>https://mezha.net/eng/bukvy/donald_tusk_unveils/</w:t>
        </w:r>
      </w:hyperlink>
      <w:r>
        <w:t xml:space="preserve"> - * During the PowerConnect energy summit in Gdańsk, Poland’s Prime Minister Donald Tusk announced an investment plan of around one trillion zlotys for the energy sector over the next decade.</w:t>
        <w:br/>
      </w:r>
      <w:r/>
      <w:r>
        <w:rPr>
          <w:i/>
        </w:rPr>
        <w:t xml:space="preserve"> The investment includes more than 220 billion zlotys for renewable energy sources and storage, 234 billion zlotys for transport systems, and 160 billion zlotys for nuclear energy.</w:t>
        <w:br/>
      </w:r>
      <w:r>
        <w:rPr>
          <w:i/>
        </w:rPr>
      </w:r>
      <w:r>
        <w:t xml:space="preserve"> Poland plans to build a nuclear power plant in the Pomeranian Voivodeship with international partners and financing.</w:t>
        <w:br/>
      </w:r>
      <w:r/>
      <w:r>
        <w:rPr>
          <w:i/>
        </w:rPr>
        <w:t xml:space="preserve"> Development of offshore wind farms in the Baltic Sea is also emphasised, aiming to increase the share of renewables in Poland’s energy mix.</w:t>
        <w:br/>
      </w:r>
      <w:r>
        <w:rPr>
          <w:i/>
        </w:rPr>
      </w:r>
      <w:r>
        <w:t xml:space="preserve"> The EU recommends reducing taxes on energy commodities to counteract rising prices influenced by global events. 25. </w:t>
      </w:r>
      <w:hyperlink r:id="rId31">
        <w:r>
          <w:rPr>
            <w:color w:val="0000EE"/>
            <w:u w:val="single"/>
          </w:rPr>
          <w:t>https://www.turkmenistannews.net/news/278930371/kazakh-national-atomic-company-to-invest-up-to-1759-mln-usd-in-exploration-by-2030</w:t>
        </w:r>
      </w:hyperlink>
      <w:r>
        <w:t xml:space="preserve"> - * Kazakhstan's national atomic company Kazatomprom aims to invest up to 85 billion tenge (around 175.9 million USD) in geological exploration by 2030. * The company has formed a portfolio of six new uranium sites covering over 1,000 sq km. * In 2025, Kazatomprom's uranium production reached 25,800 tonnes, with 13,500 tonnes attributable to the company. * Sales volumes increased by 11% to 18,500 tonnes. 26. </w:t>
      </w:r>
      <w:hyperlink r:id="rId32">
        <w:r>
          <w:rPr>
            <w:color w:val="0000EE"/>
            <w:u w:val="single"/>
          </w:rPr>
          <w:t>https://mugglehead.com/doe-launches-uprise-program-to-boost-u-s-nuclear-output-by-5-gw-by-2029/?utm_source=rss&amp;utm_medium=rss&amp;utm_campaign=doe-launches-uprise-program-to-boost-u-s-nuclear-output-by-5-gw-by-2029</w:t>
        </w:r>
      </w:hyperlink>
      <w:r>
        <w:t xml:space="preserve"> - * The U.S. Department of Energy (DOE) has initiated the UPRISE program to boost nuclear power output through upgrades, restarting plants, and completing stalled projects. * The programme aims to add 2.5 GW by 2027 and 5 GW by 2029, focusing on existing reactors. * Managed by Idaho National Laboratory, it will prioritise reactor uprates and plant restarts. * The initiative supports broader federal goals to expand nuclear capacity from 100 GW to 400 GW by 2050, including faster licensing and fuel supply enhancements. * The DOE will collaborate with utilities and provide significant financing to facilitate infrastructure upgrades. 27. </w:t>
      </w:r>
      <w:hyperlink r:id="rId33">
        <w:r>
          <w:rPr>
            <w:color w:val="0000EE"/>
            <w:u w:val="single"/>
          </w:rPr>
          <w:t>https://www.ans.org/news/2026-03-18/article-7851/uk-releases-new-plans-to-speed-nuclear-deployment/</w:t>
        </w:r>
      </w:hyperlink>
      <w:r>
        <w:t xml:space="preserve"> - * The UK government publishes a policy paper in response to recommendations to reform its nuclear industry, aiming to accelerate nuclear project deployment. * The plans include merging regulators, establishing a new Nuclear Commission, expanding skills programmes, and streamlining planning and environmental assessments. * The government aims to implement these changes by the end of 2027 to improve efficiency and reduce delays. * The initiative responds to recent failed projects, regulatory complexity, and safety concerns. * The overarching goal is to invigorate the UK’s nuclear sector and streamline procedures to support the energy transition.</w:t>
      </w:r>
      <w:r/>
      <w:r/>
    </w:p>
    <w:p>
      <w:pPr>
        <w:pStyle w:val="ListNumber"/>
        <w:numPr>
          <w:ilvl w:val="0"/>
          <w:numId w:val="14"/>
        </w:numPr>
        <w:spacing w:line="240" w:lineRule="auto"/>
        <w:ind w:left="720"/>
      </w:pPr>
      <w:r/>
      <w:hyperlink r:id="rId33">
        <w:r>
          <w:rPr>
            <w:color w:val="0000EE"/>
            <w:u w:val="single"/>
          </w:rPr>
          <w:t>https://www.ans.org/news/2026-03-18/article-7851/uk-releases-new-plans-to-speed-nuclear-deployment/</w:t>
        </w:r>
      </w:hyperlink>
      <w:r>
        <w:t xml:space="preserve"> - • The UK government published a policy response to the Nuclear Regulatory Review 2025, aiming to speed nuclear projects. • The reforms include merging regulatory bodies, establishing a Nuclear Commission, and expanding nuclear skills funding. • Plans also focus on streamlining environmental and planning assessments, with targets set for implementation by 2027. • The aim is to address delays, reduce regulatory complexity, and boost nuclear energy development. • The initiative responds to existing delays and cost overruns, seeking safer, faster nuclear deployment.</w:t>
      </w:r>
      <w:r/>
    </w:p>
    <w:p>
      <w:pPr>
        <w:pStyle w:val="ListNumber"/>
        <w:spacing w:line="240" w:lineRule="auto"/>
        <w:ind w:left="720"/>
      </w:pPr>
      <w:r/>
      <w:hyperlink r:id="rId34">
        <w:r>
          <w:rPr>
            <w:color w:val="0000EE"/>
            <w:u w:val="single"/>
          </w:rPr>
          <w:t>https://www.openpr.com/news/4430192/expanding-assets-and-investments-in-the-nuclear-fuel-cycle</w:t>
        </w:r>
      </w:hyperlink>
      <w:r>
        <w:t xml:space="preserve"> - • Frontier Nuclear and Minerals Inc. (FNUC) announced name change and Nasdaq symbol update on March 16, 2026.</w:t>
        <w:br/>
      </w:r>
      <w:r>
        <w:t>• The company has expanded assets and investments in uranium exploration, enrichment, and small modular reactors in the US.</w:t>
        <w:br/>
      </w:r>
      <w:r>
        <w:t>• Acquired Global Uranium and Enrichment Limited, with projects in Wyoming, Colorado, and Utah.</w:t>
        <w:br/>
      </w:r>
      <w:r>
        <w:t>• Invested in Kadmos Energy Services LLC for developing small modular light water reactors.</w:t>
        <w:br/>
      </w:r>
      <w:r>
        <w:t>• Plans to spin-off lithium assets to unlock shareholder value as part of strategic focus on the nuclear fuel cycle.</w:t>
      </w:r>
      <w:r/>
    </w:p>
    <w:p>
      <w:pPr>
        <w:pStyle w:val="ListNumber"/>
        <w:spacing w:line="240" w:lineRule="auto"/>
        <w:ind w:left="720"/>
      </w:pPr>
      <w:r/>
      <w:hyperlink r:id="rId35">
        <w:r>
          <w:rPr>
            <w:color w:val="0000EE"/>
            <w:u w:val="single"/>
          </w:rPr>
          <w:t>https://interestingengineering.com/energy/us-isotope-reactor-design-safety-approval</w:t>
        </w:r>
      </w:hyperlink>
      <w:r>
        <w:t xml:space="preserve"> - * Oklo Inc. received US Department of Energy approval for a Nuclear Safety Design Agreement (NSDA) related to its Groves Isotopes Test Reactor in California.</w:t>
      </w:r>
      <w:r/>
    </w:p>
    <w:p>
      <w:pPr>
        <w:pStyle w:val="ListNumber"/>
        <w:spacing w:line="240" w:lineRule="auto"/>
        <w:ind w:left="720"/>
      </w:pPr>
      <w:r/>
      <w:hyperlink r:id="rId36">
        <w:r>
          <w:rPr>
            <w:color w:val="0000EE"/>
            <w:u w:val="single"/>
          </w:rPr>
          <w:t>https://astanatimes.com/2026/03/kazatomprom-boosts-sales-11-in-2025-expands-resource-base/</w:t>
        </w:r>
      </w:hyperlink>
      <w:r>
        <w:t xml:space="preserve"> - * Kazatomprom reported an 11% increase in sales volumes to 18,500 tons in 2025, citing steady global demand. * The company's total uranium production reached 25,800 tons, with 13,500 tons attributable to Kazatomprom. * Kazatomprom formed a portfolio of six new prospective uranium sites covering more than 1,000 square kilometres. * Investments in exploration are expected to reach US$160–180 million by 2030. * The company expanded international partnerships, including uranium supply agreements with major energy firms and negotiations with India. * Kazatomprom allocated US$24 million in 2025 for socio-economic development of uranium-producing regions. * The company is advancing research and technology strategies through 2034 to improve efficiency and reduce environmental impact. 32. </w:t>
      </w:r>
      <w:hyperlink r:id="rId37">
        <w:r>
          <w:rPr>
            <w:color w:val="0000EE"/>
            <w:u w:val="single"/>
          </w:rPr>
          <w:t>https://www.hungarianconservative.com/articles/current/nuclear-power-danube-institute-david-a-wright/</w:t>
        </w:r>
      </w:hyperlink>
      <w:r>
        <w:t xml:space="preserve"> - * The Danube Institute hosted an event in Budapest on 17 March discussing nuclear innovation, including Small Modular Reactors (SMRs). * US and Hungarian officials highlighted nuclear energy's importance for energy independence, especially in Europe. * US representatives emphasised that SMRs are cost-effective and support continuous power generation. * Discussions included the potential deployment timeframe for SMRs in Europe and regulatory development. * Hungarian officials underlined Hungary's support for nuclear energy and the role of academia in technological advancement. 33. </w:t>
      </w:r>
      <w:hyperlink r:id="rId38">
        <w:r>
          <w:rPr>
            <w:color w:val="0000EE"/>
            <w:u w:val="single"/>
          </w:rPr>
          <w:t>https://time.kz/news/economics/2026/03/18/tokaev-prinyal-predsedatelya-pravleniya-ao-nak-kazatomprom</w:t>
        </w:r>
      </w:hyperlink>
      <w:r>
        <w:t xml:space="preserve"> - * Kazatomprom achieved a production of 25.8 thousand tonnes of uranium in 2025, with sales rising by 11% to 18.5 thousand tonnes. * The company's market capitalisation has increased more than sevenfold since its IPO in 2018. * The company has identified six new prospective sites covering over 1,000 sq km for future mineral resource development. * Investments in geological exploration are planned at 75–85 billion tenge by 2030. * In 2025, new contracts were signed with Swiss (AxpoPower AG), Czech (ČEZ Group), and Japanese (Kansai Electric Power) energy companies; negotiations are ongoing with India. * Over 11 billion tenge was directed towards socio-economic development in uranium-producing regions in 2025. 34. </w:t>
      </w:r>
      <w:hyperlink r:id="rId39">
        <w:r>
          <w:rPr>
            <w:color w:val="0000EE"/>
            <w:u w:val="single"/>
          </w:rPr>
          <w:t>https://www.govconwire.com/articles/doe-contracting-opportunities-govcon-genesis-uranium</w:t>
        </w:r>
      </w:hyperlink>
      <w:r>
        <w:t xml:space="preserve"> - </w:t>
      </w:r>
      <w:r>
        <w:rPr>
          <w:i/>
        </w:rPr>
        <w:t>The Department of Energy (DOE) highlights recent funding opportunities including a $352 million energy research support and a $2.7 billion bid to strengthen uranium enrichment.</w:t>
      </w:r>
      <w:r/>
      <w:r>
        <w:rPr>
          <w:i/>
        </w:rPr>
        <w:t>DOE’s Genesis Mission aims to leverage AI, with partnerships involving major technology companies, and allocates $320 million towards an integrated science platform.</w:t>
      </w:r>
      <w:r/>
      <w:r>
        <w:rPr>
          <w:i/>
        </w:rPr>
        <w:t>The department is investing in infrastructure upgrades, including $525 million for coal plant efficiency and $175 million for rural power grid enhancements.</w:t>
      </w:r>
      <w:r/>
      <w:r>
        <w:rPr>
          <w:i/>
        </w:rPr>
        <w:t>Funding opportunities extend to high-performance computing, graphite manufacturing, and grid technology projects, with deadlines ranging from April 3 to August 2029.</w:t>
      </w:r>
      <w:r/>
      <w:r>
        <w:rPr>
          <w:i/>
        </w:rPr>
        <w:t>DOE officials will discuss these initiatives at upcoming summits to encourage industry engagement.</w:t>
      </w:r>
      <w:r>
        <w:t xml:space="preserve">35. </w:t>
      </w:r>
      <w:hyperlink r:id="rId40">
        <w:r>
          <w:rPr>
            <w:color w:val="0000EE"/>
            <w:u w:val="single"/>
          </w:rPr>
          <w:t>https://interestingengineering.com/innovation/argonne-3d-printing-breakthrough-nuclear-reactor-parts</w:t>
        </w:r>
      </w:hyperlink>
      <w:r>
        <w:t xml:space="preserve"> - * Research led by Argonne National Laboratory supports use of Laser Powder Bed Fusion (LPBF) for nuclear reactor parts. * The new proposal aims to improve manufacturing speed, safety, and design flexibility for next-generation nuclear systems. * The project involves collaboration between multiple US national laboratories under the Department of Energy's AMMT programme. * Researchers are also modelling turbulent flow using supercomputers to enhance reactor safety. * These developments could accelerate the adoption of advanced nuclear reactor technologies in the US. 36. </w:t>
      </w:r>
      <w:hyperlink r:id="rId41">
        <w:r>
          <w:rPr>
            <w:color w:val="0000EE"/>
            <w:u w:val="single"/>
          </w:rPr>
          <w:t>https://www.trend.az/casia/kazakhstan/4166551.html</w:t>
        </w:r>
      </w:hyperlink>
      <w:r>
        <w:t xml:space="preserve"> - * Kazatomprom works on a long-term contract to supply uranium concentrates to India. * The company produced 25,800 tons of uranium in 2025, with 13,500 tons attributable to it. * Sales increased by 11%, reaching 18,500 tons. * Kazatomprom has established six new prospective uranium sites and plans significant exploration investments by 2030. * The company secured supply contracts with European energy firms in 2025. * Over $22.8 million allocated for socio-economic development of uranium regions. * The company adopted a scientific and technological development strategy through 2034. 37. </w:t>
      </w:r>
      <w:hyperlink r:id="rId42">
        <w:r>
          <w:rPr>
            <w:color w:val="0000EE"/>
            <w:u w:val="single"/>
          </w:rPr>
          <w:t>https://www.powerinfotoday.com/nuclear-energy/uk-nuclear-reforms-accelerate-project-delivery-framework/</w:t>
        </w:r>
      </w:hyperlink>
      <w:r>
        <w:t xml:space="preserve"> - * The UK government announced reforms to its nuclear regulatory and planning framework, targeting implementation by 2027. * The reforms focus on streamlining regulation to enable faster approvals for civil and defence nuclear projects. * Key infrastructure projects include Sizewell C, Hinkley Point C, and small modular reactors at Wylfa. * The UK plans to invest £65.6 million in nuclear research and workforce development, training over 500 doctoral students. * Defence-related nuclear capabilities such as Dreadnought submarines are also being expanded.</w:t>
      </w:r>
      <w:r/>
    </w:p>
    <w:p>
      <w:pPr>
        <w:pStyle w:val="ListNumber"/>
        <w:spacing w:line="240" w:lineRule="auto"/>
        <w:ind w:left="720"/>
      </w:pPr>
      <w:r/>
      <w:hyperlink r:id="rId42">
        <w:r>
          <w:rPr>
            <w:color w:val="0000EE"/>
            <w:u w:val="single"/>
          </w:rPr>
          <w:t>https://www.powerinfotoday.com/nuclear-energy/uk-nuclear-reforms-accelerate-project-delivery-framework/</w:t>
        </w:r>
      </w:hyperlink>
      <w:r>
        <w:t xml:space="preserve"> - • UK government announced major reforms to nuclear regulation and planning frameworks to speed up project timelines and lower costs, with implementation by 2027. • The reforms focus on risk-based assessment, proportionality, and evidence-based decision-making. • Key projects include Sizewell C, Hinkley Point C, and small modular reactors at Wylfa. • The government increased funding for nuclear research and workforce development, supporting 65,000 jobs by 2030. • Reforms are linked to broader energy security and industrial strategies, aiming to improve operational efficiency while maintaining safety and environmental standards.</w:t>
      </w:r>
      <w:r/>
    </w:p>
    <w:p>
      <w:pPr>
        <w:pStyle w:val="ListNumber"/>
        <w:spacing w:line="240" w:lineRule="auto"/>
        <w:ind w:left="720"/>
      </w:pPr>
      <w:r/>
      <w:hyperlink r:id="rId43">
        <w:r>
          <w:rPr>
            <w:color w:val="0000EE"/>
            <w:u w:val="single"/>
          </w:rPr>
          <w:t>https://www.maritimegateway.com/parliamentary-panel-raises-red-flag-over-indias-chabahar-ambitions/</w:t>
        </w:r>
      </w:hyperlink>
      <w:r>
        <w:t xml:space="preserve"> - * India’s strategic investment in Chabahar Port faces scrutiny from a parliamentary panel. * Concerns include sanctions on Iran, shifting global power dynamics, reduced budget allocation, and operational uncertainties. * Chabahar provides access to Afghanistan and Central Asia, bypassing Pakistan. * India Ports Global Limited (IPGL) signed a 10-year management agreement for the port in 2024. * US sanctions on Iran and deteriorating Iran-West relations threaten operations and international shipping activity at Chabahar. 40. </w:t>
      </w:r>
      <w:hyperlink r:id="rId44">
        <w:r>
          <w:rPr>
            <w:color w:val="0000EE"/>
            <w:u w:val="single"/>
          </w:rPr>
          <w:t>https://skillings.net/uzbekistan-mining-expansion-2030-targets-2-2b-investment-and-production-risks/</w:t>
        </w:r>
      </w:hyperlink>
      <w:r>
        <w:t xml:space="preserve"> - * Uzbekistan plans to produce 175 tonnes of gold, 500,000 tonnes of copper, and 15,000 tonnes of uranium annually by 2030. * The country has allocated $2.2 billion for 90 mining projects in 2026, including expansion of the Muruntau gold mine. * The Muruntau mine will include a new processing complex with 30 million tonnes of ore capacity. * Construction of a new copper metallurgical complex costing $2.7 billion is slated to start in 2026. * Uzbekistan aims to utilise In-Situ Recovery technology for uranium production, seeking to join top global uranium producers. 41. </w:t>
      </w:r>
      <w:hyperlink r:id="rId45">
        <w:r>
          <w:rPr>
            <w:color w:val="0000EE"/>
            <w:u w:val="single"/>
          </w:rPr>
          <w:t>https://www.nucnet.org/news/poland-making-progress-on-nuclear-waste-management-but-more-work-needed-says-iaea-3-3-2026</w:t>
        </w:r>
      </w:hyperlink>
      <w:r>
        <w:t xml:space="preserve"> - * The IAEA review of Poland's radioactive waste management programme was conducted in March in Warsaw. * Poland is progressing in its radioactive waste and spent fuel management activities. * The IAEA recommends Poland specify a timeframe for introducing very low-level waste as a new waste class. * ZUOP should develop a roadmap for establishing a near-surface disposal facility for operational radioactive waste. * Poland plans to operate its first nuclear power plant with three Westinghouse AP1000 reactors by 2036, aligned with energy security goals.</w:t>
      </w:r>
      <w:r/>
    </w:p>
    <w:p>
      <w:pPr>
        <w:pStyle w:val="ListNumber"/>
        <w:spacing w:line="240" w:lineRule="auto"/>
        <w:ind w:left="720"/>
      </w:pPr>
      <w:r/>
      <w:hyperlink r:id="rId46">
        <w:r>
          <w:rPr>
            <w:color w:val="0000EE"/>
            <w:u w:val="single"/>
          </w:rPr>
          <w:t>https://www.demorgen.be/tech-ai/de-grootste-uitdaging-is-om-dit-economisch-levensvatbaar-te-maken-vlaamse-regering-zoekt-locaties-voor-kleine-kernreactoren~bd77af8c/</w:t>
        </w:r>
      </w:hyperlink>
      <w:r>
        <w:t xml:space="preserve"> - * Vlaamse regering zoekt vier locaties voor de bouw van small modular reactors (SMRs). * Locaties moeten voldoende ruimte, capaciteit voor hoogspanningsnet en koelwater hebben; Doel wordt als voorname locatie genoemd. * Locaties worden gekozen op basis van factoren zoals industrieclustering, regelgeving en milieuoverwegingen. * Overweeg wordt dat SMRs met minder kernafval ontwikkeld worden, mogelijk vanaf 2040. * Economische levensvatbaarheid en internationale samenwerking worden als belangrijke voorwaarden benadrukt.</w:t>
      </w:r>
      <w:r/>
    </w:p>
    <w:p>
      <w:pPr>
        <w:pStyle w:val="ListNumber"/>
        <w:spacing w:line="240" w:lineRule="auto"/>
        <w:ind w:left="720"/>
      </w:pPr>
      <w:r/>
      <w:hyperlink r:id="rId47">
        <w:r>
          <w:rPr>
            <w:color w:val="0000EE"/>
            <w:u w:val="single"/>
          </w:rPr>
          <w:t>https://www.gizmodo.jp/2026/03/gravity-nuclear-reactor.html</w:t>
        </w:r>
      </w:hyperlink>
      <w:r>
        <w:t xml:space="preserve"> - * Deep Fission, a US startup, plans to embed small nuclear reactors in 1.6 km underground boreholes, starting data collection in Kansas in March 2026. * The reactors utilise natural water pressure at depth to generate power, replacing traditional pressure vessels. * The gravity-based design measures approximately 9 m in height and 0.75 m in diameter, with a modular capacity of 15 MWe per unit, up to 1.5 GW. * The approach combines existing technologies: pressurised water reactors, deep drilling, and geothermal heat transfer. * Construction costs could be reduced by 70-80%, with initial drilling for data estimation occurring at 1,800 m depth, aiming for first criticality in July 2026 and commercial operation by 2027–2028. 44. </w:t>
      </w:r>
      <w:hyperlink r:id="rId48">
        <w:r>
          <w:rPr>
            <w:color w:val="0000EE"/>
            <w:u w:val="single"/>
          </w:rPr>
          <w:t>https://www.eurasiareview.com/18032026-france-ministerial-council-reiterates-need-for-nuclear-revival/</w:t>
        </w:r>
      </w:hyperlink>
      <w:r>
        <w:t xml:space="preserve"> - * The French Nuclear Policy Council, led by President Macron, reconfirmed the need for revitalising the nuclear industry to ensure sovereignty and climate goals. * The council noted progress on the EPR2 programme to build six new reactors at existing sites, with discussions ongoing with the European Commission. * The council approved financing frameworks, including a €72.8 billion (USD 83.7 billion) loan, and targeted final investment decisions by 2026, with initial commissioning planned for 2038. * The council also advanced the Aval du Futur programme to modernise La Hague fuel cycle facilities, aiming for first phase completion by 2040. * A new programme to eliminate uranium imports by 2100 and develop fast-neutron reactors was launched, with a four-year study phase and construction consideration by 2030. * Additional funding was announced for small modular reactors ‘Calogena’ and ‘Jimmy’ under the France 2030 framework. 45. </w:t>
      </w:r>
      <w:hyperlink r:id="rId49">
        <w:r>
          <w:rPr>
            <w:color w:val="0000EE"/>
            <w:u w:val="single"/>
          </w:rPr>
          <w:t>https://www.gurufocus.com/news/8720253/oklos-atomic-alchemy-announces-us-department-of-energy-approval-for-nuclear-safety-design-agreement-of-its-groves-isotopes-test-reactor</w:t>
        </w:r>
      </w:hyperlink>
      <w:r>
        <w:t xml:space="preserve"> - * U.S. Department of Energy approved the Nuclear Safety Design Agreement for Atomic Alchemy’s Groves Isotopes Test Reactor in Texas. * The approval marks a milestone under the DOE’s Reactor Pilot Program, supporting accelerated deployment. * The facility aims to develop domestic isotope production for healthcare and industrial uses, targeting criticality by July 4, 2026. * Located near Lockhart, Texas, part of the Proto-Town Innovation Hub for research and development. * The project supports future commercial reactors for isotope production to meet national security, scientific, space, and healthcare needs. 46. </w:t>
      </w:r>
      <w:hyperlink r:id="rId48">
        <w:r>
          <w:rPr>
            <w:color w:val="0000EE"/>
            <w:u w:val="single"/>
          </w:rPr>
          <w:t>https://www.eurasiareview.com/18032026-france-ministerial-council-reiterates-need-for-nuclear-revival/</w:t>
        </w:r>
      </w:hyperlink>
      <w:r>
        <w:t xml:space="preserve"> - * France’s Nuclear Policy Council, chaired by President Macron, reconfirmed the need for nuclear revitalisation in France. * The council noted progress on the EPR2 programme, with six new reactors planned at existing sites and a construction target set for 2027. * The council approved financing plans, including a EUR72.8 billion subsidy from the state. * The Aval du Futur programme aims to modernise La Hague nuclear fuel cycle facilities by 2040, with further phases planned. * A new programme for closing the nuclear fuel cycle and eliminating uranium imports by 2100 was launched. * Funding and development of two small modular reactors, Calogena and Jimmy, under France 2030 were announced. * The council reiterated nuclear energy's role in ensuring France’s energy sovereignty, low-carbon electricity, and industrial security. 47. </w:t>
      </w:r>
      <w:hyperlink r:id="rId50">
        <w:r>
          <w:rPr>
            <w:color w:val="0000EE"/>
            <w:u w:val="single"/>
          </w:rPr>
          <w:t>https://ec.ltn.com.tw/article/breakingnews/5369198</w:t>
        </w:r>
      </w:hyperlink>
      <w:r>
        <w:t xml:space="preserve"> - * French President Macron advocates for nuclear energy 'revival' and new reactors to ensure future power supply. * The 2nd Global Nuclear Energy Summit in Paris discussed nuclear power's role in energy independence and climate goals. * France relies on nuclear power for approximately 67% of its electricity, with current efforts to extend plant lifespans and build new reactors. * The country aims to enhance its role in Europe's energy market, exporting low-carbon electricity to neighbouring nations. * Debates persist over nuclear safety, costs, waste management, and the impact on climate goals. 48. </w:t>
      </w:r>
      <w:hyperlink r:id="rId50">
        <w:r>
          <w:rPr>
            <w:color w:val="0000EE"/>
            <w:u w:val="single"/>
          </w:rPr>
          <w:t>https://ec.ltn.com.tw/article/breakingnews/5369198</w:t>
        </w:r>
      </w:hyperlink>
      <w:r>
        <w:t xml:space="preserve"> - * French President Emmanuel Macron promotes 'nuclear energy revival' to extend existing reactors and build new ones, ensuring future energy supply. * The 2nd Global Nuclear Energy Summit held in Paris highlights nuclear power's role in energy independence and low-cost, stable energy. * France has relied on nuclear energy since the 1970s, with about 67% of its electricity generated by nuclear power, amid aging reactors and maintenance needs. * The government plans to build 6 new EPR2 reactors and possibly up to 8, with investment reaching hundreds of billions of euros. * France aims to leverage its nuclear capacity to support AI data centres and attract high consumption industries, despite internal debates over safety, waste, and cost. 49. </w:t>
      </w:r>
      <w:hyperlink r:id="rId51">
        <w:r>
          <w:rPr>
            <w:color w:val="0000EE"/>
            <w:u w:val="single"/>
          </w:rPr>
          <w:t>https://www.power-eng.com/nuclear/aps-seeks-license-extension-for-palo-verde-nuclear-plant/</w:t>
        </w:r>
      </w:hyperlink>
      <w:r>
        <w:t xml:space="preserve"> - * Arizona Public Service (APS) has notified the U.S. Nuclear Regulatory Commission (NRC) of its intent to renew operating licences for all three units at Palo Verde Generating Station, potentially extending operations to 2067. * The plant's licences, originally issued in the 1980s for 40 years, have been renewed for 20 years, with a subsequent application planned for an additional 20-year renewal. * The license extension would bring Palo Verde's operational lifespan to 80 years. * APS is exploring additional nuclear energy solutions within Arizona, including small modular reactors and large reactors, in partnership with other utilities. * Palo Verde operates without access to surface water, using recycled wastewater for cooling. 50. </w:t>
      </w:r>
      <w:hyperlink r:id="rId52">
        <w:r>
          <w:rPr>
            <w:color w:val="0000EE"/>
            <w:u w:val="single"/>
          </w:rPr>
          <w:t>https://energiesmedia.com/us-nuclear-regulator-terrapowers-natrium-reactor/</w:t>
        </w:r>
      </w:hyperlink>
      <w:r>
        <w:t xml:space="preserve"> - * The U.S. Nuclear Regulatory Commission (NRC) approved the construction of TerraPower’s Natrium reactor in Wyoming in 2026. * This is the first construction permit for a non-light-water nuclear reactor in the United States in over four decades. * The design uses liquid sodium cooling, producing around 345 MW of electricity with a storage capacity of roughly 500 MW. * The Kemmerer Power Station Unit 1 project plans to deploy the Natrium reactor technology. * The approval signifies a historic milestone for advanced nuclear technology in the U.S. 51. </w:t>
      </w:r>
      <w:hyperlink r:id="rId53">
        <w:r>
          <w:rPr>
            <w:color w:val="0000EE"/>
            <w:u w:val="single"/>
          </w:rPr>
          <w:t>https://kashmirreader.com/2026/03/18/india-stands-at-decisive-stage-in-global-transition-towards-green-future-jitendra-singh/</w:t>
        </w:r>
      </w:hyperlink>
      <w:r>
        <w:t xml:space="preserve"> - * India is at a decisive stage in the global transition towards a green future, according to Union Minister Jitendra Singh. * Singh highlighted India’s expanding clean energy ecosystem and the role of nuclear energy through the SHANTI Act. * The reforms aim to open the nuclear sector for private participation and support clean energy development. * India’s green strategy involves integrating solar, wind, nuclear, hydrogen, and other energy sources with technological innovation. * The focus includes advanced energy storage, digitally enabled grids, climate modelling, and sustainable development. 52. </w:t>
      </w:r>
      <w:hyperlink r:id="rId54">
        <w:r>
          <w:rPr>
            <w:color w:val="0000EE"/>
            <w:u w:val="single"/>
          </w:rPr>
          <w:t>https://wartakota.tribunnews.com/news/884934/ri-jepang-sepakat-garap-nuklir-hingga-lng-ekonom-ini-peluang-emas-ketahanan-energi-nasional</w:t>
        </w:r>
      </w:hyperlink>
      <w:r>
        <w:t xml:space="preserve"> - * Indonesia and Japan sign Memorandum of Cooperation to develop nuclear energy, LNG exports, and waste-to-power plants in Indonesia. * The collaboration aims to accelerate Indonesia's energy transition and strengthen national energy security. * The agreement was signed during a bilateral meeting at the Indo-Pacific Energy Forum in Tokyo. * It emphasises high safety standards and low-carbon energy development. * Indonesia's resource endowment, including nickel and rare earth metals, supports green energy development. * The cooperation may promote technology transfer and economic multipliers, including job creation. * Experts highlight strategic importance amid global geopolitics and Indonesia's need to adopt advanced, safe nuclear technology. 53. </w:t>
      </w:r>
      <w:hyperlink r:id="rId55">
        <w:r>
          <w:rPr>
            <w:color w:val="0000EE"/>
            <w:u w:val="single"/>
          </w:rPr>
          <w:t>https://www.power-technology.com/news/ge-vernova-and-hitachi-target-south-east-asia-for-bwrx-300-smr/</w:t>
        </w:r>
      </w:hyperlink>
      <w:r>
        <w:t xml:space="preserve"> - * GE Vernova and Hitachi plan to collaborate on deploying BWRX-300 small modular reactors (SMRs) in Southeast Asia. * They have signed a memorandum of understanding and aim to leverage their joint ventures. * The cooperation seeks to integrate Japanese suppliers into the supply chain and support future deployment. * The partnership builds on decades of nuclear experience and aims to meet regional energy transition demands. * The first BWRX-300 unit is under construction in Canada, and a US project is also planned. 54. </w:t>
      </w:r>
      <w:hyperlink r:id="rId56">
        <w:r>
          <w:rPr>
            <w:color w:val="0000EE"/>
            <w:u w:val="single"/>
          </w:rPr>
          <w:t>https://www.actualno.com/politics/penkova-bylgarija-ne-moje-da-plashta-cenata-na-edna-nesvyrzana-evropa-news_2569370.html</w:t>
        </w:r>
      </w:hyperlink>
      <w:r>
        <w:t xml:space="preserve"> - * European energy policy enters a new phase, with Bulgaria having the chance to play a significant role, according to MEP Penkova. * Penkova, appointed as chief negotiator for the EU single energy market law, emphasises the importance of grid interconnection for fair and affordable energy prices. * She states that energy prices in Southeast Europe are up to ten times higher than in Northern Europe due to limited connection and infrastructure. * Penkova advocates for increased connectivity, capacity, and integration, highlighting nuclear energy as a strategic element for stability and security. * EU funds are allocated for infrastructure, with 25% of unused fees to be invested in pan-EU projects, relevant for Bulgaria and Central and Eastern Europe. 55. </w:t>
      </w:r>
      <w:hyperlink r:id="rId56">
        <w:r>
          <w:rPr>
            <w:color w:val="0000EE"/>
            <w:u w:val="single"/>
          </w:rPr>
          <w:t>https://www.actualno.com/politics/penkova-bylgarija-ne-moje-da-plashta-cenata-na-edna-nesvyrzana-evropa-news_2569370.html</w:t>
        </w:r>
      </w:hyperlink>
      <w:r>
        <w:t xml:space="preserve"> - * Bulgarian MEP Цветелина Пенкова discusses Europe's energy policies and Bulgaria's role in a podcast. * She highlights the significance of grid interconnectivity for Europe's energy market, especially between South-East and North Europe. * She advocates for increased investment in infrastructure, with 25% of unused European funds allocated to projects of common interest. * Emphasises nuclear energy as a strategic, stable source for Europe's energy mix amidst geopolitical instability. * Notes Bulgaria's potential to be a key player in the North-South and East-West energy corridors.</w:t>
      </w:r>
      <w:r/>
      <w:r/>
    </w:p>
    <w:p>
      <w:r/>
      <w:r>
        <w:t xml:space="preserve">56. </w:t>
      </w:r>
      <w:hyperlink r:id="rId57">
        <w:r>
          <w:rPr>
            <w:color w:val="0000EE"/>
            <w:u w:val="single"/>
          </w:rPr>
          <w:t>https://www.lrt.lt/naujienos/verslo-pozicija/692/2870163/linas-paukstaitis-mazieji-branduoliniai-reaktoriai-energetines-nepriklausomybes-raktas</w:t>
        </w:r>
      </w:hyperlink>
      <w:r>
        <w:t xml:space="preserve"> - * Discusses the potential of small modular nuclear reactors (SMRs) to provide reliable and environmentally friendly electricity. * Explains SMR technology, size, and modular construction advantages. * Highlights that SMRs produce energy from nuclear fuel, not combustion, and can be utilised for electricity and heat. * Mentions Lithuania's potential for SMRs, estimating five 300 MW units to meet annual demand. * Describes possible locations for SMR deployment and applications beyond electricity, including district heating and industrial processes. 57. </w:t>
      </w:r>
      <w:hyperlink r:id="rId58">
        <w:r>
          <w:rPr>
            <w:color w:val="0000EE"/>
            <w:u w:val="single"/>
          </w:rPr>
          <w:t>https://www.demorgen.be/snelnieuws/vlaamse-regering-zoekt-vier-locaties-voor-kleine-kernreactoren-in-vlaanderen~b012a9080/</w:t>
        </w:r>
      </w:hyperlink>
      <w:r>
        <w:t xml:space="preserve"> - * The Flemish government is seeking four locations for small modular reactors (SMRs) in Flanders. * SMR or small modular reactor is described as a small, flexible, modular nuclear power plant. * Unlike traditional nuclear plants, SMRs are designed to be smaller and more adaptable. * SMRs are planned to be mass-produced in factories, reducing build times and costs. * Conventional nuclear plants are built on site, often taking several years, with delays. 58. </w:t>
      </w:r>
      <w:hyperlink r:id="rId59">
        <w:r>
          <w:rPr>
            <w:color w:val="0000EE"/>
            <w:u w:val="single"/>
          </w:rPr>
          <w:t>https://interestingengineering.com/energy/first-light-water-reactor-russian-full-power</w:t>
        </w:r>
      </w:hyperlink>
      <w:r>
        <w:t xml:space="preserve"> - • The first VVER-TOI light-water reactor at the Kursk II nuclear plant in Russia reached full power after testing in December. • Construction began in 2018, with the reactor vessel installed in 2022 and the outer dome completed in August 2023. • The facility is located 60 km from the Ukrainian border, replacing older reactors with four new units expected to be completed by 2034. • The new reactors are third-generation VVER-TOI type, designed for 100 years of service, with upgrades over previous models. • The project aims to enhance safety, performance, and lifespan of Russia’s nuclear infrastructure. 59. </w:t>
      </w:r>
      <w:hyperlink r:id="rId60">
        <w:r>
          <w:rPr>
            <w:color w:val="0000EE"/>
            <w:u w:val="single"/>
          </w:rPr>
          <w:t>https://www.azomining.com/News.aspx?newsID=18600</w:t>
        </w:r>
      </w:hyperlink>
      <w:r>
        <w:t xml:space="preserve"> - * Moab Minerals Limited secures four uranium tenements adjacent to the Manyoni Uranium Project in Tanzania from AuKing Limited. * The transfer expands Moab’s exploration footprint across a palaeochannel uranium system. * The acquisition is part of Moab’s strategy to consolidate uranium landholdings and grow exploration targets. * The project already hosts a mineral resource estimate of 27.19 million pounds of uranium, a 25% increase since September 2025. * Moab plans to conduct metallurgical testwork and step-out drilling in 2026 to verify and expand uranium resources. 60. </w:t>
      </w:r>
      <w:hyperlink r:id="rId61">
        <w:r>
          <w:rPr>
            <w:color w:val="0000EE"/>
            <w:u w:val="single"/>
          </w:rPr>
          <w:t>https://www.infrastructure-now.co.uk/article/431585/energy-secretary-outlines-new-energy-security-measures?utm_source=civilengineering&amp;utm_medium=newsfeed&amp;utm_campaign=civilengineering-articleId-431585</w:t>
        </w:r>
      </w:hyperlink>
      <w:r>
        <w:t xml:space="preserve"> - * UK energy security measures announced, including acceleration of nuclear power station construction and renewable energy investments. * The renewables auction will be brought forward, encouraging renewable energy development. * Measures to implement the Fingleton Review findings aim to speed up nuclear power station projects. * UK government plans to create 400,000 new clean energy jobs by 2030, signalling a long-term national priority. * The article discusses the importance of changing attitudes towards net zero and energy transition challenges in the UK. 61. </w:t>
      </w:r>
      <w:hyperlink r:id="rId62">
        <w:r>
          <w:rPr>
            <w:color w:val="0000EE"/>
            <w:u w:val="single"/>
          </w:rPr>
          <w:t>https://www.illinoispolicy.org/pritzker-doubles-down-on-clean-energy-expansion/</w:t>
        </w:r>
      </w:hyperlink>
      <w:r>
        <w:t xml:space="preserve"> - * Illinois Governor J.B. Pritzker plans to expand nuclear and renewable energy, modernise the grid, and manage data centre demand. * The goal is for Illinois to rely fully on clean energy by 2050. * The expansion of nuclear capacity follows recent legislation lifting Illinois' moratorium on new reactors. * The plan includes allocating funds for EV rebates, weatherisation, and solar canopies. * The energy strategy relies on subsidies, incentives, and price caps, with scrutiny of their long-term effects. * Data centre energy consumption is a key concern, with proposals to charge for capacity and pause tax credits for new facilities. 62. </w:t>
      </w:r>
      <w:hyperlink r:id="rId63">
        <w:r>
          <w:rPr>
            <w:color w:val="0000EE"/>
            <w:u w:val="single"/>
          </w:rPr>
          <w:t>https://www.newswire.com/news/eagle-plains-partner-refined-energy-completes-first-drill-hole-at-dufferin-west</w:t>
        </w:r>
      </w:hyperlink>
      <w:r>
        <w:t xml:space="preserve"> - * Refined Energy completes first drill hole (DW26-001) at Dufferin West, Saskatchewan, reaching 332 metres at an unconformity depth. * Second drill hole (DW26-002) underway to test high-priority EM conductor. * Ground gravity survey completed to refine drill targets, covering approximately 530ha. * The drill program plans for three holes totaling around 1,200 metres, with an initial budget of $1.7 million. * The project is prospective for uranium mineralisation near fault zones and the Virgin River Shear Zone. 63. </w:t>
      </w:r>
      <w:hyperlink r:id="rId64">
        <w:r>
          <w:rPr>
            <w:color w:val="0000EE"/>
            <w:u w:val="single"/>
          </w:rPr>
          <w:t>https://www.energyvoice.com/renewables-energy-transition/594094/john-kerry-calls-energy-transition-greatest-economic-opportunity/</w:t>
        </w:r>
      </w:hyperlink>
      <w:r>
        <w:t xml:space="preserve"> - * John Kerry states the energy transition is the greatest economic opportunity in years. * Kerry warns of potential delays caused by the Middle East conflict, especially involving Iran. * He discusses the importance of cooperation to avoid slowdown in the energy sector. * Kerry advocates for focus on energy security, nuclear fusion, and small nuclear reactors. * He mentions the role of low-carbon power generation and the need for long-term policy approaches. 64. </w:t>
      </w:r>
      <w:hyperlink r:id="rId65">
        <w:r>
          <w:rPr>
            <w:color w:val="0000EE"/>
            <w:u w:val="single"/>
          </w:rPr>
          <w:t>https://www.iltempo.it/politica/2026/03/17/news/green-deal-abolire-convegno-il-tempo-guerra-iran-cambia-politica-economia-46842777/</w:t>
        </w:r>
      </w:hyperlink>
      <w:r>
        <w:t xml:space="preserve"> - * The conference in Rome discusses the impact of the Iran-US conflict on global energy and geopolitics, with Italy's strategic role highlighted. * Tensions in the Middle East threaten energy markets and prompt calls for diversification and new energy sources. * The article advocates revising the European green deal, including considering nuclear energy and coal plants for energy security. * The event features discussions on market responses, energy security, and Italy's geopolitical positioning, involving industry leaders and policymakers. 65. </w:t>
      </w:r>
      <w:hyperlink r:id="rId66">
        <w:r>
          <w:rPr>
            <w:color w:val="0000EE"/>
            <w:u w:val="single"/>
          </w:rPr>
          <w:t>https://www.chinatechnews.com/2026/03/17/117410-china-reveals-next-phase-of-sustainable-energy-goals</w:t>
        </w:r>
      </w:hyperlink>
      <w:r>
        <w:t xml:space="preserve"> - * China announces new sustainable energy goals focusing on solar, wind, hydropower, biomass, and nuclear power. * The goals aim to reduce reliance on fossil fuels and decrease carbon emissions. * China plans to expand offshore wind farms and modernise hydropower facilities. * Commitment to nuclear power as a reliable, low-carbon energy source. * Targets align with China's strategy to promote sustainable development and environmental conservation. 66. </w:t>
      </w:r>
      <w:hyperlink r:id="rId67">
        <w:r>
          <w:rPr>
            <w:color w:val="0000EE"/>
            <w:u w:val="single"/>
          </w:rPr>
          <w:t>https://tass.com/economy/2102461</w:t>
        </w:r>
      </w:hyperlink>
      <w:r>
        <w:t xml:space="preserve"> - * Russia and Namibia plan joint projects, including uranium deposit development in Namibia, as announced by Russian Deputy Prime Minister Yury Trutnev in Windhoek. * The project is projected to increase trade and economic balance by over half a billion US dollars annually, create 600 jobs, and generate over $3 billion in tax payments. * Rosatom, Russia’s nuclear corporation, is involved via the Wings project, involving large-scale exploration and in-situ leaching uranium mining in Omaheke, Namibia, with production set to begin in 2029. * Namibia ranks third globally in uranium production (7,300 tons in 2024) and fifth in uranium reserves (around 8%). 67. </w:t>
      </w:r>
      <w:hyperlink r:id="rId68">
        <w:r>
          <w:rPr>
            <w:color w:val="0000EE"/>
            <w:u w:val="single"/>
          </w:rPr>
          <w:t>https://carbon-pulse.com/492798/</w:t>
        </w:r>
      </w:hyperlink>
      <w:r>
        <w:t xml:space="preserve"> - * UK overhauls regulations for new nuclear power plants. * Seeks to increase capacity by 2050. * Independent review identified bureaucratic system as a barrier. * UK aims to accelerate nuclear deployment. * The announcement was made on a recent Friday. 68. </w:t>
      </w:r>
      <w:hyperlink r:id="rId68">
        <w:r>
          <w:rPr>
            <w:color w:val="0000EE"/>
            <w:u w:val="single"/>
          </w:rPr>
          <w:t>https://carbon-pulse.com/492798/</w:t>
        </w:r>
      </w:hyperlink>
      <w:r>
        <w:t xml:space="preserve"> - * The UK is overhauling regulations for new nuclear power plants. * The aim is to increase capacity by 2050. * An independent review found the current system was overly complex and bureaucratic. * The regulatory changes aim to facilitate nuclear industry expansion. 69. </w:t>
      </w:r>
      <w:hyperlink r:id="rId69">
        <w:r>
          <w:rPr>
            <w:color w:val="0000EE"/>
            <w:u w:val="single"/>
          </w:rPr>
          <w:t>https://kalkinemedia.com/au/stocks/metal-and-mining/all-ordinaries-uranium-explorer-moab-expands-tenements</w:t>
        </w:r>
      </w:hyperlink>
      <w:r>
        <w:t xml:space="preserve"> - * Moab Minerals Ltd (ASX:MOM) acquires new uranium tenements in Tanzania, expanding its exploration activity. * The development occurs amidst ongoing global focus on uranium resources within the energy transition. * The company operates within the broader Australian mineral exploration sector, focusing on uranium and base metals. * Exploration methods include geological mapping, geophysical surveys, and geochemical sampling. * Expansion of exploration tenements supports building pipelines for future mining operations. * The article highlights the linkages between uranium exploration, nuclear energy, and energy infrastructure development. * International exploration strategies target favourable geological formations for uranium deposits. * The acquisition reflects resource expansion strategy within the global uranium market. 70. </w:t>
      </w:r>
      <w:hyperlink r:id="rId70">
        <w:r>
          <w:rPr>
            <w:color w:val="0000EE"/>
            <w:u w:val="single"/>
          </w:rPr>
          <w:t>https://skillings.net/canada-fast-tracks-athabasca-uranium-permits-to-meet-global-energy-crunch/</w:t>
        </w:r>
      </w:hyperlink>
      <w:r>
        <w:t xml:space="preserve"> - * Canada fast-tracks uranium exploration permits in Athabasca Basin, Saskatchewan, in March 2026. * Approval was given to Denison Mines’ Wheeler River and NexGen Energy’s Rook I projects. * Phoenix project at Wheeler River becomes the first approved large-scale and ISR Canadian uranium mine in over 20 years. * Projects together may produce 39 million pounds of uranium annually, nearly doubling Canada's output. * The move responds to rising uranium prices and increased demand from the tech sector and AI power needs. * The approvals signal a shift to a pro-development stance and aim to address supply shortages amid geopolitical and logistical constraints. 71. </w:t>
      </w:r>
      <w:hyperlink r:id="rId71">
        <w:r>
          <w:rPr>
            <w:color w:val="0000EE"/>
            <w:u w:val="single"/>
          </w:rPr>
          <w:t>https://rogermontgomery.com/a-letter-to-the-minister-for-climate-change-and-energy/</w:t>
        </w:r>
      </w:hyperlink>
      <w:r>
        <w:t xml:space="preserve"> - * The letter urges re-evaluation of Australia's 82% renewable target for 2030 and the move towards near 100% intermittent grid.</w:t>
        <w:br/>
      </w:r>
      <w:r/>
      <w:r>
        <w:rPr>
          <w:i/>
        </w:rPr>
        <w:t xml:space="preserve"> Data from California and Germany highlight increased costs and energy insecurity linked to high renewable penetration.</w:t>
        <w:br/>
      </w:r>
      <w:r>
        <w:rPr>
          <w:i/>
        </w:rPr>
      </w:r>
      <w:r>
        <w:t xml:space="preserve"> Rising global demand for AI data centres increases need for reliable, firm power sources like nuclear.</w:t>
        <w:br/>
      </w:r>
      <w:r/>
      <w:r>
        <w:rPr>
          <w:i/>
        </w:rPr>
        <w:t xml:space="preserve"> Australia's current policy is criticised for limited impact on global emissions and high domestic costs.</w:t>
        <w:br/>
      </w:r>
      <w:r>
        <w:rPr>
          <w:i/>
        </w:rPr>
      </w:r>
      <w:r>
        <w:t xml:space="preserve"> It recommends shifting from renewables-only to a system-diversity model, including nuclear and long-duration storage. 72. </w:t>
      </w:r>
      <w:hyperlink r:id="rId72">
        <w:r>
          <w:rPr>
            <w:color w:val="0000EE"/>
            <w:u w:val="single"/>
          </w:rPr>
          <w:t>https://www.observer24.com.na/langer-heinrich-ramps-up-production-amid-strong-uranium-demand/</w:t>
        </w:r>
      </w:hyperlink>
      <w:r>
        <w:t xml:space="preserve"> - * Paladin Energy increases production at the Langer Heinrich Mine during the final stage of ramp-up. * 2.3 million pounds of uranium oxide produced in the first half of the 2026 financial year. * Full-year production expected to reach 4 to 4.4 million pounds. * Rising global demand driven by nuclear energy expansion, existing reactors, and government commitments. * Countries including the US, Canada, the UK, and France pledge to triple nuclear capacity by 2050. * US plans to expand capacity from 100 GW to 400 GW by 2050, increasing uranium demand by about 150 million pounds annually. * The mine produced 3 million pounds in 2025; prices ranged around N$1,220 per pound, costs around N$747. * During H1 2026, sold 1.96 million pounds at N$1,309 per pound; costs about N$752. * Contracts for 23 million pounds extend until 2030; 53% linked to market prices. * About 85% of remaining ore is uncontracted or exposed to market pricing. * Maintains supply agreement with China National Nuclear Corporation. * Company’s financial position improved with equity raising and debt restructuring, holding N$5.17 billion as of December 2025. 73. </w:t>
      </w:r>
      <w:hyperlink r:id="rId73">
        <w:r>
          <w:rPr>
            <w:color w:val="0000EE"/>
            <w:u w:val="single"/>
          </w:rPr>
          <w:t>https://blackchronicle.com/southeast/louisiana-southeast/louisiana-preparing-nuclear-energy-framework-as-power-demand-grows/</w:t>
        </w:r>
      </w:hyperlink>
      <w:r>
        <w:t xml:space="preserve"> - * Louisiana officials are developing a state framework to support nuclear energy growth. * The framework aims to align economic development with rising power demand. * The final product is expected soon after a working group completed its review. * Louisiana lawmakers advanced legislation to speed environmental permits for small modular reactors. * LSU signed a partnership with Idaho National Laboratory on nuclear technology and cybersecurity. 74. </w:t>
      </w:r>
      <w:hyperlink r:id="rId74">
        <w:r>
          <w:rPr>
            <w:color w:val="0000EE"/>
            <w:u w:val="single"/>
          </w:rPr>
          <w:t>https://www.ans.org/news/2026-03-16/article-7845/ric-session-focuses-on-interagency-collaboration/</w:t>
        </w:r>
      </w:hyperlink>
      <w:r>
        <w:t xml:space="preserve"> - * The RIC technical session on March 10 focused on bipartisan collaboration to facilitate safe nuclear deployment in the US. * Participants included NRC, DOE, DOD, and industry representatives, emphasising coordination and reducing duplication. * Discussions covered how federal agencies are leveraging joint programmes, memoranda, and regulatory processes. * The session highlighted ongoing efforts to accelerate reactor licensing and standardisation, aiming for at least three reactors to reach criticality by July 4. * Success is defined as continued innovation without compromising safety and maintaining public trust. 75. </w:t>
      </w:r>
      <w:hyperlink r:id="rId75">
        <w:r>
          <w:rPr>
            <w:color w:val="0000EE"/>
            <w:u w:val="single"/>
          </w:rPr>
          <w:t>https://www.gurufocus.com/news/8716485/atkinsralis-collaborates-with-nvidia-to-accelerate-deployment-of-nuclearpowered-ai-factories</w:t>
        </w:r>
      </w:hyperlink>
      <w:r>
        <w:t xml:space="preserve"> - * AtkinsRéalis and NVIDIA collaborate to explore integration of NVIDIA technologies for AI factories, focusing on nuclear energy support, in March 2026. * The initiative assesses how nuclear solutions within AtkinsRéalis' CANDU portfolio can meet large-scale AI data centre needs. * They aim to modernise nuclear delivery, support licensing pathways, and streamline project delivery using advanced digital twin and simulation tools. * The collaboration targets scalable, low-carbon nuclear energy to meet rising global AI infrastructure demand. * The partnership emphasizes the role of nuclear power as a low-carbon baseload for AI data centres, enhancing energy independence and decarbonisation.</w:t>
      </w:r>
      <w:r/>
    </w:p>
    <w:p>
      <w:r/>
      <w:r>
        <w:t xml:space="preserve">The collaboration explores integrating nuclear energy with AI infrastructure, leveraging digital twin technology, and advancing nuclear's role in energy transition. 76. </w:t>
      </w:r>
      <w:hyperlink r:id="rId76">
        <w:r>
          <w:rPr>
            <w:color w:val="0000EE"/>
            <w:u w:val="single"/>
          </w:rPr>
          <w:t>https://blogwallet.com/kentucky-launches-8m-grant-program-to-enhance-nuclear-energy-sector/</w:t>
        </w:r>
      </w:hyperlink>
      <w:r>
        <w:t xml:space="preserve"> - - Kentucky allocates $8 million in grants to six organisations for nuclear energy sector development. - Grants focus on workforce development, educational initiatives, and site readiness. - Kentucky Nuclear Energy Development Authority (KNEDA) and the University of Kentucky announced the recipients. - Established by Kentucky legislation in 2024 to strengthen nuclear strategy and industry. - Aims to leverage Kentucky's nuclear capabilities for future energy production and manufacturing.</w:t>
      </w:r>
      <w:r/>
    </w:p>
    <w:p>
      <w:r/>
      <w:r>
        <w:t xml:space="preserve">77. </w:t>
      </w:r>
      <w:hyperlink r:id="rId77">
        <w:r>
          <w:rPr>
            <w:color w:val="0000EE"/>
            <w:u w:val="single"/>
          </w:rPr>
          <w:t>https://empirereportnewyork.com/climate-and-energy-policy-lets-be-practical/</w:t>
        </w:r>
      </w:hyperlink>
      <w:r>
        <w:t xml:space="preserve"> - * New York faces delays in meeting its 2019 Climate Leadership and Community Protection Act (CLCPA) targets due to supply-chain issues, rising demand, and ageing infrastructure. * Reliance on high-capacity-factor resources like nuclear power is emphasised for reliable, low-emission electricity. * Expansion of transmission infrastructure and technological innovation are key to achieving a practical energy transition. * The state is encouraged to broaden its framework to include emerging technologies such as advanced batteries, carbon capture, green hydrogen, and grid-enhancing solutions. * The article advocates for steady, innovative progress rather than strict deadlines to meet climate and reliability goals. 78. </w:t>
      </w:r>
      <w:hyperlink r:id="rId78">
        <w:r>
          <w:rPr>
            <w:color w:val="0000EE"/>
            <w:u w:val="single"/>
          </w:rPr>
          <w:t>https://newjerseyglobe.com/legislature/legislative-committees-go-all-in-on-energy-reform/</w:t>
        </w:r>
      </w:hyperlink>
      <w:r>
        <w:t xml:space="preserve"> - * New Jersey is considering bills to bolster energy production and address rising utility costs. * One bill (S680) would require AI data centres and cryptocurrency mining to use renewable or nuclear energy. * Legislation also seeks to work with other states to address issues with PJM Interconnection, which manages the regional power grid. * A bill aims to ease permit processes for nuclear facilities, highlighting nuclear power as a reliable, zero-emission energy source. * Discussions include integrating nuclear within energy transition frameworks and improving regional grid management. 79. </w:t>
      </w:r>
      <w:hyperlink r:id="rId79">
        <w:r>
          <w:rPr>
            <w:color w:val="0000EE"/>
            <w:u w:val="single"/>
          </w:rPr>
          <w:t>https://www.mediafax.ro/economic/ministrul-energiei-gata-cu-gazul-rusesc-in-ue-solutia-este-diversificarea-reala-a-surselor-23704325</w:t>
        </w:r>
      </w:hyperlink>
      <w:r>
        <w:t xml:space="preserve"> - * The Romanian Minister of Energy states that dependence on Russian gas should end and supports diversification of energy sources. * Romania has strategic partnerships with Kazakhstan and Azerbaijan and seeks to expand these. * The minister highlights the importance of the Balkan Corridor and regional gas from the US as alternatives. * Emphasises the need for increased European production, including from the Black Sea and accelerated investments. * Calls for reducing CO2 certificate costs and advocates nuclear power as a key solution for energy security and competitiveness. 80. </w:t>
      </w:r>
      <w:hyperlink r:id="rId80">
        <w:r>
          <w:rPr>
            <w:color w:val="0000EE"/>
            <w:u w:val="single"/>
          </w:rPr>
          <w:t>https://blog.nwf.org/2026/03/advanced-nuclear-energy-impacts-and-considerations/</w:t>
        </w:r>
      </w:hyperlink>
      <w:r>
        <w:t xml:space="preserve"> - * Energy demand in the US is rising, with data centres projected to consume more electricity than major industries by 2030. * Advanced nuclear energy involves new reactor designs with enhanced safety and efficiency features. * Potential impacts include land use, water use, wildlife risks, and effects on Tribal Nations and local communities. * The US Department of Energy is investing in pilot programmes for advanced nuclear technologies, aiming for operational start by 2026. * Regulatory oversight and environmental safeguards are emphasised for the future development of advanced nuclear power. 81. </w:t>
      </w:r>
      <w:hyperlink r:id="rId81">
        <w:r>
          <w:rPr>
            <w:color w:val="0000EE"/>
            <w:u w:val="single"/>
          </w:rPr>
          <w:t>https://www.insidernj.com/senate-bill-empowers-dep-commish-with-nuke-application-oversight/</w:t>
        </w:r>
      </w:hyperlink>
      <w:r>
        <w:t xml:space="preserve"> - * The bill proposes to modify permit review processes for nuclear waste storage in New Jersey. * It would allow the DEP commissioner to determine safety of radioactive waste disposal methods. * The bill aims to remove statutory barriers to deploying advanced nuclear reactors. * It is part of a broader energy expansion initiative, including renewable energy incentives. * The bill faces debate over safety concerns from environmental groups. * The regional electric grid faces rising demand and capacity issues, impacting affordability and reliability. 82. </w:t>
      </w:r>
      <w:hyperlink r:id="rId82">
        <w:r>
          <w:rPr>
            <w:color w:val="0000EE"/>
            <w:u w:val="single"/>
          </w:rPr>
          <w:t>https://www.hungarianconservative.com/articles/current/east-asia-hungary-nuclear-cooperation/</w:t>
        </w:r>
      </w:hyperlink>
      <w:r>
        <w:t xml:space="preserve"> - * The U.S. and Hungary signed a major nuclear deal involving the construction of up to ten U.S.-designed small modular reactors (SMRs) during U.S. Secretary of State Marco Rubio's visit to Budapest. * Hungary generates more than 50% of its electricity from nuclear energy and aims to use the country as a hub to promote SMR technology in Central Europe. * Japan and South Korea are interested in investing in Hungary’s nuclear sector, with Japan signing a cooperation agreement in 2023 and South Korea expanding its involvement. * Hungary seeks to diversify its energy portfolio and is planning to deploy SMRs across eastern Hungary. * The global interest in Hungary’s nuclear industry is part of a regional effort to diversify energy sources amid geopolitical tensions, with Hungary aiming to establish itself as a key site in the nuclear race. 83. </w:t>
      </w:r>
      <w:hyperlink r:id="rId83">
        <w:r>
          <w:rPr>
            <w:color w:val="0000EE"/>
            <w:u w:val="single"/>
          </w:rPr>
          <w:t>https://www.ans.org/news/2026-03-16/article-7777/on-moving-fast-and-breaking-things/</w:t>
        </w:r>
      </w:hyperlink>
      <w:r>
        <w:t xml:space="preserve"> - * The article discusses concerns about accelerating nuclear energy development without compromising safety and regulation. * It highlights the roles of the Nuclear Regulatory Commission (NRC) and the Department of Energy (DOE) in nuclear reactor approvals. * It emphasises the importance of safety culture, technical standards, and regulatory independence. * The article stresses that nuclear energy must move forward for decarbonisation and energy security, but with discipline and transparency. * It advocates for deliberate progress, continuous learning, and maintaining public trust in nuclear energy. 84. </w:t>
      </w:r>
      <w:hyperlink r:id="rId84">
        <w:r>
          <w:rPr>
            <w:color w:val="0000EE"/>
            <w:u w:val="single"/>
          </w:rPr>
          <w:t>https://www.enr.com/articles/62687-fluor-opens-bucharest-office-to-support-romania-smr-nuclear-expansion</w:t>
        </w:r>
      </w:hyperlink>
      <w:r>
        <w:t xml:space="preserve"> - * Fluor Corp. opens an office in Bucharest, Romania, serving as its regional hub for Europe. * The office supports Romania’s nuclear projects, including a small modular reactor (SMR) in Doicești and the expansion of Cernavodă nuclear power plant. * The opening attracted U.S. and Romanian officials, highlighting US-Romania nuclear cooperation. * Fluor’s initiative aims to increase access to clean, reliable nuclear energy in Romania and across Europe. * The region's nuclear projects and skilled workforce position Bucharest as strategic for Fluor’s growth. 85. </w:t>
      </w:r>
      <w:hyperlink r:id="rId85">
        <w:r>
          <w:rPr>
            <w:color w:val="0000EE"/>
            <w:u w:val="single"/>
          </w:rPr>
          <w:t>https://interestingengineering.com/energy/doe-launches-uprise-to-boost-nuclear-power</w:t>
        </w:r>
      </w:hyperlink>
      <w:r>
        <w:t xml:space="preserve"> - * The US Department of Energy (DOE) launched UPRISE to increase nuclear capacity by expanding existing reactors, restarting dormant plants, and completing stalled projects. * The initiative targets an additional 2.5 GW by 2027 and 5 GW by 2029, focusing on power uprates and extending reactor lifespans. * UPRISE aims to upgrade infrastructure instead of building new plants, focusing on safety and regulatory approvals. * The programme is linked to executive orders to expand nuclear capacity from 100 GW to 400 GW by 2050. * The push aims to meet rising electricity demand, leveraging nuclear's ability to provide continuous, carbon-free power. 86. </w:t>
      </w:r>
      <w:hyperlink r:id="rId86">
        <w:r>
          <w:rPr>
            <w:color w:val="0000EE"/>
            <w:u w:val="single"/>
          </w:rPr>
          <w:t>https://energynews.biz/thailand-strengthens-smr-collaboration-with-south-korea/?utm_source=rss&amp;utm_medium=rss&amp;utm_campaign=thailand-strengthens-smr-collaboration-with-south-korea</w:t>
        </w:r>
      </w:hyperlink>
      <w:r>
        <w:t xml:space="preserve"> - * Thailand's Electricity Generating Authority (EGAT) and Korea Hydro &amp; Nuclear Power (KHNP) held a technical seminar in Bangkok in early March focused on Small Modular Reactor (SMR) technology. * The event aimed to exchange expertise on SMR design, safety, regulation, and capacity building, signalling Thailand’s strategic move towards low-carbon power. * A Memorandum of Understanding between EGAT and KHNP is planned for June 2025 to formalise cooperation on SMR projects, risk mitigation, technology transfer, and training. * The seminar highlighted SMRs' role in Thailand’s decarbonisation, energy security, and integration with renewable energy, with the potential for incremental deployment. * The event underscores Southeast Asia’s interest in low-carbon nuclear solutions to enhance energy independence and meet climate goals. 87. </w:t>
      </w:r>
      <w:hyperlink r:id="rId87">
        <w:r>
          <w:rPr>
            <w:color w:val="0000EE"/>
            <w:u w:val="single"/>
          </w:rPr>
          <w:t>https://www.benzinga.com/Opinion/26/03/51268305/europe-in-review-data-this-week-ecb-boe-rates-and-a-fresh-read-on-eu-confidence-stock-in-focus-lufthansa</w:t>
        </w:r>
      </w:hyperlink>
      <w:r>
        <w:t xml:space="preserve"> - * European industrial output declined in January, signalling weak demand and impacting competitiveness. * Europe's productivity growth lags behind the US, with structural constraints undermining competitiveness. * Middle East conflict has caused the largest global oil supply disruption, elevating prices and inflation risks in Europe. * Upcoming economic data from Europe, including inflation and sentiment indicators, will influence monetary policy decisions. * Lufthansa stock fell due to strikes and geopolitical tensions, reflecting pressures on Europe's transport sector. * Belgium's Prime Minister called for negotiations with Russia, highlighting internal European divisions over Ukraine policy. * Geopolitical and energy security challenges are prompting European debates on energy resilience, including renewed interest in nuclear power. 88. </w:t>
      </w:r>
      <w:hyperlink r:id="rId88">
        <w:r>
          <w:rPr>
            <w:color w:val="0000EE"/>
            <w:u w:val="single"/>
          </w:rPr>
          <w:t>https://en.nhandan.vn/the-revival-of-nuclear-power-post160073.html</w:t>
        </w:r>
      </w:hyperlink>
      <w:r>
        <w:t xml:space="preserve"> - * Global conflicts have disrupted oil and gas supplies, increasing energy insecurity. * Nuclear power is viewed as a strategic option for energy independence and stability. * The IAEA and France organised a summit emphasising nuclear energy's role in supply stability. * Countries like South Korea and Indonesia plan to expand nuclear capacity, with goals set for 2032-2038. * Increasing energy demand from AI, data centres, and digitalisation drives renewed nuclear development. * Nuclear power currently accounts for about 10% of global electricity, with prospects to triple by 2050 amid challenges. * The return of nuclear power is seen as key to achieving long-term energy security. 89. </w:t>
      </w:r>
      <w:hyperlink r:id="rId89">
        <w:r>
          <w:rPr>
            <w:color w:val="0000EE"/>
            <w:u w:val="single"/>
          </w:rPr>
          <w:t>https://www.focus.de/politik/deutschland/spahn-widerspricht-merz-bei-atomenergie_842a2352-542b-40db-84e8-28b3d2be289c.html</w:t>
        </w:r>
      </w:hyperlink>
      <w:r>
        <w:t xml:space="preserve"> - * Jens Spahn (CDU) disputes Friedrich Merz's position on revisiting nuclear energy in Germany. * Spahn states EU will not reach climate neutrality without nuclear power, citing France and other countries. * He describes Germany's nuclear phase-out as a 'strategic mistake' and suggests engagement in research and European cooperation. * Spahn discusses potential development of new reactor types that minimise nuclear waste issues. * The debate occurs within the context of energy transition and climate strategies.</w:t>
      </w:r>
      <w:r/>
    </w:p>
    <w:p>
      <w:r/>
      <w:r>
        <w:t xml:space="preserve">90. </w:t>
      </w:r>
      <w:hyperlink r:id="rId86">
        <w:r>
          <w:rPr>
            <w:color w:val="0000EE"/>
            <w:u w:val="single"/>
          </w:rPr>
          <w:t>https://energynews.biz/thailand-strengthens-smr-collaboration-with-south-korea/?utm_source=rss&amp;utm_medium=rss&amp;utm_campaign=thailand-strengthens-smr-collaboration-with-south-korea</w:t>
        </w:r>
      </w:hyperlink>
      <w:r>
        <w:t xml:space="preserve"> - * Thailand's EGAT and South Korea's KHNP held a technical seminar on SMRs in Bangkok in early March. * The event focused on technical, safety, regulatory, and capacity-building topics for SMR deployment. * A Memorandum of Understanding is planned for June 2025 to formalise cooperation. * The seminar emphasised the role of SMRs in Thailand’s decarbonisation and energy security strategies. * The event included discussions on reactor design, safety frameworks, and international best practices. 91. </w:t>
      </w:r>
      <w:hyperlink r:id="rId85">
        <w:r>
          <w:rPr>
            <w:color w:val="0000EE"/>
            <w:u w:val="single"/>
          </w:rPr>
          <w:t>https://interestingengineering.com/energy/doe-launches-uprise-to-boost-nuclear-power</w:t>
        </w:r>
      </w:hyperlink>
      <w:r>
        <w:t xml:space="preserve"> - * The US Department of Energy launched the UPRISE initiative to increase nuclear capacity by upgrading operational reactors, restarting dormant plants, and completing stalled projects. * The programme aims to add 2.5 GW by 2027 and 5 GW by 2029. * Focuses on power uprates, extending reactor life, and bringing closed facilities online. * UPRISe supports the broader goal of expanding US nuclear capacity from 100 GW to 400 GW by 2050. * The initiative is linked to executive orders signed in May 2025 to revitalise the nuclear industry and accelerate licensing and fuel supply chains. 92. </w:t>
      </w:r>
      <w:hyperlink r:id="rId90">
        <w:r>
          <w:rPr>
            <w:color w:val="0000EE"/>
            <w:u w:val="single"/>
          </w:rPr>
          <w:t>https://www.eenews.net/articles/hearing-to-examine-trumps-sweeping-nuclear-expansion/</w:t>
        </w:r>
      </w:hyperlink>
      <w:r>
        <w:t xml:space="preserve"> - * Senate Energy and Natural Resources Committee lawmakers will question a Department of Energy official about nuclear goals set by President Trump. * The focus is on executive orders signed last May calling for changes to nuclear regulation and deployment targets. * The U.S. aims to expand nuclear capacity from 100 GW to 400 GW by 2050. * Industry observers consider these deployment goals unrealistic; Energy Secretary Chris Wright remains optimistic. * The expansion aims to support surging electricity demand driven by artificial intelligence. 93. </w:t>
      </w:r>
      <w:hyperlink r:id="rId91">
        <w:r>
          <w:rPr>
            <w:color w:val="0000EE"/>
            <w:u w:val="single"/>
          </w:rPr>
          <w:t>https://solarquarter.com/2026/03/16/rwanda-advances-nuclear-energy-plans-with-iaea-support-and-targets-small-modular-reactor-for-future-power-supply/</w:t>
        </w:r>
      </w:hyperlink>
      <w:r>
        <w:t xml:space="preserve"> - * Rwanda is progressing with plans to introduce nuclear power as part of its long-term energy strategy, confirmed by an IAEA assessment in March 2026. * The country aims for nuclear to supply 60-70% of its electricity in the medium to long term, exploring deployment of Small Modular Reactors (SMRs) by the early 2030s. * Nuclear energy is viewed as a means to improve energy security, reduce dependence on fossil fuels and imports, and support economic growth. * The IAEA's review highlighted Rwanda’s strong coordination, emergency planning, and public communication, with ongoing development of nuclear regulations. * Recommendations from the IAEA include finalising policy reports and developing regulatory policies to meet global safety standards. 94. </w:t>
      </w:r>
      <w:hyperlink r:id="rId92">
        <w:r>
          <w:rPr>
            <w:color w:val="0000EE"/>
            <w:u w:val="single"/>
          </w:rPr>
          <w:t>https://www.businesswire.com/news/home/20260316708441/en/X-energy-IHI-Corporation-Partner-to-Advance-U.S.-Japan-SMR-Supply-Chain-Development?feedref=JjAwJuNHiystnCoBq_hl-bV7DTIYheT0D-1vT4_bKFzt_EW40VMdK6eG-WLfRGUE1fJraLPL1g6AeUGJlCTYs7Oafol48Kkc8KJgZoTHgMu0w8LYSbRdYOj2VdwnuKwa</w:t>
        </w:r>
      </w:hyperlink>
      <w:r>
        <w:t xml:space="preserve"> - * X-energy and IHI signed a Memorandum of Understanding to expand U.S.-Japan supply chain for X-energy’s Xe-100 SMR. * The partnership focuses on manufacturing critical components for the high-temperature gas-cooled reactor. * IHI's experience in nuclear component manufacturing enhances U.S.-Japan collaborative nuclear supply chain development. * The agreement supports X-energy’s development of over 11 GW of nuclear capacity in the US and UK. * The collaboration aims to integrate Japanese manufacturing expertise into U.S. nuclear projects, supporting energy infrastructure and strategic cooperation. 95. </w:t>
      </w:r>
      <w:hyperlink r:id="rId93">
        <w:r>
          <w:rPr>
            <w:color w:val="0000EE"/>
            <w:u w:val="single"/>
          </w:rPr>
          <w:t>https://www.etftrends.com/nuclear-energy-content-hub/iran-conflict-reinforces-nuclear-energys-stability/</w:t>
        </w:r>
      </w:hyperlink>
      <w:r>
        <w:t xml:space="preserve"> - * The Iran conflict and Strait of Hormuz closure increase energy market volatility and commodity prices. * The situation prompts nations to accelerate nuclear energy construction for energy security. * Natural gas prices are impacted, causing fluctuations in electricity costs. * Nuclear energy remains resilient due to low fuel costs and long refuel cycles. * Countries, including the EU and US, are investing in nuclear capacity and technologies. 96. </w:t>
      </w:r>
      <w:hyperlink r:id="rId94">
        <w:r>
          <w:rPr>
            <w:color w:val="0000EE"/>
            <w:u w:val="single"/>
          </w:rPr>
          <w:t>https://www.nucnet.org/news/uk-says-ambitious-reforms-will-see-nuclear-projects-built-faster-and-cheaper-3-1-2026</w:t>
        </w:r>
      </w:hyperlink>
      <w:r>
        <w:t xml:space="preserve"> - * The UK government announced plans to overhaul nuclear regulation to build projects faster and cheaper, aiming for completion by 2027. * The reforms follow a report by the Nuclear Regulatory Taskforce, which called for a 'radical reset' of processes. * The UK is already constructing two EPR units at Sizewell C and Hinkley Point C, with plans for SMRs at Wylfa and further projects. * The government seeks to strengthen energy security and reduce reliance on fossil fuels through nuclear expansion. * The reforms aim to streamline regulation, reduce costs, and support rapid delivery of civil and defence nuclear projects. 97. </w:t>
      </w:r>
      <w:hyperlink r:id="rId94">
        <w:r>
          <w:rPr>
            <w:color w:val="0000EE"/>
            <w:u w:val="single"/>
          </w:rPr>
          <w:t>https://www.nucnet.org/news/uk-says-ambitious-reforms-will-see-nuclear-projects-built-faster-and-cheaper-3-1-2026</w:t>
        </w:r>
      </w:hyperlink>
      <w:r>
        <w:t xml:space="preserve"> - * The UK government announced reforms to speed up nuclear project delivery, aiming to build nuclear faster and cheaper by 2027. * The reforms involve overhauling regulations based on the Nuclear Regulatory Taskforce’s recommendations, addressing complexity and bureaucracy. * The UK plans to construct new nuclear reactors, including Sizewell C, Hinkley Point C, and small modular reactors at Wylfa. * It is also tasked with identifying sites for new large-scale reactors, aiming to boost energy sovereignty and security. * The initiative is part of a broader strategy to reduce dependence on fossil fuels and increase renewable and nuclear energy sources. 98. </w:t>
      </w:r>
      <w:hyperlink r:id="rId95">
        <w:r>
          <w:rPr>
            <w:color w:val="0000EE"/>
            <w:u w:val="single"/>
          </w:rPr>
          <w:t>https://www.armstrongeconomics.com/markets-by-sector/energy/canada-quietly-turns-back-to-nuclear-as-net-zero-collides-with-reality/</w:t>
        </w:r>
      </w:hyperlink>
      <w:r>
        <w:t xml:space="preserve"> - * Canada is preparing to unveil a national electricity strategy centred on expanding nuclear power. * The strategy responds to increased electricity demand driven by AI, data centres, and electrification mandates. * Canada is constructing a new small modular reactor (SMR) at Darlington, expected to operate around 2029–2030. * The Darlington project is set to become the first grid-scale SMR in a G7 country, producing about 1,200 MW. * Canada is refurbishing existing nuclear plants, including Darlington, to extend their lifespan and maintain reliable electricity. * The government aims to accelerate nuclear development as part of a broader energy security and economic survival strategy. 99. </w:t>
      </w:r>
      <w:hyperlink r:id="rId96">
        <w:r>
          <w:rPr>
            <w:color w:val="0000EE"/>
            <w:u w:val="single"/>
          </w:rPr>
          <w:t>https://smallcaps.com.au/article/greenvale-energy-identifies-drill-ready-uranium-targets-with-trenching-assays-from-oasis-project</w:t>
        </w:r>
      </w:hyperlink>
      <w:r>
        <w:t xml:space="preserve"> - * Greenvale Energy (ASX: GRV) has identified key drill targets at its Oasis uranium project in Queensland, following trenching assays from 2025. * Assays support a northern extension of the Oasis Shear, with anomalous uranium values above 4ppm. * Trenching results have led to the definition of new targets northwest, east, and north of the Oasis Shear. * Drilling of trench anomalies is scheduled for the new field season, expected to start in April. * Results suggest potential for further deposit growth through step-out drilling, with geological and structural data incorporated into regional models. 100. </w:t>
      </w:r>
      <w:hyperlink r:id="rId97">
        <w:r>
          <w:rPr>
            <w:color w:val="0000EE"/>
            <w:u w:val="single"/>
          </w:rPr>
          <w:t>https://skillings.net/denison-mines-greenlights-construction-of-saskatchewans-first-isr-uranium-mine/</w:t>
        </w:r>
      </w:hyperlink>
      <w:r>
        <w:t xml:space="preserve"> - * Denison Mines reached a Final Investment Decision in 2026 to develop the Phoenix uranium deposit in the Athabasca Basin, Saskatchewan. * The project will use In-Situ Recovery (ISR) technology, with site preparation beginning immediately. * The project has a projected capital expenditure of $419 million, with a targeted first production by mid-2028. * The project received federal and provincial regulatory approvals, including the Canadian Nuclear Safety Commission. * Denison holds a 90% interest in the project, aiming to address uranium supply deficits amid geopolitical shifts and nuclear expansion. * The project’s environmental approach, including a freeze wall, enabled regulatory approval amidst environmental and First Nations consultations. 101. </w:t>
      </w:r>
      <w:hyperlink r:id="rId98">
        <w:r>
          <w:rPr>
            <w:color w:val="0000EE"/>
            <w:u w:val="single"/>
          </w:rPr>
          <w:t>https://theowp.org/the-munich-security-conference-circus-including-iran-the-e3-and-gulf-state-mediators/</w:t>
        </w:r>
      </w:hyperlink>
      <w:r>
        <w:t xml:space="preserve"> - * Iranian Foreign Minister Abbas Araghchi criticised the Munich Security Conference, describing it as a “circus” and calling Europe’s influence in nuclear talks “paralysis and irrelevance”." + " * He announced plans for a diplomatic delegation to Geneva for nuclear negotiations with the U.S. following indirect talks in Oman." + " * Gulf states, notably Oman, are taking a lead in mediating between Washington and Tehran, reflecting a shift away from European channels." + " * The Geneva talks occur amid increased U.S. military presence in the Middle East and broader discussions of Iran’s nuclear and missile programmes." + " * European officials at MSC emphasised diplomacy, while Russia signalled a willingness to mediate in the nuclear negotiations. 102. </w:t>
      </w:r>
      <w:hyperlink r:id="rId99">
        <w:r>
          <w:rPr>
            <w:color w:val="0000EE"/>
            <w:u w:val="single"/>
          </w:rPr>
          <w:t>https://energiesmedia.com/nuscale-small-modular-reactor-industrial-nuclear/</w:t>
        </w:r>
      </w:hyperlink>
      <w:r>
        <w:t xml:space="preserve"> - * NuScale Power emphasises the role of its SMR technology in supplying dependable industrial nuclear energy in 2026. * SMRs offer capacities of up to 300 MWe per module, with advantages including compact design and safety features. * NuScale collaborates with Oak Ridge National Laboratory to integrate SMRs into chemical facilities for reliable power. * Each NuScale module produces about 77 MW of electricity and 250 MW of thermal energy, with total plant capacity up to 924 MW. * The modular design provides flexibility for industrial applications and grid support. 103. </w:t>
      </w:r>
      <w:hyperlink r:id="rId100">
        <w:r>
          <w:rPr>
            <w:color w:val="0000EE"/>
            <w:u w:val="single"/>
          </w:rPr>
          <w:t>https://ca.finance.yahoo.com/news/constellation-energy-corporation-ceg-good-200924094.html</w:t>
        </w:r>
      </w:hyperlink>
      <w:r>
        <w:t xml:space="preserve"> - * Constellation Energy Corporation (CEG) is a major owner of nuclear power plants in the US, with 21 reactors and plans to acquire Calpine, expanding its capacity. * CEG benefits from policy support for nuclear power, including a $1 billion Department of Energy loan to restart the Three Mile Island plant. * The company operates in regulated utility and unregulated wholesale markets, capturing higher prices where demand is strongest. * Quarterly operating earnings rose 20% to $1.91 per share, reflecting operational strength. * The stock is trading below tech peers, offering potential for growth amid AI infrastructure demand. 104. </w:t>
      </w:r>
      <w:hyperlink r:id="rId101">
        <w:r>
          <w:rPr>
            <w:color w:val="0000EE"/>
            <w:u w:val="single"/>
          </w:rPr>
          <w:t>https://www.indiandefensenews.in/2026/03/indias-thorium-gamble-why-abandoning-it.html</w:t>
        </w:r>
      </w:hyperlink>
      <w:r>
        <w:t xml:space="preserve"> - ['</w:t>
      </w:r>
      <w:r>
        <w:rPr>
          <w:i/>
        </w:rPr>
        <w:t xml:space="preserve"> India faces energy security challenges due to dependence on imported fuels, highlighted by Gulf conflict disruptions.', '</w:t>
      </w:r>
      <w:r>
        <w:t xml:space="preserve"> The country possesses the largest thorium reserves and considers thorium crucial for its nuclear energy programme.', '</w:t>
      </w:r>
      <w:r>
        <w:rPr>
          <w:i/>
        </w:rPr>
        <w:t xml:space="preserve"> Dr Anil Kakodkar warns abandoning thorium risks stagnating India’s nuclear capacity and energy independence.', '</w:t>
      </w:r>
      <w:r>
        <w:t xml:space="preserve"> India’s heavy water reactors and advanced reactors like AHWR are designed to utilise thorium, with technological challenges to be addressed.', '</w:t>
      </w:r>
      <w:r>
        <w:rPr>
          <w:i/>
        </w:rPr>
        <w:t xml:space="preserve"> The government reaffirms commitment to thorium, citing environmental benefits and potential for future technologies like molten salt reactors.'] 105. </w:t>
      </w:r>
      <w:hyperlink r:id="rId102">
        <w:r>
          <w:rPr>
            <w:color w:val="0000EE"/>
            <w:u w:val="single"/>
          </w:rPr>
          <w:t>https://en.antaranews.com/news/408566/indonesia-japan-agree-to-boost-cooperation-in-mineral-nuclear-energy</w:t>
        </w:r>
      </w:hyperlink>
      <w:r>
        <w:rPr>
          <w:i/>
        </w:rPr>
        <w:t xml:space="preserve"> - • Indonesia and Japan signed a Memorandum of Cooperation in critical minerals and nuclear energy during the Indo-Pacific Energy Security Ministerial and Business Forum in Tokyo. • The partnership aims to build an integrated and sustainable energy system, with a focus on managing Indonesia's critical mineral resources and developing low-carbon nuclear technologies. • Japan emphasised cooperation to ensure energy security and support the energy transition, including projects like the Legok Nangka Waste-to-Energy Power Plant and geothermal power. • The collaboration seeks to strengthen energy supply chains, regional security, and decarbonisation in the Indo-Pacific region. 106. </w:t>
      </w:r>
      <w:hyperlink r:id="rId103">
        <w:r>
          <w:rPr>
            <w:color w:val="0000EE"/>
            <w:u w:val="single"/>
          </w:rPr>
          <w:t>https://skillings.net/the-ai-energy-nexus-why-big-techs-nuclear-gambit-is-the-new-uranium-floor/</w:t>
        </w:r>
      </w:hyperlink>
      <w:r>
        <w:rPr>
          <w:i/>
        </w:rPr>
        <w:t xml:space="preserve"> - * Big Tech companies like Microsoft and Amazon are investing directly in nuclear power and securing long-term deals, creating a 'Uranium Floor'. * The demand for uranium is driven by the energy requirements of AI and data centres, with prices expected to stay in the $100-$135 range in 2026. * Companies are moving upstream, investing in uranium mining projects such as NexGen Energy’s Rook I, due to the long lead times in mine development. * The US government is supporting nuclear energy with a $1 billion loan for Three Mile Island's restart, reflecting a national security focus. * Limited uranium supply response due to geological constraints is expected to sustain higher prices amidst rising demand. 107. </w:t>
      </w:r>
      <w:hyperlink r:id="rId104">
        <w:r>
          <w:rPr>
            <w:color w:val="0000EE"/>
            <w:u w:val="single"/>
          </w:rPr>
          <w:t>https://hvg.hu/gazdasag/20260315_olaszorszag-bajororszag-nuklearis</w:t>
        </w:r>
      </w:hyperlink>
      <w:r>
        <w:rPr>
          <w:i/>
        </w:rPr>
        <w:t xml:space="preserve"> - * Italy's government, led by Giorgia Meloni, plans to revitalise nuclear energy after decades of ban, including consultations with Canada, France, South Korea, and US. * Italy aims to reduce high energy prices and links nuclear energy to its political future. * Bavaria's Prime Minister Markus Söder advocates for modern small modular reactors (SMRs) and nuclear fusion, considering a new chapter in nuclear energy. * Germany's Friedrich Merz opposes the restart, citing a "return to old risks", while Söder notes the need for CO2-free energy. * Political complexities and upcoming elections influence the nuclear energy revival efforts in Italy and Germany. 108. </w:t>
      </w:r>
      <w:hyperlink r:id="rId105">
        <w:r>
          <w:rPr>
            <w:color w:val="0000EE"/>
            <w:u w:val="single"/>
          </w:rPr>
          <w:t>https://news.day.az/world/1822362.html</w:t>
        </w:r>
      </w:hyperlink>
      <w:r>
        <w:rPr>
          <w:i/>
        </w:rPr>
        <w:t xml:space="preserve"> - * Italy plans to revive its nuclear energy programme after nearly 40 years shutdown, citing economic decline and energy security concerns. * The government, led by Prime Minister Giorgia Meloni, consults with Canadian and French experts on nuclear technology reintroduction. * The move is driven by high energy prices and dependence on imports of natural gas, worsened by Middle East conflicts. * Italian energy companies formed Nuclitalia, focused on nuclear energy research, with major stakes held by Enel SpA, Ansaldo Energia SpA, and Leonardo SpA. * Italian authorities assess the feasibility of nuclear reactors as part of energy independence and economic recovery strategies. 109. </w:t>
      </w:r>
      <w:hyperlink r:id="rId106">
        <w:r>
          <w:rPr>
            <w:color w:val="0000EE"/>
            <w:u w:val="single"/>
          </w:rPr>
          <w:t>https://skillings.net/skillings-mining-intelligence-the-antimony-war-uraniums-geopolitical-fault-line/</w:t>
        </w:r>
      </w:hyperlink>
      <w:r>
        <w:rPr>
          <w:i/>
        </w:rPr>
        <w:t xml:space="preserve"> - * The US government invests $27 million in antimony production through a Defense Production Act grant to reduce reliance on China and Russia. * Kazakhstan's uranium industry experiences de facto nationalization, with up to 90% control now held by Kazatomprom, prompting Western exploration retreat. * SSR Mining exits Turkey's Copler project, selling its stake for $1.5 billion, shifting focus to more stable Western jurisdictions. * USA Rare Earth consolidates 100% ownership of the Round Top project in Texas, aiming to strengthen U.S. high-tech mineral supply chains. * The global supply chain for critical minerals fractures into trusted and untrusted regions amid increased geopolitics. 110. </w:t>
      </w:r>
      <w:hyperlink r:id="rId107">
        <w:r>
          <w:rPr>
            <w:color w:val="0000EE"/>
            <w:u w:val="single"/>
          </w:rPr>
          <w:t>https://pulse2.com/ge-vernova-and-hitachi-explore-deployment-of-bwrx-300-small-modular-reactor-in-southeast-asia/</w:t>
        </w:r>
      </w:hyperlink>
      <w:r>
        <w:rPr>
          <w:i/>
        </w:rPr>
        <w:t xml:space="preserve"> - * GE Vernova and Hitachi sign memorandum of understanding to explore deploying BWRX-300 small modular reactors in Southeast Asia. * The agreement was signed in Tokyo during the Indo-Pacific Energy Security Ministerial &amp; Business Forum. * The BWRX-300 is designed to produce approximately 300 MW to support energy security and decarbonisation. * First BWRX-300 reactor is under construction in Ontario, Canada, expected to be operational by the end of the decade. * The Tennessee Valley Authority is reviewing an application to construct a BWRX-300 in the US. * The initiative aims to identify commercial opportunities and strengthen supply chains for SMR deployment in Southeast Asia. 111. </w:t>
      </w:r>
      <w:hyperlink r:id="rId108">
        <w:r>
          <w:rPr>
            <w:color w:val="0000EE"/>
            <w:u w:val="single"/>
          </w:rPr>
          <w:t>https://www.newsghana.com.gh/two-giants-two-technologies-inside-ghanas-nuclear-vendor-race/</w:t>
        </w:r>
      </w:hyperlink>
      <w:r>
        <w:rPr>
          <w:i/>
        </w:rPr>
        <w:t xml:space="preserve"> - * Ghana is negotiating with the US and China to develop nuclear reactors using different models and technology types. * The US offers NuScale’s SMR design, with investments supported by the US government, aiming for first power in the early-to-mid 2030s. * China proposes a large Hualong One reactor via a Build-Operate-Transfer model, with Ghana possibly acquiring ownership after a PPA. * Ghana’s nuclear capacity goal is approximately 1,000 MW by 2034, with regional cooperation improving project economics. * Civil society organisations raise safety and cost concerns about NuScale’s technology, highlighting ongoing debates. 112. </w:t>
      </w:r>
      <w:hyperlink r:id="rId109">
        <w:r>
          <w:rPr>
            <w:color w:val="0000EE"/>
            <w:u w:val="single"/>
          </w:rPr>
          <w:t>https://www.eleftherostypos.gr/oikonomia/energeia/omilos-kopelouzou-gregy-ena-ergo-stratigikis-simasias</w:t>
        </w:r>
      </w:hyperlink>
      <w:r>
        <w:rPr>
          <w:i/>
        </w:rPr>
        <w:t xml:space="preserve"> - ['</w:t>
      </w:r>
      <w:r>
        <w:t xml:space="preserve"> The GREGY project connects Egypt and Greece via a submarine high-voltage electrical link, transferring 3GW of green electricity to Europe.', "</w:t>
      </w:r>
      <w:r>
        <w:rPr>
          <w:i/>
        </w:rPr>
        <w:t xml:space="preserve"> The project aims to create a green energy corridor linking North Africa and Europe, supporting Europe's decarbonisation efforts.", "</w:t>
      </w:r>
      <w:r>
        <w:t xml:space="preserve"> Utilising Egypt's solar and wind resources, the project helps reduce carbon emissions and enhance energy security in Europe.", '</w:t>
      </w:r>
      <w:r>
        <w:rPr>
          <w:i/>
        </w:rPr>
        <w:t xml:space="preserve"> The interconnection incorporates advanced technology, enabling efficient long-distance energy transfer with limited losses.', '</w:t>
      </w:r>
      <w:r>
        <w:t xml:space="preserve"> GREGY is viewed as a strategic project contributing to sustainable energy transition and regional energy infrastructure development.'] 113. </w:t>
      </w:r>
      <w:hyperlink r:id="rId110">
        <w:r>
          <w:rPr>
            <w:color w:val="0000EE"/>
            <w:u w:val="single"/>
          </w:rPr>
          <w:t>https://jungefreiheit.de/wirtschaft/2026/der-preis-des-solarbooms/</w:t>
        </w:r>
      </w:hyperlink>
      <w:r>
        <w:t xml:space="preserve"> - * EU-Kommissionspräsidentin Ursula von der Leyen emphasised Europe's strategic shift towards nuclear energy at the Nuclear Energy Summit 2026 in Paris. * The EU aims to support new nuclear projects, including small modular reactors (SMRs), and harmonise regulations across member states. * The goal is to establish a global centre for next-generation nuclear technology and strengthen the entire nuclear ecosystem. * The focus is on mitigating Europe's dependence on fossil fuel imports and enhancing energy security. * The article discusses Germany's current energy policies, the expansion of renewable energy, and the political debates surrounding nuclear power. 114. </w:t>
      </w:r>
      <w:hyperlink r:id="rId111">
        <w:r>
          <w:rPr>
            <w:color w:val="0000EE"/>
            <w:u w:val="single"/>
          </w:rPr>
          <w:t>https://jornaleconomico.sapo.pt/noticias/38-paises-assumem-compromisso-de-triplicar-capacidade-nuclear-ate-2050/</w:t>
        </w:r>
      </w:hyperlink>
      <w:r>
        <w:t xml:space="preserve"> - * Thirty-eight countries, including China, South Africa, Belgium, Brazil, and Italy, pledged to triple nuclear energy production by 2050. * The initiative was announced in Paris, with support from 25 countries since COP28 in Dubai in December 2023. * The goal aims to enhance energy security, promote clean energy, and achieve global carbon neutrality targets. * French companies and government officials emphasised nuclear as a strategic industry crucial for decarbonisation. * Critics highlight technical, economic, and environmental challenges, including waste management and safety risks. 115. </w:t>
      </w:r>
      <w:hyperlink r:id="rId111">
        <w:r>
          <w:rPr>
            <w:color w:val="0000EE"/>
            <w:u w:val="single"/>
          </w:rPr>
          <w:t>https://jornaleconomico.sapo.pt/noticias/38-paises-assumem-compromisso-de-triplicar-capacidade-nuclear-ate-2050/</w:t>
        </w:r>
      </w:hyperlink>
      <w:r>
        <w:t xml:space="preserve"> - • Thirty-eight countries, including China, South Africa, Belgium, Brazil, and Italy, commit to increasing nuclear energy production by 2050. • The initiative, supported by 25 countries at COP28 in Dubai in December 2023, aims to enhance energy security, produce clean energy, and achieve carbon neutrality. • French companies and officials emphasise the strategic importance and historical expertise of nuclear energy. • Experts warn of technical, economic, and environmental challenges, including waste management and safety risks. • The Paris summit highlights political support but underscores the complexity of global energy transition negotiations. 116. </w:t>
      </w:r>
      <w:hyperlink r:id="rId112">
        <w:r>
          <w:rPr>
            <w:color w:val="0000EE"/>
            <w:u w:val="single"/>
          </w:rPr>
          <w:t>https://skillings.net/uranium-strategic-reserve-what-it-is-why-it-matters-2026-outlook/</w:t>
        </w:r>
      </w:hyperlink>
      <w:r>
        <w:t xml:space="preserve"> - * The US Department of Energy (DOE) commits $2.7 billion to domestic enrichment services and strategic uranium reserves by 2026. * The US aims to eliminate Russian uranium imports by 2028, amid control of 40% of global enrichment capacity by Russia. * DOE tenders are creating a demand vacuum that pulls supply from North American projects, prioritising refining and conversion over mining. * Key beneficiaries include mid-tier and major North American miners like Cameco, NexGen Energy, and Energy Fuels. * The geopolitical landscape is shifting, with Western countries de-risking nuclear supply chains amidst tensions with Russia and China. 117. </w:t>
      </w:r>
      <w:hyperlink r:id="rId112">
        <w:r>
          <w:rPr>
            <w:color w:val="0000EE"/>
            <w:u w:val="single"/>
          </w:rPr>
          <w:t>https://skillings.net/uranium-strategic-reserve-what-it-is-why-it-matters-2026-outlook/</w:t>
        </w:r>
      </w:hyperlink>
      <w:r>
        <w:t xml:space="preserve"> - * The US Department of Energy (DOE) allocates $2.7 billion into domestic uranium enrichment and processing to ensure energy security by 2026. * The US aims to eliminate Russian uranium imports by 2028 amid geopolitical tensions. * The US is prioritising refining and conversion infrastructure over mining, creating a strategic focus on mid-tier operators. * Key beneficiaries include Cameco, NexGen Energy, and Energy Fuels, each positioned to supply domestic nuclear fuel. * The strategy involves de-risking supply chains and creating a closed-loop system to guarantee domestic uranium supply amid geopolitical risks. 118. </w:t>
      </w:r>
      <w:hyperlink r:id="rId113">
        <w:r>
          <w:rPr>
            <w:color w:val="0000EE"/>
            <w:u w:val="single"/>
          </w:rPr>
          <w:t>https://nualslawjournal.com/2026/03/14/opening-the-door-to-nuclear-investment-understanding-the-shanti-act/</w:t>
        </w:r>
      </w:hyperlink>
      <w:r>
        <w:t xml:space="preserve"> - * India introduces the SHANTI Act, 2025, to expand nuclear energy capacity and reform liability laws. * The Act allows private licence issuance to companies, including restrictions on foreign participation. * It restructures liability provisions, reducing statutory supplier recourse and emphasising operator responsibility. * The Act aims to attract private investment, modernise the regulatory framework, and ensure safety and accountability. * It seeks to facilitate India’s goal of 100GW nuclear capacity by 2047 and aligns liability regime with international standards. 119. </w:t>
      </w:r>
      <w:hyperlink r:id="rId114">
        <w:r>
          <w:rPr>
            <w:color w:val="0000EE"/>
            <w:u w:val="single"/>
          </w:rPr>
          <w:t>https://eng.belta.by/politics/view/mfa-belarus-welcomes-neighbors-responsible-attitude-toward-peaceful-nuclear-energy-177912-2026/</w:t>
        </w:r>
      </w:hyperlink>
      <w:r>
        <w:t xml:space="preserve"> - * Belarus fully supports responsible approaches of neighbouring countries towards peaceful nuclear energy, according to Belarusian officials. * Belarus's Press Secretary commented on European Commission President Ursula von der Leyen’s statement, emphasising energy security based on needs, not politics. * Belarus has built a modern, safe nuclear power plant contributing to economic development and citizens' needs. * Belarus expressed willingness to provide electricity to Lithuania and Poland. * Belarus noted Lithuania’s recent change in attitude toward nuclear energy, considering building a nuclear power plant.</w:t>
      </w:r>
      <w:r/>
    </w:p>
    <w:p>
      <w:r/>
      <w:r>
        <w:t xml:space="preserve">120. </w:t>
      </w:r>
      <w:hyperlink r:id="rId115">
        <w:r>
          <w:rPr>
            <w:color w:val="0000EE"/>
            <w:u w:val="single"/>
          </w:rPr>
          <w:t>https://peakprosperity.com/us-deploys-marines-north-korea-launches-missile-ai-tackles-cad-drawings-deutsche-bank-drops-8/</w:t>
        </w:r>
      </w:hyperlink>
      <w:r>
        <w:t xml:space="preserve"> - * The US deployed a Marine Expeditionary Unit to the Strait of Hormuz following approval from Defense Secretary Pete Hegseth, amid tensions in Iran and Middle East conflicts. * North Korea launched a suspected ballistic missile, prompting emergency alerts in Japan, with some observers viewing it as unrelated to the Middle East conflict. * Deutsche Bank's shares declined 8% after revealing €26 billion exposure to private credit, amid scrutiny and fund redemptions. * Iran relocated its uranium stockpile to a protected bunker called Pickaxe Mountain, beyond the reach of bunker busters. * The UN Security Council passed a resolution condemning Iran’s attacks on Gulf states, without mentioning the US or Israel. 121. </w:t>
      </w:r>
      <w:hyperlink r:id="rId116">
        <w:r>
          <w:rPr>
            <w:color w:val="0000EE"/>
            <w:u w:val="single"/>
          </w:rPr>
          <w:t>https://skillings.net/uranium-super-cycle-why-execution-matters-for-the-2026-energy-outlook/</w:t>
        </w:r>
      </w:hyperlink>
      <w:r>
        <w:t xml:space="preserve"> - * The uranium supply chain faces a crisis by 2026 due to structural deficits and under-contracted utilities.</w:t>
        <w:br/>
      </w:r>
      <w:r/>
      <w:r>
        <w:rPr>
          <w:i/>
        </w:rPr>
        <w:t xml:space="preserve"> Major producers Kazatomprom and Cameco supply 86% of uranium, with projections of deficits exceeding 200 million pounds annually.</w:t>
        <w:br/>
      </w:r>
      <w:r>
        <w:rPr>
          <w:i/>
        </w:rPr>
      </w:r>
      <w:r>
        <w:t xml:space="preserve"> New mine supply must surpass 350 million pounds annually this decade to meet demand.</w:t>
        <w:br/>
      </w:r>
      <w:r/>
      <w:r>
        <w:rPr>
          <w:i/>
        </w:rPr>
        <w:t xml:space="preserve"> The industry’s challenge is the realisation of projects by 2026, affecting spot prices and supply security.</w:t>
        <w:br/>
      </w:r>
      <w:r>
        <w:rPr>
          <w:i/>
        </w:rPr>
      </w:r>
      <w:r>
        <w:t xml:space="preserve"> Rising demand from AI data centres and decarbonisation efforts increase reliance on nuclear power, with mines lagging behind infrastructure development. 122. </w:t>
      </w:r>
      <w:hyperlink r:id="rId117">
        <w:r>
          <w:rPr>
            <w:color w:val="0000EE"/>
            <w:u w:val="single"/>
          </w:rPr>
          <w:t>https://www.bernama.com/misc/rss/news.php?id=2534441</w:t>
        </w:r>
      </w:hyperlink>
      <w:r>
        <w:t xml:space="preserve"> - * The UK will relax wildlife protection rules as part of a new nuclear energy strategy. * The regulatory reform plan aims to accelerate nuclear plant construction and approval processes. * The plan includes easing environmental protections in England. * The announcement follows a review by the Nuclear Regulatory Taskforce led by John Fingleton. * The proposals have been criticised by environmental organisations. 123. </w:t>
      </w:r>
      <w:hyperlink r:id="rId118">
        <w:r>
          <w:rPr>
            <w:color w:val="0000EE"/>
            <w:u w:val="single"/>
          </w:rPr>
          <w:t>https://www.japantimes.co.jp/business/2026/03/14/us-japan-nuclear-power-project/</w:t>
        </w:r>
      </w:hyperlink>
      <w:r>
        <w:t xml:space="preserve"> - * The US and Japan have agreed on their roles in a potential joint nuclear project involving Westinghouse and Japanese equipment makers, announced by Westinghouse's president on Saturday. * The project is part of Japan's $550-billion investment package and aims to include nuclear power facilities to enhance energy security. * Westinghouse is exploring investments up to $100 billion in pressurised water reactors and small modular reactors, with Japanese firms like Mitsubishi Heavy Industries, Toshiba, and IHI involved. * The US and Japan also discussed supply chain arrangements within Japan, with further project details yet to be finalised. * Additionally, GE Vernova and Hitachi plan to collaborate on small modular reactors in Southeast Asia. 124. </w:t>
      </w:r>
      <w:hyperlink r:id="rId119">
        <w:r>
          <w:rPr>
            <w:color w:val="0000EE"/>
            <w:u w:val="single"/>
          </w:rPr>
          <w:t>https://newtalk.tw/news/view/2026-03-14/1024224</w:t>
        </w:r>
      </w:hyperlink>
      <w:r>
        <w:t xml:space="preserve"> - * The second World Nuclear Power Summit in Paris highlighted nuclear energy's role in global energy transition, with increased support from European nations. * European Union leaders publicly admitted past policy errors, shifting from 'de-nuclearisation' to 'nuclear revival' as a core strategy. * EU plans to invest €200 million in small modular reactors (SMRs) by the 2030s, aiming to create a new nuclear industry chain. * The summit emphasised nuclear energy's integration with AI, hydrogen, and data centres to meet high electricity demand. * Major countries like France and Poland support nuclear expansion; Germany remains opposed due to ongoing plant closures but explores nuclear fusion as future energy source. 125. </w:t>
      </w:r>
      <w:hyperlink r:id="rId120">
        <w:r>
          <w:rPr>
            <w:color w:val="0000EE"/>
            <w:u w:val="single"/>
          </w:rPr>
          <w:t>https://chemindigest.com/government-allocates-%E2%82%B920000-crore-for-small-modular-reactor-development/</w:t>
        </w:r>
      </w:hyperlink>
      <w:r>
        <w:t xml:space="preserve"> - </w:t>
      </w:r>
      <w:r>
        <w:rPr>
          <w:i/>
        </w:rPr>
        <w:t>The Indian government announced a ₹20,000 crore budget for SMR development under the Nuclear Energy Mission in 2025–26.</w:t>
      </w:r>
      <w:r/>
      <w:r>
        <w:rPr>
          <w:i/>
        </w:rPr>
        <w:t>The Department of Atomic Energy is developing three indigenous SMR technologies, including Bharat SMR-200, SMR-55, and a high-temperature gas reactor.</w:t>
      </w:r>
      <w:r/>
      <w:r>
        <w:rPr>
          <w:i/>
        </w:rPr>
        <w:t>Progress includes approval for some projects and environmental clearances for the high-temperature reactor.</w:t>
      </w:r>
      <w:r/>
      <w:r>
        <w:rPr>
          <w:i/>
        </w:rPr>
        <w:t>India has developed key components domestically, such as reactor vessel alloys and control rod mechanisms, to support SMR deployment.</w:t>
      </w:r>
      <w:r/>
      <w:r>
        <w:rPr>
          <w:i/>
        </w:rPr>
        <w:t>The government's long-term goal is to expand nuclear capacity to 100 GW by 2047, involving public and private sector participation.</w:t>
      </w:r>
      <w:r>
        <w:t xml:space="preserve">126. </w:t>
      </w:r>
      <w:hyperlink r:id="rId121">
        <w:r>
          <w:rPr>
            <w:color w:val="0000EE"/>
            <w:u w:val="single"/>
          </w:rPr>
          <w:t>https://www.marketbeat.com/instant-alerts/cameco-nyseccj-shares-down-64-should-you-sell-2026-03-13/</w:t>
        </w:r>
      </w:hyperlink>
      <w:r>
        <w:t xml:space="preserve"> - * Shares of Cameco (NYSE:CCJ) fell 6.4% on Friday, trading as low as $105.00. * The company reported quarterly earnings of $0.36 EPS and revenue of $874.57 million, exceeding estimates. * Analyst ratings for Cameco include reaffirmed buy and outperform ratings, with a consensus target price of $150.40. * Institutional investors like Vanguard and Capital World Investors hold significant stakes in Cameco. * Cameco is a uranium producer engaged in exploration, mining, milling, and sale of uranium concentrate, primarily in Canada and the US. 127. </w:t>
      </w:r>
      <w:hyperlink r:id="rId122">
        <w:r>
          <w:rPr>
            <w:color w:val="0000EE"/>
            <w:u w:val="single"/>
          </w:rPr>
          <w:t>https://fd.nl/opinie/1588746/goed-dat-eu-innovatieve-kerntechnologie-stimuleert</w:t>
        </w:r>
      </w:hyperlink>
      <w:r>
        <w:t xml:space="preserve"> - * The European Commission introduces measures to promote nuclear energy, including guarantees for investment in innovative technologies. * €200 million in guarantees will support private investments in small modular reactors (SMRs) and facilitate testing and cooperation. * The focus is on making energy cleaner, more affordable, and reliable in Europe. * The article discusses the high costs, risks, and uncertain profitability of nuclear power plants. * The EU aims to lead in new nuclear technologies to reduce dependence on imports and enhance energy security. 128. </w:t>
      </w:r>
      <w:hyperlink r:id="rId123">
        <w:r>
          <w:rPr>
            <w:color w:val="0000EE"/>
            <w:u w:val="single"/>
          </w:rPr>
          <w:t>https://www.riotimesonline.com/europe-intel-brief-defence-nuclear-iran-trade/</w:t>
        </w:r>
      </w:hyperlink>
      <w:r>
        <w:t xml:space="preserve"> - * The European Parliament voted on advancing EU single market for defence, with increased budgets in Germany and rising EU defence spending — 13 March 2026, Europe * Macron and Merz launched a Franco-German nuclear steering group, with France increasing warheads and allies signing up for nuclear-armed aircraft deployments — 2 March 2026, Europe * Germany’s stance on Iran diverged from UK and France, highlighting EU triad fractures, with Iran drone strikes on Cyprus and missile defence deployments — 2 March 2026, Europe * US launched Section 301 trade probes targeting the EU and 15 economies, citing manufacturing capacity issues, with tariffs potentially reducing GDP — 13 March 2026, USA 129. </w:t>
      </w:r>
      <w:hyperlink r:id="rId124">
        <w:r>
          <w:rPr>
            <w:color w:val="0000EE"/>
            <w:u w:val="single"/>
          </w:rPr>
          <w:t>https://theins.ru/en/news/290267</w:t>
        </w:r>
      </w:hyperlink>
      <w:r>
        <w:t xml:space="preserve"> - * U.S. sanctions did not prevent Russia’s Baimskoye Arctic deposit from being linked to Kazakh billionaires and Russian Deputy Prime Minister Yury Trutnev's son. * Ownership of the project shifted to a Russian investment fund due to sanctions, with ties to Kazakh and Russian individuals. * Construction and infrastructure development involved companies controlled by Kazakh and Russian entities, including Vega Razvitiye and Nomad Construction Limited. * The project has significant state support, but ultimate beneficiaries appear to be foreign individuals. * The deposit is valued at over 1 trillion rubles ($12.5 billion). 130. </w:t>
      </w:r>
      <w:hyperlink r:id="rId125">
        <w:r>
          <w:rPr>
            <w:color w:val="0000EE"/>
            <w:u w:val="single"/>
          </w:rPr>
          <w:t>https://www.xataka.com/energia/mundo-tiembla-petroleo-china-tiene-otro-plan-dominio-absoluto-uranio</w:t>
        </w:r>
      </w:hyperlink>
      <w:r>
        <w:t xml:space="preserve"> - * China plans to enhance its uranium reserves and develop nuclear energy, with a budget of approximately 16 billion USD for 2026. * The country has 58 operational nuclear units and 27 under construction, aiming to double capacity by 2040. * China produces 1,700 tonnes of uranium annually, importing over 22,000 tonnes, meeting more than 70% of demand. * Strategies include stockpiling, discovering a large uranium deposit in Ordos, extracting uranium from seawater, and developing thorium reactors. * The focus on nuclear energy aims to reduce reliance on fossil fuels and ensure energy security during geopolitical tensions. 131. </w:t>
      </w:r>
      <w:hyperlink r:id="rId125">
        <w:r>
          <w:rPr>
            <w:color w:val="0000EE"/>
            <w:u w:val="single"/>
          </w:rPr>
          <w:t>https://www.xataka.com/energia/mundo-tiembla-petroleo-china-tiene-otro-plan-dominio-absoluto-uranio</w:t>
        </w:r>
      </w:hyperlink>
      <w:r>
        <w:t xml:space="preserve"> - * China plans to secure its nuclear energy future by increasing uranium reserves and diversifying sources, with a budget of approximately $16 billion by 2026.</w:t>
        <w:br/>
      </w:r>
      <w:r/>
      <w:r>
        <w:rPr>
          <w:i/>
        </w:rPr>
        <w:t xml:space="preserve"> The country's nuclear programme is expanding rapidly, with 58 operational reactors and 27 under construction by 2024.</w:t>
        <w:br/>
      </w:r>
      <w:r>
        <w:rPr>
          <w:i/>
        </w:rPr>
      </w:r>
      <w:r>
        <w:t xml:space="preserve"> China produces only 4% of its required uranium, importing over 70% of demand, and is seeking new sources domestically and internationally.</w:t>
        <w:br/>
      </w:r>
      <w:r/>
      <w:r>
        <w:rPr>
          <w:i/>
        </w:rPr>
        <w:t xml:space="preserve"> Strategies include mining in Mongolia, extracting uranium from seawater, and developing advanced reactors using thorium.</w:t>
        <w:br/>
      </w:r>
      <w:r>
        <w:rPr>
          <w:i/>
        </w:rPr>
      </w:r>
      <w:r>
        <w:t xml:space="preserve"> The broader goal is to reduce dependency on fossil fuels, enhance energy security, and position China as a dominant nuclear power. 132. </w:t>
      </w:r>
      <w:hyperlink r:id="rId126">
        <w:r>
          <w:rPr>
            <w:color w:val="0000EE"/>
            <w:u w:val="single"/>
          </w:rPr>
          <w:t>https://inews.co.uk/news/new-nuclear-plants-wont-cut-bills-until-2030s-4295143</w:t>
        </w:r>
      </w:hyperlink>
      <w:r>
        <w:t xml:space="preserve"> - * The UK government announced plans to overhaul nuclear regulations to reduce costs, but experts say benefits for consumers will not be felt until the late 2030s. * A £14.2bn programme includes a new nuclear power station and small modular reactors (SMRs), with an expectation for SMRs to be built by 2032. * Experts suggest it could take years for these projects to impact bills, with most benefits not expected until the mid-to-late 2030s. * The Sizewell C project’s costs are estimated to be roughly double the normal price, which will be added to consumer bills. 133. </w:t>
      </w:r>
      <w:hyperlink r:id="rId127">
        <w:r>
          <w:rPr>
            <w:color w:val="0000EE"/>
            <w:u w:val="single"/>
          </w:rPr>
          <w:t>https://www.jdsupra.com/legalnews/nrc-proposed-rule-seeks-to-streamline-3756903/</w:t>
        </w:r>
      </w:hyperlink>
      <w:r>
        <w:t xml:space="preserve"> - * The U.S. Nuclear Regulatory Commission (NRC) published a proposed rule to accelerate adjudicatory proceedings on March 3, 2026. * The rule introduces tailored timeframes for different types of proceedings, including construction and operation of new nuclear reactors. * It proposes bifurcating determinations on standing and contention admissibility. * The proposal responds to the requirements of the ADVANCE Act and Executive Order 14300, imposing tighter deadlines. * The rule also includes provisions for two evidentiary hearings and tightened standards for late-filed requests. 134. </w:t>
      </w:r>
      <w:hyperlink r:id="rId128">
        <w:r>
          <w:rPr>
            <w:color w:val="0000EE"/>
            <w:u w:val="single"/>
          </w:rPr>
          <w:t>https://www.iltalehti.fi/paakirjoitus/a/7b3af9ab-1626-40e4-a6ce-dd2081439516</w:t>
        </w:r>
      </w:hyperlink>
      <w:r>
        <w:t xml:space="preserve"> - * The Finnish government has amended nuclear energy legislation to facilitate building small nuclear reactors near cities and populated areas. * Several small nuclear projects are already underway in Finland, including a proposed plant in Helsinki. * The EU aims for the first small nuclear reactors to operate by the early 2030s. * Finnish public opinion remains cautious due to historical costs and safety concerns, despite the rising global interest in small nuclear power. * The legislative process may take around ten years, with many regulatory and zoning hurdles for new projects.</w:t>
      </w:r>
      <w:r/>
    </w:p>
    <w:p>
      <w:r/>
      <w:r>
        <w:t xml:space="preserve">135. </w:t>
      </w:r>
      <w:hyperlink r:id="rId129">
        <w:r>
          <w:rPr>
            <w:color w:val="0000EE"/>
            <w:u w:val="single"/>
          </w:rPr>
          <w:t>https://www.ans.org/news/2026-03-13/article-7841/doe-launches-uprise-to-boost-nuclear-capacity/</w:t>
        </w:r>
      </w:hyperlink>
      <w:r>
        <w:t xml:space="preserve"> - * The US Department of Energy (DOE) established UPRISE in response to President Trump's May 2025 executive orders to increase nuclear capacity from 100 GW to 400 GW by 2050. * UPRISE aims to add 2.5 GW of nuclear capacity by 2027 and 5 GW by 2029 through license renewals, reactor restarts, power uprates, and modern technologies. * The initiative focuses on supply-chain readiness, plant upgrades, and economic model validation. * Power uprates include measurement uncertainty recapture, stretch, and extended uprates, increasing reactor power levels. * UPRISE plans workshops to foster collaborations and discussions on financing, with EDF having over $289 billion available for project funding. 136. </w:t>
      </w:r>
      <w:hyperlink r:id="rId130">
        <w:r>
          <w:rPr>
            <w:color w:val="0000EE"/>
            <w:u w:val="single"/>
          </w:rPr>
          <w:t>https://www.energyvoice.com/renewables-energy-transition/nuclear/593978/wylfa-smr-regulatory-design-approval/</w:t>
        </w:r>
      </w:hyperlink>
      <w:r>
        <w:t xml:space="preserve"> - * The £2.5 billion Wylfa small modular reactor (SMR) project on Anglesey received early regulatory approval from DEFRA. * The approval assesses economic, social, environmental, and safety benefits and detriments. * Rolls-Royce will deploy SMR technology through the GB Energy – Nuclear programme. * The approval is a key step towards deploying the UK’s first SMRs and contributing to net zero goals. * The UK government plans to overhaul nuclear regulation to streamline development. * The reforms aim to address bureaucratic delays and promote nuclear industry growth. 137. </w:t>
      </w:r>
      <w:hyperlink r:id="rId131">
        <w:r>
          <w:rPr>
            <w:color w:val="0000EE"/>
            <w:u w:val="single"/>
          </w:rPr>
          <w:t>https://www.derstandard.at/story/3000000312365/verpasste-chance-was-chinas-neuer-fuenfjahresplan-fuers-klima-bedeutet?ref=rss</w:t>
        </w:r>
      </w:hyperlink>
      <w:r>
        <w:t xml:space="preserve"> - * China adopts a new Five-Year Plan focusing on renewable energy expansion, nuclear energy, and future technologies in 2026. * The plan aims to increase the share of non-fossil energy sources to 25% by 2030 and reduce CO2 emissions per economic output. * Experts highlight the plan's lack of stricter emission targets, raising doubts about future emission reductions. * The plan is criticised for not matching past ambitions, with potential emissions possibly increasing if economic growth exceeds expectations. * Urban air quality improvements in Beijing are noted, linked to earlier policies replacing coal with gas and electricity. 138. </w:t>
      </w:r>
      <w:hyperlink r:id="rId132">
        <w:r>
          <w:rPr>
            <w:color w:val="0000EE"/>
            <w:u w:val="single"/>
          </w:rPr>
          <w:t>https://news.mongabay.com/short-article/2026/03/south-africa-endorses-treaty-to-triple-global-nuclear-energy-capacity-by-2050/</w:t>
        </w:r>
      </w:hyperlink>
      <w:r>
        <w:t xml:space="preserve"> - * South Africa endorsed the Declaration to Triple Nuclear Energy Capacity by 2050 during the 2023 UN climate summit in Dubai. * The decision was announced in Cape Town during the Africa Energy Indaba; nuclear power is deemed a 'structural necessity' for South Africa’s energy mix. * South Africa plans to increase nuclear capacity by 3,400 megawatts, from 1,800 to 5,200 megawatts, by 2025. * The country’s current electricity generation is over 80% coal, with nuclear contributing around 4%; renewables contribute about 10%. * There are legal challenges from civil society against nuclear expansion, potentially delaying plans. 139. </w:t>
      </w:r>
      <w:hyperlink r:id="rId133">
        <w:r>
          <w:rPr>
            <w:color w:val="0000EE"/>
            <w:u w:val="single"/>
          </w:rPr>
          <w:t>https://www.innovationnewsnetwork.com/uk-reforms-to-accelerate-nuclear-development-cut-delays/67671/?utm_source=rss&amp;utm_medium=rss&amp;utm_campaign=uk-reforms-to-accelerate-nuclear-development-cut-delays</w:t>
        </w:r>
      </w:hyperlink>
      <w:r>
        <w:t xml:space="preserve"> - * The UK Government announced plans to overhaul nuclear regulation following an independent review highlighting delays caused by complex approval procedures. * Reforms aim to introduce risk-based regulation, focusing resources on safety-critical areas, and are planned for implementation by 2027. * Major projects such as Sizewell C, Hinkley Point C, and small modular reactors at Wylfa are underway to expand nuclear infrastructure. * The government is also investing £65.6 million in nuclear research and workforce development, including PhD programmes and national security projects. * Reforms are designed to streamline project timelines and reduce costs without compromising safety or environmental standards. 140. </w:t>
      </w:r>
      <w:hyperlink r:id="rId134">
        <w:r>
          <w:rPr>
            <w:color w:val="0000EE"/>
            <w:u w:val="single"/>
          </w:rPr>
          <w:t>https://www.gbnews.com/news/rachel-reeves-nuclear-bosses-radical-reset</w:t>
        </w:r>
      </w:hyperlink>
      <w:r>
        <w:t xml:space="preserve"> - * The UK government plans to implement reforms to nuclear regulation, aiming to reduce bureaucratic hurdles and accelerate nuclear projects. 141. </w:t>
      </w:r>
      <w:hyperlink r:id="rId135">
        <w:r>
          <w:rPr>
            <w:color w:val="0000EE"/>
            <w:u w:val="single"/>
          </w:rPr>
          <w:t>https://knnindia.co.in/news/newsdetails/sectors/energy/govt-allocates-rs-20000-crore-for-small-modular-reactor-development-under-nuclear-energy-mission</w:t>
        </w:r>
      </w:hyperlink>
      <w:r>
        <w:t xml:space="preserve"> - * The Indian government allocated Rs 20,000 crore under the Nuclear Energy Mission to support SMR research, design, development, and deployment. * Three indigenous SMR technologies are being developed, including BSMR-200, SMR-55, and a high-temperature gas-cooled reactor for hydrogen generation. * The roadmap aims to achieve 100 GW of nuclear capacity by 2047, increasing from current 8.78 GW to 54 GW by 2032, through various public, private, and joint ventures. * The BSMR-200 and SMR-55 projects have received approval; siting and environmental clearances are in progress. * Most equipment components are domestically produced with technical support from BARC. 142. </w:t>
      </w:r>
      <w:hyperlink r:id="rId136">
        <w:r>
          <w:rPr>
            <w:color w:val="0000EE"/>
            <w:u w:val="single"/>
          </w:rPr>
          <w:t>https://tass.com/economy/2101213</w:t>
        </w:r>
      </w:hyperlink>
      <w:r>
        <w:t xml:space="preserve"> - * Rosatom will operate the Zaporozhye nuclear power plant and ensure its safe operation. * This statement was made after consultations between the Russian delegation and IAEA. * The plant may generate electricity for border areas, including Ukraine, under certain conditions. * The plant has a capacity of 6 Gigawatts and could supply electricity beyond traditional destinations. * Possible new partners include the United States. 143. </w:t>
      </w:r>
      <w:hyperlink r:id="rId137">
        <w:r>
          <w:rPr>
            <w:color w:val="0000EE"/>
            <w:u w:val="single"/>
          </w:rPr>
          <w:t>https://www.nucnet.org/news/uk-government-grants-nuclear-justification-for-rolls-royce-smr-design-3-5-2026</w:t>
        </w:r>
      </w:hyperlink>
      <w:r>
        <w:t xml:space="preserve"> - * The UK government approved the nuclear justification for Rolls-Royce's small modular reactor (SMR) design, marking a regulatory milestone. * The decision followed public consultation and government assessment of the technology’s benefits and risks. * The reactor uses low-enriched uranium dioxide fuel in a light-water cooled and moderated pressurised water reactor. * Rolls-Royce's SMR aims to deliver significant climate and socio-economic benefits with manageable environmental impacts. * The UK Office for Nuclear Regulation is conducting detailed assessment under GDA, expected to complete in August 2026. 144. </w:t>
      </w:r>
      <w:hyperlink r:id="rId138">
        <w:r>
          <w:rPr>
            <w:color w:val="0000EE"/>
            <w:u w:val="single"/>
          </w:rPr>
          <w:t>https://www.power-technology.com/news/paris-summit-boosts-nuclear-tripling-pledge/</w:t>
        </w:r>
      </w:hyperlink>
      <w:r>
        <w:t xml:space="preserve"> - * The second World Nuclear Energy Summit (WNES) held in Paris on 10 March gained new signatories to a nuclear energy declaration, raising total to 38. * The summit aimed to promote nuclear power’s role in global decarbonisation, focusing on financing, fuel security, and workforce development. * Leaders and countries discussed technological pathways including extending reactor lifetimes, new plants, small modular reactors (SMRs), and innovative concepts. * The summit highlighted the importance of international cooperation, policy frameworks, standardisation, and safety harmonisation. * The high-level joint statement emphasised broad inclusion of nuclear energy in climate and development policies, support for new and existing reactors, and international cooperation. 145. </w:t>
      </w:r>
      <w:hyperlink r:id="rId139">
        <w:r>
          <w:rPr>
            <w:color w:val="0000EE"/>
            <w:u w:val="single"/>
          </w:rPr>
          <w:t>https://www.tz.de/politik/atomkraft-ja-bitte-csu-general-widerspricht-merz-und-will-auf-neue-mini-reaktoren-setzen-zr-94215791.html</w:t>
        </w:r>
      </w:hyperlink>
      <w:r>
        <w:t xml:space="preserve"> - • CSU-General Martin Huber interpretiert Merz' Aussage zum Atomausstieg anders und befürwortet neue Mini-Reaktoren. • Huber spricht sich für Innovationen und Small Modular Reactors (SMRs) aus, um den Energiebedarf zu sichern. • Die EU fördert die Forschung und Investitionen in Kernenergie, um nachhaltige Energiequellen zu stärken. • In der westlichen Welt sind derzeit keine Mini-Reaktoren im Betrieb; Entwicklung läuft in Ländern wie Großbritannien und Russland. • Deutschland hält bisher wenig von SMRs, während die EU eine Strategie zur Einführung bis Anfang der 2030er Jahre plant. 146. </w:t>
      </w:r>
      <w:hyperlink r:id="rId140">
        <w:r>
          <w:rPr>
            <w:color w:val="0000EE"/>
            <w:u w:val="single"/>
          </w:rPr>
          <w:t>https://ceoworld.biz/2026/03/13/from-hormuz-to-wall-street-what-the-iran-war-means-for-oil-inflation-and-portfolios/</w:t>
        </w:r>
      </w:hyperlink>
      <w:r>
        <w:t xml:space="preserve"> - * Oil prices have surged towards USD 120 per barrel due to disruption of the Strait of Hormuz. * Shipping and exports are constrained, affecting global oil and LNG supply chains. * Multiple scenarios are analysed: short, intense shock; enduring chaos; and a prolonged crisis. * Policy measures, such as strategic reserves, are under discussion to mitigate impacts. * The crisis reinforces energy security and accelerates the shift towards renewables, nuclear, and infrastructure diversification. 147. </w:t>
      </w:r>
      <w:hyperlink r:id="rId141">
        <w:r>
          <w:rPr>
            <w:color w:val="0000EE"/>
            <w:u w:val="single"/>
          </w:rPr>
          <w:t>https://theenergyst.com/uk-nuclear-regulatory-developments-unlocking-reliable-energy-at-scale-for-uk-data-centres/</w:t>
        </w:r>
      </w:hyperlink>
      <w:r>
        <w:t xml:space="preserve"> - * UK enters a critical deployment phase for nuclear energy, driven by security and decarbonisation needs. * Recent regulatory developments aim to facilitate advanced nuclear solutions, including Small Modular Reactors (SMRs), for data centres. * UK government has introduced frameworks such as the Advanced Nuclear Framework and AI Growth Zones to accelerate infrastructure build. * New regulations recognise nuclear as nationally significant, supporting co-located SMR projects. * Challenges remain, including construction risks and regulatory adaptation, but government efforts aim to mitigate these.</w:t>
      </w:r>
      <w:r/>
    </w:p>
    <w:p>
      <w:r/>
      <w:r>
        <w:t xml:space="preserve">148. </w:t>
      </w:r>
      <w:hyperlink r:id="rId142">
        <w:r>
          <w:rPr>
            <w:color w:val="0000EE"/>
            <w:u w:val="single"/>
          </w:rPr>
          <w:t>https://www.iltempo.it/economia/2026/03/13/news/enea-punta-sui-reattori-nucleari-a-sodio-per-la-sicurezza-energetica-46789389/</w:t>
        </w:r>
      </w:hyperlink>
      <w:r>
        <w:t xml:space="preserve"> - * Enea participates in the Esfr-Simple project to develop safer, more sustainable, and efficient fast neutron small modular reactors (SMRs) cooled by sodium. * The project aims to reduce reactor size from 3,600 MWt to 360 MWt and integrate AI for operational data analysis. * Enea's involvement includes safety enhancements, fuel optimisation, and experimental verification of components. * The development aligns with global interests in fourth-generation nuclear technologies, particularly sodium-cooled reactors. * The research emphasises passive safety systems and heat removal during normal operation and accidents, enhancing reactor safety. 149. </w:t>
      </w:r>
      <w:hyperlink r:id="rId143">
        <w:r>
          <w:rPr>
            <w:color w:val="0000EE"/>
            <w:u w:val="single"/>
          </w:rPr>
          <w:t>https://www.climatechangenews.com/2026/03/13/china-joins-pledge-to-triple-global-nuclear-energy-capacity/</w:t>
        </w:r>
      </w:hyperlink>
      <w:r>
        <w:t xml:space="preserve"> - * China, Brazil, Italy, and Belgium announced support for a pledge to triple nuclear energy capacity at COP28, increasing the backers to 38. * Chinese Vice Premier Zhang Guoqing emphasised China's support and plans to export nuclear technology. * Brazil's energy minister highlighted nuclear as a strategic future choice, proposing small modular reactors. * Europe remains divided on nuclear power, with France supporting and Germany opposing expansion. * EU President Ursula von der Leyen called for renewed European leadership in nuclear technology. * The article discusses geopolitical, technological, and policy aspects influencing nuclear energy expansion worldwide. 150. </w:t>
      </w:r>
      <w:hyperlink r:id="rId144">
        <w:r>
          <w:rPr>
            <w:color w:val="0000EE"/>
            <w:u w:val="single"/>
          </w:rPr>
          <w:t>https://www.eenews.net/articles/top-democrat-slams-doe-bid-to-fast-track-advanced-reactors/</w:t>
        </w:r>
      </w:hyperlink>
      <w:r>
        <w:t xml:space="preserve"> - * Democratic Sen. Sheldon Whitehouse criticised the Department of Energy’s effort to streamline permitting for next-generation nuclear reactors. * The proposed rule would create new categorical exclusions to bypass environmental reviews. * The exclusions could apply to experimental reactors developed through a DOE programme targeting at least three advanced commercial reactor demonstrations by July 4. * Whitehouse criticised the DOE’s justification based on regulatory approvals and safety analyses. 151. </w:t>
      </w:r>
      <w:hyperlink r:id="rId145">
        <w:r>
          <w:rPr>
            <w:color w:val="0000EE"/>
            <w:u w:val="single"/>
          </w:rPr>
          <w:t>https://www.canarymedia.com/articles/nuclear/trump-admin-courts-westinghouse-rivals</w:t>
        </w:r>
      </w:hyperlink>
      <w:r>
        <w:t xml:space="preserve"> - * The Trump administration aims to restart the U.S. nuclear industry, with policies to build multiple new reactors by 2030.</w:t>
      </w:r>
      <w:r>
        <w:rPr>
          <w:i/>
        </w:rPr>
        <w:t xml:space="preserve"> It focuses on first-generation reactors like Westinghouse's AP1000, with ongoing discussions on funding.</w:t>
      </w:r>
      <w:r>
        <w:t xml:space="preserve"> The DOE is considering rival technologies from GE Hitachi and Korea Electric Power Corporation as alternatives.</w:t>
      </w:r>
      <w:r>
        <w:rPr>
          <w:i/>
        </w:rPr>
        <w:t xml:space="preserve"> Delays and cost overruns with Westinghouse's projects have prompted the search for additional options.</w:t>
      </w:r>
      <w:r>
        <w:t xml:space="preserve"> The effort is part of broader US energy security and decarbonisation strategies. 152. </w:t>
      </w:r>
      <w:hyperlink r:id="rId143">
        <w:r>
          <w:rPr>
            <w:color w:val="0000EE"/>
            <w:u w:val="single"/>
          </w:rPr>
          <w:t>https://www.climatechangenews.com/2026/03/13/china-joins-pledge-to-triple-global-nuclear-energy-capacity/</w:t>
        </w:r>
      </w:hyperlink>
      <w:r>
        <w:t xml:space="preserve"> - * China, Brazil, Italy, and Belgium have endorsed a pledge launched at COP28 to triple nuclear capacity between 2020 and 2050, increasing supporters to 38. * Chinese Vice Premier Zhang Guoqing emphasised climate change and energy security benefits. * China has significantly added nuclear capacity in the past 15 years and plans to export reactors. * The endorsement reflects growing recognition of nuclear as a reliable, clean power source amid geopolitical tensions. * Support for nuclear in Brazil is strategic; the country aims to replace fossil fuel plants with SMRs, citing large uranium reserves. * Europe remains divided: France supports nuclear, Germany opposes, while EU President von der Leyen advocates for nuclear as part of an energy mix. * The US maintains support for nuclear energy, including new SMRs, despite safety and environmental concerns. 153. </w:t>
      </w:r>
      <w:hyperlink r:id="rId146">
        <w:r>
          <w:rPr>
            <w:color w:val="0000EE"/>
            <w:u w:val="single"/>
          </w:rPr>
          <w:t>https://www.gamereactor.fr/la-commission-europeenne-lance-de-nouvelles-initiatives-en-matiere-denergie-pour-stimuler-lautosuffisance-2063703/</w:t>
        </w:r>
      </w:hyperlink>
      <w:r>
        <w:t xml:space="preserve"> - * The European Commission introduced initiatives to promote national energy solutions, reduce dependence on fossil fuel imports, and lower energy prices. * A strategy on small modular reactors (SMRs) aims to enable EU countries, such as Finland, to operate SMRs from the early 2030s. * The Commission plans to invest 200 million euros from the Innovation Fund through InvestEU by 2028 to support nuclear technologies. * Collaboration with the European Investment Bank will mobilise over 75 billion euros over three years for the clean energy transition. * The "citizen energy" package seeks to make energy more affordable and assist vulnerable consumers. 154. </w:t>
      </w:r>
      <w:hyperlink r:id="rId147">
        <w:r>
          <w:rPr>
            <w:color w:val="0000EE"/>
            <w:u w:val="single"/>
          </w:rPr>
          <w:t>https://metaverseplanet.net/blog/deep-fission-begins-drilling-for-1-6km-underground-nuclear-reacto/</w:t>
        </w:r>
      </w:hyperlink>
      <w:r>
        <w:t xml:space="preserve"> - - US-based startup Deep Fission has started drilling an 1,800-metre borehole in Kansas for a deep underground nuclear reactor. - The project aims to develop a 15 MW SMR named "Gravity" using the Earth’s natural pressure and bedrock as safety features. - The design reduces construction costs by utilising existing oil and gas drilling technology, potentially cutting costs by 70% to 80%. - The initiative supports the US Department of Energy’s Reactor Pilot Program, targeting criticality by July 2026. - The project addresses the energy needs of the tech industry, including AI and data centres, with scalable, stable, carbon-free power. 155. </w:t>
      </w:r>
      <w:hyperlink r:id="rId148">
        <w:r>
          <w:rPr>
            <w:color w:val="0000EE"/>
            <w:u w:val="single"/>
          </w:rPr>
          <w:t>https://www.renewable-energy-industry.com/news/world/article-7289</w:t>
        </w:r>
      </w:hyperlink>
      <w:r>
        <w:t xml:space="preserve"> - * Ursula von der Leyen announced a new European strategy supporting small modular reactors (SMRs) with private investment guarantees.</w:t>
      </w:r>
      <w:r>
        <w:rPr>
          <w:i/>
        </w:rPr>
        <w:t>* She highlighted nuclear and renewables as key, reliable energy sources for Europe's independence and security.</w:t>
      </w:r>
      <w:r>
        <w:t>* The European Commission supports nuclear fission technologies and fuels, amid global nuclear energy renaissance claims.</w:t>
      </w:r>
      <w:r>
        <w:rPr>
          <w:i/>
        </w:rPr>
        <w:t>* France, through EDF and Nuward, is the main EU country developing SMRs; recent projects face technical revisions.</w:t>
      </w:r>
      <w:r>
        <w:t xml:space="preserve">* Overall, global nuclear capacity growth remains limited; costs and long build times hinder expansion.* 156. </w:t>
      </w:r>
      <w:hyperlink r:id="rId149">
        <w:r>
          <w:rPr>
            <w:color w:val="0000EE"/>
            <w:u w:val="single"/>
          </w:rPr>
          <w:t>https://www.energyvoice.com/renewables-energy-transition/nuclear/593945/miliband-fast-tracks-nuclear-bombs-but-not-north-sea/</w:t>
        </w:r>
      </w:hyperlink>
      <w:r>
        <w:t xml:space="preserve"> - • UK government plans to overhaul nuclear planning and regulation, aiming to speed up delivery by 2027. • Reforms include simplifying processes and boosting research funding, with £65.6 million allocated. • No new North Sea exploration licences will be issued, as the government prioritises nuclear energy development. • Official responses to the Middle East conflict highlight focus on energy security and reducing reliance on fossil fuels. • UK political leaders meet industry to prevent fuel price profiteering.</w:t>
      </w:r>
      <w:r/>
    </w:p>
    <w:p>
      <w:r/>
      <w:r>
        <w:t xml:space="preserve">157. </w:t>
      </w:r>
      <w:hyperlink r:id="rId149">
        <w:r>
          <w:rPr>
            <w:color w:val="0000EE"/>
            <w:u w:val="single"/>
          </w:rPr>
          <w:t>https://www.energyvoice.com/renewables-energy-transition/nuclear/593945/miliband-fast-tracks-nuclear-bombs-but-not-north-sea/</w:t>
        </w:r>
      </w:hyperlink>
      <w:r>
        <w:t xml:space="preserve"> - * The UK government plans to overhaul nuclear planning and regulation, aiming to speed up delivery by 2027, as part of energy security and climate change strategies. * The reforms are part of the Nuclear Regulatory Taskforce led by John Fingleton, addressing bureaucratic delays. * UK government supports £65.6 million of research funding for nuclear-related programmes across UK institutions. * Miliband advocates for continuing oil and gas production from existing fields but opposes new exploration licenses, claiming they won’t lower bills. * UK’s energy strategy involves building nuclear capacity to reduce reliance on volatile fossil fuels and enhance energy security, especially amid regional conflicts. 158. </w:t>
      </w:r>
      <w:hyperlink r:id="rId150">
        <w:r>
          <w:rPr>
            <w:color w:val="0000EE"/>
            <w:u w:val="single"/>
          </w:rPr>
          <w:t>https://www.indiandefensenews.in/2026/03/mea-slams-paks-hypocrisy-over-india.html</w:t>
        </w:r>
      </w:hyperlink>
      <w:r>
        <w:t xml:space="preserve"> - * India's Ministry of External Affairs (MEA) rejects Pakistan's criticism of the India-Canada nuclear agreement. * The dispute concerns civil nuclear cooperation and uranium supply pact valued at USD 2.6 billion. * India aims to diversify its nuclear energy sources and reduce dependence on Russian fuel. * Pakistan criticises India's non-NPT status and unequal safeguards, citing proliferation concerns. * The deal signifies strengthening bilateral relations and India's energy security strategy. 159. </w:t>
      </w:r>
      <w:hyperlink r:id="rId151">
        <w:r>
          <w:rPr>
            <w:color w:val="0000EE"/>
            <w:u w:val="single"/>
          </w:rPr>
          <w:t>https://www.nzz.ch/meinung/die-schweiz-verabschiedet-sich-von-der-illusion-einer-akw-freien-zukunft-ld.1929023</w:t>
        </w:r>
      </w:hyperlink>
      <w:r>
        <w:t xml:space="preserve"> - * The Swiss Senate voted to lift the ban on new nuclear power plants, signalling a policy shift towards nuclear energy. * The existing reactors Gösgen and Beznau are set to go offline in 2039 and 2044, but extension of their operational life is suggested. * EU, especially Germany, re-evaluates nuclear phase-out; EU Commission President Ursula von der Leyen admits to strategic error of abandoning nuclear energy. * Switzerland's increased openness to nuclear power aims to improve energy independence amidst geopolitical risks and rising European electricity demand. * Further nuclear expansion in Switzerland may be delayed until at least 2050 due to financial and regulatory considerations. 160. </w:t>
      </w:r>
      <w:hyperlink r:id="rId152">
        <w:r>
          <w:rPr>
            <w:color w:val="0000EE"/>
            <w:u w:val="single"/>
          </w:rPr>
          <w:t>https://skillings.net/nuclear-pivot-india-and-canada-ink-2-6b-uranium-supply-deal-as-energy-ties-hit-new-heights/</w:t>
        </w:r>
      </w:hyperlink>
      <w:r>
        <w:t xml:space="preserve"> - * India and Canada signed a $2.6 billion uranium supply agreement, spanning 2027 to 2035. * Cameco Corp. will supply approximately 22 million pounds of uranium to India’s Department of Atomic Energy. * The deal aims to support India's goal of 100 GW nuclear capacity by 2047. * The agreement signifies a strategic shift in India-Canada relations, focusing on energy cooperation. * It occurs alongside negotiations on a Comprehensive Economic Partnership Agreement (CEPA) and critical minerals cooperation. 161. </w:t>
      </w:r>
      <w:hyperlink r:id="rId153">
        <w:r>
          <w:rPr>
            <w:color w:val="0000EE"/>
            <w:u w:val="single"/>
          </w:rPr>
          <w:t>https://www.newcivilengineer.com/latest/arup-appointed-to-provide-early-phase-engineering-and-designs-of-wylfa-smrs-12-03-2026/</w:t>
        </w:r>
      </w:hyperlink>
      <w:r>
        <w:t xml:space="preserve"> - - Arup assigned to provide ground and structural engineering support for the Wylfa SMR project on Anglesey, UK. - The project aims to deliver up to 1.5 GW of low-carbon electricity as part of UK government plans. - The Wylfa site is designated for the first UK SMRs, with Rolls-Royce SMR manufacturing the reactors. - The project could create up to 3,000 jobs and support the UK’s position in the global SMR market. - The appointment follows other environmental and regulatory support contracts for the project. 162. </w:t>
      </w:r>
      <w:hyperlink r:id="rId152">
        <w:r>
          <w:rPr>
            <w:color w:val="0000EE"/>
            <w:u w:val="single"/>
          </w:rPr>
          <w:t>https://skillings.net/nuclear-pivot-india-and-canada-ink-2-6b-uranium-supply-deal-as-energy-ties-hit-new-heights/</w:t>
        </w:r>
      </w:hyperlink>
      <w:r>
        <w:t xml:space="preserve"> - * India and Canada signed a $2.6 billion uranium supply agreement spanning 2027 to 2035. * Cameco will supply approximately 22 million pounds of uranium ore concentrate to India. * The deal aims to support India's goal of 100 GW nuclear capacity by 2047. * The agreement enhances bilateral energy cooperation and diversifies Canada's export markets. * The global uranium market is in a deficit, with prices at decade highs, and India needs additional supply to meet its nuclear energy demands. 163. </w:t>
      </w:r>
      <w:hyperlink r:id="rId154">
        <w:r>
          <w:rPr>
            <w:color w:val="0000EE"/>
            <w:u w:val="single"/>
          </w:rPr>
          <w:t>https://times.mw/kayelekera-uranium-production-peaks-up/?utm_source=rss&amp;utm_medium=rss&amp;utm_campaign=kayelekera-uranium-production-peaks-up</w:t>
        </w:r>
      </w:hyperlink>
      <w:r>
        <w:t xml:space="preserve"> - * Lotus Resources Limited reported the Kayelekera Uranium Mine operated at over 80% capacity in February. * The mine is progressing towards steady-state production of uranium in the second quarter of 2026. * Commissioning of the sulphuric acid plant is underway, with hot commissioning expected in April. * The mine aims to support uranium processing for its first shipment in Q2 2026. * The mine secured over $53 million through share sales on the Australian Securities Exchange. * Increased production could benefit Malawi's economy through foreign exchange and employment. 164. </w:t>
      </w:r>
      <w:hyperlink r:id="rId155">
        <w:r>
          <w:rPr>
            <w:color w:val="0000EE"/>
            <w:u w:val="single"/>
          </w:rPr>
          <w:t>https://www.thenewslens.com/article/265647</w:t>
        </w:r>
      </w:hyperlink>
      <w:r>
        <w:t xml:space="preserve"> - </w:t>
      </w:r>
      <w:r>
        <w:rPr>
          <w:i/>
        </w:rPr>
        <w:t>EU Commission President Ursula von der Leyen criticises Europe's reduction of nuclear energy, citing it as a 'strategic mistake' in face of rising fossil fuel dependence.</w:t>
      </w:r>
      <w:r>
        <w:t xml:space="preserve"> </w:t>
      </w:r>
      <w:r>
        <w:rPr>
          <w:i/>
        </w:rPr>
        <w:t>She highlights the decline in nuclear power from 33% in 1990 to 15% currently, increasing reliance on oil and gas.</w:t>
      </w:r>
      <w:r>
        <w:t xml:space="preserve"> </w:t>
      </w:r>
      <w:r>
        <w:rPr>
          <w:i/>
        </w:rPr>
        <w:t>Von der Leyen supports EU investment in nuclear technology, allocating €200 million for innovation.</w:t>
      </w:r>
      <w:r>
        <w:t xml:space="preserve"> </w:t>
      </w:r>
      <w:r>
        <w:rPr>
          <w:i/>
        </w:rPr>
        <w:t>France advocates maintaining nuclear power as a key low-carbon energy source, with plans to diversify Russian uranium supplies.</w:t>
      </w:r>
      <w:r>
        <w:t xml:space="preserve"> </w:t>
      </w:r>
      <w:r>
        <w:rPr>
          <w:i/>
        </w:rPr>
        <w:t>Several EU countries soften stance on nuclear energy, aiming for stable low-carbon electricity to ensure industrial competitiveness.</w:t>
      </w:r>
      <w:r>
        <w:t xml:space="preserve">165. </w:t>
      </w:r>
      <w:hyperlink r:id="rId156">
        <w:r>
          <w:rPr>
            <w:color w:val="0000EE"/>
            <w:u w:val="single"/>
          </w:rPr>
          <w:t>https://www.nzz.ch/wirtschaft/japan-setzt-15-jahre-nach-der-katastrophe-in-fukushima-auf-die-wiederbelebung-der-akw-ld.1928964</w:t>
        </w:r>
      </w:hyperlink>
      <w:r>
        <w:t xml:space="preserve"> - * Japan's nuclear industry is returning, with reactor 6 at Kashiwazaki-Kariwa restarting in January 2026. * The government aims to increase nuclear power's share from 9% to 20% by 2030 and develop new reactor types. * Japan plans to use nuclear energy as a key component in its strategy to achieve net-zero greenhouse gas emissions by 2050. * The country maintains a strategic approach to nuclear energy due to safety, economic, and security considerations. * Japanese companies, including domestic and German firms, are positioning to benefit from the nuclear revival. 166. </w:t>
      </w:r>
      <w:hyperlink r:id="rId157">
        <w:r>
          <w:rPr>
            <w:color w:val="0000EE"/>
            <w:u w:val="single"/>
          </w:rPr>
          <w:t>https://www.observer24.com.na/mining-enters-2026-on-a-strong-footing/</w:t>
        </w:r>
      </w:hyperlink>
      <w:r>
        <w:t xml:space="preserve"> - * Namibia’s mining sector starts 2026 benefiting from high prices for gold, copper, zinc, tin, and uranium.</w:t>
      </w:r>
      <w:r>
        <w:rPr>
          <w:i/>
        </w:rPr>
        <w:t>* Elevated commodity prices boost export earnings and government revenue.</w:t>
      </w:r>
      <w:r>
        <w:t>* Uranium remains strategically important amid global interest in nuclear energy.</w:t>
      </w:r>
      <w:r>
        <w:rPr>
          <w:i/>
        </w:rPr>
        <w:t>* The sector contributes significantly to Namibia’s economy, with a focus on non-diamond minerals.</w:t>
      </w:r>
      <w:r>
        <w:t>* Risks include geopolitical tensions, supply chain uncertainties, and domestic cost pressures.</w:t>
      </w:r>
      <w:r>
        <w:rPr>
          <w:i/>
        </w:rPr>
        <w:t xml:space="preserve">167. </w:t>
      </w:r>
      <w:hyperlink r:id="rId158">
        <w:r>
          <w:rPr>
            <w:color w:val="0000EE"/>
            <w:u w:val="single"/>
          </w:rPr>
          <w:t>https://www.zerohedge.com/energy/centrus-partners-palantir-wright-pushes-end-russian-imports</w:t>
        </w:r>
      </w:hyperlink>
      <w:r>
        <w:rPr>
          <w:i/>
        </w:rPr>
        <w:t xml:space="preserve"> - * Centrus Energy and Palantir announced an AI-powered partnership to accelerate US uranium enrichment expansion. * The collaboration aims to cut costs, improve efficiencies, and expand capacity at Centrus' Ohio plant. * The US plans to end uranium imports from Russia by 2028, relying on European partners. * The US currently depends on Russian supply for about 20-25% of nuclear fuel feedstock. * The US expands efforts at Urenco's New Mexico enrichment facility as part of the strategy. 168. </w:t>
      </w:r>
      <w:hyperlink r:id="rId159">
        <w:r>
          <w:rPr>
            <w:color w:val="0000EE"/>
            <w:u w:val="single"/>
          </w:rPr>
          <w:t>https://www.nrc.nl/nieuws/2026/03/12/liever-een-kernreactor-dan-een-zonneweide-staat-over-tien-jaar-in-iedere-gemeente-een-kleine-kerncentrale-a4922327</w:t>
        </w:r>
      </w:hyperlink>
      <w:r>
        <w:rPr>
          <w:i/>
        </w:rPr>
        <w:t xml:space="preserve"> - * Dutch municipality Opmeer considers building a small modular reactor (SMR) as part of its quest for sustainable energy solutions by 2040. * SMRs are compact, clocked as 25 MW in Opmeer, significantly smaller than traditional reactors like Borssele. * Several countries and companies such as China, Russia, Allseas, and TU Delft are involved in developing SMRs. * Debates revolve around safety, nuclear waste, costs, and space-efficiency compared to wind and solar power. * The Dutch government and municipalities are investigating the feasibility and potential deployment of SMRs, with plans possibly between 2035 and 2040. 169. </w:t>
      </w:r>
      <w:hyperlink r:id="rId160">
        <w:r>
          <w:rPr>
            <w:color w:val="0000EE"/>
            <w:u w:val="single"/>
          </w:rPr>
          <w:t>https://energiesmedia.com/meta-terrapower-natrium-nuclear-reactors/</w:t>
        </w:r>
      </w:hyperlink>
      <w:r>
        <w:rPr>
          <w:i/>
        </w:rPr>
        <w:t xml:space="preserve"> - * Meta collaborates with TerraPower to deploy eight Natrium reactors in the US, with funding for the first two units supporting up to 690 MW of electricity. * The reactors aim to generate approximately 2.8 GW of carbon-free baseload power, with potential to boost output to about 4 GW during peak demand. * The project is expected to be completed by 2032, with additional units providing up to 2.1 GW by 2035. * The Natrium technology uses liquid sodium as coolant, offering safety and efficiency advantages over traditional water-cooled reactors. * TerraPower’s CEO Chris Levesque emphasizes the deployment of reliable, flexible, and carbon-free power to meet US energy needs. 170. </w:t>
      </w:r>
      <w:hyperlink r:id="rId161">
        <w:r>
          <w:rPr>
            <w:color w:val="0000EE"/>
            <w:u w:val="single"/>
          </w:rPr>
          <w:t>https://www.powermag.com/doe-unveils-initiative-to-add-5-gw-of-nuclear-capacity-through-uprates-and-restarts/</w:t>
        </w:r>
      </w:hyperlink>
      <w:r>
        <w:rPr>
          <w:i/>
        </w:rPr>
        <w:t xml:space="preserve"> - * The U.S. Department of Energy announced the UPRISE initiative to increase nuclear capacity by 2.5 GW by 2027 and 5 GW by 2029.</w:t>
      </w:r>
      <w:r>
        <w:t xml:space="preserve"> The initiative includes expanding output from operating reactors, restarting dormant facilities, and extending plant lifespans.</w:t>
      </w:r>
      <w:r>
        <w:rPr>
          <w:i/>
        </w:rPr>
        <w:t xml:space="preserve"> It aligns with White House directives to quadruple U.S. nuclear capacity from 100 GW to 400 GW by 2050.</w:t>
      </w:r>
      <w:r>
        <w:t xml:space="preserve"> The programme aims to address rising electricity demand driven by industrial electrification and data centres.</w:t>
      </w:r>
      <w:r>
        <w:rPr>
          <w:i/>
        </w:rPr>
        <w:t xml:space="preserve"> The initiative will assess supply chain readiness, plant upgrades, and economic models, and support regulatory and fuel technology advancements.</w:t>
      </w:r>
      <w:r>
        <w:t xml:space="preserve"> Industry interest in power uprates is rising, with over 5 GWe of capacity planning or interest noted.</w:t>
      </w:r>
      <w:r>
        <w:rPr>
          <w:i/>
        </w:rPr>
        <w:t xml:space="preserve"> The effort will also aim to invigorate domestic supply chains for nuclear upgrades and future build-out.</w:t>
      </w:r>
      <w:r>
        <w:t xml:space="preserve"> The Light Water Reactor Sustainability Program at Idaho National Laboratory will support operational efficiency and plant life extension research. 171. </w:t>
      </w:r>
      <w:hyperlink r:id="rId162">
        <w:r>
          <w:rPr>
            <w:color w:val="0000EE"/>
            <w:u w:val="single"/>
          </w:rPr>
          <w:t>https://www.electricalindia.in/ntpc-plans-to-set-up-nuclear-power-projects/</w:t>
        </w:r>
      </w:hyperlink>
      <w:r>
        <w:t xml:space="preserve"> - * NTPC Ltd., a government-owned company under the Ministry of Power, India, plans to develop 30GW nuclear capacity by 2047. * NTPC's joint venture with Nuclear Power Corporation of India Limited (NPCIL), Anu Shakti Vidyut Nigam Limited (ASHVINI), is establishing a 4×700 MW nuclear power project called Mahi Banswara Rajasthan Atomic Power Project (MBRAPP) in Rajasthan, with testing expected by FY 2032-33. * NTPC has created a wholly owned subsidiary, NTPC Parmanu Urja Nigam Limited (NPUNL), incorporated in January 2025. * The 30GW target aligns with India's goal of 100 GW nuclear capacity by 2047 and includes exploring international collaborations through Expressions of Interest. 172. </w:t>
      </w:r>
      <w:hyperlink r:id="rId163">
        <w:r>
          <w:rPr>
            <w:color w:val="0000EE"/>
            <w:u w:val="single"/>
          </w:rPr>
          <w:t>https://www.powermag.com/why-nuclear-power-is-most-viable-option-for-data-centers/</w:t>
        </w:r>
      </w:hyperlink>
      <w:r>
        <w:t xml:space="preserve"> - * Data centres are shifting towards on-site nuclear power, with the first project expected to operate independently of the grid. * Small modular reactors (SMRs) modernise nuclear power, generate 50-300 MW, and are suitable for data centres due to their size and deployment flexibility. * SMRs are based on proven submarine reactor designs, offering enhanced safety features. * Regulatory and permitting challenges remain significant, with projects like NuScale's support but also cancellations due to costs. * Major tech companies, including Amazon, Google, Microsoft, and Meta, are investing in SMRs, signalling confidence in the technology. * The first successful SMR-powered data centres are anticipated to influence market confidence and regulations, accelerating adoption. 173. </w:t>
      </w:r>
      <w:hyperlink r:id="rId164">
        <w:r>
          <w:rPr>
            <w:color w:val="0000EE"/>
            <w:u w:val="single"/>
          </w:rPr>
          <w:t>https://k2radio.com/wyoming-nuclear-energy-future/</w:t>
        </w:r>
      </w:hyperlink>
      <w:r>
        <w:t xml:space="preserve"> - * U.S. Sen. Cynthia Lummis promotes nuclear energy and Wyoming’s uranium resources. * Discusses approval of advanced nuclear reactor project in Kemmerer, Wyoming. * Emphasises the importance of domestic nuclear fuel supply chain and energy independence. * Highlights China and Russia's nuclear expansion and export efforts. * Advocates for nuclear power as a vital element for America’s energy future. 174. </w:t>
      </w:r>
      <w:hyperlink r:id="rId165">
        <w:r>
          <w:rPr>
            <w:color w:val="0000EE"/>
            <w:u w:val="single"/>
          </w:rPr>
          <w:t>https://www.ans.org/news/2026-03-12/article-7839/marvel-pdsa-approval-could-serve-as-blueprint/</w:t>
        </w:r>
      </w:hyperlink>
      <w:r>
        <w:t xml:space="preserve"> - * INL received safety approval for the MARVEL sodium-potassium cooled microreactor in March 2023, which is designed to demonstrate advanced microreactor applications. * The test reactor, targeted for initial operation in 2024, will generate data on reactor physics behaviour through dry criticality experiments. * MARVEL employs a reactivity control system with four control drums, tested in anticipation of transfer to INL’s TREAT facility. * The approval acts as a blueprint for future advanced nuclear reactor safety processes, influencing other projects such as Project Pele and MCRE. * Several projects, including Project Pele and MCRE, have been influenced by MARVEL’s safety approach and design principles. 175. </w:t>
      </w:r>
      <w:hyperlink r:id="rId166">
        <w:r>
          <w:rPr>
            <w:color w:val="0000EE"/>
            <w:u w:val="single"/>
          </w:rPr>
          <w:t>https://www.ans.org/news/2026-03-12/article-7837/von-der-leyen-shares-regrets-growth-plans-at-european-nuclear-summit/</w:t>
        </w:r>
      </w:hyperlink>
      <w:r>
        <w:t xml:space="preserve"> - * Von der Leyen called for Europe to lead in nuclear power, including operational small modular reactors by the early 2030s. * She highlighted Europe's expertise, investment initiatives, and policy changes supporting nuclear energy. * The EU plans to expand nuclear support and invest €200 million to de-risk innovations. * The summit was held near Paris, marking the second European nuclear energy summit. * France, with the world's second-largest nuclear capacity, and Germany, which shut its reactors but now sees nuclear as strategic, featured in the discussion. 176. </w:t>
      </w:r>
      <w:hyperlink r:id="rId167">
        <w:r>
          <w:rPr>
            <w:color w:val="0000EE"/>
            <w:u w:val="single"/>
          </w:rPr>
          <w:t>https://www.riotimesonline.com/argentina-nuclear-industry-courts-u-s-investment-at-new-york-summit/</w:t>
        </w:r>
      </w:hyperlink>
      <w:r>
        <w:t xml:space="preserve"> - * Argentina presented its nuclear sector to over 50 U.S. companies during Argentina Week 2026 in New York, highlighting SMR technology, uranium supply, and radioisotope production. * The presentation followed the 19th U.S.-Argentina Joint Standing Committee on Nuclear Energy Cooperation in Washington, reaffirming commitment to small modular reactors and the FIRST program. * The bilateral nuclear cooperation agreement expires in 2027, with renewal talks underway amid a strategy to counter Chinese influence in Latin America. * Argentina has operated nuclear power plants for over five decades, with three reactors supplying around 5% of the country’s electricity. * The CAREM small modular reactor was a key part of the pitch, despite construction delays, as a symbol of Argentina’s nuclear capabilities. 177. </w:t>
      </w:r>
      <w:hyperlink r:id="rId166">
        <w:r>
          <w:rPr>
            <w:color w:val="0000EE"/>
            <w:u w:val="single"/>
          </w:rPr>
          <w:t>https://www.ans.org/news/2026-03-12/article-7837/von-der-leyen-shares-regrets-growth-plans-at-european-nuclear-summit/</w:t>
        </w:r>
      </w:hyperlink>
      <w:r>
        <w:t xml:space="preserve"> - * European nuclear summit near Paris on March 10 discussed Europe's growth plans for nuclear energy. * Von der Leyen emphasized the need for operational small modular reactors (SMRs) by the early 2030s. * Europe aims to reduce dependence on fossil fuel imports by including nuclear and renewable energy. * Support measures include expanding aid for nuclear fuels, launching an industrial alliance for SMRs, and investing $5 million in fusion research. * A €200 million fund was announced to support private investment in nuclear technologies. * France's nuclear capacity is the second largest globally, with ongoing support from European leaders. * Germany, having shut down reactors in 2023, now considers the phaseout irreversible. 178. </w:t>
      </w:r>
      <w:hyperlink r:id="rId160">
        <w:r>
          <w:rPr>
            <w:color w:val="0000EE"/>
            <w:u w:val="single"/>
          </w:rPr>
          <w:t>https://energiesmedia.com/meta-terrapower-natrium-nuclear-reactors/</w:t>
        </w:r>
      </w:hyperlink>
      <w:r>
        <w:t xml:space="preserve"> - * Meta partners with TerraPower to develop eight Natrium reactors in the US, supporting up to 2.8 gigawatts of carbon-free power by 2032. * The project includes funding for the first two units, with a total capacity of up to 690 megawatts, and access to six additional units capable of delivering 2.1 gigawatts by 2035. * The reactors will use Natrium technology, featuring liquid sodium coolant and energy storage systems, to provide stable and flexible electricity. * The initiative aims to support digital infrastructure and energy needs, with the main development expected to complete by 2032. 179. </w:t>
      </w:r>
      <w:hyperlink r:id="rId168">
        <w:r>
          <w:rPr>
            <w:color w:val="0000EE"/>
            <w:u w:val="single"/>
          </w:rPr>
          <w:t>https://www.indiandefensenews.in/2026/03/indias-smr-push-20000-crore-investment.html</w:t>
        </w:r>
      </w:hyperlink>
      <w:r>
        <w:t xml:space="preserve"> - * India’s Union Budget 2025–26 introduces the Nuclear Energy Mission with ₹20,000 crore for Small Modular Reactors (SMRs). * Three key SMR projects led by BARC include BSMR-200, SMR-55, and a high-temperature gas-cooled reactor (HTGCR). * Funds allocated: ₹5,960 crore for BSMR-200, ₹7,000 crore for SMR-55, ₹320 crore for HTGCR, among others. * Construction sites identified at Tarapur, Maharashtra, and Vizag, Andhra Pradesh. * Progress includes approvals, siting consents, and agency collaborations, with prospective milestones ahead. 180. </w:t>
      </w:r>
      <w:hyperlink r:id="rId160">
        <w:r>
          <w:rPr>
            <w:color w:val="0000EE"/>
            <w:u w:val="single"/>
          </w:rPr>
          <w:t>https://energiesmedia.com/meta-terrapower-natrium-nuclear-reactors/</w:t>
        </w:r>
      </w:hyperlink>
      <w:r>
        <w:t xml:space="preserve"> - * Meta collaborates with TerraPower to develop up to eight nuclear reactors in the United States, with funding for the first two units supporting 690 MW of electricity. * The project aims to deliver approximately 2.8 GW of carbon-free power, with potential to boost output to 4 GW during peak demand. * The reactors are expected to generate power by 2032, with additional units providing up to 2.1 GW by 2035. * Natrium technology uses liquid sodium as coolant, different from traditional water-cooled reactors, to improve safety and efficiency. * The initiative aligns with US energy security and decarbonisation goals, utilising innovative nuclear in the energy transition. 181. </w:t>
      </w:r>
      <w:hyperlink r:id="rId164">
        <w:r>
          <w:rPr>
            <w:color w:val="0000EE"/>
            <w:u w:val="single"/>
          </w:rPr>
          <w:t>https://k2radio.com/wyoming-nuclear-energy-future/</w:t>
        </w:r>
      </w:hyperlink>
      <w:r>
        <w:t xml:space="preserve"> - * U.S. Sen. Cynthia Lummis emphasises Wyoming's potential to lead in the nuclear energy industry amid rising global electricity demand, driven by artificial intelligence. * Highlights the NRC's recent approval of a construction permit for TerraPower's advanced nuclear reactor in Kemmerer, Wyoming. * Discusses Wyoming’s uranium resources and workforce as critical to rebuilding America's nuclear supply chain, reducing dependency on foreign sources like Russia. * Warns against China's nuclear expansion and export ambitions, emphasising Wyoming's role to counter Chinese and Russian dominance. * Calls for leadership in next-generation nuclear technology to sustain economic and technological advantage for the US. 182. </w:t>
      </w:r>
      <w:hyperlink r:id="rId161">
        <w:r>
          <w:rPr>
            <w:color w:val="0000EE"/>
            <w:u w:val="single"/>
          </w:rPr>
          <w:t>https://www.powermag.com/doe-unveils-initiative-to-add-5-gw-of-nuclear-capacity-through-uprates-and-restarts/</w:t>
        </w:r>
      </w:hyperlink>
      <w:r>
        <w:t xml:space="preserve"> - * The U.S. Department of Energy (DOE) launched the UPRISE initiative to increase nuclear capacity by 2.5 GW by 2027 and 5 GW by 2029. * The initiative includes power uprates, restarting dormant facilities, and extending plant lifespans. * The programme aligns with a White House directive to quadruple U.S. nuclear capacity to 400 GW by 2050. * The initiative aims to respond to surging electricity demand from industrial electrification and data centres. * It will support supply chain readiness, plant upgrades, economic validation, and regulatory streamlining. 183. </w:t>
      </w:r>
      <w:hyperlink r:id="rId168">
        <w:r>
          <w:rPr>
            <w:color w:val="0000EE"/>
            <w:u w:val="single"/>
          </w:rPr>
          <w:t>https://www.indiandefensenews.in/2026/03/indias-smr-push-20000-crore-investment.html</w:t>
        </w:r>
      </w:hyperlink>
      <w:r>
        <w:t xml:space="preserve"> - * India’s Union Budget 2025–26 allocates ₹20,000 crore for research, design, development, and deployment of SMRs.</w:t>
      </w:r>
      <w:r>
        <w:rPr>
          <w:i/>
        </w:rPr>
        <w:t xml:space="preserve"> BARC leads three SMR projects: Bharat Small Modular Reactor (BSMR-200), SMR-55, and a high-temperature gas-cooled reactor (HTGCR).</w:t>
      </w:r>
      <w:r>
        <w:t xml:space="preserve"> Construction efforts are planned at DAE sites, including Tarapur in Maharashtra and Vizag in Andhra Pradesh.</w:t>
      </w:r>
      <w:r>
        <w:rPr>
          <w:i/>
        </w:rPr>
        <w:t xml:space="preserve"> The programme has secured in-principle approvals, with construction timelines of 60 to 72 months.</w:t>
      </w:r>
      <w:r>
        <w:t xml:space="preserve"> The initiative aims to enhance energy security, promote nuclear innovation, and support green hydrogen goals. 184. </w:t>
      </w:r>
      <w:hyperlink r:id="rId169">
        <w:r>
          <w:rPr>
            <w:color w:val="0000EE"/>
            <w:u w:val="single"/>
          </w:rPr>
          <w:t>https://simplywall.st/stocks/ca/energy/tsx-dml/denison-mines-shares/news/denison-mines-shifts-toward-production-with-phoenix-uranium</w:t>
        </w:r>
      </w:hyperlink>
      <w:r>
        <w:t xml:space="preserve"> - * Denison Mines has approved the final investment decision for its Phoenix uranium in situ recovery mine. * Site preparation and construction have started following the decision. * The company received a federal construction licence from the Canadian Nuclear Safety Commission. * A construction management contract has been awarded to Wood Canada Limited. * The project move shifts Denison from exploration to near-term production, with implications for its risk profile and capital needs. 185. </w:t>
      </w:r>
      <w:hyperlink r:id="rId170">
        <w:r>
          <w:rPr>
            <w:color w:val="0000EE"/>
            <w:u w:val="single"/>
          </w:rPr>
          <w:t>http://www.wise-uranium.org/umopru.html#KHIAGDA</w:t>
        </w:r>
      </w:hyperlink>
      <w:r>
        <w:t xml:space="preserve"> - * Russia aims to boost uranium production at Krasnokamensk and other deposits, with plans to almost double output. * Environmental contamination, groundwater pollution, and associated health risks identified near Krasnokamensk uranium mine. * Russia faces potential uranium shortage by 2030-2035, with strategic investments in exploration and new deposits. * Infrastructure construction and licensing for multiple deposits, including Tetrakhskoye, Dybryn, Kolichikan, and Vershinnoye, underway. * Russia engages in international cooperation, including Chinese co-investment in Krasnokamensk and export trade restrictions. * Operational shifts include switching to heap leaching and in-situ leaching methods amid ore grade decline. 186. </w:t>
      </w:r>
      <w:hyperlink r:id="rId171">
        <w:r>
          <w:rPr>
            <w:color w:val="0000EE"/>
            <w:u w:val="single"/>
          </w:rPr>
          <w:t>https://interestingengineering.com/energy/us-firm-deep-fission-6000-ft-well</w:t>
        </w:r>
      </w:hyperlink>
      <w:r>
        <w:t xml:space="preserve"> - * Deep Fission, a California-based nuclear startup, moves from concept to construction by drilling data acquisition wells for an underground nuclear pilot project. * The project involves a mile-deep, 15-megawatt small modular reactor (SMR) called 'Gravity', located in Parsons, Kansas. * The drilling aims to gather geological, hydrological, and thermal data, marking a major step forward. * The design eliminates the need for large surface structures by using underground geology for containment and shielding. * The project is supported by US financing, uranium sourcing from Urenco USA, and aims for criticality by July 2026 under the DOE's Reactor Pilot Program. 187. </w:t>
      </w:r>
      <w:hyperlink r:id="rId171">
        <w:r>
          <w:rPr>
            <w:color w:val="0000EE"/>
            <w:u w:val="single"/>
          </w:rPr>
          <w:t>https://interestingengineering.com/energy/us-firm-deep-fission-6000-ft-well</w:t>
        </w:r>
      </w:hyperlink>
      <w:r>
        <w:t xml:space="preserve"> - * Deep Fission, a California-based nuclear startup, has started drilling at the Great Plains Industrial Park in Kansas for its underground nuclear pilot project. * The project involves a mile-deep, 15 MWe small modular reactor (SMR) called 'Gravity'. * The drilling aims to gather geological, hydrological, and thermal data, marking a shift from concept to construction. * The design utilises natural geology for containment, pressure, and shielding, reducing surface footprint and costs. * The project is supported by an agreement with Urenco USA, $80 million funding, and is part of the DOE’s Reactor Pilot Program targeting 2026 criticality. 188. </w:t>
      </w:r>
      <w:hyperlink r:id="rId172">
        <w:r>
          <w:rPr>
            <w:color w:val="0000EE"/>
            <w:u w:val="single"/>
          </w:rPr>
          <w:t>https://www.nzz.ch/schweiz/exakt-15-jahre-nach-der-katastrophe-von-fukushima-will-der-staenderat-den-neubau-von-atomkraftwerken-ermoeglichen-ld.1928799</w:t>
        </w:r>
      </w:hyperlink>
      <w:r>
        <w:t xml:space="preserve"> - * The Swiss Ständerat votes to enable the construction of new nuclear power plants, citing geopolitical and decarbonisation factors as reasons. * The decision reverses the 2017 popular vote against nuclear energy following Fukushima. * The debate involves the federal government’s indirect counter-proposal and resistance from political parties aligned with previous anti-nuclear stances. * Arguments include energy security in winter and the EU's stance on nuclear energy. * Opponents warn that new nuclear projects may delay renewable energy development and address issues such as radioactive waste storage. 189. </w:t>
      </w:r>
      <w:hyperlink r:id="rId173">
        <w:r>
          <w:rPr>
            <w:color w:val="0000EE"/>
            <w:u w:val="single"/>
          </w:rPr>
          <w:t>https://www.wfmd.com/2026/03/12/sen-cynthia-lummis-dont-hand-china-the-nuclear-future-build-it-here-at-home/</w:t>
        </w:r>
      </w:hyperlink>
      <w:r>
        <w:t xml:space="preserve"> - * Wyoming has been a key energy producer historically, mainly through mineral resources but now increasingly through nuclear energy. * The Nuclear Regulatory Commission approved a construction permit for TerraPower’s Kemmerer Power Station in Wyoming. * Wyoming sits atop the largest uranium deposits in the US and has experience in responsible extraction. * The article highlights the need for rebuilding America’s uranium supply chain, reducing reliance on foreign sources like Russia. * Wyoming aims to lead in next-generation nuclear technology and compete with China and Russia's nuclear industries. 190. </w:t>
      </w:r>
      <w:hyperlink r:id="rId174">
        <w:r>
          <w:rPr>
            <w:color w:val="0000EE"/>
            <w:u w:val="single"/>
          </w:rPr>
          <w:t>https://www.nucnet.org/news/iaea-review-says-rwanda-making-progress-towards-nuclear-power-programme-3-4-2026</w:t>
        </w:r>
      </w:hyperlink>
      <w:r>
        <w:t xml:space="preserve"> - * The IAEA conducted an integrated nuclear infrastructure review (Inir) in Rwanda between 2 and 9 March. * Rwanda has made progress in developing infrastructure for a nuclear power programme, including plans for a small modular reactor in the early 2030s. * Rwanda aims for nuclear energy to supply 60% to 70% of its electricity mix in the future. * The review highlighted strengths such as government commitment, regulatory framework development, and site surveys. * Recommendations included finalising legislation, policies, and developing an integrated work plan. * Rwandan president Paul Kagame discussed nuclear power's role in Rwanda’s development strategy and regional electricity expansion. 191. </w:t>
      </w:r>
      <w:hyperlink r:id="rId171">
        <w:r>
          <w:rPr>
            <w:color w:val="0000EE"/>
            <w:u w:val="single"/>
          </w:rPr>
          <w:t>https://interestingengineering.com/energy/us-firm-deep-fission-6000-ft-well</w:t>
        </w:r>
      </w:hyperlink>
      <w:r>
        <w:t xml:space="preserve"> - * Deep Fission, a California-based nuclear startup, has started drilling for an underground nuclear pilot project in Kansas. * The project involves a mile-deep, small modular reactor called the 'Gravity' reactor, designed to operate at a depth of one mile. * The company signed a deal with Urenco USA for low-enriched uranium and received $80 million in financing. * The project aims to reduce construction costs significantly and is part of the DOE's Reactor Pilot Program targeting criticality by July 4, 2026. * The initiative focuses on scalability, environmental impact, and security, with a three-well subsurface data collection program. 192. </w:t>
      </w:r>
      <w:hyperlink r:id="rId175">
        <w:r>
          <w:rPr>
            <w:color w:val="0000EE"/>
            <w:u w:val="single"/>
          </w:rPr>
          <w:t>https://revistaforum.com.br/global/china-em-foco/duas-sessoes-2026-a-estrategia-de-tres-etapas-da-china-para-o-desenvolvimento-de-energia-nuclear/</w:t>
        </w:r>
      </w:hyperlink>
      <w:r>
        <w:t xml:space="preserve"> - * China includes 'Futuro Energia' as a strategic direction in its 2026 Government Work Report, emphasising nuclear energy. 193. </w:t>
      </w:r>
      <w:hyperlink r:id="rId176">
        <w:r>
          <w:rPr>
            <w:color w:val="0000EE"/>
            <w:u w:val="single"/>
          </w:rPr>
          <w:t>https://www.theconstructionindex.co.uk/news/view/arup-selected-for-first-uk-smr</w:t>
        </w:r>
      </w:hyperlink>
      <w:r>
        <w:t xml:space="preserve"> - * In November 2025, UK plans to build three SMRs at Wylfa, Ynys Môn, Wales, using Rolls-Royce technology, with £2.5bn government funding. * Arup announced its involvement in early-phase foundation engineering and design support for the project. * The project aims to contribute to the UK's energy policy, supporting carbon reduction and energy security through nuclear power. * Partners include GBE-N, Amentum, Turner &amp; Townsend, Hochtief, Mace Consult, Unipart, LDA Design, TÜV SÜD Nuclear Technologies, and Gleeds. * Project signifies the UK's first SMR and aligns with broader energy transition strategies. 194. </w:t>
      </w:r>
      <w:hyperlink r:id="rId177">
        <w:r>
          <w:rPr>
            <w:color w:val="0000EE"/>
            <w:u w:val="single"/>
          </w:rPr>
          <w:t>https://climatechangedispatch.com/europe-nuclear-phaseout-strategic-mistake/</w:t>
        </w:r>
      </w:hyperlink>
      <w:r>
        <w:t xml:space="preserve"> - * Ursula von der Leyen acknowledged that Europe's decision to phase out nuclear energy was a 'strategic mistake'. * She explained that reducing nuclear share has contributed to high energy prices and dependence on fossil fuel imports. * Von der Leyen announced a new investment package in small modular nuclear reactors (SMRs) with $230 million pledged. * French President Emmanuel Macron supported enhancing European nuclear capacity, especially France's EDF. * Marine Le Pen’s deputy Jordan Bardella criticised Germany’s anti-nuclear stance and called for a rethink of energy policies. 195. </w:t>
      </w:r>
      <w:hyperlink r:id="rId162">
        <w:r>
          <w:rPr>
            <w:color w:val="0000EE"/>
            <w:u w:val="single"/>
          </w:rPr>
          <w:t>https://www.electricalindia.in/ntpc-plans-to-set-up-nuclear-power-projects/</w:t>
        </w:r>
      </w:hyperlink>
      <w:r>
        <w:t xml:space="preserve"> - * NTPC Ltd., under the Indian government, aims for 30GW nuclear capacity by 2047. * Plans include a 4×700 MW nuclear project in Rajasthan called Mahi Banswara Rajasthan Atomic Power Project, with testing expected by FY 2032-33. * NTPC formed a wholly owned subsidiary, NTPC Parmanu Urja Nigam Limited, in January 2025. * The target is part of India's broader goal of 100 GW nuclear capacity by 2047, with international collaboration options being explored. * NTPC has issued an Expression of Interest for partnerships. 196. </w:t>
      </w:r>
      <w:hyperlink r:id="rId178">
        <w:r>
          <w:rPr>
            <w:color w:val="0000EE"/>
            <w:u w:val="single"/>
          </w:rPr>
          <w:t>https://www.politicshome.com/members/article/sustainable-management-radioactive-waste</w:t>
        </w:r>
      </w:hyperlink>
      <w:r>
        <w:t xml:space="preserve"> - * The UK’s Nuclear Waste Services (NWS) promotes safe, secure, and sustainable management of radioactive waste. * NWS specialises in treatment and disposal, including operating the Low Level Waste Repository and planning a Geological Disposal Facility. * The organisation supports new nuclear build by ensuring waste management considerations are integrated from design. * UK has adopted a waste hierarchy strategy, increasing recycling and diversion to reduce disposal costs. * Innovations in waste treatment aim to further reduce waste volumes and enhance sustainability. * The work aligns with UK’s commitment to low-carbon energy and energy security through nuclear power. 197. </w:t>
      </w:r>
      <w:hyperlink r:id="rId179">
        <w:r>
          <w:rPr>
            <w:color w:val="0000EE"/>
            <w:u w:val="single"/>
          </w:rPr>
          <w:t>https://www.liberoquotidiano.it/news/esteri/46753358/emmanuel-macron-centrali-nucleari-dietro-alpi-italia-circondata/</w:t>
        </w:r>
      </w:hyperlink>
      <w:r>
        <w:t xml:space="preserve"> - * Macron emphasises the need for nuclear power as a source of progress, prosperity, and independence.</w:t>
        <w:br/>
      </w:r>
      <w:r>
        <w:rPr>
          <w:i/>
        </w:rPr>
        <w:t>* The second international civil nuclear summit organised by France and IAEA took place near Paris.</w:t>
        <w:br/>
      </w:r>
      <w:r>
        <w:t>* Macron highlights the importance of modernising and innovating nuclear energy.</w:t>
        <w:br/>
      </w:r>
      <w:r>
        <w:rPr>
          <w:i/>
        </w:rPr>
        <w:t>* France is a leading nuclear power with 57 reactors, considering nuclear energy crucial for decarbonisation.</w:t>
        <w:br/>
      </w:r>
      <w:r>
        <w:t xml:space="preserve">* The summit occurs 15 years after Fukushima, with a focus on nuclear safety and geopolitics.* 198. </w:t>
      </w:r>
      <w:hyperlink r:id="rId180">
        <w:r>
          <w:rPr>
            <w:color w:val="0000EE"/>
            <w:u w:val="single"/>
          </w:rPr>
          <w:t>https://africa-energy-portal.org/news/south-africa-endorses-global-declaration-triple-nuclear-energy</w:t>
        </w:r>
      </w:hyperlink>
      <w:r>
        <w:t xml:space="preserve"> - * South Africa endorses the Declaration to Triple global nuclear energy capacity by 2050 during the Africa Energy Indaba in Cape Town (3–5 March 2026). * The endorsement joins 33 nations committed to expanding nuclear energy’s role in energy systems. * South Africa's participation highlights its recognition of nuclear energy as vital to its energy mix and leadership in Africa's clean energy transition. * Dr Sama Bilbao y León of the World Nuclear Association emphasised nuclear energy’s role in energy access, security, and climate objectives. 199. </w:t>
      </w:r>
      <w:hyperlink r:id="rId174">
        <w:r>
          <w:rPr>
            <w:color w:val="0000EE"/>
            <w:u w:val="single"/>
          </w:rPr>
          <w:t>https://www.nucnet.org/news/iaea-review-says-rwanda-making-progress-towards-nuclear-power-programme-3-4-2026</w:t>
        </w:r>
      </w:hyperlink>
      <w:r>
        <w:t xml:space="preserve"> - * The IAEA conducted an integrated nuclear infrastructure review in Rwanda between 2 and 9 March. * Rwanda aims for nuclear energy to supply 60-70% of its electricity in the future and plans to deploy a small modular reactor in the early 2030s. * The review identified strengths such as government commitment and progress in legislation, site surveys, and emergency preparedness. * Rwanda is working with the IAEA to develop an infrastructure support plan. * President Paul Kagame highlighted nuclear power's role in Rwanda’s development and regional expansion using SMRs.</w:t>
      </w:r>
      <w:r/>
      <w:r/>
    </w:p>
    <w:p>
      <w:pPr>
        <w:pStyle w:val="ListNumber"/>
        <w:numPr>
          <w:ilvl w:val="0"/>
          <w:numId w:val="15"/>
        </w:numPr>
        <w:spacing w:line="240" w:lineRule="auto"/>
        <w:ind w:left="720"/>
      </w:pPr>
      <w:r/>
      <w:hyperlink r:id="rId176">
        <w:r>
          <w:rPr>
            <w:color w:val="0000EE"/>
            <w:u w:val="single"/>
          </w:rPr>
          <w:t>https://www.theconstructionindex.co.uk/news/view/arup-selected-for-first-uk-smr</w:t>
        </w:r>
      </w:hyperlink>
      <w:r>
        <w:t xml:space="preserve"> - * In November 2025, plans were confirmed to build three SMRs at Wylfa, Wales, using Rolls-Royce technology, with £2.5bn UK government funding. * Arup announced support for early-phase foundation engineering and design of the project. * The project aims to support the UK's energy policy, carbon reduction, and energy security through nuclear technology.* Key partners include GBE-N, Rolls-Royce, Amentum, Turner &amp; Townsend, Hochtief, Mace Consult, Unipart, LDA Design, TÜV SÜD, and Gleeds.</w:t>
      </w:r>
      <w:r/>
    </w:p>
    <w:p>
      <w:pPr>
        <w:pStyle w:val="ListNumber"/>
        <w:spacing w:line="240" w:lineRule="auto"/>
        <w:ind w:left="720"/>
      </w:pPr>
      <w:r/>
      <w:hyperlink r:id="rId177">
        <w:r>
          <w:rPr>
            <w:color w:val="0000EE"/>
            <w:u w:val="single"/>
          </w:rPr>
          <w:t>https://climatechangedispatch.com/europe-nuclear-phaseout-strategic-mistake/</w:t>
        </w:r>
      </w:hyperlink>
      <w:r>
        <w:t xml:space="preserve"> - * Ursula von der Leyen acknowledged that Europe's move to decommission nuclear power plants was a 'strategic mistake' for energy reliability and affordability. * The share of nuclear in Europe’s energy mix has decreased from one-third in 1990 to one-sixth today. * Von der Leyen called for changes, proposing a new investment package of $230 million in small modular nuclear reactors (SMRs). * French President Emmanuel Macron and Marine Le Pen’s deputy Jordan Bardella supported nuclear energy as vital for energy independence and decarbonisation. * Germany's decision to phase out nuclear after 2011 Fukushima disaster is linked to reliance on expensive imports and vulnerability to geopolitical risks. 202. </w:t>
      </w:r>
      <w:hyperlink r:id="rId170">
        <w:r>
          <w:rPr>
            <w:color w:val="0000EE"/>
            <w:u w:val="single"/>
          </w:rPr>
          <w:t>http://www.wise-uranium.org/umopru.html#KHIAGDA</w:t>
        </w:r>
      </w:hyperlink>
      <w:r>
        <w:t xml:space="preserve"> - * Russia plans a significant increase in uranium production and exploration at Krasnokamensk and other deposits. * Development activities include construction, exploration, implementation of ISL (in-situ leaching) methods, and capacity expansions. * Environmental and safety issues, such as groundwater contamination and accidents, are acknowledged. * The government and Rosatom are actively investing in infrastructure and social projects related to uranium mines. * Sector focus on uranium exploration, mine development, technological improvements, and regulatory approvals.</w:t>
      </w:r>
      <w:r/>
    </w:p>
    <w:p>
      <w:pPr>
        <w:pStyle w:val="ListNumber"/>
        <w:spacing w:line="240" w:lineRule="auto"/>
        <w:ind w:left="720"/>
      </w:pPr>
      <w:r/>
      <w:hyperlink r:id="rId181">
        <w:r>
          <w:rPr>
            <w:color w:val="0000EE"/>
            <w:u w:val="single"/>
          </w:rPr>
          <w:t>https://www1.ru/en/news/2026/03/12/381913-dobyca-urana-v-buriatii.html</w:t>
        </w:r>
      </w:hyperlink>
      <w:r>
        <w:t xml:space="preserve"> - ['</w:t>
      </w:r>
      <w:r>
        <w:rPr>
          <w:i/>
        </w:rPr>
        <w:t xml:space="preserve"> The company Khiagda, affiliated with Rosatom, is building infrastructure at the Namara uranium deposit in Buryatia.', '</w:t>
      </w:r>
      <w:r>
        <w:t xml:space="preserve"> Key facilities, pipelines, and borehole underground leaching solutions are being developed at the site.', '</w:t>
      </w:r>
      <w:r>
        <w:rPr>
          <w:i/>
        </w:rPr>
        <w:t xml:space="preserve"> Infrastructure including roads, power lines, a cell tower, and internet facilities are being installed.', '</w:t>
      </w:r>
      <w:r>
        <w:t xml:space="preserve"> Addition of project aims to increase uranium production and supply for the domestic nuclear industry.']</w:t>
      </w:r>
      <w:r/>
    </w:p>
    <w:p>
      <w:pPr>
        <w:pStyle w:val="ListNumber"/>
        <w:spacing w:line="240" w:lineRule="auto"/>
        <w:ind w:left="720"/>
      </w:pPr>
      <w:r/>
      <w:hyperlink r:id="rId170">
        <w:r>
          <w:rPr>
            <w:color w:val="0000EE"/>
            <w:u w:val="single"/>
          </w:rPr>
          <w:t>http://www.wise-uranium.org/umopru.html#KHIAGDA</w:t>
        </w:r>
      </w:hyperlink>
      <w:r>
        <w:t xml:space="preserve"> - * Russia plans to develop several uranium deposits through in-situ leaching, including sites in Buryatia, such as Khiagda and Vitimsky. * Construction of infrastructure and exploration activities for new deposits are underway, with projects obtaining licenses and approvals. * Production capacity at Krasnokamensk is being increased with new processing facilities and strategic investments. * Environmental contamination and groundwater pollution issues identified near Krasnokamensk uranium mine. * Russia's uranium production is expanding, with plans to nearly double output in the coming years. * Rosatom affiliates are involved in exploration, mine construction, and environmental assessments. * The development includes environmental impact assessments, community engagement, and technological upgrades. 205. </w:t>
      </w:r>
      <w:hyperlink r:id="rId182">
        <w:r>
          <w:rPr>
            <w:color w:val="0000EE"/>
            <w:u w:val="single"/>
          </w:rPr>
          <w:t>https://www.energetica-india.net/news/shanti-bill-2025-supports-nuclear-expansion-further-policy-support-needed-infomerics-ratings</w:t>
        </w:r>
      </w:hyperlink>
      <w:r>
        <w:t xml:space="preserve"> - * Infomerics Ratings states that SHANTI Bill 2025 enhances India's nuclear power policy framework, but additional support is needed for capacity growth. * The bill addresses liability provisions and sector participation constraints to facilitate private sector involvement. * India's nuclear capacity grew from 5.8 GW in 2015 to 8.8 GW in 2025, with a projected 22 GW by FY2032. * Capacity expansion faces challenges such as high costs, tariff competition, and uranium import dependence. * Policy reforms alone are insufficient; fuel security, technology readiness, and infrastructure development are crucial for large-scale growth. 206. </w:t>
      </w:r>
      <w:hyperlink r:id="rId183">
        <w:r>
          <w:rPr>
            <w:color w:val="0000EE"/>
            <w:u w:val="single"/>
          </w:rPr>
          <w:t>https://www.ilgiornale.it/news/politica-economica/petrolio-ecco-quante-sono-scorte-e-quanto-tempo-pu-resistere-2637296.html</w:t>
        </w:r>
      </w:hyperlink>
      <w:r>
        <w:t xml:space="preserve"> - * The International Energy Agency (IEA) released 400 million barrels from emergency reserves to address global oil market tensions, marking the largest in its history. * European oil reserves total approximately 10.6 billion barrels, with Norway holding around 6.9 billion barrels. * Italy's proven oil reserves are about 578 million barrels, covering only roughly one year of internal consumption. * Italy is planning to reintroduce nuclear energy through new legislation aiming for commercial reactors by 2030. * The strategy aims to diversify energy sources, reduce imports, and meet decarbonisation targets.</w:t>
      </w:r>
      <w:r/>
    </w:p>
    <w:p>
      <w:pPr>
        <w:pStyle w:val="ListNumber"/>
        <w:spacing w:line="240" w:lineRule="auto"/>
        <w:ind w:left="720"/>
      </w:pPr>
      <w:r/>
      <w:hyperlink r:id="rId184">
        <w:r>
          <w:rPr>
            <w:color w:val="0000EE"/>
            <w:u w:val="single"/>
          </w:rPr>
          <w:t>https://nuclear-news.net/2026/03/12/4-a-bill-gates-terrapower-finally-has-a-permit-for-a-nuclear-reactor-but-no-reliable-way-to-fuel-it/</w:t>
        </w:r>
      </w:hyperlink>
      <w:r>
        <w:t xml:space="preserve"> - * TerraPower, founded by Bill Gates, obtained a federal permit in March 2026 to build a nuclear reactor in Kemmerer, Wyoming, scheduled to operate in 2031.</w:t>
      </w:r>
      <w:r/>
    </w:p>
    <w:p>
      <w:pPr>
        <w:pStyle w:val="ListNumber"/>
        <w:spacing w:line="240" w:lineRule="auto"/>
        <w:ind w:left="720"/>
      </w:pPr>
      <w:r/>
      <w:hyperlink r:id="rId185">
        <w:r>
          <w:rPr>
            <w:color w:val="0000EE"/>
            <w:u w:val="single"/>
          </w:rPr>
          <w:t>https://www.elnacional.com/2026/03/finalmente-la-union-europea-admite-equivocacion-con-relacion-a-la-energia-nuclear/</w:t>
        </w:r>
      </w:hyperlink>
      <w:r>
        <w:t xml:space="preserve"> - * The European Commission's Ursula von der Leyen acknowledged that Europe made a strategic mistake by moving away from nuclear energy. * The EU will mobilise 200 million euros to support private investment in innovative nuclear technologies. * The focus is on small modular reactors (SMR) to be operational by early 2030s. * The article highlights the importance of nuclear energy in Europe's energy independence, decarbonisation, and transition. * In 2024, nuclear energy contributed 23.3% of EU electricity, with a 4.8% increase compared to 2023. 209. </w:t>
      </w:r>
      <w:hyperlink r:id="rId186">
        <w:r>
          <w:rPr>
            <w:color w:val="0000EE"/>
            <w:u w:val="single"/>
          </w:rPr>
          <w:t>https://www.foxnews.com/opinion/sen-cynthia-lummis-dont-hand-china-nuclear-future-build-here-home</w:t>
        </w:r>
      </w:hyperlink>
      <w:r>
        <w:t xml:space="preserve"> - * Wyoming has a significant uranium resource and a history of uranium production. * Recent NRC approval for TerraPower’s sodium-cooled nuclear reactor in Kemmerer, Wyoming. * Emphasises the importance of building the US nuclear supply chain, reducing dependence on foreign resources. * Highlights the competition with China and Russia in nuclear technology and reactor construction. * Asserts Wyoming’s leadership role in the US energy sector, particularly nuclear power. * Believes nuclear energy will be crucial for future US energy needs. 210. </w:t>
      </w:r>
      <w:hyperlink r:id="rId187">
        <w:r>
          <w:rPr>
            <w:color w:val="0000EE"/>
            <w:u w:val="single"/>
          </w:rPr>
          <w:t>https://www.ans.org/news/2026-03-11/article-7835/return-of-the-hb-line-at-srs/</w:t>
        </w:r>
      </w:hyperlink>
      <w:r>
        <w:t xml:space="preserve"> - * Engineers from HD Hyundai and ABS will examine how small modular reactors can support large container ships' energy demands. * The project aims to eliminate fossil-fuel engines in container ships through SMRs. * Designs include twin-screw propeller configuration and direct-drive propulsion systems. * The project focuses on safety during extreme conditions and compliance with international maritime and nuclear regulations. * The initiative responds to increasing demand for eco-friendly ships and nuclear energy in maritime transport. * Builds on ABS's previous studies on nuclear energy applications for maritime shipping.</w:t>
      </w:r>
      <w:r/>
      <w:r/>
    </w:p>
    <w:p>
      <w:r/>
      <w:r>
        <w:t xml:space="preserve">211. </w:t>
      </w:r>
      <w:hyperlink r:id="rId185">
        <w:r>
          <w:rPr>
            <w:color w:val="0000EE"/>
            <w:u w:val="single"/>
          </w:rPr>
          <w:t>https://www.elnacional.com/2026/03/finalmente-la-union-europea-admite-equivocacion-con-relacion-a-la-energia-nuclear/</w:t>
        </w:r>
      </w:hyperlink>
      <w:r>
        <w:t xml:space="preserve"> - * Ursula von der Leyen, President of the European Commission, acknowledged Europe's strategic error in moving away from nuclear energy. * The EU will allocate 200 million euros to support private investment in innovative nuclear technologies. * Focus on small modular reactors (SMRs) to be operational by the early 2030s. * Emphasises nuclear's role in energy independence, decarbonisation, and transitioning from fossil fuels. * In 2024, nuclear accounted for 23.3% of EU electricity, with a 4.8% increase from 2023. 212. </w:t>
      </w:r>
      <w:hyperlink r:id="rId188">
        <w:r>
          <w:rPr>
            <w:color w:val="0000EE"/>
            <w:u w:val="single"/>
          </w:rPr>
          <w:t>https://www.eclaireur.eu/p/relance-du-nucleaire-une-course-perdue</w:t>
        </w:r>
      </w:hyperlink>
      <w:r>
        <w:t xml:space="preserve"> - * January and March 2026: German Chancellor Friedrich Merz and EU President Ursula von der Leyen admit that reducing nuclear's role was a strategic mistake. * Ursula von der Leyen announces a new European plan to adopt Small Modular Reactors (SMR) for flexible, cost-effective nuclear energy. * The shift builds on Germany's previous decision to phase out nuclear power, initiated under Angela Merkel. * The European strategy indicates a renewed interest in nuclear as part of energy transition and diversification. 213. </w:t>
      </w:r>
      <w:hyperlink r:id="rId189">
        <w:r>
          <w:rPr>
            <w:color w:val="0000EE"/>
            <w:u w:val="single"/>
          </w:rPr>
          <w:t>https://wattsupwiththat.com/2026/03/11/the-nuclear-regulatory-commissions-defining-moment/</w:t>
        </w:r>
      </w:hyperlink>
      <w:r>
        <w:t xml:space="preserve"> - * The NRC is undertaking major structural reforms to modernise nuclear safety regulation in the US. * The agency emphasises enabling alongside safety, with a focus on risks and future needs. * NRC has issued new rulemakings, approved advanced nuclear reactors, and launched fusion regulation. * The agency aims to improve leadership, operational excellence, and continuous performance. * The article highlights NRC's role in ensuring safe nuclear energy for energy security and future generations. 214. </w:t>
      </w:r>
      <w:hyperlink r:id="rId185">
        <w:r>
          <w:rPr>
            <w:color w:val="0000EE"/>
            <w:u w:val="single"/>
          </w:rPr>
          <w:t>https://www.elnacional.com/2026/03/finalmente-la-union-europea-admite-equivocacion-con-relacion-a-la-energia-nuclear/</w:t>
        </w:r>
      </w:hyperlink>
      <w:r>
        <w:t xml:space="preserve"> - * The President of the European Commission, Ursula von der Leyen, acknowledged that Europe made a "strategic error" by distancing itself from nuclear energy. * The EU will allocate 200 million euros to support private investment in innovative nuclear technologies, including small modular reactors (SMR), aiming for deployment by the early 2030s. * Europe faces energy dependence issues, particularly on Russia, due to policies against oil, gas, and nuclear energy. * Nuclear power contributed 23.3% of EU electricity in 2024, with a 4.8% increase from 2023, marking two consecutive years of growth. * France leads in nuclear capacity with around 61 GW in 2026, and Europe needs to expand nuclear capacity by approximately 22 GW annually to meet climate goals. * The article emphasizes the role of nuclear in Europe’s energy transition, independence, and decarbonisation efforts. 215. </w:t>
      </w:r>
      <w:hyperlink r:id="rId190">
        <w:r>
          <w:rPr>
            <w:color w:val="0000EE"/>
            <w:u w:val="single"/>
          </w:rPr>
          <w:t>https://www.marketbeat.com/instant-alerts/skyharbour-resources-cvesyh-trading-21-higher-heres-what-happened-2026-03-11/</w:t>
        </w:r>
      </w:hyperlink>
      <w:r>
        <w:t xml:space="preserve"> - * Skyharbour Resources Ltd. was up 2.1% during trading on Wednesday.</w:t>
      </w:r>
      <w:r>
        <w:rPr>
          <w:i/>
        </w:rPr>
        <w:t xml:space="preserve"> The company traded as high as C$0.50 and last traded at C$0.49.</w:t>
      </w:r>
      <w:r>
        <w:t xml:space="preserve"> Fundamental Research set a C$1.16 price target and gave a 'buy' rating on Wednesday, February 18th.</w:t>
      </w:r>
      <w:r>
        <w:rPr>
          <w:i/>
        </w:rPr>
        <w:t xml:space="preserve"> The company's market cap is C$100.82 million.</w:t>
      </w:r>
      <w:r>
        <w:t xml:space="preserve"> Skyharbour Resources engages in uranium exploration and holds interests in several uranium projects in Saskatchewan, Canada. 216. </w:t>
      </w:r>
      <w:hyperlink r:id="rId191">
        <w:r>
          <w:rPr>
            <w:color w:val="0000EE"/>
            <w:u w:val="single"/>
          </w:rPr>
          <w:t>https://macdonaldlaurier.ca/canadas-first-mover-advantage-in-smrs-faces-growing-geopolitical-risks-jeff-kucharski-for-inside-policy/</w:t>
        </w:r>
      </w:hyperlink>
      <w:r>
        <w:t xml:space="preserve"> - * Canada's first domestic SMR project is scheduled for completion by 2029 at Ontario Power Generation’s Darlington site. * The country aims to be a global leader in SMRs, with policy and investment support, primarily targeting the Indo-Pacific market. * Challenges include lack of export licences for foreign designs, competition from other countries' turnkey projects, and dependence on US reactor designs. * Political and security risks from the US threaten Canada’s nuclear fuel supply chain, with Russia dominating enrichment services. * Canada is exploring diversification in reactor designs, including partnerships with South Korea and India, to mitigate emerging geopolitical and technology risks. 217. </w:t>
      </w:r>
      <w:hyperlink r:id="rId192">
        <w:r>
          <w:rPr>
            <w:color w:val="0000EE"/>
            <w:u w:val="single"/>
          </w:rPr>
          <w:t>https://skillings.net/uranium-super-cycle-what-it-is-why-it-matters-2026-outlook/</w:t>
        </w:r>
      </w:hyperlink>
      <w:r>
        <w:t xml:space="preserve"> - * The article discusses a supply crunch in uranium, with a projected deficit of 2 billion pounds over two decades, leading to increased prices and a crisis in 2026. * It highlights geopolitical instability, especially the Kazakhstan exodus and Russian influence, affecting uranium supply chains. * The surge in AI demand is intensifying competition for uranium, with utility companies and tech giants vying for limited resources. * Uranium prices have recently spiked above $100/lb, with forecasts reaching $120–$145/lb in 2026. * Stockpiles are depleting due to sanctions and decoupling post-Ukraine conflict, pushing the market towards critical shortages, imminent M&amp;A activity, government intervention, and expansion of SMRs. 218. </w:t>
      </w:r>
      <w:hyperlink r:id="rId193">
        <w:r>
          <w:rPr>
            <w:color w:val="0000EE"/>
            <w:u w:val="single"/>
          </w:rPr>
          <w:t>https://www.sweetwaternow.com/signing-day-for-terrapower-permit-marked-as-historic-day-for-nuclear-energy/?utm_source=rss&amp;utm_medium=rss&amp;utm_campaign=signing-day-for-terrapower-permit-marked-as-historic-day-for-nuclear-energy</w:t>
        </w:r>
      </w:hyperlink>
      <w:r>
        <w:t xml:space="preserve"> - * The Nuclear Regulatory Commission signed a construction permit for TerraPower’s Natrium reactor in Kemmerer, marking a historic milestone for nuclear energy in the US. * The signing ceremony took place in Washington D.C., with officials highlighting it as a significant step for US nuclear power development. * The Natrium reactor will be the first of its kind in the US, with construction expected to begin in the coming weeks. * Representatives from the Department of Energy and TerraPower emphasised the importance of nuclear innovation and government support. * The project aims to contribute to national goals of expanding nuclear energy capacity, with the reactor representing a milestone in TerraPower's 18-year development history. 219. </w:t>
      </w:r>
      <w:hyperlink r:id="rId194">
        <w:r>
          <w:rPr>
            <w:color w:val="0000EE"/>
            <w:u w:val="single"/>
          </w:rPr>
          <w:t>https://lequotidien.lu/monde/la-sortie-du-nucleaire-en-europe-une-erreur-strategique/</w:t>
        </w:r>
      </w:hyperlink>
      <w:r>
        <w:t xml:space="preserve"> - * The European Commission, led by Ursula von der Leyen, adopts a more supportive stance towards nuclear energy during a Paris summit. * The focus is on developing small modular reactors (SMR) to compete with China and the US, aiming for operational reactors by the early 2030s. * A €200 million guarantee has been announced to support innovative nuclear projects, funded by the EU carbon trading system. * Despite support for nuclear, Europe mainly advances renewables like wind and solar, which dominate the energy mix. * France promotes more nuclear development; Germany has fully exited nuclear energy in 2023, while other countries hold diverse views. 220. </w:t>
      </w:r>
      <w:hyperlink r:id="rId195">
        <w:r>
          <w:rPr>
            <w:color w:val="0000EE"/>
            <w:u w:val="single"/>
          </w:rPr>
          <w:t>https://www.elespanol.com/omicrono/tecnologia/20260311/mini-reactores-nucleares-ursula-von-der-leyen-quiere-impulsar-europa-eficientes-seguros/1003744163721_0.html</w:t>
        </w:r>
      </w:hyperlink>
      <w:r>
        <w:t xml:space="preserve"> - * Ursula von der Leyen, presidenta de la Comisión Europea, anunció una estrategia para impulsar los pequeños reactores nucleares modulares (SMR) en Europa, con intención de operarlos a partir de 2030. * La UE movilizará 200 millones de euros para apoyar la inversión privada en tecnologías nucleares innovadoras. * Proyectos europeos destacados incluyen Rolls-Royce en Reino Unido, Nuward de EDF en Francia y Newcleo, startup ítalo-francesa. * Los SMR tienen capacidad de hasta 300 MW por unidad, ocupan menos espacio, se fabrican en serie y se instalan rápidamente. * Son considerados más seguros y eficientes, con sistemas de seguridad pasivos y capacidad de reducir dependencia energética en zonas aisladas. * La estrategia busca reducir la fragmentación normativa, crear una industria europea del combustible nuclear y convertir a Europa en líder en energía nuclear de nueva generación. 221. </w:t>
      </w:r>
      <w:hyperlink r:id="rId196">
        <w:r>
          <w:rPr>
            <w:color w:val="0000EE"/>
            <w:u w:val="single"/>
          </w:rPr>
          <w:t>https://www.burgasnews.com/2026/03/11/%D0%B5%D1%81-%D0%BE%D1%82%D1%87%D0%B8%D1%82%D0%B0-%D0%B1%D1%8F%D0%B3%D1%81%D1%82%D0%B2%D0%BE%D1%82%D0%BE-%D0%BE%D1%82-%D1%8F%D0%B4%D1%80%D0%B5%D0%BD%D0%B0%D1%82%D0%B0-%D0%B5%D0%BD%D0%B5%D1%80%D0%B3/</w:t>
        </w:r>
      </w:hyperlink>
      <w:r>
        <w:t xml:space="preserve"> - * European Commission President Ursula von der Leyen describes reducing nuclear energy in the EU as a strategic mistake. * She states that the EU aimed for a third of electricity from nuclear in 1990, now close to 15%. * The EU plans to promote small modular reactors to reduce dependence on fossil fuel imports. * The commission allocates €200 million from the EU Emissions Trading System to support nuclear technology development. * She highlights global resurgence of nuclear energy and aims for operational small reactors by early 2030s. * The energy price surge from Middle Eastern conflict underscores Europe's vulnerability as an importer of fossil fuels, stressing renewable and nuclear energy growth. 222. </w:t>
      </w:r>
      <w:hyperlink r:id="rId197">
        <w:r>
          <w:rPr>
            <w:color w:val="0000EE"/>
            <w:u w:val="single"/>
          </w:rPr>
          <w:t>https://www.livemint.com/news/india/india-nuclear-energy-mission-rs-20000-crore-outlay-barc-smr-rectors-funding-100-gw-capacity-approvals-march-2026-updates-11773238247610.html</w:t>
        </w:r>
      </w:hyperlink>
      <w:r>
        <w:t xml:space="preserve"> - * The Indian government announced a ₹20,000 crore outlay for research, development, and deployment of small modular reactors (SMRs) as part of its Nuclear Energy Mission. * The Department of Atomic Energy's Bhabha Atomic Research Centre (BARC) is developing several SMRs, including BSMR-200, SMR-55, and HTGCR. * Progress includes approval for projects, siting consent, and indigenous development of reactor technology and components. * India plans to reach 100 GW nuclear capacity by 2047, with significant increases projected by 2031-32 and beyond. * The country has imported substantial uranium and is in discussions with US partners for further projects. 223. </w:t>
      </w:r>
      <w:hyperlink r:id="rId198">
        <w:r>
          <w:rPr>
            <w:color w:val="0000EE"/>
            <w:u w:val="single"/>
          </w:rPr>
          <w:t>https://www.nzz.ch/international/als-deutsche-ministerin-befuerwortete-ursula-von-der-leyen-den-atomausstieg-jetzt-fordert-sie-eine-europaweite-renaissance-der-kernkraft-ld.1928785</w:t>
        </w:r>
      </w:hyperlink>
      <w:r>
        <w:t xml:space="preserve"> - * Ursula von der Leyen bezeichnete den Atomausstieg in Europa als strategischen Fehler bei einer Konferenz in Paris am 11.03.2026. * Sie kritisierte die Abschaltung der letzten deutschen Atomkraftwerke im April 2023, die ursprünglich nach Fukushima beschlossen wurde. * Europäische Firmen beklagen hohe Energiepreise und wünschen sich die Rückkehr der Atomenergie. * Die EU-Kommission sieht Atomkraft für einige Mitgliedsstaaten als wichtig für die Energiewende und Industrie. * Historisch haben sich die Ansichten von von der Leyen zur Atomkraft im Laufe ihrer Karriere verändert. 224. </w:t>
      </w:r>
      <w:hyperlink r:id="rId199">
        <w:r>
          <w:rPr>
            <w:color w:val="0000EE"/>
            <w:u w:val="single"/>
          </w:rPr>
          <w:t>https://www.derstandard.at/story/3000000312005/wer-jetzt-noch-auf-atomkraft-setzt-laedt-zum-tanz-auf-den-vulkan?ref=rss</w:t>
        </w:r>
      </w:hyperlink>
      <w:r>
        <w:t xml:space="preserve"> - * Ursula von der Leyen fordert Europas Rückkehr zur Kernenergie bei einem Gipfel in einem Pariser Vorort.</w:t>
      </w:r>
      <w:r>
        <w:rPr>
          <w:i/>
        </w:rPr>
        <w:t xml:space="preserve"> * Ihr Kommentar erfolgte einen Tag nach dem 15. Jahrestag des Fukushima-Reaktorunfalls.</w:t>
      </w:r>
      <w:r>
        <w:t xml:space="preserve"> * Die EU ist bereits diversifiziert in Kernenergie, mit Frankreich als bedeutendem Akteur.</w:t>
      </w:r>
      <w:r>
        <w:rPr>
          <w:i/>
        </w:rPr>
        <w:t xml:space="preserve"> * Die EU hat die Kernenergie 2022 als nachhaltig eingestuft und fördert Investitionen.</w:t>
      </w:r>
      <w:r>
        <w:t xml:space="preserve"> * Kritik an den hohen Kosten, Sicherheitsrisiken und ungelösten Entsorgungsproblemen bei Kernkraft.</w:t>
      </w:r>
      <w:r>
        <w:rPr>
          <w:i/>
        </w:rPr>
        <w:t xml:space="preserve">225. </w:t>
      </w:r>
      <w:hyperlink r:id="rId189">
        <w:r>
          <w:rPr>
            <w:color w:val="0000EE"/>
            <w:u w:val="single"/>
          </w:rPr>
          <w:t>https://wattsupwiththat.com/2026/03/11/the-nuclear-regulatory-commissions-defining-moment/</w:t>
        </w:r>
      </w:hyperlink>
      <w:r>
        <w:rPr>
          <w:i/>
        </w:rPr>
        <w:t xml:space="preserve"> - * The NRC is undergoing structural changes to better license and oversee nuclear facilities in the U.S. * The agency is prioritising safety while enabling technological advancement. * Recent milestones include issuing permits for advanced nuclear reactors and approving a reactor restart pathway. * The NRC is focusing on safety, efficiency, leadership, and continuous improvement. * The article highlights the NRC's role in shaping nuclear regulation for the future of energy in the U.S. 226. </w:t>
      </w:r>
      <w:hyperlink r:id="rId198">
        <w:r>
          <w:rPr>
            <w:color w:val="0000EE"/>
            <w:u w:val="single"/>
          </w:rPr>
          <w:t>https://www.nzz.ch/international/als-deutsche-ministerin-befuerwortete-ursula-von-der-leyen-den-atomausstieg-jetzt-fordert-sie-eine-europaweite-renaissance-der-kernkraft-ld.1928785</w:t>
        </w:r>
      </w:hyperlink>
      <w:r>
        <w:rPr>
          <w:i/>
        </w:rPr>
        <w:t xml:space="preserve"> - ['</w:t>
      </w:r>
      <w:r>
        <w:t xml:space="preserve"> EU-Kommissions-Präsidentin Ursula von der Leyen bezeichnet den Atomausstieg in Deutschland als Fehler und spricht sich für eine Renaissance der Kernkraft in Europa aus.', '</w:t>
      </w:r>
      <w:r>
        <w:rPr>
          <w:i/>
        </w:rPr>
        <w:t xml:space="preserve"> Sie betont, dass der Atomausstieg ein strategischer Fehler war, insbesondere im Hinblick auf hohe Energiepreise und die Industrie in Europa.', '</w:t>
      </w:r>
      <w:r>
        <w:t xml:space="preserve"> Der Atomausstieg in Deutschland wurde im April 2023 vollzogen, nachdem die letzten drei AKWs abgeschaltet wurden.', '</w:t>
      </w:r>
      <w:r>
        <w:rPr>
          <w:i/>
        </w:rPr>
        <w:t xml:space="preserve"> Mehrere europäische Länder wie Frankreich, Tschechien, Slowakei, Ungarn und Polen planen oder setzen bereits auf den Ausbau der Atomkraft.', '</w:t>
      </w:r>
      <w:r>
        <w:t xml:space="preserve"> Investitionen in neue Reaktoren sind aufgrund hoher Kosten und langer Bauzeiten für private Investoren riskant.'] 227. </w:t>
      </w:r>
      <w:hyperlink r:id="rId200">
        <w:r>
          <w:rPr>
            <w:color w:val="0000EE"/>
            <w:u w:val="single"/>
          </w:rPr>
          <w:t>https://www.databricks.com/blog/how-ontologies-help-nuclear-scale-meet-global-energy-demand</w:t>
        </w:r>
      </w:hyperlink>
      <w:r>
        <w:t xml:space="preserve"> - • The article discusses nuclear reactors as complex systems dependent on explicit relationship management. • It describes recent US legislative and executive actions supporting nuclear energy expansion from 2024, including licensing reforms and deployment incentives. • It highlights workforce challenges with retiring experts and the need for accessible, updated empirical data. • It presents ontologies as solutions to manage plant relationships, data, and constraints more effectively. • Regulatory considerations and data sharing under export controls are addressed, demonstrating ontology benefits for design, licensing, and operational workflows.</w:t>
      </w:r>
      <w:r/>
    </w:p>
    <w:p>
      <w:r/>
      <w:r>
        <w:t xml:space="preserve">228. </w:t>
      </w:r>
      <w:hyperlink r:id="rId199">
        <w:r>
          <w:rPr>
            <w:color w:val="0000EE"/>
            <w:u w:val="single"/>
          </w:rPr>
          <w:t>https://www.derstandard.at/story/3000000312005/wer-jetzt-noch-auf-atomkraft-setzt-laedt-zum-tanz-auf-den-vulkan?ref=rss</w:t>
        </w:r>
      </w:hyperlink>
      <w:r>
        <w:t xml:space="preserve"> - * EU-Kommissionspräsidentin Ursula von der Leyen fordert eine Rückkehr zur Kernenergie in Europa. * Ihre Aussage fällt am Tag des 15. Jahrestages des Fukushima-Reaktorunfalls. * Es wird betont, dass Europa Kernkraft nie vollständig verlassen hat; Frankreich und andere Länder setzen stark auf diese Technologie. * Die EU-Kernenergie wurde 2022 als «nachhaltig» eingestuft, was Investments begünstigt. * Der Ausbau der Kernenergie ist aufgrund hoher Kosten, Sicherheitsrisiken und Umweltherausforderungen umstritten. 229. </w:t>
      </w:r>
      <w:hyperlink r:id="rId201">
        <w:r>
          <w:rPr>
            <w:color w:val="0000EE"/>
            <w:u w:val="single"/>
          </w:rPr>
          <w:t>https://ilmanifesto.it/fukushima-15-anni-fa-il-giappone-piange-e-riaccende-le-centrali</w:t>
        </w:r>
      </w:hyperlink>
      <w:r>
        <w:t xml:space="preserve"> - * The 15th anniversary of the Fukushima disaster was commemorated with a national moment of silence in Japan. * The government plans to accelerate the process of nuclear revitalisation, reversing post-2011 decommissioning of reactors. * Investment exceeding 200 billion USD was made to improve coastal defences against tsunamis. * Despite opposition, Japan is restarting nuclear reactors, including the Kashiwazaki-Kariwa, to reduce reliance on fossil fuels. * The broader context includes strategic pressures from the Ukraine conflict and energy security concerns. 230. </w:t>
      </w:r>
      <w:hyperlink r:id="rId202">
        <w:r>
          <w:rPr>
            <w:color w:val="0000EE"/>
            <w:u w:val="single"/>
          </w:rPr>
          <w:t>https://fd.nl/politiek/1588747/nederland-naar-de-top-met-innovatie-kernenergie-beloven-deskundigen</w:t>
        </w:r>
      </w:hyperlink>
      <w:r>
        <w:t xml:space="preserve"> - * Nederland maakt voorbereidingen voor de bouw van twee nieuwe grote kerncentrales. * Hoogleraren en bedrijven werken aan nieuwe nucleaire technieken, met hoop dat Nederland voorop kan lopen. * Nederland wil zich richten op kleine kerncentrales (SMR's) en generaties IV-reactoren, inclusief werk met plutonium. * Investeringen van honderden miljoenen zijn nodig, via overheidsvehikel Invest-NL. * Demonstratieprojecten worden gepland voor 2028 en 2030, met bouw vanaf 2032. * Groenpeace kritiseert de claims en waarschuwt dat kernenergie afleidt van verduurzaming. 231. </w:t>
      </w:r>
      <w:hyperlink r:id="rId197">
        <w:r>
          <w:rPr>
            <w:color w:val="0000EE"/>
            <w:u w:val="single"/>
          </w:rPr>
          <w:t>https://www.livemint.com/news/india/india-nuclear-energy-mission-rs-20000-crore-outlay-barc-smr-rectors-funding-100-gw-capacity-approvals-march-2026-updates-11773238247610.html</w:t>
        </w:r>
      </w:hyperlink>
      <w:r>
        <w:t xml:space="preserve"> - * The Indian government allocates ₹20,000 crore for nuclear research and small modular reactors (SMRs) in Budget 2026. * BARC, in collaboration with NPCIL, is developing SMRs including BSMR-200, SMR-55, and HTGCR. * Regulatory approvals for these reactors have been received or are in progress. * Indigenous technologies and materials are being developed for reactor components. * India aims to reach 100 GW nuclear capacity by 2047 through domestic and international projects. * The country’s nuclear power generation has significantly increased over the years, reaching 39,180 million units in 2024-25. 232. </w:t>
      </w:r>
      <w:hyperlink r:id="rId203">
        <w:r>
          <w:rPr>
            <w:color w:val="0000EE"/>
            <w:u w:val="single"/>
          </w:rPr>
          <w:t>https://www.lemonde.fr/planete/article/2026/03/11/surete-nucleaire-quinze-ans-apres-fukushima-quarante-ans-apres-tchernobyl-qu-a-t-on-appris-de-ces-accidents_6670547_3244.html</w:t>
        </w:r>
      </w:hyperlink>
      <w:r>
        <w:t xml:space="preserve"> - * The article discusses the 2011 Fukushima nuclear accident in Japan caused by an earthquake and tsunami. * It mentions the 40th anniversary of the Chernobyl disaster in Ukraine. * Both accidents are classified as level 7 on the INES scale. * The article highlights international mobilisation and interest in nuclear energy following the accidents. * France's energy strategy includes building new reactors and extending existing ones amidst renewed interest in nuclear power. 233. </w:t>
      </w:r>
      <w:hyperlink r:id="rId204">
        <w:r>
          <w:rPr>
            <w:color w:val="0000EE"/>
            <w:u w:val="single"/>
          </w:rPr>
          <w:t>https://carboncredits.com/india-canada-usher-in-a-new-era-of-partnership-as-cameco-signs-2-6b-uranium-deal/</w:t>
        </w:r>
      </w:hyperlink>
      <w:r>
        <w:t xml:space="preserve"> - * Cameco signs a long-term uranium supply agreement with India valued at $2.6 billion, delivering nearly 22 million pounds over nine years starting in 2027. * The deal enhances energy ties between Canada and India amidst global nuclear growth momentum. * India aims to expand its nuclear capacity to 100 GW by 2047; the agreement supports India’s nuclear energy ambitions. * Canada’s uranium industry grows with approval of its first large-scale mine in over 20 years, supporting global demand. * The agreement aligns with strategic and economic cooperation including critical minerals, renewable energy, and nuclear technology. 234. </w:t>
      </w:r>
      <w:hyperlink r:id="rId205">
        <w:r>
          <w:rPr>
            <w:color w:val="0000EE"/>
            <w:u w:val="single"/>
          </w:rPr>
          <w:t>https://www.mining.com/myriad-uranium-doubles-size-of-wyoming-project/</w:t>
        </w:r>
      </w:hyperlink>
      <w:r>
        <w:t xml:space="preserve"> - * Myriad Uranium expands its Copper Mountain project in Wyoming from 9,439 acres to 18,351 acres after geophysical survey results indicated potential in untested grounds. * The company staked additional claims based on new geophysical data and historical geological studies. * The project now covers more of the assessment and control areas, controlling approximately 62% and 80% respectively. * The district was previously explored by Union Pacific, with plans dropped in the 1980s due to uranium price declines. * Myriad's CEO expresses confidence in the project's size and potential, considering it one of the largest uranium projects in the US. 235. </w:t>
      </w:r>
      <w:hyperlink r:id="rId194">
        <w:r>
          <w:rPr>
            <w:color w:val="0000EE"/>
            <w:u w:val="single"/>
          </w:rPr>
          <w:t>https://lequotidien.lu/monde/la-sortie-du-nucleaire-en-europe-une-erreur-strategique/</w:t>
        </w:r>
      </w:hyperlink>
      <w:r>
        <w:t xml:space="preserve"> - * The European Commission, under Ursula von der Leyen, emphasises support for nuclear innovation, particularly small modular reactors (SMRs), aiming for operational units by the early 2030s. * The focus is on fostering technological development, establishing standards, and avoiding market fragmentation, with projects in Finland, France, Italy, the Netherlands, and Romania. * A €200 million guarantee has been announced to support investment in nuclear innovation, funded from the EU Emissions Trading System. * The debate over nuclear energy remains intense across Europe, with countries like Germany, Austria, and Spain holding differing positions. * Despite nuclear efforts, renewable energies such as wind and solar continue to dominate Europe's energy mix. 236. </w:t>
      </w:r>
      <w:hyperlink r:id="rId195">
        <w:r>
          <w:rPr>
            <w:color w:val="0000EE"/>
            <w:u w:val="single"/>
          </w:rPr>
          <w:t>https://www.elespanol.com/omicrono/tecnologia/20260311/mini-reactores-nucleares-ursula-von-der-leyen-quiere-impulsar-europa-eficientes-seguros/1003744163721_0.html</w:t>
        </w:r>
      </w:hyperlink>
      <w:r>
        <w:t xml:space="preserve"> - * Ursula von der Leyen aprueba una estrategia para promover los SMR en Europa, con objetivo de operarlos a comienzos de 2030. * La Comisión Europea movilizará 200 millones de euros para apoyar inversiones en tecnologías nucleares innovadoras. * Proyectos destacados incluyen Rolls-Royce en Reino Unido, Nuward en Francia, y Newcleo (Italia-Francia). * Los SMR son reactores con capacidad de hasta 300 MW, que generan energía mediante fisión nuclear y pueden instalarse en espacios reducidos. * Estos reactores son más eficientes, seguros y de construcción modular, con sistemas de seguridad pasivos. * La estrategia busca reducir la dependencia energética de Europa y potenciar la exportación de tecnología nuclear. * La integración de energía nuclear con renovables se considera clave para el futuro energético del continente. 237. </w:t>
      </w:r>
      <w:hyperlink r:id="rId206">
        <w:r>
          <w:rPr>
            <w:color w:val="0000EE"/>
            <w:u w:val="single"/>
          </w:rPr>
          <w:t>https://www.focus.de/earth/mega-frachter-mit-mini-akw-soll-jahrelang-ohne-tankstopp-fahren_f4f72bc5-5d62-41e2-b85c-1db7ef758636.html</w:t>
        </w:r>
      </w:hyperlink>
      <w:r>
        <w:t xml:space="preserve"> - * South Korean company HD Hyundai developing an atomic-powered container ship that could transport around 15,000 containers. * The ship would use a Small Modular Reactor (SMR) providing approximately 100 megawatts of power. * The design reduces space needed for fuel and exhaust systems, increasing capacity for cargo. * The concept aims to improve energy efficiency with innovative propulsion and safety features. * Target for commercial realisation is around 2030, with testing in South Korea and collaboration with international partners.</w:t>
      </w:r>
      <w:r/>
    </w:p>
    <w:p>
      <w:r/>
      <w:r>
        <w:t xml:space="preserve">238. </w:t>
      </w:r>
      <w:hyperlink r:id="rId207">
        <w:r>
          <w:rPr>
            <w:color w:val="0000EE"/>
            <w:u w:val="single"/>
          </w:rPr>
          <w:t>https://www.esgtoday.com/eus-von-der-leyen-says-turning-away-from-nuclear-energy-was-a-strategic-mistake/</w:t>
        </w:r>
      </w:hyperlink>
      <w:r>
        <w:t xml:space="preserve"> - * Ursula von der Leyen announced a new European strategy to promote advanced nuclear technology, criticising the EU's previous move away from nuclear power as a 'strategic mistake'. * She highlighted the decline in nuclear's share of European electricity from 30% in the 1990s to 15% today. * The strategy includes launching the European Small Modular Reactors (SMR) initiative with operation targeted for the early 2030s. * Measures include regulatory sandboxes, cross-border rule alignment, and a €200 million guarantee mechanism to support private investment in nuclear innovations. * The speech was delivered at the Nuclear Energy Summit in Paris. 239. </w:t>
      </w:r>
      <w:hyperlink r:id="rId208">
        <w:r>
          <w:rPr>
            <w:color w:val="0000EE"/>
            <w:u w:val="single"/>
          </w:rPr>
          <w:t>https://www.etftrends.com/nuclear-energy-content-hub/nukz-constituents-secure-key-terrapower-contracts/</w:t>
        </w:r>
      </w:hyperlink>
      <w:r>
        <w:t xml:space="preserve"> - * The U.S. Nuclear Regulatory Commission issued a construction permit to TerraPower for its Natrium advanced reactor in Wyoming, marking a regulatory milestone. * The Natrium reactor is a 345 MW sodium-cooled fast reactor with molten salt energy storage, capable of boosting output to 500 MW. * The project involves key companies such as GE Vernova, Curtiss-Wright, BWX Technologies, Centrus Energy, ASP Isotopes, and Mirion Technologies. * The acceptance of the reactor signals a shift towards advanced reactor deployment and nuclear technology commercialisation. * The nuclear sector underpins the performance of the NUKZ index, which rose 9.9% year-to-date, outperforming the S&amp;P 500. 240. </w:t>
      </w:r>
      <w:hyperlink r:id="rId209">
        <w:r>
          <w:rPr>
            <w:color w:val="0000EE"/>
            <w:u w:val="single"/>
          </w:rPr>
          <w:t>https://www.datacenterdynamics.com/es/noticias/von-der-leyen-corrige-el-rumbo-nuclear-de-europa-con-200-m-para-smr/</w:t>
        </w:r>
      </w:hyperlink>
      <w:r>
        <w:t xml:space="preserve"> - * The European Commission updates its nuclear energy policy, allocating €200 million for small modular reactors (SMRs). * Ursula von der Leyen announced the funds, aiming for operational SMRs in Europe by 2030. * The funds come from the EU Emissions Trading System (ETS) to reduce investment risks and streamline regulations. * SMRs, with up to 300 MW capacity, are designed to supply data centres and support digital infrastructure, providing reliable, emission-free power. * NuScale and other designs showcase efficiencies over 80%, attracting global investments exceeding US$10 billion. * Spain could benefit from nuclear projects due to a data centre boom, while Latin American countries such as Mexico, Chile, and Colombia explore nuclear energy for AI and cloud computing. 241. </w:t>
      </w:r>
      <w:hyperlink r:id="rId210">
        <w:r>
          <w:rPr>
            <w:color w:val="0000EE"/>
            <w:u w:val="single"/>
          </w:rPr>
          <w:t>https://balkangreenenergynews.com/von-der-leyen-eu-wants-to-be-part-of-global-nuclear-revival/</w:t>
        </w:r>
      </w:hyperlink>
      <w:r>
        <w:t xml:space="preserve"> - * Ursula von der Leyen announced EU's strategy to accelerate deployment of small modular reactors (SMRs) by early 2030s. * The EU changed state aid rules to support nuclear fission and fuels, and launched an industrial alliance for SMRs. * Greece, Romania, and Serbia are exploring or planning to expand nuclear energy, including SMRs. * The European Commission may support initial commercial units with EUR 200 million guarantees until 2028. * The strategy aims to restore nuclear's share in Europe’s electricity generation and enhance energy security. 242. </w:t>
      </w:r>
      <w:hyperlink r:id="rId211">
        <w:r>
          <w:rPr>
            <w:color w:val="0000EE"/>
            <w:u w:val="single"/>
          </w:rPr>
          <w:t>https://www.power-technology.com/news/us-doe-unveils-nuclear-energy-launch-pad/</w:t>
        </w:r>
      </w:hyperlink>
      <w:r>
        <w:t xml:space="preserve"> - * The US Department of Energy (DoE) and National Reactor Innovation Center (NRIC) establish the Nuclear Energy Launch Pad to promote rapid development of advanced nuclear technologies. * The initiative builds on existing pilot programmes, aiming to achieve criticality in at least three reactors by July 2026. * Launch Pad includes two pathways: INL in Idaho and US-wide projects, offering infrastructure, expertise, and regulatory support. * INL site covers over 2,000 acres, facilitating private nuclear technology development. * NRIC to review applications annually, with no direct funding from DoE but resource support provided. 243. </w:t>
      </w:r>
      <w:hyperlink r:id="rId212">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announced plans to develop and deploy small modular reactors (SMRs) and advanced modular reactors (AMRs) by the early 2030s.</w:t>
      </w:r>
      <w:r>
        <w:rPr>
          <w:i/>
        </w:rPr>
        <w:t xml:space="preserve"> The strategy aims to support climate targets, energy security, and industrial growth across the EU.</w:t>
      </w:r>
      <w:r>
        <w:t xml:space="preserve"> It promotes coordinated industrial cooperation, research, and regulation to facilitate nuclear innovation.</w:t>
      </w:r>
      <w:r>
        <w:rPr>
          <w:i/>
        </w:rPr>
        <w:t xml:space="preserve"> Estimated capacity contribution by 2050 is between 17 GW and 53 GW, subject to project progress.</w:t>
      </w:r>
      <w:r>
        <w:t xml:space="preserve"> The EU will invest approximately €241 billion in its nuclear sector by 2050 to support modernisation and new builds. 244. </w:t>
      </w:r>
      <w:hyperlink r:id="rId212">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 has announced plans to deploy SMRs and AMRs by the early 2030s to support climate targets, energy security, and industrial growth. * The strategy is published alongside the Nuclear Illustrative Programme (PINC), emphasising the role of modular reactors in Europe’s energy transition. * The plan highlights industrial cooperation, regulatory coordination, and skills development to achieve deployment goals. * Estimated capacity contribution by 2050 ranges from 17 GW to 53 GW, subject to project progress. * About €241 billion is projected to be required by 2050 to support nuclear energy expansion and innovation. 245. </w:t>
      </w:r>
      <w:hyperlink r:id="rId213">
        <w:r>
          <w:rPr>
            <w:color w:val="0000EE"/>
            <w:u w:val="single"/>
          </w:rPr>
          <w:t>https://www.gazetaprawna.pl/biznes/energetyka/artykuly/11204344,kryzys-energetyczny-w-ue-von-der-leyen-o-cenach-energii.html</w:t>
        </w:r>
      </w:hyperlink>
      <w:r>
        <w:t xml:space="preserve"> - * Ursula von der Leyen addressed the European Parliament in Strasbourg about the global energy commodity market crisis and Europe's reliance on renewable energy and nuclear power. * She emphasised the importance of maintaining long-term energy strategies, despite pressures to revert to Russian fossil fuels. * Von der Leyen outlined measures to reduce citizens' energy bills, including addressing all four components of energy prices. * She discussed the current energy market model, potential adjustments to gas price influences, and the role of network fees. * The EU Emissions Trading System (ETS) was highlighted as a crucial tool for climate policy, requiring modernisation. 246. </w:t>
      </w:r>
      <w:hyperlink r:id="rId214">
        <w:r>
          <w:rPr>
            <w:color w:val="0000EE"/>
            <w:u w:val="single"/>
          </w:rPr>
          <w:t>https://www.dailymail.co.uk/news/article-15635129/Europes-dash-scrap-nuclear-power-plants-green-obsession-mistake-EU-chief-admits-continent-faces-soaring-energy-bills.html?ns_mchannel=rss&amp;ns_campaign=1490&amp;ito=1490</w:t>
        </w:r>
      </w:hyperlink>
      <w:r>
        <w:t xml:space="preserve"> - • Ursula von der Leyen admitted Europe's decision to phase out nuclear power was a strategic error. • She highlighted Europe's reliance on fossil fuel imports and soaring energy prices. • The EU plans to support private investments in nuclear technology with a 200-million-euro guarantee. • Countries like Denmark and the Netherlands are softening their stance on nuclear power. • France advocates for nuclear energy to enhance energy sovereignty and reduce dependence on Russian uranium. 247. </w:t>
      </w:r>
      <w:hyperlink r:id="rId215">
        <w:r>
          <w:rPr>
            <w:color w:val="0000EE"/>
            <w:u w:val="single"/>
          </w:rPr>
          <w:t>https://steelnews.biz/phasing-out-nuclear-power-was-a-strategic-mistake/</w:t>
        </w:r>
      </w:hyperlink>
      <w:r>
        <w:t xml:space="preserve"> - * European Commission President Ursula von der Leyen describes Europe's move away from nuclear power as a 'strategic mistake' during her speech at the Nuclear Energy Summit, 10 March 2026. * The article reports on the stability of base metals despite geopolitical challenges and highlights recent price increases in aluminium, nickel, tin, and zinc. * It discusses the economic impact of policy errors, including increased insolvencies in the EU, and questions the timeline for nuclear power plant permits in 2026. * The article critiques European energy policies and calls for a reassessment of nuclear energy’s role in Europe's future. 248. </w:t>
      </w:r>
      <w:hyperlink r:id="rId216">
        <w:r>
          <w:rPr>
            <w:color w:val="0000EE"/>
            <w:u w:val="single"/>
          </w:rPr>
          <w:t>https://www.ekathimerini.com/politics/foreign-policy/1297662/pm-signals-shift-toward-nuclear/</w:t>
        </w:r>
      </w:hyperlink>
      <w:r>
        <w:t xml:space="preserve"> - * Prime Minister Kyriakos Mitsotakis outlined Greece's consideration of small modular reactors for electricity generation, signalling a policy change. * He announced the formation of a high-level committee to assess nuclear energy's role in Greece. * The summit on nuclear energy was held in Paris with 41 countries and international organisations present. * Mitsotakis highlighted nuclear power as a reliable baseload energy source, complementing renewables. * The article discusses global trends, technological advancements, and investments in small modular reactors, with potential expansions by 2050. 249. </w:t>
      </w:r>
      <w:hyperlink r:id="rId207">
        <w:r>
          <w:rPr>
            <w:color w:val="0000EE"/>
            <w:u w:val="single"/>
          </w:rPr>
          <w:t>https://www.esgtoday.com/eus-von-der-leyen-says-turning-away-from-nuclear-energy-was-a-strategic-mistake/</w:t>
        </w:r>
      </w:hyperlink>
      <w:r>
        <w:t xml:space="preserve"> - * Ursula von der Leyen called Europe’s move away from nuclear power a “strategic mistake” in a speech at the Nuclear Energy Summit in Paris. * She highlighted the decline in nuclear’s contribution to EU electricity from a third in the 1990s to around 15% today. * The EU plans to develop Small Modular Reactors (SMRs) with operational goals by the early 2030s. * Measures include creating regulatory sandboxes, aligning rules across member states, and establishing a €200 million guarantee mechanism to support nuclear innovation. * Von der Leyen advocates for a combination of nuclear and renewable energy sources for low-carbon, affordable energy in Europe. 250. </w:t>
      </w:r>
      <w:hyperlink r:id="rId217">
        <w:r>
          <w:rPr>
            <w:color w:val="0000EE"/>
            <w:u w:val="single"/>
          </w:rPr>
          <w:t>https://www.prnewswire.com/news-releases/fermi-america-chief-nuclear-construction-officer-mesut-uzman-addresses-nrc-regulatory-information-conference-2026-showcasing-project-matadors-position-as-americas-most-advanced-nuclear-build-302710904.html</w:t>
        </w:r>
      </w:hyperlink>
      <w:r>
        <w:t xml:space="preserve"> - * Fermi America announced Project Matador's advancement, including acceptance of its combined licence application by the NRC in 2026. * The company secures property lease from Texas Tech University System for nuclear development. * Partnerships with Hyundai E&amp;C, Doosan Enerbility, and Westinghouse are emphasised. * Construction of 4.4 GW of nuclear power is proposed to begin, aligned with US government orders. * The project aims to provide reliable, clean power through a mix of nuclear, natural gas, solar, and battery storage. 251. </w:t>
      </w:r>
      <w:hyperlink r:id="rId218">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strategic role in nuclear energy, with plans to nearly triple nuclear capacity over the next decade, including ongoing projects at Cernavodă and SMR development. * The Paris Summit for Nuclear Energy was attended by high-level officials and focused on energy security, sustainability, and nuclear technology. * EU will provide guarantees worth 200 million euros to support Small Modular Reactor (SMR) projects and develop the European nuclear supply chain. * Romania's representatives discussed future energy security strategies, with emphasis on nuclear power as a reliable and low-emission source. * French President Macron underlined nuclear energy as vital for decarbonisation and energy independence amidst global instability. 252. </w:t>
      </w:r>
      <w:hyperlink r:id="rId210">
        <w:r>
          <w:rPr>
            <w:color w:val="0000EE"/>
            <w:u w:val="single"/>
          </w:rPr>
          <w:t>https://balkangreenenergynews.com/von-der-leyen-eu-wants-to-be-part-of-global-nuclear-revival/</w:t>
        </w:r>
      </w:hyperlink>
      <w:r>
        <w:t xml:space="preserve"> - * European Commission President Ursula von der Leyen announced EU's strategy to accelerate small modular reactor deployment by early 2030s at the Nuclear Energy Summit in Paris. * The EU has drafted a strategy to support nuclear energy, including expanding support for nuclear fission and fuels, and investing over EUR 5 billion in fusion research. * Greece, Romania, and Serbia are considering or planning to expand or develop nuclear capacity, with Romania aiming to almost triple its nuclear capacity and Serbia targeting a nuclear plant online around 2040. * The EU changed state aid rules last year to support nuclear energy, and there is an emphasis on combining nuclear with renewables for energy security. 253. </w:t>
      </w:r>
      <w:hyperlink r:id="rId211">
        <w:r>
          <w:rPr>
            <w:color w:val="0000EE"/>
            <w:u w:val="single"/>
          </w:rPr>
          <w:t>https://www.power-technology.com/news/us-doe-unveils-nuclear-energy-launch-pad/</w:t>
        </w:r>
      </w:hyperlink>
      <w:r>
        <w:t xml:space="preserve"> - * The US Department of Energy (DoE) and the National Reactor Innovation Center (NRIC) established the Nuclear Energy Launch Pad to promote rapid development of advanced nuclear technologies. * The initiative builds on existing DoE pilot programmes, aiming for criticality in at least three reactors by July 2026. * Launch Pad INL covers over 2,000 acres, offering land, infrastructure, and expertise for nuclear technology developers. * Launch Pad USA will enable operation authorisation of reactors outside INL, offering flexible access and regional advantages. * Application process for the Launch Pad is expected to start within a few months with no DoE funding to participants. 254. </w:t>
      </w:r>
      <w:hyperlink r:id="rId212">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introduces a strategy to develop and deploy small and advanced modular reactors (SMRs and AMRs) by early 2030s. * The plan aims to support climate targets, energy security, and industrial growth within the EU. * Estimated capacity contribution of 17GW to 53GW by 2050, depending on project deployment speed. * The strategy includes industrial cooperation, regulatory collaboration, and skills development. * Around €241 billion investment needed across the nuclear sector by 2050. 255. </w:t>
      </w:r>
      <w:hyperlink r:id="rId219">
        <w:r>
          <w:rPr>
            <w:color w:val="0000EE"/>
            <w:u w:val="single"/>
          </w:rPr>
          <w:t>https://www.derstandard.at/story/3000000311972/kommt-die-atomkraft-15-jahre-nach-der-katastrophe-von-fukushima-zurueck?ref=rss</w:t>
        </w:r>
      </w:hyperlink>
      <w:r>
        <w:t xml:space="preserve"> - * EU debates revival of nuclear energy and mini-atomic reactors (SMRs), amid reflections on Fukushima disaster 15 years ago. * Fukushima nuclear accident caused by earthquake and tsunami, leading to nuclear meltdowns and widespread evacuations. * Experts assess that modernised safety measures reduce risk of similar events, but uncertainties remain. * European Commission President Ursula von der Leyen advocates for increased nuclear energy to address declining contribution and promote sustainable investments. * Concerns about dependency on uranium from Russia and Kazakhstan, with potential supply from Canada and Australia. * China and India are leading in SMR development; several European countries planning construction, but no approvals yet. * SMRs may offer quicker deployment and safety benefits, but face high costs, long approval times, and larger-than-expected waste production. * Price competitiveness of nuclear compared to wind and solar is challenged by high investment costs and long lead times. * Experts suggest nuclear is a transitional technology, with long-term focus on renewable energy and fusion research. 256. </w:t>
      </w:r>
      <w:hyperlink r:id="rId207">
        <w:r>
          <w:rPr>
            <w:color w:val="0000EE"/>
            <w:u w:val="single"/>
          </w:rPr>
          <w:t>https://www.esgtoday.com/eus-von-der-leyen-says-turning-away-from-nuclear-energy-was-a-strategic-mistake/</w:t>
        </w:r>
      </w:hyperlink>
      <w:r>
        <w:t xml:space="preserve"> - * European Commission President Ursula von der Leyen advocates for boosting advanced nuclear technology in the EU. * Describes Europe's move away from nuclear power as a “strategic mistake” that increased reliance on fossil fuel imports. * Calls for a strategic focus on nuclear and renewable energy sources. * Announced the European Strategy for Small Modular Reactors (SMRs) aimed at deployment by the early 2030s. * Strategy includes regulatory sandboxes, cross-border rule alignment, and a €200 million guarantee mechanism funded through the EU’s Emissions Trading System. 257. </w:t>
      </w:r>
      <w:hyperlink r:id="rId218">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nuclear sector performance and plans to almost triple nuclear capacity over the next decade. * The Paris Energy Summit saw commitments from the EU for €200 million guarantees to accelerate small modular reactor (SMR) projects in Europe. * European Commission President Ursula von der Leyen announced the support, emphasising nuclear energy's role in decarbonisation and energy security. * Romania continues projects at Cernavodă and develops Europe's first SMR in Doicești. * Leaders discussed nuclear energy's strategic importance amid geopolitical tensions and Europe's energy transition. 258. </w:t>
      </w:r>
      <w:hyperlink r:id="rId220">
        <w:r>
          <w:rPr>
            <w:color w:val="0000EE"/>
            <w:u w:val="single"/>
          </w:rPr>
          <w:t>https://www.ans.org/news/2026-03-11/article-7833/nrc-members-talk-reforms-roles-at-day-1-of-ric-2026/</w:t>
        </w:r>
      </w:hyperlink>
      <w:r>
        <w:t xml:space="preserve"> - * NRC Chairman Ho Nieh highlights the NRC's role in nuclear safety and regulation amidst recent reforms in the US.</w:t>
      </w:r>
      <w:r>
        <w:rPr>
          <w:i/>
        </w:rPr>
        <w:t xml:space="preserve"> * The passage of the ADVANCE Act and executive order have led to an overhaul of the NRC.</w:t>
      </w:r>
      <w:r>
        <w:t xml:space="preserve"> * The agency aims to deliver safety, efficiency, and timeliness, with multiple licensing and approval achievements.</w:t>
      </w:r>
      <w:r>
        <w:rPr>
          <w:i/>
        </w:rPr>
        <w:t xml:space="preserve"> * NRC leadership emphasises the importance of licences for new reactors, with a focus on long-term standards.</w:t>
      </w:r>
      <w:r>
        <w:t xml:space="preserve"> * Commissioners discuss evolution, staff retention issues, and the future of nuclear energy in the US.</w:t>
      </w:r>
      <w:r>
        <w:rPr>
          <w:i/>
        </w:rPr>
        <w:t xml:space="preserve">259. </w:t>
      </w:r>
      <w:hyperlink r:id="rId221">
        <w:r>
          <w:rPr>
            <w:color w:val="0000EE"/>
            <w:u w:val="single"/>
          </w:rPr>
          <w:t>https://assamtribune.com/business/shanti-bill-seen-boosting-indias-nuclear-capacity-expansion-report-1609314</w:t>
        </w:r>
      </w:hyperlink>
      <w:r>
        <w:rPr>
          <w:i/>
        </w:rPr>
        <w:t xml:space="preserve"> - * The SHANTI Bill, 2025, is a structural step towards strengthening India’s nuclear power ecosystem, with expected capacity increase to 22 GW by FY2032. * The bill replaces the Atomic Energy Act, 1962, and the Civil Liability for Nuclear Damage Act, 2010, creating a unified legal framework. * It permits government entities, companies, joint ventures, or other persons to build, own, operate, or decommission nuclear plants. * The report highlights nuclear as crucial for India’s energy mix due to net-zero commitments and rising electricity demand. * Growth depends on tariff competitiveness, domestic vendor ecosystem, fuel supply arrangements, and infrastructure development. 260. </w:t>
      </w:r>
      <w:hyperlink r:id="rId222">
        <w:r>
          <w:rPr>
            <w:color w:val="0000EE"/>
            <w:u w:val="single"/>
          </w:rPr>
          <w:t>https://www.business-standard.com/industry/news/barc-developing-bharat-small-modular-reactors-at-rs-5960-crore-126031101238_1.html</w:t>
        </w:r>
      </w:hyperlink>
      <w:r>
        <w:rPr>
          <w:i/>
        </w:rPr>
        <w:t xml:space="preserve"> - * The Bhabha Atomic Research Centre (BARC) is developing 220 MW Bharat Small Modular Reactors (BSMR-200) and 55 MW SMRs (SMR-55). * The BSMR-200 project has received in-principle approval from the Atomic Energy Commission (AEC) and progress is shared in Parliament. * The total budget for SMRs under the Union Budget 2025–26 is ₹20,000 crore. * BARC is constructing the High Temperature Gas Cooled Reactor (HTGCR) with a cost of ₹320 crore. * Sites identified for lead units include Tarapur, Maharashtra, and Vizag, Andhra Pradesh. 261. </w:t>
      </w:r>
      <w:hyperlink r:id="rId223">
        <w:r>
          <w:rPr>
            <w:color w:val="0000EE"/>
            <w:u w:val="single"/>
          </w:rPr>
          <w:t>https://ceenergynews.com/renewables/eu-three-new-energy-initiatives/</w:t>
        </w:r>
      </w:hyperlink>
      <w:r>
        <w:rPr>
          <w:i/>
        </w:rPr>
        <w:t xml:space="preserve"> - * The European Commission announced three new energy strategies: Clean Energy Investment Strategy, Citizens Energy Package, and Strategy for Small Modular Reactors (SMRs). * The initiatives aim to support Europe’s clean energy transition and reduce energy costs. * The European Investment Bank plans to invest over 75 billion euros in clean energy over three years, with additional funding for SMRs through the Innovation Fund. * The measures are part of the Affordable Energy Action Plan to enhance competitiveness and reduce energy dependence. * The Commission will present further measures later. 262. </w:t>
      </w:r>
      <w:hyperlink r:id="rId209">
        <w:r>
          <w:rPr>
            <w:color w:val="0000EE"/>
            <w:u w:val="single"/>
          </w:rPr>
          <w:t>https://www.datacenterdynamics.com/es/noticias/von-der-leyen-corrige-el-rumbo-nuclear-de-europa-con-200-m-para-smr/</w:t>
        </w:r>
      </w:hyperlink>
      <w:r>
        <w:rPr>
          <w:i/>
        </w:rPr>
        <w:t xml:space="preserve"> - * The European Commission changes nuclear policy, investing €200 million in small modular reactors (SMR). * Ursula von der Leyen announced the funding aiming for operational SMRs in Europe by 2030. * Europe’s nuclear share has declined from 33% in 1990 to 15%, despite technological leadership in SMR. * The funds come from the EU Emissions Trading System to reduce risks, streamline regulation, and accelerate deployment. * SMRs (up to 300 MW) offer constant power without CO₂ emissions, vital for data centres and the digital infrastructure boom. 263. </w:t>
      </w:r>
      <w:hyperlink r:id="rId224">
        <w:r>
          <w:rPr>
            <w:color w:val="0000EE"/>
            <w:u w:val="single"/>
          </w:rPr>
          <w:t>https://astanatimes.com/2026/03/kazakhstan-highlights-nuclear-energy-as-strategic-priority-at-paris-summit/</w:t>
        </w:r>
      </w:hyperlink>
      <w:r>
        <w:rPr>
          <w:i/>
        </w:rPr>
        <w:t xml:space="preserve"> - * Kazakhstan reaffirmed its commitment to safe and sustainable nuclear energy at the second Nuclear Energy Summit in Paris on March 10. * Kazakhstan plans to develop its nuclear energy sector, including constructing a nuclear power plant after a 2024 referendum. * The country highlighted its contributions to global nuclear safety, including closing the Semipalatinsk test site. * Leaders such as Macron and Grossi emphasised nuclear energy’s role in global energy and low-carbon development. * Kazakhstan discussed cooperation with the IAEA on reactor technology and fusion research, including ITER participation. 264. </w:t>
      </w:r>
      <w:hyperlink r:id="rId221">
        <w:r>
          <w:rPr>
            <w:color w:val="0000EE"/>
            <w:u w:val="single"/>
          </w:rPr>
          <w:t>https://assamtribune.com/business/shanti-bill-seen-boosting-indias-nuclear-capacity-expansion-report-1609314</w:t>
        </w:r>
      </w:hyperlink>
      <w:r>
        <w:rPr>
          <w:i/>
        </w:rPr>
        <w:t xml:space="preserve"> - • The SHANTI Bill, 2025, is a structural step to strengthen India’s nuclear power ecosystem, expected to increase capacity to around 22 GW by FY2032. • The bill replaces older acts, providing a unified legal framework for nuclear development, safety, and liability. • It permits government and private entities to build, own, operate, or decommission nuclear plants, increasing private sector participation. • The bill aims to improve investor confidence by providing liability caps and restricting recourse to suppliers. • Growth depends on tariff competitiveness, domestic vendor ecosystem, fuel supply arrangements, and infrastructure development. 265. </w:t>
      </w:r>
      <w:hyperlink r:id="rId225">
        <w:r>
          <w:rPr>
            <w:color w:val="0000EE"/>
            <w:u w:val="single"/>
          </w:rPr>
          <w:t>https://kalkinemedia.com/uk/news/market-updates/centrica-draws-market-attention-as-energy-security-debate-intensifies</w:t>
        </w:r>
      </w:hyperlink>
      <w:r>
        <w:rPr>
          <w:i/>
        </w:rPr>
        <w:t xml:space="preserve"> - * Energy security debate intensifies in the UK, highlighting strategic assets like gas storage and nuclear energy. * Centrica’s gas storage facility Rough is pivotal for domestic energy stability amid geopolitical tensions. * Involvement in Sizewell C nuclear project underlines Centrica’s role in low-carbon power generation. * Market interest in Centrica grows due to its operational assets, trading capabilities, and infrastructure projects. * UK energy market discussions focus on infrastructure, diversification, and resilience strategy. 266. </w:t>
      </w:r>
      <w:hyperlink r:id="rId226">
        <w:r>
          <w:rPr>
            <w:color w:val="0000EE"/>
            <w:u w:val="single"/>
          </w:rPr>
          <w:t>https://www.eenews.net/articles/eu-unveils-strategy-to-accelerate-small-modular-nuclear-reactors/</w:t>
        </w:r>
      </w:hyperlink>
      <w:r>
        <w:rPr>
          <w:i/>
        </w:rPr>
        <w:t xml:space="preserve"> - * The European Commission unveiled a strategy to accelerate deployment of small modular reactors (SMRs) across the EU. * The plan targets the first operational SMRs in the early 2030s, with capacity reaching 17 to 53 gigawatts by 2050. * SMRs are smaller, modular, transportable, and can provide electricity, industrial heat, and other energy services. * The strategy aims to reinforce Europe’s decarbonization, industrial competitiveness, and energy independence. * Energy Commissioner Dan Jørgensen highlighted the reactors' potential for fast deployment in the future. 267. </w:t>
      </w:r>
      <w:hyperlink r:id="rId227">
        <w:r>
          <w:rPr>
            <w:color w:val="0000EE"/>
            <w:u w:val="single"/>
          </w:rPr>
          <w:t>https://www.theguardian.com/world/2026/mar/11/energy-independence-renewables-nuclear-says-john-kerry-war-iran-oil</w:t>
        </w:r>
      </w:hyperlink>
      <w:r>
        <w:rPr>
          <w:i/>
        </w:rPr>
        <w:t xml:space="preserve"> - * John Kerry advocates for energy independence via renewables and nuclear to enhance national security.</w:t>
      </w:r>
      <w:r>
        <w:t xml:space="preserve"> He highlights the impact of the Iran war and oil supply disruptions.</w:t>
      </w:r>
      <w:r>
        <w:rPr>
          <w:i/>
        </w:rPr>
        <w:t xml:space="preserve"> Emphasises the speed of China's shift to renewables since 2019.</w:t>
      </w:r>
      <w:r>
        <w:t xml:space="preserve"> Advocates for building new nuclear plants, including small modular reactors.</w:t>
      </w:r>
      <w:r>
        <w:rPr>
          <w:i/>
        </w:rPr>
        <w:t xml:space="preserve"> Discusses the rise of 'electrostates' and the importance of smart grids for future energy needs. 268. </w:t>
      </w:r>
      <w:hyperlink r:id="rId226">
        <w:r>
          <w:rPr>
            <w:color w:val="0000EE"/>
            <w:u w:val="single"/>
          </w:rPr>
          <w:t>https://www.eenews.net/articles/eu-unveils-strategy-to-accelerate-small-modular-nuclear-reactors/</w:t>
        </w:r>
      </w:hyperlink>
      <w:r>
        <w:rPr>
          <w:i/>
        </w:rPr>
        <w:t xml:space="preserve"> - • European Commission launches a strategy to deploy small modular reactors (SMRs) across the EU. • Targeting first operational SMRs in the early 2030s, with capacity reaching 17 to 53 GW by 2050. • SMRs designed to be smaller, modular, and transportable, with diverse applications. • Aims to support decarbonisation, industrial competitiveness, and energy independence. • No SMRs are currently operational worldwide, but potential for rapid deployment is emphasised. 269. </w:t>
      </w:r>
      <w:hyperlink r:id="rId228">
        <w:r>
          <w:rPr>
            <w:color w:val="0000EE"/>
            <w:u w:val="single"/>
          </w:rPr>
          <w:t>https://news.ltn.com.tw/news/world/breakingnews/5365933</w:t>
        </w:r>
      </w:hyperlink>
      <w:r>
        <w:rPr>
          <w:i/>
        </w:rPr>
        <w:t xml:space="preserve"> - * European Commission President von der Leyen acknowledged that Europe’s abandonment of nuclear power was a 'strategic mistake'. * She announced EU plans to support innovative nuclear technologies, including funding for small modular reactors (SMRs), targeting operation in the early 2030s. * Policy shift is driven by geopolitical crises, energy security concerns, and energy costs impacting competitiveness. * EU funding for nuclear includes 200 million euros sourced from the Emissions Trading System (ETS), alongside streamlining regulations. * EU countries such as France, the Netherlands, Sweden, and Belgium are embracing nuclear power, while Austria remains opposed and Spain supports green energy. 270. </w:t>
      </w:r>
      <w:hyperlink r:id="rId229">
        <w:r>
          <w:rPr>
            <w:color w:val="0000EE"/>
            <w:u w:val="single"/>
          </w:rPr>
          <w:t>https://www.panarmenian.net/eng/news/331440/</w:t>
        </w:r>
      </w:hyperlink>
      <w:r>
        <w:rPr>
          <w:i/>
        </w:rPr>
        <w:t xml:space="preserve"> - * Armenia's government has adopted a policy to keep nuclear energy as a key part of energy security. * Prime Minister Nikol Pashinyan announced the extension of the Armenian Nuclear Power Plant's operating life until 2036. * Armenia is evaluating small modular reactor (SMR) technologies with international partners. * The country aims to develop a qualified nuclear workforce by 2050 through training and education. * US-Armenia negotiations on a '123 Agreement' could lead to up to $5 billion in exports and support for nuclear projects. 271. </w:t>
      </w:r>
      <w:hyperlink r:id="rId230">
        <w:r>
          <w:rPr>
            <w:color w:val="0000EE"/>
            <w:u w:val="single"/>
          </w:rPr>
          <w:t>https://energia.rp.pl/atom/art43941491-energia-jadrowa-wraca-do-lask-w-ue-bruksela-zmienia-podejscie</w:t>
        </w:r>
      </w:hyperlink>
      <w:r>
        <w:rPr>
          <w:i/>
        </w:rPr>
        <w:t xml:space="preserve"> - * Ursula von der Leyen, przewodnicząca KE, wyraziła przekonanie, że odwrót od energii jądrowej był strategicznym błędem.</w:t>
      </w:r>
      <w:r>
        <w:t>* Przemówienie wygłosiła podczas sesji plenarnej Międzynarodowej Agencji Energii Atomowej w Paryżu.</w:t>
      </w:r>
      <w:r>
        <w:rPr>
          <w:i/>
        </w:rPr>
        <w:t>* KE zmieniało swoje stanowisko wobec energii jądrowej, uznając ją za zrównoważone źródło energii w 2022 r.</w:t>
      </w:r>
      <w:r>
        <w:t>* KE planuje finansowanie rozwoju małych reaktorów jądrowych.</w:t>
      </w:r>
      <w:r>
        <w:rPr>
          <w:i/>
        </w:rPr>
        <w:t>* Von der Leyen podkreśliła znaczenie energii jądrowej w strategiach UE i bezpieczeństwie energetycznym.</w:t>
      </w:r>
      <w:r>
        <w:t xml:space="preserve">272. </w:t>
      </w:r>
      <w:hyperlink r:id="rId231">
        <w:r>
          <w:rPr>
            <w:color w:val="0000EE"/>
            <w:u w:val="single"/>
          </w:rPr>
          <w:t>https://mg.co.za/partner-content/2026-03-10-africa-energy-indaba-2026-celebrates-landmark-success-with-presidential-keynote-and-strong-continental-participation/</w:t>
        </w:r>
      </w:hyperlink>
      <w:r>
        <w:t xml:space="preserve"> - * The 18th Africa Energy Indaba took place from 3–5 March 2026 at CTICC in Cape Town, South Africa. * President Cyril Ramaphosa delivered a keynote emphasising energy security, regional cooperation, and natural resources. * Announcements included an additional US$10 million support for Mission 300 to connect 300 million Africans to electricity by 2030. * South Africa’s Necsa signed a cooperation agreement with Russia’s Rosatom on nuclear skills development. * The Declaration to Triple Global Nuclear Capacity by 2050 was signed during the Nuclear Forum. * The event promoted regional infrastructure projects, cross-border energy integration, and private sector investment in South Africa’s energy sector. 273. </w:t>
      </w:r>
      <w:hyperlink r:id="rId232">
        <w:r>
          <w:rPr>
            <w:color w:val="0000EE"/>
            <w:u w:val="single"/>
          </w:rPr>
          <w:t>https://www.chemengonline.com/equilibrion-and-rolls-royce-smr-collaborating-to-advance-the-development-of-saf-production-via-nuclear-energy/</w:t>
        </w:r>
      </w:hyperlink>
      <w:r>
        <w:t xml:space="preserve"> - * Equilibrion and Rolls-Royce SMR sign a Memorandum of Understanding to assess nuclear-powered SAF production. * The UK-based project aims to demonstrate the system by 2030, with a target of over 160 million litres of SAF annually. * The collaboration explores powering Equilibrion’s Eq.flight system with Rolls-Royce SMR’s nuclear power. * The initiative supports UK SAF targets, energy security, and decarbonisation goals, potentially creating around 10,000 jobs per facility. * The project aligns with national and international net-zero commitments and aims to enhance global SAF adoption. 274. </w:t>
      </w:r>
      <w:hyperlink r:id="rId233">
        <w:r>
          <w:rPr>
            <w:color w:val="0000EE"/>
            <w:u w:val="single"/>
          </w:rPr>
          <w:t>https://world-nuclear-news.org/articles/von-der-leyen-it-was-strategic-mistake-to-turn-against-nuclear</w:t>
        </w:r>
      </w:hyperlink>
      <w:r>
        <w:t xml:space="preserve"> - * European Commission President Ursula von der Leyen announced EUR200 million support for innovative nuclear technologies and a strategy for small modular reactors (SMRs) in the EU. * She stated that nuclear energy's share in Europe's electricity has dropped from one-third in 1990 to 15%, which she considers a strategic mistake. * The EU aims to facilitate SMR deployment by creating regulatory sandboxes, aligning rules across member states, and supporting private investment. * The support includes a EUR200 million guarantee to de-risk investments, funded via the Emissions Trading System. * The EU seeks to strengthen its nuclear ecosystem, promote cooperation across borders, and improve skills and supply chains, despite split member state opinions on nuclear energy. 275. </w:t>
      </w:r>
      <w:hyperlink r:id="rId234">
        <w:r>
          <w:rPr>
            <w:color w:val="0000EE"/>
            <w:u w:val="single"/>
          </w:rPr>
          <w:t>https://europeantimes.news/2026/03/europes-energy-shock-reopens-nuclear-debate/</w:t>
        </w:r>
      </w:hyperlink>
      <w:r>
        <w:t xml:space="preserve"> - * Europe faced energy security challenges due to external shocks, notably from Middle East crises, impacting prices and industrial costs. * European Commission President Ursula von der Leyen highlighted that reducing nuclear energy increased dependence on imported fossil fuels. * The EU is considering investments in small modular reactors and faced divided member state opinions on nuclear power. * The EU is reviewing its Emissions Trading System to address volatility and affordability issues. * The energy crisis has intensified debates on sovereignty, social fairness, and the role of nuclear within Europe's energy transition.</w:t>
      </w:r>
      <w:r/>
    </w:p>
    <w:p>
      <w:r/>
      <w:r>
        <w:t xml:space="preserve">276. </w:t>
      </w:r>
      <w:hyperlink r:id="rId235">
        <w:r>
          <w:rPr>
            <w:color w:val="0000EE"/>
            <w:u w:val="single"/>
          </w:rPr>
          <w:t>https://www.emirates247.com/news/why-europe-braces-for-major-losses-in-iran-war-without-fighting/98</w:t>
        </w:r>
      </w:hyperlink>
      <w:r>
        <w:t xml:space="preserve"> - * Europe faces strategic paralysis and energy insecurity due to the regional war in the Middle East. * German Chancellor Friedrich Merz criticises the decision to phase out nuclear power as a strategic mistake. * EU Commission President Ursula von der Leyen and French President Emmanuel Macron promote increased adoption of civil nuclear energy. * Von der Leyen announced a €200 million guarantee to support nuclear innovation, focusing on Small Modular Reactors (SMRs). * The share of nuclear power in Europe’s energy mix has decreased from 33% in 1990 to 15% today, prompting calls for reviving nuclear energy to enhance energy independence and reduce carbon emissions. 277. </w:t>
      </w:r>
      <w:hyperlink r:id="rId236">
        <w:r>
          <w:rPr>
            <w:color w:val="0000EE"/>
            <w:u w:val="single"/>
          </w:rPr>
          <w:t>https://www.cmjornal.pt/mundo/detalhe/bruxelas-rejeita-crise-energetica-como-em-2022-mas-pede-apoios-temporarios-na-uniao-europeia</w:t>
        </w:r>
      </w:hyperlink>
      <w:r>
        <w:t xml:space="preserve"> - </w:t>
      </w:r>
      <w:r>
        <w:rPr>
          <w:i/>
        </w:rPr>
        <w:t>The European Commission announced that the EU is not in a crisis as severe as in 2022 but emphasised the need for temporary, targeted measures.</w:t>
      </w:r>
      <w:r/>
      <w:r>
        <w:rPr>
          <w:i/>
        </w:rPr>
        <w:t>Commissioner Dan Jørgensen stated that lessons from 2022 will be considered if a future crisis occurs.</w:t>
      </w:r>
      <w:r/>
      <w:r>
        <w:rPr>
          <w:i/>
        </w:rPr>
        <w:t>Portugal has implemented fuel tax discounts and may extend these measures; Brussels will monitor their impact.</w:t>
      </w:r>
      <w:r/>
      <w:r>
        <w:rPr>
          <w:i/>
        </w:rPr>
        <w:t>The EU proposed a package of energy measures to enhance energy independence, including investments, infrastructure, and nuclear technology.</w:t>
      </w:r>
      <w:r/>
      <w:r>
        <w:rPr>
          <w:i/>
        </w:rPr>
        <w:t>The strategy aims to reduce fossil fuel dependence, protect vulnerable consumers, and boost EU economic competitiveness.</w:t>
      </w:r>
      <w:r>
        <w:t xml:space="preserve">278. </w:t>
      </w:r>
      <w:hyperlink r:id="rId237">
        <w:r>
          <w:rPr>
            <w:color w:val="0000EE"/>
            <w:u w:val="single"/>
          </w:rPr>
          <w:t>https://radioyskl.com/2026/03/10/ue-promete-200-millones-a-tecnologias-nucleares-innovadoras/</w:t>
        </w:r>
      </w:hyperlink>
      <w:r>
        <w:t xml:space="preserve"> - * The European Commission announced a €200 million fund to support private investment in low-carbon nuclear technologies, including small modular reactors (SMRs). * The funds aim to reduce investment risks and accelerate the deployment of nuclear at the start of the 2030s. * The strategy includes creating regulatory testing environments and harmonising standards across EU member states. * Ursula von der Leyen highlighted the importance of nuclear and renewable energy for energy independence and security. * The EU seeks to become a global leader in next-generation nuclear energy, reducing reliance on fossil fuel imports. 279. </w:t>
      </w:r>
      <w:hyperlink r:id="rId228">
        <w:r>
          <w:rPr>
            <w:color w:val="0000EE"/>
            <w:u w:val="single"/>
          </w:rPr>
          <w:t>https://news.ltn.com.tw/news/world/breakingnews/5365933</w:t>
        </w:r>
      </w:hyperlink>
      <w:r>
        <w:t xml:space="preserve"> - * European Commission President Von der Leyen acknowledges that abandoning nuclear power was a 'strategic mistake'. * She states the EU will support innovative nuclear technologies to ensure energy security amid rising oil prices and geopolitical crises. * The policy shift is in response to recent events including US-Israel actions against Iran and disruptions in the Hormuz Strait. * The EU plans to allocate €200 million for small modular reactors (SMRs) and streamline regulatory processes by 2030. * Public and political attitudes towards nuclear energy in Europe have shifted post-Fukushima, balancing between renewables and nuclear. * Europe’s current energy mix in 2024 comprises 47% renewable energy and 23% nuclear power. 280. </w:t>
      </w:r>
      <w:hyperlink r:id="rId238">
        <w:r>
          <w:rPr>
            <w:color w:val="0000EE"/>
            <w:u w:val="single"/>
          </w:rPr>
          <w:t>https://ceenergynews.com/nuclear/eu-nuclear-reverse/</w:t>
        </w:r>
      </w:hyperlink>
      <w:r>
        <w:t xml:space="preserve"> - * European Commission President Ursula von der Leyen announced a return to nuclear power, supporting innovative technologies such as Small Modular Reactors (SMRs), with a 200 million euro guarantee.</w:t>
      </w:r>
      <w:r>
        <w:rPr>
          <w:i/>
        </w:rPr>
        <w:t xml:space="preserve"> * The policy shift follows a historical avoidance of nuclear funding after Fukushima, citing energy supply risks and geopolitical tensions.</w:t>
      </w:r>
      <w:r>
        <w:t xml:space="preserve"> * European leaders, including German Chancellor Friedrich Merz, echoed the need for nuclear reopening, citing previous decommissioning as a strategic mistake.</w:t>
      </w:r>
      <w:r>
        <w:rPr>
          <w:i/>
        </w:rPr>
        <w:t xml:space="preserve"> * The European Union will work to align regulatory frameworks and speed up permitting processes for modular reactors.</w:t>
      </w:r>
      <w:r>
        <w:t xml:space="preserve">281. </w:t>
      </w:r>
      <w:hyperlink r:id="rId239">
        <w:r>
          <w:rPr>
            <w:color w:val="0000EE"/>
            <w:u w:val="single"/>
          </w:rPr>
          <w:t>https://www.ilfattoquotidiano.it/2026/03/10/von-der-leyen-nucleare-errore-strategico-europa-news/8319216/</w:t>
        </w:r>
      </w:hyperlink>
      <w:r>
        <w:t xml:space="preserve"> - * Ursula von der Leyen, presidente della Commissione europea, critica la riduzione della quota di energia nucleare in Europa, definendola un errore strategico. * Presenta una nuova strategia europea per i piccoli reattori modulari, puntando ad averli operativi entro gli anni '30. * Il presidente francese Emmanuel Macron fa appello a investimenti nel nucleare civile. * In Italia, Matteo Salvini sottolinea l’importanza del nucleare come elemento strategico per sicurezza energetica. * La Commissione europea ha sostenuto il nucleare nella tassonomia verde e ne riconosce il ruolo insieme alle energie rinnovabili. 282. </w:t>
      </w:r>
      <w:hyperlink r:id="rId240">
        <w:r>
          <w:rPr>
            <w:color w:val="0000EE"/>
            <w:u w:val="single"/>
          </w:rPr>
          <w:t>https://thefrontierpost.com/global-nuclear-energy-governance-critical/</w:t>
        </w:r>
      </w:hyperlink>
      <w:r>
        <w:t xml:space="preserve"> - • The second Nuclear Energy Summit was hosted by France in Paris, emphasising nuclear energy's role in global decarbonization. • The summit focused on regional cooperation, financing models, technological innovation, and international governance. • Challenges include inequality in access, capital-intensive projects, supply chain fragility, waste management, and safety regulation. • China expressed willingness to participate in inclusive nuclear governance and development. • The summit recognised that achieving climate goals without nuclear energy is unlikely under current technology and governance systems. 283. </w:t>
      </w:r>
      <w:hyperlink r:id="rId233">
        <w:r>
          <w:rPr>
            <w:color w:val="0000EE"/>
            <w:u w:val="single"/>
          </w:rPr>
          <w:t>https://world-nuclear-news.org/articles/von-der-leyen-it-was-strategic-mistake-to-turn-against-nuclear</w:t>
        </w:r>
      </w:hyperlink>
      <w:r>
        <w:t xml:space="preserve"> - * European Commission President Ursula von der Leyen announced a new EUR200 million investment via the Emissions Trading System for innovative nuclear technologies. * She highlighted the EU's strategic shift towards nuclear power, emphasising its reliability and low emissions. * A European Strategy for Small Modular Reactors was introduced, focusing on regulation, investment, and cross-border cooperation. * The strategy aims for reactors to be operational in Europe by the early 2030s. * The EU's nuclear sector contributes EUR251.2 billion annually to the economy and sustains over 883,000 jobs. 284. </w:t>
      </w:r>
      <w:hyperlink r:id="rId241">
        <w:r>
          <w:rPr>
            <w:color w:val="0000EE"/>
            <w:u w:val="single"/>
          </w:rPr>
          <w:t>https://www.zerohedge.com/markets/material-progress-canaccord-reiterates-buy-rating-asp-isotopes</w:t>
        </w:r>
      </w:hyperlink>
      <w:r>
        <w:t xml:space="preserve"> - * ASP Isotopes announces material progress towards commercial uranium enrichment. * QLE signs a Pre-Implementation Services Contract with Necsa in South Africa for an enrichment facility. * US utility and partnerships discussed for HALEU and LEU+ capacity development. * Regulatory approvals and milestones achieved for LEU+ and HALEU in US facilities. * The company's developments aim to fill the HALEU gap ahead of the 2028 Russian uranium import ban. * Stocks beaten down but expected to attract more coverage as development continues. 285. </w:t>
      </w:r>
      <w:hyperlink r:id="rId242">
        <w:r>
          <w:rPr>
            <w:color w:val="0000EE"/>
            <w:u w:val="single"/>
          </w:rPr>
          <w:t>https://www.france24.com/en/tv-shows/business/20260310-eu-chief-says-turning-away-from-nuclear-energy-was-a-strategic-mistake</w:t>
        </w:r>
      </w:hyperlink>
      <w:r>
        <w:t xml:space="preserve"> - * The EU hosted a summit in Paris to promote civilian nuclear energy. * The European Commission announced a €200 million guarantee for innovative nuclear technologies. * Ursula von der Leyen stated it was a strategic mistake for Europe to decrease its nuclear power share. * The context includes disruptions in oil supplies due to the Iran war. 286. </w:t>
      </w:r>
      <w:hyperlink r:id="rId243">
        <w:r>
          <w:rPr>
            <w:color w:val="0000EE"/>
            <w:u w:val="single"/>
          </w:rPr>
          <w:t>https://dailysceptic.org/2026/03/10/ursula-von-der-leyen-calls-abandoning-nuclear-power-a-strategic-mistake-15-years-after-supporting-the-nuclear-phase-out/</w:t>
        </w:r>
      </w:hyperlink>
      <w:r>
        <w:t xml:space="preserve"> - * Ursula von der Leyen, President of the European Commission, calls abandoning nuclear power a 'strategic mistake'. * She advocates for Europe to become a global leader in nuclear technology. * The EU's share of nuclear energy has declined from one-third in 1990 to about 15%. * Germany continues to phase out nuclear power, with no plans to reverse this decision. * The article discusses policy shifts and future prospects for nuclear energy within European energy strategies. 287. </w:t>
      </w:r>
      <w:hyperlink r:id="rId235">
        <w:r>
          <w:rPr>
            <w:color w:val="0000EE"/>
            <w:u w:val="single"/>
          </w:rPr>
          <w:t>https://www.emirates247.com/news/why-europe-braces-for-major-losses-in-iran-war-without-fighting/98</w:t>
        </w:r>
      </w:hyperlink>
      <w:r>
        <w:t xml:space="preserve"> - * Europe faces 'major losses' due to escalation of Middle East conflict, exposing energy insecurity. * German Chancellor Friedrich Merz criticised the nuclear phase-out, describing it as a 'strategic mistake'. * European leaders, including Ursula von der Leyen and Emmanuel Macron, promote accelerated adoption of civil nuclear energy. * Von der Leyen announced a €200 million support for nuclear innovation, focusing on Small Modular Reactors. * The EU aims to have advanced SMR technology operational by the early 2030s amid global supply chain disruptions. 288. </w:t>
      </w:r>
      <w:hyperlink r:id="rId237">
        <w:r>
          <w:rPr>
            <w:color w:val="0000EE"/>
            <w:u w:val="single"/>
          </w:rPr>
          <w:t>https://radioyskl.com/2026/03/10/ue-promete-200-millones-a-tecnologias-nucleares-innovadoras/</w:t>
        </w:r>
      </w:hyperlink>
      <w:r>
        <w:t xml:space="preserve"> - • The European Commission announced €200 million to support private investment in innovative nuclear technologies, including small modular reactors, aiming for deployment by the early 2030s. • The funds will come from the EU Emissions Trading System and aim to reduce investment risks in low-carbon nuclear energy. • The strategy includes creating regulatory testing environments, harmonising norms, and strengthening industrial cooperation. • President Ursula von der Leyen emphasised Europe's goal to become a global leader in next-generation nuclear energy. • The EU aims to reduce dependency on fossil fuel imports, prioritising nuclear and renewable energy for energy security and industrial competitiveness. 289. </w:t>
      </w:r>
      <w:hyperlink r:id="rId244">
        <w:r>
          <w:rPr>
            <w:color w:val="0000EE"/>
            <w:u w:val="single"/>
          </w:rPr>
          <w:t>https://www.wort.lu/wirtschaft/eu-setzt-auf-kleine-atomkraftwerke/140805296.html</w:t>
        </w:r>
      </w:hyperlink>
      <w:r>
        <w:t xml:space="preserve"> - * The European Union aims to strengthen nuclear energy as part of its climate-friendly and affordable energy strategy. * EU-Kommissionspräsidentin Ursula von der Leyen announced support for research and investments in small modular reactors (SMRs). * The EU plans to have these new technologies operational in Europe by the early 2030s. * Investment of 200 million euros will be mobilised to develop innovative nuclear technologies. * Several countries, including the UK, Czechia, Poland, China, and Russia, are advancing SMR development, with concerns about safety and waste among opponents. 290. </w:t>
      </w:r>
      <w:hyperlink r:id="rId245">
        <w:r>
          <w:rPr>
            <w:color w:val="0000EE"/>
            <w:u w:val="single"/>
          </w:rPr>
          <w:t>https://peoplesworld.org/article/safety-meltdown-trumps-weakening-of-nuclear-reactor-regulations-sparks-opposition/</w:t>
        </w:r>
      </w:hyperlink>
      <w:r>
        <w:t xml:space="preserve"> - * On March 4, attorneys general from several states formed a coalition to oppose the Trump administration’s new rules reducing safety and environmental requirements for experimental nuclear reactors. * The Department of Energy (DOE) overhauled safety directives, eliminating hundreds of pages of security requirements, and establishing a categorical exclusion from environmental assessments. * Critics, including scientists and officials, argue that these changes increase environmental and safety risks, citing insufficient operating experience and potentially greater radioactive waste. * The overhaul is linked to President Trump’s executive order to accelerate experimental reactors by July 4, 2026. * Reports indicate advanced reactors can produce more waste and leak more neutrons, with industry backing from tech giants such as Amazon, Google, and Meta. * The coalition warns that deregulation could harm environmental and community safety, with concerns about lack of proven safety track record for advanced reactors. 291. </w:t>
      </w:r>
      <w:hyperlink r:id="rId246">
        <w:r>
          <w:rPr>
            <w:color w:val="0000EE"/>
            <w:u w:val="single"/>
          </w:rPr>
          <w:t>https://www.novinite.com/view_news.php?id=237417</w:t>
        </w:r>
      </w:hyperlink>
      <w:r>
        <w:t xml:space="preserve"> - * European Commission President Ursula von der Leyen criticises EU's decision to diminish nuclear energy dependence at the Second International Nuclear Energy Summit near Paris. * She highlights that nuclear's share of EU electricity dropped from one-third in 1990 to 15% currently. * The EU plans to promote small modular reactors with a €200 million guarantee, aiming for operational status in the early 2030s. * The summit was held in Boulogne-Billancourt, France, with Bulgarian Prime Minister Andrey Gyurov and French President Emmanuel Macron in attendance. * Von der Leyen emphasised nuclear power's role in energy security, affordability, and sustainability amid rising energy prices due to Middle East conflicts. 292. </w:t>
      </w:r>
      <w:hyperlink r:id="rId247">
        <w:r>
          <w:rPr>
            <w:color w:val="0000EE"/>
            <w:u w:val="single"/>
          </w:rPr>
          <w:t>https://www.latimes.com/business/story/2026-03-10/nuclear-power-promised-to-fuel-ai-soaring-costs-delays-tell-another-story</w:t>
        </w:r>
      </w:hyperlink>
      <w:r>
        <w:t xml:space="preserve"> - * China is building reactors at an unprecedented pace, exceeding the US in capacity by 2032. * The US plans to subsidise new facilities but has seen delays and cost overruns, exemplified by Vogtle in Georgia. * The US and Europe face industry stagnation due to past accidents, ageing reactors, and execution challenges. * China’s nuclear costs are less than a fifth of Western nations, driven by government support and domestic supply chain. * Countries like India and Russia are expanding capacity, while Europe and Japan are struggling to maintain existing plants. * Future nuclear expansion depends heavily on government backing amidst declining costs of renewables. 293. </w:t>
      </w:r>
      <w:hyperlink r:id="rId242">
        <w:r>
          <w:rPr>
            <w:color w:val="0000EE"/>
            <w:u w:val="single"/>
          </w:rPr>
          <w:t>https://www.france24.com/en/tv-shows/business/20260310-eu-chief-says-turning-away-from-nuclear-energy-was-a-strategic-mistake</w:t>
        </w:r>
      </w:hyperlink>
      <w:r>
        <w:t xml:space="preserve"> - • European Commission President Ursula von der Leyen announced a €200 million guarantee for innovative nuclear technologies.</w:t>
        <w:br/>
      </w:r>
      <w:r>
        <w:t xml:space="preserve">• The summit in Paris aimed to promote civilian nuclear energy amid disruptions caused by the Iran war. • She stated that reducing nuclear power in the energy mix was a strategic mistake for Europe. • The event focused on boosting nuclear energy as a response to energy security concerns. 294. </w:t>
      </w:r>
      <w:hyperlink r:id="rId243">
        <w:r>
          <w:rPr>
            <w:color w:val="0000EE"/>
            <w:u w:val="single"/>
          </w:rPr>
          <w:t>https://dailysceptic.org/2026/03/10/ursula-von-der-leyen-calls-abandoning-nuclear-power-a-strategic-mistake-15-years-after-supporting-the-nuclear-phase-out/</w:t>
        </w:r>
      </w:hyperlink>
      <w:r>
        <w:t xml:space="preserve"> - - Ursula von der Leyen condemns Germany's nuclear phase-out decision in 2011, describing it as a strategic mistake. - As President of the European Commission, she promotes Europe as a leader in nuclear technology. - Vows to increase nuclear energy's share in Europe's power mix, citing its reliability and low emissions. - Germany's policy to phase out nuclear energy remains unchanged according to German officials. - The article emphasises Europe's shift in stance regarding nuclear power and its strategic implications. 295. </w:t>
      </w:r>
      <w:hyperlink r:id="rId248">
        <w:r>
          <w:rPr>
            <w:color w:val="0000EE"/>
            <w:u w:val="single"/>
          </w:rPr>
          <w:t>https://www.haitinews.net/news/278914383/global-leaders-convene-in-france-for-second-nuclear-energy-summit</w:t>
        </w:r>
      </w:hyperlink>
      <w:r>
        <w:t xml:space="preserve"> - * The summit aims to promote understanding of nuclear energy's role in sustainable development and energy planning. * Participants will discuss extending reactor lifespans, constructing new plants, deploying small modular reactors, and developing advanced safety features. * Financing models supporting nuclear deployment and aligning climate finance are core topics. * The IAEA expands cooperation with international financial institutions, including the World Bank Group, the Asian Development Bank, and EBRD. * The event highlights the importance of predictable policies and standardisation for scaling nuclear energy. 296. </w:t>
      </w:r>
      <w:hyperlink r:id="rId249">
        <w:r>
          <w:rPr>
            <w:color w:val="0000EE"/>
            <w:u w:val="single"/>
          </w:rPr>
          <w:t>https://newtalk.tw/news/view/2026-03-11/1023747</w:t>
        </w:r>
      </w:hyperlink>
      <w:r>
        <w:t xml:space="preserve"> - * The second World Nuclear Conference in Paris in March 2026 signals a European policy shift towards nuclear energy. * France emphasises nuclear energy as key to independence, sovereignty, and decarbonisation. * International Atomic Energy Agency calls for increased funding and global standardisation of nuclear technology. * Multiple Eastern European countries support nuclear revival as a means to address geopolitical energy pressures and climate goals. * Germany promotes nuclear fusion research as part of its energy transition, while phasing out nuclear fission power plants. 297. </w:t>
      </w:r>
      <w:hyperlink r:id="rId246">
        <w:r>
          <w:rPr>
            <w:color w:val="0000EE"/>
            <w:u w:val="single"/>
          </w:rPr>
          <w:t>https://www.novinite.com/view_news.php?id=237417</w:t>
        </w:r>
      </w:hyperlink>
      <w:r>
        <w:t xml:space="preserve"> - * European Commission President Ursula von der Leyen criticises EU's decision to reduce nuclear reliance, citing dependence on imported fossil fuels. * At the Second International Nuclear Energy Summit in Boulogne-Billancourt near Paris, she highlighted the decline of nuclear power’s share from one-third in 1990 to nearly 15% today. * EU plans to promote small modular reactors with a €200 million guarantee supported by the EU Emissions Trading System, aiming for operational status in the early 2030s. * She stressed nuclear energy as a key factor for energy security, affordability, and sustainability amid recent energy price spikes caused by Middle East conflicts. 298. </w:t>
      </w:r>
      <w:hyperlink r:id="rId249">
        <w:r>
          <w:rPr>
            <w:color w:val="0000EE"/>
            <w:u w:val="single"/>
          </w:rPr>
          <w:t>https://newtalk.tw/news/view/2026-03-11/1023747</w:t>
        </w:r>
      </w:hyperlink>
      <w:r>
        <w:t xml:space="preserve"> - * The second world nuclear energy summit in Paris in March 2026 saw over 60 national leaders and international organisations discussing energy policy changes in Europe. * European nations are increasingly supporting nuclear power due to energy supply pressure from conflicts and geopolitical tensions, with France emphasising nuclear energy as a cornerstone of sovereignty. * France plans to build 6 new EPR2 reactors and extend existing nuclear plants to meet decarbonisation and energy independence goals. * IAEA Secretary-General Grohsi urged relaxing nuclear funding restrictions and promoting international standards for SMRs to reduce costs and improve safety. * Central European countries, including Croatia, Czech Republic, Poland, and Hungary, support nuclear power as a strategic solution to geopolitical and climate challenges. * The summit concluded with a joint statement focusing on extending current nuclear operations, standardising technologies, and developing training programmes. * Germany did not attend, instead advancing a $20 billion nuclear fusion research programme, with plans for fusion centres and a commercial fusion power plant by 2029. 299. </w:t>
      </w:r>
      <w:hyperlink r:id="rId240">
        <w:r>
          <w:rPr>
            <w:color w:val="0000EE"/>
            <w:u w:val="single"/>
          </w:rPr>
          <w:t>https://thefrontierpost.com/global-nuclear-energy-governance-critical/</w:t>
        </w:r>
      </w:hyperlink>
      <w:r>
        <w:t xml:space="preserve"> - • The second Nuclear Energy Summit in Paris emphasised the role of nuclear power in global decarbonisation. • Themes included regional cooperation, financing models, and technological innovation such as small modular reactors and Generation-IV systems. • Challenges identified were inequality in access, financing, supply chain fragility, safety regulation, and waste management. • China’s participation signalled its commitment to nuclear cooperation and development. • The summit underscored the need for international governance to ensure safe, equitable, and collaborative nuclear energy expansion.</w:t>
      </w:r>
      <w:r/>
    </w:p>
    <w:p>
      <w:r/>
      <w:r>
        <w:t xml:space="preserve">300. </w:t>
      </w:r>
      <w:hyperlink r:id="rId250">
        <w:r>
          <w:rPr>
            <w:color w:val="0000EE"/>
            <w:u w:val="single"/>
          </w:rPr>
          <w:t>https://www.fool.com/investing/2026/03/10/europes-first-nuscale-powered-modular-reactor-proj/</w:t>
        </w:r>
      </w:hyperlink>
      <w:r>
        <w:t xml:space="preserve"> - • NuScale Power's first European project involves small modular reactors (SMRs) connected by RoPower in Romania. • NuScale's role is primarily as a consultant, with plans to build and sell SMRs but none have yet been sold. • RoPower's decision to construct the plant hinges on securing funding, which could take over six months. • NuScale's ability to scale production and deliver the first SMR remains untested, with profitability and execution risks. • The project marks a key step, but NuScale's commercial viability depends on successful reactor deployment. 301. </w:t>
      </w:r>
      <w:hyperlink r:id="rId251">
        <w:r>
          <w:rPr>
            <w:color w:val="0000EE"/>
            <w:u w:val="single"/>
          </w:rPr>
          <w:t>https://azertag.az/en/xeber/eu_proposes_new_strategy_for_small_modular_reactors_232m_guarantee_to_spur_investment-4068855</w:t>
        </w:r>
      </w:hyperlink>
      <w:r>
        <w:t xml:space="preserve"> - * The European Commission announced a new strategy to accelerate development of small modular nuclear reactors (SMRs), aiming for operational use in Europe by the early 2030s. * A €200 million ($231 million) guarantee will support private investment through revenues from the EU Emissions Trading System. * The goal is for SMRs to complement traditional nuclear reactors in Europe’s energy system, with emphasis on safety, flexibility, and efficiency. * The strategy aims to strengthen Europe's position in next-generation nuclear technology and promote exports. * European Commission calls for closer cooperation among EU states to streamline regulation, permitting, and workforce development. 302. </w:t>
      </w:r>
      <w:hyperlink r:id="rId252">
        <w:r>
          <w:rPr>
            <w:color w:val="0000EE"/>
            <w:u w:val="single"/>
          </w:rPr>
          <w:t>https://energiesmedia.com/nuscale-power-partners-oak-ai-driven-nuclear/</w:t>
        </w:r>
      </w:hyperlink>
      <w:r>
        <w:t xml:space="preserve"> - * NuScale Power in collaboration with Oak Ridge National Laboratory (ORNL) aims to develop AI-enabled nuclear fuel management systems. * The initiative focuses on analysing and optimising fuel use across a multi-reactor nuclear power plant. * The partnership intends to enhance efficiency by integrating advanced computing, machine learning, and nuclear engineering. * The system allows up to twelve modular units to operate together, processing large datasets and simulation models more efficiently. * The project suggests a shift in nuclear development towards smarter, optimised fuel management, especially for small modular reactors (SMRs). 303. </w:t>
      </w:r>
      <w:hyperlink r:id="rId233">
        <w:r>
          <w:rPr>
            <w:color w:val="0000EE"/>
            <w:u w:val="single"/>
          </w:rPr>
          <w:t>https://world-nuclear-news.org/articles/von-der-leyen-it-was-strategic-mistake-to-turn-against-nuclear</w:t>
        </w:r>
      </w:hyperlink>
      <w:r>
        <w:t xml:space="preserve"> - * European Commission President Ursula von der Leyen announced new financial support for innovative nuclear technologies and a strategy for small modular reactors (SMRs) in the EU. * EUR200 million investment will support private investment and regulatory simplification, aiming for SMRs to be operational in Europe by the early 2030s. * She highlighted the strategic value of nuclear energy, arguing it was a mistake for Europe to reduce its nuclear share, and called for increased cooperation among member states. * The EU's nuclear sector contributes EUR251.2 billion annually to its economy and sustains over 883,000 jobs, with 13 of 27 member states currently generating nuclear power. 304. </w:t>
      </w:r>
      <w:hyperlink r:id="rId237">
        <w:r>
          <w:rPr>
            <w:color w:val="0000EE"/>
            <w:u w:val="single"/>
          </w:rPr>
          <w:t>https://radioyskl.com/2026/03/10/ue-promete-200-millones-a-tecnologias-nucleares-innovadoras/</w:t>
        </w:r>
      </w:hyperlink>
      <w:r>
        <w:t xml:space="preserve"> - * The European Commission will mobilise €200 million to support private investment in innovative nuclear technologies, including SMRs. 305. </w:t>
      </w:r>
      <w:hyperlink r:id="rId253">
        <w:r>
          <w:rPr>
            <w:color w:val="0000EE"/>
            <w:u w:val="single"/>
          </w:rPr>
          <w:t>https://www.marketbeat.com/instant-alerts/nuscale-power-nysesmr-stock-price-down-11-should-you-sell-2026-03-10/</w:t>
        </w:r>
      </w:hyperlink>
      <w:r>
        <w:t xml:space="preserve"> - * NuScale Power's stock fell 1.1% during trading, last traded at $12.03. * Several analyst reports issued, with some raising price targets and ratings, others reaffirming sell ratings. * The company's market cap is $3.59 billion, with a PE ratio of -4.16. * Last earnings report showed a loss of $0.80 per share, revenue of $1.81 million. * Executives sold shares; hedge funds acquired stakes, institutional ownership is over 78%. * NuScale Power develops small modular nuclear reactors, headquartered in Portland, Oregon. 306. </w:t>
      </w:r>
      <w:hyperlink r:id="rId254">
        <w:r>
          <w:rPr>
            <w:color w:val="0000EE"/>
            <w:u w:val="single"/>
          </w:rPr>
          <w:t>https://www.benzinga.com/trading-ideas/movers/26/03/51156411/uranium-energy-q2-revenue-beats-estimates-on-uranium-sales-shares-hold-steady</w:t>
        </w:r>
      </w:hyperlink>
      <w:r>
        <w:t xml:space="preserve"> - * Uranium Energy reported second-quarter revenue of $20.20 million, beating estimates of $5.0 million. * Sales included 200,000 pounds of U₃O₈ at an average price of $101 per pound. * The firm produced 45,743 pounds of uranium concentrate at a cost of $44.14 per pound. * Construction of the Burke Hollow in-situ recovery uranium project in Texas is pending final regulatory approval. * Production capacity was expanded at Christensen Ranch, Wyoming. * Assets included $818 million in liquid assets, with no debt and 1,456,000 pounds of U₃O₈ inventory valued at $144 million. * Shares traded flat, down 1.70% at $13.33. 307. </w:t>
      </w:r>
      <w:hyperlink r:id="rId255">
        <w:r>
          <w:rPr>
            <w:color w:val="0000EE"/>
            <w:u w:val="single"/>
          </w:rPr>
          <w:t>https://www.mining-technology.com/news/denison-mines-begins-wheeler-north-2026-exploration/</w:t>
        </w:r>
      </w:hyperlink>
      <w:r>
        <w:t xml:space="preserve"> - * Denison Mines, in partnership with Skyharbour Resources, launches a 2026 exploration programme at Wheeler North, Saskatchewan. * The programme includes around 2,500m of diamond drilling, part of a 7,500m campaign. * The project is fully funded, with Denison aiming to increase its stake to 70% through exploration investment. * Targets include the Fox Lake Trail, Fork, and Sphinx areas, with recent geophysical surveys enhancing prospectivity. * The exploration focuses on high-grade uranium mineralisation potential, including a notable discovery hole at Fork. 308. </w:t>
      </w:r>
      <w:hyperlink r:id="rId256">
        <w:r>
          <w:rPr>
            <w:color w:val="0000EE"/>
            <w:u w:val="single"/>
          </w:rPr>
          <w:t>https://www.marketbeat.com/instant-alerts/uranium-energy-nyseamericanuec-shares-up-79-heres-what-happened-2026-03-10/</w:t>
        </w:r>
      </w:hyperlink>
      <w:r>
        <w:t xml:space="preserve"> - * Uranium Energy Corp. shares increased by 7.9% during mid-day trading. * The stock traded as high as $14.75 and last traded at $14.63. * Several analysts issued new price targets and ratings, including Goldman Sachs and National Bank Financial. * The company's market capitalisation is $7.28 billion, with a negative P/E ratio of -125.05. * Institutional investors increased their holdings in the stock in recent quarters. * Uranium Energy focuses on uranium exploration and production via in-situ recovery methods, with operations in South Texas. 309. </w:t>
      </w:r>
      <w:hyperlink r:id="rId257">
        <w:r>
          <w:rPr>
            <w:color w:val="0000EE"/>
            <w:u w:val="single"/>
          </w:rPr>
          <w:t>https://www.marketbeat.com/instant-alerts/ur-energy-nyseamericanurg-trading-up-87-should-you-buy-2026-03-10/</w:t>
        </w:r>
      </w:hyperlink>
      <w:r>
        <w:t xml:space="preserve"> - ['</w:t>
      </w:r>
      <w:r>
        <w:rPr>
          <w:i/>
        </w:rPr>
        <w:t xml:space="preserve"> Ur Energy Inc (NYSEAMERICAN:URG) stock increased by 8.7% during mid-day trading.', '</w:t>
      </w:r>
      <w:r>
        <w:t xml:space="preserve"> The company traded as high as $1.57 with trading volume of approximately 3,313,691 shares.', "</w:t>
      </w:r>
      <w:r>
        <w:rPr>
          <w:i/>
        </w:rPr>
        <w:t xml:space="preserve"> Ur Energy's core activity involves uranium exploration, development, and production in the US.", '</w:t>
      </w:r>
      <w:r>
        <w:t xml:space="preserve"> The flagship Lost Creek Project in Wyoming commenced commercial production in 2013.', '</w:t>
      </w:r>
      <w:r>
        <w:rPr>
          <w:i/>
        </w:rPr>
        <w:t xml:space="preserve"> Institutional investors like AQR Capital Management and Fourth Sail Capital increased holdings.'] 310. </w:t>
      </w:r>
      <w:hyperlink r:id="rId258">
        <w:r>
          <w:rPr>
            <w:color w:val="0000EE"/>
            <w:u w:val="single"/>
          </w:rPr>
          <w:t>https://www.gurufocus.com/news/8696000/urenergy-urg-reports-decline-in-revenue-and-earnings</w:t>
        </w:r>
      </w:hyperlink>
      <w:r>
        <w:rPr>
          <w:i/>
        </w:rPr>
        <w:t xml:space="preserve"> - * Ur-Energy Inc. (URG) reported a fiscal year GAAP earnings per share of -$0.20 and a 19.3% revenue decline. * The company's revenue was $27.21 million, short of expectations by $0.66 million. * Ur-Energy operates uranium mining and recovery in Wyoming, including the Lost Creek in-situ recovery facility. * The mine received a licence amendment allowing expansion of existing mining activities. * The company issued $100 million in convertible notes following a stock drop. * Financial health indicators suggest potential distress and operational issues. 311. </w:t>
      </w:r>
      <w:hyperlink r:id="rId259">
        <w:r>
          <w:rPr>
            <w:color w:val="0000EE"/>
            <w:u w:val="single"/>
          </w:rPr>
          <w:t>https://www.marketbeat.com/instant-alerts/cameco-nyseccj-trading-34-higher-on-analyst-upgrade-2026-03-10/</w:t>
        </w:r>
      </w:hyperlink>
      <w:r>
        <w:rPr>
          <w:i/>
        </w:rPr>
        <w:t xml:space="preserve"> - * Cameco Corporation (NYSE:CCJ) increased by 3.4% after an analyst upgrade and target adjustment. * Multiple brokerages have issued bullish ratings and raised target prices for Cameco. * Institutional investors have increased their stakes, with Tobam acquiring significant shares. * Cameco reported quarterly earnings of $0.36 EPS, beating estimates, with revenue of $874.57 million. * The company is a major uranium producer engaged in exploration, mining, and sale of uranium concentrate. 312. </w:t>
      </w:r>
      <w:hyperlink r:id="rId260">
        <w:r>
          <w:rPr>
            <w:color w:val="0000EE"/>
            <w:u w:val="single"/>
          </w:rPr>
          <w:t>https://www.prnewswire.com/news-releases/denison-reports-financial-and-operational-results-for-2025-and-final-investment-decision-to-construct-the-phoenix-isr-uranium-mine-302710200.html</w:t>
        </w:r>
      </w:hyperlink>
      <w:r>
        <w:rPr>
          <w:i/>
        </w:rPr>
        <w:t xml:space="preserve"> - * Denison Mines reported its 2025 financial and operational results alongside its final investment decision to construct the Phoenix ISR uranium mine. * The company received all necessary permits and regulatory approvals in February 2026 to begin construction, with site preparation planned to start in March 2026. * The Phoenix project has an updated estimated capital cost of approximately $600 million and aims for first production by mid-2028. * Denison advanced its exploration activities, including discovery of high-grade mineralisation near Gryphon and ongoing development of Midwest deposits. * In 2025, Denison-based joint ventures aimed at uranium exploration saw new formations and partnership agreements, including with Skyharbour Resources and Cosa Resources. 313. </w:t>
      </w:r>
      <w:hyperlink r:id="rId261">
        <w:r>
          <w:rPr>
            <w:color w:val="0000EE"/>
            <w:u w:val="single"/>
          </w:rPr>
          <w:t>https://mining.com.au/high-grade-uranium-samples-at-skull-creek-in-colorado/</w:t>
        </w:r>
      </w:hyperlink>
      <w:r>
        <w:rPr>
          <w:i/>
        </w:rPr>
        <w:t xml:space="preserve"> - * High-grade uranium results with samples up to 4,257ppm in Colorado's Skull Creek uranium project. * Uranium mineralisation identified across a 17km strike of sandstone. * Exploration includes soil sampling, geochemistry, and permitting for drilling. * Pioneer Minerals, an ASX-listed company, advancing exploration activities in Colorado. * Project aims at low-cost in-situ recovery mining. 314. </w:t>
      </w:r>
      <w:hyperlink r:id="rId262">
        <w:r>
          <w:rPr>
            <w:color w:val="0000EE"/>
            <w:u w:val="single"/>
          </w:rPr>
          <w:t>https://www.capital.bg/politika_i_ikonomika/sviat/2026/03/10/4890326_iadrenoto_vuzrajdane_na_franciia/?ref=rss</w:t>
        </w:r>
      </w:hyperlink>
      <w:r>
        <w:rPr>
          <w:i/>
        </w:rPr>
        <w:t xml:space="preserve"> - * France’s government confirms plans to build six new nuclear reactors, targeting increased low-carbon electricity production. * The strategy involves extending operations of existing reactors and adding new large-scale reactors, including near Flamanville. * The Flamanville nuclear plant’s new reactor, delayed since 2007 due to technical issues, was connected to the grid in December 2024. * The government aims to decide by 2026 on building an additional eight reactors, with the first new one not expected before 2038. * This reflects France's broader energy policy focusing on nuclear power amidst debates on renewable energy expansion. 315. </w:t>
      </w:r>
      <w:hyperlink r:id="rId263">
        <w:r>
          <w:rPr>
            <w:color w:val="0000EE"/>
            <w:u w:val="single"/>
          </w:rPr>
          <w:t>https://nuclear-news.net/2026/03/10/1-b1-canada-will-soon-release-new-electricity-and-nuclear-strategy-minister-says/</w:t>
        </w:r>
      </w:hyperlink>
      <w:r>
        <w:rPr>
          <w:i/>
        </w:rPr>
        <w:t xml:space="preserve"> - * Canada’s Energy and Mining Minister Tim Hodgson announced the government will release a new electricity and nuclear strategy in the coming months. * The strategy aims to address rising demand for nuclear energy. * The statement was made at CIBC’s nuclear summit. * The timing is expected to be within weeks, according to Hodgson. 316. </w:t>
      </w:r>
      <w:hyperlink r:id="rId264">
        <w:r>
          <w:rPr>
            <w:color w:val="0000EE"/>
            <w:u w:val="single"/>
          </w:rPr>
          <w:t>https://www.thediplomat.ro/2026/03/10/interview-cosmin-ghita-nuclearelectrica-romania-is-moving-from-a-low-cost-location-to-a-strategic-value-creation-platform-within-cee/</w:t>
        </w:r>
      </w:hyperlink>
      <w:r>
        <w:rPr>
          <w:i/>
        </w:rPr>
        <w:t xml:space="preserve"> - * Romania's energy security and decarbonisation are central to its strategic agenda, with nuclear energy playing a key role. * The country has seen a 57% increase in FDI project numbers in 2024 and ranks 13th in Europe for FDI attractiveness. * Investments in nuclear, renewable, and gas projects aim to secure stable, low-carbon energy supply. * Romania's advantages include a diversified energy mix, indigenous resources, and EU funding instruments. * Future growth opportunities involve developing indigenous energy projects, digitalisation, and regional energy exports. * Nuclearelectrica plans capacity expansion, innovative nuclear projects, and human resource development over the next 3–5 years. * The country’s economic strategy should prioritise stable policies, interconnectivity, and EU integration. * Key reforms include predictability, speed, institutional stability, and sector synergies. 317. </w:t>
      </w:r>
      <w:hyperlink r:id="rId265">
        <w:r>
          <w:rPr>
            <w:color w:val="0000EE"/>
            <w:u w:val="single"/>
          </w:rPr>
          <w:t>https://african.business/2026/03/energy-resources/africa-energy-indaba-highlights-urgency-of-power-investment</w:t>
        </w:r>
      </w:hyperlink>
      <w:r>
        <w:rPr>
          <w:i/>
        </w:rPr>
        <w:t xml:space="preserve"> - - The 18th Africa Energy Indaba was held from 3–5 March 2026 at the Cape Town International Convention Centre. - South African president Cyril Ramaphosa emphasised energy security, infrastructure development, and regional cooperation. - The event highlighted Africa’s natural resource potential and the need to address the electricity access gap for over 600 million Africans. - The Rockefeller Foundation announced an additional $10 million to support the Mission 300 initiative targeting electricity connection for 300 million Africans by 2030. - South Africa’s Necsa signed an MOU with Russia’s Rosatom to expand nuclear power capacity and strengthen nuclear skills development. - The Declaration to Triple Global Nuclear Capacity by 2050 was signed, supporting nuclear energy’s role in energy security and decarbonisation. 318. </w:t>
      </w:r>
      <w:hyperlink r:id="rId266">
        <w:r>
          <w:rPr>
            <w:color w:val="0000EE"/>
            <w:u w:val="single"/>
          </w:rPr>
          <w:t>https://southernmarylandchronicle.com/2026/03/10/marylands-main-energy-producer-is-growing-but-concerns-about-nuclear-energy-remain/</w:t>
        </w:r>
      </w:hyperlink>
      <w:r>
        <w:rPr>
          <w:i/>
        </w:rPr>
        <w:t xml:space="preserve"> - * Calvert Cliffs, Maryland’s main energy producer, underwent a $100 million upgrade, increasing its capacity by 10%. * Constellation proposed further expansion, potentially producing 5,800 MW, to meet rising electricity demand. * The plant's expansion aims to support climate goals by providing carbon-free energy, preventing millions of tons of CO2 emissions annually. * Environmental concerns persist due to historical nuclear accidents and waste storage issues. * Experts highlight costs, safety, waste management, and global nuclear expansion trends as key factors influencing nuclear energy's future. 319. </w:t>
      </w:r>
      <w:hyperlink r:id="rId267">
        <w:r>
          <w:rPr>
            <w:color w:val="0000EE"/>
            <w:u w:val="single"/>
          </w:rPr>
          <w:t>https://www.cmjornal.pt/mundo/detalhe/von-der-leyen-anuncia-200-milhoes-de-euros-para-ue-investir-no-nuclear-e-evitar-vulnerabilidades</w:t>
        </w:r>
      </w:hyperlink>
      <w:r>
        <w:rPr>
          <w:i/>
        </w:rPr>
        <w:t xml:space="preserve"> - • A presidente da Comissão Europeia anunciou uma garantia de 200 milhões de euros para incentivar investimento privado em tecnologias nucleares inovadoras, durante a Cimeira sobre Energia Nuclear em Paris. • A iniciativa visa reduzir vulnerabilidades na dependência de importações de gás e petróleo do Médio Oriente. • O objetivo inclui reforçar a segurança energética e a competitividade industrial através de uma combinação de energia nuclear e renováveis. • A estratégia inclui o desenvolvimento de pequenos reatores modulares na Europa na década de 2030 e uma reforma regulatória. • O anúncio ocorre num contexto de tensões militares na região do Médio Oriente que ameaçam colapsar os mercados energéticos internacionais. 320. </w:t>
      </w:r>
      <w:hyperlink r:id="rId268">
        <w:r>
          <w:rPr>
            <w:color w:val="0000EE"/>
            <w:u w:val="single"/>
          </w:rPr>
          <w:t>https://conservativehome.com/2026/03/10/peter-franklin-our-shallow-and-simplistic-debate-over-energy-policy-is-a-threat-to-national-security/</w:t>
        </w:r>
      </w:hyperlink>
      <w:r>
        <w:rPr>
          <w:i/>
        </w:rPr>
        <w:t xml:space="preserve"> - • The article discusses the UK's energy insecurity amid geopolitical conflicts, notably with Iran and Russia. • It critiques current policies such as the 2030 decarbonisation target and bans on new oil exploration in the North Sea. • The article examines the challenges and costs associated with nuclear power, including delays at Hinkley Point C and the potential of Small Modular Reactors. • It advocates for aligning environmental and energy security policies, reducing decarbonisation targets, and adopting a strategic industrial approach. • The article underscores the need for a realistic, practical energy policy emphasising security, affordability, and technological progress. 321. </w:t>
      </w:r>
      <w:hyperlink r:id="rId269">
        <w:r>
          <w:rPr>
            <w:color w:val="0000EE"/>
            <w:u w:val="single"/>
          </w:rPr>
          <w:t>https://www.ceskenoviny.cz/zpravy/jadro-je-klicem-k-energeticke-nezavislosti-eu-rekl-na-summitu-macron/2797330?utm_source=rss&amp;utm_medium=feed</w:t>
        </w:r>
      </w:hyperlink>
      <w:r>
        <w:rPr>
          <w:i/>
        </w:rPr>
        <w:t xml:space="preserve"> - * French President Emmanuel Macron stated nuclear energy is essential for European energy independence, sovereignty, decarbonisation, and competitiveness. * Macron called for EU standardisation, better energy market connections, and consolidation of government support frameworks. * He criticised the EU taxonomy for nuclear as currently categorised as a temporary green source and advocated for its recognition as a long-term resource. * Macron highlighted the need for EU countries to enhance uranium enrichment capacities, noting current reliance on imports from Russia. * The summit also included the participation of other national leaders and IAEA head Rafael Grossi, with discussions on uranium capacity and Russian oil transit through Ukraine. 322. </w:t>
      </w:r>
      <w:hyperlink r:id="rId270">
        <w:r>
          <w:rPr>
            <w:color w:val="0000EE"/>
            <w:u w:val="single"/>
          </w:rPr>
          <w:t>https://index.hu/kulfold/2026/03/10/ursula-von-der-leyen-nemetorszag-atomenergia-europai-unio-emmanuel-macron/</w:t>
        </w:r>
      </w:hyperlink>
      <w:r>
        <w:rPr>
          <w:i/>
        </w:rPr>
        <w:t xml:space="preserve"> - * Ursula von der Leyen stated at the Paris Nuclear Energy Summit that Europe must rely on low-carbon energy sources, including nuclear and renewables, for energy stability and independence. * She emphasised the reliable, 24/7 power generation capability of nuclear energy and Europe's long-standing role in nuclear technology development. * The European Commission announced a new strategy to develop small modular reactors (SMRs) and will allocate 200 million euros to promote their development. * French President Emmanuel Macron called for enhanced EU-wide financing and support for nuclear projects, especially SMRs, and for cross-border cooperation to facilitate zero-carbon electricity across Europe. 323. </w:t>
      </w:r>
      <w:hyperlink r:id="rId271">
        <w:r>
          <w:rPr>
            <w:color w:val="0000EE"/>
            <w:u w:val="single"/>
          </w:rPr>
          <w:t>https://www.abendzeitung-muenchen.de/politik/von-der-leyen-kuendigt-strategie-fuer-kernenergie-ausbau-an-art-1117724</w:t>
        </w:r>
      </w:hyperlink>
      <w:r>
        <w:rPr>
          <w:i/>
        </w:rPr>
        <w:t xml:space="preserve"> - * Europa plant ein neues strategisches Programm für den Ausbau der Kernenergie, insbesondere für kleine Reaktoren, bis Anfang der 2030er Jahre. * Die EU verfolgt das Ziel, die Technologie für kleinere modulare Reaktoren zu entwickeln und zu implementieren. * Es werden Investitionen in innovative Kerntechnologien in Höhe von 200 Millionen Euro angekündigt, um Risiko und Investitionsbedingungen zu verbessern. * Die Strategie beinhaltet Vorschriftenangleichungen, um die Zusammenarbeit über europäische Grenzen hinweg zu erleichtern. * Ziel ist es, Europa als globalen Führer in der nächsten Generation der Kernenergie zu positionieren. 324. </w:t>
      </w:r>
      <w:hyperlink r:id="rId272">
        <w:r>
          <w:rPr>
            <w:color w:val="0000EE"/>
            <w:u w:val="single"/>
          </w:rPr>
          <w:t>https://www.bernama.com/misc/rss/news.php?id=2532804</w:t>
        </w:r>
      </w:hyperlink>
      <w:r>
        <w:rPr>
          <w:i/>
        </w:rPr>
        <w:t xml:space="preserve"> - * French President Emmanuel Macron advocates for nuclear energy as key to independence, energy sovereignty, and decarbonisation. * He calls for greater cooperation, standardisation, and investment at the Nuclear Energy Summit in Paris. * Macron highlights the importance of standardisation among countries for competitiveness. * He urges the EU to advance large-scale projects, pooled resources, and collective financing. * The speech emphasizes nuclear energy's role in European energy strategies and economic growth. 325. </w:t>
      </w:r>
      <w:hyperlink r:id="rId273">
        <w:r>
          <w:rPr>
            <w:color w:val="0000EE"/>
            <w:u w:val="single"/>
          </w:rPr>
          <w:t>https://www.focus.de/politik/ausland/von-der-leyen-abkehr-von-atomkraft-war-strategischer-fehler_c9bfb2a6-dbb1-4844-80b3-7db1a5acebba.html</w:t>
        </w:r>
      </w:hyperlink>
      <w:r>
        <w:rPr>
          <w:i/>
        </w:rPr>
        <w:t xml:space="preserve"> - * EU-Kommissionspräsidentin Ursula von der Leyen bezeichnete die Abkehr von Atomkraft als 'strategischen Fehler'. * Sie kündigte eine Risiko-Absicherung in Höhe von 200 Millionen Euro für Investitionen in neue Atomtechnologien an. * Die Mittel stammen aus dem Emissionshandel, um die Entwicklung kleiner modularer Reaktoren in Europa bis Anfang der 2030er Jahre zu fördern. * Von der Leyen möchte die Entwicklung der Mini-Atomkraftwerke durch angeglichene Vorschriften vorantreiben. * Ziel ist es, Investitionen in innovative Kerntechnologien zu fördern und die Energieversorgung in Europa zu sichern. 326. </w:t>
      </w:r>
      <w:hyperlink r:id="rId274">
        <w:r>
          <w:rPr>
            <w:color w:val="0000EE"/>
            <w:u w:val="single"/>
          </w:rPr>
          <w:t>https://taarifa.rw/2026/03/10/nuclear-energy-key-to-rwandas-vision-of-becoming-a-high-income-nation-by-2050-kagame-says/?utm_source=rss&amp;utm_medium=rss&amp;utm_campaign=nuclear-energy-key-to-rwandas-vision-of-becoming-a-high-income-nation-by-2050-kagame-says</w:t>
        </w:r>
      </w:hyperlink>
      <w:r>
        <w:rPr>
          <w:i/>
        </w:rPr>
        <w:t xml:space="preserve"> - * Rwanda’s President Paul Kagame reaffirmed the country’s commitment to integrating nuclear energy into its development strategy during the Nuclear Energy Summit in France.</w:t>
      </w:r>
      <w:r>
        <w:t xml:space="preserve"> * The summit, hosted by France and organised with the IAEA, brought together representatives from around 60 countries in Boulogne-Billancourt near Paris.</w:t>
      </w:r>
      <w:r>
        <w:rPr>
          <w:i/>
        </w:rPr>
        <w:t xml:space="preserve"> * Kagame highlighted nuclear power's role in supporting Rwanda’s ambition to become a high-income country by 2050.</w:t>
      </w:r>
      <w:r>
        <w:t xml:space="preserve"> * Rwanda plans to explore Small Modular Reactors (SMRs) to meet its growing energy demand, with assessments conducted by the IAEA.</w:t>
      </w:r>
      <w:r>
        <w:rPr>
          <w:i/>
        </w:rPr>
        <w:t xml:space="preserve"> * The summit discussed nuclear energy’s contribution to development, energy security, and climate challenges, amidst geopolitical tensions and global energy demands.</w:t>
      </w:r>
      <w:r>
        <w:t xml:space="preserve">327. </w:t>
      </w:r>
      <w:hyperlink r:id="rId275">
        <w:r>
          <w:rPr>
            <w:color w:val="0000EE"/>
            <w:u w:val="single"/>
          </w:rPr>
          <w:t>https://www.kathimerini.gr/world/564117547/oyrsoyla-fon-nter-laien-ape-kai-pyriniki-energeia-gia-ti-meiosi-ton-timon-ilektrikoy/</w:t>
        </w:r>
      </w:hyperlink>
      <w:r>
        <w:t xml:space="preserve"> - • The European Commission President emphasised the importance of nuclear energy alongside renewables in reducing energy prices. • She proposed developing small modular reactors (SMRs) to enhance energy security and reduce emissions. • The European Union's strategy includes combining renewable and nuclear energy sources to create a resilient, low-carbon energy system. • She highlighted Europe's decline in nuclear energy share as a strategic mistake. • The Commission plans measures such as simplifying regulations, mobilising investment, and fostering EU collaboration for nuclear technology. 328. </w:t>
      </w:r>
      <w:hyperlink r:id="rId276">
        <w:r>
          <w:rPr>
            <w:color w:val="0000EE"/>
            <w:u w:val="single"/>
          </w:rPr>
          <w:t>https://almassaa.com/%D8%A8%D8%A7%D8%B1%D9%8A%D8%B3-%D8%A3%D8%AE%D9%86%D9%88%D8%B4-%D9%8A%D9%85%D8%AB%D9%84-%D8%A7%D9%84%D9%85%D9%84%D9%83-%D9%85%D8%AD%D9%85%D8%AF-%D8%A7%D9%84%D8%B3%D8%A7%D8%AF%D8%B3-%D9%81%D9%8A-%D8%A7/</w:t>
        </w:r>
      </w:hyperlink>
      <w:r>
        <w:t xml:space="preserve"> - * The summit began in Paris, organised by French President Emmanuel Macron and the International Atomic Energy Agency. * Moroccan Prime Minister Aziz Akhannouch represented King Mohammed VI at the event. * The summit includes heads of states, government officials, international organisations, financial institutions, industrial actors, and experts. * It aims to discuss the role of civil nuclear energy in addressing global energy and climate challenges. * The summit seeks to promote nuclear energy for energy security, low-carbon transition, and industrial development. * It follows the first summit held in Brussels in March 2024, and is part of a broader international framework with key meetings in 2026. 329. </w:t>
      </w:r>
      <w:hyperlink r:id="rId277">
        <w:r>
          <w:rPr>
            <w:color w:val="0000EE"/>
            <w:u w:val="single"/>
          </w:rPr>
          <w:t>https://www.lavieeco.com/pouvoirs/akhannouch-le-maroc-considere-lintegration-du-nucleaire-civil-dans-le-mix-energetique-comme-un-prolongement-naturel/</w:t>
        </w:r>
      </w:hyperlink>
      <w:r>
        <w:t xml:space="preserve"> - * Morocco's Prime Minister Aziz Akhannouch states the country's intention to integrate civil nuclear energy, highlighting its strategic importance and potential applications. * The global summit on nuclear energy, held in Paris, discusses the role of nuclear power in energy transition, security, and climate goals. * Morocco's energy strategy includes renewable energy development, with targets of over 46% capacity from renewables by 2025 and 52% by 2030. * The country leverages its phosphates containing natural uranium, underlining a strategic advantage. * The summit aims to shape international policies on nuclear energy's role in climate change adaptation and energy security. 330. </w:t>
      </w:r>
      <w:hyperlink r:id="rId278">
        <w:r>
          <w:rPr>
            <w:color w:val="0000EE"/>
            <w:u w:val="single"/>
          </w:rPr>
          <w:t>https://skillings.net/uraniums-geopolitical-fault-line-kazakhstan-moves-toward-nationalization-forcing-western-exit/</w:t>
        </w:r>
      </w:hyperlink>
      <w:r>
        <w:t xml:space="preserve"> - * Kazakhstan's government amended the Subsoil Use Code on December 26, 2025, effectively ending foreign-led uranium exploration in the country. * New amendments grant Kazatomprom priority rights, with private companies facing 75%-90% state stakes and restrictions on technology transfer and off-take guarantees. * Western companies, including Laramide Resources, have abandoned projects due to the new legal environment. * Kazakhstan, responsible for 40% of global uranium, aims to consolidate resources amid declining reserves and strategic shift towards Russia and China. * The move could create a supply gap of 400 million pounds of uranium by 2040, impacting global energy security and the green energy transition. 331. </w:t>
      </w:r>
      <w:hyperlink r:id="rId263">
        <w:r>
          <w:rPr>
            <w:color w:val="0000EE"/>
            <w:u w:val="single"/>
          </w:rPr>
          <w:t>https://nuclear-news.net/2026/03/10/1-b1-canada-will-soon-release-new-electricity-and-nuclear-strategy-minister-says/</w:t>
        </w:r>
      </w:hyperlink>
      <w:r>
        <w:t xml:space="preserve"> - • Canada’s Energy and Mining Minister Tim Hodgson announced the government will release a new electricity and nuclear strategy in the coming months. • The strategy aims to address rising demand for nuclear energy. • Minister emphasised investor clarity, speed, and direction as key priorities. • The announcement was made at CIBC’s nuclear summit. • Publication date: 5th March 2026. 332. </w:t>
      </w:r>
      <w:hyperlink r:id="rId279">
        <w:r>
          <w:rPr>
            <w:color w:val="0000EE"/>
            <w:u w:val="single"/>
          </w:rPr>
          <w:t>https://www.onlygoodnewsdaily.com/post/bill-gates-company-approved-to-build-nuclear-power-station</w:t>
        </w:r>
      </w:hyperlink>
      <w:r>
        <w:t xml:space="preserve"> - * The US Nuclear Regulatory Commission approved TerraPower's Natrium reactor for construction in Kemmerer, Wyoming. * The approval marked the first US reactor construction approval in a decade. * The project was accepted in May 2024 and is scheduled to come online in 2030. * The plant is expected to cost approximately US$4 billion. * TerraPower was founded by Bill Gates and backed by the US Department of Energy, with efforts to streamline nuclear regulations in the US. 333. </w:t>
      </w:r>
      <w:hyperlink r:id="rId280">
        <w:r>
          <w:rPr>
            <w:color w:val="0000EE"/>
            <w:u w:val="single"/>
          </w:rPr>
          <w:t>https://cowboystatedaily.com/2026/03/09/nrc-hands-terrapower-nuclear-plant-construction-permit-in-historic-ceremony/</w:t>
        </w:r>
      </w:hyperlink>
      <w:r>
        <w:t xml:space="preserve"> - * TerraPower awarded construction permit for the Kemmerer Unit 1 Natrium reactor after extensive safety reviews and preparations. * The reactor is the first Generation 4 commercial power reactor approved in the US and the first advanced sodium fast reactor. * The permit process involved innovative safety reviews, environmental assessments, and cooperation with the NRC. * The approval signals US commitment to advancing nuclear technology and aims to facilitate international deployment. * Construction of the plant will begin soon, with further licensing steps pending to enable operation. 334. </w:t>
      </w:r>
      <w:hyperlink r:id="rId271">
        <w:r>
          <w:rPr>
            <w:color w:val="0000EE"/>
            <w:u w:val="single"/>
          </w:rPr>
          <w:t>https://www.abendzeitung-muenchen.de/politik/von-der-leyen-kuendigt-strategie-fuer-kernenergie-ausbau-an-art-1117724</w:t>
        </w:r>
      </w:hyperlink>
      <w:r>
        <w:t xml:space="preserve"> - * Europa will den Ausbau der Kernenergie fördern, um eine erschwingliche und klimafreundliche Stromversorgung zu sichern. * EU-Kommissionspräsidentin Ursula von der Leyen stellte eine neue Strategie für kleine modulare Reaktoren vor, mit Ziel der Einsatzfähigkeit bis Anfang 2030er Jahre. * Vorschriften sollen angeglichen werden, um die Entwicklung von Mini-Atomkraftwerken zu fördern. * Investitionen in innovative Kerntechnologien werden durch eine Garantie in Höhe von 200 Millionen Euro unterstützt. * Ziel ist es, das gesamte nukleare Ökosystem von Brennstoffen bis Technologie zu stärken, um Europa zu einem führenden Zentrum in der Kernenergie der nächsten Generation zu machen. 335. </w:t>
      </w:r>
      <w:hyperlink r:id="rId281">
        <w:r>
          <w:rPr>
            <w:color w:val="0000EE"/>
            <w:u w:val="single"/>
          </w:rPr>
          <w:t>https://www.zeit.de/politik/ausland/2026-03/frankreich-emmanuel-macron-atomenergie-gipfel-paris-eu</w:t>
        </w:r>
      </w:hyperlink>
      <w:r>
        <w:t xml:space="preserve"> - * EU-Kommissionspräsidentin Ursula von der Leyen bezeichnete die Abkehr von der Atomkraft als 'strategischen Fehler' und bedauerte den Rückgang am europäischen Energiemix. * Sie kündigte Risikoabsicherungen in Höhe von 200 Mio. Euro für private Investitionen in neue Atomtechnologien an, finanziert aus dem EU-Emissionshandel. * Die EU plant eine Strategie für kleine modulare Reaktoren, mit Ziel, diese bis Anfang der 2030er Jahre einsatzbereit zu haben. * Frankreichs Präsident Macron forderte einen Ausbau der Atomenergie und bessere Finanzierungsmöglichkeiten, sowie die Gleichstellung von Atomenergie und erneuerbaren Energien. * Macron erwähnte die Nutzung von Atomstrom für KI und Rechenzentren in Frankreich. * Griechenland plant die Entwicklung kleiner Kernreaktoren, um zum nationalen Energiemix beizutragen. * US-Unterstaatssekretär Thomas DiNanno kündigte Unterstützung der USA für die Entwicklung ziviler Kernenergie an. * Über 40 Staaten nehmen am Gipfel teil, Fokus auf Atomenergie als Alternative zu fossilen Brennstoffen nach Energieversorgungskrisen. 336. </w:t>
      </w:r>
      <w:hyperlink r:id="rId262">
        <w:r>
          <w:rPr>
            <w:color w:val="0000EE"/>
            <w:u w:val="single"/>
          </w:rPr>
          <w:t>https://www.capital.bg/politika_i_ikonomika/sviat/2026/03/10/4890326_iadrenoto_vuzrajdane_na_franciia/?ref=rss</w:t>
        </w:r>
      </w:hyperlink>
      <w:r>
        <w:t xml:space="preserve"> - * France's energy strategy plans to build six new nuclear reactors and extend the lifespan of existing reactors. * The strategy reduces ambitions for renewable energy expansion in favour of nuclear, influenced by debates over funding. * The Flamanville nuclear power plant near France's north-west coast reached full capacity in December 2025 after delays. * The government will decide in 2026 whether to continue building up to eight additional reactors. * The strategy aims to increase low-carbon energy efforts amid broader global trends and forecasts of nuclear capacity doubling by 2050. 337. </w:t>
      </w:r>
      <w:hyperlink r:id="rId264">
        <w:r>
          <w:rPr>
            <w:color w:val="0000EE"/>
            <w:u w:val="single"/>
          </w:rPr>
          <w:t>https://www.thediplomat.ro/2026/03/10/interview-cosmin-ghita-nuclearelectrica-romania-is-moving-from-a-low-cost-location-to-a-strategic-value-creation-platform-within-cee/</w:t>
        </w:r>
      </w:hyperlink>
      <w:r>
        <w:t xml:space="preserve"> - * Cosmin Ghiță, CEO of Nuclearelectrica, discusses Romania's potential to lead in nuclear energy and regional energy resilience. * Highlights the country's diversified energy mix, indigenous resources, and strategic position within CEE. * Notes recent FDI growth (57% in 2024) and projects like Cernavoda Units 3 and 4, SMRs, wind, solar, and gas developments. * Emphasises the importance of regulation, predictability, and long-term planning for investment. * Mentions future priorities including capacity expansion, innovative projects, workforce development, and regional energy hub potential. 338. </w:t>
      </w:r>
      <w:hyperlink r:id="rId282">
        <w:r>
          <w:rPr>
            <w:color w:val="0000EE"/>
            <w:u w:val="single"/>
          </w:rPr>
          <w:t>https://law.asia/nuclear-energy-regulation-india/</w:t>
        </w:r>
      </w:hyperlink>
      <w:r>
        <w:t xml:space="preserve"> - * The Act supports India’s nuclear energy ambitions and AI-enabled nuclear technologies, with increased regulatory powers for the government and Atomic Energy Regulatory Board. * It establishes penalties for contraventions, with monetary fines and imprisonment up to five or ten years, depending on the offence. * The Act assigns responsibility for safety and security to licensees and facility owners, reversing the burden of proof. * Procedural safeguards are included, but some offences cannot be compounded. * Responses to the Act vary, with concerns over its impact on investment and innovation, especially in AI-enabled nuclear technology. 339. </w:t>
      </w:r>
      <w:hyperlink r:id="rId279">
        <w:r>
          <w:rPr>
            <w:color w:val="0000EE"/>
            <w:u w:val="single"/>
          </w:rPr>
          <w:t>https://www.onlygoodnewsdaily.com/post/bill-gates-company-approved-to-build-nuclear-power-station</w:t>
        </w:r>
      </w:hyperlink>
      <w:r>
        <w:t xml:space="preserve"> - • The US Nuclear Regulatory Commission approved TerraPower's Natrium Gen IV reactor in May 2024, allowing construction in Kemmerer, Wyoming. • It is the first US reactor approval in a decade, with the project targeting online operation in 2030. • TerraPower was founded by Bill Gates and backed by the US Department of Energy. • The project aims to revive the US nuclear sector with streamlined safety regulations. • The estimated cost of the plant is around $4 billion, with future projects expected to cost about $1 billion. 340. </w:t>
      </w:r>
      <w:hyperlink r:id="rId267">
        <w:r>
          <w:rPr>
            <w:color w:val="0000EE"/>
            <w:u w:val="single"/>
          </w:rPr>
          <w:t>https://www.cmjornal.pt/mundo/detalhe/von-der-leyen-anuncia-200-milhoes-de-euros-para-ue-investir-no-nuclear-e-evitar-vulnerabilidades</w:t>
        </w:r>
      </w:hyperlink>
      <w:r>
        <w:t xml:space="preserve"> - * The European Commission president Ursula von der Leyen announced a guarantee of 200 million euros to support private investment in innovative nuclear technologies. 341. </w:t>
      </w:r>
      <w:hyperlink r:id="rId270">
        <w:r>
          <w:rPr>
            <w:color w:val="0000EE"/>
            <w:u w:val="single"/>
          </w:rPr>
          <w:t>https://index.hu/kulfold/2026/03/10/ursula-von-der-leyen-nemetorszag-atomenergia-europai-unio-emmanuel-macron/</w:t>
        </w:r>
      </w:hyperlink>
      <w:r>
        <w:t xml:space="preserve"> - * Ursula von der Leyen outlined Europe’s need to rely on low-carbon energy sources, including nuclear power, at the Paris Nuclear Energy Summit. * She highlighted nuclear energy’s stability and its importance for Europe’s energy independence and climate targets. * The European Commission proposes a new strategy to develop small modular reactors (SMRs) with €200 million in guarantees to attract private investment. * French President Emmanuel Macron called for increased funding and support for nuclear expansion, especially SMRs, and for strengthened cross-border cooperation in the EU energy market. * Discussions included boosting competitiveness, technological development, and facilitating the free flow of low-carbon electricity across borders. 342. </w:t>
      </w:r>
      <w:hyperlink r:id="rId280">
        <w:r>
          <w:rPr>
            <w:color w:val="0000EE"/>
            <w:u w:val="single"/>
          </w:rPr>
          <w:t>https://cowboystatedaily.com/2026/03/09/nrc-hands-terrapower-nuclear-plant-construction-permit-in-historic-ceremony/</w:t>
        </w:r>
      </w:hyperlink>
      <w:r>
        <w:t xml:space="preserve"> - * TerraPower is approved by the NRC to begin construction of the Kemmerer Unit 1 Natrium reactor in Maryland. * The permit process involved the fastest environmental review and a significant safety review, both completed ahead of schedule. * The reactor is the first Generation 4 commercial power reactor approved for construction in the US. * Construction is set to begin soon, with testing facilities already in development. * The approval is positioned as a step forward for American nuclear technology globally. * TerraPower aims to commercialise advanced nuclear technology and expand to international markets. * The company emphasises that ratepayers in Wyoming and Utah will not bear initial costs. 343. </w:t>
      </w:r>
      <w:hyperlink r:id="rId271">
        <w:r>
          <w:rPr>
            <w:color w:val="0000EE"/>
            <w:u w:val="single"/>
          </w:rPr>
          <w:t>https://www.abendzeitung-muenchen.de/politik/von-der-leyen-kuendigt-strategie-fuer-kernenergie-ausbau-an-art-1117724</w:t>
        </w:r>
      </w:hyperlink>
      <w:r>
        <w:t xml:space="preserve"> - * Europa plant die Förderung des Ausbaus der Kernenergie, einschließlich kleiner Reaktoren. * Ursula von der Leyen stellte eine neue Strategie für kleine modulare Reaktoren vor, mit Ziel bis Anfang der 2030er Jahre Einsatzbereitschaft. * Vorschriften sollen harmonisiert werden, um grenzüberschreitende Kooperation bei Mini-Atomkraftwerken zu erleichtern. * Investitionen in innovative Kerntechnologien werden mit 200 Millionen Euro garantiert, um Investitionsrisiken zu senken. * Ziel ist die Stärkung des Nuklear-Ökosystems in Europa, um eine führende Rolle in der Kernenergie der nächsten Generation einzunehmen. 344. </w:t>
      </w:r>
      <w:hyperlink r:id="rId272">
        <w:r>
          <w:rPr>
            <w:color w:val="0000EE"/>
            <w:u w:val="single"/>
          </w:rPr>
          <w:t>https://www.bernama.com/misc/rss/news.php?id=2532804</w:t>
        </w:r>
      </w:hyperlink>
      <w:r>
        <w:t xml:space="preserve"> - * French President Emmanuel Macron advocates for nuclear energy to achieve independence, energy sovereignty, decarbonisation, and carbon neutrality by 2050, during the Nuclear Energy Summit in Paris. * Macron stresses the importance of competitiveness, standardisation, and reducing emissions through nuclear power. * He calls for European collaboration on large-scale projects, pooled resources, collective financing, and interconnections. * Macron urges public and private stakeholders to invest further in civil nuclear power development. * The speech highlights France's and Europe's focus on expanding nuclear energy policies and infrastructure.</w:t>
      </w:r>
      <w:r/>
    </w:p>
    <w:p>
      <w:r/>
      <w:r>
        <w:t xml:space="preserve">345. </w:t>
      </w:r>
      <w:hyperlink r:id="rId273">
        <w:r>
          <w:rPr>
            <w:color w:val="0000EE"/>
            <w:u w:val="single"/>
          </w:rPr>
          <w:t>https://www.focus.de/politik/ausland/von-der-leyen-abkehr-von-atomkraft-war-strategischer-fehler_c9bfb2a6-dbb1-4844-80b3-7db1a5acebba.html</w:t>
        </w:r>
      </w:hyperlink>
      <w:r>
        <w:t xml:space="preserve"> - * EU-Kommissionspräsidentin Ursula von der Leyen calls the move away from nuclear energy a 'strategic mistake' during an international meeting. * She announces a €200 million risk coverage fund from EU emissions trading for private investments in new nuclear technologies. * The EU aims to have small modular reactors operational in Europe by the early 2030s. * Regulations across Europe should be aligned to support the development and deployment of mini-nuclear reactors. * Investments will be supported to reduce risks and improve conditions for nuclear energy projects in Europe. 346. </w:t>
      </w:r>
      <w:hyperlink r:id="rId279">
        <w:r>
          <w:rPr>
            <w:color w:val="0000EE"/>
            <w:u w:val="single"/>
          </w:rPr>
          <w:t>https://www.onlygoodnewsdaily.com/post/bill-gates-company-approved-to-build-nuclear-power-station</w:t>
        </w:r>
      </w:hyperlink>
      <w:r>
        <w:t xml:space="preserve"> - * The US Nuclear Regulatory Commission approved TerraPower's Natrium Gen IV reactor for construction in Kemmerer, Wyoming, in 2024. * This is the first US reactor approval in a decade. * TerraPower, founded by Bill Gates, is backed by US government and major investors. * The project aims to revive US nuclear sector with a streamlined regulatory process. * The reactor is scheduled to come online in 2030, with an estimated cost of around $4 billion. 347. </w:t>
      </w:r>
      <w:hyperlink r:id="rId271">
        <w:r>
          <w:rPr>
            <w:color w:val="0000EE"/>
            <w:u w:val="single"/>
          </w:rPr>
          <w:t>https://www.abendzeitung-muenchen.de/politik/von-der-leyen-kuendigt-strategie-fuer-kernenergie-ausbau-an-art-1117724</w:t>
        </w:r>
      </w:hyperlink>
      <w:r>
        <w:t xml:space="preserve"> - * EU-Kommissionspräsidentin Ursula von der Leyen kündigt eine neue europäische Strategie für kleine modulare Reaktoren bis Anfang der 2030er Jahre an. * Ziel ist, den Ausbau der Kernenergie zu fördern, um die Stromversorgung klimafreundlich und erschwinglich zu machen. * Vorschriften sollen innerhalb Europas angeglichen werden, um die Entwicklung der Mini-Atomkraftwerke zu beschleunigen. * Die EU wird Investitionen in innovative Kerntechnologien mit 200 Millionen Euro unterstützen, um Risiken zu senken und Investoren anzuziehen. * Es wird angestrebt, Europas nukleare Industrie zu stärken, inklusive Brennstoffe, Lieferketten und Kompetenzen, um ein führendes Zentrum der Kernenergie der nächsten Generation zu werden. 348. </w:t>
      </w:r>
      <w:hyperlink r:id="rId283">
        <w:r>
          <w:rPr>
            <w:color w:val="0000EE"/>
            <w:u w:val="single"/>
          </w:rPr>
          <w:t>https://www.energyvoice.com/renewables-energy-transition/nuclear/593685/rolls-royce-smr-to-explore-role-of-nuclear-in-sustainable-aviation-fuel-production/</w:t>
        </w:r>
      </w:hyperlink>
      <w:r>
        <w:t xml:space="preserve"> - ['</w:t>
      </w:r>
      <w:r>
        <w:rPr>
          <w:i/>
        </w:rPr>
        <w:t xml:space="preserve"> Rolls-Royce SMR and Equilibrion sign MoU to evaluate nuclear energy for sustainable aviation fuel (SAF) production using small modular reactors (SMRs).', '</w:t>
      </w:r>
      <w:r>
        <w:t xml:space="preserve"> The partnership aims to assess how heat and electricity from SMRs can power industrial processes like hydrogen and synthetic fuel synthesis.', '</w:t>
      </w:r>
      <w:r>
        <w:rPr>
          <w:i/>
        </w:rPr>
        <w:t xml:space="preserve"> Wylfa in North Wales selected as the site for the UK’s first SMR reactor, with a UK-based demonstration of Eq.flight planned for 2030.', '</w:t>
      </w:r>
      <w:r>
        <w:t xml:space="preserve"> The project could produce over 160 million litres of SAF annually, meeting about a third of the UK’s 2040 PtL target.', '</w:t>
      </w:r>
      <w:r>
        <w:rPr>
          <w:i/>
        </w:rPr>
        <w:t xml:space="preserve"> The initiative promotes decarbonisation in aviation and underlines nuclear energy’s role in the UK’s energy transition.'] 349. </w:t>
      </w:r>
      <w:hyperlink r:id="rId278">
        <w:r>
          <w:rPr>
            <w:color w:val="0000EE"/>
            <w:u w:val="single"/>
          </w:rPr>
          <w:t>https://skillings.net/uraniums-geopolitical-fault-line-kazakhstan-moves-toward-nationalization-forcing-western-exit/</w:t>
        </w:r>
      </w:hyperlink>
      <w:r>
        <w:rPr>
          <w:i/>
        </w:rPr>
        <w:t xml:space="preserve"> - * Kazakhstan amended its Subsoil Use Code on December 26, 2025, ending foreign-led uranium exploration in the country. * Western companies, including Laramide Resources, exited Kazakhstan’s uranium projects by March 2026 due to new ownership and technology transfer rules. * Kazakhstan, accounting for roughly 40% of global uranium production, intends to retain all exploration upside and facilitate state control. * The move aims to secure domestic uranium supply for planned nuclear power plants amidst declining reserves. * The nationalisation risks creating a significant global supply gap, with projections of 400 million pounds needed by 2040, complicating international supply chains. 350. </w:t>
      </w:r>
      <w:hyperlink r:id="rId284">
        <w:r>
          <w:rPr>
            <w:color w:val="0000EE"/>
            <w:u w:val="single"/>
          </w:rPr>
          <w:t>https://www.prnewswire.com/news-releases/uranium-energy-corp-reports-results-for-second-quarter-of-fiscal-2026-302708835.html</w:t>
        </w:r>
      </w:hyperlink>
      <w:r>
        <w:rPr>
          <w:i/>
        </w:rPr>
        <w:t xml:space="preserve"> - * Uranium Energy Corp (NYSE American: UEC) announced fiscal Q2 2026 results, including $818 million in liquid assets and no debt. * Operations expanded with new in situ recovery (ISR) facilities in Wyoming and Texas, pending regulatory approvals. * The company produced 45,743 pounds of uranium at a Total Cost per Pound of $44.14. * Construction of Burke Hollow ISR project in Texas was completed, with startup preparations ongoing. * The US government investigation concluded the country is overly reliant on foreign processing, with uranium added to the Critical Minerals List, prompting policy considerations. 351. </w:t>
      </w:r>
      <w:hyperlink r:id="rId285">
        <w:r>
          <w:rPr>
            <w:color w:val="0000EE"/>
            <w:u w:val="single"/>
          </w:rPr>
          <w:t>https://www.insidermonkey.com/blog/10-must-buy-mining-stocks-to-invest-in-1711073/</w:t>
        </w:r>
      </w:hyperlink>
      <w:r>
        <w:rPr>
          <w:i/>
        </w:rPr>
        <w:t xml:space="preserve"> - • The article discusses developments in the uranium mining industry, including exploration, licences, and technological methods. • It highlights investments and operational aspects related to the uranium sector. • Specific companies, projects, or geographical regions beyond general industry context are not detailed. • Focus is on sector-wide updates relevant to uranium exploration and mining. 352. </w:t>
      </w:r>
      <w:hyperlink r:id="rId278">
        <w:r>
          <w:rPr>
            <w:color w:val="0000EE"/>
            <w:u w:val="single"/>
          </w:rPr>
          <w:t>https://skillings.net/uraniums-geopolitical-fault-line-kazakhstan-moves-toward-nationalization-forcing-western-exit/</w:t>
        </w:r>
      </w:hyperlink>
      <w:r>
        <w:rPr>
          <w:i/>
        </w:rPr>
        <w:t xml:space="preserve"> - • Kazakhstan amends Subsoil Use Code, ending foreign-led uranium exploration. • New laws require foreign partners to transfer technology and accept 75–90% state stakes. • Western companies like Laramide Resources abandon projects; US and Canada explore safer jurisdictions. • Kazakhstan accounts for 40% of global uranium production; faces declining reserves. • Global uranium demand projected to reach 400 million pounds by 2040, risking supply shortages. 353. </w:t>
      </w:r>
      <w:hyperlink r:id="rId286">
        <w:r>
          <w:rPr>
            <w:color w:val="0000EE"/>
            <w:u w:val="single"/>
          </w:rPr>
          <w:t>https://themarketonline.com.au/lotus-resources-ramps-up-kayelekera-uranium-production-2026-03-10/</w:t>
        </w:r>
      </w:hyperlink>
      <w:r>
        <w:rPr>
          <w:i/>
        </w:rPr>
        <w:t xml:space="preserve"> - • Lotus Resources advances uranium production at Kayelekera mine in Malawi, with the acid plant commissioning underway. • The company completed a A$76 million placement to support ramp-up and steady state production planned for CY26. • Processing plant operated at 80% capacity in February; aims for steady-state output in Q2 CY26. • Acid plant cold commissioning is ongoing; hot commissioning planned for April. • Financial position strengthened with A$145 million cash after recent capital raising. • Progress includes pressure testing of key components for project upgrades. 354. </w:t>
      </w:r>
      <w:hyperlink r:id="rId287">
        <w:r>
          <w:rPr>
            <w:color w:val="0000EE"/>
            <w:u w:val="single"/>
          </w:rPr>
          <w:t>https://www.theguardian.com/commentisfree/2026/mar/09/the-guardian-view-on-the-iran-crisis-exposing-britains-energy-vulnerability-clean-power-offers-protection</w:t>
        </w:r>
      </w:hyperlink>
      <w:r>
        <w:rPr>
          <w:i/>
        </w:rPr>
        <w:t xml:space="preserve"> - * The article discusses potential energy price spikes in the UK due to Middle East conflict and the importance of clean energy for stability. * It highlights that increased domestic fossil fuel extraction will not shield households from price shocks and mainly benefits oil companies. * Renewable energy offers a stabilising cost and reduces reliance on volatile global markets. * The article advocates for accelerating offshore wind, nuclear power, grid upgrades, and electrification to enhance energy security. * It stresses that a renewable-based system would reduce reliance on unstable fossil fuel regions and support climate commitments. 355. </w:t>
      </w:r>
      <w:hyperlink r:id="rId288">
        <w:r>
          <w:rPr>
            <w:color w:val="0000EE"/>
            <w:u w:val="single"/>
          </w:rPr>
          <w:t>https://markets.financialcontent.com/stocks/article/marketminute-2026-3-9-the-electron-gold-rush-how-ai-demand-and-a-119-oil-spike-fuel-the-great-us-energy-renaissance</w:t>
        </w:r>
      </w:hyperlink>
      <w:r>
        <w:rPr>
          <w:i/>
        </w:rPr>
        <w:t xml:space="preserve"> - * The US energy sector has experienced a significant transformation in 2026, driven by geopolitical shocks and high AI electricity demand. * Brent crude peaked at $119.50 per barrel following the Strait of Hormuz blockade, influencing market focus. * Constellation Energy acquired Calpine, creating a major power generation entity with nearly 60 GW capacity. * Constellation’s merger enables combined nuclear and natural gas energy supply for tech needs. * Companies like Vistra and NextEra have increased P/E ratios, becoming technology enablers in energy. * Oil majors Exxon Mobil and Chevron benefit from high oil prices; Chevron invests in natural gas plants for data centres. * A "shadow grid" of private, on-site power generation is emerging, driven by regulation and industry trends. * The US faces a projected shortfall of 49 GW of power by 2028, prompting industry consolidation and innovation. * Focus shifts toward nuclear rebirth via Small Modular Reactors and revitalised nuclear plants. * Hyperscalers are investing in fusion and geothermal, aiming for energy independence. * Infrastructure modernization, including transmission and storage, remains a challenge. * Investors should monitor the "AI-Energy" nexus, regulatory changes, and strategic partnerships in energy markets. 356. </w:t>
      </w:r>
      <w:hyperlink r:id="rId289">
        <w:r>
          <w:rPr>
            <w:color w:val="0000EE"/>
            <w:u w:val="single"/>
          </w:rPr>
          <w:t>https://uktechnews.co.uk/2026/03/09/equilibrion-and-rolls-royce-smr-announce-collaboration-to-advance-the-development-of-sustainable-aviation-fuel-using-nuclear-energy/</w:t>
        </w:r>
      </w:hyperlink>
      <w:r>
        <w:rPr>
          <w:i/>
        </w:rPr>
        <w:t xml:space="preserve"> - * Equilibrion and Rolls-Royce SMR sign an MOU to assess nuclear-powered SAF using Small Modular Reactors (SMRs) in the UK. * The partnership aims to produce over 160 million litres of SAF annually, meeting a third of the UK's 2040 PtL target. * The UK demonstration of Eq.flight is planned for 2030, supported by a Department for Transport grant. * The collaboration focuses on advancing nuclear energy's role in low-carbon aviation fuel production to meet UK and global demand. * The project supports net-zero goals, energy security, and the creation of high-skilled jobs. 357. </w:t>
      </w:r>
      <w:hyperlink r:id="rId290">
        <w:r>
          <w:rPr>
            <w:color w:val="0000EE"/>
            <w:u w:val="single"/>
          </w:rPr>
          <w:t>https://mugglehead.com/china-discovers-massive-uranium-deposit-in-inner-mongolia-desert/?utm_source=rss&amp;utm_medium=rss&amp;utm_campaign=china-discovers-massive-uranium-deposit-in-inner-mongolia-desert</w:t>
        </w:r>
      </w:hyperlink>
      <w:r>
        <w:rPr>
          <w:i/>
        </w:rPr>
        <w:t xml:space="preserve"> - * Chinese researchers identified a potential of over 30 million tons of uranium beneath the Ordos Desert, announced on Friday. * The find could significantly impact global uranium supply and strengthen China’s energy security. * The discovery supports China’s expansion of nuclear energy, with dozens of reactors currently operational and eleven more under construction. * Technologies such as geological modelling and deep drilling facilitated the discovery amid challenging environmental conditions. * The deposit could reduce China's reliance on imported uranium, influencing global supply and trade patterns. * Environmental and infrastructural challenges related to mining in arid regions are acknowledged. * The discovery aligns with China's strategy to diversify its energy sources by expanding nuclear alongside renewables. * The find may influence future global uranium markets and geopolitical dynamics around nuclear fuel supplies. 358. </w:t>
      </w:r>
      <w:hyperlink r:id="rId291">
        <w:r>
          <w:rPr>
            <w:color w:val="0000EE"/>
            <w:u w:val="single"/>
          </w:rPr>
          <w:t>https://practicesource.com/thisll-end-well-the-u-s-department-of-energy-issued-new-rules-that-reduce-environmental-and-security-requirements-for-experimental-nuclear-reactors/</w:t>
        </w:r>
      </w:hyperlink>
      <w:r>
        <w:rPr>
          <w:i/>
        </w:rPr>
        <w:t xml:space="preserve"> - ['</w:t>
      </w:r>
      <w:r>
        <w:t xml:space="preserve"> The U.S. Department of Energy issued new rules reducing environmental and security requirements for experimental nuclear reactors, in response to a Trump Administration executive order for more reactors by July 2026.', '</w:t>
      </w:r>
      <w:r>
        <w:rPr>
          <w:i/>
        </w:rPr>
        <w:t xml:space="preserve"> The new rules aim to modernise reactor authorisation processes while maintaining safety standards, but face criticism over potential safety and security risks.', '</w:t>
      </w:r>
      <w:r>
        <w:t xml:space="preserve"> The United States and Japan are finalising plans for a $550 billion bilateral investment package including a major nuclear power project.', '* The initiative focuses on developing small modular reactors and next-generation designs to enhance energy security, decarbonisation, and supply chain resilience.'] 359. </w:t>
      </w:r>
      <w:hyperlink r:id="rId292">
        <w:r>
          <w:rPr>
            <w:color w:val="0000EE"/>
            <w:u w:val="single"/>
          </w:rPr>
          <w:t>https://www.wired.it/article/reattore-terrapower-startup-nucleare-bill-gates-okay-usa-prima-volta-in-quasi-10-anni/</w:t>
        </w:r>
      </w:hyperlink>
      <w:r>
        <w:t xml:space="preserve"> - * Construction of TerraPower's small modular nuclear reactor in Kemmerer, Wyoming, approved by US Nuclear Regulatory Commission. * First new commercial reactor permitting in the US in nearly a decade, supported by bipartisan efforts. * The reactor, named Natrium, is smaller (345 MW) and features a modular design for easier and faster assembly. * The project aims to reduce costs and facilitate nuclear power expansion to meet increasing energy demands. * The Natrium reactor uses liquid sodium technology to operate at lower pressures, enhancing safety and simplifying design. * The initial investment is at least 4 billion dollars, with expected cost reductions in subsequent units. * The US aims to quadruple nuclear capacity to 400 gigawatts by 2050. * Main drivers include climate action, technological progress, and supporting increased electricity needs for AI and data centres. 360. </w:t>
      </w:r>
      <w:hyperlink r:id="rId292">
        <w:r>
          <w:rPr>
            <w:color w:val="0000EE"/>
            <w:u w:val="single"/>
          </w:rPr>
          <w:t>https://www.wired.it/article/reattore-terrapower-startup-nucleare-bill-gates-okay-usa-prima-volta-in-quasi-10-anni/</w:t>
        </w:r>
      </w:hyperlink>
      <w:r>
        <w:t xml:space="preserve"> - * The US Nuclear Regulatory Commission approved the construction of TerraPower's small nuclear reactor in Kemmerer, Wyoming, marking the first new commercial reactor permit in nearly 10 years. * The project is supported by US deregulation efforts under Trump and aims to significantly expand nuclear capacity by 2050. * The Natrium reactor is smaller, modular, and designed to be more cost-effective, utilising sodium liquid technology instead of traditional water cooling. * The project faces high costs, with initial investment at least 4 billion dollars, but aims to reduce costs in future deployments through economies of scale. * The reactor's design prioritises safety, efficiency, and rapid assembly, marking an innovative step in nuclear energy technology. 361. </w:t>
      </w:r>
      <w:hyperlink r:id="rId293">
        <w:r>
          <w:rPr>
            <w:color w:val="0000EE"/>
            <w:u w:val="single"/>
          </w:rPr>
          <w:t>https://www.esgtoday.com/bill-gates-terrapower-gets-green-light-to-build-first-u-s-advanced-nuclear-reactor/</w:t>
        </w:r>
      </w:hyperlink>
      <w:r>
        <w:t xml:space="preserve"> - * TerraPower announced it received a construction permit from the US Nuclear Regulatory Commission for Kemmerer Unit One, an advanced nuclear reactor. * It is the first construction permit issued by the NRC for a commercial-scale advanced nuclear power plant. * The Natrium technology combines a 345 MW sodium fast reactor with molten salt energy storage. * The project aims for completion in 2030 and is located in Kemmerer, Wyoming. * The initiative is part of the US Department of Energy’s Advanced Reactor Demonstration Program and includes a 500 MW energy capacity during peak times. * Bill Gates serves as chair of TerraPower’s board, which was launched in 2008. 362. </w:t>
      </w:r>
      <w:hyperlink r:id="rId294">
        <w:r>
          <w:rPr>
            <w:color w:val="0000EE"/>
            <w:u w:val="single"/>
          </w:rPr>
          <w:t>https://www.ans.org/news/2026-03-09/article-7827/doe-nuclear-energy-launch-pad-extends-and-expands-pilot-programs/</w:t>
        </w:r>
      </w:hyperlink>
      <w:r>
        <w:t xml:space="preserve"> - * The Department of Energy (DOE) and National Reactor Innovation Center (NRIC) announced the Launch Pad initiative on March 5, expanding pilot programmes to support nuclear technology development. * Launch Pad opens access to land, infrastructure, and resources at Idaho National Laboratory (INL) for private developers. * The programme aims to facilitate the transition from pilot testing to commercial deployment of nuclear reactors. * NRIC will evaluate applications annually, with initial request for applications (RFA) expected soon. * The initiative includes two pathways: Launch Pad INL, offering extensive land and infrastructure access, and Launch Pad USA, providing access to other DOE sites and laboratories. 363. </w:t>
      </w:r>
      <w:hyperlink r:id="rId295">
        <w:r>
          <w:rPr>
            <w:color w:val="0000EE"/>
            <w:u w:val="single"/>
          </w:rPr>
          <w:t>https://www.executivegov.com/articles/doe-nuclear-energy-launch-pad-reactor</w:t>
        </w:r>
      </w:hyperlink>
      <w:r>
        <w:t xml:space="preserve"> - * The Department of Energy introduced the Nuclear Energy Launch Pad to speed up development and deployment of advanced nuclear technologies. * The initiative expands on DOE programmes to support nuclear project development at Idaho National Laboratory and other sites. * The Launch Pad offers two pathways: INL and USA, providing infrastructure, technical support, and flexible regulatory frameworks. * It aims to support projects involving reactors, fuel fabrication, enrichment, and recycling. * The initiative aligns with a May 2025 executive order and the Genesis Mission to promote energy security and innovation.</w:t>
      </w:r>
      <w:r/>
    </w:p>
    <w:p>
      <w:r/>
      <w:r>
        <w:t xml:space="preserve">364. </w:t>
      </w:r>
      <w:hyperlink r:id="rId296">
        <w:r>
          <w:rPr>
            <w:color w:val="0000EE"/>
            <w:u w:val="single"/>
          </w:rPr>
          <w:t>https://www.namibian.com.na/paragon-and-knowledge-katti-express-interest-in-buying-10-2-stake-in-rossing-uranium/</w:t>
        </w:r>
      </w:hyperlink>
      <w:r>
        <w:t xml:space="preserve"> - * Paragon Investment and Knowledge Katti show interest in buying a 10.2% stake in Rössing Uranium, currently held by IDC. * The IDC aims to exit its shareholding, with previous ownership including Iranian, Chinese, Namibian, and local shareholders. * Paragon aims to strengthen local participation in Namibia’s mineral sector and contribute to economic development. * Katti advocates for exclusive sale of IDC stake to a Namibian entity, emphasising community involvement. * Rössing is one of Namibia’s major uranium mines, with last year’s uranium exports valued at N$26 billion. 365. </w:t>
      </w:r>
      <w:hyperlink r:id="rId297">
        <w:r>
          <w:rPr>
            <w:color w:val="0000EE"/>
            <w:u w:val="single"/>
          </w:rPr>
          <w:t>https://www.marketbeat.com/instant-alerts/cameco-nyseccj-trading-up-61-on-analyst-upgrade-2026-03-09/</w:t>
        </w:r>
      </w:hyperlink>
      <w:r>
        <w:t xml:space="preserve"> - * Cameco stock increased by 6.1% on Monday following an analyst upgrade. * The Canadian Imperial Bank of Commerce raised its price target to $202.00. * Multiple analysts issued positive ratings and price targets for Cameco. * Institutional investors increased holdings; 70.21% of stock is owned by institutions. * Cameco reported quarterly earnings of $0.36 per share, beating estimates, with revenue of $874.57 million. * The company is a major uranium producer supplying to the nuclear power industry, mainly operating in Canada and the US. 366. </w:t>
      </w:r>
      <w:hyperlink r:id="rId298">
        <w:r>
          <w:rPr>
            <w:color w:val="0000EE"/>
            <w:u w:val="single"/>
          </w:rPr>
          <w:t>https://www.business-standard.com/world-news/china-raises-nuclear-capacity-target-despite-missing-earlier-goals-126030900247_1.html</w:t>
        </w:r>
      </w:hyperlink>
      <w:r>
        <w:t xml:space="preserve"> - * China sets a new nuclear capacity goal of 110 gigawatts by 2030, a 76% increase from the previous year. * The country missed its 2020 and 2025 nuclear capacity targets. * China aims to overtake France and the US as the world's largest nuclear producer by the end of the decade. * The industry's progress has been affected by disruptions from the 2011 Fukushima disaster and Covid-19 supply chain issues. * The target may be missed unless construction timelines are shortened, and nuclear share of electricity generation is projected to remain under 10% by 2035. 367. </w:t>
      </w:r>
      <w:hyperlink r:id="rId299">
        <w:r>
          <w:rPr>
            <w:color w:val="0000EE"/>
            <w:u w:val="single"/>
          </w:rPr>
          <w:t>https://www.mckinsey.com/mgi/our-research/at-250-sustaining-americas-competitive-edge</w:t>
        </w:r>
      </w:hyperlink>
      <w:r>
        <w:t xml:space="preserve"> - * The article discusses US energy security and the importance of nuclear power within broader energy transition frameworks.</w:t>
      </w:r>
      <w:r>
        <w:rPr>
          <w:i/>
        </w:rPr>
        <w:t>* It examines challenges like rising energy demand, infrastructure gaps, and climate change impacts.</w:t>
      </w:r>
      <w:r>
        <w:t>* Recommendations include expanding nuclear capacity, improving grid infrastructure, and enhancing energy resilience.</w:t>
      </w:r>
      <w:r>
        <w:rPr>
          <w:i/>
        </w:rPr>
        <w:t>* Emphasises that nuclear power can help the US achieve energy independence and support technological advancements.</w:t>
      </w:r>
      <w:r>
        <w:t xml:space="preserve">* The context relates to US strategies for maintaining energy security and technological leadership, including core themes of infrastructure, innovation, and geopolitical resilience. 368. </w:t>
      </w:r>
      <w:hyperlink r:id="rId300">
        <w:r>
          <w:rPr>
            <w:color w:val="0000EE"/>
            <w:u w:val="single"/>
          </w:rPr>
          <w:t>https://www.zerohedge.com/energy/why-nuclear-energy-more-vital-ever</w:t>
        </w:r>
      </w:hyperlink>
      <w:r>
        <w:t xml:space="preserve"> - * The escalation of geopolitical tensions in the Middle East has disrupted fossil fuel markets, highlighting energy security vulnerabilities. * Nuclear power plants maintain stability and independence from global supply chain disruptions, with fuel stockpiled for years. * Europe’s high import dependency, especially after phasing out nuclear, exposes it to risks from Middle East instability. * France’s consumption of nuclear power has contributed to energy stability and lower import reliance. * The article advocates for policy reevaluation to promote nuclear energy as part of a low-carbon, secure energy future.</w:t>
      </w:r>
      <w:r/>
    </w:p>
    <w:p>
      <w:r/>
      <w:r>
        <w:t xml:space="preserve">369. </w:t>
      </w:r>
      <w:hyperlink r:id="rId301">
        <w:r>
          <w:rPr>
            <w:color w:val="0000EE"/>
            <w:u w:val="single"/>
          </w:rPr>
          <w:t>https://www.wispolitics.com/2026/effort-to-revive-kewaunee-county-site-comes-amid-rising-interest-in-nuclear-energy/</w:t>
        </w:r>
      </w:hyperlink>
      <w:r>
        <w:t xml:space="preserve"> - * A new effort to explore nuclear power development at Kewaunee Power Station in Wisconsin by WEC Energy Group and EnergySolutions. * The site has been offline since 2013, with plans for potential new nuclear generation. * State legislation supports nuclear energy, with bipartisan political backing and proposed bills for expansion and licensing. * Discussions about the timeline for building new reactors and local residents' support. * Political and legislative support for nuclear, alongside concerns over costs and regulatory processes. 370. </w:t>
      </w:r>
      <w:hyperlink r:id="rId302">
        <w:r>
          <w:rPr>
            <w:color w:val="0000EE"/>
            <w:u w:val="single"/>
          </w:rPr>
          <w:t>https://turkmenistanlive.com/2026/03/09/%D0%BD%D0%BE%D0%B2%D1%8B%D0%B9-%D1%82%D0%B8%D0%BF-%D0%B0%D1%82%D0%BE%D0%BC%D0%BD%D0%BE%D0%B9-%D1%81%D1%82%D0%B0%D0%BD%D1%86%D0%B8%D0%B8-natrium-%D0%B1%D0%B8%D0%BB%D0%BB%D0%B0-%D0%B3%D0%B5%D0%B9%D1%81/</w:t>
        </w:r>
      </w:hyperlink>
      <w:r>
        <w:t xml:space="preserve"> - * US nuclear regulatory commission grants permission for TerraPower to build the Natrium reactor in Wyoming.</w:t>
      </w:r>
      <w:r>
        <w:rPr>
          <w:i/>
        </w:rPr>
        <w:t xml:space="preserve"> The project involves a 345 MW fast reactor using liquid sodium cooling, with construction expected to finish by 2031.</w:t>
      </w:r>
      <w:r>
        <w:t xml:space="preserve"> The project includes a thermal storage system using molten salts, increasing short-term power output to 500 MW.</w:t>
      </w:r>
      <w:r>
        <w:rPr>
          <w:i/>
        </w:rPr>
        <w:t xml:space="preserve"> The technical review was completed in 18 months; application was submitted in March 2024.</w:t>
      </w:r>
      <w:r>
        <w:t xml:space="preserve"> US government supports the project with up to USD 2 billion funding.</w:t>
      </w:r>
      <w:r>
        <w:rPr>
          <w:i/>
        </w:rPr>
        <w:t xml:space="preserve"> The reactor aims to be the first commercial nuclear power plant of its kind in the US.</w:t>
      </w:r>
      <w:r>
        <w:t xml:space="preserve"> Construction will take place near the Kemmerer coal power plant, with a licence for operation not yet issued. 371. </w:t>
      </w:r>
      <w:hyperlink r:id="rId303">
        <w:r>
          <w:rPr>
            <w:color w:val="0000EE"/>
            <w:u w:val="single"/>
          </w:rPr>
          <w:t>https://www.observer24.com.na/paragon-eyes-strategic-stake-in-rossing-uranium-a-milestone-for-namibian-investment/</w:t>
        </w:r>
      </w:hyperlink>
      <w:r>
        <w:t xml:space="preserve"> - * Paragon Investment Holdings expressed interest in acquiring a 10.2% equity stake in Rössing Uranium, held by IDC, as of February 2026. * The move is part of Namibia’s strategic mineral ownership and development objectives. * Rössing Uranium is a major open-pit uranium mine in Namibia contributing to the economy and global supply. * Paragon aims to strengthen local participation in Namibia’s resource economy through sector investments. * The process is subject to IDC evaluation with further details to follow. 372. </w:t>
      </w:r>
      <w:hyperlink r:id="rId304">
        <w:r>
          <w:rPr>
            <w:color w:val="0000EE"/>
            <w:u w:val="single"/>
          </w:rPr>
          <w:t>https://www.rionegro.com.ar/energia/argentina-y-estados-unidos-fortalecen-su-alianza-nuclear-estrategica-en-washington/</w:t>
        </w:r>
      </w:hyperlink>
      <w:r>
        <w:t xml:space="preserve"> - * The 19th meeting of the Argentina–US Joint Committee on Nuclear Energy Cooperation took place from 25 to 27 February in Washington, D.C. * The meeting aimed to reinforce bilateral collaboration on peaceful nuclear energy development and regulation. * The countries emphasised strategic value of civil nuclear cooperation and reaffirmed commitments to safety standards and non-proliferation. * Participants included officials from the Argentine Ministry of Economy, Foreign Relations, Atomic Energy Commission, and US Department of State, Energy, and Nuclear Security. * They discussed developing small modular reactors (SMRs) and nuclear technologies, and agreed to work within the international FIRST programme. * Both nations expressed intent to conclude negotiations on a new bilateral agreement on peaceful nuclear uses to replace the current pact, valid until 2027. 373. </w:t>
      </w:r>
      <w:hyperlink r:id="rId305">
        <w:r>
          <w:rPr>
            <w:color w:val="0000EE"/>
            <w:u w:val="single"/>
          </w:rPr>
          <w:t>https://www.zerohedge.com/energy/secretary-wright-calls-indian-point-nuclear-restart</w:t>
        </w:r>
      </w:hyperlink>
      <w:r>
        <w:t xml:space="preserve"> - * Energy Secretary Wright and Rep. Lawler advocate for immediate restart of Indian Point nuclear plant, citing its role in carbon-free electricity. * The plant's two reactors previously supplied about 25% of New York City’s and 10% of the state's electricity, supporting around two million homes. * The plant was closed in phases by agreement with then-Gov. Cuomo, citing safety and environmental concerns. * Holtec International indicates a modernised restart is technically feasible at an estimated cost of $10 billion and five years. * New York Gov. Hochul opposes reopening, favouring expansion of nuclear and hydro imports instead, citing safety and environmental reasons. 374. </w:t>
      </w:r>
      <w:hyperlink r:id="rId306">
        <w:r>
          <w:rPr>
            <w:color w:val="0000EE"/>
            <w:u w:val="single"/>
          </w:rPr>
          <w:t>https://energiesmedia.com/nrc-awards-triso-x-inaugural-part-70-haleu-fuel/</w:t>
        </w:r>
      </w:hyperlink>
      <w:r>
        <w:t xml:space="preserve"> - * The US Nuclear Regulatory Commission (NRC) granted a Part 70 license to TRISO-X, a subsidiary of X-energy, in February 2026. * The license permits HALEU fuel production at facilities in Oak Ridge, Tennessee, for an initial 40-year period. * The license is the first issued in over 50 years, signalling a revival in nuclear fuel development. * The license supports advanced reactors, including X-energy’s Xe-100 small modular reactor. * The development addresses the US’s need for a domestic supply chain for next-generation reactor fuels. 375. </w:t>
      </w:r>
      <w:hyperlink r:id="rId307">
        <w:r>
          <w:rPr>
            <w:color w:val="0000EE"/>
            <w:u w:val="single"/>
          </w:rPr>
          <w:t>https://finance.yahoo.com/news/denison-mines-dnn-approves-major-162036104.html</w:t>
        </w:r>
      </w:hyperlink>
      <w:r>
        <w:t xml:space="preserve"> - * Denison Mines Corp. (NYSE:DNN) received approval from its board for an in-situ recovery uranium mine in the Athabasca Basin, Saskatchewan. * The project is the first of its kind in Canada and the first large-scale uranium mining project in 20 years. * The firm’s share price target was raised following expectations of approval, with upgrades from Roth Capital and Raymond James. * The project completion and approval were confirmed in SEC filings and industry analyses. * The article discusses sector investment and project approval in the uranium mining industry.</w:t>
      </w:r>
      <w:r/>
    </w:p>
    <w:p>
      <w:r/>
      <w:r>
        <w:t xml:space="preserve">376. </w:t>
      </w:r>
      <w:hyperlink r:id="rId308">
        <w:r>
          <w:rPr>
            <w:color w:val="0000EE"/>
            <w:u w:val="single"/>
          </w:rPr>
          <w:t>https://www.hapskorea.com/busan-breaks-ground-on-nations-first-smr-equipment-manufacturing-support-center/</w:t>
        </w:r>
      </w:hyperlink>
      <w:r>
        <w:t xml:space="preserve"> - * Busan has started construction of the first Small Modular Reactor (SMR) auxiliary equipment manufacturing support centre in South Korea. * The groundbreaking ceremony occurred at the Mieum R&amp;D Industrial Complex in Gangseo-gu, Busan. * The project is part of the Ministry of Climate, Energy and Environment’s SMR manufacturing support programme, with completion scheduled for 2027. * The centre will facilitate the development and testing of SMR components through shared manufacturing equipment. * The project involves collaboration among government institutions, universities, and industry associations. * The total investment is 29.5 billion won, covering a site of 3,991 square meters. 377. </w:t>
      </w:r>
      <w:hyperlink r:id="rId309">
        <w:r>
          <w:rPr>
            <w:color w:val="0000EE"/>
            <w:u w:val="single"/>
          </w:rPr>
          <w:t>https://newatlas.com/energy/natrium-nuclear-plant-construction-green-light/</w:t>
        </w:r>
      </w:hyperlink>
      <w:r>
        <w:t xml:space="preserve"> - * The Nuclear Regulatory Commission (NRC) approved TerraPower's Natrium Gen IV reactor for construction in the US, the first approval in a decade. * The project is part of the US Department of Energy’s Advanced Reactor Demonstration Program, with civil engineering underway since 2024. * The Natrium reactor is a fast-neutron design using liquid sodium coolant, enabling higher efficiency and safety features. * The project includes a power buffer with molten-salt energy storage to improve grid stability. * The approval signals a potential revival of US civilian nuclear power since decades of stagnation. 378. </w:t>
      </w:r>
      <w:hyperlink r:id="rId310">
        <w:r>
          <w:rPr>
            <w:color w:val="0000EE"/>
            <w:u w:val="single"/>
          </w:rPr>
          <w:t>https://www.larazon.es/tecnologia-consumo/tecnologia/bill-gates-gana-en-ee-uu-y-no-es-sobre-el-caso-epstein-construira-un-reactor-nuclear-refrigerado-por-sodio_2026030769a93e986cf703292f621757.html</w:t>
        </w:r>
      </w:hyperlink>
      <w:r>
        <w:t xml:space="preserve"> - * The US Nuclear Regulatory Commission (NRC) approved the construction of TerraPower's Natrium reactor in Wyoming. * This marks the first commercial-scale advanced nuclear plant of its type in the US. * Natrium is a fast reactor cooled by sodium, combining novel energy storage with molten salts, generating 345 MW with a capacity to temporarily increase to 500 MW. * The NRC completed its review in 18 months, ahead of the scheduled 27 months. * Construction is set to start within weeks, aiming for operational status in the early 2030s. * The reactor will use HALEU, enriched uranium, with the US government investing $2 billion to produce it domestically. 379. </w:t>
      </w:r>
      <w:hyperlink r:id="rId311">
        <w:r>
          <w:rPr>
            <w:color w:val="0000EE"/>
            <w:u w:val="single"/>
          </w:rPr>
          <w:t>https://www.indiandefensenews.in/2026/03/indias-thorium-powered-nuclear-ambition.html</w:t>
        </w:r>
      </w:hyperlink>
      <w:r>
        <w:t xml:space="preserve"> - * India plans to expand its nuclear capacity from 9 GW to 100 GW by 2047, utilising thorium in a three-stage programme * The strategy is led by Bhabha Atomic Research Centre (BARC) and overseen by Nuclear Power Corporation of India Limited (NPCIL) * Projects include traditional large reactors and innovative small modular reactors (SMRs), such as Bharat SMR-200 * Government has increased nuclear budgets by 170% since 2014, with prototype reactors expected by the end of the decade * Challenges include high costs, scaling fuel infrastructure, regulatory hurdles, and land acquisition issues 380. </w:t>
      </w:r>
      <w:hyperlink r:id="rId312">
        <w:r>
          <w:rPr>
            <w:color w:val="0000EE"/>
            <w:u w:val="single"/>
          </w:rPr>
          <w:t>https://www.greenbuildingafrica.co.za/africa-energy-indaba-2026-celebrates-landmark-success-with-presidential-keynote-and-strong-continental-participation/</w:t>
        </w:r>
      </w:hyperlink>
      <w:r>
        <w:t xml:space="preserve"> - * The 18th Africa Energy Indaba was held from 3–5 March 2026 at CTICC, Cape Town. * President Cyril Ramaphosa delivered a keynote emphasising Africa's natural resources and energy access issues. * The Rockefeller Foundation announced an additional US$10 million support for Mission 300. * South Africa’s Necsa and Russia’s Rosatom signed a MoU to develop nuclear skills and research. * The Declaration to Triple Global Nuclear Capacity by 2050 was signed during the Nuclear Forum. * The Indaba discussed regional infrastructure, cross-border interconnectivity, and energy investment opportunities. * The event reinforced nuclear power’s role in global energy security and Africa’s development. 381. </w:t>
      </w:r>
      <w:hyperlink r:id="rId313">
        <w:r>
          <w:rPr>
            <w:color w:val="0000EE"/>
            <w:u w:val="single"/>
          </w:rPr>
          <w:t>https://www.marketbeat.com/instant-alerts/filing-spx-gestao-de-recursos-ltda-has-287-million-position-in-uranium-energy-corp-uec-2026-03-07/</w:t>
        </w:r>
      </w:hyperlink>
      <w:r>
        <w:t xml:space="preserve"> - * Institutional investors increased holdings in Uranium Energy Corp., with SPX Gestao de Recursos Ltda holding $2.87 million worth of shares. * Uranium Energy stock opened at $12.93, with a 12-month low of $3.85 and high of $20.34. * The company’s market capitalisation is approximately $6.25 billion. * Recent analyst actions include ratings from Roth Mkm, Zacks Research, Goldman Sachs, and National Bank Financial. * Uranium Energy is focused on uranium mining and exploration, primarily operating in South Texas. 382. </w:t>
      </w:r>
      <w:hyperlink r:id="rId314">
        <w:r>
          <w:rPr>
            <w:color w:val="0000EE"/>
            <w:u w:val="single"/>
          </w:rPr>
          <w:t>https://www.gurufocus.com/news/8686292/terrestrial-energy-to-participate-in-upcoming-investor-conferences</w:t>
        </w:r>
      </w:hyperlink>
      <w:r>
        <w:t xml:space="preserve"> - * Terrestrial Energy announced participation in investor conferences in March 2026, including Cantor Fitzgerald’s and Canaccord Genuity’s events. * The company will be presenting on March 11th and 12th, 2026, with webcast availability. * Terrestrial Energy develops small modular nuclear plants using Generation IV reactor technology, specifically the IMSR. * The company aims to extend nuclear energy applications beyond electric power, including industrial heat and data centres. * Their projects are targeted for early 2030s deployment, pending regulatory approvals. 383. </w:t>
      </w:r>
      <w:hyperlink r:id="rId315">
        <w:r>
          <w:rPr>
            <w:color w:val="0000EE"/>
            <w:u w:val="single"/>
          </w:rPr>
          <w:t>https://www.indexbox.io/blog/government-confirms-plan-to-extend-financial-support-to-existing-nuclear-plants/</w:t>
        </w:r>
      </w:hyperlink>
      <w:r>
        <w:t xml:space="preserve"> - • UK government plans to amend legislation to allow nuclear plants to qualify for Contracts for Difference support for operational lifetime extensions. • The legislative change requires parliamentary approval, with assessments ensuring value for money and compliance. • The consultation received thirteen responses from the energy sector, with broad backing but some concerns over market disruption and costs. • The policy aims to incentivise investment in prolonging existing nuclear plant operations, subject to approval and value assessments. • Stakeholders include devolved governments, Ofgem, and the National Energy System Operator. 384. </w:t>
      </w:r>
      <w:hyperlink r:id="rId316">
        <w:r>
          <w:rPr>
            <w:color w:val="0000EE"/>
            <w:u w:val="single"/>
          </w:rPr>
          <w:t>https://k2radio.com/ixp/961/p/terrapower-granted-permit/</w:t>
        </w:r>
      </w:hyperlink>
      <w:r>
        <w:t xml:space="preserve"> - * The Nuclear Regulatory Commission granted TerraPower a permit to build advanced reactors in Wyoming, expected to come online in 2031. * The reactors will use liquid sodium instead of water, operating at lower pressures. * The project initially faced issues sourcing HALEU, previously reliant on a Russian company. * TerraPower secured a 10-year contract with ASP Isotopes to supply HALEU from South Africa, starting in 2028. * The strategy aims to bypass global HALEU shortages and Russian dependence. * The Wyoming site has all necessary infrastructure except enrichment and processing capabilities. * TerraPower is funding the South African enrichment facility and exploring domestic options with Centrus Energy. 385. </w:t>
      </w:r>
      <w:hyperlink r:id="rId317">
        <w:r>
          <w:rPr>
            <w:color w:val="0000EE"/>
            <w:u w:val="single"/>
          </w:rPr>
          <w:t>https://cen.acs.org/policy/terrapower-advanced-nuclear-reactor-nrc-hhs-epa-usda-pesticides-nsf-delays-csb-dow-chemical-safety-ethylene-oxide/104/web/2026/03?sc=230901_cenrssfeed_eng_latestnewsrss_cen</w:t>
        </w:r>
      </w:hyperlink>
      <w:r>
        <w:t xml:space="preserve"> - * The Nuclear Regulatory Commission (NRC) grants a construction permit to TerraPower for its first commercial-scale advanced nuclear reactor in the US, scheduled to operate by 2031. * The approval follows an 18-month review process, with support from US senators and officials. * TerraPower, founded by Bill Gates, develops smaller, safer, and cheaper next-generation reactors. * The project faces fuel supply challenges, specifically with high-assay low-enriched uranium (HALEU). * The US Department of Energy is investing in domestic HALEU production capacity. 386. </w:t>
      </w:r>
      <w:hyperlink r:id="rId318">
        <w:r>
          <w:rPr>
            <w:color w:val="0000EE"/>
            <w:u w:val="single"/>
          </w:rPr>
          <w:t>https://www.globenewswire.com/news-release/2026/03/06/3251312/0/en/Terrestrial-Energy-to-Participate-in-Upcoming-Investor-Conferences.html</w:t>
        </w:r>
      </w:hyperlink>
      <w:r>
        <w:t xml:space="preserve"> - ["</w:t>
      </w:r>
      <w:r>
        <w:rPr>
          <w:i/>
        </w:rPr>
        <w:t xml:space="preserve"> Terrestrial Energy announced participation in investor conferences in March 2026, including Cantor Fitzgerald’s Global Technology &amp; Industrial Growth Conference in New York City on March 11th and Canaccord Genuity's CG Virtual Sustainability Summit on March 12th.", '</w:t>
      </w:r>
      <w:r>
        <w:t xml:space="preserve"> The company will showcase its Generation IV nuclear plants utilising its Integral Molten Salt Reactor technology, designed to provide small, modular nuclear energy solutions.', '</w:t>
      </w:r>
      <w:r>
        <w:rPr>
          <w:i/>
        </w:rPr>
        <w:t xml:space="preserve"> The company aims to build and license the first IMSR plants in the early 2030s, focusing on industrial heat, electricity, and various industrial applications.', '</w:t>
      </w:r>
      <w:r>
        <w:t xml:space="preserve"> The statement includes forward-looking risk disclosures and strategic outlooks related to nuclear reactor development and regulatory processes.'] 387. </w:t>
      </w:r>
      <w:hyperlink r:id="rId319">
        <w:r>
          <w:rPr>
            <w:color w:val="0000EE"/>
            <w:u w:val="single"/>
          </w:rPr>
          <w:t>https://republicofmining.com/2026/03/06/nuclear-regulator-grants-licence-for-nexgen-to-build-uranium-mine-in-northern-sask-by-jeremy-warren-cbc-news-saskatchewan-march-5-2026/</w:t>
        </w:r>
      </w:hyperlink>
      <w:r>
        <w:t xml:space="preserve"> - * The Canadian Nuclear Safety Commission approved a licence for NexGen Energy Ltd. to build a uranium mine in the Athabasca Basin, Saskatchewan, in March 2026. * Construction scheduled to start summer 2026 with completion in four years. * The mine could produce up to 30 million pounds of uranium annually, accounting for about 20% of global fuel supply. * The Rook 1 project is an underground mine located about 150 kilometres north of La Loche. * NexGen plans to apply for a licence to operate the mine after construction is completed. 388. </w:t>
      </w:r>
      <w:hyperlink r:id="rId320">
        <w:r>
          <w:rPr>
            <w:color w:val="0000EE"/>
            <w:u w:val="single"/>
          </w:rPr>
          <w:t>https://namibiadailynews.info/rosatom-showcases-innovative-nuclear-technologies-at-africa-energy-indaba-in-south-africa/</w:t>
        </w:r>
      </w:hyperlink>
      <w:r>
        <w:t xml:space="preserve"> - * Rosatom Central and Southern Africa presents floating power unit (FPU) technology at Africa Energy Indaba. * Rosatom’s floating nuclear power plant (FNPP) Akademik Lomonosov supplies electricity to Arctic Russia and will develop FPU technology for tropical climates in 2024. * Rosatom is involved in constructing Egypt’s El Dabaa nuclear power plant, the first in Africa, using Russian VVER-1200 reactors. * Participants discussed nuclear power’s strategic role in Africa’s energy security and low-carbon transition. * The forum examined small modular reactors (SMRs), regulatory challenges, and investment opportunities in African markets. 389. </w:t>
      </w:r>
      <w:hyperlink r:id="rId321">
        <w:r>
          <w:rPr>
            <w:color w:val="0000EE"/>
            <w:u w:val="single"/>
          </w:rPr>
          <w:t>https://www.insurancejournal.com/news/west/2026/03/06/860828.htm</w:t>
        </w:r>
      </w:hyperlink>
      <w:r>
        <w:t xml:space="preserve"> - * The U.S. Nuclear Regulatory Commission approved a permit for TerraPower to build a sodium-cooled reactor in Wyoming. * Construction is set to begin within weeks, with completion targeted for 2030. * The $4 billion plant is located near Kemmerer and aims to produce up to 500 megawatts. * This is the NRC’s first permit for a non-light-water reactor in over 40 years. * The reactor uses molten sodium as a coolant and aims to produce less nuclear waste. * TerraPower’s project is linked to advancements in nuclear technology and government interest. 390. </w:t>
      </w:r>
      <w:hyperlink r:id="rId322">
        <w:r>
          <w:rPr>
            <w:color w:val="0000EE"/>
            <w:u w:val="single"/>
          </w:rPr>
          <w:t>http://www.ecns.cn/news/2026-03-06/detail-ihfaizcc2504943.shtml</w:t>
        </w:r>
      </w:hyperlink>
      <w:r>
        <w:t xml:space="preserve"> - * Lu Tiezhong of China National Nuclear Power calls for increased nuclear development to meet AI industry’s surging energy needs. * Global IT loads projected to increase by 106 GW between 2025 and 2030, driven by AI advancements. * China aims for nuclear capacity of 110 GW by 2030 and 150 GW by 2035. * China is localising key nuclear equipment and accelerating new nuclear project approvals. * Strategic plans include integrating nuclear with renewable energy for a stable, low-carbon energy system aligned with China’s carbon neutrality goals by 2060. 391. </w:t>
      </w:r>
      <w:hyperlink r:id="rId323">
        <w:r>
          <w:rPr>
            <w:color w:val="0000EE"/>
            <w:u w:val="single"/>
          </w:rPr>
          <w:t>https://spectrumnews1.com/ky/louisville/news/2026/03/06/nuclear-energy-development-ky</w:t>
        </w:r>
      </w:hyperlink>
      <w:r>
        <w:t xml:space="preserve"> - * Kentucky Nuclear Energy Development Authority announces six grants of up to $2 million each for nuclear projects, including siting, supply chain, and workforce training.</w:t>
      </w:r>
      <w:r>
        <w:rPr>
          <w:i/>
        </w:rPr>
        <w:t xml:space="preserve"> Projects aim to impact all of Kentucky, with a focus on economic development.</w:t>
      </w:r>
      <w:r>
        <w:t xml:space="preserve"> Grants support small modular reactor site identification, workforce training programmes, and community readiness.</w:t>
      </w:r>
      <w:r>
        <w:rPr>
          <w:i/>
        </w:rPr>
        <w:t xml:space="preserve"> A separate bill proposes a Nuclear Reactor Site Readiness Pilot Program, awaiting House approval.</w:t>
      </w:r>
      <w:r>
        <w:t xml:space="preserve"> Key organisations include American Electric Power, General Matter, Global Laser Enrichment, WKEC, and West Kentucky Community and Technical College. 392. </w:t>
      </w:r>
      <w:hyperlink r:id="rId324">
        <w:r>
          <w:rPr>
            <w:color w:val="0000EE"/>
            <w:u w:val="single"/>
          </w:rPr>
          <w:t>https://www.etftrends.com/etf-strategist-content-hub/the-nuclear-energy-palimpsest/</w:t>
        </w:r>
      </w:hyperlink>
      <w:r>
        <w:t xml:space="preserve"> - * The interest in nuclear energy has increased, especially following the completion and online operation of Vogtle units 3 and 4 in 2023 and 2024. * US nuclear capacity was about 97.0 GW as of early 2026, providing 18–19% of US electricity and 55% of carbon-free electricity in 2024. * Traditional nuclear power relies on fission using uranium, with current US plants mostly being light-water reactors such as PWRs and BWRs. * New sources include extending existing plant lifespans, small modular reactors (SMRs), and advanced non-light-water reactors, though these are still in development. * Fusion energy remains theoretical with commercial viability unlikely before 2040 or 2100. * Investment in nuclear sector is rising, involving utilities, independent power producers, and suppliers, though direct uranium exposure is limited and market size small. 393. </w:t>
      </w:r>
      <w:hyperlink r:id="rId316">
        <w:r>
          <w:rPr>
            <w:color w:val="0000EE"/>
            <w:u w:val="single"/>
          </w:rPr>
          <w:t>https://k2radio.com/ixp/961/p/terrapower-granted-permit/</w:t>
        </w:r>
      </w:hyperlink>
      <w:r>
        <w:t xml:space="preserve"> - * The Nuclear Regulatory Commission granted a construction permit to TerraPower for a new nuclear plant in Wyoming. * The plant is expected to come online in 2031, using liquid sodium reactor technology. * The fuel will be supplied through a 10-year contract with ASP Isotopes in South Africa, involving a dedicated enrichment facility. * The strategy aims to avoid dependence on Russian HALEU sources and establish a Western supply chain. * Domestic enrichment capabilities are being explored by TerraPower and other US companies. 394. </w:t>
      </w:r>
      <w:hyperlink r:id="rId325">
        <w:r>
          <w:rPr>
            <w:color w:val="0000EE"/>
            <w:u w:val="single"/>
          </w:rPr>
          <w:t>https://www.washingtonpost.com/opinions/2026/03/06/terrapower-advanced-nuclear-energy-nrc-approval/</w:t>
        </w:r>
      </w:hyperlink>
      <w:r>
        <w:t xml:space="preserve"> - * The US Nuclear Regulatory Commission approved construction of a new reactor in Wyoming, the first approval in nearly a decade. * The reactor design uses liquid sodium as a coolant, a technology tested by China in 2023. * The approval was expedited following bipartisan support and legislative reforms via the Advance Act in June 2024. * TerraPower, backed by Bill Gates, still needs to secure an operating license, which could pose challenges. * The project is part of a broader push for climate-friendly nuclear energy and innovation to meet rising energy demands for artificial intelligence.</w:t>
      </w:r>
      <w:r/>
    </w:p>
    <w:p>
      <w:r/>
      <w:r>
        <w:t xml:space="preserve">395. </w:t>
      </w:r>
      <w:hyperlink r:id="rId326">
        <w:r>
          <w:rPr>
            <w:color w:val="0000EE"/>
            <w:u w:val="single"/>
          </w:rPr>
          <w:t>https://simplywall.st/stocks/us/capital-goods/nasdaq-nne/nano-nuclear-energy/news/nano-nuclear-eyes-gulf-growth-with-uae-mou-and-valuation-dis</w:t>
        </w:r>
      </w:hyperlink>
      <w:r>
        <w:t xml:space="preserve"> - * Nano Nuclear Energy (NasdaqCM:NNE) signed an MOU with UAE-based EHC Investment to deploy its KRONOS MMR Energy System in the Gulf region. * The agreement aims at potential projects in the UAE and other Gulf countries, including nuclear fuel and supply chain development. * The MOU focuses on deploying micro modular reactors for clean energy infrastructure. * The company seeks to expand its technology into the Gulf, building on regional nuclear capacity expansion. * The move connects NNE with a regional investor closer to regulators and infrastructure owners. 396. </w:t>
      </w:r>
      <w:hyperlink r:id="rId327">
        <w:r>
          <w:rPr>
            <w:color w:val="0000EE"/>
            <w:u w:val="single"/>
          </w:rPr>
          <w:t>https://jesseltontimes.com/2026/03/06/twin-energy-anchors-at-sogip-petroventure-storage-refinery-and-the-gibson-energy-hub-as-pillars-of-sabahs-resilience-strategy/</w:t>
        </w:r>
      </w:hyperlink>
      <w:r>
        <w:t xml:space="preserve"> - * Petroventure’s storage and refinery project and the Gibson Energy Hub at SOGIP are key infrastructure projects in Sabah aimed at enhancing energy security and supporting energy transition.</w:t>
      </w:r>
      <w:r>
        <w:rPr>
          <w:i/>
        </w:rPr>
        <w:t>* The Petroventure project combines a large refinery with storage capacity, reducing dependence on distant terminals and diversifying supply sources.</w:t>
      </w:r>
      <w:r>
        <w:t>* The Gibson Energy Hub is designed as an energy port supporting LNG imports, energy storage, and renewable fuel integration, promoting system flexibility.</w:t>
      </w:r>
      <w:r>
        <w:rPr>
          <w:i/>
        </w:rPr>
        <w:t>* Both projects align with Malaysia’s National Energy Policy 2022–2040 and Sabah’s energy roadmap, focusing on cleaner fuels and renewable integration.</w:t>
      </w:r>
      <w:r>
        <w:t>* The projects aim to create resilience against geopolitical risks, supply shocks, and to facilitate low-carbon energy development.</w:t>
      </w:r>
      <w:r>
        <w:rPr>
          <w:i/>
        </w:rPr>
        <w:t xml:space="preserve">397. </w:t>
      </w:r>
      <w:hyperlink r:id="rId328">
        <w:r>
          <w:rPr>
            <w:color w:val="0000EE"/>
            <w:u w:val="single"/>
          </w:rPr>
          <w:t>https://broadbandbreakfast.com/u-s-issues-first-commercial-construction-permit-for-a-nuclear-reactor-in-years/</w:t>
        </w:r>
      </w:hyperlink>
      <w:r>
        <w:rPr>
          <w:i/>
        </w:rPr>
        <w:t xml:space="preserve"> - * The US Nuclear Regulatory Commission approved its first non-light-water commercial nuclear reactor construction permit in over 40 years for TerraPower in Wyoming. * Construction of the $4 billion plant is set to begin within weeks, targeting completion in 2030. * The reactor, using molten sodium as coolant, will produce up to 500 MW, enough for 400,000 homes. * TerraPower is backed by Bill Gates, who aims to develop next-generation nuclear power. * The permit marks a renewal in US non-light-water reactor development and aligns with government efforts to advance nuclear energy. 398. </w:t>
      </w:r>
      <w:hyperlink r:id="rId329">
        <w:r>
          <w:rPr>
            <w:color w:val="0000EE"/>
            <w:u w:val="single"/>
          </w:rPr>
          <w:t>https://blog.lukmaanias.com/2026/03/06/the-shanti-bill/</w:t>
        </w:r>
      </w:hyperlink>
      <w:r>
        <w:rPr>
          <w:i/>
        </w:rPr>
        <w:t xml:space="preserve"> - * The Shanti Bill, 2025, aims to replace older laws to facilitate India's nuclear energy expansion.</w:t>
      </w:r>
      <w:r>
        <w:t xml:space="preserve"> The legislation enables private sector participation, strengthens regulatory oversight, and introduces new institutional frameworks.</w:t>
      </w:r>
      <w:r>
        <w:rPr>
          <w:i/>
        </w:rPr>
        <w:t xml:space="preserve"> It sets a target of 100 GW nuclear capacity by 2047, up from around 9 GW in 2024-25.</w:t>
      </w:r>
      <w:r>
        <w:t xml:space="preserve"> The Bill enhances safety, security, liability frameworks, and strategic oversight in India's nuclear sector.</w:t>
      </w:r>
      <w:r>
        <w:rPr>
          <w:i/>
        </w:rPr>
        <w:t xml:space="preserve"> The bill supports India’s goal of expanding nuclear power for clean energy and national security.</w:t>
      </w:r>
      <w:r>
        <w:t xml:space="preserve">399. </w:t>
      </w:r>
      <w:hyperlink r:id="rId330">
        <w:r>
          <w:rPr>
            <w:color w:val="0000EE"/>
            <w:u w:val="single"/>
          </w:rPr>
          <w:t>https://www.stern.de/news/verteter-von-30-laendern-zu-atomenergie-gipfel-in-paris-erwartet-37197830.html</w:t>
        </w:r>
      </w:hyperlink>
      <w:r>
        <w:t xml:space="preserve"> - * France prepares to host a nuclear energy summit in Paris organised with the IAEA, involving representatives from 30 countries. * The summit focuses on financing new reactors, developing small modular reactors (SMRs), and establishing a permanent civil nuclear conference. * France, which generates over 70% of its electricity from nuclear power, seeks recognition of nuclear energy as a key part of the energy transition and decarbonisation. * The EU plans to increase the Euratom framework to €10 billion, potentially funding new nuclear power plants, including six new reactors in France. * Topics also include nuclear capacity expansion by 2050, fuel supply security, and handling of spent fuel, amid discussions on uranium transport and sanctions. 400. </w:t>
      </w:r>
      <w:hyperlink r:id="rId331">
        <w:r>
          <w:rPr>
            <w:color w:val="0000EE"/>
            <w:u w:val="single"/>
          </w:rPr>
          <w:t>https://www.globenewswire.com/news-release/2026/03/06/3250980/0/en/Quantum-Leap-Energy-Enters-into-Memorandum-of-Understanding-with-a-Large-U-S-Energy-Company-Regarding-Evaluation-of-Support-to-Advance-Domestic-Enriched-Uranium-Fuel-Supply-Chain.html</w:t>
        </w:r>
      </w:hyperlink>
      <w:r>
        <w:t xml:space="preserve"> - * Quantum Leap Energy (QLE), a subsidiary of ASP Isotopes Inc., enters into a Memorandum of Understanding with a US energy company. * The MOU aims to evaluate plans for US-based nuclear fuel cycle facilities producing HALEU and LEU+, including uranium conversion services. * QLE's focus is on building domestic capacity for advanced nuclear fuel production, supporting next-generation reactors. * The initiative responds to increased demand and the US federal ban on Russian uranium imports starting 2028. * The collaboration aims to strengthen America's nuclear fuel supply chain and establish long-term commercial pathways. 401. </w:t>
      </w:r>
      <w:hyperlink r:id="rId332">
        <w:r>
          <w:rPr>
            <w:color w:val="0000EE"/>
            <w:u w:val="single"/>
          </w:rPr>
          <w:t>https://www.derstandard.at/story/3000000311214/bill-gates-terrapower-darf-ersten-kleinen-atomreaktor-in-wyoming-bauen?ref=rss</w:t>
        </w:r>
      </w:hyperlink>
      <w:r>
        <w:t xml:space="preserve"> - * US Nuclear Regulatory Commission (NRC) grants approval for Terrapower to build a sodium-cooled reactor in Kemmerer, Wyoming. * The reactor, with 345 MW capacity, is planned for commercial operation in the early 2030s. * The project involves a Small Modular Reactor (SMR) with enhanced uranium fuel, Haleu, to increase efficiency. * US government funding of 3.2 billion USD allocated for new reactor projects by Terrapower and X-Energy. * The reactor will use high-enriched low uranium (Haleu) fuel, marking a significant development in US nuclear policy. 402. </w:t>
      </w:r>
      <w:hyperlink r:id="rId333">
        <w:r>
          <w:rPr>
            <w:color w:val="0000EE"/>
            <w:u w:val="single"/>
          </w:rPr>
          <w:t>https://powerline.net.in/2026/03/06/powering-the-transition-budget-2026-27-seeks-to-build-capacity-and-energy-security/</w:t>
        </w:r>
      </w:hyperlink>
      <w:r>
        <w:t xml:space="preserve"> - * The Budget proposes Rs 200 billion over five years for carbon capture, utilisation, and storage (CCUS) across five industrial sectors. * The Ministry of Power's allocation increased to Rs 299.96 billion, with an emphasis on distribution reform and grid flexibility. * The Ministry of New and Renewable Energy received Rs 329.14 billion, supporting distributed solar projects and renewable initiatives. * Customs duty exemptions extended for nuclear project goods, battery energy storage, and critical minerals until 2035. * Restructuring of Power Finance Corporation and REC Limited to improve efficiency and scale. * Introduction of infrastructure risk guarantee fund to promote private sector investments. * Announcement of dedicated rare earth corridors to reduce import dependence. * Budget emphasises energy transition strategies, including nuclear energy and renewable integration. 403. </w:t>
      </w:r>
      <w:hyperlink r:id="rId334">
        <w:r>
          <w:rPr>
            <w:color w:val="0000EE"/>
            <w:u w:val="single"/>
          </w:rPr>
          <w:t>https://www.miningreview.com/news/atomic-eagle-uranium-resources-muntanga-project/</w:t>
        </w:r>
      </w:hyperlink>
      <w:r>
        <w:t xml:space="preserve"> - * Atomic Eagle Limited reports a 24% increase in total mineral resources at its Muntanga Uranium Project in Zambia. * The resource upgrade follows maiden drilling results, with an additional 11.4 Mlbs of uranium resources. * Completed maiden pit-constrained Mineral Resource Estimates for Chisebuka and Muntanga East. * Discovery costs are US$0.05 per pound, significantly below the spot uranium price of US$89 per pound. * Atomic Eagle plans to commence the largest drill programme in nearly 20 years to expand resources further. 404. </w:t>
      </w:r>
      <w:hyperlink r:id="rId335">
        <w:r>
          <w:rPr>
            <w:color w:val="0000EE"/>
            <w:u w:val="single"/>
          </w:rPr>
          <w:t>https://mining.com.au/wolfe-energy-launches-ipo-to-build-wyoming-focused-explorer/</w:t>
        </w:r>
      </w:hyperlink>
      <w:r>
        <w:t xml:space="preserve"> - * Wolfe Energy is launching an IPO on the Australian Securities Exchange (ASX) to fund uranium exploration in Wyoming. * The IPO involves 35 million shares at $0.20 each, raising $7 million. * Funds will support exploration at the Elkhorn Project in Crook County, Wyoming, and additional uranium acquisitions. * Wolfe Energy follows a merger of 12 months of strategic work involving three companies. * The company aims to move to ASX quotation in late March 2026. 405. </w:t>
      </w:r>
      <w:hyperlink r:id="rId336">
        <w:r>
          <w:rPr>
            <w:color w:val="0000EE"/>
            <w:u w:val="single"/>
          </w:rPr>
          <w:t>https://en.yna.co.kr/view/AEN20260305007100320</w:t>
        </w:r>
      </w:hyperlink>
      <w:r>
        <w:t xml:space="preserve"> - * TerraPower LLC, founded by Bill Gates, wins a construction permit from the U.S. Nuclear Regulatory Commission for its small modular reactor (SMR) in Wyoming.</w:t>
        <w:br/>
      </w:r>
      <w:r>
        <w:rPr>
          <w:i/>
        </w:rPr>
      </w:r>
      <w:r>
        <w:t xml:space="preserve"> The permit is the first for a new commercial nuclear plant in 10 years and the first ever for an SMR.</w:t>
        <w:br/>
      </w:r>
      <w:r>
        <w:rPr>
          <w:i/>
        </w:rPr>
      </w:r>
      <w:r>
        <w:t xml:space="preserve"> The plant is expected to be operational in 2030.</w:t>
        <w:br/>
      </w:r>
      <w:r>
        <w:rPr>
          <w:i/>
        </w:rPr>
      </w:r>
      <w:r>
        <w:t xml:space="preserve"> SK Group, a South Korean conglomerate, invested US$250 million in TerraPower in 2022 and maintains significant ownership.</w:t>
        <w:br/>
      </w:r>
      <w:r>
        <w:rPr>
          <w:i/>
        </w:rPr>
      </w:r>
      <w:r>
        <w:t xml:space="preserve"> The approval signifies U.S. recognition of TerraPower's technological capabilities in SMRs.</w:t>
        <w:br/>
      </w:r>
      <w:r>
        <w:rPr>
          <w:i/>
        </w:rPr>
      </w:r>
      <w:r>
        <w:t xml:space="preserve"> SK Innovation aims to develop a SMR ecosystem using its energy sector expertise and KHNP's reactor operation experience for global expansion.* 406. </w:t>
      </w:r>
      <w:hyperlink r:id="rId337">
        <w:r>
          <w:rPr>
            <w:color w:val="0000EE"/>
            <w:u w:val="single"/>
          </w:rPr>
          <w:t>https://sightlineu3o8.com/2026/03/nexgen-receives-final-federal-approval-for-the-rook-i-uranium-project/</w:t>
        </w:r>
      </w:hyperlink>
      <w:r>
        <w:t xml:space="preserve"> - * NexGen Energy announces that the Canadian Nuclear Safety Commission has approved the environmental assessment and issued a licence for the Rook I Project. * The approval allows NexGen to commence full construction, with official start in summer 2026 and project duration of four years. * Rook I Project is located in Saskatchewan’s Athabasca Basin and aims to be a major global uranium producer, capable of producing 30 million pounds annually. * The project will supply over 20% of global uranium fuel and over 50% of western world supply. * NexGen plans to contribute to Canada's nuclear energy leadership and global nuclear energy demand. 407. </w:t>
      </w:r>
      <w:hyperlink r:id="rId338">
        <w:r>
          <w:rPr>
            <w:color w:val="0000EE"/>
            <w:u w:val="single"/>
          </w:rPr>
          <w:t>https://www.marketbeat.com/instant-alerts/nuscale-power-nysesmr-shares-down-3-whats-next-2026-03-05/</w:t>
        </w:r>
      </w:hyperlink>
      <w:r>
        <w:t xml:space="preserve"> - * NuScale Power's stock decreased by 3% during trading, with a low of $11.75 on Thursday. * Several brokerages revised their price targets downward; one issued a Strong Buy rating, while others maintained Hold or issued Sell ratings. * The company reported a quarterly loss of ($0.80) EPS and revenue of $1.81 million, missing analysts' estimates. * Insider and institutional transactions included insider sales and hedge fund investments. * NuScale Power is a developer of small modular nuclear reactors, based in Portland, Oregon.</w:t>
      </w:r>
      <w:r/>
    </w:p>
    <w:p>
      <w:r/>
      <w:r>
        <w:t xml:space="preserve">408. </w:t>
      </w:r>
      <w:hyperlink r:id="rId339">
        <w:r>
          <w:rPr>
            <w:color w:val="0000EE"/>
            <w:u w:val="single"/>
          </w:rPr>
          <w:t>https://neutronbytes.com/2026/03/05/nrc-approves-construction-permit-for-terrapower/</w:t>
        </w:r>
      </w:hyperlink>
      <w:r>
        <w:t xml:space="preserve"> - * NRC issues its first commercial reactor construction approval in 10 years for TerraPower in Kemmerer, Wyoming, in December 2025. * The 345 MW sodium-cooled reactor includes advanced energy storage technology. * TerraPower plans to begin construction shortly and aims to bring the reactor online within a few years. * The NRC's review process was streamlined and completed in 18 months. * The Natrium reactor supports US energy needs and the transition to advanced nuclear technologies. 409. </w:t>
      </w:r>
      <w:hyperlink r:id="rId339">
        <w:r>
          <w:rPr>
            <w:color w:val="0000EE"/>
            <w:u w:val="single"/>
          </w:rPr>
          <w:t>https://neutronbytes.com/2026/03/05/nrc-approves-construction-permit-for-terrapower/</w:t>
        </w:r>
      </w:hyperlink>
      <w:r>
        <w:t xml:space="preserve"> - * The Nuclear Regulatory Commission (NRC) approved a construction permit for TerraPower's Kemmerer Power Station in Wyoming, marking the first commercial reactor approval in nearly a decade.</w:t>
      </w:r>
      <w:r>
        <w:rPr>
          <w:i/>
        </w:rPr>
        <w:t xml:space="preserve"> The 345 MW sodium-cooled, advanced reactor, known as the Natrium reactor, includes an energy storage system and is supported by US Department of Energy initiatives.</w:t>
      </w:r>
      <w:r>
        <w:t xml:space="preserve"> The review process was completed in 18 months, faster than the initially scheduled 27 months, due to application completeness and regulatory support.</w:t>
      </w:r>
      <w:r>
        <w:rPr>
          <w:i/>
        </w:rPr>
        <w:t xml:space="preserve"> TerraPower aims to start construction shortly and plans to bring the reactor online around 2030.</w:t>
      </w:r>
      <w:r>
        <w:t xml:space="preserve"> TerraPower’s Natrium reactor design has entered the UK’s Generic Design Assessment process, indicating international regulatory progress.</w:t>
      </w:r>
      <w:r>
        <w:rPr>
          <w:i/>
        </w:rPr>
        <w:t xml:space="preserve"> The company has plans involving grid-scale fusion energy and collaboration with major industry players, including Meta and RWE.</w:t>
      </w:r>
      <w:r>
        <w:t xml:space="preserve"> The US NRC is developing regulatory frameworks for fusion technologies, supporting future commercialisation efforts. 410. </w:t>
      </w:r>
      <w:hyperlink r:id="rId340">
        <w:r>
          <w:rPr>
            <w:color w:val="0000EE"/>
            <w:u w:val="single"/>
          </w:rPr>
          <w:t>https://www.benzinga.com/markets/tech/26/03/51058526/bill-gates-backed-terrapower-wins-historic-us-approval-for-natrium-reactor-as-trump-pushes-nuclear-p</w:t>
        </w:r>
      </w:hyperlink>
      <w:r>
        <w:t xml:space="preserve"> - * The U.S. Nuclear Regulatory Commission approved construction of a small nuclear reactor backed by TerraPower. * The approval is the first in nearly a decade for a new commercial nuclear reactor in the US. * The project involves a 345-megawatt sodium-cooled reactor called Natrium, planned for Kemmerer. * The reactor will include an energy storage system capable of increasing output to about 500 megawatts. * The approval coincides with a push by President Trump to expand nuclear power capacity and includes efforts to accelerate nuclear project permits. * The Natrium reactor runs on HALEU fuel, enriched to nearly 20%, compared to 5% in most reactors. * Supporters claim HALEU improves efficiency and enables smaller modular reactors, while critics raise fuel security concerns. * TerraPower has signed an agreement to supply nuclear electricity to Sabey Data Centers, indicating growth in nuclear energy use by tech companies. 411. </w:t>
      </w:r>
      <w:hyperlink r:id="rId341">
        <w:r>
          <w:rPr>
            <w:color w:val="0000EE"/>
            <w:u w:val="single"/>
          </w:rPr>
          <w:t>https://www.enerdata.net/publications/daily-energy-news/indonesia-targets-start-first-nuclear-power-plant-2032.html</w:t>
        </w:r>
      </w:hyperlink>
      <w:r>
        <w:t xml:space="preserve"> - * Indonesia’s National Energy Council plans to start its first nuclear power plant between 2032 and 2034. * The project has a planned initial capacity of 500 MW, starting in 2032. * Possible locations include Sumatra and Kalimantan. * The government prioritises SMR technology for electricity system integration. * The plan supports Indonesia’s energy transition strategy and net zero emissions goal, aiming for 44 GW of nuclear capacity by 2060. 412. </w:t>
      </w:r>
      <w:hyperlink r:id="rId342">
        <w:r>
          <w:rPr>
            <w:color w:val="0000EE"/>
            <w:u w:val="single"/>
          </w:rPr>
          <w:t>https://hotair.com/john-s-2/2026/03/05/terrapower-gets-federal-permit-to-build-reactor-but-theres-a-problem-n3812558</w:t>
        </w:r>
      </w:hyperlink>
      <w:r>
        <w:t xml:space="preserve"> - * TerraPower, founded by Bill Gates, obtains its first federal construction permit for a small modular reactor in Kemmerer, Wyoming, expected to come online in 2031. * The project aims to develop a cheaper, advanced reactor technology using liquid sodium instead of water, with a capacity of 345 MW. * The reactor's design relies on high-assay, low-enriched uranium (HALEU), which is currently only produced in Russia, raising supply chain concerns. * A US-based company is developing domestic HALEU production, but is not expected to meet the reactor’s demand in the near future. * The project signifies progress for the US nuclear industry but faces logistical and fuel supply challenges. 413. </w:t>
      </w:r>
      <w:hyperlink r:id="rId343">
        <w:r>
          <w:rPr>
            <w:color w:val="0000EE"/>
            <w:u w:val="single"/>
          </w:rPr>
          <w:t>https://siliconcanals.com/sc-n-us-approves-terrapowers-sodium-cooled-reactor-testing-whether-next-gen-nuclear-can-meet-ai-era-power-demands/</w:t>
        </w:r>
      </w:hyperlink>
      <w:r>
        <w:t xml:space="preserve"> - * The US Nuclear Regulatory Commission granted construction approval for TerraPower’s sodium-cooled reactor in Kemmerer, Wyoming. * The Natrium reactor, developed by TerraPower and GE Hitachi, is part of the Department of Energy’s Advanced Reactor Demonstration Program. * The reactor uses liquid sodium cooling and incorporates a salt-based energy storage system to respond dynamically to renewable energy fluctuations. * Construction approval was completed nearly 10 months ahead of schedule, influenced by the 2024 ADVANCE Act. * The project aims to address grid decarbonisation and meet increasing data infrastructure power demands, with a planned completion in 2030. 414. </w:t>
      </w:r>
      <w:hyperlink r:id="rId344">
        <w:r>
          <w:rPr>
            <w:color w:val="0000EE"/>
            <w:u w:val="single"/>
          </w:rPr>
          <w:t>https://globalsecurityreview.com/beyond-a-pacific-defense-pact-why-the-indo-pacific-requires-a-nuclear-alliance/</w:t>
        </w:r>
      </w:hyperlink>
      <w:r>
        <w:t xml:space="preserve"> - * The Indo-Pacific faces a more dangerous strategic environment due to military modernisation and nuclear expansion, especially by China and Russia. * A proposed explicit Indo-Pacific nuclear alliance aims to deter large-scale conventional war and nuclear attack, with clear thresholds and limited scope. * Historical examples from NATO, China, India–Pakistan, and Russia–Ukraine demonstrate nuclear deterrence’s role in preventing large-scale conflict. * Current bilateral arrangements are insufficient; a nuclear alliance would strengthen deterrence, coordination, and credibility. * The alliance would institutionalise shared policies, strategic consultations, and extended deterrence, without requiring new nuclear states. 415. </w:t>
      </w:r>
      <w:hyperlink r:id="rId339">
        <w:r>
          <w:rPr>
            <w:color w:val="0000EE"/>
            <w:u w:val="single"/>
          </w:rPr>
          <w:t>https://neutronbytes.com/2026/03/05/nrc-approves-construction-permit-for-terrapower/</w:t>
        </w:r>
      </w:hyperlink>
      <w:r>
        <w:t xml:space="preserve"> - * The Nuclear Regulatory Commission (NRC) issued a construction permit to TerraPower for the Kemmerer Power Station Unit 1 in Wyoming. * The permit is the first for a commercial reactor in nearly a decade and the first for a non-light water reactor in over 40 years. * The 345 MW sodium-cooled reactor features energy storage to boost output up to 500 MW. * TerraPower plans to begin construction shortly, with the first commercial deployment expected in Wyoming. * The project demonstrates advancements in reactor safety, design approval processes, and regulatory frameworks within nuclear energy. 416. </w:t>
      </w:r>
      <w:hyperlink r:id="rId345">
        <w:r>
          <w:rPr>
            <w:color w:val="0000EE"/>
            <w:u w:val="single"/>
          </w:rPr>
          <w:t>https://radioplusinfo.com/2026/03/05/3-5-26-governor-evers-tours-uw-nuclear-reactor/</w:t>
        </w:r>
      </w:hyperlink>
      <w:r>
        <w:t xml:space="preserve"> - * Governor Tony Evers visited the University of Wisconsin Nuclear Reactor (UWNR) at UW-Madison and announced a research partnership with the Public Service Commission of Wisconsin (PSC) to explore nuclear energy opportunities. * The partnership aims to develop nuclear and fusion energy research, support the state's Clean Energy Plan, and foster nuclear power expansion. * Wisconsin's only nuclear power plant is Point Beach Nuclear Plant, contributing 16% of the state's energy; new studies focus on nuclear technology advancements. * Legislation signed in July 2025 launched a nuclear power siting study, supported by $2 million, with completion expected by early 2027. * Additional efforts include purchasing renewable energy certificates (RECs) for 20 years to power over half a million Wisconsin homes, supporting clean energy goals. 417. </w:t>
      </w:r>
      <w:hyperlink r:id="rId346">
        <w:r>
          <w:rPr>
            <w:color w:val="0000EE"/>
            <w:u w:val="single"/>
          </w:rPr>
          <w:t>https://republicofmining.com/2026/03/05/poland-considers-developing-nuclear-program-by-jakub-bornio-jamestown-org-march-4-2026/</w:t>
        </w:r>
      </w:hyperlink>
      <w:r>
        <w:t xml:space="preserve"> - * Polish President Karol Nawrocki supports initiating a nuclear programme in Poland, citing international regulations and regional security concerns, in February 2026. * Nawrocki’s statement marks a shift as he is the first senior Polish leader to openly advocate for developing autonomous nuclear capability. * Poland's 2020 National Security Strategy indicated intent to shape NATO’s nuclear deterrence policy and participate in NATO’s Nuclear Sharing programme. * The debate on nuclear deterrence in Poland has been ongoing since 2020, linked to regional security and NATO strategy. * The article discusses Poland’s potential nuclear programme and its implications for NATO and regional security. 418. </w:t>
      </w:r>
      <w:hyperlink r:id="rId347">
        <w:r>
          <w:rPr>
            <w:color w:val="0000EE"/>
            <w:u w:val="single"/>
          </w:rPr>
          <w:t>https://natlawreview.com/article/recent-years-have-seen-major-shifts-nepa-landscape</w:t>
        </w:r>
      </w:hyperlink>
      <w:r>
        <w:t xml:space="preserve"> - * In 2023, Congress enacted the Fiscal Responsibility Act, amending NEPA to reduce project delays and increase efficiency. * In 2025, the Supreme Court clarified NEPA's procedural scope, emphasising its role as a procedural, not substantive, law. * The CEQ rescinded its regulations in February 2025, directing agencies to revise their procedures consistent with recent amendments and case law. * Several US agencies, including DOI, FERC, DOE, and others, issued updated or interim NEPA regulations or guidance, focusing on streamlining reviews. * Ongoing legal challenges and pending legislation, such as the SPEED Act, may further impact US environmental review processes. 419. </w:t>
      </w:r>
      <w:hyperlink r:id="rId348">
        <w:r>
          <w:rPr>
            <w:color w:val="0000EE"/>
            <w:u w:val="single"/>
          </w:rPr>
          <w:t>https://dariknews.bg/novini/bylgariia/borisov-s-obshti-usiliia-bylgariia-i-franciia-mogat-da-zadylbochat-sytrudnichestvoto-si-v-energetikata-2447724</w:t>
        </w:r>
      </w:hyperlink>
      <w:r>
        <w:t xml:space="preserve"> - * Bulgarian Prime Minister Borisov discusses energy security and nuclear energy with French officials. * Emphasises the importance of nuclear energy for stability and low-carbon development. * Highlights the strategic role of Kozloduy Nuclear Power Plant and diversification of nuclear fuel supplies. * Mentions potential cooperation between EDF and Bulgarian energy sector. * Stresses energy independence and nuclear development are crucial for European competitiveness and sustainability. 420. </w:t>
      </w:r>
      <w:hyperlink r:id="rId349">
        <w:r>
          <w:rPr>
            <w:color w:val="0000EE"/>
            <w:u w:val="single"/>
          </w:rPr>
          <w:t>https://www.australianmining.com.au/boss-sticks-to-guidance-despite-rain-hit-quarter/</w:t>
        </w:r>
      </w:hyperlink>
      <w:r>
        <w:t xml:space="preserve"> - * Boss Energy reaffirms its 1.6 million pounds uranium concentrate guidance for FY26, despite a drop in quarterly production due to heavy rain in South Australia. * The company’s March quarter (Q3) output is expected to be between 240–270,000 pounds, affected by disruption of reagent deliveries. * Weather-related road closures and supply delays impacted operations at the Honeymoon uranium project. * Upgrades to IX columns, power, and pumps aim to enable record production in the final quarter of the financial year. * The project is part of Boss Energy’s strategy to develop as Australia’s next uranium producer, with $205 million previously raised for expansion. 421. </w:t>
      </w:r>
      <w:hyperlink r:id="rId348">
        <w:r>
          <w:rPr>
            <w:color w:val="0000EE"/>
            <w:u w:val="single"/>
          </w:rPr>
          <w:t>https://dariknews.bg/novini/bylgariia/borisov-s-obshti-usiliia-bylgariia-i-franciia-mogat-da-zadylbochat-sytrudnichestvoto-si-v-energetikata-2447724</w:t>
        </w:r>
      </w:hyperlink>
      <w:r>
        <w:t xml:space="preserve"> - * Bulgarian Prime Minister Boyko Borisov highlights the need for Bulgaria to develop a clear energy strategy and play an active role in Europe's energy security. * He discusses Bulgaria's focus on nuclear energy and its strategic importance for stability and low-carbon development. * Borisov shared his position during meetings with Bernard Fontana of EDF and French ambassador Marie Dumoulin. * The discussions included the role of nuclear power, the significance of Kozloduy NPP, and diversification of nuclear fuel supplies. * Borisov stressed that Bulgaria and France can strengthen cooperation in energy to build a secure, clean, and sustainable European energy system. 422. </w:t>
      </w:r>
      <w:hyperlink r:id="rId350">
        <w:r>
          <w:rPr>
            <w:color w:val="0000EE"/>
            <w:u w:val="single"/>
          </w:rPr>
          <w:t>https://ecobiz.asia/indonesia-partners-japan-u-s-to-lay-foundations-for-nuclear-power-development/</w:t>
        </w:r>
      </w:hyperlink>
      <w:r>
        <w:t xml:space="preserve"> - * Indonesia collaborates with Japan and the United States to develop nuclear power, focusing on SMR technology and regulatory frameworks. * The FIRST Workshop in Jakarta marked the trilateral cooperation, supported by multiple organisations. * Indonesia aims to produce 11.7–12.1% of its energy from nuclear by 2060, with first plant operational by 2032. * U.S. and Japan highlight support for Indonesia's safe nuclear energy development and safety standards. * The initiative aligns with Indonesia’s energy policy to enhance energy security and economic growth. 423. </w:t>
      </w:r>
      <w:hyperlink r:id="rId351">
        <w:r>
          <w:rPr>
            <w:color w:val="0000EE"/>
            <w:u w:val="single"/>
          </w:rPr>
          <w:t>https://www.ans.org/news/2026-03-04/article-7816/nrc-looks-to-streamline-hearing-timelines-under-new-rule/</w:t>
        </w:r>
      </w:hyperlink>
      <w:r>
        <w:t xml:space="preserve"> - • The Nuclear Regulatory Commission (NRC) proposes a rule to streamline contested hearing procedures, aligning with Executive Order 14300 and the ADVANCE Act of 2024. • The rule aims to accelerate licensing timelines, resolve evidentiary hearings within months, and start hearings early after challenges. • The proposal seeks to reduce procedural burdens, ensure fairness with independent judges, and generate estimated savings of $51.7 million over five years. • Public comments are open until April 2, 2023. 424. </w:t>
      </w:r>
      <w:hyperlink r:id="rId352">
        <w:r>
          <w:rPr>
            <w:color w:val="0000EE"/>
            <w:u w:val="single"/>
          </w:rPr>
          <w:t>https://k2radio.com/kemmerer-nuclear-reactor-approval/</w:t>
        </w:r>
      </w:hyperlink>
      <w:r>
        <w:t xml:space="preserve"> - * The Nuclear Regulatory Commission authorised a construction permit for TerraPower’s Kemmerer Power Station Unit 1 in Wyoming. * The reactor will be the first commercial nuclear reactor approved in the US in nearly a decade. * It will generate 345 megawatts, with capacity to boost to 500 megawatts. * The permit follows a technical review completed in under 18 months; final operating licence needed before production. * The project marks a milestone for advanced nuclear technology in the US and is seen as a solution to local economic uncertainty. 425. </w:t>
      </w:r>
      <w:hyperlink r:id="rId352">
        <w:r>
          <w:rPr>
            <w:color w:val="0000EE"/>
            <w:u w:val="single"/>
          </w:rPr>
          <w:t>https://k2radio.com/kemmerer-nuclear-reactor-approval/</w:t>
        </w:r>
      </w:hyperlink>
      <w:r>
        <w:t xml:space="preserve"> - * The Nuclear Regulatory Commission authorised a construction permit for TerraPower’s subsidiary, US SFR Owner, for Kemmerer Power Station Unit 1. * It is the first commercial nuclear reactor approved in the US in nearly a decade and the first non-light water reactor in over 40 years. * The plant will generate 345 MW, with a capacity to boost to 500 MW, and requires a separate operating licence. * The project signifies a major milestone for advanced nuclear technology in the US. * Wyoming, rich in uranium, is positioned as an ideal location for modern nuclear infrastructure, supporting economic diversification. 426. </w:t>
      </w:r>
      <w:hyperlink r:id="rId353">
        <w:r>
          <w:rPr>
            <w:color w:val="0000EE"/>
            <w:u w:val="single"/>
          </w:rPr>
          <w:t>https://cowboystatedaily.com/2026/03/04/terrapower-gets-ok-to-build-wyoming-nuclear-plant-first-approval-in-10-years/</w:t>
        </w:r>
      </w:hyperlink>
      <w:r>
        <w:t xml:space="preserve"> - * TerraPower gains federal approval from the Nuclear Regulatory Commission to construct its first sodium-cooled reactor in Kemmerer, Wyoming, marking the first approval of a new nuclear reactor in ten years. * The project includes the Natrium reactor producing 345 MW, with capacity to peak at 500 MW, using liquid sodium as coolant. * The approval fast-tracked by the Trump administration, completed in 18 months, ahead of the initial schedule. * The project receives support from Wyoming’s congressional delegation and state officials, highlighting its local economic and energy importance. * TerraPower is also constructing a training facility near the site, with ongoing infrastructure development. * The reactor's design aims to be safer, cheaper, and more adaptable, utilising molten sodium instead of water for cooling. 427. </w:t>
      </w:r>
      <w:hyperlink r:id="rId354">
        <w:r>
          <w:rPr>
            <w:color w:val="0000EE"/>
            <w:u w:val="single"/>
          </w:rPr>
          <w:t>https://www.bostonherald.com/2026/03/04/ticker-warsh-formally-nominated-to-be-fed-chair-nuke-plant-permitted-in-wyoming/</w:t>
        </w:r>
      </w:hyperlink>
      <w:r>
        <w:t xml:space="preserve"> - * The U.S. Nuclear Regulatory Commission approved a permit for a sodium-cooled nuclear reactor in Wyoming, with construction set to start soon and completion targeted for 2030. * TerraPower, backed by Bill Gates, filed for the permit in 2024; the plant is to cost up to $4 billion. * The reactor is designed to generate up to 500 megawatts, powering approximately 400,000 homes. * Kevin Warsh was formally nominated for the Fed chair position, with the nomination forwarded to the Senate for consideration. * The nomination could face delays due to opposition from Senator Thom Tillis regarding an investigation into Jerome Powell. 428. </w:t>
      </w:r>
      <w:hyperlink r:id="rId354">
        <w:r>
          <w:rPr>
            <w:color w:val="0000EE"/>
            <w:u w:val="single"/>
          </w:rPr>
          <w:t>https://www.bostonherald.com/2026/03/04/ticker-warsh-formally-nominated-to-be-fed-chair-nuke-plant-permitted-in-wyoming/</w:t>
        </w:r>
      </w:hyperlink>
      <w:r>
        <w:t xml:space="preserve"> - * The U.S. Nuclear Regulatory Commission granted a construction permit for a sodium-cooled reactor in Wyoming, set to start construction within weeks, with completion targeted for 2030. * TerraPower, backed by Bill Gates, filed for the permit in 2024 and aims to finish the plant costing up to $4 billion. * The reactor is expected to generate up to 500 megawatts, enough for 400,000 homes. * Kevin Warsh was formally nominated to be the next Fed chair, with the nomination forwarded to the Senate Banking Committee. * The nomination faces potential opposition from Senator Thom Tillis due to an ongoing investigation into Jerome Powell's previous Senate testimony. 429. </w:t>
      </w:r>
      <w:hyperlink r:id="rId355">
        <w:r>
          <w:rPr>
            <w:color w:val="0000EE"/>
            <w:u w:val="single"/>
          </w:rPr>
          <w:t>https://www.geekwire.com/2026/terrapower-becomes-first-next-gen-nuclear-company-to-get-u-s-green-light-for-building-reactors/</w:t>
        </w:r>
      </w:hyperlink>
      <w:r>
        <w:t xml:space="preserve"> - * TerraPower, backed by Bill Gates, receives federal approval from the US Nuclear Regulatory Commission to construct its next-generation nuclear power plant. * The approval was granted in 18 months, significantly faster than the initial estimate. * The company aims to build hundreds of Natrium reactors, with the first two potentially operational by 2032 and all by 2035. * TerraPower is developing smaller, less expensive reactors designed for rapid production, with a demonstration plant under construction in Kemmerer, Wyoming. * US government supports regulation easing and fast-tracking of nuclear plant deployment, including the Atomic Energy Advancement Act. 430. </w:t>
      </w:r>
      <w:hyperlink r:id="rId355">
        <w:r>
          <w:rPr>
            <w:color w:val="0000EE"/>
            <w:u w:val="single"/>
          </w:rPr>
          <w:t>https://www.geekwire.com/2026/terrapower-becomes-first-next-gen-nuclear-company-to-get-u-s-green-light-for-building-reactors/</w:t>
        </w:r>
      </w:hyperlink>
      <w:r>
        <w:t xml:space="preserve"> - * TerraPower, backed by Bill Gates, becomes the first company in the US to receive NRC approval for constructing its next-generation nuclear power plant. * The approval was granted by the Nuclear Regulatory Commission (NRC) after an 18-month review. * The company plans to build multiple advanced Natrium reactors, with first operations targeted as early as 2032. * Construction of the demonstration plant in Kemmerer, Wyoming, began in 2024, with the goal of start-up by 2030. * TerraPower's reactors are smaller, less expensive, and can be assembled in three years, supporting increased nuclear capacity for energy demands. 431. </w:t>
      </w:r>
      <w:hyperlink r:id="rId356">
        <w:r>
          <w:rPr>
            <w:color w:val="0000EE"/>
            <w:u w:val="single"/>
          </w:rPr>
          <w:t>https://www.gurufocus.com/news/8678845/terrapowers-small-nuclear-reactor-approved-for-construction</w:t>
        </w:r>
      </w:hyperlink>
      <w:r>
        <w:t xml:space="preserve"> - * The U.S. Nuclear Regulatory Commission approved TerraPower's Natrium reactor design for construction in Wyoming. * The reactor design utilizes molten salt cooling, with a capacity increase from 345 MW to 500 MW. * The plant is expected to operate by 2031 and will use HALEU fuel. * The approval marks the first in nearly ten years for a next-generation nuclear reactor. * TerraPower plans to deliver more reactors globally by 2035. * The article also discusses the financial performance of the VanEck Uranium Nuclear Energy ETF (NLR). 432. </w:t>
      </w:r>
      <w:hyperlink r:id="rId357">
        <w:r>
          <w:rPr>
            <w:color w:val="0000EE"/>
            <w:u w:val="single"/>
          </w:rPr>
          <w:t>https://arstechnica.com/science/2026/03/terrapower-gets-ok-to-start-construction-of-its-first-nuclear-plant/</w:t>
        </w:r>
      </w:hyperlink>
      <w:r>
        <w:t xml:space="preserve"> - * The US Nuclear Regulatory Commission issued construction approval to TerraPower for a site in Kemmerer, Wyoming. * The project involves a sodium-cooled reactor called Natrium, developed with GE Hitachi. * The reactor features liquid sodium cooling and energy storage, with a capacity of 245 MW and the ability to temporarily output 500 MW. * The approval marks a key step in the reactor's development, not necessarily its operational approval. * The design aims to operate alongside renewable energy sources, utilising salt-based thermal storage. 433. </w:t>
      </w:r>
      <w:hyperlink r:id="rId358">
        <w:r>
          <w:rPr>
            <w:color w:val="0000EE"/>
            <w:u w:val="single"/>
          </w:rPr>
          <w:t>https://www.ans.org/news/2026-03-04/article-7818/nrc-approves-terrapower-construction-permit/</w:t>
        </w:r>
      </w:hyperlink>
      <w:r>
        <w:t xml:space="preserve"> - * The NRC formally accepted TerraPower’s Part 50 construction permit application for the Kemmerer project in May 2024. * The NRC aimed to decide on the permit by the end of 2025 but completed its review five months earlier. * The Kemmerer project is the fourth non-LWR reactor to receive a construction permit in recent years. * TerraPower plans to start construction within weeks, subject to NRC approval of a separate operating license. * The project is part of US advanced nuclear energy development, with a timeline extension to 2030. 434. </w:t>
      </w:r>
      <w:hyperlink r:id="rId359">
        <w:r>
          <w:rPr>
            <w:color w:val="0000EE"/>
            <w:u w:val="single"/>
          </w:rPr>
          <w:t>https://www.power-eng.com/nuclear/smrs/nrc-authorizes-construction-permit-for-terrapower-natrium-reactor-in-wyoming/</w:t>
        </w:r>
      </w:hyperlink>
      <w:r>
        <w:t xml:space="preserve"> - * The U.S. Nuclear Regulatory Commission (NRC) approved a construction permit for TerraPower’s Natrium reactor in Wyoming. * This marks the NRC’s first approval of a commercial-scale advanced nuclear reactor in the US in nearly a decade. * TerraPower’s project plans to start construction in the coming weeks, with a target to complete by 2030. * The project involves a 345 MW sodium-cooled fast reactor with molten-salt energy storage, capable of boosting output to 500 MW. * Funding and licensing delays were partly due to fuel supply issues, including reliance on high-assay low-enriched uranium (HALEU). 435. </w:t>
      </w:r>
      <w:hyperlink r:id="rId360">
        <w:r>
          <w:rPr>
            <w:color w:val="0000EE"/>
            <w:u w:val="single"/>
          </w:rPr>
          <w:t>https://www.sweetwaternow.com/nrc-approves-kemmerer-nuclear-plant-construction-permit/?utm_source=rss&amp;utm_medium=rss&amp;utm_campaign=nrc-approves-kemmerer-nuclear-plant-construction-permit</w:t>
        </w:r>
      </w:hyperlink>
      <w:r>
        <w:t xml:space="preserve"> - * The Nuclear Regulatory Commission approved a construction permit for the Natrium nuclear power plant in Kemmerer in March 2024. * The approval marks the first commercial reactor approved by the NRC in nearly a decade and the first non-light water reactor in over 40 years. * The plant is a sodium-cooled, advanced nuclear reactor designed by TerraPower, with a capacity of 345 MWe, expandable to 500 MWe with energy storage. * ThePermit approval is a historic step for advanced nuclear energy in the United States, reflecting rapid safety review and regulatory progress. * Wyoming Senator Cynthia Lummis highlighted the permit as a significant development for energy independence and economic opportunities in Wyoming. 436. </w:t>
      </w:r>
      <w:hyperlink r:id="rId360">
        <w:r>
          <w:rPr>
            <w:color w:val="0000EE"/>
            <w:u w:val="single"/>
          </w:rPr>
          <w:t>https://www.sweetwaternow.com/nrc-approves-kemmerer-nuclear-plant-construction-permit/?utm_source=rss&amp;utm_medium=rss&amp;utm_campaign=nrc-approves-kemmerer-nuclear-plant-construction-permit</w:t>
        </w:r>
      </w:hyperlink>
      <w:r>
        <w:t xml:space="preserve"> - * The Nuclear Regulatory Commission approved a construction permit for the Natrium nuclear power plant in Kemmerer. * The approval is the first for a non-light water reactor in over 40 years and the first in nearly a decade. * TerraPower filed the permit application in March 2024; the review began in May 2024. * The plant is a 345-MWe sodium-cooled reactor with an energy storage system, capable of boosting output to 500 MWe. * Formal operation permit pending the plant's operation approval. * Wyoming Senator Cynthia Lummis highlighted the project as a step forward in energy independence and economic opportunity. 437. </w:t>
      </w:r>
      <w:hyperlink r:id="rId350">
        <w:r>
          <w:rPr>
            <w:color w:val="0000EE"/>
            <w:u w:val="single"/>
          </w:rPr>
          <w:t>https://ecobiz.asia/indonesia-partners-japan-u-s-to-lay-foundations-for-nuclear-power-development/</w:t>
        </w:r>
      </w:hyperlink>
      <w:r>
        <w:t xml:space="preserve"> - * Indonesia advances nuclear power development through cooperation with Japan and the United States, focusing on regulatory frameworks, human resource development, and SMR technology, in Jakarta. * The trilateral collaboration involves the FIRST Workshop, aiming for sustainable deployment of nuclear energy, with Indonesia planning its first plant operational by 2032. * The project aligns with Indonesia’s energy policy, which targets nuclear contribution of around 12% by 2060, and an initial capacity of 250 MW. * U.S. and Japanese support emphasises safety standards, transparency, and technical cooperation for Indonesia’s nuclear energy sector. * The initiative includes regional cooperation with Southeast Asia’s energy consumers and aims to ensure safe, responsible, and sustainable nuclear energy use. 438. </w:t>
      </w:r>
      <w:hyperlink r:id="rId361">
        <w:r>
          <w:rPr>
            <w:color w:val="0000EE"/>
            <w:u w:val="single"/>
          </w:rPr>
          <w:t>https://www.tribtoday.com/news/national-news-apwire/2026/03/us-issues-first-commercial-construction-permit-for-a-nuclear-reactor-in-years-to-a-wyoming-project/</w:t>
        </w:r>
      </w:hyperlink>
      <w:r>
        <w:t xml:space="preserve"> - </w:t>
      </w:r>
      <w:r>
        <w:rPr>
          <w:i/>
        </w:rPr>
        <w:t>The U.S. Nuclear Regulatory Commission approved its first permit in eight years for a non-light-water nuclear reactor.</w:t>
      </w:r>
      <w:r/>
      <w:r>
        <w:rPr>
          <w:i/>
        </w:rPr>
        <w:t>TerraPower filed for the permit in 2024 and construction is set to begin within weeks.</w:t>
      </w:r>
      <w:r/>
      <w:r>
        <w:rPr>
          <w:i/>
        </w:rPr>
        <w:t>The $4 billion plant is targeted for completion in 2030 in Wyoming.</w:t>
      </w:r>
      <w:r/>
      <w:r>
        <w:rPr>
          <w:i/>
        </w:rPr>
        <w:t>The reactor will use molten sodium as coolant, unlike traditional water-cooled reactors.</w:t>
      </w:r>
      <w:r/>
      <w:r>
        <w:rPr>
          <w:i/>
        </w:rPr>
        <w:t>Gates-backed TerraPower aims to revolutionise nuclear power generation, with the plant capable of producing up to 500 MW.</w:t>
      </w:r>
      <w:r>
        <w:t xml:space="preserve">439. </w:t>
      </w:r>
      <w:hyperlink r:id="rId362">
        <w:r>
          <w:rPr>
            <w:color w:val="0000EE"/>
            <w:u w:val="single"/>
          </w:rPr>
          <w:t>https://www.zerohedge.com/technology/historic-day-nuclear-industry-novel-technology-reactor-gets-first-federal-approval</w:t>
        </w:r>
      </w:hyperlink>
      <w:r>
        <w:t xml:space="preserve"> - * The Nuclear Regulatory Commission approved TerraPower's Natrium reactor permit in Wyoming on March 4, 2026, allowing construction to start. * The Natrium is a sodium-cooled fast reactor with molten-salt energy storage, capacity of 345 MWe, using High-Assay Low-Enriched Uranium (HALEU) fuel. * This marks the first approval for a non-light-water commercial reactor in over 40 years. * Full commercial operation is targeted for 2030, supported by US DOE funding and a deal with Meta for multiple plants. * The reactor is designed to address grid intermittency and advance nuclear innovation in the US energy sector. 440. </w:t>
      </w:r>
      <w:hyperlink r:id="rId363">
        <w:r>
          <w:rPr>
            <w:color w:val="0000EE"/>
            <w:u w:val="single"/>
          </w:rPr>
          <w:t>https://www.koreatimes.co.kr/business/companies/20260305/terrapower-wins-approval-to-build-1st-commercial-smr-in-us?utm_source=rss</w:t>
        </w:r>
      </w:hyperlink>
      <w:r>
        <w:t xml:space="preserve"> - * TerraPower wins approval from the U.S. Nuclear Regulatory Commission to build its first commercial SMR in Wyoming, US. * The project aims to start operation by 2030, marking the first construction approval for an SMR. * The reactor design uses liquid sodium coolant, enhancing safety and efficiency. * TerraPower, founded by Bill Gates, is a leader in next-generation SMRs and has received significant investment from SK Innovation. * The project signifies technological maturity and regulatory recognition for TerraPower's nuclear technology. 441. </w:t>
      </w:r>
      <w:hyperlink r:id="rId362">
        <w:r>
          <w:rPr>
            <w:color w:val="0000EE"/>
            <w:u w:val="single"/>
          </w:rPr>
          <w:t>https://www.zerohedge.com/technology/historic-day-nuclear-industry-novel-technology-reactor-gets-first-federal-approval</w:t>
        </w:r>
      </w:hyperlink>
      <w:r>
        <w:t xml:space="preserve"> - * The Nuclear Regulatory Commission approved TerraPower's permit on March 4, 2026, for the Kemmerer Power Station Unit 1 in Wyoming, allowing construction to start. * The reactor is a sodium-cooled fast reactor with molten-salt energy storage, capable of ramping output and supporting grid flexibility. * This marks the first non-light-water commercial reactor approval in over 40 years, signalling a shift in US nuclear policy. * The project is part of innovative efforts to address grid intermittency and promote clean energy, with full commercial operation targeted for 2030. * TerraPower has a significant partnership with Meta for up to eight Natrium plants, aiming to provide firm, carbon-free power for AI data centres. 442. </w:t>
      </w:r>
      <w:hyperlink r:id="rId364">
        <w:r>
          <w:rPr>
            <w:color w:val="0000EE"/>
            <w:u w:val="single"/>
          </w:rPr>
          <w:t>https://wattsupwiththat.com/2026/03/04/trump-iis-nuclear-renaissance-a-government-play/</w:t>
        </w:r>
      </w:hyperlink>
      <w:r>
        <w:t xml:space="preserve"> - * The US Department of Energy announced efforts to accelerate nuclear power deployment under President Trump, with a focus on expanding nuclear capacity from 100 GW in 2024 to 400 GW by 2050. * The article highlights a shift away from previous policies, aiming to make energy more affordable and reliable, especially replacing retiring power plants. * The Trump administration is supporting next-generation nuclear technology and domestic supply chains through initiatives like the Energy Dominance Financing Program. * The policy aims to build long-term assets for energy security and independence in the US. 443. </w:t>
      </w:r>
      <w:hyperlink r:id="rId363">
        <w:r>
          <w:rPr>
            <w:color w:val="0000EE"/>
            <w:u w:val="single"/>
          </w:rPr>
          <w:t>https://www.koreatimes.co.kr/business/companies/20260305/terrapower-wins-approval-to-build-1st-commercial-smr-in-us?utm_source=rss</w:t>
        </w:r>
      </w:hyperlink>
      <w:r>
        <w:t xml:space="preserve"> - * TerraPower, a small modular reactor developer, approved to build its first commercial SMR in Wyoming, US.</w:t>
      </w:r>
      <w:r>
        <w:rPr>
          <w:i/>
        </w:rPr>
        <w:t xml:space="preserve"> Construction approval granted by the US Nuclear Regulatory Commission.</w:t>
      </w:r>
      <w:r>
        <w:t xml:space="preserve"> The plant aims to start operation by 2030.</w:t>
      </w:r>
      <w:r>
        <w:rPr>
          <w:i/>
        </w:rPr>
        <w:t xml:space="preserve"> The approval signifies recognition of TerraPower’s safety and technical maturity.</w:t>
      </w:r>
      <w:r>
        <w:t xml:space="preserve"> TerraPower plans to collaborate with SK Innovation and KHNP on the project. 444. </w:t>
      </w:r>
      <w:hyperlink r:id="rId365">
        <w:r>
          <w:rPr>
            <w:color w:val="0000EE"/>
            <w:u w:val="single"/>
          </w:rPr>
          <w:t>https://www.miningmx.com/news/energy/63863-niger-airport-attack-perilously-close-to-uranium-stockpile/</w:t>
        </w:r>
      </w:hyperlink>
      <w:r>
        <w:t xml:space="preserve"> - * Assailants launched an attack near Niger's Niamey airport, close to uranium powder stored at a military facility, early Thursday. * The assault involved gunmen on motorbikes and drone strikes, resulting in casualties among attackers, security forces, and damage to aircraft. * Niger’s military government seized control of Orano’s Somair mine in 2024, removing uranium without proper protocols amid ongoing disputes. * The government has nationalised the uranium operation and shifted alliances towards Russia, severing ties with Washington and Paris. * The attack raises concerns about radioactive material travelling through jihadist-controlled territories amid ongoing political instability. 445. </w:t>
      </w:r>
      <w:hyperlink r:id="rId366">
        <w:r>
          <w:rPr>
            <w:color w:val="0000EE"/>
            <w:u w:val="single"/>
          </w:rPr>
          <w:t>https://stockhead.com.au/energy/asx-uranium-stocks-return-to-the-spotlight-as-nuclear-renaissance-turns-up-the-volume/</w:t>
        </w:r>
      </w:hyperlink>
      <w:r>
        <w:t xml:space="preserve"> - * Uranium prices and ASX-listed uranium stocks are increasing due to growing global nuclear energy adoption. * The nuclear renaissance is driven by restarting reactors in Japan and worldwide support for nuclear power expansion. * Demand for uranium is forecasted to rise significantly, with estimates reaching up to 150,000 tonnes by 2040. * Major uranium-producing nations include Kazakhstan, Russia, China, and Uzbekistan, with supply risks due to geopolitical factors. * Australian companies like Atomic Eagle and Alligator Energy are expanding resources and moving towards production in response to the favourable market outlook. 446. </w:t>
      </w:r>
      <w:hyperlink r:id="rId367">
        <w:r>
          <w:rPr>
            <w:color w:val="0000EE"/>
            <w:u w:val="single"/>
          </w:rPr>
          <w:t>https://www.africanews.com/2026/02/04/niger-military-government-to-sue-french-uranium-giant-over-environment/</w:t>
        </w:r>
      </w:hyperlink>
      <w:r>
        <w:t xml:space="preserve"> - * Niger’s military authorities announce plans to sue Orano over alleged ecological disaster and environmental damage caused by storing radioactive material.</w:t>
      </w:r>
      <w:r>
        <w:rPr>
          <w:i/>
        </w:rPr>
        <w:t xml:space="preserve"> Niger’s decision follows the recent nationalisation of Orano’s assets and the revocation of its uranium mining licence.</w:t>
      </w:r>
      <w:r>
        <w:t xml:space="preserve"> Orano, majority owned by the French state, opposes these legal actions and has launched its own proceedings against Niger.</w:t>
      </w:r>
      <w:r>
        <w:rPr>
          <w:i/>
        </w:rPr>
        <w:t xml:space="preserve"> The dispute involves uranium mine operations and blocked uranium shipment, amid political tensions following Niger’s 2023 coup and reversal of previous agreements.</w:t>
      </w:r>
      <w:r>
        <w:t xml:space="preserve"> Niger produces a significant portion of global uranium, with longstanding history dating back to French colonial times. 447. </w:t>
      </w:r>
      <w:hyperlink r:id="rId368">
        <w:r>
          <w:rPr>
            <w:color w:val="0000EE"/>
            <w:u w:val="single"/>
          </w:rPr>
          <w:t>https://www.trend.az/casia/kazakhstan/4150513.html</w:t>
        </w:r>
      </w:hyperlink>
      <w:r>
        <w:t xml:space="preserve"> - * Kazakhstan's uranium production in 2025 reached 25,839 tonnes, an 11% increase from 2024. * Kazatomprom's enterprises boosted quarterly production by 9% in Q4 2025. * In 2025, Kazatomprom sold 18,495 tonnes of uranium, also up 11% from 2024. * The average sales price decreased by 6%, from $65.78 to $65.10 per pound. * Kazakhstan's Kazatomprom plans to produce 27,500-29,000 tonnes in 2026, with increased operation at the Budenovskoye joint venture. 448. </w:t>
      </w:r>
      <w:hyperlink r:id="rId369">
        <w:r>
          <w:rPr>
            <w:color w:val="0000EE"/>
            <w:u w:val="single"/>
          </w:rPr>
          <w:t>https://energiesmedia.com/deep-fission-kansas-advanced-nuclear-reactor/</w:t>
        </w:r>
      </w:hyperlink>
      <w:r>
        <w:t xml:space="preserve"> - * Deep Fission has selected Parsons, Kansas, for a DOE-supported advanced nuclear reactor pilot project. * The project involves developing a small modular reactor (SMR) designed for underground placement. * The DOE's Reactor Pilot Program aims to support the construction of at least three test reactors by July 2026. * Deep Fission was founded in 2023 and focuses on innovative nuclear technology with an underground safety design. * Community engagement and safety concerns are among the challenges faced by the project. 449. </w:t>
      </w:r>
      <w:hyperlink r:id="rId370">
        <w:r>
          <w:rPr>
            <w:color w:val="0000EE"/>
            <w:u w:val="single"/>
          </w:rPr>
          <w:t>https://www.nucnet.org/news/south-korea-passes-smr-special-act-with-aim-of-becoming-global-leader-in-technology-2-5-2026</w:t>
        </w:r>
      </w:hyperlink>
      <w:r>
        <w:t xml:space="preserve"> - * South Korea's Ministry of Science and ICT passes a law supporting small modular reactors (SMRs) development. * The act aims to establish an SMR development plan within one year, post-approval, with updates every five years. * The government plans to accelerate SMR technology development and commercialisation through public-private collaboration. * An SMR system development committee will oversee rapid deployment. * The act is intended to enhance R&amp;D, public understanding, and positioning South Korea as a global SMR leader. * South Korea currently operates 26 nuclear units, contributing 31.7% of electricity, with ongoing projects for two more units. 450. </w:t>
      </w:r>
      <w:hyperlink r:id="rId371">
        <w:r>
          <w:rPr>
            <w:color w:val="0000EE"/>
            <w:u w:val="single"/>
          </w:rPr>
          <w:t>https://www.nucnet.org/news/industry-group-calls-for-concrete-actions-as-von-der-leyen-says-nuclear-drives-prices-down-2-4-2026</w:t>
        </w:r>
      </w:hyperlink>
      <w:r>
        <w:t xml:space="preserve"> - </w:t>
      </w:r>
      <w:r>
        <w:rPr>
          <w:i/>
        </w:rPr>
        <w:t>Nucleareurope, representing nearly 3,000 firms in nuclear energy, advocates for policies supporting all clean and sovereign energy sources, including nuclear, to ensure energy security and affordability.</w:t>
      </w:r>
      <w:r/>
      <w:r>
        <w:rPr>
          <w:i/>
        </w:rPr>
        <w:t>European Commission President Ursula von der Leyen highlights the need to stabilise energy prices, noting gas prices drive prices up while renewables and nuclear reduce them.</w:t>
      </w:r>
      <w:r/>
      <w:r>
        <w:rPr>
          <w:i/>
        </w:rPr>
        <w:t>She emphasises the role of nuclear power, the largest energy source in the EU, in achieving climate neutrality and urges investments to support its expansion.</w:t>
      </w:r>
      <w:r/>
      <w:r>
        <w:rPr>
          <w:i/>
        </w:rPr>
        <w:t>EU leaders are meeting to discuss market integration, supply chain risks, and support for energy-intensive sectors.</w:t>
      </w:r>
      <w:r>
        <w:t xml:space="preserve">451. </w:t>
      </w:r>
      <w:hyperlink r:id="rId372">
        <w:r>
          <w:rPr>
            <w:color w:val="0000EE"/>
            <w:u w:val="single"/>
          </w:rPr>
          <w:t>https://ceenergynews.com/nuclear/romania-fid-dociesti-smrs/</w:t>
        </w:r>
      </w:hyperlink>
      <w:r>
        <w:t xml:space="preserve"> - * Romania becomes the first European country to make a final investment decision for small modular reactors (SMRs). 452. </w:t>
      </w:r>
      <w:hyperlink r:id="rId373">
        <w:r>
          <w:rPr>
            <w:color w:val="0000EE"/>
            <w:u w:val="single"/>
          </w:rPr>
          <w:t>https://stockhead.com.au/resources/uranium-stocks-go-nuclear-as-forecasters-tip-higher-prices/</w:t>
        </w:r>
      </w:hyperlink>
      <w:r>
        <w:t xml:space="preserve"> - * Canaccord Genuity raised long-term uranium price forecast to US$110/lb in the 2030s, a 22% increase. * Global uranium demand expected to grow from 187Mlb in 2025 to 289Mlb, with an additional 100Mlb of supply required within 10 years. * Geopolitical tensions, including US diplomatic isolation and Niger's suspension of sales, tighten supply outlook. * Uranium stocks, including Australian, US, and African companies, experienced significant gains. * Spot and term uranium prices show upward pressure, with supply constraints and rising demand impacting prices. 453. </w:t>
      </w:r>
      <w:hyperlink r:id="rId374">
        <w:r>
          <w:rPr>
            <w:color w:val="0000EE"/>
            <w:u w:val="single"/>
          </w:rPr>
          <w:t>https://www.ft.com/content/1ff2c7f1-5d12-4a42-a32d-e1ec93b67148</w:t>
        </w:r>
      </w:hyperlink>
      <w:r>
        <w:t xml:space="preserve"> - * France will increase nuclear power output from 57 reactors and reduce reliance on fossil fuels by 2035. * The country aims for one in three car purchases to be electric by 2026 and provides subsidies for EVs. * The revised energy strategy reduces solar and wind expansion ambitions, focusing on nuclear. * France plans to build six new nuclear reactors, with a decision on eight more by 2026. * European climate policies are fractured, with Germany and the EU debating carbon market strategies and increasing US LNG imports. 454. </w:t>
      </w:r>
      <w:hyperlink r:id="rId375">
        <w:r>
          <w:rPr>
            <w:color w:val="0000EE"/>
            <w:u w:val="single"/>
          </w:rPr>
          <w:t>https://resourceworld.com/uraniumx-discovery-raising-4-0-million-from-upsized-financing/?utm_source=rss&amp;utm_medium=rss&amp;utm_campaign=uraniumx-discovery-raising-4-0-million-from-upsized-financing</w:t>
        </w:r>
      </w:hyperlink>
      <w:r>
        <w:t xml:space="preserve"> - * UraniumX Discovery Corp. upsized its financing from $1.5 million to $4.0 million due to strong investor demand. * Proceeds will fund exploration and development on properties in Saskatchewan’s Athabasca Basin. * The flagship property, Murphy Lake, aims for a 70% interest through an option agreement with F4 Uranium. * The company owns the Zoo Bay and NeoCore uranium projects, located near known deposits and infrastructure. * The funding supports uranium exploration activities in the Athabasca Basin sector. 455. </w:t>
      </w:r>
      <w:hyperlink r:id="rId376">
        <w:r>
          <w:rPr>
            <w:color w:val="0000EE"/>
            <w:u w:val="single"/>
          </w:rPr>
          <w:t>https://www.deseret.com/opinion/2026/02/12/utah-leads-america-nuclear-renaissance/</w:t>
        </w:r>
      </w:hyperlink>
      <w:r>
        <w:t xml:space="preserve"> - • Utah announces plans for a nuclear facility in Brigham City as part of 'Operation Gigawatt'. • The US Department of Energy commits $1 billion to restart a Pennsylvania nuclear plant. • Utah passes Nuclear Power Amendments, establishing institutions and funds for nuclear development. • Federal policies like the SPEED Act aim to accelerate energy infrastructure approval processes. • Utah actively engages in regional alliances to boost nuclear and geothermal energy, supporting national energy security. 456. </w:t>
      </w:r>
      <w:hyperlink r:id="rId377">
        <w:r>
          <w:rPr>
            <w:color w:val="0000EE"/>
            <w:u w:val="single"/>
          </w:rPr>
          <w:t>https://neutronbytes.com/2026/02/13/final-investment-decision-approved-for-six-nuscale-smrs-in-romania/</w:t>
        </w:r>
      </w:hyperlink>
      <w:r>
        <w:t xml:space="preserve"> - * Romanian shareholders approve final investment for NuScale SMRs, with a timeline aiming for commercial operation by 2033. * Romania plans to replace 600 MW of thermal power with 462 MW of clean energy using NuScale technology. * US commits up to $9 billion for SMR projects in Armenia, supporting construction and long-term fuel and maintenance. * Both projects show US interest in deploying small modular reactors as tools of geopolitical influence. * Multiple US companies involved in nuclear technology development, infrastructure, and safety advancements.</w:t>
      </w:r>
      <w:r/>
    </w:p>
    <w:p>
      <w:r/>
      <w:r>
        <w:t xml:space="preserve">457. </w:t>
      </w:r>
      <w:hyperlink r:id="rId378">
        <w:r>
          <w:rPr>
            <w:color w:val="0000EE"/>
            <w:u w:val="single"/>
          </w:rPr>
          <w:t>http://www.wise-uranium.org/upnaet.html</w:t>
        </w:r>
      </w:hyperlink>
      <w:r>
        <w:t xml:space="preserve"> - * Multiple studies, including scoping, definitive feasibility, and environmental assessments, have been conducted or are ongoing for the Etango uranium mine project in Namibia. * The project has received environmental approval, and a mining licence was issued for a downsized development. * Bannerman Resources remains the owner after acquiring a stake, amidst a Chinese takeover bid. * Infrastructure adjustments include expanding waste rock dumps and shifting processing plant location. * Water sourcing for operations will rely on desalinated water due to aquifer limits. 458. </w:t>
      </w:r>
      <w:hyperlink r:id="rId379">
        <w:r>
          <w:rPr>
            <w:color w:val="0000EE"/>
            <w:u w:val="single"/>
          </w:rPr>
          <w:t>https://www.mining.com/web/australian-uranium-miners-in-namibia-bullish-on-outlook-as-prices-surge/</w:t>
        </w:r>
      </w:hyperlink>
      <w:r>
        <w:t xml:space="preserve"> - * Australian miner Paladin Energy plans to complete the ramp-up of its Langer Heinrich uranium mine in Namibia to reach maximum output from July, aided by rising prices. * Uranium prices surged to a two-year high of $101 per pound in January, settling between $85-$90. * Namibia, the world's third-largest uranium producer, achieved record output last year and expects ongoing growth. * Two new projects, Etango and Tumas, are in development with combined costs around 12 billion Namibian dollars, potentially doubling uranium output. * Chinese companies hold significant stakes in Namibian mines, with plans to acquire further interests in new projects. 459. </w:t>
      </w:r>
      <w:hyperlink r:id="rId380">
        <w:r>
          <w:rPr>
            <w:color w:val="0000EE"/>
            <w:u w:val="single"/>
          </w:rPr>
          <w:t>https://oilprice.com/Alternative-Energy/Nuclear-Power/Rolls-Royce-Is-Leading-Europes-Small-Nuclear-Reactor-Race.html</w:t>
        </w:r>
      </w:hyperlink>
      <w:r>
        <w:t xml:space="preserve"> - * Rolls-Royce is developing a 470-MW pressurised water reactor for UK SMRs, with first units planned at Wylfa, Wales. * The UK government has committed $3.3 billion to Rolls-Royce's SMR programme and has selected the company as a preferred bidder. * Rolls-Royce collaborates with Canada's BWXT on design and supply chain, expanding into Czechia and Hungary. * The company aims to deploy SMRs across Europe and develop a nuclear micro-reactor for space by the early 2030s. * Funding from the UK Space Agency supports the micro-reactor project, with collaborations involving universities. 460. </w:t>
      </w:r>
      <w:hyperlink r:id="rId381">
        <w:r>
          <w:rPr>
            <w:color w:val="0000EE"/>
            <w:u w:val="single"/>
          </w:rPr>
          <w:t>https://smallcaps.com.au/article/bannerman-energy-secures-major-cnnc-financing-for-etango-uranium-project</w:t>
        </w:r>
      </w:hyperlink>
      <w:r>
        <w:t xml:space="preserve"> - * Bannerman Energy enters into a strategic financing and joint venture agreement with CNOL, a China National Nuclear Corporation subsidiary, for the Etango Uranium Project. * CNOL commits to invest up to US$321.5 million, acquiring a 45% stake in JVCo, which owns 95% of the Etango Project. * CNOL will provide debt-free construction funding and will secure a 60% offtake from future uranium production. * Project completion targeted for mid-2026, pending regulatory approvals from Chinese authorities and Namibian regulators. * The deal de-risks the project by securing investment and eliminating construction funding concerns. 461. </w:t>
      </w:r>
      <w:hyperlink r:id="rId382">
        <w:r>
          <w:rPr>
            <w:color w:val="0000EE"/>
            <w:u w:val="single"/>
          </w:rPr>
          <w:t>https://www.observer24.com.na/langer-heinrich-targets-higher-production/</w:t>
        </w:r>
      </w:hyperlink>
      <w:r>
        <w:t xml:space="preserve"> - • Paladin Energy’s Langer Heinrich Mine in Namibia increased production to 2.3 million pounds of U₃O₈ in H1 FY2026. • Full-year production forecasted between 4 and 4.4 million pounds. • The mine upgraded water infrastructure to enhance supply security. • Namibia remains the world’s third-largest uranium producer, contributing about 12% to global output. • Sector benefits from government support, infrastructure, and exports via Walvis Bay port. • Power supply is secured through a 66 kV line and emergency generators; Namibia’s grid remains low-emission. 462. </w:t>
      </w:r>
      <w:hyperlink r:id="rId383">
        <w:r>
          <w:rPr>
            <w:color w:val="0000EE"/>
            <w:u w:val="single"/>
          </w:rPr>
          <w:t>https://www.rfi.fr/en/france/20260213-france-new-energy-law-slashes-targets-on-renewables-in-favour-of-nuclear</w:t>
        </w:r>
      </w:hyperlink>
      <w:r>
        <w:t xml:space="preserve"> - * France's new energy law (PPE) cuts wind and solar power targets and reverses a mandate for EDF to shut nuclear plants. * The law aims to set decarbonised electricity production targets between 650 and 693 TWh by 2035. * It reinforces nuclear as the backbone of France's electricity system with a new reactor planned by 2038. * The law has sparked debate over renewable and nuclear energy, with opposition from political groups. * The law was pushed through after nearly three years of disagreement among lawmakers. 463. </w:t>
      </w:r>
      <w:hyperlink r:id="rId384">
        <w:r>
          <w:rPr>
            <w:color w:val="0000EE"/>
            <w:u w:val="single"/>
          </w:rPr>
          <w:t>https://kalkinemedia.com/au/news/market-updates/asx-300-spotlight-bannerman-energy-slides-after-etango-jv-deal-across-all-ordinaries</w:t>
        </w:r>
      </w:hyperlink>
      <w:r>
        <w:t xml:space="preserve"> - • Bannerman Energy announced a binding joint venture and funding agreement for its Etango Uranium Project in Namibia. • The deal involves CNOL investing capital and acquiring uranium offtake rights. • Share price declined following the announcement within the ASX uranium segment. • CNOL is a subsidiary of China National Uranium Corporation, part of China National Nuclear Corporation. • The ownership structure will see CNOL holding a significant minority stake in the project. • The agreement influences market perceptions of control, funding certainty, and future cash flows. • The uranium sector on ASX has experienced volatility related to project funding and policy developments. 464. </w:t>
      </w:r>
      <w:hyperlink r:id="rId385">
        <w:r>
          <w:rPr>
            <w:color w:val="0000EE"/>
            <w:u w:val="single"/>
          </w:rPr>
          <w:t>https://www.fool.com/investing/2026/02/10/2-nuclear-energy-stocks-to-buy-in-february/</w:t>
        </w:r>
      </w:hyperlink>
      <w:r>
        <w:t xml:space="preserve"> - * Countries are increasing nuclear energy capacity; US aims to quadruple capacity by 2050. * Supplies are tightening due to geopolitical risk, notably from Russia. * Cameco, a Canadian uranium miner, benefits from rising demand and US sanctions on Russian uranium. * Centrus Energy supplies enriched uranium and aims to replace Russian imports with domestic enrichment capacity. * Both stocks trade at high valuations but are considered long-term investments based on the nuclear buildout. 465. </w:t>
      </w:r>
      <w:hyperlink r:id="rId386">
        <w:r>
          <w:rPr>
            <w:color w:val="0000EE"/>
            <w:u w:val="single"/>
          </w:rPr>
          <w:t>https://ca.news.yahoo.com/us-conducts-first-air-transport-051044940.html</w:t>
        </w:r>
      </w:hyperlink>
      <w:r>
        <w:t xml:space="preserve"> - * The US Departments of Energy and Defence transported a small nuclear reactor on a cargo plane from California to Utah to demonstrate deployment potential. 466. </w:t>
      </w:r>
      <w:hyperlink r:id="rId387">
        <w:r>
          <w:rPr>
            <w:color w:val="0000EE"/>
            <w:u w:val="single"/>
          </w:rPr>
          <w:t>https://www.surfcoastnews.com.au/science/10236/</w:t>
        </w:r>
      </w:hyperlink>
      <w:r>
        <w:t xml:space="preserve"> - * France's government plans to publish a new energy strategy, PPE3, focusing on nuclear energy for the next decade. * The strategy aims to increase nuclear reactors from 56 to 57 by 2035, producing 360 TWh of electricity. * France intends to reduce fossil energy use to no more than 29% by 2035, with renewable sources also contributing. * The strategy includes construction of six EPR2 reactors starting in 2024 and investments of nearly 50 billion euros. * A gap identified in heat sector innovation and research, with calls for more ambitious investments in nuclear innovation. 467. </w:t>
      </w:r>
      <w:hyperlink r:id="rId388">
        <w:r>
          <w:rPr>
            <w:color w:val="0000EE"/>
            <w:u w:val="single"/>
          </w:rPr>
          <w:t>https://www.thehindubusinessline.com/markets/commodities/uranium-eases-from-over-100lb-as-analysts-differ-on-its-prospects-for-2026/article70620102.ece</w:t>
        </w:r>
      </w:hyperlink>
      <w:r>
        <w:t xml:space="preserve"> - * Uranium soared over $100/lb in recent months due to supply disruptions and market speculation.</w:t>
      </w:r>
      <w:r>
        <w:rPr>
          <w:i/>
        </w:rPr>
        <w:t xml:space="preserve"> Analysts are divided on the 2026 prospects, with some forecasting prices from $82 to $110/lb.</w:t>
      </w:r>
      <w:r>
        <w:t xml:space="preserve"> Supply from Kazakhstan, Canada, and Namibia is expected to increase in 2026, despite shortages of sulphuric acid.</w:t>
      </w:r>
      <w:r>
        <w:rPr>
          <w:i/>
        </w:rPr>
        <w:t xml:space="preserve"> US and global nuclear capacity expansion plans support long-term demand.</w:t>
      </w:r>
      <w:r>
        <w:t xml:space="preserve"> Investment vehicles and geopolitical factors are tightening uranium availability.</w:t>
      </w:r>
      <w:r>
        <w:rPr>
          <w:i/>
        </w:rPr>
        <w:t xml:space="preserve"> Market outlook is cautious, with prices struggling to surpass $100/lb in the near term, but long-term growth prospect remains positive. 468. </w:t>
      </w:r>
      <w:hyperlink r:id="rId389">
        <w:r>
          <w:rPr>
            <w:color w:val="0000EE"/>
            <w:u w:val="single"/>
          </w:rPr>
          <w:t>https://www.datacenterknowledge.com/energy-power-supply/nrc-intervention-tests-the-data-center-case-for-smrs-in-texas</w:t>
        </w:r>
      </w:hyperlink>
      <w:r>
        <w:rPr>
          <w:i/>
        </w:rPr>
        <w:t xml:space="preserve"> - * The Nuclear Regulatory Commission’s Atomic Safety and Licensing Board (ASLB) allowed opposition to a Texas small modular reactor (SMR) project on financial grounds.</w:t>
      </w:r>
      <w:r>
        <w:t xml:space="preserve"> The decision marks a regulatory challenge for the proposed four-reactor project by Dow and X-energy.</w:t>
      </w:r>
      <w:r>
        <w:rPr>
          <w:i/>
        </w:rPr>
        <w:t xml:space="preserve"> SMRs are designed to generate 50-300 MW, with interest from tech companies aiming for deployment by the early 2030s.</w:t>
      </w:r>
      <w:r>
        <w:t xml:space="preserve"> The Texas project faced opposition over financial qualifications, raising concerns about future SMR project timelines and costs.</w:t>
      </w:r>
      <w:r>
        <w:rPr>
          <w:i/>
        </w:rPr>
        <w:t xml:space="preserve"> SMRs offer scalable, land-efficient, 24/7 carbon-free power, with short construction timelines and lower capital per module.</w:t>
      </w:r>
      <w:r>
        <w:t xml:space="preserve"> Regulatory processes and safety improvements are key challenges, with US licensing currently under development.</w:t>
      </w:r>
      <w:r>
        <w:rPr>
          <w:i/>
        </w:rPr>
        <w:t xml:space="preserve"> Practical steps for data centres include early engagement with regulators, transparent communication, realistic contract structuring, holistic power system design, and maintaining decarbonisation efforts.</w:t>
      </w:r>
      <w:r>
        <w:t xml:space="preserve"> The real growth depends on demonstrating repeatable deployment and viable financing structures. 469. </w:t>
      </w:r>
      <w:hyperlink r:id="rId390">
        <w:r>
          <w:rPr>
            <w:color w:val="0000EE"/>
            <w:u w:val="single"/>
          </w:rPr>
          <w:t>https://thebitcoinstreetjournal.com/centrus-energy-plans-uranium-production-boost-amid-us-fuel-crunch/</w:t>
        </w:r>
      </w:hyperlink>
      <w:r>
        <w:t xml:space="preserve"> - * The US nuclear energy industry faces a potential fuel shortage due to growing demand for enriched uranium. * The Department of Energy is investing $2.7 billion in three companies to build uranium enrichment plants. * Experts warn that a fuel crunch could disrupt President Donald Trump’s 'nuclear renaissance' plans by 2028. * The US currently relies heavily on foreign imports from Kazakhstan and Canada. * A ban on Russian uranium, effective in 2028, is expected to tighten global supply. * The Trump administration has prioritised domestic uranium enrichment to reduce dependency on foreign sources and support nuclear energy expansion. 470. </w:t>
      </w:r>
      <w:hyperlink r:id="rId391">
        <w:r>
          <w:rPr>
            <w:color w:val="0000EE"/>
            <w:u w:val="single"/>
          </w:rPr>
          <w:t>https://americanfaith.com/pentagon-moves-next-gen-reactor-in-bold-nuclear-leap/</w:t>
        </w:r>
      </w:hyperlink>
      <w:r>
        <w:t xml:space="preserve"> - * The Department of Defense transported a microreactor prototype as part of Project Pele, aiming to demonstrate advanced nuclear capabilities for military use. * The reactor is designed for portability, enabling deployment at domestic or overseas military bases. * The move underscores efforts to improve energy independence, resilience, and security amid global instability and cyber threats. * The project emphasises safety, rapid deployment, and compliance with federal nuclear regulations. * Testing and regulatory evaluations are ongoing before potential deployment, reflecting a focus on strategic energy security. 471. </w:t>
      </w:r>
      <w:hyperlink r:id="rId392">
        <w:r>
          <w:rPr>
            <w:color w:val="0000EE"/>
            <w:u w:val="single"/>
          </w:rPr>
          <w:t>https://ccemagazine.com/news/advanced-nuclear-framework-signals-major-opportunity-for-uk-construction-sector/</w:t>
        </w:r>
      </w:hyperlink>
      <w:r>
        <w:t xml:space="preserve"> - • UK government unveils new Advanced Nuclear Framework to support next-generation reactor deployment. • Aims to accelerate advanced modular and small modular reactors for power, industrial, and AI data centres. • Creates a pipeline for project submission, assessment, and government endorsement to attract private investment. • Highlights plans for projects supporting thousands of jobs and energy security. • Seeks to position the UK as a leader in nuclear supply chain, underpinned by strategic fuel and land policy measures. 472. </w:t>
      </w:r>
      <w:hyperlink r:id="rId393">
        <w:r>
          <w:rPr>
            <w:color w:val="0000EE"/>
            <w:u w:val="single"/>
          </w:rPr>
          <w:t>https://interestingengineering.com/energy/energy-nuclear-reactor-melt</w:t>
        </w:r>
      </w:hyperlink>
      <w:r>
        <w:t xml:space="preserve"> - * X-energy is building a Generation IV nuclear reactor called Xe-100, claimed to be unable to melt down. * The reactor is pebble-bed, high-temperature gas-cooled, uses TRISO fuel particles within graphite spheres. * It employs helium gas as a coolant, which is inert and prevents pressure-related instabilities. * The reactor can be scaled and is designed for safety, with spent fuel stored on-site without active cooling. * The reactor's high temperatures allow for industrial applications such as hydrogen production. 473. </w:t>
      </w:r>
      <w:hyperlink r:id="rId394">
        <w:r>
          <w:rPr>
            <w:color w:val="0000EE"/>
            <w:u w:val="single"/>
          </w:rPr>
          <w:t>https://kalkinemedia.com/au/stocks/energy/samphire-uranium-plant-moves-into-trial-operations</w:t>
        </w:r>
      </w:hyperlink>
      <w:r>
        <w:t xml:space="preserve"> - * Alligator Energy completed commissioning of its Samphire pilot plant in South Australia. * The company begins field recovery trials to validate uranium recovery performance. * Preparatory site testing activities are underway for operational readiness. * Resource expansion efforts include data integration from satellite prospect Plumbush and drilling at Samphire and Big Lake. * A feasibility study is being developed with external support to inform future project development. * Regulatory approval processes for mining lease and environmental compliance are ongoing. * The project reflects increased activity in the uranium sector amid energy security discussions. * Transition from construction to operational testing marks key project advancement. 474. </w:t>
      </w:r>
      <w:hyperlink r:id="rId395">
        <w:r>
          <w:rPr>
            <w:color w:val="0000EE"/>
            <w:u w:val="single"/>
          </w:rPr>
          <w:t>https://www.eurasiareview.com/16022026-the-invisible-backbone-the-geopolitical-gravity-of-uranium-analysis/</w:t>
        </w:r>
      </w:hyperlink>
      <w:r>
        <w:t xml:space="preserve"> - * Uranium has gained geopolitical importance as a key fuel for decarbonised energy and energy security.</w:t>
      </w:r>
      <w:r>
        <w:rPr>
          <w:i/>
        </w:rPr>
        <w:t xml:space="preserve"> * Kazakhstan, Canada, and Australia control the majority of uranium production in 2023.</w:t>
      </w:r>
      <w:r>
        <w:t xml:space="preserve"> * Kazakhstan produces nearly 43% and is tied to Russia, giving Moscow influence over uranium supply.</w:t>
      </w:r>
      <w:r>
        <w:rPr>
          <w:i/>
        </w:rPr>
        <w:t xml:space="preserve"> * Russia controls around 40% of enrichment capacity, creating dependency among Western nations.</w:t>
      </w:r>
      <w:r>
        <w:t xml:space="preserve"> * Africa, particularly Niger and Namibia, is now a focus for geopolitical contest in uranium supply.</w:t>
      </w:r>
      <w:r>
        <w:rPr>
          <w:i/>
        </w:rPr>
        <w:t xml:space="preserve"> * China is securing long-term access to uranium through investments in Namibia and Kazakhstan.</w:t>
      </w:r>
      <w:r>
        <w:t xml:space="preserve"> * Countries are increasing nuclear capacity to meet climate targets, reducing dependence on Russian enrichment.</w:t>
      </w:r>
      <w:r>
        <w:rPr>
          <w:i/>
        </w:rPr>
        <w:t xml:space="preserve"> * Uranium trade is tightly regulated due to proliferation risks, with suppliers exerting significant influence.</w:t>
      </w:r>
      <w:r>
        <w:t xml:space="preserve"> * The future of uranium involves 'cradle-to-grave' control across the nuclear cycle, impacting global power balances.* 475. </w:t>
      </w:r>
      <w:hyperlink r:id="rId396">
        <w:r>
          <w:rPr>
            <w:color w:val="0000EE"/>
            <w:u w:val="single"/>
          </w:rPr>
          <w:t>https://lanouvelletribune.info/2026/02/uranium-le-niger-assume-ses-negociations-avec-la-russie-et-defie-les-droits-dorano/</w:t>
        </w:r>
      </w:hyperlink>
      <w:r>
        <w:t xml:space="preserve"> - * The Niger government announces ongoing negotiations with Russia, China, and the US for uranium sales, indicating a geopolitical shift away from France. * The discussions involve a stock of 2,000 tonnes of uranium concentrate, with Niger proposing a new distribution plan, conflicting with Orano's contractual rights. * The Niger government seeks to assert sovereignty over natural resources and diversify partnerships, impacting the global uranium market. * The move follows the suspension of the Imouraren mine permit, signalling broader changes in Niger's uranium strategy. * France's reliance on Niger for 15-20% of its uranium needs poses strategic concerns amid these developments. 476. </w:t>
      </w:r>
      <w:hyperlink r:id="rId397">
        <w:r>
          <w:rPr>
            <w:color w:val="0000EE"/>
            <w:u w:val="single"/>
          </w:rPr>
          <w:t>https://www.mining.com/niger-stockpiled-1000t-of-yellowcake-at-military-base-ft/</w:t>
        </w:r>
      </w:hyperlink>
      <w:r>
        <w:t xml:space="preserve"> - * Niger’s government moved approximately 1,000 tonnes of uranium concentrate (yellowcake) to a military air base near Niamey late last year. * The stockpile remains unsold, exposed to security risks, and is subject to a dispute with French company Orano. * Niger’s military seized control of the Somaïr mine after a government takeover in late 2024. * Discussions have taken place with buyers from Russia, China, the US, and the UAE, but no deal has been finalised. * Orano filed arbitration with ICSID, which ordered the uranium not to be sold without its consent, amid ongoing tensions. 477. </w:t>
      </w:r>
      <w:hyperlink r:id="rId398">
        <w:r>
          <w:rPr>
            <w:color w:val="0000EE"/>
            <w:u w:val="single"/>
          </w:rPr>
          <w:t>https://www.prnewswire.co.uk/news-releases/ceo-statement-natrium-reactor-accepted-into-uk-regulatory-process-302692932.html</w:t>
        </w:r>
      </w:hyperlink>
      <w:r>
        <w:t xml:space="preserve"> - * TerraPower's President and CEO, Chris Levesque, announced the acceptance of the Natrium reactor into the UK's Generic Design Assessment process. * The application was submitted in October 2025 and marks the company's first international regulatory filing for the Natrium plant. * The Natrium reactor is a 345 MWe sodium-cooled fast reactor with molten salt energy storage, capable of boosting output to 500 MWe. * The project aims to bring advanced nuclear energy to the UK, supporting the development of nuclear technology. * TerraPower is involved in US projects and aims to expand its advanced reactor technologies internationally, including the UK. 478. </w:t>
      </w:r>
      <w:hyperlink r:id="rId399">
        <w:r>
          <w:rPr>
            <w:color w:val="0000EE"/>
            <w:u w:val="single"/>
          </w:rPr>
          <w:t>https://smallcaps.com.au/article/peninsula-energy-on-track-to-meet-forecast-production-guidance-from-lance-uranium-project-restart</w:t>
        </w:r>
      </w:hyperlink>
      <w:r>
        <w:t xml:space="preserve"> - * Peninsula Energy and subsidiaries are on track to meet the 0.5 million pounds uranium production guidance for the year at Lance project, US. * The project’s central processing plant is being finalised for ramp-up, with development of Mine Unit 4 progressing. * Installation issues with precipitation circuits are being addressed, with replacement kits expected within seven weeks. * An additional reverse osmosis plant is being installed to improve water quality, operational within six weeks. * Acidification processes at Header House 14 and 16 are advancing, with uranium grades being encouraging. * Lance was a major US uranium operation, halted in 2019, now being restarted with a shift to low-pH in-situ recovery method. 479. </w:t>
      </w:r>
      <w:hyperlink r:id="rId400">
        <w:r>
          <w:rPr>
            <w:color w:val="0000EE"/>
            <w:u w:val="single"/>
          </w:rPr>
          <w:t>https://www.newswire.com/news/eagle-plains-provides-update-on-uranium-city-uranium-projects-and-announces</w:t>
        </w:r>
      </w:hyperlink>
      <w:r>
        <w:t xml:space="preserve"> - - Eagle Plains has provided a project update on its Uranium City uranium exploration projects in northern Saskatchewan, detailing staking and project developments. - The company has made applications for exploration permits and received geophysical survey results to refine drill targets. - The dispostions, exploration agreements, and mineral occurrences at Don Lake - Smitty and other projects are described. - Eagle Plains announced the appointment of Andrew Wilson as investor relations representative. - The company continues to focus on uranium exploration in the Athabasca Basin, seeking collaborative partnerships. 480. </w:t>
      </w:r>
      <w:hyperlink r:id="rId401">
        <w:r>
          <w:rPr>
            <w:color w:val="0000EE"/>
            <w:u w:val="single"/>
          </w:rPr>
          <w:t>https://www.lmtribune.com/wire/us-military-airlifts-small-nuclear-reactor-21543515</w:t>
        </w:r>
      </w:hyperlink>
      <w:r>
        <w:t xml:space="preserve"> - * The U.S. military airlifted a microreactor to Utah for testing, part of a focus on more efficient small modular reactors (SMRs). * The reactor, produced by Valar Atomics, can generate up to 5 megawatts, enough to power 5,000 homes. * The flight aims to demonstrate deployment capabilities, but safety and waste disposal concerns remain. * The demonstration includes a flight to Utah with a reactor for evaluation at the Utah San Rafael Energy Lab. * Officials highlight potential applications for energy security on military bases and in emergency situations. 481. </w:t>
      </w:r>
      <w:hyperlink r:id="rId402">
        <w:r>
          <w:rPr>
            <w:color w:val="0000EE"/>
            <w:u w:val="single"/>
          </w:rPr>
          <w:t>https://www.gurufocus.com/news/8633045/denison-mines-dnn-gains-approval-for-phoenix-uranium-mine-construction</w:t>
        </w:r>
      </w:hyperlink>
      <w:r>
        <w:t xml:space="preserve"> - * Denison Mines (DNN) received final regulatory approval from the Canadian Nuclear Safety Commission for the Phoenix in-situ recovery uranium mine at Wheeler River, Saskatchewan. * Approval marks the first large-scale uranium mine in Canada in over 20 years. * Construction is expected to take about two years, with production starting by mid-2028. * Denison operates in the Athabasca Basin, focusing on uranium exploration and development. * The company faces financial challenges, including high valuation metrics and signs of financial stress. * Stock surged 3.4% following approval, despite financial and sector risks. 482. </w:t>
      </w:r>
      <w:hyperlink r:id="rId403">
        <w:r>
          <w:rPr>
            <w:color w:val="0000EE"/>
            <w:u w:val="single"/>
          </w:rPr>
          <w:t>https://resourceworld.com/denison-wins-final-regulatory-approvals-for-uranium-mine/?utm_source=rss&amp;utm_medium=rss&amp;utm_campaign=denison-wins-final-regulatory-approvals-for-uranium-mine</w:t>
        </w:r>
      </w:hyperlink>
      <w:r>
        <w:t xml:space="preserve"> - * Denison Mines received final federal regulatory approval to construct the Pheonix in-situ recovery uranium mine in Saskatchewan. * The Canadian Nuclear Safety Commission approved the Environmental Assessment and issued the Licence to Prepare Site &amp; Construct Mine. * Provincial approvals for the project had previously been granted, enabling construction to commence. * Denison has awarded Wood Canada Ltd. a construction management contract for the project. * Uranium production is scheduled to start by mid-2028, with in-situ recovery as the mining method. 483. </w:t>
      </w:r>
      <w:hyperlink r:id="rId404">
        <w:r>
          <w:rPr>
            <w:color w:val="0000EE"/>
            <w:u w:val="single"/>
          </w:rPr>
          <w:t>https://www.enerdata.net/publications/daily-energy-news/croatia-aims-reach-30-nuclear-energy-within-its-power-mix-2040.html</w:t>
        </w:r>
      </w:hyperlink>
      <w:r>
        <w:t xml:space="preserve"> - * The Croatian government presented a law to develop nuclear energy for civil purposes on 17/02/2026. * The law aims to establish a legal framework for nuclear energy development and increase its contribution to 30% by 2040. * Croatia plans to develop a Programme of Activities within six months and a comprehensive nuclear plan within one year. * The final location for a nuclear power plant will be decided later through a special law. * Croatia has a total installed capacity of 5.4 GW as of 2024, with a diverse energy mix and interest expressed in nuclear energy since February 2025. 484. </w:t>
      </w:r>
      <w:hyperlink r:id="rId405">
        <w:r>
          <w:rPr>
            <w:color w:val="0000EE"/>
            <w:u w:val="single"/>
          </w:rPr>
          <w:t>https://www.zerohedge.com/energy/us-rapidly-expanding-its-nuclear-supply-chain-its-not-nearly-fast-enough</w:t>
        </w:r>
      </w:hyperlink>
      <w:r>
        <w:t xml:space="preserve"> - * The US is rapidly expanding its nuclear fuel supply chain across all four stages of the fuel cycle. * Several uranium miners plan to boost US output, and Solstice Advanced Materials aims to increase capacity for uranium conversion. * Centrus Energy is constructing a multibillion-dollar enrichment facility in Ohio, supported by funding from the Department of Energy. * X-Energy Reactor received US approval for its new fuel fabrication plant, the first in over 50 years. * Despite supply chain growth, no new commercial-scale reactors are currently under construction in the US. 485. </w:t>
      </w:r>
      <w:hyperlink r:id="rId406">
        <w:r>
          <w:rPr>
            <w:color w:val="0000EE"/>
            <w:u w:val="single"/>
          </w:rPr>
          <w:t>https://mugglehead.com/african-resource-nationalism-puts-uranium-markets-on-edge/?utm_source=rss&amp;utm_medium=rss&amp;utm_campaign=african-resource-nationalism-puts-uranium-markets-on-edge</w:t>
        </w:r>
      </w:hyperlink>
      <w:r>
        <w:t xml:space="preserve"> - * African governments in Niger, Mali, and Burkina Faso challenge colonial-era mining contracts to control strategic minerals, notably uranium. * Disputes, such as Niger’s conflict with Orano SA, impact global uranium supply, with prices rising from under USD$66,000 to over USD$180,000 per tonne between 2021 and 2025. * African uranium reserves, critical for nuclear energy, face increasing political and legal uncertainty amid resource nationalism. * Rising global demand from China, India, and South Korea, alongside political disruptions in Africa, threaten supply stability. * Disputes over resource sovereignty influence regional politics and highlight risks for nuclear fuel supply chains. 486. </w:t>
      </w:r>
      <w:hyperlink r:id="rId407">
        <w:r>
          <w:rPr>
            <w:color w:val="0000EE"/>
            <w:u w:val="single"/>
          </w:rPr>
          <w:t>https://americanfaith.com/three-mile-island-revival-grid-must-handle-peak-demand/</w:t>
        </w:r>
      </w:hyperlink>
      <w:r>
        <w:t xml:space="preserve"> - * U.S. Energy Secretary Christopher Wright highlighted the need for a resilient grid to handle peak demand amid rising electricity use. * The plan to restart the Three Mile Island Nuclear Generating Station, now called Crane Clean Energy Center, signals federal support for nuclear energy. * The restart aims to restore reliable baseload power, essential for grid stability during demand spikes and extreme weather. * The revival reflects a shift in U.S. policy to emphasise energy reliability and environmental goals, supporting energy independence and economic growth. * The plant was shut down in 2019 for economic reasons, but is now set to come back online with federal financing assistance. 487. </w:t>
      </w:r>
      <w:hyperlink r:id="rId408">
        <w:r>
          <w:rPr>
            <w:color w:val="0000EE"/>
            <w:u w:val="single"/>
          </w:rPr>
          <w:t>https://thebull.com.au/news/paladin-energy-shares-jump-on-uranium-project-environmental-approval/</w:t>
        </w:r>
      </w:hyperlink>
      <w:r>
        <w:t xml:space="preserve"> - * Paladin Energy's shares (ASX: PDN) increased by 5.44% following environmental approval for its Patterson Lake South uranium project in Saskatchewan, Canada. * The approval, received from the Minister under Saskatchewan’s Environmental Assessment Act, allows the project to progress toward construction, subject to federal licensing. * The company’s Langer Heinrich Mine in Namibia reported a 16% increase in uranium production in December 2025, with full-year guidance on track. * Paladin's financial position is robust, with US$278 million in cash and investments as of February, and a US$70 million revolving credit facility. * Market sentiment remains positive despite some analyst caution, driven by increasing interest in nuclear energy's role in decarbonisation. 488. </w:t>
      </w:r>
      <w:hyperlink r:id="rId409">
        <w:r>
          <w:rPr>
            <w:color w:val="0000EE"/>
            <w:u w:val="single"/>
          </w:rPr>
          <w:t>https://www.powermag.com/partner-content/160-days-to-fission-nuclear-powers-sprint-to-execution/</w:t>
        </w:r>
      </w:hyperlink>
      <w:r>
        <w:t xml:space="preserve"> - • Numerous US nuclear projects are under construction, targeting criticality by July 4, 2026. • Projects include Kairos Power, X-energy, TerraPower, and others across several states. • TerraPower's Natrium project advances from planning to early physical construction, with fuel loading planned for 2030. • Federal policy and executive orders in 2025 aim to expand nuclear capacity and accelerate licensing, testing, and deployment. • Challenges include supply chain bottlenecks, fuel availability, workforce limitations, and regulatory reform efforts. 489. </w:t>
      </w:r>
      <w:hyperlink r:id="rId410">
        <w:r>
          <w:rPr>
            <w:color w:val="0000EE"/>
            <w:u w:val="single"/>
          </w:rPr>
          <w:t>https://www.independent.co.uk/news/business/edf-hinkley-point-energy-prices-profits-b2925974.html</w:t>
        </w:r>
      </w:hyperlink>
      <w:r>
        <w:t xml:space="preserve"> - * EDF plans to invest £15 billion in the UK over the next three years, including funding for Hinkley Point C and Sizewell C projects. * The company's UK profits declined due to lower nuclear output and reduced power prices. * EDF’s UK nuclear output decreased by 12 per cent last year, affected mainly by an outage at Hartlepool. * UK energy prices have been decreasing since spiking after Russia's invasion of Ukraine in 2022. * EDF intends to expand its renewable energy capacity alongside nuclear to support UK energy transition and decarbonisation goals. 490. </w:t>
      </w:r>
      <w:hyperlink r:id="rId411">
        <w:r>
          <w:rPr>
            <w:color w:val="0000EE"/>
            <w:u w:val="single"/>
          </w:rPr>
          <w:t>https://www.ans.org/news/2026-02-19/article-7770/gov-pritzker-issues-eo-to-boost-nuclear-energy-in-illinois/</w:t>
        </w:r>
      </w:hyperlink>
      <w:r>
        <w:t xml:space="preserve"> - * The executive order aims to deploy at least 2 gigawatts of new nuclear capacity in Illinois by 2033, with initial notices of intent issued to developers. * The Illinois Commerce Commission (ICC), Illinois Power Agency (IPA), and other state agencies will establish a working group to review regulatory barriers and propose legislation. * Reports will focus on safety, environmental, interconnection, and procurement regulations, alongside workforce needs, supply chain, and emerging technologies. * The order responds to energy demand growth, including phases of import dependency forecasted by 2045, and comes after a partial lifting of Illinois' nuclear moratorium. * Governor Pritzker’s policies have evolved from vetoing large reactor builds to actively supporting nuclear expansion to ensure affordable, reliable energy. 491. </w:t>
      </w:r>
      <w:hyperlink r:id="rId412">
        <w:r>
          <w:rPr>
            <w:color w:val="0000EE"/>
            <w:u w:val="single"/>
          </w:rPr>
          <w:t>https://www.powerinfotoday.com/nuclear-energy/france-ppe3-energy-plan-confirms-nuclear-expansion-to-2035/</w:t>
        </w:r>
      </w:hyperlink>
      <w:r>
        <w:t xml:space="preserve"> - * France's PPE3 energy plan for 2026-2035 confirms significant expansion of nuclear power, including construction of six EPR2 reactors and decision on eight more by 2026. * The plan sets a nuclear production target of 380–420 TWh annually between 2030 and 2035, aligned with EDF's target of 400 TWh. * The strategy involves extending reactor lifespans, building a small modular reactor in the 2030s, and abandoning previous reactor shutdown plans. * The plan maintains support for renewables, emphasising upgrades over extensive capacity expansion. * Implementation aims to create over 120,000 jobs by 2030, supporting nuclear, solar, and wind sectors. 492. </w:t>
      </w:r>
      <w:hyperlink r:id="rId413">
        <w:r>
          <w:rPr>
            <w:color w:val="0000EE"/>
            <w:u w:val="single"/>
          </w:rPr>
          <w:t>https://www.azom.com/news.aspx?newsID=65224</w:t>
        </w:r>
      </w:hyperlink>
      <w:r>
        <w:t xml:space="preserve"> - * ORNL and Kairos Power entered a $27 million partnership to advance fluoride salt-cooled high-temperature reactor technology, supporting the Hermes demonstration reactors in Oak Ridge, Tennessee. * The project aims to accelerate advanced nuclear reactor development through ORNL's facilities and expertise, with DOE investing up to $303 million in Kairos Power's reactor design. * The collaboration will involve testing, assessment, and infrastructure support at ORNL's specialised laboratories over five years. * The partnership is part of ongoing ORNL-Kairos collaborations since 2020, fostering East Tennessee's nuclear energy ecosystem. * The initiative aims to meet increased energy demand by expanding nuclear capacity, leveraging ORNL's nuclear innovation legacy. 493. </w:t>
      </w:r>
      <w:hyperlink r:id="rId414">
        <w:r>
          <w:rPr>
            <w:color w:val="0000EE"/>
            <w:u w:val="single"/>
          </w:rPr>
          <w:t>https://mining.com.au/paladin-advances-patterson-lake-south-with-eis-approval/</w:t>
        </w:r>
      </w:hyperlink>
      <w:r>
        <w:t xml:space="preserve"> - * Paladin Energy receives ministerial approval for the EIS of the Patterson Lake South project in Saskatchewan, Canada. * The approval is a milestone necessary for permits and licences prior to construction and operation. * Saskatchewan's Minister of Environment approved the EIS following technical acceptance in June 2025. * Saskatchewan Premier Scott Moe supports the project’s progress in uranium production. * Paladin is working with the Canadian Nuclear Safety Commission to progress licensing for the project. 494. </w:t>
      </w:r>
      <w:hyperlink r:id="rId415">
        <w:r>
          <w:rPr>
            <w:color w:val="0000EE"/>
            <w:u w:val="single"/>
          </w:rPr>
          <w:t>https://www.thegrayareasubstack.com/p/u-say-something</w:t>
        </w:r>
      </w:hyperlink>
      <w:r>
        <w:t xml:space="preserve"> - * The article discusses the importance of uranium for nuclear energy and highlights dependency on foreign sources, especially in the US. * The Department of Energy announced a $2.7 billion investment to boost domestic uranium enrichment. * Uranium prices show strong bullish momentum, with potential targets up to $150-$300 per pound. * Kazatomprom in Kazakhstan announced a reduction in uranium mining forecast for 2026, raising supply concerns. * Uranium mining stocks like URNM are also showing bullish technical patterns, with potential outperformance over the stock market. 495. </w:t>
      </w:r>
      <w:hyperlink r:id="rId416">
        <w:r>
          <w:rPr>
            <w:color w:val="0000EE"/>
            <w:u w:val="single"/>
          </w:rPr>
          <w:t>https://ceenergynews.com/nuclear/polish-modular-reactor-ge-osge/</w:t>
        </w:r>
      </w:hyperlink>
      <w:r>
        <w:t xml:space="preserve"> - - Orlen Synthos Green Energy (OSGE) and GE Vernova Hitachi Nuclear Energy sign a contract to develop a Polish-specific BWRX-300 small modular reactor (SMR) design. - The contract, known as the Polish Generic Design Assessment (PGDA), aims to adapt the design to Polish and European regulatory standards. - OSGE will establish a nuclear training centre at Łukasiewicz–Electrotechnical Institute to support SMR deployment. - The project forms part of Poland’s broader strategy to diversify its energy mix and strengthen nuclear energy capacity. - The initiative aims to streamline approval processes and accelerate SMR deployment in Poland. 496. </w:t>
      </w:r>
      <w:hyperlink r:id="rId417">
        <w:r>
          <w:rPr>
            <w:color w:val="0000EE"/>
            <w:u w:val="single"/>
          </w:rPr>
          <w:t>https://environmentjournal.online/energy/hartlepool-heysham-suffolk-torness-produced-12-of-uk-energy-in-2025/</w:t>
        </w:r>
      </w:hyperlink>
      <w:r>
        <w:t xml:space="preserve"> - * EDF generated nearly one-quarter of UK's electricity in 2025, mainly from five nuclear sites, including Sizewell B, Heysham, and Torness. * The sites produced 12% of UK energy in 2025, with a notable fall due to an outage at Hartlepool. * EDF's earnings decreased from £2.9 billion to £1.9 billion, impacted by reduced nuclear output and energy value. * EDF pledged £15 billion for nuclear, wind, and solar projects in Britain over the next three years, including Hinkley Point C. * EDF invested £5 billion in 2025, up 30% compared to the previous year, aiming to enhance clean energy capacity. 497. </w:t>
      </w:r>
      <w:hyperlink r:id="rId418">
        <w:r>
          <w:rPr>
            <w:color w:val="0000EE"/>
            <w:u w:val="single"/>
          </w:rPr>
          <w:t>https://rsc2018.co.uk/21-9997-french-nuclear-power-enters-a-real-golden-age/</w:t>
        </w:r>
      </w:hyperlink>
      <w:r>
        <w:t xml:space="preserve"> - * France’s nuclear ecosystem is developing with three companies submitting designs to the nuclear safety authority, marking a new phase of reactor projects. * Newcleo, Stellaria, and Jimmy Energy are seeking approval for different advanced reactor designs, including fast reactors, molten salt reactors, and microreactors. * These filings indicate France's aim to modernise its nuclear industry, update technology, and maintain its role in low-carbon energy. * Newcleo's lead-cooled fast reactors and fuel recycling plans are progressing, with safety and regulatory processes ongoing. * Stellaria and Jimmy Energy are working on small modular reactors targeting industrial heat and micro-power applications. * France’s push in advanced nuclear is driven by replacing old reactors, EU climate goals, energy security concerns, and waste management strategies. 498. </w:t>
      </w:r>
      <w:hyperlink r:id="rId419">
        <w:r>
          <w:rPr>
            <w:color w:val="0000EE"/>
            <w:u w:val="single"/>
          </w:rPr>
          <w:t>https://www.northernminer.com/news/kazatomprom-signs-uranium-supply-deal-with-india/1003887975/</w:t>
        </w:r>
      </w:hyperlink>
      <w:r>
        <w:t xml:space="preserve"> - • Kazatomprom plans to sell over 50% of its output to India’s Department of Atomic Energy. • The deal could tighten the global nuclear fuel market. • Approval from Kazakh shareholders is required prior to finalising the agreement. • Kazatomprom produces approximately 20% of global uranium, with a production increase expected this year. • Despite growth, analysts forecast a sustained global uranium supply deficit amid rising demand. 499. </w:t>
      </w:r>
      <w:hyperlink r:id="rId420">
        <w:r>
          <w:rPr>
            <w:color w:val="0000EE"/>
            <w:u w:val="single"/>
          </w:rPr>
          <w:t>https://www.journalduniger.com/uranium-niger-orano-dialogue-nationalisation-somair/</w:t>
        </w:r>
      </w:hyperlink>
      <w:r>
        <w:t xml:space="preserve"> - * Orano souhaite ouvrir des négociations avec le Niger après la nationalisation de la Somaïr. * La déclaration a été faite lors de la présentation des résultats annuels d'Orano. * Le Niger a nationalisé Somaïr, détenue majoritairement par Orano, en juin 2024. * Le différend concerne les stocks d’uranium produits avant et après le changement de régime. * Orano estime la valeur des stocks à environ 300 millions d’euros et a lancé des procédures d’arbitrage international. 500. </w:t>
      </w:r>
      <w:hyperlink r:id="rId421">
        <w:r>
          <w:rPr>
            <w:color w:val="0000EE"/>
            <w:u w:val="single"/>
          </w:rPr>
          <w:t>https://www.ans.org/news/2026-02-25/article-7794/inl-opens-molten-salt-testing-facility/</w:t>
        </w:r>
      </w:hyperlink>
      <w:r>
        <w:t xml:space="preserve"> - * INL establishes MSTEC, a facility for molten salt testing and nuclear fuel cycle research. * The facility includes equipment for analysing irradiated nuclear materials and novel salts. * MSTEC will support research from 2027, including fuel salt irradiation experiments and collaborations with international partners. * The facility aims to advance next-generation nuclear reactor technologies. * INL’s broader capabilities include irradiating salts and conducting precise elemental analysis.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ydrocarbonengineering.com/petrochemicals/19032026/ebara-elliott-energy-and-nuscale-partner-to-power-petrochemical-plants/" TargetMode="External"/><Relationship Id="rId10" Type="http://schemas.openxmlformats.org/officeDocument/2006/relationships/hyperlink" Target="https://www.zerohedge.com/energy/worse-nord-stream-irans-attack-qatars-lng-sends-shockwaves-across-global-energy-markets" TargetMode="External"/><Relationship Id="rId11" Type="http://schemas.openxmlformats.org/officeDocument/2006/relationships/hyperlink" Target="https://www.carbonbrief.org/china-briefing-19-march-2026-china-joins-nuclear-pledge-energy-approach-vindicated-new-ecological-code/" TargetMode="External"/><Relationship Id="rId12" Type="http://schemas.openxmlformats.org/officeDocument/2006/relationships/hyperlink" Target="https://www.marysvillejt.com/2026/03/19/nuclear-local-energy-solution/?ta_paidstory" TargetMode="External"/><Relationship Id="rId13" Type="http://schemas.openxmlformats.org/officeDocument/2006/relationships/hyperlink" Target="https://meyka.com/blog/japan-to-invest-40-billion-in-us-small-modular-reactors/" TargetMode="External"/><Relationship Id="rId14" Type="http://schemas.openxmlformats.org/officeDocument/2006/relationships/hyperlink" Target="https://europeansting.com/2026/03/19/eu-to-invest-e330-million-to-accelerate-fusion-energy-and-support-nuclear-technologies-and-skills/" TargetMode="External"/><Relationship Id="rId15" Type="http://schemas.openxmlformats.org/officeDocument/2006/relationships/hyperlink" Target="https://www.middleeastmonitor.com/20260319-turkey-unveils-plan-to-build-eight-nuclear-reactors/" TargetMode="External"/><Relationship Id="rId16" Type="http://schemas.openxmlformats.org/officeDocument/2006/relationships/hyperlink" Target="https://www.nucnet.org/news/swedish-nuclear-company-blykalla-to-proceed-with-planning-for-small-modular-reactor-park-3-4-2026" TargetMode="External"/><Relationship Id="rId17" Type="http://schemas.openxmlformats.org/officeDocument/2006/relationships/hyperlink" Target="https://www.haberler.com/ekonomi/ab-fuzyon-enerjisi-icin-330-milyon-avro-kaynak-ayirdi-19671919-haberi/" TargetMode="External"/><Relationship Id="rId18" Type="http://schemas.openxmlformats.org/officeDocument/2006/relationships/hyperlink" Targe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 TargetMode="External"/><Relationship Id="rId19" Type="http://schemas.openxmlformats.org/officeDocument/2006/relationships/hyperlink" Target="https://www.hydrogenfuelnews.com/next-hydrogen-secures-nuclear-electrolyzer-contracts-to-advance-hydrogen-production/8575288/" TargetMode="External"/><Relationship Id="rId20" Type="http://schemas.openxmlformats.org/officeDocument/2006/relationships/hyperlink" Target="https://www.thechemicalengineer.com/news/overhaul-of-safety-and-environment-rules-will-make-uk-nuclear-nation-starmer/" TargetMode="External"/><Relationship Id="rId21" Type="http://schemas.openxmlformats.org/officeDocument/2006/relationships/hyperlink" Target="https://qazinform.com/news/kazatomproms-uranium-sales-up-11-in-2025-5b8b08" TargetMode="External"/><Relationship Id="rId22" Type="http://schemas.openxmlformats.org/officeDocument/2006/relationships/hyperlink" Target="https://www.indianweb2.com/2026/03/new-uranium-mines-and-fuel-plants-to.html" TargetMode="External"/><Relationship Id="rId23" Type="http://schemas.openxmlformats.org/officeDocument/2006/relationships/hyperlink" Target="https://sonicericsg.blogspot.com/2026/03/post-1266-how-china-is-overtaking-us-in.html" TargetMode="External"/><Relationship Id="rId24" Type="http://schemas.openxmlformats.org/officeDocument/2006/relationships/hyperlink" Target="https://thewest.com.au/business/bulls-n-bears/infini-locks-in-key-contractors-for-canadian-uranium-push-c-21994670" TargetMode="External"/><Relationship Id="rId25" Type="http://schemas.openxmlformats.org/officeDocument/2006/relationships/hyperlink" Target="https://www.ad-hoc-news.de/boerse/news/unternehmensnachrichten/the-global-energy-association/68842050" TargetMode="External"/><Relationship Id="rId26" Type="http://schemas.openxmlformats.org/officeDocument/2006/relationships/hyperlink" Target="https://skillings.net/the-ai-energy-nexus-why-big-tech-is-drifting-toward-uranium-and-copper-in-2026/" TargetMode="External"/><Relationship Id="rId27" Type="http://schemas.openxmlformats.org/officeDocument/2006/relationships/hyperlink" Target="https://www.thehindubusinessline.com/markets/commodities/global-energy-crisis-pushes-nations-to-expand-nuclear-and-renewable-power/article70760452.ece" TargetMode="External"/><Relationship Id="rId28" Type="http://schemas.openxmlformats.org/officeDocument/2006/relationships/hyperlink" Target="https://stockhead.com.au/resources/qx-resources-maps-high-grade-uranium-targets-at-madaba/" TargetMode="External"/><Relationship Id="rId29" Type="http://schemas.openxmlformats.org/officeDocument/2006/relationships/hyperlink" Target="https://smallcaps.com.au/article/boss-energy-reports-updated-uranium-resource-estimates-for-goulds-dam-and-jasons-deposit" TargetMode="External"/><Relationship Id="rId30" Type="http://schemas.openxmlformats.org/officeDocument/2006/relationships/hyperlink" Target="https://mezha.net/eng/bukvy/donald_tusk_unveils/" TargetMode="External"/><Relationship Id="rId31" Type="http://schemas.openxmlformats.org/officeDocument/2006/relationships/hyperlink" Target="https://www.turkmenistannews.net/news/278930371/kazakh-national-atomic-company-to-invest-up-to-1759-mln-usd-in-exploration-by-2030" TargetMode="External"/><Relationship Id="rId32" Type="http://schemas.openxmlformats.org/officeDocument/2006/relationships/hyperlink" Target="https://mugglehead.com/doe-launches-uprise-program-to-boost-u-s-nuclear-output-by-5-gw-by-2029/?utm_source=rss&amp;utm_medium=rss&amp;utm_campaign=doe-launches-uprise-program-to-boost-u-s-nuclear-output-by-5-gw-by-2029" TargetMode="External"/><Relationship Id="rId33" Type="http://schemas.openxmlformats.org/officeDocument/2006/relationships/hyperlink" Target="https://www.ans.org/news/2026-03-18/article-7851/uk-releases-new-plans-to-speed-nuclear-deployment/" TargetMode="External"/><Relationship Id="rId34" Type="http://schemas.openxmlformats.org/officeDocument/2006/relationships/hyperlink" Target="https://www.openpr.com/news/4430192/expanding-assets-and-investments-in-the-nuclear-fuel-cycle" TargetMode="External"/><Relationship Id="rId35" Type="http://schemas.openxmlformats.org/officeDocument/2006/relationships/hyperlink" Target="https://interestingengineering.com/energy/us-isotope-reactor-design-safety-approval" TargetMode="External"/><Relationship Id="rId36" Type="http://schemas.openxmlformats.org/officeDocument/2006/relationships/hyperlink" Target="https://astanatimes.com/2026/03/kazatomprom-boosts-sales-11-in-2025-expands-resource-base/" TargetMode="External"/><Relationship Id="rId37" Type="http://schemas.openxmlformats.org/officeDocument/2006/relationships/hyperlink" Target="https://www.hungarianconservative.com/articles/current/nuclear-power-danube-institute-david-a-wright/" TargetMode="External"/><Relationship Id="rId38" Type="http://schemas.openxmlformats.org/officeDocument/2006/relationships/hyperlink" Target="https://time.kz/news/economics/2026/03/18/tokaev-prinyal-predsedatelya-pravleniya-ao-nak-kazatomprom" TargetMode="External"/><Relationship Id="rId39" Type="http://schemas.openxmlformats.org/officeDocument/2006/relationships/hyperlink" Target="https://www.govconwire.com/articles/doe-contracting-opportunities-govcon-genesis-uranium" TargetMode="External"/><Relationship Id="rId40" Type="http://schemas.openxmlformats.org/officeDocument/2006/relationships/hyperlink" Target="https://interestingengineering.com/innovation/argonne-3d-printing-breakthrough-nuclear-reactor-parts" TargetMode="External"/><Relationship Id="rId41" Type="http://schemas.openxmlformats.org/officeDocument/2006/relationships/hyperlink" Target="https://www.trend.az/casia/kazakhstan/4166551.html" TargetMode="External"/><Relationship Id="rId42" Type="http://schemas.openxmlformats.org/officeDocument/2006/relationships/hyperlink" Target="https://www.powerinfotoday.com/nuclear-energy/uk-nuclear-reforms-accelerate-project-delivery-framework/" TargetMode="External"/><Relationship Id="rId43" Type="http://schemas.openxmlformats.org/officeDocument/2006/relationships/hyperlink" Target="https://www.maritimegateway.com/parliamentary-panel-raises-red-flag-over-indias-chabahar-ambitions/" TargetMode="External"/><Relationship Id="rId44" Type="http://schemas.openxmlformats.org/officeDocument/2006/relationships/hyperlink" Target="https://skillings.net/uzbekistan-mining-expansion-2030-targets-2-2b-investment-and-production-risks/" TargetMode="External"/><Relationship Id="rId45" Type="http://schemas.openxmlformats.org/officeDocument/2006/relationships/hyperlink" Target="https://www.nucnet.org/news/poland-making-progress-on-nuclear-waste-management-but-more-work-needed-says-iaea-3-3-2026" TargetMode="External"/><Relationship Id="rId46" Type="http://schemas.openxmlformats.org/officeDocument/2006/relationships/hyperlink" Target="https://www.demorgen.be/tech-ai/de-grootste-uitdaging-is-om-dit-economisch-levensvatbaar-te-maken-vlaamse-regering-zoekt-locaties-voor-kleine-kernreactoren~bd77af8c/" TargetMode="External"/><Relationship Id="rId47" Type="http://schemas.openxmlformats.org/officeDocument/2006/relationships/hyperlink" Target="https://www.gizmodo.jp/2026/03/gravity-nuclear-reactor.html" TargetMode="External"/><Relationship Id="rId48" Type="http://schemas.openxmlformats.org/officeDocument/2006/relationships/hyperlink" Target="https://www.eurasiareview.com/18032026-france-ministerial-council-reiterates-need-for-nuclear-revival/" TargetMode="External"/><Relationship Id="rId49" Type="http://schemas.openxmlformats.org/officeDocument/2006/relationships/hyperlink" Target="https://www.gurufocus.com/news/8720253/oklos-atomic-alchemy-announces-us-department-of-energy-approval-for-nuclear-safety-design-agreement-of-its-groves-isotopes-test-reactor" TargetMode="External"/><Relationship Id="rId50" Type="http://schemas.openxmlformats.org/officeDocument/2006/relationships/hyperlink" Target="https://ec.ltn.com.tw/article/breakingnews/5369198" TargetMode="External"/><Relationship Id="rId51" Type="http://schemas.openxmlformats.org/officeDocument/2006/relationships/hyperlink" Target="https://www.power-eng.com/nuclear/aps-seeks-license-extension-for-palo-verde-nuclear-plant/" TargetMode="External"/><Relationship Id="rId52" Type="http://schemas.openxmlformats.org/officeDocument/2006/relationships/hyperlink" Target="https://energiesmedia.com/us-nuclear-regulator-terrapowers-natrium-reactor/" TargetMode="External"/><Relationship Id="rId53" Type="http://schemas.openxmlformats.org/officeDocument/2006/relationships/hyperlink" Target="https://kashmirreader.com/2026/03/18/india-stands-at-decisive-stage-in-global-transition-towards-green-future-jitendra-singh/" TargetMode="External"/><Relationship Id="rId54" Type="http://schemas.openxmlformats.org/officeDocument/2006/relationships/hyperlink" Target="https://wartakota.tribunnews.com/news/884934/ri-jepang-sepakat-garap-nuklir-hingga-lng-ekonom-ini-peluang-emas-ketahanan-energi-nasional" TargetMode="External"/><Relationship Id="rId55" Type="http://schemas.openxmlformats.org/officeDocument/2006/relationships/hyperlink" Target="https://www.power-technology.com/news/ge-vernova-and-hitachi-target-south-east-asia-for-bwrx-300-smr/" TargetMode="External"/><Relationship Id="rId56" Type="http://schemas.openxmlformats.org/officeDocument/2006/relationships/hyperlink" Target="https://www.actualno.com/politics/penkova-bylgarija-ne-moje-da-plashta-cenata-na-edna-nesvyrzana-evropa-news_2569370.html" TargetMode="External"/><Relationship Id="rId57" Type="http://schemas.openxmlformats.org/officeDocument/2006/relationships/hyperlink" Target="https://www.lrt.lt/naujienos/verslo-pozicija/692/2870163/linas-paukstaitis-mazieji-branduoliniai-reaktoriai-energetines-nepriklausomybes-raktas" TargetMode="External"/><Relationship Id="rId58" Type="http://schemas.openxmlformats.org/officeDocument/2006/relationships/hyperlink" Target="https://www.demorgen.be/snelnieuws/vlaamse-regering-zoekt-vier-locaties-voor-kleine-kernreactoren-in-vlaanderen~b012a9080/" TargetMode="External"/><Relationship Id="rId59" Type="http://schemas.openxmlformats.org/officeDocument/2006/relationships/hyperlink" Target="https://interestingengineering.com/energy/first-light-water-reactor-russian-full-power" TargetMode="External"/><Relationship Id="rId60" Type="http://schemas.openxmlformats.org/officeDocument/2006/relationships/hyperlink" Target="https://www.azomining.com/News.aspx?newsID=18600" TargetMode="External"/><Relationship Id="rId61" Type="http://schemas.openxmlformats.org/officeDocument/2006/relationships/hyperlink" Target="https://www.infrastructure-now.co.uk/article/431585/energy-secretary-outlines-new-energy-security-measures?utm_source=civilengineering&amp;utm_medium=newsfeed&amp;utm_campaign=civilengineering-articleId-431585" TargetMode="External"/><Relationship Id="rId62" Type="http://schemas.openxmlformats.org/officeDocument/2006/relationships/hyperlink" Target="https://www.illinoispolicy.org/pritzker-doubles-down-on-clean-energy-expansion/" TargetMode="External"/><Relationship Id="rId63" Type="http://schemas.openxmlformats.org/officeDocument/2006/relationships/hyperlink" Target="https://www.newswire.com/news/eagle-plains-partner-refined-energy-completes-first-drill-hole-at-dufferin-west" TargetMode="External"/><Relationship Id="rId64" Type="http://schemas.openxmlformats.org/officeDocument/2006/relationships/hyperlink" Target="https://www.energyvoice.com/renewables-energy-transition/594094/john-kerry-calls-energy-transition-greatest-economic-opportunity/" TargetMode="External"/><Relationship Id="rId65" Type="http://schemas.openxmlformats.org/officeDocument/2006/relationships/hyperlink" Target="https://www.iltempo.it/politica/2026/03/17/news/green-deal-abolire-convegno-il-tempo-guerra-iran-cambia-politica-economia-46842777/" TargetMode="External"/><Relationship Id="rId66" Type="http://schemas.openxmlformats.org/officeDocument/2006/relationships/hyperlink" Target="https://www.chinatechnews.com/2026/03/17/117410-china-reveals-next-phase-of-sustainable-energy-goals" TargetMode="External"/><Relationship Id="rId67" Type="http://schemas.openxmlformats.org/officeDocument/2006/relationships/hyperlink" Target="https://tass.com/economy/2102461" TargetMode="External"/><Relationship Id="rId68" Type="http://schemas.openxmlformats.org/officeDocument/2006/relationships/hyperlink" Target="https://carbon-pulse.com/492798/" TargetMode="External"/><Relationship Id="rId69" Type="http://schemas.openxmlformats.org/officeDocument/2006/relationships/hyperlink" Target="https://kalkinemedia.com/au/stocks/metal-and-mining/all-ordinaries-uranium-explorer-moab-expands-tenements" TargetMode="External"/><Relationship Id="rId70" Type="http://schemas.openxmlformats.org/officeDocument/2006/relationships/hyperlink" Target="https://skillings.net/canada-fast-tracks-athabasca-uranium-permits-to-meet-global-energy-crunch/" TargetMode="External"/><Relationship Id="rId71" Type="http://schemas.openxmlformats.org/officeDocument/2006/relationships/hyperlink" Target="https://rogermontgomery.com/a-letter-to-the-minister-for-climate-change-and-energy/" TargetMode="External"/><Relationship Id="rId72" Type="http://schemas.openxmlformats.org/officeDocument/2006/relationships/hyperlink" Target="https://www.observer24.com.na/langer-heinrich-ramps-up-production-amid-strong-uranium-demand/" TargetMode="External"/><Relationship Id="rId73" Type="http://schemas.openxmlformats.org/officeDocument/2006/relationships/hyperlink" Target="https://blackchronicle.com/southeast/louisiana-southeast/louisiana-preparing-nuclear-energy-framework-as-power-demand-grows/" TargetMode="External"/><Relationship Id="rId74" Type="http://schemas.openxmlformats.org/officeDocument/2006/relationships/hyperlink" Target="https://www.ans.org/news/2026-03-16/article-7845/ric-session-focuses-on-interagency-collaboration/" TargetMode="External"/><Relationship Id="rId75" Type="http://schemas.openxmlformats.org/officeDocument/2006/relationships/hyperlink" Target="https://www.gurufocus.com/news/8716485/atkinsralis-collaborates-with-nvidia-to-accelerate-deployment-of-nuclearpowered-ai-factories" TargetMode="External"/><Relationship Id="rId76" Type="http://schemas.openxmlformats.org/officeDocument/2006/relationships/hyperlink" Target="https://blogwallet.com/kentucky-launches-8m-grant-program-to-enhance-nuclear-energy-sector/" TargetMode="External"/><Relationship Id="rId77" Type="http://schemas.openxmlformats.org/officeDocument/2006/relationships/hyperlink" Target="https://empirereportnewyork.com/climate-and-energy-policy-lets-be-practical/" TargetMode="External"/><Relationship Id="rId78" Type="http://schemas.openxmlformats.org/officeDocument/2006/relationships/hyperlink" Target="https://newjerseyglobe.com/legislature/legislative-committees-go-all-in-on-energy-reform/" TargetMode="External"/><Relationship Id="rId79" Type="http://schemas.openxmlformats.org/officeDocument/2006/relationships/hyperlink" Target="https://www.mediafax.ro/economic/ministrul-energiei-gata-cu-gazul-rusesc-in-ue-solutia-este-diversificarea-reala-a-surselor-23704325" TargetMode="External"/><Relationship Id="rId80" Type="http://schemas.openxmlformats.org/officeDocument/2006/relationships/hyperlink" Target="https://blog.nwf.org/2026/03/advanced-nuclear-energy-impacts-and-considerations/" TargetMode="External"/><Relationship Id="rId81" Type="http://schemas.openxmlformats.org/officeDocument/2006/relationships/hyperlink" Target="https://www.insidernj.com/senate-bill-empowers-dep-commish-with-nuke-application-oversight/" TargetMode="External"/><Relationship Id="rId82" Type="http://schemas.openxmlformats.org/officeDocument/2006/relationships/hyperlink" Target="https://www.hungarianconservative.com/articles/current/east-asia-hungary-nuclear-cooperation/" TargetMode="External"/><Relationship Id="rId83" Type="http://schemas.openxmlformats.org/officeDocument/2006/relationships/hyperlink" Target="https://www.ans.org/news/2026-03-16/article-7777/on-moving-fast-and-breaking-things/" TargetMode="External"/><Relationship Id="rId84" Type="http://schemas.openxmlformats.org/officeDocument/2006/relationships/hyperlink" Target="https://www.enr.com/articles/62687-fluor-opens-bucharest-office-to-support-romania-smr-nuclear-expansion" TargetMode="External"/><Relationship Id="rId85" Type="http://schemas.openxmlformats.org/officeDocument/2006/relationships/hyperlink" Target="https://interestingengineering.com/energy/doe-launches-uprise-to-boost-nuclear-power" TargetMode="External"/><Relationship Id="rId86" Type="http://schemas.openxmlformats.org/officeDocument/2006/relationships/hyperlink" Target="https://energynews.biz/thailand-strengthens-smr-collaboration-with-south-korea/?utm_source=rss&amp;utm_medium=rss&amp;utm_campaign=thailand-strengthens-smr-collaboration-with-south-korea" TargetMode="External"/><Relationship Id="rId87" Type="http://schemas.openxmlformats.org/officeDocument/2006/relationships/hyperlink" Target="https://www.benzinga.com/Opinion/26/03/51268305/europe-in-review-data-this-week-ecb-boe-rates-and-a-fresh-read-on-eu-confidence-stock-in-focus-lufthansa" TargetMode="External"/><Relationship Id="rId88" Type="http://schemas.openxmlformats.org/officeDocument/2006/relationships/hyperlink" Target="https://en.nhandan.vn/the-revival-of-nuclear-power-post160073.html" TargetMode="External"/><Relationship Id="rId89" Type="http://schemas.openxmlformats.org/officeDocument/2006/relationships/hyperlink" Target="https://www.focus.de/politik/deutschland/spahn-widerspricht-merz-bei-atomenergie_842a2352-542b-40db-84e8-28b3d2be289c.html" TargetMode="External"/><Relationship Id="rId90" Type="http://schemas.openxmlformats.org/officeDocument/2006/relationships/hyperlink" Target="https://www.eenews.net/articles/hearing-to-examine-trumps-sweeping-nuclear-expansion/" TargetMode="External"/><Relationship Id="rId91" Type="http://schemas.openxmlformats.org/officeDocument/2006/relationships/hyperlink" Target="https://solarquarter.com/2026/03/16/rwanda-advances-nuclear-energy-plans-with-iaea-support-and-targets-small-modular-reactor-for-future-power-supply/" TargetMode="External"/><Relationship Id="rId92" Type="http://schemas.openxmlformats.org/officeDocument/2006/relationships/hyperlink" Target="https://www.businesswire.com/news/home/20260316708441/en/X-energy-IHI-Corporation-Partner-to-Advance-U.S.-Japan-SMR-Supply-Chain-Development?feedref=JjAwJuNHiystnCoBq_hl-bV7DTIYheT0D-1vT4_bKFzt_EW40VMdK6eG-WLfRGUE1fJraLPL1g6AeUGJlCTYs7Oafol48Kkc8KJgZoTHgMu0w8LYSbRdYOj2VdwnuKwa" TargetMode="External"/><Relationship Id="rId93" Type="http://schemas.openxmlformats.org/officeDocument/2006/relationships/hyperlink" Target="https://www.etftrends.com/nuclear-energy-content-hub/iran-conflict-reinforces-nuclear-energys-stability/" TargetMode="External"/><Relationship Id="rId94" Type="http://schemas.openxmlformats.org/officeDocument/2006/relationships/hyperlink" Target="https://www.nucnet.org/news/uk-says-ambitious-reforms-will-see-nuclear-projects-built-faster-and-cheaper-3-1-2026" TargetMode="External"/><Relationship Id="rId95" Type="http://schemas.openxmlformats.org/officeDocument/2006/relationships/hyperlink" Target="https://www.armstrongeconomics.com/markets-by-sector/energy/canada-quietly-turns-back-to-nuclear-as-net-zero-collides-with-reality/" TargetMode="External"/><Relationship Id="rId96" Type="http://schemas.openxmlformats.org/officeDocument/2006/relationships/hyperlink" Target="https://smallcaps.com.au/article/greenvale-energy-identifies-drill-ready-uranium-targets-with-trenching-assays-from-oasis-project" TargetMode="External"/><Relationship Id="rId97" Type="http://schemas.openxmlformats.org/officeDocument/2006/relationships/hyperlink" Target="https://skillings.net/denison-mines-greenlights-construction-of-saskatchewans-first-isr-uranium-mine/" TargetMode="External"/><Relationship Id="rId98" Type="http://schemas.openxmlformats.org/officeDocument/2006/relationships/hyperlink" Target="https://theowp.org/the-munich-security-conference-circus-including-iran-the-e3-and-gulf-state-mediators/" TargetMode="External"/><Relationship Id="rId99" Type="http://schemas.openxmlformats.org/officeDocument/2006/relationships/hyperlink" Target="https://energiesmedia.com/nuscale-small-modular-reactor-industrial-nuclear/" TargetMode="External"/><Relationship Id="rId100" Type="http://schemas.openxmlformats.org/officeDocument/2006/relationships/hyperlink" Target="https://ca.finance.yahoo.com/news/constellation-energy-corporation-ceg-good-200924094.html" TargetMode="External"/><Relationship Id="rId101" Type="http://schemas.openxmlformats.org/officeDocument/2006/relationships/hyperlink" Target="https://www.indiandefensenews.in/2026/03/indias-thorium-gamble-why-abandoning-it.html" TargetMode="External"/><Relationship Id="rId102" Type="http://schemas.openxmlformats.org/officeDocument/2006/relationships/hyperlink" Target="https://en.antaranews.com/news/408566/indonesia-japan-agree-to-boost-cooperation-in-mineral-nuclear-energy" TargetMode="External"/><Relationship Id="rId103" Type="http://schemas.openxmlformats.org/officeDocument/2006/relationships/hyperlink" Target="https://skillings.net/the-ai-energy-nexus-why-big-techs-nuclear-gambit-is-the-new-uranium-floor/" TargetMode="External"/><Relationship Id="rId104" Type="http://schemas.openxmlformats.org/officeDocument/2006/relationships/hyperlink" Target="https://hvg.hu/gazdasag/20260315_olaszorszag-bajororszag-nuklearis" TargetMode="External"/><Relationship Id="rId105" Type="http://schemas.openxmlformats.org/officeDocument/2006/relationships/hyperlink" Target="https://news.day.az/world/1822362.html" TargetMode="External"/><Relationship Id="rId106" Type="http://schemas.openxmlformats.org/officeDocument/2006/relationships/hyperlink" Target="https://skillings.net/skillings-mining-intelligence-the-antimony-war-uraniums-geopolitical-fault-line/" TargetMode="External"/><Relationship Id="rId107" Type="http://schemas.openxmlformats.org/officeDocument/2006/relationships/hyperlink" Target="https://pulse2.com/ge-vernova-and-hitachi-explore-deployment-of-bwrx-300-small-modular-reactor-in-southeast-asia/" TargetMode="External"/><Relationship Id="rId108" Type="http://schemas.openxmlformats.org/officeDocument/2006/relationships/hyperlink" Target="https://www.newsghana.com.gh/two-giants-two-technologies-inside-ghanas-nuclear-vendor-race/" TargetMode="External"/><Relationship Id="rId109" Type="http://schemas.openxmlformats.org/officeDocument/2006/relationships/hyperlink" Target="https://www.eleftherostypos.gr/oikonomia/energeia/omilos-kopelouzou-gregy-ena-ergo-stratigikis-simasias" TargetMode="External"/><Relationship Id="rId110" Type="http://schemas.openxmlformats.org/officeDocument/2006/relationships/hyperlink" Target="https://jungefreiheit.de/wirtschaft/2026/der-preis-des-solarbooms/" TargetMode="External"/><Relationship Id="rId111" Type="http://schemas.openxmlformats.org/officeDocument/2006/relationships/hyperlink" Target="https://jornaleconomico.sapo.pt/noticias/38-paises-assumem-compromisso-de-triplicar-capacidade-nuclear-ate-2050/" TargetMode="External"/><Relationship Id="rId112" Type="http://schemas.openxmlformats.org/officeDocument/2006/relationships/hyperlink" Target="https://skillings.net/uranium-strategic-reserve-what-it-is-why-it-matters-2026-outlook/" TargetMode="External"/><Relationship Id="rId113" Type="http://schemas.openxmlformats.org/officeDocument/2006/relationships/hyperlink" Target="https://nualslawjournal.com/2026/03/14/opening-the-door-to-nuclear-investment-understanding-the-shanti-act/" TargetMode="External"/><Relationship Id="rId114" Type="http://schemas.openxmlformats.org/officeDocument/2006/relationships/hyperlink" Target="https://eng.belta.by/politics/view/mfa-belarus-welcomes-neighbors-responsible-attitude-toward-peaceful-nuclear-energy-177912-2026/" TargetMode="External"/><Relationship Id="rId115" Type="http://schemas.openxmlformats.org/officeDocument/2006/relationships/hyperlink" Target="https://peakprosperity.com/us-deploys-marines-north-korea-launches-missile-ai-tackles-cad-drawings-deutsche-bank-drops-8/" TargetMode="External"/><Relationship Id="rId116" Type="http://schemas.openxmlformats.org/officeDocument/2006/relationships/hyperlink" Target="https://skillings.net/uranium-super-cycle-why-execution-matters-for-the-2026-energy-outlook/" TargetMode="External"/><Relationship Id="rId117" Type="http://schemas.openxmlformats.org/officeDocument/2006/relationships/hyperlink" Target="https://www.bernama.com/misc/rss/news.php?id=2534441" TargetMode="External"/><Relationship Id="rId118" Type="http://schemas.openxmlformats.org/officeDocument/2006/relationships/hyperlink" Target="https://www.japantimes.co.jp/business/2026/03/14/us-japan-nuclear-power-project/" TargetMode="External"/><Relationship Id="rId119" Type="http://schemas.openxmlformats.org/officeDocument/2006/relationships/hyperlink" Target="https://newtalk.tw/news/view/2026-03-14/1024224" TargetMode="External"/><Relationship Id="rId120" Type="http://schemas.openxmlformats.org/officeDocument/2006/relationships/hyperlink" Target="https://chemindigest.com/government-allocates-%E2%82%B920000-crore-for-small-modular-reactor-development/" TargetMode="External"/><Relationship Id="rId121" Type="http://schemas.openxmlformats.org/officeDocument/2006/relationships/hyperlink" Target="https://www.marketbeat.com/instant-alerts/cameco-nyseccj-shares-down-64-should-you-sell-2026-03-13/" TargetMode="External"/><Relationship Id="rId122" Type="http://schemas.openxmlformats.org/officeDocument/2006/relationships/hyperlink" Target="https://fd.nl/opinie/1588746/goed-dat-eu-innovatieve-kerntechnologie-stimuleert" TargetMode="External"/><Relationship Id="rId123" Type="http://schemas.openxmlformats.org/officeDocument/2006/relationships/hyperlink" Target="https://www.riotimesonline.com/europe-intel-brief-defence-nuclear-iran-trade/" TargetMode="External"/><Relationship Id="rId124" Type="http://schemas.openxmlformats.org/officeDocument/2006/relationships/hyperlink" Target="https://theins.ru/en/news/290267" TargetMode="External"/><Relationship Id="rId125" Type="http://schemas.openxmlformats.org/officeDocument/2006/relationships/hyperlink" Target="https://www.xataka.com/energia/mundo-tiembla-petroleo-china-tiene-otro-plan-dominio-absoluto-uranio" TargetMode="External"/><Relationship Id="rId126" Type="http://schemas.openxmlformats.org/officeDocument/2006/relationships/hyperlink" Target="https://inews.co.uk/news/new-nuclear-plants-wont-cut-bills-until-2030s-4295143" TargetMode="External"/><Relationship Id="rId127" Type="http://schemas.openxmlformats.org/officeDocument/2006/relationships/hyperlink" Target="https://www.jdsupra.com/legalnews/nrc-proposed-rule-seeks-to-streamline-3756903/" TargetMode="External"/><Relationship Id="rId128" Type="http://schemas.openxmlformats.org/officeDocument/2006/relationships/hyperlink" Target="https://www.iltalehti.fi/paakirjoitus/a/7b3af9ab-1626-40e4-a6ce-dd2081439516" TargetMode="External"/><Relationship Id="rId129" Type="http://schemas.openxmlformats.org/officeDocument/2006/relationships/hyperlink" Target="https://www.ans.org/news/2026-03-13/article-7841/doe-launches-uprise-to-boost-nuclear-capacity/" TargetMode="External"/><Relationship Id="rId130" Type="http://schemas.openxmlformats.org/officeDocument/2006/relationships/hyperlink" Target="https://www.energyvoice.com/renewables-energy-transition/nuclear/593978/wylfa-smr-regulatory-design-approval/" TargetMode="External"/><Relationship Id="rId131" Type="http://schemas.openxmlformats.org/officeDocument/2006/relationships/hyperlink" Target="https://www.derstandard.at/story/3000000312365/verpasste-chance-was-chinas-neuer-fuenfjahresplan-fuers-klima-bedeutet?ref=rss" TargetMode="External"/><Relationship Id="rId132" Type="http://schemas.openxmlformats.org/officeDocument/2006/relationships/hyperlink" Target="https://news.mongabay.com/short-article/2026/03/south-africa-endorses-treaty-to-triple-global-nuclear-energy-capacity-by-2050/" TargetMode="External"/><Relationship Id="rId133" Type="http://schemas.openxmlformats.org/officeDocument/2006/relationships/hyperlink" Target="https://www.innovationnewsnetwork.com/uk-reforms-to-accelerate-nuclear-development-cut-delays/67671/?utm_source=rss&amp;utm_medium=rss&amp;utm_campaign=uk-reforms-to-accelerate-nuclear-development-cut-delays" TargetMode="External"/><Relationship Id="rId134" Type="http://schemas.openxmlformats.org/officeDocument/2006/relationships/hyperlink" Target="https://www.gbnews.com/news/rachel-reeves-nuclear-bosses-radical-reset" TargetMode="External"/><Relationship Id="rId135" Type="http://schemas.openxmlformats.org/officeDocument/2006/relationships/hyperlink" Target="https://knnindia.co.in/news/newsdetails/sectors/energy/govt-allocates-rs-20000-crore-for-small-modular-reactor-development-under-nuclear-energy-mission" TargetMode="External"/><Relationship Id="rId136" Type="http://schemas.openxmlformats.org/officeDocument/2006/relationships/hyperlink" Target="https://tass.com/economy/2101213" TargetMode="External"/><Relationship Id="rId137" Type="http://schemas.openxmlformats.org/officeDocument/2006/relationships/hyperlink" Target="https://www.nucnet.org/news/uk-government-grants-nuclear-justification-for-rolls-royce-smr-design-3-5-2026" TargetMode="External"/><Relationship Id="rId138" Type="http://schemas.openxmlformats.org/officeDocument/2006/relationships/hyperlink" Target="https://www.power-technology.com/news/paris-summit-boosts-nuclear-tripling-pledge/" TargetMode="External"/><Relationship Id="rId139" Type="http://schemas.openxmlformats.org/officeDocument/2006/relationships/hyperlink" Target="https://www.tz.de/politik/atomkraft-ja-bitte-csu-general-widerspricht-merz-und-will-auf-neue-mini-reaktoren-setzen-zr-94215791.html" TargetMode="External"/><Relationship Id="rId140" Type="http://schemas.openxmlformats.org/officeDocument/2006/relationships/hyperlink" Target="https://ceoworld.biz/2026/03/13/from-hormuz-to-wall-street-what-the-iran-war-means-for-oil-inflation-and-portfolios/" TargetMode="External"/><Relationship Id="rId141" Type="http://schemas.openxmlformats.org/officeDocument/2006/relationships/hyperlink" Target="https://theenergyst.com/uk-nuclear-regulatory-developments-unlocking-reliable-energy-at-scale-for-uk-data-centres/" TargetMode="External"/><Relationship Id="rId142" Type="http://schemas.openxmlformats.org/officeDocument/2006/relationships/hyperlink" Target="https://www.iltempo.it/economia/2026/03/13/news/enea-punta-sui-reattori-nucleari-a-sodio-per-la-sicurezza-energetica-46789389/" TargetMode="External"/><Relationship Id="rId143" Type="http://schemas.openxmlformats.org/officeDocument/2006/relationships/hyperlink" Target="https://www.climatechangenews.com/2026/03/13/china-joins-pledge-to-triple-global-nuclear-energy-capacity/" TargetMode="External"/><Relationship Id="rId144" Type="http://schemas.openxmlformats.org/officeDocument/2006/relationships/hyperlink" Target="https://www.eenews.net/articles/top-democrat-slams-doe-bid-to-fast-track-advanced-reactors/" TargetMode="External"/><Relationship Id="rId145" Type="http://schemas.openxmlformats.org/officeDocument/2006/relationships/hyperlink" Target="https://www.canarymedia.com/articles/nuclear/trump-admin-courts-westinghouse-rivals" TargetMode="External"/><Relationship Id="rId146" Type="http://schemas.openxmlformats.org/officeDocument/2006/relationships/hyperlink" Target="https://www.gamereactor.fr/la-commission-europeenne-lance-de-nouvelles-initiatives-en-matiere-denergie-pour-stimuler-lautosuffisance-2063703/" TargetMode="External"/><Relationship Id="rId147" Type="http://schemas.openxmlformats.org/officeDocument/2006/relationships/hyperlink" Target="https://metaverseplanet.net/blog/deep-fission-begins-drilling-for-1-6km-underground-nuclear-reacto/" TargetMode="External"/><Relationship Id="rId148" Type="http://schemas.openxmlformats.org/officeDocument/2006/relationships/hyperlink" Target="https://www.renewable-energy-industry.com/news/world/article-7289" TargetMode="External"/><Relationship Id="rId149" Type="http://schemas.openxmlformats.org/officeDocument/2006/relationships/hyperlink" Target="https://www.energyvoice.com/renewables-energy-transition/nuclear/593945/miliband-fast-tracks-nuclear-bombs-but-not-north-sea/" TargetMode="External"/><Relationship Id="rId150" Type="http://schemas.openxmlformats.org/officeDocument/2006/relationships/hyperlink" Target="https://www.indiandefensenews.in/2026/03/mea-slams-paks-hypocrisy-over-india.html" TargetMode="External"/><Relationship Id="rId151" Type="http://schemas.openxmlformats.org/officeDocument/2006/relationships/hyperlink" Target="https://www.nzz.ch/meinung/die-schweiz-verabschiedet-sich-von-der-illusion-einer-akw-freien-zukunft-ld.1929023" TargetMode="External"/><Relationship Id="rId152" Type="http://schemas.openxmlformats.org/officeDocument/2006/relationships/hyperlink" Target="https://skillings.net/nuclear-pivot-india-and-canada-ink-2-6b-uranium-supply-deal-as-energy-ties-hit-new-heights/" TargetMode="External"/><Relationship Id="rId153" Type="http://schemas.openxmlformats.org/officeDocument/2006/relationships/hyperlink" Target="https://www.newcivilengineer.com/latest/arup-appointed-to-provide-early-phase-engineering-and-designs-of-wylfa-smrs-12-03-2026/" TargetMode="External"/><Relationship Id="rId154" Type="http://schemas.openxmlformats.org/officeDocument/2006/relationships/hyperlink" Target="https://times.mw/kayelekera-uranium-production-peaks-up/?utm_source=rss&amp;utm_medium=rss&amp;utm_campaign=kayelekera-uranium-production-peaks-up" TargetMode="External"/><Relationship Id="rId155" Type="http://schemas.openxmlformats.org/officeDocument/2006/relationships/hyperlink" Target="https://www.thenewslens.com/article/265647" TargetMode="External"/><Relationship Id="rId156" Type="http://schemas.openxmlformats.org/officeDocument/2006/relationships/hyperlink" Target="https://www.nzz.ch/wirtschaft/japan-setzt-15-jahre-nach-der-katastrophe-in-fukushima-auf-die-wiederbelebung-der-akw-ld.1928964" TargetMode="External"/><Relationship Id="rId157" Type="http://schemas.openxmlformats.org/officeDocument/2006/relationships/hyperlink" Target="https://www.observer24.com.na/mining-enters-2026-on-a-strong-footing/" TargetMode="External"/><Relationship Id="rId158" Type="http://schemas.openxmlformats.org/officeDocument/2006/relationships/hyperlink" Target="https://www.zerohedge.com/energy/centrus-partners-palantir-wright-pushes-end-russian-imports" TargetMode="External"/><Relationship Id="rId159" Type="http://schemas.openxmlformats.org/officeDocument/2006/relationships/hyperlink" Target="https://www.nrc.nl/nieuws/2026/03/12/liever-een-kernreactor-dan-een-zonneweide-staat-over-tien-jaar-in-iedere-gemeente-een-kleine-kerncentrale-a4922327" TargetMode="External"/><Relationship Id="rId160" Type="http://schemas.openxmlformats.org/officeDocument/2006/relationships/hyperlink" Target="https://energiesmedia.com/meta-terrapower-natrium-nuclear-reactors/" TargetMode="External"/><Relationship Id="rId161" Type="http://schemas.openxmlformats.org/officeDocument/2006/relationships/hyperlink" Target="https://www.powermag.com/doe-unveils-initiative-to-add-5-gw-of-nuclear-capacity-through-uprates-and-restarts/" TargetMode="External"/><Relationship Id="rId162" Type="http://schemas.openxmlformats.org/officeDocument/2006/relationships/hyperlink" Target="https://www.electricalindia.in/ntpc-plans-to-set-up-nuclear-power-projects/" TargetMode="External"/><Relationship Id="rId163" Type="http://schemas.openxmlformats.org/officeDocument/2006/relationships/hyperlink" Target="https://www.powermag.com/why-nuclear-power-is-most-viable-option-for-data-centers/" TargetMode="External"/><Relationship Id="rId164" Type="http://schemas.openxmlformats.org/officeDocument/2006/relationships/hyperlink" Target="https://k2radio.com/wyoming-nuclear-energy-future/" TargetMode="External"/><Relationship Id="rId165" Type="http://schemas.openxmlformats.org/officeDocument/2006/relationships/hyperlink" Target="https://www.ans.org/news/2026-03-12/article-7839/marvel-pdsa-approval-could-serve-as-blueprint/" TargetMode="External"/><Relationship Id="rId166" Type="http://schemas.openxmlformats.org/officeDocument/2006/relationships/hyperlink" Target="https://www.ans.org/news/2026-03-12/article-7837/von-der-leyen-shares-regrets-growth-plans-at-european-nuclear-summit/" TargetMode="External"/><Relationship Id="rId167" Type="http://schemas.openxmlformats.org/officeDocument/2006/relationships/hyperlink" Target="https://www.riotimesonline.com/argentina-nuclear-industry-courts-u-s-investment-at-new-york-summit/" TargetMode="External"/><Relationship Id="rId168" Type="http://schemas.openxmlformats.org/officeDocument/2006/relationships/hyperlink" Target="https://www.indiandefensenews.in/2026/03/indias-smr-push-20000-crore-investment.html" TargetMode="External"/><Relationship Id="rId169" Type="http://schemas.openxmlformats.org/officeDocument/2006/relationships/hyperlink" Target="https://simplywall.st/stocks/ca/energy/tsx-dml/denison-mines-shares/news/denison-mines-shifts-toward-production-with-phoenix-uranium" TargetMode="External"/><Relationship Id="rId170" Type="http://schemas.openxmlformats.org/officeDocument/2006/relationships/hyperlink" Target="http://www.wise-uranium.org/umopru.html#KHIAGDA" TargetMode="External"/><Relationship Id="rId171" Type="http://schemas.openxmlformats.org/officeDocument/2006/relationships/hyperlink" Target="https://interestingengineering.com/energy/us-firm-deep-fission-6000-ft-well" TargetMode="External"/><Relationship Id="rId172" Type="http://schemas.openxmlformats.org/officeDocument/2006/relationships/hyperlink" Target="https://www.nzz.ch/schweiz/exakt-15-jahre-nach-der-katastrophe-von-fukushima-will-der-staenderat-den-neubau-von-atomkraftwerken-ermoeglichen-ld.1928799" TargetMode="External"/><Relationship Id="rId173" Type="http://schemas.openxmlformats.org/officeDocument/2006/relationships/hyperlink" Target="https://www.wfmd.com/2026/03/12/sen-cynthia-lummis-dont-hand-china-the-nuclear-future-build-it-here-at-home/" TargetMode="External"/><Relationship Id="rId174" Type="http://schemas.openxmlformats.org/officeDocument/2006/relationships/hyperlink" Target="https://www.nucnet.org/news/iaea-review-says-rwanda-making-progress-towards-nuclear-power-programme-3-4-2026" TargetMode="External"/><Relationship Id="rId175" Type="http://schemas.openxmlformats.org/officeDocument/2006/relationships/hyperlink" Target="https://revistaforum.com.br/global/china-em-foco/duas-sessoes-2026-a-estrategia-de-tres-etapas-da-china-para-o-desenvolvimento-de-energia-nuclear/" TargetMode="External"/><Relationship Id="rId176" Type="http://schemas.openxmlformats.org/officeDocument/2006/relationships/hyperlink" Target="https://www.theconstructionindex.co.uk/news/view/arup-selected-for-first-uk-smr" TargetMode="External"/><Relationship Id="rId177" Type="http://schemas.openxmlformats.org/officeDocument/2006/relationships/hyperlink" Target="https://climatechangedispatch.com/europe-nuclear-phaseout-strategic-mistake/" TargetMode="External"/><Relationship Id="rId178" Type="http://schemas.openxmlformats.org/officeDocument/2006/relationships/hyperlink" Target="https://www.politicshome.com/members/article/sustainable-management-radioactive-waste" TargetMode="External"/><Relationship Id="rId179" Type="http://schemas.openxmlformats.org/officeDocument/2006/relationships/hyperlink" Target="https://www.liberoquotidiano.it/news/esteri/46753358/emmanuel-macron-centrali-nucleari-dietro-alpi-italia-circondata/" TargetMode="External"/><Relationship Id="rId180" Type="http://schemas.openxmlformats.org/officeDocument/2006/relationships/hyperlink" Target="https://africa-energy-portal.org/news/south-africa-endorses-global-declaration-triple-nuclear-energy" TargetMode="External"/><Relationship Id="rId181" Type="http://schemas.openxmlformats.org/officeDocument/2006/relationships/hyperlink" Target="https://www1.ru/en/news/2026/03/12/381913-dobyca-urana-v-buriatii.html" TargetMode="External"/><Relationship Id="rId182" Type="http://schemas.openxmlformats.org/officeDocument/2006/relationships/hyperlink" Target="https://www.energetica-india.net/news/shanti-bill-2025-supports-nuclear-expansion-further-policy-support-needed-infomerics-ratings" TargetMode="External"/><Relationship Id="rId183" Type="http://schemas.openxmlformats.org/officeDocument/2006/relationships/hyperlink" Target="https://www.ilgiornale.it/news/politica-economica/petrolio-ecco-quante-sono-scorte-e-quanto-tempo-pu-resistere-2637296.html" TargetMode="External"/><Relationship Id="rId184" Type="http://schemas.openxmlformats.org/officeDocument/2006/relationships/hyperlink" Target="https://nuclear-news.net/2026/03/12/4-a-bill-gates-terrapower-finally-has-a-permit-for-a-nuclear-reactor-but-no-reliable-way-to-fuel-it/" TargetMode="External"/><Relationship Id="rId185" Type="http://schemas.openxmlformats.org/officeDocument/2006/relationships/hyperlink" Target="https://www.elnacional.com/2026/03/finalmente-la-union-europea-admite-equivocacion-con-relacion-a-la-energia-nuclear/" TargetMode="External"/><Relationship Id="rId186" Type="http://schemas.openxmlformats.org/officeDocument/2006/relationships/hyperlink" Target="https://www.foxnews.com/opinion/sen-cynthia-lummis-dont-hand-china-nuclear-future-build-here-home" TargetMode="External"/><Relationship Id="rId187" Type="http://schemas.openxmlformats.org/officeDocument/2006/relationships/hyperlink" Target="https://www.ans.org/news/2026-03-11/article-7835/return-of-the-hb-line-at-srs/" TargetMode="External"/><Relationship Id="rId188" Type="http://schemas.openxmlformats.org/officeDocument/2006/relationships/hyperlink" Target="https://www.eclaireur.eu/p/relance-du-nucleaire-une-course-perdue" TargetMode="External"/><Relationship Id="rId189" Type="http://schemas.openxmlformats.org/officeDocument/2006/relationships/hyperlink" Target="https://wattsupwiththat.com/2026/03/11/the-nuclear-regulatory-commissions-defining-moment/" TargetMode="External"/><Relationship Id="rId190" Type="http://schemas.openxmlformats.org/officeDocument/2006/relationships/hyperlink" Target="https://www.marketbeat.com/instant-alerts/skyharbour-resources-cvesyh-trading-21-higher-heres-what-happened-2026-03-11/" TargetMode="External"/><Relationship Id="rId191" Type="http://schemas.openxmlformats.org/officeDocument/2006/relationships/hyperlink" Target="https://macdonaldlaurier.ca/canadas-first-mover-advantage-in-smrs-faces-growing-geopolitical-risks-jeff-kucharski-for-inside-policy/" TargetMode="External"/><Relationship Id="rId192" Type="http://schemas.openxmlformats.org/officeDocument/2006/relationships/hyperlink" Target="https://skillings.net/uranium-super-cycle-what-it-is-why-it-matters-2026-outlook/" TargetMode="External"/><Relationship Id="rId193" Type="http://schemas.openxmlformats.org/officeDocument/2006/relationships/hyperlink" Target="https://www.sweetwaternow.com/signing-day-for-terrapower-permit-marked-as-historic-day-for-nuclear-energy/?utm_source=rss&amp;utm_medium=rss&amp;utm_campaign=signing-day-for-terrapower-permit-marked-as-historic-day-for-nuclear-energy" TargetMode="External"/><Relationship Id="rId194" Type="http://schemas.openxmlformats.org/officeDocument/2006/relationships/hyperlink" Target="https://lequotidien.lu/monde/la-sortie-du-nucleaire-en-europe-une-erreur-strategique/" TargetMode="External"/><Relationship Id="rId195" Type="http://schemas.openxmlformats.org/officeDocument/2006/relationships/hyperlink" Target="https://www.elespanol.com/omicrono/tecnologia/20260311/mini-reactores-nucleares-ursula-von-der-leyen-quiere-impulsar-europa-eficientes-seguros/1003744163721_0.html" TargetMode="External"/><Relationship Id="rId196" Type="http://schemas.openxmlformats.org/officeDocument/2006/relationships/hyperlink" Target="https://www.burgasnews.com/2026/03/11/%D0%B5%D1%81-%D0%BE%D1%82%D1%87%D0%B8%D1%82%D0%B0-%D0%B1%D1%8F%D0%B3%D1%81%D1%82%D0%B2%D0%BE%D1%82%D0%BE-%D0%BE%D1%82-%D1%8F%D0%B4%D1%80%D0%B5%D0%BD%D0%B0%D1%82%D0%B0-%D0%B5%D0%BD%D0%B5%D1%80%D0%B3/" TargetMode="External"/><Relationship Id="rId197" Type="http://schemas.openxmlformats.org/officeDocument/2006/relationships/hyperlink" Target="https://www.livemint.com/news/india/india-nuclear-energy-mission-rs-20000-crore-outlay-barc-smr-rectors-funding-100-gw-capacity-approvals-march-2026-updates-11773238247610.html" TargetMode="External"/><Relationship Id="rId198" Type="http://schemas.openxmlformats.org/officeDocument/2006/relationships/hyperlink" Target="https://www.nzz.ch/international/als-deutsche-ministerin-befuerwortete-ursula-von-der-leyen-den-atomausstieg-jetzt-fordert-sie-eine-europaweite-renaissance-der-kernkraft-ld.1928785" TargetMode="External"/><Relationship Id="rId199" Type="http://schemas.openxmlformats.org/officeDocument/2006/relationships/hyperlink" Target="https://www.derstandard.at/story/3000000312005/wer-jetzt-noch-auf-atomkraft-setzt-laedt-zum-tanz-auf-den-vulkan?ref=rss" TargetMode="External"/><Relationship Id="rId200" Type="http://schemas.openxmlformats.org/officeDocument/2006/relationships/hyperlink" Target="https://www.databricks.com/blog/how-ontologies-help-nuclear-scale-meet-global-energy-demand" TargetMode="External"/><Relationship Id="rId201" Type="http://schemas.openxmlformats.org/officeDocument/2006/relationships/hyperlink" Target="https://ilmanifesto.it/fukushima-15-anni-fa-il-giappone-piange-e-riaccende-le-centrali" TargetMode="External"/><Relationship Id="rId202" Type="http://schemas.openxmlformats.org/officeDocument/2006/relationships/hyperlink" Target="https://fd.nl/politiek/1588747/nederland-naar-de-top-met-innovatie-kernenergie-beloven-deskundigen" TargetMode="External"/><Relationship Id="rId203" Type="http://schemas.openxmlformats.org/officeDocument/2006/relationships/hyperlink" Target="https://www.lemonde.fr/planete/article/2026/03/11/surete-nucleaire-quinze-ans-apres-fukushima-quarante-ans-apres-tchernobyl-qu-a-t-on-appris-de-ces-accidents_6670547_3244.html" TargetMode="External"/><Relationship Id="rId204" Type="http://schemas.openxmlformats.org/officeDocument/2006/relationships/hyperlink" Target="https://carboncredits.com/india-canada-usher-in-a-new-era-of-partnership-as-cameco-signs-2-6b-uranium-deal/" TargetMode="External"/><Relationship Id="rId205" Type="http://schemas.openxmlformats.org/officeDocument/2006/relationships/hyperlink" Target="https://www.mining.com/myriad-uranium-doubles-size-of-wyoming-project/" TargetMode="External"/><Relationship Id="rId206" Type="http://schemas.openxmlformats.org/officeDocument/2006/relationships/hyperlink" Target="https://www.focus.de/earth/mega-frachter-mit-mini-akw-soll-jahrelang-ohne-tankstopp-fahren_f4f72bc5-5d62-41e2-b85c-1db7ef758636.html" TargetMode="External"/><Relationship Id="rId207" Type="http://schemas.openxmlformats.org/officeDocument/2006/relationships/hyperlink" Target="https://www.esgtoday.com/eus-von-der-leyen-says-turning-away-from-nuclear-energy-was-a-strategic-mistake/" TargetMode="External"/><Relationship Id="rId208" Type="http://schemas.openxmlformats.org/officeDocument/2006/relationships/hyperlink" Target="https://www.etftrends.com/nuclear-energy-content-hub/nukz-constituents-secure-key-terrapower-contracts/" TargetMode="External"/><Relationship Id="rId209" Type="http://schemas.openxmlformats.org/officeDocument/2006/relationships/hyperlink" Target="https://www.datacenterdynamics.com/es/noticias/von-der-leyen-corrige-el-rumbo-nuclear-de-europa-con-200-m-para-smr/" TargetMode="External"/><Relationship Id="rId210" Type="http://schemas.openxmlformats.org/officeDocument/2006/relationships/hyperlink" Target="https://balkangreenenergynews.com/von-der-leyen-eu-wants-to-be-part-of-global-nuclear-revival/" TargetMode="External"/><Relationship Id="rId211" Type="http://schemas.openxmlformats.org/officeDocument/2006/relationships/hyperlink" Target="https://www.power-technology.com/news/us-doe-unveils-nuclear-energy-launch-pad/" TargetMode="External"/><Relationship Id="rId212" Type="http://schemas.openxmlformats.org/officeDocument/2006/relationships/hyperlink" Target="https://www.innovationnewsnetwork.com/eu-strategy-to-rapidly-deploy-small-and-advanced-modular-reactors/67559/?utm_source=rss&amp;utm_medium=rss&amp;utm_campaign=eu-strategy-to-rapidly-deploy-small-and-advanced-modular-reactors" TargetMode="External"/><Relationship Id="rId213" Type="http://schemas.openxmlformats.org/officeDocument/2006/relationships/hyperlink" Target="https://www.gazetaprawna.pl/biznes/energetyka/artykuly/11204344,kryzys-energetyczny-w-ue-von-der-leyen-o-cenach-energii.html" TargetMode="External"/><Relationship Id="rId214" Type="http://schemas.openxmlformats.org/officeDocument/2006/relationships/hyperlink" Target="https://www.dailymail.co.uk/news/article-15635129/Europes-dash-scrap-nuclear-power-plants-green-obsession-mistake-EU-chief-admits-continent-faces-soaring-energy-bills.html?ns_mchannel=rss&amp;ns_campaign=1490&amp;ito=1490" TargetMode="External"/><Relationship Id="rId215" Type="http://schemas.openxmlformats.org/officeDocument/2006/relationships/hyperlink" Target="https://steelnews.biz/phasing-out-nuclear-power-was-a-strategic-mistake/" TargetMode="External"/><Relationship Id="rId216" Type="http://schemas.openxmlformats.org/officeDocument/2006/relationships/hyperlink" Target="https://www.ekathimerini.com/politics/foreign-policy/1297662/pm-signals-shift-toward-nuclear/" TargetMode="External"/><Relationship Id="rId217" Type="http://schemas.openxmlformats.org/officeDocument/2006/relationships/hyperlink" Target="https://www.prnewswire.com/news-releases/fermi-america-chief-nuclear-construction-officer-mesut-uzman-addresses-nrc-regulatory-information-conference-2026-showcasing-project-matadors-position-as-americas-most-advanced-nuclear-build-302710904.html" TargetMode="External"/><Relationship Id="rId218" Type="http://schemas.openxmlformats.org/officeDocument/2006/relationships/hyperlink" Target="https://curierulnational.ro/contributia-romaniei-la-summitul-pentru-energie-nucleara-de-la-paris-garantii-in-valoare-de-200-de-milioane-de-euro-pentru-a-ajuta-la-accelerarea-primelor-proiecte-smr-in-europa/" TargetMode="External"/><Relationship Id="rId219" Type="http://schemas.openxmlformats.org/officeDocument/2006/relationships/hyperlink" Target="https://www.derstandard.at/story/3000000311972/kommt-die-atomkraft-15-jahre-nach-der-katastrophe-von-fukushima-zurueck?ref=rss" TargetMode="External"/><Relationship Id="rId220" Type="http://schemas.openxmlformats.org/officeDocument/2006/relationships/hyperlink" Target="https://www.ans.org/news/2026-03-11/article-7833/nrc-members-talk-reforms-roles-at-day-1-of-ric-2026/" TargetMode="External"/><Relationship Id="rId221" Type="http://schemas.openxmlformats.org/officeDocument/2006/relationships/hyperlink" Target="https://assamtribune.com/business/shanti-bill-seen-boosting-indias-nuclear-capacity-expansion-report-1609314" TargetMode="External"/><Relationship Id="rId222" Type="http://schemas.openxmlformats.org/officeDocument/2006/relationships/hyperlink" Target="https://www.business-standard.com/industry/news/barc-developing-bharat-small-modular-reactors-at-rs-5960-crore-126031101238_1.html" TargetMode="External"/><Relationship Id="rId223" Type="http://schemas.openxmlformats.org/officeDocument/2006/relationships/hyperlink" Target="https://ceenergynews.com/renewables/eu-three-new-energy-initiatives/" TargetMode="External"/><Relationship Id="rId224" Type="http://schemas.openxmlformats.org/officeDocument/2006/relationships/hyperlink" Target="https://astanatimes.com/2026/03/kazakhstan-highlights-nuclear-energy-as-strategic-priority-at-paris-summit/" TargetMode="External"/><Relationship Id="rId225" Type="http://schemas.openxmlformats.org/officeDocument/2006/relationships/hyperlink" Target="https://kalkinemedia.com/uk/news/market-updates/centrica-draws-market-attention-as-energy-security-debate-intensifies" TargetMode="External"/><Relationship Id="rId226" Type="http://schemas.openxmlformats.org/officeDocument/2006/relationships/hyperlink" Target="https://www.eenews.net/articles/eu-unveils-strategy-to-accelerate-small-modular-nuclear-reactors/" TargetMode="External"/><Relationship Id="rId227" Type="http://schemas.openxmlformats.org/officeDocument/2006/relationships/hyperlink" Target="https://www.theguardian.com/world/2026/mar/11/energy-independence-renewables-nuclear-says-john-kerry-war-iran-oil" TargetMode="External"/><Relationship Id="rId228" Type="http://schemas.openxmlformats.org/officeDocument/2006/relationships/hyperlink" Target="https://news.ltn.com.tw/news/world/breakingnews/5365933" TargetMode="External"/><Relationship Id="rId229" Type="http://schemas.openxmlformats.org/officeDocument/2006/relationships/hyperlink" Target="https://www.panarmenian.net/eng/news/331440/" TargetMode="External"/><Relationship Id="rId230" Type="http://schemas.openxmlformats.org/officeDocument/2006/relationships/hyperlink" Target="https://energia.rp.pl/atom/art43941491-energia-jadrowa-wraca-do-lask-w-ue-bruksela-zmienia-podejscie" TargetMode="External"/><Relationship Id="rId231" Type="http://schemas.openxmlformats.org/officeDocument/2006/relationships/hyperlink" Target="https://mg.co.za/partner-content/2026-03-10-africa-energy-indaba-2026-celebrates-landmark-success-with-presidential-keynote-and-strong-continental-participation/" TargetMode="External"/><Relationship Id="rId232" Type="http://schemas.openxmlformats.org/officeDocument/2006/relationships/hyperlink" Target="https://www.chemengonline.com/equilibrion-and-rolls-royce-smr-collaborating-to-advance-the-development-of-saf-production-via-nuclear-energy/" TargetMode="External"/><Relationship Id="rId233" Type="http://schemas.openxmlformats.org/officeDocument/2006/relationships/hyperlink" Target="https://world-nuclear-news.org/articles/von-der-leyen-it-was-strategic-mistake-to-turn-against-nuclear" TargetMode="External"/><Relationship Id="rId234" Type="http://schemas.openxmlformats.org/officeDocument/2006/relationships/hyperlink" Target="https://europeantimes.news/2026/03/europes-energy-shock-reopens-nuclear-debate/" TargetMode="External"/><Relationship Id="rId235" Type="http://schemas.openxmlformats.org/officeDocument/2006/relationships/hyperlink" Target="https://www.emirates247.com/news/why-europe-braces-for-major-losses-in-iran-war-without-fighting/98" TargetMode="External"/><Relationship Id="rId236" Type="http://schemas.openxmlformats.org/officeDocument/2006/relationships/hyperlink" Target="https://www.cmjornal.pt/mundo/detalhe/bruxelas-rejeita-crise-energetica-como-em-2022-mas-pede-apoios-temporarios-na-uniao-europeia" TargetMode="External"/><Relationship Id="rId237" Type="http://schemas.openxmlformats.org/officeDocument/2006/relationships/hyperlink" Target="https://radioyskl.com/2026/03/10/ue-promete-200-millones-a-tecnologias-nucleares-innovadoras/" TargetMode="External"/><Relationship Id="rId238" Type="http://schemas.openxmlformats.org/officeDocument/2006/relationships/hyperlink" Target="https://ceenergynews.com/nuclear/eu-nuclear-reverse/" TargetMode="External"/><Relationship Id="rId239" Type="http://schemas.openxmlformats.org/officeDocument/2006/relationships/hyperlink" Target="https://www.ilfattoquotidiano.it/2026/03/10/von-der-leyen-nucleare-errore-strategico-europa-news/8319216/" TargetMode="External"/><Relationship Id="rId240" Type="http://schemas.openxmlformats.org/officeDocument/2006/relationships/hyperlink" Target="https://thefrontierpost.com/global-nuclear-energy-governance-critical/" TargetMode="External"/><Relationship Id="rId241" Type="http://schemas.openxmlformats.org/officeDocument/2006/relationships/hyperlink" Target="https://www.zerohedge.com/markets/material-progress-canaccord-reiterates-buy-rating-asp-isotopes" TargetMode="External"/><Relationship Id="rId242" Type="http://schemas.openxmlformats.org/officeDocument/2006/relationships/hyperlink" Target="https://www.france24.com/en/tv-shows/business/20260310-eu-chief-says-turning-away-from-nuclear-energy-was-a-strategic-mistake" TargetMode="External"/><Relationship Id="rId243" Type="http://schemas.openxmlformats.org/officeDocument/2006/relationships/hyperlink" Target="https://dailysceptic.org/2026/03/10/ursula-von-der-leyen-calls-abandoning-nuclear-power-a-strategic-mistake-15-years-after-supporting-the-nuclear-phase-out/" TargetMode="External"/><Relationship Id="rId244" Type="http://schemas.openxmlformats.org/officeDocument/2006/relationships/hyperlink" Target="https://www.wort.lu/wirtschaft/eu-setzt-auf-kleine-atomkraftwerke/140805296.html" TargetMode="External"/><Relationship Id="rId245" Type="http://schemas.openxmlformats.org/officeDocument/2006/relationships/hyperlink" Target="https://peoplesworld.org/article/safety-meltdown-trumps-weakening-of-nuclear-reactor-regulations-sparks-opposition/" TargetMode="External"/><Relationship Id="rId246" Type="http://schemas.openxmlformats.org/officeDocument/2006/relationships/hyperlink" Target="https://www.novinite.com/view_news.php?id=237417" TargetMode="External"/><Relationship Id="rId247" Type="http://schemas.openxmlformats.org/officeDocument/2006/relationships/hyperlink" Target="https://www.latimes.com/business/story/2026-03-10/nuclear-power-promised-to-fuel-ai-soaring-costs-delays-tell-another-story" TargetMode="External"/><Relationship Id="rId248" Type="http://schemas.openxmlformats.org/officeDocument/2006/relationships/hyperlink" Target="https://www.haitinews.net/news/278914383/global-leaders-convene-in-france-for-second-nuclear-energy-summit" TargetMode="External"/><Relationship Id="rId249" Type="http://schemas.openxmlformats.org/officeDocument/2006/relationships/hyperlink" Target="https://newtalk.tw/news/view/2026-03-11/1023747" TargetMode="External"/><Relationship Id="rId250" Type="http://schemas.openxmlformats.org/officeDocument/2006/relationships/hyperlink" Target="https://www.fool.com/investing/2026/03/10/europes-first-nuscale-powered-modular-reactor-proj/" TargetMode="External"/><Relationship Id="rId251" Type="http://schemas.openxmlformats.org/officeDocument/2006/relationships/hyperlink" Target="https://azertag.az/en/xeber/eu_proposes_new_strategy_for_small_modular_reactors_232m_guarantee_to_spur_investment-4068855" TargetMode="External"/><Relationship Id="rId252" Type="http://schemas.openxmlformats.org/officeDocument/2006/relationships/hyperlink" Target="https://energiesmedia.com/nuscale-power-partners-oak-ai-driven-nuclear/" TargetMode="External"/><Relationship Id="rId253" Type="http://schemas.openxmlformats.org/officeDocument/2006/relationships/hyperlink" Target="https://www.marketbeat.com/instant-alerts/nuscale-power-nysesmr-stock-price-down-11-should-you-sell-2026-03-10/" TargetMode="External"/><Relationship Id="rId254" Type="http://schemas.openxmlformats.org/officeDocument/2006/relationships/hyperlink" Target="https://www.benzinga.com/trading-ideas/movers/26/03/51156411/uranium-energy-q2-revenue-beats-estimates-on-uranium-sales-shares-hold-steady" TargetMode="External"/><Relationship Id="rId255" Type="http://schemas.openxmlformats.org/officeDocument/2006/relationships/hyperlink" Target="https://www.mining-technology.com/news/denison-mines-begins-wheeler-north-2026-exploration/" TargetMode="External"/><Relationship Id="rId256" Type="http://schemas.openxmlformats.org/officeDocument/2006/relationships/hyperlink" Target="https://www.marketbeat.com/instant-alerts/uranium-energy-nyseamericanuec-shares-up-79-heres-what-happened-2026-03-10/" TargetMode="External"/><Relationship Id="rId257" Type="http://schemas.openxmlformats.org/officeDocument/2006/relationships/hyperlink" Target="https://www.marketbeat.com/instant-alerts/ur-energy-nyseamericanurg-trading-up-87-should-you-buy-2026-03-10/" TargetMode="External"/><Relationship Id="rId258" Type="http://schemas.openxmlformats.org/officeDocument/2006/relationships/hyperlink" Target="https://www.gurufocus.com/news/8696000/urenergy-urg-reports-decline-in-revenue-and-earnings" TargetMode="External"/><Relationship Id="rId259" Type="http://schemas.openxmlformats.org/officeDocument/2006/relationships/hyperlink" Target="https://www.marketbeat.com/instant-alerts/cameco-nyseccj-trading-34-higher-on-analyst-upgrade-2026-03-10/" TargetMode="External"/><Relationship Id="rId260" Type="http://schemas.openxmlformats.org/officeDocument/2006/relationships/hyperlink" Target="https://www.prnewswire.com/news-releases/denison-reports-financial-and-operational-results-for-2025-and-final-investment-decision-to-construct-the-phoenix-isr-uranium-mine-302710200.html" TargetMode="External"/><Relationship Id="rId261" Type="http://schemas.openxmlformats.org/officeDocument/2006/relationships/hyperlink" Target="https://mining.com.au/high-grade-uranium-samples-at-skull-creek-in-colorado/" TargetMode="External"/><Relationship Id="rId262" Type="http://schemas.openxmlformats.org/officeDocument/2006/relationships/hyperlink" Target="https://www.capital.bg/politika_i_ikonomika/sviat/2026/03/10/4890326_iadrenoto_vuzrajdane_na_franciia/?ref=rss" TargetMode="External"/><Relationship Id="rId263" Type="http://schemas.openxmlformats.org/officeDocument/2006/relationships/hyperlink" Target="https://nuclear-news.net/2026/03/10/1-b1-canada-will-soon-release-new-electricity-and-nuclear-strategy-minister-says/" TargetMode="External"/><Relationship Id="rId264" Type="http://schemas.openxmlformats.org/officeDocument/2006/relationships/hyperlink" Target="https://www.thediplomat.ro/2026/03/10/interview-cosmin-ghita-nuclearelectrica-romania-is-moving-from-a-low-cost-location-to-a-strategic-value-creation-platform-within-cee/" TargetMode="External"/><Relationship Id="rId265" Type="http://schemas.openxmlformats.org/officeDocument/2006/relationships/hyperlink" Target="https://african.business/2026/03/energy-resources/africa-energy-indaba-highlights-urgency-of-power-investment" TargetMode="External"/><Relationship Id="rId266" Type="http://schemas.openxmlformats.org/officeDocument/2006/relationships/hyperlink" Target="https://southernmarylandchronicle.com/2026/03/10/marylands-main-energy-producer-is-growing-but-concerns-about-nuclear-energy-remain/" TargetMode="External"/><Relationship Id="rId267" Type="http://schemas.openxmlformats.org/officeDocument/2006/relationships/hyperlink" Target="https://www.cmjornal.pt/mundo/detalhe/von-der-leyen-anuncia-200-milhoes-de-euros-para-ue-investir-no-nuclear-e-evitar-vulnerabilidades" TargetMode="External"/><Relationship Id="rId268" Type="http://schemas.openxmlformats.org/officeDocument/2006/relationships/hyperlink" Target="https://conservativehome.com/2026/03/10/peter-franklin-our-shallow-and-simplistic-debate-over-energy-policy-is-a-threat-to-national-security/" TargetMode="External"/><Relationship Id="rId269" Type="http://schemas.openxmlformats.org/officeDocument/2006/relationships/hyperlink" Target="https://www.ceskenoviny.cz/zpravy/jadro-je-klicem-k-energeticke-nezavislosti-eu-rekl-na-summitu-macron/2797330?utm_source=rss&amp;utm_medium=feed" TargetMode="External"/><Relationship Id="rId270" Type="http://schemas.openxmlformats.org/officeDocument/2006/relationships/hyperlink" Target="https://index.hu/kulfold/2026/03/10/ursula-von-der-leyen-nemetorszag-atomenergia-europai-unio-emmanuel-macron/" TargetMode="External"/><Relationship Id="rId271" Type="http://schemas.openxmlformats.org/officeDocument/2006/relationships/hyperlink" Target="https://www.abendzeitung-muenchen.de/politik/von-der-leyen-kuendigt-strategie-fuer-kernenergie-ausbau-an-art-1117724" TargetMode="External"/><Relationship Id="rId272" Type="http://schemas.openxmlformats.org/officeDocument/2006/relationships/hyperlink" Target="https://www.bernama.com/misc/rss/news.php?id=2532804" TargetMode="External"/><Relationship Id="rId273" Type="http://schemas.openxmlformats.org/officeDocument/2006/relationships/hyperlink" Target="https://www.focus.de/politik/ausland/von-der-leyen-abkehr-von-atomkraft-war-strategischer-fehler_c9bfb2a6-dbb1-4844-80b3-7db1a5acebba.html" TargetMode="External"/><Relationship Id="rId274" Type="http://schemas.openxmlformats.org/officeDocument/2006/relationships/hyperlink" Target="https://taarifa.rw/2026/03/10/nuclear-energy-key-to-rwandas-vision-of-becoming-a-high-income-nation-by-2050-kagame-says/?utm_source=rss&amp;utm_medium=rss&amp;utm_campaign=nuclear-energy-key-to-rwandas-vision-of-becoming-a-high-income-nation-by-2050-kagame-says" TargetMode="External"/><Relationship Id="rId275" Type="http://schemas.openxmlformats.org/officeDocument/2006/relationships/hyperlink" Target="https://www.kathimerini.gr/world/564117547/oyrsoyla-fon-nter-laien-ape-kai-pyriniki-energeia-gia-ti-meiosi-ton-timon-ilektrikoy/" TargetMode="External"/><Relationship Id="rId276" Type="http://schemas.openxmlformats.org/officeDocument/2006/relationships/hyperlink" Target="https://almassaa.com/%D8%A8%D8%A7%D8%B1%D9%8A%D8%B3-%D8%A3%D8%AE%D9%86%D9%88%D8%B4-%D9%8A%D9%85%D8%AB%D9%84-%D8%A7%D9%84%D9%85%D9%84%D9%83-%D9%85%D8%AD%D9%85%D8%AF-%D8%A7%D9%84%D8%B3%D8%A7%D8%AF%D8%B3-%D9%81%D9%8A-%D8%A7/" TargetMode="External"/><Relationship Id="rId277" Type="http://schemas.openxmlformats.org/officeDocument/2006/relationships/hyperlink" Target="https://www.lavieeco.com/pouvoirs/akhannouch-le-maroc-considere-lintegration-du-nucleaire-civil-dans-le-mix-energetique-comme-un-prolongement-naturel/" TargetMode="External"/><Relationship Id="rId278" Type="http://schemas.openxmlformats.org/officeDocument/2006/relationships/hyperlink" Target="https://skillings.net/uraniums-geopolitical-fault-line-kazakhstan-moves-toward-nationalization-forcing-western-exit/" TargetMode="External"/><Relationship Id="rId279" Type="http://schemas.openxmlformats.org/officeDocument/2006/relationships/hyperlink" Target="https://www.onlygoodnewsdaily.com/post/bill-gates-company-approved-to-build-nuclear-power-station" TargetMode="External"/><Relationship Id="rId280" Type="http://schemas.openxmlformats.org/officeDocument/2006/relationships/hyperlink" Target="https://cowboystatedaily.com/2026/03/09/nrc-hands-terrapower-nuclear-plant-construction-permit-in-historic-ceremony/" TargetMode="External"/><Relationship Id="rId281" Type="http://schemas.openxmlformats.org/officeDocument/2006/relationships/hyperlink" Target="https://www.zeit.de/politik/ausland/2026-03/frankreich-emmanuel-macron-atomenergie-gipfel-paris-eu" TargetMode="External"/><Relationship Id="rId282" Type="http://schemas.openxmlformats.org/officeDocument/2006/relationships/hyperlink" Target="https://law.asia/nuclear-energy-regulation-india/" TargetMode="External"/><Relationship Id="rId283" Type="http://schemas.openxmlformats.org/officeDocument/2006/relationships/hyperlink" Target="https://www.energyvoice.com/renewables-energy-transition/nuclear/593685/rolls-royce-smr-to-explore-role-of-nuclear-in-sustainable-aviation-fuel-production/" TargetMode="External"/><Relationship Id="rId284" Type="http://schemas.openxmlformats.org/officeDocument/2006/relationships/hyperlink" Target="https://www.prnewswire.com/news-releases/uranium-energy-corp-reports-results-for-second-quarter-of-fiscal-2026-302708835.html" TargetMode="External"/><Relationship Id="rId285" Type="http://schemas.openxmlformats.org/officeDocument/2006/relationships/hyperlink" Target="https://www.insidermonkey.com/blog/10-must-buy-mining-stocks-to-invest-in-1711073/" TargetMode="External"/><Relationship Id="rId286" Type="http://schemas.openxmlformats.org/officeDocument/2006/relationships/hyperlink" Target="https://themarketonline.com.au/lotus-resources-ramps-up-kayelekera-uranium-production-2026-03-10/" TargetMode="External"/><Relationship Id="rId287" Type="http://schemas.openxmlformats.org/officeDocument/2006/relationships/hyperlink" Target="https://www.theguardian.com/commentisfree/2026/mar/09/the-guardian-view-on-the-iran-crisis-exposing-britains-energy-vulnerability-clean-power-offers-protection" TargetMode="External"/><Relationship Id="rId288" Type="http://schemas.openxmlformats.org/officeDocument/2006/relationships/hyperlink" Target="https://markets.financialcontent.com/stocks/article/marketminute-2026-3-9-the-electron-gold-rush-how-ai-demand-and-a-119-oil-spike-fuel-the-great-us-energy-renaissance" TargetMode="External"/><Relationship Id="rId289" Type="http://schemas.openxmlformats.org/officeDocument/2006/relationships/hyperlink" Target="https://uktechnews.co.uk/2026/03/09/equilibrion-and-rolls-royce-smr-announce-collaboration-to-advance-the-development-of-sustainable-aviation-fuel-using-nuclear-energy/" TargetMode="External"/><Relationship Id="rId290" Type="http://schemas.openxmlformats.org/officeDocument/2006/relationships/hyperlink" Target="https://mugglehead.com/china-discovers-massive-uranium-deposit-in-inner-mongolia-desert/?utm_source=rss&amp;utm_medium=rss&amp;utm_campaign=china-discovers-massive-uranium-deposit-in-inner-mongolia-desert" TargetMode="External"/><Relationship Id="rId291" Type="http://schemas.openxmlformats.org/officeDocument/2006/relationships/hyperlink" Target="https://practicesource.com/thisll-end-well-the-u-s-department-of-energy-issued-new-rules-that-reduce-environmental-and-security-requirements-for-experimental-nuclear-reactors/" TargetMode="External"/><Relationship Id="rId292" Type="http://schemas.openxmlformats.org/officeDocument/2006/relationships/hyperlink" Target="https://www.wired.it/article/reattore-terrapower-startup-nucleare-bill-gates-okay-usa-prima-volta-in-quasi-10-anni/" TargetMode="External"/><Relationship Id="rId293" Type="http://schemas.openxmlformats.org/officeDocument/2006/relationships/hyperlink" Target="https://www.esgtoday.com/bill-gates-terrapower-gets-green-light-to-build-first-u-s-advanced-nuclear-reactor/" TargetMode="External"/><Relationship Id="rId294" Type="http://schemas.openxmlformats.org/officeDocument/2006/relationships/hyperlink" Target="https://www.ans.org/news/2026-03-09/article-7827/doe-nuclear-energy-launch-pad-extends-and-expands-pilot-programs/" TargetMode="External"/><Relationship Id="rId295" Type="http://schemas.openxmlformats.org/officeDocument/2006/relationships/hyperlink" Target="https://www.executivegov.com/articles/doe-nuclear-energy-launch-pad-reactor" TargetMode="External"/><Relationship Id="rId296" Type="http://schemas.openxmlformats.org/officeDocument/2006/relationships/hyperlink" Target="https://www.namibian.com.na/paragon-and-knowledge-katti-express-interest-in-buying-10-2-stake-in-rossing-uranium/" TargetMode="External"/><Relationship Id="rId297" Type="http://schemas.openxmlformats.org/officeDocument/2006/relationships/hyperlink" Target="https://www.marketbeat.com/instant-alerts/cameco-nyseccj-trading-up-61-on-analyst-upgrade-2026-03-09/" TargetMode="External"/><Relationship Id="rId298" Type="http://schemas.openxmlformats.org/officeDocument/2006/relationships/hyperlink" Target="https://www.business-standard.com/world-news/china-raises-nuclear-capacity-target-despite-missing-earlier-goals-126030900247_1.html" TargetMode="External"/><Relationship Id="rId299" Type="http://schemas.openxmlformats.org/officeDocument/2006/relationships/hyperlink" Target="https://www.mckinsey.com/mgi/our-research/at-250-sustaining-americas-competitive-edge" TargetMode="External"/><Relationship Id="rId300" Type="http://schemas.openxmlformats.org/officeDocument/2006/relationships/hyperlink" Target="https://www.zerohedge.com/energy/why-nuclear-energy-more-vital-ever" TargetMode="External"/><Relationship Id="rId301" Type="http://schemas.openxmlformats.org/officeDocument/2006/relationships/hyperlink" Target="https://www.wispolitics.com/2026/effort-to-revive-kewaunee-county-site-comes-amid-rising-interest-in-nuclear-energy/" TargetMode="External"/><Relationship Id="rId302" Type="http://schemas.openxmlformats.org/officeDocument/2006/relationships/hyperlink" Target="https://turkmenistanlive.com/2026/03/09/%D0%BD%D0%BE%D0%B2%D1%8B%D0%B9-%D1%82%D0%B8%D0%BF-%D0%B0%D1%82%D0%BE%D0%BC%D0%BD%D0%BE%D0%B9-%D1%81%D1%82%D0%B0%D0%BD%D1%86%D0%B8%D0%B8-natrium-%D0%B1%D0%B8%D0%BB%D0%BB%D0%B0-%D0%B3%D0%B5%D0%B9%D1%81/" TargetMode="External"/><Relationship Id="rId303" Type="http://schemas.openxmlformats.org/officeDocument/2006/relationships/hyperlink" Target="https://www.observer24.com.na/paragon-eyes-strategic-stake-in-rossing-uranium-a-milestone-for-namibian-investment/" TargetMode="External"/><Relationship Id="rId304" Type="http://schemas.openxmlformats.org/officeDocument/2006/relationships/hyperlink" Target="https://www.rionegro.com.ar/energia/argentina-y-estados-unidos-fortalecen-su-alianza-nuclear-estrategica-en-washington/" TargetMode="External"/><Relationship Id="rId305" Type="http://schemas.openxmlformats.org/officeDocument/2006/relationships/hyperlink" Target="https://www.zerohedge.com/energy/secretary-wright-calls-indian-point-nuclear-restart" TargetMode="External"/><Relationship Id="rId306" Type="http://schemas.openxmlformats.org/officeDocument/2006/relationships/hyperlink" Target="https://energiesmedia.com/nrc-awards-triso-x-inaugural-part-70-haleu-fuel/" TargetMode="External"/><Relationship Id="rId307" Type="http://schemas.openxmlformats.org/officeDocument/2006/relationships/hyperlink" Target="https://finance.yahoo.com/news/denison-mines-dnn-approves-major-162036104.html" TargetMode="External"/><Relationship Id="rId308" Type="http://schemas.openxmlformats.org/officeDocument/2006/relationships/hyperlink" Target="https://www.hapskorea.com/busan-breaks-ground-on-nations-first-smr-equipment-manufacturing-support-center/" TargetMode="External"/><Relationship Id="rId309" Type="http://schemas.openxmlformats.org/officeDocument/2006/relationships/hyperlink" Target="https://newatlas.com/energy/natrium-nuclear-plant-construction-green-light/" TargetMode="External"/><Relationship Id="rId310" Type="http://schemas.openxmlformats.org/officeDocument/2006/relationships/hyperlink" Target="https://www.larazon.es/tecnologia-consumo/tecnologia/bill-gates-gana-en-ee-uu-y-no-es-sobre-el-caso-epstein-construira-un-reactor-nuclear-refrigerado-por-sodio_2026030769a93e986cf703292f621757.html" TargetMode="External"/><Relationship Id="rId311" Type="http://schemas.openxmlformats.org/officeDocument/2006/relationships/hyperlink" Target="https://www.indiandefensenews.in/2026/03/indias-thorium-powered-nuclear-ambition.html" TargetMode="External"/><Relationship Id="rId312" Type="http://schemas.openxmlformats.org/officeDocument/2006/relationships/hyperlink" Target="https://www.greenbuildingafrica.co.za/africa-energy-indaba-2026-celebrates-landmark-success-with-presidential-keynote-and-strong-continental-participation/" TargetMode="External"/><Relationship Id="rId313" Type="http://schemas.openxmlformats.org/officeDocument/2006/relationships/hyperlink" Target="https://www.marketbeat.com/instant-alerts/filing-spx-gestao-de-recursos-ltda-has-287-million-position-in-uranium-energy-corp-uec-2026-03-07/" TargetMode="External"/><Relationship Id="rId314" Type="http://schemas.openxmlformats.org/officeDocument/2006/relationships/hyperlink" Target="https://www.gurufocus.com/news/8686292/terrestrial-energy-to-participate-in-upcoming-investor-conferences" TargetMode="External"/><Relationship Id="rId315" Type="http://schemas.openxmlformats.org/officeDocument/2006/relationships/hyperlink" Target="https://www.indexbox.io/blog/government-confirms-plan-to-extend-financial-support-to-existing-nuclear-plants/" TargetMode="External"/><Relationship Id="rId316" Type="http://schemas.openxmlformats.org/officeDocument/2006/relationships/hyperlink" Target="https://k2radio.com/ixp/961/p/terrapower-granted-permit/" TargetMode="External"/><Relationship Id="rId317" Type="http://schemas.openxmlformats.org/officeDocument/2006/relationships/hyperlink" Target="https://cen.acs.org/policy/terrapower-advanced-nuclear-reactor-nrc-hhs-epa-usda-pesticides-nsf-delays-csb-dow-chemical-safety-ethylene-oxide/104/web/2026/03?sc=230901_cenrssfeed_eng_latestnewsrss_cen" TargetMode="External"/><Relationship Id="rId318" Type="http://schemas.openxmlformats.org/officeDocument/2006/relationships/hyperlink" Target="https://www.globenewswire.com/news-release/2026/03/06/3251312/0/en/Terrestrial-Energy-to-Participate-in-Upcoming-Investor-Conferences.html" TargetMode="External"/><Relationship Id="rId319" Type="http://schemas.openxmlformats.org/officeDocument/2006/relationships/hyperlink" Target="https://republicofmining.com/2026/03/06/nuclear-regulator-grants-licence-for-nexgen-to-build-uranium-mine-in-northern-sask-by-jeremy-warren-cbc-news-saskatchewan-march-5-2026/" TargetMode="External"/><Relationship Id="rId320" Type="http://schemas.openxmlformats.org/officeDocument/2006/relationships/hyperlink" Target="https://namibiadailynews.info/rosatom-showcases-innovative-nuclear-technologies-at-africa-energy-indaba-in-south-africa/" TargetMode="External"/><Relationship Id="rId321" Type="http://schemas.openxmlformats.org/officeDocument/2006/relationships/hyperlink" Target="https://www.insurancejournal.com/news/west/2026/03/06/860828.htm" TargetMode="External"/><Relationship Id="rId322" Type="http://schemas.openxmlformats.org/officeDocument/2006/relationships/hyperlink" Target="http://www.ecns.cn/news/2026-03-06/detail-ihfaizcc2504943.shtml" TargetMode="External"/><Relationship Id="rId323" Type="http://schemas.openxmlformats.org/officeDocument/2006/relationships/hyperlink" Target="https://spectrumnews1.com/ky/louisville/news/2026/03/06/nuclear-energy-development-ky" TargetMode="External"/><Relationship Id="rId324" Type="http://schemas.openxmlformats.org/officeDocument/2006/relationships/hyperlink" Target="https://www.etftrends.com/etf-strategist-content-hub/the-nuclear-energy-palimpsest/" TargetMode="External"/><Relationship Id="rId325" Type="http://schemas.openxmlformats.org/officeDocument/2006/relationships/hyperlink" Target="https://www.washingtonpost.com/opinions/2026/03/06/terrapower-advanced-nuclear-energy-nrc-approval/" TargetMode="External"/><Relationship Id="rId326" Type="http://schemas.openxmlformats.org/officeDocument/2006/relationships/hyperlink" Target="https://simplywall.st/stocks/us/capital-goods/nasdaq-nne/nano-nuclear-energy/news/nano-nuclear-eyes-gulf-growth-with-uae-mou-and-valuation-dis" TargetMode="External"/><Relationship Id="rId327" Type="http://schemas.openxmlformats.org/officeDocument/2006/relationships/hyperlink" Target="https://jesseltontimes.com/2026/03/06/twin-energy-anchors-at-sogip-petroventure-storage-refinery-and-the-gibson-energy-hub-as-pillars-of-sabahs-resilience-strategy/" TargetMode="External"/><Relationship Id="rId328" Type="http://schemas.openxmlformats.org/officeDocument/2006/relationships/hyperlink" Target="https://broadbandbreakfast.com/u-s-issues-first-commercial-construction-permit-for-a-nuclear-reactor-in-years/" TargetMode="External"/><Relationship Id="rId329" Type="http://schemas.openxmlformats.org/officeDocument/2006/relationships/hyperlink" Target="https://blog.lukmaanias.com/2026/03/06/the-shanti-bill/" TargetMode="External"/><Relationship Id="rId330" Type="http://schemas.openxmlformats.org/officeDocument/2006/relationships/hyperlink" Target="https://www.stern.de/news/verteter-von-30-laendern-zu-atomenergie-gipfel-in-paris-erwartet-37197830.html" TargetMode="External"/><Relationship Id="rId331" Type="http://schemas.openxmlformats.org/officeDocument/2006/relationships/hyperlink" Target="https://www.globenewswire.com/news-release/2026/03/06/3250980/0/en/Quantum-Leap-Energy-Enters-into-Memorandum-of-Understanding-with-a-Large-U-S-Energy-Company-Regarding-Evaluation-of-Support-to-Advance-Domestic-Enriched-Uranium-Fuel-Supply-Chain.html" TargetMode="External"/><Relationship Id="rId332" Type="http://schemas.openxmlformats.org/officeDocument/2006/relationships/hyperlink" Target="https://www.derstandard.at/story/3000000311214/bill-gates-terrapower-darf-ersten-kleinen-atomreaktor-in-wyoming-bauen?ref=rss" TargetMode="External"/><Relationship Id="rId333" Type="http://schemas.openxmlformats.org/officeDocument/2006/relationships/hyperlink" Target="https://powerline.net.in/2026/03/06/powering-the-transition-budget-2026-27-seeks-to-build-capacity-and-energy-security/" TargetMode="External"/><Relationship Id="rId334" Type="http://schemas.openxmlformats.org/officeDocument/2006/relationships/hyperlink" Target="https://www.miningreview.com/news/atomic-eagle-uranium-resources-muntanga-project/" TargetMode="External"/><Relationship Id="rId335" Type="http://schemas.openxmlformats.org/officeDocument/2006/relationships/hyperlink" Target="https://mining.com.au/wolfe-energy-launches-ipo-to-build-wyoming-focused-explorer/" TargetMode="External"/><Relationship Id="rId336" Type="http://schemas.openxmlformats.org/officeDocument/2006/relationships/hyperlink" Target="https://en.yna.co.kr/view/AEN20260305007100320" TargetMode="External"/><Relationship Id="rId337" Type="http://schemas.openxmlformats.org/officeDocument/2006/relationships/hyperlink" Target="https://sightlineu3o8.com/2026/03/nexgen-receives-final-federal-approval-for-the-rook-i-uranium-project/" TargetMode="External"/><Relationship Id="rId338" Type="http://schemas.openxmlformats.org/officeDocument/2006/relationships/hyperlink" Target="https://www.marketbeat.com/instant-alerts/nuscale-power-nysesmr-shares-down-3-whats-next-2026-03-05/" TargetMode="External"/><Relationship Id="rId339" Type="http://schemas.openxmlformats.org/officeDocument/2006/relationships/hyperlink" Target="https://neutronbytes.com/2026/03/05/nrc-approves-construction-permit-for-terrapower/" TargetMode="External"/><Relationship Id="rId340" Type="http://schemas.openxmlformats.org/officeDocument/2006/relationships/hyperlink" Target="https://www.benzinga.com/markets/tech/26/03/51058526/bill-gates-backed-terrapower-wins-historic-us-approval-for-natrium-reactor-as-trump-pushes-nuclear-p" TargetMode="External"/><Relationship Id="rId341" Type="http://schemas.openxmlformats.org/officeDocument/2006/relationships/hyperlink" Target="https://www.enerdata.net/publications/daily-energy-news/indonesia-targets-start-first-nuclear-power-plant-2032.html" TargetMode="External"/><Relationship Id="rId342" Type="http://schemas.openxmlformats.org/officeDocument/2006/relationships/hyperlink" Target="https://hotair.com/john-s-2/2026/03/05/terrapower-gets-federal-permit-to-build-reactor-but-theres-a-problem-n3812558" TargetMode="External"/><Relationship Id="rId343" Type="http://schemas.openxmlformats.org/officeDocument/2006/relationships/hyperlink" Target="https://siliconcanals.com/sc-n-us-approves-terrapowers-sodium-cooled-reactor-testing-whether-next-gen-nuclear-can-meet-ai-era-power-demands/" TargetMode="External"/><Relationship Id="rId344" Type="http://schemas.openxmlformats.org/officeDocument/2006/relationships/hyperlink" Target="https://globalsecurityreview.com/beyond-a-pacific-defense-pact-why-the-indo-pacific-requires-a-nuclear-alliance/" TargetMode="External"/><Relationship Id="rId345" Type="http://schemas.openxmlformats.org/officeDocument/2006/relationships/hyperlink" Target="https://radioplusinfo.com/2026/03/05/3-5-26-governor-evers-tours-uw-nuclear-reactor/" TargetMode="External"/><Relationship Id="rId346" Type="http://schemas.openxmlformats.org/officeDocument/2006/relationships/hyperlink" Target="https://republicofmining.com/2026/03/05/poland-considers-developing-nuclear-program-by-jakub-bornio-jamestown-org-march-4-2026/" TargetMode="External"/><Relationship Id="rId347" Type="http://schemas.openxmlformats.org/officeDocument/2006/relationships/hyperlink" Target="https://natlawreview.com/article/recent-years-have-seen-major-shifts-nepa-landscape" TargetMode="External"/><Relationship Id="rId348" Type="http://schemas.openxmlformats.org/officeDocument/2006/relationships/hyperlink" Target="https://dariknews.bg/novini/bylgariia/borisov-s-obshti-usiliia-bylgariia-i-franciia-mogat-da-zadylbochat-sytrudnichestvoto-si-v-energetikata-2447724" TargetMode="External"/><Relationship Id="rId349" Type="http://schemas.openxmlformats.org/officeDocument/2006/relationships/hyperlink" Target="https://www.australianmining.com.au/boss-sticks-to-guidance-despite-rain-hit-quarter/" TargetMode="External"/><Relationship Id="rId350" Type="http://schemas.openxmlformats.org/officeDocument/2006/relationships/hyperlink" Target="https://ecobiz.asia/indonesia-partners-japan-u-s-to-lay-foundations-for-nuclear-power-development/" TargetMode="External"/><Relationship Id="rId351" Type="http://schemas.openxmlformats.org/officeDocument/2006/relationships/hyperlink" Target="https://www.ans.org/news/2026-03-04/article-7816/nrc-looks-to-streamline-hearing-timelines-under-new-rule/" TargetMode="External"/><Relationship Id="rId352" Type="http://schemas.openxmlformats.org/officeDocument/2006/relationships/hyperlink" Target="https://k2radio.com/kemmerer-nuclear-reactor-approval/" TargetMode="External"/><Relationship Id="rId353" Type="http://schemas.openxmlformats.org/officeDocument/2006/relationships/hyperlink" Target="https://cowboystatedaily.com/2026/03/04/terrapower-gets-ok-to-build-wyoming-nuclear-plant-first-approval-in-10-years/" TargetMode="External"/><Relationship Id="rId354" Type="http://schemas.openxmlformats.org/officeDocument/2006/relationships/hyperlink" Target="https://www.bostonherald.com/2026/03/04/ticker-warsh-formally-nominated-to-be-fed-chair-nuke-plant-permitted-in-wyoming/" TargetMode="External"/><Relationship Id="rId355" Type="http://schemas.openxmlformats.org/officeDocument/2006/relationships/hyperlink" Target="https://www.geekwire.com/2026/terrapower-becomes-first-next-gen-nuclear-company-to-get-u-s-green-light-for-building-reactors/" TargetMode="External"/><Relationship Id="rId356" Type="http://schemas.openxmlformats.org/officeDocument/2006/relationships/hyperlink" Target="https://www.gurufocus.com/news/8678845/terrapowers-small-nuclear-reactor-approved-for-construction" TargetMode="External"/><Relationship Id="rId357" Type="http://schemas.openxmlformats.org/officeDocument/2006/relationships/hyperlink" Target="https://arstechnica.com/science/2026/03/terrapower-gets-ok-to-start-construction-of-its-first-nuclear-plant/" TargetMode="External"/><Relationship Id="rId358" Type="http://schemas.openxmlformats.org/officeDocument/2006/relationships/hyperlink" Target="https://www.ans.org/news/2026-03-04/article-7818/nrc-approves-terrapower-construction-permit/" TargetMode="External"/><Relationship Id="rId359" Type="http://schemas.openxmlformats.org/officeDocument/2006/relationships/hyperlink" Target="https://www.power-eng.com/nuclear/smrs/nrc-authorizes-construction-permit-for-terrapower-natrium-reactor-in-wyoming/" TargetMode="External"/><Relationship Id="rId360" Type="http://schemas.openxmlformats.org/officeDocument/2006/relationships/hyperlink" Target="https://www.sweetwaternow.com/nrc-approves-kemmerer-nuclear-plant-construction-permit/?utm_source=rss&amp;utm_medium=rss&amp;utm_campaign=nrc-approves-kemmerer-nuclear-plant-construction-permit" TargetMode="External"/><Relationship Id="rId361" Type="http://schemas.openxmlformats.org/officeDocument/2006/relationships/hyperlink" Target="https://www.tribtoday.com/news/national-news-apwire/2026/03/us-issues-first-commercial-construction-permit-for-a-nuclear-reactor-in-years-to-a-wyoming-project/" TargetMode="External"/><Relationship Id="rId362" Type="http://schemas.openxmlformats.org/officeDocument/2006/relationships/hyperlink" Target="https://www.zerohedge.com/technology/historic-day-nuclear-industry-novel-technology-reactor-gets-first-federal-approval" TargetMode="External"/><Relationship Id="rId363" Type="http://schemas.openxmlformats.org/officeDocument/2006/relationships/hyperlink" Target="https://www.koreatimes.co.kr/business/companies/20260305/terrapower-wins-approval-to-build-1st-commercial-smr-in-us?utm_source=rss" TargetMode="External"/><Relationship Id="rId364" Type="http://schemas.openxmlformats.org/officeDocument/2006/relationships/hyperlink" Target="https://wattsupwiththat.com/2026/03/04/trump-iis-nuclear-renaissance-a-government-play/" TargetMode="External"/><Relationship Id="rId365" Type="http://schemas.openxmlformats.org/officeDocument/2006/relationships/hyperlink" Target="https://www.miningmx.com/news/energy/63863-niger-airport-attack-perilously-close-to-uranium-stockpile/" TargetMode="External"/><Relationship Id="rId366" Type="http://schemas.openxmlformats.org/officeDocument/2006/relationships/hyperlink" Target="https://stockhead.com.au/energy/asx-uranium-stocks-return-to-the-spotlight-as-nuclear-renaissance-turns-up-the-volume/" TargetMode="External"/><Relationship Id="rId367" Type="http://schemas.openxmlformats.org/officeDocument/2006/relationships/hyperlink" Target="https://www.africanews.com/2026/02/04/niger-military-government-to-sue-french-uranium-giant-over-environment/" TargetMode="External"/><Relationship Id="rId368" Type="http://schemas.openxmlformats.org/officeDocument/2006/relationships/hyperlink" Target="https://www.trend.az/casia/kazakhstan/4150513.html" TargetMode="External"/><Relationship Id="rId369" Type="http://schemas.openxmlformats.org/officeDocument/2006/relationships/hyperlink" Target="https://energiesmedia.com/deep-fission-kansas-advanced-nuclear-reactor/" TargetMode="External"/><Relationship Id="rId370" Type="http://schemas.openxmlformats.org/officeDocument/2006/relationships/hyperlink" Target="https://www.nucnet.org/news/south-korea-passes-smr-special-act-with-aim-of-becoming-global-leader-in-technology-2-5-2026" TargetMode="External"/><Relationship Id="rId371" Type="http://schemas.openxmlformats.org/officeDocument/2006/relationships/hyperlink" Target="https://www.nucnet.org/news/industry-group-calls-for-concrete-actions-as-von-der-leyen-says-nuclear-drives-prices-down-2-4-2026" TargetMode="External"/><Relationship Id="rId372" Type="http://schemas.openxmlformats.org/officeDocument/2006/relationships/hyperlink" Target="https://ceenergynews.com/nuclear/romania-fid-dociesti-smrs/" TargetMode="External"/><Relationship Id="rId373" Type="http://schemas.openxmlformats.org/officeDocument/2006/relationships/hyperlink" Target="https://stockhead.com.au/resources/uranium-stocks-go-nuclear-as-forecasters-tip-higher-prices/" TargetMode="External"/><Relationship Id="rId374" Type="http://schemas.openxmlformats.org/officeDocument/2006/relationships/hyperlink" Target="https://www.ft.com/content/1ff2c7f1-5d12-4a42-a32d-e1ec93b67148" TargetMode="External"/><Relationship Id="rId375" Type="http://schemas.openxmlformats.org/officeDocument/2006/relationships/hyperlink" Target="https://resourceworld.com/uraniumx-discovery-raising-4-0-million-from-upsized-financing/?utm_source=rss&amp;utm_medium=rss&amp;utm_campaign=uraniumx-discovery-raising-4-0-million-from-upsized-financing" TargetMode="External"/><Relationship Id="rId376" Type="http://schemas.openxmlformats.org/officeDocument/2006/relationships/hyperlink" Target="https://www.deseret.com/opinion/2026/02/12/utah-leads-america-nuclear-renaissance/" TargetMode="External"/><Relationship Id="rId377" Type="http://schemas.openxmlformats.org/officeDocument/2006/relationships/hyperlink" Target="https://neutronbytes.com/2026/02/13/final-investment-decision-approved-for-six-nuscale-smrs-in-romania/" TargetMode="External"/><Relationship Id="rId378" Type="http://schemas.openxmlformats.org/officeDocument/2006/relationships/hyperlink" Target="http://www.wise-uranium.org/upnaet.html" TargetMode="External"/><Relationship Id="rId379" Type="http://schemas.openxmlformats.org/officeDocument/2006/relationships/hyperlink" Target="https://www.mining.com/web/australian-uranium-miners-in-namibia-bullish-on-outlook-as-prices-surge/" TargetMode="External"/><Relationship Id="rId380" Type="http://schemas.openxmlformats.org/officeDocument/2006/relationships/hyperlink" Target="https://oilprice.com/Alternative-Energy/Nuclear-Power/Rolls-Royce-Is-Leading-Europes-Small-Nuclear-Reactor-Race.html" TargetMode="External"/><Relationship Id="rId381" Type="http://schemas.openxmlformats.org/officeDocument/2006/relationships/hyperlink" Target="https://smallcaps.com.au/article/bannerman-energy-secures-major-cnnc-financing-for-etango-uranium-project" TargetMode="External"/><Relationship Id="rId382" Type="http://schemas.openxmlformats.org/officeDocument/2006/relationships/hyperlink" Target="https://www.observer24.com.na/langer-heinrich-targets-higher-production/" TargetMode="External"/><Relationship Id="rId383" Type="http://schemas.openxmlformats.org/officeDocument/2006/relationships/hyperlink" Target="https://www.rfi.fr/en/france/20260213-france-new-energy-law-slashes-targets-on-renewables-in-favour-of-nuclear" TargetMode="External"/><Relationship Id="rId384" Type="http://schemas.openxmlformats.org/officeDocument/2006/relationships/hyperlink" Target="https://kalkinemedia.com/au/news/market-updates/asx-300-spotlight-bannerman-energy-slides-after-etango-jv-deal-across-all-ordinaries" TargetMode="External"/><Relationship Id="rId385" Type="http://schemas.openxmlformats.org/officeDocument/2006/relationships/hyperlink" Target="https://www.fool.com/investing/2026/02/10/2-nuclear-energy-stocks-to-buy-in-february/" TargetMode="External"/><Relationship Id="rId386" Type="http://schemas.openxmlformats.org/officeDocument/2006/relationships/hyperlink" Target="https://ca.news.yahoo.com/us-conducts-first-air-transport-051044940.html" TargetMode="External"/><Relationship Id="rId387" Type="http://schemas.openxmlformats.org/officeDocument/2006/relationships/hyperlink" Target="https://www.surfcoastnews.com.au/science/10236/" TargetMode="External"/><Relationship Id="rId388" Type="http://schemas.openxmlformats.org/officeDocument/2006/relationships/hyperlink" Target="https://www.thehindubusinessline.com/markets/commodities/uranium-eases-from-over-100lb-as-analysts-differ-on-its-prospects-for-2026/article70620102.ece" TargetMode="External"/><Relationship Id="rId389" Type="http://schemas.openxmlformats.org/officeDocument/2006/relationships/hyperlink" Target="https://www.datacenterknowledge.com/energy-power-supply/nrc-intervention-tests-the-data-center-case-for-smrs-in-texas" TargetMode="External"/><Relationship Id="rId390" Type="http://schemas.openxmlformats.org/officeDocument/2006/relationships/hyperlink" Target="https://thebitcoinstreetjournal.com/centrus-energy-plans-uranium-production-boost-amid-us-fuel-crunch/" TargetMode="External"/><Relationship Id="rId391" Type="http://schemas.openxmlformats.org/officeDocument/2006/relationships/hyperlink" Target="https://americanfaith.com/pentagon-moves-next-gen-reactor-in-bold-nuclear-leap/" TargetMode="External"/><Relationship Id="rId392" Type="http://schemas.openxmlformats.org/officeDocument/2006/relationships/hyperlink" Target="https://ccemagazine.com/news/advanced-nuclear-framework-signals-major-opportunity-for-uk-construction-sector/" TargetMode="External"/><Relationship Id="rId393" Type="http://schemas.openxmlformats.org/officeDocument/2006/relationships/hyperlink" Target="https://interestingengineering.com/energy/energy-nuclear-reactor-melt" TargetMode="External"/><Relationship Id="rId394" Type="http://schemas.openxmlformats.org/officeDocument/2006/relationships/hyperlink" Target="https://kalkinemedia.com/au/stocks/energy/samphire-uranium-plant-moves-into-trial-operations" TargetMode="External"/><Relationship Id="rId395" Type="http://schemas.openxmlformats.org/officeDocument/2006/relationships/hyperlink" Target="https://www.eurasiareview.com/16022026-the-invisible-backbone-the-geopolitical-gravity-of-uranium-analysis/" TargetMode="External"/><Relationship Id="rId396" Type="http://schemas.openxmlformats.org/officeDocument/2006/relationships/hyperlink" Target="https://lanouvelletribune.info/2026/02/uranium-le-niger-assume-ses-negociations-avec-la-russie-et-defie-les-droits-dorano/" TargetMode="External"/><Relationship Id="rId397" Type="http://schemas.openxmlformats.org/officeDocument/2006/relationships/hyperlink" Target="https://www.mining.com/niger-stockpiled-1000t-of-yellowcake-at-military-base-ft/" TargetMode="External"/><Relationship Id="rId398" Type="http://schemas.openxmlformats.org/officeDocument/2006/relationships/hyperlink" Target="https://www.prnewswire.co.uk/news-releases/ceo-statement-natrium-reactor-accepted-into-uk-regulatory-process-302692932.html" TargetMode="External"/><Relationship Id="rId399" Type="http://schemas.openxmlformats.org/officeDocument/2006/relationships/hyperlink" Target="https://smallcaps.com.au/article/peninsula-energy-on-track-to-meet-forecast-production-guidance-from-lance-uranium-project-restart" TargetMode="External"/><Relationship Id="rId400" Type="http://schemas.openxmlformats.org/officeDocument/2006/relationships/hyperlink" Target="https://www.newswire.com/news/eagle-plains-provides-update-on-uranium-city-uranium-projects-and-announces" TargetMode="External"/><Relationship Id="rId401" Type="http://schemas.openxmlformats.org/officeDocument/2006/relationships/hyperlink" Target="https://www.lmtribune.com/wire/us-military-airlifts-small-nuclear-reactor-21543515" TargetMode="External"/><Relationship Id="rId402" Type="http://schemas.openxmlformats.org/officeDocument/2006/relationships/hyperlink" Target="https://www.gurufocus.com/news/8633045/denison-mines-dnn-gains-approval-for-phoenix-uranium-mine-construction" TargetMode="External"/><Relationship Id="rId403" Type="http://schemas.openxmlformats.org/officeDocument/2006/relationships/hyperlink" Target="https://resourceworld.com/denison-wins-final-regulatory-approvals-for-uranium-mine/?utm_source=rss&amp;utm_medium=rss&amp;utm_campaign=denison-wins-final-regulatory-approvals-for-uranium-mine" TargetMode="External"/><Relationship Id="rId404" Type="http://schemas.openxmlformats.org/officeDocument/2006/relationships/hyperlink" Target="https://www.enerdata.net/publications/daily-energy-news/croatia-aims-reach-30-nuclear-energy-within-its-power-mix-2040.html" TargetMode="External"/><Relationship Id="rId405" Type="http://schemas.openxmlformats.org/officeDocument/2006/relationships/hyperlink" Target="https://www.zerohedge.com/energy/us-rapidly-expanding-its-nuclear-supply-chain-its-not-nearly-fast-enough" TargetMode="External"/><Relationship Id="rId406" Type="http://schemas.openxmlformats.org/officeDocument/2006/relationships/hyperlink" Target="https://mugglehead.com/african-resource-nationalism-puts-uranium-markets-on-edge/?utm_source=rss&amp;utm_medium=rss&amp;utm_campaign=african-resource-nationalism-puts-uranium-markets-on-edge" TargetMode="External"/><Relationship Id="rId407" Type="http://schemas.openxmlformats.org/officeDocument/2006/relationships/hyperlink" Target="https://americanfaith.com/three-mile-island-revival-grid-must-handle-peak-demand/" TargetMode="External"/><Relationship Id="rId408" Type="http://schemas.openxmlformats.org/officeDocument/2006/relationships/hyperlink" Target="https://thebull.com.au/news/paladin-energy-shares-jump-on-uranium-project-environmental-approval/" TargetMode="External"/><Relationship Id="rId409" Type="http://schemas.openxmlformats.org/officeDocument/2006/relationships/hyperlink" Target="https://www.powermag.com/partner-content/160-days-to-fission-nuclear-powers-sprint-to-execution/" TargetMode="External"/><Relationship Id="rId410" Type="http://schemas.openxmlformats.org/officeDocument/2006/relationships/hyperlink" Target="https://www.independent.co.uk/news/business/edf-hinkley-point-energy-prices-profits-b2925974.html" TargetMode="External"/><Relationship Id="rId411" Type="http://schemas.openxmlformats.org/officeDocument/2006/relationships/hyperlink" Target="https://www.ans.org/news/2026-02-19/article-7770/gov-pritzker-issues-eo-to-boost-nuclear-energy-in-illinois/" TargetMode="External"/><Relationship Id="rId412" Type="http://schemas.openxmlformats.org/officeDocument/2006/relationships/hyperlink" Target="https://www.powerinfotoday.com/nuclear-energy/france-ppe3-energy-plan-confirms-nuclear-expansion-to-2035/" TargetMode="External"/><Relationship Id="rId413" Type="http://schemas.openxmlformats.org/officeDocument/2006/relationships/hyperlink" Target="https://www.azom.com/news.aspx?newsID=65224" TargetMode="External"/><Relationship Id="rId414" Type="http://schemas.openxmlformats.org/officeDocument/2006/relationships/hyperlink" Target="https://mining.com.au/paladin-advances-patterson-lake-south-with-eis-approval/" TargetMode="External"/><Relationship Id="rId415" Type="http://schemas.openxmlformats.org/officeDocument/2006/relationships/hyperlink" Target="https://www.thegrayareasubstack.com/p/u-say-something" TargetMode="External"/><Relationship Id="rId416" Type="http://schemas.openxmlformats.org/officeDocument/2006/relationships/hyperlink" Target="https://ceenergynews.com/nuclear/polish-modular-reactor-ge-osge/" TargetMode="External"/><Relationship Id="rId417" Type="http://schemas.openxmlformats.org/officeDocument/2006/relationships/hyperlink" Target="https://environmentjournal.online/energy/hartlepool-heysham-suffolk-torness-produced-12-of-uk-energy-in-2025/" TargetMode="External"/><Relationship Id="rId418" Type="http://schemas.openxmlformats.org/officeDocument/2006/relationships/hyperlink" Target="https://rsc2018.co.uk/21-9997-french-nuclear-power-enters-a-real-golden-age/" TargetMode="External"/><Relationship Id="rId419" Type="http://schemas.openxmlformats.org/officeDocument/2006/relationships/hyperlink" Target="https://www.northernminer.com/news/kazatomprom-signs-uranium-supply-deal-with-india/1003887975/" TargetMode="External"/><Relationship Id="rId420" Type="http://schemas.openxmlformats.org/officeDocument/2006/relationships/hyperlink" Target="https://www.journalduniger.com/uranium-niger-orano-dialogue-nationalisation-somair/" TargetMode="External"/><Relationship Id="rId421" Type="http://schemas.openxmlformats.org/officeDocument/2006/relationships/hyperlink" Target="https://www.ans.org/news/2026-02-25/article-7794/inl-opens-molten-salt-testing-faci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