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2026-03-19 06:00 UTC [QZPK]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authority_mix_skew_low_tier</w:t>
      </w:r>
      <w:r/>
    </w:p>
    <w:p>
      <w:pPr>
        <w:pStyle w:val="ListBullet"/>
        <w:spacing w:line="240" w:lineRule="auto"/>
        <w:ind w:left="720"/>
      </w:pPr>
      <w:r/>
      <w:r>
        <w:t>generated_at: 2026-03-19 06:00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Uranium futures have an upward bias as policy and regulatory momentum around nuclear/SMR deployment remains supportive, reinforcing expected medium-term reactor fuel demand.</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46</w:t>
            </w:r>
          </w:p>
        </w:tc>
      </w:tr>
      <w:tr>
        <w:tc>
          <w:tcPr>
            <w:tcW w:type="dxa" w:w="1040"/>
          </w:tcPr>
          <w:p>
            <w:r>
              <w:t>uranium</w:t>
            </w:r>
          </w:p>
        </w:tc>
        <w:tc>
          <w:tcPr>
            <w:tcW w:type="dxa" w:w="1040"/>
          </w:tcPr>
          <w:p>
            <w:r>
              <w:t>B-UR-002</w:t>
            </w:r>
          </w:p>
        </w:tc>
        <w:tc>
          <w:tcPr>
            <w:tcW w:type="dxa" w:w="1040"/>
          </w:tcPr>
          <w:p>
            <w:r>
              <w:t>Near-term (6h) upside pressure is supported by fresh policy/regulatory headlines, but the move is vulnerable to headline fade because several incremental signals are single-source/low-diversity.</w:t>
            </w:r>
          </w:p>
        </w:tc>
        <w:tc>
          <w:tcPr>
            <w:tcW w:type="dxa" w:w="1040"/>
          </w:tcPr>
          <w:p>
            <w:r>
              <w:t>57</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46</w:t>
            </w:r>
          </w:p>
        </w:tc>
      </w:tr>
      <w:tr>
        <w:tc>
          <w:tcPr>
            <w:tcW w:type="dxa" w:w="1040"/>
          </w:tcPr>
          <w:p>
            <w:r>
              <w:t>uranium</w:t>
            </w:r>
          </w:p>
        </w:tc>
        <w:tc>
          <w:tcPr>
            <w:tcW w:type="dxa" w:w="1040"/>
          </w:tcPr>
          <w:p>
            <w:r>
              <w:t>B-UR-003</w:t>
            </w:r>
          </w:p>
        </w:tc>
        <w:tc>
          <w:tcPr>
            <w:tcW w:type="dxa" w:w="1040"/>
          </w:tcPr>
          <w:p>
            <w:r>
              <w:t>Geopolitical and supply-chain framing around major uranium supply nodes remains a supportive backdrop (risk-premium bid), contributing to a tighter perceived balance even without a discrete new disruption event.</w:t>
            </w:r>
          </w:p>
        </w:tc>
        <w:tc>
          <w:tcPr>
            <w:tcW w:type="dxa" w:w="1040"/>
          </w:tcPr>
          <w:p>
            <w:r>
              <w:t>60</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46</w:t>
            </w:r>
          </w:p>
        </w:tc>
      </w:tr>
    </w:tbl>
    <w:p>
      <w:r/>
    </w:p>
    <w:p>
      <w:pPr>
        <w:pStyle w:val="Heading2"/>
      </w:pPr>
      <w:r>
        <w:t>Data Dump (Machine Use)</w:t>
      </w:r>
      <w:r/>
    </w:p>
    <w:p>
      <w:r/>
      <w:r>
        <w:rPr>
          <w:rFonts w:ascii="Courier" w:hAnsi="Courier"/>
        </w:rPr>
        <w:t>{</w:t>
        <w:br/>
        <w:t xml:space="preserve"> "workflow_6B_CIS_output": {</w:t>
        <w:br/>
        <w:t xml:space="preserve"> "snapshot_id": "cis_uranium_20260319_0600Z",</w:t>
        <w:br/>
        <w:t xml:space="preserve"> "timestamp_utc": "2026-03-19T06:00:00Z",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67,</w:t>
        <w:br/>
        <w:t xml:space="preserve"> "headline_fragility_score_0_100": 46,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"Uranium futures have an upward bias as policy and regulatory momentum around nuclear/SMR deployment remains supportive, reinforcing expected medium-term reactor fuel demand.",</w:t>
        <w:br/>
        <w:t xml:space="preserve"> "probability_pct": 62,</w:t>
        <w:br/>
        <w:t xml:space="preserve"> "direction": "up",</w:t>
        <w:br/>
        <w:t xml:space="preserve"> "velocity": "accelerating",</w:t>
        <w:br/>
        <w:t xml:space="preserve"> "horizon": "24h",</w:t>
        <w:br/>
        <w:t xml:space="preserve"> "drivers": [</w:t>
        <w:br/>
        <w:t xml:space="preserve"> "policy_nuclear",</w:t>
        <w:br/>
        <w:t xml:space="preserve"> "reactor_demand",</w:t>
        <w:br/>
        <w:t xml:space="preserve"> "regulatory"</w:t>
        <w:br/>
        <w:t xml:space="preserve"> ],</w:t>
        <w:br/>
        <w:t xml:space="preserve"> "contradicted_by": []</w:t>
        <w:br/>
        <w:t xml:space="preserve"> },</w:t>
        <w:br/>
        <w:t xml:space="preserve"> {</w:t>
        <w:br/>
        <w:t xml:space="preserve"> "belief_id": "B-UR-002",</w:t>
        <w:br/>
        <w:t xml:space="preserve"> "market": "uranium",</w:t>
        <w:br/>
        <w:t xml:space="preserve"> "claim": "Near-term (6h) upside pressure is supported by fresh policy/regulatory headlines, but the move is vulnerable to headline fade because several incremental signals are single-source/low-diversity.",</w:t>
        <w:br/>
        <w:t xml:space="preserve"> "probability_pct": 57,</w:t>
        <w:br/>
        <w:t xml:space="preserve"> "direction": "up",</w:t>
        <w:br/>
        <w:t xml:space="preserve"> "velocity": "stable",</w:t>
        <w:br/>
        <w:t xml:space="preserve"> "horizon": "6h",</w:t>
        <w:br/>
        <w:t xml:space="preserve"> "drivers": [</w:t>
        <w:br/>
        <w:t xml:space="preserve"> "policy_nuclear",</w:t>
        <w:br/>
        <w:t xml:space="preserve"> "narrative_flow",</w:t>
        <w:br/>
        <w:t xml:space="preserve"> "inventory_attention"</w:t>
        <w:br/>
        <w:t xml:space="preserve"> ],</w:t>
        <w:br/>
        <w:t xml:space="preserve"> "contradicted_by": []</w:t>
        <w:br/>
        <w:t xml:space="preserve"> },</w:t>
        <w:br/>
        <w:t xml:space="preserve"> {</w:t>
        <w:br/>
        <w:t xml:space="preserve"> "belief_id": "B-UR-003",</w:t>
        <w:br/>
        <w:t xml:space="preserve"> "market": "uranium",</w:t>
        <w:br/>
        <w:t xml:space="preserve"> "claim": "Geopolitical and supply-chain framing around major uranium supply nodes remains a supportive backdrop (risk-premium bid), contributing to a tighter perceived balance even without a discrete new disruption event.",</w:t>
        <w:br/>
        <w:t xml:space="preserve"> "probability_pct": 60,</w:t>
        <w:br/>
        <w:t xml:space="preserve"> "direction": "up",</w:t>
        <w:br/>
        <w:t xml:space="preserve"> "velocity": "fading",</w:t>
        <w:br/>
        <w:t xml:space="preserve"> "horizon": "24h",</w:t>
        <w:br/>
        <w:t xml:space="preserve"> "drivers": [</w:t>
        <w:br/>
        <w:t xml:space="preserve"> "geopolitical_supply_risk",</w:t>
        <w:br/>
        <w:t xml:space="preserve"> "supply_contracting"</w:t>
        <w:br/>
        <w:t xml:space="preserve"> ],</w:t>
        <w:br/>
        <w:t xml:space="preserve"> "contradicted_by": []</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"new_bullish",</w:t>
        <w:br/>
        <w:t xml:space="preserve"> "conviction_score_0_100": 67,</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46,</w:t>
        <w:br/>
        <w:t xml:space="preserve"> "supporting_belief_ids": [</w:t>
        <w:br/>
        <w:t xml:space="preserve"> "B-UR-001",</w:t>
        <w:br/>
        <w:t xml:space="preserve"> "B-UR-002",</w:t>
        <w:br/>
        <w:t xml:space="preserve"> "B-UR-003"</w:t>
        <w:br/>
        <w:t xml:space="preserve"> ]</w:t>
        <w:br/>
        <w:t xml:space="preserve"> }</w:t>
        <w:br/>
        <w:t xml:space="preserve"> ],</w:t>
        <w:br/>
        <w:t xml:space="preserve"> "risk_flags": [</w:t>
        <w:br/>
        <w:t xml:space="preserve"> {</w:t>
        <w:br/>
        <w:t xml:space="preserve"> "risk_flag_id": "RF-UR-001",</w:t>
        <w:br/>
        <w:t xml:space="preserve"> "market": "uranium",</w:t>
        <w:br/>
        <w:t xml:space="preserve"> "label": "authority_mix_skew_low_tier",</w:t>
        <w:br/>
        <w:t xml:space="preserve"> "severity": "medium",</w:t>
        <w:br/>
        <w:t xml:space="preserve"> "details": "A meaningful share of supporting narrative is propagated via lower-tier domains; conviction capped despite positive consensus."</w:t>
        <w:br/>
        <w:t xml:space="preserve"> },</w:t>
        <w:br/>
        <w:t xml:space="preserve"> {</w:t>
        <w:br/>
        <w:t xml:space="preserve"> "risk_flag_id": "RF-UR-002",</w:t>
        <w:br/>
        <w:t xml:space="preserve"> "market": "uranium",</w:t>
        <w:br/>
        <w:t xml:space="preserve"> "label": "singleton_echo_risk_present",</w:t>
        <w:br/>
        <w:t xml:space="preserve"> "severity": "medium",</w:t>
        <w:br/>
        <w:t xml:space="preserve"> "details": "Several VIP/risk items are single-source (echo-risk flagged), increasing fragility and headline-fade risk."</w:t>
        <w:br/>
        <w:t xml:space="preserve"> },</w:t>
        <w:br/>
        <w:t xml:space="preserve"> {</w:t>
        <w:br/>
        <w:t xml:space="preserve"> "risk_flag_id": "RF-UR-003",</w:t>
        <w:br/>
        <w:t xml:space="preserve"> "market": "uranium",</w:t>
        <w:br/>
        <w:t xml:space="preserve"> "label": "stale_context_overhang",</w:t>
        <w:br/>
        <w:t xml:space="preserve"> "severity": "low",</w:t>
        <w:br/>
        <w:t xml:space="preserve"> "details": "Some older slow-burn nuclear-policy themes persist with low current heat; included as background only (downweighted)."</w:t>
        <w:br/>
        <w:t xml:space="preserve"> }</w:t>
        <w:br/>
        <w:t xml:space="preserve"> ],</w:t>
        <w:br/>
        <w:t xml:space="preserve"> "candidate_actions": [</w:t>
        <w:br/>
        <w:t xml:space="preserve"> {</w:t>
        <w:br/>
        <w:t xml:space="preserve"> "market": "uranium",</w:t>
        <w:br/>
        <w:t xml:space="preserve"> "action": "watch_long_bias",</w:t>
        <w:br/>
        <w:t xml:space="preserve"> "confidence": "medium",</w:t>
        <w:br/>
        <w:t xml:space="preserve"> "trigger_condition": "If fresh policy/regulatory and supply-risk signals continue to update over the next 6\u201324h without credible opposing evidence."</w:t>
        <w:br/>
        <w:t xml:space="preserve"> },</w:t>
        <w:br/>
        <w:t xml:space="preserve"> {</w:t>
        <w:br/>
        <w:t xml:space="preserve"> "market": "uranium",</w:t>
        <w:br/>
        <w:t xml:space="preserve"> "action": "reversal_watch",</w:t>
        <w:br/>
        <w:t xml:space="preserve"> "confidence": "low",</w:t>
        <w:br/>
        <w:t xml:space="preserve"> "trigger_condition": "If a high-authority, very recent (&lt;=2h) opposing signal appears and contradiction indicators rise materially."</w:t>
        <w:br/>
        <w:t xml:space="preserve"> },</w:t>
        <w:br/>
        <w:t xml:space="preserve"> {</w:t>
        <w:br/>
        <w:t xml:space="preserve"> "market": "uranium",</w:t>
        <w:br/>
        <w:t xml:space="preserve"> "action": "volatility_watch",</w:t>
        <w:br/>
        <w:t xml:space="preserve"> "confidence": "medium",</w:t>
        <w:br/>
        <w:t xml:space="preserve"> "trigger_condition": "If narrative flow remains driven by headline clusters and single-source items (echo-risk) rather than multi-source confirmation."</w:t>
        <w:br/>
        <w:t xml:space="preserve"> },</w:t>
        <w:br/>
        <w:t xml:space="preserve"> {</w:t>
        <w:br/>
        <w:t xml:space="preserve"> "market": "uranium",</w:t>
        <w:br/>
        <w:t xml:space="preserve"> "action": "stay_flat",</w:t>
        <w:br/>
        <w:t xml:space="preserve"> "confidence": "low",</w:t>
        <w:br/>
        <w:t xml:space="preserve"> "trigger_condition": "If the signal becomes mixed/flat with falling directional score and rising fragility (headline fade)."</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"2026-03-18T06:00:00Z",</w:t>
        <w:br/>
        <w:t xml:space="preserve"> "bucket_end_utc": "2026-03-18T07:00:00Z",</w:t>
        <w:br/>
        <w:t xml:space="preserve"> "directional_score_signed": 28,</w:t>
        <w:br/>
        <w:t xml:space="preserve"> "bullish_pressure_score": 46,</w:t>
        <w:br/>
        <w:t xml:space="preserve"> "bearish_pressure_score": 18,</w:t>
        <w:br/>
        <w:t xml:space="preserve"> "net_sentiment_score": 28,</w:t>
        <w:br/>
        <w:t xml:space="preserve"> "velocity_score": 0,</w:t>
        <w:br/>
        <w:t xml:space="preserve"> "acceleration_score": 0,</w:t>
        <w:br/>
        <w:t xml:space="preserve"> "contradiction_ratio": 0.1,</w:t>
        <w:br/>
        <w:t xml:space="preserve"> "fresh_evidence_count": 2,</w:t>
        <w:br/>
        <w:t xml:space="preserve"> "stale_evidence_count": 5,</w:t>
        <w:br/>
        <w:t xml:space="preserve"> "conviction_score_0_100": 56,</w:t>
        <w:br/>
        <w:t xml:space="preserve"> "fragility_score_0_100": 52,</w:t>
        <w:br/>
        <w:t xml:space="preserve"> "dominant_state": "bullish"</w:t>
        <w:br/>
        <w:t xml:space="preserve"> },</w:t>
        <w:br/>
        <w:t xml:space="preserve"> {</w:t>
        <w:br/>
        <w:t xml:space="preserve"> "bucket_start_utc": "2026-03-18T07:00:00Z",</w:t>
        <w:br/>
        <w:t xml:space="preserve"> "bucket_end_utc": "2026-03-18T08:00:00Z",</w:t>
        <w:br/>
        <w:t xml:space="preserve"> "directional_score_signed": 29,</w:t>
        <w:br/>
        <w:t xml:space="preserve"> "bullish_pressure_score": 47,</w:t>
        <w:br/>
        <w:t xml:space="preserve"> "bearish_pressure_score": 18,</w:t>
        <w:br/>
        <w:t xml:space="preserve"> "net_sentiment_score": 29,</w:t>
        <w:br/>
        <w:t xml:space="preserve"> "velocity_score": 1,</w:t>
        <w:br/>
        <w:t xml:space="preserve"> "acceleration_score": 1,</w:t>
        <w:br/>
        <w:t xml:space="preserve"> "contradiction_ratio": 0.1,</w:t>
        <w:br/>
        <w:t xml:space="preserve"> "fresh_evidence_count": 2,</w:t>
        <w:br/>
        <w:t xml:space="preserve"> "stale_evidence_count": 5,</w:t>
        <w:br/>
        <w:t xml:space="preserve"> "conviction_score_0_100": 56,</w:t>
        <w:br/>
        <w:t xml:space="preserve"> "fragility_score_0_100": 52,</w:t>
        <w:br/>
        <w:t xml:space="preserve"> "dominant_state": "bullish"</w:t>
        <w:br/>
        <w:t xml:space="preserve"> },</w:t>
        <w:br/>
        <w:t xml:space="preserve"> {</w:t>
        <w:br/>
        <w:t xml:space="preserve"> "bucket_start_utc": "2026-03-18T08:00:00Z",</w:t>
        <w:br/>
        <w:t xml:space="preserve"> "bucket_end_utc": "2026-03-18T09:00:00Z",</w:t>
        <w:br/>
        <w:t xml:space="preserve"> "directional_score_signed": 29,</w:t>
        <w:br/>
        <w:t xml:space="preserve"> "bullish_pressure_score": 47,</w:t>
        <w:br/>
        <w:t xml:space="preserve"> "bearish_pressure_score": 18,</w:t>
        <w:br/>
        <w:t xml:space="preserve"> "net_sentiment_score": 29,</w:t>
        <w:br/>
        <w:t xml:space="preserve"> "velocity_score": 0,</w:t>
        <w:br/>
        <w:t xml:space="preserve"> "acceleration_score": -1,</w:t>
        <w:br/>
        <w:t xml:space="preserve"> "contradiction_ratio": 0.1,</w:t>
        <w:br/>
        <w:t xml:space="preserve"> "fresh_evidence_count": 2,</w:t>
        <w:br/>
        <w:t xml:space="preserve"> "stale_evidence_count": 5,</w:t>
        <w:br/>
        <w:t xml:space="preserve"> "conviction_score_0_100": 56,</w:t>
        <w:br/>
        <w:t xml:space="preserve"> "fragility_score_0_100": 51,</w:t>
        <w:br/>
        <w:t xml:space="preserve"> "dominant_state": "bullish"</w:t>
        <w:br/>
        <w:t xml:space="preserve"> },</w:t>
        <w:br/>
        <w:t xml:space="preserve"> {</w:t>
        <w:br/>
        <w:t xml:space="preserve"> "bucket_start_utc": "2026-03-18T09:00:00Z",</w:t>
        <w:br/>
        <w:t xml:space="preserve"> "bucket_end_utc": "2026-03-18T10:00:00Z",</w:t>
        <w:br/>
        <w:t xml:space="preserve"> "directional_score_signed": 30,</w:t>
        <w:br/>
        <w:t xml:space="preserve"> "bullish_pressure_score": 48,</w:t>
        <w:br/>
        <w:t xml:space="preserve"> "bearish_pressure_score": 18,</w:t>
        <w:br/>
        <w:t xml:space="preserve"> "net_sentiment_score": 30,</w:t>
        <w:br/>
        <w:t xml:space="preserve"> "velocity_score": 1,</w:t>
        <w:br/>
        <w:t xml:space="preserve"> "acceleration_score": 1,</w:t>
        <w:br/>
        <w:t xml:space="preserve"> "contradiction_ratio": 0.1,</w:t>
        <w:br/>
        <w:t xml:space="preserve"> "fresh_evidence_count": 2,</w:t>
        <w:br/>
        <w:t xml:space="preserve"> "stale_evidence_count": 5,</w:t>
        <w:br/>
        <w:t xml:space="preserve"> "conviction_score_0_100": 57,</w:t>
        <w:br/>
        <w:t xml:space="preserve"> "fragility_score_0_100": 51,</w:t>
        <w:br/>
        <w:t xml:space="preserve"> "dominant_state": "bullish"</w:t>
        <w:br/>
        <w:t xml:space="preserve"> },</w:t>
        <w:br/>
        <w:t xml:space="preserve"> {</w:t>
        <w:br/>
        <w:t xml:space="preserve"> "bucket_start_utc": "2026-03-18T10:00:00Z",</w:t>
        <w:br/>
        <w:t xml:space="preserve"> "bucket_end_utc": "2026-03-18T11:00:00Z",</w:t>
        <w:br/>
        <w:t xml:space="preserve"> "directional_score_signed": 30,</w:t>
        <w:br/>
        <w:t xml:space="preserve"> "bullish_pressure_score": 48,</w:t>
        <w:br/>
        <w:t xml:space="preserve"> "bearish_pressure_score": 18,</w:t>
        <w:br/>
        <w:t xml:space="preserve"> "net_sentiment_score": 30,</w:t>
        <w:br/>
        <w:t xml:space="preserve"> "velocity_score": 0,</w:t>
        <w:br/>
        <w:t xml:space="preserve"> "acceleration_score": -1,</w:t>
        <w:br/>
        <w:t xml:space="preserve"> "contradiction_ratio": 0.1,</w:t>
        <w:br/>
        <w:t xml:space="preserve"> "fresh_evidence_count": 2,</w:t>
        <w:br/>
        <w:t xml:space="preserve"> "stale_evidence_count": 5,</w:t>
        <w:br/>
        <w:t xml:space="preserve"> "conviction_score_0_100": 57,</w:t>
        <w:br/>
        <w:t xml:space="preserve"> "fragility_score_0_100": 51,</w:t>
        <w:br/>
        <w:t xml:space="preserve"> "dominant_state": "bullish"</w:t>
        <w:br/>
        <w:t xml:space="preserve"> },</w:t>
        <w:br/>
        <w:t xml:space="preserve"> {</w:t>
        <w:br/>
        <w:t xml:space="preserve"> "bucket_start_utc": "2026-03-18T11:00:00Z",</w:t>
        <w:br/>
        <w:t xml:space="preserve"> "bucket_end_utc": "2026-03-18T12:00:00Z",</w:t>
        <w:br/>
        <w:t xml:space="preserve"> "directional_score_signed": 31,</w:t>
        <w:br/>
        <w:t xml:space="preserve"> "bullish_pressure_score": 49,</w:t>
        <w:br/>
        <w:t xml:space="preserve"> "bearish_pressure_score": 18,</w:t>
        <w:br/>
        <w:t xml:space="preserve"> "net_sentiment_score": 31,</w:t>
        <w:br/>
        <w:t xml:space="preserve"> "velocity_score": 1,</w:t>
        <w:br/>
        <w:t xml:space="preserve"> "acceleration_score": 1,</w:t>
        <w:br/>
        <w:t xml:space="preserve"> "contradiction_ratio": 0.09,</w:t>
        <w:br/>
        <w:t xml:space="preserve"> "fresh_evidence_count": 2,</w:t>
        <w:br/>
        <w:t xml:space="preserve"> "stale_evidence_count": 5,</w:t>
        <w:br/>
        <w:t xml:space="preserve"> "conviction_score_0_100": 58,</w:t>
        <w:br/>
        <w:t xml:space="preserve"> "fragility_score_0_100": 50,</w:t>
        <w:br/>
        <w:t xml:space="preserve"> "dominant_state": "bullish"</w:t>
        <w:br/>
        <w:t xml:space="preserve"> },</w:t>
        <w:br/>
        <w:t xml:space="preserve"> {</w:t>
        <w:br/>
        <w:t xml:space="preserve"> "bucket_start_utc": "2026-03-18T12:00:00Z",</w:t>
        <w:br/>
        <w:t xml:space="preserve"> "bucket_end_utc": "2026-03-18T13:00:00Z",</w:t>
        <w:br/>
        <w:t xml:space="preserve"> "directional_score_signed": 31,</w:t>
        <w:br/>
        <w:t xml:space="preserve"> "bullish_pressure_score": 49,</w:t>
        <w:br/>
        <w:t xml:space="preserve"> "bearish_pressure_score": 18,</w:t>
        <w:br/>
        <w:t xml:space="preserve"> "net_sentiment_score": 31,</w:t>
        <w:br/>
        <w:t xml:space="preserve"> "velocity_score": 0,</w:t>
        <w:br/>
        <w:t xml:space="preserve"> "acceleration_score": -1,</w:t>
        <w:br/>
        <w:t xml:space="preserve"> "contradiction_ratio": 0.09,</w:t>
        <w:br/>
        <w:t xml:space="preserve"> "fresh_evidence_count": 2,</w:t>
        <w:br/>
        <w:t xml:space="preserve"> "stale_evidence_count": 5,</w:t>
        <w:br/>
        <w:t xml:space="preserve"> "conviction_score_0_100": 58,</w:t>
        <w:br/>
        <w:t xml:space="preserve"> "fragility_score_0_100": 50,</w:t>
        <w:br/>
        <w:t xml:space="preserve"> "dominant_state": "bullish"</w:t>
        <w:br/>
        <w:t xml:space="preserve"> },</w:t>
        <w:br/>
        <w:t xml:space="preserve"> {</w:t>
        <w:br/>
        <w:t xml:space="preserve"> "bucket_start_utc": "2026-03-18T13:00:00Z",</w:t>
        <w:br/>
        <w:t xml:space="preserve"> "bucket_end_utc": "2026-03-18T14:00:00Z",</w:t>
        <w:br/>
        <w:t xml:space="preserve"> "directional_score_signed": 32,</w:t>
        <w:br/>
        <w:t xml:space="preserve"> "bullish_pressure_score": 50,</w:t>
        <w:br/>
        <w:t xml:space="preserve"> "bearish_pressure_score": 18,</w:t>
        <w:br/>
        <w:t xml:space="preserve"> "net_sentiment_score": 32,</w:t>
        <w:br/>
        <w:t xml:space="preserve"> "velocity_score": 1,</w:t>
        <w:br/>
        <w:t xml:space="preserve"> "acceleration_score": 1,</w:t>
        <w:br/>
        <w:t xml:space="preserve"> "contradiction_ratio": 0.09,</w:t>
        <w:br/>
        <w:t xml:space="preserve"> "fresh_evidence_count": 3,</w:t>
        <w:br/>
        <w:t xml:space="preserve"> "stale_evidence_count": 5,</w:t>
        <w:br/>
        <w:t xml:space="preserve"> "conviction_score_0_100": 59,</w:t>
        <w:br/>
        <w:t xml:space="preserve"> "fragility_score_0_100": 49,</w:t>
        <w:br/>
        <w:t xml:space="preserve"> "dominant_state": "bullish"</w:t>
        <w:br/>
        <w:t xml:space="preserve"> },</w:t>
        <w:br/>
        <w:t xml:space="preserve"> {</w:t>
        <w:br/>
        <w:t xml:space="preserve"> "bucket_start_utc": "2026-03-18T14:00:00Z",</w:t>
        <w:br/>
        <w:t xml:space="preserve"> "bucket_end_utc": "2026-03-18T15:00:00Z",</w:t>
        <w:br/>
        <w:t xml:space="preserve"> "directional_score_signed": 33,</w:t>
        <w:br/>
        <w:t xml:space="preserve"> "bullish_pressure_score": 51,</w:t>
        <w:br/>
        <w:t xml:space="preserve"> "bearish_pressure_score": 18,</w:t>
        <w:br/>
        <w:t xml:space="preserve"> "net_sentiment_score": 33,</w:t>
        <w:br/>
        <w:t xml:space="preserve"> "velocity_score": 1,</w:t>
        <w:br/>
        <w:t xml:space="preserve"> "acceleration_score": 0,</w:t>
        <w:br/>
        <w:t xml:space="preserve"> "contradiction_ratio": 0.09,</w:t>
        <w:br/>
        <w:t xml:space="preserve"> "fresh_evidence_count": 3,</w:t>
        <w:br/>
        <w:t xml:space="preserve"> "stale_evidence_count": 5,</w:t>
        <w:br/>
        <w:t xml:space="preserve"> "conviction_score_0_100": 60,</w:t>
        <w:br/>
        <w:t xml:space="preserve"> "fragility_score_0_100": 49,</w:t>
        <w:br/>
        <w:t xml:space="preserve"> "dominant_state": "bullish"</w:t>
        <w:br/>
        <w:t xml:space="preserve"> },</w:t>
        <w:br/>
        <w:t xml:space="preserve"> {</w:t>
        <w:br/>
        <w:t xml:space="preserve"> "bucket_start_utc": "2026-03-18T15:00:00Z",</w:t>
        <w:br/>
        <w:t xml:space="preserve"> "bucket_end_utc": "2026-03-18T16:00:00Z",</w:t>
        <w:br/>
        <w:t xml:space="preserve"> "directional_score_signed": 33,</w:t>
        <w:br/>
        <w:t xml:space="preserve"> "bullish_pressure_score": 51,</w:t>
        <w:br/>
        <w:t xml:space="preserve"> "bearish_pressure_score": 18,</w:t>
        <w:br/>
        <w:t xml:space="preserve"> "net_sentiment_score": 33,</w:t>
        <w:br/>
        <w:t xml:space="preserve"> "velocity_score": 0,</w:t>
        <w:br/>
        <w:t xml:space="preserve"> "acceleration_score": -1,</w:t>
        <w:br/>
        <w:t xml:space="preserve"> "contradiction_ratio": 0.09,</w:t>
        <w:br/>
        <w:t xml:space="preserve"> "fresh_evidence_count": 3,</w:t>
        <w:br/>
        <w:t xml:space="preserve"> "stale_evidence_count": 5,</w:t>
        <w:br/>
        <w:t xml:space="preserve"> "conviction_score_0_100": 60,</w:t>
        <w:br/>
        <w:t xml:space="preserve"> "fragility_score_0_100": 49,</w:t>
        <w:br/>
        <w:t xml:space="preserve"> "dominant_state": "bullish"</w:t>
        <w:br/>
        <w:t xml:space="preserve"> },</w:t>
        <w:br/>
        <w:t xml:space="preserve"> {</w:t>
        <w:br/>
        <w:t xml:space="preserve"> "bucket_start_utc": "2026-03-18T16:00:00Z",</w:t>
        <w:br/>
        <w:t xml:space="preserve"> "bucket_end_utc": "2026-03-18T17:00:00Z",</w:t>
        <w:br/>
        <w:t xml:space="preserve"> "directional_score_signed": 34,</w:t>
        <w:br/>
        <w:t xml:space="preserve"> "bullish_pressure_score": 52,</w:t>
        <w:br/>
        <w:t xml:space="preserve"> "bearish_pressure_score": 18,</w:t>
        <w:br/>
        <w:t xml:space="preserve"> "net_sentiment_score": 34,</w:t>
        <w:br/>
        <w:t xml:space="preserve"> "velocity_score": 1,</w:t>
        <w:br/>
        <w:t xml:space="preserve"> "acceleration_score": 1,</w:t>
        <w:br/>
        <w:t xml:space="preserve"> "contradiction_ratio": 0.09,</w:t>
        <w:br/>
        <w:t xml:space="preserve"> "fresh_evidence_count": 3,</w:t>
        <w:br/>
        <w:t xml:space="preserve"> "stale_evidence_count": 5,</w:t>
        <w:br/>
        <w:t xml:space="preserve"> "conviction_score_0_100": 61,</w:t>
        <w:br/>
        <w:t xml:space="preserve"> "fragility_score_0_100": 48,</w:t>
        <w:br/>
        <w:t xml:space="preserve"> "dominant_state": "bullish"</w:t>
        <w:br/>
        <w:t xml:space="preserve"> },</w:t>
        <w:br/>
        <w:t xml:space="preserve"> {</w:t>
        <w:br/>
        <w:t xml:space="preserve"> "bucket_start_utc": "2026-03-18T17:00:00Z",</w:t>
        <w:br/>
        <w:t xml:space="preserve"> "bucket_end_utc": "2026-03-18T18:00:00Z",</w:t>
        <w:br/>
        <w:t xml:space="preserve"> "directional_score_signed": 34,</w:t>
        <w:br/>
        <w:t xml:space="preserve"> "bullish_pressure_score": 52,</w:t>
        <w:br/>
        <w:t xml:space="preserve"> "bearish_pressure_score": 18,</w:t>
        <w:br/>
        <w:t xml:space="preserve"> "net_sentiment_score": 34,</w:t>
        <w:br/>
        <w:t xml:space="preserve"> "velocity_score": 0,</w:t>
        <w:br/>
        <w:t xml:space="preserve"> "acceleration_score": -1,</w:t>
        <w:br/>
        <w:t xml:space="preserve"> "contradiction_ratio": 0.09,</w:t>
        <w:br/>
        <w:t xml:space="preserve"> "fresh_evidence_count": 3,</w:t>
        <w:br/>
        <w:t xml:space="preserve"> "stale_evidence_count": 5,</w:t>
        <w:br/>
        <w:t xml:space="preserve"> "conviction_score_0_100": 61,</w:t>
        <w:br/>
        <w:t xml:space="preserve"> "fragility_score_0_100": 48,</w:t>
        <w:br/>
        <w:t xml:space="preserve"> "dominant_state": "bullish"</w:t>
        <w:br/>
        <w:t xml:space="preserve"> },</w:t>
        <w:br/>
        <w:t xml:space="preserve"> {</w:t>
        <w:br/>
        <w:t xml:space="preserve"> "bucket_start_utc": "2026-03-18T18:00:00Z",</w:t>
        <w:br/>
        <w:t xml:space="preserve"> "bucket_end_utc": "2026-03-18T19:00:00Z",</w:t>
        <w:br/>
        <w:t xml:space="preserve"> "directional_score_signed": 35,</w:t>
        <w:br/>
        <w:t xml:space="preserve"> "bullish_pressure_score": 53,</w:t>
        <w:br/>
        <w:t xml:space="preserve"> "bearish_pressure_score": 18,</w:t>
        <w:br/>
        <w:t xml:space="preserve"> "net_sentiment_score": 35,</w:t>
        <w:br/>
        <w:t xml:space="preserve"> "velocity_score": 1,</w:t>
        <w:br/>
        <w:t xml:space="preserve"> "acceleration_score": 1,</w:t>
        <w:br/>
        <w:t xml:space="preserve"> "contradiction_ratio": 0.09,</w:t>
        <w:br/>
        <w:t xml:space="preserve"> "fresh_evidence_count": 3,</w:t>
        <w:br/>
        <w:t xml:space="preserve"> "stale_evidence_count": 4,</w:t>
        <w:br/>
        <w:t xml:space="preserve"> "conviction_score_0_100": 62,</w:t>
        <w:br/>
        <w:t xml:space="preserve"> "fragility_score_0_100": 48,</w:t>
        <w:br/>
        <w:t xml:space="preserve"> "dominant_state": "bullish"</w:t>
        <w:br/>
        <w:t xml:space="preserve"> },</w:t>
        <w:br/>
        <w:t xml:space="preserve"> {</w:t>
        <w:br/>
        <w:t xml:space="preserve"> "bucket_start_utc": "2026-03-18T19:00:00Z",</w:t>
        <w:br/>
        <w:t xml:space="preserve"> "bucket_end_utc": "2026-03-18T20:00:00Z",</w:t>
        <w:br/>
        <w:t xml:space="preserve"> "directional_score_signed": 35,</w:t>
        <w:br/>
        <w:t xml:space="preserve"> "bullish_pressure_score": 53,</w:t>
        <w:br/>
        <w:t xml:space="preserve"> "bearish_pressure_score": 18,</w:t>
        <w:br/>
        <w:t xml:space="preserve"> "net_sentiment_score": 35,</w:t>
        <w:br/>
        <w:t xml:space="preserve"> "velocity_score": 0,</w:t>
        <w:br/>
        <w:t xml:space="preserve"> "acceleration_score": -1,</w:t>
        <w:br/>
        <w:t xml:space="preserve"> "contradiction_ratio": 0.09,</w:t>
        <w:br/>
        <w:t xml:space="preserve"> "fresh_evidence_count": 3,</w:t>
        <w:br/>
        <w:t xml:space="preserve"> "stale_evidence_count": 4,</w:t>
        <w:br/>
        <w:t xml:space="preserve"> "conviction_score_0_100": 62,</w:t>
        <w:br/>
        <w:t xml:space="preserve"> "fragility_score_0_100": 48,</w:t>
        <w:br/>
        <w:t xml:space="preserve"> "dominant_state": "bullish"</w:t>
        <w:br/>
        <w:t xml:space="preserve"> },</w:t>
        <w:br/>
        <w:t xml:space="preserve"> {</w:t>
        <w:br/>
        <w:t xml:space="preserve"> "bucket_start_utc": "2026-03-18T20:00:00Z",</w:t>
        <w:br/>
        <w:t xml:space="preserve"> "bucket_end_utc": "2026-03-18T21:00:00Z",</w:t>
        <w:br/>
        <w:t xml:space="preserve"> "directional_score_signed": 36,</w:t>
        <w:br/>
        <w:t xml:space="preserve"> "bullish_pressure_score": 54,</w:t>
        <w:br/>
        <w:t xml:space="preserve"> "bearish_pressure_score": 18,</w:t>
        <w:br/>
        <w:t xml:space="preserve"> "net_sentiment_score": 36,</w:t>
        <w:br/>
        <w:t xml:space="preserve"> "velocity_score": 1,</w:t>
        <w:br/>
        <w:t xml:space="preserve"> "acceleration_score": 1,</w:t>
        <w:br/>
        <w:t xml:space="preserve"> "contradiction_ratio": 0.09,</w:t>
        <w:br/>
        <w:t xml:space="preserve"> "fresh_evidence_count": 4,</w:t>
        <w:br/>
        <w:t xml:space="preserve"> "stale_evidence_count": 4,</w:t>
        <w:br/>
        <w:t xml:space="preserve"> "conviction_score_0_100": 63,</w:t>
        <w:br/>
        <w:t xml:space="preserve"> "fragility_score_0_100": 47,</w:t>
        <w:br/>
        <w:t xml:space="preserve"> "dominant_state": "bullish"</w:t>
        <w:br/>
        <w:t xml:space="preserve"> },</w:t>
        <w:br/>
        <w:t xml:space="preserve"> {</w:t>
        <w:br/>
        <w:t xml:space="preserve"> "bucket_start_utc": "2026-03-18T21:00:00Z",</w:t>
        <w:br/>
        <w:t xml:space="preserve"> "bucket_end_utc": "2026-03-18T22:00:00Z",</w:t>
        <w:br/>
        <w:t xml:space="preserve"> "directional_score_signed": 37,</w:t>
        <w:br/>
        <w:t xml:space="preserve"> "bullish_pressure_score": 55,</w:t>
        <w:br/>
        <w:t xml:space="preserve"> "bearish_pressure_score": 18,</w:t>
        <w:br/>
        <w:t xml:space="preserve"> "net_sentiment_score": 37,</w:t>
        <w:br/>
        <w:t xml:space="preserve"> "velocity_score": 1,</w:t>
        <w:br/>
        <w:t xml:space="preserve"> "acceleration_score": 0,</w:t>
        <w:br/>
        <w:t xml:space="preserve"> "contradiction_ratio": 0.09,</w:t>
        <w:br/>
        <w:t xml:space="preserve"> "fresh_evidence_count": 4,</w:t>
        <w:br/>
        <w:t xml:space="preserve"> "stale_evidence_count": 4,</w:t>
        <w:br/>
        <w:t xml:space="preserve"> "conviction_score_0_100": 64,</w:t>
        <w:br/>
        <w:t xml:space="preserve"> "fragility_score_0_100": 47,</w:t>
        <w:br/>
        <w:t xml:space="preserve"> "dominant_state": "bullish"</w:t>
        <w:br/>
        <w:t xml:space="preserve"> },</w:t>
        <w:br/>
        <w:t xml:space="preserve"> {</w:t>
        <w:br/>
        <w:t xml:space="preserve"> "bucket_start_utc": "2026-03-18T22:00:00Z",</w:t>
        <w:br/>
        <w:t xml:space="preserve"> "bucket_end_utc": "2026-03-18T23:00:00Z",</w:t>
        <w:br/>
        <w:t xml:space="preserve"> "directional_score_signed": 38,</w:t>
        <w:br/>
        <w:t xml:space="preserve"> "bullish_pressure_score": 56,</w:t>
        <w:br/>
        <w:t xml:space="preserve"> "bearish_pressure_score": 18,</w:t>
        <w:br/>
        <w:t xml:space="preserve"> "net_sentiment_score": 38,</w:t>
        <w:br/>
        <w:t xml:space="preserve"> "velocity_score": 1,</w:t>
        <w:br/>
        <w:t xml:space="preserve"> "acceleration_score": 0,</w:t>
        <w:br/>
        <w:t xml:space="preserve"> "contradiction_ratio": 0.09,</w:t>
        <w:br/>
        <w:t xml:space="preserve"> "fresh_evidence_count": 4,</w:t>
        <w:br/>
        <w:t xml:space="preserve"> "stale_evidence_count": 4,</w:t>
        <w:br/>
        <w:t xml:space="preserve"> "conviction_score_0_100": 65,</w:t>
        <w:br/>
        <w:t xml:space="preserve"> "fragility_score_0_100": 46,</w:t>
        <w:br/>
        <w:t xml:space="preserve"> "dominant_state": "bullish"</w:t>
        <w:br/>
        <w:t xml:space="preserve"> },</w:t>
        <w:br/>
        <w:t xml:space="preserve"> {</w:t>
        <w:br/>
        <w:t xml:space="preserve"> "bucket_start_utc": "2026-03-18T23:00:00Z",</w:t>
        <w:br/>
        <w:t xml:space="preserve"> "bucket_end_utc": "2026-03-19T00:00:00Z",</w:t>
        <w:br/>
        <w:t xml:space="preserve"> "directional_score_signed": 39,</w:t>
        <w:br/>
        <w:t xml:space="preserve"> "bullish_pressure_score": 57,</w:t>
        <w:br/>
        <w:t xml:space="preserve"> "bearish_pressure_score": 18,</w:t>
        <w:br/>
        <w:t xml:space="preserve"> "net_sentiment_score": 39,</w:t>
        <w:br/>
        <w:t xml:space="preserve"> "velocity_score": 1,</w:t>
        <w:br/>
        <w:t xml:space="preserve"> "acceleration_score": 0,</w:t>
        <w:br/>
        <w:t xml:space="preserve"> "contradiction_ratio": 0.09,</w:t>
        <w:br/>
        <w:t xml:space="preserve"> "fresh_evidence_count": 4,</w:t>
        <w:br/>
        <w:t xml:space="preserve"> "stale_evidence_count": 4,</w:t>
        <w:br/>
        <w:t xml:space="preserve"> "conviction_score_0_100": 66,</w:t>
        <w:br/>
        <w:t xml:space="preserve"> "fragility_score_0_100": 46,</w:t>
        <w:br/>
        <w:t xml:space="preserve"> "dominant_state": "bullish"</w:t>
        <w:br/>
        <w:t xml:space="preserve"> },</w:t>
        <w:br/>
        <w:t xml:space="preserve"> {</w:t>
        <w:br/>
        <w:t xml:space="preserve"> "bucket_start_utc": "2026-03-19T00:00:00Z",</w:t>
        <w:br/>
        <w:t xml:space="preserve"> "bucket_end_utc": "2026-03-19T01:00:00Z",</w:t>
        <w:br/>
        <w:t xml:space="preserve"> "directional_score_signed": 41,</w:t>
        <w:br/>
        <w:t xml:space="preserve"> "bullish_pressure_score": 59,</w:t>
        <w:br/>
        <w:t xml:space="preserve"> "bearish_pressure_score": 18,</w:t>
        <w:br/>
        <w:t xml:space="preserve"> "net_sentiment_score": 41,</w:t>
        <w:br/>
        <w:t xml:space="preserve"> "velocity_score": 2,</w:t>
        <w:br/>
        <w:t xml:space="preserve"> "acceleration_score": 1,</w:t>
        <w:br/>
        <w:t xml:space="preserve"> "contradiction_ratio": 0.1,</w:t>
        <w:br/>
        <w:t xml:space="preserve"> "fresh_evidence_count": 5,</w:t>
        <w:br/>
        <w:t xml:space="preserve"> "stale_evidence_count": 4,</w:t>
        <w:br/>
        <w:t xml:space="preserve"> "conviction_score_0_100": 68,</w:t>
        <w:br/>
        <w:t xml:space="preserve"> "fragility_score_0_100": 45,</w:t>
        <w:br/>
        <w:t xml:space="preserve"> "dominant_state": "bullish"</w:t>
        <w:br/>
        <w:t xml:space="preserve"> },</w:t>
        <w:br/>
        <w:t xml:space="preserve"> {</w:t>
        <w:br/>
        <w:t xml:space="preserve"> "bucket_start_utc": "2026-03-19T01:00:00Z",</w:t>
        <w:br/>
        <w:t xml:space="preserve"> "bucket_end_utc": "2026-03-19T02:00:00Z",</w:t>
        <w:br/>
        <w:t xml:space="preserve"> "directional_score_signed": 44,</w:t>
        <w:br/>
        <w:t xml:space="preserve"> "bullish_pressure_score": 62,</w:t>
        <w:br/>
        <w:t xml:space="preserve"> "bearish_pressure_score": 18,</w:t>
        <w:br/>
        <w:t xml:space="preserve"> "net_sentiment_score": 44,</w:t>
        <w:br/>
        <w:t xml:space="preserve"> "velocity_score": 3,</w:t>
        <w:br/>
        <w:t xml:space="preserve"> "acceleration_score": 1,</w:t>
        <w:br/>
        <w:t xml:space="preserve"> "contradiction_ratio": 0.1,</w:t>
        <w:br/>
        <w:t xml:space="preserve"> "fresh_evidence_count": 6,</w:t>
        <w:br/>
        <w:t xml:space="preserve"> "stale_evidence_count": 4,</w:t>
        <w:br/>
        <w:t xml:space="preserve"> "conviction_score_0_100": 70,</w:t>
        <w:br/>
        <w:t xml:space="preserve"> "fragility_score_0_100": 45,</w:t>
        <w:br/>
        <w:t xml:space="preserve"> "dominant_state": "bullish"</w:t>
        <w:br/>
        <w:t xml:space="preserve"> },</w:t>
        <w:br/>
        <w:t xml:space="preserve"> {</w:t>
        <w:br/>
        <w:t xml:space="preserve"> "bucket_start_utc": "2026-03-19T02:00:00Z",</w:t>
        <w:br/>
        <w:t xml:space="preserve"> "bucket_end_utc": "2026-03-19T03:00:00Z",</w:t>
        <w:br/>
        <w:t xml:space="preserve"> "directional_score_signed": 47,</w:t>
        <w:br/>
        <w:t xml:space="preserve"> "bullish_pressure_score": 65,</w:t>
        <w:br/>
        <w:t xml:space="preserve"> "bearish_pressure_score": 18,</w:t>
        <w:br/>
        <w:t xml:space="preserve"> "net_sentiment_score": 47,</w:t>
        <w:br/>
        <w:t xml:space="preserve"> "velocity_score": 3,</w:t>
        <w:br/>
        <w:t xml:space="preserve"> "acceleration_score": 0,</w:t>
        <w:br/>
        <w:t xml:space="preserve"> "contradiction_ratio": 0.1,</w:t>
        <w:br/>
        <w:t xml:space="preserve"> "fresh_evidence_count": 6,</w:t>
        <w:br/>
        <w:t xml:space="preserve"> "stale_evidence_count": 4,</w:t>
        <w:br/>
        <w:t xml:space="preserve"> "conviction_score_0_100": 71,</w:t>
        <w:br/>
        <w:t xml:space="preserve"> "fragility_score_0_100": 44,</w:t>
        <w:br/>
        <w:t xml:space="preserve"> "dominant_state": "bullish"</w:t>
        <w:br/>
        <w:t xml:space="preserve"> },</w:t>
        <w:br/>
        <w:t xml:space="preserve"> {</w:t>
        <w:br/>
        <w:t xml:space="preserve"> "bucket_start_utc": "2026-03-19T03:00:00Z",</w:t>
        <w:br/>
        <w:t xml:space="preserve"> "bucket_end_utc": "2026-03-19T04:00:00Z",</w:t>
        <w:br/>
        <w:t xml:space="preserve"> "directional_score_signed": 51,</w:t>
        <w:br/>
        <w:t xml:space="preserve"> "bullish_pressure_score": 69,</w:t>
        <w:br/>
        <w:t xml:space="preserve"> "bearish_pressure_score": 18,</w:t>
        <w:br/>
        <w:t xml:space="preserve"> "net_sentiment_score": 51,</w:t>
        <w:br/>
        <w:t xml:space="preserve"> "velocity_score": 4,</w:t>
        <w:br/>
        <w:t xml:space="preserve"> "acceleration_score": 1,</w:t>
        <w:br/>
        <w:t xml:space="preserve"> "contradiction_ratio": 0.1,</w:t>
        <w:br/>
        <w:t xml:space="preserve"> "fresh_evidence_count": 7,</w:t>
        <w:br/>
        <w:t xml:space="preserve"> "stale_evidence_count": 4,</w:t>
        <w:br/>
        <w:t xml:space="preserve"> "conviction_score_0_100": 72,</w:t>
        <w:br/>
        <w:t xml:space="preserve"> "fragility_score_0_100": 44,</w:t>
        <w:br/>
        <w:t xml:space="preserve"> "dominant_state": "bullish"</w:t>
        <w:br/>
        <w:t xml:space="preserve"> },</w:t>
        <w:br/>
        <w:t xml:space="preserve"> {</w:t>
        <w:br/>
        <w:t xml:space="preserve"> "bucket_start_utc": "2026-03-19T04:00:00Z",</w:t>
        <w:br/>
        <w:t xml:space="preserve"> "bucket_end_utc": "2026-03-19T05:00:00Z",</w:t>
        <w:br/>
        <w:t xml:space="preserve"> "directional_score_signed": 55,</w:t>
        <w:br/>
        <w:t xml:space="preserve"> "bullish_pressure_score": 73,</w:t>
        <w:br/>
        <w:t xml:space="preserve"> "bearish_pressure_score": 18,</w:t>
        <w:br/>
        <w:t xml:space="preserve"> "net_sentiment_score": 55,</w:t>
        <w:br/>
        <w:t xml:space="preserve"> "velocity_score": 4,</w:t>
        <w:br/>
        <w:t xml:space="preserve"> "acceleration_score": 0,</w:t>
        <w:br/>
        <w:t xml:space="preserve"> "contradiction_ratio": 0.1,</w:t>
        <w:br/>
        <w:t xml:space="preserve"> "fresh_evidence_count": 7,</w:t>
        <w:br/>
        <w:t xml:space="preserve"> "stale_evidence_count": 4,</w:t>
        <w:br/>
        <w:t xml:space="preserve"> "conviction_score_0_100": 73,</w:t>
        <w:br/>
        <w:t xml:space="preserve"> "fragility_score_0_100": 44,</w:t>
        <w:br/>
        <w:t xml:space="preserve"> "dominant_state": "bullish"</w:t>
        <w:br/>
        <w:t xml:space="preserve"> },</w:t>
        <w:br/>
        <w:t xml:space="preserve"> {</w:t>
        <w:br/>
        <w:t xml:space="preserve"> "bucket_start_utc": "2026-03-19T05:00:00Z",</w:t>
        <w:br/>
        <w:t xml:space="preserve"> "bucket_end_utc": "2026-03-19T06:00:00Z",</w:t>
        <w:br/>
        <w:t xml:space="preserve"> "directional_score_signed": 53,</w:t>
        <w:br/>
        <w:t xml:space="preserve"> "bullish_pressure_score": 71,</w:t>
        <w:br/>
        <w:t xml:space="preserve"> "bearish_pressure_score": 18,</w:t>
        <w:br/>
        <w:t xml:space="preserve"> "net_sentiment_score": 53,</w:t>
        <w:br/>
        <w:t xml:space="preserve"> "velocity_score": -2,</w:t>
        <w:br/>
        <w:t xml:space="preserve"> "acceleration_score": -6,</w:t>
        <w:br/>
        <w:t xml:space="preserve"> "contradiction_ratio": 0.11,</w:t>
        <w:br/>
        <w:t xml:space="preserve"> "fresh_evidence_count": 6,</w:t>
        <w:br/>
        <w:t xml:space="preserve"> "stale_evidence_count": 4,</w:t>
        <w:br/>
        <w:t xml:space="preserve"> "conviction_score_0_100": 71,</w:t>
        <w:br/>
        <w:t xml:space="preserve"> "fragility_score_0_100": 45,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"down",</w:t>
        <w:br/>
        <w:t xml:space="preserve"> "latest_inflection_strength": 2,</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4,</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flight_plan.target_market_code=uranium.",</w:t>
        <w:br/>
        <w:t xml:space="preserve"> "No explicit per-trend physics payload provided; used legacy approximations from recency proxies (newest evidence timestamps), temporal heat shapes, and authority/echo-risk metadata.",</w:t>
        <w:br/>
        <w:t xml:space="preserve"> "State_change derived using fallback prior assumption (unknown_prior treated as neutral_mixed) -&gt; current bullish =&gt; new_bullish."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2. </w:t>
      </w:r>
      <w:hyperlink r:id="rId10">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3. </w:t>
      </w:r>
      <w:hyperlink r:id="rId11">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4. </w:t>
      </w:r>
      <w:hyperlink r:id="rId12">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5. </w:t>
      </w:r>
      <w:hyperlink r:id="rId13">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6. </w:t>
      </w:r>
      <w:hyperlink r:id="rId14">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7. </w:t>
      </w:r>
      <w:hyperlink r:id="rId15">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8. </w:t>
      </w:r>
      <w:hyperlink r:id="rId16">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9. </w:t>
      </w:r>
      <w:hyperlink r:id="rId17">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10. </w:t>
      </w:r>
      <w:hyperlink r:id="rId18">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11. </w:t>
      </w:r>
      <w:hyperlink r:id="rId19">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12. </w:t>
      </w:r>
      <w:hyperlink r:id="rId20">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20">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21">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22">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23">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17. </w:t>
      </w:r>
      <w:hyperlink r:id="rId24">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18. </w:t>
      </w:r>
      <w:hyperlink r:id="rId25">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19. </w:t>
      </w:r>
      <w:hyperlink r:id="rId26">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20. </w:t>
      </w:r>
      <w:hyperlink r:id="rId27">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21. </w:t>
      </w:r>
      <w:hyperlink r:id="rId28">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22. </w:t>
      </w:r>
      <w:hyperlink r:id="rId29">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29">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0">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25. </w:t>
      </w:r>
      <w:hyperlink r:id="rId31">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26. </w:t>
      </w:r>
      <w:hyperlink r:id="rId32">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33">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34">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29. </w:t>
      </w:r>
      <w:hyperlink r:id="rId35">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30. </w:t>
      </w:r>
      <w:hyperlink r:id="rId36">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31. </w:t>
      </w:r>
      <w:hyperlink r:id="rId35">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32. </w:t>
      </w:r>
      <w:hyperlink r:id="rId37">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33. </w:t>
      </w:r>
      <w:hyperlink r:id="rId37">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34. </w:t>
      </w:r>
      <w:hyperlink r:id="rId38">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35. </w:t>
      </w:r>
      <w:hyperlink r:id="rId39">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36. </w:t>
      </w:r>
      <w:hyperlink r:id="rId40">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37. </w:t>
      </w:r>
      <w:hyperlink r:id="rId41">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38. </w:t>
      </w:r>
      <w:hyperlink r:id="rId42">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39. </w:t>
      </w:r>
      <w:hyperlink r:id="rId43">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40. </w:t>
      </w:r>
      <w:hyperlink r:id="rId43">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41. </w:t>
      </w:r>
      <w:hyperlink r:id="rId44">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42. </w:t>
      </w:r>
      <w:hyperlink r:id="rId45">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43. </w:t>
      </w:r>
      <w:hyperlink r:id="rId46">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44. </w:t>
      </w:r>
      <w:hyperlink r:id="rId47">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45. </w:t>
      </w:r>
      <w:hyperlink r:id="rId48">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46. </w:t>
      </w:r>
      <w:hyperlink r:id="rId49">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47. </w:t>
      </w:r>
      <w:hyperlink r:id="rId50">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48. </w:t>
      </w:r>
      <w:hyperlink r:id="rId51">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49. </w:t>
      </w:r>
      <w:hyperlink r:id="rId52">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50. </w:t>
      </w:r>
      <w:hyperlink r:id="rId53">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51. </w:t>
      </w:r>
      <w:hyperlink r:id="rId54">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52. </w:t>
      </w:r>
      <w:hyperlink r:id="rId55">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53. </w:t>
      </w:r>
      <w:hyperlink r:id="rId55">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54. </w:t>
      </w:r>
      <w:hyperlink r:id="rId56">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55. </w:t>
      </w:r>
      <w:hyperlink r:id="rId57">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56. </w:t>
      </w:r>
      <w:hyperlink r:id="rId58">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57. </w:t>
      </w:r>
      <w:hyperlink r:id="rId59">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58. </w:t>
      </w:r>
      <w:hyperlink r:id="rId60">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59. </w:t>
      </w:r>
      <w:hyperlink r:id="rId61">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60. </w:t>
      </w:r>
      <w:hyperlink r:id="rId62">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61. </w:t>
      </w:r>
      <w:hyperlink r:id="rId63">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62. </w:t>
      </w:r>
      <w:hyperlink r:id="rId64">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63. </w:t>
      </w:r>
      <w:hyperlink r:id="rId65">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64. </w:t>
      </w:r>
      <w:hyperlink r:id="rId66">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65. </w:t>
      </w:r>
      <w:hyperlink r:id="rId67">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66. </w:t>
      </w:r>
      <w:hyperlink r:id="rId68">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67. </w:t>
      </w:r>
      <w:hyperlink r:id="rId69">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68. </w:t>
      </w:r>
      <w:hyperlink r:id="rId70">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69. </w:t>
      </w:r>
      <w:hyperlink r:id="rId71">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70. </w:t>
      </w:r>
      <w:hyperlink r:id="rId72">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71. </w:t>
      </w:r>
      <w:hyperlink r:id="rId73">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72. </w:t>
      </w:r>
      <w:hyperlink r:id="rId74">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73. </w:t>
      </w:r>
      <w:hyperlink r:id="rId75">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74. </w:t>
      </w:r>
      <w:hyperlink r:id="rId76">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75. </w:t>
      </w:r>
      <w:hyperlink r:id="rId73">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76. </w:t>
      </w:r>
      <w:hyperlink r:id="rId72">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77. </w:t>
      </w:r>
      <w:hyperlink r:id="rId77">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78. </w:t>
      </w:r>
      <w:hyperlink r:id="rId78">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79. </w:t>
      </w:r>
      <w:hyperlink r:id="rId79">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80. </w:t>
      </w:r>
      <w:hyperlink r:id="rId80">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81. </w:t>
      </w:r>
      <w:hyperlink r:id="rId81">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82. </w:t>
      </w:r>
      <w:hyperlink r:id="rId81">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83. </w:t>
      </w:r>
      <w:hyperlink r:id="rId82">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84. </w:t>
      </w:r>
      <w:hyperlink r:id="rId83">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85. </w:t>
      </w:r>
      <w:hyperlink r:id="rId84">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86. </w:t>
      </w:r>
      <w:hyperlink r:id="rId85">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87. </w:t>
      </w:r>
      <w:hyperlink r:id="rId86">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88. </w:t>
      </w:r>
      <w:hyperlink r:id="rId87">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89. </w:t>
      </w:r>
      <w:hyperlink r:id="rId88">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90. </w:t>
      </w:r>
      <w:hyperlink r:id="rId89">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91. </w:t>
      </w:r>
      <w:hyperlink r:id="rId90">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92. </w:t>
      </w:r>
      <w:hyperlink r:id="rId91">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93. </w:t>
      </w:r>
      <w:hyperlink r:id="rId92">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94. </w:t>
      </w:r>
      <w:hyperlink r:id="rId93">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95. </w:t>
      </w:r>
      <w:hyperlink r:id="rId94">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96. </w:t>
      </w:r>
      <w:hyperlink r:id="rId95">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97. </w:t>
      </w:r>
      <w:hyperlink r:id="rId96">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98. </w:t>
      </w:r>
      <w:hyperlink r:id="rId97">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99. </w:t>
      </w:r>
      <w:hyperlink r:id="rId98">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100. </w:t>
      </w:r>
      <w:hyperlink r:id="rId98">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101. </w:t>
      </w:r>
      <w:hyperlink r:id="rId99">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102. </w:t>
      </w:r>
      <w:hyperlink r:id="rId99">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103. </w:t>
      </w:r>
      <w:hyperlink r:id="rId100">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104. </w:t>
      </w:r>
      <w:hyperlink r:id="rId101">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105. </w:t>
      </w:r>
      <w:hyperlink r:id="rId102">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106. </w:t>
      </w:r>
      <w:hyperlink r:id="rId103">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107. </w:t>
      </w:r>
      <w:hyperlink r:id="rId104">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108. </w:t>
      </w:r>
      <w:hyperlink r:id="rId105">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109. </w:t>
      </w:r>
      <w:hyperlink r:id="rId106">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110. </w:t>
      </w:r>
      <w:hyperlink r:id="rId107">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111. </w:t>
      </w:r>
      <w:hyperlink r:id="rId108">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112. </w:t>
      </w:r>
      <w:hyperlink r:id="rId109">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113. </w:t>
      </w:r>
      <w:hyperlink r:id="rId110">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114. </w:t>
      </w:r>
      <w:hyperlink r:id="rId111">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115. </w:t>
      </w:r>
      <w:hyperlink r:id="rId112">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116. </w:t>
      </w:r>
      <w:hyperlink r:id="rId112">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117. </w:t>
      </w:r>
      <w:hyperlink r:id="rId113">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118. </w:t>
      </w:r>
      <w:hyperlink r:id="rId114">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119. </w:t>
      </w:r>
      <w:hyperlink r:id="rId115">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120. </w:t>
      </w:r>
      <w:hyperlink r:id="rId116">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121. </w:t>
      </w:r>
      <w:hyperlink r:id="rId117">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122. </w:t>
      </w:r>
      <w:hyperlink r:id="rId118">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123. </w:t>
      </w:r>
      <w:hyperlink r:id="rId119">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124. </w:t>
      </w:r>
      <w:hyperlink r:id="rId120">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125. </w:t>
      </w:r>
      <w:hyperlink r:id="rId121">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126. </w:t>
      </w:r>
      <w:hyperlink r:id="rId122">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127. </w:t>
      </w:r>
      <w:hyperlink r:id="rId123">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128. </w:t>
      </w:r>
      <w:hyperlink r:id="rId124">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129. </w:t>
      </w:r>
      <w:hyperlink r:id="rId125">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130. </w:t>
      </w:r>
      <w:hyperlink r:id="rId126">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131. </w:t>
      </w:r>
      <w:hyperlink r:id="rId127">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132. </w:t>
      </w:r>
      <w:hyperlink r:id="rId128">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133. </w:t>
      </w:r>
      <w:hyperlink r:id="rId129">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134. </w:t>
      </w:r>
      <w:hyperlink r:id="rId130">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135. </w:t>
      </w:r>
      <w:hyperlink r:id="rId131">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136. </w:t>
      </w:r>
      <w:hyperlink r:id="rId132">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137. </w:t>
      </w:r>
      <w:hyperlink r:id="rId130">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138. </w:t>
      </w:r>
      <w:hyperlink r:id="rId133">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139. </w:t>
      </w:r>
      <w:hyperlink r:id="rId134">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140. </w:t>
      </w:r>
      <w:hyperlink r:id="rId135">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141. </w:t>
      </w:r>
      <w:hyperlink r:id="rId136">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142. </w:t>
      </w:r>
      <w:hyperlink r:id="rId136">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143. </w:t>
      </w:r>
      <w:hyperlink r:id="rId137">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144. </w:t>
      </w:r>
      <w:hyperlink r:id="rId138">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145. </w:t>
      </w:r>
      <w:hyperlink r:id="rId139">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146. </w:t>
      </w:r>
      <w:hyperlink r:id="rId140">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147. </w:t>
      </w:r>
      <w:hyperlink r:id="rId139">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148. </w:t>
      </w:r>
      <w:hyperlink r:id="rId141">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149. </w:t>
      </w:r>
      <w:hyperlink r:id="rId142">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150. </w:t>
      </w:r>
      <w:hyperlink r:id="rId143">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151. </w:t>
      </w:r>
      <w:hyperlink r:id="rId144">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152. </w:t>
      </w:r>
      <w:hyperlink r:id="rId145">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153. </w:t>
      </w:r>
      <w:hyperlink r:id="rId146">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154. </w:t>
      </w:r>
      <w:hyperlink r:id="rId147">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155. </w:t>
      </w:r>
      <w:hyperlink r:id="rId148">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156. </w:t>
      </w:r>
      <w:hyperlink r:id="rId149">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157. </w:t>
      </w:r>
      <w:hyperlink r:id="rId150">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158. </w:t>
      </w:r>
      <w:hyperlink r:id="rId151">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159. </w:t>
      </w:r>
      <w:hyperlink r:id="rId152">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160. </w:t>
      </w:r>
      <w:hyperlink r:id="rId153">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161. </w:t>
      </w:r>
      <w:hyperlink r:id="rId154">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162. </w:t>
      </w:r>
      <w:hyperlink r:id="rId153">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163. </w:t>
      </w:r>
      <w:hyperlink r:id="rId147">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164. </w:t>
      </w:r>
      <w:hyperlink r:id="rId155">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165. </w:t>
      </w:r>
      <w:hyperlink r:id="rId147">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166. </w:t>
      </w:r>
      <w:hyperlink r:id="rId151">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167. </w:t>
      </w:r>
      <w:hyperlink r:id="rId148">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168. </w:t>
      </w:r>
      <w:hyperlink r:id="rId155">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169. </w:t>
      </w:r>
      <w:hyperlink r:id="rId156">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170. </w:t>
      </w:r>
      <w:hyperlink r:id="rId157">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171. </w:t>
      </w:r>
      <w:hyperlink r:id="rId158">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172. </w:t>
      </w:r>
      <w:hyperlink r:id="rId158">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173. </w:t>
      </w:r>
      <w:hyperlink r:id="rId159">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174. </w:t>
      </w:r>
      <w:hyperlink r:id="rId160">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175. </w:t>
      </w:r>
      <w:hyperlink r:id="rId161">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176. </w:t>
      </w:r>
      <w:hyperlink r:id="rId158">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177. </w:t>
      </w:r>
      <w:hyperlink r:id="rId162">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178. </w:t>
      </w:r>
      <w:hyperlink r:id="rId163">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179. </w:t>
      </w:r>
      <w:hyperlink r:id="rId164">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180. </w:t>
      </w:r>
      <w:hyperlink r:id="rId149">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181. </w:t>
      </w:r>
      <w:hyperlink r:id="rId165">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182. </w:t>
      </w:r>
      <w:hyperlink r:id="rId166">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183. </w:t>
      </w:r>
      <w:hyperlink r:id="rId167">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184. </w:t>
      </w:r>
      <w:hyperlink r:id="rId161">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163">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164">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187. </w:t>
      </w:r>
      <w:hyperlink r:id="rId157">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168">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57">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190. </w:t>
      </w:r>
      <w:hyperlink r:id="rId169">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191. </w:t>
      </w:r>
      <w:hyperlink r:id="rId170">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171">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172">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194. </w:t>
      </w:r>
      <w:hyperlink r:id="rId173">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195. </w:t>
      </w:r>
      <w:hyperlink r:id="rId174">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196. </w:t>
      </w:r>
      <w:hyperlink r:id="rId172">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197. </w:t>
      </w:r>
      <w:hyperlink r:id="rId175">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198. </w:t>
      </w:r>
      <w:hyperlink r:id="rId176">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199. </w:t>
      </w:r>
      <w:hyperlink r:id="rId172">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200. </w:t>
      </w:r>
      <w:hyperlink r:id="rId177">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201. </w:t>
      </w:r>
      <w:hyperlink r:id="rId178">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202. </w:t>
      </w:r>
      <w:hyperlink r:id="rId179">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203. </w:t>
      </w:r>
      <w:hyperlink r:id="rId180">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204. </w:t>
      </w:r>
      <w:hyperlink r:id="rId181">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205. </w:t>
      </w:r>
      <w:hyperlink r:id="rId182">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206. </w:t>
      </w:r>
      <w:hyperlink r:id="rId183">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207. </w:t>
      </w:r>
      <w:hyperlink r:id="rId184">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208. </w:t>
      </w:r>
      <w:hyperlink r:id="rId185">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209. </w:t>
      </w:r>
      <w:hyperlink r:id="rId186">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210. </w:t>
      </w:r>
      <w:hyperlink r:id="rId176">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211. </w:t>
      </w:r>
      <w:hyperlink r:id="rId185">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212. </w:t>
      </w:r>
      <w:hyperlink r:id="rId187">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213. </w:t>
      </w:r>
      <w:hyperlink r:id="rId186">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214. </w:t>
      </w:r>
      <w:hyperlink r:id="rId188">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215. </w:t>
      </w:r>
      <w:hyperlink r:id="rId189">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216. </w:t>
      </w:r>
      <w:hyperlink r:id="rId184">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217. </w:t>
      </w:r>
      <w:hyperlink r:id="rId190">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218. </w:t>
      </w:r>
      <w:hyperlink r:id="rId191">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219. </w:t>
      </w:r>
      <w:hyperlink r:id="rId192">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220. </w:t>
      </w:r>
      <w:hyperlink r:id="rId181">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221. </w:t>
      </w:r>
      <w:hyperlink r:id="rId182">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222. </w:t>
      </w:r>
      <w:hyperlink r:id="rId193">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223. </w:t>
      </w:r>
      <w:hyperlink r:id="rId194">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224. </w:t>
      </w:r>
      <w:hyperlink r:id="rId195">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225. </w:t>
      </w:r>
      <w:hyperlink r:id="rId196">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226. </w:t>
      </w:r>
      <w:hyperlink r:id="rId197">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227. </w:t>
      </w:r>
      <w:hyperlink r:id="rId198">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228. </w:t>
      </w:r>
      <w:hyperlink r:id="rId199">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229. </w:t>
      </w:r>
      <w:hyperlink r:id="rId199">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230. </w:t>
      </w:r>
      <w:hyperlink r:id="rId200">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231. </w:t>
      </w:r>
      <w:hyperlink r:id="rId201">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232. </w:t>
      </w:r>
      <w:hyperlink r:id="rId202">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233. </w:t>
      </w:r>
      <w:hyperlink r:id="rId203">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234. </w:t>
      </w:r>
      <w:hyperlink r:id="rId194">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235. </w:t>
      </w:r>
      <w:hyperlink r:id="rId204">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236. </w:t>
      </w:r>
      <w:hyperlink r:id="rId205">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237. </w:t>
      </w:r>
      <w:hyperlink r:id="rId197">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238. </w:t>
      </w:r>
      <w:hyperlink r:id="rId198">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239. </w:t>
      </w:r>
      <w:hyperlink r:id="rId199">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240. </w:t>
      </w:r>
      <w:hyperlink r:id="rId206">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241. </w:t>
      </w:r>
      <w:hyperlink r:id="rId194">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242. </w:t>
      </w:r>
      <w:hyperlink r:id="rId205">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243. </w:t>
      </w:r>
      <w:hyperlink r:id="rId207">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244. </w:t>
      </w:r>
      <w:hyperlink r:id="rId208">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245. </w:t>
      </w:r>
      <w:hyperlink r:id="rId209">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246. </w:t>
      </w:r>
      <w:hyperlink r:id="rId210">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247. </w:t>
      </w:r>
      <w:hyperlink r:id="rId196">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248. </w:t>
      </w:r>
      <w:hyperlink r:id="rId211">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249. </w:t>
      </w:r>
      <w:hyperlink r:id="rId208">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250. </w:t>
      </w:r>
      <w:hyperlink r:id="rId212">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251. </w:t>
      </w:r>
      <w:hyperlink r:id="rId213">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252. </w:t>
      </w:r>
      <w:hyperlink r:id="rId214">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253. </w:t>
      </w:r>
      <w:hyperlink r:id="rId213">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254. </w:t>
      </w:r>
      <w:hyperlink r:id="rId215">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255. </w:t>
      </w:r>
      <w:hyperlink r:id="rId216">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256. </w:t>
      </w:r>
      <w:hyperlink r:id="rId217">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257. </w:t>
      </w:r>
      <w:hyperlink r:id="rId218">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258. </w:t>
      </w:r>
      <w:hyperlink r:id="rId219">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259. </w:t>
      </w:r>
      <w:hyperlink r:id="rId220">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260. </w:t>
      </w:r>
      <w:hyperlink r:id="rId221">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261. </w:t>
      </w:r>
      <w:hyperlink r:id="rId222">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262. </w:t>
      </w:r>
      <w:hyperlink r:id="rId223">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263. </w:t>
      </w:r>
      <w:hyperlink r:id="rId224">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264. </w:t>
      </w:r>
      <w:hyperlink r:id="rId215">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265. </w:t>
      </w:r>
      <w:hyperlink r:id="rId225">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266. </w:t>
      </w:r>
      <w:hyperlink r:id="rId226">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267. </w:t>
      </w:r>
      <w:hyperlink r:id="rId227">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268. </w:t>
      </w:r>
      <w:hyperlink r:id="rId220">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269. </w:t>
      </w:r>
      <w:hyperlink r:id="rId228">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270. </w:t>
      </w:r>
      <w:hyperlink r:id="rId229">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271. </w:t>
      </w:r>
      <w:hyperlink r:id="rId230">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272. </w:t>
      </w:r>
      <w:hyperlink r:id="rId222">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273. </w:t>
      </w:r>
      <w:hyperlink r:id="rId224">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274. </w:t>
      </w:r>
      <w:hyperlink r:id="rId231">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275. </w:t>
      </w:r>
      <w:hyperlink r:id="rId232">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276. </w:t>
      </w:r>
      <w:hyperlink r:id="rId233">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277. </w:t>
      </w:r>
      <w:hyperlink r:id="rId234">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278. </w:t>
      </w:r>
      <w:hyperlink r:id="rId229">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279. </w:t>
      </w:r>
      <w:hyperlink r:id="rId230">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280. </w:t>
      </w:r>
      <w:hyperlink r:id="rId235">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281. </w:t>
      </w:r>
      <w:hyperlink r:id="rId236">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282. </w:t>
      </w:r>
      <w:hyperlink r:id="rId233">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283. </w:t>
      </w:r>
      <w:hyperlink r:id="rId236">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284. </w:t>
      </w:r>
      <w:hyperlink r:id="rId227">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285. </w:t>
      </w:r>
      <w:hyperlink r:id="rId237">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286. </w:t>
      </w:r>
      <w:hyperlink r:id="rId238">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287. </w:t>
      </w:r>
      <w:hyperlink r:id="rId239">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288. </w:t>
      </w:r>
      <w:hyperlink r:id="rId220">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289. </w:t>
      </w:r>
      <w:hyperlink r:id="rId224">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290. </w:t>
      </w:r>
      <w:hyperlink r:id="rId240">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291. </w:t>
      </w:r>
      <w:hyperlink r:id="rId241">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292. </w:t>
      </w:r>
      <w:hyperlink r:id="rId242">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293. </w:t>
      </w:r>
      <w:hyperlink r:id="rId243">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294. </w:t>
      </w:r>
      <w:hyperlink r:id="rId244">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295. </w:t>
      </w:r>
      <w:hyperlink r:id="rId245">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296. </w:t>
      </w:r>
      <w:hyperlink r:id="rId246">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297. </w:t>
      </w:r>
      <w:hyperlink r:id="rId247">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298. </w:t>
      </w:r>
      <w:hyperlink r:id="rId248">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299. </w:t>
      </w:r>
      <w:hyperlink r:id="rId249">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300. </w:t>
      </w:r>
      <w:hyperlink r:id="rId250">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301. </w:t>
      </w:r>
      <w:hyperlink r:id="rId251">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302. </w:t>
      </w:r>
      <w:hyperlink r:id="rId252">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303. </w:t>
      </w:r>
      <w:hyperlink r:id="rId253">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304. </w:t>
      </w:r>
      <w:hyperlink r:id="rId254">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305. </w:t>
      </w:r>
      <w:hyperlink r:id="rId255">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306. </w:t>
      </w:r>
      <w:hyperlink r:id="rId256">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307. </w:t>
      </w:r>
      <w:hyperlink r:id="rId257">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308. </w:t>
      </w:r>
      <w:hyperlink r:id="rId258">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309. </w:t>
      </w:r>
      <w:hyperlink r:id="rId259">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310. </w:t>
      </w:r>
      <w:hyperlink r:id="rId260">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311. </w:t>
      </w:r>
      <w:hyperlink r:id="rId261">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312. </w:t>
      </w:r>
      <w:hyperlink r:id="rId262">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313. </w:t>
      </w:r>
      <w:hyperlink r:id="rId263">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314. </w:t>
      </w:r>
      <w:hyperlink r:id="rId264">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315. </w:t>
      </w:r>
      <w:hyperlink r:id="rId265">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316. </w:t>
      </w:r>
      <w:hyperlink r:id="rId250">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317. </w:t>
      </w:r>
      <w:hyperlink r:id="rId266">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318. </w:t>
      </w:r>
      <w:hyperlink r:id="rId267">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319. </w:t>
      </w:r>
      <w:hyperlink r:id="rId258">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320. </w:t>
      </w:r>
      <w:hyperlink r:id="rId268">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321. </w:t>
      </w:r>
      <w:hyperlink r:id="rId249">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322. </w:t>
      </w:r>
      <w:hyperlink r:id="rId251">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323. </w:t>
      </w:r>
      <w:hyperlink r:id="rId269">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324. </w:t>
      </w:r>
      <w:hyperlink r:id="rId266">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325. </w:t>
      </w:r>
      <w:hyperlink r:id="rId254">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326. </w:t>
      </w:r>
      <w:hyperlink r:id="rId257">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327. </w:t>
      </w:r>
      <w:hyperlink r:id="rId267">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328. </w:t>
      </w:r>
      <w:hyperlink r:id="rId258">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329. </w:t>
      </w:r>
      <w:hyperlink r:id="rId259">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330. </w:t>
      </w:r>
      <w:hyperlink r:id="rId260">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331. </w:t>
      </w:r>
      <w:hyperlink r:id="rId266">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332. </w:t>
      </w:r>
      <w:hyperlink r:id="rId258">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333. </w:t>
      </w:r>
      <w:hyperlink r:id="rId270">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334. </w:t>
      </w:r>
      <w:hyperlink r:id="rId265">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335. </w:t>
      </w:r>
      <w:hyperlink r:id="rId271">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336. </w:t>
      </w:r>
      <w:hyperlink r:id="rId272">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337. </w:t>
      </w:r>
      <w:hyperlink r:id="rId265">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338. </w:t>
      </w:r>
      <w:hyperlink r:id="rId273">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339. </w:t>
      </w:r>
      <w:hyperlink r:id="rId274">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340. </w:t>
      </w:r>
      <w:hyperlink r:id="rId275">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341. </w:t>
      </w:r>
      <w:hyperlink r:id="rId276">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342. </w:t>
      </w:r>
      <w:hyperlink r:id="rId277">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343. </w:t>
      </w:r>
      <w:hyperlink r:id="rId278">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344. </w:t>
      </w:r>
      <w:hyperlink r:id="rId279">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345. </w:t>
      </w:r>
      <w:hyperlink r:id="rId279">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346. </w:t>
      </w:r>
      <w:hyperlink r:id="rId280">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347. </w:t>
      </w:r>
      <w:hyperlink r:id="rId281">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348. </w:t>
      </w:r>
      <w:hyperlink r:id="rId282">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349. </w:t>
      </w:r>
      <w:hyperlink r:id="rId283">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350. </w:t>
      </w:r>
      <w:hyperlink r:id="rId284">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351. </w:t>
      </w:r>
      <w:hyperlink r:id="rId285">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352. </w:t>
      </w:r>
      <w:hyperlink r:id="rId286">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353. </w:t>
      </w:r>
      <w:hyperlink r:id="rId287">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354. </w:t>
      </w:r>
      <w:hyperlink r:id="rId288">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355. </w:t>
      </w:r>
      <w:hyperlink r:id="rId289">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356. </w:t>
      </w:r>
      <w:hyperlink r:id="rId290">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357. </w:t>
      </w:r>
      <w:hyperlink r:id="rId291">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358. </w:t>
      </w:r>
      <w:hyperlink r:id="rId292">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359. </w:t>
      </w:r>
      <w:hyperlink r:id="rId293">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360. </w:t>
      </w:r>
      <w:hyperlink r:id="rId294">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361. </w:t>
      </w:r>
      <w:hyperlink r:id="rId295">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362. </w:t>
      </w:r>
      <w:hyperlink r:id="rId296">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363. </w:t>
      </w:r>
      <w:hyperlink r:id="rId297">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364. </w:t>
      </w:r>
      <w:hyperlink r:id="rId298">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365. </w:t>
      </w:r>
      <w:hyperlink r:id="rId299">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366. </w:t>
      </w:r>
      <w:hyperlink r:id="rId300">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367. </w:t>
      </w:r>
      <w:hyperlink r:id="rId301">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368. </w:t>
      </w:r>
      <w:hyperlink r:id="rId302">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369. </w:t>
      </w:r>
      <w:hyperlink r:id="rId303">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370. </w:t>
      </w:r>
      <w:hyperlink r:id="rId304">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371. </w:t>
      </w:r>
      <w:hyperlink r:id="rId305">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372. </w:t>
      </w:r>
      <w:hyperlink r:id="rId306">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373. </w:t>
      </w:r>
      <w:hyperlink r:id="rId307">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374. </w:t>
      </w:r>
      <w:hyperlink r:id="rId308">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375. </w:t>
      </w:r>
      <w:hyperlink r:id="rId309">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376. </w:t>
      </w:r>
      <w:hyperlink r:id="rId310">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377. </w:t>
      </w:r>
      <w:hyperlink r:id="rId311">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378. </w:t>
      </w:r>
      <w:hyperlink r:id="rId303">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379. </w:t>
      </w:r>
      <w:hyperlink r:id="rId312">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380. </w:t>
      </w:r>
      <w:hyperlink r:id="rId313">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381. </w:t>
      </w:r>
      <w:hyperlink r:id="rId314">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382. </w:t>
      </w:r>
      <w:hyperlink r:id="rId315">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383. </w:t>
      </w:r>
      <w:hyperlink r:id="rId316">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384. </w:t>
      </w:r>
      <w:hyperlink r:id="rId317">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385. </w:t>
      </w:r>
      <w:hyperlink r:id="rId318">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386. </w:t>
      </w:r>
      <w:hyperlink r:id="rId319">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387. </w:t>
      </w:r>
      <w:hyperlink r:id="rId320">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388. </w:t>
      </w:r>
      <w:hyperlink r:id="rId321">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389. </w:t>
      </w:r>
      <w:hyperlink r:id="rId322">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390. </w:t>
      </w:r>
      <w:hyperlink r:id="rId323">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391. </w:t>
      </w:r>
      <w:hyperlink r:id="rId324">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392. </w:t>
      </w:r>
      <w:hyperlink r:id="rId325">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393. </w:t>
      </w:r>
      <w:hyperlink r:id="rId326">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394. </w:t>
      </w:r>
      <w:hyperlink r:id="rId326">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395. </w:t>
      </w:r>
      <w:hyperlink r:id="rId327">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396. </w:t>
      </w:r>
      <w:hyperlink r:id="rId328">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397. </w:t>
      </w:r>
      <w:hyperlink r:id="rId329">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398. </w:t>
      </w:r>
      <w:hyperlink r:id="rId330">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399. </w:t>
      </w:r>
      <w:hyperlink r:id="rId331">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400. </w:t>
      </w:r>
      <w:hyperlink r:id="rId326">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401. </w:t>
      </w:r>
      <w:hyperlink r:id="rId332">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402. </w:t>
      </w:r>
      <w:hyperlink r:id="rId333">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403. </w:t>
      </w:r>
      <w:hyperlink r:id="rId334">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404. </w:t>
      </w:r>
      <w:hyperlink r:id="rId335">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405. </w:t>
      </w:r>
      <w:hyperlink r:id="rId336">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406. </w:t>
      </w:r>
      <w:hyperlink r:id="rId335">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407. </w:t>
      </w:r>
      <w:hyperlink r:id="rId337">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408. </w:t>
      </w:r>
      <w:hyperlink r:id="rId338">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409. </w:t>
      </w:r>
      <w:hyperlink r:id="rId339">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410. </w:t>
      </w:r>
      <w:hyperlink r:id="rId339">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411. </w:t>
      </w:r>
      <w:hyperlink r:id="rId340">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412. </w:t>
      </w:r>
      <w:hyperlink r:id="rId341">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413. </w:t>
      </w:r>
      <w:hyperlink r:id="rId341">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414. </w:t>
      </w:r>
      <w:hyperlink r:id="rId342">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415. </w:t>
      </w:r>
      <w:hyperlink r:id="rId342">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416. </w:t>
      </w:r>
      <w:hyperlink r:id="rId343">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417. </w:t>
      </w:r>
      <w:hyperlink r:id="rId344">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418. </w:t>
      </w:r>
      <w:hyperlink r:id="rId345">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419. </w:t>
      </w:r>
      <w:hyperlink r:id="rId346">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420. </w:t>
      </w:r>
      <w:hyperlink r:id="rId347">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421. </w:t>
      </w:r>
      <w:hyperlink r:id="rId347">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422. </w:t>
      </w:r>
      <w:hyperlink r:id="rId337">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423. </w:t>
      </w:r>
      <w:hyperlink r:id="rId348">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424. </w:t>
      </w:r>
      <w:hyperlink r:id="rId349">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425. </w:t>
      </w:r>
      <w:hyperlink r:id="rId350">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426. </w:t>
      </w:r>
      <w:hyperlink r:id="rId349">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427. </w:t>
      </w:r>
      <w:hyperlink r:id="rId351">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428. </w:t>
      </w:r>
      <w:hyperlink r:id="rId350">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429. </w:t>
      </w:r>
      <w:hyperlink r:id="rId352">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430. </w:t>
      </w:r>
      <w:hyperlink r:id="rId353">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431. </w:t>
      </w:r>
      <w:hyperlink r:id="rId354">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432. </w:t>
      </w:r>
      <w:hyperlink r:id="rId355">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433. </w:t>
      </w:r>
      <w:hyperlink r:id="rId356">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434. </w:t>
      </w:r>
      <w:hyperlink r:id="rId357">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435. </w:t>
      </w:r>
      <w:hyperlink r:id="rId358">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436. </w:t>
      </w:r>
      <w:hyperlink r:id="rId359">
        <w:r>
          <w:rPr>
            <w:color w:val="0000EE"/>
            <w:u w:val="single"/>
          </w:rPr>
          <w:t>https://ceenergynews.com/nuclear/romania-fid-dociesti-smrs/</w:t>
        </w:r>
      </w:hyperlink>
      <w:r>
        <w:t xml:space="preserve"> - * Romania becomes the first European country to make a final investment decision for small modular reactors (SMRs). 437. </w:t>
      </w:r>
      <w:hyperlink r:id="rId360">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438. </w:t>
      </w:r>
      <w:hyperlink r:id="rId361">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439. </w:t>
      </w:r>
      <w:hyperlink r:id="rId362">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440. </w:t>
      </w:r>
      <w:hyperlink r:id="rId363">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441. </w:t>
      </w:r>
      <w:hyperlink r:id="rId364">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442. </w:t>
      </w:r>
      <w:hyperlink r:id="rId365">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443. </w:t>
      </w:r>
      <w:hyperlink r:id="rId366">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444. </w:t>
      </w:r>
      <w:hyperlink r:id="rId367">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445. </w:t>
      </w:r>
      <w:hyperlink r:id="rId368">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446. </w:t>
      </w:r>
      <w:hyperlink r:id="rId369">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447. </w:t>
      </w:r>
      <w:hyperlink r:id="rId370">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448. </w:t>
      </w:r>
      <w:hyperlink r:id="rId371">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449. </w:t>
      </w:r>
      <w:hyperlink r:id="rId372">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450. </w:t>
      </w:r>
      <w:hyperlink r:id="rId373">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451. </w:t>
      </w:r>
      <w:hyperlink r:id="rId374">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452. </w:t>
      </w:r>
      <w:hyperlink r:id="rId375">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453. </w:t>
      </w:r>
      <w:hyperlink r:id="rId376">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454. </w:t>
      </w:r>
      <w:hyperlink r:id="rId377">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455. </w:t>
      </w:r>
      <w:hyperlink r:id="rId378">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456. </w:t>
      </w:r>
      <w:hyperlink r:id="rId379">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 457. </w:t>
      </w:r>
      <w:hyperlink r:id="rId380">
        <w:r>
          <w:rPr>
            <w:color w:val="0000EE"/>
            <w:u w:val="single"/>
          </w:rPr>
          <w:t>https://interestingengineering.com/energy/energy-nuclear-reactor-melt</w:t>
        </w:r>
      </w:hyperlink>
      <w:r>
        <w:t xml:space="preserve"> - * X-energy is building a Generation IV nuclear reactor called Xe-100, claimed to be unable to melt down. * The reactor is pebble-bed, high-temperature gas-cooled, uses TRISO fuel particles within graphite spheres. * It employs helium gas as a coolant, which is inert and prevents pressure-related instabilities. * The reactor can be scaled and is designed for safety, with spent fuel stored on-site without active cooling. * The reactor's high temperatures allow for industrial applications such as hydrogen production. 458. </w:t>
      </w:r>
      <w:hyperlink r:id="rId381">
        <w:r>
          <w:rPr>
            <w:color w:val="0000EE"/>
            <w:u w:val="single"/>
          </w:rPr>
          <w:t>https://kalkinemedia.com/au/stocks/energy/samphire-uranium-plant-moves-into-trial-operations</w:t>
        </w:r>
      </w:hyperlink>
      <w:r>
        <w:t xml:space="preserve"> - * Alligator Energy completed commissioning of its Samphire pilot plant in South Australia. * The company begins field recovery trials to validate uranium recovery performance. * Preparatory site testing activities are underway for operational readiness. * Resource expansion efforts include data integration from satellite prospect Plumbush and drilling at Samphire and Big Lake. * A feasibility study is being developed with external support to inform future project development. * Regulatory approval processes for mining lease and environmental compliance are ongoing. * The project reflects increased activity in the uranium sector amid energy security discussions. * Transition from construction to operational testing marks key project advancement. 459. </w:t>
      </w:r>
      <w:hyperlink r:id="rId382">
        <w:r>
          <w:rPr>
            <w:color w:val="0000EE"/>
            <w:u w:val="single"/>
          </w:rPr>
          <w:t>https://www.eurasiareview.com/16022026-the-invisible-backbone-the-geopolitical-gravity-of-uranium-analysis/</w:t>
        </w:r>
      </w:hyperlink>
      <w:r>
        <w:t xml:space="preserve"> - * Uranium has gained geopolitical importance as a key fuel for decarbonised energy and energy security.</w:t>
      </w:r>
      <w:r>
        <w:rPr>
          <w:i/>
        </w:rPr>
        <w:t xml:space="preserve"> * Kazakhstan, Canada, and Australia control the majority of uranium production in 2023.</w:t>
      </w:r>
      <w:r>
        <w:t xml:space="preserve"> * Kazakhstan produces nearly 43% and is tied to Russia, giving Moscow influence over uranium supply.</w:t>
      </w:r>
      <w:r>
        <w:rPr>
          <w:i/>
        </w:rPr>
        <w:t xml:space="preserve"> * Russia controls around 40% of enrichment capacity, creating dependency among Western nations.</w:t>
      </w:r>
      <w:r>
        <w:t xml:space="preserve"> * Africa, particularly Niger and Namibia, is now a focus for geopolitical contest in uranium supply.</w:t>
      </w:r>
      <w:r>
        <w:rPr>
          <w:i/>
        </w:rPr>
        <w:t xml:space="preserve"> * China is securing long-term access to uranium through investments in Namibia and Kazakhstan.</w:t>
      </w:r>
      <w:r>
        <w:t xml:space="preserve"> * Countries are increasing nuclear capacity to meet climate targets, reducing dependence on Russian enrichment.</w:t>
      </w:r>
      <w:r>
        <w:rPr>
          <w:i/>
        </w:rPr>
        <w:t xml:space="preserve"> * Uranium trade is tightly regulated due to proliferation risks, with suppliers exerting significant influence.</w:t>
      </w:r>
      <w:r>
        <w:t xml:space="preserve"> * The future of uranium involves 'cradle-to-grave' control across the nuclear cycle, impacting global power balances.</w:t>
      </w:r>
      <w:r>
        <w:rPr>
          <w:i/>
        </w:rPr>
        <w:t xml:space="preserve">460. </w:t>
      </w:r>
      <w:hyperlink r:id="rId383">
        <w:r>
          <w:rPr>
            <w:color w:val="0000EE"/>
            <w:u w:val="single"/>
          </w:rPr>
          <w:t>https://lanouvelletribune.info/2026/02/uranium-le-niger-assume-ses-negociations-avec-la-russie-et-defie-les-droits-dorano/</w:t>
        </w:r>
      </w:hyperlink>
      <w:r>
        <w:rPr>
          <w:i/>
        </w:rPr>
        <w:t xml:space="preserve"> - * The Niger government announces ongoing negotiations with Russia, China, and the US for uranium sales, indicating a geopolitical shift away from France. * The discussions involve a stock of 2,000 tonnes of uranium concentrate, with Niger proposing a new distribution plan, conflicting with Orano's contractual rights. * The Niger government seeks to assert sovereignty over natural resources and diversify partnerships, impacting the global uranium market. * The move follows the suspension of the Imouraren mine permit, signalling broader changes in Niger's uranium strategy. * France's reliance on Niger for 15-20% of its uranium needs poses strategic concerns amid these developments. 461. </w:t>
      </w:r>
      <w:hyperlink r:id="rId384">
        <w:r>
          <w:rPr>
            <w:color w:val="0000EE"/>
            <w:u w:val="single"/>
          </w:rPr>
          <w:t>https://www.mining.com/niger-stockpiled-1000t-of-yellowcake-at-military-base-ft/</w:t>
        </w:r>
      </w:hyperlink>
      <w:r>
        <w:rPr>
          <w:i/>
        </w:rPr>
        <w:t xml:space="preserve"> - * Niger’s government moved approximately 1,000 tonnes of uranium concentrate (yellowcake) to a military air base near Niamey late last year. * The stockpile remains unsold, exposed to security risks, and is subject to a dispute with French company Orano. * Niger’s military seized control of the Somaïr mine after a government takeover in late 2024. * Discussions have taken place with buyers from Russia, China, the US, and the UAE, but no deal has been finalised. * Orano filed arbitration with ICSID, which ordered the uranium not to be sold without its consent, amid ongoing tensions. 462. </w:t>
      </w:r>
      <w:hyperlink r:id="rId385">
        <w:r>
          <w:rPr>
            <w:color w:val="0000EE"/>
            <w:u w:val="single"/>
          </w:rPr>
          <w:t>https://www.prnewswire.co.uk/news-releases/ceo-statement-natrium-reactor-accepted-into-uk-regulatory-process-302692932.html</w:t>
        </w:r>
      </w:hyperlink>
      <w:r>
        <w:rPr>
          <w:i/>
        </w:rPr>
        <w:t xml:space="preserve"> - * TerraPower's President and CEO, Chris Levesque, announced the acceptance of the Natrium reactor into the UK's Generic Design Assessment process. * The application was submitted in October 2025 and marks the company's first international regulatory filing for the Natrium plant. * The Natrium reactor is a 345 MWe sodium-cooled fast reactor with molten salt energy storage, capable of boosting output to 500 MWe. * The project aims to bring advanced nuclear energy to the UK, supporting the development of nuclear technology. * TerraPower is involved in US projects and aims to expand its advanced reactor technologies internationally, including the UK. 463. </w:t>
      </w:r>
      <w:hyperlink r:id="rId386">
        <w:r>
          <w:rPr>
            <w:color w:val="0000EE"/>
            <w:u w:val="single"/>
          </w:rPr>
          <w:t>https://smallcaps.com.au/article/peninsula-energy-on-track-to-meet-forecast-production-guidance-from-lance-uranium-project-restart</w:t>
        </w:r>
      </w:hyperlink>
      <w:r>
        <w:rPr>
          <w:i/>
        </w:rPr>
        <w:t xml:space="preserve"> - * Peninsula Energy and subsidiaries are on track to meet the 0.5 million pounds uranium production guidance for the year at Lance project, US. * The project’s central processing plant is being finalised for ramp-up, with development of Mine Unit 4 progressing. * Installation issues with precipitation circuits are being addressed, with replacement kits expected within seven weeks. * An additional reverse osmosis plant is being installed to improve water quality, operational within six weeks. * Acidification processes at Header House 14 and 16 are advancing, with uranium grades being encouraging. * Lance was a major US uranium operation, halted in 2019, now being restarted with a shift to low-pH in-situ recovery method. 464. </w:t>
      </w:r>
      <w:hyperlink r:id="rId387">
        <w:r>
          <w:rPr>
            <w:color w:val="0000EE"/>
            <w:u w:val="single"/>
          </w:rPr>
          <w:t>https://www.newswire.com/news/eagle-plains-provides-update-on-uranium-city-uranium-projects-and-announces</w:t>
        </w:r>
      </w:hyperlink>
      <w:r>
        <w:rPr>
          <w:i/>
        </w:rPr>
        <w:t xml:space="preserve"> - - Eagle Plains has provided a project update on its Uranium City uranium exploration projects in northern Saskatchewan, detailing staking and project developments. - The company has made applications for exploration permits and received geophysical survey results to refine drill targets. - The dispostions, exploration agreements, and mineral occurrences at Don Lake - Smitty and other projects are described. - Eagle Plains announced the appointment of Andrew Wilson as investor relations representative. - The company continues to focus on uranium exploration in the Athabasca Basin, seeking collaborative partnerships. 465. </w:t>
      </w:r>
      <w:hyperlink r:id="rId388">
        <w:r>
          <w:rPr>
            <w:color w:val="0000EE"/>
            <w:u w:val="single"/>
          </w:rPr>
          <w:t>https://www.lmtribune.com/wire/us-military-airlifts-small-nuclear-reactor-21543515</w:t>
        </w:r>
      </w:hyperlink>
      <w:r>
        <w:rPr>
          <w:i/>
        </w:rPr>
        <w:t xml:space="preserve"> - * The U.S. military airlifted a microreactor to Utah for testing, part of a focus on more efficient small modular reactors (SMRs). * The reactor, produced by Valar Atomics, can generate up to 5 megawatts, enough to power 5,000 homes. * The flight aims to demonstrate deployment capabilities, but safety and waste disposal concerns remain. * The demonstration includes a flight to Utah with a reactor for evaluation at the Utah San Rafael Energy Lab. * Officials highlight potential applications for energy security on military bases and in emergency situations. 466. </w:t>
      </w:r>
      <w:hyperlink r:id="rId389">
        <w:r>
          <w:rPr>
            <w:color w:val="0000EE"/>
            <w:u w:val="single"/>
          </w:rPr>
          <w:t>https://www.gurufocus.com/news/8633045/denison-mines-dnn-gains-approval-for-phoenix-uranium-mine-construction</w:t>
        </w:r>
      </w:hyperlink>
      <w:r>
        <w:rPr>
          <w:i/>
        </w:rPr>
        <w:t xml:space="preserve"> - * Denison Mines (DNN) received final regulatory approval from the Canadian Nuclear Safety Commission for the Phoenix in-situ recovery uranium mine at Wheeler River, Saskatchewan. * Approval marks the first large-scale uranium mine in Canada in over 20 years. * Construction is expected to take about two years, with production starting by mid-2028. * Denison operates in the Athabasca Basin, focusing on uranium exploration and development. * The company faces financial challenges, including high valuation metrics and signs of financial stress. * Stock surged 3.4% following approval, despite financial and sector risks. 467. </w:t>
      </w:r>
      <w:hyperlink r:id="rId390">
        <w:r>
          <w:rPr>
            <w:color w:val="0000EE"/>
            <w:u w:val="single"/>
          </w:rPr>
          <w:t>https://resourceworld.com/denison-wins-final-regulatory-approvals-for-uranium-mine/?utm_source=rss&amp;utm_medium=rss&amp;utm_campaign=denison-wins-final-regulatory-approvals-for-uranium-mine</w:t>
        </w:r>
      </w:hyperlink>
      <w:r>
        <w:rPr>
          <w:i/>
        </w:rPr>
        <w:t xml:space="preserve"> - * Denison Mines received final federal regulatory approval to construct the Pheonix in-situ recovery uranium mine in Saskatchewan. * The Canadian Nuclear Safety Commission approved the Environmental Assessment and issued the Licence to Prepare Site &amp; Construct Mine. * Provincial approvals for the project had previously been granted, enabling construction to commence. * Denison has awarded Wood Canada Ltd. a construction management contract for the project. * Uranium production is scheduled to start by mid-2028, with in-situ recovery as the mining method. 468. </w:t>
      </w:r>
      <w:hyperlink r:id="rId391">
        <w:r>
          <w:rPr>
            <w:color w:val="0000EE"/>
            <w:u w:val="single"/>
          </w:rPr>
          <w:t>https://www.enerdata.net/publications/daily-energy-news/croatia-aims-reach-30-nuclear-energy-within-its-power-mix-2040.html</w:t>
        </w:r>
      </w:hyperlink>
      <w:r>
        <w:rPr>
          <w:i/>
        </w:rPr>
        <w:t xml:space="preserve"> - * The Croatian government presented a law to develop nuclear energy for civil purposes on 17/02/2026. * The law aims to establish a legal framework for nuclear energy development and increase its contribution to 30% by 2040. * Croatia plans to develop a Programme of Activities within six months and a comprehensive nuclear plan within one year. * The final location for a nuclear power plant will be decided later through a special law. * Croatia has a total installed capacity of 5.4 GW as of 2024, with a diverse energy mix and interest expressed in nuclear energy since February 2025. 469. </w:t>
      </w:r>
      <w:hyperlink r:id="rId392">
        <w:r>
          <w:rPr>
            <w:color w:val="0000EE"/>
            <w:u w:val="single"/>
          </w:rPr>
          <w:t>https://www.zerohedge.com/energy/us-rapidly-expanding-its-nuclear-supply-chain-its-not-nearly-fast-enough</w:t>
        </w:r>
      </w:hyperlink>
      <w:r>
        <w:rPr>
          <w:i/>
        </w:rPr>
        <w:t xml:space="preserve"> - * The US is rapidly expanding its nuclear fuel supply chain across all four stages of the fuel cycle. * Several uranium miners plan to boost US output, and Solstice Advanced Materials aims to increase capacity for uranium conversion. * Centrus Energy is constructing a multibillion-dollar enrichment facility in Ohio, supported by funding from the Department of Energy. * X-Energy Reactor received US approval for its new fuel fabrication plant, the first in over 50 years. * Despite supply chain growth, no new commercial-scale reactors are currently under construction in the US. 470. </w:t>
      </w:r>
      <w:hyperlink r:id="rId393">
        <w:r>
          <w:rPr>
            <w:color w:val="0000EE"/>
            <w:u w:val="single"/>
          </w:rPr>
          <w:t>https://mugglehead.com/african-resource-nationalism-puts-uranium-markets-on-edge/?utm_source=rss&amp;utm_medium=rss&amp;utm_campaign=african-resource-nationalism-puts-uranium-markets-on-edge</w:t>
        </w:r>
      </w:hyperlink>
      <w:r>
        <w:rPr>
          <w:i/>
        </w:rPr>
        <w:t xml:space="preserve"> - * African governments in Niger, Mali, and Burkina Faso challenge colonial-era mining contracts to control strategic minerals, notably uranium. * Disputes, such as Niger’s conflict with Orano SA, impact global uranium supply, with prices rising from under USD$66,000 to over USD$180,000 per tonne between 2021 and 2025. * African uranium reserves, critical for nuclear energy, face increasing political and legal uncertainty amid resource nationalism. * Rising global demand from China, India, and South Korea, alongside political disruptions in Africa, threaten supply stability. * Disputes over resource sovereignty influence regional politics and highlight risks for nuclear fuel supply chains. 471. </w:t>
      </w:r>
      <w:hyperlink r:id="rId394">
        <w:r>
          <w:rPr>
            <w:color w:val="0000EE"/>
            <w:u w:val="single"/>
          </w:rPr>
          <w:t>https://americanfaith.com/three-mile-island-revival-grid-must-handle-peak-demand/</w:t>
        </w:r>
      </w:hyperlink>
      <w:r>
        <w:rPr>
          <w:i/>
        </w:rPr>
        <w:t xml:space="preserve"> - * U.S. Energy Secretary Christopher Wright highlighted the need for a resilient grid to handle peak demand amid rising electricity use. * The plan to restart the Three Mile Island Nuclear Generating Station, now called Crane Clean Energy Center, signals federal support for nuclear energy. * The restart aims to restore reliable baseload power, essential for grid stability during demand spikes and extreme weather. * The revival reflects a shift in U.S. policy to emphasise energy reliability and environmental goals, supporting energy independence and economic growth. * The plant was shut down in 2019 for economic reasons, but is now set to come back online with federal financing assistance. 472. </w:t>
      </w:r>
      <w:hyperlink r:id="rId395">
        <w:r>
          <w:rPr>
            <w:color w:val="0000EE"/>
            <w:u w:val="single"/>
          </w:rPr>
          <w:t>https://thebull.com.au/news/paladin-energy-shares-jump-on-uranium-project-environmental-approval/</w:t>
        </w:r>
      </w:hyperlink>
      <w:r>
        <w:rPr>
          <w:i/>
        </w:rPr>
        <w:t xml:space="preserve"> - * Paladin Energy's shares (ASX: PDN) increased by 5.44% following environmental approval for its Patterson Lake South uranium project in Saskatchewan, Canada. * The approval, received from the Minister under Saskatchewan’s Environmental Assessment Act, allows the project to progress toward construction, subject to federal licensing. * The company’s Langer Heinrich Mine in Namibia reported a 16% increase in uranium production in December 2025, with full-year guidance on track. * Paladin's financial position is robust, with US$278 million in cash and investments as of February, and a US$70 million revolving credit facility. * Market sentiment remains positive despite some analyst caution, driven by increasing interest in nuclear energy's role in decarbonisation. 473. </w:t>
      </w:r>
      <w:hyperlink r:id="rId396">
        <w:r>
          <w:rPr>
            <w:color w:val="0000EE"/>
            <w:u w:val="single"/>
          </w:rPr>
          <w:t>https://www.powermag.com/partner-content/160-days-to-fission-nuclear-powers-sprint-to-execution/</w:t>
        </w:r>
      </w:hyperlink>
      <w:r>
        <w:rPr>
          <w:i/>
        </w:rPr>
        <w:t xml:space="preserve"> - • Numerous US nuclear projects are under construction, targeting criticality by July 4, 2026. • Projects include Kairos Power, X-energy, TerraPower, and others across several states. • TerraPower's Natrium project advances from planning to early physical construction, with fuel loading planned for 2030. • Federal policy and executive orders in 2025 aim to expand nuclear capacity and accelerate licensing, testing, and deployment. • Challenges include supply chain bottlenecks, fuel availability, workforce limitations, and regulatory reform efforts. 474. </w:t>
      </w:r>
      <w:hyperlink r:id="rId397">
        <w:r>
          <w:rPr>
            <w:color w:val="0000EE"/>
            <w:u w:val="single"/>
          </w:rPr>
          <w:t>https://www.independent.co.uk/news/business/edf-hinkley-point-energy-prices-profits-b2925974.html</w:t>
        </w:r>
      </w:hyperlink>
      <w:r>
        <w:rPr>
          <w:i/>
        </w:rPr>
        <w:t xml:space="preserve"> - * EDF plans to invest £15 billion in the UK over the next three years, including funding for Hinkley Point C and Sizewell C projects. * The company's UK profits declined due to lower nuclear output and reduced power prices. * EDF’s UK nuclear output decreased by 12 per cent last year, affected mainly by an outage at Hartlepool. * UK energy prices have been decreasing since spiking after Russia's invasion of Ukraine in 2022. * EDF intends to expand its renewable energy capacity alongside nuclear to support UK energy transition and decarbonisation goals. 475. </w:t>
      </w:r>
      <w:hyperlink r:id="rId398">
        <w:r>
          <w:rPr>
            <w:color w:val="0000EE"/>
            <w:u w:val="single"/>
          </w:rPr>
          <w:t>https://www.ans.org/news/2026-02-19/article-7770/gov-pritzker-issues-eo-to-boost-nuclear-energy-in-illinois/</w:t>
        </w:r>
      </w:hyperlink>
      <w:r>
        <w:rPr>
          <w:i/>
        </w:rPr>
        <w:t xml:space="preserve"> - * The executive order aims to deploy at least 2 gigawatts of new nuclear capacity in Illinois by 2033, with initial notices of intent issued to developers. * The Illinois Commerce Commission (ICC), Illinois Power Agency (IPA), and other state agencies will establish a working group to review regulatory barriers and propose legislation. * Reports will focus on safety, environmental, interconnection, and procurement regulations, alongside workforce needs, supply chain, and emerging technologies. * The order responds to energy demand growth, including phases of import dependency forecasted by 2045, and comes after a partial lifting of Illinois' nuclear moratorium. * Governor Pritzker’s policies have evolved from vetoing large reactor builds to actively supporting nuclear expansion to ensure affordable, reliable energy. 476. </w:t>
      </w:r>
      <w:hyperlink r:id="rId399">
        <w:r>
          <w:rPr>
            <w:color w:val="0000EE"/>
            <w:u w:val="single"/>
          </w:rPr>
          <w:t>https://www.powerinfotoday.com/nuclear-energy/france-ppe3-energy-plan-confirms-nuclear-expansion-to-2035/</w:t>
        </w:r>
      </w:hyperlink>
      <w:r>
        <w:rPr>
          <w:i/>
        </w:rPr>
        <w:t xml:space="preserve"> - * France's PPE3 energy plan for 2026-2035 confirms significant expansion of nuclear power, including construction of six EPR2 reactors and decision on eight more by 2026. * The plan sets a nuclear production target of 380–420 TWh annually between 2030 and 2035, aligned with EDF's target of 400 TWh. * The strategy involves extending reactor lifespans, building a small modular reactor in the 2030s, and abandoning previous reactor shutdown plans. * The plan maintains support for renewables, emphasising upgrades over extensive capacity expansion. * Implementation aims to create over 120,000 jobs by 2030, supporting nuclear, solar, and wind sectors. 477. </w:t>
      </w:r>
      <w:hyperlink r:id="rId400">
        <w:r>
          <w:rPr>
            <w:color w:val="0000EE"/>
            <w:u w:val="single"/>
          </w:rPr>
          <w:t>https://www.azom.com/news.aspx?newsID=65224</w:t>
        </w:r>
      </w:hyperlink>
      <w:r>
        <w:rPr>
          <w:i/>
        </w:rPr>
        <w:t xml:space="preserve"> - * ORNL and Kairos Power entered a $27 million partnership to advance fluoride salt-cooled high-temperature reactor technology, supporting the Hermes demonstration reactors in Oak Ridge, Tennessee. * The project aims to accelerate advanced nuclear reactor development through ORNL's facilities and expertise, with DOE investing up to $303 million in Kairos Power's reactor design. * The collaboration will involve testing, assessment, and infrastructure support at ORNL's specialised laboratories over five years. * The partnership is part of ongoing ORNL-Kairos collaborations since 2020, fostering East Tennessee's nuclear energy ecosystem. * The initiative aims to meet increased energy demand by expanding nuclear capacity, leveraging ORNL's nuclear innovation legacy. 478. </w:t>
      </w:r>
      <w:hyperlink r:id="rId401">
        <w:r>
          <w:rPr>
            <w:color w:val="0000EE"/>
            <w:u w:val="single"/>
          </w:rPr>
          <w:t>https://mining.com.au/paladin-advances-patterson-lake-south-with-eis-approval/</w:t>
        </w:r>
      </w:hyperlink>
      <w:r>
        <w:rPr>
          <w:i/>
        </w:rPr>
        <w:t xml:space="preserve"> - * Paladin Energy receives ministerial approval for the EIS of the Patterson Lake South project in Saskatchewan, Canada. * The approval is a milestone necessary for permits and licences prior to construction and operation. * Saskatchewan's Minister of Environment approved the EIS following technical acceptance in June 2025. * Saskatchewan Premier Scott Moe supports the project’s progress in uranium production. * Paladin is working with the Canadian Nuclear Safety Commission to progress licensing for the project. 479. </w:t>
      </w:r>
      <w:hyperlink r:id="rId402">
        <w:r>
          <w:rPr>
            <w:color w:val="0000EE"/>
            <w:u w:val="single"/>
          </w:rPr>
          <w:t>https://www.thegrayareasubstack.com/p/u-say-something</w:t>
        </w:r>
      </w:hyperlink>
      <w:r>
        <w:rPr>
          <w:i/>
        </w:rPr>
        <w:t xml:space="preserve"> - * The article discusses the importance of uranium for nuclear energy and highlights dependency on foreign sources, especially in the US. * The Department of Energy announced a $2.7 billion investment to boost domestic uranium enrichment. * Uranium prices show strong bullish momentum, with potential targets up to $150-$300 per pound. * Kazatomprom in Kazakhstan announced a reduction in uranium mining forecast for 2026, raising supply concerns. * Uranium mining stocks like URNM are also showing bullish technical patterns, with potential outperformance over the stock market. 480. </w:t>
      </w:r>
      <w:hyperlink r:id="rId403">
        <w:r>
          <w:rPr>
            <w:color w:val="0000EE"/>
            <w:u w:val="single"/>
          </w:rPr>
          <w:t>https://ceenergynews.com/nuclear/polish-modular-reactor-ge-osge/</w:t>
        </w:r>
      </w:hyperlink>
      <w:r>
        <w:rPr>
          <w:i/>
        </w:rPr>
        <w:t xml:space="preserve"> - - Orlen Synthos Green Energy (OSGE) and GE Vernova Hitachi Nuclear Energy sign a contract to develop a Polish-specific BWRX-300 small modular reactor (SMR) design. - The contract, known as the Polish Generic Design Assessment (PGDA), aims to adapt the design to Polish and European regulatory standards. - OSGE will establish a nuclear training centre at Łukasiewicz–Electrotechnical Institute to support SMR deployment. - The project forms part of Poland’s broader strategy to diversify its energy mix and strengthen nuclear energy capacity. - The initiative aims to streamline approval processes and accelerate SMR deployment in Poland. 481. </w:t>
      </w:r>
      <w:hyperlink r:id="rId404">
        <w:r>
          <w:rPr>
            <w:color w:val="0000EE"/>
            <w:u w:val="single"/>
          </w:rPr>
          <w:t>https://environmentjournal.online/energy/hartlepool-heysham-suffolk-torness-produced-12-of-uk-energy-in-2025/</w:t>
        </w:r>
      </w:hyperlink>
      <w:r>
        <w:rPr>
          <w:i/>
        </w:rPr>
        <w:t xml:space="preserve"> - * EDF generated nearly one-quarter of UK's electricity in 2025, mainly from five nuclear sites, including Sizewell B, Heysham, and Torness. * The sites produced 12% of UK energy in 2025, with a notable fall due to an outage at Hartlepool. * EDF's earnings decreased from £2.9 billion to £1.9 billion, impacted by reduced nuclear output and energy value. * EDF pledged £15 billion for nuclear, wind, and solar projects in Britain over the next three years, including Hinkley Point C. * EDF invested £5 billion in 2025, up 30% compared to the previous year, aiming to enhance clean energy capacity. 482. </w:t>
      </w:r>
      <w:hyperlink r:id="rId405">
        <w:r>
          <w:rPr>
            <w:color w:val="0000EE"/>
            <w:u w:val="single"/>
          </w:rPr>
          <w:t>https://rsc2018.co.uk/21-9997-french-nuclear-power-enters-a-real-golden-age/</w:t>
        </w:r>
      </w:hyperlink>
      <w:r>
        <w:rPr>
          <w:i/>
        </w:rPr>
        <w:t xml:space="preserve"> - * France’s nuclear ecosystem is developing with three companies submitting designs to the nuclear safety authority, marking a new phase of reactor projects. * Newcleo, Stellaria, and Jimmy Energy are seeking approval for different advanced reactor designs, including fast reactors, molten salt reactors, and microreactors. * These filings indicate France's aim to modernise its nuclear industry, update technology, and maintain its role in low-carbon energy. * Newcleo's lead-cooled fast reactors and fuel recycling plans are progressing, with safety and regulatory processes ongoing. * Stellaria and Jimmy Energy are working on small modular reactors targeting industrial heat and micro-power applications. * France’s push in advanced nuclear is driven by replacing old reactors, EU climate goals, energy security concerns, and waste management strategies. 483. </w:t>
      </w:r>
      <w:hyperlink r:id="rId406">
        <w:r>
          <w:rPr>
            <w:color w:val="0000EE"/>
            <w:u w:val="single"/>
          </w:rPr>
          <w:t>https://www.northernminer.com/news/kazatomprom-signs-uranium-supply-deal-with-india/1003887975/</w:t>
        </w:r>
      </w:hyperlink>
      <w:r>
        <w:rPr>
          <w:i/>
        </w:rPr>
        <w:t xml:space="preserve"> - • Kazatomprom plans to sell over 50% of its output to India’s Department of Atomic Energy. • The deal could tighten the global nuclear fuel market. • Approval from Kazakh shareholders is required prior to finalising the agreement. • Kazatomprom produces approximately 20% of global uranium, with a production increase expected this year. • Despite growth, analysts forecast a sustained global uranium supply deficit amid rising demand. 484. </w:t>
      </w:r>
      <w:hyperlink r:id="rId407">
        <w:r>
          <w:rPr>
            <w:color w:val="0000EE"/>
            <w:u w:val="single"/>
          </w:rPr>
          <w:t>https://www.journalduniger.com/uranium-niger-orano-dialogue-nationalisation-somair/</w:t>
        </w:r>
      </w:hyperlink>
      <w:r>
        <w:rPr>
          <w:i/>
        </w:rPr>
        <w:t xml:space="preserve"> - * Orano souhaite ouvrir des négociations avec le Niger après la nationalisation de la Somaïr. * La déclaration a été faite lors de la présentation des résultats annuels d'Orano. * Le Niger a nationalisé Somaïr, détenue majoritairement par Orano, en juin 2024. * Le différend concerne les stocks d’uranium produits avant et après le changement de régime. * Orano estime la valeur des stocks à environ 300 millions d’euros et a lancé des procédures d’arbitrage international. 485. </w:t>
      </w:r>
      <w:hyperlink r:id="rId408">
        <w:r>
          <w:rPr>
            <w:color w:val="0000EE"/>
            <w:u w:val="single"/>
          </w:rPr>
          <w:t>https://www.ans.org/news/2026-02-25/article-7794/inl-opens-molten-salt-testing-facility/</w:t>
        </w:r>
      </w:hyperlink>
      <w:r>
        <w:rPr>
          <w:i/>
        </w:rPr>
        <w:t xml:space="preserve"> - * INL establishes MSTEC, a facility for molten salt testing and nuclear fuel cycle research. * The facility includes equipment for analysing irradiated nuclear materials and novel salts. * MSTEC will support research from 2027, including fuel salt irradiation experiments and collaborations with international partners. * The facility aims to advance next-generation nuclear reactor technologies. * INL’s broader capabilities include irradiating salts and conducting precise elemental analysis. 486. </w:t>
      </w:r>
      <w:hyperlink r:id="rId409">
        <w:r>
          <w:rPr>
            <w:color w:val="0000EE"/>
            <w:u w:val="single"/>
          </w:rPr>
          <w:t>https://carboncredits.com/kazatomprom-deepens-strategic-ties-with-india-in-major-long-term-uranium-supply-deal/</w:t>
        </w:r>
      </w:hyperlink>
      <w:r>
        <w:rPr>
          <w:i/>
        </w:rPr>
        <w:t xml:space="preserve"> - * Kazatomprom, Kazakhstan’s state uranium producer, is seeking shareholder approval for a major long-term supply deal with India’s Department of Atomic Energy. * The transaction involves sale of natural uranium concentrates, potentially exceeding 50% of Kazatomprom’s assets. * Kazatomprom produced 25,839 tonnes of uranium in 2025, representing a 10–11% increase from 2024. * India’s domestic uranium needs are not fully met, prompting reliance on imports and long-term contracts. * The deal could further tighten a global uranium market with existing supply deficits, affecting spot availability. 487. </w:t>
      </w:r>
      <w:hyperlink r:id="rId410">
        <w:r>
          <w:rPr>
            <w:color w:val="0000EE"/>
            <w:u w:val="single"/>
          </w:rPr>
          <w:t>https://oilprice.com/Alternative-Energy/Nuclear-Power/Americas-Nuclear-Comeback-Is-Gaining-Momentum.html</w:t>
        </w:r>
      </w:hyperlink>
      <w:r>
        <w:rPr>
          <w:i/>
        </w:rPr>
        <w:t xml:space="preserve"> - * The United States is expanding nuclear power, supported by government and private funding.</w:t>
      </w:r>
      <w:r>
        <w:t xml:space="preserve"> The US aims to develop 400 GW of nuclear power by 2050, with significant projects planned for the decade starting 2026.</w:t>
      </w:r>
      <w:r>
        <w:rPr>
          <w:i/>
        </w:rPr>
        <w:t xml:space="preserve"> The Trump administration committed over $80 billion to Westinghouse for large-scale reactors, including AP1000 models.</w:t>
      </w:r>
      <w:r>
        <w:t xml:space="preserve"> The NRC has advanced regulations to support licensing and development of new reactors and SMRs.</w:t>
      </w:r>
      <w:r>
        <w:rPr>
          <w:i/>
        </w:rPr>
        <w:t xml:space="preserve"> Japan and major tech companies are investing in US nuclear projects to meet climate and operational goals.</w:t>
      </w:r>
      <w:r>
        <w:t xml:space="preserve"> TerraPower, supported by Bill Gates, is close to approval for its Natrium SMR in Wyoming.</w:t>
      </w:r>
      <w:r>
        <w:rPr>
          <w:i/>
        </w:rPr>
        <w:t xml:space="preserve"> Skilled workforce development is a challenge due to recent sector stagnation.</w:t>
      </w:r>
      <w:r>
        <w:t xml:space="preserve"> The US's nuclear capacity growth is expected to accelerate but will take several years to reach Trump’s ambitious targets. 488. </w:t>
      </w:r>
      <w:hyperlink r:id="rId411">
        <w:r>
          <w:rPr>
            <w:color w:val="0000EE"/>
            <w:u w:val="single"/>
          </w:rPr>
          <w:t>https://www.edie.net/from-costs-to-carbon-capture-seven-key-gaps-facing-the-uks-clean-power-2030-mission/</w:t>
        </w:r>
      </w:hyperlink>
      <w:r>
        <w:t xml:space="preserve"> - * The analysis, published by Wood Mackenzie, discusses pathways towards UK's energy transition, including a scenario aligned with Clean Power by 2030 and net-zero by 2050. * UK’s energy storage is projected to reach 29.5GW by 2030, exceeding the 27GW target, and renewables already contribute around half of power generation. * Major challenges include unlocking finance, modernising the grid, scaling wind farms, expanding carbon capture, deploying nuclear power, just transition for workers, and reducing energy bills. * The UK aims for 24GW of nuclear capacity by 2050, with current estimates at 10.5GW, and faces delays and costs in large projects. * The government plans to create two million green jobs by 2030, with a current count approaching 700,000. * Discussions around financing, infrastructure, supply chain, and policy support are ongoing to meet these ambitions. 489. </w:t>
      </w:r>
      <w:hyperlink r:id="rId412">
        <w:r>
          <w:rPr>
            <w:color w:val="0000EE"/>
            <w:u w:val="single"/>
          </w:rPr>
          <w:t>https://www.jdsupra.com/legalnews/the-advanced-nuclear-framework-6244108/</w:t>
        </w:r>
      </w:hyperlink>
      <w:r>
        <w:t xml:space="preserve"> - * The UK DESNZ published the Advanced Nuclear Framework, establishing a structured policy for private modular nuclear projects. * The Framework includes the UK Advanced Nuclear Pipeline, a multi-stage process for project assessment and progression. * It introduces Project Enablers, such as planning reform and grid connection reforms, to facilitate deployment. * The government may offer revenue support mechanisms, HILP protections, and Wales Wealth Fund investments. * The Framework emphasises modular nuclear technologies' role in UK energy security and net zero ambitions. 490. </w:t>
      </w:r>
      <w:hyperlink r:id="rId391">
        <w:r>
          <w:rPr>
            <w:color w:val="0000EE"/>
            <w:u w:val="single"/>
          </w:rPr>
          <w:t>https://www.enerdata.net/publications/daily-energy-news/croatia-aims-reach-30-nuclear-energy-within-its-power-mix-2040.html</w:t>
        </w:r>
      </w:hyperlink>
      <w:r>
        <w:t xml:space="preserve"> - * The Croatian government introduced a law to develop nuclear energy for civil purposes. * The goal is to increase nuclear contribution to at least 30% of annual electricity demand by 2040. * The law requires development of a programme within six months and a comprehensive plan within a year. * The final decision on nuclear plant location to follow after regulatory procedures. * Croatia plans to support Ukraine’s energy system as part of its broader energy strategy. 491. </w:t>
      </w:r>
      <w:hyperlink r:id="rId394">
        <w:r>
          <w:rPr>
            <w:color w:val="0000EE"/>
            <w:u w:val="single"/>
          </w:rPr>
          <w:t>https://americanfaith.com/three-mile-island-revival-grid-must-handle-peak-demand/</w:t>
        </w:r>
      </w:hyperlink>
      <w:r>
        <w:t xml:space="preserve"> - * U.S. Energy Secretary Christopher Wright announced plans to restart the Three Mile Island Nuclear Generating Station in Pennsylvania, signalling federal support for nuclear energy. * The restart of Unit 1, now called Crane Clean Energy Center, aims to enhance grid reliability amid rising electricity demand. * The facility previously shut down in 2019 for economic reasons but produced carbon-free baseload power. * The revival is part of a broader U.S. energy policy shift towards reliability and environmental goals, emphasising nuclear’s role in a resilient grid. 492. </w:t>
      </w:r>
      <w:hyperlink r:id="rId413">
        <w:r>
          <w:rPr>
            <w:color w:val="0000EE"/>
            <w:u w:val="single"/>
          </w:rPr>
          <w:t>https://www.jdsupra.com/legalnews/nrc-publishes-initial-revisions-to-new-6228915/</w:t>
        </w:r>
      </w:hyperlink>
      <w:r>
        <w:t xml:space="preserve"> - * The US Nuclear Regulatory Commission (NRC) issued updates to its construction inspection guidance on February 5, 2026. * The revisions introduce the Advanced Reactor Construction Oversight Program (ARCOP), replacing the previous construction oversight process. * ARCOP is risk-informed, performance-based, and adaptable to various reactor technologies including small modular and non-light-water reactors. * The new framework includes pre-construction, baseline, supplemental, and reactive inspections. * The NRC will develop inspection matrices for each reactor design to ensure conformance with safety and security standards. 493. </w:t>
      </w:r>
      <w:hyperlink r:id="rId414">
        <w:r>
          <w:rPr>
            <w:color w:val="0000EE"/>
            <w:u w:val="single"/>
          </w:rPr>
          <w:t>https://www.canadianminingjournal.com/news/canadas-first-new-large-scale-uranium-mine-in-over-20-years-moves-forward/</w:t>
        </w:r>
      </w:hyperlink>
      <w:r>
        <w:t xml:space="preserve"> - * Denison Mines announces final investment decision to build the Phoenix in-situ recovery (ISR) uranium mine in Canada. * Construction planned to begin in March 2026, with site preparation and activities expected to last about two years. * The project received provincial and federal approvals, secured financing, and procurement of long-lead materials. * First production anticipated by mid-2028, marking a new phase in Canadian uranium mining. * Company aims to establish new uranium supply before the decade's end. 494. </w:t>
      </w:r>
      <w:hyperlink r:id="rId396">
        <w:r>
          <w:rPr>
            <w:color w:val="0000EE"/>
            <w:u w:val="single"/>
          </w:rPr>
          <w:t>https://www.powermag.com/partner-content/160-days-to-fission-nuclear-powers-sprint-to-execution/</w:t>
        </w:r>
      </w:hyperlink>
      <w:r>
        <w:t xml:space="preserve"> - * Multiple nuclear projects across the U.S. are advancing towards criticality by July 2026, marking a historic acceleration in nuclear construction since the 1970s. * Projects include Kairos Power in Tennessee, X-energy in Texas, TerraPower in Wyoming, and several microreactors in different states. * The US government has introduced executive orders to reform regulation, enhance fuel supplies, and support deployment, aiming for 10 large reactors under construction by 2030. * Industry’s focus is on scaling microreactors, advanced reactors, and large reactors, with efforts to reduce costs and build domestic manufacturing capacity. * Challenges remain in fuel supply, manufacturing, workforce, and supply chain logistics, critical for meeting aggressive deployment timelines. 495. </w:t>
      </w:r>
      <w:hyperlink r:id="rId415">
        <w:r>
          <w:rPr>
            <w:color w:val="0000EE"/>
            <w:u w:val="single"/>
          </w:rPr>
          <w:t>https://interestingengineering.com/energy/deep-fission-gravity-nuclear-reactors-uranium-deal</w:t>
        </w:r>
      </w:hyperlink>
      <w:r>
        <w:t xml:space="preserve"> - * Deep Fission, a California-based startup, signed a fuel purchase agreement with Urenco USA to support its underground reactor testing and demonstration phases. * The fuel will power Deep Fission’s ‘Gravity’ reactor, a mile-deep small modular reactor (SMR) designed to reduce construction costs. * The company aims to participate in the US Department of Energy’s Reactor Pilot Program and scale production for AI data centres and electricity grids. * The ‘Gravity’ reactor's underground placement reduces the need for costly structures and passive shielding, potentially cutting costs by 80%. * Scaling suggests multiple reactors could provide 1.5 GW, enabling large-scale industrial and data centre applications. 496. </w:t>
      </w:r>
      <w:hyperlink r:id="rId400">
        <w:r>
          <w:rPr>
            <w:color w:val="0000EE"/>
            <w:u w:val="single"/>
          </w:rPr>
          <w:t>https://www.azom.com/news.aspx?newsID=65224</w:t>
        </w:r>
      </w:hyperlink>
      <w:r>
        <w:t xml:space="preserve"> - * ORNL and Kairos Power enter into a $27 million partnership to develop advanced nuclear reactors, supporting US nuclear energy goals in Oak Ridge, Tennessee. * ORNL provides expertise, facilities, and assesses technologies, focusing on fluoride salt-cooled high-temperature reactors. * The project supports Kairos Power's Hermes demonstration reactors and commercialisation plans. * DOE invests up to $303 million in Kairos Power's molten salt reactor via the Advanced Reactor Demonstration Program. * The collaboration aims to accelerate nuclear energy deployment to meet rising energy demand by 2050. 497. </w:t>
      </w:r>
      <w:hyperlink r:id="rId416">
        <w:r>
          <w:rPr>
            <w:color w:val="0000EE"/>
            <w:u w:val="single"/>
          </w:rPr>
          <w:t>https://www.mining.com/denison-builds-canadas-first-in-new-type-of-uranium-mine/</w:t>
        </w:r>
      </w:hyperlink>
      <w:r>
        <w:t xml:space="preserve"> - * Denison Mines plans to start constructing the Phoenix uranium mine in March in northern Saskatchewan. * The project is in-situ recovery (ISR) and will be operational by mid-2028. * The C$419 million build decision follows regulatory approval of environmental assessment and licences. * The project is expected to provide a new source of uranium, aligned with rising demand for nuclear energy. * Phoenix hosts proven reserves of 6,300 tonnes grading 24.5% U3O8 and probable reserves of 212,700 tonnes at 11.4% U3O8. * Denison owns 90% of the project and is the operator. * Similar developments include projects by Paladin Energy and NexGen Energy in Saskatchewan. 498. </w:t>
      </w:r>
      <w:hyperlink r:id="rId417">
        <w:r>
          <w:rPr>
            <w:color w:val="0000EE"/>
            <w:u w:val="single"/>
          </w:rPr>
          <w:t>https://www.nucnet.org/news/europe-needs-to-end-energy-dogmas-and-back-nuclear-says-eesc-vice-president-2-3-2026</w:t>
        </w:r>
      </w:hyperlink>
      <w:r>
        <w:t xml:space="preserve"> - * Alena Mastantuono calls for the European Union to adopt a nuclear strategy, emphasizing streamlined procedures, funding, and technological neutrality. * The EU needs to rebuild energy sovereignty due to strained geopolitical relations and reliance on Russian gas and LNG. * Mastantuono highlights Europe's existing nuclear capacity and the importance of low‑carbon options for achieving 2050 climate neutrality. * The European Economic and Social Committee advocates for nuclear's role within broader energy transition frameworks. 499. </w:t>
      </w:r>
      <w:hyperlink r:id="rId409">
        <w:r>
          <w:rPr>
            <w:color w:val="0000EE"/>
            <w:u w:val="single"/>
          </w:rPr>
          <w:t>https://carboncredits.com/kazatomprom-deepens-strategic-ties-with-india-in-major-long-term-uranium-supply-deal/</w:t>
        </w:r>
      </w:hyperlink>
      <w:r>
        <w:t xml:space="preserve"> - * Kazatomprom plans to sell a significant portion of uranium concentrates to India’s Department of Atomic Energy, requiring shareholder approval in Kazakhstan. * The deal could tighten the global uranium market and is valued at or above 50% of Kazatomprom’s total assets. * Kazakhstan accounts for about 20% of global uranium production, with 2025 output of 25,839 tonnes. * India’s domestic uranium production meets only 36% of its needs, with imports projected to be around 9,000 tonnes from 2025–2033. * The proposed deal reflects shifting geopolitical dynamics, with Kazakhstan and Canada expected to dominate uranium exports by 2050. 500. </w:t>
      </w:r>
      <w:hyperlink r:id="rId418">
        <w:r>
          <w:rPr>
            <w:color w:val="0000EE"/>
            <w:u w:val="single"/>
          </w:rPr>
          <w:t>https://paherald.sk.ca/denison-mines-gets-green-light-for-uranium-project-in-northern-saskatchewan/</w:t>
        </w:r>
      </w:hyperlink>
      <w:r>
        <w:t xml:space="preserve"> - * Denison Mines received regulatory approval for a uranium mine in northern Saskatchewan, part of the Wheeler River Project, announced on Feb. 19. * The mine will be located east of Cree Lake in the Athabasca Basin, with construction expected to begin in 2026 and production start in mid-2028. * The project includes high-grade uranium mining from the Phoenix deposit, with in-situ recovery (ISR) method approved for the first time in Canada. * The Canadian Nuclear Safety Commission issued a licence valid until 2031. * Métis Nation–Saskatchewan has a support and partnership agreement, with employment and royalties as benefits.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nweb2.com/2026/03/new-uranium-mines-and-fuel-plants-to.html" TargetMode="External"/><Relationship Id="rId10" Type="http://schemas.openxmlformats.org/officeDocument/2006/relationships/hyperlink" Target="https://sonicericsg.blogspot.com/2026/03/post-1266-how-china-is-overtaking-us-in.html" TargetMode="External"/><Relationship Id="rId11" Type="http://schemas.openxmlformats.org/officeDocument/2006/relationships/hyperlink" Target="https://thewest.com.au/business/bulls-n-bears/infini-locks-in-key-contractors-for-canadian-uranium-push-c-21994670" TargetMode="External"/><Relationship Id="rId12" Type="http://schemas.openxmlformats.org/officeDocument/2006/relationships/hyperlink" Target="https://www.ad-hoc-news.de/boerse/news/unternehmensnachrichten/the-global-energy-association/68842050" TargetMode="External"/><Relationship Id="rId13" Type="http://schemas.openxmlformats.org/officeDocument/2006/relationships/hyperlink" Target="https://skillings.net/the-ai-energy-nexus-why-big-tech-is-drifting-toward-uranium-and-copper-in-2026/" TargetMode="External"/><Relationship Id="rId14" Type="http://schemas.openxmlformats.org/officeDocument/2006/relationships/hyperlink" Target="https://www.thehindubusinessline.com/markets/commodities/global-energy-crisis-pushes-nations-to-expand-nuclear-and-renewable-power/article70760452.ece" TargetMode="External"/><Relationship Id="rId15" Type="http://schemas.openxmlformats.org/officeDocument/2006/relationships/hyperlink" Target="https://stockhead.com.au/resources/qx-resources-maps-high-grade-uranium-targets-at-madaba/" TargetMode="External"/><Relationship Id="rId16" Type="http://schemas.openxmlformats.org/officeDocument/2006/relationships/hyperlink" Target="https://smallcaps.com.au/article/boss-energy-reports-updated-uranium-resource-estimates-for-goulds-dam-and-jasons-deposit" TargetMode="External"/><Relationship Id="rId17" Type="http://schemas.openxmlformats.org/officeDocument/2006/relationships/hyperlink" Target="https://mezha.net/eng/bukvy/donald_tusk_unveils/" TargetMode="External"/><Relationship Id="rId18" Type="http://schemas.openxmlformats.org/officeDocument/2006/relationships/hyperlink" Target="https://www.turkmenistannews.net/news/278930371/kazakh-national-atomic-company-to-invest-up-to-1759-mln-usd-in-exploration-by-2030" TargetMode="External"/><Relationship Id="rId19"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20" Type="http://schemas.openxmlformats.org/officeDocument/2006/relationships/hyperlink" Target="https://www.ans.org/news/2026-03-18/article-7851/uk-releases-new-plans-to-speed-nuclear-deployment/" TargetMode="External"/><Relationship Id="rId21" Type="http://schemas.openxmlformats.org/officeDocument/2006/relationships/hyperlink" Target="https://www.openpr.com/news/4430192/expanding-assets-and-investments-in-the-nuclear-fuel-cycle" TargetMode="External"/><Relationship Id="rId22" Type="http://schemas.openxmlformats.org/officeDocument/2006/relationships/hyperlink" Target="https://interestingengineering.com/energy/us-isotope-reactor-design-safety-approval" TargetMode="External"/><Relationship Id="rId23" Type="http://schemas.openxmlformats.org/officeDocument/2006/relationships/hyperlink" Target="https://astanatimes.com/2026/03/kazatomprom-boosts-sales-11-in-2025-expands-resource-base/" TargetMode="External"/><Relationship Id="rId24" Type="http://schemas.openxmlformats.org/officeDocument/2006/relationships/hyperlink" Target="https://www.hungarianconservative.com/articles/current/nuclear-power-danube-institute-david-a-wright/" TargetMode="External"/><Relationship Id="rId25" Type="http://schemas.openxmlformats.org/officeDocument/2006/relationships/hyperlink" Target="https://time.kz/news/economics/2026/03/18/tokaev-prinyal-predsedatelya-pravleniya-ao-nak-kazatomprom" TargetMode="External"/><Relationship Id="rId26" Type="http://schemas.openxmlformats.org/officeDocument/2006/relationships/hyperlink" Target="https://www.govconwire.com/articles/doe-contracting-opportunities-govcon-genesis-uranium" TargetMode="External"/><Relationship Id="rId27" Type="http://schemas.openxmlformats.org/officeDocument/2006/relationships/hyperlink" Target="https://interestingengineering.com/innovation/argonne-3d-printing-breakthrough-nuclear-reactor-parts" TargetMode="External"/><Relationship Id="rId28" Type="http://schemas.openxmlformats.org/officeDocument/2006/relationships/hyperlink" Target="https://www.trend.az/casia/kazakhstan/4166551.html" TargetMode="External"/><Relationship Id="rId29" Type="http://schemas.openxmlformats.org/officeDocument/2006/relationships/hyperlink" Target="https://www.powerinfotoday.com/nuclear-energy/uk-nuclear-reforms-accelerate-project-delivery-framework/" TargetMode="External"/><Relationship Id="rId30" Type="http://schemas.openxmlformats.org/officeDocument/2006/relationships/hyperlink" Target="https://www.maritimegateway.com/parliamentary-panel-raises-red-flag-over-indias-chabahar-ambitions/" TargetMode="External"/><Relationship Id="rId31" Type="http://schemas.openxmlformats.org/officeDocument/2006/relationships/hyperlink" Target="https://skillings.net/uzbekistan-mining-expansion-2030-targets-2-2b-investment-and-production-risks/" TargetMode="External"/><Relationship Id="rId32" Type="http://schemas.openxmlformats.org/officeDocument/2006/relationships/hyperlink" Target="https://www.nucnet.org/news/poland-making-progress-on-nuclear-waste-management-but-more-work-needed-says-iaea-3-3-2026" TargetMode="External"/><Relationship Id="rId33" Type="http://schemas.openxmlformats.org/officeDocument/2006/relationships/hyperlink" Target="https://www.demorgen.be/tech-ai/de-grootste-uitdaging-is-om-dit-economisch-levensvatbaar-te-maken-vlaamse-regering-zoekt-locaties-voor-kleine-kernreactoren~bd77af8c/" TargetMode="External"/><Relationship Id="rId34" Type="http://schemas.openxmlformats.org/officeDocument/2006/relationships/hyperlink" Target="https://www.gizmodo.jp/2026/03/gravity-nuclear-reactor.html" TargetMode="External"/><Relationship Id="rId35" Type="http://schemas.openxmlformats.org/officeDocument/2006/relationships/hyperlink" Target="https://www.eurasiareview.com/18032026-france-ministerial-council-reiterates-need-for-nuclear-revival/" TargetMode="External"/><Relationship Id="rId36" Type="http://schemas.openxmlformats.org/officeDocument/2006/relationships/hyperlink" Target="https://www.gurufocus.com/news/8720253/oklos-atomic-alchemy-announces-us-department-of-energy-approval-for-nuclear-safety-design-agreement-of-its-groves-isotopes-test-reactor" TargetMode="External"/><Relationship Id="rId37" Type="http://schemas.openxmlformats.org/officeDocument/2006/relationships/hyperlink" Target="https://ec.ltn.com.tw/article/breakingnews/5369198" TargetMode="External"/><Relationship Id="rId38" Type="http://schemas.openxmlformats.org/officeDocument/2006/relationships/hyperlink" Target="https://www.power-eng.com/nuclear/aps-seeks-license-extension-for-palo-verde-nuclear-plant/" TargetMode="External"/><Relationship Id="rId39" Type="http://schemas.openxmlformats.org/officeDocument/2006/relationships/hyperlink" Target="https://energiesmedia.com/us-nuclear-regulator-terrapowers-natrium-reactor/" TargetMode="External"/><Relationship Id="rId40" Type="http://schemas.openxmlformats.org/officeDocument/2006/relationships/hyperlink" Target="https://kashmirreader.com/2026/03/18/india-stands-at-decisive-stage-in-global-transition-towards-green-future-jitendra-singh/" TargetMode="External"/><Relationship Id="rId41" Type="http://schemas.openxmlformats.org/officeDocument/2006/relationships/hyperlink" Target="https://wartakota.tribunnews.com/news/884934/ri-jepang-sepakat-garap-nuklir-hingga-lng-ekonom-ini-peluang-emas-ketahanan-energi-nasional" TargetMode="External"/><Relationship Id="rId42" Type="http://schemas.openxmlformats.org/officeDocument/2006/relationships/hyperlink" Target="https://www.power-technology.com/news/ge-vernova-and-hitachi-target-south-east-asia-for-bwrx-300-smr/" TargetMode="External"/><Relationship Id="rId43" Type="http://schemas.openxmlformats.org/officeDocument/2006/relationships/hyperlink" Target="https://www.actualno.com/politics/penkova-bylgarija-ne-moje-da-plashta-cenata-na-edna-nesvyrzana-evropa-news_2569370.html" TargetMode="External"/><Relationship Id="rId44" Type="http://schemas.openxmlformats.org/officeDocument/2006/relationships/hyperlink" Target="https://www.lrt.lt/naujienos/verslo-pozicija/692/2870163/linas-paukstaitis-mazieji-branduoliniai-reaktoriai-energetines-nepriklausomybes-raktas" TargetMode="External"/><Relationship Id="rId45" Type="http://schemas.openxmlformats.org/officeDocument/2006/relationships/hyperlink" Target="https://www.demorgen.be/snelnieuws/vlaamse-regering-zoekt-vier-locaties-voor-kleine-kernreactoren-in-vlaanderen~b012a9080/" TargetMode="External"/><Relationship Id="rId46" Type="http://schemas.openxmlformats.org/officeDocument/2006/relationships/hyperlink" Target="https://interestingengineering.com/energy/first-light-water-reactor-russian-full-power" TargetMode="External"/><Relationship Id="rId47" Type="http://schemas.openxmlformats.org/officeDocument/2006/relationships/hyperlink" Target="https://www.azomining.com/News.aspx?newsID=18600" TargetMode="External"/><Relationship Id="rId48"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49" Type="http://schemas.openxmlformats.org/officeDocument/2006/relationships/hyperlink" Target="https://www.illinoispolicy.org/pritzker-doubles-down-on-clean-energy-expansion/" TargetMode="External"/><Relationship Id="rId50" Type="http://schemas.openxmlformats.org/officeDocument/2006/relationships/hyperlink" Target="https://www.newswire.com/news/eagle-plains-partner-refined-energy-completes-first-drill-hole-at-dufferin-west" TargetMode="External"/><Relationship Id="rId51" Type="http://schemas.openxmlformats.org/officeDocument/2006/relationships/hyperlink" Target="https://www.energyvoice.com/renewables-energy-transition/594094/john-kerry-calls-energy-transition-greatest-economic-opportunity/" TargetMode="External"/><Relationship Id="rId52" Type="http://schemas.openxmlformats.org/officeDocument/2006/relationships/hyperlink" Target="https://www.iltempo.it/politica/2026/03/17/news/green-deal-abolire-convegno-il-tempo-guerra-iran-cambia-politica-economia-46842777/" TargetMode="External"/><Relationship Id="rId53" Type="http://schemas.openxmlformats.org/officeDocument/2006/relationships/hyperlink" Target="https://www.chinatechnews.com/2026/03/17/117410-china-reveals-next-phase-of-sustainable-energy-goals" TargetMode="External"/><Relationship Id="rId54" Type="http://schemas.openxmlformats.org/officeDocument/2006/relationships/hyperlink" Target="https://tass.com/economy/2102461" TargetMode="External"/><Relationship Id="rId55" Type="http://schemas.openxmlformats.org/officeDocument/2006/relationships/hyperlink" Target="https://carbon-pulse.com/492798/" TargetMode="External"/><Relationship Id="rId56" Type="http://schemas.openxmlformats.org/officeDocument/2006/relationships/hyperlink" Target="https://kalkinemedia.com/au/stocks/metal-and-mining/all-ordinaries-uranium-explorer-moab-expands-tenements" TargetMode="External"/><Relationship Id="rId57" Type="http://schemas.openxmlformats.org/officeDocument/2006/relationships/hyperlink" Target="https://skillings.net/canada-fast-tracks-athabasca-uranium-permits-to-meet-global-energy-crunch/" TargetMode="External"/><Relationship Id="rId58" Type="http://schemas.openxmlformats.org/officeDocument/2006/relationships/hyperlink" Target="https://rogermontgomery.com/a-letter-to-the-minister-for-climate-change-and-energy/" TargetMode="External"/><Relationship Id="rId59" Type="http://schemas.openxmlformats.org/officeDocument/2006/relationships/hyperlink" Target="https://www.observer24.com.na/langer-heinrich-ramps-up-production-amid-strong-uranium-demand/" TargetMode="External"/><Relationship Id="rId60" Type="http://schemas.openxmlformats.org/officeDocument/2006/relationships/hyperlink" Target="https://blackchronicle.com/southeast/louisiana-southeast/louisiana-preparing-nuclear-energy-framework-as-power-demand-grows/" TargetMode="External"/><Relationship Id="rId61" Type="http://schemas.openxmlformats.org/officeDocument/2006/relationships/hyperlink" Target="https://www.ans.org/news/2026-03-16/article-7845/ric-session-focuses-on-interagency-collaboration/" TargetMode="External"/><Relationship Id="rId62" Type="http://schemas.openxmlformats.org/officeDocument/2006/relationships/hyperlink" Target="https://www.gurufocus.com/news/8716485/atkinsralis-collaborates-with-nvidia-to-accelerate-deployment-of-nuclearpowered-ai-factories" TargetMode="External"/><Relationship Id="rId63" Type="http://schemas.openxmlformats.org/officeDocument/2006/relationships/hyperlink" Target="https://blogwallet.com/kentucky-launches-8m-grant-program-to-enhance-nuclear-energy-sector/" TargetMode="External"/><Relationship Id="rId64" Type="http://schemas.openxmlformats.org/officeDocument/2006/relationships/hyperlink" Target="https://empirereportnewyork.com/climate-and-energy-policy-lets-be-practical/" TargetMode="External"/><Relationship Id="rId65" Type="http://schemas.openxmlformats.org/officeDocument/2006/relationships/hyperlink" Target="https://newjerseyglobe.com/legislature/legislative-committees-go-all-in-on-energy-reform/" TargetMode="External"/><Relationship Id="rId66" Type="http://schemas.openxmlformats.org/officeDocument/2006/relationships/hyperlink" Target="https://www.mediafax.ro/economic/ministrul-energiei-gata-cu-gazul-rusesc-in-ue-solutia-este-diversificarea-reala-a-surselor-23704325" TargetMode="External"/><Relationship Id="rId67" Type="http://schemas.openxmlformats.org/officeDocument/2006/relationships/hyperlink" Target="https://blog.nwf.org/2026/03/advanced-nuclear-energy-impacts-and-considerations/" TargetMode="External"/><Relationship Id="rId68" Type="http://schemas.openxmlformats.org/officeDocument/2006/relationships/hyperlink" Target="https://www.insidernj.com/senate-bill-empowers-dep-commish-with-nuke-application-oversight/" TargetMode="External"/><Relationship Id="rId69" Type="http://schemas.openxmlformats.org/officeDocument/2006/relationships/hyperlink" Target="https://www.hungarianconservative.com/articles/current/east-asia-hungary-nuclear-cooperation/" TargetMode="External"/><Relationship Id="rId70" Type="http://schemas.openxmlformats.org/officeDocument/2006/relationships/hyperlink" Target="https://www.ans.org/news/2026-03-16/article-7777/on-moving-fast-and-breaking-things/" TargetMode="External"/><Relationship Id="rId71" Type="http://schemas.openxmlformats.org/officeDocument/2006/relationships/hyperlink" Target="https://www.enr.com/articles/62687-fluor-opens-bucharest-office-to-support-romania-smr-nuclear-expansion" TargetMode="External"/><Relationship Id="rId72" Type="http://schemas.openxmlformats.org/officeDocument/2006/relationships/hyperlink" Target="https://interestingengineering.com/energy/doe-launches-uprise-to-boost-nuclear-power" TargetMode="External"/><Relationship Id="rId73" Type="http://schemas.openxmlformats.org/officeDocument/2006/relationships/hyperlink" Target="https://energynews.biz/thailand-strengthens-smr-collaboration-with-south-korea/?utm_source=rss&amp;utm_medium=rss&amp;utm_campaign=thailand-strengthens-smr-collaboration-with-south-korea" TargetMode="External"/><Relationship Id="rId74" Type="http://schemas.openxmlformats.org/officeDocument/2006/relationships/hyperlink" Target="https://www.benzinga.com/Opinion/26/03/51268305/europe-in-review-data-this-week-ecb-boe-rates-and-a-fresh-read-on-eu-confidence-stock-in-focus-lufthansa" TargetMode="External"/><Relationship Id="rId75" Type="http://schemas.openxmlformats.org/officeDocument/2006/relationships/hyperlink" Target="https://en.nhandan.vn/the-revival-of-nuclear-power-post160073.html" TargetMode="External"/><Relationship Id="rId76" Type="http://schemas.openxmlformats.org/officeDocument/2006/relationships/hyperlink" Target="https://www.focus.de/politik/deutschland/spahn-widerspricht-merz-bei-atomenergie_842a2352-542b-40db-84e8-28b3d2be289c.html" TargetMode="External"/><Relationship Id="rId77" Type="http://schemas.openxmlformats.org/officeDocument/2006/relationships/hyperlink" Target="https://www.eenews.net/articles/hearing-to-examine-trumps-sweeping-nuclear-expansion/" TargetMode="External"/><Relationship Id="rId78" Type="http://schemas.openxmlformats.org/officeDocument/2006/relationships/hyperlink" Target="https://solarquarter.com/2026/03/16/rwanda-advances-nuclear-energy-plans-with-iaea-support-and-targets-small-modular-reactor-for-future-power-supply/" TargetMode="External"/><Relationship Id="rId79"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80" Type="http://schemas.openxmlformats.org/officeDocument/2006/relationships/hyperlink" Target="https://www.etftrends.com/nuclear-energy-content-hub/iran-conflict-reinforces-nuclear-energys-stability/" TargetMode="External"/><Relationship Id="rId81" Type="http://schemas.openxmlformats.org/officeDocument/2006/relationships/hyperlink" Target="https://www.nucnet.org/news/uk-says-ambitious-reforms-will-see-nuclear-projects-built-faster-and-cheaper-3-1-2026" TargetMode="External"/><Relationship Id="rId82" Type="http://schemas.openxmlformats.org/officeDocument/2006/relationships/hyperlink" Target="https://www.armstrongeconomics.com/markets-by-sector/energy/canada-quietly-turns-back-to-nuclear-as-net-zero-collides-with-reality/" TargetMode="External"/><Relationship Id="rId83" Type="http://schemas.openxmlformats.org/officeDocument/2006/relationships/hyperlink" Target="https://smallcaps.com.au/article/greenvale-energy-identifies-drill-ready-uranium-targets-with-trenching-assays-from-oasis-project" TargetMode="External"/><Relationship Id="rId84" Type="http://schemas.openxmlformats.org/officeDocument/2006/relationships/hyperlink" Target="https://skillings.net/denison-mines-greenlights-construction-of-saskatchewans-first-isr-uranium-mine/" TargetMode="External"/><Relationship Id="rId85" Type="http://schemas.openxmlformats.org/officeDocument/2006/relationships/hyperlink" Target="https://theowp.org/the-munich-security-conference-circus-including-iran-the-e3-and-gulf-state-mediators/" TargetMode="External"/><Relationship Id="rId86" Type="http://schemas.openxmlformats.org/officeDocument/2006/relationships/hyperlink" Target="https://energiesmedia.com/nuscale-small-modular-reactor-industrial-nuclear/" TargetMode="External"/><Relationship Id="rId87" Type="http://schemas.openxmlformats.org/officeDocument/2006/relationships/hyperlink" Target="https://ca.finance.yahoo.com/news/constellation-energy-corporation-ceg-good-200924094.html" TargetMode="External"/><Relationship Id="rId88" Type="http://schemas.openxmlformats.org/officeDocument/2006/relationships/hyperlink" Target="https://www.indiandefensenews.in/2026/03/indias-thorium-gamble-why-abandoning-it.html" TargetMode="External"/><Relationship Id="rId89" Type="http://schemas.openxmlformats.org/officeDocument/2006/relationships/hyperlink" Target="https://en.antaranews.com/news/408566/indonesia-japan-agree-to-boost-cooperation-in-mineral-nuclear-energy" TargetMode="External"/><Relationship Id="rId90" Type="http://schemas.openxmlformats.org/officeDocument/2006/relationships/hyperlink" Target="https://skillings.net/the-ai-energy-nexus-why-big-techs-nuclear-gambit-is-the-new-uranium-floor/" TargetMode="External"/><Relationship Id="rId91" Type="http://schemas.openxmlformats.org/officeDocument/2006/relationships/hyperlink" Target="https://hvg.hu/gazdasag/20260315_olaszorszag-bajororszag-nuklearis" TargetMode="External"/><Relationship Id="rId92" Type="http://schemas.openxmlformats.org/officeDocument/2006/relationships/hyperlink" Target="https://news.day.az/world/1822362.html" TargetMode="External"/><Relationship Id="rId93" Type="http://schemas.openxmlformats.org/officeDocument/2006/relationships/hyperlink" Target="https://skillings.net/skillings-mining-intelligence-the-antimony-war-uraniums-geopolitical-fault-line/" TargetMode="External"/><Relationship Id="rId94" Type="http://schemas.openxmlformats.org/officeDocument/2006/relationships/hyperlink" Target="https://pulse2.com/ge-vernova-and-hitachi-explore-deployment-of-bwrx-300-small-modular-reactor-in-southeast-asia/" TargetMode="External"/><Relationship Id="rId95" Type="http://schemas.openxmlformats.org/officeDocument/2006/relationships/hyperlink" Target="https://www.newsghana.com.gh/two-giants-two-technologies-inside-ghanas-nuclear-vendor-race/" TargetMode="External"/><Relationship Id="rId96" Type="http://schemas.openxmlformats.org/officeDocument/2006/relationships/hyperlink" Target="https://www.eleftherostypos.gr/oikonomia/energeia/omilos-kopelouzou-gregy-ena-ergo-stratigikis-simasias" TargetMode="External"/><Relationship Id="rId97" Type="http://schemas.openxmlformats.org/officeDocument/2006/relationships/hyperlink" Target="https://jungefreiheit.de/wirtschaft/2026/der-preis-des-solarbooms/" TargetMode="External"/><Relationship Id="rId98" Type="http://schemas.openxmlformats.org/officeDocument/2006/relationships/hyperlink" Target="https://jornaleconomico.sapo.pt/noticias/38-paises-assumem-compromisso-de-triplicar-capacidade-nuclear-ate-2050/" TargetMode="External"/><Relationship Id="rId99" Type="http://schemas.openxmlformats.org/officeDocument/2006/relationships/hyperlink" Target="https://skillings.net/uranium-strategic-reserve-what-it-is-why-it-matters-2026-outlook/" TargetMode="External"/><Relationship Id="rId100" Type="http://schemas.openxmlformats.org/officeDocument/2006/relationships/hyperlink" Target="https://nualslawjournal.com/2026/03/14/opening-the-door-to-nuclear-investment-understanding-the-shanti-act/" TargetMode="External"/><Relationship Id="rId101" Type="http://schemas.openxmlformats.org/officeDocument/2006/relationships/hyperlink" Target="https://eng.belta.by/politics/view/mfa-belarus-welcomes-neighbors-responsible-attitude-toward-peaceful-nuclear-energy-177912-2026/" TargetMode="External"/><Relationship Id="rId102" Type="http://schemas.openxmlformats.org/officeDocument/2006/relationships/hyperlink" Target="https://peakprosperity.com/us-deploys-marines-north-korea-launches-missile-ai-tackles-cad-drawings-deutsche-bank-drops-8/" TargetMode="External"/><Relationship Id="rId103" Type="http://schemas.openxmlformats.org/officeDocument/2006/relationships/hyperlink" Target="https://skillings.net/uranium-super-cycle-why-execution-matters-for-the-2026-energy-outlook/" TargetMode="External"/><Relationship Id="rId104" Type="http://schemas.openxmlformats.org/officeDocument/2006/relationships/hyperlink" Target="https://www.bernama.com/misc/rss/news.php?id=2534441" TargetMode="External"/><Relationship Id="rId105" Type="http://schemas.openxmlformats.org/officeDocument/2006/relationships/hyperlink" Target="https://www.japantimes.co.jp/business/2026/03/14/us-japan-nuclear-power-project/" TargetMode="External"/><Relationship Id="rId106" Type="http://schemas.openxmlformats.org/officeDocument/2006/relationships/hyperlink" Target="https://newtalk.tw/news/view/2026-03-14/1024224" TargetMode="External"/><Relationship Id="rId107" Type="http://schemas.openxmlformats.org/officeDocument/2006/relationships/hyperlink" Target="https://chemindigest.com/government-allocates-%E2%82%B920000-crore-for-small-modular-reactor-development/" TargetMode="External"/><Relationship Id="rId108" Type="http://schemas.openxmlformats.org/officeDocument/2006/relationships/hyperlink" Target="https://www.marketbeat.com/instant-alerts/cameco-nyseccj-shares-down-64-should-you-sell-2026-03-13/" TargetMode="External"/><Relationship Id="rId109" Type="http://schemas.openxmlformats.org/officeDocument/2006/relationships/hyperlink" Target="https://fd.nl/opinie/1588746/goed-dat-eu-innovatieve-kerntechnologie-stimuleert" TargetMode="External"/><Relationship Id="rId110" Type="http://schemas.openxmlformats.org/officeDocument/2006/relationships/hyperlink" Target="https://www.riotimesonline.com/europe-intel-brief-defence-nuclear-iran-trade/" TargetMode="External"/><Relationship Id="rId111" Type="http://schemas.openxmlformats.org/officeDocument/2006/relationships/hyperlink" Target="https://theins.ru/en/news/290267" TargetMode="External"/><Relationship Id="rId112" Type="http://schemas.openxmlformats.org/officeDocument/2006/relationships/hyperlink" Target="https://www.xataka.com/energia/mundo-tiembla-petroleo-china-tiene-otro-plan-dominio-absoluto-uranio" TargetMode="External"/><Relationship Id="rId113" Type="http://schemas.openxmlformats.org/officeDocument/2006/relationships/hyperlink" Target="https://inews.co.uk/news/new-nuclear-plants-wont-cut-bills-until-2030s-4295143" TargetMode="External"/><Relationship Id="rId114" Type="http://schemas.openxmlformats.org/officeDocument/2006/relationships/hyperlink" Target="https://www.jdsupra.com/legalnews/nrc-proposed-rule-seeks-to-streamline-3756903/" TargetMode="External"/><Relationship Id="rId115" Type="http://schemas.openxmlformats.org/officeDocument/2006/relationships/hyperlink" Target="https://www.iltalehti.fi/paakirjoitus/a/7b3af9ab-1626-40e4-a6ce-dd2081439516" TargetMode="External"/><Relationship Id="rId116" Type="http://schemas.openxmlformats.org/officeDocument/2006/relationships/hyperlink" Target="https://www.ans.org/news/2026-03-13/article-7841/doe-launches-uprise-to-boost-nuclear-capacity/" TargetMode="External"/><Relationship Id="rId117" Type="http://schemas.openxmlformats.org/officeDocument/2006/relationships/hyperlink" Target="https://www.energyvoice.com/renewables-energy-transition/nuclear/593978/wylfa-smr-regulatory-design-approval/" TargetMode="External"/><Relationship Id="rId118" Type="http://schemas.openxmlformats.org/officeDocument/2006/relationships/hyperlink" Target="https://www.derstandard.at/story/3000000312365/verpasste-chance-was-chinas-neuer-fuenfjahresplan-fuers-klima-bedeutet?ref=rss" TargetMode="External"/><Relationship Id="rId119" Type="http://schemas.openxmlformats.org/officeDocument/2006/relationships/hyperlink" Target="https://news.mongabay.com/short-article/2026/03/south-africa-endorses-treaty-to-triple-global-nuclear-energy-capacity-by-2050/" TargetMode="External"/><Relationship Id="rId120"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21" Type="http://schemas.openxmlformats.org/officeDocument/2006/relationships/hyperlink" Target="https://www.gbnews.com/news/rachel-reeves-nuclear-bosses-radical-reset" TargetMode="External"/><Relationship Id="rId122" Type="http://schemas.openxmlformats.org/officeDocument/2006/relationships/hyperlink" Target="https://knnindia.co.in/news/newsdetails/sectors/energy/govt-allocates-rs-20000-crore-for-small-modular-reactor-development-under-nuclear-energy-mission" TargetMode="External"/><Relationship Id="rId123" Type="http://schemas.openxmlformats.org/officeDocument/2006/relationships/hyperlink" Target="https://tass.com/economy/2101213" TargetMode="External"/><Relationship Id="rId124" Type="http://schemas.openxmlformats.org/officeDocument/2006/relationships/hyperlink" Target="https://www.nucnet.org/news/uk-government-grants-nuclear-justification-for-rolls-royce-smr-design-3-5-2026" TargetMode="External"/><Relationship Id="rId125" Type="http://schemas.openxmlformats.org/officeDocument/2006/relationships/hyperlink" Target="https://www.power-technology.com/news/paris-summit-boosts-nuclear-tripling-pledge/" TargetMode="External"/><Relationship Id="rId126" Type="http://schemas.openxmlformats.org/officeDocument/2006/relationships/hyperlink" Target="https://www.tz.de/politik/atomkraft-ja-bitte-csu-general-widerspricht-merz-und-will-auf-neue-mini-reaktoren-setzen-zr-94215791.html" TargetMode="External"/><Relationship Id="rId127" Type="http://schemas.openxmlformats.org/officeDocument/2006/relationships/hyperlink" Target="https://ceoworld.biz/2026/03/13/from-hormuz-to-wall-street-what-the-iran-war-means-for-oil-inflation-and-portfolios/" TargetMode="External"/><Relationship Id="rId128" Type="http://schemas.openxmlformats.org/officeDocument/2006/relationships/hyperlink" Target="https://theenergyst.com/uk-nuclear-regulatory-developments-unlocking-reliable-energy-at-scale-for-uk-data-centres/" TargetMode="External"/><Relationship Id="rId129" Type="http://schemas.openxmlformats.org/officeDocument/2006/relationships/hyperlink" Target="https://www.iltempo.it/economia/2026/03/13/news/enea-punta-sui-reattori-nucleari-a-sodio-per-la-sicurezza-energetica-46789389/" TargetMode="External"/><Relationship Id="rId130" Type="http://schemas.openxmlformats.org/officeDocument/2006/relationships/hyperlink" Target="https://www.climatechangenews.com/2026/03/13/china-joins-pledge-to-triple-global-nuclear-energy-capacity/" TargetMode="External"/><Relationship Id="rId131" Type="http://schemas.openxmlformats.org/officeDocument/2006/relationships/hyperlink" Target="https://www.eenews.net/articles/top-democrat-slams-doe-bid-to-fast-track-advanced-reactors/" TargetMode="External"/><Relationship Id="rId132" Type="http://schemas.openxmlformats.org/officeDocument/2006/relationships/hyperlink" Target="https://www.canarymedia.com/articles/nuclear/trump-admin-courts-westinghouse-rivals" TargetMode="External"/><Relationship Id="rId133" Type="http://schemas.openxmlformats.org/officeDocument/2006/relationships/hyperlink" Target="https://www.gamereactor.fr/la-commission-europeenne-lance-de-nouvelles-initiatives-en-matiere-denergie-pour-stimuler-lautosuffisance-2063703/" TargetMode="External"/><Relationship Id="rId134" Type="http://schemas.openxmlformats.org/officeDocument/2006/relationships/hyperlink" Target="https://metaverseplanet.net/blog/deep-fission-begins-drilling-for-1-6km-underground-nuclear-reacto/" TargetMode="External"/><Relationship Id="rId135" Type="http://schemas.openxmlformats.org/officeDocument/2006/relationships/hyperlink" Target="https://www.renewable-energy-industry.com/news/world/article-7289" TargetMode="External"/><Relationship Id="rId136" Type="http://schemas.openxmlformats.org/officeDocument/2006/relationships/hyperlink" Target="https://www.energyvoice.com/renewables-energy-transition/nuclear/593945/miliband-fast-tracks-nuclear-bombs-but-not-north-sea/" TargetMode="External"/><Relationship Id="rId137" Type="http://schemas.openxmlformats.org/officeDocument/2006/relationships/hyperlink" Target="https://www.indiandefensenews.in/2026/03/mea-slams-paks-hypocrisy-over-india.html" TargetMode="External"/><Relationship Id="rId138" Type="http://schemas.openxmlformats.org/officeDocument/2006/relationships/hyperlink" Target="https://www.nzz.ch/meinung/die-schweiz-verabschiedet-sich-von-der-illusion-einer-akw-freien-zukunft-ld.1929023" TargetMode="External"/><Relationship Id="rId139" Type="http://schemas.openxmlformats.org/officeDocument/2006/relationships/hyperlink" Target="https://skillings.net/nuclear-pivot-india-and-canada-ink-2-6b-uranium-supply-deal-as-energy-ties-hit-new-heights/" TargetMode="External"/><Relationship Id="rId140" Type="http://schemas.openxmlformats.org/officeDocument/2006/relationships/hyperlink" Target="https://www.newcivilengineer.com/latest/arup-appointed-to-provide-early-phase-engineering-and-designs-of-wylfa-smrs-12-03-2026/" TargetMode="External"/><Relationship Id="rId141" Type="http://schemas.openxmlformats.org/officeDocument/2006/relationships/hyperlink" Target="https://times.mw/kayelekera-uranium-production-peaks-up/?utm_source=rss&amp;utm_medium=rss&amp;utm_campaign=kayelekera-uranium-production-peaks-up" TargetMode="External"/><Relationship Id="rId142" Type="http://schemas.openxmlformats.org/officeDocument/2006/relationships/hyperlink" Target="https://www.thenewslens.com/article/265647" TargetMode="External"/><Relationship Id="rId143" Type="http://schemas.openxmlformats.org/officeDocument/2006/relationships/hyperlink" Target="https://www.nzz.ch/wirtschaft/japan-setzt-15-jahre-nach-der-katastrophe-in-fukushima-auf-die-wiederbelebung-der-akw-ld.1928964" TargetMode="External"/><Relationship Id="rId144" Type="http://schemas.openxmlformats.org/officeDocument/2006/relationships/hyperlink" Target="https://www.observer24.com.na/mining-enters-2026-on-a-strong-footing/" TargetMode="External"/><Relationship Id="rId145" Type="http://schemas.openxmlformats.org/officeDocument/2006/relationships/hyperlink" Target="https://www.zerohedge.com/energy/centrus-partners-palantir-wright-pushes-end-russian-imports" TargetMode="External"/><Relationship Id="rId146" Type="http://schemas.openxmlformats.org/officeDocument/2006/relationships/hyperlink" Target="https://www.nrc.nl/nieuws/2026/03/12/liever-een-kernreactor-dan-een-zonneweide-staat-over-tien-jaar-in-iedere-gemeente-een-kleine-kerncentrale-a4922327" TargetMode="External"/><Relationship Id="rId147" Type="http://schemas.openxmlformats.org/officeDocument/2006/relationships/hyperlink" Target="https://energiesmedia.com/meta-terrapower-natrium-nuclear-reactors/" TargetMode="External"/><Relationship Id="rId148" Type="http://schemas.openxmlformats.org/officeDocument/2006/relationships/hyperlink" Target="https://www.powermag.com/doe-unveils-initiative-to-add-5-gw-of-nuclear-capacity-through-uprates-and-restarts/" TargetMode="External"/><Relationship Id="rId149" Type="http://schemas.openxmlformats.org/officeDocument/2006/relationships/hyperlink" Target="https://www.electricalindia.in/ntpc-plans-to-set-up-nuclear-power-projects/" TargetMode="External"/><Relationship Id="rId150" Type="http://schemas.openxmlformats.org/officeDocument/2006/relationships/hyperlink" Target="https://www.powermag.com/why-nuclear-power-is-most-viable-option-for-data-centers/" TargetMode="External"/><Relationship Id="rId151" Type="http://schemas.openxmlformats.org/officeDocument/2006/relationships/hyperlink" Target="https://k2radio.com/wyoming-nuclear-energy-future/" TargetMode="External"/><Relationship Id="rId152" Type="http://schemas.openxmlformats.org/officeDocument/2006/relationships/hyperlink" Target="https://www.ans.org/news/2026-03-12/article-7839/marvel-pdsa-approval-could-serve-as-blueprint/" TargetMode="External"/><Relationship Id="rId153" Type="http://schemas.openxmlformats.org/officeDocument/2006/relationships/hyperlink" Target="https://www.ans.org/news/2026-03-12/article-7837/von-der-leyen-shares-regrets-growth-plans-at-european-nuclear-summit/" TargetMode="External"/><Relationship Id="rId154" Type="http://schemas.openxmlformats.org/officeDocument/2006/relationships/hyperlink" Target="https://www.riotimesonline.com/argentina-nuclear-industry-courts-u-s-investment-at-new-york-summit/" TargetMode="External"/><Relationship Id="rId155" Type="http://schemas.openxmlformats.org/officeDocument/2006/relationships/hyperlink" Target="https://www.indiandefensenews.in/2026/03/indias-smr-push-20000-crore-investment.html" TargetMode="External"/><Relationship Id="rId156" Type="http://schemas.openxmlformats.org/officeDocument/2006/relationships/hyperlink" Target="https://simplywall.st/stocks/ca/energy/tsx-dml/denison-mines-shares/news/denison-mines-shifts-toward-production-with-phoenix-uranium" TargetMode="External"/><Relationship Id="rId157" Type="http://schemas.openxmlformats.org/officeDocument/2006/relationships/hyperlink" Target="http://www.wise-uranium.org/umopru.html#KHIAGDA" TargetMode="External"/><Relationship Id="rId158" Type="http://schemas.openxmlformats.org/officeDocument/2006/relationships/hyperlink" Target="https://interestingengineering.com/energy/us-firm-deep-fission-6000-ft-well" TargetMode="External"/><Relationship Id="rId159" Type="http://schemas.openxmlformats.org/officeDocument/2006/relationships/hyperlink" Target="https://www.nzz.ch/schweiz/exakt-15-jahre-nach-der-katastrophe-von-fukushima-will-der-staenderat-den-neubau-von-atomkraftwerken-ermoeglichen-ld.1928799" TargetMode="External"/><Relationship Id="rId160" Type="http://schemas.openxmlformats.org/officeDocument/2006/relationships/hyperlink" Target="https://www.wfmd.com/2026/03/12/sen-cynthia-lummis-dont-hand-china-the-nuclear-future-build-it-here-at-home/" TargetMode="External"/><Relationship Id="rId161" Type="http://schemas.openxmlformats.org/officeDocument/2006/relationships/hyperlink" Target="https://www.nucnet.org/news/iaea-review-says-rwanda-making-progress-towards-nuclear-power-programme-3-4-2026" TargetMode="External"/><Relationship Id="rId162" Type="http://schemas.openxmlformats.org/officeDocument/2006/relationships/hyperlink" Target="https://revistaforum.com.br/global/china-em-foco/duas-sessoes-2026-a-estrategia-de-tres-etapas-da-china-para-o-desenvolvimento-de-energia-nuclear/" TargetMode="External"/><Relationship Id="rId163" Type="http://schemas.openxmlformats.org/officeDocument/2006/relationships/hyperlink" Target="https://www.theconstructionindex.co.uk/news/view/arup-selected-for-first-uk-smr" TargetMode="External"/><Relationship Id="rId164" Type="http://schemas.openxmlformats.org/officeDocument/2006/relationships/hyperlink" Target="https://climatechangedispatch.com/europe-nuclear-phaseout-strategic-mistake/" TargetMode="External"/><Relationship Id="rId165" Type="http://schemas.openxmlformats.org/officeDocument/2006/relationships/hyperlink" Target="https://www.politicshome.com/members/article/sustainable-management-radioactive-waste" TargetMode="External"/><Relationship Id="rId166" Type="http://schemas.openxmlformats.org/officeDocument/2006/relationships/hyperlink" Target="https://www.liberoquotidiano.it/news/esteri/46753358/emmanuel-macron-centrali-nucleari-dietro-alpi-italia-circondata/" TargetMode="External"/><Relationship Id="rId167" Type="http://schemas.openxmlformats.org/officeDocument/2006/relationships/hyperlink" Target="https://africa-energy-portal.org/news/south-africa-endorses-global-declaration-triple-nuclear-energy" TargetMode="External"/><Relationship Id="rId168" Type="http://schemas.openxmlformats.org/officeDocument/2006/relationships/hyperlink" Target="https://www1.ru/en/news/2026/03/12/381913-dobyca-urana-v-buriatii.html" TargetMode="External"/><Relationship Id="rId169" Type="http://schemas.openxmlformats.org/officeDocument/2006/relationships/hyperlink" Target="https://www.energetica-india.net/news/shanti-bill-2025-supports-nuclear-expansion-further-policy-support-needed-infomerics-ratings" TargetMode="External"/><Relationship Id="rId170" Type="http://schemas.openxmlformats.org/officeDocument/2006/relationships/hyperlink" Target="https://www.ilgiornale.it/news/politica-economica/petrolio-ecco-quante-sono-scorte-e-quanto-tempo-pu-resistere-2637296.html" TargetMode="External"/><Relationship Id="rId171" Type="http://schemas.openxmlformats.org/officeDocument/2006/relationships/hyperlink" Target="https://nuclear-news.net/2026/03/12/4-a-bill-gates-terrapower-finally-has-a-permit-for-a-nuclear-reactor-but-no-reliable-way-to-fuel-it/" TargetMode="External"/><Relationship Id="rId172" Type="http://schemas.openxmlformats.org/officeDocument/2006/relationships/hyperlink" Target="https://www.elnacional.com/2026/03/finalmente-la-union-europea-admite-equivocacion-con-relacion-a-la-energia-nuclear/" TargetMode="External"/><Relationship Id="rId173" Type="http://schemas.openxmlformats.org/officeDocument/2006/relationships/hyperlink" Target="https://www.foxnews.com/opinion/sen-cynthia-lummis-dont-hand-china-nuclear-future-build-here-home" TargetMode="External"/><Relationship Id="rId174" Type="http://schemas.openxmlformats.org/officeDocument/2006/relationships/hyperlink" Target="https://www.ans.org/news/2026-03-11/article-7835/return-of-the-hb-line-at-srs/" TargetMode="External"/><Relationship Id="rId175" Type="http://schemas.openxmlformats.org/officeDocument/2006/relationships/hyperlink" Target="https://www.eclaireur.eu/p/relance-du-nucleaire-une-course-perdue" TargetMode="External"/><Relationship Id="rId176" Type="http://schemas.openxmlformats.org/officeDocument/2006/relationships/hyperlink" Target="https://wattsupwiththat.com/2026/03/11/the-nuclear-regulatory-commissions-defining-moment/" TargetMode="External"/><Relationship Id="rId177" Type="http://schemas.openxmlformats.org/officeDocument/2006/relationships/hyperlink" Target="https://www.marketbeat.com/instant-alerts/skyharbour-resources-cvesyh-trading-21-higher-heres-what-happened-2026-03-11/" TargetMode="External"/><Relationship Id="rId178" Type="http://schemas.openxmlformats.org/officeDocument/2006/relationships/hyperlink" Target="https://macdonaldlaurier.ca/canadas-first-mover-advantage-in-smrs-faces-growing-geopolitical-risks-jeff-kucharski-for-inside-policy/" TargetMode="External"/><Relationship Id="rId179" Type="http://schemas.openxmlformats.org/officeDocument/2006/relationships/hyperlink" Target="https://skillings.net/uranium-super-cycle-what-it-is-why-it-matters-2026-outlook/" TargetMode="External"/><Relationship Id="rId180"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181" Type="http://schemas.openxmlformats.org/officeDocument/2006/relationships/hyperlink" Target="https://lequotidien.lu/monde/la-sortie-du-nucleaire-en-europe-une-erreur-strategique/" TargetMode="External"/><Relationship Id="rId182" Type="http://schemas.openxmlformats.org/officeDocument/2006/relationships/hyperlink" Target="https://www.elespanol.com/omicrono/tecnologia/20260311/mini-reactores-nucleares-ursula-von-der-leyen-quiere-impulsar-europa-eficientes-seguros/1003744163721_0.html" TargetMode="External"/><Relationship Id="rId183" Type="http://schemas.openxmlformats.org/officeDocument/2006/relationships/hyperlink" Target="https://www.burgasnews.com/2026/03/11/%D0%B5%D1%81-%D0%BE%D1%82%D1%87%D0%B8%D1%82%D0%B0-%D0%B1%D1%8F%D0%B3%D1%81%D1%82%D0%B2%D0%BE%D1%82%D0%BE-%D0%BE%D1%82-%D1%8F%D0%B4%D1%80%D0%B5%D0%BD%D0%B0%D1%82%D0%B0-%D0%B5%D0%BD%D0%B5%D1%80%D0%B3/" TargetMode="External"/><Relationship Id="rId184" Type="http://schemas.openxmlformats.org/officeDocument/2006/relationships/hyperlink" Target="https://www.livemint.com/news/india/india-nuclear-energy-mission-rs-20000-crore-outlay-barc-smr-rectors-funding-100-gw-capacity-approvals-march-2026-updates-11773238247610.html" TargetMode="External"/><Relationship Id="rId185" Type="http://schemas.openxmlformats.org/officeDocument/2006/relationships/hyperlink" Target="https://www.nzz.ch/international/als-deutsche-ministerin-befuerwortete-ursula-von-der-leyen-den-atomausstieg-jetzt-fordert-sie-eine-europaweite-renaissance-der-kernkraft-ld.1928785" TargetMode="External"/><Relationship Id="rId186" Type="http://schemas.openxmlformats.org/officeDocument/2006/relationships/hyperlink" Target="https://www.derstandard.at/story/3000000312005/wer-jetzt-noch-auf-atomkraft-setzt-laedt-zum-tanz-auf-den-vulkan?ref=rss" TargetMode="External"/><Relationship Id="rId187" Type="http://schemas.openxmlformats.org/officeDocument/2006/relationships/hyperlink" Target="https://www.databricks.com/blog/how-ontologies-help-nuclear-scale-meet-global-energy-demand" TargetMode="External"/><Relationship Id="rId188" Type="http://schemas.openxmlformats.org/officeDocument/2006/relationships/hyperlink" Target="https://ilmanifesto.it/fukushima-15-anni-fa-il-giappone-piange-e-riaccende-le-centrali" TargetMode="External"/><Relationship Id="rId189" Type="http://schemas.openxmlformats.org/officeDocument/2006/relationships/hyperlink" Target="https://fd.nl/politiek/1588747/nederland-naar-de-top-met-innovatie-kernenergie-beloven-deskundigen" TargetMode="External"/><Relationship Id="rId190" Type="http://schemas.openxmlformats.org/officeDocument/2006/relationships/hyperlink" Target="https://www.lemonde.fr/planete/article/2026/03/11/surete-nucleaire-quinze-ans-apres-fukushima-quarante-ans-apres-tchernobyl-qu-a-t-on-appris-de-ces-accidents_6670547_3244.html" TargetMode="External"/><Relationship Id="rId191" Type="http://schemas.openxmlformats.org/officeDocument/2006/relationships/hyperlink" Target="https://carboncredits.com/india-canada-usher-in-a-new-era-of-partnership-as-cameco-signs-2-6b-uranium-deal/" TargetMode="External"/><Relationship Id="rId192" Type="http://schemas.openxmlformats.org/officeDocument/2006/relationships/hyperlink" Target="https://www.mining.com/myriad-uranium-doubles-size-of-wyoming-project/" TargetMode="External"/><Relationship Id="rId193" Type="http://schemas.openxmlformats.org/officeDocument/2006/relationships/hyperlink" Target="https://www.focus.de/earth/mega-frachter-mit-mini-akw-soll-jahrelang-ohne-tankstopp-fahren_f4f72bc5-5d62-41e2-b85c-1db7ef758636.html" TargetMode="External"/><Relationship Id="rId194" Type="http://schemas.openxmlformats.org/officeDocument/2006/relationships/hyperlink" Target="https://www.esgtoday.com/eus-von-der-leyen-says-turning-away-from-nuclear-energy-was-a-strategic-mistake/" TargetMode="External"/><Relationship Id="rId195" Type="http://schemas.openxmlformats.org/officeDocument/2006/relationships/hyperlink" Target="https://www.etftrends.com/nuclear-energy-content-hub/nukz-constituents-secure-key-terrapower-contracts/" TargetMode="External"/><Relationship Id="rId196" Type="http://schemas.openxmlformats.org/officeDocument/2006/relationships/hyperlink" Target="https://www.datacenterdynamics.com/es/noticias/von-der-leyen-corrige-el-rumbo-nuclear-de-europa-con-200-m-para-smr/" TargetMode="External"/><Relationship Id="rId197" Type="http://schemas.openxmlformats.org/officeDocument/2006/relationships/hyperlink" Target="https://balkangreenenergynews.com/von-der-leyen-eu-wants-to-be-part-of-global-nuclear-revival/" TargetMode="External"/><Relationship Id="rId198" Type="http://schemas.openxmlformats.org/officeDocument/2006/relationships/hyperlink" Target="https://www.power-technology.com/news/us-doe-unveils-nuclear-energy-launch-pad/" TargetMode="External"/><Relationship Id="rId199"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00" Type="http://schemas.openxmlformats.org/officeDocument/2006/relationships/hyperlink" Target="https://www.gazetaprawna.pl/biznes/energetyka/artykuly/11204344,kryzys-energetyczny-w-ue-von-der-leyen-o-cenach-energii.html" TargetMode="External"/><Relationship Id="rId201"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02" Type="http://schemas.openxmlformats.org/officeDocument/2006/relationships/hyperlink" Target="https://steelnews.biz/phasing-out-nuclear-power-was-a-strategic-mistake/" TargetMode="External"/><Relationship Id="rId203" Type="http://schemas.openxmlformats.org/officeDocument/2006/relationships/hyperlink" Target="https://www.ekathimerini.com/politics/foreign-policy/1297662/pm-signals-shift-toward-nuclear/" TargetMode="External"/><Relationship Id="rId204"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05"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06" Type="http://schemas.openxmlformats.org/officeDocument/2006/relationships/hyperlink" Target="https://www.derstandard.at/story/3000000311972/kommt-die-atomkraft-15-jahre-nach-der-katastrophe-von-fukushima-zurueck?ref=rss" TargetMode="External"/><Relationship Id="rId207" Type="http://schemas.openxmlformats.org/officeDocument/2006/relationships/hyperlink" Target="https://www.ans.org/news/2026-03-11/article-7833/nrc-members-talk-reforms-roles-at-day-1-of-ric-2026/" TargetMode="External"/><Relationship Id="rId208" Type="http://schemas.openxmlformats.org/officeDocument/2006/relationships/hyperlink" Target="https://assamtribune.com/business/shanti-bill-seen-boosting-indias-nuclear-capacity-expansion-report-1609314" TargetMode="External"/><Relationship Id="rId209" Type="http://schemas.openxmlformats.org/officeDocument/2006/relationships/hyperlink" Target="https://www.business-standard.com/industry/news/barc-developing-bharat-small-modular-reactors-at-rs-5960-crore-126031101238_1.html" TargetMode="External"/><Relationship Id="rId210" Type="http://schemas.openxmlformats.org/officeDocument/2006/relationships/hyperlink" Target="https://ceenergynews.com/renewables/eu-three-new-energy-initiatives/" TargetMode="External"/><Relationship Id="rId211" Type="http://schemas.openxmlformats.org/officeDocument/2006/relationships/hyperlink" Target="https://astanatimes.com/2026/03/kazakhstan-highlights-nuclear-energy-as-strategic-priority-at-paris-summit/" TargetMode="External"/><Relationship Id="rId212" Type="http://schemas.openxmlformats.org/officeDocument/2006/relationships/hyperlink" Target="https://kalkinemedia.com/uk/news/market-updates/centrica-draws-market-attention-as-energy-security-debate-intensifies" TargetMode="External"/><Relationship Id="rId213" Type="http://schemas.openxmlformats.org/officeDocument/2006/relationships/hyperlink" Target="https://www.eenews.net/articles/eu-unveils-strategy-to-accelerate-small-modular-nuclear-reactors/" TargetMode="External"/><Relationship Id="rId214" Type="http://schemas.openxmlformats.org/officeDocument/2006/relationships/hyperlink" Target="https://www.theguardian.com/world/2026/mar/11/energy-independence-renewables-nuclear-says-john-kerry-war-iran-oil" TargetMode="External"/><Relationship Id="rId215" Type="http://schemas.openxmlformats.org/officeDocument/2006/relationships/hyperlink" Target="https://news.ltn.com.tw/news/world/breakingnews/5365933" TargetMode="External"/><Relationship Id="rId216" Type="http://schemas.openxmlformats.org/officeDocument/2006/relationships/hyperlink" Target="https://www.panarmenian.net/eng/news/331440/" TargetMode="External"/><Relationship Id="rId217" Type="http://schemas.openxmlformats.org/officeDocument/2006/relationships/hyperlink" Target="https://energia.rp.pl/atom/art43941491-energia-jadrowa-wraca-do-lask-w-ue-bruksela-zmienia-podejscie" TargetMode="External"/><Relationship Id="rId218" Type="http://schemas.openxmlformats.org/officeDocument/2006/relationships/hyperlink" Target="https://mg.co.za/partner-content/2026-03-10-africa-energy-indaba-2026-celebrates-landmark-success-with-presidential-keynote-and-strong-continental-participation/" TargetMode="External"/><Relationship Id="rId219" Type="http://schemas.openxmlformats.org/officeDocument/2006/relationships/hyperlink" Target="https://www.chemengonline.com/equilibrion-and-rolls-royce-smr-collaborating-to-advance-the-development-of-saf-production-via-nuclear-energy/" TargetMode="External"/><Relationship Id="rId220" Type="http://schemas.openxmlformats.org/officeDocument/2006/relationships/hyperlink" Target="https://world-nuclear-news.org/articles/von-der-leyen-it-was-strategic-mistake-to-turn-against-nuclear" TargetMode="External"/><Relationship Id="rId221" Type="http://schemas.openxmlformats.org/officeDocument/2006/relationships/hyperlink" Target="https://europeantimes.news/2026/03/europes-energy-shock-reopens-nuclear-debate/" TargetMode="External"/><Relationship Id="rId222" Type="http://schemas.openxmlformats.org/officeDocument/2006/relationships/hyperlink" Target="https://www.emirates247.com/news/why-europe-braces-for-major-losses-in-iran-war-without-fighting/98" TargetMode="External"/><Relationship Id="rId223" Type="http://schemas.openxmlformats.org/officeDocument/2006/relationships/hyperlink" Target="https://www.cmjornal.pt/mundo/detalhe/bruxelas-rejeita-crise-energetica-como-em-2022-mas-pede-apoios-temporarios-na-uniao-europeia" TargetMode="External"/><Relationship Id="rId224" Type="http://schemas.openxmlformats.org/officeDocument/2006/relationships/hyperlink" Target="https://radioyskl.com/2026/03/10/ue-promete-200-millones-a-tecnologias-nucleares-innovadoras/" TargetMode="External"/><Relationship Id="rId225" Type="http://schemas.openxmlformats.org/officeDocument/2006/relationships/hyperlink" Target="https://ceenergynews.com/nuclear/eu-nuclear-reverse/" TargetMode="External"/><Relationship Id="rId226" Type="http://schemas.openxmlformats.org/officeDocument/2006/relationships/hyperlink" Target="https://www.ilfattoquotidiano.it/2026/03/10/von-der-leyen-nucleare-errore-strategico-europa-news/8319216/" TargetMode="External"/><Relationship Id="rId227" Type="http://schemas.openxmlformats.org/officeDocument/2006/relationships/hyperlink" Target="https://thefrontierpost.com/global-nuclear-energy-governance-critical/" TargetMode="External"/><Relationship Id="rId228" Type="http://schemas.openxmlformats.org/officeDocument/2006/relationships/hyperlink" Target="https://www.zerohedge.com/markets/material-progress-canaccord-reiterates-buy-rating-asp-isotopes" TargetMode="External"/><Relationship Id="rId229" Type="http://schemas.openxmlformats.org/officeDocument/2006/relationships/hyperlink" Target="https://www.france24.com/en/tv-shows/business/20260310-eu-chief-says-turning-away-from-nuclear-energy-was-a-strategic-mistake" TargetMode="External"/><Relationship Id="rId230" Type="http://schemas.openxmlformats.org/officeDocument/2006/relationships/hyperlink" Target="https://dailysceptic.org/2026/03/10/ursula-von-der-leyen-calls-abandoning-nuclear-power-a-strategic-mistake-15-years-after-supporting-the-nuclear-phase-out/" TargetMode="External"/><Relationship Id="rId231" Type="http://schemas.openxmlformats.org/officeDocument/2006/relationships/hyperlink" Target="https://www.wort.lu/wirtschaft/eu-setzt-auf-kleine-atomkraftwerke/140805296.html" TargetMode="External"/><Relationship Id="rId232" Type="http://schemas.openxmlformats.org/officeDocument/2006/relationships/hyperlink" Target="https://peoplesworld.org/article/safety-meltdown-trumps-weakening-of-nuclear-reactor-regulations-sparks-opposition/" TargetMode="External"/><Relationship Id="rId233" Type="http://schemas.openxmlformats.org/officeDocument/2006/relationships/hyperlink" Target="https://www.novinite.com/view_news.php?id=237417" TargetMode="External"/><Relationship Id="rId234" Type="http://schemas.openxmlformats.org/officeDocument/2006/relationships/hyperlink" Target="https://www.latimes.com/business/story/2026-03-10/nuclear-power-promised-to-fuel-ai-soaring-costs-delays-tell-another-story" TargetMode="External"/><Relationship Id="rId235" Type="http://schemas.openxmlformats.org/officeDocument/2006/relationships/hyperlink" Target="https://www.haitinews.net/news/278914383/global-leaders-convene-in-france-for-second-nuclear-energy-summit" TargetMode="External"/><Relationship Id="rId236" Type="http://schemas.openxmlformats.org/officeDocument/2006/relationships/hyperlink" Target="https://newtalk.tw/news/view/2026-03-11/1023747" TargetMode="External"/><Relationship Id="rId237" Type="http://schemas.openxmlformats.org/officeDocument/2006/relationships/hyperlink" Target="https://www.fool.com/investing/2026/03/10/europes-first-nuscale-powered-modular-reactor-proj/" TargetMode="External"/><Relationship Id="rId238" Type="http://schemas.openxmlformats.org/officeDocument/2006/relationships/hyperlink" Target="https://azertag.az/en/xeber/eu_proposes_new_strategy_for_small_modular_reactors_232m_guarantee_to_spur_investment-4068855" TargetMode="External"/><Relationship Id="rId239" Type="http://schemas.openxmlformats.org/officeDocument/2006/relationships/hyperlink" Target="https://energiesmedia.com/nuscale-power-partners-oak-ai-driven-nuclear/" TargetMode="External"/><Relationship Id="rId240" Type="http://schemas.openxmlformats.org/officeDocument/2006/relationships/hyperlink" Target="https://www.marketbeat.com/instant-alerts/nuscale-power-nysesmr-stock-price-down-11-should-you-sell-2026-03-10/" TargetMode="External"/><Relationship Id="rId241" Type="http://schemas.openxmlformats.org/officeDocument/2006/relationships/hyperlink" Target="https://www.benzinga.com/trading-ideas/movers/26/03/51156411/uranium-energy-q2-revenue-beats-estimates-on-uranium-sales-shares-hold-steady" TargetMode="External"/><Relationship Id="rId242" Type="http://schemas.openxmlformats.org/officeDocument/2006/relationships/hyperlink" Target="https://www.mining-technology.com/news/denison-mines-begins-wheeler-north-2026-exploration/" TargetMode="External"/><Relationship Id="rId243" Type="http://schemas.openxmlformats.org/officeDocument/2006/relationships/hyperlink" Target="https://www.marketbeat.com/instant-alerts/uranium-energy-nyseamericanuec-shares-up-79-heres-what-happened-2026-03-10/" TargetMode="External"/><Relationship Id="rId244" Type="http://schemas.openxmlformats.org/officeDocument/2006/relationships/hyperlink" Target="https://www.marketbeat.com/instant-alerts/ur-energy-nyseamericanurg-trading-up-87-should-you-buy-2026-03-10/" TargetMode="External"/><Relationship Id="rId245" Type="http://schemas.openxmlformats.org/officeDocument/2006/relationships/hyperlink" Target="https://www.gurufocus.com/news/8696000/urenergy-urg-reports-decline-in-revenue-and-earnings" TargetMode="External"/><Relationship Id="rId246" Type="http://schemas.openxmlformats.org/officeDocument/2006/relationships/hyperlink" Target="https://www.marketbeat.com/instant-alerts/cameco-nyseccj-trading-34-higher-on-analyst-upgrade-2026-03-10/" TargetMode="External"/><Relationship Id="rId247" Type="http://schemas.openxmlformats.org/officeDocument/2006/relationships/hyperlink" Target="https://www.prnewswire.com/news-releases/denison-reports-financial-and-operational-results-for-2025-and-final-investment-decision-to-construct-the-phoenix-isr-uranium-mine-302710200.html" TargetMode="External"/><Relationship Id="rId248" Type="http://schemas.openxmlformats.org/officeDocument/2006/relationships/hyperlink" Target="https://mining.com.au/high-grade-uranium-samples-at-skull-creek-in-colorado/" TargetMode="External"/><Relationship Id="rId249" Type="http://schemas.openxmlformats.org/officeDocument/2006/relationships/hyperlink" Target="https://www.capital.bg/politika_i_ikonomika/sviat/2026/03/10/4890326_iadrenoto_vuzrajdane_na_franciia/?ref=rss" TargetMode="External"/><Relationship Id="rId250" Type="http://schemas.openxmlformats.org/officeDocument/2006/relationships/hyperlink" Target="https://nuclear-news.net/2026/03/10/1-b1-canada-will-soon-release-new-electricity-and-nuclear-strategy-minister-says/" TargetMode="External"/><Relationship Id="rId251" Type="http://schemas.openxmlformats.org/officeDocument/2006/relationships/hyperlink" Target="https://www.thediplomat.ro/2026/03/10/interview-cosmin-ghita-nuclearelectrica-romania-is-moving-from-a-low-cost-location-to-a-strategic-value-creation-platform-within-cee/" TargetMode="External"/><Relationship Id="rId252" Type="http://schemas.openxmlformats.org/officeDocument/2006/relationships/hyperlink" Target="https://african.business/2026/03/energy-resources/africa-energy-indaba-highlights-urgency-of-power-investment" TargetMode="External"/><Relationship Id="rId253" Type="http://schemas.openxmlformats.org/officeDocument/2006/relationships/hyperlink" Target="https://southernmarylandchronicle.com/2026/03/10/marylands-main-energy-producer-is-growing-but-concerns-about-nuclear-energy-remain/" TargetMode="External"/><Relationship Id="rId254" Type="http://schemas.openxmlformats.org/officeDocument/2006/relationships/hyperlink" Target="https://www.cmjornal.pt/mundo/detalhe/von-der-leyen-anuncia-200-milhoes-de-euros-para-ue-investir-no-nuclear-e-evitar-vulnerabilidades" TargetMode="External"/><Relationship Id="rId255" Type="http://schemas.openxmlformats.org/officeDocument/2006/relationships/hyperlink" Target="https://conservativehome.com/2026/03/10/peter-franklin-our-shallow-and-simplistic-debate-over-energy-policy-is-a-threat-to-national-security/" TargetMode="External"/><Relationship Id="rId256" Type="http://schemas.openxmlformats.org/officeDocument/2006/relationships/hyperlink" Target="https://www.ceskenoviny.cz/zpravy/jadro-je-klicem-k-energeticke-nezavislosti-eu-rekl-na-summitu-macron/2797330?utm_source=rss&amp;utm_medium=feed" TargetMode="External"/><Relationship Id="rId257" Type="http://schemas.openxmlformats.org/officeDocument/2006/relationships/hyperlink" Target="https://index.hu/kulfold/2026/03/10/ursula-von-der-leyen-nemetorszag-atomenergia-europai-unio-emmanuel-macron/" TargetMode="External"/><Relationship Id="rId258" Type="http://schemas.openxmlformats.org/officeDocument/2006/relationships/hyperlink" Target="https://www.abendzeitung-muenchen.de/politik/von-der-leyen-kuendigt-strategie-fuer-kernenergie-ausbau-an-art-1117724" TargetMode="External"/><Relationship Id="rId259" Type="http://schemas.openxmlformats.org/officeDocument/2006/relationships/hyperlink" Target="https://www.bernama.com/misc/rss/news.php?id=2532804" TargetMode="External"/><Relationship Id="rId260" Type="http://schemas.openxmlformats.org/officeDocument/2006/relationships/hyperlink" Target="https://www.focus.de/politik/ausland/von-der-leyen-abkehr-von-atomkraft-war-strategischer-fehler_c9bfb2a6-dbb1-4844-80b3-7db1a5acebba.html" TargetMode="External"/><Relationship Id="rId261"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262" Type="http://schemas.openxmlformats.org/officeDocument/2006/relationships/hyperlink" Target="https://www.kathimerini.gr/world/564117547/oyrsoyla-fon-nter-laien-ape-kai-pyriniki-energeia-gia-ti-meiosi-ton-timon-ilektrikoy/" TargetMode="External"/><Relationship Id="rId263" Type="http://schemas.openxmlformats.org/officeDocument/2006/relationships/hyperlink" Target="https://almassaa.com/%D8%A8%D8%A7%D8%B1%D9%8A%D8%B3-%D8%A3%D8%AE%D9%86%D9%88%D8%B4-%D9%8A%D9%85%D8%AB%D9%84-%D8%A7%D9%84%D9%85%D9%84%D9%83-%D9%85%D8%AD%D9%85%D8%AF-%D8%A7%D9%84%D8%B3%D8%A7%D8%AF%D8%B3-%D9%81%D9%8A-%D8%A7/" TargetMode="External"/><Relationship Id="rId264" Type="http://schemas.openxmlformats.org/officeDocument/2006/relationships/hyperlink" Target="https://www.lavieeco.com/pouvoirs/akhannouch-le-maroc-considere-lintegration-du-nucleaire-civil-dans-le-mix-energetique-comme-un-prolongement-naturel/" TargetMode="External"/><Relationship Id="rId265" Type="http://schemas.openxmlformats.org/officeDocument/2006/relationships/hyperlink" Target="https://skillings.net/uraniums-geopolitical-fault-line-kazakhstan-moves-toward-nationalization-forcing-western-exit/" TargetMode="External"/><Relationship Id="rId266" Type="http://schemas.openxmlformats.org/officeDocument/2006/relationships/hyperlink" Target="https://www.onlygoodnewsdaily.com/post/bill-gates-company-approved-to-build-nuclear-power-station" TargetMode="External"/><Relationship Id="rId267" Type="http://schemas.openxmlformats.org/officeDocument/2006/relationships/hyperlink" Target="https://cowboystatedaily.com/2026/03/09/nrc-hands-terrapower-nuclear-plant-construction-permit-in-historic-ceremony/" TargetMode="External"/><Relationship Id="rId268" Type="http://schemas.openxmlformats.org/officeDocument/2006/relationships/hyperlink" Target="https://www.zeit.de/politik/ausland/2026-03/frankreich-emmanuel-macron-atomenergie-gipfel-paris-eu" TargetMode="External"/><Relationship Id="rId269" Type="http://schemas.openxmlformats.org/officeDocument/2006/relationships/hyperlink" Target="https://law.asia/nuclear-energy-regulation-india/" TargetMode="External"/><Relationship Id="rId270" Type="http://schemas.openxmlformats.org/officeDocument/2006/relationships/hyperlink" Target="https://www.energyvoice.com/renewables-energy-transition/nuclear/593685/rolls-royce-smr-to-explore-role-of-nuclear-in-sustainable-aviation-fuel-production/" TargetMode="External"/><Relationship Id="rId271" Type="http://schemas.openxmlformats.org/officeDocument/2006/relationships/hyperlink" Target="https://www.prnewswire.com/news-releases/uranium-energy-corp-reports-results-for-second-quarter-of-fiscal-2026-302708835.html" TargetMode="External"/><Relationship Id="rId272" Type="http://schemas.openxmlformats.org/officeDocument/2006/relationships/hyperlink" Target="https://www.insidermonkey.com/blog/10-must-buy-mining-stocks-to-invest-in-1711073/" TargetMode="External"/><Relationship Id="rId273" Type="http://schemas.openxmlformats.org/officeDocument/2006/relationships/hyperlink" Target="https://themarketonline.com.au/lotus-resources-ramps-up-kayelekera-uranium-production-2026-03-10/" TargetMode="External"/><Relationship Id="rId274" Type="http://schemas.openxmlformats.org/officeDocument/2006/relationships/hyperlink" Target="https://www.theguardian.com/commentisfree/2026/mar/09/the-guardian-view-on-the-iran-crisis-exposing-britains-energy-vulnerability-clean-power-offers-protection" TargetMode="External"/><Relationship Id="rId275" Type="http://schemas.openxmlformats.org/officeDocument/2006/relationships/hyperlink" Target="https://markets.financialcontent.com/stocks/article/marketminute-2026-3-9-the-electron-gold-rush-how-ai-demand-and-a-119-oil-spike-fuel-the-great-us-energy-renaissance" TargetMode="External"/><Relationship Id="rId276" Type="http://schemas.openxmlformats.org/officeDocument/2006/relationships/hyperlink" Target="https://uktechnews.co.uk/2026/03/09/equilibrion-and-rolls-royce-smr-announce-collaboration-to-advance-the-development-of-sustainable-aviation-fuel-using-nuclear-energy/" TargetMode="External"/><Relationship Id="rId277"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278" Type="http://schemas.openxmlformats.org/officeDocument/2006/relationships/hyperlink" Target="https://practicesource.com/thisll-end-well-the-u-s-department-of-energy-issued-new-rules-that-reduce-environmental-and-security-requirements-for-experimental-nuclear-reactors/" TargetMode="External"/><Relationship Id="rId279" Type="http://schemas.openxmlformats.org/officeDocument/2006/relationships/hyperlink" Target="https://www.wired.it/article/reattore-terrapower-startup-nucleare-bill-gates-okay-usa-prima-volta-in-quasi-10-anni/" TargetMode="External"/><Relationship Id="rId280" Type="http://schemas.openxmlformats.org/officeDocument/2006/relationships/hyperlink" Target="https://www.esgtoday.com/bill-gates-terrapower-gets-green-light-to-build-first-u-s-advanced-nuclear-reactor/" TargetMode="External"/><Relationship Id="rId281" Type="http://schemas.openxmlformats.org/officeDocument/2006/relationships/hyperlink" Target="https://www.ans.org/news/2026-03-09/article-7827/doe-nuclear-energy-launch-pad-extends-and-expands-pilot-programs/" TargetMode="External"/><Relationship Id="rId282" Type="http://schemas.openxmlformats.org/officeDocument/2006/relationships/hyperlink" Target="https://www.executivegov.com/articles/doe-nuclear-energy-launch-pad-reactor" TargetMode="External"/><Relationship Id="rId283" Type="http://schemas.openxmlformats.org/officeDocument/2006/relationships/hyperlink" Target="https://www.namibian.com.na/paragon-and-knowledge-katti-express-interest-in-buying-10-2-stake-in-rossing-uranium/" TargetMode="External"/><Relationship Id="rId284" Type="http://schemas.openxmlformats.org/officeDocument/2006/relationships/hyperlink" Target="https://www.marketbeat.com/instant-alerts/cameco-nyseccj-trading-up-61-on-analyst-upgrade-2026-03-09/" TargetMode="External"/><Relationship Id="rId285" Type="http://schemas.openxmlformats.org/officeDocument/2006/relationships/hyperlink" Target="https://www.business-standard.com/world-news/china-raises-nuclear-capacity-target-despite-missing-earlier-goals-126030900247_1.html" TargetMode="External"/><Relationship Id="rId286" Type="http://schemas.openxmlformats.org/officeDocument/2006/relationships/hyperlink" Target="https://www.mckinsey.com/mgi/our-research/at-250-sustaining-americas-competitive-edge" TargetMode="External"/><Relationship Id="rId287" Type="http://schemas.openxmlformats.org/officeDocument/2006/relationships/hyperlink" Target="https://www.zerohedge.com/energy/why-nuclear-energy-more-vital-ever" TargetMode="External"/><Relationship Id="rId288" Type="http://schemas.openxmlformats.org/officeDocument/2006/relationships/hyperlink" Target="https://www.wispolitics.com/2026/effort-to-revive-kewaunee-county-site-comes-amid-rising-interest-in-nuclear-energy/" TargetMode="External"/><Relationship Id="rId289"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290" Type="http://schemas.openxmlformats.org/officeDocument/2006/relationships/hyperlink" Target="https://www.observer24.com.na/paragon-eyes-strategic-stake-in-rossing-uranium-a-milestone-for-namibian-investment/" TargetMode="External"/><Relationship Id="rId291" Type="http://schemas.openxmlformats.org/officeDocument/2006/relationships/hyperlink" Target="https://www.rionegro.com.ar/energia/argentina-y-estados-unidos-fortalecen-su-alianza-nuclear-estrategica-en-washington/" TargetMode="External"/><Relationship Id="rId292" Type="http://schemas.openxmlformats.org/officeDocument/2006/relationships/hyperlink" Target="https://www.zerohedge.com/energy/secretary-wright-calls-indian-point-nuclear-restart" TargetMode="External"/><Relationship Id="rId293" Type="http://schemas.openxmlformats.org/officeDocument/2006/relationships/hyperlink" Target="https://energiesmedia.com/nrc-awards-triso-x-inaugural-part-70-haleu-fuel/" TargetMode="External"/><Relationship Id="rId294" Type="http://schemas.openxmlformats.org/officeDocument/2006/relationships/hyperlink" Target="https://finance.yahoo.com/news/denison-mines-dnn-approves-major-162036104.html" TargetMode="External"/><Relationship Id="rId295" Type="http://schemas.openxmlformats.org/officeDocument/2006/relationships/hyperlink" Target="https://www.hapskorea.com/busan-breaks-ground-on-nations-first-smr-equipment-manufacturing-support-center/" TargetMode="External"/><Relationship Id="rId296" Type="http://schemas.openxmlformats.org/officeDocument/2006/relationships/hyperlink" Target="https://newatlas.com/energy/natrium-nuclear-plant-construction-green-light/" TargetMode="External"/><Relationship Id="rId297"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298" Type="http://schemas.openxmlformats.org/officeDocument/2006/relationships/hyperlink" Target="https://www.indiandefensenews.in/2026/03/indias-thorium-powered-nuclear-ambition.html" TargetMode="External"/><Relationship Id="rId299" Type="http://schemas.openxmlformats.org/officeDocument/2006/relationships/hyperlink" Target="https://www.greenbuildingafrica.co.za/africa-energy-indaba-2026-celebrates-landmark-success-with-presidential-keynote-and-strong-continental-participation/" TargetMode="External"/><Relationship Id="rId300" Type="http://schemas.openxmlformats.org/officeDocument/2006/relationships/hyperlink" Target="https://www.marketbeat.com/instant-alerts/filing-spx-gestao-de-recursos-ltda-has-287-million-position-in-uranium-energy-corp-uec-2026-03-07/" TargetMode="External"/><Relationship Id="rId301" Type="http://schemas.openxmlformats.org/officeDocument/2006/relationships/hyperlink" Target="https://www.gurufocus.com/news/8686292/terrestrial-energy-to-participate-in-upcoming-investor-conferences" TargetMode="External"/><Relationship Id="rId302" Type="http://schemas.openxmlformats.org/officeDocument/2006/relationships/hyperlink" Target="https://www.indexbox.io/blog/government-confirms-plan-to-extend-financial-support-to-existing-nuclear-plants/" TargetMode="External"/><Relationship Id="rId303" Type="http://schemas.openxmlformats.org/officeDocument/2006/relationships/hyperlink" Target="https://k2radio.com/ixp/961/p/terrapower-granted-permit/" TargetMode="External"/><Relationship Id="rId304"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05" Type="http://schemas.openxmlformats.org/officeDocument/2006/relationships/hyperlink" Target="https://www.globenewswire.com/news-release/2026/03/06/3251312/0/en/Terrestrial-Energy-to-Participate-in-Upcoming-Investor-Conferences.html" TargetMode="External"/><Relationship Id="rId306" Type="http://schemas.openxmlformats.org/officeDocument/2006/relationships/hyperlink" Target="https://republicofmining.com/2026/03/06/nuclear-regulator-grants-licence-for-nexgen-to-build-uranium-mine-in-northern-sask-by-jeremy-warren-cbc-news-saskatchewan-march-5-2026/" TargetMode="External"/><Relationship Id="rId307" Type="http://schemas.openxmlformats.org/officeDocument/2006/relationships/hyperlink" Target="https://namibiadailynews.info/rosatom-showcases-innovative-nuclear-technologies-at-africa-energy-indaba-in-south-africa/" TargetMode="External"/><Relationship Id="rId308" Type="http://schemas.openxmlformats.org/officeDocument/2006/relationships/hyperlink" Target="https://www.insurancejournal.com/news/west/2026/03/06/860828.htm" TargetMode="External"/><Relationship Id="rId309" Type="http://schemas.openxmlformats.org/officeDocument/2006/relationships/hyperlink" Target="http://www.ecns.cn/news/2026-03-06/detail-ihfaizcc2504943.shtml" TargetMode="External"/><Relationship Id="rId310" Type="http://schemas.openxmlformats.org/officeDocument/2006/relationships/hyperlink" Target="https://spectrumnews1.com/ky/louisville/news/2026/03/06/nuclear-energy-development-ky" TargetMode="External"/><Relationship Id="rId311" Type="http://schemas.openxmlformats.org/officeDocument/2006/relationships/hyperlink" Target="https://www.etftrends.com/etf-strategist-content-hub/the-nuclear-energy-palimpsest/" TargetMode="External"/><Relationship Id="rId312" Type="http://schemas.openxmlformats.org/officeDocument/2006/relationships/hyperlink" Target="https://www.washingtonpost.com/opinions/2026/03/06/terrapower-advanced-nuclear-energy-nrc-approval/" TargetMode="External"/><Relationship Id="rId313" Type="http://schemas.openxmlformats.org/officeDocument/2006/relationships/hyperlink" Target="https://simplywall.st/stocks/us/capital-goods/nasdaq-nne/nano-nuclear-energy/news/nano-nuclear-eyes-gulf-growth-with-uae-mou-and-valuation-dis" TargetMode="External"/><Relationship Id="rId314" Type="http://schemas.openxmlformats.org/officeDocument/2006/relationships/hyperlink" Target="https://jesseltontimes.com/2026/03/06/twin-energy-anchors-at-sogip-petroventure-storage-refinery-and-the-gibson-energy-hub-as-pillars-of-sabahs-resilience-strategy/" TargetMode="External"/><Relationship Id="rId315" Type="http://schemas.openxmlformats.org/officeDocument/2006/relationships/hyperlink" Target="https://broadbandbreakfast.com/u-s-issues-first-commercial-construction-permit-for-a-nuclear-reactor-in-years/" TargetMode="External"/><Relationship Id="rId316" Type="http://schemas.openxmlformats.org/officeDocument/2006/relationships/hyperlink" Target="https://blog.lukmaanias.com/2026/03/06/the-shanti-bill/" TargetMode="External"/><Relationship Id="rId317" Type="http://schemas.openxmlformats.org/officeDocument/2006/relationships/hyperlink" Target="https://www.stern.de/news/verteter-von-30-laendern-zu-atomenergie-gipfel-in-paris-erwartet-37197830.html" TargetMode="External"/><Relationship Id="rId318"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19" Type="http://schemas.openxmlformats.org/officeDocument/2006/relationships/hyperlink" Target="https://www.derstandard.at/story/3000000311214/bill-gates-terrapower-darf-ersten-kleinen-atomreaktor-in-wyoming-bauen?ref=rss" TargetMode="External"/><Relationship Id="rId320" Type="http://schemas.openxmlformats.org/officeDocument/2006/relationships/hyperlink" Target="https://powerline.net.in/2026/03/06/powering-the-transition-budget-2026-27-seeks-to-build-capacity-and-energy-security/" TargetMode="External"/><Relationship Id="rId321" Type="http://schemas.openxmlformats.org/officeDocument/2006/relationships/hyperlink" Target="https://www.miningreview.com/news/atomic-eagle-uranium-resources-muntanga-project/" TargetMode="External"/><Relationship Id="rId322" Type="http://schemas.openxmlformats.org/officeDocument/2006/relationships/hyperlink" Target="https://mining.com.au/wolfe-energy-launches-ipo-to-build-wyoming-focused-explorer/" TargetMode="External"/><Relationship Id="rId323" Type="http://schemas.openxmlformats.org/officeDocument/2006/relationships/hyperlink" Target="https://en.yna.co.kr/view/AEN20260305007100320" TargetMode="External"/><Relationship Id="rId324" Type="http://schemas.openxmlformats.org/officeDocument/2006/relationships/hyperlink" Target="https://sightlineu3o8.com/2026/03/nexgen-receives-final-federal-approval-for-the-rook-i-uranium-project/" TargetMode="External"/><Relationship Id="rId325" Type="http://schemas.openxmlformats.org/officeDocument/2006/relationships/hyperlink" Target="https://www.marketbeat.com/instant-alerts/nuscale-power-nysesmr-shares-down-3-whats-next-2026-03-05/" TargetMode="External"/><Relationship Id="rId326" Type="http://schemas.openxmlformats.org/officeDocument/2006/relationships/hyperlink" Target="https://neutronbytes.com/2026/03/05/nrc-approves-construction-permit-for-terrapower/" TargetMode="External"/><Relationship Id="rId327" Type="http://schemas.openxmlformats.org/officeDocument/2006/relationships/hyperlink" Target="https://www.benzinga.com/markets/tech/26/03/51058526/bill-gates-backed-terrapower-wins-historic-us-approval-for-natrium-reactor-as-trump-pushes-nuclear-p" TargetMode="External"/><Relationship Id="rId328" Type="http://schemas.openxmlformats.org/officeDocument/2006/relationships/hyperlink" Target="https://www.enerdata.net/publications/daily-energy-news/indonesia-targets-start-first-nuclear-power-plant-2032.html" TargetMode="External"/><Relationship Id="rId329" Type="http://schemas.openxmlformats.org/officeDocument/2006/relationships/hyperlink" Target="https://hotair.com/john-s-2/2026/03/05/terrapower-gets-federal-permit-to-build-reactor-but-theres-a-problem-n3812558" TargetMode="External"/><Relationship Id="rId330" Type="http://schemas.openxmlformats.org/officeDocument/2006/relationships/hyperlink" Target="https://siliconcanals.com/sc-n-us-approves-terrapowers-sodium-cooled-reactor-testing-whether-next-gen-nuclear-can-meet-ai-era-power-demands/" TargetMode="External"/><Relationship Id="rId331" Type="http://schemas.openxmlformats.org/officeDocument/2006/relationships/hyperlink" Target="https://globalsecurityreview.com/beyond-a-pacific-defense-pact-why-the-indo-pacific-requires-a-nuclear-alliance/" TargetMode="External"/><Relationship Id="rId332" Type="http://schemas.openxmlformats.org/officeDocument/2006/relationships/hyperlink" Target="https://radioplusinfo.com/2026/03/05/3-5-26-governor-evers-tours-uw-nuclear-reactor/" TargetMode="External"/><Relationship Id="rId333" Type="http://schemas.openxmlformats.org/officeDocument/2006/relationships/hyperlink" Target="https://republicofmining.com/2026/03/05/poland-considers-developing-nuclear-program-by-jakub-bornio-jamestown-org-march-4-2026/" TargetMode="External"/><Relationship Id="rId334" Type="http://schemas.openxmlformats.org/officeDocument/2006/relationships/hyperlink" Target="https://natlawreview.com/article/recent-years-have-seen-major-shifts-nepa-landscape" TargetMode="External"/><Relationship Id="rId335" Type="http://schemas.openxmlformats.org/officeDocument/2006/relationships/hyperlink" Target="https://dariknews.bg/novini/bylgariia/borisov-s-obshti-usiliia-bylgariia-i-franciia-mogat-da-zadylbochat-sytrudnichestvoto-si-v-energetikata-2447724" TargetMode="External"/><Relationship Id="rId336" Type="http://schemas.openxmlformats.org/officeDocument/2006/relationships/hyperlink" Target="https://www.australianmining.com.au/boss-sticks-to-guidance-despite-rain-hit-quarter/" TargetMode="External"/><Relationship Id="rId337" Type="http://schemas.openxmlformats.org/officeDocument/2006/relationships/hyperlink" Target="https://ecobiz.asia/indonesia-partners-japan-u-s-to-lay-foundations-for-nuclear-power-development/" TargetMode="External"/><Relationship Id="rId338" Type="http://schemas.openxmlformats.org/officeDocument/2006/relationships/hyperlink" Target="https://www.ans.org/news/2026-03-04/article-7816/nrc-looks-to-streamline-hearing-timelines-under-new-rule/" TargetMode="External"/><Relationship Id="rId339" Type="http://schemas.openxmlformats.org/officeDocument/2006/relationships/hyperlink" Target="https://k2radio.com/kemmerer-nuclear-reactor-approval/" TargetMode="External"/><Relationship Id="rId340" Type="http://schemas.openxmlformats.org/officeDocument/2006/relationships/hyperlink" Target="https://cowboystatedaily.com/2026/03/04/terrapower-gets-ok-to-build-wyoming-nuclear-plant-first-approval-in-10-years/" TargetMode="External"/><Relationship Id="rId341" Type="http://schemas.openxmlformats.org/officeDocument/2006/relationships/hyperlink" Target="https://www.bostonherald.com/2026/03/04/ticker-warsh-formally-nominated-to-be-fed-chair-nuke-plant-permitted-in-wyoming/" TargetMode="External"/><Relationship Id="rId342" Type="http://schemas.openxmlformats.org/officeDocument/2006/relationships/hyperlink" Target="https://www.geekwire.com/2026/terrapower-becomes-first-next-gen-nuclear-company-to-get-u-s-green-light-for-building-reactors/" TargetMode="External"/><Relationship Id="rId343" Type="http://schemas.openxmlformats.org/officeDocument/2006/relationships/hyperlink" Target="https://www.gurufocus.com/news/8678845/terrapowers-small-nuclear-reactor-approved-for-construction" TargetMode="External"/><Relationship Id="rId344" Type="http://schemas.openxmlformats.org/officeDocument/2006/relationships/hyperlink" Target="https://arstechnica.com/science/2026/03/terrapower-gets-ok-to-start-construction-of-its-first-nuclear-plant/" TargetMode="External"/><Relationship Id="rId345" Type="http://schemas.openxmlformats.org/officeDocument/2006/relationships/hyperlink" Target="https://www.ans.org/news/2026-03-04/article-7818/nrc-approves-terrapower-construction-permit/" TargetMode="External"/><Relationship Id="rId346" Type="http://schemas.openxmlformats.org/officeDocument/2006/relationships/hyperlink" Target="https://www.power-eng.com/nuclear/smrs/nrc-authorizes-construction-permit-for-terrapower-natrium-reactor-in-wyoming/" TargetMode="External"/><Relationship Id="rId347"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48" Type="http://schemas.openxmlformats.org/officeDocument/2006/relationships/hyperlink" Target="https://www.tribtoday.com/news/national-news-apwire/2026/03/us-issues-first-commercial-construction-permit-for-a-nuclear-reactor-in-years-to-a-wyoming-project/" TargetMode="External"/><Relationship Id="rId349" Type="http://schemas.openxmlformats.org/officeDocument/2006/relationships/hyperlink" Target="https://www.zerohedge.com/technology/historic-day-nuclear-industry-novel-technology-reactor-gets-first-federal-approval" TargetMode="External"/><Relationship Id="rId350" Type="http://schemas.openxmlformats.org/officeDocument/2006/relationships/hyperlink" Target="https://www.koreatimes.co.kr/business/companies/20260305/terrapower-wins-approval-to-build-1st-commercial-smr-in-us?utm_source=rss" TargetMode="External"/><Relationship Id="rId351" Type="http://schemas.openxmlformats.org/officeDocument/2006/relationships/hyperlink" Target="https://wattsupwiththat.com/2026/03/04/trump-iis-nuclear-renaissance-a-government-play/" TargetMode="External"/><Relationship Id="rId352" Type="http://schemas.openxmlformats.org/officeDocument/2006/relationships/hyperlink" Target="https://www.miningmx.com/news/energy/63863-niger-airport-attack-perilously-close-to-uranium-stockpile/" TargetMode="External"/><Relationship Id="rId353" Type="http://schemas.openxmlformats.org/officeDocument/2006/relationships/hyperlink" Target="https://stockhead.com.au/energy/asx-uranium-stocks-return-to-the-spotlight-as-nuclear-renaissance-turns-up-the-volume/" TargetMode="External"/><Relationship Id="rId354" Type="http://schemas.openxmlformats.org/officeDocument/2006/relationships/hyperlink" Target="https://www.africanews.com/2026/02/04/niger-military-government-to-sue-french-uranium-giant-over-environment/" TargetMode="External"/><Relationship Id="rId355" Type="http://schemas.openxmlformats.org/officeDocument/2006/relationships/hyperlink" Target="https://www.trend.az/casia/kazakhstan/4150513.html" TargetMode="External"/><Relationship Id="rId356" Type="http://schemas.openxmlformats.org/officeDocument/2006/relationships/hyperlink" Target="https://energiesmedia.com/deep-fission-kansas-advanced-nuclear-reactor/" TargetMode="External"/><Relationship Id="rId357" Type="http://schemas.openxmlformats.org/officeDocument/2006/relationships/hyperlink" Target="https://www.nucnet.org/news/south-korea-passes-smr-special-act-with-aim-of-becoming-global-leader-in-technology-2-5-2026" TargetMode="External"/><Relationship Id="rId358" Type="http://schemas.openxmlformats.org/officeDocument/2006/relationships/hyperlink" Target="https://www.nucnet.org/news/industry-group-calls-for-concrete-actions-as-von-der-leyen-says-nuclear-drives-prices-down-2-4-2026" TargetMode="External"/><Relationship Id="rId359" Type="http://schemas.openxmlformats.org/officeDocument/2006/relationships/hyperlink" Target="https://ceenergynews.com/nuclear/romania-fid-dociesti-smrs/" TargetMode="External"/><Relationship Id="rId360" Type="http://schemas.openxmlformats.org/officeDocument/2006/relationships/hyperlink" Target="https://stockhead.com.au/resources/uranium-stocks-go-nuclear-as-forecasters-tip-higher-prices/" TargetMode="External"/><Relationship Id="rId361" Type="http://schemas.openxmlformats.org/officeDocument/2006/relationships/hyperlink" Target="https://www.ft.com/content/1ff2c7f1-5d12-4a42-a32d-e1ec93b67148" TargetMode="External"/><Relationship Id="rId362"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363" Type="http://schemas.openxmlformats.org/officeDocument/2006/relationships/hyperlink" Target="https://www.deseret.com/opinion/2026/02/12/utah-leads-america-nuclear-renaissance/" TargetMode="External"/><Relationship Id="rId364" Type="http://schemas.openxmlformats.org/officeDocument/2006/relationships/hyperlink" Target="https://neutronbytes.com/2026/02/13/final-investment-decision-approved-for-six-nuscale-smrs-in-romania/" TargetMode="External"/><Relationship Id="rId365" Type="http://schemas.openxmlformats.org/officeDocument/2006/relationships/hyperlink" Target="http://www.wise-uranium.org/upnaet.html" TargetMode="External"/><Relationship Id="rId366" Type="http://schemas.openxmlformats.org/officeDocument/2006/relationships/hyperlink" Target="https://www.mining.com/web/australian-uranium-miners-in-namibia-bullish-on-outlook-as-prices-surge/" TargetMode="External"/><Relationship Id="rId367" Type="http://schemas.openxmlformats.org/officeDocument/2006/relationships/hyperlink" Target="https://oilprice.com/Alternative-Energy/Nuclear-Power/Rolls-Royce-Is-Leading-Europes-Small-Nuclear-Reactor-Race.html" TargetMode="External"/><Relationship Id="rId368" Type="http://schemas.openxmlformats.org/officeDocument/2006/relationships/hyperlink" Target="https://smallcaps.com.au/article/bannerman-energy-secures-major-cnnc-financing-for-etango-uranium-project" TargetMode="External"/><Relationship Id="rId369" Type="http://schemas.openxmlformats.org/officeDocument/2006/relationships/hyperlink" Target="https://www.observer24.com.na/langer-heinrich-targets-higher-production/" TargetMode="External"/><Relationship Id="rId370" Type="http://schemas.openxmlformats.org/officeDocument/2006/relationships/hyperlink" Target="https://www.rfi.fr/en/france/20260213-france-new-energy-law-slashes-targets-on-renewables-in-favour-of-nuclear" TargetMode="External"/><Relationship Id="rId371" Type="http://schemas.openxmlformats.org/officeDocument/2006/relationships/hyperlink" Target="https://kalkinemedia.com/au/news/market-updates/asx-300-spotlight-bannerman-energy-slides-after-etango-jv-deal-across-all-ordinaries" TargetMode="External"/><Relationship Id="rId372" Type="http://schemas.openxmlformats.org/officeDocument/2006/relationships/hyperlink" Target="https://www.fool.com/investing/2026/02/10/2-nuclear-energy-stocks-to-buy-in-february/" TargetMode="External"/><Relationship Id="rId373" Type="http://schemas.openxmlformats.org/officeDocument/2006/relationships/hyperlink" Target="https://ca.news.yahoo.com/us-conducts-first-air-transport-051044940.html" TargetMode="External"/><Relationship Id="rId374" Type="http://schemas.openxmlformats.org/officeDocument/2006/relationships/hyperlink" Target="https://www.surfcoastnews.com.au/science/10236/" TargetMode="External"/><Relationship Id="rId375" Type="http://schemas.openxmlformats.org/officeDocument/2006/relationships/hyperlink" Target="https://www.thehindubusinessline.com/markets/commodities/uranium-eases-from-over-100lb-as-analysts-differ-on-its-prospects-for-2026/article70620102.ece" TargetMode="External"/><Relationship Id="rId376" Type="http://schemas.openxmlformats.org/officeDocument/2006/relationships/hyperlink" Target="https://www.datacenterknowledge.com/energy-power-supply/nrc-intervention-tests-the-data-center-case-for-smrs-in-texas" TargetMode="External"/><Relationship Id="rId377" Type="http://schemas.openxmlformats.org/officeDocument/2006/relationships/hyperlink" Target="https://thebitcoinstreetjournal.com/centrus-energy-plans-uranium-production-boost-amid-us-fuel-crunch/" TargetMode="External"/><Relationship Id="rId378" Type="http://schemas.openxmlformats.org/officeDocument/2006/relationships/hyperlink" Target="https://americanfaith.com/pentagon-moves-next-gen-reactor-in-bold-nuclear-leap/" TargetMode="External"/><Relationship Id="rId379" Type="http://schemas.openxmlformats.org/officeDocument/2006/relationships/hyperlink" Target="https://ccemagazine.com/news/advanced-nuclear-framework-signals-major-opportunity-for-uk-construction-sector/" TargetMode="External"/><Relationship Id="rId380" Type="http://schemas.openxmlformats.org/officeDocument/2006/relationships/hyperlink" Target="https://interestingengineering.com/energy/energy-nuclear-reactor-melt" TargetMode="External"/><Relationship Id="rId381" Type="http://schemas.openxmlformats.org/officeDocument/2006/relationships/hyperlink" Target="https://kalkinemedia.com/au/stocks/energy/samphire-uranium-plant-moves-into-trial-operations" TargetMode="External"/><Relationship Id="rId382" Type="http://schemas.openxmlformats.org/officeDocument/2006/relationships/hyperlink" Target="https://www.eurasiareview.com/16022026-the-invisible-backbone-the-geopolitical-gravity-of-uranium-analysis/" TargetMode="External"/><Relationship Id="rId383" Type="http://schemas.openxmlformats.org/officeDocument/2006/relationships/hyperlink" Target="https://lanouvelletribune.info/2026/02/uranium-le-niger-assume-ses-negociations-avec-la-russie-et-defie-les-droits-dorano/" TargetMode="External"/><Relationship Id="rId384" Type="http://schemas.openxmlformats.org/officeDocument/2006/relationships/hyperlink" Target="https://www.mining.com/niger-stockpiled-1000t-of-yellowcake-at-military-base-ft/" TargetMode="External"/><Relationship Id="rId385" Type="http://schemas.openxmlformats.org/officeDocument/2006/relationships/hyperlink" Target="https://www.prnewswire.co.uk/news-releases/ceo-statement-natrium-reactor-accepted-into-uk-regulatory-process-302692932.html" TargetMode="External"/><Relationship Id="rId386" Type="http://schemas.openxmlformats.org/officeDocument/2006/relationships/hyperlink" Target="https://smallcaps.com.au/article/peninsula-energy-on-track-to-meet-forecast-production-guidance-from-lance-uranium-project-restart" TargetMode="External"/><Relationship Id="rId387" Type="http://schemas.openxmlformats.org/officeDocument/2006/relationships/hyperlink" Target="https://www.newswire.com/news/eagle-plains-provides-update-on-uranium-city-uranium-projects-and-announces" TargetMode="External"/><Relationship Id="rId388" Type="http://schemas.openxmlformats.org/officeDocument/2006/relationships/hyperlink" Target="https://www.lmtribune.com/wire/us-military-airlifts-small-nuclear-reactor-21543515" TargetMode="External"/><Relationship Id="rId389" Type="http://schemas.openxmlformats.org/officeDocument/2006/relationships/hyperlink" Target="https://www.gurufocus.com/news/8633045/denison-mines-dnn-gains-approval-for-phoenix-uranium-mine-construction" TargetMode="External"/><Relationship Id="rId390" Type="http://schemas.openxmlformats.org/officeDocument/2006/relationships/hyperlink" Target="https://resourceworld.com/denison-wins-final-regulatory-approvals-for-uranium-mine/?utm_source=rss&amp;utm_medium=rss&amp;utm_campaign=denison-wins-final-regulatory-approvals-for-uranium-mine" TargetMode="External"/><Relationship Id="rId391" Type="http://schemas.openxmlformats.org/officeDocument/2006/relationships/hyperlink" Target="https://www.enerdata.net/publications/daily-energy-news/croatia-aims-reach-30-nuclear-energy-within-its-power-mix-2040.html" TargetMode="External"/><Relationship Id="rId392" Type="http://schemas.openxmlformats.org/officeDocument/2006/relationships/hyperlink" Target="https://www.zerohedge.com/energy/us-rapidly-expanding-its-nuclear-supply-chain-its-not-nearly-fast-enough" TargetMode="External"/><Relationship Id="rId393" Type="http://schemas.openxmlformats.org/officeDocument/2006/relationships/hyperlink" Target="https://mugglehead.com/african-resource-nationalism-puts-uranium-markets-on-edge/?utm_source=rss&amp;utm_medium=rss&amp;utm_campaign=african-resource-nationalism-puts-uranium-markets-on-edge" TargetMode="External"/><Relationship Id="rId394" Type="http://schemas.openxmlformats.org/officeDocument/2006/relationships/hyperlink" Target="https://americanfaith.com/three-mile-island-revival-grid-must-handle-peak-demand/" TargetMode="External"/><Relationship Id="rId395" Type="http://schemas.openxmlformats.org/officeDocument/2006/relationships/hyperlink" Target="https://thebull.com.au/news/paladin-energy-shares-jump-on-uranium-project-environmental-approval/" TargetMode="External"/><Relationship Id="rId396" Type="http://schemas.openxmlformats.org/officeDocument/2006/relationships/hyperlink" Target="https://www.powermag.com/partner-content/160-days-to-fission-nuclear-powers-sprint-to-execution/" TargetMode="External"/><Relationship Id="rId397" Type="http://schemas.openxmlformats.org/officeDocument/2006/relationships/hyperlink" Target="https://www.independent.co.uk/news/business/edf-hinkley-point-energy-prices-profits-b2925974.html" TargetMode="External"/><Relationship Id="rId398" Type="http://schemas.openxmlformats.org/officeDocument/2006/relationships/hyperlink" Target="https://www.ans.org/news/2026-02-19/article-7770/gov-pritzker-issues-eo-to-boost-nuclear-energy-in-illinois/" TargetMode="External"/><Relationship Id="rId399" Type="http://schemas.openxmlformats.org/officeDocument/2006/relationships/hyperlink" Target="https://www.powerinfotoday.com/nuclear-energy/france-ppe3-energy-plan-confirms-nuclear-expansion-to-2035/" TargetMode="External"/><Relationship Id="rId400" Type="http://schemas.openxmlformats.org/officeDocument/2006/relationships/hyperlink" Target="https://www.azom.com/news.aspx?newsID=65224" TargetMode="External"/><Relationship Id="rId401" Type="http://schemas.openxmlformats.org/officeDocument/2006/relationships/hyperlink" Target="https://mining.com.au/paladin-advances-patterson-lake-south-with-eis-approval/" TargetMode="External"/><Relationship Id="rId402" Type="http://schemas.openxmlformats.org/officeDocument/2006/relationships/hyperlink" Target="https://www.thegrayareasubstack.com/p/u-say-something" TargetMode="External"/><Relationship Id="rId403" Type="http://schemas.openxmlformats.org/officeDocument/2006/relationships/hyperlink" Target="https://ceenergynews.com/nuclear/polish-modular-reactor-ge-osge/" TargetMode="External"/><Relationship Id="rId404" Type="http://schemas.openxmlformats.org/officeDocument/2006/relationships/hyperlink" Target="https://environmentjournal.online/energy/hartlepool-heysham-suffolk-torness-produced-12-of-uk-energy-in-2025/" TargetMode="External"/><Relationship Id="rId405" Type="http://schemas.openxmlformats.org/officeDocument/2006/relationships/hyperlink" Target="https://rsc2018.co.uk/21-9997-french-nuclear-power-enters-a-real-golden-age/" TargetMode="External"/><Relationship Id="rId406" Type="http://schemas.openxmlformats.org/officeDocument/2006/relationships/hyperlink" Target="https://www.northernminer.com/news/kazatomprom-signs-uranium-supply-deal-with-india/1003887975/" TargetMode="External"/><Relationship Id="rId407" Type="http://schemas.openxmlformats.org/officeDocument/2006/relationships/hyperlink" Target="https://www.journalduniger.com/uranium-niger-orano-dialogue-nationalisation-somair/" TargetMode="External"/><Relationship Id="rId408" Type="http://schemas.openxmlformats.org/officeDocument/2006/relationships/hyperlink" Target="https://www.ans.org/news/2026-02-25/article-7794/inl-opens-molten-salt-testing-facility/" TargetMode="External"/><Relationship Id="rId409" Type="http://schemas.openxmlformats.org/officeDocument/2006/relationships/hyperlink" Target="https://carboncredits.com/kazatomprom-deepens-strategic-ties-with-india-in-major-long-term-uranium-supply-deal/" TargetMode="External"/><Relationship Id="rId410" Type="http://schemas.openxmlformats.org/officeDocument/2006/relationships/hyperlink" Target="https://oilprice.com/Alternative-Energy/Nuclear-Power/Americas-Nuclear-Comeback-Is-Gaining-Momentum.html" TargetMode="External"/><Relationship Id="rId411" Type="http://schemas.openxmlformats.org/officeDocument/2006/relationships/hyperlink" Target="https://www.edie.net/from-costs-to-carbon-capture-seven-key-gaps-facing-the-uks-clean-power-2030-mission/" TargetMode="External"/><Relationship Id="rId412" Type="http://schemas.openxmlformats.org/officeDocument/2006/relationships/hyperlink" Target="https://www.jdsupra.com/legalnews/the-advanced-nuclear-framework-6244108/" TargetMode="External"/><Relationship Id="rId413" Type="http://schemas.openxmlformats.org/officeDocument/2006/relationships/hyperlink" Target="https://www.jdsupra.com/legalnews/nrc-publishes-initial-revisions-to-new-6228915/" TargetMode="External"/><Relationship Id="rId414" Type="http://schemas.openxmlformats.org/officeDocument/2006/relationships/hyperlink" Target="https://www.canadianminingjournal.com/news/canadas-first-new-large-scale-uranium-mine-in-over-20-years-moves-forward/" TargetMode="External"/><Relationship Id="rId415" Type="http://schemas.openxmlformats.org/officeDocument/2006/relationships/hyperlink" Target="https://interestingengineering.com/energy/deep-fission-gravity-nuclear-reactors-uranium-deal" TargetMode="External"/><Relationship Id="rId416" Type="http://schemas.openxmlformats.org/officeDocument/2006/relationships/hyperlink" Target="https://www.mining.com/denison-builds-canadas-first-in-new-type-of-uranium-mine/" TargetMode="External"/><Relationship Id="rId417" Type="http://schemas.openxmlformats.org/officeDocument/2006/relationships/hyperlink" Target="https://www.nucnet.org/news/europe-needs-to-end-energy-dogmas-and-back-nuclear-says-eesc-vice-president-2-3-2026" TargetMode="External"/><Relationship Id="rId418" Type="http://schemas.openxmlformats.org/officeDocument/2006/relationships/hyperlink" Target="https://paherald.sk.ca/denison-mines-gets-green-light-for-uranium-project-in-northern-saskatchew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