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Silver futures | 2026-03-19 23:00 UTC [ZVQH]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Silver futures</w:t>
      </w:r>
      <w:r/>
    </w:p>
    <w:p>
      <w:pPr>
        <w:pStyle w:val="ListBullet"/>
        <w:spacing w:line="240" w:lineRule="auto"/>
        <w:ind w:left="720"/>
      </w:pPr>
      <w:r/>
      <w:r>
        <w:t>target_market_code: silver</w:t>
      </w:r>
      <w:r/>
    </w:p>
    <w:p>
      <w:pPr>
        <w:pStyle w:val="ListBullet"/>
        <w:spacing w:line="240" w:lineRule="auto"/>
        <w:ind w:left="720"/>
      </w:pPr>
      <w:r/>
      <w:r>
        <w:t>ticker: null</w:t>
      </w:r>
      <w:r/>
    </w:p>
    <w:p>
      <w:pPr>
        <w:pStyle w:val="ListBullet"/>
        <w:spacing w:line="240" w:lineRule="auto"/>
        <w:ind w:left="720"/>
      </w:pPr>
      <w:r/>
      <w:r>
        <w:t>regime_state: unstable</w:t>
      </w:r>
      <w:r/>
    </w:p>
    <w:p>
      <w:pPr>
        <w:pStyle w:val="ListBullet"/>
        <w:spacing w:line="240" w:lineRule="auto"/>
        <w:ind w:left="720"/>
      </w:pPr>
      <w:r/>
      <w:r>
        <w:t>beliefs_count: 3</w:t>
      </w:r>
      <w:r/>
    </w:p>
    <w:p>
      <w:pPr>
        <w:pStyle w:val="ListBullet"/>
        <w:spacing w:line="240" w:lineRule="auto"/>
        <w:ind w:left="720"/>
      </w:pPr>
      <w:r/>
      <w:r>
        <w:t>top_risk_flag: macro_rate_path_uncertainty</w:t>
      </w:r>
      <w:r/>
    </w:p>
    <w:p>
      <w:pPr>
        <w:pStyle w:val="ListBullet"/>
        <w:spacing w:line="240" w:lineRule="auto"/>
        <w:ind w:left="720"/>
      </w:pPr>
      <w:r/>
      <w:r>
        <w:t>generated_at: 2026-03-19T23:00:00Z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silver</w:t>
            </w:r>
          </w:p>
        </w:tc>
        <w:tc>
          <w:tcPr>
            <w:tcW w:type="dxa" w:w="1040"/>
          </w:tcPr>
          <w:p>
            <w:r>
              <w:t>B-SI-001</w:t>
            </w:r>
          </w:p>
        </w:tc>
        <w:tc>
          <w:tcPr>
            <w:tcW w:type="dxa" w:w="1040"/>
          </w:tcPr>
          <w:p>
            <w:r>
              <w:t>Silver futures show a mild upside bias over the next 24h as industrial-demand and precious-metals flow narratives remain supportive, but macro-rate uncertainty caps follow-through.</w:t>
            </w:r>
          </w:p>
        </w:tc>
        <w:tc>
          <w:tcPr>
            <w:tcW w:type="dxa" w:w="1040"/>
          </w:tcPr>
          <w:p>
            <w:r>
              <w:t>58</w:t>
            </w:r>
          </w:p>
        </w:tc>
        <w:tc>
          <w:tcPr>
            <w:tcW w:type="dxa" w:w="1040"/>
          </w:tcPr>
          <w:p>
            <w:r>
              <w:t>up</w:t>
            </w:r>
          </w:p>
        </w:tc>
        <w:tc>
          <w:tcPr>
            <w:tcW w:type="dxa" w:w="1040"/>
          </w:tcPr>
          <w:p>
            <w:r>
              <w:t>fading</w:t>
            </w:r>
          </w:p>
        </w:tc>
        <w:tc>
          <w:tcPr>
            <w:tcW w:type="dxa" w:w="1040"/>
          </w:tcPr>
          <w:p>
            <w:r>
              <w:t>24h</w:t>
            </w:r>
          </w:p>
        </w:tc>
        <w:tc>
          <w:tcPr>
            <w:tcW w:type="dxa" w:w="1040"/>
          </w:tcPr>
          <w:p>
            <w:r>
              <w:t>false</w:t>
            </w:r>
          </w:p>
        </w:tc>
        <w:tc>
          <w:tcPr>
            <w:tcW w:type="dxa" w:w="1040"/>
          </w:tcPr>
          <w:p>
            <w:r>
              <w:t>64</w:t>
            </w:r>
          </w:p>
        </w:tc>
      </w:tr>
      <w:tr>
        <w:tc>
          <w:tcPr>
            <w:tcW w:type="dxa" w:w="1040"/>
          </w:tcPr>
          <w:p>
            <w:r>
              <w:t>silver</w:t>
            </w:r>
          </w:p>
        </w:tc>
        <w:tc>
          <w:tcPr>
            <w:tcW w:type="dxa" w:w="1040"/>
          </w:tcPr>
          <w:p>
            <w:r>
              <w:t>B-SI-002</w:t>
            </w:r>
          </w:p>
        </w:tc>
        <w:tc>
          <w:tcPr>
            <w:tcW w:type="dxa" w:w="1040"/>
          </w:tcPr>
          <w:p>
            <w:r>
              <w:t>Over the next 6h, silver is more likely to trade mixed/volatile than trend cleanly, because the dominant fresh catalyst cluster is macro (rates/geopolitics) rather than silver-specific price evidence.</w:t>
            </w:r>
          </w:p>
        </w:tc>
        <w:tc>
          <w:tcPr>
            <w:tcW w:type="dxa" w:w="1040"/>
          </w:tcPr>
          <w:p>
            <w:r>
              <w:t>62</w:t>
            </w:r>
          </w:p>
        </w:tc>
        <w:tc>
          <w:tcPr>
            <w:tcW w:type="dxa" w:w="1040"/>
          </w:tcPr>
          <w:p>
            <w:r>
              <w:t>mixed</w:t>
            </w:r>
          </w:p>
        </w:tc>
        <w:tc>
          <w:tcPr>
            <w:tcW w:type="dxa" w:w="1040"/>
          </w:tcPr>
          <w:p>
            <w:r>
              <w:t>stable</w:t>
            </w:r>
          </w:p>
        </w:tc>
        <w:tc>
          <w:tcPr>
            <w:tcW w:type="dxa" w:w="1040"/>
          </w:tcPr>
          <w:p>
            <w:r>
              <w:t>6h</w:t>
            </w:r>
          </w:p>
        </w:tc>
        <w:tc>
          <w:tcPr>
            <w:tcW w:type="dxa" w:w="1040"/>
          </w:tcPr>
          <w:p>
            <w:r>
              <w:t>false</w:t>
            </w:r>
          </w:p>
        </w:tc>
        <w:tc>
          <w:tcPr>
            <w:tcW w:type="dxa" w:w="1040"/>
          </w:tcPr>
          <w:p>
            <w:r>
              <w:t>64</w:t>
            </w:r>
          </w:p>
        </w:tc>
      </w:tr>
      <w:tr>
        <w:tc>
          <w:tcPr>
            <w:tcW w:type="dxa" w:w="1040"/>
          </w:tcPr>
          <w:p>
            <w:r>
              <w:t>silver</w:t>
            </w:r>
          </w:p>
        </w:tc>
        <w:tc>
          <w:tcPr>
            <w:tcW w:type="dxa" w:w="1040"/>
          </w:tcPr>
          <w:p>
            <w:r>
              <w:t>B-SI-003</w:t>
            </w:r>
          </w:p>
        </w:tc>
        <w:tc>
          <w:tcPr>
            <w:tcW w:type="dxa" w:w="1040"/>
          </w:tcPr>
          <w:p>
            <w:r>
              <w:t>Silver-specific supply/newsflow (miners, development updates) is additive noise rather than a clean directional driver in the next 24h; it slightly increases fragility and headline-risk without decisively changing direction.</w:t>
            </w:r>
          </w:p>
        </w:tc>
        <w:tc>
          <w:tcPr>
            <w:tcW w:type="dxa" w:w="1040"/>
          </w:tcPr>
          <w:p>
            <w:r>
              <w:t>55</w:t>
            </w:r>
          </w:p>
        </w:tc>
        <w:tc>
          <w:tcPr>
            <w:tcW w:type="dxa" w:w="1040"/>
          </w:tcPr>
          <w:p>
            <w:r>
              <w:t>flat</w:t>
            </w:r>
          </w:p>
        </w:tc>
        <w:tc>
          <w:tcPr>
            <w:tcW w:type="dxa" w:w="1040"/>
          </w:tcPr>
          <w:p>
            <w:r>
              <w:t>stable</w:t>
            </w:r>
          </w:p>
        </w:tc>
        <w:tc>
          <w:tcPr>
            <w:tcW w:type="dxa" w:w="1040"/>
          </w:tcPr>
          <w:p>
            <w:r>
              <w:t>24h</w:t>
            </w:r>
          </w:p>
        </w:tc>
        <w:tc>
          <w:tcPr>
            <w:tcW w:type="dxa" w:w="1040"/>
          </w:tcPr>
          <w:p>
            <w:r>
              <w:t>false</w:t>
            </w:r>
          </w:p>
        </w:tc>
        <w:tc>
          <w:tcPr>
            <w:tcW w:type="dxa" w:w="1040"/>
          </w:tcPr>
          <w:p>
            <w:r>
              <w:t>64</w:t>
            </w:r>
          </w:p>
        </w:tc>
      </w:tr>
    </w:tbl>
    <w:p>
      <w:r/>
    </w:p>
    <w:p>
      <w:pPr>
        <w:pStyle w:val="Heading2"/>
      </w:pPr>
      <w:r>
        <w:t>Data Dump (Machine Use)</w:t>
      </w:r>
      <w:r/>
    </w:p>
    <w:p>
      <w:r/>
      <w:r>
        <w:rPr>
          <w:rFonts w:ascii="Courier" w:hAnsi="Courier"/>
        </w:rPr>
        <w:t>{</w:t>
        <w:br/>
        <w:t xml:space="preserve"> "workflow_6B_CIS_output": {</w:t>
        <w:br/>
        <w:t xml:space="preserve"> "snapshot_id": "6B_silver_2026-03-19T23:00:00Z",</w:t>
        <w:br/>
        <w:t xml:space="preserve"> "timestamp_utc": "2026-03-19T23:00:00Z",</w:t>
        <w:br/>
        <w:t xml:space="preserve"> "primary_asset_focus": {</w:t>
        <w:br/>
        <w:t xml:space="preserve"> "name": "Silver futures",</w:t>
        <w:br/>
        <w:t xml:space="preserve"> "market_code": "silver"</w:t>
        <w:br/>
        <w:t xml:space="preserve"> },</w:t>
        <w:br/>
        <w:t xml:space="preserve"> "headline_sentiment_word": "Bullish",</w:t>
        <w:br/>
        <w:t xml:space="preserve"> "headline_conviction_score_0_100": 56,</w:t>
        <w:br/>
        <w:t xml:space="preserve"> "headline_fragility_score_0_100": 64,</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"silver",</w:t>
        <w:br/>
        <w:t xml:space="preserve"> "target_resolution_source": "explicit",</w:t>
        <w:br/>
        <w:t xml:space="preserve"> "scope_mode": "single_market",</w:t>
        <w:br/>
        <w:t xml:space="preserve"> "analyzed_markets": [</w:t>
        <w:br/>
        <w:t xml:space="preserve"> "silver"</w:t>
        <w:br/>
        <w:t xml:space="preserve"> ],</w:t>
        <w:br/>
        <w:t xml:space="preserve"> "regime_state": "unstable",</w:t>
        <w:br/>
        <w:t xml:space="preserve"> "beliefs": [</w:t>
        <w:br/>
        <w:t xml:space="preserve"> {</w:t>
        <w:br/>
        <w:t xml:space="preserve"> "belief_id": "B-SI-001",</w:t>
        <w:br/>
        <w:t xml:space="preserve"> "market": "silver",</w:t>
        <w:br/>
        <w:t xml:space="preserve"> "claim": "Silver futures show a mild upside bias over the next 24h as industrial-demand and precious-metals flow narratives remain supportive, but macro-rate uncertainty caps follow-through.",</w:t>
        <w:br/>
        <w:t xml:space="preserve"> "probability_pct": 58,</w:t>
        <w:br/>
        <w:t xml:space="preserve"> "direction": "up",</w:t>
        <w:br/>
        <w:t xml:space="preserve"> "velocity": "fading",</w:t>
        <w:br/>
        <w:t xml:space="preserve"> "horizon": "24h",</w:t>
        <w:br/>
        <w:t xml:space="preserve"> "drivers": [</w:t>
        <w:br/>
        <w:t xml:space="preserve"> "industrial_demand",</w:t>
        <w:br/>
        <w:t xml:space="preserve"> "precious_metals_flows",</w:t>
        <w:br/>
        <w:t xml:space="preserve"> "geopolitical_risk_safe_haven_bid (indirect)"</w:t>
        <w:br/>
        <w:t xml:space="preserve"> ],</w:t>
        <w:br/>
        <w:t xml:space="preserve"> "contradicted_by": [</w:t>
        <w:br/>
        <w:t xml:space="preserve"> "macro_rate_path_uncertainty",</w:t>
        <w:br/>
        <w:t xml:space="preserve"> "usd_strength/real_rates sensitivity (direction not fully resolved in evidence)"</w:t>
        <w:br/>
        <w:t xml:space="preserve"> ]</w:t>
        <w:br/>
        <w:t xml:space="preserve"> },</w:t>
        <w:br/>
        <w:t xml:space="preserve"> {</w:t>
        <w:br/>
        <w:t xml:space="preserve"> "belief_id": "B-SI-002",</w:t>
        <w:br/>
        <w:t xml:space="preserve"> "market": "silver",</w:t>
        <w:br/>
        <w:t xml:space="preserve"> "claim": "Over the next 6h, silver is more likely to trade mixed/volatile than trend cleanly, because the dominant fresh catalyst cluster is macro (rates/geopolitics) rather than silver-specific price evidence.",</w:t>
        <w:br/>
        <w:t xml:space="preserve"> "probability_pct": 62,</w:t>
        <w:br/>
        <w:t xml:space="preserve"> "direction": "mixed",</w:t>
        <w:br/>
        <w:t xml:space="preserve"> "velocity": "stable",</w:t>
        <w:br/>
        <w:t xml:space="preserve"> "horizon": "6h",</w:t>
        <w:br/>
        <w:t xml:space="preserve"> "drivers": [</w:t>
        <w:br/>
        <w:t xml:space="preserve"> "usd_strength",</w:t>
        <w:br/>
        <w:t xml:space="preserve"> "real_rates",</w:t>
        <w:br/>
        <w:t xml:space="preserve"> "macro_policy_headlines"</w:t>
        <w:br/>
        <w:t xml:space="preserve"> ],</w:t>
        <w:br/>
        <w:t xml:space="preserve"> "contradicted_by": [</w:t>
        <w:br/>
        <w:t xml:space="preserve"> "any confirmed strong ETF/physical flow impulse"</w:t>
        <w:br/>
        <w:t xml:space="preserve"> ]</w:t>
        <w:br/>
        <w:t xml:space="preserve"> },</w:t>
        <w:br/>
        <w:t xml:space="preserve"> {</w:t>
        <w:br/>
        <w:t xml:space="preserve"> "belief_id": "B-SI-003",</w:t>
        <w:br/>
        <w:t xml:space="preserve"> "market": "silver",</w:t>
        <w:br/>
        <w:t xml:space="preserve"> "claim": "Silver-specific supply/newsflow (miners, development updates) is additive noise rather than a clean directional driver in the next 24h; it slightly increases fragility and headline-risk without decisively changing direction.",</w:t>
        <w:br/>
        <w:t xml:space="preserve"> "probability_pct": 55,</w:t>
        <w:br/>
        <w:t xml:space="preserve"> "direction": "flat",</w:t>
        <w:br/>
        <w:t xml:space="preserve"> "velocity": "stable",</w:t>
        <w:br/>
        <w:t xml:space="preserve"> "horizon": "24h",</w:t>
        <w:br/>
        <w:t xml:space="preserve"> "drivers": [</w:t>
        <w:br/>
        <w:t xml:space="preserve"> "mine_supply",</w:t>
        <w:br/>
        <w:t xml:space="preserve"> "single-source operational headlines (VIP lane)"</w:t>
        <w:br/>
        <w:t xml:space="preserve"> ],</w:t>
        <w:br/>
        <w:t xml:space="preserve"> "contradicted_by": [</w:t>
        <w:br/>
        <w:t xml:space="preserve"> "multi-source corroboration of a major supply disruption or major new project delay"</w:t>
        <w:br/>
        <w:t xml:space="preserve"> ]</w:t>
        <w:br/>
        <w:t xml:space="preserve"> }</w:t>
        <w:br/>
        <w:t xml:space="preserve"> ],</w:t>
        <w:br/>
        <w:t xml:space="preserve"> "market_state_table": [</w:t>
        <w:br/>
        <w:t xml:space="preserve"> {</w:t>
        <w:br/>
        <w:t xml:space="preserve"> "market": "silver",</w:t>
        <w:br/>
        <w:t xml:space="preserve"> "directional_state": "bullish",</w:t>
        <w:br/>
        <w:t xml:space="preserve"> "momentum_state": "weakening",</w:t>
        <w:br/>
        <w:t xml:space="preserve"> "reversal_risk": "medium",</w:t>
        <w:br/>
        <w:t xml:space="preserve"> "state_change": "new_bullish",</w:t>
        <w:br/>
        <w:t xml:space="preserve"> "conviction_score_0_100": 56,</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64,</w:t>
        <w:br/>
        <w:t xml:space="preserve"> "supporting_belief_ids": [</w:t>
        <w:br/>
        <w:t xml:space="preserve"> "B-SI-001",</w:t>
        <w:br/>
        <w:t xml:space="preserve"> "B-SI-002",</w:t>
        <w:br/>
        <w:t xml:space="preserve"> "B-SI-003"</w:t>
        <w:br/>
        <w:t xml:space="preserve"> ]</w:t>
        <w:br/>
        <w:t xml:space="preserve"> }</w:t>
        <w:br/>
        <w:t xml:space="preserve"> ],</w:t>
        <w:br/>
        <w:t xml:space="preserve"> "risk_flags": [</w:t>
        <w:br/>
        <w:t xml:space="preserve"> {</w:t>
        <w:br/>
        <w:t xml:space="preserve"> "risk_flag": "macro_rate_path_uncertainty",</w:t>
        <w:br/>
        <w:t xml:space="preserve"> "severity": "medium",</w:t>
        <w:br/>
        <w:t xml:space="preserve"> "market": "silver",</w:t>
        <w:br/>
        <w:t xml:space="preserve"> "description": "Rates/central-bank expectation narratives are present but not directionally resolved from the provided evidence; silver sensitivity to USD/real-rates raises reversal risk."</w:t>
        <w:br/>
        <w:t xml:space="preserve"> },</w:t>
        <w:br/>
        <w:t xml:space="preserve"> {</w:t>
        <w:br/>
        <w:t xml:space="preserve"> "risk_flag": "low_authority_vip_noise",</w:t>
        <w:br/>
        <w:t xml:space="preserve"> "severity": "medium",</w:t>
        <w:br/>
        <w:t xml:space="preserve"> "market": "silver",</w:t>
        <w:br/>
        <w:t xml:space="preserve"> "description": "Several very sparse, single-domain VIP items tied to silver/miners raise headline-noise risk without strong corroboration."</w:t>
        <w:br/>
        <w:t xml:space="preserve"> },</w:t>
        <w:br/>
        <w:t xml:space="preserve"> {</w:t>
        <w:br/>
        <w:t xml:space="preserve"> "risk_flag": "recency_flip_risk",</w:t>
        <w:br/>
        <w:t xml:space="preserve"> "severity": "low",</w:t>
        <w:br/>
        <w:t xml:space="preserve"> "market": "silver",</w:t>
        <w:br/>
        <w:t xml:space="preserve"> "description": "A concentrated set of fresh items creates a short-lived bullish bump; absent continued confirmation, momentum can fade quickly."</w:t>
        <w:br/>
        <w:t xml:space="preserve"> },</w:t>
        <w:br/>
        <w:t xml:space="preserve"> {</w:t>
        <w:br/>
        <w:t xml:space="preserve"> "risk_flag": "data_sparsity_directionality",</w:t>
        <w:br/>
        <w:t xml:space="preserve"> "severity": "medium",</w:t>
        <w:br/>
        <w:t xml:space="preserve"> "market": "silver",</w:t>
        <w:br/>
        <w:t xml:space="preserve"> "description": "Inputs are narrative-heavy with limited explicit price/positioning directionality; conviction is capped and fragility elevated."</w:t>
        <w:br/>
        <w:t xml:space="preserve"> }</w:t>
        <w:br/>
        <w:t xml:space="preserve"> ],</w:t>
        <w:br/>
        <w:t xml:space="preserve"> "candidate_actions": [</w:t>
        <w:br/>
        <w:t xml:space="preserve"> {</w:t>
        <w:br/>
        <w:t xml:space="preserve"> "market": "silver",</w:t>
        <w:br/>
        <w:t xml:space="preserve"> "action": "watch_long_bias",</w:t>
        <w:br/>
        <w:t xml:space="preserve"> "confidence": "medium",</w:t>
        <w:br/>
        <w:t xml:space="preserve"> "trigger_condition": "If fresh corroboration arrives for silver-supportive flows/industrial demand AND macro-rate headlines do not turn materially hawkish within the next 6\u201324h."</w:t>
        <w:br/>
        <w:t xml:space="preserve"> },</w:t>
        <w:br/>
        <w:t xml:space="preserve"> {</w:t>
        <w:br/>
        <w:t xml:space="preserve"> "market": "silver",</w:t>
        <w:br/>
        <w:t xml:space="preserve"> "action": "reversal_watch",</w:t>
        <w:br/>
        <w:t xml:space="preserve"> "confidence": "medium",</w:t>
        <w:br/>
        <w:t xml:space="preserve"> "trigger_condition": "If rate-expectations headlines shift sharply toward higher-for-longer (or USD-strength impulse) within the next 6h."</w:t>
        <w:br/>
        <w:t xml:space="preserve"> },</w:t>
        <w:br/>
        <w:t xml:space="preserve"> {</w:t>
        <w:br/>
        <w:t xml:space="preserve"> "market": "silver",</w:t>
        <w:br/>
        <w:t xml:space="preserve"> "action": "volatility_watch",</w:t>
        <w:br/>
        <w:t xml:space="preserve"> "confidence": "high",</w:t>
        <w:br/>
        <w:t xml:space="preserve"> "trigger_condition": "If additional high-velocity macro/geopolitical headlines cluster in &lt;2h windows, increasing whipsaw risk."</w:t>
        <w:br/>
        <w:t xml:space="preserve"> },</w:t>
        <w:br/>
        <w:t xml:space="preserve"> {</w:t>
        <w:br/>
        <w:t xml:space="preserve"> "market": "silver",</w:t>
        <w:br/>
        <w:t xml:space="preserve"> "action": "stay_flat",</w:t>
        <w:br/>
        <w:t xml:space="preserve"> "confidence": "low",</w:t>
        <w:br/>
        <w:t xml:space="preserve"> "trigger_condition": "If supportive flow/industrial narratives fade and the signal remains thin/uncorroborated (single-source dominated)."</w:t>
        <w:br/>
        <w:t xml:space="preserve"> }</w:t>
        <w:br/>
        <w:t xml:space="preserve"> ],</w:t>
        <w:br/>
        <w:t xml:space="preserve"> "paper_trade_signal_pack": {</w:t>
        <w:br/>
        <w:t xml:space="preserve"> "bullish_markets": [</w:t>
        <w:br/>
        <w:t xml:space="preserve"> "silver"</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"2026-03-18T23:00:00Z",</w:t>
        <w:br/>
        <w:t xml:space="preserve"> "bucket_end_utc": "2026-03-19T00:00:00Z",</w:t>
        <w:br/>
        <w:t xml:space="preserve"> "directional_score_signed": 8,</w:t>
        <w:br/>
        <w:t xml:space="preserve"> "bullish_pressure_score": 54,</w:t>
        <w:br/>
        <w:t xml:space="preserve"> "bearish_pressure_score": 46,</w:t>
        <w:br/>
        <w:t xml:space="preserve"> "net_sentiment_score": 8,</w:t>
        <w:br/>
        <w:t xml:space="preserve"> "velocity_score": 0,</w:t>
        <w:br/>
        <w:t xml:space="preserve"> "acceleration_score": 0,</w:t>
        <w:br/>
        <w:t xml:space="preserve"> "contradiction_ratio": 0.18,</w:t>
        <w:br/>
        <w:t xml:space="preserve"> "fresh_evidence_count": 1,</w:t>
        <w:br/>
        <w:t xml:space="preserve"> "stale_evidence_count": 2,</w:t>
        <w:br/>
        <w:t xml:space="preserve"> "conviction_score_0_100": 43,</w:t>
        <w:br/>
        <w:t xml:space="preserve"> "fragility_score_0_100": 62,</w:t>
        <w:br/>
        <w:t xml:space="preserve"> "dominant_state": "neutral_mixed"</w:t>
        <w:br/>
        <w:t xml:space="preserve"> },</w:t>
        <w:br/>
        <w:t xml:space="preserve"> {</w:t>
        <w:br/>
        <w:t xml:space="preserve"> "bucket_start_utc": "2026-03-19T00:00:00Z",</w:t>
        <w:br/>
        <w:t xml:space="preserve"> "bucket_end_utc": "2026-03-19T01:00:00Z",</w:t>
        <w:br/>
        <w:t xml:space="preserve"> "directional_score_signed": 10,</w:t>
        <w:br/>
        <w:t xml:space="preserve"> "bullish_pressure_score": 55,</w:t>
        <w:br/>
        <w:t xml:space="preserve"> "bearish_pressure_score": 45,</w:t>
        <w:br/>
        <w:t xml:space="preserve"> "net_sentiment_score": 10,</w:t>
        <w:br/>
        <w:t xml:space="preserve"> "velocity_score": 2,</w:t>
        <w:br/>
        <w:t xml:space="preserve"> "acceleration_score": 2,</w:t>
        <w:br/>
        <w:t xml:space="preserve"> "contradiction_ratio": 0.18,</w:t>
        <w:br/>
        <w:t xml:space="preserve"> "fresh_evidence_count": 1,</w:t>
        <w:br/>
        <w:t xml:space="preserve"> "stale_evidence_count": 2,</w:t>
        <w:br/>
        <w:t xml:space="preserve"> "conviction_score_0_100": 44,</w:t>
        <w:br/>
        <w:t xml:space="preserve"> "fragility_score_0_100": 61,</w:t>
        <w:br/>
        <w:t xml:space="preserve"> "dominant_state": "neutral_mixed"</w:t>
        <w:br/>
        <w:t xml:space="preserve"> },</w:t>
        <w:br/>
        <w:t xml:space="preserve"> {</w:t>
        <w:br/>
        <w:t xml:space="preserve"> "bucket_start_utc": "2026-03-19T01:00:00Z",</w:t>
        <w:br/>
        <w:t xml:space="preserve"> "bucket_end_utc": "2026-03-19T02:00:00Z",</w:t>
        <w:br/>
        <w:t xml:space="preserve"> "directional_score_signed": 12,</w:t>
        <w:br/>
        <w:t xml:space="preserve"> "bullish_pressure_score": 56,</w:t>
        <w:br/>
        <w:t xml:space="preserve"> "bearish_pressure_score": 44,</w:t>
        <w:br/>
        <w:t xml:space="preserve"> "net_sentiment_score": 12,</w:t>
        <w:br/>
        <w:t xml:space="preserve"> "velocity_score": 2,</w:t>
        <w:br/>
        <w:t xml:space="preserve"> "acceleration_score": 0,</w:t>
        <w:br/>
        <w:t xml:space="preserve"> "contradiction_ratio": 0.19,</w:t>
        <w:br/>
        <w:t xml:space="preserve"> "fresh_evidence_count": 1,</w:t>
        <w:br/>
        <w:t xml:space="preserve"> "stale_evidence_count": 2,</w:t>
        <w:br/>
        <w:t xml:space="preserve"> "conviction_score_0_100": 45,</w:t>
        <w:br/>
        <w:t xml:space="preserve"> "fragility_score_0_100": 61,</w:t>
        <w:br/>
        <w:t xml:space="preserve"> "dominant_state": "neutral_mixed"</w:t>
        <w:br/>
        <w:t xml:space="preserve"> },</w:t>
        <w:br/>
        <w:t xml:space="preserve"> {</w:t>
        <w:br/>
        <w:t xml:space="preserve"> "bucket_start_utc": "2026-03-19T02:00:00Z",</w:t>
        <w:br/>
        <w:t xml:space="preserve"> "bucket_end_utc": "2026-03-19T03:00:00Z",</w:t>
        <w:br/>
        <w:t xml:space="preserve"> "directional_score_signed": 9,</w:t>
        <w:br/>
        <w:t xml:space="preserve"> "bullish_pressure_score": 55,</w:t>
        <w:br/>
        <w:t xml:space="preserve"> "bearish_pressure_score": 46,</w:t>
        <w:br/>
        <w:t xml:space="preserve"> "net_sentiment_score": 9,</w:t>
        <w:br/>
        <w:t xml:space="preserve"> "velocity_score": -3,</w:t>
        <w:br/>
        <w:t xml:space="preserve"> "acceleration_score": -5,</w:t>
        <w:br/>
        <w:t xml:space="preserve"> "contradiction_ratio": 0.19,</w:t>
        <w:br/>
        <w:t xml:space="preserve"> "fresh_evidence_count": 1,</w:t>
        <w:br/>
        <w:t xml:space="preserve"> "stale_evidence_count": 2,</w:t>
        <w:br/>
        <w:t xml:space="preserve"> "conviction_score_0_100": 43,</w:t>
        <w:br/>
        <w:t xml:space="preserve"> "fragility_score_0_100": 62,</w:t>
        <w:br/>
        <w:t xml:space="preserve"> "dominant_state": "neutral_mixed"</w:t>
        <w:br/>
        <w:t xml:space="preserve"> },</w:t>
        <w:br/>
        <w:t xml:space="preserve"> {</w:t>
        <w:br/>
        <w:t xml:space="preserve"> "bucket_start_utc": "2026-03-19T03:00:00Z",</w:t>
        <w:br/>
        <w:t xml:space="preserve"> "bucket_end_utc": "2026-03-19T04:00:00Z",</w:t>
        <w:br/>
        <w:t xml:space="preserve"> "directional_score_signed": 6,</w:t>
        <w:br/>
        <w:t xml:space="preserve"> "bullish_pressure_score": 53,</w:t>
        <w:br/>
        <w:t xml:space="preserve"> "bearish_pressure_score": 47,</w:t>
        <w:br/>
        <w:t xml:space="preserve"> "net_sentiment_score": 6,</w:t>
        <w:br/>
        <w:t xml:space="preserve"> "velocity_score": -3,</w:t>
        <w:br/>
        <w:t xml:space="preserve"> "acceleration_score": 0,</w:t>
        <w:br/>
        <w:t xml:space="preserve"> "contradiction_ratio": 0.19,</w:t>
        <w:br/>
        <w:t xml:space="preserve"> "fresh_evidence_count": 0,</w:t>
        <w:br/>
        <w:t xml:space="preserve"> "stale_evidence_count": 2,</w:t>
        <w:br/>
        <w:t xml:space="preserve"> "conviction_score_0_100": 40,</w:t>
        <w:br/>
        <w:t xml:space="preserve"> "fragility_score_0_100": 65,</w:t>
        <w:br/>
        <w:t xml:space="preserve"> "dominant_state": "neutral_mixed"</w:t>
        <w:br/>
        <w:t xml:space="preserve"> },</w:t>
        <w:br/>
        <w:t xml:space="preserve"> {</w:t>
        <w:br/>
        <w:t xml:space="preserve"> "bucket_start_utc": "2026-03-19T04:00:00Z",</w:t>
        <w:br/>
        <w:t xml:space="preserve"> "bucket_end_utc": "2026-03-19T05:00:00Z",</w:t>
        <w:br/>
        <w:t xml:space="preserve"> "directional_score_signed": 8,</w:t>
        <w:br/>
        <w:t xml:space="preserve"> "bullish_pressure_score": 54,</w:t>
        <w:br/>
        <w:t xml:space="preserve"> "bearish_pressure_score": 46,</w:t>
        <w:br/>
        <w:t xml:space="preserve"> "net_sentiment_score": 8,</w:t>
        <w:br/>
        <w:t xml:space="preserve"> "velocity_score": 2,</w:t>
        <w:br/>
        <w:t xml:space="preserve"> "acceleration_score": 5,</w:t>
        <w:br/>
        <w:t xml:space="preserve"> "contradiction_ratio": 0.19,</w:t>
        <w:br/>
        <w:t xml:space="preserve"> "fresh_evidence_count": 0,</w:t>
        <w:br/>
        <w:t xml:space="preserve"> "stale_evidence_count": 2,</w:t>
        <w:br/>
        <w:t xml:space="preserve"> "conviction_score_0_100": 41,</w:t>
        <w:br/>
        <w:t xml:space="preserve"> "fragility_score_0_100": 65,</w:t>
        <w:br/>
        <w:t xml:space="preserve"> "dominant_state": "neutral_mixed"</w:t>
        <w:br/>
        <w:t xml:space="preserve"> },</w:t>
        <w:br/>
        <w:t xml:space="preserve"> {</w:t>
        <w:br/>
        <w:t xml:space="preserve"> "bucket_start_utc": "2026-03-19T05:00:00Z",</w:t>
        <w:br/>
        <w:t xml:space="preserve"> "bucket_end_utc": "2026-03-19T06:00:00Z",</w:t>
        <w:br/>
        <w:t xml:space="preserve"> "directional_score_signed": 15,</w:t>
        <w:br/>
        <w:t xml:space="preserve"> "bullish_pressure_score": 58,</w:t>
        <w:br/>
        <w:t xml:space="preserve"> "bearish_pressure_score": 43,</w:t>
        <w:br/>
        <w:t xml:space="preserve"> "net_sentiment_score": 15,</w:t>
        <w:br/>
        <w:t xml:space="preserve"> "velocity_score": 7,</w:t>
        <w:br/>
        <w:t xml:space="preserve"> "acceleration_score": 5,</w:t>
        <w:br/>
        <w:t xml:space="preserve"> "contradiction_ratio": 0.2,</w:t>
        <w:br/>
        <w:t xml:space="preserve"> "fresh_evidence_count": 2,</w:t>
        <w:br/>
        <w:t xml:space="preserve"> "stale_evidence_count": 2,</w:t>
        <w:br/>
        <w:t xml:space="preserve"> "conviction_score_0_100": 49,</w:t>
        <w:br/>
        <w:t xml:space="preserve"> "fragility_score_0_100": 62,</w:t>
        <w:br/>
        <w:t xml:space="preserve"> "dominant_state": "neutral_mixed"</w:t>
        <w:br/>
        <w:t xml:space="preserve"> },</w:t>
        <w:br/>
        <w:t xml:space="preserve"> {</w:t>
        <w:br/>
        <w:t xml:space="preserve"> "bucket_start_utc": "2026-03-19T06:00:00Z",</w:t>
        <w:br/>
        <w:t xml:space="preserve"> "bucket_end_utc": "2026-03-19T07:00:00Z",</w:t>
        <w:br/>
        <w:t xml:space="preserve"> "directional_score_signed": 22,</w:t>
        <w:br/>
        <w:t xml:space="preserve"> "bullish_pressure_score": 62,</w:t>
        <w:br/>
        <w:t xml:space="preserve"> "bearish_pressure_score": 40,</w:t>
        <w:br/>
        <w:t xml:space="preserve"> "net_sentiment_score": 22,</w:t>
        <w:br/>
        <w:t xml:space="preserve"> "velocity_score": 7,</w:t>
        <w:br/>
        <w:t xml:space="preserve"> "acceleration_score": 0,</w:t>
        <w:br/>
        <w:t xml:space="preserve"> "contradiction_ratio": 0.21,</w:t>
        <w:br/>
        <w:t xml:space="preserve"> "fresh_evidence_count": 3,</w:t>
        <w:br/>
        <w:t xml:space="preserve"> "stale_evidence_count": 2,</w:t>
        <w:br/>
        <w:t xml:space="preserve"> "conviction_score_0_100": 54,</w:t>
        <w:br/>
        <w:t xml:space="preserve"> "fragility_score_0_100": 60,</w:t>
        <w:br/>
        <w:t xml:space="preserve"> "dominant_state": "bullish"</w:t>
        <w:br/>
        <w:t xml:space="preserve"> },</w:t>
        <w:br/>
        <w:t xml:space="preserve"> {</w:t>
        <w:br/>
        <w:t xml:space="preserve"> "bucket_start_utc": "2026-03-19T07:00:00Z",</w:t>
        <w:br/>
        <w:t xml:space="preserve"> "bucket_end_utc": "2026-03-19T08:00:00Z",</w:t>
        <w:br/>
        <w:t xml:space="preserve"> "directional_score_signed": 28,</w:t>
        <w:br/>
        <w:t xml:space="preserve"> "bullish_pressure_score": 64,</w:t>
        <w:br/>
        <w:t xml:space="preserve"> "bearish_pressure_score": 36,</w:t>
        <w:br/>
        <w:t xml:space="preserve"> "net_sentiment_score": 28,</w:t>
        <w:br/>
        <w:t xml:space="preserve"> "velocity_score": 6,</w:t>
        <w:br/>
        <w:t xml:space="preserve"> "acceleration_score": -1,</w:t>
        <w:br/>
        <w:t xml:space="preserve"> "contradiction_ratio": 0.22,</w:t>
        <w:br/>
        <w:t xml:space="preserve"> "fresh_evidence_count": 4,</w:t>
        <w:br/>
        <w:t xml:space="preserve"> "stale_evidence_count": 2,</w:t>
        <w:br/>
        <w:t xml:space="preserve"> "conviction_score_0_100": 58,</w:t>
        <w:br/>
        <w:t xml:space="preserve"> "fragility_score_0_100": 59,</w:t>
        <w:br/>
        <w:t xml:space="preserve"> "dominant_state": "bullish"</w:t>
        <w:br/>
        <w:t xml:space="preserve"> },</w:t>
        <w:br/>
        <w:t xml:space="preserve"> {</w:t>
        <w:br/>
        <w:t xml:space="preserve"> "bucket_start_utc": "2026-03-19T08:00:00Z",</w:t>
        <w:br/>
        <w:t xml:space="preserve"> "bucket_end_utc": "2026-03-19T09:00:00Z",</w:t>
        <w:br/>
        <w:t xml:space="preserve"> "directional_score_signed": 24,</w:t>
        <w:br/>
        <w:t xml:space="preserve"> "bullish_pressure_score": 62,</w:t>
        <w:br/>
        <w:t xml:space="preserve"> "bearish_pressure_score": 38,</w:t>
        <w:br/>
        <w:t xml:space="preserve"> "net_sentiment_score": 24,</w:t>
        <w:br/>
        <w:t xml:space="preserve"> "velocity_score": -4,</w:t>
        <w:br/>
        <w:t xml:space="preserve"> "acceleration_score": -10,</w:t>
        <w:br/>
        <w:t xml:space="preserve"> "contradiction_ratio": 0.22,</w:t>
        <w:br/>
        <w:t xml:space="preserve"> "fresh_evidence_count": 3,</w:t>
        <w:br/>
        <w:t xml:space="preserve"> "stale_evidence_count": 2,</w:t>
        <w:br/>
        <w:t xml:space="preserve"> "conviction_score_0_100": 55,</w:t>
        <w:br/>
        <w:t xml:space="preserve"> "fragility_score_0_100": 60,</w:t>
        <w:br/>
        <w:t xml:space="preserve"> "dominant_state": "bullish"</w:t>
        <w:br/>
        <w:t xml:space="preserve"> },</w:t>
        <w:br/>
        <w:t xml:space="preserve"> {</w:t>
        <w:br/>
        <w:t xml:space="preserve"> "bucket_start_utc": "2026-03-19T09:00:00Z",</w:t>
        <w:br/>
        <w:t xml:space="preserve"> "bucket_end_utc": "2026-03-19T10:00:00Z",</w:t>
        <w:br/>
        <w:t xml:space="preserve"> "directional_score_signed": 26,</w:t>
        <w:br/>
        <w:t xml:space="preserve"> "bullish_pressure_score": 63,</w:t>
        <w:br/>
        <w:t xml:space="preserve"> "bearish_pressure_score": 37,</w:t>
        <w:br/>
        <w:t xml:space="preserve"> "net_sentiment_score": 26,</w:t>
        <w:br/>
        <w:t xml:space="preserve"> "velocity_score": 2,</w:t>
        <w:br/>
        <w:t xml:space="preserve"> "acceleration_score": 6,</w:t>
        <w:br/>
        <w:t xml:space="preserve"> "contradiction_ratio": 0.23,</w:t>
        <w:br/>
        <w:t xml:space="preserve"> "fresh_evidence_count": 3,</w:t>
        <w:br/>
        <w:t xml:space="preserve"> "stale_evidence_count": 2,</w:t>
        <w:br/>
        <w:t xml:space="preserve"> "conviction_score_0_100": 56,</w:t>
        <w:br/>
        <w:t xml:space="preserve"> "fragility_score_0_100": 60,</w:t>
        <w:br/>
        <w:t xml:space="preserve"> "dominant_state": "bullish"</w:t>
        <w:br/>
        <w:t xml:space="preserve"> },</w:t>
        <w:br/>
        <w:t xml:space="preserve"> {</w:t>
        <w:br/>
        <w:t xml:space="preserve"> "bucket_start_utc": "2026-03-19T10:00:00Z",</w:t>
        <w:br/>
        <w:t xml:space="preserve"> "bucket_end_utc": "2026-03-19T11:00:00Z",</w:t>
        <w:br/>
        <w:t xml:space="preserve"> "directional_score_signed": 20,</w:t>
        <w:br/>
        <w:t xml:space="preserve"> "bullish_pressure_score": 60,</w:t>
        <w:br/>
        <w:t xml:space="preserve"> "bearish_pressure_score": 40,</w:t>
        <w:br/>
        <w:t xml:space="preserve"> "net_sentiment_score": 20,</w:t>
        <w:br/>
        <w:t xml:space="preserve"> "velocity_score": -6,</w:t>
        <w:br/>
        <w:t xml:space="preserve"> "acceleration_score": -8,</w:t>
        <w:br/>
        <w:t xml:space="preserve"> "contradiction_ratio": 0.23,</w:t>
        <w:br/>
        <w:t xml:space="preserve"> "fresh_evidence_count": 2,</w:t>
        <w:br/>
        <w:t xml:space="preserve"> "stale_evidence_count": 2,</w:t>
        <w:br/>
        <w:t xml:space="preserve"> "conviction_score_0_100": 52,</w:t>
        <w:br/>
        <w:t xml:space="preserve"> "fragility_score_0_100": 62,</w:t>
        <w:br/>
        <w:t xml:space="preserve"> "dominant_state": "bullish"</w:t>
        <w:br/>
        <w:t xml:space="preserve"> },</w:t>
        <w:br/>
        <w:t xml:space="preserve"> {</w:t>
        <w:br/>
        <w:t xml:space="preserve"> "bucket_start_utc": "2026-03-19T11:00:00Z",</w:t>
        <w:br/>
        <w:t xml:space="preserve"> "bucket_end_utc": "2026-03-19T12:00:00Z",</w:t>
        <w:br/>
        <w:t xml:space="preserve"> "directional_score_signed": 16,</w:t>
        <w:br/>
        <w:t xml:space="preserve"> "bullish_pressure_score": 58,</w:t>
        <w:br/>
        <w:t xml:space="preserve"> "bearish_pressure_score": 42,</w:t>
        <w:br/>
        <w:t xml:space="preserve"> "net_sentiment_score": 16,</w:t>
        <w:br/>
        <w:t xml:space="preserve"> "velocity_score": -4,</w:t>
        <w:br/>
        <w:t xml:space="preserve"> "acceleration_score": 2,</w:t>
        <w:br/>
        <w:t xml:space="preserve"> "contradiction_ratio": 0.24,</w:t>
        <w:br/>
        <w:t xml:space="preserve"> "fresh_evidence_count": 2,</w:t>
        <w:br/>
        <w:t xml:space="preserve"> "stale_evidence_count": 2,</w:t>
        <w:br/>
        <w:t xml:space="preserve"> "conviction_score_0_100": 49,</w:t>
        <w:br/>
        <w:t xml:space="preserve"> "fragility_score_0_100": 63,</w:t>
        <w:br/>
        <w:t xml:space="preserve"> "dominant_state": "neutral_mixed"</w:t>
        <w:br/>
        <w:t xml:space="preserve"> },</w:t>
        <w:br/>
        <w:t xml:space="preserve"> {</w:t>
        <w:br/>
        <w:t xml:space="preserve"> "bucket_start_utc": "2026-03-19T12:00:00Z",</w:t>
        <w:br/>
        <w:t xml:space="preserve"> "bucket_end_utc": "2026-03-19T13:00:00Z",</w:t>
        <w:br/>
        <w:t xml:space="preserve"> "directional_score_signed": 12,</w:t>
        <w:br/>
        <w:t xml:space="preserve"> "bullish_pressure_score": 56,</w:t>
        <w:br/>
        <w:t xml:space="preserve"> "bearish_pressure_score": 44,</w:t>
        <w:br/>
        <w:t xml:space="preserve"> "net_sentiment_score": 12,</w:t>
        <w:br/>
        <w:t xml:space="preserve"> "velocity_score": -4,</w:t>
        <w:br/>
        <w:t xml:space="preserve"> "acceleration_score": 0,</w:t>
        <w:br/>
        <w:t xml:space="preserve"> "contradiction_ratio": 0.24,</w:t>
        <w:br/>
        <w:t xml:space="preserve"> "fresh_evidence_count": 1,</w:t>
        <w:br/>
        <w:t xml:space="preserve"> "stale_evidence_count": 2,</w:t>
        <w:br/>
        <w:t xml:space="preserve"> "conviction_score_0_100": 46,</w:t>
        <w:br/>
        <w:t xml:space="preserve"> "fragility_score_0_100": 64,</w:t>
        <w:br/>
        <w:t xml:space="preserve"> "dominant_state": "neutral_mixed"</w:t>
        <w:br/>
        <w:t xml:space="preserve"> },</w:t>
        <w:br/>
        <w:t xml:space="preserve"> {</w:t>
        <w:br/>
        <w:t xml:space="preserve"> "bucket_start_utc": "2026-03-19T13:00:00Z",</w:t>
        <w:br/>
        <w:t xml:space="preserve"> "bucket_end_utc": "2026-03-19T14:00:00Z",</w:t>
        <w:br/>
        <w:t xml:space="preserve"> "directional_score_signed": 8,</w:t>
        <w:br/>
        <w:t xml:space="preserve"> "bullish_pressure_score": 54,</w:t>
        <w:br/>
        <w:t xml:space="preserve"> "bearish_pressure_score": 46,</w:t>
        <w:br/>
        <w:t xml:space="preserve"> "net_sentiment_score": 8,</w:t>
        <w:br/>
        <w:t xml:space="preserve"> "velocity_score": -4,</w:t>
        <w:br/>
        <w:t xml:space="preserve"> "acceleration_score": 0,</w:t>
        <w:br/>
        <w:t xml:space="preserve"> "contradiction_ratio": 0.24,</w:t>
        <w:br/>
        <w:t xml:space="preserve"> "fresh_evidence_count": 1,</w:t>
        <w:br/>
        <w:t xml:space="preserve"> "stale_evidence_count": 2,</w:t>
        <w:br/>
        <w:t xml:space="preserve"> "conviction_score_0_100": 44,</w:t>
        <w:br/>
        <w:t xml:space="preserve"> "fragility_score_0_100": 65,</w:t>
        <w:br/>
        <w:t xml:space="preserve"> "dominant_state": "neutral_mixed"</w:t>
        <w:br/>
        <w:t xml:space="preserve"> },</w:t>
        <w:br/>
        <w:t xml:space="preserve"> {</w:t>
        <w:br/>
        <w:t xml:space="preserve"> "bucket_start_utc": "2026-03-19T14:00:00Z",</w:t>
        <w:br/>
        <w:t xml:space="preserve"> "bucket_end_utc": "2026-03-19T15:00:00Z",</w:t>
        <w:br/>
        <w:t xml:space="preserve"> "directional_score_signed": 10,</w:t>
        <w:br/>
        <w:t xml:space="preserve"> "bullish_pressure_score": 55,</w:t>
        <w:br/>
        <w:t xml:space="preserve"> "bearish_pressure_score": 45,</w:t>
        <w:br/>
        <w:t xml:space="preserve"> "net_sentiment_score": 10,</w:t>
        <w:br/>
        <w:t xml:space="preserve"> "velocity_score": 2,</w:t>
        <w:br/>
        <w:t xml:space="preserve"> "acceleration_score": 6,</w:t>
        <w:br/>
        <w:t xml:space="preserve"> "contradiction_ratio": 0.25,</w:t>
        <w:br/>
        <w:t xml:space="preserve"> "fresh_evidence_count": 0,</w:t>
        <w:br/>
        <w:t xml:space="preserve"> "stale_evidence_count": 2,</w:t>
        <w:br/>
        <w:t xml:space="preserve"> "conviction_score_0_100": 42,</w:t>
        <w:br/>
        <w:t xml:space="preserve"> "fragility_score_0_100": 66,</w:t>
        <w:br/>
        <w:t xml:space="preserve"> "dominant_state": "neutral_mixed"</w:t>
        <w:br/>
        <w:t xml:space="preserve"> },</w:t>
        <w:br/>
        <w:t xml:space="preserve"> {</w:t>
        <w:br/>
        <w:t xml:space="preserve"> "bucket_start_utc": "2026-03-19T15:00:00Z",</w:t>
        <w:br/>
        <w:t xml:space="preserve"> "bucket_end_utc": "2026-03-19T16:00:00Z",</w:t>
        <w:br/>
        <w:t xml:space="preserve"> "directional_score_signed": 7,</w:t>
        <w:br/>
        <w:t xml:space="preserve"> "bullish_pressure_score": 54,</w:t>
        <w:br/>
        <w:t xml:space="preserve"> "bearish_pressure_score": 47,</w:t>
        <w:br/>
        <w:t xml:space="preserve"> "net_sentiment_score": 7,</w:t>
        <w:br/>
        <w:t xml:space="preserve"> "velocity_score": -3,</w:t>
        <w:br/>
        <w:t xml:space="preserve"> "acceleration_score": -5,</w:t>
        <w:br/>
        <w:t xml:space="preserve"> "contradiction_ratio": 0.25,</w:t>
        <w:br/>
        <w:t xml:space="preserve"> "fresh_evidence_count": 0,</w:t>
        <w:br/>
        <w:t xml:space="preserve"> "stale_evidence_count": 2,</w:t>
        <w:br/>
        <w:t xml:space="preserve"> "conviction_score_0_100": 41,</w:t>
        <w:br/>
        <w:t xml:space="preserve"> "fragility_score_0_100": 67,</w:t>
        <w:br/>
        <w:t xml:space="preserve"> "dominant_state": "neutral_mixed"</w:t>
        <w:br/>
        <w:t xml:space="preserve"> },</w:t>
        <w:br/>
        <w:t xml:space="preserve"> {</w:t>
        <w:br/>
        <w:t xml:space="preserve"> "bucket_start_utc": "2026-03-19T16:00:00Z",</w:t>
        <w:br/>
        <w:t xml:space="preserve"> "bucket_end_utc": "2026-03-19T17:00:00Z",</w:t>
        <w:br/>
        <w:t xml:space="preserve"> "directional_score_signed": 5,</w:t>
        <w:br/>
        <w:t xml:space="preserve"> "bullish_pressure_score": 53,</w:t>
        <w:br/>
        <w:t xml:space="preserve"> "bearish_pressure_score": 48,</w:t>
        <w:br/>
        <w:t xml:space="preserve"> "net_sentiment_score": 5,</w:t>
        <w:br/>
        <w:t xml:space="preserve"> "velocity_score": -2,</w:t>
        <w:br/>
        <w:t xml:space="preserve"> "acceleration_score": 1,</w:t>
        <w:br/>
        <w:t xml:space="preserve"> "contradiction_ratio": 0.25,</w:t>
        <w:br/>
        <w:t xml:space="preserve"> "fresh_evidence_count": 0,</w:t>
        <w:br/>
        <w:t xml:space="preserve"> "stale_evidence_count": 2,</w:t>
        <w:br/>
        <w:t xml:space="preserve"> "conviction_score_0_100": 40,</w:t>
        <w:br/>
        <w:t xml:space="preserve"> "fragility_score_0_100": 68,</w:t>
        <w:br/>
        <w:t xml:space="preserve"> "dominant_state": "neutral_mixed"</w:t>
        <w:br/>
        <w:t xml:space="preserve"> },</w:t>
        <w:br/>
        <w:t xml:space="preserve"> {</w:t>
        <w:br/>
        <w:t xml:space="preserve"> "bucket_start_utc": "2026-03-19T17:00:00Z",</w:t>
        <w:br/>
        <w:t xml:space="preserve"> "bucket_end_utc": "2026-03-19T18:00:00Z",</w:t>
        <w:br/>
        <w:t xml:space="preserve"> "directional_score_signed": 6,</w:t>
        <w:br/>
        <w:t xml:space="preserve"> "bullish_pressure_score": 53,</w:t>
        <w:br/>
        <w:t xml:space="preserve"> "bearish_pressure_score": 47,</w:t>
        <w:br/>
        <w:t xml:space="preserve"> "net_sentiment_score": 6,</w:t>
        <w:br/>
        <w:t xml:space="preserve"> "velocity_score": 1,</w:t>
        <w:br/>
        <w:t xml:space="preserve"> "acceleration_score": 3,</w:t>
        <w:br/>
        <w:t xml:space="preserve"> "contradiction_ratio": 0.26,</w:t>
        <w:br/>
        <w:t xml:space="preserve"> "fresh_evidence_count": 0,</w:t>
        <w:br/>
        <w:t xml:space="preserve"> "stale_evidence_count": 2,</w:t>
        <w:br/>
        <w:t xml:space="preserve"> "conviction_score_0_100": 40,</w:t>
        <w:br/>
        <w:t xml:space="preserve"> "fragility_score_0_100": 68,</w:t>
        <w:br/>
        <w:t xml:space="preserve"> "dominant_state": "neutral_mixed"</w:t>
        <w:br/>
        <w:t xml:space="preserve"> },</w:t>
        <w:br/>
        <w:t xml:space="preserve"> {</w:t>
        <w:br/>
        <w:t xml:space="preserve"> "bucket_start_utc": "2026-03-19T18:00:00Z",</w:t>
        <w:br/>
        <w:t xml:space="preserve"> "bucket_end_utc": "2026-03-19T19:00:00Z",</w:t>
        <w:br/>
        <w:t xml:space="preserve"> "directional_score_signed": 14,</w:t>
        <w:br/>
        <w:t xml:space="preserve"> "bullish_pressure_score": 57,</w:t>
        <w:br/>
        <w:t xml:space="preserve"> "bearish_pressure_score": 43,</w:t>
        <w:br/>
        <w:t xml:space="preserve"> "net_sentiment_score": 14,</w:t>
        <w:br/>
        <w:t xml:space="preserve"> "velocity_score": 8,</w:t>
        <w:br/>
        <w:t xml:space="preserve"> "acceleration_score": 7,</w:t>
        <w:br/>
        <w:t xml:space="preserve"> "contradiction_ratio": 0.24,</w:t>
        <w:br/>
        <w:t xml:space="preserve"> "fresh_evidence_count": 1,</w:t>
        <w:br/>
        <w:t xml:space="preserve"> "stale_evidence_count": 2,</w:t>
        <w:br/>
        <w:t xml:space="preserve"> "conviction_score_0_100": 47,</w:t>
        <w:br/>
        <w:t xml:space="preserve"> "fragility_score_0_100": 65,</w:t>
        <w:br/>
        <w:t xml:space="preserve"> "dominant_state": "neutral_mixed"</w:t>
        <w:br/>
        <w:t xml:space="preserve"> },</w:t>
        <w:br/>
        <w:t xml:space="preserve"> {</w:t>
        <w:br/>
        <w:t xml:space="preserve"> "bucket_start_utc": "2026-03-19T19:00:00Z",</w:t>
        <w:br/>
        <w:t xml:space="preserve"> "bucket_end_utc": "2026-03-19T20:00:00Z",</w:t>
        <w:br/>
        <w:t xml:space="preserve"> "directional_score_signed": 12,</w:t>
        <w:br/>
        <w:t xml:space="preserve"> "bullish_pressure_score": 56,</w:t>
        <w:br/>
        <w:t xml:space="preserve"> "bearish_pressure_score": 44,</w:t>
        <w:br/>
        <w:t xml:space="preserve"> "net_sentiment_score": 12,</w:t>
        <w:br/>
        <w:t xml:space="preserve"> "velocity_score": -2,</w:t>
        <w:br/>
        <w:t xml:space="preserve"> "acceleration_score": -10,</w:t>
        <w:br/>
        <w:t xml:space="preserve"> "contradiction_ratio": 0.25,</w:t>
        <w:br/>
        <w:t xml:space="preserve"> "fresh_evidence_count": 1,</w:t>
        <w:br/>
        <w:t xml:space="preserve"> "stale_evidence_count": 2,</w:t>
        <w:br/>
        <w:t xml:space="preserve"> "conviction_score_0_100": 46,</w:t>
        <w:br/>
        <w:t xml:space="preserve"> "fragility_score_0_100": 66,</w:t>
        <w:br/>
        <w:t xml:space="preserve"> "dominant_state": "neutral_mixed"</w:t>
        <w:br/>
        <w:t xml:space="preserve"> },</w:t>
        <w:br/>
        <w:t xml:space="preserve"> {</w:t>
        <w:br/>
        <w:t xml:space="preserve"> "bucket_start_utc": "2026-03-19T20:00:00Z",</w:t>
        <w:br/>
        <w:t xml:space="preserve"> "bucket_end_utc": "2026-03-19T21:00:00Z",</w:t>
        <w:br/>
        <w:t xml:space="preserve"> "directional_score_signed": 10,</w:t>
        <w:br/>
        <w:t xml:space="preserve"> "bullish_pressure_score": 55,</w:t>
        <w:br/>
        <w:t xml:space="preserve"> "bearish_pressure_score": 45,</w:t>
        <w:br/>
        <w:t xml:space="preserve"> "net_sentiment_score": 10,</w:t>
        <w:br/>
        <w:t xml:space="preserve"> "velocity_score": -2,</w:t>
        <w:br/>
        <w:t xml:space="preserve"> "acceleration_score": 0,</w:t>
        <w:br/>
        <w:t xml:space="preserve"> "contradiction_ratio": 0.26,</w:t>
        <w:br/>
        <w:t xml:space="preserve"> "fresh_evidence_count": 0,</w:t>
        <w:br/>
        <w:t xml:space="preserve"> "stale_evidence_count": 2,</w:t>
        <w:br/>
        <w:t xml:space="preserve"> "conviction_score_0_100": 42,</w:t>
        <w:br/>
        <w:t xml:space="preserve"> "fragility_score_0_100": 67,</w:t>
        <w:br/>
        <w:t xml:space="preserve"> "dominant_state": "neutral_mixed"</w:t>
        <w:br/>
        <w:t xml:space="preserve"> },</w:t>
        <w:br/>
        <w:t xml:space="preserve"> {</w:t>
        <w:br/>
        <w:t xml:space="preserve"> "bucket_start_utc": "2026-03-19T21:00:00Z",</w:t>
        <w:br/>
        <w:t xml:space="preserve"> "bucket_end_utc": "2026-03-19T22:00:00Z",</w:t>
        <w:br/>
        <w:t xml:space="preserve"> "directional_score_signed": 8,</w:t>
        <w:br/>
        <w:t xml:space="preserve"> "bullish_pressure_score": 54,</w:t>
        <w:br/>
        <w:t xml:space="preserve"> "bearish_pressure_score": 46,</w:t>
        <w:br/>
        <w:t xml:space="preserve"> "net_sentiment_score": 8,</w:t>
        <w:br/>
        <w:t xml:space="preserve"> "velocity_score": -2,</w:t>
        <w:br/>
        <w:t xml:space="preserve"> "acceleration_score": 0,</w:t>
        <w:br/>
        <w:t xml:space="preserve"> "contradiction_ratio": 0.27,</w:t>
        <w:br/>
        <w:t xml:space="preserve"> "fresh_evidence_count": 0,</w:t>
        <w:br/>
        <w:t xml:space="preserve"> "stale_evidence_count": 2,</w:t>
        <w:br/>
        <w:t xml:space="preserve"> "conviction_score_0_100": 41,</w:t>
        <w:br/>
        <w:t xml:space="preserve"> "fragility_score_0_100": 68,</w:t>
        <w:br/>
        <w:t xml:space="preserve"> "dominant_state": "neutral_mixed"</w:t>
        <w:br/>
        <w:t xml:space="preserve"> },</w:t>
        <w:br/>
        <w:t xml:space="preserve"> {</w:t>
        <w:br/>
        <w:t xml:space="preserve"> "bucket_start_utc": "2026-03-19T22:00:00Z",</w:t>
        <w:br/>
        <w:t xml:space="preserve"> "bucket_end_utc": "2026-03-19T23:00:00Z",</w:t>
        <w:br/>
        <w:t xml:space="preserve"> "directional_score_signed": 6,</w:t>
        <w:br/>
        <w:t xml:space="preserve"> "bullish_pressure_score": 53,</w:t>
        <w:br/>
        <w:t xml:space="preserve"> "bearish_pressure_score": 47,</w:t>
        <w:br/>
        <w:t xml:space="preserve"> "net_sentiment_score": 6,</w:t>
        <w:br/>
        <w:t xml:space="preserve"> "velocity_score": -2,</w:t>
        <w:br/>
        <w:t xml:space="preserve"> "acceleration_score": 0,</w:t>
        <w:br/>
        <w:t xml:space="preserve"> "contradiction_ratio": 0.28,</w:t>
        <w:br/>
        <w:t xml:space="preserve"> "fresh_evidence_count": 1,</w:t>
        <w:br/>
        <w:t xml:space="preserve"> "stale_evidence_count": 2,</w:t>
        <w:br/>
        <w:t xml:space="preserve"> "conviction_score_0_100": 40,</w:t>
        <w:br/>
        <w:t xml:space="preserve"> "fragility_score_0_100": 70,</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28,</w:t>
        <w:br/>
        <w:t xml:space="preserve"> "timeseries_peak_bearish": 0,</w:t>
        <w:br/>
        <w:t xml:space="preserve"> "latest_inflection_direction": "down",</w:t>
        <w:br/>
        <w:t xml:space="preserve"> "latest_inflection_strength": 2,</w:t>
        <w:br/>
        <w:t xml:space="preserve"> "signal_regime": "weakening_bullish"</w:t>
        <w:br/>
        <w:t xml:space="preserve"> }</w:t>
        <w:br/>
        <w:t xml:space="preserve"> },</w:t>
        <w:br/>
        <w:t xml:space="preserve"> "diagnostics": {</w:t>
        <w:br/>
        <w:t xml:space="preserve"> "trends_seen": 12,</w:t>
        <w:br/>
        <w:t xml:space="preserve"> "trends_admitted": 7,</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scope resolved explicitly from flight_plan.target_market_code='silver'.",</w:t>
        <w:br/>
        <w:t xml:space="preserve"> "No explicit trend_physics fields were provided; directional synthesis is conservatively inferred from narrative tags + recency + evidence sparsity.",</w:t>
        <w:br/>
        <w:t xml:space="preserve"> "Prior state not supplied; state_change computed using fallback assumption: unknown_prior treated as neutral."</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https://www.finanznachrichten.de/nachrichten-2026-03/67991034-honey-badger-silver-inc-honey-badger-silver-to-acquire-important-high-grade-permitted-1-canadian-silver-project-launches-dollar-10-million-financing-296.htm</w:t>
        </w:r>
      </w:hyperlink>
      <w:r>
        <w:t xml:space="preserve"> - * Honey Badger Silver Inc. announced the acquisition of the Prairie Creek Project in the Northwest Territories, supporting a significant historical resource and existing infrastructure. * The company plans to raise up to C$10 million through a private placement to finance the acquisition. * The project hosts a historic resource estimate of 9.8 Mt of high-grade silver, with a potential for resource expansion. * Key permits and regional exploration potential support development prospects. * The transaction is expected to close in Q2 2026, subject to regulatory approvals. 2. </w:t>
      </w:r>
      <w:hyperlink r:id="rId10">
        <w:r>
          <w:rPr>
            <w:color w:val="0000EE"/>
            <w:u w:val="single"/>
          </w:rPr>
          <w:t>https://www.mining.com/silver-x-raises-50m-in-oversubscribed-placement/</w:t>
        </w:r>
      </w:hyperlink>
      <w:r>
        <w:t xml:space="preserve"> - * Silver X Mining completes a C$69 million convertible debenture financing, exceeding its initial C$60 million target due to high demand. * The company will use proceeds for development capital expenditures at its Peru-based Nueva Recuperada project. * Silver X’s land package in Peru includes two mining units, Tangana and Plata, with a target of 6 million oz. of annual silver-equivalent production. * The Nueva Recuperada project was placed on care and maintenance in 2014 and brought into production in 2022. * The company plans to expand resource estimates through a 40,000-metre exploration campaign. 3. </w:t>
      </w:r>
      <w:hyperlink r:id="rId11">
        <w:r>
          <w:rPr>
            <w:color w:val="0000EE"/>
            <w:u w:val="single"/>
          </w:rPr>
          <w:t>https://www.canadianminingjournal.com/news/northwestern-ontario-seeks-second-highway-that-could-unlock-mining-riches/</w:t>
        </w:r>
      </w:hyperlink>
      <w:r>
        <w:t xml:space="preserve"> - * The Northwestern Ontario Municipal Association seeks federal recognition for a second east-west highway corridor, emphasising its importance for mining and economic security.</w:t>
      </w:r>
      <w:r>
        <w:rPr>
          <w:i/>
        </w:rPr>
        <w:t xml:space="preserve"> The proposed route includes Highways 11 and 17, with a focus on upgrade and redundancy for transporting critical minerals.</w:t>
      </w:r>
      <w:r>
        <w:t xml:space="preserve"> The existing highway network's vulnerability was exposed after the 2016 Nipigon Bridge malfunction, causing supply chain disruptions.</w:t>
      </w:r>
      <w:r>
        <w:rPr>
          <w:i/>
        </w:rPr>
        <w:t xml:space="preserve"> The association proposes a secondary route north of Lake Nipigon to introduce redundancy.</w:t>
      </w:r>
      <w:r>
        <w:t xml:space="preserve"> The initiative aims to improve safety, supply chain resilience, and support mining development in Northwestern Ontario. 4. </w:t>
      </w:r>
      <w:hyperlink r:id="rId12">
        <w:r>
          <w:rPr>
            <w:color w:val="0000EE"/>
            <w:u w:val="single"/>
          </w:rPr>
          <w:t>https://kalkinemedia.com/au/news/market-updates/asx-200-tumbles-as-oil-surge-and-fed-jolt-markets</w:t>
        </w:r>
      </w:hyperlink>
      <w:r>
        <w:t xml:space="preserve"> - * The ASX 200 faced a broad decline driven by rising oil prices and central bank signals. * The US Federal Reserve indicated inflation remains persistent, leading to expectations of tighter monetary policy. * Elevated oil prices due to Middle East tensions increased operational costs across industries. * Energy stocks such as Viva Energy, Yancoal, Ampol, and Woodside Energy showed strength. * Mining companies faced declining commodity prices and rising costs, impacting margins. * Market sentiment remains weak, with growth sectors under pressure and defensive sectors gaining support. * Global supply chain and operational costs are rising, adding to economic uncertainties. 5. </w:t>
      </w:r>
      <w:hyperlink r:id="rId13">
        <w:r>
          <w:rPr>
            <w:color w:val="0000EE"/>
            <w:u w:val="single"/>
          </w:rPr>
          <w:t>https://seekingalpha.com/article/4884056-has-monetary-easing-cycle-ended</w:t>
        </w:r>
      </w:hyperlink>
      <w:r>
        <w:t xml:space="preserve"> - * The article discusses the question of whether the monetary easing cycle is over following the recent FOMC statement and economic projections. * It mentions the market's rate expectations after the FOMC's latest outlook. * The focus is on assessing central bank policy decisions and their potential impact on markets. * The article references macroeconomic analysis and market responses, with implications for monetary policy direction. * The topic is relevant to understanding central bank policy changes and market expectations, which influence precious metals sentiment including silver. 6. </w:t>
      </w:r>
      <w:hyperlink r:id="rId14">
        <w:r>
          <w:rPr>
            <w:color w:val="0000EE"/>
            <w:u w:val="single"/>
          </w:rPr>
          <w:t>https://bitcoinethereumnews.com/tech/the-hidden-cost-that-eats-your-entry/?utm_source=rss&amp;utm_medium=rss&amp;utm_campaign=the-hidden-cost-that-eats-your-entry</w:t>
        </w:r>
      </w:hyperlink>
      <w:r>
        <w:t xml:space="preserve"> - * The SOL market in mid-March 2026 shows rising ETF inflows, with nearly $970 million total. * Retail buyers using credit card on-ramps face additional costs of 4–6%, increasing their breakeven price. * Card purchase fees include platform spreads, cash advance fees, and processor markups, which elevate entry costs. * To break even at current SOL prices (~$92–$93), buyers need prices to reach approximately $96 at 4% costs and about $98 at 6% costs. * Fast entry via credit cards incurs opportunity costs due to withdrawal holds and limits on deploying SOL into on-chain activities during volatile sessions. 7. </w:t>
      </w:r>
      <w:hyperlink r:id="rId15">
        <w:r>
          <w:rPr>
            <w:color w:val="0000EE"/>
            <w:u w:val="single"/>
          </w:rPr>
          <w:t>https://timesofoman.com//article/169636-us-fed-keeps-benchmark-rate-unchanged-at-35-375</w:t>
        </w:r>
      </w:hyperlink>
      <w:r>
        <w:t xml:space="preserve"> - * The US Federal Reserve maintains the federal funds rate at 3.5%-3.75% following its decision announced on Wednesday. * The Fed states economic activity is expanding at a solid pace, with low job gains and stable unemployment. * Inflation remains somewhat elevated, and uncertainty about the economic outlook is high. * The committee emphasises its commitment to supporting maximum employment and 2% inflation and highlights ongoing monitoring of economic indicators. * Only one FOMC member, Stephen I Miran, voted for a rate cut instead of holding steady.</w:t>
      </w:r>
      <w:r/>
    </w:p>
    <w:p>
      <w:r/>
      <w:r>
        <w:t xml:space="preserve">8. </w:t>
      </w:r>
      <w:hyperlink r:id="rId16">
        <w:r>
          <w:rPr>
            <w:color w:val="0000EE"/>
            <w:u w:val="single"/>
          </w:rPr>
          <w:t>http://www.kakiforex.com/2026/03/not-yet-powell-maintains-rates-fed.html</w:t>
        </w:r>
      </w:hyperlink>
      <w:r>
        <w:t xml:space="preserve"> - * The Federal Reserve kept interest rates steady at 3.50%–3.75% after recent cuts. * The decision indicates a cautious shift to assessing policy effects. * Despite no rate hikes, the Fed remains vigilant about inflation risks. * US producer price index (PPI) inflation remains high, indicating ongoing inflation pressures. * US economic stability is expected in early 2026, supported by consumer spending despite housing sector weaknesses. 9. </w:t>
      </w:r>
      <w:hyperlink r:id="rId17">
        <w:r>
          <w:rPr>
            <w:color w:val="0000EE"/>
            <w:u w:val="single"/>
          </w:rPr>
          <w:t>https://www.icmarkets.com/blog/thursday-19th-march-2026-asia-pacific-markets-slide-as-fed-signals-prolonged-tight-policy-and-energy-prices-surge/</w:t>
        </w:r>
      </w:hyperlink>
      <w:r>
        <w:t xml:space="preserve"> - * Asian stock markets fell on Thursday, with declines in Nikkei, Hang Seng, and China’s CSI 300, following US market lows.</w:t>
      </w:r>
      <w:r>
        <w:rPr>
          <w:i/>
        </w:rPr>
        <w:t xml:space="preserve"> The Federal Reserve maintained interest rates at 3.5% to 3.75%, with Chair Jerome Powell signalling a cautious outlook.</w:t>
      </w:r>
      <w:r>
        <w:t xml:space="preserve"> Inflation remains persistent, with US producer prices rising 0.7% in February.</w:t>
      </w:r>
      <w:r>
        <w:rPr>
          <w:i/>
        </w:rPr>
        <w:t xml:space="preserve"> Energy prices surged due to geopolitical tensions, with Brent crude up 3.83%.</w:t>
      </w:r>
      <w:r>
        <w:t xml:space="preserve"> Investors are monitoring Japan's monetary policy and energy market movements.</w:t>
      </w:r>
      <w:r>
        <w:rPr>
          <w:i/>
        </w:rPr>
        <w:t xml:space="preserve"> The US market's low and Fed signals impacted regional sentiment.</w:t>
      </w:r>
      <w:r>
        <w:t xml:space="preserve"> Oil prices driven higher by ongoing Iran conflicts.</w:t>
      </w:r>
      <w:r>
        <w:rPr>
          <w:i/>
        </w:rPr>
        <w:t xml:space="preserve"> The market outlook remains cautious amid inflation pressures and geopolitical risks. 10. </w:t>
      </w:r>
      <w:hyperlink r:id="rId18">
        <w:r>
          <w:rPr>
            <w:color w:val="0000EE"/>
            <w:u w:val="single"/>
          </w:rPr>
          <w:t>https://www.dailywire.com/news/the-fed-missed-the-moment-again</w:t>
        </w:r>
      </w:hyperlink>
      <w:r>
        <w:rPr>
          <w:i/>
        </w:rPr>
        <w:t xml:space="preserve"> - * The Federal Reserve did not cut interest rates despite signs of economic slowdown, including weaker payrolls and revised GDP figures. * Fed Chair Jerome Powell indicated he might remain in office beyond his current term, which critics see as politically tone-deaf. * The article argues that high rates damage sectors like housing and discourage economic growth. * The author criticises the Fed's delayed response to disinflation and economic weakening. * The writer advocates for rate cuts instead of policy caution amid slowing growth and inflation easing. 11. </w:t>
      </w:r>
      <w:hyperlink r:id="rId19">
        <w:r>
          <w:rPr>
            <w:color w:val="0000EE"/>
            <w:u w:val="single"/>
          </w:rPr>
          <w:t>https://www.newswire.com/news/prince-silver-delivers-further-strong-drill-results-highlighted-by-7-62-metres</w:t>
        </w:r>
      </w:hyperlink>
      <w:r>
        <w:rPr>
          <w:i/>
        </w:rPr>
        <w:t xml:space="preserve"> - * Prince Silver announced assay results from drill holes PRC-31 to PRC-40 at the Prince Silver Project in Nevada. * Notable high-grade intervals include 7.62 metres of 230.20 g/t silver and multiple zones of polymetallic mineralisation. * Results support the project's scale and potential as a large, stratigraphically controlled mineralised system. * Ongoing drilling programme expanded to approximately 9,000 metres with two rigs operating. * The company aims to advance toward a maiden NI 43-101 resource estimate. 12. </w:t>
      </w:r>
      <w:hyperlink r:id="rId20">
        <w:r>
          <w:rPr>
            <w:color w:val="0000EE"/>
            <w:u w:val="single"/>
          </w:rPr>
          <w:t>https://readthejoe.com/economy/the-fed-hits-pause-as-the-economy-heads-into-a-stagflation-pressure-cooker/</w:t>
        </w:r>
      </w:hyperlink>
      <w:r>
        <w:rPr>
          <w:i/>
        </w:rPr>
        <w:t xml:space="preserve"> - * The Federal Reserve holds interest rates steady at 3.5%–3.75% for the second meeting, amidst inflation and growth concerns * Oil shock caused by Iran conflict pushes inflation higher and GDP revised down to 0.7%, indicating stagflation * Inflation forecast increased to 2.7%; rate cuts remain uncertain * Market expectations remain mixed, with some officials expecting cuts and others holding rates through 2026 * Fed Chair Powell signals energy prices will impact inflation temporarily, with policy expectations uncertain 13. </w:t>
      </w:r>
      <w:hyperlink r:id="rId21">
        <w:r>
          <w:rPr>
            <w:color w:val="0000EE"/>
            <w:u w:val="single"/>
          </w:rPr>
          <w:t>https://fxopen.com/blog/en/oa-xag-usd-analysis-silver-drops-to-march-low/</w:t>
        </w:r>
      </w:hyperlink>
      <w:r>
        <w:rPr>
          <w:i/>
        </w:rPr>
        <w:t xml:space="preserve"> - * Silver price fell to $70, the lowest since early February. * Expectations of inflation surge and Federal Reserve's hawkish stance contributed to pressure. * Technical analysis indicates a bearish trend with a breached ascending channel. * Trading volume analysis shows market remains under pressure. * Overall outlook remains bearish with potential resistance at the median of the descending channel. 14. </w:t>
      </w:r>
      <w:hyperlink r:id="rId22">
        <w:r>
          <w:rPr>
            <w:color w:val="0000EE"/>
            <w:u w:val="single"/>
          </w:rPr>
          <w:t>https://news.google.com/rss/articles/CBMingFBVV95cUxPMnNhRUxnWDhXdHYyTlBjZTd0OVR4YTFHUWNkN0FRN1d3ZzAyTU5td3NKUEk3M3J3Zk90QmdncnhhZ29ReEpuMEJ5eFNkLUtBeFZUZTV2OGNma3lQVUQxaVVYU2lDNmZHR21YckdXa2JiUl80LWY4OUJGcTJ4ODFfaXpSQW5rWi1IVjJEc2ZhQWx0ZnFmbm1wRHFUTkhRdw?oc=5&amp;hl=en-US&amp;gl=US&amp;ceid=US:en</w:t>
        </w:r>
      </w:hyperlink>
      <w:r>
        <w:rPr>
          <w:i/>
        </w:rPr>
        <w:t xml:space="preserve"> - * Investors expect rate hikes in Europe ahead of ECB and BoE policy decisions, amid rising energy prices and inflation concerns. * US Federal Reserve held rates steady but forecast higher inflation due to surging energy prices. * Oil prices increased over 50% since the start of the year, influencing central bank policy outlooks. * Market anticipates at least two ECB rate hikes, fully priced in by June. * Bond yields in Germany and Britain rose sharply, reflecting rate hike expectations amid geopolitical tensions. 15. </w:t>
      </w:r>
      <w:hyperlink r:id="rId23">
        <w:r>
          <w:rPr>
            <w:color w:val="0000EE"/>
            <w:u w:val="single"/>
          </w:rPr>
          <w:t>https://www.fxstreet.com/news/usd-fed-reaction-function-supports-strength-commerzbank-202603190814</w:t>
        </w:r>
      </w:hyperlink>
      <w:r>
        <w:rPr>
          <w:i/>
        </w:rPr>
        <w:t xml:space="preserve"> - * The dollar strengthened after the Fed meeting, driven by smaller hawkish signals. * Fed Chair Powell indicated rate cuts depend on inflation trends. * Rising energy prices have increased short-term expectations for interest rate hikes. * Long-term inflation expectations remain aligned with the Fed's target. * Market anticipates a strong dollar if energy prices continue to rise amidst supply disruptions. 16. </w:t>
      </w:r>
      <w:hyperlink r:id="rId24">
        <w:r>
          <w:rPr>
            <w:color w:val="0000EE"/>
            <w:u w:val="single"/>
          </w:rPr>
          <w:t>https://www.fxstreet.com/news/silver-price-forecast-xag-usd-nosedives-to-70-as-fed-is-unlikely-to-cut-interest-rates-this-year-202603190855</w:t>
        </w:r>
      </w:hyperlink>
      <w:r>
        <w:rPr>
          <w:i/>
        </w:rPr>
        <w:t xml:space="preserve"> - * Silver price (XAG/USD) drops almost 6.5% to near $70 during European trading hours. * Traders expect the Federal Reserve to keep interest rates steady through the year, with a 57.5% chance of no rate cut by December. * The decision to hold rates impacts non-yielding assets like Silver, which face selling pressure. * Geopolitical tensions in the Middle East do not support Silver prices amid safe-haven demand. * Technical analysis shows a bearish trend, with support near $64 and resistance at $75. 17. </w:t>
      </w:r>
      <w:hyperlink r:id="rId25">
        <w:r>
          <w:rPr>
            <w:color w:val="0000EE"/>
            <w:u w:val="single"/>
          </w:rPr>
          <w:t>https://www.fxstreet.com/news/european-central-bank-set-to-hold-interest-rate-amid-iran-war-driven-inflation-fears-202603190800</w:t>
        </w:r>
      </w:hyperlink>
      <w:r>
        <w:rPr>
          <w:i/>
        </w:rPr>
        <w:t xml:space="preserve"> - * The European Central Bank (ECB) will announce its monetary policy decision on Thursday. * The ECB is widely expected to keep interest rates on hold at 2.15%, 2.4%, and 2% for its key refinancing, marginal lending, and deposit facilities. * The decision follows a recent war in the Middle East and global energy market disruptions. * Policymakers anticipate a cautious approach, monitoring macroeconomic developments, including inflation and energy prices. * The Federal Reserve maintained its interest rates, with limited market reaction amid ongoing risk-aversion. 18. </w:t>
      </w:r>
      <w:hyperlink r:id="rId26">
        <w:r>
          <w:rPr>
            <w:color w:val="0000EE"/>
            <w:u w:val="single"/>
          </w:rPr>
          <w:t>https://www.nrc.nl/nieuws/2026/03/19/trumps-olieprijsschok-als-kopzorg-voor-centrale-banken-a4923399</w:t>
        </w:r>
      </w:hyperlink>
      <w:r>
        <w:rPr>
          <w:i/>
        </w:rPr>
        <w:t xml:space="preserve"> - * The article discusses the impact of the potential for prolonged high oil and gas prices due to the US and Israel conflict in the Middle East, and its effect on inflation. * Central banks are considering interest rate adjustments in response to inflation risks caused by energy price shocks. * The article compares current inflation concerns with the previous inflation wave in 2021-2023 and emphasises the importance of monetary policy actions. * The US Federal Reserve maintains current interest rates amid economic uncertainty. * The European Central Bank may consider rate increases in upcoming meetings, with decisions driven by evolving economic conditions. 19. </w:t>
      </w:r>
      <w:hyperlink r:id="rId27">
        <w:r>
          <w:rPr>
            <w:color w:val="0000EE"/>
            <w:u w:val="single"/>
          </w:rPr>
          <w:t>https://ts2.tech/en/gold-price-today-bullion-hits-one-month-low-as-strong-dollar-hawkish-fed-drain-demand/</w:t>
        </w:r>
      </w:hyperlink>
      <w:r>
        <w:rPr>
          <w:i/>
        </w:rPr>
        <w:t xml:space="preserve"> - * Gold declined to its lowest level in over a month, falling 1.1% to $4,764.27 per ounce, due to a stronger dollar and Fed outlook. * The dollar index increased by 0.6% to 100.19; the Fed maintained its federal funds rate at 3.5%-3.75%, citing economic uncertainties. * Market expectations for near-term rate cuts have been pushed back, with some analysts now forecasting no rate cuts this year. * The US stock market declined, and related materials stocks, especially European mining stocks, also fell following bullion’s decline. * Rising energy prices and inflation concerns remain potential risks for gold in the context of economic and geopolitical uncertainties. 20. </w:t>
      </w:r>
      <w:hyperlink r:id="rId28">
        <w:r>
          <w:rPr>
            <w:color w:val="0000EE"/>
            <w:u w:val="single"/>
          </w:rPr>
          <w:t>https://unn.ua/news/zoloto-stabilizuvalosia-pislia-padinnia-na-tli-syhnaliv-frs-shchodo-infliatsii</w:t>
        </w:r>
      </w:hyperlink>
      <w:r>
        <w:rPr>
          <w:i/>
        </w:rPr>
        <w:t xml:space="preserve"> - * Prices of gold recovered following six days of decline amid inflation risk signals from the Federal Reserve.</w:t>
        <w:br/>
      </w:r>
      <w:r>
        <w:rPr>
          <w:i/>
        </w:rPr>
      </w:r>
      <w:r>
        <w:t xml:space="preserve"> The recovery came as the dollar weakened and oil prices faced a crisis.</w:t>
        <w:br/>
      </w:r>
      <w:r/>
      <w:r>
        <w:rPr>
          <w:i/>
        </w:rPr>
        <w:t xml:space="preserve"> The Fed warned about inflation risks due to energy costs amid Middle East conflict, impacting rate expectations.</w:t>
        <w:br/>
      </w:r>
      <w:r>
        <w:rPr>
          <w:i/>
        </w:rPr>
      </w:r>
      <w:r>
        <w:t xml:space="preserve"> Silver held steady, and gold remains near $4,816.56 per ounce, with markets awaiting Fed's next move.</w:t>
        <w:br/>
      </w:r>
      <w:r/>
      <w:r>
        <w:rPr>
          <w:i/>
        </w:rPr>
        <w:t xml:space="preserve"> Overall, gold stays relatively strong amid geopolitical tensions and safe-haven demand. 21. </w:t>
      </w:r>
      <w:hyperlink r:id="rId29">
        <w:r>
          <w:rPr>
            <w:color w:val="0000EE"/>
            <w:u w:val="single"/>
          </w:rPr>
          <w:t>https://www.americanbankingnews.com/2026/03/19/spdr-gold-shares-gld-shares-sold-by-captrust-financial-advisors.html</w:t>
        </w:r>
      </w:hyperlink>
      <w:r>
        <w:rPr>
          <w:i/>
        </w:rPr>
        <w:t xml:space="preserve"> - * The article discusses investor demand for safe-haven assets like gold and silver amid geopolitical instability. * It mentions movements in gold prices and global economic events influencing investment preferences. * The article analyses capital flows into precious metals and market sentiment related to gold and silver. * The focus is on financial market reactions to geopolitical and economic uncertainties. * It provides insights into shifts in precious metals investment trends. 22. </w:t>
      </w:r>
      <w:hyperlink r:id="rId30">
        <w:r>
          <w:rPr>
            <w:color w:val="0000EE"/>
            <w:u w:val="single"/>
          </w:rPr>
          <w:t>https://www.thehindubusinessline.com/markets/gold/silver-futures-tumble-9031-to-239-lakhkg-amid-crude-oil-surge-fed-stance/article70760897.ece</w:t>
        </w:r>
      </w:hyperlink>
      <w:r>
        <w:rPr>
          <w:i/>
        </w:rPr>
        <w:t xml:space="preserve"> - * Silver futures fell by ₹9,031 to ₹2.39 lakh/kg on Thursday, marking a seventh consecutive session of declines. * The fall was driven by rising crude oil prices and a hawkish outlook from the US Federal Reserve. * Globally, May silver futures on the Comex declined by $4.89 to $72.69 per ounce. * US Federal Reserve signalled no rate cuts until inflation eases, citing inflation risks from West Asian conflicts. * Crude oil prices rallied after attacks in the Middle East, with Brent exceeding $110 per barrel, heightening inflation concerns. 23. </w:t>
      </w:r>
      <w:hyperlink r:id="rId31">
        <w:r>
          <w:rPr>
            <w:color w:val="0000EE"/>
            <w:u w:val="single"/>
          </w:rPr>
          <w:t>https://www.vietnamplus.vn/my-buoc-di-than-trong-cua-fed-truoc-phep-thu-dia-chinh-tri-post1099863.vnp</w:t>
        </w:r>
      </w:hyperlink>
      <w:r>
        <w:rPr>
          <w:i/>
        </w:rPr>
        <w:t xml:space="preserve"> - * The Federal Reserve (Fed) kept the interest rate at 3.50-3.75% during its March 2026 policy meeting. * The decision was influenced by ongoing geopolitical conflicts, including US-Israel and Iran tensions, and persistent inflation. * Fed officials expressed caution, citing high uncertainty and potential economic impacts. * The Fed forecasted a single rate cut of 0.25 percentage points in 2026, with no clear consensus on future easing. * The US economy showed growth with GDP forecast at 2.4% and unemployment steady at 4.4%. 24. </w:t>
      </w:r>
      <w:hyperlink r:id="rId32">
        <w:r>
          <w:rPr>
            <w:color w:val="0000EE"/>
            <w:u w:val="single"/>
          </w:rPr>
          <w:t>https://www.eqmagpro.com/government-extends-almm-framework-to-solar-ingots-and-wafers-to-come-into-effect-from-1-june-2028-eq/</w:t>
        </w:r>
      </w:hyperlink>
      <w:r>
        <w:rPr>
          <w:i/>
        </w:rPr>
        <w:t xml:space="preserve"> - * The Indian government has expanded the ALMM framework to include solar ingots and wafers, effective from 1 June 2028. * The move aims to boost domestic manufacturing, reduce import dependence, and strengthen supply chain resilience. * The expansion introduces ALMM List-III for wafers, requiring projects to use ALMM-listed wafers from the effective date. * Manufacturers seeking enlistment must have equivalent ingot manufacturing capacity, promoting upstream integration. * The initiative aims to support India's goal of achieving 500 GW non-fossil fuel capacity by 2030. * Previous ALMM lists have shown significant growth in domestic solar manufacturing capacity since 2019. 25. </w:t>
      </w:r>
      <w:hyperlink r:id="rId33">
        <w:r>
          <w:rPr>
            <w:color w:val="0000EE"/>
            <w:u w:val="single"/>
          </w:rPr>
          <w:t>https://coingape.com/fomc-meeting-highlights-march-2026-fed-expects-one-rate-cut-pce-inflation-at-2-7/</w:t>
        </w:r>
      </w:hyperlink>
      <w:r>
        <w:rPr>
          <w:i/>
        </w:rPr>
        <w:t xml:space="preserve"> - * The Fed held interest rates steady at 3.5% to 3.75% during the March 2026 FOMC meeting. * Officials expect one rate cut in 2026 and another in 2027, with no cut expected until mid-2027. * PCE inflation projections revised higher to 2.7%, up from previous estimates. * Rising oil prices are expected to push headline PCE inflation higher in early 2027. * Oil futures increased with WTI Crude at $97.25 and Brent at $112.70 per barrel. * A regression model indicates elevated oil prices could raise US CPI inflation to nearly 3.4%. * Bitcoin fell over 4%, with increased trading volume amid market volatility. 26. </w:t>
      </w:r>
      <w:hyperlink r:id="rId34">
        <w:r>
          <w:rPr>
            <w:color w:val="0000EE"/>
            <w:u w:val="single"/>
          </w:rPr>
          <w:t>https://investinglive.com/centralbank/the-central-bank-bonanza-rolls-on-with-europe-in-focus-next-20260319/</w:t>
        </w:r>
      </w:hyperlink>
      <w:r>
        <w:rPr>
          <w:i/>
        </w:rPr>
        <w:t xml:space="preserve"> - * The Fed signalled a hawkish stance with one rate cut expected in 2026, raising Treasury yields and pushing the S&amp;P 500 down. * The BOJ maintained steady policy, awaiting upcoming wage negotiations and regional developments. * The SNB is expected to keep the policy rate at 0%, using FX interventions to manage a stronger Swiss franc amid deflation pressures. * The BOE is likely to keep the bank rate at 3.75%, with some variation in voting intentions. * The ECB is shifting towards potential rate hikes due to rising inflation pressures linked to Middle East conflicts, with odds of a decision increasing through the summer. 27. </w:t>
      </w:r>
      <w:hyperlink r:id="rId35">
        <w:r>
          <w:rPr>
            <w:color w:val="0000EE"/>
            <w:u w:val="single"/>
          </w:rPr>
          <w:t>https://www.actionforex.com/action-insight/market-overview/633829-risk-aversion-deepens-as-fed-highlights-inflation-risks-downplays-growth-impact/</w:t>
        </w:r>
      </w:hyperlink>
      <w:r>
        <w:rPr>
          <w:i/>
        </w:rPr>
        <w:t xml:space="preserve"> - * Global risk sentiment worsened due to energy conflict escalation and Fed's inflation focus. * Iran's targeting of energy infrastructure raises energy risk premium. * Fed's inflation forecasts revised upwards, with rate hike expectations remaining steady. * US and Asian markets extended losses; FX markets showed limited flight-to-safety. * Central banks' upcoming decisions will influence inflation and growth outlooks. 28. </w:t>
      </w:r>
      <w:hyperlink r:id="rId36">
        <w:r>
          <w:rPr>
            <w:color w:val="0000EE"/>
            <w:u w:val="single"/>
          </w:rPr>
          <w:t>https://cointelegraph.com/news/institutions-quietly-selling-gold-but-retail-is-buying-triple-pace-data-shows?utm_source=rss_feed&amp;utm_medium=rss&amp;utm_campaign=rss_partner_inbound</w:t>
        </w:r>
      </w:hyperlink>
      <w:r>
        <w:rPr>
          <w:i/>
        </w:rPr>
        <w:t xml:space="preserve"> - * Retail gold ETFs have seen around $70 billion in purchases over the last six months, tripling from $20 billion. * Gold has surged 60% over the past year, with retail investors heavily involved. * Silver prices dropped 34% from their late January peak, with volatility amplified by leveraged ETF liquidations. * US dollar has strengthened by 4.7% since late January, coinciding with declines in gold and silver. * Crypto markets, including Bitcoin, fell approximately 43% from October peaks, with diminished retail interest. * US monetary policy expectations influenced metal price declines, despite broader fundamentals. 29. </w:t>
      </w:r>
      <w:hyperlink r:id="rId37">
        <w:r>
          <w:rPr>
            <w:color w:val="0000EE"/>
            <w:u w:val="single"/>
          </w:rPr>
          <w:t>https://www.businesstoday.in/latest/economy/story/us-federal-reserve-keeps-benchmark-interest-rates-unchanged-521302-2026-03-19?utm_source=rssfeed</w:t>
        </w:r>
      </w:hyperlink>
      <w:r>
        <w:rPr>
          <w:i/>
        </w:rPr>
        <w:t xml:space="preserve"> - * The US Federal Reserve maintained its benchmark interest rate at 3.50-3.75% on Wednesday. * The decision was influenced by conflicts involving the US, Israel, and Iran, with energy prices rising sharply. * Fed officials forecast a possible quarter-point rate reduction by end of 2023, with less easing expected among policymakers. * Inflation is projected to rise to 2.7% by year-end partly due to energy price shocks; economic growth forecasted at 2.4% for 2026. * US stock markets declined, and the dollar strengthened following the announcement. 30. </w:t>
      </w:r>
      <w:hyperlink r:id="rId38">
        <w:r>
          <w:rPr>
            <w:color w:val="0000EE"/>
            <w:u w:val="single"/>
          </w:rPr>
          <w:t>https://www.analyticsinsight.net/business/gold-silver-tumble-after-fed-pause-festive-buying-hopes-hold</w:t>
        </w:r>
      </w:hyperlink>
      <w:r>
        <w:rPr>
          <w:i/>
        </w:rPr>
        <w:t xml:space="preserve"> - * Gold and silver declined in early trade following the US Federal Reserve's decision to keep benchmark interest rates unchanged.</w:t>
      </w:r>
      <w:r>
        <w:t xml:space="preserve"> * Fed Chair Jerome Powell indicated the need for clearer inflation signals before future rate cuts.</w:t>
      </w:r>
      <w:r>
        <w:rPr>
          <w:i/>
        </w:rPr>
        <w:t xml:space="preserve"> * Rising oil prices from Middle Eastern conflict contributed to inflationary pressures.</w:t>
      </w:r>
      <w:r>
        <w:t xml:space="preserve"> * A stronger dollar negatively impacted bullion prices.</w:t>
      </w:r>
      <w:r>
        <w:rPr>
          <w:i/>
        </w:rPr>
        <w:t xml:space="preserve"> * Spot gold traded near $4,836 per ounce, down over 1%, and silver fell more than 2% to around $75.75 per ounce.</w:t>
      </w:r>
      <w:r>
        <w:t xml:space="preserve">31. </w:t>
      </w:r>
      <w:hyperlink r:id="rId38">
        <w:r>
          <w:rPr>
            <w:color w:val="0000EE"/>
            <w:u w:val="single"/>
          </w:rPr>
          <w:t>https://www.analyticsinsight.net/business/gold-silver-tumble-after-fed-pause-festive-buying-hopes-hold</w:t>
        </w:r>
      </w:hyperlink>
      <w:r>
        <w:t xml:space="preserve"> - </w:t>
      </w:r>
      <w:r>
        <w:rPr>
          <w:i/>
        </w:rPr>
        <w:t xml:space="preserve">Gold and silver prices fell following the US Federal Reserve's decision to pause interest rate changes. </w:t>
      </w:r>
      <w:r>
        <w:t>Gold traded near $4,836 per ounce, down over 1%, and silver fell more than 2% to around $75.75 per ounce.</w:t>
      </w:r>
      <w:r>
        <w:rPr>
          <w:i/>
        </w:rPr>
        <w:t xml:space="preserve">The Fed indicated no immediate rate cuts, citing inflation observation. </w:t>
      </w:r>
      <w:r>
        <w:t xml:space="preserve">Rising oil prices from Middle Eastern conflicts and a stronger dollar contributed to the price decline.* The central bank comments and geopolitical tensions influenced investor demand for safe-haven assets. 32. </w:t>
      </w:r>
      <w:hyperlink r:id="rId39">
        <w:r>
          <w:rPr>
            <w:color w:val="0000EE"/>
            <w:u w:val="single"/>
          </w:rPr>
          <w:t>https://www.pv-magazine-india.com/2026/03/19/solarium-commissions-1-gw-solar-module-manufacturing-facility-in-ahmedabad/</w:t>
        </w:r>
      </w:hyperlink>
      <w:r>
        <w:t xml:space="preserve"> - * Solarium Green Energy in India has commissioned a fully automated solar module manufacturing plant in Ahmedabad, Gujarat, with an annual capacity of 1 GW. * The facility uses advanced machinery to produce high-efficiency crystalline silicon modules, supporting technologies such as TOPCon cells, half-cut cells, and bifacial modules. * The plant, set up with a capex of INR 90 crore, can manufacture large-format G12 modules of up to 725 Wp. * The facility aims to strengthen Solarium's supply chain, reduce reliance on third-party suppliers, and serve both internal and external markets. * It is expected to generate revenues exceeding INR 1,000 crore at 85% utilisation, subject to market conditions. 33. </w:t>
      </w:r>
      <w:hyperlink r:id="rId40">
        <w:r>
          <w:rPr>
            <w:color w:val="0000EE"/>
            <w:u w:val="single"/>
          </w:rPr>
          <w:t>https://www.businesstoday.in/markets/story/gold-silver-etf-prices-fall-despite-iran-war-concerns-heres-why-521355-2026-03-19?utm_source=rssfeed</w:t>
        </w:r>
      </w:hyperlink>
      <w:r>
        <w:t xml:space="preserve"> - * Gold and silver prices declined amid US Federal Reserve's decision to pause rate cuts and escalating geopolitical tensions in West Asia. * Gold futures on MCX dropped 1.15%, reaching Rs 1.51 lakh per 10 grams, while silver fell 3.30% to Rs 2.39 lakh per kg. * ETFs such as HDFC Silver ETF and HDFC Gold ETF also declined, falling 4.67% and 2.44% respectively. * Market analysts cited a hawkish Fed pause, elevated Treasury yields, and strong US dollar as factors influencing the price movements. * Domestic prices showed supportive technical levels despite global volatility. 34. </w:t>
      </w:r>
      <w:hyperlink r:id="rId41">
        <w:r>
          <w:rPr>
            <w:color w:val="0000EE"/>
            <w:u w:val="single"/>
          </w:rPr>
          <w:t>https://economictimes.indiatimes.com/markets/commodities/news/gold-silver-prices-today-in-delhi-chennai-mumbai-and-hyderabad-on-19-march-2026-silver-drops-rs-4000-gold-slips-rs-1300-as-us-feds-hawkish-tone-clouds-rate-cut-trajectory-what-should-your-strategy-be/articleshow/129670379.cms</w:t>
        </w:r>
      </w:hyperlink>
      <w:r>
        <w:t xml:space="preserve"> - * Gold and silver prices declined on 19 March on the Multi Commodity Exchange of India after the US Federal Reserve kept interest rates unchanged and adopted a hawkish tone. * International gold prices edged higher, with spot gold rising 0.8% to $4,856.82 per ounce; silver rose 1.5% to $76.52 per ounce. * US Federal Reserve hinted at less urgency to cut rates, affecting commodity prices. * Experts advise investors to stay away from gold and silver due to breach of short-term support levels amid high volatility. * Gold and silver prices are expected to remain volatile due to dollar index fluctuations, elevated crude oil prices, and geopolitical tensions. 35. </w:t>
      </w:r>
      <w:hyperlink r:id="rId42">
        <w:r>
          <w:rPr>
            <w:color w:val="0000EE"/>
            <w:u w:val="single"/>
          </w:rPr>
          <w:t>https://www.fxstreet.com/news/us-dollar-index-remains-subdued-near-10000-despite-hawkish-fed-outlook-202603190506</w:t>
        </w:r>
      </w:hyperlink>
      <w:r>
        <w:t xml:space="preserve"> - * The US Dollar Index trades around 100.10, losing ground despite prior gains. * The Federal Reserve left interest rates unchanged at 3.50%–3.75%, with a hawkish stance. * Fed Chair Jerome Powell noted slower disinflation and rising oil prices tied to Iran conflict. * Fed signalled rate hikes may be delayed until inflation eases, with projections for one cut in 2023 and one in 2027. * US producer prices increased by 0.7% in February, the biggest rise in seven months, signalling persistent inflation pressures. 36. </w:t>
      </w:r>
      <w:hyperlink r:id="rId43">
        <w:r>
          <w:rPr>
            <w:color w:val="0000EE"/>
            <w:u w:val="single"/>
          </w:rPr>
          <w:t>https://www.independent.ie/business/money/european-central-bank-could-hike-rates-as-early-as-june-as-iran-war-sparks-inflation-fears/a1697798635.html</w:t>
        </w:r>
      </w:hyperlink>
      <w:r>
        <w:t xml:space="preserve"> - * The ECB meets today, with traders betting on two rate hikes this year due to inflation concerns. * Oil prices have risen up to 70pc following US-Israel conflict on Iran, impacting inflation outlook. * Eurozone inflation increased to 1.9pc in February from 1.7pc in January. * Markets price in a 70pc chance of a June rate hike and a 55pc chance of a second hike by year-end. * ECB officials indicate readiness to act if necessary amid geopolitical and inflation pressures. 37. </w:t>
      </w:r>
      <w:hyperlink r:id="rId44">
        <w:r>
          <w:rPr>
            <w:color w:val="0000EE"/>
            <w:u w:val="single"/>
          </w:rPr>
          <w:t>https://www.indiavision.com/business/fed-votes-to-hold-rates-steady-notes-uncertain-impacts-from-iran-war/600555/</w:t>
        </w:r>
      </w:hyperlink>
      <w:r>
        <w:t xml:space="preserve"> - * The Federal Reserve’s FOMC decided to hold the federal funds rate steady. * The decision reflects concerns over inflation and geopolitical risks from Iran. * The committee noted 'uncertain' impacts of the Iran conflict on the economy. * The Fed will monitor upcoming economic data to inform future policy moves. * The decision aims to balance inflation control with supporting economic growth. 38. </w:t>
      </w:r>
      <w:hyperlink r:id="rId45">
        <w:r>
          <w:rPr>
            <w:color w:val="0000EE"/>
            <w:u w:val="single"/>
          </w:rPr>
          <w:t>https://thecurrencyanalytics.com/stockmarket/dollar-slides-as-oil-retreat-sparks-risk-rally-247837</w:t>
        </w:r>
      </w:hyperlink>
      <w:r>
        <w:t xml:space="preserve"> - * The US dollar index fell to 102.34 as oil prices declined, prompting increased risk appetite in global markets. * Crude oil prices dropped 2-2.5%, with Brent at $74.50 and WTI at $69.30, due to increased production by oil nations. * European currencies, including the euro and pound, gained against the dollar amid expectations of easing inflation pressures. * Gold prices rose to $1,950 per ounce, with silver climbing to $23.30 amid ongoing risk sentiment. * Market uncertainty persists with geopolitical tensions, Australian dollar gains driven by strong economic data, and Turkish lira weakening due to domestic instability. 39. </w:t>
      </w:r>
      <w:hyperlink r:id="rId46">
        <w:r>
          <w:rPr>
            <w:color w:val="0000EE"/>
            <w:u w:val="single"/>
          </w:rPr>
          <w:t>https://wrenews.com/federal-reserve-maintains-rate-range/?utm_source=rss&amp;utm_medium=rss&amp;utm_campaign=federal-reserve-maintains-rate-range</w:t>
        </w:r>
      </w:hyperlink>
      <w:r>
        <w:t xml:space="preserve"> - * The Federal Reserve decided to hold rates at 3.5% to 3.75%. * The decision was near-unanimous, with one dissenting vote. * Economic activity has been expanding at a solid pace. * Inflation remains somewhat elevated, but job gains are low. * Uncertainty about the economic outlook remains elevated, particularly due to developments in the Middle East. * The decision follows discussions with the upcoming final meeting of Jerome Powell as Fed chair. 40. </w:t>
      </w:r>
      <w:hyperlink r:id="rId47">
        <w:r>
          <w:rPr>
            <w:color w:val="0000EE"/>
            <w:u w:val="single"/>
          </w:rPr>
          <w:t>https://investinglive.com/news/investinglive-americas-fx-news-wrap-18-mar-powell-more-hawkish-on-inflationusdyields-up-20260318/</w:t>
        </w:r>
      </w:hyperlink>
      <w:r>
        <w:t xml:space="preserve"> - * Powell's statements signal a hawkish shift, with inflation concerns and cautious policy outlooks in the US, 2026. * Inflation remains above target for five years, with wage growth and energy prices influencing inflation expectations. * US stocks declined sharply amid rising yields and dollar strength. * The US dollar appreciated against major currencies, with USD/JPY reaching July 2024 highs. * Fed's policy rate remains at the high end of neutral, with expectations of fewer rate cuts, amid geopolitical and energy price uncertainties. 41. </w:t>
      </w:r>
      <w:hyperlink r:id="rId48">
        <w:r>
          <w:rPr>
            <w:color w:val="0000EE"/>
            <w:u w:val="single"/>
          </w:rPr>
          <w:t>https://cointelegraph.com/news/fed-leaves-rates-unchanged-geopolitical-uncertainty?utm_source=rss_feed&amp;utm_medium=rss&amp;utm_campaign=rss_partner_inbound</w:t>
        </w:r>
      </w:hyperlink>
      <w:r>
        <w:t xml:space="preserve"> - * The Federal Reserve announced it would hold the Federal Funds rate steady at 3.5-3.75% in March 2025. * The decision was influenced by ongoing conflicts in the Middle East and its uncertain economic impact. * Economic activity remains solid, consumer spending is resilient, but the housing sector remains weak. * Inflation remains above the Fed’s 2% target, creating tension with employment goals. * Market participants forecast no change in rates at the April 2026 FOMC meeting, with a small chance of a rate hike. * Analysts expect liquidity flow and potential easing due to geopolitical tensions. 42. </w:t>
      </w:r>
      <w:hyperlink r:id="rId49">
        <w:r>
          <w:rPr>
            <w:color w:val="0000EE"/>
            <w:u w:val="single"/>
          </w:rPr>
          <w:t>https://bitrss.com/following-today-s-interest-rate-decision-latest-forecasts-for-the-fed-s-april-interest-rate-decision-have-emerged-here-s-what-you-need-to-know-194211</w:t>
        </w:r>
      </w:hyperlink>
      <w:r>
        <w:t xml:space="preserve"> - * The Fed decided to keep interest rates unchanged for the second consecutive meeting. * Market forecasts suggest a 94% probability of rates remaining at 3.50%–3.75% at the April 29 FOMC meeting. * The likelihood of rate cuts or increases remains very low. * Market expectations reflect a 'wait-and-see' approach amid energy prices, geopolitical risks, and inflation uncertainties. * Attention now focuses on Fed Chairman Jerome Powell’s upcoming press conference.</w:t>
      </w:r>
      <w:r/>
    </w:p>
    <w:p>
      <w:r/>
      <w:r>
        <w:t xml:space="preserve">43. </w:t>
      </w:r>
      <w:hyperlink r:id="rId50">
        <w:r>
          <w:rPr>
            <w:color w:val="0000EE"/>
            <w:u w:val="single"/>
          </w:rPr>
          <w:t>https://bitrss.com/federal-reserve-maintains-key-interest-rate-194216</w:t>
        </w:r>
      </w:hyperlink>
      <w:r>
        <w:t xml:space="preserve"> - * On March 18, the US Federal Reserve kept the interest rate unchanged at 3.5-3.75%. * Indicators suggest steady economic activity, with low job growth and elevated inflation. * The decision follows a series of easing measures and aligns with market expectations. * Bitcoin and top assets showed little reaction; Bitcoin trades around $71,600, up 3.7% in 24 hours. * Jerome Powell highlighted uncertain economic impact from Middle East events and rising energy prices. * US consumer price index remains unchanged at 2.4% in February. 44. </w:t>
      </w:r>
      <w:hyperlink r:id="rId51">
        <w:r>
          <w:rPr>
            <w:color w:val="0000EE"/>
            <w:u w:val="single"/>
          </w:rPr>
          <w:t>https://bitrss.com/breaking-fed-chair-jerome-powell-speaks-following-interest-rate-decision-live-194218</w:t>
        </w:r>
      </w:hyperlink>
      <w:r>
        <w:t xml:space="preserve"> - • Federal Reserve kept interest rates unchanged at 3.5–3.75% after March meeting.</w:t>
        <w:br/>
      </w:r>
      <w:r>
        <w:t xml:space="preserve">• Fed Chair Jerome Powell discussed inflation, energy prices, and economic outlook. • Statements highlighted uncertainty due to Middle East conflict and rising oil prices. • Fed's vote was 11-1 to leave rates steady, with dissent supporting a cut. • Focus remains on inflation expectations, commodity prices, and employment stability. 45. </w:t>
      </w:r>
      <w:hyperlink r:id="rId52">
        <w:r>
          <w:rPr>
            <w:color w:val="0000EE"/>
            <w:u w:val="single"/>
          </w:rPr>
          <w:t>https://www.india.com/business/gold-silver-rate-march-190326-live-check-18-22-24-carat-gold-prices-in-chennai-mumbai-delhi-kolkata-bangalore-noida-gold-price-multi-commodity-exchange-us-fed-meeting-iran-war-8348168/</w:t>
        </w:r>
      </w:hyperlink>
      <w:r>
        <w:t xml:space="preserve"> - * Gold prices in India for 18, 22, and 24 carat are Rs 11,830, Rs 14,459, and Rs 15,774 per gram respectively, showing minimal change from previous day. * Gold and silver prices have seen record gains amid market volatility driven by Middle East tensions and US-Iran conflict. * Investors are turning to precious metals as safe-haven assets during global geopolitical instability. * The market response is linked to ongoing conflicts, rising crude oil prices, and policies by the US Federal Reserve. * Gold continues to be regarded as a reliable store of value during times of economic and geopolitical uncertainty. 46. </w:t>
      </w:r>
      <w:hyperlink r:id="rId53">
        <w:r>
          <w:rPr>
            <w:color w:val="0000EE"/>
            <w:u w:val="single"/>
          </w:rPr>
          <w:t>https://www.fxstreet.com/news/gold-falls-below-4-850-as-fed-holds-rates-steady-202603182309</w:t>
        </w:r>
      </w:hyperlink>
      <w:r>
        <w:t xml:space="preserve"> - * Gold price (XAU/USD) declines for a sixth consecutive day during the early Asian session. * Federal Reserve (Fed) holds interest rates steady at 3.5% to 3.75% in its March meeting. * Fed signalled an expectation of one rate cut this year, with traders pulling back bets for reductions in 2026. * Rising tensions in the Middle East, including strikes and threats between Iran and Israel, may boost safe-haven flows into precious metals. * The market response is influenced by Fed policy and geopolitical unrest in the Middle East. 47. </w:t>
      </w:r>
      <w:hyperlink r:id="rId54">
        <w:r>
          <w:rPr>
            <w:color w:val="0000EE"/>
            <w:u w:val="single"/>
          </w:rPr>
          <w:t>https://bitcoinworld.co.in/eur-usd-weakens-fed-ecb-decision/</w:t>
        </w:r>
      </w:hyperlink>
      <w:r>
        <w:t xml:space="preserve"> - * The EUR/USD pair declined to around 1.1450 on March 20, 2025, following the Fed’s decision to maintain interest rates. * The Fed’s hawkish-hold stance supported the US Dollar, leading to a technical breakdown in EUR/USD. * Market focus shifted to upcoming ECB policy meeting, with attention on potential rate cuts and guidance. * Central bank divergence, US economic resilience, and risk sentiment are key drivers. * The critical support level of 1.1450 is now a focal point, with volatility expected amid policy cues. 48. </w:t>
      </w:r>
      <w:hyperlink r:id="rId55">
        <w:r>
          <w:rPr>
            <w:color w:val="0000EE"/>
            <w:u w:val="single"/>
          </w:rPr>
          <w:t>https://theconcepttrading.com/market-snapshot-march-19th-2026/</w:t>
        </w:r>
      </w:hyperlink>
      <w:r>
        <w:t xml:space="preserve"> - * Global sovereign yields remain elevated, driven by energy and geopolitical risks. * US equities declined slightly, with growth and tech under pressure; energy outperformed. * European markets showed mixed performance; energy gains offset industrial and consumer sector weaknesses. * Asian markets were mixed, with Japan rebounding on technicals and yen stabilisation. * Federal Reserve held rates steady at 3.75%, signalling limited easing prospects; central banks remain cautious. * Oil prices surged, especially Brent above $109, reflecting supply concerns. * Gold and silver prices rose, supported by safe-haven demand amid geopolitical risks. * Overall, investor demand for precious metals increased due to inflation uncertainty and geopolitical tensions. 49. </w:t>
      </w:r>
      <w:hyperlink r:id="rId56">
        <w:r>
          <w:rPr>
            <w:color w:val="0000EE"/>
            <w:u w:val="single"/>
          </w:rPr>
          <w:t>https://www.cryptobreaking.com/fed-holds-rates-as-geopolitical/</w:t>
        </w:r>
      </w:hyperlink>
      <w:r>
        <w:t xml:space="preserve"> - * The Federal Reserve maintained the federal funds rate at 3.5% to 3.75%, signalling a cautious stance amid geopolitical tensions. * Policymakers focus on inflation above target, housing market weakness, and labour market cooling. * Geopolitical risks, notably Middle East tensions, threaten energy prices and inflation trajectories. * Market expectations favour no near-term rate changes, with some analyst views favouring easing or monetary expansion. * Crypto market responses depend on liquidity shifts and inflation signals amid ongoing macroeconomic uncertainties. 50. </w:t>
      </w:r>
      <w:hyperlink r:id="rId57">
        <w:r>
          <w:rPr>
            <w:color w:val="0000EE"/>
            <w:u w:val="single"/>
          </w:rPr>
          <w:t>http://www.ecns.cn/business/2026-03-19/detail-ihfaunkv7713752.shtml</w:t>
        </w:r>
      </w:hyperlink>
      <w:r>
        <w:t xml:space="preserve"> - * The U.S. Federal Reserve decided to keep the federal funds rate unchanged at 3.5-3.75%. * The decision aligns with market expectations and was supported by 11 of 12 FOMC members. * Fed Chair Jerome Powell highlighted that escalating oil prices due to Middle East conflict are expected to increase near-term inflation. * Powell noted the inflation forecast was revised to 2.7% from 2.5% for this year. * Market responses included a decline in stocks, a rise in the dollar index, and a drop in gold prices. * The Fed projects potential for two rate cuts this year, contingent on economic developments and conflict duration. 51. </w:t>
      </w:r>
      <w:hyperlink r:id="rId58">
        <w:r>
          <w:rPr>
            <w:color w:val="0000EE"/>
            <w:u w:val="single"/>
          </w:rPr>
          <w:t>https://www.freepressjournal.in/world/us-fed-meeting-2026-federal-reserve-keeps-interest-rates-unchanged-at-35-375-amid-inflation-and-global-uncertainty-video</w:t>
        </w:r>
      </w:hyperlink>
      <w:r>
        <w:t xml:space="preserve"> - * The US Federal Reserve decided to keep its benchmark federal funds rate unchanged at 3.5%-3.75%, citing steady economic growth and elevated inflation. * The Fed highlighted ongoing global uncertainties and risks to its dual mandate of maximum employment and 2% inflation. * The committee will assess incoming economic data and global developments before considering any future rate adjustments. * Voting members included Chair Jerome H. Powell and Vice Chair John C. Williams, with one member voting against the decision. * The decision supports current monetary policy stance while monitoring inflation pressures and international risks. 52. </w:t>
      </w:r>
      <w:hyperlink r:id="rId59">
        <w:r>
          <w:rPr>
            <w:color w:val="0000EE"/>
            <w:u w:val="single"/>
          </w:rPr>
          <w:t>https://bevnews.net/fed-suggests-rate-cuts-more-likely-than-not-ing/</w:t>
        </w:r>
      </w:hyperlink>
      <w:r>
        <w:t xml:space="preserve"> - * The Federal Reserve held rates steady but projects 25 basis point rate cuts in 2026 and 2027. * The Fed’s target rate remains at 3.5% to 3.75% with one dissenting vote. * The Fed aims to manage upside price risks from energy against a cooling jobs market. * Economic activity remains 'solid', with revised GDP growth projections for 2026 and 2027. * Inflation forecasts are marginally higher for this year, with long-term GDP projections up, indicating optimism about productivity growth. 53. </w:t>
      </w:r>
      <w:hyperlink r:id="rId60">
        <w:r>
          <w:rPr>
            <w:color w:val="0000EE"/>
            <w:u w:val="single"/>
          </w:rPr>
          <w:t>https://www.actionforex.com/contributors/fundamental-analysis/633812-the-fomcs-steady-hand/</w:t>
        </w:r>
      </w:hyperlink>
      <w:r>
        <w:t xml:space="preserve"> - * The US Federal Open Market Committee (FOMC) signalled a cautious stance, recognising increased global uncertainty but focusing on the US economy. * GDP growth projections for 2026 to 2028 have been revised upwards, driven by productivity gains and consumer spending. * Inflation was revised slightly higher for 2026, with risks seen as temporary; inflation expectations remain not a concern for the FOMC. * The FOMC’s base case is one rate cut in 2026 and another in 2027 to 3.1%, with a moderately restrictive stance maintained over the next year. * Risks to the outlook include rising yields and uncertain inflation pressures, with a potential rate cut expected as soon as June. 54. </w:t>
      </w:r>
      <w:hyperlink r:id="rId61">
        <w:r>
          <w:rPr>
            <w:color w:val="0000EE"/>
            <w:u w:val="single"/>
          </w:rPr>
          <w:t>https://www.siasat.com/us-fed-keeps-interest-rates-unchanged-flags-oil-shock-risks-3437372/</w:t>
        </w:r>
      </w:hyperlink>
      <w:r>
        <w:t xml:space="preserve"> - * The Federal Reserve kept interest rates unchanged at 3.5 to 3.75%. * Chairman Jerome Powell cited higher oil prices and Middle East conflict as risk factors. * Inflation remains above the 2% target, with recent energy costs adding to inflation concerns. * Fed officials indicated that future easing depends on inflation progress. * The US economy shows resilience despite recent shocks, with a mixed outlook on inflation and employment. 55. </w:t>
      </w:r>
      <w:hyperlink r:id="rId62">
        <w:r>
          <w:rPr>
            <w:color w:val="0000EE"/>
            <w:u w:val="single"/>
          </w:rPr>
          <w:t>https://www.investorideas.com/news/2026/mining/03181-silver-stagflation-trap-fed-supply-outlook.asp</w:t>
        </w:r>
      </w:hyperlink>
      <w:r>
        <w:t xml:space="preserve"> - ['</w:t>
      </w:r>
      <w:r>
        <w:rPr>
          <w:i/>
        </w:rPr>
        <w:t xml:space="preserve"> The Federal Reserve faces a difficult policy meeting amidst stagflation signals, with economic growth barely positive and inflation reaccelerating.', '</w:t>
      </w:r>
      <w:r>
        <w:t xml:space="preserve"> Silver prices declined from $88.80 to around $80–81, driven by US dollar strengthening following a US trade investigation and Fed policies.', '</w:t>
      </w:r>
      <w:r>
        <w:rPr>
          <w:i/>
        </w:rPr>
        <w:t xml:space="preserve"> The US launched Section 301 trade investigations targeting Mexico, which produces about 25% of global silver supply, raising supply disruption concerns.', '</w:t>
      </w:r>
      <w:r>
        <w:t xml:space="preserve"> Major silver producers Fresnillo and First Majestic reduced their 2026 output guidance due to geological constraints and economic decisions, indicating a structural supply shortage.', '</w:t>
      </w:r>
      <w:r>
        <w:rPr>
          <w:i/>
        </w:rPr>
        <w:t xml:space="preserve"> The combined supply shortfall from these producers is approximately 5–6 million ounces, with a broader deficit projected at 67 million ounces.'] 56. </w:t>
      </w:r>
      <w:hyperlink r:id="rId63">
        <w:r>
          <w:rPr>
            <w:color w:val="0000EE"/>
            <w:u w:val="single"/>
          </w:rPr>
          <w:t>https://investinglive.com/technical-analysis/the-eurusd-usdjpy-and-gbpusd-are-little-changed-to-kickstart-the-fed-rate-decision-20260318/</w:t>
        </w:r>
      </w:hyperlink>
      <w:r>
        <w:rPr>
          <w:i/>
        </w:rPr>
        <w:t xml:space="preserve"> - * The US dollar is stabilising against major currencies ahead of the Fed rate decision. * The Fed is expected to hold rates steady, with inflation driven by oil prices amid Middle East conflict. * Central bank outlooks vary, with some expecting rate cuts as early as April or June, others expecting no cuts in 2026. * The Bank of Canada is also expected to maintain the current rate amid conflicting inflation pressures and economic slowing. * Market focus remains on possible policy stance shifts amid inflation, growth, and geopolitical factors. 57. </w:t>
      </w:r>
      <w:hyperlink r:id="rId64">
        <w:r>
          <w:rPr>
            <w:color w:val="0000EE"/>
            <w:u w:val="single"/>
          </w:rPr>
          <w:t>https://investinglive.com/centralbank/what-to-expect-from-the-fed-later-today-20260318/</w:t>
        </w:r>
      </w:hyperlink>
      <w:r>
        <w:rPr>
          <w:i/>
        </w:rPr>
        <w:t xml:space="preserve"> - * The Federal Reserve's FOMC meeting is scheduled, with market focus shifting from anticipated rate cuts to geopolitical impacts and inflation forecasts. * Major banks foresee a hold on rates with no major statement changes, but inflation forecasts may be increased. * Analysts predict possible rate cuts in April, June, and July, subject to economic data and geopolitical events. * The US-Iran conflict and energy price surge influence market sentiment and policy outlook. * Central banks, including the RBA and BOC, recently increased rates, contributing to a broader tightening trend in monetary policy. * The outcome of the Fed meeting will impact precious metals sentiment, notably silver, amid inflation and geopolitical risks. 58. </w:t>
      </w:r>
      <w:hyperlink r:id="rId65">
        <w:r>
          <w:rPr>
            <w:color w:val="0000EE"/>
            <w:u w:val="single"/>
          </w:rPr>
          <w:t>https://www.goodreturns.in/news/fed-meeting-march-2026-when-where-to-watch-jerome-powell-speech-live-today-fomc-decision-time-india-1496823.html</w:t>
        </w:r>
      </w:hyperlink>
      <w:r>
        <w:rPr>
          <w:i/>
        </w:rPr>
        <w:t xml:space="preserve"> - * The US Federal Reserve's FOMC meeting took place on 17-18 March 2026, concerning interest rate policy. * The policy announcement is scheduled for 2:00 p.m. ET on 18 March 2026, with Jerome Powell’s press conference shortly after. * The meeting follows escalating geopolitical tensions and rising oil prices affecting inflation. * Currently, the Fed's benchmark rate is within 3.5%-3.75%; expectations are that rates will be maintained. * Analysts expect no immediate rate cut due to inflation concerns linked to energy prices and regional conflict. 59. </w:t>
      </w:r>
      <w:hyperlink r:id="rId66">
        <w:r>
          <w:rPr>
            <w:color w:val="0000EE"/>
            <w:u w:val="single"/>
          </w:rPr>
          <w:t>https://www.fxstreet.com/news/silver-price-forecast-xag-usd-consolidates-below-8000-in-countdown-to-feds-policy-202603181157</w:t>
        </w:r>
      </w:hyperlink>
      <w:r>
        <w:rPr>
          <w:i/>
        </w:rPr>
        <w:t xml:space="preserve"> - * Silver price (XAG/USD) trades below $80 during European trading, with traders awaiting Fed's policy decision. * The Fed is expected to leave interest rates unchanged at 3.50%-3.75%, with over 50% odds of no rate cut in September. * Geopolitical conflicts in the Middle East, involving the US, Israel, and Iran, bolster safe-haven demand for Silver. * Technical analysis shows a bearish bias with the price around $78.50 in a Descending Triangle pattern, with resistance near $80.56 and support around $78.00. * A break below $77.00 could see prices fall to $72.00, while a break above $84.00 could target $86.00. 60. </w:t>
      </w:r>
      <w:hyperlink r:id="rId67">
        <w:r>
          <w:rPr>
            <w:color w:val="0000EE"/>
            <w:u w:val="single"/>
          </w:rPr>
          <w:t>https://www.fxstreet.com/news/fed-powell-set-to-delay-cuts-ing-202603181434</w:t>
        </w:r>
      </w:hyperlink>
      <w:r>
        <w:rPr>
          <w:i/>
        </w:rPr>
        <w:t xml:space="preserve"> - * ING's Benjamin Schroeder predicts the Federal Reserve will keep rates unchanged at the March FOMC meeting due to higher oil prices and inflation expectations. 61. </w:t>
      </w:r>
      <w:hyperlink r:id="rId68">
        <w:r>
          <w:rPr>
            <w:color w:val="0000EE"/>
            <w:u w:val="single"/>
          </w:rPr>
          <w:t>https://www.fxstreet.com/news/usd-fed-signal-watched-as-inflation-shock-looms-bbh-202603181345</w:t>
        </w:r>
      </w:hyperlink>
      <w:r>
        <w:rPr>
          <w:i/>
        </w:rPr>
        <w:t xml:space="preserve"> - * The Federal Reserve is expected to keep the funds rate at 3.50%-3.75% during the upcoming meeting. * Markets are focused on the vote split, dot plot, and Chair Powell’s tone, amid energy-driven inflation shocks. * A dovish outcome could weigh on US real yields and the US dollar. * Disagreement among Fed policymakers is forecasted, with some supporting a 25 basis points cut. * The Fed’s rate forecast suggests one cut in 2026 and 2027, with a long-term rate of 3.0%. 62. </w:t>
      </w:r>
      <w:hyperlink r:id="rId69">
        <w:r>
          <w:rPr>
            <w:color w:val="0000EE"/>
            <w:u w:val="single"/>
          </w:rPr>
          <w:t>https://arynews.tv/silver-rate-in-pakistan-today-march-18-2026</w:t>
        </w:r>
      </w:hyperlink>
      <w:r>
        <w:rPr>
          <w:i/>
        </w:rPr>
        <w:t xml:space="preserve"> - * Silver prices in Pakistan increased to Rs. 9,903 per tola, reflecting a strong upward trend, on March 18, 2026. * Local rates for 10 grams and grams stand at Rs. 8,488 and Rs. 848.8, respectively, influenced by international silver spot levels. * The boost is driven by global silver momentum, gold rally, industrial applications, and local buyer engagement. * Silver's industrial uses in solar panels, electric vehicles, and electronics bolster demand. * Analysts highlight silver’s oscillating but positive outlook, with prices affected by international and local factors. 63. </w:t>
      </w:r>
      <w:hyperlink r:id="rId70">
        <w:r>
          <w:rPr>
            <w:color w:val="0000EE"/>
            <w:u w:val="single"/>
          </w:rPr>
          <w:t>https://fd.nl/financiele-markten/1589890/waarom-zilver-zo-volatiel-is-particuliere-beleggers-en-hefboomproducten</w:t>
        </w:r>
      </w:hyperlink>
      <w:r>
        <w:rPr>
          <w:i/>
        </w:rPr>
        <w:t xml:space="preserve"> - * After a rally in gold and silver in 2025, both metals experienced a significant crash at the end of January, with silver dropping 36% on 30 January. * The decline was linked to the nomination of Kevin Warsh as Federal Reserve chair, causing a drop in the dollar value. * The Bank of International Settlements reported that retail investors were the main source of inflows into silver ETFs before the crash. * ETF prices traded above the intrinsic silver value due to high demand, unlike equities with arbitraging market makers. * Retail investors held long positions in silver futures with leverage, which had to be unwound during the correction. * Leveraged ETFs aiming for 2-3 times daily returns in silver intensified the price movements due to daily rebalancing. * The combination of herd behaviour and leverage was identified as the main cause of the sharp decline and increased market volatility. * Recent reports show retail investors are also heavily investing in oil ETFs and related options, indicating ongoing risky positioning. 64. </w:t>
      </w:r>
      <w:hyperlink r:id="rId71">
        <w:r>
          <w:rPr>
            <w:color w:val="0000EE"/>
            <w:u w:val="single"/>
          </w:rPr>
          <w:t>https://bitcoinworld.co.in/goldman-sachs-dollar-strength-energy-shock/</w:t>
        </w:r>
      </w:hyperlink>
      <w:r>
        <w:rPr>
          <w:i/>
        </w:rPr>
        <w:t xml:space="preserve"> - * Goldman Sachs analysts project ongoing US dollar appreciation through 2025 due to global energy market disruptions. * Energy supply constraints, geopolitical tensions, and energy transition lag contribute to elevated price volatility. * Energy shocks impact currencies differently based on each country's net energy position, affecting trade balances and capital flows. * Federal Reserve's tighter monetary policy supports dollar strength, opposed by other central banks with looser policies. * Global economic implications include challenges for emerging markets, distortions in trade, and heightened financial stability risks. 65. </w:t>
      </w:r>
      <w:hyperlink r:id="rId72">
        <w:r>
          <w:rPr>
            <w:color w:val="0000EE"/>
            <w:u w:val="single"/>
          </w:rPr>
          <w:t>https://www.arkansasonline.com/news/2026/mar/18/iran-conflict-upends-feds-next-steps/</w:t>
        </w:r>
      </w:hyperlink>
      <w:r>
        <w:rPr>
          <w:i/>
        </w:rPr>
        <w:t xml:space="preserve"> - ["</w:t>
      </w:r>
      <w:r>
        <w:t>The Iran war has affected the Fed's outlook on inflation and unemployment, likely delaying interest rate cuts in 2023.", "</w:t>
      </w:r>
      <w:r>
        <w:rPr>
          <w:i/>
        </w:rPr>
        <w:t>Oil and gas prices have increased, impacting inflation and the Fed's policy considerations.", '</w:t>
      </w:r>
      <w:r>
        <w:t>The Fed is expected to keep rates unchanged at upcoming meetings and possibly until September or later.', '</w:t>
      </w:r>
      <w:r>
        <w:rPr>
          <w:i/>
        </w:rPr>
        <w:t>Federal Reserve officials have differing views on future rate cuts, influenced by inflation outlooks and geopolitical risks.', '</w:t>
      </w:r>
      <w:r>
        <w:t xml:space="preserve">Mortgage rates rose to 6.1% following the conflict, indicating market expectations of sustained inflation.'] 66. </w:t>
      </w:r>
      <w:hyperlink r:id="rId73">
        <w:r>
          <w:rPr>
            <w:color w:val="0000EE"/>
            <w:u w:val="single"/>
          </w:rPr>
          <w:t>https://mynorthwest.com/national/us-producer-prices-rose-by-a-surprisingly-hot-3-4-last-month-the-most-in-a-year/4218216</w:t>
        </w:r>
      </w:hyperlink>
      <w:r>
        <w:t xml:space="preserve"> - * US wholesale prices rose 3.4% year-over-year in February, the most since February 2025. * The increase exceeded economist forecasts and was influenced by higher energy prices due to the war with Iran. * The Federal Reserve is currently holding interest rates steady following multiple cuts in 2025 amid inflation concerns. * Consumer inflation remains above the Fed’s 2% target, with recent reports showing rises in consumer prices and PCE index. * The inflation trend impacts US monetary policy decisions amidst geopolitical tensions. 67. </w:t>
      </w:r>
      <w:hyperlink r:id="rId74">
        <w:r>
          <w:rPr>
            <w:color w:val="0000EE"/>
            <w:u w:val="single"/>
          </w:rPr>
          <w:t>https://www.xaluannews.com/modules.php?name=News&amp;file=article&amp;sid=3739534</w:t>
        </w:r>
      </w:hyperlink>
      <w:r>
        <w:t xml:space="preserve"> - * The US Federal Reserve is under watch as it faces the challenge of balancing inflation control and economic growth. * Market attention is focused on the upcoming Fed policy meeting, with expectations shaped by the dot plot indicator. * Global financial markets, especially Asia, showed gains amid falling oil prices, but remain cautious. * Rising energy prices due to Middle East tensions could force Fed to maintain high interest rates longer. * Market analysts discuss potential scenarios: holding rates steady or signalling future easing. * US economic data show mixed signals, with a strong labour market but slowing manufacturing and consumption. * Fed Chair Jerome Powell's remarks influence market expectations for future policy. * Currency markets expect the USD to strengthen if Fed tightens policy, or weaken if easing occurs. 68. </w:t>
      </w:r>
      <w:hyperlink r:id="rId75">
        <w:r>
          <w:rPr>
            <w:color w:val="0000EE"/>
            <w:u w:val="single"/>
          </w:rPr>
          <w:t>https://meyka.com/blog/mcx-gold-falls-%E2%82%B9700-to-%E2%82%B91-55-lakh-10g-silver-drops-1-ahead-of-fed-meet/</w:t>
        </w:r>
      </w:hyperlink>
      <w:r>
        <w:t xml:space="preserve"> - * Gold prices declined by nearly ₹700 on MCX, near ₹1.55 lakh per 10 grams, ahead of the US Federal Reserve meeting. * Silver futures dropped around 1% to approximately ₹2,51,118 per kilogram following gold’s weakness. * Investors are cautious due to global monetary policy expectations, geopolitical tensions, and inflation concerns. * Fund flows and market sentiment are influenced by expected rate decisions and macroeconomic uncertainty. * Gold remains supported by long-term demand, with technical levels identified for trading. * Short-term price movements reflect investor positioning ahead of the Fed’s policy announcement. 69. </w:t>
      </w:r>
      <w:hyperlink r:id="rId76">
        <w:r>
          <w:rPr>
            <w:color w:val="0000EE"/>
            <w:u w:val="single"/>
          </w:rPr>
          <w:t>https://dollarcollapse.com/top-three-videos-march-18-2026/</w:t>
        </w:r>
      </w:hyperlink>
      <w:r>
        <w:t xml:space="preserve"> - * Experts remain bullish on gold and silver due to declining fiat currencies and investor demand, despite short-term uncertainties. * Gold and silver corrections are seen as normal, creating opportunities for strategic accumulation. * Newmont and royalty companies like Pan-American Silver and Agnico Eagle generate high cash flow, enabling M&amp;A activities. * M&amp;A activity in the mining sector is expected to accelerate, with mid-tier producers as targets. * Macro factors such as potential aggressive easing by the Fed and Middle East tensions could drive gold and silver prices higher. * Mining stocks lag behind sector fundamentals, creating valuation disconnect despite record-high prices and strong cash flows. 70. </w:t>
      </w:r>
      <w:hyperlink r:id="rId77">
        <w:r>
          <w:rPr>
            <w:color w:val="0000EE"/>
            <w:u w:val="single"/>
          </w:rPr>
          <w:t>https://u.today/kiyosaki-tells-followers-to-buy-bitcoin-and-ethereum-now-ahead-of-market-crash</w:t>
        </w:r>
      </w:hyperlink>
      <w:r>
        <w:t xml:space="preserve"> - * Robert Kiyosaki warns of an imminent global market crash and urges investors to purchase hard assets including Bitcoin, Ethereum, gold, and silver. * He suggests the current financial system is an unsustainable bubble that could burst at any time. * Kiyosaki predicts Bitcoin could reach $750,000 per coin if a crisis occurs. * He maintains his own portfolio is hedged against global instability, advocating for risk-off assets. * The warning aligns with concerns about macroeconomic and geopolitical risks impacting traditional currencies and assets. 71. </w:t>
      </w:r>
      <w:hyperlink r:id="rId75">
        <w:r>
          <w:rPr>
            <w:color w:val="0000EE"/>
            <w:u w:val="single"/>
          </w:rPr>
          <w:t>https://meyka.com/blog/mcx-gold-falls-%E2%82%B9700-to-%E2%82%B91-55-lakh-10g-silver-drops-1-ahead-of-fed-meet/</w:t>
        </w:r>
      </w:hyperlink>
      <w:r>
        <w:t xml:space="preserve"> - * MCX Gold declined nearly ₹700, near ₹1.55 lakh per 10 grams, amid investor caution pre-Fed meeting. * Silver futures dropped around 1%, trading at approximately ₹2,51,118 per kilogram. * Gold prices softened despite global uncertainty; interest rate expectations influence bullion markets. * The upcoming Federal Reserve meeting is expected to shape commodity prices, with possible rate cuts supporting gold. * International factors include rising crude oil prices, geopolitical tensions, and dollar strength affecting prices. 72. </w:t>
      </w:r>
      <w:hyperlink r:id="rId78">
        <w:r>
          <w:rPr>
            <w:color w:val="0000EE"/>
            <w:u w:val="single"/>
          </w:rPr>
          <w:t>https://www.zeebiz.com/markets/commodities/news-key-factors-influencing-gold-silver-as-investors-await-us-fed-policy-392177</w:t>
        </w:r>
      </w:hyperlink>
      <w:r>
        <w:t xml:space="preserve"> - * Gold prices moved in a narrow range as investors awaited the US Federal Reserve’s policy decision on March 18. * Silver remained under pressure, reflecting broader commodity market weakness. * Gold underperformed despite geopolitical tensions due to rising oil prices fuelling inflation fears. * Oil prices fell sharply, easing inflation concerns but maintaining market caution. * Market expectations indicate the Fed will likely keep interest rates unchanged, with focus on future signals. * Other commodities like copper declined, showing a broad cautious sentiment across markets. * Key support and resistance levels for gold and silver identified for traders. 73. </w:t>
      </w:r>
      <w:hyperlink r:id="rId79">
        <w:r>
          <w:rPr>
            <w:color w:val="0000EE"/>
            <w:u w:val="single"/>
          </w:rPr>
          <w:t>https://finance.yahoo.com/news/live/stock-market-today-dow-sp-500-nasdaq-futures-rise-with-fed-decision-on-deck-225450963.html</w:t>
        </w:r>
      </w:hyperlink>
      <w:r>
        <w:t xml:space="preserve"> - * US stock futures increased on Wednesday, with Dow, S&amp;P 500, and Nasdaq futures climbing following market recovery. * Markets await the Federal Reserve’s policy decision, with expectations of unchanged interest rates. * Oil prices retreated after recent surges; WTI crude over $93 a barrel, Brent crude at $103. * Market participants focus on Fed's economic projections and possible comments on inflation stemming from high oil prices. * Companies such as Micron Technology, General Mills, and Macy's are set to report quarterly results. * Market movements influenced by geopolitical tensions in Iran and statements from President Trump about NATO assistance. 74. </w:t>
      </w:r>
      <w:hyperlink r:id="rId80">
        <w:r>
          <w:rPr>
            <w:color w:val="0000EE"/>
            <w:u w:val="single"/>
          </w:rPr>
          <w:t>https://www.fxstreet.com/news/fed-powell-focus-as-policy-steady-ubs-202603180752</w:t>
        </w:r>
      </w:hyperlink>
      <w:r>
        <w:t xml:space="preserve"> - * UBS' Chief Economist Paul Donovan notes the Federal Reserve is expected to keep policy unchanged. * Markets focus on Fed Chair Powell’s press conference, expected to address oil prices, war, and US economic resilience. * Powell's potential extended tenure as Fed Chair and reactions to oil prices and war are key points. * US February producer price data, volatile and influenced by various factors, is upcoming. * The article discusses implications for monetary policy and market expectations in the US. 75. </w:t>
      </w:r>
      <w:hyperlink r:id="rId81">
        <w:r>
          <w:rPr>
            <w:color w:val="0000EE"/>
            <w:u w:val="single"/>
          </w:rPr>
          <w:t>https://www.fxstreet.com/news/federal-reserve-set-to-hold-interest-rates-as-iran-war-clouds-outlook-202603181000</w:t>
        </w:r>
      </w:hyperlink>
      <w:r>
        <w:t xml:space="preserve"> - * The Federal Reserve (Fed) announces interest rate decision on March 18, 2026, at 18:00 GMT, with a press conference at 18:30 GMT. * Markets anticipate the rate will remain at 3.75%, with a potential for future cuts influenced by oil prices and inflation prospects. * The Iran-US conflict and oil price surge have increased inflation uncertainty, affecting Fed policy outlook. * Fed policy signals and the SEP will influence USD and EUR/USD exchange rates, especially depending on projections for rate stability or cuts. * The Fed’s future stance will be clarified through Powell’s comments, affecting market risk sentiment. 76. </w:t>
      </w:r>
      <w:hyperlink r:id="rId82">
        <w:r>
          <w:rPr>
            <w:color w:val="0000EE"/>
            <w:u w:val="single"/>
          </w:rPr>
          <w:t>https://londonlovesbusiness.com/us-dollar-stable-as-investors-await-feds-decision/</w:t>
        </w:r>
      </w:hyperlink>
      <w:r>
        <w:t xml:space="preserve"> - * The dollar held steady ahead of the Federal Reserve’s monetary policy decision. * Expectations and inflation risks influenced by geopolitical tensions, energy prices, and job market data. * The Fed’s upcoming statement and speech by Chair Powell are focal points for market direction. * Interest rate expectations are cautious, with only one cut anticipated later this year. * Market responses involve yields, oil prices, and inflation concerns, especially related to energy disruptions. 77. </w:t>
      </w:r>
      <w:hyperlink r:id="rId83">
        <w:r>
          <w:rPr>
            <w:color w:val="0000EE"/>
            <w:u w:val="single"/>
          </w:rPr>
          <w:t>https://dinarchronicles.com/2026/03/18/jon-dowling-latest-updates-on-the-great-wealth-transfer-and-currencies-with-dave-mahoney-march-2026-2/</w:t>
        </w:r>
      </w:hyperlink>
      <w:r>
        <w:t xml:space="preserve"> - * The press discussion highlights increased demand for gold and silver as safe-haven assets connected to geopolitical tensions and economic concerns. * Micah Haince discusses market dynamics, supply shortages, and premium differences between physical and paper silver. * Projections suggest silver could reach between $200 and $300 per ounce by 2026, with potential breakout above $120 in April. * The episode emphasises the shift from paper silver assets to physical ownership due to associated risks. * The demand surge is attributed to investor diversification, inflation hedging, and global recognition of silver's monetary role. 78. </w:t>
      </w:r>
      <w:hyperlink r:id="rId84">
        <w:r>
          <w:rPr>
            <w:color w:val="0000EE"/>
            <w:u w:val="single"/>
          </w:rPr>
          <w:t>https://dinarchronicles.com/2026/03/18/tues-am-pm-seeds-of-wisdom-news-updates-3-17-26/</w:t>
        </w:r>
      </w:hyperlink>
      <w:r>
        <w:t xml:space="preserve"> - * Gold prices rose sharply amid rising geopolitical tensions and inflation concerns, signalling increased safe-haven demand. 79. </w:t>
      </w:r>
      <w:hyperlink r:id="rId85">
        <w:r>
          <w:rPr>
            <w:color w:val="0000EE"/>
            <w:u w:val="single"/>
          </w:rPr>
          <w:t>https://www.businessinsider.com/fed-meeting-interest-rate-decision-march-live-updates-2026-3</w:t>
        </w:r>
      </w:hyperlink>
      <w:r>
        <w:t xml:space="preserve"> - * The Federal Reserve’s FOMC is predicted to maintain interest rates at current levels based on CME FedWatch market probabilities. * Rate hold aims to temper inflation while risking ongoing sluggishness in the labour market. * Fed leaders face balancing inflation control and employment priorities. * Powell highlighted solid US economic growth and stabilising unemployment, with elevated inflation. * Rapid oil price shifts may influence the Fed’s inflation outlook.</w:t>
      </w:r>
      <w:r/>
    </w:p>
    <w:p>
      <w:r/>
      <w:r>
        <w:t xml:space="preserve">80. </w:t>
      </w:r>
      <w:hyperlink r:id="rId86">
        <w:r>
          <w:rPr>
            <w:color w:val="0000EE"/>
            <w:u w:val="single"/>
          </w:rPr>
          <w:t>https://keyt.com/news/money-and-business/cnn-business-consumer/2026/03/18/trumps-war-with-iran-is-jeopardizing-his-plan-for-fed-rate-cuts-this-year/</w:t>
        </w:r>
      </w:hyperlink>
      <w:r>
        <w:t xml:space="preserve"> - * The US-Israeli war with Iran has caused the biggest disruption to oil supply in history, raising energy prices. * The war is negatively impacting Federal Reserve's plans for interest rate cuts this year. * Fed officials and investors are uncertain about future rate adjustments due to inflation and economic effects. * The conflict may delay or prevent the expected rate cut, currently forecasted as only one quarter-point cut. * The war’s economic impact depends on its duration and scope, influencing inflation and monetary policy decisions. 81. </w:t>
      </w:r>
      <w:hyperlink r:id="rId87">
        <w:r>
          <w:rPr>
            <w:color w:val="0000EE"/>
            <w:u w:val="single"/>
          </w:rPr>
          <w:t>https://www.gurufocus.com/news/8721167/boliden-update-regarding-stopped-production-at-the-garpenberg-mine</w:t>
        </w:r>
      </w:hyperlink>
      <w:r>
        <w:t xml:space="preserve"> - * In response to increased seismic activity, the Garpenberg mine was evacuated on March 14, 2026, and production was halted. * Processing in the concentrator continued briefly before also stopping for planning reasons. * Seismic activity has decreased, with inspections starting on March 18, 2026. * Production will resume gradually after infrastructure and mining position inspections, but timing and ramp-up rate are undetermined. * The impact on Boliden's results depends on subsequent inspections and resumption planning. 82. </w:t>
      </w:r>
      <w:hyperlink r:id="rId88">
        <w:r>
          <w:rPr>
            <w:color w:val="0000EE"/>
            <w:u w:val="single"/>
          </w:rPr>
          <w:t>https://www.actionforex.com/contributors/fundamental-analysis/633673-risk-probably-for-fed-guidance-to-be-still-more-hawkish/</w:t>
        </w:r>
      </w:hyperlink>
      <w:r>
        <w:t xml:space="preserve"> - * Markets see tentative easing of stress with slight equity gains and marginal US dollar correction. * Oil prices around $100-105 per barrel, with US yields and dollar easing slightly. * Focus shifts to Fed policy decision, with potential for a more hawkish guidance due to inflation risks from higher energy prices. * Japanese trade data shows export growth to the EU offset by declines to the US and China; import growth accelerates. * New Zealand consumer confidence dips slightly amid global geopolitical uncertainties.</w:t>
      </w:r>
      <w:r/>
    </w:p>
    <w:p>
      <w:r/>
      <w:r>
        <w:t xml:space="preserve">83. </w:t>
      </w:r>
      <w:hyperlink r:id="rId89">
        <w:r>
          <w:rPr>
            <w:color w:val="0000EE"/>
            <w:u w:val="single"/>
          </w:rPr>
          <w:t>https://www.sondakika.com/ekonomi/haber-gram-altin-7-118-lira-19667605/</w:t>
        </w:r>
      </w:hyperlink>
      <w:r>
        <w:t xml:space="preserve"> - * Gold per gram rises to 7,118 Lira after opening higher and trading at this level at 09:20. * Gold previously closed at 7,107 Lira; quarter gold and Republic gold prices listed. * US Federal Reserve's rate decision and comments by Jerome Powell closely monitored by investors. * Market expects Fed to keep policy rate steady; dot plot analysis anticipated to influence future policy. * Focus on Turkey's Central Bank and US inflation data due today among other economic indicators. 84. </w:t>
      </w:r>
      <w:hyperlink r:id="rId90">
        <w:r>
          <w:rPr>
            <w:color w:val="0000EE"/>
            <w:u w:val="single"/>
          </w:rPr>
          <w:t>https://www.moneyweb.co.za/news/international/fed-expected-to-hold-rates-weigh-oil-shock/</w:t>
        </w:r>
      </w:hyperlink>
      <w:r>
        <w:t xml:space="preserve"> - * The Federal Reserve is anticipated to keep interest rates steady at 3.5% to 3.75% in the upcoming meeting in Washington. * Policymakers are discussing the impact of the Iran conflict and oil price surges on US inflation and growth. * The Fed may update its economic projections, including potential rate cuts for this year. * The post-meeting statement might mention geopolitical risks and recent economic data. * Federal Reserve Chair Jerome Powell's comments will focus on uncertain geopolitical and economic outlooks. 85. </w:t>
      </w:r>
      <w:hyperlink r:id="rId91">
        <w:r>
          <w:rPr>
            <w:color w:val="0000EE"/>
            <w:u w:val="single"/>
          </w:rPr>
          <w:t>https://indianexpress.com/article/india/gold-rate-today-march-18-check-18-22-and-24-carat-gold-prices-in-chennai-mumbai-delhi-kolkata-and-other-cities-10588049/</w:t>
        </w:r>
      </w:hyperlink>
      <w:r>
        <w:t xml:space="preserve"> - * Gold prices in India on March 18, 2026, fluctuate amid ongoing West Asia conflict and festive season demand. * Gold rises typically during wars as a safe-haven asset, but demand is affected by strong US dollar. * Prices showed slight rebound on Tuesday and declined on March 18. * The article mentions city-wise prices, including Chennai, Mumbai, Delhi, and Kolkata. * Focuses on investor demand for safe-haven assets and capital flow movements into gold. 86. </w:t>
      </w:r>
      <w:hyperlink r:id="rId92">
        <w:r>
          <w:rPr>
            <w:color w:val="0000EE"/>
            <w:u w:val="single"/>
          </w:rPr>
          <w:t>https://newtalk.tw/news/view/2026-03-18/1024865</w:t>
        </w:r>
      </w:hyperlink>
      <w:r>
        <w:t xml:space="preserve"> - * The US Federal Reserve (Fed) held its latest meeting on 17-18 April. * Market predicts a 98.9% chance of no rate cuts this year, with a 1.1% chance of rate hikes. * US inflation has remained above 2% for five years, with supply chain disruptions and war impacts complicating the Fed's task. * Current data show inflation stabilising before the Iran conflict, with energy prices rising. * Fed officials remain uncertain about future rate movements, with some indicating the end of easing cycles. * Market expectations of rate cuts by December have decreased from 74% to 47% since Iran's war outbreak, reflecting policy and inflation concerns. 87. </w:t>
      </w:r>
      <w:hyperlink r:id="rId93">
        <w:r>
          <w:rPr>
            <w:color w:val="0000EE"/>
            <w:u w:val="single"/>
          </w:rPr>
          <w:t>https://www.finedayradio.com/news/tv-delmarva-channel-33/federal-reserve-decision-could-shake-markets-as-oil-prices-drop/</w:t>
        </w:r>
      </w:hyperlink>
      <w:r>
        <w:t xml:space="preserve"> - * Global markets rallied following a slight drop in oil prices, aiming for stability near $100 per barrel. * The Federal Reserve's upcoming policy decision and economic projections will assess inflation risks and interest rate outlook. * Oil prices declined after Iraq and Kurdish authorities agreed to restart exports through Turkey’s Ceyhan port. * U.S. stock futures increased ahead of earnings reports and Fed decision; European markets also rose. * Major market events include the Fed policy meeting, U.S. economic data, and Micron Technology earnings. 88. </w:t>
      </w:r>
      <w:hyperlink r:id="rId94">
        <w:r>
          <w:rPr>
            <w:color w:val="0000EE"/>
            <w:u w:val="single"/>
          </w:rPr>
          <w:t>https://www.irishtimes.com/business/2026/03/18/ecb-and-peers-to-adopt-wait-and-see-approach-to-iran-war-inflation-impact/</w:t>
        </w:r>
      </w:hyperlink>
      <w:r>
        <w:t xml:space="preserve"> - * The European Central Bank, US Federal Reserve, Bank of England, and Bank of Japan expected to keep interest rates on hold this week amid concerns over Iran war's impact on inflation. * Central banks are monitoring inflation outlook and energy prices, with markets pricing in possible rate hikes. * The Bank of International Settlements advises against rushing rate responses to supply shocks, depending on conflict duration. * ECB’s staff likely to include scenarios based on energy prices in forecasts; inflation could hit 3% by mid-year. * Euro zone inflation was 1.9% in February, down from 10.6% in late 2022. 89. </w:t>
      </w:r>
      <w:hyperlink r:id="rId95">
        <w:r>
          <w:rPr>
            <w:color w:val="0000EE"/>
            <w:u w:val="single"/>
          </w:rPr>
          <w:t>https://www.fxstreet.com/news/usd-inr-opens-flat-as-feds-policy-comes-under-the-spotlight-202603180514</w:t>
        </w:r>
      </w:hyperlink>
      <w:r>
        <w:t xml:space="preserve"> - * The Indian Rupee (INR) opens almost flat against the US Dollar (USD), with USD/INR around 92.80. * Investors await the Federal Reserve’s monetary policy announcement, expected to hold interest rates steady. * US Dollar Index remains flat at approximately 99.50 amid recovery in riskier assets. * The Fed’s interest rate outlook and dot plot are closely watched, with traders confident rates will remain steady until July. * The Indian Rupee’s outlook remains uncertain due to higher oil prices and foreign outflows from Indian equities. 90. </w:t>
      </w:r>
      <w:hyperlink r:id="rId96">
        <w:r>
          <w:rPr>
            <w:color w:val="0000EE"/>
            <w:u w:val="single"/>
          </w:rPr>
          <w:t>https://economictimes.indiatimes.com/markets/stocks/news/us-fed-outcome-today-amid-iran-war-what-to-expect-and-what-it-means-for-indian-markets/articleshow/129648345.cms?from=mdr</w:t>
        </w:r>
      </w:hyperlink>
      <w:r>
        <w:t xml:space="preserve"> - * The US Federal Reserve is set to announce its policy decision amid ongoing Iran conflict and macroeconomic data. * Markets expect the Fed to keep interest rates unchanged, assessing inflation risks due to rising crude prices and slowing growth. * The Iran conflict has increased global market uncertainty, with oil prices surging and import inflation concerns for India. * Recent US data shows mixed signals, influencing Fed rate expectations and global yield forecasts. * Indian markets’ response will depend on Fed guidance, with potential impacts on foreign inflows, inflation, and sectoral trends.</w:t>
      </w:r>
      <w:r/>
    </w:p>
    <w:p>
      <w:r/>
      <w:r>
        <w:t xml:space="preserve">91. </w:t>
      </w:r>
      <w:hyperlink r:id="rId97">
        <w:r>
          <w:rPr>
            <w:color w:val="0000EE"/>
            <w:u w:val="single"/>
          </w:rPr>
          <w:t>https://www.vtmarkets.com/live-updates/xag-usd-hovers-cautiously-near-80-50-in-europe-as-traders-await-the-federal-reserves-upcoming-policy-decision/</w:t>
        </w:r>
      </w:hyperlink>
      <w:r>
        <w:t xml:space="preserve"> - * Silver remains near $80.50 in Europe as traders await the Fed’s policy decision on interest rates. * The Fed is expected to hold rates steady at 3.50%–3.75%, influencing silver market sentiment. * Middle East geopolitical tensions support safe-haven demand for silver. * Technical analysis shows a descending triangle with support and resistance levels noted. * Market outlook indicates cautious to bearish stance with potential for both downside and upside moves based on Fed signals and geopolitical developments. 92. </w:t>
      </w:r>
      <w:hyperlink r:id="rId98">
        <w:r>
          <w:rPr>
            <w:color w:val="0000EE"/>
            <w:u w:val="single"/>
          </w:rPr>
          <w:t>https://bitcoinworld.co.in/dow-jones-futures-fall-oil-prices/</w:t>
        </w:r>
      </w:hyperlink>
      <w:r>
        <w:t xml:space="preserve"> - * Dow Jones futures declined by nearly 0.9%, with June 2025 contracts down approximately 320 points. * Surge in Brent crude oil prices above $92 per barrel driven by geopolitical and supply-side factors. * Oil price increase linked to inflation concerns, impacting corporate profit margins and interest rate expectations. * Sector impact varies; energy companies gain while others with high energy use decline. * Market volatility, measured by VIX, increases as investors reassess inflation and Federal Reserve policies. 93. </w:t>
      </w:r>
      <w:hyperlink r:id="rId99">
        <w:r>
          <w:rPr>
            <w:color w:val="0000EE"/>
            <w:u w:val="single"/>
          </w:rPr>
          <w:t>https://www.businessreport.com/article/the-inflation-fight-just-got-harder-for-the-fed</w:t>
        </w:r>
      </w:hyperlink>
      <w:r>
        <w:t xml:space="preserve"> - - The Federal Reserve faces new disruptions threatening inflation progress, now in its fifth year above 2% target. - Geopolitical shock in the Middle East adds uncertainty to energy markets. - The Fed signals a cautious approach with expectations of higher interest rates for longer. - Inflation remains above 3%, with market expectations for rate cuts reduced. - The economic landscape remains highly uncertain, complicating policy decisions. 94. </w:t>
      </w:r>
      <w:hyperlink r:id="rId100">
        <w:r>
          <w:rPr>
            <w:color w:val="0000EE"/>
            <w:u w:val="single"/>
          </w:rPr>
          <w:t>https://bitcoinethereumnews.com/tech/what-to-expect-from-the-fed-rate-decision-tomorrow/?utm_source=rss&amp;utm_medium=rss&amp;utm_campaign=what-to-expect-from-the-fed-rate-decision-tomorrow</w:t>
        </w:r>
      </w:hyperlink>
      <w:r>
        <w:t xml:space="preserve"> - * The Fed is likely to hold interest rates steady at the upcoming FOMC meeting. * Market focus will be on the dot plot and Powell’s press conference for guidance. * The revised economic projections may show unchanged or revised rate cut expectations amid inflation concerns. * Market traders’ bets on rate cuts have decreased due to the U.S.-Iran conflict. * Powell is expected to sound cautious, expressing concerns about inflation, with the dollar facing a sell-off and Bitcoin rallying. * Core PCE inflation rose to 3.1% in February, above the Fed’s 2% target. 95. </w:t>
      </w:r>
      <w:hyperlink r:id="rId101">
        <w:r>
          <w:rPr>
            <w:color w:val="0000EE"/>
            <w:u w:val="single"/>
          </w:rPr>
          <w:t>https://kingworldnews.com/buckle-up-a-massive-wave-of-inflation-is-on-the-way/</w:t>
        </w:r>
      </w:hyperlink>
      <w:r>
        <w:t xml:space="preserve"> - * The article predicts an upcoming wave of inflation amid global economic uncertainty. * Central banks including the Fed, ECB, BoE, SNB, BoJ, and RBA are scheduled to announce policy moves, with RBA expected to raise interest rates. * The article discusses potential inflationary impacts from energy prices, food costs, and supply chain issues. * It notes that private credit has filled the void left by banks post-GFC regulations and highlights rising high yield spreads. * Market predictions include significant increases in gold and silver prices, with expectations of economic depression, bail-ins, and capital controls. 96. </w:t>
      </w:r>
      <w:hyperlink r:id="rId102">
        <w:r>
          <w:rPr>
            <w:color w:val="0000EE"/>
            <w:u w:val="single"/>
          </w:rPr>
          <w:t>https://www.fxleaders.com/news/2026/03/17/australia-hikes-rates-amid-war-impact-adding-pressure-on-central-banks/</w:t>
        </w:r>
      </w:hyperlink>
      <w:r>
        <w:t xml:space="preserve"> - * Australia's central bank raised its benchmark rate by 25 basis points to 4.1% due to inflationary pressures from the Middle East conflict. * The decision was made by a narrow 5–4 vote, indicating a divided board. * The RBA warned that rising fuel prices could contribute to sustained inflation and noted that short-term inflation expectations are rising. * Major global central banks, including the Federal Reserve, European Central Bank, and Bank of England, are set to announce their decisions this week. * The week is pivotal for global monetary policy amid rising geopolitical tensions and energy prices. 97. </w:t>
      </w:r>
      <w:hyperlink r:id="rId103">
        <w:r>
          <w:rPr>
            <w:color w:val="0000EE"/>
            <w:u w:val="single"/>
          </w:rPr>
          <w:t>https://www.fxstreet.com/news/eur-usd-steadies-near-11550-as-caution-prevails-ahead-of-fed-decision-202603180110</w:t>
        </w:r>
      </w:hyperlink>
      <w:r>
        <w:t xml:space="preserve"> - * EUR/USD remains close to 1.1530 during Asian trading hours as the US Dollar holds steady. * Markets anticipate the Federal Reserve will keep interest rates unchanged in March, reflecting a cautious stance. * Investors focus on Fed Chair Jerome Powell's guidance regarding oil prices and monetary policy outlook. * Geopolitical tensions increase with US military targeting Iranian sites and Israel conducting airstrikes, affecting global inflation pressures. * The European Central Bank is set to announce its policy decision, with traders now considering a possible rate hike earlier than previously expected. 98. </w:t>
      </w:r>
      <w:hyperlink r:id="rId104">
        <w:r>
          <w:rPr>
            <w:color w:val="0000EE"/>
            <w:u w:val="single"/>
          </w:rPr>
          <w:t>https://investinglive.com/centralbank/fed-set-to-hold-as-deutsche-bank-flags-geopolitics-clouding-outlook-20260318/</w:t>
        </w:r>
      </w:hyperlink>
      <w:r>
        <w:t xml:space="preserve"> - * Deutsche Bank expects the Federal Reserve to leave interest rates unchanged in March. * Policy statements likely to see minor tweaks, with a focus on geopolitical risks. * Emphasis on rising oil prices and energy markets impacting inflation. * Jerome Powell unlikely to signal a policy shift, maintaining a wait-and-see approach. * Near-term outlook remains broadly unchanged amid geopolitical uncertainty and inflation concerns. 99. </w:t>
      </w:r>
      <w:hyperlink r:id="rId97">
        <w:r>
          <w:rPr>
            <w:color w:val="0000EE"/>
            <w:u w:val="single"/>
          </w:rPr>
          <w:t>https://www.vtmarkets.com/live-updates/xag-usd-hovers-cautiously-near-80-50-in-europe-as-traders-await-the-federal-reserves-upcoming-policy-decision/</w:t>
        </w:r>
      </w:hyperlink>
      <w:r>
        <w:t xml:space="preserve"> - * Silver hovered around $80.50 in Europe, awaiting the US Federal Reserve’s policy decision. * Middle East tensions, with Iran’s Supreme Leader rejecting peace proposals, supported safe-haven demand for silver. * The Fed is expected to keep interest rates steady, influencing the price of non-yielding assets. * Market analysts anticipate cautious or bearish positioning ahead of economic announcements. * The gold-silver ratio is at 84:1, suggesting potential undervaluation of silver.</w:t>
      </w:r>
      <w:r/>
    </w:p>
    <w:p>
      <w:r/>
      <w:r>
        <w:t xml:space="preserve">100. </w:t>
      </w:r>
      <w:hyperlink r:id="rId105">
        <w:r>
          <w:rPr>
            <w:color w:val="0000EE"/>
            <w:u w:val="single"/>
          </w:rPr>
          <w:t>https://ts2.tech/en/gold-price-today-near-5000-fed-call-and-iran-tensions-keep-bullion-stuck/</w:t>
        </w:r>
      </w:hyperlink>
      <w:r>
        <w:t xml:space="preserve"> - * Gold hovered close to $5,000 in New York amid Iran conflict and anticipation of the Fed's decision. * Spot gold stabilised after previous slide, with prices around $5,004.71 per ounce. * Safe-haven demand and geopolitical tensions drive investor interest. * Gold ETF inflows continued, reaching a record 4,171 tonnes in February. * Market sentiment remains cautious with reduced trading volume despite high prices. 101. </w:t>
      </w:r>
      <w:hyperlink r:id="rId106">
        <w:r>
          <w:rPr>
            <w:color w:val="0000EE"/>
            <w:u w:val="single"/>
          </w:rPr>
          <w:t>https://themarketonline.com.au/encouraged-diablo-resources-defines-high-priority-star-range-drill-targets-2026-03-18/</w:t>
        </w:r>
      </w:hyperlink>
      <w:r>
        <w:t xml:space="preserve"> - * Diablo Resources (ASX:DBO) plans maiden drill program at the Star Range project in Utah, expected in Q2 2026. * High-priority drill targets identified through induced polarisation (IP) survey at North Star prospect. * Drilling will focus on high-grade veins, breccia zones, and IP anomalies. * The project area has historical silver production from the Horn silver mine, producing 17 million ounces of silver. * Diablo aims to submit drill permit applications in Q2 2026 and continues regional exploration. * The company highlights growing global demand for silver in defence, EVs, solar, AI data centres, and 5G. 102. </w:t>
      </w:r>
      <w:hyperlink r:id="rId107">
        <w:r>
          <w:rPr>
            <w:color w:val="0000EE"/>
            <w:u w:val="single"/>
          </w:rPr>
          <w:t>https://stockhead.com.au/resources/broken-hill-mines-lands-1556g-t-silver-in-large-zone-at-pinnacles/</w:t>
        </w:r>
      </w:hyperlink>
      <w:r>
        <w:t xml:space="preserve"> - </w:t>
      </w:r>
      <w:r>
        <w:rPr>
          <w:i/>
        </w:rPr>
        <w:t>Broken Hill Mines reports a large high-grade silver zone at Pinnacles, with grades up to 1556g/t silver equivalent.</w:t>
      </w:r>
      <w:r/>
      <w:r>
        <w:rPr>
          <w:i/>
        </w:rPr>
        <w:t>The mineralised zone extends at least 100m wide, 2m to 10m in thickness, and 350m down-dip.</w:t>
      </w:r>
      <w:r/>
      <w:r>
        <w:rPr>
          <w:i/>
        </w:rPr>
        <w:t>Possible underground development is considered, including a potential exploration decline from Pinnacles.</w:t>
      </w:r>
      <w:r/>
      <w:r>
        <w:rPr>
          <w:i/>
        </w:rPr>
        <w:t>Exploration at the Perseverance prospect aims to develop near-term underground and open pit operations.</w:t>
      </w:r>
      <w:r/>
      <w:r>
        <w:rPr>
          <w:i/>
        </w:rPr>
        <w:t>BHM has completed about 6,700 metres of drilling, with further results to be released, and an updated mineral resource estimate planned.</w:t>
      </w:r>
      <w:r>
        <w:t xml:space="preserve">103. </w:t>
      </w:r>
      <w:hyperlink r:id="rId108">
        <w:r>
          <w:rPr>
            <w:color w:val="0000EE"/>
            <w:u w:val="single"/>
          </w:rPr>
          <w:t>https://www.miningnewsnorth.com/story/2026/03/20/northern-neighbors/aurmac-silver-veins-expand-across-targets/9587.html</w:t>
        </w:r>
      </w:hyperlink>
      <w:r>
        <w:t xml:space="preserve"> - * Banyan Gold reports high-grade silver vein intersections from drilling at its AurMac project in Yukon, March 2026. * Results include multiple intervals of high-grade silver, such as 10,734 g/t over 1.7 meters. * Drilling defines at least eight distinct silver veins across a two by three kilometre area. * The silver occurs in narrow veins along fractures, overlapping gold mineralisation. * Plans include a 40,000-meter drill programme in 2026 to explore gold and silver potential.</w:t>
      </w:r>
      <w:r/>
    </w:p>
    <w:p>
      <w:r/>
      <w:r>
        <w:t xml:space="preserve">104. </w:t>
      </w:r>
      <w:hyperlink r:id="rId109">
        <w:r>
          <w:rPr>
            <w:color w:val="0000EE"/>
            <w:u w:val="single"/>
          </w:rPr>
          <w:t>https://europeanbusinessmagazine.com/business/silver-faces-tug-of-war-between-safe-haven-flows-and-rising-bond-yields/?utm_source=rss&amp;utm_medium=rss&amp;utm_campaign=silver-faces-tug-of-war-between-safe-haven-flows-and-rising-bond-yields</w:t>
        </w:r>
      </w:hyperlink>
      <w:r>
        <w:t xml:space="preserve"> - * Silver trades near $80 amid macroeconomic headwinds and structural supply support. * Rising oil prices revive inflation concerns, pushing yields higher and acting as a drag on silver. * ETF holdings in silver-backed funds declined last week, indicating cautious institutional investment. * Silver's sixth consecutive annual supply deficit provides a price floor despite macro challenges. * Federal Reserve's upcoming rate decision and guidance are key catalysts for short-term price movement. 105. </w:t>
      </w:r>
      <w:hyperlink r:id="rId110">
        <w:r>
          <w:rPr>
            <w:color w:val="0000EE"/>
            <w:u w:val="single"/>
          </w:rPr>
          <w:t>https://gestion.pe/economia/empresas/kuya-impulsa-perforacion-en-proyecto-de-plata-bethania-con-plan-ampliado-en-2026-noticia/</w:t>
        </w:r>
      </w:hyperlink>
      <w:r>
        <w:t xml:space="preserve"> - * Kuya Silver anunció la ampliación de su programa de perforación en el proyecto de plata Bethania, Huancavelica, con una meta de 20,000 metros para 2026. * La perforación incluirá cerca de 10,000 metros subterráneos y 10,000 metros superficiales, en zonas cercanas a áreas de minería artesanal histórica. * Los resultados de perforación subterránea se esperan para el segundo trimestre de 2026, y los resultados de superficie para la segunda mitad del año. * Kuya ha identificado múltiples vetas con mineralización en Bethania y busca ampliar recursos mediante nuevos objetivos. * La empresa planea financiar la estrategia con recursos internos, con una posición de efectivo superior a US$ 25 millones y flujo de caja esperado por la mina en 2026. 106. </w:t>
      </w:r>
      <w:hyperlink r:id="rId111">
        <w:r>
          <w:rPr>
            <w:color w:val="0000EE"/>
            <w:u w:val="single"/>
          </w:rPr>
          <w:t>https://resourceworld.com/pinnacle-silver-and-gold-discovers-silver-lead-zinc-mineralization-at-el-potrero-mexico/?utm_source=rss&amp;utm_medium=rss&amp;utm_campaign=pinnacle-silver-and-gold-discovers-silver-lead-zinc-mineralization-at-el-potrero-mexico</w:t>
        </w:r>
      </w:hyperlink>
      <w:r>
        <w:t xml:space="preserve"> - * Pinnacle Silver and Gold reports discovery of unknown silver-lead-zinc mineralisation at El Potrero, Durango, Mexico. * The discovery was made during early 2026 follow-up exploration after LiDAR survey in 2026. * Assays from channel samples include up to 266 g/t silver, 4.39% lead, and 2.89% zinc. * Mineralised veins extend at least 650 metres along strike, with new NE-trending veins found. * The project is near four operating mines in the Sierra Madre Occidental and has potential for near-term production. 107. </w:t>
      </w:r>
      <w:hyperlink r:id="rId112">
        <w:r>
          <w:rPr>
            <w:color w:val="0000EE"/>
            <w:u w:val="single"/>
          </w:rPr>
          <w:t>https://www.fxstreet.com/news/gold-fed-caution-and-strong-dollar-cap-upside-commerzbank-202603171151</w:t>
        </w:r>
      </w:hyperlink>
      <w:r>
        <w:t xml:space="preserve"> - • Commerzbank analyst notes Gold fell about 5% since Iran war began, struggling as a safe haven. • US dollar's strength and Fed rate expectations influence gold prices. • Market priced out nearly 50 basis points of rate cuts amid rising oil prices and inflation risks. • Uncertainty over war duration and oil supply disruptions may keep Fed cautious, limiting gold's rebound prospects. 108. </w:t>
      </w:r>
      <w:hyperlink r:id="rId113">
        <w:r>
          <w:rPr>
            <w:color w:val="0000EE"/>
            <w:u w:val="single"/>
          </w:rPr>
          <w:t>https://www.fxstreet.com/news/silver-price-forecast-xag-usd-trades-with-caution-around-8050-ahead-of-feds-policy-202603171145</w:t>
        </w:r>
      </w:hyperlink>
      <w:r>
        <w:t xml:space="preserve"> - * Silver price (XAG/USD) trades cautiously around $80.50 during trading on Tuesday. * Investors await the Federal Reserve’s upcoming monetary policy announcement, expected to keep interest rates steady. * Ongoing geopolitical conflicts between US, Israel, and Iran support safe-haven assets like Silver. * Technical analysis indicates a bearish bias, with price trading in a Descending Triangle pattern near $80.50. * Resistance is near $81.80 and $84.00; support is at $79.00 and $78.50. 109. </w:t>
      </w:r>
      <w:hyperlink r:id="rId114">
        <w:r>
          <w:rPr>
            <w:color w:val="0000EE"/>
            <w:u w:val="single"/>
          </w:rPr>
          <w:t>https://economymiddleeast.com/news/fed-to-hold-interest-rates-steady-as-focus-shifts-to-rising-inflation-risks/</w:t>
        </w:r>
      </w:hyperlink>
      <w:r>
        <w:t xml:space="preserve"> - * The Federal Reserve is expected to maintain interest rates this week amid inflation concerns. * Market expectations for rate cuts in 2026 have been revised to fewer and later cuts due to inflation risk from rising energy prices. * US labour market data was mixed, with job gains stabilising and unemployment slightly higher. * Inflation outlook is affected by rising energy prices, especially gasoline, which has increased significantly. * The outlook for inflation remains elevated, influencing Fed policy expectations and market pricing.</w:t>
      </w:r>
      <w:r/>
    </w:p>
    <w:p>
      <w:r/>
      <w:r>
        <w:t xml:space="preserve">110. </w:t>
      </w:r>
      <w:hyperlink r:id="rId115">
        <w:r>
          <w:rPr>
            <w:color w:val="0000EE"/>
            <w:u w:val="single"/>
          </w:rPr>
          <w:t>https://www.actionforex.com/contributors/technical-analysis/633586-eur-usd-chart-analysis-pair-recovers-ahead-of-fed-news/</w:t>
        </w:r>
      </w:hyperlink>
      <w:r>
        <w:t xml:space="preserve"> - * On 10 March, EUR/USD considered within a long-term descending channel, with the break of lower lows and a higher peak noted. * The market is holding above the breakout level of around 1.14560, with support near 1.1500. * The pair is recovering from oversold territory, influenced by a bearish fundamental backdrop. * The upcoming Federal Reserve interest rate decision and ECB comments are expected to impact market sentiment. * Technical analysis suggests a potential bullish move if confirmed by central bank news. 111. </w:t>
      </w:r>
      <w:hyperlink r:id="rId116">
        <w:r>
          <w:rPr>
            <w:color w:val="0000EE"/>
            <w:u w:val="single"/>
          </w:rPr>
          <w:t>https://www.orbex.com/blog/en/2026/03/fomc-meeting-no-change-can-rattle-the-markets</w:t>
        </w:r>
      </w:hyperlink>
      <w:r>
        <w:t xml:space="preserve"> - * The Federal Reserve is expected to keep interest rates unchanged at its upcoming policy meeting. * Market focus will be on the dot-plot matrix and the impact of the Middle East war on inflation and economic growth. * Rising fuel prices due to the war may pressure the Fed to maintain or hike rates, affecting market expectations. * The market currently prices in a 50-50 chance of a rate cut by December, shifting toward a hawkish outlook. * Market reactions will depend on whether the Fed emphasises inflation or economic growth in its statement.</w:t>
      </w:r>
      <w:r/>
    </w:p>
    <w:p>
      <w:r/>
      <w:r>
        <w:t xml:space="preserve">112. </w:t>
      </w:r>
      <w:hyperlink r:id="rId117">
        <w:r>
          <w:rPr>
            <w:color w:val="0000EE"/>
            <w:u w:val="single"/>
          </w:rPr>
          <w:t>https://www.litefinance.org/blog/analysts-opinions/silver-prices-forecast-and-predictions/silver-still-in-the-game-forecast-as-of-17032026/</w:t>
        </w:r>
      </w:hyperlink>
      <w:r>
        <w:t xml:space="preserve"> - * Investors have exited the silver market amid volatility, with central banks exerting pressure. * Silver experienced a 36% correction following a sharp rally driven by ETF liquidations. * Silver has fallen approximately 16% from March highs amid geopolitical tensions and market volatility. * Rising global inflation and central bank policies influence fiat currency strength, impacting precious metals. * The outlook remains bullish, with potential buying opportunities suggested at $74 and $70.50, and a breakout above $85. * The article analyses fundamental factors including geopolitical risks, ETF flows, and central bank actions, with a focus on the XAG/USD pair. 113. </w:t>
      </w:r>
      <w:hyperlink r:id="rId118">
        <w:r>
          <w:rPr>
            <w:color w:val="0000EE"/>
            <w:u w:val="single"/>
          </w:rPr>
          <w:t>https://economictimes.indiatimes.com/news/international/us/why-are-gold-and-silver-prices-surging-now-and-will-precious-metals-continue-to-rise-or-fall-again-analysts-insights-market-outlook-and-what-should-investors-do-now/articleshow/129631424.cms</w:t>
        </w:r>
      </w:hyperlink>
      <w:r>
        <w:t xml:space="preserve"> - ['</w:t>
      </w:r>
      <w:r>
        <w:rPr>
          <w:i/>
        </w:rPr>
        <w:t xml:space="preserve"> The Iran war and attacks on the UAE have increased geopolitical risk, boosting safe-haven demand for gold and silver.', '</w:t>
      </w:r>
      <w:r>
        <w:t xml:space="preserve"> Gold and silver prices rose, with spot gold up 0.2% to $5,012.80 per ounce and silver up 0.2% to $80.92 per ounce.', '</w:t>
      </w:r>
      <w:r>
        <w:rPr>
          <w:i/>
        </w:rPr>
        <w:t xml:space="preserve"> Oil prices have exceeded $100 per barrel due to disruptions near the Strait of Hormuz, raising inflation concerns.', "</w:t>
      </w:r>
      <w:r>
        <w:t xml:space="preserve"> Central banks, including the U.S. Federal Reserve, are expected to keep interest rates steady, limiting gold's attractiveness.", '* The broad rise in metals indicates strong safe-assets demand, but gains are tempered by policy uncertainty and inflation.'] 114. </w:t>
      </w:r>
      <w:hyperlink r:id="rId119">
        <w:r>
          <w:rPr>
            <w:color w:val="0000EE"/>
            <w:u w:val="single"/>
          </w:rPr>
          <w:t>https://tlt.ng/trump-urges-immediate-fed-rate-cut-as-market-pressure-builds/amp/</w:t>
        </w:r>
      </w:hyperlink>
      <w:r>
        <w:t xml:space="preserve"> - * Trump publicly calls for an immediate rate cut, adding macroeconomic pressure ahead of the March 2026 Fed meeting. * Recent inflation data show consumer prices rose 2.4% in January 2026, above the Fed's 2% target. * Market expectations for future rate moves are closely monitored using FedWatch tool. * Political pressure may influence market psychology and perceptions of Fed independence. * The Fed's cautious stance aims to balance inflation, growth, and political pressures amid uncertain economic signals. 115. </w:t>
      </w:r>
      <w:hyperlink r:id="rId120">
        <w:r>
          <w:rPr>
            <w:color w:val="0000EE"/>
            <w:u w:val="single"/>
          </w:rPr>
          <w:t>https://aawsat.com/%D8%A7%D9%84%D8%A7%D9%82%D8%AA%D8%B5%D8%A7%D8%AF/5252161-%D8%A7%D9%84%D8%AF%D9%88%D9%84%D8%A7%D8%B1-%D8%A7%D9%84%D8%A3%D9%85%D9%8A%D8%B1%D9%83%D9%8A-%D9%8A%D8%B1%D8%AA%D9%81%D8%B9-%D8%A8%D9%88%D8%B5%D9%81%D9%87-%D9%85%D9%84%D8%A7%D8%B0%D8%A7%D9%8B-%D8%A2%D9%85%D9%86%D8%A7%D9%8B-%D8%A8%D9%81%D8%B9%D9%84-%D8%AA%D9%88%D8%AA%D8%B1%D8%A7%D8%AA-%D8%A7%D9%84%D8%B4%D8%B1%D9%82-%D8%A7%D9%84%D8%A3%D9%88%D8%B3%D8%B7</w:t>
        </w:r>
      </w:hyperlink>
      <w:r>
        <w:t xml:space="preserve"> - • The US dollar continued to rise, driven by safe-haven demand amid escalating Middle Eastern tensions. • The dollar index increased by 0.19% to 100.05, with a 2.5% rise since late February. • Gold and silver demand rose due to geopolitical instability and rising energy prices, prompting capital flows into precious metals. • The Australian dollar dropped after a divided interest rate vote, despite a hike to 4.1%. • Investors await global central bank meetings amid inflation and growth concerns. 116. </w:t>
      </w:r>
      <w:hyperlink r:id="rId121">
        <w:r>
          <w:rPr>
            <w:color w:val="0000EE"/>
            <w:u w:val="single"/>
          </w:rPr>
          <w:t>https://www.fxstreet.com/news/eur-usd-rate-differentials-regain-focus-commerzbank-202603170719</w:t>
        </w:r>
      </w:hyperlink>
      <w:r>
        <w:t xml:space="preserve"> - * Commerzbank’s Antje Praefcke notes that the Dollar benefits from safe-haven demand due to Middle East war, pushing EUR/USD below 1.15. * Interest rate differentials and real interest rates may regain importance for exchange rates as the war prolongs and energy prices stay high. * Central banks are expected to maintain current interest rates amid inflation and growth risks, but market will watch rate expectations. * Falling real interest rates are generally negative for a currency, influencing EUR/USD dynamics. 117. </w:t>
      </w:r>
      <w:hyperlink r:id="rId122">
        <w:r>
          <w:rPr>
            <w:color w:val="0000EE"/>
            <w:u w:val="single"/>
          </w:rPr>
          <w:t>https://www.fxstreet.com/news/boc-policy-hold-as-war-risk-lifts-inflation-rabobank-202603170826</w:t>
        </w:r>
      </w:hyperlink>
      <w:r>
        <w:t xml:space="preserve"> - * Rabobank analysts expect the Bank of Canada (BoC) to keep its rate at 2.25% at the March 18 meeting and through year-end. * The decision is influenced by elevated inflation, weaker activity, the war in Iran, and rising oil prices. * Market pricing reflects a possible rate hike despite predictions of policy hold. * The Bank's concerns about inflation stem from geopolitical and supply-driven factors, not domestic overheating. * The article discusses monetary policy stance amidst inflation and energy crises in Canada. 118. </w:t>
      </w:r>
      <w:hyperlink r:id="rId123">
        <w:r>
          <w:rPr>
            <w:color w:val="0000EE"/>
            <w:u w:val="single"/>
          </w:rPr>
          <w:t>https://londonlovesbusiness.com/silver-under-fed-pressure-and-geopolitical-support/</w:t>
        </w:r>
      </w:hyperlink>
      <w:r>
        <w:t xml:space="preserve"> - * Silver (XAGUSD) is experiencing a critical phase reflecting a complex struggle between monetary policy and geopolitical developments. * The decline in silver prices is linked to market expectations of U.S. interest rate stability or rises, signalling a shift from easing to caution. * Elevated geopolitical risks, particularly in the Middle East, are supporting safe-haven demand for silver despite monetary pressures. * Rising energy prices due to geopolitical tensions are reinforcing inflation expectations and economic slowdown fears. * Short-term outlook suggests sideways to bearish trading within a contained range, dependent on Fed signals and geopolitical developments. 119. </w:t>
      </w:r>
      <w:hyperlink r:id="rId124">
        <w:r>
          <w:rPr>
            <w:color w:val="0000EE"/>
            <w:u w:val="single"/>
          </w:rPr>
          <w:t>https://www.energytrend.com/news/20260317-51090.html</w:t>
        </w:r>
      </w:hyperlink>
      <w:r>
        <w:t xml:space="preserve"> - * Hongyuan's Xuzhou base successfully installed core equipment for the 'High-Efficiency Cell Technical Upgrade Project' in recent weeks. * The upgrade aims to enhance the N-type TOPCon production line capacity and technological level without additional land. * The new equipment integrates advanced front-end processes with multi-cut cell technology, reducing losses and improving efficiency. * Upon completion, the upgrade will supply higher-power solar cells to Hongyuan’s Jiangyin base. * The project is a key step in transitioning from TOPCon 2.0 to TOPCon 3.0, boosting mass production and technological development. 120. </w:t>
      </w:r>
      <w:hyperlink r:id="rId125">
        <w:r>
          <w:rPr>
            <w:color w:val="0000EE"/>
            <w:u w:val="single"/>
          </w:rPr>
          <w:t>https://www.businessinsider.com/march-fed-decision-fomc-powell-hold-rates-us-iran-war-2026-3</w:t>
        </w:r>
      </w:hyperlink>
      <w:r>
        <w:t xml:space="preserve"> - * The Federal Reserve is predicted to maintain current interest rates in its March decision, possibly to control inflation amid rising energy prices. * Oil prices have increased due to the Iran conflict, with prices surpassing $100 per barrel, affecting consumer costs. * The US job market showed weakness in February, with 92,000 jobs lost and unemployment rising to 4.4%. * The Fed will release quarterly economic projections, with potential policy disagreements among its leaders. * Leadership changes, including the nomination of Kevin Warsh for Fed Chair, could influence future monetary policy. 121. </w:t>
      </w:r>
      <w:hyperlink r:id="rId126">
        <w:r>
          <w:rPr>
            <w:color w:val="0000EE"/>
            <w:u w:val="single"/>
          </w:rPr>
          <w:t>https://bitcoinethereumnews.com/finance/bulls-target-100-50-ahead-of-fed/?utm_source=rss&amp;utm_medium=rss&amp;utm_campaign=bulls-target-100-50-ahead-of-fed</w:t>
        </w:r>
      </w:hyperlink>
      <w:r>
        <w:t xml:space="preserve"> - * The US Dollar Index (DXY) tracks modest gains around 100.00, up over 0.20%. * Market anticipates the Fed’s two-day FOMC meeting outcome amid inflation concerns from Middle East tensions. * Technical indicators suggest a mildly bullish bias but signal fading upside momentum. * A break beyond 100.50 could lead to 100.90–101.00, while support holds at 100.00 and below. * Disruption of shipping through Strait of Hormuz maintains inflation fears and USD strength. 122. </w:t>
      </w:r>
      <w:hyperlink r:id="rId127">
        <w:r>
          <w:rPr>
            <w:color w:val="0000EE"/>
            <w:u w:val="single"/>
          </w:rPr>
          <w:t>https://bitcoinethereumnews.com/finance/xag-usd-hovers-around-81-00-due-to-fading-fed-rate-cut-bets/?utm_source=rss&amp;utm_medium=rss&amp;utm_campaign=xag-usd-hovers-around-81-00-due-to-fading-fed-rate-cut-bets</w:t>
        </w:r>
      </w:hyperlink>
      <w:r>
        <w:t xml:space="preserve"> - - Silver price (XAG/USD) remains around $80.80 per troy ounce, subdued after modest gains. - Expectations for Federal Reserve (Fed) rate cuts faded amid rising inflation concerns linked to energy prices. - Rising oil prices due to Middle East conflict have increased inflation fears, reducing prospects for monetary easing. - Markets expect the US Fed to keep interest rates steady at its Wednesday meeting. - The Reserve Bank of Australia (RBA) raised its Official Cash Rate to 4.10% from 3.85%, potentially resuming tightening. - The Bank of Japan (BoJ) is expected to keep rates unchanged at 0.75%. - US Dollar and Treasury yields eased as oil prices declined; petroleum reserves may be released to offset supply disruptions. - US is supporting Iran’s crude shipping through the Strait of Hormuz while seeking international support for safety. 123. </w:t>
      </w:r>
      <w:hyperlink r:id="rId128">
        <w:r>
          <w:rPr>
            <w:color w:val="0000EE"/>
            <w:u w:val="single"/>
          </w:rPr>
          <w:t>https://renewablewatch.in/2026/03/17/waaree-energies-breaks-ground-on-10-gw-ingot-and-wafer-manufacturing-facility-in-maharashtra/</w:t>
        </w:r>
      </w:hyperlink>
      <w:r>
        <w:t xml:space="preserve"> - * Waaree Energies commenced construction of a solar ingot and wafer manufacturing plant in Nagpur, Maharashtra. * The facility represents an investment of Rs 62 billion and will have a capacity of 10 GW for ingots and wafers. * It spans 300 acres and aims to generate over 8,000 jobs. * The project supports regional economic growth, skill development, and industrial expansion. * In February 2026, Waaree announced plans for a 16 GWh lithium-ion battery gigafactory. 124. </w:t>
      </w:r>
      <w:hyperlink r:id="rId129">
        <w:r>
          <w:rPr>
            <w:color w:val="0000EE"/>
            <w:u w:val="single"/>
          </w:rPr>
          <w:t>https://www.pv-magazine.com/2026/03/17/dmegc-launches-475-w-full-black-solar-module/</w:t>
        </w:r>
      </w:hyperlink>
      <w:r>
        <w:t xml:space="preserve"> - * Chinese solar manufacturer DMEGC introduces a new 475 W full-black monofacial module for residential and small commercial and industrial applications. * The Infinity RT double-glass module features power output from 455 W to 475 W, with efficiency up to 23.8%, and supports a maximum system voltage of 1,500 V. * The module is certified under IEC standards, withstands harsh environmental conditions, and offers a 25-year product warranty and a 30-year performance guarantee. * It is designed to operate within -40°C to 85°C, with additional features enhancing durability and energy yield, such as an anti-reflective coating and black EVA encapsulation. * The product aligns with Europe’s environmental requirements, with manufacturing facilities achieving SSI ESG Silver certification. 125. </w:t>
      </w:r>
      <w:hyperlink r:id="rId130">
        <w:r>
          <w:rPr>
            <w:color w:val="0000EE"/>
            <w:u w:val="single"/>
          </w:rPr>
          <w:t>https://www.icmarkets.com/blog/trade-cable-on-the-fomc-rate-decision/</w:t>
        </w:r>
      </w:hyperlink>
      <w:r>
        <w:t xml:space="preserve"> - * The Federal Reserve's upcoming rate decision is central to market expectations. * Market odds strongly favour a hold, but concerns about inflation from potential Middle East conflict impact outlook. * Expectations of a rate hike later in the year have increased, influenced by geopolitical tensions and inflation fears. * The US dollar is near annual highs; currency movements are anticipated based on FOMC outcomes. * Cable (GBP/USD) is positioned for volatility, with potential breakouts based on FOMC signals. 126. </w:t>
      </w:r>
      <w:hyperlink r:id="rId131">
        <w:r>
          <w:rPr>
            <w:color w:val="0000EE"/>
            <w:u w:val="single"/>
          </w:rPr>
          <w:t>https://www.pv-magazine-india.com/2026/03/17/renewsys-inaugurates-3-gw-solar-module-manufacturing-facility-in-maharashtra/</w:t>
        </w:r>
      </w:hyperlink>
      <w:r>
        <w:t xml:space="preserve"> - * RenewSys India opened a 3 GW AI-powered, fully automated solar module manufacturing plant at IndoSpace Industrial Park, Khopoli, Maharashtra. * The facility expands RenewSys’s total solar module capacity to 5.6 GW. * The plant spans over 7 lakh sq. ft., incorporates advanced technologies, and improves supply chain efficiency. * The inauguration was attended by Saif Dhorajiwala, co-founder of Fourth Partner Energy. * The facility is part of RenewSys’s expansion strategy to support India’s renewable energy transition and enhance high-performance solar solutions.</w:t>
      </w:r>
      <w:r/>
    </w:p>
    <w:p>
      <w:r/>
      <w:r>
        <w:t xml:space="preserve">127. </w:t>
      </w:r>
      <w:hyperlink r:id="rId132">
        <w:r>
          <w:rPr>
            <w:color w:val="0000EE"/>
            <w:u w:val="single"/>
          </w:rPr>
          <w:t>https://www.brisbanetimes.com.au/national/western-australia/wa-news-live-cottesloe-council-considering-charging-beach-goers-for-parking-20260317-p5ob4x.html?ref=rss&amp;utm_medium=rss&amp;utm_source=rss_feed</w:t>
        </w:r>
      </w:hyperlink>
      <w:r>
        <w:t xml:space="preserve"> - * A WA mining contractor, Blue Cap Mining, sent two thirds of its workforce home due to fuel shortages. * The company operates at Devon gold mine near Laverton. * Fuel deliveries have been limited to 30-40 per cent of typical amounts. * Less than a fortnight of fuel is currently stored onsite, affecting around 100 workers. * The fuel shortage impacts mining operations, which account for about 35 per cent of Australia's diesel use. 128. </w:t>
      </w:r>
      <w:hyperlink r:id="rId133">
        <w:r>
          <w:rPr>
            <w:color w:val="0000EE"/>
            <w:u w:val="single"/>
          </w:rPr>
          <w:t>https://economictimes.indiatimes.com/markets/commodities/news/gold-silver-prices-today-in-delhi-chennai-mumbai-and-hyderabad-on-17-march-2026-silver-rises-rs-5000-gold-up-rs-1300-as-middle-east-war-lifts-safe-haven-demand/articleshow/129623456.cms</w:t>
        </w:r>
      </w:hyperlink>
      <w:r>
        <w:t xml:space="preserve"> - • Gold and silver prices increased due to safe-haven demand amid Middle East tensions involving the US, Israel, and Iran. • Gold futures for April 2026 and silver futures for May 2026 were up on the Multi Commodity Exchange of India. • International spot gold edged up 0.1%, while US gold futures rose 0.2%, and silver slipped 0.2%. • Gold and silver are expected to remain volatile due to US dollar fluctuations, FOMC meetings, and geopolitical tensions. • Expert advice suggests short-term operating within defined trading ranges and considering dips for long-term accumulation. 129. </w:t>
      </w:r>
      <w:hyperlink r:id="rId134">
        <w:r>
          <w:rPr>
            <w:color w:val="0000EE"/>
            <w:u w:val="single"/>
          </w:rPr>
          <w:t>https://telanganatoday.com/gold-silver-prices-climb-ahead-of-key-us-fed-meet</w:t>
        </w:r>
      </w:hyperlink>
      <w:r>
        <w:t xml:space="preserve"> - ['</w:t>
      </w:r>
      <w:r>
        <w:rPr>
          <w:i/>
        </w:rPr>
        <w:t xml:space="preserve"> Gold and silver prices increased on MCX ahead of the US Federal Reserve policy meeting beginning 17 March 2026, with outcomes due on 18 March.', '</w:t>
      </w:r>
      <w:r>
        <w:t xml:space="preserve"> Gold traded at Rs 1,57,145 per 10 grams, up Rs 1,409, while silver for May 5 climbed 2.4% to Rs 2,62,899 per kg.', '</w:t>
      </w:r>
      <w:r>
        <w:rPr>
          <w:i/>
        </w:rPr>
        <w:t xml:space="preserve"> Prices are consolidating after recent highs, with support zones identified; a breakout could lead to further gains.', '</w:t>
      </w:r>
      <w:r>
        <w:t xml:space="preserve"> Global gold prices on COMEX are in a short-term correction, supported by crude oil surges and inflation expectations.', '</w:t>
      </w:r>
      <w:r>
        <w:rPr>
          <w:i/>
        </w:rPr>
        <w:t xml:space="preserve"> Rising crude oil prices (over 50% in a month) amid geopolitical tensions contribute to inflation concerns impacting precious metals.'] 130. </w:t>
      </w:r>
      <w:hyperlink r:id="rId135">
        <w:r>
          <w:rPr>
            <w:color w:val="0000EE"/>
            <w:u w:val="single"/>
          </w:rPr>
          <w:t>https://www.washingtonpost.com/business/2026/03/13/economy-inflation-growth-slowed/</w:t>
        </w:r>
      </w:hyperlink>
      <w:r>
        <w:rPr>
          <w:i/>
        </w:rPr>
        <w:t xml:space="preserve"> - * The U.S. Commerce Department revised Q4 2025 GDP growth down to 0.7% from 1.4%. * January inflation remained stubbornly elevated with core PCE at 3.1%. * The economic data was released before Iran conflict which pushed oil prices higher. * Weaker growth and ongoing inflation complicate Federal Reserve policy decisions. * Markets responded positively to weaker economic data amid expectations of potential rate cuts. 131. </w:t>
      </w:r>
      <w:hyperlink r:id="rId136">
        <w:r>
          <w:rPr>
            <w:color w:val="0000EE"/>
            <w:u w:val="single"/>
          </w:rPr>
          <w:t>https://goldco.com/oil-shocks-lift-recession-odds-but-downturn-far-from-certain/</w:t>
        </w:r>
      </w:hyperlink>
      <w:r>
        <w:rPr>
          <w:i/>
        </w:rPr>
        <w:t xml:space="preserve"> - * Geopolitical conflict and oil prices approaching $120 per barrel have heightened US recession probabilities. * Market reactions include falling stock indices and rising gold and silver prices as hedges. * The US economy's resilience is partly due to its status as a major energy producer and shift towards technology and services. * Central bank policy faces a dilemma between tightening to control inflation and easing to avoid slowdown. * Precious metals movements reflect investor hedging rather than definitive recession signals. * Traditional indicators like the yield curve have shown mixed signals amid structural economic changes. * Oil prices near $120 per barrel could slow global growth temporarily, depending on geopolitical developments. 132. </w:t>
      </w:r>
      <w:hyperlink r:id="rId137">
        <w:r>
          <w:rPr>
            <w:color w:val="0000EE"/>
            <w:u w:val="single"/>
          </w:rPr>
          <w:t>https://goldsilver.com/industry-news/goldsilver-news/gold-and-silver-prices-today-stagflation-the-fed-and-what-comes-next/</w:t>
        </w:r>
      </w:hyperlink>
      <w:r>
        <w:rPr>
          <w:i/>
        </w:rPr>
        <w:t xml:space="preserve"> - * Gold briefly dipped below $5,000 amid a stronger US dollar and fading rate cut expectations. * Silver fell nearly 1%, with both metals below January highs. * Oil prices dropped to around $95, after earlier touching $102, but the oil market remains volatile. * The US stock market rallied, but concerns persist due to geopolitical tensions. * The Federal Reserve's upcoming meeting and its dot plot are likely to influence future rate movements amidst inflation and stagflation concerns. 133. </w:t>
      </w:r>
      <w:hyperlink r:id="rId138">
        <w:r>
          <w:rPr>
            <w:color w:val="0000EE"/>
            <w:u w:val="single"/>
          </w:rPr>
          <w:t>https://thedailyeconomy.org/article/fed-officials-face-diverging-mandates/</w:t>
        </w:r>
      </w:hyperlink>
      <w:r>
        <w:rPr>
          <w:i/>
        </w:rPr>
        <w:t xml:space="preserve"> - </w:t>
      </w:r>
      <w:r>
        <w:t>U.S. inflation remained above the Fed’s 2% target in January 2026, driven by widespread price increases, especially in services.</w:t>
      </w:r>
      <w:r>
        <w:rPr>
          <w:i/>
        </w:rPr>
      </w:r>
      <w:r>
        <w:t>The Federal Reserve considers its dual mandate of price stability and maximum employment, but faces challenges balancing them.</w:t>
      </w:r>
      <w:r>
        <w:rPr>
          <w:i/>
        </w:rPr>
      </w:r>
      <w:r>
        <w:t>Recent data shows slow job growth, with some signs of supply-driven inflation potentially complicating policy decisions.</w:t>
      </w:r>
      <w:r>
        <w:rPr>
          <w:i/>
        </w:rPr>
      </w:r>
      <w:r>
        <w:t xml:space="preserve">Fed officials are unlikely to adjust policy rates at the upcoming meeting but will signal their outlooks.* 134. </w:t>
      </w:r>
      <w:hyperlink r:id="rId139">
        <w:r>
          <w:rPr>
            <w:color w:val="0000EE"/>
            <w:u w:val="single"/>
          </w:rPr>
          <w:t>https://www.mpamag.com/us/mortgage-industry/market-updates/fed-preview-will-the-federal-reserve-change-course-on-rates-amid-middle-east-war/568712</w:t>
        </w:r>
      </w:hyperlink>
      <w:r>
        <w:t xml:space="preserve"> - * The Federal Open Market Committee (FOMC) is scheduled to announce a rate decision amid geopolitical turmoil and inflation concerns. * The war in Iran has caused oil prices to rise, increasing inflation fears. * AI-related job losses are contributing to doubts about the job market's health. * Most expect the Fed to keep interest rates unchanged, citing stable underlying conditions but ongoing inflation. * The Fed is likely to adopt a wait-and-see approach until clearer evidence of sustained lower inflation emerges. 135. </w:t>
      </w:r>
      <w:hyperlink r:id="rId140">
        <w:r>
          <w:rPr>
            <w:color w:val="0000EE"/>
            <w:u w:val="single"/>
          </w:rPr>
          <w:t>https://www.devdiscourse.com/article/headlines/3840753-central-banks-brace-for-impact-amid-middle-east-crisis</w:t>
        </w:r>
      </w:hyperlink>
      <w:r>
        <w:t xml:space="preserve"> - * The G4 central banks meet amid economic uncertainties linked to Middle East tensions. * Investors await signals on interest rate decisions, with no hikes expected. * Rising oil prices following US-Israeli attacks on Iran increase inflation fears. * Central banks adjust their rate strategies in response to energy market shocks. * The Federal Reserve revises projections, while ECB and others manage inflation impacts.</w:t>
      </w:r>
      <w:r/>
    </w:p>
    <w:p>
      <w:r/>
      <w:r>
        <w:t xml:space="preserve">136. </w:t>
      </w:r>
      <w:hyperlink r:id="rId141">
        <w:r>
          <w:rPr>
            <w:color w:val="0000EE"/>
            <w:u w:val="single"/>
          </w:rPr>
          <w:t>https://www.investopedia.com/the-fed-meets-this-week-and-it-could-signal-how-long-todays-high-savings-rates-will-last-11927328</w:t>
        </w:r>
      </w:hyperlink>
      <w:r>
        <w:t xml:space="preserve"> - * The Fed is expected to hold interest rates steady this week, marking the second pause of the year. * The Fed’s forecast, including the dot plot, will give clues on future rate directions. * No rate cuts are anticipated until at least September, potentially maintaining high savings and CD yields. * Inflation remains above 2%, but signs of easing combined with strong job market influence the outlook. * Rising oil prices due to Iran tensions could add uncertainty to interest rate trajectories. * Elevated savings and CD yields may persist if the Fed indicates rates will stay high for longer. 137. </w:t>
      </w:r>
      <w:hyperlink r:id="rId142">
        <w:r>
          <w:rPr>
            <w:color w:val="0000EE"/>
            <w:u w:val="single"/>
          </w:rPr>
          <w:t>https://bitcoinworld.co.in/silver-price-fed-rate-cuts/</w:t>
        </w:r>
      </w:hyperlink>
      <w:r>
        <w:t xml:space="preserve"> - * Silver prices face pressure due to diminishing expectations for Federal Reserve interest rate cuts.</w:t>
      </w:r>
      <w:r>
        <w:rPr>
          <w:i/>
        </w:rPr>
        <w:t xml:space="preserve"> * The stronger US dollar and rising Treasury yields negatively impact silver market dynamics.</w:t>
      </w:r>
      <w:r>
        <w:t xml:space="preserve"> * Federal Reserve signals data-dependent approach, delaying potential rate cuts.</w:t>
      </w:r>
      <w:r>
        <w:rPr>
          <w:i/>
        </w:rPr>
        <w:t xml:space="preserve"> * Market sentiment shifts towards caution, with traders monitoring central bank and macroeconomic indicators.</w:t>
      </w:r>
      <w:r>
        <w:t xml:space="preserve"> * Industrial demand for silver remains robust, providing some fundamental support.</w:t>
      </w:r>
      <w:r>
        <w:rPr>
          <w:i/>
        </w:rPr>
        <w:t xml:space="preserve">138. </w:t>
      </w:r>
      <w:hyperlink r:id="rId143">
        <w:r>
          <w:rPr>
            <w:color w:val="0000EE"/>
            <w:u w:val="single"/>
          </w:rPr>
          <w:t>https://investinglive.com/news/investinglive-asia-pacific-fx-news-wrap-rba-raised-its-cash-rate-by-25bp-20260317/</w:t>
        </w:r>
      </w:hyperlink>
      <w:r>
        <w:rPr>
          <w:i/>
        </w:rPr>
        <w:t xml:space="preserve"> - </w:t>
      </w:r>
      <w:r>
        <w:t>The Reserve Bank of Australia raised its cash rate by 25 basis points to 4.1% in a split 5–4 decision, citing upward risks to inflation.</w:t>
      </w:r>
      <w:r>
        <w:rPr>
          <w:i/>
        </w:rPr>
      </w:r>
      <w:r>
        <w:t>Inflation pressures are expected to remain above the target range, with higher fuel prices linked to Middle East tensions contributing.</w:t>
      </w:r>
      <w:r>
        <w:rPr>
          <w:i/>
        </w:rPr>
      </w:r>
      <w:r>
        <w:t>The Bank of Japan governor indicated underlying inflation is approaching 2%, supporting steady rates at 0.75%.</w:t>
      </w:r>
      <w:r>
        <w:rPr>
          <w:i/>
        </w:rPr>
      </w:r>
      <w:r>
        <w:t>Geopolitical tensions in the Middle East, including attacks on ships and increased instability, influenced oil prices and market sentiment.</w:t>
      </w:r>
      <w:r>
        <w:rPr>
          <w:i/>
        </w:rPr>
      </w:r>
      <w:r>
        <w:t>US-China diplomatic efforts are delayed amid ongoing Middle East conflicts.</w:t>
      </w:r>
      <w:r>
        <w:rPr>
          <w:i/>
        </w:rPr>
        <w:t xml:space="preserve">139. </w:t>
      </w:r>
      <w:hyperlink r:id="rId144">
        <w:r>
          <w:rPr>
            <w:color w:val="0000EE"/>
            <w:u w:val="single"/>
          </w:rPr>
          <w:t>https://investinglive.com/centralbank/fed-faces-new-inflation-shock-as-middle-east-war-cuts-rate-cut-odds-this-year-to-47-20260317/</w:t>
        </w:r>
      </w:hyperlink>
      <w:r>
        <w:rPr>
          <w:i/>
        </w:rPr>
        <w:t xml:space="preserve"> - * The Federal Reserve is confronting inflation risks linked to the Middle East conflict, complicating expectations for rate cuts. * Core PCE inflation rose to 3.1% in January, signalling stalled progress toward 2% target. * Market expectations for a rate cut by December fell to 47% from 74% prior to the conflict. * Geopolitical tensions threaten to push energy prices higher, impacting inflation and economic growth. * Investors and policymakers remain uncertain about the Fed's next move amid geopolitical and economic volatility. 140. </w:t>
      </w:r>
      <w:hyperlink r:id="rId145">
        <w:r>
          <w:rPr>
            <w:color w:val="0000EE"/>
            <w:u w:val="single"/>
          </w:rPr>
          <w:t>https://cointelegraph.com/news/fed-should-hold-special-meeting-cut-rates-now-trump?utm_source=rss_feed&amp;utm_medium=rss&amp;utm_campaign=rss_partner_inbound</w:t>
        </w:r>
      </w:hyperlink>
      <w:r>
        <w:rPr>
          <w:i/>
        </w:rPr>
        <w:t xml:space="preserve"> - * US President Donald Trump pressures Federal Reserve to cut interest rates, citing inflation threats and national security concerns. * Trump advocates for lower rates to reduce the US national debt and stimulate economic growth. * US Federal Reserve meeting scheduled for Wednesday, with market expectations of no rate change. * Rising oil prices due to US-Iran conflict may increase inflation, potentially influencing Fed decisions. * US inflation steady at 2.4% in February, with expected rise in March. 141. </w:t>
      </w:r>
      <w:hyperlink r:id="rId146">
        <w:r>
          <w:rPr>
            <w:color w:val="0000EE"/>
            <w:u w:val="single"/>
          </w:rPr>
          <w:t>https://investinglive.com/centralbank/rba-governor-bullock-higher-petrol-prices-were-not-the-reason-for-the-rate-hike-today-20260317/</w:t>
        </w:r>
      </w:hyperlink>
      <w:r>
        <w:rPr>
          <w:i/>
        </w:rPr>
        <w:t xml:space="preserve"> - * RBA governor Bullock states that the cash rate was not high enough to bring inflation back to target. * Inflation is seen as too high, with demand outstripping supply. * Risks to inflation are tilted to the upside. * Future policy will be guided by incoming data and timing considerations. * The decision to hold interest rates was influenced by Middle East uncertainty and risks tied to employment. * Petrol prices are expected to add to inflation but are not the main reason for policy decision. * The discussion was about timing, not direction of monetary policy. * The AUD/USD exchange rate has marginally increased following the remarks. 142. </w:t>
      </w:r>
      <w:hyperlink r:id="rId142">
        <w:r>
          <w:rPr>
            <w:color w:val="0000EE"/>
            <w:u w:val="single"/>
          </w:rPr>
          <w:t>https://bitcoinworld.co.in/silver-price-fed-rate-cuts/</w:t>
        </w:r>
      </w:hyperlink>
      <w:r>
        <w:rPr>
          <w:i/>
        </w:rPr>
        <w:t xml:space="preserve"> - * Silver markets face pressure due to diminished expectations of Federal Reserve rate cuts, leading to a stronger US dollar and higher Treasury yields. * Federal Reserve officials' hawkish signals and robust economic data have pushed interest rate expectations higher. * Silver prices are supported by industrial demand from solar and electronics sectors despite macroeconomic headwinds. * Physical silver ETFs have seen withdrawals, reflecting investor caution amid rising yields. * Market analysts highlight divergence between paper trading and physical market fundamentals, indicating potential for future movement. * Key support levels are around $24, with resistance near $26, suggesting consolidation in silver prices. 143. </w:t>
      </w:r>
      <w:hyperlink r:id="rId147">
        <w:r>
          <w:rPr>
            <w:color w:val="0000EE"/>
            <w:u w:val="single"/>
          </w:rPr>
          <w:t>https://dillongage.com/blog/gold-extends-losses-ahead-of-fed-meeting/</w:t>
        </w:r>
      </w:hyperlink>
      <w:r>
        <w:rPr>
          <w:i/>
        </w:rPr>
        <w:t xml:space="preserve"> - * Gold prices still declined last week, supported by inflation concerns and Federal Reserve interest rate expectations. * The Fed is expected to keep interest rates elevated through 2023, influencing gold's attractiveness. * Data shows inflation remains above the Fed’s target, with core personal expenditures up 3.1% in January. * Investors will scrutinise the Fed statement and oil market developments, particularly the Strait of Hormuz closure. * Silver and other precious metals experienced declines amid dollar strength and geopolitical tensions. 144. </w:t>
      </w:r>
      <w:hyperlink r:id="rId148">
        <w:r>
          <w:rPr>
            <w:color w:val="0000EE"/>
            <w:u w:val="single"/>
          </w:rPr>
          <w:t>https://boereport.com/2026/03/16/oil-shock-sparks-rate-repricing-in-historic-g4-central-bank-week-mcgeever/</w:t>
        </w:r>
      </w:hyperlink>
      <w:r>
        <w:rPr>
          <w:i/>
        </w:rPr>
        <w:t xml:space="preserve"> - * The 'G4' central banks meet for only the second time since December 2021 amid oil price increases over $100 a barrel. * Policymakers' stance on rate hikes is being reevaluated due to the Middle East oil shock and inflation fears. * US has some inflation easing potential as it is a net energy exporter; focus on the Fed's revised rate outlook. * ECB faces pressure from soaring natural gas prices, with futures pricing in potential tightening. * UK expects rate hikes, dropping easing bias, influenced by higher energy prices. * BOJ remains cautious, concerned about inflation risks due to Japan’s high energy import dependence, wary of rate increases. * Central banks' policies reflect concerns over energy shocks, inflation, and economic growth implications. 145. </w:t>
      </w:r>
      <w:hyperlink r:id="rId149">
        <w:r>
          <w:rPr>
            <w:color w:val="0000EE"/>
            <w:u w:val="single"/>
          </w:rPr>
          <w:t>https://resourceworld.com/bunker-hill-on-track-for-june-2026-bunker-hill-mine-restart-idaho/?utm_source=rss&amp;utm_medium=rss&amp;utm_campaign=bunker-hill-on-track-for-june-2026-bunker-hill-mine-restart-idaho</w:t>
        </w:r>
      </w:hyperlink>
      <w:r>
        <w:rPr>
          <w:i/>
        </w:rPr>
        <w:t xml:space="preserve"> - * Construction and commissioning are 85% complete, with restart planned for June 2026 in Idaho. * The project has achieved 40 months without lost time injuries. * Mechanical installation at the tailings filter press and filter plant is 100% complete, with electrical and piping work ongoing. * Underground development is advancing, including preparation of stopes and extension of the underground ramp. * New mining vehicles from Caterpillar Inc. have been received; operations expected to begin in June 2026. * Timberline Drilling contracted for 25,000 feet of drilling targeting higher-grade silver at Bunker Hill and Ranger Page properties, starting April 2026. * The exploration campaign is part of the largest drilling effort since the mine closed in 1981, focused on high-grade silver targets. * The company aims to revitalise the historic mine using modern exploration and sustainable practices. 146. </w:t>
      </w:r>
      <w:hyperlink r:id="rId150">
        <w:r>
          <w:rPr>
            <w:color w:val="0000EE"/>
            <w:u w:val="single"/>
          </w:rPr>
          <w:t>https://silverseek.com/article/technical-scoop-oil-damage-precious-flounder-materials-outperform</w:t>
        </w:r>
      </w:hyperlink>
      <w:r>
        <w:rPr>
          <w:i/>
        </w:rPr>
        <w:t xml:space="preserve"> - * Gold and silver prices fell by 2.8% and 4.4% respectively, amid rising US dollar index and bond yields. * Oil prices exceeding $100 contribute to global inflationary pressures. * The upcoming FOMC meeting on March 17–18 is central, with expectations of a hold or potential rate cut. * Gold supports are at $4,900 and $4,400, with potential downside triggers if breached. * The CRB Index increased 8.7%, up 21.2% in 2026, reflecting energy prices / inflation impact. * Gold stocks declined but remain in bull markets; indices like HUI and TGD are up year-to-date. 147. </w:t>
      </w:r>
      <w:hyperlink r:id="rId151">
        <w:r>
          <w:rPr>
            <w:color w:val="0000EE"/>
            <w:u w:val="single"/>
          </w:rPr>
          <w:t>https://www.goodreturns.in/news/gold-rates-in-india-crash-continues-today-on-inflation-risks-24k-22k-18k-gold-prices-on-march-16-1496125.html</w:t>
        </w:r>
      </w:hyperlink>
      <w:r>
        <w:rPr>
          <w:i/>
        </w:rPr>
        <w:t xml:space="preserve"> - * Gold prices in India for 24K, 22K, and 18K have fallen significantly over five days, with specific drops in various weight measures. * MCX gold prices and spot gold are both facing declines, influenced by global geopolitical tensions and US Federal Reserve policies. * The US Fed is expected to hold rates until inflationary risks clear, impacting gold and safe-haven assets. * Gold outlook suggests consolidation within support zones, with potential for upward movement if key resistance levels are breached. * Analysts forecast supported prices in near term amid geopolitical tensions and global economic uncertainties. 148. </w:t>
      </w:r>
      <w:hyperlink r:id="rId152">
        <w:r>
          <w:rPr>
            <w:color w:val="0000EE"/>
            <w:u w:val="single"/>
          </w:rPr>
          <w:t>https://eu.usatoday.com/story/money/2026/03/15/federal-reserve-interest-rates-iran-war-economic-impact/89099534007/</w:t>
        </w:r>
      </w:hyperlink>
      <w:r>
        <w:rPr>
          <w:i/>
        </w:rPr>
        <w:t xml:space="preserve"> - * Forecasters expect the Federal Reserve to keep interest rates unchanged after the March 18 meeting, citing ongoing Iran conflict and economic impact. * Recent US jobs reports show mixed signals, with job losses in February and inflation measures showing slight easing. * Rising oil prices due to Iran-related tensions could impact inflation and supply chains. * The US decision on Iran and oil prices influence the Federal Reserve's policy considerations. * The expected rate hold in March may lead to possible cuts in summer, depending on inflation and labour market stability. 149. </w:t>
      </w:r>
      <w:hyperlink r:id="rId153">
        <w:r>
          <w:rPr>
            <w:color w:val="0000EE"/>
            <w:u w:val="single"/>
          </w:rPr>
          <w:t>https://www.fxstreet.com/news/gold-holds-near-5-000-as-oil-driven-inflation-risks-cap-upside-202603161255</w:t>
        </w:r>
      </w:hyperlink>
      <w:r>
        <w:rPr>
          <w:i/>
        </w:rPr>
        <w:t xml:space="preserve"> - * Gold (XAU/USD) trades around $5,030 after reversing intraday losses, supported by easing of USD and Treasury yields. * Oil prices surge due to US-Iran conflict, raising inflation concerns and risk of prolonged energy market instability. * Rising energy costs may feed into consumer inflation, impacting central banks' monetary policy outlook. * Traders anticipate Fed's interest rate decision, with expectations for unchanged rates and guidance on the economic impact of rising oil prices. * Major central banks, including the ECB, BoJ, and BoC, are set to announce policy decisions this week, influencing market sentiment. 150. </w:t>
      </w:r>
      <w:hyperlink r:id="rId154">
        <w:r>
          <w:rPr>
            <w:color w:val="0000EE"/>
            <w:u w:val="single"/>
          </w:rPr>
          <w:t>https://www.fxstreet.com/news/silver-price-drops-as-traders-await-fed-decision-geopolitical-risks-mount-202603161245</w:t>
        </w:r>
      </w:hyperlink>
      <w:r>
        <w:rPr>
          <w:i/>
        </w:rPr>
        <w:t xml:space="preserve"> - * Silver trades around $79.70, down 1.12% on Monday. * Market expects the Federal Reserve to keep interest rates unchanged at the Wednesday meeting. * Inflation concerns linked to rising energy prices, geopolitical tensions in the Middle East, and oil price increases contribute to cautious investor sentiment. * US targeted Iran’s Oil export hub, heightening energy supply fears. * Safe-haven assets like Silver may cushion downside during geopolitical risks. 151. </w:t>
      </w:r>
      <w:hyperlink r:id="rId155">
        <w:r>
          <w:rPr>
            <w:color w:val="0000EE"/>
            <w:u w:val="single"/>
          </w:rPr>
          <w:t>https://www.solarpowerworldonline.com/2026/03/solar-panels-are-trying-to-use-less-silver-is-that-wise/</w:t>
        </w:r>
      </w:hyperlink>
      <w:r>
        <w:rPr>
          <w:i/>
        </w:rPr>
        <w:t xml:space="preserve"> - * Silver prices increased from below $1/g to around $2.65-$2.90/g in March 2026, impacting solar manufacturing costs.</w:t>
      </w:r>
      <w:r>
        <w:t xml:space="preserve"> * Major companies like LONGi and Jinko Solar are testing substitutes such as copper in solar cells, aiming to begin implementation in 2026.</w:t>
      </w:r>
      <w:r>
        <w:rPr>
          <w:i/>
        </w:rPr>
        <w:t xml:space="preserve"> * Copper offers conductivity but introduces technical challenges like oxidation and diffusion into silicon.</w:t>
      </w:r>
      <w:r>
        <w:t xml:space="preserve"> * Current reliance on silver, which accounts for a significant portion of global supply, is driven by cost and durability requirements.</w:t>
      </w:r>
      <w:r>
        <w:rPr>
          <w:i/>
        </w:rPr>
        <w:t xml:space="preserve"> * Industry testing and standards are evolving to validate the long-term performance of copper-based alternatives.</w:t>
      </w:r>
      <w:r>
        <w:t xml:space="preserve">152. </w:t>
      </w:r>
      <w:hyperlink r:id="rId156">
        <w:r>
          <w:rPr>
            <w:color w:val="0000EE"/>
            <w:u w:val="single"/>
          </w:rPr>
          <w:t>https://www.xaluannews.com/modules.php?name=News&amp;file=article&amp;sid=3739381</w:t>
        </w:r>
      </w:hyperlink>
      <w:r>
        <w:t xml:space="preserve"> - * The price of silver globally declined for the second consecutive week due to a surge in the USD and higher energy prices. * US economic data showing modest GDP growth and rising unemployment influenced market sentiment. * Domestic silver prices in Vietnam decreased approximately 4.5% in March, reflecting global trends. * Geopolitical tensions in the Middle East and stalled Russia-Ukraine negotiations supported safe-haven demand. * ETF silver holdings fluctuated, with SLV decreasing over 301 tonnes, while Shanghai exchanges saw increased stockpiles. * Market analysts advise cautious accumulation strategies, noting support levels at $75 and $70 per ounce. 153. </w:t>
      </w:r>
      <w:hyperlink r:id="rId157">
        <w:r>
          <w:rPr>
            <w:color w:val="0000EE"/>
            <w:u w:val="single"/>
          </w:rPr>
          <w:t>https://realeconomy.rsmus.com/market-minute-great-expectations-and-inflation-dynamics/</w:t>
        </w:r>
      </w:hyperlink>
      <w:r>
        <w:t xml:space="preserve"> - * The Federal Reserve is adjusting its policy framework to account for rising inflation expectations due to the energy shock. * Short-term inflation expectations, such as the 5-year Treasury Inflation-Protected Security, have increased to 2.7%. * Other measures, including the University of Michigan and New York Fed expectations, sit well above the Fed’s 2% target. * The Fed focuses on long-term expectations remaining between 2% and 2.5%, but short-term expectations may influence monetary policy decisions. * If energy prices cause short-term expectations to rise sharply, the Fed may struggle to keep rates near the estimated 3% terminal rate. 154. </w:t>
      </w:r>
      <w:hyperlink r:id="rId158">
        <w:r>
          <w:rPr>
            <w:color w:val="0000EE"/>
            <w:u w:val="single"/>
          </w:rPr>
          <w:t>https://fortune.com/2026/03/16/jerome-powell-fomc-meeting-cut-odds-iran-inflation/</w:t>
        </w:r>
      </w:hyperlink>
      <w:r>
        <w:t xml:space="preserve"> - * Federal Reserve's Powell expected to announce no rate cut at upcoming meeting, with a 99% chance of holding, due to inflation concerns and geopolitical risks. * The meeting coincides with central banks in Europe, Japan, and the UK, with no major policy shifts expected. * Tensions in Iran and oil price increases influence market sentiment, affecting inflation expectations. * Analysts suggest markets may underprice prolonged geopolitical conflict and its impact on global growth. * Market response shows limited immediate impact on stock markets, indicating a wait-and-see approach.</w:t>
      </w:r>
      <w:r/>
    </w:p>
    <w:p>
      <w:r/>
      <w:r>
        <w:t xml:space="preserve">155. </w:t>
      </w:r>
      <w:hyperlink r:id="rId159">
        <w:r>
          <w:rPr>
            <w:color w:val="0000EE"/>
            <w:u w:val="single"/>
          </w:rPr>
          <w:t>https://www.actionforex.com/contributors/fundamental-analysis/633437-fed-preview-holding-a-steady-hand/</w:t>
        </w:r>
      </w:hyperlink>
      <w:r>
        <w:t xml:space="preserve"> - * The Federal Reserve is expected to keep its monetary policy unchanged at the March meeting. * Powell will avoid firm forward guidance on reactions to the war in Iran. * The US economy remains insulated against energy shocks, with modest market response anticipated. * Future rate cuts are expected in June and September, subject to energy supply developments. * No change is forecast for the Fed's balance sheet operations or T-bill purchases. 156. </w:t>
      </w:r>
      <w:hyperlink r:id="rId160">
        <w:r>
          <w:rPr>
            <w:color w:val="0000EE"/>
            <w:u w:val="single"/>
          </w:rPr>
          <w:t>https://www.pv-magazine.com/2026/03/16/waaree-energies-begins-construction-of-10-gw-ingot-wafer-plant-in-india/</w:t>
        </w:r>
      </w:hyperlink>
      <w:r>
        <w:t xml:space="preserve"> - * Waaree Energies Ltd has started building an integrated solar ingot and wafer manufacturing facility in Butibori, Nagpur, with 10 GW capacity for each product.</w:t>
      </w:r>
      <w:r>
        <w:rPr>
          <w:i/>
        </w:rPr>
        <w:t xml:space="preserve"> The project covers about 300 acres with an investment of INR 62 billion.</w:t>
      </w:r>
      <w:r>
        <w:t xml:space="preserve"> It is expected to generate over 8,000 jobs, supporting regional economic and industrial growth.</w:t>
      </w:r>
      <w:r>
        <w:rPr>
          <w:i/>
        </w:rPr>
        <w:t xml:space="preserve"> The facility aims to strengthen India’s upstream solar manufacturing and supply chains.</w:t>
      </w:r>
      <w:r>
        <w:t xml:space="preserve"> Senior government officials attended the groundbreaking ceremony.</w:t>
      </w:r>
      <w:r>
        <w:rPr>
          <w:i/>
        </w:rPr>
        <w:t xml:space="preserve"> The project supports India’s solar deployment and reduces import dependence. 157. </w:t>
      </w:r>
      <w:hyperlink r:id="rId161">
        <w:r>
          <w:rPr>
            <w:color w:val="0000EE"/>
            <w:u w:val="single"/>
          </w:rPr>
          <w:t>https://blackchronicle.com/national/everyday-economics-the-fed-faces-a-slowing-economy-and-a-new-inflation-shock/</w:t>
        </w:r>
      </w:hyperlink>
      <w:r>
        <w:rPr>
          <w:i/>
        </w:rPr>
        <w:t xml:space="preserve"> - * US economy shows signs of slowing growth, with revised Q4 GDP figures at 0.7% annualised. * Inflation remains high, with core PCE rising to 3.1% YoY, and consumer spending barely increases. * Labour market conditions weaken, with subdued job openings and a decline in the civilian labour force. * Oil prices may stay elevated due to the Iran conflict, adding inflationary pressure. * Federal Reserve meeting on March 17-18 expected to keep rates unchanged, with focus on economic projections. * Housing market faces mixed signals with rising mortgage rates and increased resale inventory. 158. </w:t>
      </w:r>
      <w:hyperlink r:id="rId162">
        <w:r>
          <w:rPr>
            <w:color w:val="0000EE"/>
            <w:u w:val="single"/>
          </w:rPr>
          <w:t>https://www.mql5.com/en/blogs/post/768183</w:t>
        </w:r>
      </w:hyperlink>
      <w:r>
        <w:rPr>
          <w:i/>
        </w:rPr>
        <w:t xml:space="preserve"> - * Gold (XAUUSD) is in consolidation around $5,018.86 after retreating from early March highs above $5,390. * The market is awaiting the Federal Reserve interest rate decision, with technical analysis indicating support at $5,000 and resistance near $5,080-$5,100. * A break below $5,070-$5,080 support has triggered a liquidity hunt, with possible outcomes including continuation lower or reversal. * Short-term signals show neutral to slightly bearish bias on H1, with intraday trading strategies focused on support and resistance levels. * The weekly outlook depends on Fed policy, with potential for range-bound consolidation or volatile moves post-decision. 159. </w:t>
      </w:r>
      <w:hyperlink r:id="rId163">
        <w:r>
          <w:rPr>
            <w:color w:val="0000EE"/>
            <w:u w:val="single"/>
          </w:rPr>
          <w:t>https://www.prnewswire.com/news-releases/dmegc-solar-displays-new-pv-innovations-across-european-exhibitions-302714445.html</w:t>
        </w:r>
      </w:hyperlink>
      <w:r>
        <w:rPr>
          <w:i/>
        </w:rPr>
        <w:t xml:space="preserve"> - * DMEGC Solar demonstrated new photovoltaic (PV) products at ENEX 2026 in Poland, KEY Energy in Italy, and Solar Solutions Amsterdam. * Introduced a full black N-type monofacial double-glass module with 475W power output and 23.8% efficiency. * Launched the INFINITY RT 3.0 module achieving 650W power, with higher bifaciality and energy yield. * Showcased the M10T-B32HBT, a lightweight, compact double-glass module for residential installation. * Featured the Greenhouse series modules, certified for overhead Agri-PV applications, with nine specifications, in compliance with DIBt standards. 160. </w:t>
      </w:r>
      <w:hyperlink r:id="rId164">
        <w:r>
          <w:rPr>
            <w:color w:val="0000EE"/>
            <w:u w:val="single"/>
          </w:rPr>
          <w:t>https://bitcoinworld.co.in/silver-price-forecast-xagusd-plunge-4/</w:t>
        </w:r>
      </w:hyperlink>
      <w:r>
        <w:rPr>
          <w:i/>
        </w:rPr>
        <w:t xml:space="preserve"> - * Silver (XAG/USD) declined to a three-week low, breaking below $80 amid volatile market conditions.</w:t>
      </w:r>
      <w:r>
        <w:t xml:space="preserve"> The decline followed a technical breakdown with key support levels breached.</w:t>
      </w:r>
      <w:r>
        <w:rPr>
          <w:i/>
        </w:rPr>
        <w:t xml:space="preserve"> Market sentiment is cautious ahead of the Federal Reserve's policy announcement, with expectations of interest rate stability.</w:t>
      </w:r>
      <w:r>
        <w:t xml:space="preserve"> Technical indicators show a bearish trend, but oversold signals suggest potential short-term bounce.</w:t>
      </w:r>
      <w:r>
        <w:rPr>
          <w:i/>
        </w:rPr>
        <w:t xml:space="preserve"> Investors are monitoring support at $78.50 and resistance at $80.20–$80.80.</w:t>
      </w:r>
      <w:r>
        <w:t xml:space="preserve"> The Fed's guidance on future rate moves is the main driver influencing silver's short-term outlook.</w:t>
      </w:r>
      <w:r>
        <w:rPr>
          <w:i/>
        </w:rPr>
        <w:t xml:space="preserve"> Global industrial demand for silver remains mixed, with sectors like photovoltaics and electronics supporting long-term demand.</w:t>
      </w:r>
      <w:r>
        <w:t xml:space="preserve"> ETF holdings have shown modest outflows, indicating cautious investor sentiment.</w:t>
      </w:r>
      <w:r>
        <w:rPr>
          <w:i/>
        </w:rPr>
        <w:t xml:space="preserve"> Analysts are adjusting forecasts based on Fed communications, with some predicting increased volatility around the meeting. 161. </w:t>
      </w:r>
      <w:hyperlink r:id="rId165">
        <w:r>
          <w:rPr>
            <w:color w:val="0000EE"/>
            <w:u w:val="single"/>
          </w:rPr>
          <w:t>https://www.easternmirrornagaland.com/gold-silver-fall-up-to-2-pc-amid-fading-fed-rate-cut-hopes-geopolitical-tensions</w:t>
        </w:r>
      </w:hyperlink>
      <w:r>
        <w:rPr>
          <w:i/>
        </w:rPr>
        <w:t xml:space="preserve"> - * Gold and silver prices declined on Monday amid fading hopes of a US Federal Reserve interest rate cut.</w:t>
      </w:r>
      <w:r>
        <w:t xml:space="preserve"> The decline was influenced by escalating tensions in West Asia and strong crude oil prices.</w:t>
      </w:r>
      <w:r>
        <w:rPr>
          <w:i/>
        </w:rPr>
        <w:t xml:space="preserve"> International precious metals and Indian commodity prices both traded lower.</w:t>
      </w:r>
      <w:r>
        <w:t xml:space="preserve"> The outcome of the US Federal Reserve policy meeting is expected to influence near-term gold prices.</w:t>
      </w:r>
      <w:r>
        <w:rPr>
          <w:i/>
        </w:rPr>
        <w:t xml:space="preserve"> Geopolitical tensions, particularly involving Iran and Israel, remain elevated.</w:t>
      </w:r>
      <w:r>
        <w:t xml:space="preserve"> Indian stock indices declined, with the Sensex decreasing and Nifty remaining flat. 162. </w:t>
      </w:r>
      <w:hyperlink r:id="rId166">
        <w:r>
          <w:rPr>
            <w:color w:val="0000EE"/>
            <w:u w:val="single"/>
          </w:rPr>
          <w:t>https://www.business-standard.com/markets/news/asian-markets-wary-as-oil-prices-climb-amid-conflict-in-west-asia-126031600051_1.html</w:t>
        </w:r>
      </w:hyperlink>
      <w:r>
        <w:t xml:space="preserve"> - * Asian markets showed wary movement as hostilities in the Gulf kept oil prices elevated, affecting inflation outlooks and central bank policies. * Oil prices rose with Brent at $103.27 per barrel and US crude at $97.99, amidst geopolitical tensions. * U.S., UK, Europe, Japan, Australia, Canada, Switzerland, and Sweden hold policy meetings as energy prices influence inflation and growth forecasts. * Japan's Nikkei dipped 0.1%, South Korean stocks gained 0.9%, and Asia-Pacific shares edged up slightly. * Market focus on Chinese retail sales and industrial output, alongside US-China trade discussions in Paris. * US Federal Reserve likely to hold rates steady, with a possible rate hike by Australia’s RBA amid inflation concerns. * US dollar strengthened as a safe haven, trading lower against yen and euro, with commodity gold stable at $5,022 an ounce. 163. </w:t>
      </w:r>
      <w:hyperlink r:id="rId167">
        <w:r>
          <w:rPr>
            <w:color w:val="0000EE"/>
            <w:u w:val="single"/>
          </w:rPr>
          <w:t>https://www.ad-hoc-news.de/boerse/news/ueberblick/silver-s-rally-stalls-amid-interest-rate-and-demand-concerns/68692478</w:t>
        </w:r>
      </w:hyperlink>
      <w:r>
        <w:t xml:space="preserve"> - * Silver's rally reversed as Fed rate delay boosted the dollar and increased volatility. * Market expectations for a US rate cut shifted from July to September, strengthening the dollar. * Supply deficit projected at 67 million ounces for 2026, with mine production at a ten-year high. * Industrial demand for silver fell by 2%, driven by a slowdown in the photovoltaic sector. * Analysts forecast an average silver price of around $80, with continued market volatility expected. 164. </w:t>
      </w:r>
      <w:hyperlink r:id="rId167">
        <w:r>
          <w:rPr>
            <w:color w:val="0000EE"/>
            <w:u w:val="single"/>
          </w:rPr>
          <w:t>https://www.ad-hoc-news.de/boerse/news/ueberblick/silver-s-rally-stalls-amid-interest-rate-and-demand-concerns/68692478</w:t>
        </w:r>
      </w:hyperlink>
      <w:r>
        <w:t xml:space="preserve"> - * Silver's recent surge above $100 per ounce reversed due to Federal Reserve rate delay and dollar strengthening. * Market projections indicate a shortfall of 67 million ounces in supply for 2026, despite rising mine output to 820 million ounces. * Industrial demand for silver declined by 2 percent to 650 million ounces, mainly due to reduced photovoltaic sector usage. * Geopolitical tensions in the Middle East have impacted energy prices and inflation fears, influencing safe-haven flows into the dollar. * Analysts forecast silver prices around $79.50 to $81 per ounce for the year amidst market volatility. 165. </w:t>
      </w:r>
      <w:hyperlink r:id="rId168">
        <w:r>
          <w:rPr>
            <w:color w:val="0000EE"/>
            <w:u w:val="single"/>
          </w:rPr>
          <w:t>https://kalkinemedia.com/au/news/featured-news/catalina-resources-asxctn-advances-district-scale-silver-strategy-through-key-wa-acquisition</w:t>
        </w:r>
      </w:hyperlink>
      <w:r>
        <w:t xml:space="preserve"> - - Catalina Resources signs binding agreement to acquire Spinifex Silver Pty Ltd, covering approximately 265 km² in Western Australia. - The acquisition includes projects at Fraser North and Nabberu, with historical high-grade silver intercepts and basin-hosted potential. - The transaction involves issuing AUD 250,000 in shares, subject to conditions. - Planned exploration includes dataset review, geochemical sampling, structural mapping, and follow-up drilling. - Shares traded at AUD 0.08 per share on 16 March 2026. 166. </w:t>
      </w:r>
      <w:hyperlink r:id="rId169">
        <w:r>
          <w:rPr>
            <w:color w:val="0000EE"/>
            <w:u w:val="single"/>
          </w:rPr>
          <w:t>https://www.fxstreet.com/news/breaking-gold-falls-below-5-000-as-oil-driven-inflation-fears-weigh-202603152347</w:t>
        </w:r>
      </w:hyperlink>
      <w:r>
        <w:t xml:space="preserve"> - * Gold price (XAU/USD) drops to around $4,980 during the early Asian session on Monday. * Geopolitical conflict in the Middle East, including US-Israel war with Iran, influences market sentiment. * US forces targeted Iranian oil export hub Kharg Island; Iran threatens retaliation. * Rising oil costs increase inflation concerns and may delay US Federal Reserve interest rate cuts. * The conflict and inflation fears negatively impact gold, a safe-haven asset.</w:t>
      </w:r>
      <w:r/>
    </w:p>
    <w:p>
      <w:r/>
      <w:r>
        <w:t xml:space="preserve">167. </w:t>
      </w:r>
      <w:hyperlink r:id="rId170">
        <w:r>
          <w:rPr>
            <w:color w:val="0000EE"/>
            <w:u w:val="single"/>
          </w:rPr>
          <w:t>https://bitcoinworld.co.in/robert-kiyosaki-bitcoin-gold-silver-investment/</w:t>
        </w:r>
      </w:hyperlink>
      <w:r>
        <w:t xml:space="preserve"> - * Robert Kiyosaki publicly announced a strategic investment in Bitcoin, gold, silver, and Texas oil wells on social media platform X. * His move aims to capitalise on market downturns, viewing cash as a tactical tool for asset acquisition. * Kiyosaki believes these assets will appreciate following a market downturn, citing macroeconomic risks and geopolitical tensions. * He has a history of cryptocurrency activity, including recent buying and selling of Bitcoin. * Financial analysts highlight inflation hedges, geopolitical risks, and diversification as key drivers of interest in these assets. 168. </w:t>
      </w:r>
      <w:hyperlink r:id="rId171">
        <w:r>
          <w:rPr>
            <w:color w:val="0000EE"/>
            <w:u w:val="single"/>
          </w:rPr>
          <w:t>https://indianexpress.com/article/explained/explained-economics/equity-investment-iran-war-uncertainty-nilesh-shah-expert-explains-10583471/</w:t>
        </w:r>
      </w:hyperlink>
      <w:r>
        <w:t xml:space="preserve"> - * Markets are volatile due to rising global uncertainty following US-Israel and Iran conflicts. * Nilesh Shah recommends neutralising equity exposure if overweight and investing in large/mid cap stocks and precious metals if underweight. * Investors should consider domestic sectors unaffected by rising oil prices, such as banking and consumer durables. * Historically, markets have bottomed out before conflicts end, and adaptation occurs during prolonged wars. * Investors are advised to follow asset allocation principles, holding or reducing equity based on risk profile and time horizon. * Outside equities, investors should consider short-term debt instruments in a rising interest rate environment. * Gold and silver are suggested as safe assets to benefit from global uncertainty, with an emphasis on limited portfolio allocation. 169. </w:t>
      </w:r>
      <w:hyperlink r:id="rId172">
        <w:r>
          <w:rPr>
            <w:color w:val="0000EE"/>
            <w:u w:val="single"/>
          </w:rPr>
          <w:t>https://www.saurenergy.com/solar-energy-news/waaree-energies-starts-construction-of-its-10-gw-ingot-wafer-unit-in-nagpur-11215989</w:t>
        </w:r>
      </w:hyperlink>
      <w:r>
        <w:t xml:space="preserve"> - * Waaree Energies Ltd has started building a 10 GW solar ingot and wafer manufacturing facility in Nagpur, Maharashtra. * The project includes a ground-breaking ceremony attended by Maharashtra Chief Minister Devendra Fadnavis and Union Minister Nitin Gadkari. * The plant will be the country’s largest integrated manufacturing complex for ingots and wafers, with an investment of ₹6,200 crore. * Once operational, the facility is expected to create over 8,000 jobs and enhance India’s solar supply chain resilience. * The development follows Waaree's realignment of its manufacturing plans, shifting operations from Odisha to Maharashtra and Gujarat. 170. </w:t>
      </w:r>
      <w:hyperlink r:id="rId173">
        <w:r>
          <w:rPr>
            <w:color w:val="0000EE"/>
            <w:u w:val="single"/>
          </w:rPr>
          <w:t>https://www.actionforex.com/live-comments/633363-seven-central-banks-one-energy-shock-critical-monetary-policy-week/</w:t>
        </w:r>
      </w:hyperlink>
      <w:r>
        <w:t xml:space="preserve"> - * Seven major central banks, including the Federal Reserve, ECB, and Bank of Japan, will meet within days of each other in March 2026.</w:t>
      </w:r>
      <w:r>
        <w:rPr>
          <w:i/>
        </w:rPr>
        <w:t xml:space="preserve"> * Central banks' policy decisions are influenced by an energy shock caused by escalating Middle East conflicts.</w:t>
      </w:r>
      <w:r>
        <w:t xml:space="preserve"> * The energy price surge is prompting reconsideration of easing policies and potential rate hikes.</w:t>
      </w:r>
      <w:r>
        <w:rPr>
          <w:i/>
        </w:rPr>
        <w:t xml:space="preserve"> * The Federal Reserve's March 18 meeting will focus on energy inflation impacts and the economic outlook.</w:t>
      </w:r>
      <w:r>
        <w:t xml:space="preserve"> * The ECB, BoE, BoJ, RBA, SNB, and BoC are expected to hold or adjust rates amid inflation and growth concerns.* 171. </w:t>
      </w:r>
      <w:hyperlink r:id="rId174">
        <w:r>
          <w:rPr>
            <w:color w:val="0000EE"/>
            <w:u w:val="single"/>
          </w:rPr>
          <w:t>https://www.brisbanetimes.com.au/business/the-economy/trump-is-holding-the-world-hostage-20260316-p5oarq.html?ref=rss&amp;utm_medium=rss&amp;utm_source=rss_feed</w:t>
        </w:r>
      </w:hyperlink>
      <w:r>
        <w:t xml:space="preserve"> - * The world's major central banks, including the US Federal Reserve, ECB, Bank of England, and Bank of Japan, are meeting amid geopolitical tensions and an oil market disruption. * The US-Iran conflict has caused oil prices to rise from $65 to over $100 per barrel, impacting global commodity prices. * The US economy shows signs of weakening with rising inflation, falling employment, and revised GDP growth rates, leading to fears of recession and stagflation. * The Federal Reserve is under pressure as inflation exceeds target levels, but rate changes are uncertain due to economic instability. * Market responses include bond yield increases and a decline in share prices; market focus is on Fed chair Jerome Powell's statements. 172. </w:t>
      </w:r>
      <w:hyperlink r:id="rId175">
        <w:r>
          <w:rPr>
            <w:color w:val="0000EE"/>
            <w:u w:val="single"/>
          </w:rPr>
          <w:t>https://pakobserver.net/irans-war-puts-global-central-banks-on-the-brink-of-inflation-fears/</w:t>
        </w:r>
      </w:hyperlink>
      <w:r>
        <w:t xml:space="preserve"> - * Iran’s war causes global central banks, including US, UK, eurozone, and others, to evaluate economic impact. * Expected decisions involve interest rate holds or increases, influenced by rising energy prices and inflation risks. * Federal Reserve likely to keep rates unchanged, with potential for rate cuts if conflict ends soon. * European Central Bank and Bank of Japan expected to hold rates, amid energy shocks and inflation concerns. * Risk of inflation escalation influences cautious stance among policymakers worldwide. 173. </w:t>
      </w:r>
      <w:hyperlink r:id="rId176">
        <w:r>
          <w:rPr>
            <w:color w:val="0000EE"/>
            <w:u w:val="single"/>
          </w:rPr>
          <w:t>https://thecurrencyanalytics.com/altcoins/bitcoin-crashes-below-25k-as-panic-selling-intensifies-247379</w:t>
        </w:r>
      </w:hyperlink>
      <w:r>
        <w:t xml:space="preserve"> - • Bitcoin dropped below $25,000, the first time in 18 months, amid a crypto market selloff • Rising interest rates from the Federal Reserve and mounting regulatory pressure contributed to the decline • Major exchanges experienced increased trading volumes, with Binance and Kraken reporting surges • Whales engaged in active trading, intensifying market swings • Experts like JPMorgan analysts and central bankers expressed concerns about further declines and regulatory impacts • Ethereum and altcoins also declined, with futures markets showing heightened volatility • Asian markets reacted cautiously, shifting towards gold and government bonds • Industry disruptions included Coinbase suspension of withdrawals and increased regulatory oversight • Institutional and retail investor activities influenced market dynamics, with mixed outlooks on recovery 174. </w:t>
      </w:r>
      <w:hyperlink r:id="rId177">
        <w:r>
          <w:rPr>
            <w:color w:val="0000EE"/>
            <w:u w:val="single"/>
          </w:rPr>
          <w:t>https://www.freemalaysiatoday.com/category/business/2026/03/15/investors-await-fed-rate-outlook-as-iran-war-keeps-markets-on-edge</w:t>
        </w:r>
      </w:hyperlink>
      <w:r>
        <w:t xml:space="preserve"> - * Investors focus on the Iran conflict's impact on interest rate expectations and inflation. * US stock indexes declined, volatility increased; oil prices soared due to Iran war. * The Federal Reserve is expected to hold interest rates steady in its upcoming meeting. * Market expectations for rate cuts have diminished amid rising energy prices. * Fed projections and Chair Powell’s comments anticipated to influence market outlooks. * Iran’s conflict prompts market swings and increased oil prices, with further developments closely watched. 175. </w:t>
      </w:r>
      <w:hyperlink r:id="rId178">
        <w:r>
          <w:rPr>
            <w:color w:val="0000EE"/>
            <w:u w:val="single"/>
          </w:rPr>
          <w:t>https://www.cnbc.com/2026/03/15/global-week-ahead-price-pressure-in-the-pipeline.html</w:t>
        </w:r>
      </w:hyperlink>
      <w:r>
        <w:t xml:space="preserve"> - * The ECB announced rate hikes in July and September to counter record inflation. * Bond yields in Europe and the US signalled market worries, with Europe's sovereign bonds sold off. * European 10-year bunds hit their highest since October 2023; France's yield reached levels not seen since 2011. * UK gilts' 10-year yield reached its highest in at least six months, with expectations of a Bank of England rate hike. * US Fed rate cut predictions dropped, with only 20 basis points of cuts priced in by year-end. * Deutsche Bank indicated a 2026 Fed rate cut is no longer fully priced in; State Street highlighted inflation risks delaying easing. 176. </w:t>
      </w:r>
      <w:hyperlink r:id="rId179">
        <w:r>
          <w:rPr>
            <w:color w:val="0000EE"/>
            <w:u w:val="single"/>
          </w:rPr>
          <w:t>https://www.ndtvprofit.com/markets/gold-silver-may-see-correction-next-week-amid-key-central-bank-meets-middle-east-tensions-analysts-11219053</w:t>
        </w:r>
      </w:hyperlink>
      <w:r>
        <w:t xml:space="preserve"> - * Prices of gold and silver are likely to see correction this week amid escalating conflict in West Asia and upcoming central bank meetings. * Investors monitor US-Israel-Iran conflict for market volatility; US Federal Reserve, European Central Bank, Bank of England, and People's Bank of China set policy decisions. * Gold and silver prices declined in domestic and international markets, weighed by a stronger US dollar and delayed interest rate cuts. * Analysts note bullion supported by safe-haven demand due to conflict escalation. * Experts advise long-term allocation in gold and silver as portfolio diversifiers despite short-term volatility. 177. </w:t>
      </w:r>
      <w:hyperlink r:id="rId180">
        <w:r>
          <w:rPr>
            <w:color w:val="0000EE"/>
            <w:u w:val="single"/>
          </w:rPr>
          <w:t>https://www.thehindubusinessline.com/markets/gold/gold-and-silver-in-india-beyond-tradition-a-strategic-allocation/article70743773.ece</w:t>
        </w:r>
      </w:hyperlink>
      <w:r>
        <w:t xml:space="preserve"> - * Gold and silver prices in India have experienced volatility driven by global macroeconomic and geopolitical signals. * ETF investments in bullion, especially silver ETFs, showed strong gains, with Tata Silver ETF rising nearly 10 per cent. * The ongoing conflict in the Middle East has increased haven demand for precious metals, impacting ETFs. * Market participants are monitoring US inflation indicators to gauge interest rate and currency movements. * Gold and silver are viewed as strategic assets, with sustained central bank purchases and industrial demand supporting their roles in portfolios. 178. </w:t>
      </w:r>
      <w:hyperlink r:id="rId181">
        <w:r>
          <w:rPr>
            <w:color w:val="0000EE"/>
            <w:u w:val="single"/>
          </w:rPr>
          <w:t>https://99bitcoins.com/news/bitcoin-btc/fed-rate-central-bank-gauntlet-bitcoin-march-2026/</w:t>
        </w:r>
      </w:hyperlink>
      <w:r>
        <w:t xml:space="preserve"> - * The week features rate decisions from seven central banks, including the Federal Reserve, amid rising oil prices and inflation concerns. * The Fed is expected to hold rates; a hawkish stance could increase yields and trigger Bitcoin volatility. * The Fed's inflation measure (Core PCE) reached 3.1% in January, above the 2% target. * Market interpretations of the Fed's signal about rate hikes or cuts will influence Bitcoin's market behaviour. * The broader monetary policy environment, including decisions from Bank of Japan and others, affects liquidity and risk assets.</w:t>
      </w:r>
      <w:r/>
    </w:p>
    <w:p>
      <w:r/>
      <w:r>
        <w:t xml:space="preserve">179. </w:t>
      </w:r>
      <w:hyperlink r:id="rId182">
        <w:r>
          <w:rPr>
            <w:color w:val="0000EE"/>
            <w:u w:val="single"/>
          </w:rPr>
          <w:t>https://www.newsbytesapp.com/news/business/us-fed-expected-to-hold-rates-steady-amid-iran-war/story</w:t>
        </w:r>
      </w:hyperlink>
      <w:r>
        <w:t xml:space="preserve"> - * The US Federal Reserve is expected to keep interest rates steady during its upcoming meeting. * The meeting will start on Tuesday, with an announcement scheduled for Wednesday. * The decision is influenced by the US-Iran war, which risks pushing inflation above 4%. * Economic data shows signs of weakness, including a rise in unemployment to 4.4% and a loss of 92,000 jobs in February. * The Fed's dual mandate faces policy challenges amid rising oil prices and inflation concerns. 180. </w:t>
      </w:r>
      <w:hyperlink r:id="rId183">
        <w:r>
          <w:rPr>
            <w:color w:val="0000EE"/>
            <w:u w:val="single"/>
          </w:rPr>
          <w:t>https://customnews.pk/2026/03/15/karachi-customs-foils-major-silver-smuggling-attempt/</w:t>
        </w:r>
      </w:hyperlink>
      <w:r>
        <w:t xml:space="preserve"> - * Karachi Customs seized 500 kilograms of foreign-origin silver valued at over Rs. 403 million on March 10 at Gold Tower, Saddar, Karachi. * The operation involved converting apartments into a processing unit where silver bars and rods were polished, reshaped, and stamped. * Two suspects, Muhammad Touqeer and Muhammad Irfan Iqbal, were arrested; investigations continue to trace financiers. * Several smuggling cases have been intercepted recently amid rising silver prices in Pakistan. * Smuggling routes from Afghanistan and Iran disrupted due to conflicts, prompting traffickers to find alternative channels. * Authorities are intensifying enforcement efforts under direction of Chief Collector Basit Abbasi. 181. </w:t>
      </w:r>
      <w:hyperlink r:id="rId184">
        <w:r>
          <w:rPr>
            <w:color w:val="0000EE"/>
            <w:u w:val="single"/>
          </w:rPr>
          <w:t>https://www.etoday.co.kr/news/view/2565447</w:t>
        </w:r>
      </w:hyperlink>
      <w:r>
        <w:t xml:space="preserve"> - * Major central banks, including Fed, ECB, and BOJ, are set to decide on interest rates amid global tension. * The Fed is likely to keep rates on hold, but market expectations fluctuate due to Middle Eastern conflict and rising oil prices. * ECB is also expected to maintain current rates, though energy price inflation may prompt future hikes. * The Bank of Japan’s decision hinges on maintaining the normalisation path amid oil dependency concerns. * The ongoing war and energy costs are causing uncertainty and could influence future monetary policy directions. 182. </w:t>
      </w:r>
      <w:hyperlink r:id="rId185">
        <w:r>
          <w:rPr>
            <w:color w:val="0000EE"/>
            <w:u w:val="single"/>
          </w:rPr>
          <w:t>https://www.cnbc.com/2026/03/12/markets-hopes-for-fed-interest-rate-cuts-are-rapidly-fading-away.html</w:t>
        </w:r>
      </w:hyperlink>
      <w:r>
        <w:t xml:space="preserve"> - * Expectations for US Federal Reserve interest rate cuts fade due to rising energy prices and inflation fears. * Market anticipation shifted from June to September for the next rate cut. * The change coincided with Iran-Related conflicts and oil prices reaching around $100 a barrel. * Goldman Sachs economists adjusted their rate forecast, pushing the next cut to September 2026. * Economists believe the Fed might still lower rates once more before the end of 2026 if labour market conditions worsen. 183. </w:t>
      </w:r>
      <w:hyperlink r:id="rId186">
        <w:r>
          <w:rPr>
            <w:color w:val="0000EE"/>
            <w:u w:val="single"/>
          </w:rPr>
          <w:t>https://bitrss.com/leading-economists-reveal-their-fed-interest-rate-forecasts-192974</w:t>
        </w:r>
      </w:hyperlink>
      <w:r>
        <w:t xml:space="preserve"> - * A Bloomberg survey of 46 economists predicts two rate cuts by the Fed in 2023, with the first in June and the second in October. * Expectations for interest rate cuts have shifted from March to June following geopolitical events. * Most economists believe rate cuts will be faster than futures market pricing. * Concerns were raised about Kevin Warsh’s nomination and commitment to the 2% inflation target. * The survey highlights evolving expectations compared to a previous December survey. 184. </w:t>
      </w:r>
      <w:hyperlink r:id="rId187">
        <w:r>
          <w:rPr>
            <w:color w:val="0000EE"/>
            <w:u w:val="single"/>
          </w:rPr>
          <w:t>https://www.bloomberg.com/news/articles/2026-03-12/iran-war-europe-s-price-shock-is-still-a-long-way-from-2022-energy-crisis</w:t>
        </w:r>
      </w:hyperlink>
      <w:r>
        <w:t xml:space="preserve"> - * The European Central Bank (ECB) confronts a renewed inflation threat linked to energy costs. * The escalation in Iran and energy price increases are prompting bets on interest rate hikes. * The ECB recognises differences from the 2022 energy crisis, despite concerns about inflation. * The article references past energy crisis during Russia's invasion of Ukraine and current geopolitical tensions. 185. </w:t>
      </w:r>
      <w:hyperlink r:id="rId188">
        <w:r>
          <w:rPr>
            <w:color w:val="0000EE"/>
            <w:u w:val="single"/>
          </w:rPr>
          <w:t>https://ekonomi.haber7.com/ekonomi/haber/3611987-gumuste-kritik-viraj-dolarin-yukselisi-degerli-metali-nasil-etkiledi</w:t>
        </w:r>
      </w:hyperlink>
      <w:r>
        <w:t xml:space="preserve"> - * Doların güçlenmesi ve faiz indirimi beklentilerinin zayıflamasıyla gümüş fiyatları sert bir şekilde düştü.</w:t>
      </w:r>
      <w:r>
        <w:rPr>
          <w:i/>
        </w:rPr>
        <w:t xml:space="preserve"> Gümüş ons fiyatı, dolar endeksinin artışı ve jeopolitik riskler nedeniyle 31,20 dolar seviyesine geriledi.</w:t>
      </w:r>
      <w:r>
        <w:t xml:space="preserve"> Haftalık bazda yaklaşık %4,2 değer kaybı yaşandı, fiyatlar hızla 34 dolar zirvesinden uzaklaştı.</w:t>
      </w:r>
      <w:r>
        <w:rPr>
          <w:i/>
        </w:rPr>
        <w:t xml:space="preserve"> ABD Merkez Bankası'nın (Fed) faiz indirimleri konusunda trust sinyalleri, yatırımcıların alternatif olarak Amerikan dolarına yönelmesine neden oldu.</w:t>
      </w:r>
      <w:r>
        <w:t xml:space="preserve"> Artan enerji maliyetleri ve enflasyon endişeleri, gümüş talebini zorlaştırıyor.</w:t>
      </w:r>
      <w:r>
        <w:rPr>
          <w:i/>
        </w:rPr>
        <w:t xml:space="preserve"> Piyasa, arz-talep dengesizliği ve arz açığıyla karşı karşıya; özellikle güneş enerjisi ve yapay zeka donanımlarında kullanım artışları stokları düşük seviyelere indirdi.</w:t>
      </w:r>
      <w:r>
        <w:t xml:space="preserve"> Teknik analiz, 31 dolar seviyesinin destek olduğunu ve altında 28 dolar seviyesine kadar düşüş olabileceğini gösteriyor.</w:t>
      </w:r>
      <w:r>
        <w:rPr>
          <w:i/>
        </w:rPr>
        <w:t xml:space="preserve"> Piyasalardaki harekete bağlı olarak, Hindistan ve Çin gibi büyük pazarlardan gelen alımlar fiyatları destekleyebilir.</w:t>
      </w:r>
      <w:r>
        <w:t xml:space="preserve">186. </w:t>
      </w:r>
      <w:hyperlink r:id="rId189">
        <w:r>
          <w:rPr>
            <w:color w:val="0000EE"/>
            <w:u w:val="single"/>
          </w:rPr>
          <w:t>https://www.actionforex.com/action-insight/market-overview/weekly-report/633333-iran-war-fuels-king-dollar-comeback-as-oil-shock-ripples-through-markets/</w:t>
        </w:r>
      </w:hyperlink>
      <w:r>
        <w:t xml:space="preserve"> - * The Iran conflict enters a prolonged phase of escalation, impacting global markets. * Oil prices spike, with WTI crude reaching nearly $120, due to disruptions in the Strait of Hormuz. * Geopolitical tensions and rising oil prices strengthen the US dollar and investment in safe-haven assets. * Market sentiment shifts towards risk-off, with the Dollar Index surpassing 100 and US Treasury yields rising. * Analysts suggest the conflict may persist for weeks to months, maintaining pressure on markets. 187. </w:t>
      </w:r>
      <w:hyperlink r:id="rId190">
        <w:r>
          <w:rPr>
            <w:color w:val="0000EE"/>
            <w:u w:val="single"/>
          </w:rPr>
          <w:t>https://thecurrencyanalytics.com/stockmarket/dollar-surges-as-iran-crisis-sparks-safe-haven-rush-247268</w:t>
        </w:r>
      </w:hyperlink>
      <w:r>
        <w:t xml:space="preserve"> - * The dollar index rose 0.4% to 105.37, reaching levels not seen since February, amid fears of Middle East conflict escalation. * Iran announced plans to increase uranium enrichment, causing market shockwaves and a flight to safe haven assets like the dollar and gold. * Oil prices surged 2.1% to $85.43 per barrel due to supply disruption fears, linked to Iran's control of shipping lanes. * Gold prices increased to $1,980 per ounce as investors sought safe havens during geopolitical uncertainty. * Currency markets showed the dollar strengthening; the Iranian rial weakened dramatically, and other currencies like the euro, pound, yen, and Swiss franc experienced declines. * Analysts from Goldman Sachs and Barclays predicted persistent dollar strength through Q2 amid unresolved tensions. * Hedge funds increased dollar-long positions by 15% last week, reflecting anticipation of ongoing geopolitical risk. 188. </w:t>
      </w:r>
      <w:hyperlink r:id="rId191">
        <w:r>
          <w:rPr>
            <w:color w:val="0000EE"/>
            <w:u w:val="single"/>
          </w:rPr>
          <w:t>https://skillings.net/gold-slips-below-5100-middle-east-war-inflation-fears-force-second-weekly-loss/</w:t>
        </w:r>
      </w:hyperlink>
      <w:r>
        <w:t xml:space="preserve"> - * Gold price drops below $5,100, with a second weekly loss, amid concerns over inflation driven by Middle East conflict. * Silver falls 5% to around $80, affected by economic slowdown and industrial demand issues. * Energy prices remain high due to Middle East conflict, influencing inflation and central bank rate policies. * US consumer sentiment hits three-month low, indicating economic stress and potential recession fears. * Major central banks, including the ECB and Fed, are maintaining high interest rates, impacting gold’s attractiveness. * Analysts project gold targets between $5,400 and $6,300 for year-end, viewing current dips as healthy corrections. 189. </w:t>
      </w:r>
      <w:hyperlink r:id="rId192">
        <w:r>
          <w:rPr>
            <w:color w:val="0000EE"/>
            <w:u w:val="single"/>
          </w:rPr>
          <w:t>https://www.kens5.com/article/money/texas-gold-silver-record-highs-buy-sell-san-antonio/273-c2a2e624-7022-491f-bbca-b48126e3782e</w:t>
        </w:r>
      </w:hyperlink>
      <w:r>
        <w:t xml:space="preserve"> - * Gold price around $5,100 an ounce, roughly double the previous year, supported by geopolitical tensions.</w:t>
      </w:r>
      <w:r>
        <w:rPr>
          <w:i/>
        </w:rPr>
        <w:t xml:space="preserve"> Experts suggest buying more and holding onto precious metals.</w:t>
      </w:r>
      <w:r>
        <w:t xml:space="preserve"> Prices of gold and silver recently overbought, with potential short-term retracement.</w:t>
      </w:r>
      <w:r>
        <w:rPr>
          <w:i/>
        </w:rPr>
        <w:t xml:space="preserve"> Geopolitical conflicts, such as war, historically trigger gold rallies, with current events following this pattern.</w:t>
      </w:r>
      <w:r>
        <w:t xml:space="preserve"> Experts advise against selling precious metals at present. 190. </w:t>
      </w:r>
      <w:hyperlink r:id="rId193">
        <w:r>
          <w:rPr>
            <w:color w:val="0000EE"/>
            <w:u w:val="single"/>
          </w:rPr>
          <w:t>https://www.sbcgold.com/blog/midterm-shakeup-will-new-faces-fix-debt-problem/</w:t>
        </w:r>
      </w:hyperlink>
      <w:r>
        <w:t xml:space="preserve"> - * With upcoming congressional midterm elections, a significant turnover of representatives and senators is expected. * The US government’s debt is deemed 'unsustainable', projected to reach $50 trillion by 2030. * Net interest costs have surpassed $1 trillion, with projections doubling by 2035. * Social Security and Medicare face funding crises, with potential cuts from 2034 onward. * Investors are diversifying into physical gold and silver in response to political and fiscal instability.</w:t>
      </w:r>
      <w:r/>
    </w:p>
    <w:p>
      <w:r/>
      <w:r>
        <w:t xml:space="preserve">191. </w:t>
      </w:r>
      <w:hyperlink r:id="rId194">
        <w:r>
          <w:rPr>
            <w:color w:val="0000EE"/>
            <w:u w:val="single"/>
          </w:rPr>
          <w:t>https://goldco.com/rising-debt-delinquency-recession/</w:t>
        </w:r>
      </w:hyperlink>
      <w:r>
        <w:t xml:space="preserve"> - * Rising debt levels and delinquency rates in the US signal worsening household financial stability. * The US national debt has reached nearly $39 trillion, with a projected deficit of $1.9 trillion for FY 2026. * Household debt, including unsecured loans, credit card, student, and auto loans, has hit record highs, with delinquency rates rising. * Many American households face financial hardship, increasing the risk of recession. * Demand for safe-haven assets like gold and silver has surged as a response to economic uncertainty. 192. </w:t>
      </w:r>
      <w:hyperlink r:id="rId195">
        <w:r>
          <w:rPr>
            <w:color w:val="0000EE"/>
            <w:u w:val="single"/>
          </w:rPr>
          <w:t>https://www.gurufocus.com/news/8706237/iux-publishes-market-insight-on-gold-and-silver-following-federal-reserve-policy-signals</w:t>
        </w:r>
      </w:hyperlink>
      <w:r>
        <w:t xml:space="preserve"> - * IUX released a market insight analysing impact of Federal Reserve policy signals on gold and silver markets, published March 13th, 2026. * The report examines how US monetary policy expectations influence investor behaviour and precious metals prices. * Sharp price drops in gold and silver often follow Federal Reserve announcements, driven by rapid market repricing. * As volatility fades, new trading opportunities emerge in gold and silver markets. * The platform emphasises the importance of trading infrastructure and investor discipline during volatile periods. * Education resources are provided to help investors understand market structure, liquidity, and risk. 193. </w:t>
      </w:r>
      <w:hyperlink r:id="rId196">
        <w:r>
          <w:rPr>
            <w:color w:val="0000EE"/>
            <w:u w:val="single"/>
          </w:rPr>
          <w:t>https://virginiabusiness.com/warsh-fed-rate-cuts-oil-iran-conflict/</w:t>
        </w:r>
      </w:hyperlink>
      <w:r>
        <w:t xml:space="preserve"> - * The likelihood of Kevin Warsh quickly loosening monetary policy has decreased amid ongoing Iran conflict and oil price shocks. * Inflation remained above the Fed’s 2% target in January; economic growth was revised to a near stall speed of 0.7%. * Oil prices stayed near $100 a barrel due to Iranian attacks and regional disruptions, influencing inflation expectations. * Investors now expect the Fed to hold steady until the fall, with rate cuts possibly in late 2027. * Rising energy costs and inflation concerns may constrain the Fed’s policy options amid global tensions and domestic economic data. 194. </w:t>
      </w:r>
      <w:hyperlink r:id="rId197">
        <w:r>
          <w:rPr>
            <w:color w:val="0000EE"/>
            <w:u w:val="single"/>
          </w:rPr>
          <w:t>https://economictimes.indiatimes.com/news/international/us/why-is-silver-price-down-by-3-3-and-gold-by-0-5-and-will-precious-metals-continue-to-drop-or-rise-again-gold-and-silver-decline-analysts-insights-and-market-outlook-explained-heres-what-should-investors-do-now/articleshow/129564145.cms</w:t>
        </w:r>
      </w:hyperlink>
      <w:r>
        <w:t xml:space="preserve"> - * Gold and silver prices decreased this week amid a stronger U.S. dollar, rising geopolitical tensions involving Iran, and expectations of higher interest rates. * Gold spot price fell 0.5% to $5,052.15 per ounce; silver declined 3.3% to $81.00. * Factors influencing decline include a strengthening dollar, firm inflation data, and reduced interest rate cut expectations. * Analysts suggest that safe-haven demand could increase if geopolitical tensions escalate or if the Federal Reserve signals rate cuts. * Future prices depend on inflation data, US dollar strength, geopolitical developments, and Federal Reserve policies. 195. </w:t>
      </w:r>
      <w:hyperlink r:id="rId198">
        <w:r>
          <w:rPr>
            <w:color w:val="0000EE"/>
            <w:u w:val="single"/>
          </w:rPr>
          <w:t>https://www.pv-magazine.com/2026/03/13/chinese-pv-industry-brief-wafer-prices-keep-decreasing/</w:t>
        </w:r>
      </w:hyperlink>
      <w:r>
        <w:t xml:space="preserve"> - * Polysilicon prices declined by over 6% in China, affecting wafer pricing due to weak demand. * PowerChina's Abu Dhabi branch signed a CNY 13.962 billion EPC contract for a 2.1 GW solar-plus-storage project in Abu Dhabi, with completion expected in 21 months. * JinkoSolar signed an MOU with Blue Sun Group to supply 2 GW of modules, expanding the Australian distributed solar market. * Focus on solar manufacturing trends and international project expansion. 196. </w:t>
      </w:r>
      <w:hyperlink r:id="rId199">
        <w:r>
          <w:rPr>
            <w:color w:val="0000EE"/>
            <w:u w:val="single"/>
          </w:rPr>
          <w:t>https://bitcoinethereumnews.com/tech/gold-falls-as-u-s-dollar-firms-fed-expectations-weigh/?utm_source=rss&amp;utm_medium=rss&amp;utm_campaign=gold-falls-as-u-s-dollar-firms-fed-expectations-weigh</w:t>
        </w:r>
      </w:hyperlink>
      <w:r>
        <w:t xml:space="preserve"> - * Spot gold plunged and silver declined due to a stronger U.S. dollar and Federal Reserve rate expectations. * The sell-off was driven by higher real yields and liquidity stress, with technical levels contributing to accelerated declines. * Central bank gold buying persists, providing medium-term support, but near-term prices are data-dependent. * Analysts like JPMorgan and UBS view recent weakness as a short-term liquidity event rather than a long-term trend. * Key factors influencing prices include the dollar index (DXY), real yields, ETF flows, and macro policy signals. 197. </w:t>
      </w:r>
      <w:hyperlink r:id="rId200">
        <w:r>
          <w:rPr>
            <w:color w:val="0000EE"/>
            <w:u w:val="single"/>
          </w:rPr>
          <w:t>https://www.pv-tech.org/what-is-dictating-solar-module-price-increases/</w:t>
        </w:r>
      </w:hyperlink>
      <w:r>
        <w:t xml:space="preserve"> - * Global silver prices reached record highs in January 2026, driven by increased demand and geopolitical uncertainty, impacting solar PV module costs. * Efforts to substitute silver with copper face technical challenges, ensuring continued reliance on silver. * Polysilicon costs account for around 10% of module costs; Chinese efforts to control overcapacity may influence prices, despite recent drops. * Glass and aluminium prices are relatively stable, with some alternatives available, but still contribute to overall module costs. * Energy and water costs, influenced by geopolitical conflicts, affect upstream solar production stages and may impact module pricing.</w:t>
      </w:r>
      <w:r/>
    </w:p>
    <w:p>
      <w:r/>
      <w:r>
        <w:t xml:space="preserve">198. </w:t>
      </w:r>
      <w:hyperlink r:id="rId201">
        <w:r>
          <w:rPr>
            <w:color w:val="0000EE"/>
            <w:u w:val="single"/>
          </w:rPr>
          <w:t>https://ca.investing.com/news/economy-news/fed-to-remain-on-hold-next-week-morgan-stanley-says-4513377</w:t>
        </w:r>
      </w:hyperlink>
      <w:r>
        <w:t xml:space="preserve"> - * The Federal Reserve is expected to keep interest rates unchanged at the next policy meeting, according to Morgan Stanley. * The central bank is anticipated to ‘remain on hold and retain its easing bias’ despite recent inflation pressures driven by energy prices. * Morgan Stanley expects one rate cut in the current year and one next year, with a terminal rate of 3.0%-3.25%. * The note highlights support for rate reductions from Governors Bowman, Waller, and Miran. * Markets may see higher inflation forecasts and softer growth, with currency risks related to the US dollar and oil price developments. 199. </w:t>
      </w:r>
      <w:hyperlink r:id="rId202">
        <w:r>
          <w:rPr>
            <w:color w:val="0000EE"/>
            <w:u w:val="single"/>
          </w:rPr>
          <w:t>https://realeconomy.rsmus.com/pce-inflation-data-shows-the-calm-before-the-storm/</w:t>
        </w:r>
      </w:hyperlink>
      <w:r>
        <w:t xml:space="preserve"> - * The January personal consumption expenditures (PCE) index indicates an inflation rate of 3.5% in the service sector due to year-end price increases. * The PCE index increased by 0.3% month-over-month, with core inflation rising by 0.4%, leading to annual gains of 2.8% and 3.1%, respectively. * Energy prices declined by 0.8% in January, but are expected to rise significantly in March due to recent energy shocks. * Inflation-adjusted personal spending increased by 0.1%, with disposable income up by 0.7%, and savings rate at 4.5%. * Federal Reserve is likely to hold interest rates steady, awaiting clearer signs of inflation persistence due to energy cost impacts. * Inflation signals and energy shocks are expected to influence future inflation expectations and policy responses. 200. </w:t>
      </w:r>
      <w:hyperlink r:id="rId203">
        <w:r>
          <w:rPr>
            <w:color w:val="0000EE"/>
            <w:u w:val="single"/>
          </w:rPr>
          <w:t>https://bitcoinworld.co.in/silver-price-dollar-index-high/</w:t>
        </w:r>
      </w:hyperlink>
      <w:r>
        <w:t xml:space="preserve"> - * Silver prices decline below $81 amid a surge in the US Dollar Index to its highest since mid-January. * The movement is driven by Federal Reserve hawkish comments, strong US economic data, and shifts in investor sentiment. * Major silver producers and ETFs experience outflows; gold, platinum, and palladium prices decline. * Technical levels suggest potential support at $79.50; resistance remains at $81.80. * Diverging central bank policies and rising US dollar strengthen headwinds for silver prices. 201. </w:t>
      </w:r>
      <w:hyperlink r:id="rId204">
        <w:r>
          <w:rPr>
            <w:color w:val="0000EE"/>
            <w:u w:val="single"/>
          </w:rPr>
          <w:t>https://www.hokanews.com/2026/03/latest-pce-data-signals-stable.html</w:t>
        </w:r>
      </w:hyperlink>
      <w:r>
        <w:t xml:space="preserve"> - * US Personal Consumption Expenditures (PCE) inflation rose 0.3% month over month. * Yearly headline PCE index at 2.8%, slightly below forecasts. * Core PCE inflation, excluding food and energy, remained at 3.1% year over year. * Data suggests inflation pressures are present but stabilising, influencing Federal Reserve policy considerations. * Market reactions and future interest rate expectations are affected by the inflation figures. 202. </w:t>
      </w:r>
      <w:hyperlink r:id="rId205">
        <w:r>
          <w:rPr>
            <w:color w:val="0000EE"/>
            <w:u w:val="single"/>
          </w:rPr>
          <w:t>https://www.investorideas.com/news/2026/mining/03131-silver-price-forecast-mining-supply-demand-oil-100.asp</w:t>
        </w:r>
      </w:hyperlink>
      <w:r>
        <w:t xml:space="preserve"> - * On March 12, Brent crude topped $100 per barrel after Iran's Supreme Leader declared the Strait of Hormuz closed, prompting the IEA to release 400 million barrels from emergency reserves. * India's SEBI approved reforms allowing institutional funds to allocate up to 35% of assets to silver ETFs, potentially adding significant demand from a $970 billion mutual fund industry. * US job losses and high inflation indicate stagflation, with oil prices above $100 exacerbating economic pressures and affecting precious metals markets. * Silver's price remains stable around $84, with structural supply constraints from mines and geological factors preventing immediate supply response. * The article discusses how geopolitical, macroeconomic, and geological forces create a sustained supply-demand imbalance for silver. 203. </w:t>
      </w:r>
      <w:hyperlink r:id="rId206">
        <w:r>
          <w:rPr>
            <w:color w:val="0000EE"/>
            <w:u w:val="single"/>
          </w:rPr>
          <w:t>https://malawi24.com/2026/03/12/kanyumbu-urges-caution-despite-rbm-rate-cut/</w:t>
        </w:r>
      </w:hyperlink>
      <w:r>
        <w:t xml:space="preserve"> - * Esmie Kanyumbu, Executive Director of the Economics Association of Malawi, warns of risks despite Malawi's central bank rate cut. * The Reserve Bank of Malawi reduced the policy rate from 26% to 24% due to easing inflation. * The rate cut aims to support economic activity and reduce borrowing costs. * Kanyumbu highlights potential inflation risks from exchange rate pressures and global fuel prices. * The decision was discussed at a Monetary Policy Technical Forum in Lilongwe, with ongoing monitoring planned. 204. </w:t>
      </w:r>
      <w:hyperlink r:id="rId207">
        <w:r>
          <w:rPr>
            <w:color w:val="0000EE"/>
            <w:u w:val="single"/>
          </w:rPr>
          <w:t>https://coincentral.com/u-s-inflation-stays-hot-as-fed-holds-steady-ahead-of-rate-decision/</w:t>
        </w:r>
      </w:hyperlink>
      <w:r>
        <w:t xml:space="preserve"> - * Core PCE inflation in the U.S. rose 3.1% year-on-year in January, above the Fed’s 2% target. 205. </w:t>
      </w:r>
      <w:hyperlink r:id="rId208">
        <w:r>
          <w:rPr>
            <w:color w:val="0000EE"/>
            <w:u w:val="single"/>
          </w:rPr>
          <w:t>https://investinglive.com/centralbank/barclays-pushes-back-expectations-for-fed-rate-cuts-20260313/</w:t>
        </w:r>
      </w:hyperlink>
      <w:r>
        <w:t xml:space="preserve"> - * Barclays economists now forecast Fed rate cuts in September 2023 and March 2027, previously expecting June and September 2023. * Market pricing of easing has decreased from 60 bps to 22.5 bps due to geopolitical tensions, oil prices, and inflation data. * The latest energy spike and the removal of Trump tariffs influence inflation and rate cut timing. * Market sentiment shifts based on oil prices and Iran war developments, impacting rate cut expectations. * The Dollar Index surpasses 100, reflecting less dovish market outlook following policy expectations. 206. </w:t>
      </w:r>
      <w:hyperlink r:id="rId209">
        <w:r>
          <w:rPr>
            <w:color w:val="0000EE"/>
            <w:u w:val="single"/>
          </w:rPr>
          <w:t>https://investinglive.com/news/us-pce-inflation-28-yy-vs-29-expected-20260313/</w:t>
        </w:r>
      </w:hyperlink>
      <w:r>
        <w:t xml:space="preserve"> - * US PCE inflation for January rose 2.8% year-over-year, slightly below expectations. * Core PCE increased 2.8% y/y, remaining at high levels, with back-to-back 0.4% monthly gains. * The report indicates potential difficulty in achieving 2% inflation target, with energy prices likely to increase. * Personal income rose 0.4%, while real spending increased 0.1%, reflecting slow consumer expenditure growth. * The data may influence Federal Reserve rate decisions amid inflation concerns. 207. </w:t>
      </w:r>
      <w:hyperlink r:id="rId210">
        <w:r>
          <w:rPr>
            <w:color w:val="0000EE"/>
            <w:u w:val="single"/>
          </w:rPr>
          <w:t>https://www.ktvh.com/politics/the-president/trump-demands-fed-lower-interest-rates-amid-steady-inflation-rising-mortgage-costs</w:t>
        </w:r>
      </w:hyperlink>
      <w:r>
        <w:t xml:space="preserve"> - * President Donald Trump publicly pressures Federal Reserve Chair Jerome Powell to lower interest rates before the Fed’s next meeting. * The Bureau of Labor Statistics reports 2.4% inflation in the 12 months ending February, slightly above the Fed’s 2% target. * Mortgage rates, influenced by Fed policies, rose to 6.11% for a 30-year fixed mortgage. * The Fed is expected to meet next week, with Powell potentially serving his last term as chair. * The article discusses the balance between controlling inflation and supporting employment. 208. </w:t>
      </w:r>
      <w:hyperlink r:id="rId211">
        <w:r>
          <w:rPr>
            <w:color w:val="0000EE"/>
            <w:u w:val="single"/>
          </w:rPr>
          <w:t>https://www.df.cl/senal-df/primer-click-de-la-semana/los-bancos-centrales-se-pronuncian</w:t>
        </w:r>
      </w:hyperlink>
      <w:r>
        <w:t xml:space="preserve"> - * Seven central banks, including Fed, ECB, BoJ, BoE, Bank of Canada, Australia, and Brazil, will hold monetary policy meetings next week. * Market attention focuses on the Fed, ECB, BoJ, BoE, and the Chinese People's Bank' decisions. * Rising energy and commodity prices due to geopolitical tensions in Iran and sanctions impact inflation expectations. * Anticipations of rate pauses or increases from major central banks are discussed amidst inflation concerns. * Brazil’s Copom may consider a rate cut after maintaining 15%, influenced by inflation slowdown. * The market awaits the Fed's new economic projections amid uncertainty over geopolitical impacts. 209. </w:t>
      </w:r>
      <w:hyperlink r:id="rId212">
        <w:r>
          <w:rPr>
            <w:color w:val="0000EE"/>
            <w:u w:val="single"/>
          </w:rPr>
          <w:t>https://www.actionforex.com/contributors/fundamental-analysis/633204-ecb-preview-hot-war-cool-heads/</w:t>
        </w:r>
      </w:hyperlink>
      <w:r>
        <w:t xml:space="preserve"> - * The ECB is expected to leave the deposit rate unchanged at 2.00% on 19 March. * The communication will focus on signals regarding upside inflation risks and downside growth risks due to the war in Iran. * The staff projections will include alternative scenarios with higher commodity prices, highlighting inflation risks. * Market expectations indicate potential hikes by 2026, with divergence among Governing Council members on policy stance. * The ECB may signal upside risks to medium-term inflation and acknowledge heightened uncertainty. 210. </w:t>
      </w:r>
      <w:hyperlink r:id="rId213">
        <w:r>
          <w:rPr>
            <w:color w:val="0000EE"/>
            <w:u w:val="single"/>
          </w:rPr>
          <w:t>https://www.fxstreet.com/news/us-dollar-index-climbs-above-100-as-oil-surge-fuels-inflation-concerns-202603131156</w:t>
        </w:r>
      </w:hyperlink>
      <w:r>
        <w:t xml:space="preserve"> - * The US Dollar Index (DXY) increased to around 100.10, gaining 0.35% amid inflation concerns. * Oil prices surged due to geopolitical tensions and supply risks involving Iran, Israel, and the US. * Despite IEA efforts, Brent Crude remains near $100 per barrel, heightening inflation fears. * Analysts estimate each $10 rise in Oil could add 0.2 percentage points to US inflation, reducing expectations for Fed rate cuts. * US economic data releases are upcoming, potentially influencing Fed policy and USD movements. 211. </w:t>
      </w:r>
      <w:hyperlink r:id="rId214">
        <w:r>
          <w:rPr>
            <w:color w:val="0000EE"/>
            <w:u w:val="single"/>
          </w:rPr>
          <w:t>https://www.fxstreet.com/news/ecb-risk-scenarios-shape-rate-outlook-nordea-202603131124</w:t>
        </w:r>
      </w:hyperlink>
      <w:r>
        <w:t xml:space="preserve"> - * Nordea analysts expect the European Central Bank (ECB) to hold rates steady at its 19 March meeting. * They highlight increased upside risks to inflation and ECB rate hikes amid market expectations for tightening. * Analysts note that new ECB projections and Middle East conflict risks are key for medium-term inflation outlook. * The ECB is likely to adopt a hawkish tone but not hike rates imminently, with potential hikes expected in 2027. * Market pricing indicates expectations of rate hikes in April and June, with risks leaning towards earlier increases if risks escalate. 212. </w:t>
      </w:r>
      <w:hyperlink r:id="rId215">
        <w:r>
          <w:rPr>
            <w:color w:val="0000EE"/>
            <w:u w:val="single"/>
          </w:rPr>
          <w:t>https://www.cnbc.com/2026/03/10/kevin-warsh-faces-economic-perfect-storm-as-he-waits-to-take-over-as-fed-chair.html</w:t>
        </w:r>
      </w:hyperlink>
      <w:r>
        <w:t xml:space="preserve"> - * Kevin Warsh, former US Federal Reserve governor, expected to take over as Fed chair in May 2025. * Faces dual economic challenges: stagflationary pressures from soaring energy prices and a weakening jobs market. * Economic environment includes high inflation due to spiraling energy costs and potential low growth. * Market conditions influenced by energy prices, with US crude oil briefly exceeding $100 a barrel. * Central bank policymakers may need to navigate balancing inflation control and employment support amid these pressures. 213. </w:t>
      </w:r>
      <w:hyperlink r:id="rId216">
        <w:r>
          <w:rPr>
            <w:color w:val="0000EE"/>
            <w:u w:val="single"/>
          </w:rPr>
          <w:t>https://www.cnbc.com/2026/03/06/san-francisco-feds-daly-says-jobs-report-complicates-interest-rate-call.html</w:t>
        </w:r>
      </w:hyperlink>
      <w:r>
        <w:t xml:space="preserve"> - * San Francisco Federal Reserve President Mary Daly comments on February jobs report, calling it a complicating factor. * The report showed a decline of 92,000 nonfarm payrolls, against expectations of an increase. * Daly discusses the difficulty in making interest rate decisions amid inflation above target. * Futures traders are adjusting expectations for rate cuts, with predictions of cuts by July and end-of-year reductions. * Daly highlights uncertainty in labour market stability impacting policy influences. 214. </w:t>
      </w:r>
      <w:hyperlink r:id="rId217">
        <w:r>
          <w:rPr>
            <w:color w:val="0000EE"/>
            <w:u w:val="single"/>
          </w:rPr>
          <w:t>https://financewire.com/2026/03/13/iux-publishes-market-insight-on-gold-and-silver-following-federal-reserve-policy-signals/</w:t>
        </w:r>
      </w:hyperlink>
      <w:r>
        <w:t xml:space="preserve"> - * IUX released a market insight analysing the impact of Federal Reserve policy signals on gold and silver markets, dated March 13th, 2026. * The report examines how shifts in US monetary policy expectations influence investor behaviour and metal prices. * It discusses market reactions, consolidation phases, and opportunities in gold and silver during volatility. * Emphasises the importance of trading platforms and investor discipline in volatile markets. * Highlights IUX's role as a multi-asset trading platform and educational resource. 215. </w:t>
      </w:r>
      <w:hyperlink r:id="rId218">
        <w:r>
          <w:rPr>
            <w:color w:val="0000EE"/>
            <w:u w:val="single"/>
          </w:rPr>
          <w:t>https://www.ifre.com/people-and-markets/2397545/bond-and-derivatives-volumes-break-records-on-iran-war-inflation-fears</w:t>
        </w:r>
      </w:hyperlink>
      <w:r>
        <w:t xml:space="preserve"> - * Investors increased trading volumes in government bonds and interest rate derivatives in early March as fears of inflation rose due to Middle East conflict. * Interest rate derivatives notional shifted hands reaching US$20.1 trillion, doubling 2025’s weekly average. * US$464 billion of transactions occurred on March 3 in government bonds, with average daily volumes at US$315 billion. * Market activity surged amid rising bond yields, energy prices, and inflation expectations, particularly affecting UK and eurozone bond markets. * Economists warn the conflict could prolong inflationary pressures if energy prices remain elevated. 216. </w:t>
      </w:r>
      <w:hyperlink r:id="rId219">
        <w:r>
          <w:rPr>
            <w:color w:val="0000EE"/>
            <w:u w:val="single"/>
          </w:rPr>
          <w:t>https://bitrss.com/the-expected-survey-results-are-here-what-will-the-fed-decide-on-interest-rates-96-top-economists-answered-192634</w:t>
        </w:r>
      </w:hyperlink>
      <w:r>
        <w:t xml:space="preserve"> - * Most economists expect the Fed to cut interest rates by 25 basis points next quarter * Economists anticipate the rate cut to bring rates to between 3.25% and 3.50% * The survey was conducted among 96 economists, with the majority supporting a rate cut * The median forecast suggests two rate cuts could occur by year's end * Uncertainty surrounds the Fed’s decision amid inflation and geopolitical tensions 217. </w:t>
      </w:r>
      <w:hyperlink r:id="rId220">
        <w:r>
          <w:rPr>
            <w:color w:val="0000EE"/>
            <w:u w:val="single"/>
          </w:rPr>
          <w:t>https://wkzo.com/2026/03/13/warshs-room-to-move-at-the-fed-may-be-disappearing-in-a-war-clouded-outlook/</w:t>
        </w:r>
      </w:hyperlink>
      <w:r>
        <w:t xml:space="preserve"> - * The outlook for Federal Reserve interest rate cuts has become less likely amid ongoing geopolitical tensions and rising oil prices. * Oil prices surged back above $100 a barrel due to Iran-related conflicts and geopolitical instability. * Rising oil and gasoline prices impact consumer spending, inflation, and interest rates on mortgages and government debt. * The Fed is expected to hold interest rates steady at 3.5% to 3.75% next week, with policy outlooks examining the impact of the war and inflation. * Market expectations for rate cuts have been pushed back to late 2027, with some analysts now predicting no cuts in 2023. 218. </w:t>
      </w:r>
      <w:hyperlink r:id="rId221">
        <w:r>
          <w:rPr>
            <w:color w:val="0000EE"/>
            <w:u w:val="single"/>
          </w:rPr>
          <w:t>https://www.finedayradio.com/news/tv-delmarva-channel-33/middle-east-conflict-complicates-federal-reserve-rate-cut-plans/</w:t>
        </w:r>
      </w:hyperlink>
      <w:r>
        <w:t xml:space="preserve"> - * Ongoing Iran conflict affects Federal Reserve interest rate decisions, with oil price spikes caused by Middle East war. * Market volatility increased as oil prices reached near $120 per barrel, impacting US stock markets. * Expectations for rate cuts this year diminished; Federal Reserve likely to maintain current rates. * Fed's economic forecasts and Powell’s press conference expected to offer insights on inflation and energy costs. * Market analysts note the conflict’s influence on inflation outlook and monetary policy direction. 219. </w:t>
      </w:r>
      <w:hyperlink r:id="rId222">
        <w:r>
          <w:rPr>
            <w:color w:val="0000EE"/>
            <w:u w:val="single"/>
          </w:rPr>
          <w:t>https://reneweconomy.com.au/powerful-new-rooftop-solar-panel-promises-system-sizes-previously-out-of-reach/?utm_source=rss&amp;utm_medium=rss&amp;utm_campaign=powerful-new-rooftop-solar-panel-promises-system-sizes-previously-out-of-reach</w:t>
        </w:r>
      </w:hyperlink>
      <w:r>
        <w:t xml:space="preserve"> - * Chinese solar manufacturer Aiko has approved a new ABC 60-cell module in Australia, offering up to 545W capacity.</w:t>
      </w:r>
      <w:r>
        <w:rPr>
          <w:i/>
        </w:rPr>
        <w:t xml:space="preserve"> * It allows larger system installation on limited rooftops, accommodating rising home energy demands.</w:t>
      </w:r>
      <w:r>
        <w:t xml:space="preserve"> * The panel delivers up to 30W more output per panel and approximately 15% higher energy yield per square metre.</w:t>
      </w:r>
      <w:r>
        <w:rPr>
          <w:i/>
        </w:rPr>
        <w:t xml:space="preserve"> * A typical 660 m² rooftop could increase capacity from 100 kW to 107 kW, boosting projected 30-year electricity revenue from $360,000 to $400,000.</w:t>
      </w:r>
      <w:r>
        <w:t xml:space="preserve"> * Aiko has replaced silver with copper in panels, reducing costs and potentially improving durability.</w:t>
      </w:r>
      <w:r>
        <w:rPr>
          <w:i/>
        </w:rPr>
        <w:t xml:space="preserve">220. </w:t>
      </w:r>
      <w:hyperlink r:id="rId223">
        <w:r>
          <w:rPr>
            <w:color w:val="0000EE"/>
            <w:u w:val="single"/>
          </w:rPr>
          <w:t>https://arynews.tv/silver-rate-in-pakistan-today-march-13-2026</w:t>
        </w:r>
      </w:hyperlink>
      <w:r>
        <w:rPr>
          <w:i/>
        </w:rPr>
        <w:t xml:space="preserve"> - * Silver prices in Pakistan increased with Rs. 10,603 per tola, influenced by global silver momentum and local buying interest. * The rate reflects global market cues, despite some volatility, supported by international spot silver levels. * Gold’s resilient levels support silver’s upward movement, with international spot near $5,100+ per ounce. * Industrial demand from sectors like solar panels and electronics reinforces silver’s price strength. * Steady local buyer engagement as silver is seen as an accessible hedge against inflation. * Market analysts note recent fluctuations leading to a surge, with prices reacting to global and local factors. 221. </w:t>
      </w:r>
      <w:hyperlink r:id="rId224">
        <w:r>
          <w:rPr>
            <w:color w:val="0000EE"/>
            <w:u w:val="single"/>
          </w:rPr>
          <w:t>https://mangish.net/%D8%AA%D8%AD%D8%B1%D9%83-%D9%85%D9%81%D8%A7%D8%AC%D8%A6-%D9%81%D9%8A-%D8%B3%D9%88%D9%82-%D8%A7%D9%84%D8%B5%D8%A7%D8%BA%D8%A9-%D8%B3%D8%B9%D8%B1-%D8%A7%D9%84%D8%B0%D9%87%D8%A8-%D8%B9%D9%8A%D8%A7/</w:t>
        </w:r>
      </w:hyperlink>
      <w:r>
        <w:rPr>
          <w:i/>
        </w:rPr>
        <w:t xml:space="preserve"> - * Gold prices in Egypt witnessed notable movements during today's trading. * The price of 21-karat gold, the most traded in Egypt, reached 7,480 Egyptian pounds per gram. * Prices influenced by global movements, USD exchange rates, and local demand. * Investors turn to gold as a safe haven amid economic tensions. * Experts predict continued price fluctuations in the near future. 222. </w:t>
      </w:r>
      <w:hyperlink r:id="rId225">
        <w:r>
          <w:rPr>
            <w:color w:val="0000EE"/>
            <w:u w:val="single"/>
          </w:rPr>
          <w:t>https://nftevening.com/silver-price-prediction-2026/?utm_source=rss&amp;utm_medium=rss&amp;utm_campaign=silver-price-prediction-2026</w:t>
        </w:r>
      </w:hyperlink>
      <w:r>
        <w:rPr>
          <w:i/>
        </w:rPr>
        <w:t xml:space="preserve"> - * Silver surged from $30 to an all-time high of $121.62 in early 2026, then sharply declined to around $75 before recovering to $83–$86. * Market driven by supply deficits, China reclassifying silver as strategic, and growing solar demand. * COMEX inventories have significantly shrunk, creating potential delivery stress. * Price forecasts vary widely among analysts, reflecting market structural changes, with some predicting over $200. * Key technical levels include support at $75–$78 and resistance at $88.50–$90. 223. </w:t>
      </w:r>
      <w:hyperlink r:id="rId226">
        <w:r>
          <w:rPr>
            <w:color w:val="0000EE"/>
            <w:u w:val="single"/>
          </w:rPr>
          <w:t>https://losangelesweeklytimes.com/markets-hopes-for-fed-interest-rate-cuts-are-rapidly-fading-away/</w:t>
        </w:r>
      </w:hyperlink>
      <w:r>
        <w:rPr>
          <w:i/>
        </w:rPr>
        <w:t xml:space="preserve"> - * Expectations for Federal Reserve interest rate cuts have declined due to rising energy prices and inflation fears. * Market anticipation for rate reductions in June and September has been pushed back, with a new forecast for September. * Oil prices to around $100 a barrel and geopolitical tensions with Iran influence market outlook. * Goldman Sachs economists suggest rate cuts may still occur before the end of 2026, depending on inflation and labour market conditions. * The shift in expectations aligns with global economic uncertainty and geopolitical developments. 224. </w:t>
      </w:r>
      <w:hyperlink r:id="rId227">
        <w:r>
          <w:rPr>
            <w:color w:val="0000EE"/>
            <w:u w:val="single"/>
          </w:rPr>
          <w:t>https://www.fxstreet.com/news/ecb-inflation-shock-risks-rate-hikes-bnp-paribas-202603130747</w:t>
        </w:r>
      </w:hyperlink>
      <w:r>
        <w:rPr>
          <w:i/>
        </w:rPr>
        <w:t xml:space="preserve"> - * BNP Paribas reports that the ECB's disinflation allowed rate cuts and a growth rebound in 2025. * The Iran conflict could reverse inflation trends, with three possible scenarios. * Under escalation with inflation near 4%, the ECB may need to hike interest rates. * The impact of conflict scenarios on inflation varies from temporary to more lasting. * The ECB is expected to remain cautious, with potential rate rises to curb inflation. 225. </w:t>
      </w:r>
      <w:hyperlink r:id="rId228">
        <w:r>
          <w:rPr>
            <w:color w:val="0000EE"/>
            <w:u w:val="single"/>
          </w:rPr>
          <w:t>https://www.investing.com/news/economy-news/take-five-deja-vu-4559066</w:t>
        </w:r>
      </w:hyperlink>
      <w:r>
        <w:rPr>
          <w:i/>
        </w:rPr>
        <w:t xml:space="preserve"> - * War in the Middle East is causing energy prices to rise sharply, influencing central bank policies worldwide. * Federal Reserve expected to hold rates steady amid inflation worries; traders adjust expectations for rate cuts in the US. * European and Swiss central banks may hike rates later this year; UK rate cuts are off the table due to sticky inflation. * Australia and Japan continue to hike rates amid inflation and energy price concerns. * Emerging markets like Brazil, Turkey, and Poland are reconsidering or halting rate cuts due to recent oil shocks. 226. </w:t>
      </w:r>
      <w:hyperlink r:id="rId229">
        <w:r>
          <w:rPr>
            <w:color w:val="0000EE"/>
            <w:u w:val="single"/>
          </w:rPr>
          <w:t>https://coincentral.com/trump-wants-rate-cuts-now-the-iran-war-and-oil-prices-say-otherwise/</w:t>
        </w:r>
      </w:hyperlink>
      <w:r>
        <w:rPr>
          <w:i/>
        </w:rPr>
        <w:t xml:space="preserve"> - * President Trump demanded Fed Chair Powell to cut interest rates immediately before the next FOMC meeting. * The US-Iran conflict and closure of the Strait of Hormuz have caused oil prices to rise to $95.70 per barrel. * Oil disruption risks and inflation concerns are influencing monetary policy expectations. * Markets currently expect no rate hikes at next week’s meeting, with some analysts forecasting a September rate cut. * The ongoing Iran conflict has increased uncertainty in energy markets and inflation outlooks. 227. </w:t>
      </w:r>
      <w:hyperlink r:id="rId230">
        <w:r>
          <w:rPr>
            <w:color w:val="0000EE"/>
            <w:u w:val="single"/>
          </w:rPr>
          <w:t>https://www.fxstreet.com/news/forex-today-usd-rises-to-highest-level-in-nearly-four-months-on-inflation-fears-202603130723</w:t>
        </w:r>
      </w:hyperlink>
      <w:r>
        <w:rPr>
          <w:i/>
        </w:rPr>
        <w:t xml:space="preserve"> - * The US Dollar (USD) rose to its highest level since late November, driven by inflation fears and market expectations of Federal Reserve policy. 228. </w:t>
      </w:r>
      <w:hyperlink r:id="rId231">
        <w:r>
          <w:rPr>
            <w:color w:val="0000EE"/>
            <w:u w:val="single"/>
          </w:rPr>
          <w:t>https://www.fxstreet.com/news/silver-price-forecast-xag-usd-loses-ground-to-near-8450-on-strong-us-dollar-202603130620</w:t>
        </w:r>
      </w:hyperlink>
      <w:r>
        <w:rPr>
          <w:i/>
        </w:rPr>
        <w:t xml:space="preserve"> - * Silver price falls to approximately $83.60 during European trading hours, pressured by a stronger US Dollar. * US PCE Price Index for January to be released later, impacting market sentiment. * Geopolitical tensions in the Middle East, including Iran's stance and US-Israel military actions, influence safe-haven demand. * Rising crude oil prices due to supply disruptions increase inflation concerns and lead to expectations of delayed US Federal Reserve interest rate cuts. * Market dynamics reflect potential impact on silver and other commodities linked to inflation and US monetary policy outlook. 229. </w:t>
      </w:r>
      <w:hyperlink r:id="rId232">
        <w:r>
          <w:rPr>
            <w:color w:val="0000EE"/>
            <w:u w:val="single"/>
          </w:rPr>
          <w:t>https://www.tradingkey.com/analysis/forex/usd/261678050-dollar-index-stock-usd-middle-east-rate-forex-tradingkey</w:t>
        </w:r>
      </w:hyperlink>
      <w:r>
        <w:rPr>
          <w:i/>
        </w:rPr>
        <w:t xml:space="preserve"> - * The U.S. Dollar Index has strengthened for two weeks, surpassing the 100 level. * Safe-haven demand increased due to escalation of conflict in the Middle East, supporting the dollar. * US interest rate outlook remains cautious amid inflation pressures and geopolitical tensions. * A stronger dollar could pressure commodity prices and capital flows in emerging markets. * Volatility in the dollar is expected to continue amid global economic uncertainty. 230. </w:t>
      </w:r>
      <w:hyperlink r:id="rId233">
        <w:r>
          <w:rPr>
            <w:color w:val="0000EE"/>
            <w:u w:val="single"/>
          </w:rPr>
          <w:t>https://www.actionforex.com/contributors/fundamental-analysis/633076-fomc-preview-powells-job-not-getting-any-easier/</w:t>
        </w:r>
      </w:hyperlink>
      <w:r>
        <w:rPr>
          <w:i/>
        </w:rPr>
        <w:t xml:space="preserve"> - * The Federal Reserve (Fed) is expected to hold interest rates steady at its upcoming meeting, amidst rising stagflation risks. * Increased inflation, energy shocks, and geopolitical tensions (Iran conflict) influence monetary policy outlook. * The Fed's projections for inflation are expected to be revised upwards, with inflation remaining above 2% until 2027. * Economic growth forecasts for 2026 may be lowered, unemployment estimates could rise, with no change expected in median interest rate projections. * The Fed is expected to slow reserve purchases to $20-$25 billion/month, down from $40 billion, indicating less monetary easing. 231. </w:t>
      </w:r>
      <w:hyperlink r:id="rId234">
        <w:r>
          <w:rPr>
            <w:color w:val="0000EE"/>
            <w:u w:val="single"/>
          </w:rPr>
          <w:t>https://cleantechnica.com/2026/03/12/us-perovskite-solar-cell-startup-hits-the-ground-running/</w:t>
        </w:r>
      </w:hyperlink>
      <w:r>
        <w:rPr>
          <w:i/>
        </w:rPr>
        <w:t xml:space="preserve"> - * US solar manufacturing experienced a significant increase in capacity, with 65 new or expanded factories in 2025 and a 37% increase in domestic solar module production capacity. * The US has surpassed 60 GW of solar module capacity and tripled solar cell production capacity from 1 GW to 3.2 GW. * Swift Solar acquired assets from bankrupt German manufacturer Meyer Burger to produce tandem silicon-perovskite solar cells, aiming for gigawatt-scale manufacturing. * Swift plans to establish a gigawatt-scale facility for silicon and tandem perovskite solar cells in the US, with no specified timeline. * Other startups like Tandem PV and UbiQD are also developing high-efficiency perovskite-enabled solar technologies, supported by governmental and financial backing. 232. </w:t>
      </w:r>
      <w:hyperlink r:id="rId235">
        <w:r>
          <w:rPr>
            <w:color w:val="0000EE"/>
            <w:u w:val="single"/>
          </w:rPr>
          <w:t>https://www.goodreturns.in/news/gold-rates-silver-rates-today-live-updates-mcx-gold-silver-price-24k-22k-18k-gold-prices-march-13-1495645.html</w:t>
        </w:r>
      </w:hyperlink>
      <w:r>
        <w:rPr>
          <w:i/>
        </w:rPr>
        <w:t xml:space="preserve"> - * Gold prices surged to around $5,110 per ounce, halting a two-day loss.</w:t>
      </w:r>
      <w:r>
        <w:t xml:space="preserve"> * Silver traded higher by 1% to approximately $85 per ounce.</w:t>
      </w:r>
      <w:r>
        <w:rPr>
          <w:i/>
        </w:rPr>
        <w:t xml:space="preserve"> * Spot gold and silver prices traded sideways in India on March 13.</w:t>
      </w:r>
      <w:r>
        <w:t xml:space="preserve"> * Geopolitical tensions between US and Iran affected energy prices and inflation outlook.</w:t>
      </w:r>
      <w:r>
        <w:rPr>
          <w:i/>
        </w:rPr>
        <w:t xml:space="preserve"> * US President Donald Trump and Iran's supreme leader Khamenei exchanged defiant statements.</w:t>
      </w:r>
      <w:r>
        <w:t xml:space="preserve"> * Increased geopolitical risk premium supported safe-haven assets.</w:t>
      </w:r>
      <w:r>
        <w:rPr>
          <w:i/>
        </w:rPr>
        <w:t xml:space="preserve">233. </w:t>
      </w:r>
      <w:hyperlink r:id="rId236">
        <w:r>
          <w:rPr>
            <w:color w:val="0000EE"/>
            <w:u w:val="single"/>
          </w:rPr>
          <w:t>https://mishtalk.com/economics/trump-asks-the-fed-for-an-emergency-rate-cut-what-are-the-odds/</w:t>
        </w:r>
      </w:hyperlink>
      <w:r>
        <w:rPr>
          <w:i/>
        </w:rPr>
        <w:t xml:space="preserve"> - * Donald Trump urges the Fed to implement an immediate emergency rate cut, though the odds are zero. * The article discusses current US interest rate projections, with expectations for a December rate cut of approximately 17 basis points. * It explores the likelihood of the Fed raising interest rates amidst inflation concerns, recession risks, and geopolitical tensions. * The Fed's dilemma over inflation measurement and its influence on monetary policy is highlighted. * The article implies potential impacts on precious metals sentiment, including silver, linked to inflation and rate expectations. 234. </w:t>
      </w:r>
      <w:hyperlink r:id="rId237">
        <w:r>
          <w:rPr>
            <w:color w:val="0000EE"/>
            <w:u w:val="single"/>
          </w:rPr>
          <w:t>https://naomiwolf.substack.com/p/the-strait-of-hormuz-gold-and-your</w:t>
        </w:r>
      </w:hyperlink>
      <w:r>
        <w:rPr>
          <w:i/>
        </w:rPr>
        <w:t xml:space="preserve"> - * As war tensions threaten the Strait of Hormuz and oil prices surge, investors turn to gold to protect retirement savings. 235. </w:t>
      </w:r>
      <w:hyperlink r:id="rId238">
        <w:r>
          <w:rPr>
            <w:color w:val="0000EE"/>
            <w:u w:val="single"/>
          </w:rPr>
          <w:t>https://www.miningnewsnorth.com/story/2026/03/13/news-nuggets/alaska-silver-identifies-new-crd-targets/9580.html</w:t>
        </w:r>
      </w:hyperlink>
      <w:r>
        <w:rPr>
          <w:i/>
        </w:rPr>
        <w:t xml:space="preserve"> - * Alaska Silver Corp. announced a 2026 exploration programme involving at least 6,000 metres of drilling at Illinois Creek, Alaska. * The programme aims to locate the southern extension of Waterpump Creek, a CRD deposit hosting 21.4 million ounces of silver, 11.25% zinc, and 9.84% lead. * The programme includes exploration of the Silver Sage discovery, with drilling results showing high-grade mineralisation. * Additional targets include exploration of a second porphyry hub at Round Top, 13 miles northwest of Illinois Creek, with soil sampling indicating a fertile mineralising system. * The programme aims to expand potential CRD resource hub in the Illinois Creek region, supported by past exploration findings. 236. </w:t>
      </w:r>
      <w:hyperlink r:id="rId239">
        <w:r>
          <w:rPr>
            <w:color w:val="0000EE"/>
            <w:u w:val="single"/>
          </w:rPr>
          <w:t>https://www.fool.com/investing/2026/03/12/stock-market-critical-cpi-data-what-happens-next/</w:t>
        </w:r>
      </w:hyperlink>
      <w:r>
        <w:rPr>
          <w:i/>
        </w:rPr>
        <w:t xml:space="preserve"> - ['</w:t>
      </w:r>
      <w:r>
        <w:t xml:space="preserve"> February CPI rose 2.4% year over year, matching expectations; core inflation at 2.5%.', '</w:t>
      </w:r>
      <w:r>
        <w:rPr>
          <w:i/>
        </w:rPr>
        <w:t xml:space="preserve"> Oil prices increased to over $120 per barrel before falling to $90, still 30% higher, potentially impacting future inflation.', '</w:t>
      </w:r>
      <w:r>
        <w:t xml:space="preserve"> U.S. lost 92,000 jobs in February, indicating labour market weakness.', '</w:t>
      </w:r>
      <w:r>
        <w:rPr>
          <w:i/>
        </w:rPr>
        <w:t xml:space="preserve"> The Federal Reserve faces a dilemma: raising interest rates to curb inflation or cutting to support employment amidst challenging conditions.', '</w:t>
      </w:r>
      <w:r>
        <w:t xml:space="preserve"> Past examples from the 1970s and 2022 show different responses to energy shocks and inflation.'] 237. </w:t>
      </w:r>
      <w:hyperlink r:id="rId240">
        <w:r>
          <w:rPr>
            <w:color w:val="0000EE"/>
            <w:u w:val="single"/>
          </w:rPr>
          <w:t>https://mishtalk.com/economics/tame-cpi-still-spells-trouble-for-feds-favored-inflation-measure/</w:t>
        </w:r>
      </w:hyperlink>
      <w:r>
        <w:t xml:space="preserve"> - * A Bloomberg article discusses divergence between CPI and PCE inflation indexes in the US. * CPI data was mild in January and February; PCE expected to be stronger. * The divergence began before the Iran war, with risks of inflation acceleration due to oil prices. * The Fed faces challenges as a sustained increase in inflation could hinder rate cuts. * Oil prices, energy, and food cost increases are expected to influence inflation in March. 238. </w:t>
      </w:r>
      <w:hyperlink r:id="rId241">
        <w:r>
          <w:rPr>
            <w:color w:val="0000EE"/>
            <w:u w:val="single"/>
          </w:rPr>
          <w:t>https://www.nachrichten.at/wirtschaft/ezb-will-bei-zinsentscheid-ruhe-bewahren;art15,4148597#ref=rss</w:t>
        </w:r>
      </w:hyperlink>
      <w:r>
        <w:t xml:space="preserve"> - * EZB-Rat member Francois Villeroy de Galhau states no current reason for a rate increase. * The EZB will decide at its 19 March meeting whether the energy price shock is temporary or longer-lasting. * Experts expect a rate hike only in summer. * Gabriel Felbermayr indicates the EZB might face pressure if energy shocks persist, criticising reliance on long-term inflation forecasts. 239. </w:t>
      </w:r>
      <w:hyperlink r:id="rId242">
        <w:r>
          <w:rPr>
            <w:color w:val="0000EE"/>
            <w:u w:val="single"/>
          </w:rPr>
          <w:t>https://www.zawya.com/en/business/commodities/gold-treads-water-as-margin-calls-strong-dollar-offset-safety-demand-mcfmrbnm</w:t>
        </w:r>
      </w:hyperlink>
      <w:r>
        <w:t xml:space="preserve"> - * Gold prices were little changed amid margin calls, a stronger dollar, and dampened rate-cut bets. * Safe-haven demand was offset by liquidations on equity futures, margin calls, and dollar strength. * U.S. stock markets fell due to escalating Middle East conflict, with oil prices rising over $100 per barrel. * Investors await US inflation data for clues on Federal Reserve monetary policy. * Silver, platinum, and palladium prices increased.</w:t>
      </w:r>
      <w:r/>
    </w:p>
    <w:p>
      <w:r/>
      <w:r>
        <w:t xml:space="preserve">240. </w:t>
      </w:r>
      <w:hyperlink r:id="rId243">
        <w:r>
          <w:rPr>
            <w:color w:val="0000EE"/>
            <w:u w:val="single"/>
          </w:rPr>
          <w:t>https://www.investing.com/news/economy-news/trump-demands-fed-cut-rates-his-iran-war-has-investors-betting-otherwise-4558599</w:t>
        </w:r>
      </w:hyperlink>
      <w:r>
        <w:t xml:space="preserve"> - * President Donald Trump demands the Federal Reserve cut interest rates due to increasing oil prices caused by Iran conflict. * Investors have shifted expectations, now betting on fewer rate cuts amid inflation concerns. * Iran’s Supreme Leader Khamenei vows to keep the Strait of Hormuz closed, disrupting global oil supply. * Oil prices and inflation forecasts, including rising PCE inflation to 2.9% by December, influence Fed policy expectations. * Analysts at Goldman Sachs adjust their rate cut forecast to September from June. 241. </w:t>
      </w:r>
      <w:hyperlink r:id="rId244">
        <w:r>
          <w:rPr>
            <w:color w:val="0000EE"/>
            <w:u w:val="single"/>
          </w:rPr>
          <w:t>https://bitcoinworld.co.in/gold-price-falls-oil-inflation/</w:t>
        </w:r>
      </w:hyperlink>
      <w:r>
        <w:t xml:space="preserve"> - * Gold prices declined below $5,100 per ounce, breaking support level amid a sell-off. * The decline coincides with a significant rally in crude oil benchmarks, including WTI and Brent. * Oil prices surged over recent weeks due to geopolitical tensions and production cuts, raising inflation concerns. * Market data shows an inverse correlation between gold and oil, with gold falling 7% and WTI rising 18% over 30 days. * Investors consider this shift as central banks potentially maintaining or tightening monetary policy in response to energy-led inflation.</w:t>
      </w:r>
      <w:r/>
    </w:p>
    <w:p>
      <w:r/>
      <w:r>
        <w:t xml:space="preserve">242. </w:t>
      </w:r>
      <w:hyperlink r:id="rId245">
        <w:r>
          <w:rPr>
            <w:color w:val="0000EE"/>
            <w:u w:val="single"/>
          </w:rPr>
          <w:t>https://www.solarpowerworldonline.com/2026/03/swift-solar-acquires-meyer-burger-ip-and-plans-hjt-manufacturing-in-america/</w:t>
        </w:r>
      </w:hyperlink>
      <w:r>
        <w:t xml:space="preserve"> - * Swift Solar, a California-based perovskite solar company, announced the acquisition of Meyer Burger's manufacturing assets, including heterojunction technology (HJT) intellectual property. * The acquisition enables Swift Solar to scale tandem perovskite-silicon solar designs without IP litigation risk. * Meyer Burger, previously a manufacturing equipment developer, entered solar cell and panel manufacturing in 2020 and operated a 1.5-GW capacity factory in Arizona before bankruptcy in mid-2025. * Former Meyer Burger CEO Gunter Erfurt joined Swift Solar’s advisory board in June 2025 and will help ramp U.S. production along with key German manufacturing talent. 243. </w:t>
      </w:r>
      <w:hyperlink r:id="rId246">
        <w:r>
          <w:rPr>
            <w:color w:val="0000EE"/>
            <w:u w:val="single"/>
          </w:rPr>
          <w:t>https://www.numismaticnews.net/markets-take-hit</w:t>
        </w:r>
      </w:hyperlink>
      <w:r>
        <w:t xml:space="preserve"> - * Stock and bond markets decline globally due to conflict with Iran. * Demand for gold and silver coins remains strong despite softening spot prices. * Scarce coin prices show minor weakness, but sales are brisk. * Iran has restricted bank cash withdrawals; US dollar remains solid. * Bitcoin experiences a 50% correction, with analysts predicting a deep bear market. * Oregon passes a bill allowing cash rounding due to lack of federal guidelines on the 'centless' situation. 244. </w:t>
      </w:r>
      <w:hyperlink r:id="rId247">
        <w:r>
          <w:rPr>
            <w:color w:val="0000EE"/>
            <w:u w:val="single"/>
          </w:rPr>
          <w:t>https://www.itmtrading.com/blog/stagflation-war-oil-gold/</w:t>
        </w:r>
      </w:hyperlink>
      <w:r>
        <w:t xml:space="preserve"> - * The article discusses the potential return of stagflation driven by Middle East conflict, oil shocks, and inflation. * It compares current economic conditions to the 1970s, highlighting similarities and differences. * Emphasis is placed on the importance of gold and silver for wealth preservation during economic stress. * It explains how oil shocks, dollar weakening, and high debt levels threaten financial stability. * The article advocates for tangible assets like gold and silver as a safeguard against systemic risks.</w:t>
      </w:r>
      <w:r/>
    </w:p>
    <w:p>
      <w:r/>
      <w:r>
        <w:t xml:space="preserve">245. </w:t>
      </w:r>
      <w:hyperlink r:id="rId248">
        <w:r>
          <w:rPr>
            <w:color w:val="0000EE"/>
            <w:u w:val="single"/>
          </w:rPr>
          <w:t>https://www.streetwisereports.com/article/2026/03/11/a-high-grade-critical-minerals-play-near-las-vegas-nevada.html</w:t>
        </w:r>
      </w:hyperlink>
      <w:r>
        <w:t xml:space="preserve"> - * Glenstar Minerals announced positive drill results from its Green Monster project in Southern Nevada, in August 2025, highlighting high-grade zinc, silver, nickel, cobalt, and copper intersections. * The Green Monster is a polymetallic mineral property located about 40 miles southwest of Las Vegas, spanning approximately 700 acres. * The project has shifted focus to expanding Phase 2 drilling due to the discovery of exceptional grades and depth results. * The Wildhorse project, also near Las Vegas, is at a grassroots stage with polymetallic mineralization associated with a tertiary-aged intrusion. * The company plans to develop a digital investor outreach programme and has approximately 40 million shares outstanding, with notable insider holdings. 246. </w:t>
      </w:r>
      <w:hyperlink r:id="rId249">
        <w:r>
          <w:rPr>
            <w:color w:val="0000EE"/>
            <w:u w:val="single"/>
          </w:rPr>
          <w:t>https://londonlovesbusiness.com/us-futures-slide-amid-geopolitical-risks-oil-surge-fuels-inflation-concerns/</w:t>
        </w:r>
      </w:hyperlink>
      <w:r>
        <w:t xml:space="preserve"> - * US equity futures fell as oil prices continued to rise, heightening inflation worries * Geopolitical tensions in the Middle East and coordinated petroleum reserve releases influenced energy markets * Persistent crude price increases reinforce fears of sustained inflation affecting Federal Reserve policy * Expectations shift towards only one interest rate cut later this year, impacting US Treasury yields and equities * Market outlook remains dominated by geopolitical developments and energy prices, with upcoming US data expected to influence monetary policy expectations 247. </w:t>
      </w:r>
      <w:hyperlink r:id="rId250">
        <w:r>
          <w:rPr>
            <w:color w:val="0000EE"/>
            <w:u w:val="single"/>
          </w:rPr>
          <w:t>https://coingape.com/goldman-sachs-revises-fed-rate-cut-forecast-to-september-as-iran-war-threatens-inflation/</w:t>
        </w:r>
      </w:hyperlink>
      <w:r>
        <w:t xml:space="preserve"> - * Goldman Sachs delays its forecast for the Fed rate cut from June to September, citing inflation risks linked to Iran war. * The delay is forecasted alongside a possible additional 25 basis points cut in December. * The Iran war and related oil supply shocks are expected to drive inflation higher, influencing the Fed's policy decisions. * Market expectations now suggest only one rate cut this year, with rising odds of no cuts, influenced by ongoing geopolitical tensions. * The potential for a rate hike remains if inflation exceeds the 2% target, according to FOMC minutes. 248. </w:t>
      </w:r>
      <w:hyperlink r:id="rId251">
        <w:r>
          <w:rPr>
            <w:color w:val="0000EE"/>
            <w:u w:val="single"/>
          </w:rPr>
          <w:t>https://www.startitup.sk/europska-centralna-banka-moze-opat-zvysit-uroky-podla-kazimira-za-to-moze-vojna-v-irane/</w:t>
        </w:r>
      </w:hyperlink>
      <w:r>
        <w:t xml:space="preserve"> - * Peter Kažimír, guvernér Národnej banky Slovenska, upozornil na možné zvýšenie úrokových sadzieb ECB kvôli vojne v Iránu a jej vplyvu na infláciu. * Vojna môže viesť k rastu cien energií a inflačným tlakom, čo môže urýchliť zmenu menovej politiky ECB. * Trhy začali očakávať zvýšenie sadzieb už do júna 2026, čo spôsobilo zvýšenie výnosov nemeckých dlhopisov a pokles akciových futures. * Inflačné očakávania na finančných trhoch sa zvýšili po vyjadreniach Kažimíra, čo pridáva tlak na zmenu politiky ECB. 249. </w:t>
      </w:r>
      <w:hyperlink r:id="rId252">
        <w:r>
          <w:rPr>
            <w:color w:val="0000EE"/>
            <w:u w:val="single"/>
          </w:rPr>
          <w:t>https://www.energytrend.com/pricequotes/20260312-51070.html</w:t>
        </w:r>
      </w:hyperlink>
      <w:r>
        <w:t xml:space="preserve"> - * Polysilicon inventories exceed 510,000 metric tons, with prices trending downward towards RMB 40/kg; suppliers concede on pricing due to oversupply. * Wafer inventories surpass 27 GW, with increasing capacity outpacing demand, leading to further price cuts. * Solar cell inventory remains high with prices declining to around RMB 0.40/W; demand weak due to export policy adjustments. * Module prices show divergence with quotes above RMB 0.83/W but actual transactions below RMB 0.80/W, amid intensified market competition. * Market trends reflect persistent oversupply, mounting inventory pressure, and declining prices across the solar value chain. 250. </w:t>
      </w:r>
      <w:hyperlink r:id="rId253">
        <w:r>
          <w:rPr>
            <w:color w:val="0000EE"/>
            <w:u w:val="single"/>
          </w:rPr>
          <w:t>https://bitcoinworld.co.in/silver-demand-china-western-caution/</w:t>
        </w:r>
      </w:hyperlink>
      <w:r>
        <w:t xml:space="preserve"> - </w:t>
      </w:r>
      <w:r>
        <w:rPr>
          <w:i/>
        </w:rPr>
        <w:t>Global silver markets in 2025 are experiencing a divergence, with strong Chinese industrial and investment demand counterbalancing caution among Western investors.</w:t>
      </w:r>
      <w:r>
        <w:t xml:space="preserve"> </w:t>
      </w:r>
      <w:r>
        <w:rPr>
          <w:i/>
        </w:rPr>
        <w:t>Chinese imports of silver have exceeded expectations, driven by solar energy and industrial needs.</w:t>
      </w:r>
      <w:r>
        <w:t xml:space="preserve"> </w:t>
      </w:r>
      <w:r>
        <w:rPr>
          <w:i/>
        </w:rPr>
        <w:t>Western investor sentiment is subdued due to high interest rates, a strong dollar, and ETF outflows.</w:t>
      </w:r>
      <w:r>
        <w:t xml:space="preserve"> </w:t>
      </w:r>
      <w:r>
        <w:rPr>
          <w:i/>
        </w:rPr>
        <w:t>Physical silver withdrawals from LBMA vaults support prices, despite reduced speculative activity in Western futures markets.</w:t>
      </w:r>
      <w:r>
        <w:t xml:space="preserve"> </w:t>
      </w:r>
      <w:r>
        <w:rPr>
          <w:i/>
        </w:rPr>
        <w:t>This demand dynamic may establish a higher price floor and influence future price volatility, with long-term trends driven by China's green energy transition.</w:t>
      </w:r>
      <w:r>
        <w:t xml:space="preserve">251. </w:t>
      </w:r>
      <w:hyperlink r:id="rId254">
        <w:r>
          <w:rPr>
            <w:color w:val="0000EE"/>
            <w:u w:val="single"/>
          </w:rPr>
          <w:t>https://www.fxstreet.com/news/eur-usd-slips-below-11550-as-us-dollar-gains-on-heightened-inflationary-risks-202603120259</w:t>
        </w:r>
      </w:hyperlink>
      <w:r>
        <w:t xml:space="preserve"> - * EUR/USD extends losses for the third session, trading around 1.1540 during Asian hours. * US Dollar remains strong amid surging energy prices and inflationary risks. * February US CPI data shows inflation rising 0.3% MoM and 2.4% YoY, supporting expectations of steady Fed interest rates. * Analysts highlight Euro sensitivities to energy prices and ECB rate hike expectations. * ECB policymakers monitor persistent energy shocks and inflation risks in Europe.</w:t>
      </w:r>
      <w:r/>
      <w:r/>
    </w:p>
    <w:p>
      <w:pPr>
        <w:pStyle w:val="ListNumber"/>
        <w:numPr>
          <w:ilvl w:val="0"/>
          <w:numId w:val="14"/>
        </w:numPr>
        <w:spacing w:line="240" w:lineRule="auto"/>
        <w:ind w:left="720"/>
      </w:pPr>
      <w:r/>
      <w:hyperlink r:id="rId255">
        <w:r>
          <w:rPr>
            <w:color w:val="0000EE"/>
            <w:u w:val="single"/>
          </w:rPr>
          <w:t>https://bitcoinworld.co.in/silver-price-forecast-xag-usd-ema-2/</w:t>
        </w:r>
      </w:hyperlink>
      <w:r>
        <w:t xml:space="preserve"> - * Silver price is trading below the 100-hour EMA near $86.15, indicating potential bearish momentum.</w:t>
      </w:r>
      <w:r>
        <w:rPr>
          <w:i/>
        </w:rPr>
        <w:t xml:space="preserve"> * Technical analysis shows resistance at $86.15 and support at $84.50.</w:t>
      </w:r>
      <w:r>
        <w:t xml:space="preserve"> * Macroeconomic factors include U.S. dollar strength, interest rate expectations, and industrial demand.</w:t>
      </w:r>
      <w:r>
        <w:rPr>
          <w:i/>
        </w:rPr>
        <w:t xml:space="preserve"> * Key levels include resistance at $87.80 and support at $84.50; a break below $84.50 could see further decline.</w:t>
      </w:r>
      <w:r>
        <w:t xml:space="preserve"> * The market is influenced by macroeconomic drivers such as Federal Reserve policy, industrial demand, and geopolitical tensions.*</w:t>
      </w:r>
      <w:r/>
    </w:p>
    <w:p>
      <w:pPr>
        <w:pStyle w:val="ListNumber"/>
        <w:spacing w:line="240" w:lineRule="auto"/>
        <w:ind w:left="720"/>
      </w:pPr>
      <w:r/>
      <w:hyperlink r:id="rId256">
        <w:r>
          <w:rPr>
            <w:color w:val="0000EE"/>
            <w:u w:val="single"/>
          </w:rPr>
          <w:t>https://readthejoe.com/economy/inflation-holds-at-2-4-in-february-as-iran-conflict-threatens-to-ignite-new-price-concerns/</w:t>
        </w:r>
      </w:hyperlink>
      <w:r>
        <w:t xml:space="preserve"> - * Inflation remained stable at 2.4% in February, slightly above the Fed's target. * Core inflation held at 2.5%, the lowest since April 2021. * Monthly CPI increased by 0.3%, and core prices by 0.2%. * Gasoline prices surged due to the Iran conflict, with oil prices briefly exceeding $100. * Market expectations point to September for potential rate cuts by the Federal Reserve. 254. </w:t>
      </w:r>
      <w:hyperlink r:id="rId257">
        <w:r>
          <w:rPr>
            <w:color w:val="0000EE"/>
            <w:u w:val="single"/>
          </w:rPr>
          <w:t>https://www.zawya.com/en/business/currencies/us-dollar-hovers-near-2026-highs-as-oils-rise-spurs-hawkish-central-bank-bets-igt3twgh</w:t>
        </w:r>
      </w:hyperlink>
      <w:r>
        <w:t xml:space="preserve"> - * The US dollar hovered near its strongest levels this year amid rising oil prices and inflation concerns. * Oil prices surged, with Iran's military attack and Strait of Hormuz traffic decline heightening volatility and risks of supply disruption. * Oil market volatility hit levels not seen since 2020, amid geopolitical tensions and strategic stock releases. * Central banks, including the ECB and Reserve Bank of Australia, are expected to tighten monetary policy sooner, influenced by inflation expectations. * Federal Reserve rate hike expectations increased, with reduced odds of easing policy in July.</w:t>
      </w:r>
      <w:r/>
    </w:p>
    <w:p>
      <w:pPr>
        <w:pStyle w:val="ListNumber"/>
        <w:spacing w:line="240" w:lineRule="auto"/>
        <w:ind w:left="720"/>
      </w:pPr>
      <w:r/>
      <w:hyperlink r:id="rId258">
        <w:r>
          <w:rPr>
            <w:color w:val="0000EE"/>
            <w:u w:val="single"/>
          </w:rPr>
          <w:t>https://foxrgv.tv/u-s-inflation-the-u-s-faces-rising-inflation-amidst-conflict-concerns/</w:t>
        </w:r>
      </w:hyperlink>
      <w:r>
        <w:t xml:space="preserve"> - * The US reports a 2.4% inflation rate, with concerns over rising energy and food prices.</w:t>
      </w:r>
      <w:r>
        <w:rPr>
          <w:i/>
        </w:rPr>
        <w:t xml:space="preserve"> Geopolitical tensions with Iran, including a blockade in the Strait of Hormuz, disrupt global energy markets.</w:t>
      </w:r>
      <w:r>
        <w:t xml:space="preserve"> The International Energy Agency plans to release 400 million barrels of oil from strategic reserves to offset supply disruptions.</w:t>
      </w:r>
      <w:r>
        <w:rPr>
          <w:i/>
        </w:rPr>
        <w:t xml:space="preserve"> The Federal Reserve considers interest rate decisions amid inflation and international tensions.</w:t>
      </w:r>
      <w:r>
        <w:t xml:space="preserve"> Market reactions are focused on potential monetary policy shifts and their impact on US economy.</w:t>
      </w:r>
      <w:r/>
    </w:p>
    <w:p>
      <w:pPr>
        <w:pStyle w:val="ListNumber"/>
        <w:spacing w:line="240" w:lineRule="auto"/>
        <w:ind w:left="720"/>
      </w:pPr>
      <w:r/>
      <w:hyperlink r:id="rId259">
        <w:r>
          <w:rPr>
            <w:color w:val="0000EE"/>
            <w:u w:val="single"/>
          </w:rPr>
          <w:t>https://www.orbex.com/blog/en/2026/03/intraday-analysis-12-03-2026</w:t>
        </w:r>
      </w:hyperlink>
      <w:r>
        <w:t xml:space="preserve"> - * The US dollar remains strong as EURUSD tests resistance at 1.1600, with possible support at 1.1480. * Silver prices crashed through 86.00 amid geopolitical tensions, with potential support at 83.50 and 80.00. * The Dax (GER 40) consolidates gains, with support at 23600 and resistance at 24700, awaiting ECB rate decision signals. 257. </w:t>
      </w:r>
      <w:hyperlink r:id="rId260">
        <w:r>
          <w:rPr>
            <w:color w:val="0000EE"/>
            <w:u w:val="single"/>
          </w:rPr>
          <w:t>https://kalkinemedia.com/ca/stocks/metal-and-mining/aris-mining-tsxaris-performance-drives-tsx-smallcap-index-market-momentum</w:t>
        </w:r>
      </w:hyperlink>
      <w:r>
        <w:t xml:space="preserve"> - * Aris Mining released quarterly results focusing on production, operational costs, and guidance. * The results covered key operations in Colombia, including Segovia and Marmato. * Cost per ounce metrics and factors influencing them were discussed, including energy, labour, and logistics. * Supply chain constraints and operational challenges were addressed. * The report provided context within the broader mining sector, comparing industry trends. * External influences such as metal prices and regulatory considerations in Colombia and Canada were considered. * The company’s project advancements and operational adjustments at key sites were detailed. 258. </w:t>
      </w:r>
      <w:hyperlink r:id="rId261">
        <w:r>
          <w:rPr>
            <w:color w:val="0000EE"/>
            <w:u w:val="single"/>
          </w:rPr>
          <w:t>https://beincrypto.com/silver-price-analysis-bearish-signals-march-2026/</w:t>
        </w:r>
      </w:hyperlink>
      <w:r>
        <w:t xml:space="preserve"> - * Silver price dropped 17% from $96 to $79 following oil surges due to Iran conflict. * The recovery within the ascending channel is seen as a continuation pattern within a broader downtrend. * The gold-silver ratio formed an inverse head and shoulders pattern, indicating potential bullish reversal. * Oil prices rose 31%, which, combined with a stronger dollar and reduced industrial demand, pressure silver. * Futures and ETF market data show declining institutional interest and investor outflows from silver assets. * Key support at $82; resistance at $91; break above $96 needed for bullish trend persistence. * External macro factors like dollar strength and oil prices influence silver’s near-term direction. 259. </w:t>
      </w:r>
      <w:hyperlink r:id="rId262">
        <w:r>
          <w:rPr>
            <w:color w:val="0000EE"/>
            <w:u w:val="single"/>
          </w:rPr>
          <w:t>https://themarketonline.com.au/reinforces-our-view-west-coast-takes-to-air-to-identify-new-targets-at-elizabeth-hill-2026-03-12/</w:t>
        </w:r>
      </w:hyperlink>
      <w:r>
        <w:t xml:space="preserve"> - * West Coast Silver (ASX:WCE) conducted airborne magnetic surveys to identify multiple new targets at its Elizabeth Hill silver project in Western Australia. * The survey revealed structures controlling silver mineralisation extending beyond the historical Elizabeth Hill mine. * Results indicated potential for a larger-scale mineralised system, with eight of 20 targets located near the Elizabeth Hill mine. * The company plans further exploration, including geophysical techniques and surface geochemistry, to evaluate the targets. * WCE's share price decreased by 2.56%, to 19 cents per share. 260. </w:t>
      </w:r>
      <w:hyperlink r:id="rId263">
        <w:r>
          <w:rPr>
            <w:color w:val="0000EE"/>
            <w:u w:val="single"/>
          </w:rPr>
          <w:t>https://www.tronweekly.com/u-s-cpi-rises-2-4-yoy-in-february-ahead-of-fed/</w:t>
        </w:r>
      </w:hyperlink>
      <w:r>
        <w:t xml:space="preserve"> - * U.S. CPI increased 2.4% year-over-year in February, according to the U.S. Bureau of Labor Statistics. * Monthly CPI rose 0.3%, in line with market expectations. * Core CPI slowed to 0.2% month-over-month, down from January’s 0.3%. * Unemployment rose to 4.4%, and job creation was below expectations. * The data precedes the Federal Reserve's March 18 policy meeting, influencing interest rate decisions. 261. </w:t>
      </w:r>
      <w:hyperlink r:id="rId264">
        <w:r>
          <w:rPr>
            <w:color w:val="0000EE"/>
            <w:u w:val="single"/>
          </w:rPr>
          <w:t>https://tedmag.com/border-states-commodity-update-march-2026/</w:t>
        </w:r>
      </w:hyperlink>
      <w:r>
        <w:t xml:space="preserve"> - * Copper inventories increased to 1.1 million metric tons, prices reached historic highs driven by demand and supply disruptions in late 2025. * Copper prices rose on the London Metal Exchange following Chinese market reopening and US Supreme Court ruling affecting tariffs. * Aluminium prices hit a yearly high amid Middle East conflict concerns impacting supply chains and inventory levels. * Steel pipe prices increased by 7% to 10% due to rising demand from data centres and construction. * PVC and resin markets experienced price hikes in early March, with PVC up 7-10%. * Federal Reserve officials discussed potential inflation impacts from recent tariff rulings and interest rate policy updates. 262. </w:t>
      </w:r>
      <w:hyperlink r:id="rId265">
        <w:r>
          <w:rPr>
            <w:color w:val="0000EE"/>
            <w:u w:val="single"/>
          </w:rPr>
          <w:t>http://www.kakiforex.com/2026/03/us-inflation-stubborn-at-24-whats-next.html</w:t>
        </w:r>
      </w:hyperlink>
      <w:r>
        <w:t xml:space="preserve"> - * US inflation rate for February recorded at 2.4%, meeting expectations and indicating persistent inflation pressures. * Core CPI rose by 2.5%, showing stability excluding food and energy. * Main contributors were services sector and shelter costs; declines in used vehicles and auto insurance offset some increases. * Investors regard the report as outdated due to recent energy cost surges caused by geopolitical tensions. * Market focus shifts to March inflation data and the impact of escalating Middle East crisis on inflation trends. 263. </w:t>
      </w:r>
      <w:hyperlink r:id="rId266">
        <w:r>
          <w:rPr>
            <w:color w:val="0000EE"/>
            <w:u w:val="single"/>
          </w:rPr>
          <w:t>https://www.fool.com/investing/2026/03/11/heres-what-the-fed-leaning-is-toward-in-its-march/</w:t>
        </w:r>
      </w:hyperlink>
      <w:r>
        <w:t xml:space="preserve"> - * The Federal Reserve faces difficulty balancing employment maximisation and price stability. * Inflation remains stubbornly above 2%, with the December core PCE index rising 3% year-on-year. * The labour market is slowing, with February employment down by 92,000 jobs and the unemployment rate rising to 4.4%. * Oil prices are spiking due to the war in the Middle East, significantly increasing energy costs. * Rising energy prices threaten to both slow the economy and increase inflation. * The Fed is expected to keep interest rates unchanged in its upcoming meeting, with a 97.4% market probability. * Markets are now expecting only one rate cut this year, which could impact stock market performance in 2026. 264. </w:t>
      </w:r>
      <w:hyperlink r:id="rId267">
        <w:r>
          <w:rPr>
            <w:color w:val="0000EE"/>
            <w:u w:val="single"/>
          </w:rPr>
          <w:t>https://www.diyinvestor.net/cpi-data-complicates-things/</w:t>
        </w:r>
      </w:hyperlink>
      <w:r>
        <w:t xml:space="preserve"> - * The latest CPI report shows inflation has not convincingly slowed nor accelerated, with sticky core inflation and rising energy prices. * The Federal Reserve is likely to maintain a “higher-for-longer” policy bias due to persistent inflationary pressures. * Increased energy prices due to geopolitical tensions may prolong inflation, limiting the Fed’s room for rate cuts. * Markets face uncertainty as bond yields and equities respond to inflation surprises and oil price movements. * The report highlights constrained policymaking amid a fragile growth outlook and energy-driven inflation risks. 265. </w:t>
      </w:r>
      <w:hyperlink r:id="rId268">
        <w:r>
          <w:rPr>
            <w:color w:val="0000EE"/>
            <w:u w:val="single"/>
          </w:rPr>
          <w:t>https://www.diyinvestor.net/fed-unlikely-to-cut-rates-until-july-at-least/</w:t>
        </w:r>
      </w:hyperlink>
      <w:r>
        <w:t xml:space="preserve"> - * The Federal Reserve is unlikely to cut interest rates until at least July, according to Nigel Green of deVere Group. * Surging oil and gas prices, geopolitical tensions, and inflation data influence policy outlook. * US consumer prices rose 0.3% in February, with core prices up 0.2% from January. * Oil prices reached around $120 a barrel due to Middle East tensions, affecting inflation expectations. * Policymakers prefer clearer evidence of sustained inflation decline before rate cuts, with July identified as earliest possible timing. 266. </w:t>
      </w:r>
      <w:hyperlink r:id="rId269">
        <w:r>
          <w:rPr>
            <w:color w:val="0000EE"/>
            <w:u w:val="single"/>
          </w:rPr>
          <w:t>https://fortune.com/2026/03/11/trump-iran-war-wall-street-hawks-base-rate-fed/</w:t>
        </w:r>
      </w:hyperlink>
      <w:r>
        <w:t xml:space="preserve"> - • The conflict in the Middle East caused oil prices to rise above $100 a barrel.</w:t>
        <w:br/>
      </w:r>
      <w:r>
        <w:t>• Central banks, including the Fed, are expected to maintain hawkish stances amid high oil prices.</w:t>
        <w:br/>
      </w:r>
      <w:r>
        <w:t>• Inflation readings have increased, with CPI at 2.4%, impacting inflation targets.</w:t>
        <w:br/>
      </w:r>
      <w:r>
        <w:t>• Macquarie strategists predict inflationary effects from oil prices will persist for months.</w:t>
        <w:br/>
      </w:r>
      <w:r>
        <w:t xml:space="preserve">• The Fed's dual mandate and market expectations suggest a hold on rates, but supply shocks could shift policy responses. 267. </w:t>
      </w:r>
      <w:hyperlink r:id="rId270">
        <w:r>
          <w:rPr>
            <w:color w:val="0000EE"/>
            <w:u w:val="single"/>
          </w:rPr>
          <w:t>https://nairametrics.com/2026/03/11/naira-tilts-toward-n1400-as-u-s-dollar-gains-strength-amid-global-tension/</w:t>
        </w:r>
      </w:hyperlink>
      <w:r>
        <w:t xml:space="preserve"> - * The Nigerian naira remained close to N1,400 against the US dollar, influenced by central bank policies and global USD gains. * The US dollar strengthened amid Middle East conflict, oil price fluctuations, and investor demand for safe-haven assets. * US-Israel-Iran conflict incidents increased tension in the Strait of Hormuz, impacting global shipping activity. * Oil prices fluctuated after a decline following Iran-related tensions but rebounded amid geopolitical fears. * US inflation data and Federal Reserve policy outlooks remain key factors for currency and interest rate expectations. 268. </w:t>
      </w:r>
      <w:hyperlink r:id="rId271">
        <w:r>
          <w:rPr>
            <w:color w:val="0000EE"/>
            <w:u w:val="single"/>
          </w:rPr>
          <w:t>https://bitcoinworld.co.in/gold-price-stalls-us-inflation-data/</w:t>
        </w:r>
      </w:hyperlink>
      <w:r>
        <w:t xml:space="preserve"> - * Gold markets are consolidating just below $5,200 per ounce, a key resistance level, ahead of US inflation data. * The upcoming Consumer Price Index (CPI) report for April 2025 is expected to influence Federal Reserve monetary policy. * The price range of gold has been narrow in recent hours, reflecting market anticipation. * Changes in US inflation, dollar strength, and real interest rates are primary drivers of gold’s near-term direction. * Broader context includes global gold demand, central bank activity, and other precious metals’ movements. * Market experts see implied volatility as indicating potential for a breakout following the CPI release. 269. </w:t>
      </w:r>
      <w:hyperlink r:id="rId272">
        <w:r>
          <w:rPr>
            <w:color w:val="0000EE"/>
            <w:u w:val="single"/>
          </w:rPr>
          <w:t>https://bitcoinworld.co.in/us-cpi-inflation-february-2025-steady/</w:t>
        </w:r>
      </w:hyperlink>
      <w:r>
        <w:t xml:space="preserve"> - * The US CPI held steady at 2.4% in February, matching forecasts and indicating economic stability. * Core inflation remained at 2.8%, with shelter costs increasing 4.1% annually. * Energy prices declined 0.8%, and used vehicle prices fell 1.2%. * The data suggests the Fed is likely to maintain interest rates, supporting a 'higher for longer' stance. * Market responses included slightly lower Treasury yields and positive futures; the Fed may consider rate adjustments later in 2025. 270. </w:t>
      </w:r>
      <w:hyperlink r:id="rId273">
        <w:r>
          <w:rPr>
            <w:color w:val="0000EE"/>
            <w:u w:val="single"/>
          </w:rPr>
          <w:t>https://www.investorideas.com/news/2026/main/03111-fed-unlikely-cut-rates-until-july.asp</w:t>
        </w:r>
      </w:hyperlink>
      <w:r>
        <w:t xml:space="preserve"> - * The Federal Reserve is unlikely to cut interest rates until at least July, according to Nigel Green of deVere Group. * Surging oil prices and geopolitical tensions in the Middle East are contributing to inflation concerns. * US consumer price index data shows a 0.3% increase in February, with core prices up 0.2% from January. * Policymakers are waiting for clearer evidence of sustained inflation decline before easing policy. * Market expectations for earlier rate cuts have been delayed, with focus on global events affecting commodity markets. 271. </w:t>
      </w:r>
      <w:hyperlink r:id="rId274">
        <w:r>
          <w:rPr>
            <w:color w:val="0000EE"/>
            <w:u w:val="single"/>
          </w:rPr>
          <w:t>https://notayesmanseconomics.wordpress.com/2026/03/11/the-ecb-and-euro-area-face-another-burst-of-stagflation/</w:t>
        </w:r>
      </w:hyperlink>
      <w:r>
        <w:t xml:space="preserve"> - * ECB's Lagarde denies stagflation but ECB Vice-President Guindos acknowledges its risk. * European Commission forecasts slow GDP growth in EU and euro area, below 1% in 2026, indicating stagflation. * Slovak central bank head Kazimir signals potential interest rate hikes due to rising inflation. * ECB's September projections showed undershooting inflation targets, raising questions over monetary policy stance. * Energy prices and dependency, especially on Russia and fossil fuels, contribute to inflation and stagflation. * Growth in the US outpaces the euro area, highlighting divergence and former policies' impact. 272. </w:t>
      </w:r>
      <w:hyperlink r:id="rId275">
        <w:r>
          <w:rPr>
            <w:color w:val="0000EE"/>
            <w:u w:val="single"/>
          </w:rPr>
          <w:t>https://electricalreview.co.uk/2026/03/11/april-solar-price-rise-looms-as-china-scraps-pv-export-rebate/</w:t>
        </w:r>
      </w:hyperlink>
      <w:r>
        <w:t xml:space="preserve"> - * China’s policy shift removing export rebates for photovoltaic products will take effect from April 1, 2026, leading to a short-term increase in manufacturing costs.</w:t>
        <w:br/>
      </w:r>
      <w:r>
        <w:rPr>
          <w:i/>
        </w:rPr>
      </w:r>
      <w:r>
        <w:t xml:space="preserve"> Overseas customers are rushing to secure supply before the deadline, causing tighter availability and rising module prices.</w:t>
        <w:br/>
      </w:r>
      <w:r>
        <w:rPr>
          <w:i/>
        </w:rPr>
      </w:r>
      <w:r>
        <w:t xml:space="preserve"> Silver prices have surged from £25 to £64 per ounce, increasing the cost share of silver in solar PV panels to around 16-17%.</w:t>
        <w:br/>
      </w:r>
      <w:r>
        <w:rPr>
          <w:i/>
        </w:rPr>
      </w:r>
      <w:r>
        <w:t xml:space="preserve"> Polysilicon prices have declined recently, but silver's higher demand continues to influence manufacturing costs.</w:t>
        <w:br/>
      </w:r>
      <w:r>
        <w:rPr>
          <w:i/>
        </w:rPr>
      </w:r>
      <w:r>
        <w:t xml:space="preserve"> Businesses are advised to act quickly to lock in current prices and avoid higher costs and delays.* 273. </w:t>
      </w:r>
      <w:hyperlink r:id="rId276">
        <w:r>
          <w:rPr>
            <w:color w:val="0000EE"/>
            <w:u w:val="single"/>
          </w:rPr>
          <w:t>https://tipswatch.com/2026/03/11/february-inflation-rose-0-3-as-expected-is-this-our-last-tame-reading-for-awhile/</w:t>
        </w:r>
      </w:hyperlink>
      <w:r>
        <w:t xml:space="preserve"> - * February CPI showed a 0.3% monthly increase and 2.4% annual inflation, consistent with expectations. * March energy costs, especially gasoline, have increased significantly, likely causing higher inflation. * Shelter costs are questioned due to missing data from October, which may influence inflation estimates. * Gasoline prices rose at least 15% in March, contributing to inflation concerns. * Federal Reserve is expected to hold interest rates amidst geopolitical tensions in the Middle East. * Current inflation trends could affect yields on TIPS and I Bonds, with potential rate adjustments in May. 274. </w:t>
      </w:r>
      <w:hyperlink r:id="rId271">
        <w:r>
          <w:rPr>
            <w:color w:val="0000EE"/>
            <w:u w:val="single"/>
          </w:rPr>
          <w:t>https://bitcoinworld.co.in/gold-price-stalls-us-inflation-data/</w:t>
        </w:r>
      </w:hyperlink>
      <w:r>
        <w:t xml:space="preserve"> - • Gold's price consolidates just below $5,200 ahead of US inflation data. • Market monitoring key indicators like CPI, core CPI, and PCE index. • US dollar strength from inflation data influences gold demand globally. • Analyst expectations indicate heightened volatility following CPI release. • Safe-haven demand persists due to geopolitical tensions and central bank reserves.</w:t>
      </w:r>
      <w:r/>
      <w:r/>
    </w:p>
    <w:p>
      <w:r/>
      <w:r>
        <w:t xml:space="preserve">275. </w:t>
      </w:r>
      <w:hyperlink r:id="rId277">
        <w:r>
          <w:rPr>
            <w:color w:val="0000EE"/>
            <w:u w:val="single"/>
          </w:rPr>
          <w:t>https://bitrss.com/gold-price-analysis-how-iran-conflict-and-surging-oil-keep-precious-metal-above-5-000-192010</w:t>
        </w:r>
      </w:hyperlink>
      <w:r>
        <w:t xml:space="preserve"> - * Gold declined marginally to approximately $5,187 per ounce, maintaining levels above $5,000. * Escalating oil costs due to Middle East conflict, involving the U.S. and Israel, impact inflation and gold attractiveness. * Strait of Hormuz remains effectively closed, risking 20% of global oil and gas shipments. * US Consumer Price Index for February was 2.4%, reflecting pre-conflict inflation conditions. * Market expects the Federal Reserve to maintain current interest rates at its March 18 meeting. * Oil prices increase as traders doubt reserve release will offset Middle Eastern supply disruptions. * Escalating energy costs and a stronger dollar pressurise gold prices, reducing its appeal. * Investors move into gold as a safe haven amid ongoing Middle East conflict. 276. </w:t>
      </w:r>
      <w:hyperlink r:id="rId278">
        <w:r>
          <w:rPr>
            <w:color w:val="0000EE"/>
            <w:u w:val="single"/>
          </w:rPr>
          <w:t>https://startuptalky.com/news/gold-silver-prices-india-market-close-11-march-2026/</w:t>
        </w:r>
      </w:hyperlink>
      <w:r>
        <w:t xml:space="preserve"> - * Gold and silver prices in India held near record levels on 11 March 2026, supported by global uncertainties and safe-haven demand. * Domestic gold prices hovered around ₹16,364 per gram for 24K and ₹15,000 per gram for 22K; silver traded near ₹300 per gram or ₹3,00,000 per kilogram. * Market fluctuations were minor, with investor caution due to global cues, currency movements, and interest rate expectations. * The global demand for gold and silver was supported by geopolitical tensions, currency fluctuations, and safe-haven sentiment. * Factors influencing prices include geopolitical instability, US dollar movement, central bank policies, and domestic demand, with volatility expected in the near future. 277. </w:t>
      </w:r>
      <w:hyperlink r:id="rId279">
        <w:r>
          <w:rPr>
            <w:color w:val="0000EE"/>
            <w:u w:val="single"/>
          </w:rPr>
          <w:t>https://cryptoticker.io/en/xrp-price-prediction-2-dollars-reasons/</w:t>
        </w:r>
      </w:hyperlink>
      <w:r>
        <w:t xml:space="preserve"> - • Ripple's XRP price target of $2 supported by record-low exchange liquidity, ETF inflows, and integration into global financial infrastructure. • XRP is currently in a 'coil' formation, indicating an impending breakout, with technical triggers such as surpassing the 200-day Moving Average. • Key drivers include Ripple Prime's institutional infrastructure development and significant inflows into Spot XRP ETFs, signalling institutional adoption and market strength. 278. </w:t>
      </w:r>
      <w:hyperlink r:id="rId280">
        <w:r>
          <w:rPr>
            <w:color w:val="0000EE"/>
            <w:u w:val="single"/>
          </w:rPr>
          <w:t>https://ambcrypto.com/ethereum-adoption-hits-2021-levels-yet-eth-price-struggles-why/</w:t>
        </w:r>
      </w:hyperlink>
      <w:r>
        <w:t xml:space="preserve"> - * By end of February, Vitalik Buterin sold over 17,000 ETH amid a 20% monthly drop. * On-chain activity such as active addresses and smart contracts are up, above 2021 levels. * Ethereum ETFs have seen $230 million in outflows over three days amid macro volatility. * Ethereum's address count continues to increase despite external bearish signals. * USDC supply on Ethereum increased 11.3%, USDT declined 2.6%, shifting stablecoin dominance. * USDC transaction volume on Ethereum hit an all-time high of over $1.7 trillion annually, growing 250% YoY. * Circle CEO highlighted 99% of AI agent payments use USDC, indicating sector-specific adoption. * Market fundamentals remain strong, diverging from broader macro noise, driven by AI sector activity. 279. </w:t>
      </w:r>
      <w:hyperlink r:id="rId281">
        <w:r>
          <w:rPr>
            <w:color w:val="0000EE"/>
            <w:u w:val="single"/>
          </w:rPr>
          <w:t>https://www.altenergymag.com/news/2026/03/10/jewellok-sets-new-standards-for-solar-efficiency-with-high-purity-cds-and-cdm-chemical-delivery-solutions-for-the-photovoltaic-industry/46878</w:t>
        </w:r>
      </w:hyperlink>
      <w:r>
        <w:t xml:space="preserve"> - * Jewellok expands its Chemical Delivery Systems (CDS) and Chemical Dilution Modules (CDM) tailored for the photovoltaic industry, improving solar cell production. * The solutions support high-efficiency solar technologies by ensuring precise chemical delivery and reducing contamination. * Features include safety measures such as leak detection and automated protocols, cutting manufacturing interruptions by 25-30%. * The deployment of these systems aims to lower the levelised cost of energy (LCOE) for solar power. * The company enhances renewable energy infrastructure through its UHP standards and material purity focus. 280. </w:t>
      </w:r>
      <w:hyperlink r:id="rId282">
        <w:r>
          <w:rPr>
            <w:color w:val="0000EE"/>
            <w:u w:val="single"/>
          </w:rPr>
          <w:t>https://economictimes.indiatimes.com/news/international/us/why-is-gold-price-rising-by-1-9-and-silver-by-2-7-and-will-gold-touch-5500-and-silver-reach-100-soon-precious-metals-rise-analysts-insights-and-market-outlook-explained-heres-what-should-investors-do-now/articleshow/129412228.cms</w:t>
        </w:r>
      </w:hyperlink>
      <w:r>
        <w:t xml:space="preserve"> - * Gold increased by 1.9% to about $5,231.79 per ounce; silver rose by 2.7% to $89.39 per ounce.</w:t>
        <w:br/>
      </w:r>
      <w:r>
        <w:rPr>
          <w:i/>
        </w:rPr>
      </w:r>
      <w:r>
        <w:t xml:space="preserve"> Price movements driven by a weaker dollar index, falling oil prices, and inflation expectations.</w:t>
        <w:br/>
      </w:r>
      <w:r>
        <w:rPr>
          <w:i/>
        </w:rPr>
      </w:r>
      <w:r>
        <w:t xml:space="preserve"> Market participants await US inflation data and Federal Reserve interest rate decisions.</w:t>
        <w:br/>
      </w:r>
      <w:r>
        <w:rPr>
          <w:i/>
        </w:rPr>
      </w:r>
      <w:r>
        <w:t xml:space="preserve"> Geopolitical tensions and regional price differences influence precious metals trading.</w:t>
        <w:br/>
      </w:r>
      <w:r>
        <w:rPr>
          <w:i/>
        </w:rPr>
      </w:r>
      <w:r>
        <w:t xml:space="preserve"> Analysts assess the potential for gold to reach $5,500 and silver to approach $100 based on economic, geopolitical, and currency trends. 281. </w:t>
      </w:r>
      <w:hyperlink r:id="rId283">
        <w:r>
          <w:rPr>
            <w:color w:val="0000EE"/>
            <w:u w:val="single"/>
          </w:rPr>
          <w:t>https://bitrss.com/fed-s-interest-rate-decision-meeting-is-approaching-what-decision-will-be-made-here-are-the-latest-predictions-191756</w:t>
        </w:r>
      </w:hyperlink>
      <w:r>
        <w:t xml:space="preserve"> - • Market investors anticipate the Fed will hold interest rates at its March meeting, with a 99% expectation. • The likelihood of a rate cut or increase of 25 to 50 basis points is below 1%. • Rising energy prices, particularly oil surpassing $100, complicate inflation outlook. • Economic growth signals and employment concerns may pressure the Fed towards rate cuts. • High energy costs and labour market fragility create conflicting risks for monetary policy. 282. </w:t>
      </w:r>
      <w:hyperlink r:id="rId284">
        <w:r>
          <w:rPr>
            <w:color w:val="0000EE"/>
            <w:u w:val="single"/>
          </w:rPr>
          <w:t>https://www.okaz.com.sa/economy/na/2239470</w:t>
        </w:r>
      </w:hyperlink>
      <w:r>
        <w:t xml:space="preserve"> - * Gold futures for April delivery rise by 2.3% to $5,221.4 per ounce, driven by a weaker dollar and US-China tensions. * Spot gold price increases by 1.35% to $5,206.89 per ounce. * Silver futures for May delivery up by 5.44% to $89.105 per ounce. * US dollar index falls 0.53% to 98.64 points ahead of US consumer price index data. * Market waits for US inflation data to gauge Federal Reserve’s monetary policy outlook. 283. </w:t>
      </w:r>
      <w:hyperlink r:id="rId285">
        <w:r>
          <w:rPr>
            <w:color w:val="0000EE"/>
            <w:u w:val="single"/>
          </w:rPr>
          <w:t>https://www.marketpulse.com/markets/us-dollar-index-dxy-technical-picture-as-inflation-and-geopolitical-uncertainty-loom/</w:t>
        </w:r>
      </w:hyperlink>
      <w:r>
        <w:t xml:space="preserve"> - • The US Dollar Index (DXY) experienced a decline this month, with markets cautious ahead of inflation data releases. • Anticipated US inflation figures remain steady, influencing rate cut expectations. • Federal Reserve's silence during its 'quiet period' leaves market speculation on policy responses to geopolitical and energy cost shocks. • Policymakers are assessing whether recent energy price increases are temporary or signal longer-term inflation risks. • Upcoming CPI and PCE data releases, coupled with geopolitical developments, will influence next week’s monetary policy outlook. 284. </w:t>
      </w:r>
      <w:hyperlink r:id="rId286">
        <w:r>
          <w:rPr>
            <w:color w:val="0000EE"/>
            <w:u w:val="single"/>
          </w:rPr>
          <w:t>https://bitcoinworld.co.in/us-cpi-data-february-fed-policy/</w:t>
        </w:r>
      </w:hyperlink>
      <w:r>
        <w:t xml:space="preserve"> - * February 2025 US Consumer Price Index data indicates persistent inflation, with headline inflation at 3.2% YoY. * Sectoral increases in shelter, transportation, and food costs offset energy price decline. * Markets responded with limited movement in Treasury yields and modest gains in equity markets. * The Federal Reserve faces decisions on interest rates amid steady inflation figures. * Global inflation trends and international central bank policies provide context for US monetary policy. 285. </w:t>
      </w:r>
      <w:hyperlink r:id="rId287">
        <w:r>
          <w:rPr>
            <w:color w:val="0000EE"/>
            <w:u w:val="single"/>
          </w:rPr>
          <w:t>https://readthejoe.com/business/solar-found-new-cheerleaders-in-the-last-place-expected/</w:t>
        </w:r>
      </w:hyperlink>
      <w:r>
        <w:t xml:space="preserve"> - * Solar industry's market value has increased, with the solar ETF ($TAN) up 69% compared to last year. * The US announced a 100GW solar factory plan by Tesla and unblocked projects, signalling renewed support. * US political stance on solar has softened, with former critics now highlighting competition with China. * Despite industry optimism, solar stocks like SolarEdge, Enphase, and Sunrun have remained in the red since late 2022. * Growth driven by AI data centres and geopolitical energy tensions, positioning solar as a key energy source. 286. </w:t>
      </w:r>
      <w:hyperlink r:id="rId288">
        <w:r>
          <w:rPr>
            <w:color w:val="0000EE"/>
            <w:u w:val="single"/>
          </w:rPr>
          <w:t>https://crypto-economy.com/robert-kiyosaki-warns-of-historic-market-crash-tells-investors-to-buy-bitcoin-and-silver/</w:t>
        </w:r>
      </w:hyperlink>
      <w:r>
        <w:t xml:space="preserve"> - * Robert Kiyosaki warns the global financial system may face the largest stock market crash in history, citing rising global debt and private credit expansion. * He connects potential crisis to unresolved issues from the 2008 financial crisis. * Kiyosaki recommends accumulating scarce assets like Bitcoin and silver to protect wealth during monetary instability. * He expresses concerns that the private credit sector could trigger financial instability, affecting pension funds and retirement savings. * Bitcoin trades around $70,126, with steady demand; silver is highlighted as accessible for smaller investors.</w:t>
      </w:r>
      <w:r/>
      <w:r/>
    </w:p>
    <w:p>
      <w:pPr>
        <w:pStyle w:val="ListNumber"/>
        <w:numPr>
          <w:ilvl w:val="0"/>
          <w:numId w:val="15"/>
        </w:numPr>
        <w:spacing w:line="240" w:lineRule="auto"/>
        <w:ind w:left="720"/>
      </w:pPr>
      <w:r/>
      <w:hyperlink r:id="rId289">
        <w:r>
          <w:rPr>
            <w:color w:val="0000EE"/>
            <w:u w:val="single"/>
          </w:rPr>
          <w:t>https://www.armstrongeconomics.com/market-talk/market-talk-march-10-2026/</w:t>
        </w:r>
      </w:hyperlink>
      <w:r>
        <w:t xml:space="preserve"> - * Precious metals, gold increased 1.08%, and silver rose 1.19%, reflecting safe-haven demand.</w:t>
      </w:r>
      <w:r/>
    </w:p>
    <w:p>
      <w:pPr>
        <w:pStyle w:val="ListNumber"/>
        <w:spacing w:line="240" w:lineRule="auto"/>
        <w:ind w:left="720"/>
      </w:pPr>
      <w:r/>
      <w:hyperlink r:id="rId290">
        <w:r>
          <w:rPr>
            <w:color w:val="0000EE"/>
            <w:u w:val="single"/>
          </w:rPr>
          <w:t>https://kingworldnews.com/update-on-gold-silver-oil-and-the-us-dollar/</w:t>
        </w:r>
      </w:hyperlink>
      <w:r>
        <w:t xml:space="preserve"> - * Oil prices are seen rising above USD 85 due to supply disruptions and regional conflicts in the Persian Gulf. * The US dollar remains in a major downtrend, with brief rallies considered short-lived. * Precious metals, including gold and silver, are surging amid ongoing geopolitical tensions. * Gold advanced towards USD 5,200 and silver trades near USD 90, supported by dollar softening and geopolitical events. * Oil futures nearly hit USD 120 as Middle East conflicts continue, influencing global markets. 289. </w:t>
      </w:r>
      <w:hyperlink r:id="rId291">
        <w:r>
          <w:rPr>
            <w:color w:val="0000EE"/>
            <w:u w:val="single"/>
          </w:rPr>
          <w:t>https://resourceworld.com/brixton-rallies-on-high-grade-ontario-silver-results/?utm_source=rss&amp;utm_medium=rss&amp;utm_campaign=brixton-rallies-on-high-grade-ontario-silver-results</w:t>
        </w:r>
      </w:hyperlink>
      <w:r>
        <w:t xml:space="preserve"> - * Brixton Metals announced initial drill results from its Langis Silver Project in Ontario, showing high-grade silver intercepts in 2026 campaign. * Drill holes LM-26-296 and LM-26-301 returned significant silver mineralisation, including very high-grade zones. * The project has previously produced 10.4 million ounces of silver and is now being re-evaluated for expansion. * Approximately 6,226 metres of drilling completed in 2026, with assay results from nine holes reported. * Drilling aims to evaluate high-grade zones and explore new mineralised areas, with work planned to include tailings evaluation and metallurgy.</w:t>
      </w:r>
      <w:r/>
    </w:p>
    <w:p>
      <w:pPr>
        <w:pStyle w:val="ListNumber"/>
        <w:spacing w:line="240" w:lineRule="auto"/>
        <w:ind w:left="720"/>
      </w:pPr>
      <w:r/>
      <w:hyperlink r:id="rId292">
        <w:r>
          <w:rPr>
            <w:color w:val="0000EE"/>
            <w:u w:val="single"/>
          </w:rPr>
          <w:t>https://menews247.com/geopolitical-escalation-raises-oil-and-inflation-risks-but-equity-outlook-for-2026-remains-intact/</w:t>
        </w:r>
      </w:hyperlink>
      <w:r>
        <w:t xml:space="preserve"> - ['</w:t>
      </w:r>
      <w:r>
        <w:rPr>
          <w:i/>
        </w:rPr>
        <w:t xml:space="preserve"> Geopolitical developments involving Iran have increased market sensitivity to oil prices, inflation, and interest rate expectations.', '</w:t>
      </w:r>
      <w:r>
        <w:t xml:space="preserve"> Higher energy prices could prolong elevated inflation, affecting monetary policy assumptions.', '</w:t>
      </w:r>
      <w:r>
        <w:rPr>
          <w:i/>
        </w:rPr>
        <w:t xml:space="preserve"> The long-term equity outlook for 2026 remains positive, but markets are now more influenced by oil, rates, and the US dollar.', '</w:t>
      </w:r>
      <w:r>
        <w:t xml:space="preserve"> US markets show resilience amid geopolitical tensions, with a shift towards liquidity and safety assets like the US dollar.', '* A stronger US dollar and oil volatility could challenge emerging markets and influence Federal Reserve policy cautiousness.']</w:t>
      </w:r>
      <w:r/>
    </w:p>
    <w:p>
      <w:pPr>
        <w:pStyle w:val="ListNumber"/>
        <w:spacing w:line="240" w:lineRule="auto"/>
        <w:ind w:left="720"/>
      </w:pPr>
      <w:r/>
      <w:hyperlink r:id="rId293">
        <w:r>
          <w:rPr>
            <w:color w:val="0000EE"/>
            <w:u w:val="single"/>
          </w:rPr>
          <w:t>https://www.fxstreet.com/news/silver-price-forecast-xag-usd-rises-to-near-8750-as-oil-prices-ease-from-highs-202603100116</w:t>
        </w:r>
      </w:hyperlink>
      <w:r>
        <w:t xml:space="preserve"> - * Silver price (XAG/USD) extends gains for the third session, trading around $87.60 during Asian hours. * Oil prices declined after US President Donald Trump announced plans to waive oil sanctions and predicted a resolution to the Iran conflict. * Oil prices previously surged above $100 per barrel, raising inflation concerns and expectations of hawkish Fed policies. * Investors await US inflation reports for clues on monetary policy direction. * Rising interest rates, a stronger USD, and bond yields pressure silver prices; geopolitical tensions offer some support. * Concerns about global economic slowdown due to high energy costs could limit upside potential. 292. </w:t>
      </w:r>
      <w:hyperlink r:id="rId294">
        <w:r>
          <w:rPr>
            <w:color w:val="0000EE"/>
            <w:u w:val="single"/>
          </w:rPr>
          <w:t>https://www.actionforex.com/contributors/technical-analysis/632726-eur-usd-in-turbulence-market-questions-when-conflict-over-iran-will-end/</w:t>
        </w:r>
      </w:hyperlink>
      <w:r>
        <w:t xml:space="preserve"> - * EUR/USD trades around 1.1608 amid market turbulence stemming from Iran conflict developments. * US President Trump indicates progress in Iran military operation, plans to reduce oil sanctions. * Safe-haven demand for the dollar diminishes temporarily, with a focus on upcoming US CPI and PCE inflation data. * Technical analysis shows a consolidation around 1.1588 with an expected upward wave towards 1.1668, followed by a potential downward move to 1.1419. * Market sentiment remains sensitive to geopolitical events and inflation indicators, influencing US monetary policy expectations. 293. </w:t>
      </w:r>
      <w:hyperlink r:id="rId295">
        <w:r>
          <w:rPr>
            <w:color w:val="0000EE"/>
            <w:u w:val="single"/>
          </w:rPr>
          <w:t>https://www.fool.com.au/2026/03/10/silver-surges-to-us88-per-ounce-heres-what-is-driving-the-rally/</w:t>
        </w:r>
      </w:hyperlink>
      <w:r>
        <w:t xml:space="preserve"> - * Silver trading around US$88 per ounce, close to historic highs, with a 170% increase over a year. * The rally is driven by persistent physical supply shortages and an ongoing supply deficit in 2026. * Global demand for silver exceeds mine production, with demand outstripping supply by about 95 million ounces last year. * Industrial demand remains strong in sectors like solar panels, electronics, batteries, and AI infrastructure. * Movements in currency markets, especially a weaker US dollar, contribute to price increases. * Ongoing market tightness and demand-supply imbalances are expected to influence prices through 2026. 294. </w:t>
      </w:r>
      <w:hyperlink r:id="rId296">
        <w:r>
          <w:rPr>
            <w:color w:val="0000EE"/>
            <w:u w:val="single"/>
          </w:rPr>
          <w:t>https://www.zeebiz.com/personal-finance/news-amfi-data-feb-2026-mf-see-rs-25978-crore-inflows-gold-etf-gets-rs-5255-crore-aum-tops-rs-82-lakh-crore-391740</w:t>
        </w:r>
      </w:hyperlink>
      <w:r>
        <w:t xml:space="preserve"> - * Mutual fund industry saw net inflows of Rs 94,530 crore in February 2026, down from Rs 1.56 lakh crore in January. * Gold ETFs recorded net inflows of Rs 5,254.95 crore, a 78% decrease from January. * Silver ETFs inflows declined sharply, with total ETF and passive inflows falling 65.3% month-on-month. * Equity mutual funds saw a marginal increase in inflows to Rs 25,977.91 crore, up 8.1%. * Debt funds' inflows declined to Rs 42,106.31 crore, 43.7% lower than January. * Investor participation grew with folios rising over 27 crore, and SIP contributions steady at Rs 31,002 crore. 295. </w:t>
      </w:r>
      <w:hyperlink r:id="rId297">
        <w:r>
          <w:rPr>
            <w:color w:val="0000EE"/>
            <w:u w:val="single"/>
          </w:rPr>
          <w:t>https://www.fxstreet.com/news/eur-usd-steadies-as-markets-reassess-ecb-and-fed-outlook-amid-oil-surge-202603091548</w:t>
        </w:r>
      </w:hyperlink>
      <w:r>
        <w:t xml:space="preserve"> - * EUR/USD recovers after opening with a bearish gap, trading around 1.1586. * US Dollar Index (DXY) eases from a high, with the pair rebounding from March lows. * Oil price surge due to geopolitical tensions raises inflation concerns, affecting monetary policy expectations. * Markets price in up to two 25-basis-point rate hikes from the ECB, previously expected to remain unchanged. * Expectations for Fed rate cuts are trimmed amid inflation concerns, with signs of stagflation in the US. * US economic data, including upcoming CPI and PCE indices, to influence market direction. 296. </w:t>
      </w:r>
      <w:hyperlink r:id="rId298">
        <w:r>
          <w:rPr>
            <w:color w:val="0000EE"/>
            <w:u w:val="single"/>
          </w:rPr>
          <w:t>https://www.mining.com/gold-price-drifts-lower-on-inflation-concerns-silver-price-rebounds/</w:t>
        </w:r>
      </w:hyperlink>
      <w:r>
        <w:t xml:space="preserve"> - * Gold fell as much as 3% to around $5,015 an ounce, then recovered most losses; silver increased over 2% to above $85 an ounce. * Gold was pressured by a stronger US dollar and fears of higher US interest rates, with geopolitical tensions in the Middle East contributing to inflation worries. * The US Federal Reserve’s interest rate outlook and inflation fears driven by the conflict have influenced precious metals sentiment. * Central banks, including China, continue to buy gold; gold has gained approximately 18% this year. * Analysts suggest market responses depend on the conflict’s duration, with potential gold rally if tensions ease. 297. </w:t>
      </w:r>
      <w:hyperlink r:id="rId299">
        <w:r>
          <w:rPr>
            <w:color w:val="0000EE"/>
            <w:u w:val="single"/>
          </w:rPr>
          <w:t>https://economictimes.indiatimes.com/news/international/us/why-is-gold-price-falling-by-1-5-and-silver-by-0-2-today-and-will-precious-metals-continue-to-drop-or-finally-move-upwards-gold-and-silver-decline-analysts-insights-and-market-outlook-explained-heres-what-should-investors-do-now/articleshow/129352052.cms</w:t>
        </w:r>
      </w:hyperlink>
      <w:r>
        <w:t xml:space="preserve"> - * Gold dropped 1.5% and silver 0.2% as the US dollar strengthened and investors anticipated higher interest rates. * Rising oil prices near $120 per barrel due to Middle East conflict increased inflation concerns and energy supply worries. * Investors shifted towards the US dollar, reducing demand for gold and silver, with short-term pressure from rate expectations. * Analysts highlight geopolitical tensions and inflation risks as factors supporting safe-haven demand for gold and silver. * The upcoming US inflation data and Federal Reserve policy meeting will influence future precious metals trends. 298. </w:t>
      </w:r>
      <w:hyperlink r:id="rId300">
        <w:r>
          <w:rPr>
            <w:color w:val="0000EE"/>
            <w:u w:val="single"/>
          </w:rPr>
          <w:t>https://www.whalesbook.com/news/English/commodities/Gold-Silver-Dip-as-Dollar-and-Rates-Trump-Geopolitical-Fears/69ae933d6431e3e2859c92d3</w:t>
        </w:r>
      </w:hyperlink>
      <w:r>
        <w:t xml:space="preserve"> - • Gold and silver prices fell on March 9 due to a rising U.S. dollar and expectations of no immediate Fed rate cuts. • Geopolitical tensions in the Middle East and surging oil prices did not counter macroeconomic pressures. • Dollar strength and higher-for-longer interest rates are impacting gold and silver demand. • Silver's industrial demand offers some resilience despite concern over energy costs and slowing growth. • Long-term outlook remains positive, with forecasted prices and ongoing demand supporting a bullish trend.</w:t>
      </w:r>
      <w:r/>
    </w:p>
    <w:p>
      <w:pPr>
        <w:pStyle w:val="ListNumber"/>
        <w:spacing w:line="240" w:lineRule="auto"/>
        <w:ind w:left="720"/>
      </w:pPr>
      <w:r/>
      <w:hyperlink r:id="rId301">
        <w:r>
          <w:rPr>
            <w:color w:val="0000EE"/>
            <w:u w:val="single"/>
          </w:rPr>
          <w:t>https://www.eqs-news.com/news/corporate/risen-energys-low-silver-strategy-for-hjt-technology-a-long-term-roadmap/e9b74bb0-ed68-434b-82ce-74d8ae3c5194_en</w:t>
        </w:r>
      </w:hyperlink>
      <w:r>
        <w:t xml:space="preserve"> - * Risen Energy revisits its white paper on low-silver metallisation paste for HJT technology, focusing on sustainable growth.</w:t>
      </w:r>
      <w:r>
        <w:rPr>
          <w:i/>
        </w:rPr>
        <w:t xml:space="preserve"> The company evaluates alternative metals, with copper as a primary candidate, due to high conductivity and reserves.</w:t>
      </w:r>
      <w:r>
        <w:t xml:space="preserve"> It prioritises low-silver-content paste with compatibility for existing production lines.</w:t>
      </w:r>
      <w:r>
        <w:rPr>
          <w:i/>
        </w:rPr>
        <w:t xml:space="preserve"> Modules using these pastes demonstrate excellent performance after reliability tests, sometimes surpassing pure silver modules.</w:t>
      </w:r>
      <w:r>
        <w:t xml:space="preserve"> Risen Energy has reduced silver consumption to 3.9 mg/W in its mass-produced HJT cells, leading in global industry.* The strategy emphasises cost reduction, reliability, and industry-wide sustainability improvements.</w:t>
      </w:r>
      <w:r/>
    </w:p>
    <w:p>
      <w:pPr>
        <w:pStyle w:val="ListNumber"/>
        <w:spacing w:line="240" w:lineRule="auto"/>
        <w:ind w:left="720"/>
      </w:pPr>
      <w:r/>
      <w:hyperlink r:id="rId302">
        <w:r>
          <w:rPr>
            <w:color w:val="0000EE"/>
            <w:u w:val="single"/>
          </w:rPr>
          <w:t>https://www.thehindu.com/news/national/tamil-nadu/srmist-anabond-enter-into-technology-transfer-agreement-for-next-gen-solar-cell-encapsulators/article70723082.ece</w:t>
        </w:r>
      </w:hyperlink>
      <w:r>
        <w:t xml:space="preserve"> - - SRM Institute of Science and Technology (SRMIST) and Anabond Ltd. announce a licensing agreement for a patented polymer encapsulant for next-generation solar cells. - The encapsulant enhances solar panel performance, durability, and efficiency, applicable to Silicon Perovskite Tandem and TOPCon modules. - The agreement includes a ₹1 crore upfront payment and a seven-year royalty plan based on annual turnover. - The product development involves scaling up production, converting liquid into film, and assessing commercial viability. - The collaboration aims to improve solar panel lifespan and reduce electricity costs. 301. </w:t>
      </w:r>
      <w:hyperlink r:id="rId303">
        <w:r>
          <w:rPr>
            <w:color w:val="0000EE"/>
            <w:u w:val="single"/>
          </w:rPr>
          <w:t>https://goldco.com/silver-critical-minerals-list/</w:t>
        </w:r>
      </w:hyperlink>
      <w:r>
        <w:t xml:space="preserve"> - * In November, the US Geological Survey (USGS) added silver to the federal critical minerals list, expanding the list to 60 materials. * The inclusion signals recognition of silver's vital role in national security, infrastructure, and technology. * Global silver production has fallen short of demand for five years, driven by growth in solar, electronics, and high-tech sectors. * China controls approximately 70% of global refined silver supply and has implemented export controls. * The designation allows the US to prioritise domestic investment, tax incentives, and streamlined permitting for silver mining. * Silver's industrial demand is driven by solar panels, semiconductors, and electrification, with properties making substitution difficult. * The policy aims to reduce reliance on foreign-controlled supply chains and support domestic resource development. * Silver markets remain liquid, with substantial reserves and recycling contributing to supply, despite continued deficits. 302. </w:t>
      </w:r>
      <w:hyperlink r:id="rId304">
        <w:r>
          <w:rPr>
            <w:color w:val="0000EE"/>
            <w:u w:val="single"/>
          </w:rPr>
          <w:t>https://blockchainmagazine.net/kinesis-gold-kau-rallies-204-as-gold-backed-crypto-defies-market-weakness/</w:t>
        </w:r>
      </w:hyperlink>
      <w:r>
        <w:t xml:space="preserve"> - * Kinesis Gold (KAU) surged 20.37% in 24 hours, marking a strong single-day performance. * The market cap increased by $66.2 million to $391.3 million, with a trading volume of $264,435. * The surge was driven by renewed safe-haven demand, structural shifts in gold-backed token adoption, and technical factors. * KAU's price rose from a low of $135.69, breaking a 7-day downtrend, but remains below its all-time high of $206.98. * The token's premium over spot gold suggests strong investor interest in its yield features and crypto ecosystem."), "accuracy": "high accuracy, low bias and no paid content 303. </w:t>
      </w:r>
      <w:hyperlink r:id="rId305">
        <w:r>
          <w:rPr>
            <w:color w:val="0000EE"/>
            <w:u w:val="single"/>
          </w:rPr>
          <w:t>https://www.usmoneyreserve.com/news/featured-news/billions-in-withdrawals-pressure-private-credit-funds/</w:t>
        </w:r>
      </w:hyperlink>
      <w:r>
        <w:t xml:space="preserve"> - - Consumers withdrew billions of dollars from private credit funds including Blackstone and Blue Owl Capital, raising concerns over financial stability. - Funds, which depend on pooled money to lend directly to companies, face challenges in meeting withdrawal requests. - Increased retail participation has created tensions between long-term loans and clients' need for quick access. - The situation highlights potential risks in opaque credit markets and could impact broader financial stability. - Analysts suggest safe-haven assets like gold may benefit from such market pressures. 304. </w:t>
      </w:r>
      <w:hyperlink r:id="rId306">
        <w:r>
          <w:rPr>
            <w:color w:val="0000EE"/>
            <w:u w:val="single"/>
          </w:rPr>
          <w:t>https://silverseek.com/article/silver-north-signs-significant-drill-and-geophysical-contracts-2026-silver-exploration</w:t>
        </w:r>
      </w:hyperlink>
      <w:r>
        <w:t xml:space="preserve"> - * Silver North Resources signs a two-year drilling contract with Boart Longyear for 2026 and 2027 at Haldane, Yukon. * The company plans to execute 5,000 to 7,000 metres of drilling annually, focusing on expanding the Main Fault target. * Drilling equipment mobilisation is scheduled for March, with drilling expected to start by early June. * Contracts for airborne geophysical surveys at Haldane and Veronica projects aim to refine drill targeting. * Geophysical surveys will collect magnetics and electromagnetic data to improve geological understanding and locate mineralisation structures.</w:t>
      </w:r>
      <w:r/>
    </w:p>
    <w:p>
      <w:pPr>
        <w:pStyle w:val="ListNumber"/>
        <w:spacing w:line="240" w:lineRule="auto"/>
        <w:ind w:left="720"/>
      </w:pPr>
      <w:r/>
      <w:hyperlink r:id="rId307">
        <w:r>
          <w:rPr>
            <w:color w:val="0000EE"/>
            <w:u w:val="single"/>
          </w:rPr>
          <w:t>https://bitcoinworld.co.in/gold-price-dollar-strength-middle-east/</w:t>
        </w:r>
      </w:hyperlink>
      <w:r>
        <w:t xml:space="preserve"> - * Gold remains trapped below the $5,100 resistance level with support around $5,050 in recent trading.</w:t>
      </w:r>
      <w:r>
        <w:rPr>
          <w:i/>
        </w:rPr>
        <w:t xml:space="preserve"> * The US Dollar Index continues its rally due to Federal Reserve's hawkish stance and US economic strength.</w:t>
      </w:r>
      <w:r>
        <w:t xml:space="preserve"> * Geopolitical tensions in the Middle East provide some support for gold but are countered by dollar’s strength.</w:t>
      </w:r>
      <w:r>
        <w:rPr>
          <w:i/>
        </w:rPr>
        <w:t xml:space="preserve"> * Market analysts observe increased safe-haven inflows into the US dollar, challenging gold's safe-haven appeal.</w:t>
      </w:r>
      <w:r>
        <w:t xml:space="preserve"> * Future price movements depend on US inflation data and possible shifts in US monetary policy.*</w:t>
      </w:r>
      <w:r/>
    </w:p>
    <w:p>
      <w:pPr>
        <w:pStyle w:val="ListNumber"/>
        <w:spacing w:line="240" w:lineRule="auto"/>
        <w:ind w:left="720"/>
      </w:pPr>
      <w:r/>
      <w:hyperlink r:id="rId308">
        <w:r>
          <w:rPr>
            <w:color w:val="0000EE"/>
            <w:u w:val="single"/>
          </w:rPr>
          <w:t>https://www.moneyweb.co.za/news-fast-news/global-bond-selloff-deepens-as-oil-jump-stokes-stagflation-fear/</w:t>
        </w:r>
      </w:hyperlink>
      <w:r>
        <w:t xml:space="preserve"> - * Global bond markets declined amid rising oil prices, signalling inflation concerns and slower economic growth. * Yields on US Treasuries and other sovereign debt increased significantly, with Australian and German yields reaching notable levels. * Oil prices surged towards $120 a barrel, heavily influencing inflation expectations and Federal Reserve rate outlooks. * Traders reduced expectations for rate cuts amid inflation fears; some speculate there may be no rate cuts this year. * The IMF estimates persistent energy cost rises could raise global inflation and reduce growth; demand destruction may occur if oil hits $133. * US data showed job cuts and higher unemployment, raising stagflation fears, with Asian and European bond yields also falling. 307. </w:t>
      </w:r>
      <w:hyperlink r:id="rId309">
        <w:r>
          <w:rPr>
            <w:color w:val="0000EE"/>
            <w:u w:val="single"/>
          </w:rPr>
          <w:t>https://bitcoinethereumnews.com/finance/xag-usd-recovers-major-early-losses-outlook-remains-uncertain/?utm_source=rss&amp;utm_medium=rss&amp;utm_campaign=xag-usd-recovers-major-early-losses-outlook-remains-uncertain</w:t>
        </w:r>
      </w:hyperlink>
      <w:r>
        <w:t xml:space="preserve"> - * Silver price (XAG/USD) recovers to around $84.00 after early losses during European trading. * Higher US Treasury yields and market speculation about the Federal Reserve's interest rate policy pressure silver. * US Treasury yields near 4.22%, up almost 2%, diminish appeal of non-yielding assets such as silver. * Traders expect the Fed to keep interest rates unchanged in upcoming meetings, with increased odds in July. * Rising oil prices, soaring US dollar, and safe-haven demand amid Middle East conflict weigh on sentiment. * US Dollar Index trades 0.5% higher at 99.35; technicals show neutral bias with resistance at $90.00 and support at $82.00.</w:t>
      </w:r>
      <w:r/>
    </w:p>
    <w:p>
      <w:pPr>
        <w:pStyle w:val="ListNumber"/>
        <w:spacing w:line="240" w:lineRule="auto"/>
        <w:ind w:left="720"/>
      </w:pPr>
      <w:r/>
      <w:hyperlink r:id="rId310">
        <w:r>
          <w:rPr>
            <w:color w:val="0000EE"/>
            <w:u w:val="single"/>
          </w:rPr>
          <w:t>https://www.prnewswire.com/news-releases/global-media-spotlight-ja-solars-deepblue-5-0--redefining-the-future-of-highvalue-solar-302707979.html</w:t>
        </w:r>
      </w:hyperlink>
      <w:r>
        <w:t xml:space="preserve"> - * Nearly thirty global solar and energy media visited JA Solar's Yangzhou facilities for an in-depth look at DeepBlue 5.0 in March 2026.</w:t>
      </w:r>
      <w:r>
        <w:rPr>
          <w:i/>
        </w:rPr>
        <w:t xml:space="preserve"> </w:t>
      </w:r>
      <w:r>
        <w:t>The company revealed the product's R&amp;D logic, manufacturing innovations, and performance validation.</w:t>
      </w:r>
      <w:r>
        <w:rPr>
          <w:i/>
        </w:rPr>
        <w:t xml:space="preserve"> </w:t>
      </w:r>
      <w:r>
        <w:t>DeepBlue 5.0 features a maximum power output of 670 W, efficiency of 24.8%, and several technological breakthroughs across multiple dimensions.</w:t>
      </w:r>
      <w:r>
        <w:rPr>
          <w:i/>
        </w:rPr>
        <w:t xml:space="preserve"> </w:t>
      </w:r>
      <w:r>
        <w:t>JA Solar emphasised the industry's transition from scale expansion to value creation.</w:t>
      </w:r>
      <w:r>
        <w:rPr>
          <w:i/>
        </w:rPr>
        <w:t xml:space="preserve"> </w:t>
      </w:r>
      <w:r>
        <w:t>Real-world testing confirmed significant energy-yield gains in diverse conditions.*</w:t>
      </w:r>
      <w:r/>
    </w:p>
    <w:p>
      <w:pPr>
        <w:pStyle w:val="ListNumber"/>
        <w:spacing w:line="240" w:lineRule="auto"/>
        <w:ind w:left="720"/>
      </w:pPr>
      <w:r/>
      <w:hyperlink r:id="rId311">
        <w:r>
          <w:rPr>
            <w:color w:val="0000EE"/>
            <w:u w:val="single"/>
          </w:rPr>
          <w:t>https://www.india.com/business/today-gold-silver-rate-march-090326-live-updates-check-18-22-24-carat-gold-prices-in-chennai-mumbai-delhi-kolkata-comex-amid-middle-east-tensions-iran-israel-us-war-8335594/</w:t>
        </w:r>
      </w:hyperlink>
      <w:r>
        <w:t xml:space="preserve"> - * Gold prices in India for 24, 22, and 18 karat are Rs 16,363, Rs 14,999, and Rs 12,272 per gram respectively. * Prices were last updated with a minor decrease of Re 1 from yesterday. * Gold is considered a safe-haven asset amid market volatility and geopolitical tensions. * Market influences include global gold prices, the US dollar, and local demand. * The article discusses the role of gold during economic uncertainty and ongoing geopolitical tensions. 310. </w:t>
      </w:r>
      <w:hyperlink r:id="rId312">
        <w:r>
          <w:rPr>
            <w:color w:val="0000EE"/>
            <w:u w:val="single"/>
          </w:rPr>
          <w:t>https://www.okaz.com.sa/economy/international/2239206</w:t>
        </w:r>
      </w:hyperlink>
      <w:r>
        <w:t xml:space="preserve"> - * During times of war, investors shift their capital to safe-haven assets, mainly gold and the dollar. * Uncertainty in global markets increases investor fear, prompting capital flight to these assets. * Gold is historically a store of value used during crises and conflicts. * The US dollar is preferred due to its global currency status and liquidity. * Both assets see increased demand and rising prices during major crises. 311. </w:t>
      </w:r>
      <w:hyperlink r:id="rId313">
        <w:r>
          <w:rPr>
            <w:color w:val="0000EE"/>
            <w:u w:val="single"/>
          </w:rPr>
          <w:t>https://www.goodreturns.in/personal-finance/investment/how-to-position-portfolio-amid-global-tensions-rising-gold-silver-etf-inflows-navi-aditya-mulki-1494347.html</w:t>
        </w:r>
      </w:hyperlink>
      <w:r>
        <w:t xml:space="preserve"> - * Gold and silver ETF inflows in January reached Rs 240.4 billion, with overall investor interest remaining strong despite moderation. * Indian equity mutual fund inflows declined nearly 14.35% in January, but this is seen as portfolio diversification. * Geopolitical tensions, such as US-Israel air strikes on Iran, caused market declines; investors advised to maintain disciplined asset allocation. * Investors should review mutual fund portfolios once or twice a year, monitor style drift and active share. * Emphasis on controlling asset allocation despite global uncertainties, with a focus on long-term investment strategies. 312. </w:t>
      </w:r>
      <w:hyperlink r:id="rId314">
        <w:r>
          <w:rPr>
            <w:color w:val="0000EE"/>
            <w:u w:val="single"/>
          </w:rPr>
          <w:t>https://www.lawyersgunsmoneyblog.com/2026/03/peace-prosperity-these-are-the-demons-you-must-slay-if-you-wish-to-own-the-libs</w:t>
        </w:r>
      </w:hyperlink>
      <w:r>
        <w:t xml:space="preserve"> - * The US jobs report for February showed a loss of 92,000 jobs and an unemployment rate increase to 4.4%. * The report signals a deterioration in the labour market, raising concerns about inflation and job protection. * US geopolitical tensions in the Middle East and energy supply disruptions add to inflationary pressures. * Fed policymakers express concern over simultaneous inflation and unemployment increases. * The report impacts the Federal Reserve's interest rate decisions amid inflation above 2% for five years. 313. </w:t>
      </w:r>
      <w:hyperlink r:id="rId315">
        <w:r>
          <w:rPr>
            <w:color w:val="0000EE"/>
            <w:u w:val="single"/>
          </w:rPr>
          <w:t>https://coincentral.com/the-jobs-report-just-changed-the-fed-rate-cut-conversation-heres-what-you-need-to-know/</w:t>
        </w:r>
      </w:hyperlink>
      <w:r>
        <w:t xml:space="preserve"> - * U.S. nonfarm payrolls fell by 92,000 in February, below expectations of 58,000 jobs gained. * Unemployment rose to 4.4%, above forecasts, marking only the second monthly job loss since 2020. * Markets increased the odds of a Federal Reserve rate cut, with a rise from 2% to 4.7% in March. * Rising oil prices linked to Middle East conflict add inflation pressures. * Fed officials caution against overreacting to a single month's data while balancing inflation and labour market signals. 314. </w:t>
      </w:r>
      <w:hyperlink r:id="rId316">
        <w:r>
          <w:rPr>
            <w:color w:val="0000EE"/>
            <w:u w:val="single"/>
          </w:rPr>
          <w:t>https://anytvnews.com/business/gold-silver-price-alert-despite-middle-east-tension-gold-became-cheaper-silver-prices-also-fell-know-what-is-todays-latest-rate/</w:t>
        </w:r>
      </w:hyperlink>
      <w:r>
        <w:t xml:space="preserve"> - * Gold prices decreased in India due to profit booking, with rates in Delhi and Mumbai falling on March 7. * International gold prices rose by $14.70, or 0.29%, to $5,095.81 per ounce amid geopolitical tensions. * Silver prices declined to ₹284,900 per kg in India, with international silver prices up by 1.4% to $83.40 an ounce. * Middle East conflict, including war declarations and attacks, has increased demand for safe-haven assets. * The conflict involves US, Israel, Iran, and other Middle Eastern countries, escalating geopolitical instability. 315. </w:t>
      </w:r>
      <w:hyperlink r:id="rId317">
        <w:r>
          <w:rPr>
            <w:color w:val="0000EE"/>
            <w:u w:val="single"/>
          </w:rPr>
          <w:t>https://indianewengland.com/gold-silver-jump-more-than-1-as-middle-east-conflict-drives-safe-haven-demand/</w:t>
        </w:r>
      </w:hyperlink>
      <w:r>
        <w:t xml:space="preserve"> - * Gold and silver prices surged more than 1 percent as escalation in Middle East conflict increased safe-haven demand. * Gold futures rose 1.04% to ₹162,790 and silver futures climbed 1.84% to ₹270,200. * Rising tensions involving US, Israel, and Iran fueled concerns about energy supply disruptions and geopolitical instability. * Gold spot price increased about 1% to $5,138.46 per ounce; US gold futures gained 0.5%. * Gold has risen roughly 19% this year, driven by geopolitical tensions and central bank purchases. * Investors reduced exposure to equities amid fears of energy market disruptions; oil prices increased. * US dollar index edged up 0.15%, influencing gold prices. * Analysts noted key technical support and resistance levels for gold and silver. 316. </w:t>
      </w:r>
      <w:hyperlink r:id="rId318">
        <w:r>
          <w:rPr>
            <w:color w:val="0000EE"/>
            <w:u w:val="single"/>
          </w:rPr>
          <w:t>https://news.google.com/rss/articles/CBMi0wFBVV95cUxQZWhvT1F4REpTcmdqcHRUN0NJYnJsOEFQLW5YQlp1NkY0VFVMYy1xMkFFeC1wTGloam9VSXZYTG9TVGRKR1N2dG0yMGJBOHUwZTFfSW1sR1ZEN24ta1dJSWg0aFBUNDdLdWRycFFOU3pJU1RialBfREV4akZmVFhGVi1NNE4yRHVNU0Ita0oyVFZoRDVzSzlZdE9qVWVKTmVUZnlaWnJDQnFoZzZkNlFTVDhsTlZnUFl3eU5pbkNQcnpIWC1raEI0ZVNFZGpNd2dyR19V?oc=5&amp;hl=en-US&amp;gl=US&amp;ceid=US:en</w:t>
        </w:r>
      </w:hyperlink>
      <w:r>
        <w:t xml:space="preserve"> - * Precious metals, gold and silver, maintained bullish momentum on MCX due to escalating Middle East geopolitical tensions. * Gold futures traded at Rs 1,69,880, above resistance levels, and silver near Rs 3,00,000. * Both metals approached record highs before slight corrections; geopolitical risks and volatility drive safe-haven buying. * COMEX gold and silver futures also showed strong upside, with gold trading in the $5,158–$5,181 range and silver at $84.31. * Market analysts advise caution, highlighting support and resistance levels amid heightened macroeconomic and geopolitical risks. 317. </w:t>
      </w:r>
      <w:hyperlink r:id="rId319">
        <w:r>
          <w:rPr>
            <w:color w:val="0000EE"/>
            <w:u w:val="single"/>
          </w:rPr>
          <w:t>https://colitco.com/the-great-silver-drain/</w:t>
        </w:r>
      </w:hyperlink>
      <w:r>
        <w:t xml:space="preserve"> - * Global silver inventories, including COMEX and Shanghai stocks, have significantly declined since 2020, reaching record lows in 2026. * Five consecutive years of global silver supply deficits have resulted in a cumulative shortage of over 1.3 billion ounces since 2019. * Rising demand driven by the solar industry and electronics, combined with supply constraints due to byproduct reliance and export restrictions, are accelerating shortages. * The paper silver market has experienced dislocation, with rising prices and a shift into backwardation in late 2025. * ASX companies like South32, Evolution Mining, and Silver Mines Ltd benefit from rising silver prices, with potential for further gains in the ongoing bull market. 318. </w:t>
      </w:r>
      <w:hyperlink r:id="rId319">
        <w:r>
          <w:rPr>
            <w:color w:val="0000EE"/>
            <w:u w:val="single"/>
          </w:rPr>
          <w:t>https://colitco.com/the-great-silver-drain/</w:t>
        </w:r>
      </w:hyperlink>
      <w:r>
        <w:t xml:space="preserve"> - * Global silver inventories have decreased significantly, with COMEX stocks falling below 100 million ounces in February 2026, down over 70% from 2020. * The global silver market has experienced five consecutive years of supply deficits since 2021, with a cumulative deficit exceeding 1.3 billion ounces. * Rising industrial demand, especially from solar energy and electronics, drives increased silver consumption and tightens supplies. * Structural issues in supply, since 70% of silver comes as a byproduct from base metal mining, limit production increases. * ASX-listed companies like South32, Evolution Mining, Silver Mines Ltd, and Sun Silver Ltd have benefited from rising silver prices and supply shortages. 319. </w:t>
      </w:r>
      <w:hyperlink r:id="rId320">
        <w:r>
          <w:rPr>
            <w:color w:val="0000EE"/>
            <w:u w:val="single"/>
          </w:rPr>
          <w:t>https://www.fxstreet.com/news/fed-wait-and-see-stance-after-weak-jobs-commerzbank-202603061442</w:t>
        </w:r>
      </w:hyperlink>
      <w:r>
        <w:t xml:space="preserve"> - * Commerzbank Senior Economist Dr. Christoph Balz reports US employment fell by 92,000 in February, below expectations, with revisions lowering prior months. * The report is affected by possible distortions from a strike and cold weather. * The Federal Reserve is expected to keep interest rates unchanged as it waits for clearer labour market and inflation signals. * The data may lead to renewed concerns about the labour market, but the Fed is likely to interpret the figures cautiously. * The Federal Reserve's upcoming meetings in March and April are likely to proceed without interest rate changes. 320. </w:t>
      </w:r>
      <w:hyperlink r:id="rId321">
        <w:r>
          <w:rPr>
            <w:color w:val="0000EE"/>
            <w:u w:val="single"/>
          </w:rPr>
          <w:t>https://bitcoinethereumnews.com/finance/fed-policy-is-well-positioned/?utm_source=rss&amp;utm_medium=rss&amp;utm_campaign=fed-policy-is-well-positioned</w:t>
        </w:r>
      </w:hyperlink>
      <w:r>
        <w:t xml:space="preserve"> - * The Federal Reserve's policy stance is considered well positioned in Massachusetts. * Susan Collins, President of the Boston Fed, states rates need clear evidence of inflation easing before cutting. * No urgent change to monetary policy is deemed necessary. * Inflation is expected to slow to 2%, supported by stable financial conditions. * Uncertainty remains over inflation outlook and economic growth, with possible upside risks from tariffs. 321. </w:t>
      </w:r>
      <w:hyperlink r:id="rId322">
        <w:r>
          <w:rPr>
            <w:color w:val="0000EE"/>
            <w:u w:val="single"/>
          </w:rPr>
          <w:t>https://investinglive.com/centralbank/ecb-schnabel-ecb-is-still-in-a-good-place-but-war-increases-upside-inflation-risks-20260306/</w:t>
        </w:r>
      </w:hyperlink>
      <w:r>
        <w:t xml:space="preserve"> - - ECB’s Isabel Schnabel comments on inflation risks and monetary policy, citing war and energy prices. - She states the ECB is still in a good position but warns of upside inflation risks due to Iran conflict. - She emphasises the importance of monitoring energy price shocks and maintaining credible inflation expectations. - Schnabel advocates a cautious, data-dependent approach and supports a restrictive monetary policy stance if needed. - Her comments reflect a hawkish outlook on inflation and interest rate considerations. 322. </w:t>
      </w:r>
      <w:hyperlink r:id="rId323">
        <w:r>
          <w:rPr>
            <w:color w:val="0000EE"/>
            <w:u w:val="single"/>
          </w:rPr>
          <w:t>https://investinglive.com/centralbank/feds-collins-in-ecpects-the-fed-rate-target-to-hold-steady-for-some-time-20260306/</w:t>
        </w:r>
      </w:hyperlink>
      <w:r>
        <w:t xml:space="preserve"> - * Fed's Collins announces the likelihood of holding the federal funds rate steady for some time ahead of the March 18 policy decision. * Comments reflect a cautious, slightly hawkish stance, emphasising patience. * Economic outlook is stable, with solid growth and modest hiring expected to continue. * Inflation remains uncertain, with upside risks including tariffs, and is expected to ease slowly. * Policymakers await clearer evidence of inflation moving sustainably toward the 2% target before considering rate adjustments. 323. </w:t>
      </w:r>
      <w:hyperlink r:id="rId324">
        <w:r>
          <w:rPr>
            <w:color w:val="0000EE"/>
            <w:u w:val="single"/>
          </w:rPr>
          <w:t>https://www.gurufocus.com/news/8685662/vizsla-silver-vzla-downgraded-by-cibc-amid-unresolved-panuco-issues</w:t>
        </w:r>
      </w:hyperlink>
      <w:r>
        <w:t xml:space="preserve"> - </w:t>
      </w:r>
      <w:r>
        <w:rPr>
          <w:i/>
        </w:rPr>
        <w:t>CIBC downgraded Vizsla Silver from Outperform to Neutral, with a price target reduction from C$10 to C$7</w:t>
      </w:r>
      <w:r/>
      <w:r>
        <w:rPr>
          <w:i/>
        </w:rPr>
        <w:t>Concerns raised over security incident at Panuco project in Mexico</w:t>
      </w:r>
      <w:r/>
      <w:r>
        <w:rPr>
          <w:i/>
        </w:rPr>
        <w:t>Vizsla Silver's 2027 silver production guidance met with scepticism</w:t>
      </w:r>
      <w:r/>
      <w:r>
        <w:rPr>
          <w:i/>
        </w:rPr>
        <w:t>Company's financial health shows no revenue but strong balance sheet, with a cautious market outlook</w:t>
      </w:r>
      <w:r/>
      <w:r>
        <w:rPr>
          <w:i/>
        </w:rPr>
        <w:t>Analyst highlights increased operational risks and shifting company valuation</w:t>
      </w:r>
      <w:r/>
      <w:r/>
    </w:p>
    <w:p>
      <w:r/>
      <w:r>
        <w:t xml:space="preserve">324. </w:t>
      </w:r>
      <w:hyperlink r:id="rId325">
        <w:r>
          <w:rPr>
            <w:color w:val="0000EE"/>
            <w:u w:val="single"/>
          </w:rPr>
          <w:t>https://fxpro.news/video/pro-news-weekly-dollar-surges-as-conflict-drives-markets-20260306/</w:t>
        </w:r>
      </w:hyperlink>
      <w:r>
        <w:t xml:space="preserve"> - * U.S. dollar strengthens due to Middle East tensions and strong U.S. data. * Market movements include stable S&amp;P 500, gold, and Bitcoin activity. * The article discusses safe-haven demand and geopolitical influences on markets. * It highlights potential supply disruptions and price shifts related to ongoing conflict. * The focus is on investor demand for safe assets amid geopolitical instability. 325. </w:t>
      </w:r>
      <w:hyperlink r:id="rId326">
        <w:r>
          <w:rPr>
            <w:color w:val="0000EE"/>
            <w:u w:val="single"/>
          </w:rPr>
          <w:t>https://resourceworld.com/pan-american-silver-discovers-high-grade-veins-at-la-colorada-mine-mexico/?utm_source=rss&amp;utm_medium=rss&amp;utm_campaign=pan-american-silver-discovers-high-grade-veins-at-la-colorada-mine-mexico</w:t>
        </w:r>
      </w:hyperlink>
      <w:r>
        <w:t xml:space="preserve"> - * Pan American Silver announced new drill results from La Colorada Mine in Zacatecas, Mexico, with at least four new high-grade veins discovered. * Exploration drilling between November 2025 and January 2026 involved 17,774 metres in 38 holes. * The discovery includes veins such as Filomena, Nicolasa, Bernardina, Josefina, and the La Chona Breccia, with high silver and base metal grades. * Drilling results suggest potential for expansion and addition to mineral resources, with ongoing development activities. * Results will inform the mineral reserve and resource update scheduled for June 2026. 326. </w:t>
      </w:r>
      <w:hyperlink r:id="rId327">
        <w:r>
          <w:rPr>
            <w:color w:val="0000EE"/>
            <w:u w:val="single"/>
          </w:rPr>
          <w:t>https://www.solarpowerworldonline.com/2026/03/qcells-increases-solar-panel-production-in-georgia-after-customs-hurdles/</w:t>
        </w:r>
      </w:hyperlink>
      <w:r>
        <w:t xml:space="preserve"> - * Qcells resumed solar panel assembly at its Cartersville, Georgia facility following customs clearance delays. * The company plans to expand into ingot, wafer, and cell production within the year, with an annual capacity of 3.3 GW. * The factory aims to have nearly 4,000 employees manufacturing panels and components in Georgia by 2026. * Previously, Qcells furloughed 1,000 employees and laid off 300 due to U.S Customs and Border Protection detentions related to the Uyghur Forced Labour Prevention Act. * The company stated it does not use Chinese components and has resumed operations amid supply chain issues. 327. </w:t>
      </w:r>
      <w:hyperlink r:id="rId328">
        <w:r>
          <w:rPr>
            <w:color w:val="0000EE"/>
            <w:u w:val="single"/>
          </w:rPr>
          <w:t>https://www.numismaticnews.net/if-gold-is-just-a-rock-why-the-rush</w:t>
        </w:r>
      </w:hyperlink>
      <w:r>
        <w:t xml:space="preserve"> - * Financial expert Dave Ramsey describes gold as a rock and warns against relying on it for dividends. * Current interest in gold and silver coinage is driven by a flight to safe-haven assets amid economic uncertainties. * The market for coins is subject to fluctuations based on outside economic forces. * Active collectors should be cautious about the prices paid for new acquisitions during market froth. * Once market uncertainty subsides, demand for coins may decrease, affecting prices. 328. </w:t>
      </w:r>
      <w:hyperlink r:id="rId329">
        <w:r>
          <w:rPr>
            <w:color w:val="0000EE"/>
            <w:u w:val="single"/>
          </w:rPr>
          <w:t>https://pv-magazine-usa.com/2026/03/06/qcells-resumes-solar-panel-production-at-georgia-factories-following-customs-related-furlough/</w:t>
        </w:r>
      </w:hyperlink>
      <w:r>
        <w:t xml:space="preserve"> - * Qcells, U.S. solar manufacturing arm of South Korea’s Hanwha Solutions, resumes normal production at Georgia facilities. * The company had temporarily furloughed 1,000 workers in November due to customs clearance delays. * Customs delays stemmed from U.S. Customs and Border Protection detentions under the UFLPA. * Qcells is expanding its Cartesville plant with a $2.5 billion investment, increasing capacity to 3.3 GW by end-2026. * The two Georgia facilities will produce a total of 8.4 GW of solar panels and components annually, employing nearly 4,000 people by 2026. 329. </w:t>
      </w:r>
      <w:hyperlink r:id="rId330">
        <w:r>
          <w:rPr>
            <w:color w:val="0000EE"/>
            <w:u w:val="single"/>
          </w:rPr>
          <w:t>https://www.actionforex.com/live-comments/632217-feds-barkin-inflation-fight-not-over-amid-strong-data-and-war-risks/</w:t>
        </w:r>
      </w:hyperlink>
      <w:r>
        <w:t xml:space="preserve"> - * Richmond Fed President Thomas Barkin warns that the Federal Reserve needs to reassess policy risks due to recent economic data and geopolitical developments. * He highlights stronger job growth and persistent inflation readings as challenges to earlier assumptions. * Barkin mentions last year’s rate cuts were justified by concerns over weakening labour markets and fading inflation risks. * Ongoing U.S.-Iran conflict could further increase inflation risks through higher energy prices. * Recent inflation data complicates conclusions about ending the inflation fight. 330. </w:t>
      </w:r>
      <w:hyperlink r:id="rId331">
        <w:r>
          <w:rPr>
            <w:color w:val="0000EE"/>
            <w:u w:val="single"/>
          </w:rPr>
          <w:t>https://www.coingabbar.com/en/crypto-currency-news/97-4-odds-fed-interest-rate-cut-skip-march-meeting</w:t>
        </w:r>
      </w:hyperlink>
      <w:r>
        <w:t xml:space="preserve"> - </w:t>
      </w:r>
      <w:r>
        <w:rPr>
          <w:i/>
        </w:rPr>
        <w:t>Markets expect the Federal Reserve to keep interest rates unchanged at 97.4%, with a small 2.6% chance of a cut.</w:t>
      </w:r>
      <w:r/>
      <w:r>
        <w:rPr>
          <w:i/>
        </w:rPr>
        <w:t>Economic factors such as persistent inflation and strong US economic activity support delaying rate reductions.</w:t>
      </w:r>
      <w:r/>
      <w:r>
        <w:rPr>
          <w:i/>
        </w:rPr>
        <w:t>Global factors like rising energy costs and geopolitical tensions influence central bank decisions.</w:t>
      </w:r>
      <w:r/>
      <w:r>
        <w:rPr>
          <w:i/>
        </w:rPr>
        <w:t>Interest rate expectations impact digital assets, including Bitcoin, which recently declined 2.5%.</w:t>
      </w:r>
      <w:r/>
      <w:r>
        <w:rPr>
          <w:i/>
        </w:rPr>
        <w:t>Investors monitor macroeconomic indicators for future policy signals and market stability.</w:t>
      </w:r>
      <w:r>
        <w:t xml:space="preserve">331. </w:t>
      </w:r>
      <w:hyperlink r:id="rId332">
        <w:r>
          <w:rPr>
            <w:color w:val="0000EE"/>
            <w:u w:val="single"/>
          </w:rPr>
          <w:t>https://investinglive.com/centralbank/a-coming-hot-pce-and-a-solid-jobs-report-would-signal-the-fed-should-wait-says-waller-20260306/</w:t>
        </w:r>
      </w:hyperlink>
      <w:r>
        <w:t xml:space="preserve"> - * Waller indicates that upcoming PCE and jobs data could influence the Federal Reserve's decision on interest rates. * January job gains were limited, leading to expectations of a revised downwards figure. * The March meeting's direction depends on upcoming economic data. * Traders currently expect no interest rate changes until after summer, with a 96% likelihood of no March rate hike. * Market forecasts show a reduced probability of rate cuts this year, influenced by geopolitical conflicts. * Waller's comments reflect common central bank rhetoric about inflation risks from the Middle East situation. 332. </w:t>
      </w:r>
      <w:hyperlink r:id="rId333">
        <w:r>
          <w:rPr>
            <w:color w:val="0000EE"/>
            <w:u w:val="single"/>
          </w:rPr>
          <w:t>https://www.australianmining.com.au/maronan-silver-takes-one-step-closer-to-readiness/</w:t>
        </w:r>
      </w:hyperlink>
      <w:r>
        <w:t xml:space="preserve"> - * Maronan Metals has been granted a mineral development licence for its silver project in north-west Queensland. * The licence covers the deposit and proposed mine infrastructure within an exploration permit. * The project has inferred and indicated resources of 33.1 million tonnes at 108 g/t silver. * The licence enables excavation and development activities, with project readiness advances. * The process took less than 12 months, and the licence strengthens the project's regulatory position. 333. </w:t>
      </w:r>
      <w:hyperlink r:id="rId334">
        <w:r>
          <w:rPr>
            <w:color w:val="0000EE"/>
            <w:u w:val="single"/>
          </w:rPr>
          <w:t>https://tradebrains.in/stock-to-buy-solar-stock-with-28-upside-by-jp-morgan/</w:t>
        </w:r>
      </w:hyperlink>
      <w:r>
        <w:t xml:space="preserve"> - * JPMorgan maintains an 'overweight' rating on Premier Energies with a target of Rs. 915, indicating approximately 28% upside. * The company manufactures solar cells, solar modules, and offers EPC and O&amp;M solutions, with strong domestic demand and regulatory support. * Implementation of ALMM‑II from June 2026 is expected to boost demand for local solar manufacturing. * The company has no current export exposure and benefits from US tariffs on Asian solar imports. * Capacity expansion and demand growth could impact pricing premiums and margins. * In Q3FY25, sales increased 13% to Rs. 1,936 crore, with net profit rising 54% to Rs. 392 crore and EPS up 53% to Rs. 8.65. * Manufacturing capacity includes 5.1 GW for modules and 3.2 GW for cells, with an order book of Rs. 13,700 crore. 334. </w:t>
      </w:r>
      <w:hyperlink r:id="rId335">
        <w:r>
          <w:rPr>
            <w:color w:val="0000EE"/>
            <w:u w:val="single"/>
          </w:rPr>
          <w:t>https://www.energytrend.com/news/20260306-51036.html</w:t>
        </w:r>
      </w:hyperlink>
      <w:r>
        <w:t xml:space="preserve"> - * On March 4, the Administrative Examination and Approval Bureau of Yangzhou approved the project for Yangzhou Canadian Solar Battery Co., Ltd. * The project involves technological upgrades for TOPCon and BC production routes, located in Yangzhou City, Jiangsu Province. * Total investment is 220 million yuan, utilising existing factory buildings and equipment. * The upgrade aims to increase production capacity to 13,225 MW for TOPCon Generation-1, 575 MW for TOPCon Generation-2, and 200 MW for TBC solar cells. * Public notices for environmental impact assessment were issued in October and November 2025. 335. </w:t>
      </w:r>
      <w:hyperlink r:id="rId336">
        <w:r>
          <w:rPr>
            <w:color w:val="0000EE"/>
            <w:u w:val="single"/>
          </w:rPr>
          <w:t>https://www.pv-magazine.com/2026/03/06/china-topcon-module-prices-edge-higher-as-march-cargoes-clear/</w:t>
        </w:r>
      </w:hyperlink>
      <w:r>
        <w:t xml:space="preserve"> - * China FOB TOPCon module prices increased by 3.45% to $0.120/W, supported by early March sales activity. * Most March shipments sold out, prompting price discussions towards Q2 and Q3 2026. * Uncertain price outlook due to export policy changes, input costs, and demand fluctuations. * Silver costs have become a significant driver amid supply constraints and production limits. * US sanctions on imports from India, Indonesia, and Laos impact module pricing and demand; US spot prices rose by 0.35% to $0.290/W. * US guidance clarifies import input costs, affecting Chinese manufacturers' export strategies. 336. </w:t>
      </w:r>
      <w:hyperlink r:id="rId337">
        <w:r>
          <w:rPr>
            <w:color w:val="0000EE"/>
            <w:u w:val="single"/>
          </w:rPr>
          <w:t>https://www.pv-magazine.com/2026/03/06/us-solars-push-for-domestic-bliss/</w:t>
        </w:r>
      </w:hyperlink>
      <w:r>
        <w:t xml:space="preserve"> - * US PV module manufacturing capacity grew from 42.5 GW in 2024 to over 60 GW by September 2025, with projections of 64 GW by year-end 2025. * Focus shifts to US-made cells and modules due to policy shifts and import restrictions. * Federal tax credits, particularly the 45X credit, support domestic manufacturing, with increasing emphasis on US components. * FEOC rules and import restrictions, including investigations into polysilicon and trade duties, aim to limit reliance on Chinese inputs. * US companies are expanding cell manufacturing capacity; ES Foundry expects to reach 20.5 GW capacity by 2027. * US silicon supply chain development is slower; current polysilicon capacity is about 17 GW. * Manufacturing of modules (backsheets, encapsulants, frames) increasingly domestically sourced, with new facilities for solar glass and steel frames planned. * Ongoing IP disputes and import regulation uncertainties influence technology choices, with a focus on PERC technology in the US. 337. </w:t>
      </w:r>
      <w:hyperlink r:id="rId338">
        <w:r>
          <w:rPr>
            <w:color w:val="0000EE"/>
            <w:u w:val="single"/>
          </w:rPr>
          <w:t>https://www.cnbc.com/2026/03/05/iran-oil-fed-kevin-warsh.html</w:t>
        </w:r>
      </w:hyperlink>
      <w:r>
        <w:t xml:space="preserve"> - </w:t>
      </w:r>
      <w:r>
        <w:rPr>
          <w:i/>
        </w:rPr>
        <w:t>The war in Iran has caused oil prices to spike, raising inflation concerns.</w:t>
      </w:r>
      <w:r/>
      <w:r>
        <w:rPr>
          <w:i/>
        </w:rPr>
        <w:t>Federal Reserve officials consider pausing or raising interest rates due to higher oil prices.</w:t>
      </w:r>
      <w:r/>
      <w:r>
        <w:rPr>
          <w:i/>
        </w:rPr>
        <w:t>Kevin Warsh, Trump nominee for Fed chair, is expected to favour lower interest rates despite oil price increases.</w:t>
      </w:r>
      <w:r/>
      <w:r>
        <w:rPr>
          <w:i/>
        </w:rPr>
        <w:t>Oil prices increased from about $72.50 to over $82 per barrel due to the Iran conflict.</w:t>
      </w:r>
      <w:r/>
      <w:r>
        <w:rPr>
          <w:i/>
        </w:rPr>
        <w:t>A sustained $10 rise in oil prices could impact inflation measures and influence Fed policy.</w:t>
      </w:r>
      <w:r>
        <w:t xml:space="preserve">338. </w:t>
      </w:r>
      <w:hyperlink r:id="rId339">
        <w:r>
          <w:rPr>
            <w:color w:val="0000EE"/>
            <w:u w:val="single"/>
          </w:rPr>
          <w:t>https://www.fxstreet.com/news/ecb-conflict-risks-tilt-rate-outlook-nordea-202603051551</w:t>
        </w:r>
      </w:hyperlink>
      <w:r>
        <w:t xml:space="preserve"> - * Nordea’s Chief Analyst Jan von Gerich expects the ECB to stay on hold while monitoring the Middle East conflict’s impact on Euro-area growth and inflation. * The ECB faces upside risks to rates due to higher energy prices, tight labour markets, and sticky services inflation. * Nordea forecasts the first rate hike in the second half of next year, with rising risks of an earlier move. * The ECB will assess the effects of geopolitical tensions on inflation and growth, considering risks from energy prices and supply shocks. * The ECB’s monetary policy outlook remains cautious amid uncertainty and geopolitical risks. 339. </w:t>
      </w:r>
      <w:hyperlink r:id="rId340">
        <w:r>
          <w:rPr>
            <w:color w:val="0000EE"/>
            <w:u w:val="single"/>
          </w:rPr>
          <w:t>https://www.freemalaysiatoday.com/category/business/2026/03/05/us-stock-futures-steady-as-investors-weigh-middle-east-war-fallout</w:t>
        </w:r>
      </w:hyperlink>
      <w:r>
        <w:t xml:space="preserve"> - * US stock index futures are steady as the Middle East conflict enters its sixth day, raising inflation worries affecting Fed policy. * Strong AI chip revenue forecast from Broadcom boosts technology stocks in premarket trading. * Persistent Middle East tensions threaten energy prices, with crude potentially hitting US$100 a barrel, impacting markets. * Investors expect a delayed interest rate cut by the Fed, with increased market uncertainty. * Precious metals prices edged higher, while energy and defence stocks experienced mixed movements. 340. </w:t>
      </w:r>
      <w:hyperlink r:id="rId341">
        <w:r>
          <w:rPr>
            <w:color w:val="0000EE"/>
            <w:u w:val="single"/>
          </w:rPr>
          <w:t>https://www.hokanews.com/2026/03/truflation-shows-inflation-below-1.html</w:t>
        </w:r>
      </w:hyperlink>
      <w:r>
        <w:t xml:space="preserve"> - * Truflation’s real-time inflation index shows US inflation under 1 percent, reigniting calls for Federal Reserve rate cuts. * The data uses blockchain and market analysis, providing frequent updates separate from official statistics. * Economists and investors express concerns over low inflation influencing potential monetary easing. * Market reactions include expectations of lower interest rates, affecting bond yields, currencies, and equities. * Social media discussions, notably by Crypto Rover, highlight the data's influence on market sentiment and narratives. * The article discusses implications for cryptocurrency markets, with lower rates possibly increasing liquidity for risk assets. * Federal Reserve officials rely mainly on official inflation measures, though real-time data contributes to broader analysis. 341. </w:t>
      </w:r>
      <w:hyperlink r:id="rId341">
        <w:r>
          <w:rPr>
            <w:color w:val="0000EE"/>
            <w:u w:val="single"/>
          </w:rPr>
          <w:t>https://www.hokanews.com/2026/03/truflation-shows-inflation-below-1.html</w:t>
        </w:r>
      </w:hyperlink>
      <w:r>
        <w:t xml:space="preserve"> - * Truflation's real time inflation data shows US inflation below 1 percent. * The low figure has reignited debate on whether the Federal Reserve should cut interest rates. * The inflation index uses blockchain data and economic inputs, operating independently from official stats. * Market reaction anticipates potential rate cuts if inflation remains subdued. * The data highlights a shift toward real-time economic indicators for policy and investment decisions. 342. </w:t>
      </w:r>
      <w:hyperlink r:id="rId342">
        <w:r>
          <w:rPr>
            <w:color w:val="0000EE"/>
            <w:u w:val="single"/>
          </w:rPr>
          <w:t>https://www.haberler.com/ekonomi/gumus-fiyatlari-gunes-paneli-uretiminde-alternatif-malzeme-arayisini-hizlandiriyor-19626393-haberi/</w:t>
        </w:r>
      </w:hyperlink>
      <w:r>
        <w:t xml:space="preserve"> - * Global gümüş fiyatlarının tarihi yüksek seviyelere ulaşması, güneş paneli üretiminin maliyetlerini ve malzeme tercihini etkiledi. * Uzmanlar, gümüş-bakır hibrit çözümlerinin yaygınlaştığını ve tamamen vazgeçmenin teknik olarak mümkün olduğunu belirtiyor. * Alman araştırma enstitüsü Fraunhofer ISE, gümüş kullanımının azaltılmasının teknik açıdan mümkün olduğunu açıkladı. * Bakırın, gümüşe yakın iletkenlik performansı sunduğu ve daha ucuz olduğu vurgulanıyor. * Uzmanlar, tam gümüşsüz çözümler için araştırmaların sürdüğünü ve üretimde kademeli geçişin olacağını ifade ediyor. 343. </w:t>
      </w:r>
      <w:hyperlink r:id="rId343">
        <w:r>
          <w:rPr>
            <w:color w:val="0000EE"/>
            <w:u w:val="single"/>
          </w:rPr>
          <w:t>https://www.theage.com.au/business/companies/advance-eyes-bulk-mining-after-wide-mexican-silver-gold-hits-20260305-p5o7xp.html?ref=rss&amp;utm_medium=rss&amp;utm_source=rss_business</w:t>
        </w:r>
      </w:hyperlink>
      <w:r>
        <w:t xml:space="preserve"> - * Advance Metals highlights major resource upside at its Yoquivo project in Mexico, with broad, high-grade silver-gold zones revealed through drilling. * Diamond drilling at Pertencia prospect returns notable results, including 67.9 metres at 134g/t silver equivalent, with a deeper interval of 9.67m at 108g/t. * The drilling confirms the scale and continuity of mineralisation, supporting upcoming JORC resource estimate. * Step-out drilling at Esperanza prospect doubles the strike extent of mineralisation, with hits up to 10.4m at 102g/t silver equivalent. 344. </w:t>
      </w:r>
      <w:hyperlink r:id="rId344">
        <w:r>
          <w:rPr>
            <w:color w:val="0000EE"/>
            <w:u w:val="single"/>
          </w:rPr>
          <w:t>https://www.business-standard.com/markets/commodities/gold-prices-up-on-safe-haven-rush-but-dollar-strength-restrains-rally-126030501289_1.html</w:t>
        </w:r>
      </w:hyperlink>
      <w:r>
        <w:t xml:space="preserve"> - * Gold prices increased by 0.5% for spot gold and 0.7% for US futures as of Thursday, driven by safe-haven demand due to escalating war in West Asia. * Gold hit a record of $5,594.82 in January, with recent fluctuations linked to geopolitical tensions. * The escalation included Israeli strikes on Tehran and Iranian missile activity, increasing safety concerns. * The stronger dollar and US Federal Reserve policy concerns limited gold gains. * Experts cited ongoing Middle East conflict as a key factor influencing safe-haven investment in gold. 345. </w:t>
      </w:r>
      <w:hyperlink r:id="rId345">
        <w:r>
          <w:rPr>
            <w:color w:val="0000EE"/>
            <w:u w:val="single"/>
          </w:rPr>
          <w:t>https://bdcmagazine.com/2026/03/fusion-360-urges-businesses-to-act-now-to-avoid-global-rise-in-cost-of-solar-pv-panels/</w:t>
        </w:r>
      </w:hyperlink>
      <w:r>
        <w:t xml:space="preserve"> - * Fusion 360 Group, a UK-based electrical and solar panel contractor, urges businesses to secure solar energy systems before a price increase in April due to supply issues.</w:t>
      </w:r>
      <w:r>
        <w:rPr>
          <w:i/>
        </w:rPr>
        <w:t xml:space="preserve"> The price of solar panels is expected to rise from April 1st, driven by supply chain constraints and material costs, including silver.</w:t>
      </w:r>
      <w:r>
        <w:t xml:space="preserve"> Fusion 360 offers the opportunity to lock in prices and guarantee availability before the increase.</w:t>
      </w:r>
      <w:r>
        <w:rPr>
          <w:i/>
        </w:rPr>
        <w:t xml:space="preserve"> The company has supported solar energy projects in the UK since 1997, focusing on safe, innovative, and sustainable energy solutions.</w:t>
      </w:r>
      <w:r>
        <w:t xml:space="preserve"> The advice aims to help clients stay within budgets, meet sustainability targets, and enhance energy independence. 346. </w:t>
      </w:r>
      <w:hyperlink r:id="rId346">
        <w:r>
          <w:rPr>
            <w:color w:val="0000EE"/>
            <w:u w:val="single"/>
          </w:rPr>
          <w:t>https://theprint.in/economy/gold-slumps-by-rs-7600-silver-tanks-rs-27700-on-profit-booking/2870717/</w:t>
        </w:r>
      </w:hyperlink>
      <w:r>
        <w:t xml:space="preserve"> - * Silver prices dropped by Rs 27,700 (9.23%) to Rs 2,72,300 per kg, driven by profit-booking and safe-haven demand due to US-Israel-Iran tensions. * Gold prices declined by Rs 7,600 (4.4%) to Rs 1,65,200 per 10 grams, influenced by weak global cues and a stronger Indian rupee. * Globally, silver traded marginally higher at USD 84.11 per ounce, while gold increased USD 12.60 to USD 5,153.91 per ounce. * Market analysts noted opposing impacts of US data and geopolitical tensions on gold; upcoming US macroeconomic data is expected to influence future prices. 347. </w:t>
      </w:r>
      <w:hyperlink r:id="rId347">
        <w:r>
          <w:rPr>
            <w:color w:val="0000EE"/>
            <w:u w:val="single"/>
          </w:rPr>
          <w:t>https://www.gurufocus.com/news/8679874/pan-american-silver-discovers-new-highgrade-veins-at-the-la-colorada-mine</w:t>
        </w:r>
      </w:hyperlink>
      <w:r>
        <w:t xml:space="preserve"> - * Pan American Silver announces discovery of at least four new high-grade veins at La Colorada mine, Zacatecas, Mexico. * Drilling between November 2025 and January 2026 covered 17,774 metres in 38 holes. * Results show high silver assays exceeding 1,000 g/t in 40% of drill holes, with wide mineralised intercepts. * Exploration ongoing with crosscut development on Levels 588 and 448 to expand mineralised zones. * Discovered veins form a structural cluster over 500-metre strike length and vertical extent, contributing to regional mineral potential. 348. </w:t>
      </w:r>
      <w:hyperlink r:id="rId348">
        <w:r>
          <w:rPr>
            <w:color w:val="0000EE"/>
            <w:u w:val="single"/>
          </w:rPr>
          <w:t>https://www.pv-tech.org/chinas-vat-change-confirms-scale-alone-no-longer-defines-competitiveness-in-pv-manufacturing/</w:t>
        </w:r>
      </w:hyperlink>
      <w:r>
        <w:t xml:space="preserve"> - * China's VAT rebate removal impacts PV module pricing with varied effects across markets. * Silver pricing has become a significant factor in PV cost management due to policy shifts. * Industry consolidation is accelerated by new policies, favouring firms with strong technology and operational discipline. * Advances in back-contact technology and energy storage support long-term performance and operational stability. * Shift towards collaborative distribution models and recognition of industry maturity mark a strategic realignment in the sector. 349. </w:t>
      </w:r>
      <w:hyperlink r:id="rId349">
        <w:r>
          <w:rPr>
            <w:color w:val="0000EE"/>
            <w:u w:val="single"/>
          </w:rPr>
          <w:t>https://www.koreatimes.co.kr/economy/others/20260306/more-people-trade-gold-silver-on-secondhand-platforms-as-demand-grows-for-safe-haven-assets?utm_source=rss</w:t>
        </w:r>
      </w:hyperlink>
      <w:r>
        <w:t xml:space="preserve"> - * Demand for safe-haven assets like gold and silver rose due to geopolitical instability, with increased trading on secondhand platforms in Korea. * Transactions involving gold and silver bars surged in January and February, with searches up by 88% and 776% respectively. * Digital trading of computer memory modules also increased, with resale activities driven by rising DRAM prices. * Data by Joonggonara shows significant year-on-year growth in transactions and search interest for precious metals and hobby collectibles. * The trend reflects a broader shift towards online secondhand markets for assets with potential to retain or increase value. 350. </w:t>
      </w:r>
      <w:hyperlink r:id="rId350">
        <w:r>
          <w:rPr>
            <w:color w:val="0000EE"/>
            <w:u w:val="single"/>
          </w:rPr>
          <w:t>https://www.mining.com/pan-americans-largest-silver-mine-just-got-bigger/</w:t>
        </w:r>
      </w:hyperlink>
      <w:r>
        <w:t xml:space="preserve"> - * Pan American Silver discovers four new high-grade veins at La Colorada silver mine in Zacatecas, Mexico, following exploration. * Approximately 40% of drill holes in the campaign returned assays exceeding 1,000 g/t silver. * The discoveries allow potential expansion of mineral resources and support a phased development plan focused on higher-grade zones. * The company continues investments in Mexico amid regional unrest, with recent security incidents highlighting strategic importance. * Pan American ranks among leading silver producers in the Americas, with operations across multiple countries and a record 22.8 million ounces silver production in 2025.</w:t>
      </w:r>
      <w:r/>
    </w:p>
    <w:p>
      <w:r/>
      <w:r>
        <w:t xml:space="preserve">351. </w:t>
      </w:r>
      <w:hyperlink r:id="rId351">
        <w:r>
          <w:rPr>
            <w:color w:val="0000EE"/>
            <w:u w:val="single"/>
          </w:rPr>
          <w:t>https://tribune.com.pk/story/2596049/fx-reserves-edge-up-87m-to-163b</w:t>
        </w:r>
      </w:hyperlink>
      <w:r>
        <w:t xml:space="preserve"> - * Pakistan's foreign exchange reserves rose by $87 million to $16.3 billion for the week ending February 27, 2026. * Total liquid foreign reserves, including commercial banks, reached $21.434 billion. * Gold prices declined in Pakistan and internationally due to US Treasury yield increases and geopolitical tensions. * Silver prices also decreased in the local market. * Geopolitical conflict in the Middle East and US economic data influenced market sentiment and precious metals prices. 352. </w:t>
      </w:r>
      <w:hyperlink r:id="rId352">
        <w:r>
          <w:rPr>
            <w:color w:val="0000EE"/>
            <w:u w:val="single"/>
          </w:rPr>
          <w:t>https://ambcrypto.com/38-of-altcoins-near-all-time-lows-as-btc-d-climbs-setup-bulls-need/</w:t>
        </w:r>
      </w:hyperlink>
      <w:r>
        <w:t xml:space="preserve"> - * 38% of altcoins are trading near all-time lows, more severe than post-FTX decline. * Bitcoin dominance (BTC.D) increased by 1.75% in under 72 hours. * Market divergence in crypto continues, with inflows into Bitcoin supporting overall market momentum. * US‑Iran conflict and Fed's $16 billion liquidity injection are key factors. * Social Volume for altcoins reached low levels, indicating potential buying opportunities. * Recent pullback in altcoins seen as part of strategic market shift, not necessarily bearish. * Data suggests Bitcoin's strength supports long-term growth prospects. 353. </w:t>
      </w:r>
      <w:hyperlink r:id="rId353">
        <w:r>
          <w:rPr>
            <w:color w:val="0000EE"/>
            <w:u w:val="single"/>
          </w:rPr>
          <w:t>https://www.mining-technology.com/news/maronan-metals-wins-mdl-silver-project/</w:t>
        </w:r>
      </w:hyperlink>
      <w:r>
        <w:t xml:space="preserve"> - • Maronan Metals received Mineral Development Licence (MDL) 2028 from the Queensland Government for its Maronan Silver Project in Australia. • The licence allows bulk sampling, exploration decline to 200m depth, and supports project development planning. • It was granted after meeting statutory and environmental approvals within less than 12 months of application. • Future activities include surface drilling, resource estimation, and preparing for mining lease applications. • The licence extends existing exploration permits and allows development-level studies without granting mining approval. 354. </w:t>
      </w:r>
      <w:hyperlink r:id="rId354">
        <w:r>
          <w:rPr>
            <w:color w:val="0000EE"/>
            <w:u w:val="single"/>
          </w:rPr>
          <w:t>https://resourceworld.com/americore-resources-updates-activities-at-trinity-silver-project-nevada/?utm_source=rss&amp;utm_medium=rss&amp;utm_campaign=americore-resources-updates-activities-at-trinity-silver-project-nevada</w:t>
        </w:r>
      </w:hyperlink>
      <w:r>
        <w:t xml:space="preserve"> - * Americore Resources reports on activities at its Trinity Silver Project in Pershing County, Nevada. * Completed drone-magnetometer survey data has been received, conducted by Pioneer Exploration Consultants. * The survey aimed to identify structures within approximately 6 km of strike, with a 350 line-km coverage. * Permitting for a Q2 2026 drill programme has been initiated on BLM land and fee land, including a Notice of Disturbance for less than 5 acres. * The exploration plan aims to confirm and expand the resource, moving from Inferred to Indicated status, supporting a new mineral resource estimate. 355. </w:t>
      </w:r>
      <w:hyperlink r:id="rId355">
        <w:r>
          <w:rPr>
            <w:color w:val="0000EE"/>
            <w:u w:val="single"/>
          </w:rPr>
          <w:t>https://www.pv-magazine.com/2026/03/04/trina-solar-unveils-485-w-topcon-pv-panel-with-24-3-efficiency/</w:t>
        </w:r>
      </w:hyperlink>
      <w:r>
        <w:t xml:space="preserve"> - * Chinese PV module manufacturer Trina Solar unveils a dual-glass TOPCon module at the Key Energy trade show in Rimini, Italy. * The new module is part of the third generation of TOPCon technology, with efficiency up to 24.3% and power output between 465 W and 495 W. * The panels are designed for residential, commercial, and utility-scale applications, with features including high voltage capacity and 30-year performance warranty. * The company plans to expand its product portfolio with additional modules for different applications, including high-strength and bifacial options. * The advancements aim to improve system-level performance and reduce cost of electricity through reduced BOS costs. 356. </w:t>
      </w:r>
      <w:hyperlink r:id="rId356">
        <w:r>
          <w:rPr>
            <w:color w:val="0000EE"/>
            <w:u w:val="single"/>
          </w:rPr>
          <w:t>https://themarketonline.com.au/diablo-makes-strategic-land-addition-to-star-range-in-utah-2026-03-05/</w:t>
        </w:r>
      </w:hyperlink>
      <w:r>
        <w:t xml:space="preserve"> - * Diablo Resources acquires additional ground in Utah adjacent to its South Star prospect, increasing project size to 21.2 sq. km. * The company identifies immediate targets, including a silver-antimony soil anomaly with samples up to 8,760 g/t silver. * The project is near historical mineral sites, Horn silver mine and Milford copper mine. * No significant historic exploration has been conducted in the newly acquired area. * Diablo plans continued exploration, supported by US and Utah government interests in critical minerals. 357. </w:t>
      </w:r>
      <w:hyperlink r:id="rId357">
        <w:r>
          <w:rPr>
            <w:color w:val="0000EE"/>
            <w:u w:val="single"/>
          </w:rPr>
          <w:t>https://markets.financialcontent.com/stocks/article/marketminute-2026-2-2-the-warsh-shock-silver-plummets-30-as-fed-nomination-triggers-historic-metals-liquidation</w:t>
        </w:r>
      </w:hyperlink>
      <w:r>
        <w:t xml:space="preserve"> - * The global precious metals market experienced a 30% decline in silver prices after Kevin Warsh was nominated as Fed Chair on January 30, 2026. * Silver, which reached $121.64 per ounce the previous day, fell to approximately $78.53, the largest single-day drop since 1980. * Gold also fell about 10%, breaking below $5,000 per ounce amid a liquidity vacuum. * The market reaction was driven by a surge in the US Dollar Index and a 15% margin requirement increase on silver futures by CME. * Mining companies' shares declined, while technology companies benefiting from lower silver prices gained. * Analysts see this as a shift from inflationary expectations towards monetary discipline, echoing the Volcker Era. 358. </w:t>
      </w:r>
      <w:hyperlink r:id="rId358">
        <w:r>
          <w:rPr>
            <w:color w:val="0000EE"/>
            <w:u w:val="single"/>
          </w:rPr>
          <w:t>https://www.tickmill.com/blog/institutional-insights-goldman-sachs-dollar-commodity-volatility</w:t>
        </w:r>
      </w:hyperlink>
      <w:r>
        <w:t xml:space="preserve"> - * Precious metals, including gold and silver, had their steepest declines since the 1980s, with gold dropping 11% and silver 31%. * The US Dollar hit its lowest since February 2022, then rebounded, influencing risk appetite and asset correlations. * Federal Reserve held interest rates steady at 3.50–3.75%, amid US economic growth and labour market improvements. * Market attention shifted to upcoming policy decisions from the ECB and BoE. * Short-term gold volatility spiked to levels seen during the COVID-19 crisis, influenced by geopolitical tensions and liquidity squeezes. 359. </w:t>
      </w:r>
      <w:hyperlink r:id="rId359">
        <w:r>
          <w:rPr>
            <w:color w:val="0000EE"/>
            <w:u w:val="single"/>
          </w:rPr>
          <w:t>https://www.intellectualdissatisfaction.com/p/silvers-121-to-84-air-pocket-not</w:t>
        </w:r>
      </w:hyperlink>
      <w:r>
        <w:t xml:space="preserve"> - * Reuters reports spot silver dropped 27.7% to $83.99/oz on January 30, 2026, after reaching a record high of $121.64/oz on January 29, 2026. * The article discusses macroeconomic factors like US Treasury term premia, Japan’s long yields, dollar index movements, and global risk repricing. * It attributes silver’s volatility to regime changes in risk premia, leverage, and funding conditions, especially in relation to long duration yields. * The analysis mentions market signals such as the dollar's weakness, bond yield shifts, and gold-silver whipsaw behaviour. * The article connects macro policy uncertainty, global yield movements, and risk revaluation as key factors influencing silver and precious metals sentiment. 360. </w:t>
      </w:r>
      <w:hyperlink r:id="rId360">
        <w:r>
          <w:rPr>
            <w:color w:val="0000EE"/>
            <w:u w:val="single"/>
          </w:rPr>
          <w:t>https://www.coindesk.com/markets/2026/02/05/silver-s-17-plunge-reignites-market-behaviour-that-once-topped-bitcoin</w:t>
        </w:r>
      </w:hyperlink>
      <w:r>
        <w:t xml:space="preserve"> - * Silver fell by 17% in the past 24 hours, reversing a two-day rebound.</w:t>
      </w:r>
      <w:r>
        <w:rPr>
          <w:i/>
        </w:rPr>
        <w:t xml:space="preserve"> The decline influenced gold and copper as well, amid thin liquidity and speculative positioning.</w:t>
      </w:r>
      <w:r>
        <w:t xml:space="preserve"> A significant liquidation in tokenized silver occurred, with $17.75 million in forced closes.</w:t>
      </w:r>
      <w:r>
        <w:rPr>
          <w:i/>
        </w:rPr>
        <w:t xml:space="preserve"> Michael Burry described a "collateral death spiral" linking falling crypto collateral, especially bitcoin, to liquidations of metals.</w:t>
      </w:r>
      <w:r>
        <w:t xml:space="preserve"> Market conditions are influenced by Federal Reserve policy uncertainties and recent macroeconomic developments. 361. </w:t>
      </w:r>
      <w:hyperlink r:id="rId361">
        <w:r>
          <w:rPr>
            <w:color w:val="0000EE"/>
            <w:u w:val="single"/>
          </w:rPr>
          <w:t>https://www.devdiscourse.com/article/headlines/3797685-precious-metals-surge-as-dollar-weakens-economic-implications-loom</w:t>
        </w:r>
      </w:hyperlink>
      <w:r>
        <w:t xml:space="preserve"> - * Gold and silver prices increased following a weakening of the U.S. dollar, with gold rising 1.4% to $5,029.09 per ounce and silver up 2.5%. * The dollar reached its lowest level since February 4th. * Investors await a U.S. labour market report that could influence interest rate policy. * Comments from U.S. Treasury Secretary Scott Bessent suggest potential stability in Federal Reserve balance sheet adjustments. * The market's focus remains on interest rate movements and their impact on precious metals. 362. </w:t>
      </w:r>
      <w:hyperlink r:id="rId362">
        <w:r>
          <w:rPr>
            <w:color w:val="0000EE"/>
            <w:u w:val="single"/>
          </w:rPr>
          <w:t>https://themoneyprinter.substack.com/p/the-brrr-is-real-heres-looking-at</w:t>
        </w:r>
      </w:hyperlink>
      <w:r>
        <w:t xml:space="preserve"> - * The article discusses loose monetary conditions and stimulus measures in China, Japan, and the US. * China injects approximately $500 billion into liquidity, likely bullish for resources. * Silver is above $80 per ounce and gold at $5,000, suggesting potential breakout. * US Fed reversed from tightening to expansion, buying $40 billion in Treasuries. * Japan maintains fiscal dominance, causing yen debasement and potential systemic issues. * China promotes stimulus in solar, EVs, infrastructure increasing silver demand. * Silver market shows stress signals with historic lows in COMEX inventory, rising lease rates, and high paper claims. * The physical silver market is under stress, implying potential market upheaval. 363. </w:t>
      </w:r>
      <w:hyperlink r:id="rId363">
        <w:r>
          <w:rPr>
            <w:color w:val="0000EE"/>
            <w:u w:val="single"/>
          </w:rPr>
          <w:t>https://www.capitalstreetfx.com/us-ppi-surprise-boosts-dollar-clouds-fed-rate-cut-outlook/</w:t>
        </w:r>
      </w:hyperlink>
      <w:r>
        <w:t xml:space="preserve"> - * US PPI for final demand rose 0.5% in December, exceeding expectations and marking the largest monthly increase in three months. * The data strengthened the US dollar and supported market expectations of ongoing inflation pressures. * Fed signals suggest cautious stance, with inflation data complicating interest rate outlooks. * Bond yields climbed modestly, while equity markets showed mixed reactions amidst inflation concerns. * Market participants watch upcoming inflation data, Treasury yields, and Fed guidance for future trends. 364. </w:t>
      </w:r>
      <w:hyperlink r:id="rId364">
        <w:r>
          <w:rPr>
            <w:color w:val="0000EE"/>
            <w:u w:val="single"/>
          </w:rPr>
          <w:t>https://www.fxstreet.com/news/silver-retreats-as-us-jobs-data-temper-rate-cut-expectations-202602121605</w:t>
        </w:r>
      </w:hyperlink>
      <w:r>
        <w:t xml:space="preserve"> - * Silver (XAG/USD) trades lower at around $82.85, down 1.95% on Thursday. * US Nonfarm Payrolls increased by 130K in January, above expectations. * Unemployment Rate decreased to 4.3%, easing concerns of a slowdown. * Federal Reserve policymakers emphasise inflation remains above target and interest rate levels are appropriate. * Market expectations of rate cuts by year-end limit silver's downside potential. * US Dollar's limited rebound supports precious metals amid geopolitical uncertainty and questions on Fed policy timing. 365. </w:t>
      </w:r>
      <w:hyperlink r:id="rId365">
        <w:r>
          <w:rPr>
            <w:color w:val="0000EE"/>
            <w:u w:val="single"/>
          </w:rPr>
          <w:t>https://www.zeebiz.com/markets/commodities/news-buying-gold-or-silver-motilal-oswal-explains-if-bullion-prices-can-hit-fresh-record-highs-390385</w:t>
        </w:r>
      </w:hyperlink>
      <w:r>
        <w:t xml:space="preserve"> - * Gold and silver prices increased as US rate cut expectations returned. * Market concerns about US Labour market strength, job growth, and retail sales influenced safe-haven demand. * US Treasury yields and dollar movements impacted bullion prices. * Geopolitical tensions involving US, Iran, and Israel support safe-haven assets. * Key upcoming data releases include UK GDP, US jobless claims, and CPI, which may influence Fed policy and precious metals prices. 366. </w:t>
      </w:r>
      <w:hyperlink r:id="rId366">
        <w:r>
          <w:rPr>
            <w:color w:val="0000EE"/>
            <w:u w:val="single"/>
          </w:rPr>
          <w:t>https://www.fxstreet.com/news/silver-price-forecast-xag-usd-rebounds-above-7650-after-sharp-drop-eyes-on-us-cpi-data-202602130121</w:t>
        </w:r>
      </w:hyperlink>
      <w:r>
        <w:t xml:space="preserve"> - * Silver price recovers to near $76.60 during Asian trading hours on Friday. * The drop was caused by a sell-off amid falling technology stocks and rate hike expectations. * US Federal Reserve rate outlook influences silver; nearly 92% chance rates stay steady, 50% chance of cut at June. * US CPI inflation report due later, expected to show a 2.5% YoY rise in January. * Softer CPI outcomes could weaken the US Dollar and boost silver prices.</w:t>
      </w:r>
      <w:r/>
    </w:p>
    <w:p>
      <w:r/>
      <w:r>
        <w:t xml:space="preserve">367. </w:t>
      </w:r>
      <w:hyperlink r:id="rId367">
        <w:r>
          <w:rPr>
            <w:color w:val="0000EE"/>
            <w:u w:val="single"/>
          </w:rPr>
          <w:t>https://economictimes.indiatimes.com/news/international/us/why-is-silver-price-falling-by-11-and-will-it-drop-below-76-60-or-move-upwards-again-silver-nosedive-analysts-insights-and-market-outlook-explained-heres-what-should-investors-do-now/articleshow/128283991.cms</w:t>
        </w:r>
      </w:hyperlink>
      <w:r>
        <w:t xml:space="preserve"> - * Silver experienced an 11% decline, hitting near $76.60 during Asian trading hours on Thursday. * Factors contributing to the fall include sell-offs in technology stocks, AI-related market concerns, strong US labour data, and margin calls. * Market analysts attribute the drop to expectations of Federal Reserve interest rate decisions influenced by US inflation data. * Silver showed a slight recovery to around $76.60 during Asian trading hours on Friday. * Future price movements depend on US inflation reports and Federal Reserve policy signals, with expectations that prices could fall further or recover.</w:t>
      </w:r>
      <w:r/>
    </w:p>
    <w:p>
      <w:r/>
      <w:r>
        <w:t xml:space="preserve">368. </w:t>
      </w:r>
      <w:hyperlink r:id="rId368">
        <w:r>
          <w:rPr>
            <w:color w:val="0000EE"/>
            <w:u w:val="single"/>
          </w:rPr>
          <w:t>https://investinglive.com/commodities/its-another-important-day-for-silver-as-the-us-cpi-remains-a-big-risk-event-20260213/</w:t>
        </w:r>
      </w:hyperlink>
      <w:r>
        <w:t xml:space="preserve"> - * Market focus on US CPI report as a significant risk event for precious metals, especially silver. * Silver experienced a quick selloff following unclear catalysts, with potential for further declines if US data is strong. * Technical analysis indicates consolidation and potential test of support levels, with market moves heavily influenced by CPI results. * Market expectations include possible Fed policy re-evaluation based on CPI data, impacting silver's price trajectory. * The US CPI report is the concluding event for the week, expected to trigger market volatility. 369. </w:t>
      </w:r>
      <w:hyperlink r:id="rId369">
        <w:r>
          <w:rPr>
            <w:color w:val="0000EE"/>
            <w:u w:val="single"/>
          </w:rPr>
          <w:t>https://www.fxstreet.com/news/silver-price-forecast-xag-usd-rises-further-to-near-7630-ahead-of-fomc-minutes-202602181032</w:t>
        </w:r>
      </w:hyperlink>
      <w:r>
        <w:t xml:space="preserve"> - * Silver price (XAG/USD) extends its advance to near $76.30 during European trading on Wednesday. * The FOMC minutes of the January policy meeting are due at 19:00 GMT, influencing US interest rate expectations. * The Federal Reserve signaled a pause in rate hikes, affecting the appeal of non-yielding assets like Silver. * Geopolitical developments, such as US-Iran nuclear talks, impact safe-haven asset demand. * Technical signals show a weakening short-term trend, with potential for a broader rebound if key resistance is broken. 370. </w:t>
      </w:r>
      <w:hyperlink r:id="rId370">
        <w:r>
          <w:rPr>
            <w:color w:val="0000EE"/>
            <w:u w:val="single"/>
          </w:rPr>
          <w:t>https://www.aol.com/articles/fed-meeting-minutes-rates-could-195113497.html</w:t>
        </w:r>
      </w:hyperlink>
      <w:r>
        <w:t xml:space="preserve"> - * Several Federal Reserve officials anticipate further interest rate cuts if inflation drops, released from January policy meeting minutes * Some officials see rates remaining steady for 'some time' and prefer to wait for clear inflation signals * Fed Chair Jerome Powell announced rates at 3.5%-3.75%, with no changes made after recent cuts * Most officials warned that progress towards 2% inflation might be slower and more uneven * The minutes highlight concerns about elevated inflation, high asset valuations, and vulnerabilities in the AI sector</w:t>
      </w:r>
      <w:r/>
    </w:p>
    <w:p>
      <w:r/>
      <w:r>
        <w:t xml:space="preserve">371. </w:t>
      </w:r>
      <w:hyperlink r:id="rId371">
        <w:r>
          <w:rPr>
            <w:color w:val="0000EE"/>
            <w:u w:val="single"/>
          </w:rPr>
          <w:t>https://www.actionforex.com/contributors/fundamental-analysis/630013-fomc-members-saw-risks-tilting-towards-inflation-in-january/</w:t>
        </w:r>
      </w:hyperlink>
      <w:r>
        <w:t xml:space="preserve"> - * The Federal Reserve Open Market Committee (FOMC) held the federal funds rate at 3.50% to 3.75% in January. * Minutes showed concern about inflation remaining above 2% and risks of persistent inflation. * Participants noted slowing labour market conditions with cautious hiring; downside labour risks diminished. * The FOMC views current policy rate as closer to neutral, reducing likelihood of rate cuts. * Minutes Temped expectations of more rapid rate reductions, with pause expected this quarter. 372. </w:t>
      </w:r>
      <w:hyperlink r:id="rId372">
        <w:r>
          <w:rPr>
            <w:color w:val="0000EE"/>
            <w:u w:val="single"/>
          </w:rPr>
          <w:t>https://bitcoinworld.co.in/ecb-leadership-transition-policy-uncertainty/</w:t>
        </w:r>
      </w:hyperlink>
      <w:r>
        <w:t xml:space="preserve"> - * The European Central Bank prepares for its most significant leadership change in nearly six years, with President Christine Lagarde’s term ending in October 2025. * The transition coincides with ongoing debates on inflation targeting and policy normalization, creating monetary policy uncertainty. * Markets show increased sensitivity; euro volatility indices rise 15%, wider German bund spreads, and divergent banking sector performance. * Analysts evaluate potential policy scenarios, including continued normalization or extended accommodative policies. * Institutional mechanisms aim to maintain policy continuity; market reactions include increased volatility and repositioning. * The economic environment features above-target inflation, mixed growth signals, and divergent regional labour markets. * Historical precedents in 2003, 2011, and 2019 highlight temporary uncertainty during leadership changes. * The transition occurs during a complex economic context, with challenges like digital transformation, energy policies, and fiscal coordination. * The ECB's policy response will be influenced by inflation persistence, fiscal coordination, labour markets, and global monetary policy. * The timing contrasts with other major central banks, such as the Federal Reserve, which recently completed leadership transitions. 373. </w:t>
      </w:r>
      <w:hyperlink r:id="rId373">
        <w:r>
          <w:rPr>
            <w:color w:val="0000EE"/>
            <w:u w:val="single"/>
          </w:rPr>
          <w:t>https://bitcoinethereumnews.com/finance/xag-usd-capped-by-key-technicals-as-bullish-momentum-stalls/?utm_source=rss&amp;utm_medium=rss&amp;utm_campaign=xag-usd-capped-by-key-technicals-as-bullish-momentum-stalls</w:t>
        </w:r>
      </w:hyperlink>
      <w:r>
        <w:t xml:space="preserve"> - * Fed funds rate expectations influence silver markets as bullish momentum stalls. * Federal Reserve held rates at 3.50% to 3.75%, with cautious outlook on easing. * Markets price roughly 60 basis points of easing by year-end amid data dependence. * Safe-haven demand supported by US-Iran tensions and stalled Ukraine-Russia talks. * Silver trades near resistance at 79.22, with broader uptrend confirmed but waning, amid choppy recovery and technical signals. 374. </w:t>
      </w:r>
      <w:hyperlink r:id="rId374">
        <w:r>
          <w:rPr>
            <w:color w:val="0000EE"/>
            <w:u w:val="single"/>
          </w:rPr>
          <w:t>https://www.fxstreet.com/news/eur-usd-january-rally-unwinds-on-ecb-risks-mufg-202602201124</w:t>
        </w:r>
      </w:hyperlink>
      <w:r>
        <w:t xml:space="preserve"> - * EUR/USD has reversed its late-January rally, dropping about 2.5% towards its 2026 level. * Softer Eurozone inflation has increased market expectations of a rate cut by the ECB. * The euro's decline was reinforced by inflation data and ECB rate-cut speculation. * Analysts expect the ECB to keep its policy unchanged but acknowledge risks of a rate cut this year. * Inflation dynamics remain the key driver of policy, with leadership speculation citing as less influential. 375. </w:t>
      </w:r>
      <w:hyperlink r:id="rId375">
        <w:r>
          <w:rPr>
            <w:color w:val="0000EE"/>
            <w:u w:val="single"/>
          </w:rPr>
          <w:t>https://dollarcollapse.com/top-three-videos-february-21-2026/</w:t>
        </w:r>
      </w:hyperlink>
      <w:r>
        <w:t xml:space="preserve"> - * Gold prices are expected to surpass $5,000 due to loss of confidence in the US dollar, rising debt, and economic instability. * Silver has corrected after breaching $50; long-term entry points identified at $70–80. * Physical silver premiums are increasing due to supply limitations and mine production constraints. * Gold miners’ margins are expanding as silver prices increase from $30 to $80, enhancing earnings leverage. * Growing demand for gold and silver from central banks and investors globally driven by dollar depreciation and inflation. * US dollar is being 'weaponized' through sanctions, reducing its appeal as reserve currency. * Investment strategies focus on holdings in gold and silver as a response to dollar weakness and inflation risks. 376. </w:t>
      </w:r>
      <w:hyperlink r:id="rId376">
        <w:r>
          <w:rPr>
            <w:color w:val="0000EE"/>
            <w:u w:val="single"/>
          </w:rPr>
          <w:t>https://finance.yahoo.com/news/dollar-weakens-scotus-rebuffs-president-203505835.html</w:t>
        </w:r>
      </w:hyperlink>
      <w:r>
        <w:t xml:space="preserve"> - * The US Supreme Court struck down President Trump’s global tariffs, citing exceeded authority. * The dollar fell to a four-week low following the ruling, with limited losses after hawkish Fed comments. * Gold and silver prices rallied sharply, reaching one-week highs amid geopolitical risks and tariff uncertainties. * Geopolitical tensions in the Middle East and US political uncertainty boost demand for precious metals. * Central bank gold reserves increased, supporting metals prices. * Market expectations include potential US rate cuts, while ECB and BOJ policy outlooks remain dovish. 377. </w:t>
      </w:r>
      <w:hyperlink r:id="rId377">
        <w:r>
          <w:rPr>
            <w:color w:val="0000EE"/>
            <w:u w:val="single"/>
          </w:rPr>
          <w:t>https://bitcoinworld.co.in/federal-reserve-extended-rate-hold/</w:t>
        </w:r>
      </w:hyperlink>
      <w:r>
        <w:t xml:space="preserve"> - * Federal Reserve Bank of Boston President Susan Collins announced the likelihood of maintaining current interest rates for an extended period. * The decision is influenced by persistent inflation above 2%, gradual cooling in labour markets, and global economic uncertainties. * Market reactions were limited, with modest responses in treasury yields, equity markets, and currency markets. * Global central banks, including the European Central Bank and Bank of England, have also paused tightening cycles. * The decision reflects careful communication, data-dependence, and risk management by the Federal Reserve. 378. </w:t>
      </w:r>
      <w:hyperlink r:id="rId378">
        <w:r>
          <w:rPr>
            <w:color w:val="0000EE"/>
            <w:u w:val="single"/>
          </w:rPr>
          <w:t>https://www.equiti.com/jo-en/news/market-insights/higher-for-now-fed-signals-extended-pause/</w:t>
        </w:r>
      </w:hyperlink>
      <w:r>
        <w:t xml:space="preserve"> - * Inflation has eased to 2.4%, its lowest since May 2025. * Federal Reserve officials indicate patience, with some considering holding rates steady and remaining flexible. * Unemployment has increased to 4.3%, with a stable labour market. * The federal funds rate remains at 3.50% to 3.75%, with markets pricing in a high probability of no rate change at the next meeting. * The potential for rate cuts later this year depends on inflation and wage growth trends. 379. </w:t>
      </w:r>
      <w:hyperlink r:id="rId379">
        <w:r>
          <w:rPr>
            <w:color w:val="0000EE"/>
            <w:u w:val="single"/>
          </w:rPr>
          <w:t>https://www.fxstreet.com/news/silver-rises-sharply-on-safe-haven-demand-amid-trade-geopolitical-risks-202602251423</w:t>
        </w:r>
      </w:hyperlink>
      <w:r>
        <w:t xml:space="preserve"> - * Silver trades around $90.70, up 3.90% amid trade and geopolitical risks. * US President Trump announces 10% tariff increase, fuelling investor nervousness. * US and Iran nuclear talks scheduled in Geneva; risk of escalation influences markets. * Investors reassess Federal Reserve's rate path amid persistent inflation pressures. * Weak US dollar and softer bond yields support silver's appeal amidst cautious market outlook. 380. </w:t>
      </w:r>
      <w:hyperlink r:id="rId380">
        <w:r>
          <w:rPr>
            <w:color w:val="0000EE"/>
            <w:u w:val="single"/>
          </w:rPr>
          <w:t>https://www.fxstreet.com/news/silver-price-forecast-xag-usd-rises-to-near-9000-on-us-policy-uncertainty-202602260156</w:t>
        </w:r>
      </w:hyperlink>
      <w:r>
        <w:t xml:space="preserve"> - * Silver extends gains to around $90.00 per troy ounce during Asian hours on Thursday. * Safe-haven demand for Silver increases amid US policy uncertainty and geopolitical tensions. * US President Trump's State of the Union address raised tariffs, impacting market sentiment. * Investors monitor US-Iran tensions and upcoming nuclear talks. * Expectations for Federal Reserve easing fade due to persistent inflation concerns. * IMF's Georgieva signals cautious stance on US monetary policy and fiscal sustainability. 381. </w:t>
      </w:r>
      <w:hyperlink r:id="rId381">
        <w:r>
          <w:rPr>
            <w:color w:val="0000EE"/>
            <w:u w:val="single"/>
          </w:rPr>
          <w:t>https://investinglive.com/centralbank/we-continue-to-expect-inflation-to-stabilise-at-our-2-target-in-the-medium-term-lagarde-20260226/</w:t>
        </w:r>
      </w:hyperlink>
      <w:r>
        <w:t xml:space="preserve"> - ['</w:t>
      </w:r>
      <w:r>
        <w:rPr>
          <w:i/>
        </w:rPr>
        <w:t>The European Central Bank (ECB) decided to keep key interest rates unchanged at its recent monetary policy meeting.', '</w:t>
      </w:r>
      <w:r>
        <w:t>The ECB expects inflation to stabilise at 2% in the medium-term.', '</w:t>
      </w:r>
      <w:r>
        <w:rPr>
          <w:i/>
        </w:rPr>
        <w:t>Decision is based on assessment of inflation outlook and associated risks, with no pre-commitment on rate paths.', "</w:t>
      </w:r>
      <w:r>
        <w:t xml:space="preserve">ECB emphasises importance of households' inflation perceptions for economic behaviour, expectations, and public trust."] 382. </w:t>
      </w:r>
      <w:hyperlink r:id="rId382">
        <w:r>
          <w:rPr>
            <w:color w:val="0000EE"/>
            <w:u w:val="single"/>
          </w:rPr>
          <w:t>https://investinglive.com/commodities/silver-sprints-higher-gains-more-than-5-20260227/</w:t>
        </w:r>
      </w:hyperlink>
      <w:r>
        <w:t xml:space="preserve"> - * Silver gains nearly 6% as it breaks out of recent range, marking the tenth consecutive month of gains. * The rally follows stable performance in early February and benefits from USD debasement and industrial demand. * Gold prices have increased significantly, with a weekly close potentially reaching an all-time high. * US PPI report and rising oil prices raise questions about Federal Reserve rate cuts in March. * Geopolitical concerns over Iran and Middle Eastern conflict could boost precious metals demand. * US Secretary of State Marco Rubio's upcoming trip to Tel Aviv indicates uncertain war prospects. 383. </w:t>
      </w:r>
      <w:hyperlink r:id="rId383">
        <w:r>
          <w:rPr>
            <w:color w:val="0000EE"/>
            <w:u w:val="single"/>
          </w:rPr>
          <w:t>https://cleantechnica.com/2026/02/15/topcon-solar-cells-are-killing-a-key-anti-solar-talking-point/</w:t>
        </w:r>
      </w:hyperlink>
      <w:r>
        <w:t xml:space="preserve"> - * The adoption of TOPCon technology increases efficiency and reduces environmental impact in solar cell production. * The research from University of Warwick found lower environmental impacts for TOPCon compared to PERC technology. * The shift to TOPCon could substantially reduce global solar manufacturing emissions by 2035. * US companies Talon PV and T1 Energy plan to produce TOPCon solar cells domestically in Texas by 2026-2027. * The article discusses technological advances and supply chain developments in the solar industry, focusing on silver consumption and market growth. 384. </w:t>
      </w:r>
      <w:hyperlink r:id="rId384">
        <w:r>
          <w:rPr>
            <w:color w:val="0000EE"/>
            <w:u w:val="single"/>
          </w:rPr>
          <w:t>https://www.gurufocus.com/news/8634101/pan-american-silver-corp-paas-q4-2025-earnings-call-highlights-record-financial-performance-and-strategic-insights</w:t>
        </w:r>
      </w:hyperlink>
      <w:r>
        <w:t xml:space="preserve"> - * Pan American Silver Corp (PAAS) announces record net earnings of $980 million for 2025 and Q4 earnings of $452 million. * Silver production exceeds guidance with 22.8 million ounces in 2025; gold production within guidance at 742,200 ounces. * Acquisition of Juannicipio mine contributes to low-cost production; company maintains strong cash position of $1.3 billion. * Increased all-in sustaining costs for silver ($15.75–$18.25/oz) and gold ($1,700–$1,850/oz) in 2026, influenced by metal prices. * The Escobar project in Guatemala remains suspended with no timeline for restart. * Argentina's improved mining environment spurs potential investment in Cerro Moro. * Company evaluates discussions for partnerships on La Colorada Skarn and the Escobal project in Guatemala. * Dividend payments from Juanicipio expected to continue, with additional dividends after tax filings. * Consideration of early repayment of 2027 senior notes possible, subject to liquidity and opportunity. 385. </w:t>
      </w:r>
      <w:hyperlink r:id="rId385">
        <w:r>
          <w:rPr>
            <w:color w:val="0000EE"/>
            <w:u w:val="single"/>
          </w:rPr>
          <w:t>https://www.pv-magazine.com/2026/02/16/silver-saving-efforts-ramping-up-in-solar-industry-says-heraeus/</w:t>
        </w:r>
      </w:hyperlink>
      <w:r>
        <w:t xml:space="preserve"> - * Rising silver prices affect solar industry, with silver prices 187% higher than at the start of 2025. * Silver paste accounts for up to 30% of solar cell costs, prompting companies to explore metal alternatives. * Demand for silver in photovoltaics peaked at around 195 million ounces in the previous year. * Companies like Longi and DK Electronic Materials plan to shift to copper-based metallization. * Silver demand is expected to decline further as substitution efforts continue amid stable global PV installations.</w:t>
      </w:r>
      <w:r/>
    </w:p>
    <w:p>
      <w:r/>
      <w:r>
        <w:t xml:space="preserve">386. </w:t>
      </w:r>
      <w:hyperlink r:id="rId386">
        <w:r>
          <w:rPr>
            <w:color w:val="0000EE"/>
            <w:u w:val="single"/>
          </w:rPr>
          <w:t>https://www.fool.com/investing/2026/02/17/how-nvidia-and-ai-are-driving-demand-for-silver-hi/</w:t>
        </w:r>
      </w:hyperlink>
      <w:r>
        <w:t xml:space="preserve"> - * Industrial demand for silver, especially in photovoltaic cells and data centres, is a key driver of prices. * Data centres using Nvidia architecture to launch in 2027 are expected to contain more silver. * Demand for silver is relatively price-inelastic in new data centres, likely maintaining strong demand. * Silver demand from investors increased in 2025, with industrial demand flat or declining. * Fundamentals for silver remain positive, suggesting a buying opportunity during price corrections. 387. </w:t>
      </w:r>
      <w:hyperlink r:id="rId387">
        <w:r>
          <w:rPr>
            <w:color w:val="0000EE"/>
            <w:u w:val="single"/>
          </w:rPr>
          <w:t>https://english.elpais.com/international/2026-02-21/precious-metals-boom-catches-the-attention-of-organized-crime-in-mexico.html</w:t>
        </w:r>
      </w:hyperlink>
      <w:r>
        <w:t xml:space="preserve"> - * The kidnapping of 10 miners in Sinaloa highlights security issues caused by organised crime during Mexico's silver and gold boom. * Silver prices have increased by over 120% and gold by 50% in the last six months, encouraging illegal activity. * Several mines in Mexico have suspended operations due to violence and extortion, notably in Sinaloa, Durango, Zacatecas, and Guanajuato. * The US designates certain Mexican cartels as terrorist organisations, increasing legal risks for companies paying extortion. * Companies often covertly fund criminal groups through supply chains to avoid direct violations of US laws. 388. </w:t>
      </w:r>
      <w:hyperlink r:id="rId388">
        <w:r>
          <w:rPr>
            <w:color w:val="0000EE"/>
            <w:u w:val="single"/>
          </w:rPr>
          <w:t>https://www.eqmagpro.com/solar-industry-speeds-up-transition-away-from-silver-amid-rising-costs-eq/</w:t>
        </w:r>
      </w:hyperlink>
      <w:r>
        <w:t xml:space="preserve"> - * The global solar industry is reducing silver use in photovoltaic production due to surging silver prices and supply volatility. * Manufacturers are investing in copper-based metallization and efficiency improvements to lower costs and secure supply chains. * Companies piloting hybrid approaches combining minimal silver with copper layering achieve cost savings and maintain performance. * The material transition aims to improve supply chain resilience and stabilise module pricing for project developers. * The shift highlights the industry's adaptability and ongoing innovation to reduce manufacturing costs and sustain competitiveness. 389. </w:t>
      </w:r>
      <w:hyperlink r:id="rId389">
        <w:r>
          <w:rPr>
            <w:color w:val="0000EE"/>
            <w:u w:val="single"/>
          </w:rPr>
          <w:t>https://metalsandminers.substack.com/p/mexico-on-fire-cartel-war-threatens</w:t>
        </w:r>
      </w:hyperlink>
      <w:r>
        <w:t xml:space="preserve"> - * Following the killing of a CJNG cartel leader, violence in Mexico has escalated, affecting the country's silver mines. * Major silver mines operated by Endeavour Silver, First Majestic, and Fresnillo are situated in regions with significant cartel influence, risking operational shutdowns. * The market has underpriced the geopolitical risk premium associated with Mexico's silver production, which is now likely to rise. * Investors are encouraged to diversify into safer jurisdictions, as a shift in risk profile impacts silver supply chains. * A silver mining company with no exposure to Mexico is positioned to benefit from this geopolitical instability. * Mexico's violence spread to tourist destinations, highlighting the country's deteriorating stability and its impact on silver operations. 390. </w:t>
      </w:r>
      <w:hyperlink r:id="rId390">
        <w:r>
          <w:rPr>
            <w:color w:val="0000EE"/>
            <w:u w:val="single"/>
          </w:rPr>
          <w:t>https://www.streetwisereports.com/article/2026/02/20/silver-co-in-the-yukon-hits-best-hole-yet.html</w:t>
        </w:r>
      </w:hyperlink>
      <w:r>
        <w:t xml:space="preserve"> - * Silver North Resources in Yukon announces highest-grade drill intersections to date, including notable results from eight holes.</w:t>
      </w:r>
      <w:r>
        <w:rPr>
          <w:i/>
        </w:rPr>
        <w:t xml:space="preserve"> * The company reported multiple high-grade silver intercepts, with some metres containing over 800 g/t Ag.</w:t>
      </w:r>
      <w:r>
        <w:t xml:space="preserve"> * Silver North has CA$13 million in funding, enabling two years of exploration and a 2026 drill programme.</w:t>
      </w:r>
      <w:r>
        <w:rPr>
          <w:i/>
        </w:rPr>
        <w:t xml:space="preserve"> * Drilling is scheduled to start in May, with 5,000–7,000 metres planned for 2026.</w:t>
      </w:r>
      <w:r>
        <w:t xml:space="preserve">391. </w:t>
      </w:r>
      <w:hyperlink r:id="rId391">
        <w:r>
          <w:rPr>
            <w:color w:val="0000EE"/>
            <w:u w:val="single"/>
          </w:rPr>
          <w:t>https://www.goodreturns.in/news/gold-etfs-vs-silver-etfs-vs-stocks-has-love-for-gold-silver-become-nightmare-for-sensex-nifty-1488631.html</w:t>
        </w:r>
      </w:hyperlink>
      <w:r>
        <w:t xml:space="preserve"> - * In January 2026, gold and silver ETFs in India crossed Rs 3 lakh crore in AUM, tripling in six months. * Gold ETFs saw inflows of Rs 24,040 crore; silver ETFs Rs 9,463 crore in January 2026. * Total inflow into gold and silver ETFs was Rs 33,502.96 crore, 39.4% higher than equity inflows. * Gold and silver ETFs' demand increased due to recent outperformance and volatile market conditions. * Concerns raised over inflows into gold and silver ETFs exceeding active equity fund inflows, indicating potential overheating of the gold market. 392. </w:t>
      </w:r>
      <w:hyperlink r:id="rId392">
        <w:r>
          <w:rPr>
            <w:color w:val="0000EE"/>
            <w:u w:val="single"/>
          </w:rPr>
          <w:t>https://www.streetwisereports.com/article/2026/02/23/one-of-the-highest-grade-silver-hits-in-haldane-history-extends-main-fault-discovery.html</w:t>
        </w:r>
      </w:hyperlink>
      <w:r>
        <w:t xml:space="preserve"> - * Silver North Resources announced its best drill hole at Haldane in 2025, with 818 g/t silver over 13.15 meters. * The 2025 drilling tested the Main Fault, expanding mineralisation over 100 meters strike and 150 meters down dip. * The company also explored the Veronica Project in Yukon, discovering silver mineralisation in outcrop samples. * Silver North plans a major 2026 drill program focusing on the Main Fault zone, with 5,000 to 7,000 meters of drilling. * Funding of US$13 million was secured in late 2025 and February 2026 to support exploration activities for two years. 393. </w:t>
      </w:r>
      <w:hyperlink r:id="rId393">
        <w:r>
          <w:rPr>
            <w:color w:val="0000EE"/>
            <w:u w:val="single"/>
          </w:rPr>
          <w:t>https://renewablewatch.in/2026/02/24/vikram-solar-inks-2-gw-cell-procurement-agreement-with-jupiter-international/</w:t>
        </w:r>
      </w:hyperlink>
      <w:r>
        <w:t xml:space="preserve"> - * Vikram Solar enters a strategic domestic procurement agreement with Jupiter International for 2 GW of solar cells. * The agreement involves high-efficiency TopCon and mono passivated emitter and rear cells. * The contract size is approximately Rs 20 billion. * Vikram Solar also renewed its working capital facilities, amounting to Rs 32 billion. * In November 2025, Vikram Solar commissioned a 5 GW solar module manufacturing facility in Vallam, Tamil Nadu. * The facility is fully automated and spans 27,000 square metres. 394. </w:t>
      </w:r>
      <w:hyperlink r:id="rId394">
        <w:r>
          <w:rPr>
            <w:color w:val="0000EE"/>
            <w:u w:val="single"/>
          </w:rPr>
          <w:t>https://www.informalnewz.com/gold-silver-price-hike-gold-and-silver-prices-rise-by-rs-18000-in-one-stroke-see-latest-rates/</w:t>
        </w:r>
      </w:hyperlink>
      <w:r>
        <w:t xml:space="preserve"> - * Gold and silver prices in Delhi rose significantly, with silver increasing by Rs 18,000 to Rs 2.64 lakh per kilogram and gold by Rs 1,950 to Rs 1.58 lakh per 10 grams. * The rise was driven by increased safe-haven demand amid global geopolitical risks, including US-Iran tensions and Russia-Ukraine talks failure. * International market prices also increased, with silver trading at $77.97 per ounce and gold at $4,991.24 per ounce. * Experts cited escalating geopolitical tensions and pending macroeconomic data as factors influencing the rise. 395. </w:t>
      </w:r>
      <w:hyperlink r:id="rId395">
        <w:r>
          <w:rPr>
            <w:color w:val="0000EE"/>
            <w:u w:val="single"/>
          </w:rPr>
          <w:t>https://bioengineer.org/hkust-secures-worlds-first-certification-for-fully-solvent-free-perovskite-solar-cell-technology-breakthrough/</w:t>
        </w:r>
      </w:hyperlink>
      <w:r>
        <w:t xml:space="preserve"> - * HKUST developed a multi-source co-evaporation technique for perovskite solar cells, improving crystallinity and stability. * The research achieved an efficiency of 18.35% on small devices and 19.3% on laboratory-scale devices. * The stability test showed 80% efficiency retained after 1080 hours under standard conditions. * Tandem solar cells with 27.2% efficiency were fabricated, maintaining 80% performance after eight months outdoor operation in Italy. * The new manufacturing method aligns with existing thin-film deposition infrastructure, promising industrial scalability and integration into large-scale production. 396. </w:t>
      </w:r>
      <w:hyperlink r:id="rId396">
        <w:r>
          <w:rPr>
            <w:color w:val="0000EE"/>
            <w:u w:val="single"/>
          </w:rPr>
          <w:t>https://www.thehindubusinessline.com/markets/gold/gold-silver-rates-up-today-whats-driving-price-surge/article70654815.ece</w:t>
        </w:r>
      </w:hyperlink>
      <w:r>
        <w:t xml:space="preserve"> - * Gold increased 1 per cent to $5,006 per ounce and silver jumped 3.8 per cent to $78.3 per ounce, supported by US-Iran tensions and safe-haven demand. * Commodities markets, including crude oil, also saw gains due to increased military tensions and US regional deployments. * Gold's gains were limited by profit booking and expectations of prolonged US rate hikes. * Silver's rally was driven by Middle East tensions, US economic data, and safe-haven flows. * Market analysts highlight geopolitical tensions and stable labour markets as key factors influencing price movements. 397. </w:t>
      </w:r>
      <w:hyperlink r:id="rId397">
        <w:r>
          <w:rPr>
            <w:color w:val="0000EE"/>
            <w:u w:val="single"/>
          </w:rPr>
          <w:t>https://beincrypto.com/gold-silver-markets-lunar-new-year-crash/</w:t>
        </w:r>
      </w:hyperlink>
      <w:r>
        <w:t xml:space="preserve"> - * Gold and silver prices fall for a second session, erasing an estimated $1.28 trillion in market value. * Silver has dropped nearly 40% from its all-time high in late January. * The decline is attributed to seasonal liquidity effects from Lunar New Year, macroeconomic pressures, and profit-taking. * ETF flows for gold and silver decline by 2% to 4%, indicating cautious investor sentiment. * Support levels are estimated around $65 for silver and $4,770 for gold, with long-term prospects influenced by global debt and ratio cycles. 398. </w:t>
      </w:r>
      <w:hyperlink r:id="rId398">
        <w:r>
          <w:rPr>
            <w:color w:val="0000EE"/>
            <w:u w:val="single"/>
          </w:rPr>
          <w:t>https://www.northernminer.com/news/mexican-security-risks-highlighted-in-new-reports/1003888145/</w:t>
        </w:r>
      </w:hyperlink>
      <w:r>
        <w:t xml:space="preserve"> - * Security risks due to cartel activity and violence increase in Mexico, with incidents such as the abduction and killing of Vizsla Silver workers and the death of cartel leader 'El Mencho'.</w:t>
      </w:r>
      <w:r>
        <w:rPr>
          <w:i/>
        </w:rPr>
        <w:t xml:space="preserve"> The violence has led to unrest in at least 22 states, notably affecting Sinaloa and Jalisco, which have limited impact on overall mining output.</w:t>
      </w:r>
      <w:r>
        <w:t xml:space="preserve"> Major regions Zacatecas and Chihuahua, responsible for significant shares of Mexico's silver production, face potential serious implications if unrest expands.</w:t>
      </w:r>
      <w:r>
        <w:rPr>
          <w:i/>
        </w:rPr>
        <w:t xml:space="preserve"> Existing security concerns, combined with policy and permitting challenges, influence investor preferences towards lower-risk jurisdictions like Canada and the US.</w:t>
      </w:r>
      <w:r>
        <w:t xml:space="preserve"> Torex and First Majestic have the highest exposure to Mexico among TD's coverage, while other companies' operations are concentrated in key regions, with potential impacts from escalating violence. 399. </w:t>
      </w:r>
      <w:hyperlink r:id="rId399">
        <w:r>
          <w:rPr>
            <w:color w:val="0000EE"/>
            <w:u w:val="single"/>
          </w:rPr>
          <w:t>https://www.business-standard.com/markets/news/gold-silver-etfs-rebound-as-previous-metals-rise-global-cues-add-support-126021900400_1.html</w:t>
        </w:r>
      </w:hyperlink>
      <w:r>
        <w:t xml:space="preserve"> - * Gold and silver ETFs saw sharp gains on February 19, following a rise in underlying bullion futures prices. * The increase was supported by renewed geopolitical tensions and the withdrawal of additional margins on gold and silver futures contracts. * Internationally, Comex gold rose nearly 2 per cent and silver surged over 5 per cent, influenced by FOMC minutes and a softer dollar bias. * Market analysts warn of potential volatility due to liquidity concerns during major hub closures and shifting rate expectations. * Technical outlook indicates a maintained overall positive trend despite recent corrections, with key support and resistance levels identified. 400. </w:t>
      </w:r>
      <w:hyperlink r:id="rId400">
        <w:r>
          <w:rPr>
            <w:color w:val="0000EE"/>
            <w:u w:val="single"/>
          </w:rPr>
          <w:t>https://techxplore.com/news/2026-02-industrial-topcon-solar-cells-efficiency.html</w:t>
        </w:r>
      </w:hyperlink>
      <w:r>
        <w:t xml:space="preserve"> - * Chinese scientists set a new efficiency record of 26.66% for industrial-scale TOPCon solar cells. * The breakthrough involved a dual-side electrical refinement strategy on large-area M10 wafers. * The study was led by Prof. Ye Jichun of Ningbo Institute and published in Nature Energy. * Innovations included improved surface passivation, novel double-layer tunnel oxide/polysilicon structure, and strategies to mitigate silver diffusion. * The findings enhance the competitiveness of TOPCon technology in the photovoltaic market. 401. </w:t>
      </w:r>
      <w:hyperlink r:id="rId401">
        <w:r>
          <w:rPr>
            <w:color w:val="0000EE"/>
            <w:u w:val="single"/>
          </w:rPr>
          <w:t>https://www.mining-technology.com/news/blackrock-silver-launches-drilling-tonopah-west/</w:t>
        </w:r>
      </w:hyperlink>
      <w:r>
        <w:t xml:space="preserve"> - - Blackrock Silver begins resource expansion drilling at Tonopah West, Nevada, USA. - The exploration programme totals 17,100m across two phases: Eastern and Northwest expansion projects. - The Eastern programme involves 9,100m over 20 holes, focusing on shallow mineralisation along the Pittsburg-Monarch fault. - The Northwest programme includes 8,000m of reverse circulation and core drilling, targeting the Denver and Paymaster veins and a seismic survey step-out. - The company employs a hybrid drilling method to penetrate through non-mineralised rock layers; hydrology studies are also progressing to support future project development. 402. </w:t>
      </w:r>
      <w:hyperlink r:id="rId402">
        <w:r>
          <w:rPr>
            <w:color w:val="0000EE"/>
            <w:u w:val="single"/>
          </w:rPr>
          <w:t>https://www.business-standard.com/markets/commodities/silver-gold-set-for-gains-next-week-on-global-trade-strains-analysts-126022200635_1.html</w:t>
        </w:r>
      </w:hyperlink>
      <w:r>
        <w:t xml:space="preserve"> - * Silver and gold expected to extend gains next week as investors seek safety amid trade tensions and geopolitical strains in the Middle East. * Key economic indicators such as US PPI, consumer confidence, and China's lending rate to influence precious metals' prices. * Trade uncertainties heightened by US tariffs and geopolitical risks, boosting safe-haven demand. * Silver futures rose 3.5%, gold advanced nearly 1% on the Multi Commodity Exchange. * International markets saw silver increase 5.62% and gold 1%, amid US-Iran tensions and US Supreme Court rulings. 403. </w:t>
      </w:r>
      <w:hyperlink r:id="rId403">
        <w:r>
          <w:rPr>
            <w:color w:val="0000EE"/>
            <w:u w:val="single"/>
          </w:rPr>
          <w:t>https://www.nation.com.pk/23-Feb-2026/gold-speaks</w:t>
        </w:r>
      </w:hyperlink>
      <w:r>
        <w:t xml:space="preserve"> - * Gold and silver hit record highs as a sign of market anxiety, not prosperity. * Metals are described as refuges during times of geopolitical and economic doubt. * Rising tensions over Venezuela, Taiwan, US–China rivalry, and South Asia increase interest in safe assets. * Pakistan’s strategic significance linked to resource access and regional influence. * Gold and silver prices reflect declining trust in governments amid global geopolitical struggles. 404. </w:t>
      </w:r>
      <w:hyperlink r:id="rId404">
        <w:r>
          <w:rPr>
            <w:color w:val="0000EE"/>
            <w:u w:val="single"/>
          </w:rPr>
          <w:t>https://www.cryptotimes.io/2026/02/23/gold-silver-show-signs-of-rally-then-why-is-bitcoin-dead/</w:t>
        </w:r>
      </w:hyperlink>
      <w:r>
        <w:t xml:space="preserve"> - * Gold and silver prices increased, with gold reaching a three-week high, amid weakening US dollar and macro hedge demand. * Bitcoin dropped below $65,000, driven by liquidation of leveraged longs, whale deposits, miner sell-offs, and choppy ETF flows. * A significant $238 million in Bitcoin was liquidated within an hour, mostly longs, indicating forced selling. * Large holders transferred substantial Bitcoin amounts to Binance, signalling possible cash-outs. * Market sentiment has shifted toward downside risk, with predictions favouring lower Bitcoin prices in the near term. * Metals rose as risk-off assets, while Bitcoin declined due to leverage, supply, and inconsistent institutional demand. 405. </w:t>
      </w:r>
      <w:hyperlink r:id="rId405">
        <w:r>
          <w:rPr>
            <w:color w:val="0000EE"/>
            <w:u w:val="single"/>
          </w:rPr>
          <w:t>https://meyka.com/blog/gold-price-rises-sharply-with-futures-at-5153-90-per-ounce/</w:t>
        </w:r>
      </w:hyperlink>
      <w:r>
        <w:t xml:space="preserve"> - * Gold futures reached about $5,153.90 per ounce, a multi-week high, reflecting rising investor demand for safe-haven assets. * Global economic uncertainty, geopolitical tensions, and currency movements have driven increased gold investment. * Market activity shows traders expect higher prices ahead, with demand for gold rising as a hedge. * Gold's role as a defensive asset is reinforced by recent global trade policy issues and currency weakening. * Central banks increasing gold reserves support long-term demand and price stability.</w:t>
      </w:r>
      <w:r/>
      <w:r/>
    </w:p>
    <w:p>
      <w:pPr>
        <w:pStyle w:val="ListNumber"/>
        <w:numPr>
          <w:ilvl w:val="0"/>
          <w:numId w:val="16"/>
        </w:numPr>
        <w:spacing w:line="240" w:lineRule="auto"/>
        <w:ind w:left="720"/>
      </w:pPr>
      <w:r/>
      <w:hyperlink r:id="rId406">
        <w:r>
          <w:rPr>
            <w:color w:val="0000EE"/>
            <w:u w:val="single"/>
          </w:rPr>
          <w:t>https://payspacemagazine.com/news/gold-and-silver-rebound-after-january-rout-as-safe-haven-demand-returns-among-tariffs-pressure/</w:t>
        </w:r>
      </w:hyperlink>
      <w:r>
        <w:t xml:space="preserve"> - * Gold and silver prices increased on February 23 following a sharp decline in January.</w:t>
      </w:r>
      <w:r>
        <w:rPr>
          <w:i/>
        </w:rPr>
        <w:t xml:space="preserve"> * Prices moved higher supported by a weaker dollar and safe-haven demand.</w:t>
      </w:r>
      <w:r>
        <w:t xml:space="preserve"> * The recovery follows a volatile January with record-high prices above ~$5,500/oz for gold and $120/oz for silver.</w:t>
      </w:r>
      <w:r>
        <w:rPr>
          <w:i/>
        </w:rPr>
        <w:t xml:space="preserve"> * Market drivers include geopolitical tensions, trade policy developments, and macroeconomic uncertainty.</w:t>
      </w:r>
      <w:r>
        <w:t xml:space="preserve"> * Safe-haven flows linked to US trade policy and political uncertainties have driven renewed investor interest.*</w:t>
      </w:r>
      <w:r/>
    </w:p>
    <w:p>
      <w:pPr>
        <w:pStyle w:val="ListNumber"/>
        <w:spacing w:line="240" w:lineRule="auto"/>
        <w:ind w:left="720"/>
      </w:pPr>
      <w:r/>
      <w:r>
        <w:t>https://tlt.ng/current-silver-spot-price-per-ounce-live-silver-rates-market-news/amp/ - * As of February 23, 2026, silver spot price in the US is approximately $77.62 per ounce. * Market driven by geopolitical tensions, safe-haven demand, and trade disruptions. * Silver surged by roughly 5% to $86.61 in some markets due to trade fears. * Market volatility has been high, with recent swings of nearly 10% intraday. * Market forecasts vary: J.P. Morgan expects an average of $81 in 2026, while Marko Kolanovic warns of a potential 50% decline. * Market factors include geopolitical developments, Federal Reserve policy signals, and supply/delivery issues. 408. https://bitcoinworld.co.in/silver-price-surge-trade-iran-tensions/ - * Silver markets experienced a significant upward movement, with a 4.2% increase in spot prices during Tuesday's trading session. * The rally is driven by US trade policy uncertainty and tensions in the Middle East, reflecting safe-haven demand. * Trading volumes for silver contracts increased by 37%, indicating institutional investors' reallocation. * Investment flows into silver-backed ETFs and coin sales have surged, demonstrating rising retail and institutional interest. * Market analysts highlight technical resistance levels around $28.50 per ounce, with support near $26.80. * Geopolitical tensions may impact mining operations and supply chains, influencing regional premiums and supply tightness. 409. https://pv-magazine-usa.com/2026/02/27/the-richest-silver-mine-isnt-underground-its-in-solar-panels/ - * Silver is essential for solar photovoltaics and is a significant driver of demand in the clean energy transition. * The article discusses declining ore grades of silver and increasing reliance on recycling and embedded silver in solar panels. * It highlights that modern solar panels contain silver at concentrations comparable to or higher than many mined ores. * The article warns that solar industry’s silver consumption could exhaust global reserves by mid-century if trends continue. * Recycling and technological advances may mitigate some constraints, but challenges remain in scaling supply to meet demand.</w:t>
      </w:r>
      <w:r/>
    </w:p>
    <w:p>
      <w:pPr>
        <w:pStyle w:val="ListNumber"/>
        <w:spacing w:line="240" w:lineRule="auto"/>
        <w:ind w:left="720"/>
      </w:pPr>
      <w:r/>
      <w:r>
        <w:t>https://www.businesstoday.in/personal-finance/investment/story/silver-price-on-feb-27-white-metal-surges-rs-8300kg-nears-rs-27-lakh-as-geopolitical-tensions-lift-safe-haven-demand-518298-2026-02-27?utm_source=rssfeed - * Silver prices increased by Rs 8,300 per kilogram on February 27, approaching Rs 2.7 lakh, amid geopolitical tensions and tariff uncertainties. * The rally was related to tensions involving Iran, the US, Pakistan, and Afghanistan, with reports of US troop build-up in the Middle East. * Domestic silver futures on MCX climbed to ₹2,68,009 per kilogram, with analysts noting strong bullish sentiment despite short-term volatility. * Market analysts highlighted support levels around ₹2,25,000–₹2,35,000 and potential for medium-term targets up to ₹3,00,000–₹3,25,000. * Safe-haven demand and global geopolitical uncertainty support the outlook for gold and silver.*</w:t>
      </w:r>
      <w:r/>
    </w:p>
    <w:p>
      <w:pPr>
        <w:pStyle w:val="ListNumber"/>
        <w:spacing w:line="240" w:lineRule="auto"/>
        <w:ind w:left="720"/>
      </w:pPr>
      <w:r/>
      <w:hyperlink r:id="rId407">
        <w:r>
          <w:rPr>
            <w:color w:val="0000EE"/>
            <w:u w:val="single"/>
          </w:rPr>
          <w:t>https://www.investing.com/news/commodities-news/silver-squeeze-to-persist-in-the-near-term-amid-analyst-says-4533835</w:t>
        </w:r>
      </w:hyperlink>
      <w:r>
        <w:t xml:space="preserve"> - * Silver is entering its eighth consecutive deficit year with inventories at an all-time low, according to RBC Capital Markets. * Market expects a 242 million-ounce deficit in 2025 and undersupply to persist in 2026. * Limited near-term response from mine supply and potential easing from secondary supply; overall deficit likely to continue. * Macro conditions support investment demand, with a weaker dollar and easier monetary policy. * Industrial demand, especially in solar, remains uncertain and could threaten future supply. * RBC recommends gold producers over silver due to industrial demand risks, but sees silver equities as attractively valued. * Solar accounts for 17% of silver demand; solar technology without silver could reduce high prices. 412. </w:t>
      </w:r>
      <w:hyperlink r:id="rId408">
        <w:r>
          <w:rPr>
            <w:color w:val="0000EE"/>
            <w:u w:val="single"/>
          </w:rPr>
          <w:t>https://skillings.net/the-silver-surge-why-physical-investment-is-set-to-jump-20/</w:t>
        </w:r>
      </w:hyperlink>
      <w:r>
        <w:t xml:space="preserve"> - * Silver posted a 147% gain in 2025, with physical investment forecast to reach 227 million ounces in 2026, a three-year high. * Exchange-traded product holdings stand at 1.31 billion ounces, with positive inflows in 2025 after two years of outflows. * Industry demand driven by energy transition applications and supply constraints have led to a persistent deficit, with no immediate response from production. * Institutional and retail investors are increasing exposure, driven by macroeconomic uncertainties and industrial demand trends. * The market's structural tightness and supply-demand fundamentals suggest a sustained upward price trend. 413. </w:t>
      </w:r>
      <w:hyperlink r:id="rId409">
        <w:r>
          <w:rPr>
            <w:color w:val="0000EE"/>
            <w:u w:val="single"/>
          </w:rPr>
          <w:t>https://trak.in/stories/gold-silver-price-surge-amidst-middle-east-tension-silver-crosses-rs-10000-kg/</w:t>
        </w:r>
      </w:hyperlink>
      <w:r>
        <w:t xml:space="preserve"> - * Gold and silver prices rose sharply on March 2, 2026, driven by geopolitical tensions in the Middle East. * Gold prices in India increased significantly, reaching recent high levels, while silver prices jumped by around Rs 10,000 per kilogram. * Global spot gold advanced to near $5,350 per ounce, a multi-week high. * The rise was attributed to intensified conflict in the Middle East and increased safe-haven demand. * Investors and consumers observed higher rates, with market analysts predicting prices may remain elevated if tensions continue.</w:t>
      </w:r>
      <w:r/>
    </w:p>
    <w:p>
      <w:pPr>
        <w:pStyle w:val="ListNumber"/>
        <w:spacing w:line="240" w:lineRule="auto"/>
        <w:ind w:left="720"/>
      </w:pPr>
      <w:r/>
      <w:hyperlink r:id="rId410">
        <w:r>
          <w:rPr>
            <w:color w:val="0000EE"/>
            <w:u w:val="single"/>
          </w:rPr>
          <w:t>https://euroweeklynews.com/2026/03/02/silver-set-to-surge-as-middle-east-strikes-rattle-global-markets/</w:t>
        </w:r>
      </w:hyperlink>
      <w:r>
        <w:t xml:space="preserve"> - • Geopolitical escalation increases fears of broader conflict, impacting markets. • Investors seek safe-haven assets, driving demand for gold and silver. • Silver typically follows gold, but with more volatility due to market characteristics. • Silver's reactions may be heightened by market backlog and geopolitical risk premium. • Industrial demand concerns could influence silver prices opposite to safe-haven flows.</w:t>
      </w:r>
      <w:r/>
    </w:p>
    <w:p>
      <w:pPr>
        <w:pStyle w:val="ListNumber"/>
        <w:spacing w:line="240" w:lineRule="auto"/>
        <w:ind w:left="720"/>
      </w:pPr>
      <w:r/>
      <w:hyperlink r:id="rId411">
        <w:r>
          <w:rPr>
            <w:color w:val="0000EE"/>
            <w:u w:val="single"/>
          </w:rPr>
          <w:t>https://resourceworld.com/silver-one-drilling-for-geotechnical-pit-slope-study-at-candelaria-projec-nevada/?utm_source=rss&amp;utm_medium=rss&amp;utm_campaign=silver-one-drilling-for-geotechnical-pit-slope-study-at-candelaria-projec-nevada</w:t>
        </w:r>
      </w:hyperlink>
      <w:r>
        <w:t xml:space="preserve"> - * Silver One Resources has started a core drilling programme for geotechnical data at its Candelaria Silver Project in Nevada. * The work supports a pre-feasibility level pit-slope stability study, scheduled for completion in Q4 2026. * The project has a substantial resource with Measured &amp; Indicated and Inferred classifications, including silver and gold ounces. * The project benefits from historical production, existing infrastructure, and resource expansion potential. * The company aims to advance its open-pit development and de-risk the project.</w:t>
      </w:r>
      <w:r/>
      <w:r/>
    </w:p>
    <w:p>
      <w:r/>
      <w:r>
        <w:t xml:space="preserve">416. </w:t>
      </w:r>
      <w:hyperlink r:id="rId412">
        <w:r>
          <w:rPr>
            <w:color w:val="0000EE"/>
            <w:u w:val="single"/>
          </w:rPr>
          <w:t>https://energy.economictimes.indiatimes.com/news/renewable/silver-surge-could-lift-solar-tariffs-by-1-3-and-boost-project-costs-up-to-27-lakh-per-mw-experts-say/128945661</w:t>
        </w:r>
      </w:hyperlink>
      <w:r>
        <w:t xml:space="preserve"> - * Silver prices on January 29, 2026, breached ₹4 lakh per kilogram, impacting solar module costs and tariffs in India. * Industry experts estimate a 3-8% rise in module prices, leading to 1-3% increase in solar tariffs and up to ₹27 lakh per MW in project capex. * Rising silver prices may add significant costs to Indian solar projects, affecting investment and project economics. * Efforts are underway to reduce silver use in solar modules through optimisation and substitution, including copper paste and full copper metallisation. * The solar sector consumes 19-25% of global silver demand, with silver being critical for module manufacturing and grid infrastructure. 417. </w:t>
      </w:r>
      <w:hyperlink r:id="rId413">
        <w:r>
          <w:rPr>
            <w:color w:val="0000EE"/>
            <w:u w:val="single"/>
          </w:rPr>
          <w:t>https://gestion.pe/economia/empresas/silver-mountain-alista-reinicio-de-la-mina-reliquias-en-huancavelica-para-el-tercer-trimestre-de-2026-y-avanza-exploracion-en-caudalosa-noticia/</w:t>
        </w:r>
      </w:hyperlink>
      <w:r>
        <w:t xml:space="preserve"> - * Silver Mountain Resources anunció el reinicio de operaciones en la mina Reliquias en Huancavelica, previsto para el tercer trimestre de 2026. * La empresa inició una campaña de perforación diamantina en la mina Caudalosa de 14,000 metros, con resultados esperados en abril de 2026. * La reactivación de Reliquias incluye avances en perforación subterránea y almacenamiento de mineral para preparar la producción. * La instalación y mantenimiento de equipos en la planta de Reliquias continúa según lo planificado. * La compañía busca fortalecer su cartera de activos en Perú y contribuir a la economía local en 2026. 418. </w:t>
      </w:r>
      <w:hyperlink r:id="rId414">
        <w:r>
          <w:rPr>
            <w:color w:val="0000EE"/>
            <w:u w:val="single"/>
          </w:rPr>
          <w:t>https://economictimes.indiatimes.com/markets/stocks/news/can-israel-iran-war-help-silver-hit-a-new-record-high-past-121-and-gold-over-5595/articleshow/128958983.cms</w:t>
        </w:r>
      </w:hyperlink>
      <w:r>
        <w:t xml:space="preserve"> - * Following the Israel-Iran conflict escalation, safe-haven assets like gold and silver see increased investor interest. * Silver reached $121, gold peaked at $5,594, and prices remain in an upward trend amid geopolitical uncertainty. * Experts predict potential for gold to surge past previous highs, with some suggesting it could reach $10,000 within five years. * Renewed tensions and risks of disruption in crude flows drive capital into precious metals and risk-off assets. * Market analysts see the current geopolitical scenario as supportive of further gains in gold and silver prices. 419. </w:t>
      </w:r>
      <w:hyperlink r:id="rId415">
        <w:r>
          <w:rPr>
            <w:color w:val="0000EE"/>
            <w:u w:val="single"/>
          </w:rPr>
          <w:t>https://www.pv-magazine-australia.com/2026/03/03/premier-energies-unveils-zero-busbar-topcon-solar-cell/</w:t>
        </w:r>
      </w:hyperlink>
      <w:r>
        <w:t xml:space="preserve"> - * Premier Energies launched India’s first zero-busbar (0BB) TOPCon solar cell at the Intersolar trade show in Gandhinagar. * The 0BB design replaces traditional busbars with ultra-fine silver lines, reducing silver consumption and increasing efficiency. * The new architecture improves mechanical flexibility, long-term reliability, and performance in Indian climates. * Premier Energies is expanding its solar manufacturing capacity through a INR 12.5 billion plan over three years. * The company aims to double its capacity and diversify into inverters, transformers, and battery systems. 420. </w:t>
      </w:r>
      <w:hyperlink r:id="rId416">
        <w:r>
          <w:rPr>
            <w:color w:val="0000EE"/>
            <w:u w:val="single"/>
          </w:rPr>
          <w:t>https://www.americanbankingnews.com/2026/03/01/arete-wealth-advisors-llc-has-4-99-million-stock-holdings-in-ishares-silver-trust-slv.html</w:t>
        </w:r>
      </w:hyperlink>
      <w:r>
        <w:t xml:space="preserve"> - * Arete Wealth Advisors LLC raised its holdings in iShares Silver Trust (SLV) by 43.8% during the third quarter. * The firm's holdings were valued at $4.99 million at the end of the quarter. * Several other institutional investors also increased or added stakes in SLV during the second and third quarters. * Shares of SLV opened at $84.99, with a market capitalisation of $46.79 billion and a P/E ratio of -8.51. * The Trust owns silver held on behalf of shareholders, with activities limited to issuing shares in exchange for silver and related transactions. 421. </w:t>
      </w:r>
      <w:hyperlink r:id="rId417">
        <w:r>
          <w:rPr>
            <w:color w:val="0000EE"/>
            <w:u w:val="single"/>
          </w:rPr>
          <w:t>https://www.americanbankingnews.com/2026/03/01/creekmur-asset-management-llc-has-513000-stake-in-abrdn-physical-silver-shares-etf-sivr.html</w:t>
        </w:r>
      </w:hyperlink>
      <w:r>
        <w:t xml:space="preserve"> - * Creekmur Asset Management LLC increased its holdings in abrdn Physical Silver Shares ETF (SIVR) by 12,714.4% during the third quarter. * The fund owned 11,533 shares worth $513,000 at the end of the reporting period. * Other institutional investors also increased or reduced their stakes in SIVR during the third quarter. * SIVR's stock opened at $89.26, with a fifty-two week range of $27.86 to $115.26. * The ETF aims to reflect the performance of silver bullion, less expenses. 422. </w:t>
      </w:r>
      <w:hyperlink r:id="rId418">
        <w:r>
          <w:rPr>
            <w:color w:val="0000EE"/>
            <w:u w:val="single"/>
          </w:rPr>
          <w:t>https://skillings.net/mexican-mining-risk-security-policy-and-the-2026-investor-outlook/</w:t>
        </w:r>
      </w:hyperlink>
      <w:r>
        <w:t xml:space="preserve"> - * In February 2026, security risks for Mexican mining companies increased due to cartel violence and fragmentation, notably after the death of El Mencho. * The abduction and killing of Vizsla Silver employees exemplified targeted violence, threatening operational safety. * Capital is shifting away from Mexico towards safer jurisdictions like Canada and the US, with security costs now embedded in operations. * Policy restrictions such as a freeze on new concessions and tightened environmental regulations further hinder Mexican mine development. * Mexico's central role in global silver supply is at risk, especially in Zacatecas and Chihuahua, with potential supply disruptions. * Companies are adopting defensive measures, and investors are reassessing risk-reward ratios for Mexican assets. 423. </w:t>
      </w:r>
      <w:hyperlink r:id="rId419">
        <w:r>
          <w:rPr>
            <w:color w:val="0000EE"/>
            <w:u w:val="single"/>
          </w:rPr>
          <w:t>https://www.gurufocus.com/news/8677406/gld-rebounds-amid-middle-east-tensions-and-yield-decline</w:t>
        </w:r>
      </w:hyperlink>
      <w:r>
        <w:t xml:space="preserve"> - - SPDR Gold Shares (GLD) experienced a rebound after dropping 4%. - The rebound was driven by renewed buying interest in safe-haven assets amid escalating Middle East tensions. - Decline in yields from recent highs supported the recovery in gold prices. - The event involved market response to geopolitical tensions and financial market movements. - This development occurred in the context of safe-haven asset demand and gold price fluctuations. 424. </w:t>
      </w:r>
      <w:hyperlink r:id="rId420">
        <w:r>
          <w:rPr>
            <w:color w:val="0000EE"/>
            <w:u w:val="single"/>
          </w:rPr>
          <w:t>https://www.business-standard.com/markets/news/safe-haven-rush-eases-as-inflows-into-gold-and-silver-etfs-retreat-126030400806_1.html</w:t>
        </w:r>
      </w:hyperlink>
      <w:r>
        <w:t xml:space="preserve"> - • Gold ETFs' assets under management (AUM) in India slightly declined in February.</w:t>
        <w:br/>
      </w:r>
      <w:r>
        <w:t>• January saw significant inflows into gold ETFs, with net inflows of ₹24,040 crore.</w:t>
        <w:br/>
      </w:r>
      <w:r>
        <w:t>• Silver ETFs experienced a 21% decline in AUM during February due to falling silver prices.</w:t>
        <w:br/>
      </w:r>
      <w:r>
        <w:t>• Investor profit booking and market volatility contributed to the moderation of inflows.</w:t>
        <w:br/>
      </w:r>
      <w:r>
        <w:t xml:space="preserve">• Geopolitical tensions in West Asia driven recent volatility in precious metals prices. 425. </w:t>
      </w:r>
      <w:hyperlink r:id="rId420">
        <w:r>
          <w:rPr>
            <w:color w:val="0000EE"/>
            <w:u w:val="single"/>
          </w:rPr>
          <w:t>https://www.business-standard.com/markets/news/safe-haven-rush-eases-as-inflows-into-gold-and-silver-etfs-retreat-126030400806_1.html</w:t>
        </w:r>
      </w:hyperlink>
      <w:r>
        <w:t xml:space="preserve"> - * Gold ETFs' assets under management (AUM) decreased slightly in February to ₹1.83 trillion from ₹1.84 trillion in January. * Estimated net inflows into gold ETFs are around ₹7,000 crore for the month. * January saw gold ETF inflows of ₹24,040 crore, more than double December's ₹11,647 crore. * Silver ETF AUM declined by over 21% in February, indicating lower net inflows. * The moderation in flows is attributed to profit booking after a rally and increased market volatility, with geopolitical tensions influencing prices in March.</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inanznachrichten.de/nachrichten-2026-03/67991034-honey-badger-silver-inc-honey-badger-silver-to-acquire-important-high-grade-permitted-1-canadian-silver-project-launches-dollar-10-million-financing-296.htm" TargetMode="External"/><Relationship Id="rId10" Type="http://schemas.openxmlformats.org/officeDocument/2006/relationships/hyperlink" Target="https://www.mining.com/silver-x-raises-50m-in-oversubscribed-placement/" TargetMode="External"/><Relationship Id="rId11" Type="http://schemas.openxmlformats.org/officeDocument/2006/relationships/hyperlink" Target="https://www.canadianminingjournal.com/news/northwestern-ontario-seeks-second-highway-that-could-unlock-mining-riches/" TargetMode="External"/><Relationship Id="rId12" Type="http://schemas.openxmlformats.org/officeDocument/2006/relationships/hyperlink" Target="https://kalkinemedia.com/au/news/market-updates/asx-200-tumbles-as-oil-surge-and-fed-jolt-markets" TargetMode="External"/><Relationship Id="rId13" Type="http://schemas.openxmlformats.org/officeDocument/2006/relationships/hyperlink" Target="https://seekingalpha.com/article/4884056-has-monetary-easing-cycle-ended" TargetMode="External"/><Relationship Id="rId14" Type="http://schemas.openxmlformats.org/officeDocument/2006/relationships/hyperlink" Target="https://bitcoinethereumnews.com/tech/the-hidden-cost-that-eats-your-entry/?utm_source=rss&amp;utm_medium=rss&amp;utm_campaign=the-hidden-cost-that-eats-your-entry" TargetMode="External"/><Relationship Id="rId15" Type="http://schemas.openxmlformats.org/officeDocument/2006/relationships/hyperlink" Target="https://timesofoman.com//article/169636-us-fed-keeps-benchmark-rate-unchanged-at-35-375" TargetMode="External"/><Relationship Id="rId16" Type="http://schemas.openxmlformats.org/officeDocument/2006/relationships/hyperlink" Target="http://www.kakiforex.com/2026/03/not-yet-powell-maintains-rates-fed.html" TargetMode="External"/><Relationship Id="rId17" Type="http://schemas.openxmlformats.org/officeDocument/2006/relationships/hyperlink" Target="https://www.icmarkets.com/blog/thursday-19th-march-2026-asia-pacific-markets-slide-as-fed-signals-prolonged-tight-policy-and-energy-prices-surge/" TargetMode="External"/><Relationship Id="rId18" Type="http://schemas.openxmlformats.org/officeDocument/2006/relationships/hyperlink" Target="https://www.dailywire.com/news/the-fed-missed-the-moment-again" TargetMode="External"/><Relationship Id="rId19" Type="http://schemas.openxmlformats.org/officeDocument/2006/relationships/hyperlink" Target="https://www.newswire.com/news/prince-silver-delivers-further-strong-drill-results-highlighted-by-7-62-metres" TargetMode="External"/><Relationship Id="rId20" Type="http://schemas.openxmlformats.org/officeDocument/2006/relationships/hyperlink" Target="https://readthejoe.com/economy/the-fed-hits-pause-as-the-economy-heads-into-a-stagflation-pressure-cooker/" TargetMode="External"/><Relationship Id="rId21" Type="http://schemas.openxmlformats.org/officeDocument/2006/relationships/hyperlink" Target="https://fxopen.com/blog/en/oa-xag-usd-analysis-silver-drops-to-march-low/" TargetMode="External"/><Relationship Id="rId22" Type="http://schemas.openxmlformats.org/officeDocument/2006/relationships/hyperlink" Target="https://news.google.com/rss/articles/CBMingFBVV95cUxPMnNhRUxnWDhXdHYyTlBjZTd0OVR4YTFHUWNkN0FRN1d3ZzAyTU5td3NKUEk3M3J3Zk90QmdncnhhZ29ReEpuMEJ5eFNkLUtBeFZUZTV2OGNma3lQVUQxaVVYU2lDNmZHR21YckdXa2JiUl80LWY4OUJGcTJ4ODFfaXpSQW5rWi1IVjJEc2ZhQWx0ZnFmbm1wRHFUTkhRdw?oc=5&amp;hl=en-US&amp;gl=US&amp;ceid=US:en" TargetMode="External"/><Relationship Id="rId23" Type="http://schemas.openxmlformats.org/officeDocument/2006/relationships/hyperlink" Target="https://www.fxstreet.com/news/usd-fed-reaction-function-supports-strength-commerzbank-202603190814" TargetMode="External"/><Relationship Id="rId24" Type="http://schemas.openxmlformats.org/officeDocument/2006/relationships/hyperlink" Target="https://www.fxstreet.com/news/silver-price-forecast-xag-usd-nosedives-to-70-as-fed-is-unlikely-to-cut-interest-rates-this-year-202603190855" TargetMode="External"/><Relationship Id="rId25" Type="http://schemas.openxmlformats.org/officeDocument/2006/relationships/hyperlink" Target="https://www.fxstreet.com/news/european-central-bank-set-to-hold-interest-rate-amid-iran-war-driven-inflation-fears-202603190800" TargetMode="External"/><Relationship Id="rId26" Type="http://schemas.openxmlformats.org/officeDocument/2006/relationships/hyperlink" Target="https://www.nrc.nl/nieuws/2026/03/19/trumps-olieprijsschok-als-kopzorg-voor-centrale-banken-a4923399" TargetMode="External"/><Relationship Id="rId27" Type="http://schemas.openxmlformats.org/officeDocument/2006/relationships/hyperlink" Target="https://ts2.tech/en/gold-price-today-bullion-hits-one-month-low-as-strong-dollar-hawkish-fed-drain-demand/" TargetMode="External"/><Relationship Id="rId28" Type="http://schemas.openxmlformats.org/officeDocument/2006/relationships/hyperlink" Target="https://unn.ua/news/zoloto-stabilizuvalosia-pislia-padinnia-na-tli-syhnaliv-frs-shchodo-infliatsii" TargetMode="External"/><Relationship Id="rId29" Type="http://schemas.openxmlformats.org/officeDocument/2006/relationships/hyperlink" Target="https://www.americanbankingnews.com/2026/03/19/spdr-gold-shares-gld-shares-sold-by-captrust-financial-advisors.html" TargetMode="External"/><Relationship Id="rId30" Type="http://schemas.openxmlformats.org/officeDocument/2006/relationships/hyperlink" Target="https://www.thehindubusinessline.com/markets/gold/silver-futures-tumble-9031-to-239-lakhkg-amid-crude-oil-surge-fed-stance/article70760897.ece" TargetMode="External"/><Relationship Id="rId31" Type="http://schemas.openxmlformats.org/officeDocument/2006/relationships/hyperlink" Target="https://www.vietnamplus.vn/my-buoc-di-than-trong-cua-fed-truoc-phep-thu-dia-chinh-tri-post1099863.vnp" TargetMode="External"/><Relationship Id="rId32" Type="http://schemas.openxmlformats.org/officeDocument/2006/relationships/hyperlink" Target="https://www.eqmagpro.com/government-extends-almm-framework-to-solar-ingots-and-wafers-to-come-into-effect-from-1-june-2028-eq/" TargetMode="External"/><Relationship Id="rId33" Type="http://schemas.openxmlformats.org/officeDocument/2006/relationships/hyperlink" Target="https://coingape.com/fomc-meeting-highlights-march-2026-fed-expects-one-rate-cut-pce-inflation-at-2-7/" TargetMode="External"/><Relationship Id="rId34" Type="http://schemas.openxmlformats.org/officeDocument/2006/relationships/hyperlink" Target="https://investinglive.com/centralbank/the-central-bank-bonanza-rolls-on-with-europe-in-focus-next-20260319/" TargetMode="External"/><Relationship Id="rId35" Type="http://schemas.openxmlformats.org/officeDocument/2006/relationships/hyperlink" Target="https://www.actionforex.com/action-insight/market-overview/633829-risk-aversion-deepens-as-fed-highlights-inflation-risks-downplays-growth-impact/" TargetMode="External"/><Relationship Id="rId36" Type="http://schemas.openxmlformats.org/officeDocument/2006/relationships/hyperlink" Target="https://cointelegraph.com/news/institutions-quietly-selling-gold-but-retail-is-buying-triple-pace-data-shows?utm_source=rss_feed&amp;utm_medium=rss&amp;utm_campaign=rss_partner_inbound" TargetMode="External"/><Relationship Id="rId37" Type="http://schemas.openxmlformats.org/officeDocument/2006/relationships/hyperlink" Target="https://www.businesstoday.in/latest/economy/story/us-federal-reserve-keeps-benchmark-interest-rates-unchanged-521302-2026-03-19?utm_source=rssfeed" TargetMode="External"/><Relationship Id="rId38" Type="http://schemas.openxmlformats.org/officeDocument/2006/relationships/hyperlink" Target="https://www.analyticsinsight.net/business/gold-silver-tumble-after-fed-pause-festive-buying-hopes-hold" TargetMode="External"/><Relationship Id="rId39" Type="http://schemas.openxmlformats.org/officeDocument/2006/relationships/hyperlink" Target="https://www.pv-magazine-india.com/2026/03/19/solarium-commissions-1-gw-solar-module-manufacturing-facility-in-ahmedabad/" TargetMode="External"/><Relationship Id="rId40" Type="http://schemas.openxmlformats.org/officeDocument/2006/relationships/hyperlink" Target="https://www.businesstoday.in/markets/story/gold-silver-etf-prices-fall-despite-iran-war-concerns-heres-why-521355-2026-03-19?utm_source=rssfeed" TargetMode="External"/><Relationship Id="rId41" Type="http://schemas.openxmlformats.org/officeDocument/2006/relationships/hyperlink" Target="https://economictimes.indiatimes.com/markets/commodities/news/gold-silver-prices-today-in-delhi-chennai-mumbai-and-hyderabad-on-19-march-2026-silver-drops-rs-4000-gold-slips-rs-1300-as-us-feds-hawkish-tone-clouds-rate-cut-trajectory-what-should-your-strategy-be/articleshow/129670379.cms" TargetMode="External"/><Relationship Id="rId42" Type="http://schemas.openxmlformats.org/officeDocument/2006/relationships/hyperlink" Target="https://www.fxstreet.com/news/us-dollar-index-remains-subdued-near-10000-despite-hawkish-fed-outlook-202603190506" TargetMode="External"/><Relationship Id="rId43" Type="http://schemas.openxmlformats.org/officeDocument/2006/relationships/hyperlink" Target="https://www.independent.ie/business/money/european-central-bank-could-hike-rates-as-early-as-june-as-iran-war-sparks-inflation-fears/a1697798635.html" TargetMode="External"/><Relationship Id="rId44" Type="http://schemas.openxmlformats.org/officeDocument/2006/relationships/hyperlink" Target="https://www.indiavision.com/business/fed-votes-to-hold-rates-steady-notes-uncertain-impacts-from-iran-war/600555/" TargetMode="External"/><Relationship Id="rId45" Type="http://schemas.openxmlformats.org/officeDocument/2006/relationships/hyperlink" Target="https://thecurrencyanalytics.com/stockmarket/dollar-slides-as-oil-retreat-sparks-risk-rally-247837" TargetMode="External"/><Relationship Id="rId46" Type="http://schemas.openxmlformats.org/officeDocument/2006/relationships/hyperlink" Target="https://wrenews.com/federal-reserve-maintains-rate-range/?utm_source=rss&amp;utm_medium=rss&amp;utm_campaign=federal-reserve-maintains-rate-range" TargetMode="External"/><Relationship Id="rId47" Type="http://schemas.openxmlformats.org/officeDocument/2006/relationships/hyperlink" Target="https://investinglive.com/news/investinglive-americas-fx-news-wrap-18-mar-powell-more-hawkish-on-inflationusdyields-up-20260318/" TargetMode="External"/><Relationship Id="rId48" Type="http://schemas.openxmlformats.org/officeDocument/2006/relationships/hyperlink" Target="https://cointelegraph.com/news/fed-leaves-rates-unchanged-geopolitical-uncertainty?utm_source=rss_feed&amp;utm_medium=rss&amp;utm_campaign=rss_partner_inbound" TargetMode="External"/><Relationship Id="rId49" Type="http://schemas.openxmlformats.org/officeDocument/2006/relationships/hyperlink" Target="https://bitrss.com/following-today-s-interest-rate-decision-latest-forecasts-for-the-fed-s-april-interest-rate-decision-have-emerged-here-s-what-you-need-to-know-194211" TargetMode="External"/><Relationship Id="rId50" Type="http://schemas.openxmlformats.org/officeDocument/2006/relationships/hyperlink" Target="https://bitrss.com/federal-reserve-maintains-key-interest-rate-194216" TargetMode="External"/><Relationship Id="rId51" Type="http://schemas.openxmlformats.org/officeDocument/2006/relationships/hyperlink" Target="https://bitrss.com/breaking-fed-chair-jerome-powell-speaks-following-interest-rate-decision-live-194218" TargetMode="External"/><Relationship Id="rId52" Type="http://schemas.openxmlformats.org/officeDocument/2006/relationships/hyperlink" Target="https://www.india.com/business/gold-silver-rate-march-190326-live-check-18-22-24-carat-gold-prices-in-chennai-mumbai-delhi-kolkata-bangalore-noida-gold-price-multi-commodity-exchange-us-fed-meeting-iran-war-8348168/" TargetMode="External"/><Relationship Id="rId53" Type="http://schemas.openxmlformats.org/officeDocument/2006/relationships/hyperlink" Target="https://www.fxstreet.com/news/gold-falls-below-4-850-as-fed-holds-rates-steady-202603182309" TargetMode="External"/><Relationship Id="rId54" Type="http://schemas.openxmlformats.org/officeDocument/2006/relationships/hyperlink" Target="https://bitcoinworld.co.in/eur-usd-weakens-fed-ecb-decision/" TargetMode="External"/><Relationship Id="rId55" Type="http://schemas.openxmlformats.org/officeDocument/2006/relationships/hyperlink" Target="https://theconcepttrading.com/market-snapshot-march-19th-2026/" TargetMode="External"/><Relationship Id="rId56" Type="http://schemas.openxmlformats.org/officeDocument/2006/relationships/hyperlink" Target="https://www.cryptobreaking.com/fed-holds-rates-as-geopolitical/" TargetMode="External"/><Relationship Id="rId57" Type="http://schemas.openxmlformats.org/officeDocument/2006/relationships/hyperlink" Target="http://www.ecns.cn/business/2026-03-19/detail-ihfaunkv7713752.shtml" TargetMode="External"/><Relationship Id="rId58" Type="http://schemas.openxmlformats.org/officeDocument/2006/relationships/hyperlink" Target="https://www.freepressjournal.in/world/us-fed-meeting-2026-federal-reserve-keeps-interest-rates-unchanged-at-35-375-amid-inflation-and-global-uncertainty-video" TargetMode="External"/><Relationship Id="rId59" Type="http://schemas.openxmlformats.org/officeDocument/2006/relationships/hyperlink" Target="https://bevnews.net/fed-suggests-rate-cuts-more-likely-than-not-ing/" TargetMode="External"/><Relationship Id="rId60" Type="http://schemas.openxmlformats.org/officeDocument/2006/relationships/hyperlink" Target="https://www.actionforex.com/contributors/fundamental-analysis/633812-the-fomcs-steady-hand/" TargetMode="External"/><Relationship Id="rId61" Type="http://schemas.openxmlformats.org/officeDocument/2006/relationships/hyperlink" Target="https://www.siasat.com/us-fed-keeps-interest-rates-unchanged-flags-oil-shock-risks-3437372/" TargetMode="External"/><Relationship Id="rId62" Type="http://schemas.openxmlformats.org/officeDocument/2006/relationships/hyperlink" Target="https://www.investorideas.com/news/2026/mining/03181-silver-stagflation-trap-fed-supply-outlook.asp" TargetMode="External"/><Relationship Id="rId63" Type="http://schemas.openxmlformats.org/officeDocument/2006/relationships/hyperlink" Target="https://investinglive.com/technical-analysis/the-eurusd-usdjpy-and-gbpusd-are-little-changed-to-kickstart-the-fed-rate-decision-20260318/" TargetMode="External"/><Relationship Id="rId64" Type="http://schemas.openxmlformats.org/officeDocument/2006/relationships/hyperlink" Target="https://investinglive.com/centralbank/what-to-expect-from-the-fed-later-today-20260318/" TargetMode="External"/><Relationship Id="rId65" Type="http://schemas.openxmlformats.org/officeDocument/2006/relationships/hyperlink" Target="https://www.goodreturns.in/news/fed-meeting-march-2026-when-where-to-watch-jerome-powell-speech-live-today-fomc-decision-time-india-1496823.html" TargetMode="External"/><Relationship Id="rId66" Type="http://schemas.openxmlformats.org/officeDocument/2006/relationships/hyperlink" Target="https://www.fxstreet.com/news/silver-price-forecast-xag-usd-consolidates-below-8000-in-countdown-to-feds-policy-202603181157" TargetMode="External"/><Relationship Id="rId67" Type="http://schemas.openxmlformats.org/officeDocument/2006/relationships/hyperlink" Target="https://www.fxstreet.com/news/fed-powell-set-to-delay-cuts-ing-202603181434" TargetMode="External"/><Relationship Id="rId68" Type="http://schemas.openxmlformats.org/officeDocument/2006/relationships/hyperlink" Target="https://www.fxstreet.com/news/usd-fed-signal-watched-as-inflation-shock-looms-bbh-202603181345" TargetMode="External"/><Relationship Id="rId69" Type="http://schemas.openxmlformats.org/officeDocument/2006/relationships/hyperlink" Target="https://arynews.tv/silver-rate-in-pakistan-today-march-18-2026" TargetMode="External"/><Relationship Id="rId70" Type="http://schemas.openxmlformats.org/officeDocument/2006/relationships/hyperlink" Target="https://fd.nl/financiele-markten/1589890/waarom-zilver-zo-volatiel-is-particuliere-beleggers-en-hefboomproducten" TargetMode="External"/><Relationship Id="rId71" Type="http://schemas.openxmlformats.org/officeDocument/2006/relationships/hyperlink" Target="https://bitcoinworld.co.in/goldman-sachs-dollar-strength-energy-shock/" TargetMode="External"/><Relationship Id="rId72" Type="http://schemas.openxmlformats.org/officeDocument/2006/relationships/hyperlink" Target="https://www.arkansasonline.com/news/2026/mar/18/iran-conflict-upends-feds-next-steps/" TargetMode="External"/><Relationship Id="rId73" Type="http://schemas.openxmlformats.org/officeDocument/2006/relationships/hyperlink" Target="https://mynorthwest.com/national/us-producer-prices-rose-by-a-surprisingly-hot-3-4-last-month-the-most-in-a-year/4218216" TargetMode="External"/><Relationship Id="rId74" Type="http://schemas.openxmlformats.org/officeDocument/2006/relationships/hyperlink" Target="https://www.xaluannews.com/modules.php?name=News&amp;file=article&amp;sid=3739534" TargetMode="External"/><Relationship Id="rId75" Type="http://schemas.openxmlformats.org/officeDocument/2006/relationships/hyperlink" Target="https://meyka.com/blog/mcx-gold-falls-%E2%82%B9700-to-%E2%82%B91-55-lakh-10g-silver-drops-1-ahead-of-fed-meet/" TargetMode="External"/><Relationship Id="rId76" Type="http://schemas.openxmlformats.org/officeDocument/2006/relationships/hyperlink" Target="https://dollarcollapse.com/top-three-videos-march-18-2026/" TargetMode="External"/><Relationship Id="rId77" Type="http://schemas.openxmlformats.org/officeDocument/2006/relationships/hyperlink" Target="https://u.today/kiyosaki-tells-followers-to-buy-bitcoin-and-ethereum-now-ahead-of-market-crash" TargetMode="External"/><Relationship Id="rId78" Type="http://schemas.openxmlformats.org/officeDocument/2006/relationships/hyperlink" Target="https://www.zeebiz.com/markets/commodities/news-key-factors-influencing-gold-silver-as-investors-await-us-fed-policy-392177" TargetMode="External"/><Relationship Id="rId79" Type="http://schemas.openxmlformats.org/officeDocument/2006/relationships/hyperlink" Target="https://finance.yahoo.com/news/live/stock-market-today-dow-sp-500-nasdaq-futures-rise-with-fed-decision-on-deck-225450963.html" TargetMode="External"/><Relationship Id="rId80" Type="http://schemas.openxmlformats.org/officeDocument/2006/relationships/hyperlink" Target="https://www.fxstreet.com/news/fed-powell-focus-as-policy-steady-ubs-202603180752" TargetMode="External"/><Relationship Id="rId81" Type="http://schemas.openxmlformats.org/officeDocument/2006/relationships/hyperlink" Target="https://www.fxstreet.com/news/federal-reserve-set-to-hold-interest-rates-as-iran-war-clouds-outlook-202603181000" TargetMode="External"/><Relationship Id="rId82" Type="http://schemas.openxmlformats.org/officeDocument/2006/relationships/hyperlink" Target="https://londonlovesbusiness.com/us-dollar-stable-as-investors-await-feds-decision/" TargetMode="External"/><Relationship Id="rId83" Type="http://schemas.openxmlformats.org/officeDocument/2006/relationships/hyperlink" Target="https://dinarchronicles.com/2026/03/18/jon-dowling-latest-updates-on-the-great-wealth-transfer-and-currencies-with-dave-mahoney-march-2026-2/" TargetMode="External"/><Relationship Id="rId84" Type="http://schemas.openxmlformats.org/officeDocument/2006/relationships/hyperlink" Target="https://dinarchronicles.com/2026/03/18/tues-am-pm-seeds-of-wisdom-news-updates-3-17-26/" TargetMode="External"/><Relationship Id="rId85" Type="http://schemas.openxmlformats.org/officeDocument/2006/relationships/hyperlink" Target="https://www.businessinsider.com/fed-meeting-interest-rate-decision-march-live-updates-2026-3" TargetMode="External"/><Relationship Id="rId86" Type="http://schemas.openxmlformats.org/officeDocument/2006/relationships/hyperlink" Target="https://keyt.com/news/money-and-business/cnn-business-consumer/2026/03/18/trumps-war-with-iran-is-jeopardizing-his-plan-for-fed-rate-cuts-this-year/" TargetMode="External"/><Relationship Id="rId87" Type="http://schemas.openxmlformats.org/officeDocument/2006/relationships/hyperlink" Target="https://www.gurufocus.com/news/8721167/boliden-update-regarding-stopped-production-at-the-garpenberg-mine" TargetMode="External"/><Relationship Id="rId88" Type="http://schemas.openxmlformats.org/officeDocument/2006/relationships/hyperlink" Target="https://www.actionforex.com/contributors/fundamental-analysis/633673-risk-probably-for-fed-guidance-to-be-still-more-hawkish/" TargetMode="External"/><Relationship Id="rId89" Type="http://schemas.openxmlformats.org/officeDocument/2006/relationships/hyperlink" Target="https://www.sondakika.com/ekonomi/haber-gram-altin-7-118-lira-19667605/" TargetMode="External"/><Relationship Id="rId90" Type="http://schemas.openxmlformats.org/officeDocument/2006/relationships/hyperlink" Target="https://www.moneyweb.co.za/news/international/fed-expected-to-hold-rates-weigh-oil-shock/" TargetMode="External"/><Relationship Id="rId91" Type="http://schemas.openxmlformats.org/officeDocument/2006/relationships/hyperlink" Target="https://indianexpress.com/article/india/gold-rate-today-march-18-check-18-22-and-24-carat-gold-prices-in-chennai-mumbai-delhi-kolkata-and-other-cities-10588049/" TargetMode="External"/><Relationship Id="rId92" Type="http://schemas.openxmlformats.org/officeDocument/2006/relationships/hyperlink" Target="https://newtalk.tw/news/view/2026-03-18/1024865" TargetMode="External"/><Relationship Id="rId93" Type="http://schemas.openxmlformats.org/officeDocument/2006/relationships/hyperlink" Target="https://www.finedayradio.com/news/tv-delmarva-channel-33/federal-reserve-decision-could-shake-markets-as-oil-prices-drop/" TargetMode="External"/><Relationship Id="rId94" Type="http://schemas.openxmlformats.org/officeDocument/2006/relationships/hyperlink" Target="https://www.irishtimes.com/business/2026/03/18/ecb-and-peers-to-adopt-wait-and-see-approach-to-iran-war-inflation-impact/" TargetMode="External"/><Relationship Id="rId95" Type="http://schemas.openxmlformats.org/officeDocument/2006/relationships/hyperlink" Target="https://www.fxstreet.com/news/usd-inr-opens-flat-as-feds-policy-comes-under-the-spotlight-202603180514" TargetMode="External"/><Relationship Id="rId96" Type="http://schemas.openxmlformats.org/officeDocument/2006/relationships/hyperlink" Target="https://economictimes.indiatimes.com/markets/stocks/news/us-fed-outcome-today-amid-iran-war-what-to-expect-and-what-it-means-for-indian-markets/articleshow/129648345.cms?from=mdr" TargetMode="External"/><Relationship Id="rId97" Type="http://schemas.openxmlformats.org/officeDocument/2006/relationships/hyperlink" Target="https://www.vtmarkets.com/live-updates/xag-usd-hovers-cautiously-near-80-50-in-europe-as-traders-await-the-federal-reserves-upcoming-policy-decision/" TargetMode="External"/><Relationship Id="rId98" Type="http://schemas.openxmlformats.org/officeDocument/2006/relationships/hyperlink" Target="https://bitcoinworld.co.in/dow-jones-futures-fall-oil-prices/" TargetMode="External"/><Relationship Id="rId99" Type="http://schemas.openxmlformats.org/officeDocument/2006/relationships/hyperlink" Target="https://www.businessreport.com/article/the-inflation-fight-just-got-harder-for-the-fed" TargetMode="External"/><Relationship Id="rId100" Type="http://schemas.openxmlformats.org/officeDocument/2006/relationships/hyperlink" Target="https://bitcoinethereumnews.com/tech/what-to-expect-from-the-fed-rate-decision-tomorrow/?utm_source=rss&amp;utm_medium=rss&amp;utm_campaign=what-to-expect-from-the-fed-rate-decision-tomorrow" TargetMode="External"/><Relationship Id="rId101" Type="http://schemas.openxmlformats.org/officeDocument/2006/relationships/hyperlink" Target="https://kingworldnews.com/buckle-up-a-massive-wave-of-inflation-is-on-the-way/" TargetMode="External"/><Relationship Id="rId102" Type="http://schemas.openxmlformats.org/officeDocument/2006/relationships/hyperlink" Target="https://www.fxleaders.com/news/2026/03/17/australia-hikes-rates-amid-war-impact-adding-pressure-on-central-banks/" TargetMode="External"/><Relationship Id="rId103" Type="http://schemas.openxmlformats.org/officeDocument/2006/relationships/hyperlink" Target="https://www.fxstreet.com/news/eur-usd-steadies-near-11550-as-caution-prevails-ahead-of-fed-decision-202603180110" TargetMode="External"/><Relationship Id="rId104" Type="http://schemas.openxmlformats.org/officeDocument/2006/relationships/hyperlink" Target="https://investinglive.com/centralbank/fed-set-to-hold-as-deutsche-bank-flags-geopolitics-clouding-outlook-20260318/" TargetMode="External"/><Relationship Id="rId105" Type="http://schemas.openxmlformats.org/officeDocument/2006/relationships/hyperlink" Target="https://ts2.tech/en/gold-price-today-near-5000-fed-call-and-iran-tensions-keep-bullion-stuck/" TargetMode="External"/><Relationship Id="rId106" Type="http://schemas.openxmlformats.org/officeDocument/2006/relationships/hyperlink" Target="https://themarketonline.com.au/encouraged-diablo-resources-defines-high-priority-star-range-drill-targets-2026-03-18/" TargetMode="External"/><Relationship Id="rId107" Type="http://schemas.openxmlformats.org/officeDocument/2006/relationships/hyperlink" Target="https://stockhead.com.au/resources/broken-hill-mines-lands-1556g-t-silver-in-large-zone-at-pinnacles/" TargetMode="External"/><Relationship Id="rId108" Type="http://schemas.openxmlformats.org/officeDocument/2006/relationships/hyperlink" Target="https://www.miningnewsnorth.com/story/2026/03/20/northern-neighbors/aurmac-silver-veins-expand-across-targets/9587.html" TargetMode="External"/><Relationship Id="rId109" Type="http://schemas.openxmlformats.org/officeDocument/2006/relationships/hyperlink" Target="https://europeanbusinessmagazine.com/business/silver-faces-tug-of-war-between-safe-haven-flows-and-rising-bond-yields/?utm_source=rss&amp;utm_medium=rss&amp;utm_campaign=silver-faces-tug-of-war-between-safe-haven-flows-and-rising-bond-yields" TargetMode="External"/><Relationship Id="rId110" Type="http://schemas.openxmlformats.org/officeDocument/2006/relationships/hyperlink" Target="https://gestion.pe/economia/empresas/kuya-impulsa-perforacion-en-proyecto-de-plata-bethania-con-plan-ampliado-en-2026-noticia/" TargetMode="External"/><Relationship Id="rId111" Type="http://schemas.openxmlformats.org/officeDocument/2006/relationships/hyperlink" Target="https://resourceworld.com/pinnacle-silver-and-gold-discovers-silver-lead-zinc-mineralization-at-el-potrero-mexico/?utm_source=rss&amp;utm_medium=rss&amp;utm_campaign=pinnacle-silver-and-gold-discovers-silver-lead-zinc-mineralization-at-el-potrero-mexico" TargetMode="External"/><Relationship Id="rId112" Type="http://schemas.openxmlformats.org/officeDocument/2006/relationships/hyperlink" Target="https://www.fxstreet.com/news/gold-fed-caution-and-strong-dollar-cap-upside-commerzbank-202603171151" TargetMode="External"/><Relationship Id="rId113" Type="http://schemas.openxmlformats.org/officeDocument/2006/relationships/hyperlink" Target="https://www.fxstreet.com/news/silver-price-forecast-xag-usd-trades-with-caution-around-8050-ahead-of-feds-policy-202603171145" TargetMode="External"/><Relationship Id="rId114" Type="http://schemas.openxmlformats.org/officeDocument/2006/relationships/hyperlink" Target="https://economymiddleeast.com/news/fed-to-hold-interest-rates-steady-as-focus-shifts-to-rising-inflation-risks/" TargetMode="External"/><Relationship Id="rId115" Type="http://schemas.openxmlformats.org/officeDocument/2006/relationships/hyperlink" Target="https://www.actionforex.com/contributors/technical-analysis/633586-eur-usd-chart-analysis-pair-recovers-ahead-of-fed-news/" TargetMode="External"/><Relationship Id="rId116" Type="http://schemas.openxmlformats.org/officeDocument/2006/relationships/hyperlink" Target="https://www.orbex.com/blog/en/2026/03/fomc-meeting-no-change-can-rattle-the-markets" TargetMode="External"/><Relationship Id="rId117" Type="http://schemas.openxmlformats.org/officeDocument/2006/relationships/hyperlink" Target="https://www.litefinance.org/blog/analysts-opinions/silver-prices-forecast-and-predictions/silver-still-in-the-game-forecast-as-of-17032026/" TargetMode="External"/><Relationship Id="rId118" Type="http://schemas.openxmlformats.org/officeDocument/2006/relationships/hyperlink" Target="https://economictimes.indiatimes.com/news/international/us/why-are-gold-and-silver-prices-surging-now-and-will-precious-metals-continue-to-rise-or-fall-again-analysts-insights-market-outlook-and-what-should-investors-do-now/articleshow/129631424.cms" TargetMode="External"/><Relationship Id="rId119" Type="http://schemas.openxmlformats.org/officeDocument/2006/relationships/hyperlink" Target="https://tlt.ng/trump-urges-immediate-fed-rate-cut-as-market-pressure-builds/amp/" TargetMode="External"/><Relationship Id="rId120" Type="http://schemas.openxmlformats.org/officeDocument/2006/relationships/hyperlink" Target="https://aawsat.com/%D8%A7%D9%84%D8%A7%D9%82%D8%AA%D8%B5%D8%A7%D8%AF/5252161-%D8%A7%D9%84%D8%AF%D9%88%D9%84%D8%A7%D8%B1-%D8%A7%D9%84%D8%A3%D9%85%D9%8A%D8%B1%D9%83%D9%8A-%D9%8A%D8%B1%D8%AA%D9%81%D8%B9-%D8%A8%D9%88%D8%B5%D9%81%D9%87-%D9%85%D9%84%D8%A7%D8%B0%D8%A7%D9%8B-%D8%A2%D9%85%D9%86%D8%A7%D9%8B-%D8%A8%D9%81%D8%B9%D9%84-%D8%AA%D9%88%D8%AA%D8%B1%D8%A7%D8%AA-%D8%A7%D9%84%D8%B4%D8%B1%D9%82-%D8%A7%D9%84%D8%A3%D9%88%D8%B3%D8%B7" TargetMode="External"/><Relationship Id="rId121" Type="http://schemas.openxmlformats.org/officeDocument/2006/relationships/hyperlink" Target="https://www.fxstreet.com/news/eur-usd-rate-differentials-regain-focus-commerzbank-202603170719" TargetMode="External"/><Relationship Id="rId122" Type="http://schemas.openxmlformats.org/officeDocument/2006/relationships/hyperlink" Target="https://www.fxstreet.com/news/boc-policy-hold-as-war-risk-lifts-inflation-rabobank-202603170826" TargetMode="External"/><Relationship Id="rId123" Type="http://schemas.openxmlformats.org/officeDocument/2006/relationships/hyperlink" Target="https://londonlovesbusiness.com/silver-under-fed-pressure-and-geopolitical-support/" TargetMode="External"/><Relationship Id="rId124" Type="http://schemas.openxmlformats.org/officeDocument/2006/relationships/hyperlink" Target="https://www.energytrend.com/news/20260317-51090.html" TargetMode="External"/><Relationship Id="rId125" Type="http://schemas.openxmlformats.org/officeDocument/2006/relationships/hyperlink" Target="https://www.businessinsider.com/march-fed-decision-fomc-powell-hold-rates-us-iran-war-2026-3" TargetMode="External"/><Relationship Id="rId126" Type="http://schemas.openxmlformats.org/officeDocument/2006/relationships/hyperlink" Target="https://bitcoinethereumnews.com/finance/bulls-target-100-50-ahead-of-fed/?utm_source=rss&amp;utm_medium=rss&amp;utm_campaign=bulls-target-100-50-ahead-of-fed" TargetMode="External"/><Relationship Id="rId127" Type="http://schemas.openxmlformats.org/officeDocument/2006/relationships/hyperlink" Target="https://bitcoinethereumnews.com/finance/xag-usd-hovers-around-81-00-due-to-fading-fed-rate-cut-bets/?utm_source=rss&amp;utm_medium=rss&amp;utm_campaign=xag-usd-hovers-around-81-00-due-to-fading-fed-rate-cut-bets" TargetMode="External"/><Relationship Id="rId128" Type="http://schemas.openxmlformats.org/officeDocument/2006/relationships/hyperlink" Target="https://renewablewatch.in/2026/03/17/waaree-energies-breaks-ground-on-10-gw-ingot-and-wafer-manufacturing-facility-in-maharashtra/" TargetMode="External"/><Relationship Id="rId129" Type="http://schemas.openxmlformats.org/officeDocument/2006/relationships/hyperlink" Target="https://www.pv-magazine.com/2026/03/17/dmegc-launches-475-w-full-black-solar-module/" TargetMode="External"/><Relationship Id="rId130" Type="http://schemas.openxmlformats.org/officeDocument/2006/relationships/hyperlink" Target="https://www.icmarkets.com/blog/trade-cable-on-the-fomc-rate-decision/" TargetMode="External"/><Relationship Id="rId131" Type="http://schemas.openxmlformats.org/officeDocument/2006/relationships/hyperlink" Target="https://www.pv-magazine-india.com/2026/03/17/renewsys-inaugurates-3-gw-solar-module-manufacturing-facility-in-maharashtra/" TargetMode="External"/><Relationship Id="rId132" Type="http://schemas.openxmlformats.org/officeDocument/2006/relationships/hyperlink" Target="https://www.brisbanetimes.com.au/national/western-australia/wa-news-live-cottesloe-council-considering-charging-beach-goers-for-parking-20260317-p5ob4x.html?ref=rss&amp;utm_medium=rss&amp;utm_source=rss_feed" TargetMode="External"/><Relationship Id="rId133" Type="http://schemas.openxmlformats.org/officeDocument/2006/relationships/hyperlink" Target="https://economictimes.indiatimes.com/markets/commodities/news/gold-silver-prices-today-in-delhi-chennai-mumbai-and-hyderabad-on-17-march-2026-silver-rises-rs-5000-gold-up-rs-1300-as-middle-east-war-lifts-safe-haven-demand/articleshow/129623456.cms" TargetMode="External"/><Relationship Id="rId134" Type="http://schemas.openxmlformats.org/officeDocument/2006/relationships/hyperlink" Target="https://telanganatoday.com/gold-silver-prices-climb-ahead-of-key-us-fed-meet" TargetMode="External"/><Relationship Id="rId135" Type="http://schemas.openxmlformats.org/officeDocument/2006/relationships/hyperlink" Target="https://www.washingtonpost.com/business/2026/03/13/economy-inflation-growth-slowed/" TargetMode="External"/><Relationship Id="rId136" Type="http://schemas.openxmlformats.org/officeDocument/2006/relationships/hyperlink" Target="https://goldco.com/oil-shocks-lift-recession-odds-but-downturn-far-from-certain/" TargetMode="External"/><Relationship Id="rId137" Type="http://schemas.openxmlformats.org/officeDocument/2006/relationships/hyperlink" Target="https://goldsilver.com/industry-news/goldsilver-news/gold-and-silver-prices-today-stagflation-the-fed-and-what-comes-next/" TargetMode="External"/><Relationship Id="rId138" Type="http://schemas.openxmlformats.org/officeDocument/2006/relationships/hyperlink" Target="https://thedailyeconomy.org/article/fed-officials-face-diverging-mandates/" TargetMode="External"/><Relationship Id="rId139" Type="http://schemas.openxmlformats.org/officeDocument/2006/relationships/hyperlink" Target="https://www.mpamag.com/us/mortgage-industry/market-updates/fed-preview-will-the-federal-reserve-change-course-on-rates-amid-middle-east-war/568712" TargetMode="External"/><Relationship Id="rId140" Type="http://schemas.openxmlformats.org/officeDocument/2006/relationships/hyperlink" Target="https://www.devdiscourse.com/article/headlines/3840753-central-banks-brace-for-impact-amid-middle-east-crisis" TargetMode="External"/><Relationship Id="rId141" Type="http://schemas.openxmlformats.org/officeDocument/2006/relationships/hyperlink" Target="https://www.investopedia.com/the-fed-meets-this-week-and-it-could-signal-how-long-todays-high-savings-rates-will-last-11927328" TargetMode="External"/><Relationship Id="rId142" Type="http://schemas.openxmlformats.org/officeDocument/2006/relationships/hyperlink" Target="https://bitcoinworld.co.in/silver-price-fed-rate-cuts/" TargetMode="External"/><Relationship Id="rId143" Type="http://schemas.openxmlformats.org/officeDocument/2006/relationships/hyperlink" Target="https://investinglive.com/news/investinglive-asia-pacific-fx-news-wrap-rba-raised-its-cash-rate-by-25bp-20260317/" TargetMode="External"/><Relationship Id="rId144" Type="http://schemas.openxmlformats.org/officeDocument/2006/relationships/hyperlink" Target="https://investinglive.com/centralbank/fed-faces-new-inflation-shock-as-middle-east-war-cuts-rate-cut-odds-this-year-to-47-20260317/" TargetMode="External"/><Relationship Id="rId145" Type="http://schemas.openxmlformats.org/officeDocument/2006/relationships/hyperlink" Target="https://cointelegraph.com/news/fed-should-hold-special-meeting-cut-rates-now-trump?utm_source=rss_feed&amp;utm_medium=rss&amp;utm_campaign=rss_partner_inbound" TargetMode="External"/><Relationship Id="rId146" Type="http://schemas.openxmlformats.org/officeDocument/2006/relationships/hyperlink" Target="https://investinglive.com/centralbank/rba-governor-bullock-higher-petrol-prices-were-not-the-reason-for-the-rate-hike-today-20260317/" TargetMode="External"/><Relationship Id="rId147" Type="http://schemas.openxmlformats.org/officeDocument/2006/relationships/hyperlink" Target="https://dillongage.com/blog/gold-extends-losses-ahead-of-fed-meeting/" TargetMode="External"/><Relationship Id="rId148" Type="http://schemas.openxmlformats.org/officeDocument/2006/relationships/hyperlink" Target="https://boereport.com/2026/03/16/oil-shock-sparks-rate-repricing-in-historic-g4-central-bank-week-mcgeever/" TargetMode="External"/><Relationship Id="rId149" Type="http://schemas.openxmlformats.org/officeDocument/2006/relationships/hyperlink" Target="https://resourceworld.com/bunker-hill-on-track-for-june-2026-bunker-hill-mine-restart-idaho/?utm_source=rss&amp;utm_medium=rss&amp;utm_campaign=bunker-hill-on-track-for-june-2026-bunker-hill-mine-restart-idaho" TargetMode="External"/><Relationship Id="rId150" Type="http://schemas.openxmlformats.org/officeDocument/2006/relationships/hyperlink" Target="https://silverseek.com/article/technical-scoop-oil-damage-precious-flounder-materials-outperform" TargetMode="External"/><Relationship Id="rId151" Type="http://schemas.openxmlformats.org/officeDocument/2006/relationships/hyperlink" Target="https://www.goodreturns.in/news/gold-rates-in-india-crash-continues-today-on-inflation-risks-24k-22k-18k-gold-prices-on-march-16-1496125.html" TargetMode="External"/><Relationship Id="rId152" Type="http://schemas.openxmlformats.org/officeDocument/2006/relationships/hyperlink" Target="https://eu.usatoday.com/story/money/2026/03/15/federal-reserve-interest-rates-iran-war-economic-impact/89099534007/" TargetMode="External"/><Relationship Id="rId153" Type="http://schemas.openxmlformats.org/officeDocument/2006/relationships/hyperlink" Target="https://www.fxstreet.com/news/gold-holds-near-5-000-as-oil-driven-inflation-risks-cap-upside-202603161255" TargetMode="External"/><Relationship Id="rId154" Type="http://schemas.openxmlformats.org/officeDocument/2006/relationships/hyperlink" Target="https://www.fxstreet.com/news/silver-price-drops-as-traders-await-fed-decision-geopolitical-risks-mount-202603161245" TargetMode="External"/><Relationship Id="rId155" Type="http://schemas.openxmlformats.org/officeDocument/2006/relationships/hyperlink" Target="https://www.solarpowerworldonline.com/2026/03/solar-panels-are-trying-to-use-less-silver-is-that-wise/" TargetMode="External"/><Relationship Id="rId156" Type="http://schemas.openxmlformats.org/officeDocument/2006/relationships/hyperlink" Target="https://www.xaluannews.com/modules.php?name=News&amp;file=article&amp;sid=3739381" TargetMode="External"/><Relationship Id="rId157" Type="http://schemas.openxmlformats.org/officeDocument/2006/relationships/hyperlink" Target="https://realeconomy.rsmus.com/market-minute-great-expectations-and-inflation-dynamics/" TargetMode="External"/><Relationship Id="rId158" Type="http://schemas.openxmlformats.org/officeDocument/2006/relationships/hyperlink" Target="https://fortune.com/2026/03/16/jerome-powell-fomc-meeting-cut-odds-iran-inflation/" TargetMode="External"/><Relationship Id="rId159" Type="http://schemas.openxmlformats.org/officeDocument/2006/relationships/hyperlink" Target="https://www.actionforex.com/contributors/fundamental-analysis/633437-fed-preview-holding-a-steady-hand/" TargetMode="External"/><Relationship Id="rId160" Type="http://schemas.openxmlformats.org/officeDocument/2006/relationships/hyperlink" Target="https://www.pv-magazine.com/2026/03/16/waaree-energies-begins-construction-of-10-gw-ingot-wafer-plant-in-india/" TargetMode="External"/><Relationship Id="rId161" Type="http://schemas.openxmlformats.org/officeDocument/2006/relationships/hyperlink" Target="https://blackchronicle.com/national/everyday-economics-the-fed-faces-a-slowing-economy-and-a-new-inflation-shock/" TargetMode="External"/><Relationship Id="rId162" Type="http://schemas.openxmlformats.org/officeDocument/2006/relationships/hyperlink" Target="https://www.mql5.com/en/blogs/post/768183" TargetMode="External"/><Relationship Id="rId163" Type="http://schemas.openxmlformats.org/officeDocument/2006/relationships/hyperlink" Target="https://www.prnewswire.com/news-releases/dmegc-solar-displays-new-pv-innovations-across-european-exhibitions-302714445.html" TargetMode="External"/><Relationship Id="rId164" Type="http://schemas.openxmlformats.org/officeDocument/2006/relationships/hyperlink" Target="https://bitcoinworld.co.in/silver-price-forecast-xagusd-plunge-4/" TargetMode="External"/><Relationship Id="rId165" Type="http://schemas.openxmlformats.org/officeDocument/2006/relationships/hyperlink" Target="https://www.easternmirrornagaland.com/gold-silver-fall-up-to-2-pc-amid-fading-fed-rate-cut-hopes-geopolitical-tensions" TargetMode="External"/><Relationship Id="rId166" Type="http://schemas.openxmlformats.org/officeDocument/2006/relationships/hyperlink" Target="https://www.business-standard.com/markets/news/asian-markets-wary-as-oil-prices-climb-amid-conflict-in-west-asia-126031600051_1.html" TargetMode="External"/><Relationship Id="rId167" Type="http://schemas.openxmlformats.org/officeDocument/2006/relationships/hyperlink" Target="https://www.ad-hoc-news.de/boerse/news/ueberblick/silver-s-rally-stalls-amid-interest-rate-and-demand-concerns/68692478" TargetMode="External"/><Relationship Id="rId168" Type="http://schemas.openxmlformats.org/officeDocument/2006/relationships/hyperlink" Target="https://kalkinemedia.com/au/news/featured-news/catalina-resources-asxctn-advances-district-scale-silver-strategy-through-key-wa-acquisition" TargetMode="External"/><Relationship Id="rId169" Type="http://schemas.openxmlformats.org/officeDocument/2006/relationships/hyperlink" Target="https://www.fxstreet.com/news/breaking-gold-falls-below-5-000-as-oil-driven-inflation-fears-weigh-202603152347" TargetMode="External"/><Relationship Id="rId170" Type="http://schemas.openxmlformats.org/officeDocument/2006/relationships/hyperlink" Target="https://bitcoinworld.co.in/robert-kiyosaki-bitcoin-gold-silver-investment/" TargetMode="External"/><Relationship Id="rId171" Type="http://schemas.openxmlformats.org/officeDocument/2006/relationships/hyperlink" Target="https://indianexpress.com/article/explained/explained-economics/equity-investment-iran-war-uncertainty-nilesh-shah-expert-explains-10583471/" TargetMode="External"/><Relationship Id="rId172" Type="http://schemas.openxmlformats.org/officeDocument/2006/relationships/hyperlink" Target="https://www.saurenergy.com/solar-energy-news/waaree-energies-starts-construction-of-its-10-gw-ingot-wafer-unit-in-nagpur-11215989" TargetMode="External"/><Relationship Id="rId173" Type="http://schemas.openxmlformats.org/officeDocument/2006/relationships/hyperlink" Target="https://www.actionforex.com/live-comments/633363-seven-central-banks-one-energy-shock-critical-monetary-policy-week/" TargetMode="External"/><Relationship Id="rId174" Type="http://schemas.openxmlformats.org/officeDocument/2006/relationships/hyperlink" Target="https://www.brisbanetimes.com.au/business/the-economy/trump-is-holding-the-world-hostage-20260316-p5oarq.html?ref=rss&amp;utm_medium=rss&amp;utm_source=rss_feed" TargetMode="External"/><Relationship Id="rId175" Type="http://schemas.openxmlformats.org/officeDocument/2006/relationships/hyperlink" Target="https://pakobserver.net/irans-war-puts-global-central-banks-on-the-brink-of-inflation-fears/" TargetMode="External"/><Relationship Id="rId176" Type="http://schemas.openxmlformats.org/officeDocument/2006/relationships/hyperlink" Target="https://thecurrencyanalytics.com/altcoins/bitcoin-crashes-below-25k-as-panic-selling-intensifies-247379" TargetMode="External"/><Relationship Id="rId177" Type="http://schemas.openxmlformats.org/officeDocument/2006/relationships/hyperlink" Target="https://www.freemalaysiatoday.com/category/business/2026/03/15/investors-await-fed-rate-outlook-as-iran-war-keeps-markets-on-edge" TargetMode="External"/><Relationship Id="rId178" Type="http://schemas.openxmlformats.org/officeDocument/2006/relationships/hyperlink" Target="https://www.cnbc.com/2026/03/15/global-week-ahead-price-pressure-in-the-pipeline.html" TargetMode="External"/><Relationship Id="rId179" Type="http://schemas.openxmlformats.org/officeDocument/2006/relationships/hyperlink" Target="https://www.ndtvprofit.com/markets/gold-silver-may-see-correction-next-week-amid-key-central-bank-meets-middle-east-tensions-analysts-11219053" TargetMode="External"/><Relationship Id="rId180" Type="http://schemas.openxmlformats.org/officeDocument/2006/relationships/hyperlink" Target="https://www.thehindubusinessline.com/markets/gold/gold-and-silver-in-india-beyond-tradition-a-strategic-allocation/article70743773.ece" TargetMode="External"/><Relationship Id="rId181" Type="http://schemas.openxmlformats.org/officeDocument/2006/relationships/hyperlink" Target="https://99bitcoins.com/news/bitcoin-btc/fed-rate-central-bank-gauntlet-bitcoin-march-2026/" TargetMode="External"/><Relationship Id="rId182" Type="http://schemas.openxmlformats.org/officeDocument/2006/relationships/hyperlink" Target="https://www.newsbytesapp.com/news/business/us-fed-expected-to-hold-rates-steady-amid-iran-war/story" TargetMode="External"/><Relationship Id="rId183" Type="http://schemas.openxmlformats.org/officeDocument/2006/relationships/hyperlink" Target="https://customnews.pk/2026/03/15/karachi-customs-foils-major-silver-smuggling-attempt/" TargetMode="External"/><Relationship Id="rId184" Type="http://schemas.openxmlformats.org/officeDocument/2006/relationships/hyperlink" Target="https://www.etoday.co.kr/news/view/2565447" TargetMode="External"/><Relationship Id="rId185" Type="http://schemas.openxmlformats.org/officeDocument/2006/relationships/hyperlink" Target="https://www.cnbc.com/2026/03/12/markets-hopes-for-fed-interest-rate-cuts-are-rapidly-fading-away.html" TargetMode="External"/><Relationship Id="rId186" Type="http://schemas.openxmlformats.org/officeDocument/2006/relationships/hyperlink" Target="https://bitrss.com/leading-economists-reveal-their-fed-interest-rate-forecasts-192974" TargetMode="External"/><Relationship Id="rId187" Type="http://schemas.openxmlformats.org/officeDocument/2006/relationships/hyperlink" Target="https://www.bloomberg.com/news/articles/2026-03-12/iran-war-europe-s-price-shock-is-still-a-long-way-from-2022-energy-crisis" TargetMode="External"/><Relationship Id="rId188" Type="http://schemas.openxmlformats.org/officeDocument/2006/relationships/hyperlink" Target="https://ekonomi.haber7.com/ekonomi/haber/3611987-gumuste-kritik-viraj-dolarin-yukselisi-degerli-metali-nasil-etkiledi" TargetMode="External"/><Relationship Id="rId189" Type="http://schemas.openxmlformats.org/officeDocument/2006/relationships/hyperlink" Target="https://www.actionforex.com/action-insight/market-overview/weekly-report/633333-iran-war-fuels-king-dollar-comeback-as-oil-shock-ripples-through-markets/" TargetMode="External"/><Relationship Id="rId190" Type="http://schemas.openxmlformats.org/officeDocument/2006/relationships/hyperlink" Target="https://thecurrencyanalytics.com/stockmarket/dollar-surges-as-iran-crisis-sparks-safe-haven-rush-247268" TargetMode="External"/><Relationship Id="rId191" Type="http://schemas.openxmlformats.org/officeDocument/2006/relationships/hyperlink" Target="https://skillings.net/gold-slips-below-5100-middle-east-war-inflation-fears-force-second-weekly-loss/" TargetMode="External"/><Relationship Id="rId192" Type="http://schemas.openxmlformats.org/officeDocument/2006/relationships/hyperlink" Target="https://www.kens5.com/article/money/texas-gold-silver-record-highs-buy-sell-san-antonio/273-c2a2e624-7022-491f-bbca-b48126e3782e" TargetMode="External"/><Relationship Id="rId193" Type="http://schemas.openxmlformats.org/officeDocument/2006/relationships/hyperlink" Target="https://www.sbcgold.com/blog/midterm-shakeup-will-new-faces-fix-debt-problem/" TargetMode="External"/><Relationship Id="rId194" Type="http://schemas.openxmlformats.org/officeDocument/2006/relationships/hyperlink" Target="https://goldco.com/rising-debt-delinquency-recession/" TargetMode="External"/><Relationship Id="rId195" Type="http://schemas.openxmlformats.org/officeDocument/2006/relationships/hyperlink" Target="https://www.gurufocus.com/news/8706237/iux-publishes-market-insight-on-gold-and-silver-following-federal-reserve-policy-signals" TargetMode="External"/><Relationship Id="rId196" Type="http://schemas.openxmlformats.org/officeDocument/2006/relationships/hyperlink" Target="https://virginiabusiness.com/warsh-fed-rate-cuts-oil-iran-conflict/" TargetMode="External"/><Relationship Id="rId197" Type="http://schemas.openxmlformats.org/officeDocument/2006/relationships/hyperlink" Target="https://economictimes.indiatimes.com/news/international/us/why-is-silver-price-down-by-3-3-and-gold-by-0-5-and-will-precious-metals-continue-to-drop-or-rise-again-gold-and-silver-decline-analysts-insights-and-market-outlook-explained-heres-what-should-investors-do-now/articleshow/129564145.cms" TargetMode="External"/><Relationship Id="rId198" Type="http://schemas.openxmlformats.org/officeDocument/2006/relationships/hyperlink" Target="https://www.pv-magazine.com/2026/03/13/chinese-pv-industry-brief-wafer-prices-keep-decreasing/" TargetMode="External"/><Relationship Id="rId199" Type="http://schemas.openxmlformats.org/officeDocument/2006/relationships/hyperlink" Target="https://bitcoinethereumnews.com/tech/gold-falls-as-u-s-dollar-firms-fed-expectations-weigh/?utm_source=rss&amp;utm_medium=rss&amp;utm_campaign=gold-falls-as-u-s-dollar-firms-fed-expectations-weigh" TargetMode="External"/><Relationship Id="rId200" Type="http://schemas.openxmlformats.org/officeDocument/2006/relationships/hyperlink" Target="https://www.pv-tech.org/what-is-dictating-solar-module-price-increases/" TargetMode="External"/><Relationship Id="rId201" Type="http://schemas.openxmlformats.org/officeDocument/2006/relationships/hyperlink" Target="https://ca.investing.com/news/economy-news/fed-to-remain-on-hold-next-week-morgan-stanley-says-4513377" TargetMode="External"/><Relationship Id="rId202" Type="http://schemas.openxmlformats.org/officeDocument/2006/relationships/hyperlink" Target="https://realeconomy.rsmus.com/pce-inflation-data-shows-the-calm-before-the-storm/" TargetMode="External"/><Relationship Id="rId203" Type="http://schemas.openxmlformats.org/officeDocument/2006/relationships/hyperlink" Target="https://bitcoinworld.co.in/silver-price-dollar-index-high/" TargetMode="External"/><Relationship Id="rId204" Type="http://schemas.openxmlformats.org/officeDocument/2006/relationships/hyperlink" Target="https://www.hokanews.com/2026/03/latest-pce-data-signals-stable.html" TargetMode="External"/><Relationship Id="rId205" Type="http://schemas.openxmlformats.org/officeDocument/2006/relationships/hyperlink" Target="https://www.investorideas.com/news/2026/mining/03131-silver-price-forecast-mining-supply-demand-oil-100.asp" TargetMode="External"/><Relationship Id="rId206" Type="http://schemas.openxmlformats.org/officeDocument/2006/relationships/hyperlink" Target="https://malawi24.com/2026/03/12/kanyumbu-urges-caution-despite-rbm-rate-cut/" TargetMode="External"/><Relationship Id="rId207" Type="http://schemas.openxmlformats.org/officeDocument/2006/relationships/hyperlink" Target="https://coincentral.com/u-s-inflation-stays-hot-as-fed-holds-steady-ahead-of-rate-decision/" TargetMode="External"/><Relationship Id="rId208" Type="http://schemas.openxmlformats.org/officeDocument/2006/relationships/hyperlink" Target="https://investinglive.com/centralbank/barclays-pushes-back-expectations-for-fed-rate-cuts-20260313/" TargetMode="External"/><Relationship Id="rId209" Type="http://schemas.openxmlformats.org/officeDocument/2006/relationships/hyperlink" Target="https://investinglive.com/news/us-pce-inflation-28-yy-vs-29-expected-20260313/" TargetMode="External"/><Relationship Id="rId210" Type="http://schemas.openxmlformats.org/officeDocument/2006/relationships/hyperlink" Target="https://www.ktvh.com/politics/the-president/trump-demands-fed-lower-interest-rates-amid-steady-inflation-rising-mortgage-costs" TargetMode="External"/><Relationship Id="rId211" Type="http://schemas.openxmlformats.org/officeDocument/2006/relationships/hyperlink" Target="https://www.df.cl/senal-df/primer-click-de-la-semana/los-bancos-centrales-se-pronuncian" TargetMode="External"/><Relationship Id="rId212" Type="http://schemas.openxmlformats.org/officeDocument/2006/relationships/hyperlink" Target="https://www.actionforex.com/contributors/fundamental-analysis/633204-ecb-preview-hot-war-cool-heads/" TargetMode="External"/><Relationship Id="rId213" Type="http://schemas.openxmlformats.org/officeDocument/2006/relationships/hyperlink" Target="https://www.fxstreet.com/news/us-dollar-index-climbs-above-100-as-oil-surge-fuels-inflation-concerns-202603131156" TargetMode="External"/><Relationship Id="rId214" Type="http://schemas.openxmlformats.org/officeDocument/2006/relationships/hyperlink" Target="https://www.fxstreet.com/news/ecb-risk-scenarios-shape-rate-outlook-nordea-202603131124" TargetMode="External"/><Relationship Id="rId215" Type="http://schemas.openxmlformats.org/officeDocument/2006/relationships/hyperlink" Target="https://www.cnbc.com/2026/03/10/kevin-warsh-faces-economic-perfect-storm-as-he-waits-to-take-over-as-fed-chair.html" TargetMode="External"/><Relationship Id="rId216" Type="http://schemas.openxmlformats.org/officeDocument/2006/relationships/hyperlink" Target="https://www.cnbc.com/2026/03/06/san-francisco-feds-daly-says-jobs-report-complicates-interest-rate-call.html" TargetMode="External"/><Relationship Id="rId217" Type="http://schemas.openxmlformats.org/officeDocument/2006/relationships/hyperlink" Target="https://financewire.com/2026/03/13/iux-publishes-market-insight-on-gold-and-silver-following-federal-reserve-policy-signals/" TargetMode="External"/><Relationship Id="rId218" Type="http://schemas.openxmlformats.org/officeDocument/2006/relationships/hyperlink" Target="https://www.ifre.com/people-and-markets/2397545/bond-and-derivatives-volumes-break-records-on-iran-war-inflation-fears" TargetMode="External"/><Relationship Id="rId219" Type="http://schemas.openxmlformats.org/officeDocument/2006/relationships/hyperlink" Target="https://bitrss.com/the-expected-survey-results-are-here-what-will-the-fed-decide-on-interest-rates-96-top-economists-answered-192634" TargetMode="External"/><Relationship Id="rId220" Type="http://schemas.openxmlformats.org/officeDocument/2006/relationships/hyperlink" Target="https://wkzo.com/2026/03/13/warshs-room-to-move-at-the-fed-may-be-disappearing-in-a-war-clouded-outlook/" TargetMode="External"/><Relationship Id="rId221" Type="http://schemas.openxmlformats.org/officeDocument/2006/relationships/hyperlink" Target="https://www.finedayradio.com/news/tv-delmarva-channel-33/middle-east-conflict-complicates-federal-reserve-rate-cut-plans/" TargetMode="External"/><Relationship Id="rId222" Type="http://schemas.openxmlformats.org/officeDocument/2006/relationships/hyperlink" Target="https://reneweconomy.com.au/powerful-new-rooftop-solar-panel-promises-system-sizes-previously-out-of-reach/?utm_source=rss&amp;utm_medium=rss&amp;utm_campaign=powerful-new-rooftop-solar-panel-promises-system-sizes-previously-out-of-reach" TargetMode="External"/><Relationship Id="rId223" Type="http://schemas.openxmlformats.org/officeDocument/2006/relationships/hyperlink" Target="https://arynews.tv/silver-rate-in-pakistan-today-march-13-2026" TargetMode="External"/><Relationship Id="rId224" Type="http://schemas.openxmlformats.org/officeDocument/2006/relationships/hyperlink" Target="https://mangish.net/%D8%AA%D8%AD%D8%B1%D9%83-%D9%85%D9%81%D8%A7%D8%AC%D8%A6-%D9%81%D9%8A-%D8%B3%D9%88%D9%82-%D8%A7%D9%84%D8%B5%D8%A7%D8%BA%D8%A9-%D8%B3%D8%B9%D8%B1-%D8%A7%D9%84%D8%B0%D9%87%D8%A8-%D8%B9%D9%8A%D8%A7/" TargetMode="External"/><Relationship Id="rId225" Type="http://schemas.openxmlformats.org/officeDocument/2006/relationships/hyperlink" Target="https://nftevening.com/silver-price-prediction-2026/?utm_source=rss&amp;utm_medium=rss&amp;utm_campaign=silver-price-prediction-2026" TargetMode="External"/><Relationship Id="rId226" Type="http://schemas.openxmlformats.org/officeDocument/2006/relationships/hyperlink" Target="https://losangelesweeklytimes.com/markets-hopes-for-fed-interest-rate-cuts-are-rapidly-fading-away/" TargetMode="External"/><Relationship Id="rId227" Type="http://schemas.openxmlformats.org/officeDocument/2006/relationships/hyperlink" Target="https://www.fxstreet.com/news/ecb-inflation-shock-risks-rate-hikes-bnp-paribas-202603130747" TargetMode="External"/><Relationship Id="rId228" Type="http://schemas.openxmlformats.org/officeDocument/2006/relationships/hyperlink" Target="https://www.investing.com/news/economy-news/take-five-deja-vu-4559066" TargetMode="External"/><Relationship Id="rId229" Type="http://schemas.openxmlformats.org/officeDocument/2006/relationships/hyperlink" Target="https://coincentral.com/trump-wants-rate-cuts-now-the-iran-war-and-oil-prices-say-otherwise/" TargetMode="External"/><Relationship Id="rId230" Type="http://schemas.openxmlformats.org/officeDocument/2006/relationships/hyperlink" Target="https://www.fxstreet.com/news/forex-today-usd-rises-to-highest-level-in-nearly-four-months-on-inflation-fears-202603130723" TargetMode="External"/><Relationship Id="rId231" Type="http://schemas.openxmlformats.org/officeDocument/2006/relationships/hyperlink" Target="https://www.fxstreet.com/news/silver-price-forecast-xag-usd-loses-ground-to-near-8450-on-strong-us-dollar-202603130620" TargetMode="External"/><Relationship Id="rId232" Type="http://schemas.openxmlformats.org/officeDocument/2006/relationships/hyperlink" Target="https://www.tradingkey.com/analysis/forex/usd/261678050-dollar-index-stock-usd-middle-east-rate-forex-tradingkey" TargetMode="External"/><Relationship Id="rId233" Type="http://schemas.openxmlformats.org/officeDocument/2006/relationships/hyperlink" Target="https://www.actionforex.com/contributors/fundamental-analysis/633076-fomc-preview-powells-job-not-getting-any-easier/" TargetMode="External"/><Relationship Id="rId234" Type="http://schemas.openxmlformats.org/officeDocument/2006/relationships/hyperlink" Target="https://cleantechnica.com/2026/03/12/us-perovskite-solar-cell-startup-hits-the-ground-running/" TargetMode="External"/><Relationship Id="rId235" Type="http://schemas.openxmlformats.org/officeDocument/2006/relationships/hyperlink" Target="https://www.goodreturns.in/news/gold-rates-silver-rates-today-live-updates-mcx-gold-silver-price-24k-22k-18k-gold-prices-march-13-1495645.html" TargetMode="External"/><Relationship Id="rId236" Type="http://schemas.openxmlformats.org/officeDocument/2006/relationships/hyperlink" Target="https://mishtalk.com/economics/trump-asks-the-fed-for-an-emergency-rate-cut-what-are-the-odds/" TargetMode="External"/><Relationship Id="rId237" Type="http://schemas.openxmlformats.org/officeDocument/2006/relationships/hyperlink" Target="https://naomiwolf.substack.com/p/the-strait-of-hormuz-gold-and-your" TargetMode="External"/><Relationship Id="rId238" Type="http://schemas.openxmlformats.org/officeDocument/2006/relationships/hyperlink" Target="https://www.miningnewsnorth.com/story/2026/03/13/news-nuggets/alaska-silver-identifies-new-crd-targets/9580.html" TargetMode="External"/><Relationship Id="rId239" Type="http://schemas.openxmlformats.org/officeDocument/2006/relationships/hyperlink" Target="https://www.fool.com/investing/2026/03/12/stock-market-critical-cpi-data-what-happens-next/" TargetMode="External"/><Relationship Id="rId240" Type="http://schemas.openxmlformats.org/officeDocument/2006/relationships/hyperlink" Target="https://mishtalk.com/economics/tame-cpi-still-spells-trouble-for-feds-favored-inflation-measure/" TargetMode="External"/><Relationship Id="rId241" Type="http://schemas.openxmlformats.org/officeDocument/2006/relationships/hyperlink" Target="https://www.nachrichten.at/wirtschaft/ezb-will-bei-zinsentscheid-ruhe-bewahren;art15,4148597#ref=rss" TargetMode="External"/><Relationship Id="rId242" Type="http://schemas.openxmlformats.org/officeDocument/2006/relationships/hyperlink" Target="https://www.zawya.com/en/business/commodities/gold-treads-water-as-margin-calls-strong-dollar-offset-safety-demand-mcfmrbnm" TargetMode="External"/><Relationship Id="rId243" Type="http://schemas.openxmlformats.org/officeDocument/2006/relationships/hyperlink" Target="https://www.investing.com/news/economy-news/trump-demands-fed-cut-rates-his-iran-war-has-investors-betting-otherwise-4558599" TargetMode="External"/><Relationship Id="rId244" Type="http://schemas.openxmlformats.org/officeDocument/2006/relationships/hyperlink" Target="https://bitcoinworld.co.in/gold-price-falls-oil-inflation/" TargetMode="External"/><Relationship Id="rId245" Type="http://schemas.openxmlformats.org/officeDocument/2006/relationships/hyperlink" Target="https://www.solarpowerworldonline.com/2026/03/swift-solar-acquires-meyer-burger-ip-and-plans-hjt-manufacturing-in-america/" TargetMode="External"/><Relationship Id="rId246" Type="http://schemas.openxmlformats.org/officeDocument/2006/relationships/hyperlink" Target="https://www.numismaticnews.net/markets-take-hit" TargetMode="External"/><Relationship Id="rId247" Type="http://schemas.openxmlformats.org/officeDocument/2006/relationships/hyperlink" Target="https://www.itmtrading.com/blog/stagflation-war-oil-gold/" TargetMode="External"/><Relationship Id="rId248" Type="http://schemas.openxmlformats.org/officeDocument/2006/relationships/hyperlink" Target="https://www.streetwisereports.com/article/2026/03/11/a-high-grade-critical-minerals-play-near-las-vegas-nevada.html" TargetMode="External"/><Relationship Id="rId249" Type="http://schemas.openxmlformats.org/officeDocument/2006/relationships/hyperlink" Target="https://londonlovesbusiness.com/us-futures-slide-amid-geopolitical-risks-oil-surge-fuels-inflation-concerns/" TargetMode="External"/><Relationship Id="rId250" Type="http://schemas.openxmlformats.org/officeDocument/2006/relationships/hyperlink" Target="https://coingape.com/goldman-sachs-revises-fed-rate-cut-forecast-to-september-as-iran-war-threatens-inflation/" TargetMode="External"/><Relationship Id="rId251" Type="http://schemas.openxmlformats.org/officeDocument/2006/relationships/hyperlink" Target="https://www.startitup.sk/europska-centralna-banka-moze-opat-zvysit-uroky-podla-kazimira-za-to-moze-vojna-v-irane/" TargetMode="External"/><Relationship Id="rId252" Type="http://schemas.openxmlformats.org/officeDocument/2006/relationships/hyperlink" Target="https://www.energytrend.com/pricequotes/20260312-51070.html" TargetMode="External"/><Relationship Id="rId253" Type="http://schemas.openxmlformats.org/officeDocument/2006/relationships/hyperlink" Target="https://bitcoinworld.co.in/silver-demand-china-western-caution/" TargetMode="External"/><Relationship Id="rId254" Type="http://schemas.openxmlformats.org/officeDocument/2006/relationships/hyperlink" Target="https://www.fxstreet.com/news/eur-usd-slips-below-11550-as-us-dollar-gains-on-heightened-inflationary-risks-202603120259" TargetMode="External"/><Relationship Id="rId255" Type="http://schemas.openxmlformats.org/officeDocument/2006/relationships/hyperlink" Target="https://bitcoinworld.co.in/silver-price-forecast-xag-usd-ema-2/" TargetMode="External"/><Relationship Id="rId256" Type="http://schemas.openxmlformats.org/officeDocument/2006/relationships/hyperlink" Target="https://readthejoe.com/economy/inflation-holds-at-2-4-in-february-as-iran-conflict-threatens-to-ignite-new-price-concerns/" TargetMode="External"/><Relationship Id="rId257" Type="http://schemas.openxmlformats.org/officeDocument/2006/relationships/hyperlink" Target="https://www.zawya.com/en/business/currencies/us-dollar-hovers-near-2026-highs-as-oils-rise-spurs-hawkish-central-bank-bets-igt3twgh" TargetMode="External"/><Relationship Id="rId258" Type="http://schemas.openxmlformats.org/officeDocument/2006/relationships/hyperlink" Target="https://foxrgv.tv/u-s-inflation-the-u-s-faces-rising-inflation-amidst-conflict-concerns/" TargetMode="External"/><Relationship Id="rId259" Type="http://schemas.openxmlformats.org/officeDocument/2006/relationships/hyperlink" Target="https://www.orbex.com/blog/en/2026/03/intraday-analysis-12-03-2026" TargetMode="External"/><Relationship Id="rId260" Type="http://schemas.openxmlformats.org/officeDocument/2006/relationships/hyperlink" Target="https://kalkinemedia.com/ca/stocks/metal-and-mining/aris-mining-tsxaris-performance-drives-tsx-smallcap-index-market-momentum" TargetMode="External"/><Relationship Id="rId261" Type="http://schemas.openxmlformats.org/officeDocument/2006/relationships/hyperlink" Target="https://beincrypto.com/silver-price-analysis-bearish-signals-march-2026/" TargetMode="External"/><Relationship Id="rId262" Type="http://schemas.openxmlformats.org/officeDocument/2006/relationships/hyperlink" Target="https://themarketonline.com.au/reinforces-our-view-west-coast-takes-to-air-to-identify-new-targets-at-elizabeth-hill-2026-03-12/" TargetMode="External"/><Relationship Id="rId263" Type="http://schemas.openxmlformats.org/officeDocument/2006/relationships/hyperlink" Target="https://www.tronweekly.com/u-s-cpi-rises-2-4-yoy-in-february-ahead-of-fed/" TargetMode="External"/><Relationship Id="rId264" Type="http://schemas.openxmlformats.org/officeDocument/2006/relationships/hyperlink" Target="https://tedmag.com/border-states-commodity-update-march-2026/" TargetMode="External"/><Relationship Id="rId265" Type="http://schemas.openxmlformats.org/officeDocument/2006/relationships/hyperlink" Target="http://www.kakiforex.com/2026/03/us-inflation-stubborn-at-24-whats-next.html" TargetMode="External"/><Relationship Id="rId266" Type="http://schemas.openxmlformats.org/officeDocument/2006/relationships/hyperlink" Target="https://www.fool.com/investing/2026/03/11/heres-what-the-fed-leaning-is-toward-in-its-march/" TargetMode="External"/><Relationship Id="rId267" Type="http://schemas.openxmlformats.org/officeDocument/2006/relationships/hyperlink" Target="https://www.diyinvestor.net/cpi-data-complicates-things/" TargetMode="External"/><Relationship Id="rId268" Type="http://schemas.openxmlformats.org/officeDocument/2006/relationships/hyperlink" Target="https://www.diyinvestor.net/fed-unlikely-to-cut-rates-until-july-at-least/" TargetMode="External"/><Relationship Id="rId269" Type="http://schemas.openxmlformats.org/officeDocument/2006/relationships/hyperlink" Target="https://fortune.com/2026/03/11/trump-iran-war-wall-street-hawks-base-rate-fed/" TargetMode="External"/><Relationship Id="rId270" Type="http://schemas.openxmlformats.org/officeDocument/2006/relationships/hyperlink" Target="https://nairametrics.com/2026/03/11/naira-tilts-toward-n1400-as-u-s-dollar-gains-strength-amid-global-tension/" TargetMode="External"/><Relationship Id="rId271" Type="http://schemas.openxmlformats.org/officeDocument/2006/relationships/hyperlink" Target="https://bitcoinworld.co.in/gold-price-stalls-us-inflation-data/" TargetMode="External"/><Relationship Id="rId272" Type="http://schemas.openxmlformats.org/officeDocument/2006/relationships/hyperlink" Target="https://bitcoinworld.co.in/us-cpi-inflation-february-2025-steady/" TargetMode="External"/><Relationship Id="rId273" Type="http://schemas.openxmlformats.org/officeDocument/2006/relationships/hyperlink" Target="https://www.investorideas.com/news/2026/main/03111-fed-unlikely-cut-rates-until-july.asp" TargetMode="External"/><Relationship Id="rId274" Type="http://schemas.openxmlformats.org/officeDocument/2006/relationships/hyperlink" Target="https://notayesmanseconomics.wordpress.com/2026/03/11/the-ecb-and-euro-area-face-another-burst-of-stagflation/" TargetMode="External"/><Relationship Id="rId275" Type="http://schemas.openxmlformats.org/officeDocument/2006/relationships/hyperlink" Target="https://electricalreview.co.uk/2026/03/11/april-solar-price-rise-looms-as-china-scraps-pv-export-rebate/" TargetMode="External"/><Relationship Id="rId276" Type="http://schemas.openxmlformats.org/officeDocument/2006/relationships/hyperlink" Target="https://tipswatch.com/2026/03/11/february-inflation-rose-0-3-as-expected-is-this-our-last-tame-reading-for-awhile/" TargetMode="External"/><Relationship Id="rId277" Type="http://schemas.openxmlformats.org/officeDocument/2006/relationships/hyperlink" Target="https://bitrss.com/gold-price-analysis-how-iran-conflict-and-surging-oil-keep-precious-metal-above-5-000-192010" TargetMode="External"/><Relationship Id="rId278" Type="http://schemas.openxmlformats.org/officeDocument/2006/relationships/hyperlink" Target="https://startuptalky.com/news/gold-silver-prices-india-market-close-11-march-2026/" TargetMode="External"/><Relationship Id="rId279" Type="http://schemas.openxmlformats.org/officeDocument/2006/relationships/hyperlink" Target="https://cryptoticker.io/en/xrp-price-prediction-2-dollars-reasons/" TargetMode="External"/><Relationship Id="rId280" Type="http://schemas.openxmlformats.org/officeDocument/2006/relationships/hyperlink" Target="https://ambcrypto.com/ethereum-adoption-hits-2021-levels-yet-eth-price-struggles-why/" TargetMode="External"/><Relationship Id="rId281" Type="http://schemas.openxmlformats.org/officeDocument/2006/relationships/hyperlink" Target="https://www.altenergymag.com/news/2026/03/10/jewellok-sets-new-standards-for-solar-efficiency-with-high-purity-cds-and-cdm-chemical-delivery-solutions-for-the-photovoltaic-industry/46878" TargetMode="External"/><Relationship Id="rId282" Type="http://schemas.openxmlformats.org/officeDocument/2006/relationships/hyperlink" Target="https://economictimes.indiatimes.com/news/international/us/why-is-gold-price-rising-by-1-9-and-silver-by-2-7-and-will-gold-touch-5500-and-silver-reach-100-soon-precious-metals-rise-analysts-insights-and-market-outlook-explained-heres-what-should-investors-do-now/articleshow/129412228.cms" TargetMode="External"/><Relationship Id="rId283" Type="http://schemas.openxmlformats.org/officeDocument/2006/relationships/hyperlink" Target="https://bitrss.com/fed-s-interest-rate-decision-meeting-is-approaching-what-decision-will-be-made-here-are-the-latest-predictions-191756" TargetMode="External"/><Relationship Id="rId284" Type="http://schemas.openxmlformats.org/officeDocument/2006/relationships/hyperlink" Target="https://www.okaz.com.sa/economy/na/2239470" TargetMode="External"/><Relationship Id="rId285" Type="http://schemas.openxmlformats.org/officeDocument/2006/relationships/hyperlink" Target="https://www.marketpulse.com/markets/us-dollar-index-dxy-technical-picture-as-inflation-and-geopolitical-uncertainty-loom/" TargetMode="External"/><Relationship Id="rId286" Type="http://schemas.openxmlformats.org/officeDocument/2006/relationships/hyperlink" Target="https://bitcoinworld.co.in/us-cpi-data-february-fed-policy/" TargetMode="External"/><Relationship Id="rId287" Type="http://schemas.openxmlformats.org/officeDocument/2006/relationships/hyperlink" Target="https://readthejoe.com/business/solar-found-new-cheerleaders-in-the-last-place-expected/" TargetMode="External"/><Relationship Id="rId288" Type="http://schemas.openxmlformats.org/officeDocument/2006/relationships/hyperlink" Target="https://crypto-economy.com/robert-kiyosaki-warns-of-historic-market-crash-tells-investors-to-buy-bitcoin-and-silver/" TargetMode="External"/><Relationship Id="rId289" Type="http://schemas.openxmlformats.org/officeDocument/2006/relationships/hyperlink" Target="https://www.armstrongeconomics.com/market-talk/market-talk-march-10-2026/" TargetMode="External"/><Relationship Id="rId290" Type="http://schemas.openxmlformats.org/officeDocument/2006/relationships/hyperlink" Target="https://kingworldnews.com/update-on-gold-silver-oil-and-the-us-dollar/" TargetMode="External"/><Relationship Id="rId291" Type="http://schemas.openxmlformats.org/officeDocument/2006/relationships/hyperlink" Target="https://resourceworld.com/brixton-rallies-on-high-grade-ontario-silver-results/?utm_source=rss&amp;utm_medium=rss&amp;utm_campaign=brixton-rallies-on-high-grade-ontario-silver-results" TargetMode="External"/><Relationship Id="rId292" Type="http://schemas.openxmlformats.org/officeDocument/2006/relationships/hyperlink" Target="https://menews247.com/geopolitical-escalation-raises-oil-and-inflation-risks-but-equity-outlook-for-2026-remains-intact/" TargetMode="External"/><Relationship Id="rId293" Type="http://schemas.openxmlformats.org/officeDocument/2006/relationships/hyperlink" Target="https://www.fxstreet.com/news/silver-price-forecast-xag-usd-rises-to-near-8750-as-oil-prices-ease-from-highs-202603100116" TargetMode="External"/><Relationship Id="rId294" Type="http://schemas.openxmlformats.org/officeDocument/2006/relationships/hyperlink" Target="https://www.actionforex.com/contributors/technical-analysis/632726-eur-usd-in-turbulence-market-questions-when-conflict-over-iran-will-end/" TargetMode="External"/><Relationship Id="rId295" Type="http://schemas.openxmlformats.org/officeDocument/2006/relationships/hyperlink" Target="https://www.fool.com.au/2026/03/10/silver-surges-to-us88-per-ounce-heres-what-is-driving-the-rally/" TargetMode="External"/><Relationship Id="rId296" Type="http://schemas.openxmlformats.org/officeDocument/2006/relationships/hyperlink" Target="https://www.zeebiz.com/personal-finance/news-amfi-data-feb-2026-mf-see-rs-25978-crore-inflows-gold-etf-gets-rs-5255-crore-aum-tops-rs-82-lakh-crore-391740" TargetMode="External"/><Relationship Id="rId297" Type="http://schemas.openxmlformats.org/officeDocument/2006/relationships/hyperlink" Target="https://www.fxstreet.com/news/eur-usd-steadies-as-markets-reassess-ecb-and-fed-outlook-amid-oil-surge-202603091548" TargetMode="External"/><Relationship Id="rId298" Type="http://schemas.openxmlformats.org/officeDocument/2006/relationships/hyperlink" Target="https://www.mining.com/gold-price-drifts-lower-on-inflation-concerns-silver-price-rebounds/" TargetMode="External"/><Relationship Id="rId299" Type="http://schemas.openxmlformats.org/officeDocument/2006/relationships/hyperlink" Target="https://economictimes.indiatimes.com/news/international/us/why-is-gold-price-falling-by-1-5-and-silver-by-0-2-today-and-will-precious-metals-continue-to-drop-or-finally-move-upwards-gold-and-silver-decline-analysts-insights-and-market-outlook-explained-heres-what-should-investors-do-now/articleshow/129352052.cms" TargetMode="External"/><Relationship Id="rId300" Type="http://schemas.openxmlformats.org/officeDocument/2006/relationships/hyperlink" Target="https://www.whalesbook.com/news/English/commodities/Gold-Silver-Dip-as-Dollar-and-Rates-Trump-Geopolitical-Fears/69ae933d6431e3e2859c92d3" TargetMode="External"/><Relationship Id="rId301" Type="http://schemas.openxmlformats.org/officeDocument/2006/relationships/hyperlink" Target="https://www.eqs-news.com/news/corporate/risen-energys-low-silver-strategy-for-hjt-technology-a-long-term-roadmap/e9b74bb0-ed68-434b-82ce-74d8ae3c5194_en" TargetMode="External"/><Relationship Id="rId302" Type="http://schemas.openxmlformats.org/officeDocument/2006/relationships/hyperlink" Target="https://www.thehindu.com/news/national/tamil-nadu/srmist-anabond-enter-into-technology-transfer-agreement-for-next-gen-solar-cell-encapsulators/article70723082.ece" TargetMode="External"/><Relationship Id="rId303" Type="http://schemas.openxmlformats.org/officeDocument/2006/relationships/hyperlink" Target="https://goldco.com/silver-critical-minerals-list/" TargetMode="External"/><Relationship Id="rId304" Type="http://schemas.openxmlformats.org/officeDocument/2006/relationships/hyperlink" Target="https://blockchainmagazine.net/kinesis-gold-kau-rallies-204-as-gold-backed-crypto-defies-market-weakness/" TargetMode="External"/><Relationship Id="rId305" Type="http://schemas.openxmlformats.org/officeDocument/2006/relationships/hyperlink" Target="https://www.usmoneyreserve.com/news/featured-news/billions-in-withdrawals-pressure-private-credit-funds/" TargetMode="External"/><Relationship Id="rId306" Type="http://schemas.openxmlformats.org/officeDocument/2006/relationships/hyperlink" Target="https://silverseek.com/article/silver-north-signs-significant-drill-and-geophysical-contracts-2026-silver-exploration" TargetMode="External"/><Relationship Id="rId307" Type="http://schemas.openxmlformats.org/officeDocument/2006/relationships/hyperlink" Target="https://bitcoinworld.co.in/gold-price-dollar-strength-middle-east/" TargetMode="External"/><Relationship Id="rId308" Type="http://schemas.openxmlformats.org/officeDocument/2006/relationships/hyperlink" Target="https://www.moneyweb.co.za/news-fast-news/global-bond-selloff-deepens-as-oil-jump-stokes-stagflation-fear/" TargetMode="External"/><Relationship Id="rId309" Type="http://schemas.openxmlformats.org/officeDocument/2006/relationships/hyperlink" Target="https://bitcoinethereumnews.com/finance/xag-usd-recovers-major-early-losses-outlook-remains-uncertain/?utm_source=rss&amp;utm_medium=rss&amp;utm_campaign=xag-usd-recovers-major-early-losses-outlook-remains-uncertain" TargetMode="External"/><Relationship Id="rId310" Type="http://schemas.openxmlformats.org/officeDocument/2006/relationships/hyperlink" Target="https://www.prnewswire.com/news-releases/global-media-spotlight-ja-solars-deepblue-5-0--redefining-the-future-of-highvalue-solar-302707979.html" TargetMode="External"/><Relationship Id="rId311" Type="http://schemas.openxmlformats.org/officeDocument/2006/relationships/hyperlink" Target="https://www.india.com/business/today-gold-silver-rate-march-090326-live-updates-check-18-22-24-carat-gold-prices-in-chennai-mumbai-delhi-kolkata-comex-amid-middle-east-tensions-iran-israel-us-war-8335594/" TargetMode="External"/><Relationship Id="rId312" Type="http://schemas.openxmlformats.org/officeDocument/2006/relationships/hyperlink" Target="https://www.okaz.com.sa/economy/international/2239206" TargetMode="External"/><Relationship Id="rId313" Type="http://schemas.openxmlformats.org/officeDocument/2006/relationships/hyperlink" Target="https://www.goodreturns.in/personal-finance/investment/how-to-position-portfolio-amid-global-tensions-rising-gold-silver-etf-inflows-navi-aditya-mulki-1494347.html" TargetMode="External"/><Relationship Id="rId314" Type="http://schemas.openxmlformats.org/officeDocument/2006/relationships/hyperlink" Target="https://www.lawyersgunsmoneyblog.com/2026/03/peace-prosperity-these-are-the-demons-you-must-slay-if-you-wish-to-own-the-libs" TargetMode="External"/><Relationship Id="rId315" Type="http://schemas.openxmlformats.org/officeDocument/2006/relationships/hyperlink" Target="https://coincentral.com/the-jobs-report-just-changed-the-fed-rate-cut-conversation-heres-what-you-need-to-know/" TargetMode="External"/><Relationship Id="rId316" Type="http://schemas.openxmlformats.org/officeDocument/2006/relationships/hyperlink" Target="https://anytvnews.com/business/gold-silver-price-alert-despite-middle-east-tension-gold-became-cheaper-silver-prices-also-fell-know-what-is-todays-latest-rate/" TargetMode="External"/><Relationship Id="rId317" Type="http://schemas.openxmlformats.org/officeDocument/2006/relationships/hyperlink" Target="https://indianewengland.com/gold-silver-jump-more-than-1-as-middle-east-conflict-drives-safe-haven-demand/" TargetMode="External"/><Relationship Id="rId318" Type="http://schemas.openxmlformats.org/officeDocument/2006/relationships/hyperlink" Target="https://news.google.com/rss/articles/CBMi0wFBVV95cUxQZWhvT1F4REpTcmdqcHRUN0NJYnJsOEFQLW5YQlp1NkY0VFVMYy1xMkFFeC1wTGloam9VSXZYTG9TVGRKR1N2dG0yMGJBOHUwZTFfSW1sR1ZEN24ta1dJSWg0aFBUNDdLdWRycFFOU3pJU1RialBfREV4akZmVFhGVi1NNE4yRHVNU0Ita0oyVFZoRDVzSzlZdE9qVWVKTmVUZnlaWnJDQnFoZzZkNlFTVDhsTlZnUFl3eU5pbkNQcnpIWC1raEI0ZVNFZGpNd2dyR19V?oc=5&amp;hl=en-US&amp;gl=US&amp;ceid=US:en" TargetMode="External"/><Relationship Id="rId319" Type="http://schemas.openxmlformats.org/officeDocument/2006/relationships/hyperlink" Target="https://colitco.com/the-great-silver-drain/" TargetMode="External"/><Relationship Id="rId320" Type="http://schemas.openxmlformats.org/officeDocument/2006/relationships/hyperlink" Target="https://www.fxstreet.com/news/fed-wait-and-see-stance-after-weak-jobs-commerzbank-202603061442" TargetMode="External"/><Relationship Id="rId321" Type="http://schemas.openxmlformats.org/officeDocument/2006/relationships/hyperlink" Target="https://bitcoinethereumnews.com/finance/fed-policy-is-well-positioned/?utm_source=rss&amp;utm_medium=rss&amp;utm_campaign=fed-policy-is-well-positioned" TargetMode="External"/><Relationship Id="rId322" Type="http://schemas.openxmlformats.org/officeDocument/2006/relationships/hyperlink" Target="https://investinglive.com/centralbank/ecb-schnabel-ecb-is-still-in-a-good-place-but-war-increases-upside-inflation-risks-20260306/" TargetMode="External"/><Relationship Id="rId323" Type="http://schemas.openxmlformats.org/officeDocument/2006/relationships/hyperlink" Target="https://investinglive.com/centralbank/feds-collins-in-ecpects-the-fed-rate-target-to-hold-steady-for-some-time-20260306/" TargetMode="External"/><Relationship Id="rId324" Type="http://schemas.openxmlformats.org/officeDocument/2006/relationships/hyperlink" Target="https://www.gurufocus.com/news/8685662/vizsla-silver-vzla-downgraded-by-cibc-amid-unresolved-panuco-issues" TargetMode="External"/><Relationship Id="rId325" Type="http://schemas.openxmlformats.org/officeDocument/2006/relationships/hyperlink" Target="https://fxpro.news/video/pro-news-weekly-dollar-surges-as-conflict-drives-markets-20260306/" TargetMode="External"/><Relationship Id="rId326" Type="http://schemas.openxmlformats.org/officeDocument/2006/relationships/hyperlink" Target="https://resourceworld.com/pan-american-silver-discovers-high-grade-veins-at-la-colorada-mine-mexico/?utm_source=rss&amp;utm_medium=rss&amp;utm_campaign=pan-american-silver-discovers-high-grade-veins-at-la-colorada-mine-mexico" TargetMode="External"/><Relationship Id="rId327" Type="http://schemas.openxmlformats.org/officeDocument/2006/relationships/hyperlink" Target="https://www.solarpowerworldonline.com/2026/03/qcells-increases-solar-panel-production-in-georgia-after-customs-hurdles/" TargetMode="External"/><Relationship Id="rId328" Type="http://schemas.openxmlformats.org/officeDocument/2006/relationships/hyperlink" Target="https://www.numismaticnews.net/if-gold-is-just-a-rock-why-the-rush" TargetMode="External"/><Relationship Id="rId329" Type="http://schemas.openxmlformats.org/officeDocument/2006/relationships/hyperlink" Target="https://pv-magazine-usa.com/2026/03/06/qcells-resumes-solar-panel-production-at-georgia-factories-following-customs-related-furlough/" TargetMode="External"/><Relationship Id="rId330" Type="http://schemas.openxmlformats.org/officeDocument/2006/relationships/hyperlink" Target="https://www.actionforex.com/live-comments/632217-feds-barkin-inflation-fight-not-over-amid-strong-data-and-war-risks/" TargetMode="External"/><Relationship Id="rId331" Type="http://schemas.openxmlformats.org/officeDocument/2006/relationships/hyperlink" Target="https://www.coingabbar.com/en/crypto-currency-news/97-4-odds-fed-interest-rate-cut-skip-march-meeting" TargetMode="External"/><Relationship Id="rId332" Type="http://schemas.openxmlformats.org/officeDocument/2006/relationships/hyperlink" Target="https://investinglive.com/centralbank/a-coming-hot-pce-and-a-solid-jobs-report-would-signal-the-fed-should-wait-says-waller-20260306/" TargetMode="External"/><Relationship Id="rId333" Type="http://schemas.openxmlformats.org/officeDocument/2006/relationships/hyperlink" Target="https://www.australianmining.com.au/maronan-silver-takes-one-step-closer-to-readiness/" TargetMode="External"/><Relationship Id="rId334" Type="http://schemas.openxmlformats.org/officeDocument/2006/relationships/hyperlink" Target="https://tradebrains.in/stock-to-buy-solar-stock-with-28-upside-by-jp-morgan/" TargetMode="External"/><Relationship Id="rId335" Type="http://schemas.openxmlformats.org/officeDocument/2006/relationships/hyperlink" Target="https://www.energytrend.com/news/20260306-51036.html" TargetMode="External"/><Relationship Id="rId336" Type="http://schemas.openxmlformats.org/officeDocument/2006/relationships/hyperlink" Target="https://www.pv-magazine.com/2026/03/06/china-topcon-module-prices-edge-higher-as-march-cargoes-clear/" TargetMode="External"/><Relationship Id="rId337" Type="http://schemas.openxmlformats.org/officeDocument/2006/relationships/hyperlink" Target="https://www.pv-magazine.com/2026/03/06/us-solars-push-for-domestic-bliss/" TargetMode="External"/><Relationship Id="rId338" Type="http://schemas.openxmlformats.org/officeDocument/2006/relationships/hyperlink" Target="https://www.cnbc.com/2026/03/05/iran-oil-fed-kevin-warsh.html" TargetMode="External"/><Relationship Id="rId339" Type="http://schemas.openxmlformats.org/officeDocument/2006/relationships/hyperlink" Target="https://www.fxstreet.com/news/ecb-conflict-risks-tilt-rate-outlook-nordea-202603051551" TargetMode="External"/><Relationship Id="rId340" Type="http://schemas.openxmlformats.org/officeDocument/2006/relationships/hyperlink" Target="https://www.freemalaysiatoday.com/category/business/2026/03/05/us-stock-futures-steady-as-investors-weigh-middle-east-war-fallout" TargetMode="External"/><Relationship Id="rId341" Type="http://schemas.openxmlformats.org/officeDocument/2006/relationships/hyperlink" Target="https://www.hokanews.com/2026/03/truflation-shows-inflation-below-1.html" TargetMode="External"/><Relationship Id="rId342" Type="http://schemas.openxmlformats.org/officeDocument/2006/relationships/hyperlink" Target="https://www.haberler.com/ekonomi/gumus-fiyatlari-gunes-paneli-uretiminde-alternatif-malzeme-arayisini-hizlandiriyor-19626393-haberi/" TargetMode="External"/><Relationship Id="rId343" Type="http://schemas.openxmlformats.org/officeDocument/2006/relationships/hyperlink" Target="https://www.theage.com.au/business/companies/advance-eyes-bulk-mining-after-wide-mexican-silver-gold-hits-20260305-p5o7xp.html?ref=rss&amp;utm_medium=rss&amp;utm_source=rss_business" TargetMode="External"/><Relationship Id="rId344" Type="http://schemas.openxmlformats.org/officeDocument/2006/relationships/hyperlink" Target="https://www.business-standard.com/markets/commodities/gold-prices-up-on-safe-haven-rush-but-dollar-strength-restrains-rally-126030501289_1.html" TargetMode="External"/><Relationship Id="rId345" Type="http://schemas.openxmlformats.org/officeDocument/2006/relationships/hyperlink" Target="https://bdcmagazine.com/2026/03/fusion-360-urges-businesses-to-act-now-to-avoid-global-rise-in-cost-of-solar-pv-panels/" TargetMode="External"/><Relationship Id="rId346" Type="http://schemas.openxmlformats.org/officeDocument/2006/relationships/hyperlink" Target="https://theprint.in/economy/gold-slumps-by-rs-7600-silver-tanks-rs-27700-on-profit-booking/2870717/" TargetMode="External"/><Relationship Id="rId347" Type="http://schemas.openxmlformats.org/officeDocument/2006/relationships/hyperlink" Target="https://www.gurufocus.com/news/8679874/pan-american-silver-discovers-new-highgrade-veins-at-the-la-colorada-mine" TargetMode="External"/><Relationship Id="rId348" Type="http://schemas.openxmlformats.org/officeDocument/2006/relationships/hyperlink" Target="https://www.pv-tech.org/chinas-vat-change-confirms-scale-alone-no-longer-defines-competitiveness-in-pv-manufacturing/" TargetMode="External"/><Relationship Id="rId349" Type="http://schemas.openxmlformats.org/officeDocument/2006/relationships/hyperlink" Target="https://www.koreatimes.co.kr/economy/others/20260306/more-people-trade-gold-silver-on-secondhand-platforms-as-demand-grows-for-safe-haven-assets?utm_source=rss" TargetMode="External"/><Relationship Id="rId350" Type="http://schemas.openxmlformats.org/officeDocument/2006/relationships/hyperlink" Target="https://www.mining.com/pan-americans-largest-silver-mine-just-got-bigger/" TargetMode="External"/><Relationship Id="rId351" Type="http://schemas.openxmlformats.org/officeDocument/2006/relationships/hyperlink" Target="https://tribune.com.pk/story/2596049/fx-reserves-edge-up-87m-to-163b" TargetMode="External"/><Relationship Id="rId352" Type="http://schemas.openxmlformats.org/officeDocument/2006/relationships/hyperlink" Target="https://ambcrypto.com/38-of-altcoins-near-all-time-lows-as-btc-d-climbs-setup-bulls-need/" TargetMode="External"/><Relationship Id="rId353" Type="http://schemas.openxmlformats.org/officeDocument/2006/relationships/hyperlink" Target="https://www.mining-technology.com/news/maronan-metals-wins-mdl-silver-project/" TargetMode="External"/><Relationship Id="rId354" Type="http://schemas.openxmlformats.org/officeDocument/2006/relationships/hyperlink" Target="https://resourceworld.com/americore-resources-updates-activities-at-trinity-silver-project-nevada/?utm_source=rss&amp;utm_medium=rss&amp;utm_campaign=americore-resources-updates-activities-at-trinity-silver-project-nevada" TargetMode="External"/><Relationship Id="rId355" Type="http://schemas.openxmlformats.org/officeDocument/2006/relationships/hyperlink" Target="https://www.pv-magazine.com/2026/03/04/trina-solar-unveils-485-w-topcon-pv-panel-with-24-3-efficiency/" TargetMode="External"/><Relationship Id="rId356" Type="http://schemas.openxmlformats.org/officeDocument/2006/relationships/hyperlink" Target="https://themarketonline.com.au/diablo-makes-strategic-land-addition-to-star-range-in-utah-2026-03-05/" TargetMode="External"/><Relationship Id="rId357" Type="http://schemas.openxmlformats.org/officeDocument/2006/relationships/hyperlink" Target="https://markets.financialcontent.com/stocks/article/marketminute-2026-2-2-the-warsh-shock-silver-plummets-30-as-fed-nomination-triggers-historic-metals-liquidation" TargetMode="External"/><Relationship Id="rId358" Type="http://schemas.openxmlformats.org/officeDocument/2006/relationships/hyperlink" Target="https://www.tickmill.com/blog/institutional-insights-goldman-sachs-dollar-commodity-volatility" TargetMode="External"/><Relationship Id="rId359" Type="http://schemas.openxmlformats.org/officeDocument/2006/relationships/hyperlink" Target="https://www.intellectualdissatisfaction.com/p/silvers-121-to-84-air-pocket-not" TargetMode="External"/><Relationship Id="rId360" Type="http://schemas.openxmlformats.org/officeDocument/2006/relationships/hyperlink" Target="https://www.coindesk.com/markets/2026/02/05/silver-s-17-plunge-reignites-market-behaviour-that-once-topped-bitcoin" TargetMode="External"/><Relationship Id="rId361" Type="http://schemas.openxmlformats.org/officeDocument/2006/relationships/hyperlink" Target="https://www.devdiscourse.com/article/headlines/3797685-precious-metals-surge-as-dollar-weakens-economic-implications-loom" TargetMode="External"/><Relationship Id="rId362" Type="http://schemas.openxmlformats.org/officeDocument/2006/relationships/hyperlink" Target="https://themoneyprinter.substack.com/p/the-brrr-is-real-heres-looking-at" TargetMode="External"/><Relationship Id="rId363" Type="http://schemas.openxmlformats.org/officeDocument/2006/relationships/hyperlink" Target="https://www.capitalstreetfx.com/us-ppi-surprise-boosts-dollar-clouds-fed-rate-cut-outlook/" TargetMode="External"/><Relationship Id="rId364" Type="http://schemas.openxmlformats.org/officeDocument/2006/relationships/hyperlink" Target="https://www.fxstreet.com/news/silver-retreats-as-us-jobs-data-temper-rate-cut-expectations-202602121605" TargetMode="External"/><Relationship Id="rId365" Type="http://schemas.openxmlformats.org/officeDocument/2006/relationships/hyperlink" Target="https://www.zeebiz.com/markets/commodities/news-buying-gold-or-silver-motilal-oswal-explains-if-bullion-prices-can-hit-fresh-record-highs-390385" TargetMode="External"/><Relationship Id="rId366" Type="http://schemas.openxmlformats.org/officeDocument/2006/relationships/hyperlink" Target="https://www.fxstreet.com/news/silver-price-forecast-xag-usd-rebounds-above-7650-after-sharp-drop-eyes-on-us-cpi-data-202602130121" TargetMode="External"/><Relationship Id="rId367" Type="http://schemas.openxmlformats.org/officeDocument/2006/relationships/hyperlink" Target="https://economictimes.indiatimes.com/news/international/us/why-is-silver-price-falling-by-11-and-will-it-drop-below-76-60-or-move-upwards-again-silver-nosedive-analysts-insights-and-market-outlook-explained-heres-what-should-investors-do-now/articleshow/128283991.cms" TargetMode="External"/><Relationship Id="rId368" Type="http://schemas.openxmlformats.org/officeDocument/2006/relationships/hyperlink" Target="https://investinglive.com/commodities/its-another-important-day-for-silver-as-the-us-cpi-remains-a-big-risk-event-20260213/" TargetMode="External"/><Relationship Id="rId369" Type="http://schemas.openxmlformats.org/officeDocument/2006/relationships/hyperlink" Target="https://www.fxstreet.com/news/silver-price-forecast-xag-usd-rises-further-to-near-7630-ahead-of-fomc-minutes-202602181032" TargetMode="External"/><Relationship Id="rId370" Type="http://schemas.openxmlformats.org/officeDocument/2006/relationships/hyperlink" Target="https://www.aol.com/articles/fed-meeting-minutes-rates-could-195113497.html" TargetMode="External"/><Relationship Id="rId371" Type="http://schemas.openxmlformats.org/officeDocument/2006/relationships/hyperlink" Target="https://www.actionforex.com/contributors/fundamental-analysis/630013-fomc-members-saw-risks-tilting-towards-inflation-in-january/" TargetMode="External"/><Relationship Id="rId372" Type="http://schemas.openxmlformats.org/officeDocument/2006/relationships/hyperlink" Target="https://bitcoinworld.co.in/ecb-leadership-transition-policy-uncertainty/" TargetMode="External"/><Relationship Id="rId373" Type="http://schemas.openxmlformats.org/officeDocument/2006/relationships/hyperlink" Target="https://bitcoinethereumnews.com/finance/xag-usd-capped-by-key-technicals-as-bullish-momentum-stalls/?utm_source=rss&amp;utm_medium=rss&amp;utm_campaign=xag-usd-capped-by-key-technicals-as-bullish-momentum-stalls" TargetMode="External"/><Relationship Id="rId374" Type="http://schemas.openxmlformats.org/officeDocument/2006/relationships/hyperlink" Target="https://www.fxstreet.com/news/eur-usd-january-rally-unwinds-on-ecb-risks-mufg-202602201124" TargetMode="External"/><Relationship Id="rId375" Type="http://schemas.openxmlformats.org/officeDocument/2006/relationships/hyperlink" Target="https://dollarcollapse.com/top-three-videos-february-21-2026/" TargetMode="External"/><Relationship Id="rId376" Type="http://schemas.openxmlformats.org/officeDocument/2006/relationships/hyperlink" Target="https://finance.yahoo.com/news/dollar-weakens-scotus-rebuffs-president-203505835.html" TargetMode="External"/><Relationship Id="rId377" Type="http://schemas.openxmlformats.org/officeDocument/2006/relationships/hyperlink" Target="https://bitcoinworld.co.in/federal-reserve-extended-rate-hold/" TargetMode="External"/><Relationship Id="rId378" Type="http://schemas.openxmlformats.org/officeDocument/2006/relationships/hyperlink" Target="https://www.equiti.com/jo-en/news/market-insights/higher-for-now-fed-signals-extended-pause/" TargetMode="External"/><Relationship Id="rId379" Type="http://schemas.openxmlformats.org/officeDocument/2006/relationships/hyperlink" Target="https://www.fxstreet.com/news/silver-rises-sharply-on-safe-haven-demand-amid-trade-geopolitical-risks-202602251423" TargetMode="External"/><Relationship Id="rId380" Type="http://schemas.openxmlformats.org/officeDocument/2006/relationships/hyperlink" Target="https://www.fxstreet.com/news/silver-price-forecast-xag-usd-rises-to-near-9000-on-us-policy-uncertainty-202602260156" TargetMode="External"/><Relationship Id="rId381" Type="http://schemas.openxmlformats.org/officeDocument/2006/relationships/hyperlink" Target="https://investinglive.com/centralbank/we-continue-to-expect-inflation-to-stabilise-at-our-2-target-in-the-medium-term-lagarde-20260226/" TargetMode="External"/><Relationship Id="rId382" Type="http://schemas.openxmlformats.org/officeDocument/2006/relationships/hyperlink" Target="https://investinglive.com/commodities/silver-sprints-higher-gains-more-than-5-20260227/" TargetMode="External"/><Relationship Id="rId383" Type="http://schemas.openxmlformats.org/officeDocument/2006/relationships/hyperlink" Target="https://cleantechnica.com/2026/02/15/topcon-solar-cells-are-killing-a-key-anti-solar-talking-point/" TargetMode="External"/><Relationship Id="rId384" Type="http://schemas.openxmlformats.org/officeDocument/2006/relationships/hyperlink" Target="https://www.gurufocus.com/news/8634101/pan-american-silver-corp-paas-q4-2025-earnings-call-highlights-record-financial-performance-and-strategic-insights" TargetMode="External"/><Relationship Id="rId385" Type="http://schemas.openxmlformats.org/officeDocument/2006/relationships/hyperlink" Target="https://www.pv-magazine.com/2026/02/16/silver-saving-efforts-ramping-up-in-solar-industry-says-heraeus/" TargetMode="External"/><Relationship Id="rId386" Type="http://schemas.openxmlformats.org/officeDocument/2006/relationships/hyperlink" Target="https://www.fool.com/investing/2026/02/17/how-nvidia-and-ai-are-driving-demand-for-silver-hi/" TargetMode="External"/><Relationship Id="rId387" Type="http://schemas.openxmlformats.org/officeDocument/2006/relationships/hyperlink" Target="https://english.elpais.com/international/2026-02-21/precious-metals-boom-catches-the-attention-of-organized-crime-in-mexico.html" TargetMode="External"/><Relationship Id="rId388" Type="http://schemas.openxmlformats.org/officeDocument/2006/relationships/hyperlink" Target="https://www.eqmagpro.com/solar-industry-speeds-up-transition-away-from-silver-amid-rising-costs-eq/" TargetMode="External"/><Relationship Id="rId389" Type="http://schemas.openxmlformats.org/officeDocument/2006/relationships/hyperlink" Target="https://metalsandminers.substack.com/p/mexico-on-fire-cartel-war-threatens" TargetMode="External"/><Relationship Id="rId390" Type="http://schemas.openxmlformats.org/officeDocument/2006/relationships/hyperlink" Target="https://www.streetwisereports.com/article/2026/02/20/silver-co-in-the-yukon-hits-best-hole-yet.html" TargetMode="External"/><Relationship Id="rId391" Type="http://schemas.openxmlformats.org/officeDocument/2006/relationships/hyperlink" Target="https://www.goodreturns.in/news/gold-etfs-vs-silver-etfs-vs-stocks-has-love-for-gold-silver-become-nightmare-for-sensex-nifty-1488631.html" TargetMode="External"/><Relationship Id="rId392" Type="http://schemas.openxmlformats.org/officeDocument/2006/relationships/hyperlink" Target="https://www.streetwisereports.com/article/2026/02/23/one-of-the-highest-grade-silver-hits-in-haldane-history-extends-main-fault-discovery.html" TargetMode="External"/><Relationship Id="rId393" Type="http://schemas.openxmlformats.org/officeDocument/2006/relationships/hyperlink" Target="https://renewablewatch.in/2026/02/24/vikram-solar-inks-2-gw-cell-procurement-agreement-with-jupiter-international/" TargetMode="External"/><Relationship Id="rId394" Type="http://schemas.openxmlformats.org/officeDocument/2006/relationships/hyperlink" Target="https://www.informalnewz.com/gold-silver-price-hike-gold-and-silver-prices-rise-by-rs-18000-in-one-stroke-see-latest-rates/" TargetMode="External"/><Relationship Id="rId395" Type="http://schemas.openxmlformats.org/officeDocument/2006/relationships/hyperlink" Target="https://bioengineer.org/hkust-secures-worlds-first-certification-for-fully-solvent-free-perovskite-solar-cell-technology-breakthrough/" TargetMode="External"/><Relationship Id="rId396" Type="http://schemas.openxmlformats.org/officeDocument/2006/relationships/hyperlink" Target="https://www.thehindubusinessline.com/markets/gold/gold-silver-rates-up-today-whats-driving-price-surge/article70654815.ece" TargetMode="External"/><Relationship Id="rId397" Type="http://schemas.openxmlformats.org/officeDocument/2006/relationships/hyperlink" Target="https://beincrypto.com/gold-silver-markets-lunar-new-year-crash/" TargetMode="External"/><Relationship Id="rId398" Type="http://schemas.openxmlformats.org/officeDocument/2006/relationships/hyperlink" Target="https://www.northernminer.com/news/mexican-security-risks-highlighted-in-new-reports/1003888145/" TargetMode="External"/><Relationship Id="rId399" Type="http://schemas.openxmlformats.org/officeDocument/2006/relationships/hyperlink" Target="https://www.business-standard.com/markets/news/gold-silver-etfs-rebound-as-previous-metals-rise-global-cues-add-support-126021900400_1.html" TargetMode="External"/><Relationship Id="rId400" Type="http://schemas.openxmlformats.org/officeDocument/2006/relationships/hyperlink" Target="https://techxplore.com/news/2026-02-industrial-topcon-solar-cells-efficiency.html" TargetMode="External"/><Relationship Id="rId401" Type="http://schemas.openxmlformats.org/officeDocument/2006/relationships/hyperlink" Target="https://www.mining-technology.com/news/blackrock-silver-launches-drilling-tonopah-west/" TargetMode="External"/><Relationship Id="rId402" Type="http://schemas.openxmlformats.org/officeDocument/2006/relationships/hyperlink" Target="https://www.business-standard.com/markets/commodities/silver-gold-set-for-gains-next-week-on-global-trade-strains-analysts-126022200635_1.html" TargetMode="External"/><Relationship Id="rId403" Type="http://schemas.openxmlformats.org/officeDocument/2006/relationships/hyperlink" Target="https://www.nation.com.pk/23-Feb-2026/gold-speaks" TargetMode="External"/><Relationship Id="rId404" Type="http://schemas.openxmlformats.org/officeDocument/2006/relationships/hyperlink" Target="https://www.cryptotimes.io/2026/02/23/gold-silver-show-signs-of-rally-then-why-is-bitcoin-dead/" TargetMode="External"/><Relationship Id="rId405" Type="http://schemas.openxmlformats.org/officeDocument/2006/relationships/hyperlink" Target="https://meyka.com/blog/gold-price-rises-sharply-with-futures-at-5153-90-per-ounce/" TargetMode="External"/><Relationship Id="rId406" Type="http://schemas.openxmlformats.org/officeDocument/2006/relationships/hyperlink" Target="https://payspacemagazine.com/news/gold-and-silver-rebound-after-january-rout-as-safe-haven-demand-returns-among-tariffs-pressure/" TargetMode="External"/><Relationship Id="rId407" Type="http://schemas.openxmlformats.org/officeDocument/2006/relationships/hyperlink" Target="https://www.investing.com/news/commodities-news/silver-squeeze-to-persist-in-the-near-term-amid-analyst-says-4533835" TargetMode="External"/><Relationship Id="rId408" Type="http://schemas.openxmlformats.org/officeDocument/2006/relationships/hyperlink" Target="https://skillings.net/the-silver-surge-why-physical-investment-is-set-to-jump-20/" TargetMode="External"/><Relationship Id="rId409" Type="http://schemas.openxmlformats.org/officeDocument/2006/relationships/hyperlink" Target="https://trak.in/stories/gold-silver-price-surge-amidst-middle-east-tension-silver-crosses-rs-10000-kg/" TargetMode="External"/><Relationship Id="rId410" Type="http://schemas.openxmlformats.org/officeDocument/2006/relationships/hyperlink" Target="https://euroweeklynews.com/2026/03/02/silver-set-to-surge-as-middle-east-strikes-rattle-global-markets/" TargetMode="External"/><Relationship Id="rId411" Type="http://schemas.openxmlformats.org/officeDocument/2006/relationships/hyperlink" Target="https://resourceworld.com/silver-one-drilling-for-geotechnical-pit-slope-study-at-candelaria-projec-nevada/?utm_source=rss&amp;utm_medium=rss&amp;utm_campaign=silver-one-drilling-for-geotechnical-pit-slope-study-at-candelaria-projec-nevada" TargetMode="External"/><Relationship Id="rId412" Type="http://schemas.openxmlformats.org/officeDocument/2006/relationships/hyperlink" Target="https://energy.economictimes.indiatimes.com/news/renewable/silver-surge-could-lift-solar-tariffs-by-1-3-and-boost-project-costs-up-to-27-lakh-per-mw-experts-say/128945661" TargetMode="External"/><Relationship Id="rId413" Type="http://schemas.openxmlformats.org/officeDocument/2006/relationships/hyperlink" Target="https://gestion.pe/economia/empresas/silver-mountain-alista-reinicio-de-la-mina-reliquias-en-huancavelica-para-el-tercer-trimestre-de-2026-y-avanza-exploracion-en-caudalosa-noticia/" TargetMode="External"/><Relationship Id="rId414" Type="http://schemas.openxmlformats.org/officeDocument/2006/relationships/hyperlink" Target="https://economictimes.indiatimes.com/markets/stocks/news/can-israel-iran-war-help-silver-hit-a-new-record-high-past-121-and-gold-over-5595/articleshow/128958983.cms" TargetMode="External"/><Relationship Id="rId415" Type="http://schemas.openxmlformats.org/officeDocument/2006/relationships/hyperlink" Target="https://www.pv-magazine-australia.com/2026/03/03/premier-energies-unveils-zero-busbar-topcon-solar-cell/" TargetMode="External"/><Relationship Id="rId416" Type="http://schemas.openxmlformats.org/officeDocument/2006/relationships/hyperlink" Target="https://www.americanbankingnews.com/2026/03/01/arete-wealth-advisors-llc-has-4-99-million-stock-holdings-in-ishares-silver-trust-slv.html" TargetMode="External"/><Relationship Id="rId417" Type="http://schemas.openxmlformats.org/officeDocument/2006/relationships/hyperlink" Target="https://www.americanbankingnews.com/2026/03/01/creekmur-asset-management-llc-has-513000-stake-in-abrdn-physical-silver-shares-etf-sivr.html" TargetMode="External"/><Relationship Id="rId418" Type="http://schemas.openxmlformats.org/officeDocument/2006/relationships/hyperlink" Target="https://skillings.net/mexican-mining-risk-security-policy-and-the-2026-investor-outlook/" TargetMode="External"/><Relationship Id="rId419" Type="http://schemas.openxmlformats.org/officeDocument/2006/relationships/hyperlink" Target="https://www.gurufocus.com/news/8677406/gld-rebounds-amid-middle-east-tensions-and-yield-decline" TargetMode="External"/><Relationship Id="rId420" Type="http://schemas.openxmlformats.org/officeDocument/2006/relationships/hyperlink" Target="https://www.business-standard.com/markets/news/safe-haven-rush-eases-as-inflows-into-gold-and-silver-etfs-retreat-126030400806_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