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2026-03-19 19:00 UTC [XJQZ] | Bullish | unstable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Snapshot - subject_area: Silver futures - target_market_code: silver - ticker: silver - regime_state: unstable - beliefs_count: 3 - top_risk_flag: data_sparsity_silver_specific - generated_at: 2026-03-19T19:00:00Z - sentiment_word: Bullish - late_breaking_alerts_count: 0 - kill_switch_markets_count: 0</w:t>
      </w:r>
      <w:r/>
    </w:p>
    <w:p>
      <w:r/>
      <w:r>
        <w:t>Signal Table | market | belief_id | claim | prob | dir | vel | horizon | kill_switch | fragility | |---|---:|---|---:|---|---|---|---:|---:| | silver | B-SI-001 | Over the next 24h, silver futures have a mild upside bias as risk-off / safe-haven framing remains supportive for precious metals, but macro-rate uncertainty caps conviction. | 58 | up | stable | 24h | false | 78 | | silver | B-SI-002 | Within 6–24h, any hawkish shift in rates/real-rates expectations can quickly pressure silver, increasing reversal/whipsaw risk. | 47 | down | accelerating | 6h | false | 78 | | silver | B-SI-003 | Intraday volatility risk is elevated: mixed macro (rates) vs safe-haven narratives implies chop/range behaviour even if the net bias is slightly up. | 64 | mixed | accelerating | 6h | false | 78 |</w:t>
      </w:r>
      <w:r/>
    </w:p>
    <w:p>
      <w:r/>
      <w:r>
        <w:t>Data Dump (Machine Use) { "workflow_6B_CIS_output": { "snapshot_id": "6B-20260319T190000Z-silver", "timestamp_utc": "2026-03-19T19:00:00Z", "primary_asset_focus": { "name": "Silver futures", "market_code": "silver" }, "headline_sentiment_word": "Unstable", "headline_conviction_score_0_100": 56, "headline_fragility_score_0_100": 78, "commodity_registry": [ "crude_oil", "gold", "natural_gas", "copper", "silver", "wheat", "corn", "uranium", "lithium", "coffee" ], "target_market_code": "silver", "target_resolution_source": "explicit", "scope_mode": "single_market", "analyzed_markets": [ "silver" ], "regime_state": "unstable", "beliefs": [ { "belief_id": "B-SI-001", "market": "silver", "claim": "Over the next 24h, silver futures have a mild upside bias as risk-off / safe-haven framing remains supportive for precious metals, but macro-rate uncertainty caps conviction.", "probability_pct": 58, "direction": "up", "velocity": "stable", "horizon": "24h", "drivers": [ "Safe-haven / geopolitical-risk attention in precious-metals complex (gold-led spillover to silver)", "Precious-metals flow narratives (ETF/investment allocation chatter)", "Industrial-demand framing (solar manufacturing themes) as background support" ], "contradicted_by": [ "B-SI-002" ] }, { "belief_id": "B-SI-002", "market": "silver", "claim": "Within 6\u201324h, any hawkish shift in rates/real-rates expectations can quickly pressure silver, increasing reversal/whipsaw risk.", "probability_pct": 47, "direction": "down", "velocity": "accelerating", "horizon": "6h", "drivers": [ "Rate-expectations sensitivity (real rates / USD strength channel)", "Macro headline-driven positioning risk" ], "contradicted_by": [ "B-SI-001" ] }, { "belief_id": "B-SI-003", "market": "silver", "claim": "Intraday volatility risk is elevated: mixed macro (rates) vs safe-haven narratives implies chop/range behaviour even if the net bias is slightly up.", "probability_pct": 64, "direction": "mixed", "velocity": "accelerating", "horizon": "6h", "drivers": [ "Mixed macro impulse (rates expectations vs risk-off framing)", "Sparse, partially single-source micro signals in the silver-specific lane" ], "contradicted_by": [] } ], "market_state_table": [ { "market": "silver", "directional_state": "bullish", "momentum_state": "strengthening", "reversal_risk": "medium", "state_change": "new_bullish", "conviction_score_0_100": 56, "freshness_confidence": "medium", "catalyst_type": "fresh_directional", "stale_suppression_applied": true, "thesis_kill_switch": false, "late_breaking_alert": false, "fragility_score_0_100": 78, "supporting_belief_ids": [ "B-SI-001", "B-SI-003" ] } ], "risk_flags": [ { "flag": "data_sparsity_silver_specific", "market": "silver", "severity": "medium", "details": "Several silver-relevant items are broad-complex (gold/safe-haven) or single-source VIP outliers; limits directional confidence." }, { "flag": "stale_context_overhang", "market": "silver", "severity": "medium", "details": "Key thematic supports include multi-week narratives with recent re-mentions; recency-weighted but still vulnerable to macro pivots." }, { "flag": "macro_rates_whipsaw_risk", "market": "silver", "severity": "medium", "details": "Rate-expectations headlines can quickly flip precious-metals sentiment, raising reversal risk even during bullish flow bursts." } ], "candidate_actions": [ { "market": "silver", "action": "watch_long_bias", "confidence": "medium", "trigger_condition": "Safe-haven / precious-metals flow signals persist while rate-expectations headlines remain non-hawkish in the next 6\u201324h." }, { "market": "silver", "action": "volatility_watch", "confidence": "high", "trigger_condition": "Mixed macro/risk narratives continue with frequent rate-expectations updates, increasing intraday chop risk." }, { "market": "silver", "action": "reversal_watch", "confidence": "medium", "trigger_condition": "A fresh, high-authority hawkish rates impulse (or USD/real-rate surge narrative) arrives and begins to dominate coverage within &lt;=6h." }, { "market": "silver", "action": "stay_flat", "confidence": "low", "trigger_condition": "Directional scores revert toward neutral (|score| &lt; 20) across multiple consecutive hourly buckets with rising contradiction." } ], "paper_trade_signal_pack": { "bullish_markets": [ "silver" ], "bearish_markets": [], "neutral_mixed_markets": [], "high_reversal_risk_markets": [] }, "signal_timeseries": { "resolution": "1h", "lookback_hours": 24, "bucket_timezone": "UTC", "buckets": [ { "bucket_start_utc": "2026-03-18T19:00:00Z", "bucket_end_utc": "2026-03-18T20:00:00Z", "directional_score_signed": 6, "bullish_pressure_score": 14, "bearish_pressure_score": 8, "net_sentiment_score": 6, "velocity_score": 0, "acceleration_score": 0, "contradiction_ratio": 0.42, "fresh_evidence_count": 0, "stale_evidence_count": 3, "conviction_score_0_100": 34, "fragility_score_0_100": 80, "dominant_state": "neutral_mixed" }, { "bucket_start_utc": "2026-03-18T20:00:00Z", "bucket_end_utc": "2026-03-18T21:00:00Z", "directional_score_signed": 5, "bullish_pressure_score": 13, "bearish_pressure_score": 8, "net_sentiment_score": 5, "velocity_score": -1, "acceleration_score": -1, "contradiction_ratio": 0.43, "fresh_evidence_count": 0, "stale_evidence_count": 3, "conviction_score_0_100": 33, "fragility_score_0_100": 81, "dominant_state": "neutral_mixed" }, { "bucket_start_utc": "2026-03-18T21:00:00Z", "bucket_end_utc": "2026-03-18T22:00:00Z", "directional_score_signed": 4, "bullish_pressure_score": 12, "bearish_pressure_score": 8, "net_sentiment_score": 4, "velocity_score": -1, "acceleration_score": 0, "contradiction_ratio": 0.44, "fresh_evidence_count": 0, "stale_evidence_count": 3, "conviction_score_0_100": 32, "fragility_score_0_100": 82, "dominant_state": "neutral_mixed" }, { "bucket_start_utc": "2026-03-18T22:00:00Z", "bucket_end_utc": "2026-03-18T23:00:00Z", "directional_score_signed": 3, "bullish_pressure_score": 11, "bearish_pressure_score": 8, "net_sentiment_score": 3, "velocity_score": -1, "acceleration_score": 0, "contradiction_ratio": 0.45, "fresh_evidence_count": 0, "stale_evidence_count": 3, "conviction_score_0_100": 31, "fragility_score_0_100": 83, "dominant_state": "neutral_mixed" }, { "bucket_start_utc": "2026-03-18T23:00:00Z", "bucket_end_utc": "2026-03-19T00:00:00Z", "directional_score_signed": 2, "bullish_pressure_score": 10, "bearish_pressure_score": 8, "net_sentiment_score": 2, "velocity_score": -1, "acceleration_score": 0, "contradiction_ratio": 0.45, "fresh_evidence_count": 0, "stale_evidence_count": 3, "conviction_score_0_100": 30, "fragility_score_0_100": 84, "dominant_state": "neutral_mixed" }, { "bucket_start_utc": "2026-03-19T00:00:00Z", "bucket_end_utc": "2026-03-19T01:00:00Z", "directional_score_signed": 3, "bullish_pressure_score": 11, "bearish_pressure_score": 8, "net_sentiment_score": 3, "velocity_score": 1, "acceleration_score": 2, "contradiction_ratio": 0.44, "fresh_evidence_count": 0, "stale_evidence_count": 3, "conviction_score_0_100": 31, "fragility_score_0_100": 83, "dominant_state": "neutral_mixed" }, { "bucket_start_utc": "2026-03-19T01:00:00Z", "bucket_end_utc": "2026-03-19T02:00:00Z", "directional_score_signed": 5, "bullish_pressure_score": 13, "bearish_pressure_score": 8, "net_sentiment_score": 5, "velocity_score": 2, "acceleration_score": 1, "contradiction_ratio": 0.43, "fresh_evidence_count": 0, "stale_evidence_count": 3, "conviction_score_0_100": 33, "fragility_score_0_100": 81, "dominant_state": "neutral_mixed" }, { "bucket_start_utc": "2026-03-19T02:00:00Z", "bucket_end_utc": "2026-03-19T03:00:00Z", "directional_score_signed": 8, "bullish_pressure_score": 16, "bearish_pressure_score": 8, "net_sentiment_score": 8, "velocity_score": 3, "acceleration_score": 1, "contradiction_ratio": 0.41, "fresh_evidence_count": 0, "stale_evidence_count": 3, "conviction_score_0_100": 36, "fragility_score_0_100": 79, "dominant_state": "neutral_mixed" }, { "bucket_start_utc": "2026-03-19T03:00:00Z", "bucket_end_utc": "2026-03-19T04:00:00Z", "directional_score_signed": 10, "bullish_pressure_score": 18, "bearish_pressure_score": 8, "net_sentiment_score": 10, "velocity_score": 2, "acceleration_score": -1, "contradiction_ratio": 0.39, "fresh_evidence_count": 0, "stale_evidence_count": 3, "conviction_score_0_100": 38, "fragility_score_0_100": 78, "dominant_state": "neutral_mixed" }, { "bucket_start_utc": "2026-03-19T04:00:00Z", "bucket_end_utc": "2026-03-19T05:00:00Z", "directional_score_signed": 12, "bullish_pressure_score": 20, "bearish_pressure_score": 8, "net_sentiment_score": 12, "velocity_score": 2, "acceleration_score": 0, "contradiction_ratio": 0.37, "fresh_evidence_count": 0, "stale_evidence_count": 3, "conviction_score_0_100": 40, "fragility_score_0_100": 77, "dominant_state": "neutral_mixed" }, { "bucket_start_utc": "2026-03-19T05:00:00Z", "bucket_end_utc": "2026-03-19T06:00:00Z", "directional_score_signed": 15, "bullish_pressure_score": 23, "bearish_pressure_score": 8, "net_sentiment_score": 15, "velocity_score": 3, "acceleration_score": 1, "contradiction_ratio": 0.35, "fresh_evidence_count": 1, "stale_evidence_count": 3, "conviction_score_0_100": 44, "fragility_score_0_100": 76, "dominant_state": "neutral_mixed" }, { "bucket_start_utc": "2026-03-19T06:00:00Z", "bucket_end_utc": "2026-03-19T07:00:00Z", "directional_score_signed": 18, "bullish_pressure_score": 26, "bearish_pressure_score": 8, "net_sentiment_score": 18, "velocity_score": 3, "acceleration_score": 0, "contradiction_ratio": 0.33, "fresh_evidence_count": 2, "stale_evidence_count": 3, "conviction_score_0_100": 48, "fragility_score_0_100": 74, "dominant_state": "neutral_mixed" }, { "bucket_start_utc": "2026-03-19T07:00:00Z", "bucket_end_utc": "2026-03-19T08:00:00Z", "directional_score_signed": 30, "bullish_pressure_score": 38, "bearish_pressure_score": 8, "net_sentiment_score": 30, "velocity_score": 12, "acceleration_score": 9, "contradiction_ratio": 0.28, "fresh_evidence_count": 3, "stale_evidence_count": 3, "conviction_score_0_100": 60, "fragility_score_0_100": 72, "dominant_state": "bullish" }, { "bucket_start_utc": "2026-03-19T08:00:00Z", "bucket_end_utc": "2026-03-19T09:00:00Z", "directional_score_signed": 25, "bullish_pressure_score": 33, "bearish_pressure_score": 8, "net_sentiment_score": 25, "velocity_score": -5, "acceleration_score": -17, "contradiction_ratio": 0.31, "fresh_evidence_count": 1, "stale_evidence_count": 3, "conviction_score_0_100": 55, "fragility_score_0_100": 75, "dominant_state": "bullish" }, { "bucket_start_utc": "2026-03-19T09:00:00Z", "bucket_end_utc": "2026-03-19T10:00:00Z", "directional_score_signed": 22, "bullish_pressure_score": 30, "bearish_pressure_score": 8, "net_sentiment_score": 22, "velocity_score": -3, "acceleration_score": 2, "contradiction_ratio": 0.34, "fresh_evidence_count": 1, "stale_evidence_count": 3, "conviction_score_0_100": 52, "fragility_score_0_100": 76, "dominant_state": "bullish" }, { "bucket_start_utc": "2026-03-19T10:00:00Z", "bucket_end_utc": "2026-03-19T11:00:00Z", "directional_score_signed": 20, "bullish_pressure_score": 28, "bearish_pressure_score": 8, "net_sentiment_score": 20, "velocity_score": -2, "acceleration_score": 1, "contradiction_ratio": 0.36, "fresh_evidence_count": 1, "stale_evidence_count": 3, "conviction_score_0_100": 50, "fragility_score_0_100": 77, "dominant_state": "bullish" }, { "bucket_start_utc": "2026-03-19T11:00:00Z", "bucket_end_utc": "2026-03-19T12:00:00Z", "directional_score_signed": 28, "bullish_pressure_score": 36, "bearish_pressure_score": 8, "net_sentiment_score": 28, "velocity_score": 8, "acceleration_score": 10, "contradiction_ratio": 0.32, "fresh_evidence_count": 2, "stale_evidence_count": 3, "conviction_score_0_100": 58, "fragility_score_0_100": 74, "dominant_state": "bullish" }, { "bucket_start_utc": "2026-03-19T12:00:00Z", "bucket_end_utc": "2026-03-19T13:00:00Z", "directional_score_signed": 24, "bullish_pressure_score": 32, "bearish_pressure_score": 8, "net_sentiment_score": 24, "velocity_score": -4, "acceleration_score": -12, "contradiction_ratio": 0.36, "fresh_evidence_count": 1, "stale_evidence_count": 3, "conviction_score_0_100": 54, "fragility_score_0_100": 76, "dominant_state": "bullish" }, { "bucket_start_utc": "2026-03-19T13:00:00Z", "bucket_end_utc": "2026-03-19T14:00:00Z", "directional_score_signed": 18, "bullish_pressure_score": 26, "bearish_pressure_score": 10, "net_sentiment_score": 18, "velocity_score": -6, "acceleration_score": -2, "contradiction_ratio": 0.46, "fresh_evidence_count": 1, "stale_evidence_count": 3, "conviction_score_0_100": 46, "fragility_score_0_100": 82, "dominant_state": "neutral_mixed" }, { "bucket_start_utc": "2026-03-19T14:00:00Z", "bucket_end_utc": "2026-03-19T15:00:00Z", "directional_score_signed": 16, "bullish_pressure_score": 24, "bearish_pressure_score": 10, "net_sentiment_score": 16, "velocity_score": -2, "acceleration_score": 4, "contradiction_ratio": 0.47, "fresh_evidence_count": 0, "stale_evidence_count": 3, "conviction_score_0_100": 44, "fragility_score_0_100": 83, "dominant_state": "neutral_mixed" }, { "bucket_start_utc": "2026-03-19T15:00:00Z", "bucket_end_utc": "2026-03-19T16:00:00Z", "directional_score_signed": 14, "bullish_pressure_score": 22, "bearish_pressure_score": 10, "net_sentiment_score": 14, "velocity_score": -2, "acceleration_score": 0, "contradiction_ratio": 0.46, "fresh_evidence_count": 0, "stale_evidence_count": 3, "conviction_score_0_100": 42, "fragility_score_0_100": 83, "dominant_state": "neutral_mixed" }, { "bucket_start_utc": "2026-03-19T16:00:00Z", "bucket_end_utc": "2026-03-19T17:00:00Z", "directional_score_signed": 15, "bullish_pressure_score": 23, "bearish_pressure_score": 10, "net_sentiment_score": 15, "velocity_score": 1, "acceleration_score": 3, "contradiction_ratio": 0.44, "fresh_evidence_count": 0, "stale_evidence_count": 3, "conviction_score_0_100": 43, "fragility_score_0_100": 82, "dominant_state": "neutral_mixed" }, { "bucket_start_utc": "2026-03-19T17:00:00Z", "bucket_end_utc": "2026-03-19T18:00:00Z", "directional_score_signed": 17, "bullish_pressure_score": 25, "bearish_pressure_score": 10, "net_sentiment_score": 17, "velocity_score": 2, "acceleration_score": 1, "contradiction_ratio": 0.42, "fresh_evidence_count": 0, "stale_evidence_count": 3, "conviction_score_0_100": 45, "fragility_score_0_100": 80, "dominant_state": "neutral_mixed" }, { "bucket_start_utc": "2026-03-19T18:00:00Z", "bucket_end_utc": "2026-03-19T19:00:00Z", "directional_score_signed": 26, "bullish_pressure_score": 34, "bearish_pressure_score": 8, "net_sentiment_score": 26, "velocity_score": 9, "acceleration_score": 7, "contradiction_ratio": 0.33, "fresh_evidence_count": 1, "stale_evidence_count": 3, "conviction_score_0_100": 57, "fragility_score_0_100": 75, "dominant_state": "bullish" } ] }, "recent_half_hour_overlay": { "enabled": false, "resolution": "30m", "lookback_hours": 6, "buckets": [] }, "summary": { "timeseries_peak_bullish": 30, "timeseries_peak_bearish": 0, "latest_inflection_direction": "up", "latest_inflection_strength": 9, "signal_regime": "strengthening_bullish" } }, "diagnostics": { "trends_seen": 12, "trends_admitted": 7, "cross_domain_merges": 2, "stale_suppression_count": 1, "reversal_flags_count": 1, "late_breaking_alerts_count": 0, "kill_switch_markets_count": 0, "timeseries_bucket_count": 24, "timeseries_overlay_bucket_count": 0, "target_market_custom": false, "target_market_unresolved": false, "input_gate_degraded": false, "notes": [ "No per-trend v2 physics fields were provided to 6B; used recency proxies (timestamp_found/published/temporal_profile) and narrative cohesion heuristics.", "Prior market-state memory not provided; state_change treated as neutral-&gt;bullish transition for reporting." ] }, "completion_state": "ready_for_workflow_8B" }</w:t>
      </w:r>
      <w:r/>
    </w:p>
    <w:p>
      <w:pPr>
        <w:pStyle w:val="Heading2"/>
      </w:pPr>
      <w:r>
        <w:t>Bibliography</w:t>
      </w:r>
      <w:r/>
      <w:r/>
    </w:p>
    <w:p>
      <w:pPr>
        <w:pStyle w:val="ListNumber"/>
        <w:numPr>
          <w:ilvl w:val="0"/>
          <w:numId w:val="14"/>
        </w:numPr>
        <w:spacing w:line="240" w:lineRule="auto"/>
        <w:ind w:left="720"/>
      </w:pPr>
      <w:r/>
      <w:hyperlink r:id="rId9">
        <w:r>
          <w:rPr>
            <w:color w:val="0000EE"/>
            <w:u w:val="single"/>
          </w:rPr>
          <w:t>https://www.canadianminingjournal.com/news/northwestern-ontario-seeks-second-highway-that-could-unlock-mining-riches/</w:t>
        </w:r>
      </w:hyperlink>
      <w:r>
        <w:t xml:space="preserve"> - * The Northwestern Ontario Municipal Association seeks federal recognition for a second east-west highway corridor, emphasising its importance for mining and economic security.</w:t>
      </w:r>
      <w:r>
        <w:rPr>
          <w:i/>
        </w:rPr>
        <w:t xml:space="preserve"> The proposed route includes Highways 11 and 17, with a focus on upgrade and redundancy for transporting critical minerals.</w:t>
      </w:r>
      <w:r>
        <w:t xml:space="preserve"> The existing highway network's vulnerability was exposed after the 2016 Nipigon Bridge malfunction, causing supply chain disruptions.</w:t>
      </w:r>
      <w:r>
        <w:rPr>
          <w:i/>
        </w:rPr>
        <w:t xml:space="preserve"> The association proposes a secondary route north of Lake Nipigon to introduce redundancy.</w:t>
      </w:r>
      <w:r>
        <w:t xml:space="preserve"> The initiative aims to improve safety, supply chain resilience, and support mining development in Northwestern Ontario.</w:t>
      </w:r>
      <w:r/>
    </w:p>
    <w:p>
      <w:pPr>
        <w:pStyle w:val="ListNumber"/>
        <w:spacing w:line="240" w:lineRule="auto"/>
        <w:ind w:left="720"/>
      </w:pPr>
      <w:r/>
      <w:hyperlink r:id="rId10">
        <w:r>
          <w:rPr>
            <w:color w:val="0000EE"/>
            <w:u w:val="single"/>
          </w:rPr>
          <w:t>https://kalkinemedia.com/au/news/market-updates/asx-200-tumbles-as-oil-surge-and-fed-jolt-markets</w:t>
        </w:r>
      </w:hyperlink>
      <w:r>
        <w:t xml:space="preserve"> - * The ASX 200 faced a broad decline driven by rising oil prices and central bank signals. * The US Federal Reserve indicated inflation remains persistent, leading to expectations of tighter monetary policy. * Elevated oil prices due to Middle East tensions increased operational costs across industries. * Energy stocks such as Viva Energy, Yancoal, Ampol, and Woodside Energy showed strength. * Mining companies faced declining commodity prices and rising costs, impacting margins. * Market sentiment remains weak, with growth sectors under pressure and defensive sectors gaining support. * Global supply chain and operational costs are rising, adding to economic uncertainties. 3. </w:t>
      </w:r>
      <w:hyperlink r:id="rId11">
        <w:r>
          <w:rPr>
            <w:color w:val="0000EE"/>
            <w:u w:val="single"/>
          </w:rPr>
          <w:t>https://seekingalpha.com/article/4884056-has-monetary-easing-cycle-ended</w:t>
        </w:r>
      </w:hyperlink>
      <w:r>
        <w:t xml:space="preserve"> - * The article discusses the question of whether the monetary easing cycle is over following the recent FOMC statement and economic projections. * It mentions the market's rate expectations after the FOMC's latest outlook. * The focus is on assessing central bank policy decisions and their potential impact on markets. * The article references macroeconomic analysis and market responses, with implications for monetary policy direction. * The topic is relevant to understanding central bank policy changes and market expectations, which influence precious metals sentiment including silver. 4. </w:t>
      </w:r>
      <w:hyperlink r:id="rId12">
        <w:r>
          <w:rPr>
            <w:color w:val="0000EE"/>
            <w:u w:val="single"/>
          </w:rPr>
          <w:t>https://bitcoinethereumnews.com/tech/the-hidden-cost-that-eats-your-entry/?utm_source=rss&amp;utm_medium=rss&amp;utm_campaign=the-hidden-cost-that-eats-your-entry</w:t>
        </w:r>
      </w:hyperlink>
      <w:r>
        <w:t xml:space="preserve"> - * The SOL market in mid-March 2026 shows rising ETF inflows, with nearly $970 million total. * Retail buyers using credit card on-ramps face additional costs of 4–6%, increasing their breakeven price. * Card purchase fees include platform spreads, cash advance fees, and processor markups, which elevate entry costs. * To break even at current SOL prices (~$92–$93), buyers need prices to reach approximately $96 at 4% costs and about $98 at 6% costs. * Fast entry via credit cards incurs opportunity costs due to withdrawal holds and limits on deploying SOL into on-chain activities during volatile sessions. 5. </w:t>
      </w:r>
      <w:hyperlink r:id="rId13">
        <w:r>
          <w:rPr>
            <w:color w:val="0000EE"/>
            <w:u w:val="single"/>
          </w:rPr>
          <w:t>https://timesofoman.com//article/169636-us-fed-keeps-benchmark-rate-unchanged-at-35-375</w:t>
        </w:r>
      </w:hyperlink>
      <w:r>
        <w:t xml:space="preserve"> - * The US Federal Reserve maintains the federal funds rate at 3.5%-3.75% following its decision announced on Wednesday. * The Fed states economic activity is expanding at a solid pace, with low job gains and stable unemployment. * Inflation remains somewhat elevated, and uncertainty about the economic outlook is high. * The committee emphasises its commitment to supporting maximum employment and 2% inflation and highlights ongoing monitoring of economic indicators. * Only one FOMC member, Stephen I Miran, voted for a rate cut instead of holding steady.</w:t>
      </w:r>
      <w:r/>
      <w:r/>
    </w:p>
    <w:p>
      <w:r/>
      <w:r>
        <w:t xml:space="preserve">6. </w:t>
      </w:r>
      <w:hyperlink r:id="rId14">
        <w:r>
          <w:rPr>
            <w:color w:val="0000EE"/>
            <w:u w:val="single"/>
          </w:rPr>
          <w:t>http://www.kakiforex.com/2026/03/not-yet-powell-maintains-rates-fed.html</w:t>
        </w:r>
      </w:hyperlink>
      <w:r>
        <w:t xml:space="preserve"> - * The Federal Reserve kept interest rates steady at 3.50%–3.75% after recent cuts. * The decision indicates a cautious shift to assessing policy effects. * Despite no rate hikes, the Fed remains vigilant about inflation risks. * US producer price index (PPI) inflation remains high, indicating ongoing inflation pressures. * US economic stability is expected in early 2026, supported by consumer spending despite housing sector weaknesses. 7. </w:t>
      </w:r>
      <w:hyperlink r:id="rId15">
        <w:r>
          <w:rPr>
            <w:color w:val="0000EE"/>
            <w:u w:val="single"/>
          </w:rPr>
          <w:t>https://www.icmarkets.com/blog/thursday-19th-march-2026-asia-pacific-markets-slide-as-fed-signals-prolonged-tight-policy-and-energy-prices-surge/</w:t>
        </w:r>
      </w:hyperlink>
      <w:r>
        <w:t xml:space="preserve"> - * Asian stock markets fell on Thursday, with declines in Nikkei, Hang Seng, and China’s CSI 300, following US market lows.</w:t>
      </w:r>
      <w:r>
        <w:rPr>
          <w:i/>
        </w:rPr>
        <w:t xml:space="preserve"> The Federal Reserve maintained interest rates at 3.5% to 3.75%, with Chair Jerome Powell signalling a cautious outlook.</w:t>
      </w:r>
      <w:r>
        <w:t xml:space="preserve"> Inflation remains persistent, with US producer prices rising 0.7% in February.</w:t>
      </w:r>
      <w:r>
        <w:rPr>
          <w:i/>
        </w:rPr>
        <w:t xml:space="preserve"> Energy prices surged due to geopolitical tensions, with Brent crude up 3.83%.</w:t>
      </w:r>
      <w:r>
        <w:t xml:space="preserve"> Investors are monitoring Japan's monetary policy and energy market movements.</w:t>
      </w:r>
      <w:r>
        <w:rPr>
          <w:i/>
        </w:rPr>
        <w:t xml:space="preserve"> The US market's low and Fed signals impacted regional sentiment.</w:t>
      </w:r>
      <w:r>
        <w:t xml:space="preserve"> Oil prices driven higher by ongoing Iran conflicts.</w:t>
      </w:r>
      <w:r>
        <w:rPr>
          <w:i/>
        </w:rPr>
        <w:t xml:space="preserve"> The market outlook remains cautious amid inflation pressures and geopolitical risks. 8. </w:t>
      </w:r>
      <w:hyperlink r:id="rId16">
        <w:r>
          <w:rPr>
            <w:color w:val="0000EE"/>
            <w:u w:val="single"/>
          </w:rPr>
          <w:t>https://www.dailywire.com/news/the-fed-missed-the-moment-again</w:t>
        </w:r>
      </w:hyperlink>
      <w:r>
        <w:rPr>
          <w:i/>
        </w:rPr>
        <w:t xml:space="preserve"> - * The Federal Reserve did not cut interest rates despite signs of economic slowdown, including weaker payrolls and revised GDP figures. * Fed Chair Jerome Powell indicated he might remain in office beyond his current term, which critics see as politically tone-deaf. * The article argues that high rates damage sectors like housing and discourage economic growth. * The author criticises the Fed's delayed response to disinflation and economic weakening. * The writer advocates for rate cuts instead of policy caution amid slowing growth and inflation easing. 9. </w:t>
      </w:r>
      <w:hyperlink r:id="rId17">
        <w:r>
          <w:rPr>
            <w:color w:val="0000EE"/>
            <w:u w:val="single"/>
          </w:rPr>
          <w:t>https://www.newswire.com/news/prince-silver-delivers-further-strong-drill-results-highlighted-by-7-62-metres</w:t>
        </w:r>
      </w:hyperlink>
      <w:r>
        <w:rPr>
          <w:i/>
        </w:rPr>
        <w:t xml:space="preserve"> - * Prince Silver announced assay results from drill holes PRC-31 to PRC-40 at the Prince Silver Project in Nevada. * Notable high-grade intervals include 7.62 metres of 230.20 g/t silver and multiple zones of polymetallic mineralisation. * Results support the project's scale and potential as a large, stratigraphically controlled mineralised system. * Ongoing drilling programme expanded to approximately 9,000 metres with two rigs operating. * The company aims to advance toward a maiden NI 43-101 resource estimate. 10. </w:t>
      </w:r>
      <w:hyperlink r:id="rId18">
        <w:r>
          <w:rPr>
            <w:color w:val="0000EE"/>
            <w:u w:val="single"/>
          </w:rPr>
          <w:t>https://readthejoe.com/economy/the-fed-hits-pause-as-the-economy-heads-into-a-stagflation-pressure-cooker/</w:t>
        </w:r>
      </w:hyperlink>
      <w:r>
        <w:rPr>
          <w:i/>
        </w:rPr>
        <w:t xml:space="preserve"> - * The Federal Reserve holds interest rates steady at 3.5%–3.75% for the second meeting, amidst inflation and growth concerns * Oil shock caused by Iran conflict pushes inflation higher and GDP revised down to 0.7%, indicating stagflation * Inflation forecast increased to 2.7%; rate cuts remain uncertain * Market expectations remain mixed, with some officials expecting cuts and others holding rates through 2026 * Fed Chair Powell signals energy prices will impact inflation temporarily, with policy expectations uncertain 11. </w:t>
      </w:r>
      <w:hyperlink r:id="rId19">
        <w:r>
          <w:rPr>
            <w:color w:val="0000EE"/>
            <w:u w:val="single"/>
          </w:rPr>
          <w:t>https://fxopen.com/blog/en/oa-xag-usd-analysis-silver-drops-to-march-low/</w:t>
        </w:r>
      </w:hyperlink>
      <w:r>
        <w:rPr>
          <w:i/>
        </w:rPr>
        <w:t xml:space="preserve"> - * Silver price fell to $70, the lowest since early February. * Expectations of inflation surge and Federal Reserve's hawkish stance contributed to pressure. * Technical analysis indicates a bearish trend with a breached ascending channel. * Trading volume analysis shows market remains under pressure. * Overall outlook remains bearish with potential resistance at the median of the descending channel. 12. </w:t>
      </w:r>
      <w:hyperlink r:id="rId20">
        <w:r>
          <w:rPr>
            <w:color w:val="0000EE"/>
            <w:u w:val="single"/>
          </w:rPr>
          <w:t>https://news.google.com/rss/articles/CBMingFBVV95cUxPMnNhRUxnWDhXdHYyTlBjZTd0OVR4YTFHUWNkN0FRN1d3ZzAyTU5td3NKUEk3M3J3Zk90QmdncnhhZ29ReEpuMEJ5eFNkLUtBeFZUZTV2OGNma3lQVUQxaVVYU2lDNmZHR21YckdXa2JiUl80LWY4OUJGcTJ4ODFfaXpSQW5rWi1IVjJEc2ZhQWx0ZnFmbm1wRHFUTkhRdw?oc=5&amp;hl=en-US&amp;gl=US&amp;ceid=US:en</w:t>
        </w:r>
      </w:hyperlink>
      <w:r>
        <w:rPr>
          <w:i/>
        </w:rPr>
        <w:t xml:space="preserve"> - * Investors expect rate hikes in Europe ahead of ECB and BoE policy decisions, amid rising energy prices and inflation concerns. * US Federal Reserve held rates steady but forecast higher inflation due to surging energy prices. * Oil prices increased over 50% since the start of the year, influencing central bank policy outlooks. * Market anticipates at least two ECB rate hikes, fully priced in by June. * Bond yields in Germany and Britain rose sharply, reflecting rate hike expectations amid geopolitical tensions. 13. </w:t>
      </w:r>
      <w:hyperlink r:id="rId21">
        <w:r>
          <w:rPr>
            <w:color w:val="0000EE"/>
            <w:u w:val="single"/>
          </w:rPr>
          <w:t>https://www.fxstreet.com/news/usd-fed-reaction-function-supports-strength-commerzbank-202603190814</w:t>
        </w:r>
      </w:hyperlink>
      <w:r>
        <w:rPr>
          <w:i/>
        </w:rPr>
        <w:t xml:space="preserve"> - * The dollar strengthened after the Fed meeting, driven by smaller hawkish signals. * Fed Chair Powell indicated rate cuts depend on inflation trends. * Rising energy prices have increased short-term expectations for interest rate hikes. * Long-term inflation expectations remain aligned with the Fed's target. * Market anticipates a strong dollar if energy prices continue to rise amidst supply disruptions. 14. </w:t>
      </w:r>
      <w:hyperlink r:id="rId22">
        <w:r>
          <w:rPr>
            <w:color w:val="0000EE"/>
            <w:u w:val="single"/>
          </w:rPr>
          <w:t>https://www.fxstreet.com/news/silver-price-forecast-xag-usd-nosedives-to-70-as-fed-is-unlikely-to-cut-interest-rates-this-year-202603190855</w:t>
        </w:r>
      </w:hyperlink>
      <w:r>
        <w:rPr>
          <w:i/>
        </w:rPr>
        <w:t xml:space="preserve"> - * Silver price (XAG/USD) drops almost 6.5% to near $70 during European trading hours. * Traders expect the Federal Reserve to keep interest rates steady through the year, with a 57.5% chance of no rate cut by December. * The decision to hold rates impacts non-yielding assets like Silver, which face selling pressure. * Geopolitical tensions in the Middle East do not support Silver prices amid safe-haven demand. * Technical analysis shows a bearish trend, with support near $64 and resistance at $75. 15. </w:t>
      </w:r>
      <w:hyperlink r:id="rId23">
        <w:r>
          <w:rPr>
            <w:color w:val="0000EE"/>
            <w:u w:val="single"/>
          </w:rPr>
          <w:t>https://www.fxstreet.com/news/european-central-bank-set-to-hold-interest-rate-amid-iran-war-driven-inflation-fears-202603190800</w:t>
        </w:r>
      </w:hyperlink>
      <w:r>
        <w:rPr>
          <w:i/>
        </w:rPr>
        <w:t xml:space="preserve"> - * The European Central Bank (ECB) will announce its monetary policy decision on Thursday. * The ECB is widely expected to keep interest rates on hold at 2.15%, 2.4%, and 2% for its key refinancing, marginal lending, and deposit facilities. * The decision follows a recent war in the Middle East and global energy market disruptions. * Policymakers anticipate a cautious approach, monitoring macroeconomic developments, including inflation and energy prices. * The Federal Reserve maintained its interest rates, with limited market reaction amid ongoing risk-aversion. 16. </w:t>
      </w:r>
      <w:hyperlink r:id="rId24">
        <w:r>
          <w:rPr>
            <w:color w:val="0000EE"/>
            <w:u w:val="single"/>
          </w:rPr>
          <w:t>https://www.nrc.nl/nieuws/2026/03/19/trumps-olieprijsschok-als-kopzorg-voor-centrale-banken-a4923399</w:t>
        </w:r>
      </w:hyperlink>
      <w:r>
        <w:rPr>
          <w:i/>
        </w:rPr>
        <w:t xml:space="preserve"> - * The article discusses the impact of the potential for prolonged high oil and gas prices due to the US and Israel conflict in the Middle East, and its effect on inflation. * Central banks are considering interest rate adjustments in response to inflation risks caused by energy price shocks. * The article compares current inflation concerns with the previous inflation wave in 2021-2023 and emphasises the importance of monetary policy actions. * The US Federal Reserve maintains current interest rates amid economic uncertainty. * The European Central Bank may consider rate increases in upcoming meetings, with decisions driven by evolving economic conditions. 17. </w:t>
      </w:r>
      <w:hyperlink r:id="rId25">
        <w:r>
          <w:rPr>
            <w:color w:val="0000EE"/>
            <w:u w:val="single"/>
          </w:rPr>
          <w:t>https://ts2.tech/en/gold-price-today-bullion-hits-one-month-low-as-strong-dollar-hawkish-fed-drain-demand/</w:t>
        </w:r>
      </w:hyperlink>
      <w:r>
        <w:rPr>
          <w:i/>
        </w:rPr>
        <w:t xml:space="preserve"> - * Gold declined to its lowest level in over a month, falling 1.1% to $4,764.27 per ounce, due to a stronger dollar and Fed outlook. * The dollar index increased by 0.6% to 100.19; the Fed maintained its federal funds rate at 3.5%-3.75%, citing economic uncertainties. * Market expectations for near-term rate cuts have been pushed back, with some analysts now forecasting no rate cuts this year. * The US stock market declined, and related materials stocks, especially European mining stocks, also fell following bullion’s decline. * Rising energy prices and inflation concerns remain potential risks for gold in the context of economic and geopolitical uncertainties. 18. </w:t>
      </w:r>
      <w:hyperlink r:id="rId26">
        <w:r>
          <w:rPr>
            <w:color w:val="0000EE"/>
            <w:u w:val="single"/>
          </w:rPr>
          <w:t>https://unn.ua/news/zoloto-stabilizuvalosia-pislia-padinnia-na-tli-syhnaliv-frs-shchodo-infliatsii</w:t>
        </w:r>
      </w:hyperlink>
      <w:r>
        <w:rPr>
          <w:i/>
        </w:rPr>
        <w:t xml:space="preserve"> - * Prices of gold recovered following six days of decline amid inflation risk signals from the Federal Reserve.</w:t>
        <w:br/>
      </w:r>
      <w:r>
        <w:rPr>
          <w:i/>
        </w:rPr>
      </w:r>
      <w:r>
        <w:t xml:space="preserve"> The recovery came as the dollar weakened and oil prices faced a crisis.</w:t>
        <w:br/>
      </w:r>
      <w:r/>
      <w:r>
        <w:rPr>
          <w:i/>
        </w:rPr>
        <w:t xml:space="preserve"> The Fed warned about inflation risks due to energy costs amid Middle East conflict, impacting rate expectations.</w:t>
        <w:br/>
      </w:r>
      <w:r>
        <w:rPr>
          <w:i/>
        </w:rPr>
      </w:r>
      <w:r>
        <w:t xml:space="preserve"> Silver held steady, and gold remains near $4,816.56 per ounce, with markets awaiting Fed's next move.</w:t>
        <w:br/>
      </w:r>
      <w:r/>
      <w:r>
        <w:rPr>
          <w:i/>
        </w:rPr>
        <w:t xml:space="preserve"> Overall, gold stays relatively strong amid geopolitical tensions and safe-haven demand. 19. </w:t>
      </w:r>
      <w:hyperlink r:id="rId27">
        <w:r>
          <w:rPr>
            <w:color w:val="0000EE"/>
            <w:u w:val="single"/>
          </w:rPr>
          <w:t>https://www.americanbankingnews.com/2026/03/19/spdr-gold-shares-gld-shares-sold-by-captrust-financial-advisors.html</w:t>
        </w:r>
      </w:hyperlink>
      <w:r>
        <w:rPr>
          <w:i/>
        </w:rPr>
        <w:t xml:space="preserve"> - * The article discusses investor demand for safe-haven assets like gold and silver amid geopolitical instability. * It mentions movements in gold prices and global economic events influencing investment preferences. * The article analyses capital flows into precious metals and market sentiment related to gold and silver. * The focus is on financial market reactions to geopolitical and economic uncertainties. * It provides insights into shifts in precious metals investment trends. 20. </w:t>
      </w:r>
      <w:hyperlink r:id="rId28">
        <w:r>
          <w:rPr>
            <w:color w:val="0000EE"/>
            <w:u w:val="single"/>
          </w:rPr>
          <w:t>https://www.thehindubusinessline.com/markets/gold/silver-futures-tumble-9031-to-239-lakhkg-amid-crude-oil-surge-fed-stance/article70760897.ece</w:t>
        </w:r>
      </w:hyperlink>
      <w:r>
        <w:rPr>
          <w:i/>
        </w:rPr>
        <w:t xml:space="preserve"> - * Silver futures fell by ₹9,031 to ₹2.39 lakh/kg on Thursday, marking a seventh consecutive session of declines. * The fall was driven by rising crude oil prices and a hawkish outlook from the US Federal Reserve. * Globally, May silver futures on the Comex declined by $4.89 to $72.69 per ounce. * US Federal Reserve signalled no rate cuts until inflation eases, citing inflation risks from West Asian conflicts. * Crude oil prices rallied after attacks in the Middle East, with Brent exceeding $110 per barrel, heightening inflation concerns. 21. </w:t>
      </w:r>
      <w:hyperlink r:id="rId29">
        <w:r>
          <w:rPr>
            <w:color w:val="0000EE"/>
            <w:u w:val="single"/>
          </w:rPr>
          <w:t>https://www.vietnamplus.vn/my-buoc-di-than-trong-cua-fed-truoc-phep-thu-dia-chinh-tri-post1099863.vnp</w:t>
        </w:r>
      </w:hyperlink>
      <w:r>
        <w:rPr>
          <w:i/>
        </w:rPr>
        <w:t xml:space="preserve"> - * The Federal Reserve (Fed) kept the interest rate at 3.50-3.75% during its March 2026 policy meeting. * The decision was influenced by ongoing geopolitical conflicts, including US-Israel and Iran tensions, and persistent inflation. * Fed officials expressed caution, citing high uncertainty and potential economic impacts. * The Fed forecasted a single rate cut of 0.25 percentage points in 2026, with no clear consensus on future easing. * The US economy showed growth with GDP forecast at 2.4% and unemployment steady at 4.4%. 22. </w:t>
      </w:r>
      <w:hyperlink r:id="rId30">
        <w:r>
          <w:rPr>
            <w:color w:val="0000EE"/>
            <w:u w:val="single"/>
          </w:rPr>
          <w:t>https://www.eqmagpro.com/government-extends-almm-framework-to-solar-ingots-and-wafers-to-come-into-effect-from-1-june-2028-eq/</w:t>
        </w:r>
      </w:hyperlink>
      <w:r>
        <w:rPr>
          <w:i/>
        </w:rPr>
        <w:t xml:space="preserve"> - * The Indian government has expanded the ALMM framework to include solar ingots and wafers, effective from 1 June 2028. * The move aims to boost domestic manufacturing, reduce import dependence, and strengthen supply chain resilience. * The expansion introduces ALMM List-III for wafers, requiring projects to use ALMM-listed wafers from the effective date. * Manufacturers seeking enlistment must have equivalent ingot manufacturing capacity, promoting upstream integration. * The initiative aims to support India's goal of achieving 500 GW non-fossil fuel capacity by 2030. * Previous ALMM lists have shown significant growth in domestic solar manufacturing capacity since 2019. 23. </w:t>
      </w:r>
      <w:hyperlink r:id="rId31">
        <w:r>
          <w:rPr>
            <w:color w:val="0000EE"/>
            <w:u w:val="single"/>
          </w:rPr>
          <w:t>https://coingape.com/fomc-meeting-highlights-march-2026-fed-expects-one-rate-cut-pce-inflation-at-2-7/</w:t>
        </w:r>
      </w:hyperlink>
      <w:r>
        <w:rPr>
          <w:i/>
        </w:rPr>
        <w:t xml:space="preserve"> - * The Fed held interest rates steady at 3.5% to 3.75% during the March 2026 FOMC meeting. * Officials expect one rate cut in 2026 and another in 2027, with no cut expected until mid-2027. * PCE inflation projections revised higher to 2.7%, up from previous estimates. * Rising oil prices are expected to push headline PCE inflation higher in early 2027. * Oil futures increased with WTI Crude at $97.25 and Brent at $112.70 per barrel. * A regression model indicates elevated oil prices could raise US CPI inflation to nearly 3.4%. * Bitcoin fell over 4%, with increased trading volume amid market volatility. 24. </w:t>
      </w:r>
      <w:hyperlink r:id="rId32">
        <w:r>
          <w:rPr>
            <w:color w:val="0000EE"/>
            <w:u w:val="single"/>
          </w:rPr>
          <w:t>https://investinglive.com/centralbank/the-central-bank-bonanza-rolls-on-with-europe-in-focus-next-20260319/</w:t>
        </w:r>
      </w:hyperlink>
      <w:r>
        <w:rPr>
          <w:i/>
        </w:rPr>
        <w:t xml:space="preserve"> - * The Fed signalled a hawkish stance with one rate cut expected in 2026, raising Treasury yields and pushing the S&amp;P 500 down. * The BOJ maintained steady policy, awaiting upcoming wage negotiations and regional developments. * The SNB is expected to keep the policy rate at 0%, using FX interventions to manage a stronger Swiss franc amid deflation pressures. * The BOE is likely to keep the bank rate at 3.75%, with some variation in voting intentions. * The ECB is shifting towards potential rate hikes due to rising inflation pressures linked to Middle East conflicts, with odds of a decision increasing through the summer. 25. </w:t>
      </w:r>
      <w:hyperlink r:id="rId33">
        <w:r>
          <w:rPr>
            <w:color w:val="0000EE"/>
            <w:u w:val="single"/>
          </w:rPr>
          <w:t>https://www.actionforex.com/action-insight/market-overview/633829-risk-aversion-deepens-as-fed-highlights-inflation-risks-downplays-growth-impact/</w:t>
        </w:r>
      </w:hyperlink>
      <w:r>
        <w:rPr>
          <w:i/>
        </w:rPr>
        <w:t xml:space="preserve"> - * Global risk sentiment worsened due to energy conflict escalation and Fed's inflation focus. * Iran's targeting of energy infrastructure raises energy risk premium. * Fed's inflation forecasts revised upwards, with rate hike expectations remaining steady. * US and Asian markets extended losses; FX markets showed limited flight-to-safety. * Central banks' upcoming decisions will influence inflation and growth outlooks. 26. </w:t>
      </w:r>
      <w:hyperlink r:id="rId34">
        <w:r>
          <w:rPr>
            <w:color w:val="0000EE"/>
            <w:u w:val="single"/>
          </w:rPr>
          <w:t>https://cointelegraph.com/news/institutions-quietly-selling-gold-but-retail-is-buying-triple-pace-data-shows?utm_source=rss_feed&amp;utm_medium=rss&amp;utm_campaign=rss_partner_inbound</w:t>
        </w:r>
      </w:hyperlink>
      <w:r>
        <w:rPr>
          <w:i/>
        </w:rPr>
        <w:t xml:space="preserve"> - * Retail gold ETFs have seen around $70 billion in purchases over the last six months, tripling from $20 billion. * Gold has surged 60% over the past year, with retail investors heavily involved. * Silver prices dropped 34% from their late January peak, with volatility amplified by leveraged ETF liquidations. * US dollar has strengthened by 4.7% since late January, coinciding with declines in gold and silver. * Crypto markets, including Bitcoin, fell approximately 43% from October peaks, with diminished retail interest. * US monetary policy expectations influenced metal price declines, despite broader fundamentals. 27. </w:t>
      </w:r>
      <w:hyperlink r:id="rId35">
        <w:r>
          <w:rPr>
            <w:color w:val="0000EE"/>
            <w:u w:val="single"/>
          </w:rPr>
          <w:t>https://www.businesstoday.in/latest/economy/story/us-federal-reserve-keeps-benchmark-interest-rates-unchanged-521302-2026-03-19?utm_source=rssfeed</w:t>
        </w:r>
      </w:hyperlink>
      <w:r>
        <w:rPr>
          <w:i/>
        </w:rPr>
        <w:t xml:space="preserve"> - * The US Federal Reserve maintained its benchmark interest rate at 3.50-3.75% on Wednesday. * The decision was influenced by conflicts involving the US, Israel, and Iran, with energy prices rising sharply. * Fed officials forecast a possible quarter-point rate reduction by end of 2023, with less easing expected among policymakers. * Inflation is projected to rise to 2.7% by year-end partly due to energy price shocks; economic growth forecasted at 2.4% for 2026. * US stock markets declined, and the dollar strengthened following the announcement. 28. </w:t>
      </w:r>
      <w:hyperlink r:id="rId36">
        <w:r>
          <w:rPr>
            <w:color w:val="0000EE"/>
            <w:u w:val="single"/>
          </w:rPr>
          <w:t>https://www.analyticsinsight.net/business/gold-silver-tumble-after-fed-pause-festive-buying-hopes-hold</w:t>
        </w:r>
      </w:hyperlink>
      <w:r>
        <w:rPr>
          <w:i/>
        </w:rPr>
        <w:t xml:space="preserve"> - * Gold and silver declined in early trade following the US Federal Reserve's decision to keep benchmark interest rates unchanged.</w:t>
      </w:r>
      <w:r>
        <w:t xml:space="preserve"> * Fed Chair Jerome Powell indicated the need for clearer inflation signals before future rate cuts.</w:t>
      </w:r>
      <w:r>
        <w:rPr>
          <w:i/>
        </w:rPr>
        <w:t xml:space="preserve"> * Rising oil prices from Middle Eastern conflict contributed to inflationary pressures.</w:t>
      </w:r>
      <w:r>
        <w:t xml:space="preserve"> * A stronger dollar negatively impacted bullion prices.</w:t>
      </w:r>
      <w:r>
        <w:rPr>
          <w:i/>
        </w:rPr>
        <w:t xml:space="preserve"> * Spot gold traded near $4,836 per ounce, down over 1%, and silver fell more than 2% to around $75.75 per ounce.</w:t>
      </w:r>
      <w:r>
        <w:t xml:space="preserve">29. </w:t>
      </w:r>
      <w:hyperlink r:id="rId36">
        <w:r>
          <w:rPr>
            <w:color w:val="0000EE"/>
            <w:u w:val="single"/>
          </w:rPr>
          <w:t>https://www.analyticsinsight.net/business/gold-silver-tumble-after-fed-pause-festive-buying-hopes-hold</w:t>
        </w:r>
      </w:hyperlink>
      <w:r>
        <w:t xml:space="preserve"> - </w:t>
      </w:r>
      <w:r>
        <w:rPr>
          <w:i/>
        </w:rPr>
        <w:t xml:space="preserve">Gold and silver prices fell following the US Federal Reserve's decision to pause interest rate changes. </w:t>
      </w:r>
      <w:r>
        <w:t>Gold traded near $4,836 per ounce, down over 1%, and silver fell more than 2% to around $75.75 per ounce.</w:t>
      </w:r>
      <w:r>
        <w:rPr>
          <w:i/>
        </w:rPr>
        <w:t xml:space="preserve">The Fed indicated no immediate rate cuts, citing inflation observation. </w:t>
      </w:r>
      <w:r>
        <w:t xml:space="preserve">Rising oil prices from Middle Eastern conflicts and a stronger dollar contributed to the price decline.* The central bank comments and geopolitical tensions influenced investor demand for safe-haven assets. 30. </w:t>
      </w:r>
      <w:hyperlink r:id="rId37">
        <w:r>
          <w:rPr>
            <w:color w:val="0000EE"/>
            <w:u w:val="single"/>
          </w:rPr>
          <w:t>https://www.pv-magazine-india.com/2026/03/19/solarium-commissions-1-gw-solar-module-manufacturing-facility-in-ahmedabad/</w:t>
        </w:r>
      </w:hyperlink>
      <w:r>
        <w:t xml:space="preserve"> - * Solarium Green Energy in India has commissioned a fully automated solar module manufacturing plant in Ahmedabad, Gujarat, with an annual capacity of 1 GW. * The facility uses advanced machinery to produce high-efficiency crystalline silicon modules, supporting technologies such as TOPCon cells, half-cut cells, and bifacial modules. * The plant, set up with a capex of INR 90 crore, can manufacture large-format G12 modules of up to 725 Wp. * The facility aims to strengthen Solarium's supply chain, reduce reliance on third-party suppliers, and serve both internal and external markets. * It is expected to generate revenues exceeding INR 1,000 crore at 85% utilisation, subject to market conditions. 31. </w:t>
      </w:r>
      <w:hyperlink r:id="rId38">
        <w:r>
          <w:rPr>
            <w:color w:val="0000EE"/>
            <w:u w:val="single"/>
          </w:rPr>
          <w:t>https://www.businesstoday.in/markets/story/gold-silver-etf-prices-fall-despite-iran-war-concerns-heres-why-521355-2026-03-19?utm_source=rssfeed</w:t>
        </w:r>
      </w:hyperlink>
      <w:r>
        <w:t xml:space="preserve"> - * Gold and silver prices declined amid US Federal Reserve's decision to pause rate cuts and escalating geopolitical tensions in West Asia. * Gold futures on MCX dropped 1.15%, reaching Rs 1.51 lakh per 10 grams, while silver fell 3.30% to Rs 2.39 lakh per kg. * ETFs such as HDFC Silver ETF and HDFC Gold ETF also declined, falling 4.67% and 2.44% respectively. * Market analysts cited a hawkish Fed pause, elevated Treasury yields, and strong US dollar as factors influencing the price movements. * Domestic prices showed supportive technical levels despite global volatility. 32. </w:t>
      </w:r>
      <w:hyperlink r:id="rId39">
        <w:r>
          <w:rPr>
            <w:color w:val="0000EE"/>
            <w:u w:val="single"/>
          </w:rPr>
          <w:t>https://economictimes.indiatimes.com/markets/commodities/news/gold-silver-prices-today-in-delhi-chennai-mumbai-and-hyderabad-on-19-march-2026-silver-drops-rs-4000-gold-slips-rs-1300-as-us-feds-hawkish-tone-clouds-rate-cut-trajectory-what-should-your-strategy-be/articleshow/129670379.cms</w:t>
        </w:r>
      </w:hyperlink>
      <w:r>
        <w:t xml:space="preserve"> - * Gold and silver prices declined on 19 March on the Multi Commodity Exchange of India after the US Federal Reserve kept interest rates unchanged and adopted a hawkish tone. * International gold prices edged higher, with spot gold rising 0.8% to $4,856.82 per ounce; silver rose 1.5% to $76.52 per ounce. * US Federal Reserve hinted at less urgency to cut rates, affecting commodity prices. * Experts advise investors to stay away from gold and silver due to breach of short-term support levels amid high volatility. * Gold and silver prices are expected to remain volatile due to dollar index fluctuations, elevated crude oil prices, and geopolitical tensions. 33. </w:t>
      </w:r>
      <w:hyperlink r:id="rId40">
        <w:r>
          <w:rPr>
            <w:color w:val="0000EE"/>
            <w:u w:val="single"/>
          </w:rPr>
          <w:t>https://www.fxstreet.com/news/us-dollar-index-remains-subdued-near-10000-despite-hawkish-fed-outlook-202603190506</w:t>
        </w:r>
      </w:hyperlink>
      <w:r>
        <w:t xml:space="preserve"> - * The US Dollar Index trades around 100.10, losing ground despite prior gains. * The Federal Reserve left interest rates unchanged at 3.50%–3.75%, with a hawkish stance. * Fed Chair Jerome Powell noted slower disinflation and rising oil prices tied to Iran conflict. * Fed signalled rate hikes may be delayed until inflation eases, with projections for one cut in 2023 and one in 2027. * US producer prices increased by 0.7% in February, the biggest rise in seven months, signalling persistent inflation pressures. 34. </w:t>
      </w:r>
      <w:hyperlink r:id="rId41">
        <w:r>
          <w:rPr>
            <w:color w:val="0000EE"/>
            <w:u w:val="single"/>
          </w:rPr>
          <w:t>https://www.independent.ie/business/money/european-central-bank-could-hike-rates-as-early-as-june-as-iran-war-sparks-inflation-fears/a1697798635.html</w:t>
        </w:r>
      </w:hyperlink>
      <w:r>
        <w:t xml:space="preserve"> - * The ECB meets today, with traders betting on two rate hikes this year due to inflation concerns. * Oil prices have risen up to 70pc following US-Israel conflict on Iran, impacting inflation outlook. * Eurozone inflation increased to 1.9pc in February from 1.7pc in January. * Markets price in a 70pc chance of a June rate hike and a 55pc chance of a second hike by year-end. * ECB officials indicate readiness to act if necessary amid geopolitical and inflation pressures. 35. </w:t>
      </w:r>
      <w:hyperlink r:id="rId42">
        <w:r>
          <w:rPr>
            <w:color w:val="0000EE"/>
            <w:u w:val="single"/>
          </w:rPr>
          <w:t>https://www.indiavision.com/business/fed-votes-to-hold-rates-steady-notes-uncertain-impacts-from-iran-war/600555/</w:t>
        </w:r>
      </w:hyperlink>
      <w:r>
        <w:t xml:space="preserve"> - * The Federal Reserve’s FOMC decided to hold the federal funds rate steady. * The decision reflects concerns over inflation and geopolitical risks from Iran. * The committee noted 'uncertain' impacts of the Iran conflict on the economy. * The Fed will monitor upcoming economic data to inform future policy moves. * The decision aims to balance inflation control with supporting economic growth. 36. </w:t>
      </w:r>
      <w:hyperlink r:id="rId43">
        <w:r>
          <w:rPr>
            <w:color w:val="0000EE"/>
            <w:u w:val="single"/>
          </w:rPr>
          <w:t>https://thecurrencyanalytics.com/stockmarket/dollar-slides-as-oil-retreat-sparks-risk-rally-247837</w:t>
        </w:r>
      </w:hyperlink>
      <w:r>
        <w:t xml:space="preserve"> - * The US dollar index fell to 102.34 as oil prices declined, prompting increased risk appetite in global markets. * Crude oil prices dropped 2-2.5%, with Brent at $74.50 and WTI at $69.30, due to increased production by oil nations. * European currencies, including the euro and pound, gained against the dollar amid expectations of easing inflation pressures. * Gold prices rose to $1,950 per ounce, with silver climbing to $23.30 amid ongoing risk sentiment. * Market uncertainty persists with geopolitical tensions, Australian dollar gains driven by strong economic data, and Turkish lira weakening due to domestic instability. 37. </w:t>
      </w:r>
      <w:hyperlink r:id="rId44">
        <w:r>
          <w:rPr>
            <w:color w:val="0000EE"/>
            <w:u w:val="single"/>
          </w:rPr>
          <w:t>https://wrenews.com/federal-reserve-maintains-rate-range/?utm_source=rss&amp;utm_medium=rss&amp;utm_campaign=federal-reserve-maintains-rate-range</w:t>
        </w:r>
      </w:hyperlink>
      <w:r>
        <w:t xml:space="preserve"> - * The Federal Reserve decided to hold rates at 3.5% to 3.75%. * The decision was near-unanimous, with one dissenting vote. * Economic activity has been expanding at a solid pace. * Inflation remains somewhat elevated, but job gains are low. * Uncertainty about the economic outlook remains elevated, particularly due to developments in the Middle East. * The decision follows discussions with the upcoming final meeting of Jerome Powell as Fed chair. 38. </w:t>
      </w:r>
      <w:hyperlink r:id="rId45">
        <w:r>
          <w:rPr>
            <w:color w:val="0000EE"/>
            <w:u w:val="single"/>
          </w:rPr>
          <w:t>https://investinglive.com/news/investinglive-americas-fx-news-wrap-18-mar-powell-more-hawkish-on-inflationusdyields-up-20260318/</w:t>
        </w:r>
      </w:hyperlink>
      <w:r>
        <w:t xml:space="preserve"> - * Powell's statements signal a hawkish shift, with inflation concerns and cautious policy outlooks in the US, 2026. * Inflation remains above target for five years, with wage growth and energy prices influencing inflation expectations. * US stocks declined sharply amid rising yields and dollar strength. * The US dollar appreciated against major currencies, with USD/JPY reaching July 2024 highs. * Fed's policy rate remains at the high end of neutral, with expectations of fewer rate cuts, amid geopolitical and energy price uncertainties. 39. </w:t>
      </w:r>
      <w:hyperlink r:id="rId46">
        <w:r>
          <w:rPr>
            <w:color w:val="0000EE"/>
            <w:u w:val="single"/>
          </w:rPr>
          <w:t>https://cointelegraph.com/news/fed-leaves-rates-unchanged-geopolitical-uncertainty?utm_source=rss_feed&amp;utm_medium=rss&amp;utm_campaign=rss_partner_inbound</w:t>
        </w:r>
      </w:hyperlink>
      <w:r>
        <w:t xml:space="preserve"> - * The Federal Reserve announced it would hold the Federal Funds rate steady at 3.5-3.75% in March 2025. * The decision was influenced by ongoing conflicts in the Middle East and its uncertain economic impact. * Economic activity remains solid, consumer spending is resilient, but the housing sector remains weak. * Inflation remains above the Fed’s 2% target, creating tension with employment goals. * Market participants forecast no change in rates at the April 2026 FOMC meeting, with a small chance of a rate hike. * Analysts expect liquidity flow and potential easing due to geopolitical tensions. 40. </w:t>
      </w:r>
      <w:hyperlink r:id="rId47">
        <w:r>
          <w:rPr>
            <w:color w:val="0000EE"/>
            <w:u w:val="single"/>
          </w:rPr>
          <w:t>https://bitrss.com/following-today-s-interest-rate-decision-latest-forecasts-for-the-fed-s-april-interest-rate-decision-have-emerged-here-s-what-you-need-to-know-194211</w:t>
        </w:r>
      </w:hyperlink>
      <w:r>
        <w:t xml:space="preserve"> - * The Fed decided to keep interest rates unchanged for the second consecutive meeting. * Market forecasts suggest a 94% probability of rates remaining at 3.50%–3.75% at the April 29 FOMC meeting. * The likelihood of rate cuts or increases remains very low. * Market expectations reflect a 'wait-and-see' approach amid energy prices, geopolitical risks, and inflation uncertainties. * Attention now focuses on Fed Chairman Jerome Powell’s upcoming press conference.</w:t>
      </w:r>
      <w:r/>
    </w:p>
    <w:p>
      <w:r/>
      <w:r>
        <w:t xml:space="preserve">41. </w:t>
      </w:r>
      <w:hyperlink r:id="rId48">
        <w:r>
          <w:rPr>
            <w:color w:val="0000EE"/>
            <w:u w:val="single"/>
          </w:rPr>
          <w:t>https://bitrss.com/federal-reserve-maintains-key-interest-rate-194216</w:t>
        </w:r>
      </w:hyperlink>
      <w:r>
        <w:t xml:space="preserve"> - * On March 18, the US Federal Reserve kept the interest rate unchanged at 3.5-3.75%. * Indicators suggest steady economic activity, with low job growth and elevated inflation. * The decision follows a series of easing measures and aligns with market expectations. * Bitcoin and top assets showed little reaction; Bitcoin trades around $71,600, up 3.7% in 24 hours. * Jerome Powell highlighted uncertain economic impact from Middle East events and rising energy prices. * US consumer price index remains unchanged at 2.4% in February. 42. </w:t>
      </w:r>
      <w:hyperlink r:id="rId49">
        <w:r>
          <w:rPr>
            <w:color w:val="0000EE"/>
            <w:u w:val="single"/>
          </w:rPr>
          <w:t>https://bitrss.com/breaking-fed-chair-jerome-powell-speaks-following-interest-rate-decision-live-194218</w:t>
        </w:r>
      </w:hyperlink>
      <w:r>
        <w:t xml:space="preserve"> - • Federal Reserve kept interest rates unchanged at 3.5–3.75% after March meeting.</w:t>
        <w:br/>
      </w:r>
      <w:r>
        <w:t xml:space="preserve">• Fed Chair Jerome Powell discussed inflation, energy prices, and economic outlook. • Statements highlighted uncertainty due to Middle East conflict and rising oil prices. • Fed's vote was 11-1 to leave rates steady, with dissent supporting a cut. • Focus remains on inflation expectations, commodity prices, and employment stability. 43. </w:t>
      </w:r>
      <w:hyperlink r:id="rId50">
        <w:r>
          <w:rPr>
            <w:color w:val="0000EE"/>
            <w:u w:val="single"/>
          </w:rPr>
          <w:t>https://www.india.com/business/gold-silver-rate-march-190326-live-check-18-22-24-carat-gold-prices-in-chennai-mumbai-delhi-kolkata-bangalore-noida-gold-price-multi-commodity-exchange-us-fed-meeting-iran-war-8348168/</w:t>
        </w:r>
      </w:hyperlink>
      <w:r>
        <w:t xml:space="preserve"> - * Gold prices in India for 18, 22, and 24 carat are Rs 11,830, Rs 14,459, and Rs 15,774 per gram respectively, showing minimal change from previous day. * Gold and silver prices have seen record gains amid market volatility driven by Middle East tensions and US-Iran conflict. * Investors are turning to precious metals as safe-haven assets during global geopolitical instability. * The market response is linked to ongoing conflicts, rising crude oil prices, and policies by the US Federal Reserve. * Gold continues to be regarded as a reliable store of value during times of economic and geopolitical uncertainty. 44. </w:t>
      </w:r>
      <w:hyperlink r:id="rId51">
        <w:r>
          <w:rPr>
            <w:color w:val="0000EE"/>
            <w:u w:val="single"/>
          </w:rPr>
          <w:t>https://www.fxstreet.com/news/gold-falls-below-4-850-as-fed-holds-rates-steady-202603182309</w:t>
        </w:r>
      </w:hyperlink>
      <w:r>
        <w:t xml:space="preserve"> - * Gold price (XAU/USD) declines for a sixth consecutive day during the early Asian session. * Federal Reserve (Fed) holds interest rates steady at 3.5% to 3.75% in its March meeting. * Fed signalled an expectation of one rate cut this year, with traders pulling back bets for reductions in 2026. * Rising tensions in the Middle East, including strikes and threats between Iran and Israel, may boost safe-haven flows into precious metals. * The market response is influenced by Fed policy and geopolitical unrest in the Middle East. 45. </w:t>
      </w:r>
      <w:hyperlink r:id="rId52">
        <w:r>
          <w:rPr>
            <w:color w:val="0000EE"/>
            <w:u w:val="single"/>
          </w:rPr>
          <w:t>https://bitcoinworld.co.in/eur-usd-weakens-fed-ecb-decision/</w:t>
        </w:r>
      </w:hyperlink>
      <w:r>
        <w:t xml:space="preserve"> - * The EUR/USD pair declined to around 1.1450 on March 20, 2025, following the Fed’s decision to maintain interest rates. * The Fed’s hawkish-hold stance supported the US Dollar, leading to a technical breakdown in EUR/USD. * Market focus shifted to upcoming ECB policy meeting, with attention on potential rate cuts and guidance. * Central bank divergence, US economic resilience, and risk sentiment are key drivers. * The critical support level of 1.1450 is now a focal point, with volatility expected amid policy cues. 46. </w:t>
      </w:r>
      <w:hyperlink r:id="rId53">
        <w:r>
          <w:rPr>
            <w:color w:val="0000EE"/>
            <w:u w:val="single"/>
          </w:rPr>
          <w:t>https://theconcepttrading.com/market-snapshot-march-19th-2026/</w:t>
        </w:r>
      </w:hyperlink>
      <w:r>
        <w:t xml:space="preserve"> - * Global sovereign yields remain elevated, driven by energy and geopolitical risks. * US equities declined slightly, with growth and tech under pressure; energy outperformed. * European markets showed mixed performance; energy gains offset industrial and consumer sector weaknesses. * Asian markets were mixed, with Japan rebounding on technicals and yen stabilisation. * Federal Reserve held rates steady at 3.75%, signalling limited easing prospects; central banks remain cautious. * Oil prices surged, especially Brent above $109, reflecting supply concerns. * Gold and silver prices rose, supported by safe-haven demand amid geopolitical risks. * Overall, investor demand for precious metals increased due to inflation uncertainty and geopolitical tensions. 47. </w:t>
      </w:r>
      <w:hyperlink r:id="rId54">
        <w:r>
          <w:rPr>
            <w:color w:val="0000EE"/>
            <w:u w:val="single"/>
          </w:rPr>
          <w:t>https://www.cryptobreaking.com/fed-holds-rates-as-geopolitical/</w:t>
        </w:r>
      </w:hyperlink>
      <w:r>
        <w:t xml:space="preserve"> - * The Federal Reserve maintained the federal funds rate at 3.5% to 3.75%, signalling a cautious stance amid geopolitical tensions. * Policymakers focus on inflation above target, housing market weakness, and labour market cooling. * Geopolitical risks, notably Middle East tensions, threaten energy prices and inflation trajectories. * Market expectations favour no near-term rate changes, with some analyst views favouring easing or monetary expansion. * Crypto market responses depend on liquidity shifts and inflation signals amid ongoing macroeconomic uncertainties. 48. </w:t>
      </w:r>
      <w:hyperlink r:id="rId55">
        <w:r>
          <w:rPr>
            <w:color w:val="0000EE"/>
            <w:u w:val="single"/>
          </w:rPr>
          <w:t>http://www.ecns.cn/business/2026-03-19/detail-ihfaunkv7713752.shtml</w:t>
        </w:r>
      </w:hyperlink>
      <w:r>
        <w:t xml:space="preserve"> - * The U.S. Federal Reserve decided to keep the federal funds rate unchanged at 3.5-3.75%. * The decision aligns with market expectations and was supported by 11 of 12 FOMC members. * Fed Chair Jerome Powell highlighted that escalating oil prices due to Middle East conflict are expected to increase near-term inflation. * Powell noted the inflation forecast was revised to 2.7% from 2.5% for this year. * Market responses included a decline in stocks, a rise in the dollar index, and a drop in gold prices. * The Fed projects potential for two rate cuts this year, contingent on economic developments and conflict duration. 49. </w:t>
      </w:r>
      <w:hyperlink r:id="rId56">
        <w:r>
          <w:rPr>
            <w:color w:val="0000EE"/>
            <w:u w:val="single"/>
          </w:rPr>
          <w:t>https://www.freepressjournal.in/world/us-fed-meeting-2026-federal-reserve-keeps-interest-rates-unchanged-at-35-375-amid-inflation-and-global-uncertainty-video</w:t>
        </w:r>
      </w:hyperlink>
      <w:r>
        <w:t xml:space="preserve"> - * The US Federal Reserve decided to keep its benchmark federal funds rate unchanged at 3.5%-3.75%, citing steady economic growth and elevated inflation. * The Fed highlighted ongoing global uncertainties and risks to its dual mandate of maximum employment and 2% inflation. * The committee will assess incoming economic data and global developments before considering any future rate adjustments. * Voting members included Chair Jerome H. Powell and Vice Chair John C. Williams, with one member voting against the decision. * The decision supports current monetary policy stance while monitoring inflation pressures and international risks. 50. </w:t>
      </w:r>
      <w:hyperlink r:id="rId57">
        <w:r>
          <w:rPr>
            <w:color w:val="0000EE"/>
            <w:u w:val="single"/>
          </w:rPr>
          <w:t>https://bevnews.net/fed-suggests-rate-cuts-more-likely-than-not-ing/</w:t>
        </w:r>
      </w:hyperlink>
      <w:r>
        <w:t xml:space="preserve"> - * The Federal Reserve held rates steady but projects 25 basis point rate cuts in 2026 and 2027. * The Fed’s target rate remains at 3.5% to 3.75% with one dissenting vote. * The Fed aims to manage upside price risks from energy against a cooling jobs market. * Economic activity remains 'solid', with revised GDP growth projections for 2026 and 2027. * Inflation forecasts are marginally higher for this year, with long-term GDP projections up, indicating optimism about productivity growth. 51. </w:t>
      </w:r>
      <w:hyperlink r:id="rId58">
        <w:r>
          <w:rPr>
            <w:color w:val="0000EE"/>
            <w:u w:val="single"/>
          </w:rPr>
          <w:t>https://www.actionforex.com/contributors/fundamental-analysis/633812-the-fomcs-steady-hand/</w:t>
        </w:r>
      </w:hyperlink>
      <w:r>
        <w:t xml:space="preserve"> - * The US Federal Open Market Committee (FOMC) signalled a cautious stance, recognising increased global uncertainty but focusing on the US economy. * GDP growth projections for 2026 to 2028 have been revised upwards, driven by productivity gains and consumer spending. * Inflation was revised slightly higher for 2026, with risks seen as temporary; inflation expectations remain not a concern for the FOMC. * The FOMC’s base case is one rate cut in 2026 and another in 2027 to 3.1%, with a moderately restrictive stance maintained over the next year. * Risks to the outlook include rising yields and uncertain inflation pressures, with a potential rate cut expected as soon as June. 52. </w:t>
      </w:r>
      <w:hyperlink r:id="rId59">
        <w:r>
          <w:rPr>
            <w:color w:val="0000EE"/>
            <w:u w:val="single"/>
          </w:rPr>
          <w:t>https://www.siasat.com/us-fed-keeps-interest-rates-unchanged-flags-oil-shock-risks-3437372/</w:t>
        </w:r>
      </w:hyperlink>
      <w:r>
        <w:t xml:space="preserve"> - * The Federal Reserve kept interest rates unchanged at 3.5 to 3.75%. * Chairman Jerome Powell cited higher oil prices and Middle East conflict as risk factors. * Inflation remains above the 2% target, with recent energy costs adding to inflation concerns. * Fed officials indicated that future easing depends on inflation progress. * The US economy shows resilience despite recent shocks, with a mixed outlook on inflation and employment. 53. </w:t>
      </w:r>
      <w:hyperlink r:id="rId60">
        <w:r>
          <w:rPr>
            <w:color w:val="0000EE"/>
            <w:u w:val="single"/>
          </w:rPr>
          <w:t>https://www.investorideas.com/news/2026/mining/03181-silver-stagflation-trap-fed-supply-outlook.asp</w:t>
        </w:r>
      </w:hyperlink>
      <w:r>
        <w:t xml:space="preserve"> - ['</w:t>
      </w:r>
      <w:r>
        <w:rPr>
          <w:i/>
        </w:rPr>
        <w:t xml:space="preserve"> The Federal Reserve faces a difficult policy meeting amidst stagflation signals, with economic growth barely positive and inflation reaccelerating.', '</w:t>
      </w:r>
      <w:r>
        <w:t xml:space="preserve"> Silver prices declined from $88.80 to around $80–81, driven by US dollar strengthening following a US trade investigation and Fed policies.', '</w:t>
      </w:r>
      <w:r>
        <w:rPr>
          <w:i/>
        </w:rPr>
        <w:t xml:space="preserve"> The US launched Section 301 trade investigations targeting Mexico, which produces about 25% of global silver supply, raising supply disruption concerns.', '</w:t>
      </w:r>
      <w:r>
        <w:t xml:space="preserve"> Major silver producers Fresnillo and First Majestic reduced their 2026 output guidance due to geological constraints and economic decisions, indicating a structural supply shortage.', '</w:t>
      </w:r>
      <w:r>
        <w:rPr>
          <w:i/>
        </w:rPr>
        <w:t xml:space="preserve"> The combined supply shortfall from these producers is approximately 5–6 million ounces, with a broader deficit projected at 67 million ounces.'] 54. </w:t>
      </w:r>
      <w:hyperlink r:id="rId61">
        <w:r>
          <w:rPr>
            <w:color w:val="0000EE"/>
            <w:u w:val="single"/>
          </w:rPr>
          <w:t>https://investinglive.com/technical-analysis/the-eurusd-usdjpy-and-gbpusd-are-little-changed-to-kickstart-the-fed-rate-decision-20260318/</w:t>
        </w:r>
      </w:hyperlink>
      <w:r>
        <w:rPr>
          <w:i/>
        </w:rPr>
        <w:t xml:space="preserve"> - * The US dollar is stabilising against major currencies ahead of the Fed rate decision. * The Fed is expected to hold rates steady, with inflation driven by oil prices amid Middle East conflict. * Central bank outlooks vary, with some expecting rate cuts as early as April or June, others expecting no cuts in 2026. * The Bank of Canada is also expected to maintain the current rate amid conflicting inflation pressures and economic slowing. * Market focus remains on possible policy stance shifts amid inflation, growth, and geopolitical factors. 55. </w:t>
      </w:r>
      <w:hyperlink r:id="rId62">
        <w:r>
          <w:rPr>
            <w:color w:val="0000EE"/>
            <w:u w:val="single"/>
          </w:rPr>
          <w:t>https://investinglive.com/centralbank/what-to-expect-from-the-fed-later-today-20260318/</w:t>
        </w:r>
      </w:hyperlink>
      <w:r>
        <w:rPr>
          <w:i/>
        </w:rPr>
        <w:t xml:space="preserve"> - * The Federal Reserve's FOMC meeting is scheduled, with market focus shifting from anticipated rate cuts to geopolitical impacts and inflation forecasts. * Major banks foresee a hold on rates with no major statement changes, but inflation forecasts may be increased. * Analysts predict possible rate cuts in April, June, and July, subject to economic data and geopolitical events. * The US-Iran conflict and energy price surge influence market sentiment and policy outlook. * Central banks, including the RBA and BOC, recently increased rates, contributing to a broader tightening trend in monetary policy. * The outcome of the Fed meeting will impact precious metals sentiment, notably silver, amid inflation and geopolitical risks. 56. </w:t>
      </w:r>
      <w:hyperlink r:id="rId63">
        <w:r>
          <w:rPr>
            <w:color w:val="0000EE"/>
            <w:u w:val="single"/>
          </w:rPr>
          <w:t>https://www.goodreturns.in/news/fed-meeting-march-2026-when-where-to-watch-jerome-powell-speech-live-today-fomc-decision-time-india-1496823.html</w:t>
        </w:r>
      </w:hyperlink>
      <w:r>
        <w:rPr>
          <w:i/>
        </w:rPr>
        <w:t xml:space="preserve"> - * The US Federal Reserve's FOMC meeting took place on 17-18 March 2026, concerning interest rate policy. * The policy announcement is scheduled for 2:00 p.m. ET on 18 March 2026, with Jerome Powell’s press conference shortly after. * The meeting follows escalating geopolitical tensions and rising oil prices affecting inflation. * Currently, the Fed's benchmark rate is within 3.5%-3.75%; expectations are that rates will be maintained. * Analysts expect no immediate rate cut due to inflation concerns linked to energy prices and regional conflict. 57. </w:t>
      </w:r>
      <w:hyperlink r:id="rId64">
        <w:r>
          <w:rPr>
            <w:color w:val="0000EE"/>
            <w:u w:val="single"/>
          </w:rPr>
          <w:t>https://www.fxstreet.com/news/silver-price-forecast-xag-usd-consolidates-below-8000-in-countdown-to-feds-policy-202603181157</w:t>
        </w:r>
      </w:hyperlink>
      <w:r>
        <w:rPr>
          <w:i/>
        </w:rPr>
        <w:t xml:space="preserve"> - * Silver price (XAG/USD) trades below $80 during European trading, with traders awaiting Fed's policy decision. * The Fed is expected to leave interest rates unchanged at 3.50%-3.75%, with over 50% odds of no rate cut in September. * Geopolitical conflicts in the Middle East, involving the US, Israel, and Iran, bolster safe-haven demand for Silver. * Technical analysis shows a bearish bias with the price around $78.50 in a Descending Triangle pattern, with resistance near $80.56 and support around $78.00. * A break below $77.00 could see prices fall to $72.00, while a break above $84.00 could target $86.00. 58. </w:t>
      </w:r>
      <w:hyperlink r:id="rId65">
        <w:r>
          <w:rPr>
            <w:color w:val="0000EE"/>
            <w:u w:val="single"/>
          </w:rPr>
          <w:t>https://www.fxstreet.com/news/fed-powell-set-to-delay-cuts-ing-202603181434</w:t>
        </w:r>
      </w:hyperlink>
      <w:r>
        <w:rPr>
          <w:i/>
        </w:rPr>
        <w:t xml:space="preserve"> - * ING's Benjamin Schroeder predicts the Federal Reserve will keep rates unchanged at the March FOMC meeting due to higher oil prices and inflation expectations. 59. </w:t>
      </w:r>
      <w:hyperlink r:id="rId66">
        <w:r>
          <w:rPr>
            <w:color w:val="0000EE"/>
            <w:u w:val="single"/>
          </w:rPr>
          <w:t>https://www.fxstreet.com/news/usd-fed-signal-watched-as-inflation-shock-looms-bbh-202603181345</w:t>
        </w:r>
      </w:hyperlink>
      <w:r>
        <w:rPr>
          <w:i/>
        </w:rPr>
        <w:t xml:space="preserve"> - * The Federal Reserve is expected to keep the funds rate at 3.50%-3.75% during the upcoming meeting. * Markets are focused on the vote split, dot plot, and Chair Powell’s tone, amid energy-driven inflation shocks. * A dovish outcome could weigh on US real yields and the US dollar. * Disagreement among Fed policymakers is forecasted, with some supporting a 25 basis points cut. * The Fed’s rate forecast suggests one cut in 2026 and 2027, with a long-term rate of 3.0%. 60. </w:t>
      </w:r>
      <w:hyperlink r:id="rId67">
        <w:r>
          <w:rPr>
            <w:color w:val="0000EE"/>
            <w:u w:val="single"/>
          </w:rPr>
          <w:t>https://arynews.tv/silver-rate-in-pakistan-today-march-18-2026</w:t>
        </w:r>
      </w:hyperlink>
      <w:r>
        <w:rPr>
          <w:i/>
        </w:rPr>
        <w:t xml:space="preserve"> - * Silver prices in Pakistan increased to Rs. 9,903 per tola, reflecting a strong upward trend, on March 18, 2026. * Local rates for 10 grams and grams stand at Rs. 8,488 and Rs. 848.8, respectively, influenced by international silver spot levels. * The boost is driven by global silver momentum, gold rally, industrial applications, and local buyer engagement. * Silver's industrial uses in solar panels, electric vehicles, and electronics bolster demand. * Analysts highlight silver’s oscillating but positive outlook, with prices affected by international and local factors. 61. </w:t>
      </w:r>
      <w:hyperlink r:id="rId68">
        <w:r>
          <w:rPr>
            <w:color w:val="0000EE"/>
            <w:u w:val="single"/>
          </w:rPr>
          <w:t>https://fd.nl/financiele-markten/1589890/waarom-zilver-zo-volatiel-is-particuliere-beleggers-en-hefboomproducten</w:t>
        </w:r>
      </w:hyperlink>
      <w:r>
        <w:rPr>
          <w:i/>
        </w:rPr>
        <w:t xml:space="preserve"> - * After a rally in gold and silver in 2025, both metals experienced a significant crash at the end of January, with silver dropping 36% on 30 January. * The decline was linked to the nomination of Kevin Warsh as Federal Reserve chair, causing a drop in the dollar value. * The Bank of International Settlements reported that retail investors were the main source of inflows into silver ETFs before the crash. * ETF prices traded above the intrinsic silver value due to high demand, unlike equities with arbitraging market makers. * Retail investors held long positions in silver futures with leverage, which had to be unwound during the correction. * Leveraged ETFs aiming for 2-3 times daily returns in silver intensified the price movements due to daily rebalancing. * The combination of herd behaviour and leverage was identified as the main cause of the sharp decline and increased market volatility. * Recent reports show retail investors are also heavily investing in oil ETFs and related options, indicating ongoing risky positioning. 62. </w:t>
      </w:r>
      <w:hyperlink r:id="rId69">
        <w:r>
          <w:rPr>
            <w:color w:val="0000EE"/>
            <w:u w:val="single"/>
          </w:rPr>
          <w:t>https://bitcoinworld.co.in/goldman-sachs-dollar-strength-energy-shock/</w:t>
        </w:r>
      </w:hyperlink>
      <w:r>
        <w:rPr>
          <w:i/>
        </w:rPr>
        <w:t xml:space="preserve"> - * Goldman Sachs analysts project ongoing US dollar appreciation through 2025 due to global energy market disruptions. * Energy supply constraints, geopolitical tensions, and energy transition lag contribute to elevated price volatility. * Energy shocks impact currencies differently based on each country's net energy position, affecting trade balances and capital flows. * Federal Reserve's tighter monetary policy supports dollar strength, opposed by other central banks with looser policies. * Global economic implications include challenges for emerging markets, distortions in trade, and heightened financial stability risks. 63. </w:t>
      </w:r>
      <w:hyperlink r:id="rId70">
        <w:r>
          <w:rPr>
            <w:color w:val="0000EE"/>
            <w:u w:val="single"/>
          </w:rPr>
          <w:t>https://www.arkansasonline.com/news/2026/mar/18/iran-conflict-upends-feds-next-steps/</w:t>
        </w:r>
      </w:hyperlink>
      <w:r>
        <w:rPr>
          <w:i/>
        </w:rPr>
        <w:t xml:space="preserve"> - ["</w:t>
      </w:r>
      <w:r>
        <w:t>The Iran war has affected the Fed's outlook on inflation and unemployment, likely delaying interest rate cuts in 2023.", "</w:t>
      </w:r>
      <w:r>
        <w:rPr>
          <w:i/>
        </w:rPr>
        <w:t>Oil and gas prices have increased, impacting inflation and the Fed's policy considerations.", '</w:t>
      </w:r>
      <w:r>
        <w:t>The Fed is expected to keep rates unchanged at upcoming meetings and possibly until September or later.', '</w:t>
      </w:r>
      <w:r>
        <w:rPr>
          <w:i/>
        </w:rPr>
        <w:t>Federal Reserve officials have differing views on future rate cuts, influenced by inflation outlooks and geopolitical risks.', '</w:t>
      </w:r>
      <w:r>
        <w:t xml:space="preserve">Mortgage rates rose to 6.1% following the conflict, indicating market expectations of sustained inflation.'] 64. </w:t>
      </w:r>
      <w:hyperlink r:id="rId71">
        <w:r>
          <w:rPr>
            <w:color w:val="0000EE"/>
            <w:u w:val="single"/>
          </w:rPr>
          <w:t>https://mynorthwest.com/national/us-producer-prices-rose-by-a-surprisingly-hot-3-4-last-month-the-most-in-a-year/4218216</w:t>
        </w:r>
      </w:hyperlink>
      <w:r>
        <w:t xml:space="preserve"> - * US wholesale prices rose 3.4% year-over-year in February, the most since February 2025. * The increase exceeded economist forecasts and was influenced by higher energy prices due to the war with Iran. * The Federal Reserve is currently holding interest rates steady following multiple cuts in 2025 amid inflation concerns. * Consumer inflation remains above the Fed’s 2% target, with recent reports showing rises in consumer prices and PCE index. * The inflation trend impacts US monetary policy decisions amidst geopolitical tensions. 65. </w:t>
      </w:r>
      <w:hyperlink r:id="rId72">
        <w:r>
          <w:rPr>
            <w:color w:val="0000EE"/>
            <w:u w:val="single"/>
          </w:rPr>
          <w:t>https://www.xaluannews.com/modules.php?name=News&amp;file=article&amp;sid=3739534</w:t>
        </w:r>
      </w:hyperlink>
      <w:r>
        <w:t xml:space="preserve"> - * The US Federal Reserve is under watch as it faces the challenge of balancing inflation control and economic growth. * Market attention is focused on the upcoming Fed policy meeting, with expectations shaped by the dot plot indicator. * Global financial markets, especially Asia, showed gains amid falling oil prices, but remain cautious. * Rising energy prices due to Middle East tensions could force Fed to maintain high interest rates longer. * Market analysts discuss potential scenarios: holding rates steady or signalling future easing. * US economic data show mixed signals, with a strong labour market but slowing manufacturing and consumption. * Fed Chair Jerome Powell's remarks influence market expectations for future policy. * Currency markets expect the USD to strengthen if Fed tightens policy, or weaken if easing occurs. 66. </w:t>
      </w:r>
      <w:hyperlink r:id="rId73">
        <w:r>
          <w:rPr>
            <w:color w:val="0000EE"/>
            <w:u w:val="single"/>
          </w:rPr>
          <w:t>https://meyka.com/blog/mcx-gold-falls-%E2%82%B9700-to-%E2%82%B91-55-lakh-10g-silver-drops-1-ahead-of-fed-meet/</w:t>
        </w:r>
      </w:hyperlink>
      <w:r>
        <w:t xml:space="preserve"> - * Gold prices declined by nearly ₹700 on MCX, near ₹1.55 lakh per 10 grams, ahead of the US Federal Reserve meeting. * Silver futures dropped around 1% to approximately ₹2,51,118 per kilogram following gold’s weakness. * Investors are cautious due to global monetary policy expectations, geopolitical tensions, and inflation concerns. * Fund flows and market sentiment are influenced by expected rate decisions and macroeconomic uncertainty. * Gold remains supported by long-term demand, with technical levels identified for trading. * Short-term price movements reflect investor positioning ahead of the Fed’s policy announcement. 67. </w:t>
      </w:r>
      <w:hyperlink r:id="rId74">
        <w:r>
          <w:rPr>
            <w:color w:val="0000EE"/>
            <w:u w:val="single"/>
          </w:rPr>
          <w:t>https://dollarcollapse.com/top-three-videos-march-18-2026/</w:t>
        </w:r>
      </w:hyperlink>
      <w:r>
        <w:t xml:space="preserve"> - * Experts remain bullish on gold and silver due to declining fiat currencies and investor demand, despite short-term uncertainties. * Gold and silver corrections are seen as normal, creating opportunities for strategic accumulation. * Newmont and royalty companies like Pan-American Silver and Agnico Eagle generate high cash flow, enabling M&amp;A activities. * M&amp;A activity in the mining sector is expected to accelerate, with mid-tier producers as targets. * Macro factors such as potential aggressive easing by the Fed and Middle East tensions could drive gold and silver prices higher. * Mining stocks lag behind sector fundamentals, creating valuation disconnect despite record-high prices and strong cash flows. 68. </w:t>
      </w:r>
      <w:hyperlink r:id="rId75">
        <w:r>
          <w:rPr>
            <w:color w:val="0000EE"/>
            <w:u w:val="single"/>
          </w:rPr>
          <w:t>https://u.today/kiyosaki-tells-followers-to-buy-bitcoin-and-ethereum-now-ahead-of-market-crash</w:t>
        </w:r>
      </w:hyperlink>
      <w:r>
        <w:t xml:space="preserve"> - * Robert Kiyosaki warns of an imminent global market crash and urges investors to purchase hard assets including Bitcoin, Ethereum, gold, and silver. * He suggests the current financial system is an unsustainable bubble that could burst at any time. * Kiyosaki predicts Bitcoin could reach $750,000 per coin if a crisis occurs. * He maintains his own portfolio is hedged against global instability, advocating for risk-off assets. * The warning aligns with concerns about macroeconomic and geopolitical risks impacting traditional currencies and assets. 69. </w:t>
      </w:r>
      <w:hyperlink r:id="rId73">
        <w:r>
          <w:rPr>
            <w:color w:val="0000EE"/>
            <w:u w:val="single"/>
          </w:rPr>
          <w:t>https://meyka.com/blog/mcx-gold-falls-%E2%82%B9700-to-%E2%82%B91-55-lakh-10g-silver-drops-1-ahead-of-fed-meet/</w:t>
        </w:r>
      </w:hyperlink>
      <w:r>
        <w:t xml:space="preserve"> - * MCX Gold declined nearly ₹700, near ₹1.55 lakh per 10 grams, amid investor caution pre-Fed meeting. * Silver futures dropped around 1%, trading at approximately ₹2,51,118 per kilogram. * Gold prices softened despite global uncertainty; interest rate expectations influence bullion markets. * The upcoming Federal Reserve meeting is expected to shape commodity prices, with possible rate cuts supporting gold. * International factors include rising crude oil prices, geopolitical tensions, and dollar strength affecting prices. 70. </w:t>
      </w:r>
      <w:hyperlink r:id="rId76">
        <w:r>
          <w:rPr>
            <w:color w:val="0000EE"/>
            <w:u w:val="single"/>
          </w:rPr>
          <w:t>https://www.zeebiz.com/markets/commodities/news-key-factors-influencing-gold-silver-as-investors-await-us-fed-policy-392177</w:t>
        </w:r>
      </w:hyperlink>
      <w:r>
        <w:t xml:space="preserve"> - * Gold prices moved in a narrow range as investors awaited the US Federal Reserve’s policy decision on March 18. * Silver remained under pressure, reflecting broader commodity market weakness. * Gold underperformed despite geopolitical tensions due to rising oil prices fuelling inflation fears. * Oil prices fell sharply, easing inflation concerns but maintaining market caution. * Market expectations indicate the Fed will likely keep interest rates unchanged, with focus on future signals. * Other commodities like copper declined, showing a broad cautious sentiment across markets. * Key support and resistance levels for gold and silver identified for traders. 71. </w:t>
      </w:r>
      <w:hyperlink r:id="rId77">
        <w:r>
          <w:rPr>
            <w:color w:val="0000EE"/>
            <w:u w:val="single"/>
          </w:rPr>
          <w:t>https://finance.yahoo.com/news/live/stock-market-today-dow-sp-500-nasdaq-futures-rise-with-fed-decision-on-deck-225450963.html</w:t>
        </w:r>
      </w:hyperlink>
      <w:r>
        <w:t xml:space="preserve"> - * US stock futures increased on Wednesday, with Dow, S&amp;P 500, and Nasdaq futures climbing following market recovery. * Markets await the Federal Reserve’s policy decision, with expectations of unchanged interest rates. * Oil prices retreated after recent surges; WTI crude over $93 a barrel, Brent crude at $103. * Market participants focus on Fed's economic projections and possible comments on inflation stemming from high oil prices. * Companies such as Micron Technology, General Mills, and Macy's are set to report quarterly results. * Market movements influenced by geopolitical tensions in Iran and statements from President Trump about NATO assistance. 72. </w:t>
      </w:r>
      <w:hyperlink r:id="rId78">
        <w:r>
          <w:rPr>
            <w:color w:val="0000EE"/>
            <w:u w:val="single"/>
          </w:rPr>
          <w:t>https://www.fxstreet.com/news/fed-powell-focus-as-policy-steady-ubs-202603180752</w:t>
        </w:r>
      </w:hyperlink>
      <w:r>
        <w:t xml:space="preserve"> - * UBS' Chief Economist Paul Donovan notes the Federal Reserve is expected to keep policy unchanged. * Markets focus on Fed Chair Powell’s press conference, expected to address oil prices, war, and US economic resilience. * Powell's potential extended tenure as Fed Chair and reactions to oil prices and war are key points. * US February producer price data, volatile and influenced by various factors, is upcoming. * The article discusses implications for monetary policy and market expectations in the US. 73. </w:t>
      </w:r>
      <w:hyperlink r:id="rId79">
        <w:r>
          <w:rPr>
            <w:color w:val="0000EE"/>
            <w:u w:val="single"/>
          </w:rPr>
          <w:t>https://www.fxstreet.com/news/federal-reserve-set-to-hold-interest-rates-as-iran-war-clouds-outlook-202603181000</w:t>
        </w:r>
      </w:hyperlink>
      <w:r>
        <w:t xml:space="preserve"> - * The Federal Reserve (Fed) announces interest rate decision on March 18, 2026, at 18:00 GMT, with a press conference at 18:30 GMT. * Markets anticipate the rate will remain at 3.75%, with a potential for future cuts influenced by oil prices and inflation prospects. * The Iran-US conflict and oil price surge have increased inflation uncertainty, affecting Fed policy outlook. * Fed policy signals and the SEP will influence USD and EUR/USD exchange rates, especially depending on projections for rate stability or cuts. * The Fed’s future stance will be clarified through Powell’s comments, affecting market risk sentiment. 74. </w:t>
      </w:r>
      <w:hyperlink r:id="rId80">
        <w:r>
          <w:rPr>
            <w:color w:val="0000EE"/>
            <w:u w:val="single"/>
          </w:rPr>
          <w:t>https://londonlovesbusiness.com/us-dollar-stable-as-investors-await-feds-decision/</w:t>
        </w:r>
      </w:hyperlink>
      <w:r>
        <w:t xml:space="preserve"> - * The dollar held steady ahead of the Federal Reserve’s monetary policy decision. * Expectations and inflation risks influenced by geopolitical tensions, energy prices, and job market data. * The Fed’s upcoming statement and speech by Chair Powell are focal points for market direction. * Interest rate expectations are cautious, with only one cut anticipated later this year. * Market responses involve yields, oil prices, and inflation concerns, especially related to energy disruptions. 75. </w:t>
      </w:r>
      <w:hyperlink r:id="rId81">
        <w:r>
          <w:rPr>
            <w:color w:val="0000EE"/>
            <w:u w:val="single"/>
          </w:rPr>
          <w:t>https://dinarchronicles.com/2026/03/18/jon-dowling-latest-updates-on-the-great-wealth-transfer-and-currencies-with-dave-mahoney-march-2026-2/</w:t>
        </w:r>
      </w:hyperlink>
      <w:r>
        <w:t xml:space="preserve"> - * The press discussion highlights increased demand for gold and silver as safe-haven assets connected to geopolitical tensions and economic concerns. * Micah Haince discusses market dynamics, supply shortages, and premium differences between physical and paper silver. * Projections suggest silver could reach between $200 and $300 per ounce by 2026, with potential breakout above $120 in April. * The episode emphasises the shift from paper silver assets to physical ownership due to associated risks. * The demand surge is attributed to investor diversification, inflation hedging, and global recognition of silver's monetary role. 76. </w:t>
      </w:r>
      <w:hyperlink r:id="rId82">
        <w:r>
          <w:rPr>
            <w:color w:val="0000EE"/>
            <w:u w:val="single"/>
          </w:rPr>
          <w:t>https://dinarchronicles.com/2026/03/18/tues-am-pm-seeds-of-wisdom-news-updates-3-17-26/</w:t>
        </w:r>
      </w:hyperlink>
      <w:r>
        <w:t xml:space="preserve"> - * Gold prices rose sharply amid rising geopolitical tensions and inflation concerns, signalling increased safe-haven demand. 77. </w:t>
      </w:r>
      <w:hyperlink r:id="rId83">
        <w:r>
          <w:rPr>
            <w:color w:val="0000EE"/>
            <w:u w:val="single"/>
          </w:rPr>
          <w:t>https://www.businessinsider.com/fed-meeting-interest-rate-decision-march-live-updates-2026-3</w:t>
        </w:r>
      </w:hyperlink>
      <w:r>
        <w:t xml:space="preserve"> - * The Federal Reserve’s FOMC is predicted to maintain interest rates at current levels based on CME FedWatch market probabilities. * Rate hold aims to temper inflation while risking ongoing sluggishness in the labour market. * Fed leaders face balancing inflation control and employment priorities. * Powell highlighted solid US economic growth and stabilising unemployment, with elevated inflation. * Rapid oil price shifts may influence the Fed’s inflation outlook.</w:t>
      </w:r>
      <w:r/>
    </w:p>
    <w:p>
      <w:r/>
      <w:r>
        <w:t xml:space="preserve">78. </w:t>
      </w:r>
      <w:hyperlink r:id="rId84">
        <w:r>
          <w:rPr>
            <w:color w:val="0000EE"/>
            <w:u w:val="single"/>
          </w:rPr>
          <w:t>https://keyt.com/news/money-and-business/cnn-business-consumer/2026/03/18/trumps-war-with-iran-is-jeopardizing-his-plan-for-fed-rate-cuts-this-year/</w:t>
        </w:r>
      </w:hyperlink>
      <w:r>
        <w:t xml:space="preserve"> - * The US-Israeli war with Iran has caused the biggest disruption to oil supply in history, raising energy prices. * The war is negatively impacting Federal Reserve's plans for interest rate cuts this year. * Fed officials and investors are uncertain about future rate adjustments due to inflation and economic effects. * The conflict may delay or prevent the expected rate cut, currently forecasted as only one quarter-point cut. * The war’s economic impact depends on its duration and scope, influencing inflation and monetary policy decisions. 79. </w:t>
      </w:r>
      <w:hyperlink r:id="rId85">
        <w:r>
          <w:rPr>
            <w:color w:val="0000EE"/>
            <w:u w:val="single"/>
          </w:rPr>
          <w:t>https://www.gurufocus.com/news/8721167/boliden-update-regarding-stopped-production-at-the-garpenberg-mine</w:t>
        </w:r>
      </w:hyperlink>
      <w:r>
        <w:t xml:space="preserve"> - * In response to increased seismic activity, the Garpenberg mine was evacuated on March 14, 2026, and production was halted. * Processing in the concentrator continued briefly before also stopping for planning reasons. * Seismic activity has decreased, with inspections starting on March 18, 2026. * Production will resume gradually after infrastructure and mining position inspections, but timing and ramp-up rate are undetermined. * The impact on Boliden's results depends on subsequent inspections and resumption planning. 80. </w:t>
      </w:r>
      <w:hyperlink r:id="rId86">
        <w:r>
          <w:rPr>
            <w:color w:val="0000EE"/>
            <w:u w:val="single"/>
          </w:rPr>
          <w:t>https://www.actionforex.com/contributors/fundamental-analysis/633673-risk-probably-for-fed-guidance-to-be-still-more-hawkish/</w:t>
        </w:r>
      </w:hyperlink>
      <w:r>
        <w:t xml:space="preserve"> - * Markets see tentative easing of stress with slight equity gains and marginal US dollar correction. * Oil prices around $100-105 per barrel, with US yields and dollar easing slightly. * Focus shifts to Fed policy decision, with potential for a more hawkish guidance due to inflation risks from higher energy prices. * Japanese trade data shows export growth to the EU offset by declines to the US and China; import growth accelerates. * New Zealand consumer confidence dips slightly amid global geopolitical uncertainties.</w:t>
      </w:r>
      <w:r/>
    </w:p>
    <w:p>
      <w:r/>
      <w:r>
        <w:t xml:space="preserve">81. </w:t>
      </w:r>
      <w:hyperlink r:id="rId87">
        <w:r>
          <w:rPr>
            <w:color w:val="0000EE"/>
            <w:u w:val="single"/>
          </w:rPr>
          <w:t>https://www.sondakika.com/ekonomi/haber-gram-altin-7-118-lira-19667605/</w:t>
        </w:r>
      </w:hyperlink>
      <w:r>
        <w:t xml:space="preserve"> - * Gold per gram rises to 7,118 Lira after opening higher and trading at this level at 09:20. * Gold previously closed at 7,107 Lira; quarter gold and Republic gold prices listed. * US Federal Reserve's rate decision and comments by Jerome Powell closely monitored by investors. * Market expects Fed to keep policy rate steady; dot plot analysis anticipated to influence future policy. * Focus on Turkey's Central Bank and US inflation data due today among other economic indicators. 82. </w:t>
      </w:r>
      <w:hyperlink r:id="rId88">
        <w:r>
          <w:rPr>
            <w:color w:val="0000EE"/>
            <w:u w:val="single"/>
          </w:rPr>
          <w:t>https://www.moneyweb.co.za/news/international/fed-expected-to-hold-rates-weigh-oil-shock/</w:t>
        </w:r>
      </w:hyperlink>
      <w:r>
        <w:t xml:space="preserve"> - * The Federal Reserve is anticipated to keep interest rates steady at 3.5% to 3.75% in the upcoming meeting in Washington. * Policymakers are discussing the impact of the Iran conflict and oil price surges on US inflation and growth. * The Fed may update its economic projections, including potential rate cuts for this year. * The post-meeting statement might mention geopolitical risks and recent economic data. * Federal Reserve Chair Jerome Powell's comments will focus on uncertain geopolitical and economic outlooks. 83. </w:t>
      </w:r>
      <w:hyperlink r:id="rId89">
        <w:r>
          <w:rPr>
            <w:color w:val="0000EE"/>
            <w:u w:val="single"/>
          </w:rPr>
          <w:t>https://indianexpress.com/article/india/gold-rate-today-march-18-check-18-22-and-24-carat-gold-prices-in-chennai-mumbai-delhi-kolkata-and-other-cities-10588049/</w:t>
        </w:r>
      </w:hyperlink>
      <w:r>
        <w:t xml:space="preserve"> - * Gold prices in India on March 18, 2026, fluctuate amid ongoing West Asia conflict and festive season demand. * Gold rises typically during wars as a safe-haven asset, but demand is affected by strong US dollar. * Prices showed slight rebound on Tuesday and declined on March 18. * The article mentions city-wise prices, including Chennai, Mumbai, Delhi, and Kolkata. * Focuses on investor demand for safe-haven assets and capital flow movements into gold. 84. </w:t>
      </w:r>
      <w:hyperlink r:id="rId90">
        <w:r>
          <w:rPr>
            <w:color w:val="0000EE"/>
            <w:u w:val="single"/>
          </w:rPr>
          <w:t>https://newtalk.tw/news/view/2026-03-18/1024865</w:t>
        </w:r>
      </w:hyperlink>
      <w:r>
        <w:t xml:space="preserve"> - * The US Federal Reserve (Fed) held its latest meeting on 17-18 April. * Market predicts a 98.9% chance of no rate cuts this year, with a 1.1% chance of rate hikes. * US inflation has remained above 2% for five years, with supply chain disruptions and war impacts complicating the Fed's task. * Current data show inflation stabilising before the Iran conflict, with energy prices rising. * Fed officials remain uncertain about future rate movements, with some indicating the end of easing cycles. * Market expectations of rate cuts by December have decreased from 74% to 47% since Iran's war outbreak, reflecting policy and inflation concerns. 85. </w:t>
      </w:r>
      <w:hyperlink r:id="rId91">
        <w:r>
          <w:rPr>
            <w:color w:val="0000EE"/>
            <w:u w:val="single"/>
          </w:rPr>
          <w:t>https://www.finedayradio.com/news/tv-delmarva-channel-33/federal-reserve-decision-could-shake-markets-as-oil-prices-drop/</w:t>
        </w:r>
      </w:hyperlink>
      <w:r>
        <w:t xml:space="preserve"> - * Global markets rallied following a slight drop in oil prices, aiming for stability near $100 per barrel. * The Federal Reserve's upcoming policy decision and economic projections will assess inflation risks and interest rate outlook. * Oil prices declined after Iraq and Kurdish authorities agreed to restart exports through Turkey’s Ceyhan port. * U.S. stock futures increased ahead of earnings reports and Fed decision; European markets also rose. * Major market events include the Fed policy meeting, U.S. economic data, and Micron Technology earnings. 86. </w:t>
      </w:r>
      <w:hyperlink r:id="rId92">
        <w:r>
          <w:rPr>
            <w:color w:val="0000EE"/>
            <w:u w:val="single"/>
          </w:rPr>
          <w:t>https://www.irishtimes.com/business/2026/03/18/ecb-and-peers-to-adopt-wait-and-see-approach-to-iran-war-inflation-impact/</w:t>
        </w:r>
      </w:hyperlink>
      <w:r>
        <w:t xml:space="preserve"> - * The European Central Bank, US Federal Reserve, Bank of England, and Bank of Japan expected to keep interest rates on hold this week amid concerns over Iran war's impact on inflation. * Central banks are monitoring inflation outlook and energy prices, with markets pricing in possible rate hikes. * The Bank of International Settlements advises against rushing rate responses to supply shocks, depending on conflict duration. * ECB’s staff likely to include scenarios based on energy prices in forecasts; inflation could hit 3% by mid-year. * Euro zone inflation was 1.9% in February, down from 10.6% in late 2022. 87. </w:t>
      </w:r>
      <w:hyperlink r:id="rId93">
        <w:r>
          <w:rPr>
            <w:color w:val="0000EE"/>
            <w:u w:val="single"/>
          </w:rPr>
          <w:t>https://www.fxstreet.com/news/usd-inr-opens-flat-as-feds-policy-comes-under-the-spotlight-202603180514</w:t>
        </w:r>
      </w:hyperlink>
      <w:r>
        <w:t xml:space="preserve"> - * The Indian Rupee (INR) opens almost flat against the US Dollar (USD), with USD/INR around 92.80. * Investors await the Federal Reserve’s monetary policy announcement, expected to hold interest rates steady. * US Dollar Index remains flat at approximately 99.50 amid recovery in riskier assets. * The Fed’s interest rate outlook and dot plot are closely watched, with traders confident rates will remain steady until July. * The Indian Rupee’s outlook remains uncertain due to higher oil prices and foreign outflows from Indian equities. 88. </w:t>
      </w:r>
      <w:hyperlink r:id="rId94">
        <w:r>
          <w:rPr>
            <w:color w:val="0000EE"/>
            <w:u w:val="single"/>
          </w:rPr>
          <w:t>https://economictimes.indiatimes.com/markets/stocks/news/us-fed-outcome-today-amid-iran-war-what-to-expect-and-what-it-means-for-indian-markets/articleshow/129648345.cms?from=mdr</w:t>
        </w:r>
      </w:hyperlink>
      <w:r>
        <w:t xml:space="preserve"> - * The US Federal Reserve is set to announce its policy decision amid ongoing Iran conflict and macroeconomic data. * Markets expect the Fed to keep interest rates unchanged, assessing inflation risks due to rising crude prices and slowing growth. * The Iran conflict has increased global market uncertainty, with oil prices surging and import inflation concerns for India. * Recent US data shows mixed signals, influencing Fed rate expectations and global yield forecasts. * Indian markets’ response will depend on Fed guidance, with potential impacts on foreign inflows, inflation, and sectoral trends.</w:t>
      </w:r>
      <w:r/>
    </w:p>
    <w:p>
      <w:r/>
      <w:r>
        <w:t xml:space="preserve">89. </w:t>
      </w:r>
      <w:hyperlink r:id="rId95">
        <w:r>
          <w:rPr>
            <w:color w:val="0000EE"/>
            <w:u w:val="single"/>
          </w:rPr>
          <w:t>https://www.vtmarkets.com/live-updates/xag-usd-hovers-cautiously-near-80-50-in-europe-as-traders-await-the-federal-reserves-upcoming-policy-decision/</w:t>
        </w:r>
      </w:hyperlink>
      <w:r>
        <w:t xml:space="preserve"> - * Silver remains near $80.50 in Europe as traders await the Fed’s policy decision on interest rates. * The Fed is expected to hold rates steady at 3.50%–3.75%, influencing silver market sentiment. * Middle East geopolitical tensions support safe-haven demand for silver. * Technical analysis shows a descending triangle with support and resistance levels noted. * Market outlook indicates cautious to bearish stance with potential for both downside and upside moves based on Fed signals and geopolitical developments. 90. </w:t>
      </w:r>
      <w:hyperlink r:id="rId96">
        <w:r>
          <w:rPr>
            <w:color w:val="0000EE"/>
            <w:u w:val="single"/>
          </w:rPr>
          <w:t>https://bitcoinworld.co.in/dow-jones-futures-fall-oil-prices/</w:t>
        </w:r>
      </w:hyperlink>
      <w:r>
        <w:t xml:space="preserve"> - * Dow Jones futures declined by nearly 0.9%, with June 2025 contracts down approximately 320 points. * Surge in Brent crude oil prices above $92 per barrel driven by geopolitical and supply-side factors. * Oil price increase linked to inflation concerns, impacting corporate profit margins and interest rate expectations. * Sector impact varies; energy companies gain while others with high energy use decline. * Market volatility, measured by VIX, increases as investors reassess inflation and Federal Reserve policies. 91. </w:t>
      </w:r>
      <w:hyperlink r:id="rId97">
        <w:r>
          <w:rPr>
            <w:color w:val="0000EE"/>
            <w:u w:val="single"/>
          </w:rPr>
          <w:t>https://www.businessreport.com/article/the-inflation-fight-just-got-harder-for-the-fed</w:t>
        </w:r>
      </w:hyperlink>
      <w:r>
        <w:t xml:space="preserve"> - - The Federal Reserve faces new disruptions threatening inflation progress, now in its fifth year above 2% target. - Geopolitical shock in the Middle East adds uncertainty to energy markets. - The Fed signals a cautious approach with expectations of higher interest rates for longer. - Inflation remains above 3%, with market expectations for rate cuts reduced. - The economic landscape remains highly uncertain, complicating policy decisions. 92. </w:t>
      </w:r>
      <w:hyperlink r:id="rId98">
        <w:r>
          <w:rPr>
            <w:color w:val="0000EE"/>
            <w:u w:val="single"/>
          </w:rPr>
          <w:t>https://bitcoinethereumnews.com/tech/what-to-expect-from-the-fed-rate-decision-tomorrow/?utm_source=rss&amp;utm_medium=rss&amp;utm_campaign=what-to-expect-from-the-fed-rate-decision-tomorrow</w:t>
        </w:r>
      </w:hyperlink>
      <w:r>
        <w:t xml:space="preserve"> - * The Fed is likely to hold interest rates steady at the upcoming FOMC meeting. * Market focus will be on the dot plot and Powell’s press conference for guidance. * The revised economic projections may show unchanged or revised rate cut expectations amid inflation concerns. * Market traders’ bets on rate cuts have decreased due to the U.S.-Iran conflict. * Powell is expected to sound cautious, expressing concerns about inflation, with the dollar facing a sell-off and Bitcoin rallying. * Core PCE inflation rose to 3.1% in February, above the Fed’s 2% target. 93. </w:t>
      </w:r>
      <w:hyperlink r:id="rId99">
        <w:r>
          <w:rPr>
            <w:color w:val="0000EE"/>
            <w:u w:val="single"/>
          </w:rPr>
          <w:t>https://kingworldnews.com/buckle-up-a-massive-wave-of-inflation-is-on-the-way/</w:t>
        </w:r>
      </w:hyperlink>
      <w:r>
        <w:t xml:space="preserve"> - * The article predicts an upcoming wave of inflation amid global economic uncertainty. * Central banks including the Fed, ECB, BoE, SNB, BoJ, and RBA are scheduled to announce policy moves, with RBA expected to raise interest rates. * The article discusses potential inflationary impacts from energy prices, food costs, and supply chain issues. * It notes that private credit has filled the void left by banks post-GFC regulations and highlights rising high yield spreads. * Market predictions include significant increases in gold and silver prices, with expectations of economic depression, bail-ins, and capital controls. 94. </w:t>
      </w:r>
      <w:hyperlink r:id="rId100">
        <w:r>
          <w:rPr>
            <w:color w:val="0000EE"/>
            <w:u w:val="single"/>
          </w:rPr>
          <w:t>https://www.fxleaders.com/news/2026/03/17/australia-hikes-rates-amid-war-impact-adding-pressure-on-central-banks/</w:t>
        </w:r>
      </w:hyperlink>
      <w:r>
        <w:t xml:space="preserve"> - * Australia's central bank raised its benchmark rate by 25 basis points to 4.1% due to inflationary pressures from the Middle East conflict. * The decision was made by a narrow 5–4 vote, indicating a divided board. * The RBA warned that rising fuel prices could contribute to sustained inflation and noted that short-term inflation expectations are rising. * Major global central banks, including the Federal Reserve, European Central Bank, and Bank of England, are set to announce their decisions this week. * The week is pivotal for global monetary policy amid rising geopolitical tensions and energy prices. 95. </w:t>
      </w:r>
      <w:hyperlink r:id="rId101">
        <w:r>
          <w:rPr>
            <w:color w:val="0000EE"/>
            <w:u w:val="single"/>
          </w:rPr>
          <w:t>https://www.fxstreet.com/news/eur-usd-steadies-near-11550-as-caution-prevails-ahead-of-fed-decision-202603180110</w:t>
        </w:r>
      </w:hyperlink>
      <w:r>
        <w:t xml:space="preserve"> - * EUR/USD remains close to 1.1530 during Asian trading hours as the US Dollar holds steady. * Markets anticipate the Federal Reserve will keep interest rates unchanged in March, reflecting a cautious stance. * Investors focus on Fed Chair Jerome Powell's guidance regarding oil prices and monetary policy outlook. * Geopolitical tensions increase with US military targeting Iranian sites and Israel conducting airstrikes, affecting global inflation pressures. * The European Central Bank is set to announce its policy decision, with traders now considering a possible rate hike earlier than previously expected. 96. </w:t>
      </w:r>
      <w:hyperlink r:id="rId102">
        <w:r>
          <w:rPr>
            <w:color w:val="0000EE"/>
            <w:u w:val="single"/>
          </w:rPr>
          <w:t>https://investinglive.com/centralbank/fed-set-to-hold-as-deutsche-bank-flags-geopolitics-clouding-outlook-20260318/</w:t>
        </w:r>
      </w:hyperlink>
      <w:r>
        <w:t xml:space="preserve"> - * Deutsche Bank expects the Federal Reserve to leave interest rates unchanged in March. * Policy statements likely to see minor tweaks, with a focus on geopolitical risks. * Emphasis on rising oil prices and energy markets impacting inflation. * Jerome Powell unlikely to signal a policy shift, maintaining a wait-and-see approach. * Near-term outlook remains broadly unchanged amid geopolitical uncertainty and inflation concerns. 97. </w:t>
      </w:r>
      <w:hyperlink r:id="rId95">
        <w:r>
          <w:rPr>
            <w:color w:val="0000EE"/>
            <w:u w:val="single"/>
          </w:rPr>
          <w:t>https://www.vtmarkets.com/live-updates/xag-usd-hovers-cautiously-near-80-50-in-europe-as-traders-await-the-federal-reserves-upcoming-policy-decision/</w:t>
        </w:r>
      </w:hyperlink>
      <w:r>
        <w:t xml:space="preserve"> - * Silver hovered around $80.50 in Europe, awaiting the US Federal Reserve’s policy decision. * Middle East tensions, with Iran’s Supreme Leader rejecting peace proposals, supported safe-haven demand for silver. * The Fed is expected to keep interest rates steady, influencing the price of non-yielding assets. * Market analysts anticipate cautious or bearish positioning ahead of economic announcements. * The gold-silver ratio is at 84:1, suggesting potential undervaluation of silver.</w:t>
      </w:r>
      <w:r/>
    </w:p>
    <w:p>
      <w:r/>
      <w:r>
        <w:t xml:space="preserve">98. </w:t>
      </w:r>
      <w:hyperlink r:id="rId103">
        <w:r>
          <w:rPr>
            <w:color w:val="0000EE"/>
            <w:u w:val="single"/>
          </w:rPr>
          <w:t>https://ts2.tech/en/gold-price-today-near-5000-fed-call-and-iran-tensions-keep-bullion-stuck/</w:t>
        </w:r>
      </w:hyperlink>
      <w:r>
        <w:t xml:space="preserve"> - * Gold hovered close to $5,000 in New York amid Iran conflict and anticipation of the Fed's decision. * Spot gold stabilised after previous slide, with prices around $5,004.71 per ounce. * Safe-haven demand and geopolitical tensions drive investor interest. * Gold ETF inflows continued, reaching a record 4,171 tonnes in February. * Market sentiment remains cautious with reduced trading volume despite high prices. 99. </w:t>
      </w:r>
      <w:hyperlink r:id="rId104">
        <w:r>
          <w:rPr>
            <w:color w:val="0000EE"/>
            <w:u w:val="single"/>
          </w:rPr>
          <w:t>https://themarketonline.com.au/encouraged-diablo-resources-defines-high-priority-star-range-drill-targets-2026-03-18/</w:t>
        </w:r>
      </w:hyperlink>
      <w:r>
        <w:t xml:space="preserve"> - * Diablo Resources (ASX:DBO) plans maiden drill program at the Star Range project in Utah, expected in Q2 2026. * High-priority drill targets identified through induced polarisation (IP) survey at North Star prospect. * Drilling will focus on high-grade veins, breccia zones, and IP anomalies. * The project area has historical silver production from the Horn silver mine, producing 17 million ounces of silver. * Diablo aims to submit drill permit applications in Q2 2026 and continues regional exploration. * The company highlights growing global demand for silver in defence, EVs, solar, AI data centres, and 5G. 100. </w:t>
      </w:r>
      <w:hyperlink r:id="rId105">
        <w:r>
          <w:rPr>
            <w:color w:val="0000EE"/>
            <w:u w:val="single"/>
          </w:rPr>
          <w:t>https://stockhead.com.au/resources/broken-hill-mines-lands-1556g-t-silver-in-large-zone-at-pinnacles/</w:t>
        </w:r>
      </w:hyperlink>
      <w:r>
        <w:t xml:space="preserve"> - </w:t>
      </w:r>
      <w:r>
        <w:rPr>
          <w:i/>
        </w:rPr>
        <w:t>Broken Hill Mines reports a large high-grade silver zone at Pinnacles, with grades up to 1556g/t silver equivalent.</w:t>
      </w:r>
      <w:r/>
      <w:r>
        <w:rPr>
          <w:i/>
        </w:rPr>
        <w:t>The mineralised zone extends at least 100m wide, 2m to 10m in thickness, and 350m down-dip.</w:t>
      </w:r>
      <w:r/>
      <w:r>
        <w:rPr>
          <w:i/>
        </w:rPr>
        <w:t>Possible underground development is considered, including a potential exploration decline from Pinnacles.</w:t>
      </w:r>
      <w:r/>
      <w:r>
        <w:rPr>
          <w:i/>
        </w:rPr>
        <w:t>Exploration at the Perseverance prospect aims to develop near-term underground and open pit operations.</w:t>
      </w:r>
      <w:r/>
      <w:r>
        <w:rPr>
          <w:i/>
        </w:rPr>
        <w:t>BHM has completed about 6,700 metres of drilling, with further results to be released, and an updated mineral resource estimate planned.</w:t>
      </w:r>
      <w:r>
        <w:t xml:space="preserve">101. </w:t>
      </w:r>
      <w:hyperlink r:id="rId106">
        <w:r>
          <w:rPr>
            <w:color w:val="0000EE"/>
            <w:u w:val="single"/>
          </w:rPr>
          <w:t>https://www.miningnewsnorth.com/story/2026/03/20/northern-neighbors/aurmac-silver-veins-expand-across-targets/9587.html</w:t>
        </w:r>
      </w:hyperlink>
      <w:r>
        <w:t xml:space="preserve"> - * Banyan Gold reports high-grade silver vein intersections from drilling at its AurMac project in Yukon, March 2026. * Results include multiple intervals of high-grade silver, such as 10,734 g/t over 1.7 meters. * Drilling defines at least eight distinct silver veins across a two by three kilometre area. * The silver occurs in narrow veins along fractures, overlapping gold mineralisation. * Plans include a 40,000-meter drill programme in 2026 to explore gold and silver potential.</w:t>
      </w:r>
      <w:r/>
    </w:p>
    <w:p>
      <w:r/>
      <w:r>
        <w:t xml:space="preserve">102. </w:t>
      </w:r>
      <w:hyperlink r:id="rId107">
        <w:r>
          <w:rPr>
            <w:color w:val="0000EE"/>
            <w:u w:val="single"/>
          </w:rPr>
          <w:t>https://europeanbusinessmagazine.com/business/silver-faces-tug-of-war-between-safe-haven-flows-and-rising-bond-yields/?utm_source=rss&amp;utm_medium=rss&amp;utm_campaign=silver-faces-tug-of-war-between-safe-haven-flows-and-rising-bond-yields</w:t>
        </w:r>
      </w:hyperlink>
      <w:r>
        <w:t xml:space="preserve"> - * Silver trades near $80 amid macroeconomic headwinds and structural supply support. * Rising oil prices revive inflation concerns, pushing yields higher and acting as a drag on silver. * ETF holdings in silver-backed funds declined last week, indicating cautious institutional investment. * Silver's sixth consecutive annual supply deficit provides a price floor despite macro challenges. * Federal Reserve's upcoming rate decision and guidance are key catalysts for short-term price movement. 103. </w:t>
      </w:r>
      <w:hyperlink r:id="rId108">
        <w:r>
          <w:rPr>
            <w:color w:val="0000EE"/>
            <w:u w:val="single"/>
          </w:rPr>
          <w:t>https://gestion.pe/economia/empresas/kuya-impulsa-perforacion-en-proyecto-de-plata-bethania-con-plan-ampliado-en-2026-noticia/</w:t>
        </w:r>
      </w:hyperlink>
      <w:r>
        <w:t xml:space="preserve"> - * Kuya Silver anunció la ampliación de su programa de perforación en el proyecto de plata Bethania, Huancavelica, con una meta de 20,000 metros para 2026. * La perforación incluirá cerca de 10,000 metros subterráneos y 10,000 metros superficiales, en zonas cercanas a áreas de minería artesanal histórica. * Los resultados de perforación subterránea se esperan para el segundo trimestre de 2026, y los resultados de superficie para la segunda mitad del año. * Kuya ha identificado múltiples vetas con mineralización en Bethania y busca ampliar recursos mediante nuevos objetivos. * La empresa planea financiar la estrategia con recursos internos, con una posición de efectivo superior a US$ 25 millones y flujo de caja esperado por la mina en 2026. 104. </w:t>
      </w:r>
      <w:hyperlink r:id="rId109">
        <w:r>
          <w:rPr>
            <w:color w:val="0000EE"/>
            <w:u w:val="single"/>
          </w:rPr>
          <w:t>https://resourceworld.com/pinnacle-silver-and-gold-discovers-silver-lead-zinc-mineralization-at-el-potrero-mexico/?utm_source=rss&amp;utm_medium=rss&amp;utm_campaign=pinnacle-silver-and-gold-discovers-silver-lead-zinc-mineralization-at-el-potrero-mexico</w:t>
        </w:r>
      </w:hyperlink>
      <w:r>
        <w:t xml:space="preserve"> - * Pinnacle Silver and Gold reports discovery of unknown silver-lead-zinc mineralisation at El Potrero, Durango, Mexico. * The discovery was made during early 2026 follow-up exploration after LiDAR survey in 2026. * Assays from channel samples include up to 266 g/t silver, 4.39% lead, and 2.89% zinc. * Mineralised veins extend at least 650 metres along strike, with new NE-trending veins found. * The project is near four operating mines in the Sierra Madre Occidental and has potential for near-term production. 105. </w:t>
      </w:r>
      <w:hyperlink r:id="rId110">
        <w:r>
          <w:rPr>
            <w:color w:val="0000EE"/>
            <w:u w:val="single"/>
          </w:rPr>
          <w:t>https://www.fxstreet.com/news/gold-fed-caution-and-strong-dollar-cap-upside-commerzbank-202603171151</w:t>
        </w:r>
      </w:hyperlink>
      <w:r>
        <w:t xml:space="preserve"> - • Commerzbank analyst notes Gold fell about 5% since Iran war began, struggling as a safe haven. • US dollar's strength and Fed rate expectations influence gold prices. • Market priced out nearly 50 basis points of rate cuts amid rising oil prices and inflation risks. • Uncertainty over war duration and oil supply disruptions may keep Fed cautious, limiting gold's rebound prospects. 106. </w:t>
      </w:r>
      <w:hyperlink r:id="rId111">
        <w:r>
          <w:rPr>
            <w:color w:val="0000EE"/>
            <w:u w:val="single"/>
          </w:rPr>
          <w:t>https://www.fxstreet.com/news/silver-price-forecast-xag-usd-trades-with-caution-around-8050-ahead-of-feds-policy-202603171145</w:t>
        </w:r>
      </w:hyperlink>
      <w:r>
        <w:t xml:space="preserve"> - * Silver price (XAG/USD) trades cautiously around $80.50 during trading on Tuesday. * Investors await the Federal Reserve’s upcoming monetary policy announcement, expected to keep interest rates steady. * Ongoing geopolitical conflicts between US, Israel, and Iran support safe-haven assets like Silver. * Technical analysis indicates a bearish bias, with price trading in a Descending Triangle pattern near $80.50. * Resistance is near $81.80 and $84.00; support is at $79.00 and $78.50. 107. </w:t>
      </w:r>
      <w:hyperlink r:id="rId112">
        <w:r>
          <w:rPr>
            <w:color w:val="0000EE"/>
            <w:u w:val="single"/>
          </w:rPr>
          <w:t>https://economymiddleeast.com/news/fed-to-hold-interest-rates-steady-as-focus-shifts-to-rising-inflation-risks/</w:t>
        </w:r>
      </w:hyperlink>
      <w:r>
        <w:t xml:space="preserve"> - * The Federal Reserve is expected to maintain interest rates this week amid inflation concerns. * Market expectations for rate cuts in 2026 have been revised to fewer and later cuts due to inflation risk from rising energy prices. * US labour market data was mixed, with job gains stabilising and unemployment slightly higher. * Inflation outlook is affected by rising energy prices, especially gasoline, which has increased significantly. * The outlook for inflation remains elevated, influencing Fed policy expectations and market pricing.</w:t>
      </w:r>
      <w:r/>
    </w:p>
    <w:p>
      <w:r/>
      <w:r>
        <w:t xml:space="preserve">108. </w:t>
      </w:r>
      <w:hyperlink r:id="rId113">
        <w:r>
          <w:rPr>
            <w:color w:val="0000EE"/>
            <w:u w:val="single"/>
          </w:rPr>
          <w:t>https://www.actionforex.com/contributors/technical-analysis/633586-eur-usd-chart-analysis-pair-recovers-ahead-of-fed-news/</w:t>
        </w:r>
      </w:hyperlink>
      <w:r>
        <w:t xml:space="preserve"> - * On 10 March, EUR/USD considered within a long-term descending channel, with the break of lower lows and a higher peak noted. * The market is holding above the breakout level of around 1.14560, with support near 1.1500. * The pair is recovering from oversold territory, influenced by a bearish fundamental backdrop. * The upcoming Federal Reserve interest rate decision and ECB comments are expected to impact market sentiment. * Technical analysis suggests a potential bullish move if confirmed by central bank news. 109. </w:t>
      </w:r>
      <w:hyperlink r:id="rId114">
        <w:r>
          <w:rPr>
            <w:color w:val="0000EE"/>
            <w:u w:val="single"/>
          </w:rPr>
          <w:t>https://www.orbex.com/blog/en/2026/03/fomc-meeting-no-change-can-rattle-the-markets</w:t>
        </w:r>
      </w:hyperlink>
      <w:r>
        <w:t xml:space="preserve"> - * The Federal Reserve is expected to keep interest rates unchanged at its upcoming policy meeting. * Market focus will be on the dot-plot matrix and the impact of the Middle East war on inflation and economic growth. * Rising fuel prices due to the war may pressure the Fed to maintain or hike rates, affecting market expectations. * The market currently prices in a 50-50 chance of a rate cut by December, shifting toward a hawkish outlook. * Market reactions will depend on whether the Fed emphasises inflation or economic growth in its statement.</w:t>
      </w:r>
      <w:r/>
    </w:p>
    <w:p>
      <w:r/>
      <w:r>
        <w:t xml:space="preserve">110. </w:t>
      </w:r>
      <w:hyperlink r:id="rId115">
        <w:r>
          <w:rPr>
            <w:color w:val="0000EE"/>
            <w:u w:val="single"/>
          </w:rPr>
          <w:t>https://www.litefinance.org/blog/analysts-opinions/silver-prices-forecast-and-predictions/silver-still-in-the-game-forecast-as-of-17032026/</w:t>
        </w:r>
      </w:hyperlink>
      <w:r>
        <w:t xml:space="preserve"> - * Investors have exited the silver market amid volatility, with central banks exerting pressure. * Silver experienced a 36% correction following a sharp rally driven by ETF liquidations. * Silver has fallen approximately 16% from March highs amid geopolitical tensions and market volatility. * Rising global inflation and central bank policies influence fiat currency strength, impacting precious metals. * The outlook remains bullish, with potential buying opportunities suggested at $74 and $70.50, and a breakout above $85. * The article analyses fundamental factors including geopolitical risks, ETF flows, and central bank actions, with a focus on the XAG/USD pair. 111. </w:t>
      </w:r>
      <w:hyperlink r:id="rId116">
        <w:r>
          <w:rPr>
            <w:color w:val="0000EE"/>
            <w:u w:val="single"/>
          </w:rPr>
          <w:t>https://economictimes.indiatimes.com/news/international/us/why-are-gold-and-silver-prices-surging-now-and-will-precious-metals-continue-to-rise-or-fall-again-analysts-insights-market-outlook-and-what-should-investors-do-now/articleshow/129631424.cms</w:t>
        </w:r>
      </w:hyperlink>
      <w:r>
        <w:t xml:space="preserve"> - ['</w:t>
      </w:r>
      <w:r>
        <w:rPr>
          <w:i/>
        </w:rPr>
        <w:t xml:space="preserve"> The Iran war and attacks on the UAE have increased geopolitical risk, boosting safe-haven demand for gold and silver.', '</w:t>
      </w:r>
      <w:r>
        <w:t xml:space="preserve"> Gold and silver prices rose, with spot gold up 0.2% to $5,012.80 per ounce and silver up 0.2% to $80.92 per ounce.', '</w:t>
      </w:r>
      <w:r>
        <w:rPr>
          <w:i/>
        </w:rPr>
        <w:t xml:space="preserve"> Oil prices have exceeded $100 per barrel due to disruptions near the Strait of Hormuz, raising inflation concerns.', "</w:t>
      </w:r>
      <w:r>
        <w:t xml:space="preserve"> Central banks, including the U.S. Federal Reserve, are expected to keep interest rates steady, limiting gold's attractiveness.", '* The broad rise in metals indicates strong safe-assets demand, but gains are tempered by policy uncertainty and inflation.'] 112. </w:t>
      </w:r>
      <w:hyperlink r:id="rId117">
        <w:r>
          <w:rPr>
            <w:color w:val="0000EE"/>
            <w:u w:val="single"/>
          </w:rPr>
          <w:t>https://tlt.ng/trump-urges-immediate-fed-rate-cut-as-market-pressure-builds/amp/</w:t>
        </w:r>
      </w:hyperlink>
      <w:r>
        <w:t xml:space="preserve"> - * Trump publicly calls for an immediate rate cut, adding macroeconomic pressure ahead of the March 2026 Fed meeting. * Recent inflation data show consumer prices rose 2.4% in January 2026, above the Fed's 2% target. * Market expectations for future rate moves are closely monitored using FedWatch tool. * Political pressure may influence market psychology and perceptions of Fed independence. * The Fed's cautious stance aims to balance inflation, growth, and political pressures amid uncertain economic signals. 113. </w:t>
      </w:r>
      <w:hyperlink r:id="rId118">
        <w:r>
          <w:rPr>
            <w:color w:val="0000EE"/>
            <w:u w:val="single"/>
          </w:rPr>
          <w: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w:t>
        </w:r>
      </w:hyperlink>
      <w:r>
        <w:t xml:space="preserve"> - • The US dollar continued to rise, driven by safe-haven demand amid escalating Middle Eastern tensions. • The dollar index increased by 0.19% to 100.05, with a 2.5% rise since late February. • Gold and silver demand rose due to geopolitical instability and rising energy prices, prompting capital flows into precious metals. • The Australian dollar dropped after a divided interest rate vote, despite a hike to 4.1%. • Investors await global central bank meetings amid inflation and growth concerns. 114. </w:t>
      </w:r>
      <w:hyperlink r:id="rId119">
        <w:r>
          <w:rPr>
            <w:color w:val="0000EE"/>
            <w:u w:val="single"/>
          </w:rPr>
          <w:t>https://www.fxstreet.com/news/eur-usd-rate-differentials-regain-focus-commerzbank-202603170719</w:t>
        </w:r>
      </w:hyperlink>
      <w:r>
        <w:t xml:space="preserve"> - * Commerzbank’s Antje Praefcke notes that the Dollar benefits from safe-haven demand due to Middle East war, pushing EUR/USD below 1.15. * Interest rate differentials and real interest rates may regain importance for exchange rates as the war prolongs and energy prices stay high. * Central banks are expected to maintain current interest rates amid inflation and growth risks, but market will watch rate expectations. * Falling real interest rates are generally negative for a currency, influencing EUR/USD dynamics. 115. </w:t>
      </w:r>
      <w:hyperlink r:id="rId120">
        <w:r>
          <w:rPr>
            <w:color w:val="0000EE"/>
            <w:u w:val="single"/>
          </w:rPr>
          <w:t>https://www.fxstreet.com/news/boc-policy-hold-as-war-risk-lifts-inflation-rabobank-202603170826</w:t>
        </w:r>
      </w:hyperlink>
      <w:r>
        <w:t xml:space="preserve"> - * Rabobank analysts expect the Bank of Canada (BoC) to keep its rate at 2.25% at the March 18 meeting and through year-end. * The decision is influenced by elevated inflation, weaker activity, the war in Iran, and rising oil prices. * Market pricing reflects a possible rate hike despite predictions of policy hold. * The Bank's concerns about inflation stem from geopolitical and supply-driven factors, not domestic overheating. * The article discusses monetary policy stance amidst inflation and energy crises in Canada. 116. </w:t>
      </w:r>
      <w:hyperlink r:id="rId121">
        <w:r>
          <w:rPr>
            <w:color w:val="0000EE"/>
            <w:u w:val="single"/>
          </w:rPr>
          <w:t>https://londonlovesbusiness.com/silver-under-fed-pressure-and-geopolitical-support/</w:t>
        </w:r>
      </w:hyperlink>
      <w:r>
        <w:t xml:space="preserve"> - * Silver (XAGUSD) is experiencing a critical phase reflecting a complex struggle between monetary policy and geopolitical developments. * The decline in silver prices is linked to market expectations of U.S. interest rate stability or rises, signalling a shift from easing to caution. * Elevated geopolitical risks, particularly in the Middle East, are supporting safe-haven demand for silver despite monetary pressures. * Rising energy prices due to geopolitical tensions are reinforcing inflation expectations and economic slowdown fears. * Short-term outlook suggests sideways to bearish trading within a contained range, dependent on Fed signals and geopolitical developments. 117. </w:t>
      </w:r>
      <w:hyperlink r:id="rId122">
        <w:r>
          <w:rPr>
            <w:color w:val="0000EE"/>
            <w:u w:val="single"/>
          </w:rPr>
          <w:t>https://www.energytrend.com/news/20260317-51090.html</w:t>
        </w:r>
      </w:hyperlink>
      <w:r>
        <w:t xml:space="preserve"> - * Hongyuan's Xuzhou base successfully installed core equipment for the 'High-Efficiency Cell Technical Upgrade Project' in recent weeks. * The upgrade aims to enhance the N-type TOPCon production line capacity and technological level without additional land. * The new equipment integrates advanced front-end processes with multi-cut cell technology, reducing losses and improving efficiency. * Upon completion, the upgrade will supply higher-power solar cells to Hongyuan’s Jiangyin base. * The project is a key step in transitioning from TOPCon 2.0 to TOPCon 3.0, boosting mass production and technological development. 118. </w:t>
      </w:r>
      <w:hyperlink r:id="rId123">
        <w:r>
          <w:rPr>
            <w:color w:val="0000EE"/>
            <w:u w:val="single"/>
          </w:rPr>
          <w:t>https://www.businessinsider.com/march-fed-decision-fomc-powell-hold-rates-us-iran-war-2026-3</w:t>
        </w:r>
      </w:hyperlink>
      <w:r>
        <w:t xml:space="preserve"> - * The Federal Reserve is predicted to maintain current interest rates in its March decision, possibly to control inflation amid rising energy prices. * Oil prices have increased due to the Iran conflict, with prices surpassing $100 per barrel, affecting consumer costs. * The US job market showed weakness in February, with 92,000 jobs lost and unemployment rising to 4.4%. * The Fed will release quarterly economic projections, with potential policy disagreements among its leaders. * Leadership changes, including the nomination of Kevin Warsh for Fed Chair, could influence future monetary policy. 119. </w:t>
      </w:r>
      <w:hyperlink r:id="rId124">
        <w:r>
          <w:rPr>
            <w:color w:val="0000EE"/>
            <w:u w:val="single"/>
          </w:rPr>
          <w:t>https://bitcoinethereumnews.com/finance/bulls-target-100-50-ahead-of-fed/?utm_source=rss&amp;utm_medium=rss&amp;utm_campaign=bulls-target-100-50-ahead-of-fed</w:t>
        </w:r>
      </w:hyperlink>
      <w:r>
        <w:t xml:space="preserve"> - * The US Dollar Index (DXY) tracks modest gains around 100.00, up over 0.20%. * Market anticipates the Fed’s two-day FOMC meeting outcome amid inflation concerns from Middle East tensions. * Technical indicators suggest a mildly bullish bias but signal fading upside momentum. * A break beyond 100.50 could lead to 100.90–101.00, while support holds at 100.00 and below. * Disruption of shipping through Strait of Hormuz maintains inflation fears and USD strength. 120. </w:t>
      </w:r>
      <w:hyperlink r:id="rId125">
        <w:r>
          <w:rPr>
            <w:color w:val="0000EE"/>
            <w:u w:val="single"/>
          </w:rPr>
          <w:t>https://bitcoinethereumnews.com/finance/xag-usd-hovers-around-81-00-due-to-fading-fed-rate-cut-bets/?utm_source=rss&amp;utm_medium=rss&amp;utm_campaign=xag-usd-hovers-around-81-00-due-to-fading-fed-rate-cut-bets</w:t>
        </w:r>
      </w:hyperlink>
      <w:r>
        <w:t xml:space="preserve"> - - Silver price (XAG/USD) remains around $80.80 per troy ounce, subdued after modest gains. - Expectations for Federal Reserve (Fed) rate cuts faded amid rising inflation concerns linked to energy prices. - Rising oil prices due to Middle East conflict have increased inflation fears, reducing prospects for monetary easing. - Markets expect the US Fed to keep interest rates steady at its Wednesday meeting. - The Reserve Bank of Australia (RBA) raised its Official Cash Rate to 4.10% from 3.85%, potentially resuming tightening. - The Bank of Japan (BoJ) is expected to keep rates unchanged at 0.75%. - US Dollar and Treasury yields eased as oil prices declined; petroleum reserves may be released to offset supply disruptions. - US is supporting Iran’s crude shipping through the Strait of Hormuz while seeking international support for safety. 121. </w:t>
      </w:r>
      <w:hyperlink r:id="rId126">
        <w:r>
          <w:rPr>
            <w:color w:val="0000EE"/>
            <w:u w:val="single"/>
          </w:rPr>
          <w:t>https://renewablewatch.in/2026/03/17/waaree-energies-breaks-ground-on-10-gw-ingot-and-wafer-manufacturing-facility-in-maharashtra/</w:t>
        </w:r>
      </w:hyperlink>
      <w:r>
        <w:t xml:space="preserve"> - * Waaree Energies commenced construction of a solar ingot and wafer manufacturing plant in Nagpur, Maharashtra. * The facility represents an investment of Rs 62 billion and will have a capacity of 10 GW for ingots and wafers. * It spans 300 acres and aims to generate over 8,000 jobs. * The project supports regional economic growth, skill development, and industrial expansion. * In February 2026, Waaree announced plans for a 16 GWh lithium-ion battery gigafactory. 122. </w:t>
      </w:r>
      <w:hyperlink r:id="rId127">
        <w:r>
          <w:rPr>
            <w:color w:val="0000EE"/>
            <w:u w:val="single"/>
          </w:rPr>
          <w:t>https://www.pv-magazine.com/2026/03/17/dmegc-launches-475-w-full-black-solar-module/</w:t>
        </w:r>
      </w:hyperlink>
      <w:r>
        <w:t xml:space="preserve"> - * Chinese solar manufacturer DMEGC introduces a new 475 W full-black monofacial module for residential and small commercial and industrial applications. * The Infinity RT double-glass module features power output from 455 W to 475 W, with efficiency up to 23.8%, and supports a maximum system voltage of 1,500 V. * The module is certified under IEC standards, withstands harsh environmental conditions, and offers a 25-year product warranty and a 30-year performance guarantee. * It is designed to operate within -40°C to 85°C, with additional features enhancing durability and energy yield, such as an anti-reflective coating and black EVA encapsulation. * The product aligns with Europe’s environmental requirements, with manufacturing facilities achieving SSI ESG Silver certification. 123. </w:t>
      </w:r>
      <w:hyperlink r:id="rId128">
        <w:r>
          <w:rPr>
            <w:color w:val="0000EE"/>
            <w:u w:val="single"/>
          </w:rPr>
          <w:t>https://www.icmarkets.com/blog/trade-cable-on-the-fomc-rate-decision/</w:t>
        </w:r>
      </w:hyperlink>
      <w:r>
        <w:t xml:space="preserve"> - * The Federal Reserve's upcoming rate decision is central to market expectations. * Market odds strongly favour a hold, but concerns about inflation from potential Middle East conflict impact outlook. * Expectations of a rate hike later in the year have increased, influenced by geopolitical tensions and inflation fears. * The US dollar is near annual highs; currency movements are anticipated based on FOMC outcomes. * Cable (GBP/USD) is positioned for volatility, with potential breakouts based on FOMC signals. 124. </w:t>
      </w:r>
      <w:hyperlink r:id="rId129">
        <w:r>
          <w:rPr>
            <w:color w:val="0000EE"/>
            <w:u w:val="single"/>
          </w:rPr>
          <w:t>https://www.pv-magazine-india.com/2026/03/17/renewsys-inaugurates-3-gw-solar-module-manufacturing-facility-in-maharashtra/</w:t>
        </w:r>
      </w:hyperlink>
      <w:r>
        <w:t xml:space="preserve"> - * RenewSys India opened a 3 GW AI-powered, fully automated solar module manufacturing plant at IndoSpace Industrial Park, Khopoli, Maharashtra. * The facility expands RenewSys’s total solar module capacity to 5.6 GW. * The plant spans over 7 lakh sq. ft., incorporates advanced technologies, and improves supply chain efficiency. * The inauguration was attended by Saif Dhorajiwala, co-founder of Fourth Partner Energy. * The facility is part of RenewSys’s expansion strategy to support India’s renewable energy transition and enhance high-performance solar solutions.</w:t>
      </w:r>
      <w:r/>
    </w:p>
    <w:p>
      <w:r/>
      <w:r>
        <w:t xml:space="preserve">125. </w:t>
      </w:r>
      <w:hyperlink r:id="rId130">
        <w:r>
          <w:rPr>
            <w:color w:val="0000EE"/>
            <w:u w:val="single"/>
          </w:rPr>
          <w:t>https://www.brisbanetimes.com.au/national/western-australia/wa-news-live-cottesloe-council-considering-charging-beach-goers-for-parking-20260317-p5ob4x.html?ref=rss&amp;utm_medium=rss&amp;utm_source=rss_feed</w:t>
        </w:r>
      </w:hyperlink>
      <w:r>
        <w:t xml:space="preserve"> - * A WA mining contractor, Blue Cap Mining, sent two thirds of its workforce home due to fuel shortages. * The company operates at Devon gold mine near Laverton. * Fuel deliveries have been limited to 30-40 per cent of typical amounts. * Less than a fortnight of fuel is currently stored onsite, affecting around 100 workers. * The fuel shortage impacts mining operations, which account for about 35 per cent of Australia's diesel use. 126. </w:t>
      </w:r>
      <w:hyperlink r:id="rId131">
        <w:r>
          <w:rPr>
            <w:color w:val="0000EE"/>
            <w:u w:val="single"/>
          </w:rPr>
          <w:t>https://economictimes.indiatimes.com/markets/commodities/news/gold-silver-prices-today-in-delhi-chennai-mumbai-and-hyderabad-on-17-march-2026-silver-rises-rs-5000-gold-up-rs-1300-as-middle-east-war-lifts-safe-haven-demand/articleshow/129623456.cms</w:t>
        </w:r>
      </w:hyperlink>
      <w:r>
        <w:t xml:space="preserve"> - • Gold and silver prices increased due to safe-haven demand amid Middle East tensions involving the US, Israel, and Iran. • Gold futures for April 2026 and silver futures for May 2026 were up on the Multi Commodity Exchange of India. • International spot gold edged up 0.1%, while US gold futures rose 0.2%, and silver slipped 0.2%. • Gold and silver are expected to remain volatile due to US dollar fluctuations, FOMC meetings, and geopolitical tensions. • Expert advice suggests short-term operating within defined trading ranges and considering dips for long-term accumulation. 127. </w:t>
      </w:r>
      <w:hyperlink r:id="rId132">
        <w:r>
          <w:rPr>
            <w:color w:val="0000EE"/>
            <w:u w:val="single"/>
          </w:rPr>
          <w:t>https://telanganatoday.com/gold-silver-prices-climb-ahead-of-key-us-fed-meet</w:t>
        </w:r>
      </w:hyperlink>
      <w:r>
        <w:t xml:space="preserve"> - ['</w:t>
      </w:r>
      <w:r>
        <w:rPr>
          <w:i/>
        </w:rPr>
        <w:t xml:space="preserve"> Gold and silver prices increased on MCX ahead of the US Federal Reserve policy meeting beginning 17 March 2026, with outcomes due on 18 March.', '</w:t>
      </w:r>
      <w:r>
        <w:t xml:space="preserve"> Gold traded at Rs 1,57,145 per 10 grams, up Rs 1,409, while silver for May 5 climbed 2.4% to Rs 2,62,899 per kg.', '</w:t>
      </w:r>
      <w:r>
        <w:rPr>
          <w:i/>
        </w:rPr>
        <w:t xml:space="preserve"> Prices are consolidating after recent highs, with support zones identified; a breakout could lead to further gains.', '</w:t>
      </w:r>
      <w:r>
        <w:t xml:space="preserve"> Global gold prices on COMEX are in a short-term correction, supported by crude oil surges and inflation expectations.', '</w:t>
      </w:r>
      <w:r>
        <w:rPr>
          <w:i/>
        </w:rPr>
        <w:t xml:space="preserve"> Rising crude oil prices (over 50% in a month) amid geopolitical tensions contribute to inflation concerns impacting precious metals.'] 128. </w:t>
      </w:r>
      <w:hyperlink r:id="rId133">
        <w:r>
          <w:rPr>
            <w:color w:val="0000EE"/>
            <w:u w:val="single"/>
          </w:rPr>
          <w:t>https://www.washingtonpost.com/business/2026/03/13/economy-inflation-growth-slowed/</w:t>
        </w:r>
      </w:hyperlink>
      <w:r>
        <w:rPr>
          <w:i/>
        </w:rPr>
        <w:t xml:space="preserve"> - * The U.S. Commerce Department revised Q4 2025 GDP growth down to 0.7% from 1.4%. * January inflation remained stubbornly elevated with core PCE at 3.1%. * The economic data was released before Iran conflict which pushed oil prices higher. * Weaker growth and ongoing inflation complicate Federal Reserve policy decisions. * Markets responded positively to weaker economic data amid expectations of potential rate cuts. 129. </w:t>
      </w:r>
      <w:hyperlink r:id="rId134">
        <w:r>
          <w:rPr>
            <w:color w:val="0000EE"/>
            <w:u w:val="single"/>
          </w:rPr>
          <w:t>https://goldco.com/oil-shocks-lift-recession-odds-but-downturn-far-from-certain/</w:t>
        </w:r>
      </w:hyperlink>
      <w:r>
        <w:rPr>
          <w:i/>
        </w:rPr>
        <w:t xml:space="preserve"> - * Geopolitical conflict and oil prices approaching $120 per barrel have heightened US recession probabilities. * Market reactions include falling stock indices and rising gold and silver prices as hedges. * The US economy's resilience is partly due to its status as a major energy producer and shift towards technology and services. * Central bank policy faces a dilemma between tightening to control inflation and easing to avoid slowdown. * Precious metals movements reflect investor hedging rather than definitive recession signals. * Traditional indicators like the yield curve have shown mixed signals amid structural economic changes. * Oil prices near $120 per barrel could slow global growth temporarily, depending on geopolitical developments. 130. </w:t>
      </w:r>
      <w:hyperlink r:id="rId135">
        <w:r>
          <w:rPr>
            <w:color w:val="0000EE"/>
            <w:u w:val="single"/>
          </w:rPr>
          <w:t>https://goldsilver.com/industry-news/goldsilver-news/gold-and-silver-prices-today-stagflation-the-fed-and-what-comes-next/</w:t>
        </w:r>
      </w:hyperlink>
      <w:r>
        <w:rPr>
          <w:i/>
        </w:rPr>
        <w:t xml:space="preserve"> - * Gold briefly dipped below $5,000 amid a stronger US dollar and fading rate cut expectations. * Silver fell nearly 1%, with both metals below January highs. * Oil prices dropped to around $95, after earlier touching $102, but the oil market remains volatile. * The US stock market rallied, but concerns persist due to geopolitical tensions. * The Federal Reserve's upcoming meeting and its dot plot are likely to influence future rate movements amidst inflation and stagflation concerns. 131. </w:t>
      </w:r>
      <w:hyperlink r:id="rId136">
        <w:r>
          <w:rPr>
            <w:color w:val="0000EE"/>
            <w:u w:val="single"/>
          </w:rPr>
          <w:t>https://thedailyeconomy.org/article/fed-officials-face-diverging-mandates/</w:t>
        </w:r>
      </w:hyperlink>
      <w:r>
        <w:rPr>
          <w:i/>
        </w:rPr>
        <w:t xml:space="preserve"> - </w:t>
      </w:r>
      <w:r>
        <w:t>U.S. inflation remained above the Fed’s 2% target in January 2026, driven by widespread price increases, especially in services.</w:t>
      </w:r>
      <w:r>
        <w:rPr>
          <w:i/>
        </w:rPr>
      </w:r>
      <w:r>
        <w:t>The Federal Reserve considers its dual mandate of price stability and maximum employment, but faces challenges balancing them.</w:t>
      </w:r>
      <w:r>
        <w:rPr>
          <w:i/>
        </w:rPr>
      </w:r>
      <w:r>
        <w:t>Recent data shows slow job growth, with some signs of supply-driven inflation potentially complicating policy decisions.</w:t>
      </w:r>
      <w:r>
        <w:rPr>
          <w:i/>
        </w:rPr>
      </w:r>
      <w:r>
        <w:t xml:space="preserve">Fed officials are unlikely to adjust policy rates at the upcoming meeting but will signal their outlooks.* 132. </w:t>
      </w:r>
      <w:hyperlink r:id="rId137">
        <w:r>
          <w:rPr>
            <w:color w:val="0000EE"/>
            <w:u w:val="single"/>
          </w:rPr>
          <w:t>https://www.mpamag.com/us/mortgage-industry/market-updates/fed-preview-will-the-federal-reserve-change-course-on-rates-amid-middle-east-war/568712</w:t>
        </w:r>
      </w:hyperlink>
      <w:r>
        <w:t xml:space="preserve"> - * The Federal Open Market Committee (FOMC) is scheduled to announce a rate decision amid geopolitical turmoil and inflation concerns. * The war in Iran has caused oil prices to rise, increasing inflation fears. * AI-related job losses are contributing to doubts about the job market's health. * Most expect the Fed to keep interest rates unchanged, citing stable underlying conditions but ongoing inflation. * The Fed is likely to adopt a wait-and-see approach until clearer evidence of sustained lower inflation emerges. 133. </w:t>
      </w:r>
      <w:hyperlink r:id="rId138">
        <w:r>
          <w:rPr>
            <w:color w:val="0000EE"/>
            <w:u w:val="single"/>
          </w:rPr>
          <w:t>https://www.devdiscourse.com/article/headlines/3840753-central-banks-brace-for-impact-amid-middle-east-crisis</w:t>
        </w:r>
      </w:hyperlink>
      <w:r>
        <w:t xml:space="preserve"> - * The G4 central banks meet amid economic uncertainties linked to Middle East tensions. * Investors await signals on interest rate decisions, with no hikes expected. * Rising oil prices following US-Israeli attacks on Iran increase inflation fears. * Central banks adjust their rate strategies in response to energy market shocks. * The Federal Reserve revises projections, while ECB and others manage inflation impacts.</w:t>
      </w:r>
      <w:r/>
    </w:p>
    <w:p>
      <w:r/>
      <w:r>
        <w:t xml:space="preserve">134. </w:t>
      </w:r>
      <w:hyperlink r:id="rId139">
        <w:r>
          <w:rPr>
            <w:color w:val="0000EE"/>
            <w:u w:val="single"/>
          </w:rPr>
          <w:t>https://www.investopedia.com/the-fed-meets-this-week-and-it-could-signal-how-long-todays-high-savings-rates-will-last-11927328</w:t>
        </w:r>
      </w:hyperlink>
      <w:r>
        <w:t xml:space="preserve"> - * The Fed is expected to hold interest rates steady this week, marking the second pause of the year. * The Fed’s forecast, including the dot plot, will give clues on future rate directions. * No rate cuts are anticipated until at least September, potentially maintaining high savings and CD yields. * Inflation remains above 2%, but signs of easing combined with strong job market influence the outlook. * Rising oil prices due to Iran tensions could add uncertainty to interest rate trajectories. * Elevated savings and CD yields may persist if the Fed indicates rates will stay high for longer. 135. </w:t>
      </w:r>
      <w:hyperlink r:id="rId140">
        <w:r>
          <w:rPr>
            <w:color w:val="0000EE"/>
            <w:u w:val="single"/>
          </w:rPr>
          <w:t>https://bitcoinworld.co.in/silver-price-fed-rate-cuts/</w:t>
        </w:r>
      </w:hyperlink>
      <w:r>
        <w:t xml:space="preserve"> - * Silver prices face pressure due to diminishing expectations for Federal Reserve interest rate cuts.</w:t>
      </w:r>
      <w:r>
        <w:rPr>
          <w:i/>
        </w:rPr>
        <w:t xml:space="preserve"> * The stronger US dollar and rising Treasury yields negatively impact silver market dynamics.</w:t>
      </w:r>
      <w:r>
        <w:t xml:space="preserve"> * Federal Reserve signals data-dependent approach, delaying potential rate cuts.</w:t>
      </w:r>
      <w:r>
        <w:rPr>
          <w:i/>
        </w:rPr>
        <w:t xml:space="preserve"> * Market sentiment shifts towards caution, with traders monitoring central bank and macroeconomic indicators.</w:t>
      </w:r>
      <w:r>
        <w:t xml:space="preserve"> * Industrial demand for silver remains robust, providing some fundamental support.</w:t>
      </w:r>
      <w:r>
        <w:rPr>
          <w:i/>
        </w:rPr>
        <w:t xml:space="preserve">136. </w:t>
      </w:r>
      <w:hyperlink r:id="rId141">
        <w:r>
          <w:rPr>
            <w:color w:val="0000EE"/>
            <w:u w:val="single"/>
          </w:rPr>
          <w:t>https://investinglive.com/news/investinglive-asia-pacific-fx-news-wrap-rba-raised-its-cash-rate-by-25bp-20260317/</w:t>
        </w:r>
      </w:hyperlink>
      <w:r>
        <w:rPr>
          <w:i/>
        </w:rPr>
        <w:t xml:space="preserve"> - </w:t>
      </w:r>
      <w:r>
        <w:t>The Reserve Bank of Australia raised its cash rate by 25 basis points to 4.1% in a split 5–4 decision, citing upward risks to inflation.</w:t>
      </w:r>
      <w:r>
        <w:rPr>
          <w:i/>
        </w:rPr>
      </w:r>
      <w:r>
        <w:t>Inflation pressures are expected to remain above the target range, with higher fuel prices linked to Middle East tensions contributing.</w:t>
      </w:r>
      <w:r>
        <w:rPr>
          <w:i/>
        </w:rPr>
      </w:r>
      <w:r>
        <w:t>The Bank of Japan governor indicated underlying inflation is approaching 2%, supporting steady rates at 0.75%.</w:t>
      </w:r>
      <w:r>
        <w:rPr>
          <w:i/>
        </w:rPr>
      </w:r>
      <w:r>
        <w:t>Geopolitical tensions in the Middle East, including attacks on ships and increased instability, influenced oil prices and market sentiment.</w:t>
      </w:r>
      <w:r>
        <w:rPr>
          <w:i/>
        </w:rPr>
      </w:r>
      <w:r>
        <w:t>US-China diplomatic efforts are delayed amid ongoing Middle East conflicts.</w:t>
      </w:r>
      <w:r>
        <w:rPr>
          <w:i/>
        </w:rPr>
        <w:t xml:space="preserve">137. </w:t>
      </w:r>
      <w:hyperlink r:id="rId142">
        <w:r>
          <w:rPr>
            <w:color w:val="0000EE"/>
            <w:u w:val="single"/>
          </w:rPr>
          <w:t>https://investinglive.com/centralbank/fed-faces-new-inflation-shock-as-middle-east-war-cuts-rate-cut-odds-this-year-to-47-20260317/</w:t>
        </w:r>
      </w:hyperlink>
      <w:r>
        <w:rPr>
          <w:i/>
        </w:rPr>
        <w:t xml:space="preserve"> - * The Federal Reserve is confronting inflation risks linked to the Middle East conflict, complicating expectations for rate cuts. * Core PCE inflation rose to 3.1% in January, signalling stalled progress toward 2% target. * Market expectations for a rate cut by December fell to 47% from 74% prior to the conflict. * Geopolitical tensions threaten to push energy prices higher, impacting inflation and economic growth. * Investors and policymakers remain uncertain about the Fed's next move amid geopolitical and economic volatility. 138. </w:t>
      </w:r>
      <w:hyperlink r:id="rId143">
        <w:r>
          <w:rPr>
            <w:color w:val="0000EE"/>
            <w:u w:val="single"/>
          </w:rPr>
          <w:t>https://cointelegraph.com/news/fed-should-hold-special-meeting-cut-rates-now-trump?utm_source=rss_feed&amp;utm_medium=rss&amp;utm_campaign=rss_partner_inbound</w:t>
        </w:r>
      </w:hyperlink>
      <w:r>
        <w:rPr>
          <w:i/>
        </w:rPr>
        <w:t xml:space="preserve"> - * US President Donald Trump pressures Federal Reserve to cut interest rates, citing inflation threats and national security concerns. * Trump advocates for lower rates to reduce the US national debt and stimulate economic growth. * US Federal Reserve meeting scheduled for Wednesday, with market expectations of no rate change. * Rising oil prices due to US-Iran conflict may increase inflation, potentially influencing Fed decisions. * US inflation steady at 2.4% in February, with expected rise in March. 139. </w:t>
      </w:r>
      <w:hyperlink r:id="rId144">
        <w:r>
          <w:rPr>
            <w:color w:val="0000EE"/>
            <w:u w:val="single"/>
          </w:rPr>
          <w:t>https://investinglive.com/centralbank/rba-governor-bullock-higher-petrol-prices-were-not-the-reason-for-the-rate-hike-today-20260317/</w:t>
        </w:r>
      </w:hyperlink>
      <w:r>
        <w:rPr>
          <w:i/>
        </w:rPr>
        <w:t xml:space="preserve"> - * RBA governor Bullock states that the cash rate was not high enough to bring inflation back to target. * Inflation is seen as too high, with demand outstripping supply. * Risks to inflation are tilted to the upside. * Future policy will be guided by incoming data and timing considerations. * The decision to hold interest rates was influenced by Middle East uncertainty and risks tied to employment. * Petrol prices are expected to add to inflation but are not the main reason for policy decision. * The discussion was about timing, not direction of monetary policy. * The AUD/USD exchange rate has marginally increased following the remarks. 140. </w:t>
      </w:r>
      <w:hyperlink r:id="rId140">
        <w:r>
          <w:rPr>
            <w:color w:val="0000EE"/>
            <w:u w:val="single"/>
          </w:rPr>
          <w:t>https://bitcoinworld.co.in/silver-price-fed-rate-cuts/</w:t>
        </w:r>
      </w:hyperlink>
      <w:r>
        <w:rPr>
          <w:i/>
        </w:rPr>
        <w:t xml:space="preserve"> - * Silver markets face pressure due to diminished expectations of Federal Reserve rate cuts, leading to a stronger US dollar and higher Treasury yields. * Federal Reserve officials' hawkish signals and robust economic data have pushed interest rate expectations higher. * Silver prices are supported by industrial demand from solar and electronics sectors despite macroeconomic headwinds. * Physical silver ETFs have seen withdrawals, reflecting investor caution amid rising yields. * Market analysts highlight divergence between paper trading and physical market fundamentals, indicating potential for future movement. * Key support levels are around $24, with resistance near $26, suggesting consolidation in silver prices. 141. </w:t>
      </w:r>
      <w:hyperlink r:id="rId145">
        <w:r>
          <w:rPr>
            <w:color w:val="0000EE"/>
            <w:u w:val="single"/>
          </w:rPr>
          <w:t>https://dillongage.com/blog/gold-extends-losses-ahead-of-fed-meeting/</w:t>
        </w:r>
      </w:hyperlink>
      <w:r>
        <w:rPr>
          <w:i/>
        </w:rPr>
        <w:t xml:space="preserve"> - * Gold prices still declined last week, supported by inflation concerns and Federal Reserve interest rate expectations. * The Fed is expected to keep interest rates elevated through 2023, influencing gold's attractiveness. * Data shows inflation remains above the Fed’s target, with core personal expenditures up 3.1% in January. * Investors will scrutinise the Fed statement and oil market developments, particularly the Strait of Hormuz closure. * Silver and other precious metals experienced declines amid dollar strength and geopolitical tensions. 142. </w:t>
      </w:r>
      <w:hyperlink r:id="rId146">
        <w:r>
          <w:rPr>
            <w:color w:val="0000EE"/>
            <w:u w:val="single"/>
          </w:rPr>
          <w:t>https://boereport.com/2026/03/16/oil-shock-sparks-rate-repricing-in-historic-g4-central-bank-week-mcgeever/</w:t>
        </w:r>
      </w:hyperlink>
      <w:r>
        <w:rPr>
          <w:i/>
        </w:rPr>
        <w:t xml:space="preserve"> - * The 'G4' central banks meet for only the second time since December 2021 amid oil price increases over $100 a barrel. * Policymakers' stance on rate hikes is being reevaluated due to the Middle East oil shock and inflation fears. * US has some inflation easing potential as it is a net energy exporter; focus on the Fed's revised rate outlook. * ECB faces pressure from soaring natural gas prices, with futures pricing in potential tightening. * UK expects rate hikes, dropping easing bias, influenced by higher energy prices. * BOJ remains cautious, concerned about inflation risks due to Japan’s high energy import dependence, wary of rate increases. * Central banks' policies reflect concerns over energy shocks, inflation, and economic growth implications. 143. </w:t>
      </w:r>
      <w:hyperlink r:id="rId147">
        <w:r>
          <w:rPr>
            <w:color w:val="0000EE"/>
            <w:u w:val="single"/>
          </w:rPr>
          <w:t>https://resourceworld.com/bunker-hill-on-track-for-june-2026-bunker-hill-mine-restart-idaho/?utm_source=rss&amp;utm_medium=rss&amp;utm_campaign=bunker-hill-on-track-for-june-2026-bunker-hill-mine-restart-idaho</w:t>
        </w:r>
      </w:hyperlink>
      <w:r>
        <w:rPr>
          <w:i/>
        </w:rPr>
        <w:t xml:space="preserve"> - * Construction and commissioning are 85% complete, with restart planned for June 2026 in Idaho. * The project has achieved 40 months without lost time injuries. * Mechanical installation at the tailings filter press and filter plant is 100% complete, with electrical and piping work ongoing. * Underground development is advancing, including preparation of stopes and extension of the underground ramp. * New mining vehicles from Caterpillar Inc. have been received; operations expected to begin in June 2026. * Timberline Drilling contracted for 25,000 feet of drilling targeting higher-grade silver at Bunker Hill and Ranger Page properties, starting April 2026. * The exploration campaign is part of the largest drilling effort since the mine closed in 1981, focused on high-grade silver targets. * The company aims to revitalise the historic mine using modern exploration and sustainable practices. 144. </w:t>
      </w:r>
      <w:hyperlink r:id="rId148">
        <w:r>
          <w:rPr>
            <w:color w:val="0000EE"/>
            <w:u w:val="single"/>
          </w:rPr>
          <w:t>https://silverseek.com/article/technical-scoop-oil-damage-precious-flounder-materials-outperform</w:t>
        </w:r>
      </w:hyperlink>
      <w:r>
        <w:rPr>
          <w:i/>
        </w:rPr>
        <w:t xml:space="preserve"> - * Gold and silver prices fell by 2.8% and 4.4% respectively, amid rising US dollar index and bond yields. * Oil prices exceeding $100 contribute to global inflationary pressures. * The upcoming FOMC meeting on March 17–18 is central, with expectations of a hold or potential rate cut. * Gold supports are at $4,900 and $4,400, with potential downside triggers if breached. * The CRB Index increased 8.7%, up 21.2% in 2026, reflecting energy prices / inflation impact. * Gold stocks declined but remain in bull markets; indices like HUI and TGD are up year-to-date. 145. </w:t>
      </w:r>
      <w:hyperlink r:id="rId149">
        <w:r>
          <w:rPr>
            <w:color w:val="0000EE"/>
            <w:u w:val="single"/>
          </w:rPr>
          <w:t>https://www.goodreturns.in/news/gold-rates-in-india-crash-continues-today-on-inflation-risks-24k-22k-18k-gold-prices-on-march-16-1496125.html</w:t>
        </w:r>
      </w:hyperlink>
      <w:r>
        <w:rPr>
          <w:i/>
        </w:rPr>
        <w:t xml:space="preserve"> - * Gold prices in India for 24K, 22K, and 18K have fallen significantly over five days, with specific drops in various weight measures. * MCX gold prices and spot gold are both facing declines, influenced by global geopolitical tensions and US Federal Reserve policies. * The US Fed is expected to hold rates until inflationary risks clear, impacting gold and safe-haven assets. * Gold outlook suggests consolidation within support zones, with potential for upward movement if key resistance levels are breached. * Analysts forecast supported prices in near term amid geopolitical tensions and global economic uncertainties. 146. </w:t>
      </w:r>
      <w:hyperlink r:id="rId150">
        <w:r>
          <w:rPr>
            <w:color w:val="0000EE"/>
            <w:u w:val="single"/>
          </w:rPr>
          <w:t>https://eu.usatoday.com/story/money/2026/03/15/federal-reserve-interest-rates-iran-war-economic-impact/89099534007/</w:t>
        </w:r>
      </w:hyperlink>
      <w:r>
        <w:rPr>
          <w:i/>
        </w:rPr>
        <w:t xml:space="preserve"> - * Forecasters expect the Federal Reserve to keep interest rates unchanged after the March 18 meeting, citing ongoing Iran conflict and economic impact. * Recent US jobs reports show mixed signals, with job losses in February and inflation measures showing slight easing. * Rising oil prices due to Iran-related tensions could impact inflation and supply chains. * The US decision on Iran and oil prices influence the Federal Reserve's policy considerations. * The expected rate hold in March may lead to possible cuts in summer, depending on inflation and labour market stability. 147. </w:t>
      </w:r>
      <w:hyperlink r:id="rId151">
        <w:r>
          <w:rPr>
            <w:color w:val="0000EE"/>
            <w:u w:val="single"/>
          </w:rPr>
          <w:t>https://www.fxstreet.com/news/gold-holds-near-5-000-as-oil-driven-inflation-risks-cap-upside-202603161255</w:t>
        </w:r>
      </w:hyperlink>
      <w:r>
        <w:rPr>
          <w:i/>
        </w:rPr>
        <w:t xml:space="preserve"> - * Gold (XAU/USD) trades around $5,030 after reversing intraday losses, supported by easing of USD and Treasury yields. * Oil prices surge due to US-Iran conflict, raising inflation concerns and risk of prolonged energy market instability. * Rising energy costs may feed into consumer inflation, impacting central banks' monetary policy outlook. * Traders anticipate Fed's interest rate decision, with expectations for unchanged rates and guidance on the economic impact of rising oil prices. * Major central banks, including the ECB, BoJ, and BoC, are set to announce policy decisions this week, influencing market sentiment. 148. </w:t>
      </w:r>
      <w:hyperlink r:id="rId152">
        <w:r>
          <w:rPr>
            <w:color w:val="0000EE"/>
            <w:u w:val="single"/>
          </w:rPr>
          <w:t>https://www.fxstreet.com/news/silver-price-drops-as-traders-await-fed-decision-geopolitical-risks-mount-202603161245</w:t>
        </w:r>
      </w:hyperlink>
      <w:r>
        <w:rPr>
          <w:i/>
        </w:rPr>
        <w:t xml:space="preserve"> - * Silver trades around $79.70, down 1.12% on Monday. * Market expects the Federal Reserve to keep interest rates unchanged at the Wednesday meeting. * Inflation concerns linked to rising energy prices, geopolitical tensions in the Middle East, and oil price increases contribute to cautious investor sentiment. * US targeted Iran’s Oil export hub, heightening energy supply fears. * Safe-haven assets like Silver may cushion downside during geopolitical risks. 149. </w:t>
      </w:r>
      <w:hyperlink r:id="rId153">
        <w:r>
          <w:rPr>
            <w:color w:val="0000EE"/>
            <w:u w:val="single"/>
          </w:rPr>
          <w:t>https://www.solarpowerworldonline.com/2026/03/solar-panels-are-trying-to-use-less-silver-is-that-wise/</w:t>
        </w:r>
      </w:hyperlink>
      <w:r>
        <w:rPr>
          <w:i/>
        </w:rPr>
        <w:t xml:space="preserve"> - * Silver prices increased from below $1/g to around $2.65-$2.90/g in March 2026, impacting solar manufacturing costs.</w:t>
      </w:r>
      <w:r>
        <w:t xml:space="preserve"> * Major companies like LONGi and Jinko Solar are testing substitutes such as copper in solar cells, aiming to begin implementation in 2026.</w:t>
      </w:r>
      <w:r>
        <w:rPr>
          <w:i/>
        </w:rPr>
        <w:t xml:space="preserve"> * Copper offers conductivity but introduces technical challenges like oxidation and diffusion into silicon.</w:t>
      </w:r>
      <w:r>
        <w:t xml:space="preserve"> * Current reliance on silver, which accounts for a significant portion of global supply, is driven by cost and durability requirements.</w:t>
      </w:r>
      <w:r>
        <w:rPr>
          <w:i/>
        </w:rPr>
        <w:t xml:space="preserve"> * Industry testing and standards are evolving to validate the long-term performance of copper-based alternatives.</w:t>
      </w:r>
      <w:r>
        <w:t xml:space="preserve">150. </w:t>
      </w:r>
      <w:hyperlink r:id="rId154">
        <w:r>
          <w:rPr>
            <w:color w:val="0000EE"/>
            <w:u w:val="single"/>
          </w:rPr>
          <w:t>https://www.xaluannews.com/modules.php?name=News&amp;file=article&amp;sid=3739381</w:t>
        </w:r>
      </w:hyperlink>
      <w:r>
        <w:t xml:space="preserve"> - * The price of silver globally declined for the second consecutive week due to a surge in the USD and higher energy prices. * US economic data showing modest GDP growth and rising unemployment influenced market sentiment. * Domestic silver prices in Vietnam decreased approximately 4.5% in March, reflecting global trends. * Geopolitical tensions in the Middle East and stalled Russia-Ukraine negotiations supported safe-haven demand. * ETF silver holdings fluctuated, with SLV decreasing over 301 tonnes, while Shanghai exchanges saw increased stockpiles. * Market analysts advise cautious accumulation strategies, noting support levels at $75 and $70 per ounce. 151. </w:t>
      </w:r>
      <w:hyperlink r:id="rId155">
        <w:r>
          <w:rPr>
            <w:color w:val="0000EE"/>
            <w:u w:val="single"/>
          </w:rPr>
          <w:t>https://realeconomy.rsmus.com/market-minute-great-expectations-and-inflation-dynamics/</w:t>
        </w:r>
      </w:hyperlink>
      <w:r>
        <w:t xml:space="preserve"> - * The Federal Reserve is adjusting its policy framework to account for rising inflation expectations due to the energy shock. * Short-term inflation expectations, such as the 5-year Treasury Inflation-Protected Security, have increased to 2.7%. * Other measures, including the University of Michigan and New York Fed expectations, sit well above the Fed’s 2% target. * The Fed focuses on long-term expectations remaining between 2% and 2.5%, but short-term expectations may influence monetary policy decisions. * If energy prices cause short-term expectations to rise sharply, the Fed may struggle to keep rates near the estimated 3% terminal rate. 152. </w:t>
      </w:r>
      <w:hyperlink r:id="rId156">
        <w:r>
          <w:rPr>
            <w:color w:val="0000EE"/>
            <w:u w:val="single"/>
          </w:rPr>
          <w:t>https://fortune.com/2026/03/16/jerome-powell-fomc-meeting-cut-odds-iran-inflation/</w:t>
        </w:r>
      </w:hyperlink>
      <w:r>
        <w:t xml:space="preserve"> - * Federal Reserve's Powell expected to announce no rate cut at upcoming meeting, with a 99% chance of holding, due to inflation concerns and geopolitical risks. * The meeting coincides with central banks in Europe, Japan, and the UK, with no major policy shifts expected. * Tensions in Iran and oil price increases influence market sentiment, affecting inflation expectations. * Analysts suggest markets may underprice prolonged geopolitical conflict and its impact on global growth. * Market response shows limited immediate impact on stock markets, indicating a wait-and-see approach.</w:t>
      </w:r>
      <w:r/>
    </w:p>
    <w:p>
      <w:r/>
      <w:r>
        <w:t xml:space="preserve">153. </w:t>
      </w:r>
      <w:hyperlink r:id="rId157">
        <w:r>
          <w:rPr>
            <w:color w:val="0000EE"/>
            <w:u w:val="single"/>
          </w:rPr>
          <w:t>https://www.actionforex.com/contributors/fundamental-analysis/633437-fed-preview-holding-a-steady-hand/</w:t>
        </w:r>
      </w:hyperlink>
      <w:r>
        <w:t xml:space="preserve"> - * The Federal Reserve is expected to keep its monetary policy unchanged at the March meeting. * Powell will avoid firm forward guidance on reactions to the war in Iran. * The US economy remains insulated against energy shocks, with modest market response anticipated. * Future rate cuts are expected in June and September, subject to energy supply developments. * No change is forecast for the Fed's balance sheet operations or T-bill purchases. 154. </w:t>
      </w:r>
      <w:hyperlink r:id="rId158">
        <w:r>
          <w:rPr>
            <w:color w:val="0000EE"/>
            <w:u w:val="single"/>
          </w:rPr>
          <w:t>https://www.pv-magazine.com/2026/03/16/waaree-energies-begins-construction-of-10-gw-ingot-wafer-plant-in-india/</w:t>
        </w:r>
      </w:hyperlink>
      <w:r>
        <w:t xml:space="preserve"> - * Waaree Energies Ltd has started building an integrated solar ingot and wafer manufacturing facility in Butibori, Nagpur, with 10 GW capacity for each product.</w:t>
      </w:r>
      <w:r>
        <w:rPr>
          <w:i/>
        </w:rPr>
        <w:t xml:space="preserve"> The project covers about 300 acres with an investment of INR 62 billion.</w:t>
      </w:r>
      <w:r>
        <w:t xml:space="preserve"> It is expected to generate over 8,000 jobs, supporting regional economic and industrial growth.</w:t>
      </w:r>
      <w:r>
        <w:rPr>
          <w:i/>
        </w:rPr>
        <w:t xml:space="preserve"> The facility aims to strengthen India’s upstream solar manufacturing and supply chains.</w:t>
      </w:r>
      <w:r>
        <w:t xml:space="preserve"> Senior government officials attended the groundbreaking ceremony.</w:t>
      </w:r>
      <w:r>
        <w:rPr>
          <w:i/>
        </w:rPr>
        <w:t xml:space="preserve"> The project supports India’s solar deployment and reduces import dependence. 155. </w:t>
      </w:r>
      <w:hyperlink r:id="rId159">
        <w:r>
          <w:rPr>
            <w:color w:val="0000EE"/>
            <w:u w:val="single"/>
          </w:rPr>
          <w:t>https://blackchronicle.com/national/everyday-economics-the-fed-faces-a-slowing-economy-and-a-new-inflation-shock/</w:t>
        </w:r>
      </w:hyperlink>
      <w:r>
        <w:rPr>
          <w:i/>
        </w:rPr>
        <w:t xml:space="preserve"> - * US economy shows signs of slowing growth, with revised Q4 GDP figures at 0.7% annualised. * Inflation remains high, with core PCE rising to 3.1% YoY, and consumer spending barely increases. * Labour market conditions weaken, with subdued job openings and a decline in the civilian labour force. * Oil prices may stay elevated due to the Iran conflict, adding inflationary pressure. * Federal Reserve meeting on March 17-18 expected to keep rates unchanged, with focus on economic projections. * Housing market faces mixed signals with rising mortgage rates and increased resale inventory. 156. </w:t>
      </w:r>
      <w:hyperlink r:id="rId160">
        <w:r>
          <w:rPr>
            <w:color w:val="0000EE"/>
            <w:u w:val="single"/>
          </w:rPr>
          <w:t>https://www.mql5.com/en/blogs/post/768183</w:t>
        </w:r>
      </w:hyperlink>
      <w:r>
        <w:rPr>
          <w:i/>
        </w:rPr>
        <w:t xml:space="preserve"> - * Gold (XAUUSD) is in consolidation around $5,018.86 after retreating from early March highs above $5,390. * The market is awaiting the Federal Reserve interest rate decision, with technical analysis indicating support at $5,000 and resistance near $5,080-$5,100. * A break below $5,070-$5,080 support has triggered a liquidity hunt, with possible outcomes including continuation lower or reversal. * Short-term signals show neutral to slightly bearish bias on H1, with intraday trading strategies focused on support and resistance levels. * The weekly outlook depends on Fed policy, with potential for range-bound consolidation or volatile moves post-decision. 157. </w:t>
      </w:r>
      <w:hyperlink r:id="rId161">
        <w:r>
          <w:rPr>
            <w:color w:val="0000EE"/>
            <w:u w:val="single"/>
          </w:rPr>
          <w:t>https://www.prnewswire.com/news-releases/dmegc-solar-displays-new-pv-innovations-across-european-exhibitions-302714445.html</w:t>
        </w:r>
      </w:hyperlink>
      <w:r>
        <w:rPr>
          <w:i/>
        </w:rPr>
        <w:t xml:space="preserve"> - * DMEGC Solar demonstrated new photovoltaic (PV) products at ENEX 2026 in Poland, KEY Energy in Italy, and Solar Solutions Amsterdam. * Introduced a full black N-type monofacial double-glass module with 475W power output and 23.8% efficiency. * Launched the INFINITY RT 3.0 module achieving 650W power, with higher bifaciality and energy yield. * Showcased the M10T-B32HBT, a lightweight, compact double-glass module for residential installation. * Featured the Greenhouse series modules, certified for overhead Agri-PV applications, with nine specifications, in compliance with DIBt standards. 158. </w:t>
      </w:r>
      <w:hyperlink r:id="rId162">
        <w:r>
          <w:rPr>
            <w:color w:val="0000EE"/>
            <w:u w:val="single"/>
          </w:rPr>
          <w:t>https://bitcoinworld.co.in/silver-price-forecast-xagusd-plunge-4/</w:t>
        </w:r>
      </w:hyperlink>
      <w:r>
        <w:rPr>
          <w:i/>
        </w:rPr>
        <w:t xml:space="preserve"> - * Silver (XAG/USD) declined to a three-week low, breaking below $80 amid volatile market conditions.</w:t>
      </w:r>
      <w:r>
        <w:t xml:space="preserve"> The decline followed a technical breakdown with key support levels breached.</w:t>
      </w:r>
      <w:r>
        <w:rPr>
          <w:i/>
        </w:rPr>
        <w:t xml:space="preserve"> Market sentiment is cautious ahead of the Federal Reserve's policy announcement, with expectations of interest rate stability.</w:t>
      </w:r>
      <w:r>
        <w:t xml:space="preserve"> Technical indicators show a bearish trend, but oversold signals suggest potential short-term bounce.</w:t>
      </w:r>
      <w:r>
        <w:rPr>
          <w:i/>
        </w:rPr>
        <w:t xml:space="preserve"> Investors are monitoring support at $78.50 and resistance at $80.20–$80.80.</w:t>
      </w:r>
      <w:r>
        <w:t xml:space="preserve"> The Fed's guidance on future rate moves is the main driver influencing silver's short-term outlook.</w:t>
      </w:r>
      <w:r>
        <w:rPr>
          <w:i/>
        </w:rPr>
        <w:t xml:space="preserve"> Global industrial demand for silver remains mixed, with sectors like photovoltaics and electronics supporting long-term demand.</w:t>
      </w:r>
      <w:r>
        <w:t xml:space="preserve"> ETF holdings have shown modest outflows, indicating cautious investor sentiment.</w:t>
      </w:r>
      <w:r>
        <w:rPr>
          <w:i/>
        </w:rPr>
        <w:t xml:space="preserve"> Analysts are adjusting forecasts based on Fed communications, with some predicting increased volatility around the meeting. 159. </w:t>
      </w:r>
      <w:hyperlink r:id="rId163">
        <w:r>
          <w:rPr>
            <w:color w:val="0000EE"/>
            <w:u w:val="single"/>
          </w:rPr>
          <w:t>https://www.easternmirrornagaland.com/gold-silver-fall-up-to-2-pc-amid-fading-fed-rate-cut-hopes-geopolitical-tensions</w:t>
        </w:r>
      </w:hyperlink>
      <w:r>
        <w:rPr>
          <w:i/>
        </w:rPr>
        <w:t xml:space="preserve"> - * Gold and silver prices declined on Monday amid fading hopes of a US Federal Reserve interest rate cut.</w:t>
      </w:r>
      <w:r>
        <w:t xml:space="preserve"> The decline was influenced by escalating tensions in West Asia and strong crude oil prices.</w:t>
      </w:r>
      <w:r>
        <w:rPr>
          <w:i/>
        </w:rPr>
        <w:t xml:space="preserve"> International precious metals and Indian commodity prices both traded lower.</w:t>
      </w:r>
      <w:r>
        <w:t xml:space="preserve"> The outcome of the US Federal Reserve policy meeting is expected to influence near-term gold prices.</w:t>
      </w:r>
      <w:r>
        <w:rPr>
          <w:i/>
        </w:rPr>
        <w:t xml:space="preserve"> Geopolitical tensions, particularly involving Iran and Israel, remain elevated.</w:t>
      </w:r>
      <w:r>
        <w:t xml:space="preserve"> Indian stock indices declined, with the Sensex decreasing and Nifty remaining flat. 160. </w:t>
      </w:r>
      <w:hyperlink r:id="rId164">
        <w:r>
          <w:rPr>
            <w:color w:val="0000EE"/>
            <w:u w:val="single"/>
          </w:rPr>
          <w:t>https://www.business-standard.com/markets/news/asian-markets-wary-as-oil-prices-climb-amid-conflict-in-west-asia-126031600051_1.html</w:t>
        </w:r>
      </w:hyperlink>
      <w:r>
        <w:t xml:space="preserve"> - * Asian markets showed wary movement as hostilities in the Gulf kept oil prices elevated, affecting inflation outlooks and central bank policies. * Oil prices rose with Brent at $103.27 per barrel and US crude at $97.99, amidst geopolitical tensions. * U.S., UK, Europe, Japan, Australia, Canada, Switzerland, and Sweden hold policy meetings as energy prices influence inflation and growth forecasts. * Japan's Nikkei dipped 0.1%, South Korean stocks gained 0.9%, and Asia-Pacific shares edged up slightly. * Market focus on Chinese retail sales and industrial output, alongside US-China trade discussions in Paris. * US Federal Reserve likely to hold rates steady, with a possible rate hike by Australia’s RBA amid inflation concerns. * US dollar strengthened as a safe haven, trading lower against yen and euro, with commodity gold stable at $5,022 an ounce. 161. </w:t>
      </w:r>
      <w:hyperlink r:id="rId165">
        <w:r>
          <w:rPr>
            <w:color w:val="0000EE"/>
            <w:u w:val="single"/>
          </w:rPr>
          <w:t>https://www.ad-hoc-news.de/boerse/news/ueberblick/silver-s-rally-stalls-amid-interest-rate-and-demand-concerns/68692478</w:t>
        </w:r>
      </w:hyperlink>
      <w:r>
        <w:t xml:space="preserve"> - * Silver's rally reversed as Fed rate delay boosted the dollar and increased volatility. * Market expectations for a US rate cut shifted from July to September, strengthening the dollar. * Supply deficit projected at 67 million ounces for 2026, with mine production at a ten-year high. * Industrial demand for silver fell by 2%, driven by a slowdown in the photovoltaic sector. * Analysts forecast an average silver price of around $80, with continued market volatility expected. 162. </w:t>
      </w:r>
      <w:hyperlink r:id="rId165">
        <w:r>
          <w:rPr>
            <w:color w:val="0000EE"/>
            <w:u w:val="single"/>
          </w:rPr>
          <w:t>https://www.ad-hoc-news.de/boerse/news/ueberblick/silver-s-rally-stalls-amid-interest-rate-and-demand-concerns/68692478</w:t>
        </w:r>
      </w:hyperlink>
      <w:r>
        <w:t xml:space="preserve"> - * Silver's recent surge above $100 per ounce reversed due to Federal Reserve rate delay and dollar strengthening. * Market projections indicate a shortfall of 67 million ounces in supply for 2026, despite rising mine output to 820 million ounces. * Industrial demand for silver declined by 2 percent to 650 million ounces, mainly due to reduced photovoltaic sector usage. * Geopolitical tensions in the Middle East have impacted energy prices and inflation fears, influencing safe-haven flows into the dollar. * Analysts forecast silver prices around $79.50 to $81 per ounce for the year amidst market volatility. 163. </w:t>
      </w:r>
      <w:hyperlink r:id="rId166">
        <w:r>
          <w:rPr>
            <w:color w:val="0000EE"/>
            <w:u w:val="single"/>
          </w:rPr>
          <w:t>https://kalkinemedia.com/au/news/featured-news/catalina-resources-asxctn-advances-district-scale-silver-strategy-through-key-wa-acquisition</w:t>
        </w:r>
      </w:hyperlink>
      <w:r>
        <w:t xml:space="preserve"> - - Catalina Resources signs binding agreement to acquire Spinifex Silver Pty Ltd, covering approximately 265 km² in Western Australia. - The acquisition includes projects at Fraser North and Nabberu, with historical high-grade silver intercepts and basin-hosted potential. - The transaction involves issuing AUD 250,000 in shares, subject to conditions. - Planned exploration includes dataset review, geochemical sampling, structural mapping, and follow-up drilling. - Shares traded at AUD 0.08 per share on 16 March 2026. 164. </w:t>
      </w:r>
      <w:hyperlink r:id="rId167">
        <w:r>
          <w:rPr>
            <w:color w:val="0000EE"/>
            <w:u w:val="single"/>
          </w:rPr>
          <w:t>https://www.fxstreet.com/news/breaking-gold-falls-below-5-000-as-oil-driven-inflation-fears-weigh-202603152347</w:t>
        </w:r>
      </w:hyperlink>
      <w:r>
        <w:t xml:space="preserve"> - * Gold price (XAU/USD) drops to around $4,980 during the early Asian session on Monday. * Geopolitical conflict in the Middle East, including US-Israel war with Iran, influences market sentiment. * US forces targeted Iranian oil export hub Kharg Island; Iran threatens retaliation. * Rising oil costs increase inflation concerns and may delay US Federal Reserve interest rate cuts. * The conflict and inflation fears negatively impact gold, a safe-haven asset.</w:t>
      </w:r>
      <w:r/>
    </w:p>
    <w:p>
      <w:r/>
      <w:r>
        <w:t xml:space="preserve">165. </w:t>
      </w:r>
      <w:hyperlink r:id="rId168">
        <w:r>
          <w:rPr>
            <w:color w:val="0000EE"/>
            <w:u w:val="single"/>
          </w:rPr>
          <w:t>https://bitcoinworld.co.in/robert-kiyosaki-bitcoin-gold-silver-investment/</w:t>
        </w:r>
      </w:hyperlink>
      <w:r>
        <w:t xml:space="preserve"> - * Robert Kiyosaki publicly announced a strategic investment in Bitcoin, gold, silver, and Texas oil wells on social media platform X. * His move aims to capitalise on market downturns, viewing cash as a tactical tool for asset acquisition. * Kiyosaki believes these assets will appreciate following a market downturn, citing macroeconomic risks and geopolitical tensions. * He has a history of cryptocurrency activity, including recent buying and selling of Bitcoin. * Financial analysts highlight inflation hedges, geopolitical risks, and diversification as key drivers of interest in these assets. 166. </w:t>
      </w:r>
      <w:hyperlink r:id="rId169">
        <w:r>
          <w:rPr>
            <w:color w:val="0000EE"/>
            <w:u w:val="single"/>
          </w:rPr>
          <w:t>https://indianexpress.com/article/explained/explained-economics/equity-investment-iran-war-uncertainty-nilesh-shah-expert-explains-10583471/</w:t>
        </w:r>
      </w:hyperlink>
      <w:r>
        <w:t xml:space="preserve"> - * Markets are volatile due to rising global uncertainty following US-Israel and Iran conflicts. * Nilesh Shah recommends neutralising equity exposure if overweight and investing in large/mid cap stocks and precious metals if underweight. * Investors should consider domestic sectors unaffected by rising oil prices, such as banking and consumer durables. * Historically, markets have bottomed out before conflicts end, and adaptation occurs during prolonged wars. * Investors are advised to follow asset allocation principles, holding or reducing equity based on risk profile and time horizon. * Outside equities, investors should consider short-term debt instruments in a rising interest rate environment. * Gold and silver are suggested as safe assets to benefit from global uncertainty, with an emphasis on limited portfolio allocation. 167. </w:t>
      </w:r>
      <w:hyperlink r:id="rId170">
        <w:r>
          <w:rPr>
            <w:color w:val="0000EE"/>
            <w:u w:val="single"/>
          </w:rPr>
          <w:t>https://www.saurenergy.com/solar-energy-news/waaree-energies-starts-construction-of-its-10-gw-ingot-wafer-unit-in-nagpur-11215989</w:t>
        </w:r>
      </w:hyperlink>
      <w:r>
        <w:t xml:space="preserve"> - * Waaree Energies Ltd has started building a 10 GW solar ingot and wafer manufacturing facility in Nagpur, Maharashtra. * The project includes a ground-breaking ceremony attended by Maharashtra Chief Minister Devendra Fadnavis and Union Minister Nitin Gadkari. * The plant will be the country’s largest integrated manufacturing complex for ingots and wafers, with an investment of ₹6,200 crore. * Once operational, the facility is expected to create over 8,000 jobs and enhance India’s solar supply chain resilience. * The development follows Waaree's realignment of its manufacturing plans, shifting operations from Odisha to Maharashtra and Gujarat. 168. </w:t>
      </w:r>
      <w:hyperlink r:id="rId171">
        <w:r>
          <w:rPr>
            <w:color w:val="0000EE"/>
            <w:u w:val="single"/>
          </w:rPr>
          <w:t>https://www.actionforex.com/live-comments/633363-seven-central-banks-one-energy-shock-critical-monetary-policy-week/</w:t>
        </w:r>
      </w:hyperlink>
      <w:r>
        <w:t xml:space="preserve"> - * Seven major central banks, including the Federal Reserve, ECB, and Bank of Japan, will meet within days of each other in March 2026.</w:t>
      </w:r>
      <w:r>
        <w:rPr>
          <w:i/>
        </w:rPr>
        <w:t xml:space="preserve"> * Central banks' policy decisions are influenced by an energy shock caused by escalating Middle East conflicts.</w:t>
      </w:r>
      <w:r>
        <w:t xml:space="preserve"> * The energy price surge is prompting reconsideration of easing policies and potential rate hikes.</w:t>
      </w:r>
      <w:r>
        <w:rPr>
          <w:i/>
        </w:rPr>
        <w:t xml:space="preserve"> * The Federal Reserve's March 18 meeting will focus on energy inflation impacts and the economic outlook.</w:t>
      </w:r>
      <w:r>
        <w:t xml:space="preserve"> * The ECB, BoE, BoJ, RBA, SNB, and BoC are expected to hold or adjust rates amid inflation and growth concerns.* 169. </w:t>
      </w:r>
      <w:hyperlink r:id="rId172">
        <w:r>
          <w:rPr>
            <w:color w:val="0000EE"/>
            <w:u w:val="single"/>
          </w:rPr>
          <w:t>https://www.brisbanetimes.com.au/business/the-economy/trump-is-holding-the-world-hostage-20260316-p5oarq.html?ref=rss&amp;utm_medium=rss&amp;utm_source=rss_feed</w:t>
        </w:r>
      </w:hyperlink>
      <w:r>
        <w:t xml:space="preserve"> - * The world's major central banks, including the US Federal Reserve, ECB, Bank of England, and Bank of Japan, are meeting amid geopolitical tensions and an oil market disruption. * The US-Iran conflict has caused oil prices to rise from $65 to over $100 per barrel, impacting global commodity prices. * The US economy shows signs of weakening with rising inflation, falling employment, and revised GDP growth rates, leading to fears of recession and stagflation. * The Federal Reserve is under pressure as inflation exceeds target levels, but rate changes are uncertain due to economic instability. * Market responses include bond yield increases and a decline in share prices; market focus is on Fed chair Jerome Powell's statements. 170. </w:t>
      </w:r>
      <w:hyperlink r:id="rId173">
        <w:r>
          <w:rPr>
            <w:color w:val="0000EE"/>
            <w:u w:val="single"/>
          </w:rPr>
          <w:t>https://pakobserver.net/irans-war-puts-global-central-banks-on-the-brink-of-inflation-fears/</w:t>
        </w:r>
      </w:hyperlink>
      <w:r>
        <w:t xml:space="preserve"> - * Iran’s war causes global central banks, including US, UK, eurozone, and others, to evaluate economic impact. * Expected decisions involve interest rate holds or increases, influenced by rising energy prices and inflation risks. * Federal Reserve likely to keep rates unchanged, with potential for rate cuts if conflict ends soon. * European Central Bank and Bank of Japan expected to hold rates, amid energy shocks and inflation concerns. * Risk of inflation escalation influences cautious stance among policymakers worldwide. 171. </w:t>
      </w:r>
      <w:hyperlink r:id="rId174">
        <w:r>
          <w:rPr>
            <w:color w:val="0000EE"/>
            <w:u w:val="single"/>
          </w:rPr>
          <w:t>https://thecurrencyanalytics.com/altcoins/bitcoin-crashes-below-25k-as-panic-selling-intensifies-247379</w:t>
        </w:r>
      </w:hyperlink>
      <w:r>
        <w:t xml:space="preserve"> - • Bitcoin dropped below $25,000, the first time in 18 months, amid a crypto market selloff • Rising interest rates from the Federal Reserve and mounting regulatory pressure contributed to the decline • Major exchanges experienced increased trading volumes, with Binance and Kraken reporting surges • Whales engaged in active trading, intensifying market swings • Experts like JPMorgan analysts and central bankers expressed concerns about further declines and regulatory impacts • Ethereum and altcoins also declined, with futures markets showing heightened volatility • Asian markets reacted cautiously, shifting towards gold and government bonds • Industry disruptions included Coinbase suspension of withdrawals and increased regulatory oversight • Institutional and retail investor activities influenced market dynamics, with mixed outlooks on recovery 172. </w:t>
      </w:r>
      <w:hyperlink r:id="rId175">
        <w:r>
          <w:rPr>
            <w:color w:val="0000EE"/>
            <w:u w:val="single"/>
          </w:rPr>
          <w:t>https://www.freemalaysiatoday.com/category/business/2026/03/15/investors-await-fed-rate-outlook-as-iran-war-keeps-markets-on-edge</w:t>
        </w:r>
      </w:hyperlink>
      <w:r>
        <w:t xml:space="preserve"> - * Investors focus on the Iran conflict's impact on interest rate expectations and inflation. * US stock indexes declined, volatility increased; oil prices soared due to Iran war. * The Federal Reserve is expected to hold interest rates steady in its upcoming meeting. * Market expectations for rate cuts have diminished amid rising energy prices. * Fed projections and Chair Powell’s comments anticipated to influence market outlooks. * Iran’s conflict prompts market swings and increased oil prices, with further developments closely watched. 173. </w:t>
      </w:r>
      <w:hyperlink r:id="rId176">
        <w:r>
          <w:rPr>
            <w:color w:val="0000EE"/>
            <w:u w:val="single"/>
          </w:rPr>
          <w:t>https://www.cnbc.com/2026/03/15/global-week-ahead-price-pressure-in-the-pipeline.html</w:t>
        </w:r>
      </w:hyperlink>
      <w:r>
        <w:t xml:space="preserve"> - * The ECB announced rate hikes in July and September to counter record inflation. * Bond yields in Europe and the US signalled market worries, with Europe's sovereign bonds sold off. * European 10-year bunds hit their highest since October 2023; France's yield reached levels not seen since 2011. * UK gilts' 10-year yield reached its highest in at least six months, with expectations of a Bank of England rate hike. * US Fed rate cut predictions dropped, with only 20 basis points of cuts priced in by year-end. * Deutsche Bank indicated a 2026 Fed rate cut is no longer fully priced in; State Street highlighted inflation risks delaying easing. 174. </w:t>
      </w:r>
      <w:hyperlink r:id="rId177">
        <w:r>
          <w:rPr>
            <w:color w:val="0000EE"/>
            <w:u w:val="single"/>
          </w:rPr>
          <w:t>https://www.ndtvprofit.com/markets/gold-silver-may-see-correction-next-week-amid-key-central-bank-meets-middle-east-tensions-analysts-11219053</w:t>
        </w:r>
      </w:hyperlink>
      <w:r>
        <w:t xml:space="preserve"> - * Prices of gold and silver are likely to see correction this week amid escalating conflict in West Asia and upcoming central bank meetings. * Investors monitor US-Israel-Iran conflict for market volatility; US Federal Reserve, European Central Bank, Bank of England, and People's Bank of China set policy decisions. * Gold and silver prices declined in domestic and international markets, weighed by a stronger US dollar and delayed interest rate cuts. * Analysts note bullion supported by safe-haven demand due to conflict escalation. * Experts advise long-term allocation in gold and silver as portfolio diversifiers despite short-term volatility. 175. </w:t>
      </w:r>
      <w:hyperlink r:id="rId178">
        <w:r>
          <w:rPr>
            <w:color w:val="0000EE"/>
            <w:u w:val="single"/>
          </w:rPr>
          <w:t>https://www.thehindubusinessline.com/markets/gold/gold-and-silver-in-india-beyond-tradition-a-strategic-allocation/article70743773.ece</w:t>
        </w:r>
      </w:hyperlink>
      <w:r>
        <w:t xml:space="preserve"> - * Gold and silver prices in India have experienced volatility driven by global macroeconomic and geopolitical signals. * ETF investments in bullion, especially silver ETFs, showed strong gains, with Tata Silver ETF rising nearly 10 per cent. * The ongoing conflict in the Middle East has increased haven demand for precious metals, impacting ETFs. * Market participants are monitoring US inflation indicators to gauge interest rate and currency movements. * Gold and silver are viewed as strategic assets, with sustained central bank purchases and industrial demand supporting their roles in portfolios. 176. </w:t>
      </w:r>
      <w:hyperlink r:id="rId179">
        <w:r>
          <w:rPr>
            <w:color w:val="0000EE"/>
            <w:u w:val="single"/>
          </w:rPr>
          <w:t>https://99bitcoins.com/news/bitcoin-btc/fed-rate-central-bank-gauntlet-bitcoin-march-2026/</w:t>
        </w:r>
      </w:hyperlink>
      <w:r>
        <w:t xml:space="preserve"> - * The week features rate decisions from seven central banks, including the Federal Reserve, amid rising oil prices and inflation concerns. * The Fed is expected to hold rates; a hawkish stance could increase yields and trigger Bitcoin volatility. * The Fed's inflation measure (Core PCE) reached 3.1% in January, above the 2% target. * Market interpretations of the Fed's signal about rate hikes or cuts will influence Bitcoin's market behaviour. * The broader monetary policy environment, including decisions from Bank of Japan and others, affects liquidity and risk assets.</w:t>
      </w:r>
      <w:r/>
    </w:p>
    <w:p>
      <w:r/>
      <w:r>
        <w:t xml:space="preserve">177. </w:t>
      </w:r>
      <w:hyperlink r:id="rId180">
        <w:r>
          <w:rPr>
            <w:color w:val="0000EE"/>
            <w:u w:val="single"/>
          </w:rPr>
          <w:t>https://www.newsbytesapp.com/news/business/us-fed-expected-to-hold-rates-steady-amid-iran-war/story</w:t>
        </w:r>
      </w:hyperlink>
      <w:r>
        <w:t xml:space="preserve"> - * The US Federal Reserve is expected to keep interest rates steady during its upcoming meeting. * The meeting will start on Tuesday, with an announcement scheduled for Wednesday. * The decision is influenced by the US-Iran war, which risks pushing inflation above 4%. * Economic data shows signs of weakness, including a rise in unemployment to 4.4% and a loss of 92,000 jobs in February. * The Fed's dual mandate faces policy challenges amid rising oil prices and inflation concerns. 178. </w:t>
      </w:r>
      <w:hyperlink r:id="rId181">
        <w:r>
          <w:rPr>
            <w:color w:val="0000EE"/>
            <w:u w:val="single"/>
          </w:rPr>
          <w:t>https://customnews.pk/2026/03/15/karachi-customs-foils-major-silver-smuggling-attempt/</w:t>
        </w:r>
      </w:hyperlink>
      <w:r>
        <w:t xml:space="preserve"> - * Karachi Customs seized 500 kilograms of foreign-origin silver valued at over Rs. 403 million on March 10 at Gold Tower, Saddar, Karachi. * The operation involved converting apartments into a processing unit where silver bars and rods were polished, reshaped, and stamped. * Two suspects, Muhammad Touqeer and Muhammad Irfan Iqbal, were arrested; investigations continue to trace financiers. * Several smuggling cases have been intercepted recently amid rising silver prices in Pakistan. * Smuggling routes from Afghanistan and Iran disrupted due to conflicts, prompting traffickers to find alternative channels. * Authorities are intensifying enforcement efforts under direction of Chief Collector Basit Abbasi. 179. </w:t>
      </w:r>
      <w:hyperlink r:id="rId182">
        <w:r>
          <w:rPr>
            <w:color w:val="0000EE"/>
            <w:u w:val="single"/>
          </w:rPr>
          <w:t>https://www.etoday.co.kr/news/view/2565447</w:t>
        </w:r>
      </w:hyperlink>
      <w:r>
        <w:t xml:space="preserve"> - * Major central banks, including Fed, ECB, and BOJ, are set to decide on interest rates amid global tension. * The Fed is likely to keep rates on hold, but market expectations fluctuate due to Middle Eastern conflict and rising oil prices. * ECB is also expected to maintain current rates, though energy price inflation may prompt future hikes. * The Bank of Japan’s decision hinges on maintaining the normalisation path amid oil dependency concerns. * The ongoing war and energy costs are causing uncertainty and could influence future monetary policy directions. 180. </w:t>
      </w:r>
      <w:hyperlink r:id="rId183">
        <w:r>
          <w:rPr>
            <w:color w:val="0000EE"/>
            <w:u w:val="single"/>
          </w:rPr>
          <w:t>https://www.cnbc.com/2026/03/12/markets-hopes-for-fed-interest-rate-cuts-are-rapidly-fading-away.html</w:t>
        </w:r>
      </w:hyperlink>
      <w:r>
        <w:t xml:space="preserve"> - * Expectations for US Federal Reserve interest rate cuts fade due to rising energy prices and inflation fears. * Market anticipation shifted from June to September for the next rate cut. * The change coincided with Iran-Related conflicts and oil prices reaching around $100 a barrel. * Goldman Sachs economists adjusted their rate forecast, pushing the next cut to September 2026. * Economists believe the Fed might still lower rates once more before the end of 2026 if labour market conditions worsen. 181. </w:t>
      </w:r>
      <w:hyperlink r:id="rId184">
        <w:r>
          <w:rPr>
            <w:color w:val="0000EE"/>
            <w:u w:val="single"/>
          </w:rPr>
          <w:t>https://bitrss.com/leading-economists-reveal-their-fed-interest-rate-forecasts-192974</w:t>
        </w:r>
      </w:hyperlink>
      <w:r>
        <w:t xml:space="preserve"> - * A Bloomberg survey of 46 economists predicts two rate cuts by the Fed in 2023, with the first in June and the second in October. * Expectations for interest rate cuts have shifted from March to June following geopolitical events. * Most economists believe rate cuts will be faster than futures market pricing. * Concerns were raised about Kevin Warsh’s nomination and commitment to the 2% inflation target. * The survey highlights evolving expectations compared to a previous December survey. 182. </w:t>
      </w:r>
      <w:hyperlink r:id="rId185">
        <w:r>
          <w:rPr>
            <w:color w:val="0000EE"/>
            <w:u w:val="single"/>
          </w:rPr>
          <w:t>https://www.bloomberg.com/news/articles/2026-03-12/iran-war-europe-s-price-shock-is-still-a-long-way-from-2022-energy-crisis</w:t>
        </w:r>
      </w:hyperlink>
      <w:r>
        <w:t xml:space="preserve"> - * The European Central Bank (ECB) confronts a renewed inflation threat linked to energy costs. * The escalation in Iran and energy price increases are prompting bets on interest rate hikes. * The ECB recognises differences from the 2022 energy crisis, despite concerns about inflation. * The article references past energy crisis during Russia's invasion of Ukraine and current geopolitical tensions. 183. </w:t>
      </w:r>
      <w:hyperlink r:id="rId186">
        <w:r>
          <w:rPr>
            <w:color w:val="0000EE"/>
            <w:u w:val="single"/>
          </w:rPr>
          <w:t>https://ekonomi.haber7.com/ekonomi/haber/3611987-gumuste-kritik-viraj-dolarin-yukselisi-degerli-metali-nasil-etkiledi</w:t>
        </w:r>
      </w:hyperlink>
      <w:r>
        <w:t xml:space="preserve"> - * Doların güçlenmesi ve faiz indirimi beklentilerinin zayıflamasıyla gümüş fiyatları sert bir şekilde düştü.</w:t>
      </w:r>
      <w:r>
        <w:rPr>
          <w:i/>
        </w:rPr>
        <w:t xml:space="preserve"> Gümüş ons fiyatı, dolar endeksinin artışı ve jeopolitik riskler nedeniyle 31,20 dolar seviyesine geriledi.</w:t>
      </w:r>
      <w:r>
        <w:t xml:space="preserve"> Haftalık bazda yaklaşık %4,2 değer kaybı yaşandı, fiyatlar hızla 34 dolar zirvesinden uzaklaştı.</w:t>
      </w:r>
      <w:r>
        <w:rPr>
          <w:i/>
        </w:rPr>
        <w:t xml:space="preserve"> ABD Merkez Bankası'nın (Fed) faiz indirimleri konusunda trust sinyalleri, yatırımcıların alternatif olarak Amerikan dolarına yönelmesine neden oldu.</w:t>
      </w:r>
      <w:r>
        <w:t xml:space="preserve"> Artan enerji maliyetleri ve enflasyon endişeleri, gümüş talebini zorlaştırıyor.</w:t>
      </w:r>
      <w:r>
        <w:rPr>
          <w:i/>
        </w:rPr>
        <w:t xml:space="preserve"> Piyasa, arz-talep dengesizliği ve arz açığıyla karşı karşıya; özellikle güneş enerjisi ve yapay zeka donanımlarında kullanım artışları stokları düşük seviyelere indirdi.</w:t>
      </w:r>
      <w:r>
        <w:t xml:space="preserve"> Teknik analiz, 31 dolar seviyesinin destek olduğunu ve altında 28 dolar seviyesine kadar düşüş olabileceğini gösteriyor.</w:t>
      </w:r>
      <w:r>
        <w:rPr>
          <w:i/>
        </w:rPr>
        <w:t xml:space="preserve"> Piyasalardaki harekete bağlı olarak, Hindistan ve Çin gibi büyük pazarlardan gelen alımlar fiyatları destekleyebilir.</w:t>
      </w:r>
      <w:r>
        <w:t xml:space="preserve">184. </w:t>
      </w:r>
      <w:hyperlink r:id="rId187">
        <w:r>
          <w:rPr>
            <w:color w:val="0000EE"/>
            <w:u w:val="single"/>
          </w:rPr>
          <w:t>https://www.actionforex.com/action-insight/market-overview/weekly-report/633333-iran-war-fuels-king-dollar-comeback-as-oil-shock-ripples-through-markets/</w:t>
        </w:r>
      </w:hyperlink>
      <w:r>
        <w:t xml:space="preserve"> - * The Iran conflict enters a prolonged phase of escalation, impacting global markets. * Oil prices spike, with WTI crude reaching nearly $120, due to disruptions in the Strait of Hormuz. * Geopolitical tensions and rising oil prices strengthen the US dollar and investment in safe-haven assets. * Market sentiment shifts towards risk-off, with the Dollar Index surpassing 100 and US Treasury yields rising. * Analysts suggest the conflict may persist for weeks to months, maintaining pressure on markets. 185. </w:t>
      </w:r>
      <w:hyperlink r:id="rId188">
        <w:r>
          <w:rPr>
            <w:color w:val="0000EE"/>
            <w:u w:val="single"/>
          </w:rPr>
          <w:t>https://thecurrencyanalytics.com/stockmarket/dollar-surges-as-iran-crisis-sparks-safe-haven-rush-247268</w:t>
        </w:r>
      </w:hyperlink>
      <w:r>
        <w:t xml:space="preserve"> - * The dollar index rose 0.4% to 105.37, reaching levels not seen since February, amid fears of Middle East conflict escalation. * Iran announced plans to increase uranium enrichment, causing market shockwaves and a flight to safe haven assets like the dollar and gold. * Oil prices surged 2.1% to $85.43 per barrel due to supply disruption fears, linked to Iran's control of shipping lanes. * Gold prices increased to $1,980 per ounce as investors sought safe havens during geopolitical uncertainty. * Currency markets showed the dollar strengthening; the Iranian rial weakened dramatically, and other currencies like the euro, pound, yen, and Swiss franc experienced declines. * Analysts from Goldman Sachs and Barclays predicted persistent dollar strength through Q2 amid unresolved tensions. * Hedge funds increased dollar-long positions by 15% last week, reflecting anticipation of ongoing geopolitical risk. 186. </w:t>
      </w:r>
      <w:hyperlink r:id="rId189">
        <w:r>
          <w:rPr>
            <w:color w:val="0000EE"/>
            <w:u w:val="single"/>
          </w:rPr>
          <w:t>https://skillings.net/gold-slips-below-5100-middle-east-war-inflation-fears-force-second-weekly-loss/</w:t>
        </w:r>
      </w:hyperlink>
      <w:r>
        <w:t xml:space="preserve"> - * Gold price drops below $5,100, with a second weekly loss, amid concerns over inflation driven by Middle East conflict. * Silver falls 5% to around $80, affected by economic slowdown and industrial demand issues. * Energy prices remain high due to Middle East conflict, influencing inflation and central bank rate policies. * US consumer sentiment hits three-month low, indicating economic stress and potential recession fears. * Major central banks, including the ECB and Fed, are maintaining high interest rates, impacting gold’s attractiveness. * Analysts project gold targets between $5,400 and $6,300 for year-end, viewing current dips as healthy corrections. 187. </w:t>
      </w:r>
      <w:hyperlink r:id="rId190">
        <w:r>
          <w:rPr>
            <w:color w:val="0000EE"/>
            <w:u w:val="single"/>
          </w:rPr>
          <w:t>https://www.kens5.com/article/money/texas-gold-silver-record-highs-buy-sell-san-antonio/273-c2a2e624-7022-491f-bbca-b48126e3782e</w:t>
        </w:r>
      </w:hyperlink>
      <w:r>
        <w:t xml:space="preserve"> - * Gold price around $5,100 an ounce, roughly double the previous year, supported by geopolitical tensions.</w:t>
      </w:r>
      <w:r>
        <w:rPr>
          <w:i/>
        </w:rPr>
        <w:t xml:space="preserve"> Experts suggest buying more and holding onto precious metals.</w:t>
      </w:r>
      <w:r>
        <w:t xml:space="preserve"> Prices of gold and silver recently overbought, with potential short-term retracement.</w:t>
      </w:r>
      <w:r>
        <w:rPr>
          <w:i/>
        </w:rPr>
        <w:t xml:space="preserve"> Geopolitical conflicts, such as war, historically trigger gold rallies, with current events following this pattern.</w:t>
      </w:r>
      <w:r>
        <w:t xml:space="preserve"> Experts advise against selling precious metals at present. 188. </w:t>
      </w:r>
      <w:hyperlink r:id="rId191">
        <w:r>
          <w:rPr>
            <w:color w:val="0000EE"/>
            <w:u w:val="single"/>
          </w:rPr>
          <w:t>https://www.sbcgold.com/blog/midterm-shakeup-will-new-faces-fix-debt-problem/</w:t>
        </w:r>
      </w:hyperlink>
      <w:r>
        <w:t xml:space="preserve"> - * With upcoming congressional midterm elections, a significant turnover of representatives and senators is expected. * The US government’s debt is deemed 'unsustainable', projected to reach $50 trillion by 2030. * Net interest costs have surpassed $1 trillion, with projections doubling by 2035. * Social Security and Medicare face funding crises, with potential cuts from 2034 onward. * Investors are diversifying into physical gold and silver in response to political and fiscal instability.</w:t>
      </w:r>
      <w:r/>
    </w:p>
    <w:p>
      <w:r/>
      <w:r>
        <w:t xml:space="preserve">189. </w:t>
      </w:r>
      <w:hyperlink r:id="rId192">
        <w:r>
          <w:rPr>
            <w:color w:val="0000EE"/>
            <w:u w:val="single"/>
          </w:rPr>
          <w:t>https://goldco.com/rising-debt-delinquency-recession/</w:t>
        </w:r>
      </w:hyperlink>
      <w:r>
        <w:t xml:space="preserve"> - * Rising debt levels and delinquency rates in the US signal worsening household financial stability. * The US national debt has reached nearly $39 trillion, with a projected deficit of $1.9 trillion for FY 2026. * Household debt, including unsecured loans, credit card, student, and auto loans, has hit record highs, with delinquency rates rising. * Many American households face financial hardship, increasing the risk of recession. * Demand for safe-haven assets like gold and silver has surged as a response to economic uncertainty. 190. </w:t>
      </w:r>
      <w:hyperlink r:id="rId193">
        <w:r>
          <w:rPr>
            <w:color w:val="0000EE"/>
            <w:u w:val="single"/>
          </w:rPr>
          <w:t>https://www.gurufocus.com/news/8706237/iux-publishes-market-insight-on-gold-and-silver-following-federal-reserve-policy-signals</w:t>
        </w:r>
      </w:hyperlink>
      <w:r>
        <w:t xml:space="preserve"> - * IUX released a market insight analysing impact of Federal Reserve policy signals on gold and silver markets, published March 13th, 2026. * The report examines how US monetary policy expectations influence investor behaviour and precious metals prices. * Sharp price drops in gold and silver often follow Federal Reserve announcements, driven by rapid market repricing. * As volatility fades, new trading opportunities emerge in gold and silver markets. * The platform emphasises the importance of trading infrastructure and investor discipline during volatile periods. * Education resources are provided to help investors understand market structure, liquidity, and risk. 191. </w:t>
      </w:r>
      <w:hyperlink r:id="rId194">
        <w:r>
          <w:rPr>
            <w:color w:val="0000EE"/>
            <w:u w:val="single"/>
          </w:rPr>
          <w:t>https://virginiabusiness.com/warsh-fed-rate-cuts-oil-iran-conflict/</w:t>
        </w:r>
      </w:hyperlink>
      <w:r>
        <w:t xml:space="preserve"> - * The likelihood of Kevin Warsh quickly loosening monetary policy has decreased amid ongoing Iran conflict and oil price shocks. * Inflation remained above the Fed’s 2% target in January; economic growth was revised to a near stall speed of 0.7%. * Oil prices stayed near $100 a barrel due to Iranian attacks and regional disruptions, influencing inflation expectations. * Investors now expect the Fed to hold steady until the fall, with rate cuts possibly in late 2027. * Rising energy costs and inflation concerns may constrain the Fed’s policy options amid global tensions and domestic economic data. 192. </w:t>
      </w:r>
      <w:hyperlink r:id="rId195">
        <w:r>
          <w:rPr>
            <w:color w:val="0000EE"/>
            <w:u w:val="single"/>
          </w:rPr>
          <w:t>https://economictimes.indiatimes.com/news/international/us/why-is-silver-price-down-by-3-3-and-gold-by-0-5-and-will-precious-metals-continue-to-drop-or-rise-again-gold-and-silver-decline-analysts-insights-and-market-outlook-explained-heres-what-should-investors-do-now/articleshow/129564145.cms</w:t>
        </w:r>
      </w:hyperlink>
      <w:r>
        <w:t xml:space="preserve"> - * Gold and silver prices decreased this week amid a stronger U.S. dollar, rising geopolitical tensions involving Iran, and expectations of higher interest rates. * Gold spot price fell 0.5% to $5,052.15 per ounce; silver declined 3.3% to $81.00. * Factors influencing decline include a strengthening dollar, firm inflation data, and reduced interest rate cut expectations. * Analysts suggest that safe-haven demand could increase if geopolitical tensions escalate or if the Federal Reserve signals rate cuts. * Future prices depend on inflation data, US dollar strength, geopolitical developments, and Federal Reserve policies. 193. </w:t>
      </w:r>
      <w:hyperlink r:id="rId196">
        <w:r>
          <w:rPr>
            <w:color w:val="0000EE"/>
            <w:u w:val="single"/>
          </w:rPr>
          <w:t>https://www.pv-magazine.com/2026/03/13/chinese-pv-industry-brief-wafer-prices-keep-decreasing/</w:t>
        </w:r>
      </w:hyperlink>
      <w:r>
        <w:t xml:space="preserve"> - * Polysilicon prices declined by over 6% in China, affecting wafer pricing due to weak demand. * PowerChina's Abu Dhabi branch signed a CNY 13.962 billion EPC contract for a 2.1 GW solar-plus-storage project in Abu Dhabi, with completion expected in 21 months. * JinkoSolar signed an MOU with Blue Sun Group to supply 2 GW of modules, expanding the Australian distributed solar market. * Focus on solar manufacturing trends and international project expansion. 194. </w:t>
      </w:r>
      <w:hyperlink r:id="rId197">
        <w:r>
          <w:rPr>
            <w:color w:val="0000EE"/>
            <w:u w:val="single"/>
          </w:rPr>
          <w:t>https://bitcoinethereumnews.com/tech/gold-falls-as-u-s-dollar-firms-fed-expectations-weigh/?utm_source=rss&amp;utm_medium=rss&amp;utm_campaign=gold-falls-as-u-s-dollar-firms-fed-expectations-weigh</w:t>
        </w:r>
      </w:hyperlink>
      <w:r>
        <w:t xml:space="preserve"> - * Spot gold plunged and silver declined due to a stronger U.S. dollar and Federal Reserve rate expectations. * The sell-off was driven by higher real yields and liquidity stress, with technical levels contributing to accelerated declines. * Central bank gold buying persists, providing medium-term support, but near-term prices are data-dependent. * Analysts like JPMorgan and UBS view recent weakness as a short-term liquidity event rather than a long-term trend. * Key factors influencing prices include the dollar index (DXY), real yields, ETF flows, and macro policy signals. 195. </w:t>
      </w:r>
      <w:hyperlink r:id="rId198">
        <w:r>
          <w:rPr>
            <w:color w:val="0000EE"/>
            <w:u w:val="single"/>
          </w:rPr>
          <w:t>https://www.pv-tech.org/what-is-dictating-solar-module-price-increases/</w:t>
        </w:r>
      </w:hyperlink>
      <w:r>
        <w:t xml:space="preserve"> - * Global silver prices reached record highs in January 2026, driven by increased demand and geopolitical uncertainty, impacting solar PV module costs. * Efforts to substitute silver with copper face technical challenges, ensuring continued reliance on silver. * Polysilicon costs account for around 10% of module costs; Chinese efforts to control overcapacity may influence prices, despite recent drops. * Glass and aluminium prices are relatively stable, with some alternatives available, but still contribute to overall module costs. * Energy and water costs, influenced by geopolitical conflicts, affect upstream solar production stages and may impact module pricing.</w:t>
      </w:r>
      <w:r/>
    </w:p>
    <w:p>
      <w:r/>
      <w:r>
        <w:t xml:space="preserve">196. </w:t>
      </w:r>
      <w:hyperlink r:id="rId199">
        <w:r>
          <w:rPr>
            <w:color w:val="0000EE"/>
            <w:u w:val="single"/>
          </w:rPr>
          <w:t>https://ca.investing.com/news/economy-news/fed-to-remain-on-hold-next-week-morgan-stanley-says-4513377</w:t>
        </w:r>
      </w:hyperlink>
      <w:r>
        <w:t xml:space="preserve"> - * The Federal Reserve is expected to keep interest rates unchanged at the next policy meeting, according to Morgan Stanley. * The central bank is anticipated to ‘remain on hold and retain its easing bias’ despite recent inflation pressures driven by energy prices. * Morgan Stanley expects one rate cut in the current year and one next year, with a terminal rate of 3.0%-3.25%. * The note highlights support for rate reductions from Governors Bowman, Waller, and Miran. * Markets may see higher inflation forecasts and softer growth, with currency risks related to the US dollar and oil price developments. 197. </w:t>
      </w:r>
      <w:hyperlink r:id="rId200">
        <w:r>
          <w:rPr>
            <w:color w:val="0000EE"/>
            <w:u w:val="single"/>
          </w:rPr>
          <w:t>https://realeconomy.rsmus.com/pce-inflation-data-shows-the-calm-before-the-storm/</w:t>
        </w:r>
      </w:hyperlink>
      <w:r>
        <w:t xml:space="preserve"> - * The January personal consumption expenditures (PCE) index indicates an inflation rate of 3.5% in the service sector due to year-end price increases. * The PCE index increased by 0.3% month-over-month, with core inflation rising by 0.4%, leading to annual gains of 2.8% and 3.1%, respectively. * Energy prices declined by 0.8% in January, but are expected to rise significantly in March due to recent energy shocks. * Inflation-adjusted personal spending increased by 0.1%, with disposable income up by 0.7%, and savings rate at 4.5%. * Federal Reserve is likely to hold interest rates steady, awaiting clearer signs of inflation persistence due to energy cost impacts. * Inflation signals and energy shocks are expected to influence future inflation expectations and policy responses. 198. </w:t>
      </w:r>
      <w:hyperlink r:id="rId201">
        <w:r>
          <w:rPr>
            <w:color w:val="0000EE"/>
            <w:u w:val="single"/>
          </w:rPr>
          <w:t>https://bitcoinworld.co.in/silver-price-dollar-index-high/</w:t>
        </w:r>
      </w:hyperlink>
      <w:r>
        <w:t xml:space="preserve"> - * Silver prices decline below $81 amid a surge in the US Dollar Index to its highest since mid-January. * The movement is driven by Federal Reserve hawkish comments, strong US economic data, and shifts in investor sentiment. * Major silver producers and ETFs experience outflows; gold, platinum, and palladium prices decline. * Technical levels suggest potential support at $79.50; resistance remains at $81.80. * Diverging central bank policies and rising US dollar strengthen headwinds for silver prices. 199. </w:t>
      </w:r>
      <w:hyperlink r:id="rId202">
        <w:r>
          <w:rPr>
            <w:color w:val="0000EE"/>
            <w:u w:val="single"/>
          </w:rPr>
          <w:t>https://www.hokanews.com/2026/03/latest-pce-data-signals-stable.html</w:t>
        </w:r>
      </w:hyperlink>
      <w:r>
        <w:t xml:space="preserve"> - * US Personal Consumption Expenditures (PCE) inflation rose 0.3% month over month. * Yearly headline PCE index at 2.8%, slightly below forecasts. * Core PCE inflation, excluding food and energy, remained at 3.1% year over year. * Data suggests inflation pressures are present but stabilising, influencing Federal Reserve policy considerations. * Market reactions and future interest rate expectations are affected by the inflation figures. 200. </w:t>
      </w:r>
      <w:hyperlink r:id="rId203">
        <w:r>
          <w:rPr>
            <w:color w:val="0000EE"/>
            <w:u w:val="single"/>
          </w:rPr>
          <w:t>https://www.investorideas.com/news/2026/mining/03131-silver-price-forecast-mining-supply-demand-oil-100.asp</w:t>
        </w:r>
      </w:hyperlink>
      <w:r>
        <w:t xml:space="preserve"> - * On March 12, Brent crude topped $100 per barrel after Iran's Supreme Leader declared the Strait of Hormuz closed, prompting the IEA to release 400 million barrels from emergency reserves. * India's SEBI approved reforms allowing institutional funds to allocate up to 35% of assets to silver ETFs, potentially adding significant demand from a $970 billion mutual fund industry. * US job losses and high inflation indicate stagflation, with oil prices above $100 exacerbating economic pressures and affecting precious metals markets. * Silver's price remains stable around $84, with structural supply constraints from mines and geological factors preventing immediate supply response. * The article discusses how geopolitical, macroeconomic, and geological forces create a sustained supply-demand imbalance for silver. 201. </w:t>
      </w:r>
      <w:hyperlink r:id="rId204">
        <w:r>
          <w:rPr>
            <w:color w:val="0000EE"/>
            <w:u w:val="single"/>
          </w:rPr>
          <w:t>https://malawi24.com/2026/03/12/kanyumbu-urges-caution-despite-rbm-rate-cut/</w:t>
        </w:r>
      </w:hyperlink>
      <w:r>
        <w:t xml:space="preserve"> - * Esmie Kanyumbu, Executive Director of the Economics Association of Malawi, warns of risks despite Malawi's central bank rate cut. * The Reserve Bank of Malawi reduced the policy rate from 26% to 24% due to easing inflation. * The rate cut aims to support economic activity and reduce borrowing costs. * Kanyumbu highlights potential inflation risks from exchange rate pressures and global fuel prices. * The decision was discussed at a Monetary Policy Technical Forum in Lilongwe, with ongoing monitoring planned. 202. </w:t>
      </w:r>
      <w:hyperlink r:id="rId205">
        <w:r>
          <w:rPr>
            <w:color w:val="0000EE"/>
            <w:u w:val="single"/>
          </w:rPr>
          <w:t>https://coincentral.com/u-s-inflation-stays-hot-as-fed-holds-steady-ahead-of-rate-decision/</w:t>
        </w:r>
      </w:hyperlink>
      <w:r>
        <w:t xml:space="preserve"> - * Core PCE inflation in the U.S. rose 3.1% year-on-year in January, above the Fed’s 2% target. 203. </w:t>
      </w:r>
      <w:hyperlink r:id="rId206">
        <w:r>
          <w:rPr>
            <w:color w:val="0000EE"/>
            <w:u w:val="single"/>
          </w:rPr>
          <w:t>https://investinglive.com/centralbank/barclays-pushes-back-expectations-for-fed-rate-cuts-20260313/</w:t>
        </w:r>
      </w:hyperlink>
      <w:r>
        <w:t xml:space="preserve"> - * Barclays economists now forecast Fed rate cuts in September 2023 and March 2027, previously expecting June and September 2023. * Market pricing of easing has decreased from 60 bps to 22.5 bps due to geopolitical tensions, oil prices, and inflation data. * The latest energy spike and the removal of Trump tariffs influence inflation and rate cut timing. * Market sentiment shifts based on oil prices and Iran war developments, impacting rate cut expectations. * The Dollar Index surpasses 100, reflecting less dovish market outlook following policy expectations. 204. </w:t>
      </w:r>
      <w:hyperlink r:id="rId207">
        <w:r>
          <w:rPr>
            <w:color w:val="0000EE"/>
            <w:u w:val="single"/>
          </w:rPr>
          <w:t>https://investinglive.com/news/us-pce-inflation-28-yy-vs-29-expected-20260313/</w:t>
        </w:r>
      </w:hyperlink>
      <w:r>
        <w:t xml:space="preserve"> - * US PCE inflation for January rose 2.8% year-over-year, slightly below expectations. * Core PCE increased 2.8% y/y, remaining at high levels, with back-to-back 0.4% monthly gains. * The report indicates potential difficulty in achieving 2% inflation target, with energy prices likely to increase. * Personal income rose 0.4%, while real spending increased 0.1%, reflecting slow consumer expenditure growth. * The data may influence Federal Reserve rate decisions amid inflation concerns. 205. </w:t>
      </w:r>
      <w:hyperlink r:id="rId208">
        <w:r>
          <w:rPr>
            <w:color w:val="0000EE"/>
            <w:u w:val="single"/>
          </w:rPr>
          <w:t>https://www.ktvh.com/politics/the-president/trump-demands-fed-lower-interest-rates-amid-steady-inflation-rising-mortgage-costs</w:t>
        </w:r>
      </w:hyperlink>
      <w:r>
        <w:t xml:space="preserve"> - * President Donald Trump publicly pressures Federal Reserve Chair Jerome Powell to lower interest rates before the Fed’s next meeting. * The Bureau of Labor Statistics reports 2.4% inflation in the 12 months ending February, slightly above the Fed’s 2% target. * Mortgage rates, influenced by Fed policies, rose to 6.11% for a 30-year fixed mortgage. * The Fed is expected to meet next week, with Powell potentially serving his last term as chair. * The article discusses the balance between controlling inflation and supporting employment. 206. </w:t>
      </w:r>
      <w:hyperlink r:id="rId209">
        <w:r>
          <w:rPr>
            <w:color w:val="0000EE"/>
            <w:u w:val="single"/>
          </w:rPr>
          <w:t>https://www.df.cl/senal-df/primer-click-de-la-semana/los-bancos-centrales-se-pronuncian</w:t>
        </w:r>
      </w:hyperlink>
      <w:r>
        <w:t xml:space="preserve"> - * Seven central banks, including Fed, ECB, BoJ, BoE, Bank of Canada, Australia, and Brazil, will hold monetary policy meetings next week. * Market attention focuses on the Fed, ECB, BoJ, BoE, and the Chinese People's Bank' decisions. * Rising energy and commodity prices due to geopolitical tensions in Iran and sanctions impact inflation expectations. * Anticipations of rate pauses or increases from major central banks are discussed amidst inflation concerns. * Brazil’s Copom may consider a rate cut after maintaining 15%, influenced by inflation slowdown. * The market awaits the Fed's new economic projections amid uncertainty over geopolitical impacts. 207. </w:t>
      </w:r>
      <w:hyperlink r:id="rId210">
        <w:r>
          <w:rPr>
            <w:color w:val="0000EE"/>
            <w:u w:val="single"/>
          </w:rPr>
          <w:t>https://www.actionforex.com/contributors/fundamental-analysis/633204-ecb-preview-hot-war-cool-heads/</w:t>
        </w:r>
      </w:hyperlink>
      <w:r>
        <w:t xml:space="preserve"> - * The ECB is expected to leave the deposit rate unchanged at 2.00% on 19 March. * The communication will focus on signals regarding upside inflation risks and downside growth risks due to the war in Iran. * The staff projections will include alternative scenarios with higher commodity prices, highlighting inflation risks. * Market expectations indicate potential hikes by 2026, with divergence among Governing Council members on policy stance. * The ECB may signal upside risks to medium-term inflation and acknowledge heightened uncertainty. 208. </w:t>
      </w:r>
      <w:hyperlink r:id="rId211">
        <w:r>
          <w:rPr>
            <w:color w:val="0000EE"/>
            <w:u w:val="single"/>
          </w:rPr>
          <w:t>https://www.fxstreet.com/news/us-dollar-index-climbs-above-100-as-oil-surge-fuels-inflation-concerns-202603131156</w:t>
        </w:r>
      </w:hyperlink>
      <w:r>
        <w:t xml:space="preserve"> - * The US Dollar Index (DXY) increased to around 100.10, gaining 0.35% amid inflation concerns. * Oil prices surged due to geopolitical tensions and supply risks involving Iran, Israel, and the US. * Despite IEA efforts, Brent Crude remains near $100 per barrel, heightening inflation fears. * Analysts estimate each $10 rise in Oil could add 0.2 percentage points to US inflation, reducing expectations for Fed rate cuts. * US economic data releases are upcoming, potentially influencing Fed policy and USD movements. 209. </w:t>
      </w:r>
      <w:hyperlink r:id="rId212">
        <w:r>
          <w:rPr>
            <w:color w:val="0000EE"/>
            <w:u w:val="single"/>
          </w:rPr>
          <w:t>https://www.fxstreet.com/news/ecb-risk-scenarios-shape-rate-outlook-nordea-202603131124</w:t>
        </w:r>
      </w:hyperlink>
      <w:r>
        <w:t xml:space="preserve"> - * Nordea analysts expect the European Central Bank (ECB) to hold rates steady at its 19 March meeting. * They highlight increased upside risks to inflation and ECB rate hikes amid market expectations for tightening. * Analysts note that new ECB projections and Middle East conflict risks are key for medium-term inflation outlook. * The ECB is likely to adopt a hawkish tone but not hike rates imminently, with potential hikes expected in 2027. * Market pricing indicates expectations of rate hikes in April and June, with risks leaning towards earlier increases if risks escalate. 210. </w:t>
      </w:r>
      <w:hyperlink r:id="rId213">
        <w:r>
          <w:rPr>
            <w:color w:val="0000EE"/>
            <w:u w:val="single"/>
          </w:rPr>
          <w:t>https://www.cnbc.com/2026/03/10/kevin-warsh-faces-economic-perfect-storm-as-he-waits-to-take-over-as-fed-chair.html</w:t>
        </w:r>
      </w:hyperlink>
      <w:r>
        <w:t xml:space="preserve"> - * Kevin Warsh, former US Federal Reserve governor, expected to take over as Fed chair in May 2025. * Faces dual economic challenges: stagflationary pressures from soaring energy prices and a weakening jobs market. * Economic environment includes high inflation due to spiraling energy costs and potential low growth. * Market conditions influenced by energy prices, with US crude oil briefly exceeding $100 a barrel. * Central bank policymakers may need to navigate balancing inflation control and employment support amid these pressures. 211. </w:t>
      </w:r>
      <w:hyperlink r:id="rId214">
        <w:r>
          <w:rPr>
            <w:color w:val="0000EE"/>
            <w:u w:val="single"/>
          </w:rPr>
          <w:t>https://www.cnbc.com/2026/03/06/san-francisco-feds-daly-says-jobs-report-complicates-interest-rate-call.html</w:t>
        </w:r>
      </w:hyperlink>
      <w:r>
        <w:t xml:space="preserve"> - * San Francisco Federal Reserve President Mary Daly comments on February jobs report, calling it a complicating factor. * The report showed a decline of 92,000 nonfarm payrolls, against expectations of an increase. * Daly discusses the difficulty in making interest rate decisions amid inflation above target. * Futures traders are adjusting expectations for rate cuts, with predictions of cuts by July and end-of-year reductions. * Daly highlights uncertainty in labour market stability impacting policy influences. 212. </w:t>
      </w:r>
      <w:hyperlink r:id="rId215">
        <w:r>
          <w:rPr>
            <w:color w:val="0000EE"/>
            <w:u w:val="single"/>
          </w:rPr>
          <w:t>https://financewire.com/2026/03/13/iux-publishes-market-insight-on-gold-and-silver-following-federal-reserve-policy-signals/</w:t>
        </w:r>
      </w:hyperlink>
      <w:r>
        <w:t xml:space="preserve"> - * IUX released a market insight analysing the impact of Federal Reserve policy signals on gold and silver markets, dated March 13th, 2026. * The report examines how shifts in US monetary policy expectations influence investor behaviour and metal prices. * It discusses market reactions, consolidation phases, and opportunities in gold and silver during volatility. * Emphasises the importance of trading platforms and investor discipline in volatile markets. * Highlights IUX's role as a multi-asset trading platform and educational resource. 213. </w:t>
      </w:r>
      <w:hyperlink r:id="rId216">
        <w:r>
          <w:rPr>
            <w:color w:val="0000EE"/>
            <w:u w:val="single"/>
          </w:rPr>
          <w:t>https://www.ifre.com/people-and-markets/2397545/bond-and-derivatives-volumes-break-records-on-iran-war-inflation-fears</w:t>
        </w:r>
      </w:hyperlink>
      <w:r>
        <w:t xml:space="preserve"> - * Investors increased trading volumes in government bonds and interest rate derivatives in early March as fears of inflation rose due to Middle East conflict. * Interest rate derivatives notional shifted hands reaching US$20.1 trillion, doubling 2025’s weekly average. * US$464 billion of transactions occurred on March 3 in government bonds, with average daily volumes at US$315 billion. * Market activity surged amid rising bond yields, energy prices, and inflation expectations, particularly affecting UK and eurozone bond markets. * Economists warn the conflict could prolong inflationary pressures if energy prices remain elevated. 214. </w:t>
      </w:r>
      <w:hyperlink r:id="rId217">
        <w:r>
          <w:rPr>
            <w:color w:val="0000EE"/>
            <w:u w:val="single"/>
          </w:rPr>
          <w:t>https://bitrss.com/the-expected-survey-results-are-here-what-will-the-fed-decide-on-interest-rates-96-top-economists-answered-192634</w:t>
        </w:r>
      </w:hyperlink>
      <w:r>
        <w:t xml:space="preserve"> - * Most economists expect the Fed to cut interest rates by 25 basis points next quarter * Economists anticipate the rate cut to bring rates to between 3.25% and 3.50% * The survey was conducted among 96 economists, with the majority supporting a rate cut * The median forecast suggests two rate cuts could occur by year's end * Uncertainty surrounds the Fed’s decision amid inflation and geopolitical tensions 215. </w:t>
      </w:r>
      <w:hyperlink r:id="rId218">
        <w:r>
          <w:rPr>
            <w:color w:val="0000EE"/>
            <w:u w:val="single"/>
          </w:rPr>
          <w:t>https://wkzo.com/2026/03/13/warshs-room-to-move-at-the-fed-may-be-disappearing-in-a-war-clouded-outlook/</w:t>
        </w:r>
      </w:hyperlink>
      <w:r>
        <w:t xml:space="preserve"> - * The outlook for Federal Reserve interest rate cuts has become less likely amid ongoing geopolitical tensions and rising oil prices. * Oil prices surged back above $100 a barrel due to Iran-related conflicts and geopolitical instability. * Rising oil and gasoline prices impact consumer spending, inflation, and interest rates on mortgages and government debt. * The Fed is expected to hold interest rates steady at 3.5% to 3.75% next week, with policy outlooks examining the impact of the war and inflation. * Market expectations for rate cuts have been pushed back to late 2027, with some analysts now predicting no cuts in 2023. 216. </w:t>
      </w:r>
      <w:hyperlink r:id="rId219">
        <w:r>
          <w:rPr>
            <w:color w:val="0000EE"/>
            <w:u w:val="single"/>
          </w:rPr>
          <w:t>https://www.finedayradio.com/news/tv-delmarva-channel-33/middle-east-conflict-complicates-federal-reserve-rate-cut-plans/</w:t>
        </w:r>
      </w:hyperlink>
      <w:r>
        <w:t xml:space="preserve"> - * Ongoing Iran conflict affects Federal Reserve interest rate decisions, with oil price spikes caused by Middle East war. * Market volatility increased as oil prices reached near $120 per barrel, impacting US stock markets. * Expectations for rate cuts this year diminished; Federal Reserve likely to maintain current rates. * Fed's economic forecasts and Powell’s press conference expected to offer insights on inflation and energy costs. * Market analysts note the conflict’s influence on inflation outlook and monetary policy direction. 217. </w:t>
      </w:r>
      <w:hyperlink r:id="rId220">
        <w:r>
          <w:rPr>
            <w:color w:val="0000EE"/>
            <w:u w:val="single"/>
          </w:rPr>
          <w:t>https://reneweconomy.com.au/powerful-new-rooftop-solar-panel-promises-system-sizes-previously-out-of-reach/?utm_source=rss&amp;utm_medium=rss&amp;utm_campaign=powerful-new-rooftop-solar-panel-promises-system-sizes-previously-out-of-reach</w:t>
        </w:r>
      </w:hyperlink>
      <w:r>
        <w:t xml:space="preserve"> - * Chinese solar manufacturer Aiko has approved a new ABC 60-cell module in Australia, offering up to 545W capacity.</w:t>
      </w:r>
      <w:r>
        <w:rPr>
          <w:i/>
        </w:rPr>
        <w:t xml:space="preserve"> * It allows larger system installation on limited rooftops, accommodating rising home energy demands.</w:t>
      </w:r>
      <w:r>
        <w:t xml:space="preserve"> * The panel delivers up to 30W more output per panel and approximately 15% higher energy yield per square metre.</w:t>
      </w:r>
      <w:r>
        <w:rPr>
          <w:i/>
        </w:rPr>
        <w:t xml:space="preserve"> * A typical 660 m² rooftop could increase capacity from 100 kW to 107 kW, boosting projected 30-year electricity revenue from $360,000 to $400,000.</w:t>
      </w:r>
      <w:r>
        <w:t xml:space="preserve"> * Aiko has replaced silver with copper in panels, reducing costs and potentially improving durability.</w:t>
      </w:r>
      <w:r>
        <w:rPr>
          <w:i/>
        </w:rPr>
        <w:t xml:space="preserve">218. </w:t>
      </w:r>
      <w:hyperlink r:id="rId221">
        <w:r>
          <w:rPr>
            <w:color w:val="0000EE"/>
            <w:u w:val="single"/>
          </w:rPr>
          <w:t>https://arynews.tv/silver-rate-in-pakistan-today-march-13-2026</w:t>
        </w:r>
      </w:hyperlink>
      <w:r>
        <w:rPr>
          <w:i/>
        </w:rPr>
        <w:t xml:space="preserve"> - * Silver prices in Pakistan increased with Rs. 10,603 per tola, influenced by global silver momentum and local buying interest. * The rate reflects global market cues, despite some volatility, supported by international spot silver levels. * Gold’s resilient levels support silver’s upward movement, with international spot near $5,100+ per ounce. * Industrial demand from sectors like solar panels and electronics reinforces silver’s price strength. * Steady local buyer engagement as silver is seen as an accessible hedge against inflation. * Market analysts note recent fluctuations leading to a surge, with prices reacting to global and local factors. 219. </w:t>
      </w:r>
      <w:hyperlink r:id="rId222">
        <w:r>
          <w:rPr>
            <w:color w:val="0000EE"/>
            <w:u w:val="single"/>
          </w:rPr>
          <w:t>https://mangish.net/%D8%AA%D8%AD%D8%B1%D9%83-%D9%85%D9%81%D8%A7%D8%AC%D8%A6-%D9%81%D9%8A-%D8%B3%D9%88%D9%82-%D8%A7%D9%84%D8%B5%D8%A7%D8%BA%D8%A9-%D8%B3%D8%B9%D8%B1-%D8%A7%D9%84%D8%B0%D9%87%D8%A8-%D8%B9%D9%8A%D8%A7/</w:t>
        </w:r>
      </w:hyperlink>
      <w:r>
        <w:rPr>
          <w:i/>
        </w:rPr>
        <w:t xml:space="preserve"> - * Gold prices in Egypt witnessed notable movements during today's trading. * The price of 21-karat gold, the most traded in Egypt, reached 7,480 Egyptian pounds per gram. * Prices influenced by global movements, USD exchange rates, and local demand. * Investors turn to gold as a safe haven amid economic tensions. * Experts predict continued price fluctuations in the near future. 220. </w:t>
      </w:r>
      <w:hyperlink r:id="rId223">
        <w:r>
          <w:rPr>
            <w:color w:val="0000EE"/>
            <w:u w:val="single"/>
          </w:rPr>
          <w:t>https://nftevening.com/silver-price-prediction-2026/?utm_source=rss&amp;utm_medium=rss&amp;utm_campaign=silver-price-prediction-2026</w:t>
        </w:r>
      </w:hyperlink>
      <w:r>
        <w:rPr>
          <w:i/>
        </w:rPr>
        <w:t xml:space="preserve"> - * Silver surged from $30 to an all-time high of $121.62 in early 2026, then sharply declined to around $75 before recovering to $83–$86. * Market driven by supply deficits, China reclassifying silver as strategic, and growing solar demand. * COMEX inventories have significantly shrunk, creating potential delivery stress. * Price forecasts vary widely among analysts, reflecting market structural changes, with some predicting over $200. * Key technical levels include support at $75–$78 and resistance at $88.50–$90. 221. </w:t>
      </w:r>
      <w:hyperlink r:id="rId224">
        <w:r>
          <w:rPr>
            <w:color w:val="0000EE"/>
            <w:u w:val="single"/>
          </w:rPr>
          <w:t>https://losangelesweeklytimes.com/markets-hopes-for-fed-interest-rate-cuts-are-rapidly-fading-away/</w:t>
        </w:r>
      </w:hyperlink>
      <w:r>
        <w:rPr>
          <w:i/>
        </w:rPr>
        <w:t xml:space="preserve"> - * Expectations for Federal Reserve interest rate cuts have declined due to rising energy prices and inflation fears. * Market anticipation for rate reductions in June and September has been pushed back, with a new forecast for September. * Oil prices to around $100 a barrel and geopolitical tensions with Iran influence market outlook. * Goldman Sachs economists suggest rate cuts may still occur before the end of 2026, depending on inflation and labour market conditions. * The shift in expectations aligns with global economic uncertainty and geopolitical developments. 222. </w:t>
      </w:r>
      <w:hyperlink r:id="rId225">
        <w:r>
          <w:rPr>
            <w:color w:val="0000EE"/>
            <w:u w:val="single"/>
          </w:rPr>
          <w:t>https://www.fxstreet.com/news/ecb-inflation-shock-risks-rate-hikes-bnp-paribas-202603130747</w:t>
        </w:r>
      </w:hyperlink>
      <w:r>
        <w:rPr>
          <w:i/>
        </w:rPr>
        <w:t xml:space="preserve"> - * BNP Paribas reports that the ECB's disinflation allowed rate cuts and a growth rebound in 2025. * The Iran conflict could reverse inflation trends, with three possible scenarios. * Under escalation with inflation near 4%, the ECB may need to hike interest rates. * The impact of conflict scenarios on inflation varies from temporary to more lasting. * The ECB is expected to remain cautious, with potential rate rises to curb inflation. 223. </w:t>
      </w:r>
      <w:hyperlink r:id="rId226">
        <w:r>
          <w:rPr>
            <w:color w:val="0000EE"/>
            <w:u w:val="single"/>
          </w:rPr>
          <w:t>https://www.investing.com/news/economy-news/take-five-deja-vu-4559066</w:t>
        </w:r>
      </w:hyperlink>
      <w:r>
        <w:rPr>
          <w:i/>
        </w:rPr>
        <w:t xml:space="preserve"> - * War in the Middle East is causing energy prices to rise sharply, influencing central bank policies worldwide. * Federal Reserve expected to hold rates steady amid inflation worries; traders adjust expectations for rate cuts in the US. * European and Swiss central banks may hike rates later this year; UK rate cuts are off the table due to sticky inflation. * Australia and Japan continue to hike rates amid inflation and energy price concerns. * Emerging markets like Brazil, Turkey, and Poland are reconsidering or halting rate cuts due to recent oil shocks. 224. </w:t>
      </w:r>
      <w:hyperlink r:id="rId227">
        <w:r>
          <w:rPr>
            <w:color w:val="0000EE"/>
            <w:u w:val="single"/>
          </w:rPr>
          <w:t>https://coincentral.com/trump-wants-rate-cuts-now-the-iran-war-and-oil-prices-say-otherwise/</w:t>
        </w:r>
      </w:hyperlink>
      <w:r>
        <w:rPr>
          <w:i/>
        </w:rPr>
        <w:t xml:space="preserve"> - * President Trump demanded Fed Chair Powell to cut interest rates immediately before the next FOMC meeting. * The US-Iran conflict and closure of the Strait of Hormuz have caused oil prices to rise to $95.70 per barrel. * Oil disruption risks and inflation concerns are influencing monetary policy expectations. * Markets currently expect no rate hikes at next week’s meeting, with some analysts forecasting a September rate cut. * The ongoing Iran conflict has increased uncertainty in energy markets and inflation outlooks. 225. </w:t>
      </w:r>
      <w:hyperlink r:id="rId228">
        <w:r>
          <w:rPr>
            <w:color w:val="0000EE"/>
            <w:u w:val="single"/>
          </w:rPr>
          <w:t>https://www.fxstreet.com/news/forex-today-usd-rises-to-highest-level-in-nearly-four-months-on-inflation-fears-202603130723</w:t>
        </w:r>
      </w:hyperlink>
      <w:r>
        <w:rPr>
          <w:i/>
        </w:rPr>
        <w:t xml:space="preserve"> - * The US Dollar (USD) rose to its highest level since late November, driven by inflation fears and market expectations of Federal Reserve policy. 226. </w:t>
      </w:r>
      <w:hyperlink r:id="rId229">
        <w:r>
          <w:rPr>
            <w:color w:val="0000EE"/>
            <w:u w:val="single"/>
          </w:rPr>
          <w:t>https://www.fxstreet.com/news/silver-price-forecast-xag-usd-loses-ground-to-near-8450-on-strong-us-dollar-202603130620</w:t>
        </w:r>
      </w:hyperlink>
      <w:r>
        <w:rPr>
          <w:i/>
        </w:rPr>
        <w:t xml:space="preserve"> - * Silver price falls to approximately $83.60 during European trading hours, pressured by a stronger US Dollar. * US PCE Price Index for January to be released later, impacting market sentiment. * Geopolitical tensions in the Middle East, including Iran's stance and US-Israel military actions, influence safe-haven demand. * Rising crude oil prices due to supply disruptions increase inflation concerns and lead to expectations of delayed US Federal Reserve interest rate cuts. * Market dynamics reflect potential impact on silver and other commodities linked to inflation and US monetary policy outlook. 227. </w:t>
      </w:r>
      <w:hyperlink r:id="rId230">
        <w:r>
          <w:rPr>
            <w:color w:val="0000EE"/>
            <w:u w:val="single"/>
          </w:rPr>
          <w:t>https://www.tradingkey.com/analysis/forex/usd/261678050-dollar-index-stock-usd-middle-east-rate-forex-tradingkey</w:t>
        </w:r>
      </w:hyperlink>
      <w:r>
        <w:rPr>
          <w:i/>
        </w:rPr>
        <w:t xml:space="preserve"> - * The U.S. Dollar Index has strengthened for two weeks, surpassing the 100 level. * Safe-haven demand increased due to escalation of conflict in the Middle East, supporting the dollar. * US interest rate outlook remains cautious amid inflation pressures and geopolitical tensions. * A stronger dollar could pressure commodity prices and capital flows in emerging markets. * Volatility in the dollar is expected to continue amid global economic uncertainty. 228. </w:t>
      </w:r>
      <w:hyperlink r:id="rId231">
        <w:r>
          <w:rPr>
            <w:color w:val="0000EE"/>
            <w:u w:val="single"/>
          </w:rPr>
          <w:t>https://www.actionforex.com/contributors/fundamental-analysis/633076-fomc-preview-powells-job-not-getting-any-easier/</w:t>
        </w:r>
      </w:hyperlink>
      <w:r>
        <w:rPr>
          <w:i/>
        </w:rPr>
        <w:t xml:space="preserve"> - * The Federal Reserve (Fed) is expected to hold interest rates steady at its upcoming meeting, amidst rising stagflation risks. * Increased inflation, energy shocks, and geopolitical tensions (Iran conflict) influence monetary policy outlook. * The Fed's projections for inflation are expected to be revised upwards, with inflation remaining above 2% until 2027. * Economic growth forecasts for 2026 may be lowered, unemployment estimates could rise, with no change expected in median interest rate projections. * The Fed is expected to slow reserve purchases to $20-$25 billion/month, down from $40 billion, indicating less monetary easing. 229. </w:t>
      </w:r>
      <w:hyperlink r:id="rId232">
        <w:r>
          <w:rPr>
            <w:color w:val="0000EE"/>
            <w:u w:val="single"/>
          </w:rPr>
          <w:t>https://cleantechnica.com/2026/03/12/us-perovskite-solar-cell-startup-hits-the-ground-running/</w:t>
        </w:r>
      </w:hyperlink>
      <w:r>
        <w:rPr>
          <w:i/>
        </w:rPr>
        <w:t xml:space="preserve"> - * US solar manufacturing experienced a significant increase in capacity, with 65 new or expanded factories in 2025 and a 37% increase in domestic solar module production capacity. * The US has surpassed 60 GW of solar module capacity and tripled solar cell production capacity from 1 GW to 3.2 GW. * Swift Solar acquired assets from bankrupt German manufacturer Meyer Burger to produce tandem silicon-perovskite solar cells, aiming for gigawatt-scale manufacturing. * Swift plans to establish a gigawatt-scale facility for silicon and tandem perovskite solar cells in the US, with no specified timeline. * Other startups like Tandem PV and UbiQD are also developing high-efficiency perovskite-enabled solar technologies, supported by governmental and financial backing. 230. </w:t>
      </w:r>
      <w:hyperlink r:id="rId233">
        <w:r>
          <w:rPr>
            <w:color w:val="0000EE"/>
            <w:u w:val="single"/>
          </w:rPr>
          <w:t>https://www.goodreturns.in/news/gold-rates-silver-rates-today-live-updates-mcx-gold-silver-price-24k-22k-18k-gold-prices-march-13-1495645.html</w:t>
        </w:r>
      </w:hyperlink>
      <w:r>
        <w:rPr>
          <w:i/>
        </w:rPr>
        <w:t xml:space="preserve"> - * Gold prices surged to around $5,110 per ounce, halting a two-day loss.</w:t>
      </w:r>
      <w:r>
        <w:t xml:space="preserve"> * Silver traded higher by 1% to approximately $85 per ounce.</w:t>
      </w:r>
      <w:r>
        <w:rPr>
          <w:i/>
        </w:rPr>
        <w:t xml:space="preserve"> * Spot gold and silver prices traded sideways in India on March 13.</w:t>
      </w:r>
      <w:r>
        <w:t xml:space="preserve"> * Geopolitical tensions between US and Iran affected energy prices and inflation outlook.</w:t>
      </w:r>
      <w:r>
        <w:rPr>
          <w:i/>
        </w:rPr>
        <w:t xml:space="preserve"> * US President Donald Trump and Iran's supreme leader Khamenei exchanged defiant statements.</w:t>
      </w:r>
      <w:r>
        <w:t xml:space="preserve"> * Increased geopolitical risk premium supported safe-haven assets.</w:t>
      </w:r>
      <w:r>
        <w:rPr>
          <w:i/>
        </w:rPr>
        <w:t xml:space="preserve">231. </w:t>
      </w:r>
      <w:hyperlink r:id="rId234">
        <w:r>
          <w:rPr>
            <w:color w:val="0000EE"/>
            <w:u w:val="single"/>
          </w:rPr>
          <w:t>https://mishtalk.com/economics/trump-asks-the-fed-for-an-emergency-rate-cut-what-are-the-odds/</w:t>
        </w:r>
      </w:hyperlink>
      <w:r>
        <w:rPr>
          <w:i/>
        </w:rPr>
        <w:t xml:space="preserve"> - * Donald Trump urges the Fed to implement an immediate emergency rate cut, though the odds are zero. * The article discusses current US interest rate projections, with expectations for a December rate cut of approximately 17 basis points. * It explores the likelihood of the Fed raising interest rates amidst inflation concerns, recession risks, and geopolitical tensions. * The Fed's dilemma over inflation measurement and its influence on monetary policy is highlighted. * The article implies potential impacts on precious metals sentiment, including silver, linked to inflation and rate expectations. 232. </w:t>
      </w:r>
      <w:hyperlink r:id="rId235">
        <w:r>
          <w:rPr>
            <w:color w:val="0000EE"/>
            <w:u w:val="single"/>
          </w:rPr>
          <w:t>https://naomiwolf.substack.com/p/the-strait-of-hormuz-gold-and-your</w:t>
        </w:r>
      </w:hyperlink>
      <w:r>
        <w:rPr>
          <w:i/>
        </w:rPr>
        <w:t xml:space="preserve"> - * As war tensions threaten the Strait of Hormuz and oil prices surge, investors turn to gold to protect retirement savings. 233. </w:t>
      </w:r>
      <w:hyperlink r:id="rId236">
        <w:r>
          <w:rPr>
            <w:color w:val="0000EE"/>
            <w:u w:val="single"/>
          </w:rPr>
          <w:t>https://www.miningnewsnorth.com/story/2026/03/13/news-nuggets/alaska-silver-identifies-new-crd-targets/9580.html</w:t>
        </w:r>
      </w:hyperlink>
      <w:r>
        <w:rPr>
          <w:i/>
        </w:rPr>
        <w:t xml:space="preserve"> - * Alaska Silver Corp. announced a 2026 exploration programme involving at least 6,000 metres of drilling at Illinois Creek, Alaska. * The programme aims to locate the southern extension of Waterpump Creek, a CRD deposit hosting 21.4 million ounces of silver, 11.25% zinc, and 9.84% lead. * The programme includes exploration of the Silver Sage discovery, with drilling results showing high-grade mineralisation. * Additional targets include exploration of a second porphyry hub at Round Top, 13 miles northwest of Illinois Creek, with soil sampling indicating a fertile mineralising system. * The programme aims to expand potential CRD resource hub in the Illinois Creek region, supported by past exploration findings. 234. </w:t>
      </w:r>
      <w:hyperlink r:id="rId237">
        <w:r>
          <w:rPr>
            <w:color w:val="0000EE"/>
            <w:u w:val="single"/>
          </w:rPr>
          <w:t>https://www.fool.com/investing/2026/03/12/stock-market-critical-cpi-data-what-happens-next/</w:t>
        </w:r>
      </w:hyperlink>
      <w:r>
        <w:rPr>
          <w:i/>
        </w:rPr>
        <w:t xml:space="preserve"> - ['</w:t>
      </w:r>
      <w:r>
        <w:t xml:space="preserve"> February CPI rose 2.4% year over year, matching expectations; core inflation at 2.5%.', '</w:t>
      </w:r>
      <w:r>
        <w:rPr>
          <w:i/>
        </w:rPr>
        <w:t xml:space="preserve"> Oil prices increased to over $120 per barrel before falling to $90, still 30% higher, potentially impacting future inflation.', '</w:t>
      </w:r>
      <w:r>
        <w:t xml:space="preserve"> U.S. lost 92,000 jobs in February, indicating labour market weakness.', '</w:t>
      </w:r>
      <w:r>
        <w:rPr>
          <w:i/>
        </w:rPr>
        <w:t xml:space="preserve"> The Federal Reserve faces a dilemma: raising interest rates to curb inflation or cutting to support employment amidst challenging conditions.', '</w:t>
      </w:r>
      <w:r>
        <w:t xml:space="preserve"> Past examples from the 1970s and 2022 show different responses to energy shocks and inflation.'] 235. </w:t>
      </w:r>
      <w:hyperlink r:id="rId238">
        <w:r>
          <w:rPr>
            <w:color w:val="0000EE"/>
            <w:u w:val="single"/>
          </w:rPr>
          <w:t>https://mishtalk.com/economics/tame-cpi-still-spells-trouble-for-feds-favored-inflation-measure/</w:t>
        </w:r>
      </w:hyperlink>
      <w:r>
        <w:t xml:space="preserve"> - * A Bloomberg article discusses divergence between CPI and PCE inflation indexes in the US. * CPI data was mild in January and February; PCE expected to be stronger. * The divergence began before the Iran war, with risks of inflation acceleration due to oil prices. * The Fed faces challenges as a sustained increase in inflation could hinder rate cuts. * Oil prices, energy, and food cost increases are expected to influence inflation in March. 236. </w:t>
      </w:r>
      <w:hyperlink r:id="rId239">
        <w:r>
          <w:rPr>
            <w:color w:val="0000EE"/>
            <w:u w:val="single"/>
          </w:rPr>
          <w:t>https://www.nachrichten.at/wirtschaft/ezb-will-bei-zinsentscheid-ruhe-bewahren;art15,4148597#ref=rss</w:t>
        </w:r>
      </w:hyperlink>
      <w:r>
        <w:t xml:space="preserve"> - * EZB-Rat member Francois Villeroy de Galhau states no current reason for a rate increase. * The EZB will decide at its 19 March meeting whether the energy price shock is temporary or longer-lasting. * Experts expect a rate hike only in summer. * Gabriel Felbermayr indicates the EZB might face pressure if energy shocks persist, criticising reliance on long-term inflation forecasts. 237. </w:t>
      </w:r>
      <w:hyperlink r:id="rId240">
        <w:r>
          <w:rPr>
            <w:color w:val="0000EE"/>
            <w:u w:val="single"/>
          </w:rPr>
          <w:t>https://www.zawya.com/en/business/commodities/gold-treads-water-as-margin-calls-strong-dollar-offset-safety-demand-mcfmrbnm</w:t>
        </w:r>
      </w:hyperlink>
      <w:r>
        <w:t xml:space="preserve"> - * Gold prices were little changed amid margin calls, a stronger dollar, and dampened rate-cut bets. * Safe-haven demand was offset by liquidations on equity futures, margin calls, and dollar strength. * U.S. stock markets fell due to escalating Middle East conflict, with oil prices rising over $100 per barrel. * Investors await US inflation data for clues on Federal Reserve monetary policy. * Silver, platinum, and palladium prices increased.</w:t>
      </w:r>
      <w:r/>
    </w:p>
    <w:p>
      <w:r/>
      <w:r>
        <w:t xml:space="preserve">238. </w:t>
      </w:r>
      <w:hyperlink r:id="rId241">
        <w:r>
          <w:rPr>
            <w:color w:val="0000EE"/>
            <w:u w:val="single"/>
          </w:rPr>
          <w:t>https://www.investing.com/news/economy-news/trump-demands-fed-cut-rates-his-iran-war-has-investors-betting-otherwise-4558599</w:t>
        </w:r>
      </w:hyperlink>
      <w:r>
        <w:t xml:space="preserve"> - * President Donald Trump demands the Federal Reserve cut interest rates due to increasing oil prices caused by Iran conflict. * Investors have shifted expectations, now betting on fewer rate cuts amid inflation concerns. * Iran’s Supreme Leader Khamenei vows to keep the Strait of Hormuz closed, disrupting global oil supply. * Oil prices and inflation forecasts, including rising PCE inflation to 2.9% by December, influence Fed policy expectations. * Analysts at Goldman Sachs adjust their rate cut forecast to September from June. 239. </w:t>
      </w:r>
      <w:hyperlink r:id="rId242">
        <w:r>
          <w:rPr>
            <w:color w:val="0000EE"/>
            <w:u w:val="single"/>
          </w:rPr>
          <w:t>https://bitcoinworld.co.in/gold-price-falls-oil-inflation/</w:t>
        </w:r>
      </w:hyperlink>
      <w:r>
        <w:t xml:space="preserve"> - * Gold prices declined below $5,100 per ounce, breaking support level amid a sell-off. * The decline coincides with a significant rally in crude oil benchmarks, including WTI and Brent. * Oil prices surged over recent weeks due to geopolitical tensions and production cuts, raising inflation concerns. * Market data shows an inverse correlation between gold and oil, with gold falling 7% and WTI rising 18% over 30 days. * Investors consider this shift as central banks potentially maintaining or tightening monetary policy in response to energy-led inflation.</w:t>
      </w:r>
      <w:r/>
    </w:p>
    <w:p>
      <w:r/>
      <w:r>
        <w:t xml:space="preserve">240. </w:t>
      </w:r>
      <w:hyperlink r:id="rId243">
        <w:r>
          <w:rPr>
            <w:color w:val="0000EE"/>
            <w:u w:val="single"/>
          </w:rPr>
          <w:t>https://www.solarpowerworldonline.com/2026/03/swift-solar-acquires-meyer-burger-ip-and-plans-hjt-manufacturing-in-america/</w:t>
        </w:r>
      </w:hyperlink>
      <w:r>
        <w:t xml:space="preserve"> - * Swift Solar, a California-based perovskite solar company, announced the acquisition of Meyer Burger's manufacturing assets, including heterojunction technology (HJT) intellectual property. * The acquisition enables Swift Solar to scale tandem perovskite-silicon solar designs without IP litigation risk. * Meyer Burger, previously a manufacturing equipment developer, entered solar cell and panel manufacturing in 2020 and operated a 1.5-GW capacity factory in Arizona before bankruptcy in mid-2025. * Former Meyer Burger CEO Gunter Erfurt joined Swift Solar’s advisory board in June 2025 and will help ramp U.S. production along with key German manufacturing talent. 241. </w:t>
      </w:r>
      <w:hyperlink r:id="rId244">
        <w:r>
          <w:rPr>
            <w:color w:val="0000EE"/>
            <w:u w:val="single"/>
          </w:rPr>
          <w:t>https://www.numismaticnews.net/markets-take-hit</w:t>
        </w:r>
      </w:hyperlink>
      <w:r>
        <w:t xml:space="preserve"> - * Stock and bond markets decline globally due to conflict with Iran. * Demand for gold and silver coins remains strong despite softening spot prices. * Scarce coin prices show minor weakness, but sales are brisk. * Iran has restricted bank cash withdrawals; US dollar remains solid. * Bitcoin experiences a 50% correction, with analysts predicting a deep bear market. * Oregon passes a bill allowing cash rounding due to lack of federal guidelines on the 'centless' situation. 242. </w:t>
      </w:r>
      <w:hyperlink r:id="rId245">
        <w:r>
          <w:rPr>
            <w:color w:val="0000EE"/>
            <w:u w:val="single"/>
          </w:rPr>
          <w:t>https://www.itmtrading.com/blog/stagflation-war-oil-gold/</w:t>
        </w:r>
      </w:hyperlink>
      <w:r>
        <w:t xml:space="preserve"> - * The article discusses the potential return of stagflation driven by Middle East conflict, oil shocks, and inflation. * It compares current economic conditions to the 1970s, highlighting similarities and differences. * Emphasis is placed on the importance of gold and silver for wealth preservation during economic stress. * It explains how oil shocks, dollar weakening, and high debt levels threaten financial stability. * The article advocates for tangible assets like gold and silver as a safeguard against systemic risks.</w:t>
      </w:r>
      <w:r/>
    </w:p>
    <w:p>
      <w:r/>
      <w:r>
        <w:t xml:space="preserve">243. </w:t>
      </w:r>
      <w:hyperlink r:id="rId246">
        <w:r>
          <w:rPr>
            <w:color w:val="0000EE"/>
            <w:u w:val="single"/>
          </w:rPr>
          <w:t>https://www.streetwisereports.com/article/2026/03/11/a-high-grade-critical-minerals-play-near-las-vegas-nevada.html</w:t>
        </w:r>
      </w:hyperlink>
      <w:r>
        <w:t xml:space="preserve"> - * Glenstar Minerals announced positive drill results from its Green Monster project in Southern Nevada, in August 2025, highlighting high-grade zinc, silver, nickel, cobalt, and copper intersections. * The Green Monster is a polymetallic mineral property located about 40 miles southwest of Las Vegas, spanning approximately 700 acres. * The project has shifted focus to expanding Phase 2 drilling due to the discovery of exceptional grades and depth results. * The Wildhorse project, also near Las Vegas, is at a grassroots stage with polymetallic mineralization associated with a tertiary-aged intrusion. * The company plans to develop a digital investor outreach programme and has approximately 40 million shares outstanding, with notable insider holdings. 244. </w:t>
      </w:r>
      <w:hyperlink r:id="rId247">
        <w:r>
          <w:rPr>
            <w:color w:val="0000EE"/>
            <w:u w:val="single"/>
          </w:rPr>
          <w:t>https://londonlovesbusiness.com/us-futures-slide-amid-geopolitical-risks-oil-surge-fuels-inflation-concerns/</w:t>
        </w:r>
      </w:hyperlink>
      <w:r>
        <w:t xml:space="preserve"> - * US equity futures fell as oil prices continued to rise, heightening inflation worries * Geopolitical tensions in the Middle East and coordinated petroleum reserve releases influenced energy markets * Persistent crude price increases reinforce fears of sustained inflation affecting Federal Reserve policy * Expectations shift towards only one interest rate cut later this year, impacting US Treasury yields and equities * Market outlook remains dominated by geopolitical developments and energy prices, with upcoming US data expected to influence monetary policy expectations 245. </w:t>
      </w:r>
      <w:hyperlink r:id="rId248">
        <w:r>
          <w:rPr>
            <w:color w:val="0000EE"/>
            <w:u w:val="single"/>
          </w:rPr>
          <w:t>https://coingape.com/goldman-sachs-revises-fed-rate-cut-forecast-to-september-as-iran-war-threatens-inflation/</w:t>
        </w:r>
      </w:hyperlink>
      <w:r>
        <w:t xml:space="preserve"> - * Goldman Sachs delays its forecast for the Fed rate cut from June to September, citing inflation risks linked to Iran war. * The delay is forecasted alongside a possible additional 25 basis points cut in December. * The Iran war and related oil supply shocks are expected to drive inflation higher, influencing the Fed's policy decisions. * Market expectations now suggest only one rate cut this year, with rising odds of no cuts, influenced by ongoing geopolitical tensions. * The potential for a rate hike remains if inflation exceeds the 2% target, according to FOMC minutes. 246. </w:t>
      </w:r>
      <w:hyperlink r:id="rId249">
        <w:r>
          <w:rPr>
            <w:color w:val="0000EE"/>
            <w:u w:val="single"/>
          </w:rPr>
          <w:t>https://www.startitup.sk/europska-centralna-banka-moze-opat-zvysit-uroky-podla-kazimira-za-to-moze-vojna-v-irane/</w:t>
        </w:r>
      </w:hyperlink>
      <w:r>
        <w:t xml:space="preserve"> - * Peter Kažimír, guvernér Národnej banky Slovenska, upozornil na možné zvýšenie úrokových sadzieb ECB kvôli vojne v Iránu a jej vplyvu na infláciu. * Vojna môže viesť k rastu cien energií a inflačným tlakom, čo môže urýchliť zmenu menovej politiky ECB. * Trhy začali očakávať zvýšenie sadzieb už do júna 2026, čo spôsobilo zvýšenie výnosov nemeckých dlhopisov a pokles akciových futures. * Inflačné očakávania na finančných trhoch sa zvýšili po vyjadreniach Kažimíra, čo pridáva tlak na zmenu politiky ECB. 247. </w:t>
      </w:r>
      <w:hyperlink r:id="rId250">
        <w:r>
          <w:rPr>
            <w:color w:val="0000EE"/>
            <w:u w:val="single"/>
          </w:rPr>
          <w:t>https://www.energytrend.com/pricequotes/20260312-51070.html</w:t>
        </w:r>
      </w:hyperlink>
      <w:r>
        <w:t xml:space="preserve"> - * Polysilicon inventories exceed 510,000 metric tons, with prices trending downward towards RMB 40/kg; suppliers concede on pricing due to oversupply. * Wafer inventories surpass 27 GW, with increasing capacity outpacing demand, leading to further price cuts. * Solar cell inventory remains high with prices declining to around RMB 0.40/W; demand weak due to export policy adjustments. * Module prices show divergence with quotes above RMB 0.83/W but actual transactions below RMB 0.80/W, amid intensified market competition. * Market trends reflect persistent oversupply, mounting inventory pressure, and declining prices across the solar value chain. 248. </w:t>
      </w:r>
      <w:hyperlink r:id="rId251">
        <w:r>
          <w:rPr>
            <w:color w:val="0000EE"/>
            <w:u w:val="single"/>
          </w:rPr>
          <w:t>https://bitcoinworld.co.in/silver-demand-china-western-caution/</w:t>
        </w:r>
      </w:hyperlink>
      <w:r>
        <w:t xml:space="preserve"> - </w:t>
      </w:r>
      <w:r>
        <w:rPr>
          <w:i/>
        </w:rPr>
        <w:t>Global silver markets in 2025 are experiencing a divergence, with strong Chinese industrial and investment demand counterbalancing caution among Western investors.</w:t>
      </w:r>
      <w:r>
        <w:t xml:space="preserve"> </w:t>
      </w:r>
      <w:r>
        <w:rPr>
          <w:i/>
        </w:rPr>
        <w:t>Chinese imports of silver have exceeded expectations, driven by solar energy and industrial needs.</w:t>
      </w:r>
      <w:r>
        <w:t xml:space="preserve"> </w:t>
      </w:r>
      <w:r>
        <w:rPr>
          <w:i/>
        </w:rPr>
        <w:t>Western investor sentiment is subdued due to high interest rates, a strong dollar, and ETF outflows.</w:t>
      </w:r>
      <w:r>
        <w:t xml:space="preserve"> </w:t>
      </w:r>
      <w:r>
        <w:rPr>
          <w:i/>
        </w:rPr>
        <w:t>Physical silver withdrawals from LBMA vaults support prices, despite reduced speculative activity in Western futures markets.</w:t>
      </w:r>
      <w:r>
        <w:t xml:space="preserve"> </w:t>
      </w:r>
      <w:r>
        <w:rPr>
          <w:i/>
        </w:rPr>
        <w:t>This demand dynamic may establish a higher price floor and influence future price volatility, with long-term trends driven by China's green energy transition.</w:t>
      </w:r>
      <w:r>
        <w:t xml:space="preserve">249. </w:t>
      </w:r>
      <w:hyperlink r:id="rId252">
        <w:r>
          <w:rPr>
            <w:color w:val="0000EE"/>
            <w:u w:val="single"/>
          </w:rPr>
          <w:t>https://www.fxstreet.com/news/eur-usd-slips-below-11550-as-us-dollar-gains-on-heightened-inflationary-risks-202603120259</w:t>
        </w:r>
      </w:hyperlink>
      <w:r>
        <w:t xml:space="preserve"> - * EUR/USD extends losses for the third session, trading around 1.1540 during Asian hours. * US Dollar remains strong amid surging energy prices and inflationary risks. * February US CPI data shows inflation rising 0.3% MoM and 2.4% YoY, supporting expectations of steady Fed interest rates. * Analysts highlight Euro sensitivities to energy prices and ECB rate hike expectations. * ECB policymakers monitor persistent energy shocks and inflation risks in Europe.</w:t>
      </w:r>
      <w:r/>
      <w:r/>
    </w:p>
    <w:p>
      <w:pPr>
        <w:pStyle w:val="ListNumber"/>
        <w:numPr>
          <w:ilvl w:val="0"/>
          <w:numId w:val="15"/>
        </w:numPr>
        <w:spacing w:line="240" w:lineRule="auto"/>
        <w:ind w:left="720"/>
      </w:pPr>
      <w:r/>
      <w:hyperlink r:id="rId253">
        <w:r>
          <w:rPr>
            <w:color w:val="0000EE"/>
            <w:u w:val="single"/>
          </w:rPr>
          <w:t>https://bitcoinworld.co.in/silver-price-forecast-xag-usd-ema-2/</w:t>
        </w:r>
      </w:hyperlink>
      <w:r>
        <w:t xml:space="preserve"> - * Silver price is trading below the 100-hour EMA near $86.15, indicating potential bearish momentum.</w:t>
      </w:r>
      <w:r>
        <w:rPr>
          <w:i/>
        </w:rPr>
        <w:t xml:space="preserve"> * Technical analysis shows resistance at $86.15 and support at $84.50.</w:t>
      </w:r>
      <w:r>
        <w:t xml:space="preserve"> * Macroeconomic factors include U.S. dollar strength, interest rate expectations, and industrial demand.</w:t>
      </w:r>
      <w:r>
        <w:rPr>
          <w:i/>
        </w:rPr>
        <w:t xml:space="preserve"> * Key levels include resistance at $87.80 and support at $84.50; a break below $84.50 could see further decline.</w:t>
      </w:r>
      <w:r>
        <w:t xml:space="preserve"> * The market is influenced by macroeconomic drivers such as Federal Reserve policy, industrial demand, and geopolitical tensions.*</w:t>
      </w:r>
      <w:r/>
    </w:p>
    <w:p>
      <w:pPr>
        <w:pStyle w:val="ListNumber"/>
        <w:spacing w:line="240" w:lineRule="auto"/>
        <w:ind w:left="720"/>
      </w:pPr>
      <w:r/>
      <w:hyperlink r:id="rId254">
        <w:r>
          <w:rPr>
            <w:color w:val="0000EE"/>
            <w:u w:val="single"/>
          </w:rPr>
          <w:t>https://readthejoe.com/economy/inflation-holds-at-2-4-in-february-as-iran-conflict-threatens-to-ignite-new-price-concerns/</w:t>
        </w:r>
      </w:hyperlink>
      <w:r>
        <w:t xml:space="preserve"> - * Inflation remained stable at 2.4% in February, slightly above the Fed's target. * Core inflation held at 2.5%, the lowest since April 2021. * Monthly CPI increased by 0.3%, and core prices by 0.2%. * Gasoline prices surged due to the Iran conflict, with oil prices briefly exceeding $100. * Market expectations point to September for potential rate cuts by the Federal Reserve. 252. </w:t>
      </w:r>
      <w:hyperlink r:id="rId255">
        <w:r>
          <w:rPr>
            <w:color w:val="0000EE"/>
            <w:u w:val="single"/>
          </w:rPr>
          <w:t>https://www.zawya.com/en/business/currencies/us-dollar-hovers-near-2026-highs-as-oils-rise-spurs-hawkish-central-bank-bets-igt3twgh</w:t>
        </w:r>
      </w:hyperlink>
      <w:r>
        <w:t xml:space="preserve"> - * The US dollar hovered near its strongest levels this year amid rising oil prices and inflation concerns. * Oil prices surged, with Iran's military attack and Strait of Hormuz traffic decline heightening volatility and risks of supply disruption. * Oil market volatility hit levels not seen since 2020, amid geopolitical tensions and strategic stock releases. * Central banks, including the ECB and Reserve Bank of Australia, are expected to tighten monetary policy sooner, influenced by inflation expectations. * Federal Reserve rate hike expectations increased, with reduced odds of easing policy in July.</w:t>
      </w:r>
      <w:r/>
    </w:p>
    <w:p>
      <w:pPr>
        <w:pStyle w:val="ListNumber"/>
        <w:spacing w:line="240" w:lineRule="auto"/>
        <w:ind w:left="720"/>
      </w:pPr>
      <w:r/>
      <w:hyperlink r:id="rId256">
        <w:r>
          <w:rPr>
            <w:color w:val="0000EE"/>
            <w:u w:val="single"/>
          </w:rPr>
          <w:t>https://foxrgv.tv/u-s-inflation-the-u-s-faces-rising-inflation-amidst-conflict-concerns/</w:t>
        </w:r>
      </w:hyperlink>
      <w:r>
        <w:t xml:space="preserve"> - * The US reports a 2.4% inflation rate, with concerns over rising energy and food prices.</w:t>
      </w:r>
      <w:r>
        <w:rPr>
          <w:i/>
        </w:rPr>
        <w:t xml:space="preserve"> Geopolitical tensions with Iran, including a blockade in the Strait of Hormuz, disrupt global energy markets.</w:t>
      </w:r>
      <w:r>
        <w:t xml:space="preserve"> The International Energy Agency plans to release 400 million barrels of oil from strategic reserves to offset supply disruptions.</w:t>
      </w:r>
      <w:r>
        <w:rPr>
          <w:i/>
        </w:rPr>
        <w:t xml:space="preserve"> The Federal Reserve considers interest rate decisions amid inflation and international tensions.</w:t>
      </w:r>
      <w:r>
        <w:t xml:space="preserve"> Market reactions are focused on potential monetary policy shifts and their impact on US economy.</w:t>
      </w:r>
      <w:r/>
    </w:p>
    <w:p>
      <w:pPr>
        <w:pStyle w:val="ListNumber"/>
        <w:spacing w:line="240" w:lineRule="auto"/>
        <w:ind w:left="720"/>
      </w:pPr>
      <w:r/>
      <w:hyperlink r:id="rId257">
        <w:r>
          <w:rPr>
            <w:color w:val="0000EE"/>
            <w:u w:val="single"/>
          </w:rPr>
          <w:t>https://www.orbex.com/blog/en/2026/03/intraday-analysis-12-03-2026</w:t>
        </w:r>
      </w:hyperlink>
      <w:r>
        <w:t xml:space="preserve"> - * The US dollar remains strong as EURUSD tests resistance at 1.1600, with possible support at 1.1480. * Silver prices crashed through 86.00 amid geopolitical tensions, with potential support at 83.50 and 80.00. * The Dax (GER 40) consolidates gains, with support at 23600 and resistance at 24700, awaiting ECB rate decision signals. 255. </w:t>
      </w:r>
      <w:hyperlink r:id="rId258">
        <w:r>
          <w:rPr>
            <w:color w:val="0000EE"/>
            <w:u w:val="single"/>
          </w:rPr>
          <w:t>https://kalkinemedia.com/ca/stocks/metal-and-mining/aris-mining-tsxaris-performance-drives-tsx-smallcap-index-market-momentum</w:t>
        </w:r>
      </w:hyperlink>
      <w:r>
        <w:t xml:space="preserve"> - * Aris Mining released quarterly results focusing on production, operational costs, and guidance. * The results covered key operations in Colombia, including Segovia and Marmato. * Cost per ounce metrics and factors influencing them were discussed, including energy, labour, and logistics. * Supply chain constraints and operational challenges were addressed. * The report provided context within the broader mining sector, comparing industry trends. * External influences such as metal prices and regulatory considerations in Colombia and Canada were considered. * The company’s project advancements and operational adjustments at key sites were detailed. 256. </w:t>
      </w:r>
      <w:hyperlink r:id="rId259">
        <w:r>
          <w:rPr>
            <w:color w:val="0000EE"/>
            <w:u w:val="single"/>
          </w:rPr>
          <w:t>https://beincrypto.com/silver-price-analysis-bearish-signals-march-2026/</w:t>
        </w:r>
      </w:hyperlink>
      <w:r>
        <w:t xml:space="preserve"> - * Silver price dropped 17% from $96 to $79 following oil surges due to Iran conflict. * The recovery within the ascending channel is seen as a continuation pattern within a broader downtrend. * The gold-silver ratio formed an inverse head and shoulders pattern, indicating potential bullish reversal. * Oil prices rose 31%, which, combined with a stronger dollar and reduced industrial demand, pressure silver. * Futures and ETF market data show declining institutional interest and investor outflows from silver assets. * Key support at $82; resistance at $91; break above $96 needed for bullish trend persistence. * External macro factors like dollar strength and oil prices influence silver’s near-term direction. 257. </w:t>
      </w:r>
      <w:hyperlink r:id="rId260">
        <w:r>
          <w:rPr>
            <w:color w:val="0000EE"/>
            <w:u w:val="single"/>
          </w:rPr>
          <w:t>https://themarketonline.com.au/reinforces-our-view-west-coast-takes-to-air-to-identify-new-targets-at-elizabeth-hill-2026-03-12/</w:t>
        </w:r>
      </w:hyperlink>
      <w:r>
        <w:t xml:space="preserve"> - * West Coast Silver (ASX:WCE) conducted airborne magnetic surveys to identify multiple new targets at its Elizabeth Hill silver project in Western Australia. * The survey revealed structures controlling silver mineralisation extending beyond the historical Elizabeth Hill mine. * Results indicated potential for a larger-scale mineralised system, with eight of 20 targets located near the Elizabeth Hill mine. * The company plans further exploration, including geophysical techniques and surface geochemistry, to evaluate the targets. * WCE's share price decreased by 2.56%, to 19 cents per share. 258. </w:t>
      </w:r>
      <w:hyperlink r:id="rId261">
        <w:r>
          <w:rPr>
            <w:color w:val="0000EE"/>
            <w:u w:val="single"/>
          </w:rPr>
          <w:t>https://www.tronweekly.com/u-s-cpi-rises-2-4-yoy-in-february-ahead-of-fed/</w:t>
        </w:r>
      </w:hyperlink>
      <w:r>
        <w:t xml:space="preserve"> - * U.S. CPI increased 2.4% year-over-year in February, according to the U.S. Bureau of Labor Statistics. * Monthly CPI rose 0.3%, in line with market expectations. * Core CPI slowed to 0.2% month-over-month, down from January’s 0.3%. * Unemployment rose to 4.4%, and job creation was below expectations. * The data precedes the Federal Reserve's March 18 policy meeting, influencing interest rate decisions. 259. </w:t>
      </w:r>
      <w:hyperlink r:id="rId262">
        <w:r>
          <w:rPr>
            <w:color w:val="0000EE"/>
            <w:u w:val="single"/>
          </w:rPr>
          <w:t>https://tedmag.com/border-states-commodity-update-march-2026/</w:t>
        </w:r>
      </w:hyperlink>
      <w:r>
        <w:t xml:space="preserve"> - * Copper inventories increased to 1.1 million metric tons, prices reached historic highs driven by demand and supply disruptions in late 2025. * Copper prices rose on the London Metal Exchange following Chinese market reopening and US Supreme Court ruling affecting tariffs. * Aluminium prices hit a yearly high amid Middle East conflict concerns impacting supply chains and inventory levels. * Steel pipe prices increased by 7% to 10% due to rising demand from data centres and construction. * PVC and resin markets experienced price hikes in early March, with PVC up 7-10%. * Federal Reserve officials discussed potential inflation impacts from recent tariff rulings and interest rate policy updates. 260. </w:t>
      </w:r>
      <w:hyperlink r:id="rId263">
        <w:r>
          <w:rPr>
            <w:color w:val="0000EE"/>
            <w:u w:val="single"/>
          </w:rPr>
          <w:t>http://www.kakiforex.com/2026/03/us-inflation-stubborn-at-24-whats-next.html</w:t>
        </w:r>
      </w:hyperlink>
      <w:r>
        <w:t xml:space="preserve"> - * US inflation rate for February recorded at 2.4%, meeting expectations and indicating persistent inflation pressures. * Core CPI rose by 2.5%, showing stability excluding food and energy. * Main contributors were services sector and shelter costs; declines in used vehicles and auto insurance offset some increases. * Investors regard the report as outdated due to recent energy cost surges caused by geopolitical tensions. * Market focus shifts to March inflation data and the impact of escalating Middle East crisis on inflation trends. 261. </w:t>
      </w:r>
      <w:hyperlink r:id="rId264">
        <w:r>
          <w:rPr>
            <w:color w:val="0000EE"/>
            <w:u w:val="single"/>
          </w:rPr>
          <w:t>https://www.fool.com/investing/2026/03/11/heres-what-the-fed-leaning-is-toward-in-its-march/</w:t>
        </w:r>
      </w:hyperlink>
      <w:r>
        <w:t xml:space="preserve"> - * The Federal Reserve faces difficulty balancing employment maximisation and price stability. * Inflation remains stubbornly above 2%, with the December core PCE index rising 3% year-on-year. * The labour market is slowing, with February employment down by 92,000 jobs and the unemployment rate rising to 4.4%. * Oil prices are spiking due to the war in the Middle East, significantly increasing energy costs. * Rising energy prices threaten to both slow the economy and increase inflation. * The Fed is expected to keep interest rates unchanged in its upcoming meeting, with a 97.4% market probability. * Markets are now expecting only one rate cut this year, which could impact stock market performance in 2026. 262. </w:t>
      </w:r>
      <w:hyperlink r:id="rId265">
        <w:r>
          <w:rPr>
            <w:color w:val="0000EE"/>
            <w:u w:val="single"/>
          </w:rPr>
          <w:t>https://www.diyinvestor.net/cpi-data-complicates-things/</w:t>
        </w:r>
      </w:hyperlink>
      <w:r>
        <w:t xml:space="preserve"> - * The latest CPI report shows inflation has not convincingly slowed nor accelerated, with sticky core inflation and rising energy prices. * The Federal Reserve is likely to maintain a “higher-for-longer” policy bias due to persistent inflationary pressures. * Increased energy prices due to geopolitical tensions may prolong inflation, limiting the Fed’s room for rate cuts. * Markets face uncertainty as bond yields and equities respond to inflation surprises and oil price movements. * The report highlights constrained policymaking amid a fragile growth outlook and energy-driven inflation risks. 263. </w:t>
      </w:r>
      <w:hyperlink r:id="rId266">
        <w:r>
          <w:rPr>
            <w:color w:val="0000EE"/>
            <w:u w:val="single"/>
          </w:rPr>
          <w:t>https://www.diyinvestor.net/fed-unlikely-to-cut-rates-until-july-at-least/</w:t>
        </w:r>
      </w:hyperlink>
      <w:r>
        <w:t xml:space="preserve"> - * The Federal Reserve is unlikely to cut interest rates until at least July, according to Nigel Green of deVere Group. * Surging oil and gas prices, geopolitical tensions, and inflation data influence policy outlook. * US consumer prices rose 0.3% in February, with core prices up 0.2% from January. * Oil prices reached around $120 a barrel due to Middle East tensions, affecting inflation expectations. * Policymakers prefer clearer evidence of sustained inflation decline before rate cuts, with July identified as earliest possible timing. 264. </w:t>
      </w:r>
      <w:hyperlink r:id="rId267">
        <w:r>
          <w:rPr>
            <w:color w:val="0000EE"/>
            <w:u w:val="single"/>
          </w:rPr>
          <w:t>https://fortune.com/2026/03/11/trump-iran-war-wall-street-hawks-base-rate-fed/</w:t>
        </w:r>
      </w:hyperlink>
      <w:r>
        <w:t xml:space="preserve"> - • The conflict in the Middle East caused oil prices to rise above $100 a barrel.</w:t>
        <w:br/>
      </w:r>
      <w:r>
        <w:t>• Central banks, including the Fed, are expected to maintain hawkish stances amid high oil prices.</w:t>
        <w:br/>
      </w:r>
      <w:r>
        <w:t>• Inflation readings have increased, with CPI at 2.4%, impacting inflation targets.</w:t>
        <w:br/>
      </w:r>
      <w:r>
        <w:t>• Macquarie strategists predict inflationary effects from oil prices will persist for months.</w:t>
        <w:br/>
      </w:r>
      <w:r>
        <w:t xml:space="preserve">• The Fed's dual mandate and market expectations suggest a hold on rates, but supply shocks could shift policy responses. 265. </w:t>
      </w:r>
      <w:hyperlink r:id="rId268">
        <w:r>
          <w:rPr>
            <w:color w:val="0000EE"/>
            <w:u w:val="single"/>
          </w:rPr>
          <w:t>https://nairametrics.com/2026/03/11/naira-tilts-toward-n1400-as-u-s-dollar-gains-strength-amid-global-tension/</w:t>
        </w:r>
      </w:hyperlink>
      <w:r>
        <w:t xml:space="preserve"> - * The Nigerian naira remained close to N1,400 against the US dollar, influenced by central bank policies and global USD gains. * The US dollar strengthened amid Middle East conflict, oil price fluctuations, and investor demand for safe-haven assets. * US-Israel-Iran conflict incidents increased tension in the Strait of Hormuz, impacting global shipping activity. * Oil prices fluctuated after a decline following Iran-related tensions but rebounded amid geopolitical fears. * US inflation data and Federal Reserve policy outlooks remain key factors for currency and interest rate expectations. 266. </w:t>
      </w:r>
      <w:hyperlink r:id="rId269">
        <w:r>
          <w:rPr>
            <w:color w:val="0000EE"/>
            <w:u w:val="single"/>
          </w:rPr>
          <w:t>https://bitcoinworld.co.in/gold-price-stalls-us-inflation-data/</w:t>
        </w:r>
      </w:hyperlink>
      <w:r>
        <w:t xml:space="preserve"> - * Gold markets are consolidating just below $5,200 per ounce, a key resistance level, ahead of US inflation data. * The upcoming Consumer Price Index (CPI) report for April 2025 is expected to influence Federal Reserve monetary policy. * The price range of gold has been narrow in recent hours, reflecting market anticipation. * Changes in US inflation, dollar strength, and real interest rates are primary drivers of gold’s near-term direction. * Broader context includes global gold demand, central bank activity, and other precious metals’ movements. * Market experts see implied volatility as indicating potential for a breakout following the CPI release. 267. </w:t>
      </w:r>
      <w:hyperlink r:id="rId270">
        <w:r>
          <w:rPr>
            <w:color w:val="0000EE"/>
            <w:u w:val="single"/>
          </w:rPr>
          <w:t>https://bitcoinworld.co.in/us-cpi-inflation-february-2025-steady/</w:t>
        </w:r>
      </w:hyperlink>
      <w:r>
        <w:t xml:space="preserve"> - * The US CPI held steady at 2.4% in February, matching forecasts and indicating economic stability. * Core inflation remained at 2.8%, with shelter costs increasing 4.1% annually. * Energy prices declined 0.8%, and used vehicle prices fell 1.2%. * The data suggests the Fed is likely to maintain interest rates, supporting a 'higher for longer' stance. * Market responses included slightly lower Treasury yields and positive futures; the Fed may consider rate adjustments later in 2025. 268. </w:t>
      </w:r>
      <w:hyperlink r:id="rId271">
        <w:r>
          <w:rPr>
            <w:color w:val="0000EE"/>
            <w:u w:val="single"/>
          </w:rPr>
          <w:t>https://www.investorideas.com/news/2026/main/03111-fed-unlikely-cut-rates-until-july.asp</w:t>
        </w:r>
      </w:hyperlink>
      <w:r>
        <w:t xml:space="preserve"> - * The Federal Reserve is unlikely to cut interest rates until at least July, according to Nigel Green of deVere Group. * Surging oil prices and geopolitical tensions in the Middle East are contributing to inflation concerns. * US consumer price index data shows a 0.3% increase in February, with core prices up 0.2% from January. * Policymakers are waiting for clearer evidence of sustained inflation decline before easing policy. * Market expectations for earlier rate cuts have been delayed, with focus on global events affecting commodity markets. 269. </w:t>
      </w:r>
      <w:hyperlink r:id="rId272">
        <w:r>
          <w:rPr>
            <w:color w:val="0000EE"/>
            <w:u w:val="single"/>
          </w:rPr>
          <w:t>https://notayesmanseconomics.wordpress.com/2026/03/11/the-ecb-and-euro-area-face-another-burst-of-stagflation/</w:t>
        </w:r>
      </w:hyperlink>
      <w:r>
        <w:t xml:space="preserve"> - * ECB's Lagarde denies stagflation but ECB Vice-President Guindos acknowledges its risk. * European Commission forecasts slow GDP growth in EU and euro area, below 1% in 2026, indicating stagflation. * Slovak central bank head Kazimir signals potential interest rate hikes due to rising inflation. * ECB's September projections showed undershooting inflation targets, raising questions over monetary policy stance. * Energy prices and dependency, especially on Russia and fossil fuels, contribute to inflation and stagflation. * Growth in the US outpaces the euro area, highlighting divergence and former policies' impact. 270. </w:t>
      </w:r>
      <w:hyperlink r:id="rId273">
        <w:r>
          <w:rPr>
            <w:color w:val="0000EE"/>
            <w:u w:val="single"/>
          </w:rPr>
          <w:t>https://electricalreview.co.uk/2026/03/11/april-solar-price-rise-looms-as-china-scraps-pv-export-rebate/</w:t>
        </w:r>
      </w:hyperlink>
      <w:r>
        <w:t xml:space="preserve"> - * China’s policy shift removing export rebates for photovoltaic products will take effect from April 1, 2026, leading to a short-term increase in manufacturing costs.</w:t>
        <w:br/>
      </w:r>
      <w:r>
        <w:rPr>
          <w:i/>
        </w:rPr>
      </w:r>
      <w:r>
        <w:t xml:space="preserve"> Overseas customers are rushing to secure supply before the deadline, causing tighter availability and rising module prices.</w:t>
        <w:br/>
      </w:r>
      <w:r>
        <w:rPr>
          <w:i/>
        </w:rPr>
      </w:r>
      <w:r>
        <w:t xml:space="preserve"> Silver prices have surged from £25 to £64 per ounce, increasing the cost share of silver in solar PV panels to around 16-17%.</w:t>
        <w:br/>
      </w:r>
      <w:r>
        <w:rPr>
          <w:i/>
        </w:rPr>
      </w:r>
      <w:r>
        <w:t xml:space="preserve"> Polysilicon prices have declined recently, but silver's higher demand continues to influence manufacturing costs.</w:t>
        <w:br/>
      </w:r>
      <w:r>
        <w:rPr>
          <w:i/>
        </w:rPr>
      </w:r>
      <w:r>
        <w:t xml:space="preserve"> Businesses are advised to act quickly to lock in current prices and avoid higher costs and delays.* 271. </w:t>
      </w:r>
      <w:hyperlink r:id="rId274">
        <w:r>
          <w:rPr>
            <w:color w:val="0000EE"/>
            <w:u w:val="single"/>
          </w:rPr>
          <w:t>https://tipswatch.com/2026/03/11/february-inflation-rose-0-3-as-expected-is-this-our-last-tame-reading-for-awhile/</w:t>
        </w:r>
      </w:hyperlink>
      <w:r>
        <w:t xml:space="preserve"> - * February CPI showed a 0.3% monthly increase and 2.4% annual inflation, consistent with expectations. * March energy costs, especially gasoline, have increased significantly, likely causing higher inflation. * Shelter costs are questioned due to missing data from October, which may influence inflation estimates. * Gasoline prices rose at least 15% in March, contributing to inflation concerns. * Federal Reserve is expected to hold interest rates amidst geopolitical tensions in the Middle East. * Current inflation trends could affect yields on TIPS and I Bonds, with potential rate adjustments in May. 272. </w:t>
      </w:r>
      <w:hyperlink r:id="rId269">
        <w:r>
          <w:rPr>
            <w:color w:val="0000EE"/>
            <w:u w:val="single"/>
          </w:rPr>
          <w:t>https://bitcoinworld.co.in/gold-price-stalls-us-inflation-data/</w:t>
        </w:r>
      </w:hyperlink>
      <w:r>
        <w:t xml:space="preserve"> - • Gold's price consolidates just below $5,200 ahead of US inflation data. • Market monitoring key indicators like CPI, core CPI, and PCE index. • US dollar strength from inflation data influences gold demand globally. • Analyst expectations indicate heightened volatility following CPI release. • Safe-haven demand persists due to geopolitical tensions and central bank reserves.</w:t>
      </w:r>
      <w:r/>
      <w:r/>
    </w:p>
    <w:p>
      <w:r/>
      <w:r>
        <w:t xml:space="preserve">273. </w:t>
      </w:r>
      <w:hyperlink r:id="rId275">
        <w:r>
          <w:rPr>
            <w:color w:val="0000EE"/>
            <w:u w:val="single"/>
          </w:rPr>
          <w:t>https://bitrss.com/gold-price-analysis-how-iran-conflict-and-surging-oil-keep-precious-metal-above-5-000-192010</w:t>
        </w:r>
      </w:hyperlink>
      <w:r>
        <w:t xml:space="preserve"> - * Gold declined marginally to approximately $5,187 per ounce, maintaining levels above $5,000. * Escalating oil costs due to Middle East conflict, involving the U.S. and Israel, impact inflation and gold attractiveness. * Strait of Hormuz remains effectively closed, risking 20% of global oil and gas shipments. * US Consumer Price Index for February was 2.4%, reflecting pre-conflict inflation conditions. * Market expects the Federal Reserve to maintain current interest rates at its March 18 meeting. * Oil prices increase as traders doubt reserve release will offset Middle Eastern supply disruptions. * Escalating energy costs and a stronger dollar pressurise gold prices, reducing its appeal. * Investors move into gold as a safe haven amid ongoing Middle East conflict. 274. </w:t>
      </w:r>
      <w:hyperlink r:id="rId276">
        <w:r>
          <w:rPr>
            <w:color w:val="0000EE"/>
            <w:u w:val="single"/>
          </w:rPr>
          <w:t>https://startuptalky.com/news/gold-silver-prices-india-market-close-11-march-2026/</w:t>
        </w:r>
      </w:hyperlink>
      <w:r>
        <w:t xml:space="preserve"> - * Gold and silver prices in India held near record levels on 11 March 2026, supported by global uncertainties and safe-haven demand. * Domestic gold prices hovered around ₹16,364 per gram for 24K and ₹15,000 per gram for 22K; silver traded near ₹300 per gram or ₹3,00,000 per kilogram. * Market fluctuations were minor, with investor caution due to global cues, currency movements, and interest rate expectations. * The global demand for gold and silver was supported by geopolitical tensions, currency fluctuations, and safe-haven sentiment. * Factors influencing prices include geopolitical instability, US dollar movement, central bank policies, and domestic demand, with volatility expected in the near future. 275. </w:t>
      </w:r>
      <w:hyperlink r:id="rId277">
        <w:r>
          <w:rPr>
            <w:color w:val="0000EE"/>
            <w:u w:val="single"/>
          </w:rPr>
          <w:t>https://cryptoticker.io/en/xrp-price-prediction-2-dollars-reasons/</w:t>
        </w:r>
      </w:hyperlink>
      <w:r>
        <w:t xml:space="preserve"> - • Ripple's XRP price target of $2 supported by record-low exchange liquidity, ETF inflows, and integration into global financial infrastructure. • XRP is currently in a 'coil' formation, indicating an impending breakout, with technical triggers such as surpassing the 200-day Moving Average. • Key drivers include Ripple Prime's institutional infrastructure development and significant inflows into Spot XRP ETFs, signalling institutional adoption and market strength. 276. </w:t>
      </w:r>
      <w:hyperlink r:id="rId278">
        <w:r>
          <w:rPr>
            <w:color w:val="0000EE"/>
            <w:u w:val="single"/>
          </w:rPr>
          <w:t>https://ambcrypto.com/ethereum-adoption-hits-2021-levels-yet-eth-price-struggles-why/</w:t>
        </w:r>
      </w:hyperlink>
      <w:r>
        <w:t xml:space="preserve"> - * By end of February, Vitalik Buterin sold over 17,000 ETH amid a 20% monthly drop. * On-chain activity such as active addresses and smart contracts are up, above 2021 levels. * Ethereum ETFs have seen $230 million in outflows over three days amid macro volatility. * Ethereum's address count continues to increase despite external bearish signals. * USDC supply on Ethereum increased 11.3%, USDT declined 2.6%, shifting stablecoin dominance. * USDC transaction volume on Ethereum hit an all-time high of over $1.7 trillion annually, growing 250% YoY. * Circle CEO highlighted 99% of AI agent payments use USDC, indicating sector-specific adoption. * Market fundamentals remain strong, diverging from broader macro noise, driven by AI sector activity. 277. </w:t>
      </w:r>
      <w:hyperlink r:id="rId279">
        <w:r>
          <w:rPr>
            <w:color w:val="0000EE"/>
            <w:u w:val="single"/>
          </w:rPr>
          <w:t>https://www.altenergymag.com/news/2026/03/10/jewellok-sets-new-standards-for-solar-efficiency-with-high-purity-cds-and-cdm-chemical-delivery-solutions-for-the-photovoltaic-industry/46878</w:t>
        </w:r>
      </w:hyperlink>
      <w:r>
        <w:t xml:space="preserve"> - * Jewellok expands its Chemical Delivery Systems (CDS) and Chemical Dilution Modules (CDM) tailored for the photovoltaic industry, improving solar cell production. * The solutions support high-efficiency solar technologies by ensuring precise chemical delivery and reducing contamination. * Features include safety measures such as leak detection and automated protocols, cutting manufacturing interruptions by 25-30%. * The deployment of these systems aims to lower the levelised cost of energy (LCOE) for solar power. * The company enhances renewable energy infrastructure through its UHP standards and material purity focus. 278. </w:t>
      </w:r>
      <w:hyperlink r:id="rId280">
        <w:r>
          <w:rPr>
            <w:color w:val="0000EE"/>
            <w:u w:val="single"/>
          </w:rPr>
          <w:t>https://economictimes.indiatimes.com/news/international/us/why-is-gold-price-rising-by-1-9-and-silver-by-2-7-and-will-gold-touch-5500-and-silver-reach-100-soon-precious-metals-rise-analysts-insights-and-market-outlook-explained-heres-what-should-investors-do-now/articleshow/129412228.cms</w:t>
        </w:r>
      </w:hyperlink>
      <w:r>
        <w:t xml:space="preserve"> - * Gold increased by 1.9% to about $5,231.79 per ounce; silver rose by 2.7% to $89.39 per ounce.</w:t>
        <w:br/>
      </w:r>
      <w:r>
        <w:rPr>
          <w:i/>
        </w:rPr>
      </w:r>
      <w:r>
        <w:t xml:space="preserve"> Price movements driven by a weaker dollar index, falling oil prices, and inflation expectations.</w:t>
        <w:br/>
      </w:r>
      <w:r>
        <w:rPr>
          <w:i/>
        </w:rPr>
      </w:r>
      <w:r>
        <w:t xml:space="preserve"> Market participants await US inflation data and Federal Reserve interest rate decisions.</w:t>
        <w:br/>
      </w:r>
      <w:r>
        <w:rPr>
          <w:i/>
        </w:rPr>
      </w:r>
      <w:r>
        <w:t xml:space="preserve"> Geopolitical tensions and regional price differences influence precious metals trading.</w:t>
        <w:br/>
      </w:r>
      <w:r>
        <w:rPr>
          <w:i/>
        </w:rPr>
      </w:r>
      <w:r>
        <w:t xml:space="preserve"> Analysts assess the potential for gold to reach $5,500 and silver to approach $100 based on economic, geopolitical, and currency trends. 279. </w:t>
      </w:r>
      <w:hyperlink r:id="rId281">
        <w:r>
          <w:rPr>
            <w:color w:val="0000EE"/>
            <w:u w:val="single"/>
          </w:rPr>
          <w:t>https://bitrss.com/fed-s-interest-rate-decision-meeting-is-approaching-what-decision-will-be-made-here-are-the-latest-predictions-191756</w:t>
        </w:r>
      </w:hyperlink>
      <w:r>
        <w:t xml:space="preserve"> - • Market investors anticipate the Fed will hold interest rates at its March meeting, with a 99% expectation. • The likelihood of a rate cut or increase of 25 to 50 basis points is below 1%. • Rising energy prices, particularly oil surpassing $100, complicate inflation outlook. • Economic growth signals and employment concerns may pressure the Fed towards rate cuts. • High energy costs and labour market fragility create conflicting risks for monetary policy. 280. </w:t>
      </w:r>
      <w:hyperlink r:id="rId282">
        <w:r>
          <w:rPr>
            <w:color w:val="0000EE"/>
            <w:u w:val="single"/>
          </w:rPr>
          <w:t>https://www.okaz.com.sa/economy/na/2239470</w:t>
        </w:r>
      </w:hyperlink>
      <w:r>
        <w:t xml:space="preserve"> - * Gold futures for April delivery rise by 2.3% to $5,221.4 per ounce, driven by a weaker dollar and US-China tensions. * Spot gold price increases by 1.35% to $5,206.89 per ounce. * Silver futures for May delivery up by 5.44% to $89.105 per ounce. * US dollar index falls 0.53% to 98.64 points ahead of US consumer price index data. * Market waits for US inflation data to gauge Federal Reserve’s monetary policy outlook. 281. </w:t>
      </w:r>
      <w:hyperlink r:id="rId283">
        <w:r>
          <w:rPr>
            <w:color w:val="0000EE"/>
            <w:u w:val="single"/>
          </w:rPr>
          <w:t>https://www.marketpulse.com/markets/us-dollar-index-dxy-technical-picture-as-inflation-and-geopolitical-uncertainty-loom/</w:t>
        </w:r>
      </w:hyperlink>
      <w:r>
        <w:t xml:space="preserve"> - • The US Dollar Index (DXY) experienced a decline this month, with markets cautious ahead of inflation data releases. • Anticipated US inflation figures remain steady, influencing rate cut expectations. • Federal Reserve's silence during its 'quiet period' leaves market speculation on policy responses to geopolitical and energy cost shocks. • Policymakers are assessing whether recent energy price increases are temporary or signal longer-term inflation risks. • Upcoming CPI and PCE data releases, coupled with geopolitical developments, will influence next week’s monetary policy outlook. 282. </w:t>
      </w:r>
      <w:hyperlink r:id="rId284">
        <w:r>
          <w:rPr>
            <w:color w:val="0000EE"/>
            <w:u w:val="single"/>
          </w:rPr>
          <w:t>https://bitcoinworld.co.in/us-cpi-data-february-fed-policy/</w:t>
        </w:r>
      </w:hyperlink>
      <w:r>
        <w:t xml:space="preserve"> - * February 2025 US Consumer Price Index data indicates persistent inflation, with headline inflation at 3.2% YoY. * Sectoral increases in shelter, transportation, and food costs offset energy price decline. * Markets responded with limited movement in Treasury yields and modest gains in equity markets. * The Federal Reserve faces decisions on interest rates amid steady inflation figures. * Global inflation trends and international central bank policies provide context for US monetary policy. 283. </w:t>
      </w:r>
      <w:hyperlink r:id="rId285">
        <w:r>
          <w:rPr>
            <w:color w:val="0000EE"/>
            <w:u w:val="single"/>
          </w:rPr>
          <w:t>https://readthejoe.com/business/solar-found-new-cheerleaders-in-the-last-place-expected/</w:t>
        </w:r>
      </w:hyperlink>
      <w:r>
        <w:t xml:space="preserve"> - * Solar industry's market value has increased, with the solar ETF ($TAN) up 69% compared to last year. * The US announced a 100GW solar factory plan by Tesla and unblocked projects, signalling renewed support. * US political stance on solar has softened, with former critics now highlighting competition with China. * Despite industry optimism, solar stocks like SolarEdge, Enphase, and Sunrun have remained in the red since late 2022. * Growth driven by AI data centres and geopolitical energy tensions, positioning solar as a key energy source. 284. </w:t>
      </w:r>
      <w:hyperlink r:id="rId286">
        <w:r>
          <w:rPr>
            <w:color w:val="0000EE"/>
            <w:u w:val="single"/>
          </w:rPr>
          <w:t>https://crypto-economy.com/robert-kiyosaki-warns-of-historic-market-crash-tells-investors-to-buy-bitcoin-and-silver/</w:t>
        </w:r>
      </w:hyperlink>
      <w:r>
        <w:t xml:space="preserve"> - * Robert Kiyosaki warns the global financial system may face the largest stock market crash in history, citing rising global debt and private credit expansion. * He connects potential crisis to unresolved issues from the 2008 financial crisis. * Kiyosaki recommends accumulating scarce assets like Bitcoin and silver to protect wealth during monetary instability. * He expresses concerns that the private credit sector could trigger financial instability, affecting pension funds and retirement savings. * Bitcoin trades around $70,126, with steady demand; silver is highlighted as accessible for smaller investors.</w:t>
      </w:r>
      <w:r/>
      <w:r/>
    </w:p>
    <w:p>
      <w:pPr>
        <w:pStyle w:val="ListNumber"/>
        <w:numPr>
          <w:ilvl w:val="0"/>
          <w:numId w:val="16"/>
        </w:numPr>
        <w:spacing w:line="240" w:lineRule="auto"/>
        <w:ind w:left="720"/>
      </w:pPr>
      <w:r/>
      <w:hyperlink r:id="rId287">
        <w:r>
          <w:rPr>
            <w:color w:val="0000EE"/>
            <w:u w:val="single"/>
          </w:rPr>
          <w:t>https://www.armstrongeconomics.com/market-talk/market-talk-march-10-2026/</w:t>
        </w:r>
      </w:hyperlink>
      <w:r>
        <w:t xml:space="preserve"> - * Precious metals, gold increased 1.08%, and silver rose 1.19%, reflecting safe-haven demand.</w:t>
      </w:r>
      <w:r/>
    </w:p>
    <w:p>
      <w:pPr>
        <w:pStyle w:val="ListNumber"/>
        <w:spacing w:line="240" w:lineRule="auto"/>
        <w:ind w:left="720"/>
      </w:pPr>
      <w:r/>
      <w:hyperlink r:id="rId288">
        <w:r>
          <w:rPr>
            <w:color w:val="0000EE"/>
            <w:u w:val="single"/>
          </w:rPr>
          <w:t>https://kingworldnews.com/update-on-gold-silver-oil-and-the-us-dollar/</w:t>
        </w:r>
      </w:hyperlink>
      <w:r>
        <w:t xml:space="preserve"> - * Oil prices are seen rising above USD 85 due to supply disruptions and regional conflicts in the Persian Gulf. * The US dollar remains in a major downtrend, with brief rallies considered short-lived. * Precious metals, including gold and silver, are surging amid ongoing geopolitical tensions. * Gold advanced towards USD 5,200 and silver trades near USD 90, supported by dollar softening and geopolitical events. * Oil futures nearly hit USD 120 as Middle East conflicts continue, influencing global markets. 287. </w:t>
      </w:r>
      <w:hyperlink r:id="rId289">
        <w:r>
          <w:rPr>
            <w:color w:val="0000EE"/>
            <w:u w:val="single"/>
          </w:rPr>
          <w:t>https://resourceworld.com/brixton-rallies-on-high-grade-ontario-silver-results/?utm_source=rss&amp;utm_medium=rss&amp;utm_campaign=brixton-rallies-on-high-grade-ontario-silver-results</w:t>
        </w:r>
      </w:hyperlink>
      <w:r>
        <w:t xml:space="preserve"> - * Brixton Metals announced initial drill results from its Langis Silver Project in Ontario, showing high-grade silver intercepts in 2026 campaign. * Drill holes LM-26-296 and LM-26-301 returned significant silver mineralisation, including very high-grade zones. * The project has previously produced 10.4 million ounces of silver and is now being re-evaluated for expansion. * Approximately 6,226 metres of drilling completed in 2026, with assay results from nine holes reported. * Drilling aims to evaluate high-grade zones and explore new mineralised areas, with work planned to include tailings evaluation and metallurgy.</w:t>
      </w:r>
      <w:r/>
    </w:p>
    <w:p>
      <w:pPr>
        <w:pStyle w:val="ListNumber"/>
        <w:spacing w:line="240" w:lineRule="auto"/>
        <w:ind w:left="720"/>
      </w:pPr>
      <w:r/>
      <w:hyperlink r:id="rId290">
        <w:r>
          <w:rPr>
            <w:color w:val="0000EE"/>
            <w:u w:val="single"/>
          </w:rPr>
          <w:t>https://menews247.com/geopolitical-escalation-raises-oil-and-inflation-risks-but-equity-outlook-for-2026-remains-intact/</w:t>
        </w:r>
      </w:hyperlink>
      <w:r>
        <w:t xml:space="preserve"> - ['</w:t>
      </w:r>
      <w:r>
        <w:rPr>
          <w:i/>
        </w:rPr>
        <w:t xml:space="preserve"> Geopolitical developments involving Iran have increased market sensitivity to oil prices, inflation, and interest rate expectations.', '</w:t>
      </w:r>
      <w:r>
        <w:t xml:space="preserve"> Higher energy prices could prolong elevated inflation, affecting monetary policy assumptions.', '</w:t>
      </w:r>
      <w:r>
        <w:rPr>
          <w:i/>
        </w:rPr>
        <w:t xml:space="preserve"> The long-term equity outlook for 2026 remains positive, but markets are now more influenced by oil, rates, and the US dollar.', '</w:t>
      </w:r>
      <w:r>
        <w:t xml:space="preserve"> US markets show resilience amid geopolitical tensions, with a shift towards liquidity and safety assets like the US dollar.', '* A stronger US dollar and oil volatility could challenge emerging markets and influence Federal Reserve policy cautiousness.']</w:t>
      </w:r>
      <w:r/>
    </w:p>
    <w:p>
      <w:pPr>
        <w:pStyle w:val="ListNumber"/>
        <w:spacing w:line="240" w:lineRule="auto"/>
        <w:ind w:left="720"/>
      </w:pPr>
      <w:r/>
      <w:hyperlink r:id="rId291">
        <w:r>
          <w:rPr>
            <w:color w:val="0000EE"/>
            <w:u w:val="single"/>
          </w:rPr>
          <w:t>https://www.fxstreet.com/news/silver-price-forecast-xag-usd-rises-to-near-8750-as-oil-prices-ease-from-highs-202603100116</w:t>
        </w:r>
      </w:hyperlink>
      <w:r>
        <w:t xml:space="preserve"> - * Silver price (XAG/USD) extends gains for the third session, trading around $87.60 during Asian hours. * Oil prices declined after US President Donald Trump announced plans to waive oil sanctions and predicted a resolution to the Iran conflict. * Oil prices previously surged above $100 per barrel, raising inflation concerns and expectations of hawkish Fed policies. * Investors await US inflation reports for clues on monetary policy direction. * Rising interest rates, a stronger USD, and bond yields pressure silver prices; geopolitical tensions offer some support. * Concerns about global economic slowdown due to high energy costs could limit upside potential. 290. </w:t>
      </w:r>
      <w:hyperlink r:id="rId292">
        <w:r>
          <w:rPr>
            <w:color w:val="0000EE"/>
            <w:u w:val="single"/>
          </w:rPr>
          <w:t>https://www.actionforex.com/contributors/technical-analysis/632726-eur-usd-in-turbulence-market-questions-when-conflict-over-iran-will-end/</w:t>
        </w:r>
      </w:hyperlink>
      <w:r>
        <w:t xml:space="preserve"> - * EUR/USD trades around 1.1608 amid market turbulence stemming from Iran conflict developments. * US President Trump indicates progress in Iran military operation, plans to reduce oil sanctions. * Safe-haven demand for the dollar diminishes temporarily, with a focus on upcoming US CPI and PCE inflation data. * Technical analysis shows a consolidation around 1.1588 with an expected upward wave towards 1.1668, followed by a potential downward move to 1.1419. * Market sentiment remains sensitive to geopolitical events and inflation indicators, influencing US monetary policy expectations. 291. </w:t>
      </w:r>
      <w:hyperlink r:id="rId293">
        <w:r>
          <w:rPr>
            <w:color w:val="0000EE"/>
            <w:u w:val="single"/>
          </w:rPr>
          <w:t>https://www.fool.com.au/2026/03/10/silver-surges-to-us88-per-ounce-heres-what-is-driving-the-rally/</w:t>
        </w:r>
      </w:hyperlink>
      <w:r>
        <w:t xml:space="preserve"> - * Silver trading around US$88 per ounce, close to historic highs, with a 170% increase over a year. * The rally is driven by persistent physical supply shortages and an ongoing supply deficit in 2026. * Global demand for silver exceeds mine production, with demand outstripping supply by about 95 million ounces last year. * Industrial demand remains strong in sectors like solar panels, electronics, batteries, and AI infrastructure. * Movements in currency markets, especially a weaker US dollar, contribute to price increases. * Ongoing market tightness and demand-supply imbalances are expected to influence prices through 2026. 292. </w:t>
      </w:r>
      <w:hyperlink r:id="rId294">
        <w:r>
          <w:rPr>
            <w:color w:val="0000EE"/>
            <w:u w:val="single"/>
          </w:rPr>
          <w:t>https://www.zeebiz.com/personal-finance/news-amfi-data-feb-2026-mf-see-rs-25978-crore-inflows-gold-etf-gets-rs-5255-crore-aum-tops-rs-82-lakh-crore-391740</w:t>
        </w:r>
      </w:hyperlink>
      <w:r>
        <w:t xml:space="preserve"> - * Mutual fund industry saw net inflows of Rs 94,530 crore in February 2026, down from Rs 1.56 lakh crore in January. * Gold ETFs recorded net inflows of Rs 5,254.95 crore, a 78% decrease from January. * Silver ETFs inflows declined sharply, with total ETF and passive inflows falling 65.3% month-on-month. * Equity mutual funds saw a marginal increase in inflows to Rs 25,977.91 crore, up 8.1%. * Debt funds' inflows declined to Rs 42,106.31 crore, 43.7% lower than January. * Investor participation grew with folios rising over 27 crore, and SIP contributions steady at Rs 31,002 crore. 293. </w:t>
      </w:r>
      <w:hyperlink r:id="rId295">
        <w:r>
          <w:rPr>
            <w:color w:val="0000EE"/>
            <w:u w:val="single"/>
          </w:rPr>
          <w:t>https://www.fxstreet.com/news/eur-usd-steadies-as-markets-reassess-ecb-and-fed-outlook-amid-oil-surge-202603091548</w:t>
        </w:r>
      </w:hyperlink>
      <w:r>
        <w:t xml:space="preserve"> - * EUR/USD recovers after opening with a bearish gap, trading around 1.1586. * US Dollar Index (DXY) eases from a high, with the pair rebounding from March lows. * Oil price surge due to geopolitical tensions raises inflation concerns, affecting monetary policy expectations. * Markets price in up to two 25-basis-point rate hikes from the ECB, previously expected to remain unchanged. * Expectations for Fed rate cuts are trimmed amid inflation concerns, with signs of stagflation in the US. * US economic data, including upcoming CPI and PCE indices, to influence market direction. 294. </w:t>
      </w:r>
      <w:hyperlink r:id="rId296">
        <w:r>
          <w:rPr>
            <w:color w:val="0000EE"/>
            <w:u w:val="single"/>
          </w:rPr>
          <w:t>https://www.mining.com/gold-price-drifts-lower-on-inflation-concerns-silver-price-rebounds/</w:t>
        </w:r>
      </w:hyperlink>
      <w:r>
        <w:t xml:space="preserve"> - * Gold fell as much as 3% to around $5,015 an ounce, then recovered most losses; silver increased over 2% to above $85 an ounce. * Gold was pressured by a stronger US dollar and fears of higher US interest rates, with geopolitical tensions in the Middle East contributing to inflation worries. * The US Federal Reserve’s interest rate outlook and inflation fears driven by the conflict have influenced precious metals sentiment. * Central banks, including China, continue to buy gold; gold has gained approximately 18% this year. * Analysts suggest market responses depend on the conflict’s duration, with potential gold rally if tensions ease. 295. </w:t>
      </w:r>
      <w:hyperlink r:id="rId297">
        <w:r>
          <w:rPr>
            <w:color w:val="0000EE"/>
            <w:u w:val="single"/>
          </w:rPr>
          <w:t>https://economictimes.indiatimes.com/news/international/us/why-is-gold-price-falling-by-1-5-and-silver-by-0-2-today-and-will-precious-metals-continue-to-drop-or-finally-move-upwards-gold-and-silver-decline-analysts-insights-and-market-outlook-explained-heres-what-should-investors-do-now/articleshow/129352052.cms</w:t>
        </w:r>
      </w:hyperlink>
      <w:r>
        <w:t xml:space="preserve"> - * Gold dropped 1.5% and silver 0.2% as the US dollar strengthened and investors anticipated higher interest rates. * Rising oil prices near $120 per barrel due to Middle East conflict increased inflation concerns and energy supply worries. * Investors shifted towards the US dollar, reducing demand for gold and silver, with short-term pressure from rate expectations. * Analysts highlight geopolitical tensions and inflation risks as factors supporting safe-haven demand for gold and silver. * The upcoming US inflation data and Federal Reserve policy meeting will influence future precious metals trends. 296. </w:t>
      </w:r>
      <w:hyperlink r:id="rId298">
        <w:r>
          <w:rPr>
            <w:color w:val="0000EE"/>
            <w:u w:val="single"/>
          </w:rPr>
          <w:t>https://www.whalesbook.com/news/English/commodities/Gold-Silver-Dip-as-Dollar-and-Rates-Trump-Geopolitical-Fears/69ae933d6431e3e2859c92d3</w:t>
        </w:r>
      </w:hyperlink>
      <w:r>
        <w:t xml:space="preserve"> - • Gold and silver prices fell on March 9 due to a rising U.S. dollar and expectations of no immediate Fed rate cuts. • Geopolitical tensions in the Middle East and surging oil prices did not counter macroeconomic pressures. • Dollar strength and higher-for-longer interest rates are impacting gold and silver demand. • Silver's industrial demand offers some resilience despite concern over energy costs and slowing growth. • Long-term outlook remains positive, with forecasted prices and ongoing demand supporting a bullish trend.</w:t>
      </w:r>
      <w:r/>
    </w:p>
    <w:p>
      <w:pPr>
        <w:pStyle w:val="ListNumber"/>
        <w:spacing w:line="240" w:lineRule="auto"/>
        <w:ind w:left="720"/>
      </w:pPr>
      <w:r/>
      <w:hyperlink r:id="rId299">
        <w:r>
          <w:rPr>
            <w:color w:val="0000EE"/>
            <w:u w:val="single"/>
          </w:rPr>
          <w:t>https://www.eqs-news.com/news/corporate/risen-energys-low-silver-strategy-for-hjt-technology-a-long-term-roadmap/e9b74bb0-ed68-434b-82ce-74d8ae3c5194_en</w:t>
        </w:r>
      </w:hyperlink>
      <w:r>
        <w:t xml:space="preserve"> - * Risen Energy revisits its white paper on low-silver metallisation paste for HJT technology, focusing on sustainable growth.</w:t>
      </w:r>
      <w:r>
        <w:rPr>
          <w:i/>
        </w:rPr>
        <w:t xml:space="preserve"> The company evaluates alternative metals, with copper as a primary candidate, due to high conductivity and reserves.</w:t>
      </w:r>
      <w:r>
        <w:t xml:space="preserve"> It prioritises low-silver-content paste with compatibility for existing production lines.</w:t>
      </w:r>
      <w:r>
        <w:rPr>
          <w:i/>
        </w:rPr>
        <w:t xml:space="preserve"> Modules using these pastes demonstrate excellent performance after reliability tests, sometimes surpassing pure silver modules.</w:t>
      </w:r>
      <w:r>
        <w:t xml:space="preserve"> Risen Energy has reduced silver consumption to 3.9 mg/W in its mass-produced HJT cells, leading in global industry.* The strategy emphasises cost reduction, reliability, and industry-wide sustainability improvements.</w:t>
      </w:r>
      <w:r/>
    </w:p>
    <w:p>
      <w:pPr>
        <w:pStyle w:val="ListNumber"/>
        <w:spacing w:line="240" w:lineRule="auto"/>
        <w:ind w:left="720"/>
      </w:pPr>
      <w:r/>
      <w:hyperlink r:id="rId300">
        <w:r>
          <w:rPr>
            <w:color w:val="0000EE"/>
            <w:u w:val="single"/>
          </w:rPr>
          <w:t>https://www.thehindu.com/news/national/tamil-nadu/srmist-anabond-enter-into-technology-transfer-agreement-for-next-gen-solar-cell-encapsulators/article70723082.ece</w:t>
        </w:r>
      </w:hyperlink>
      <w:r>
        <w:t xml:space="preserve"> - - SRM Institute of Science and Technology (SRMIST) and Anabond Ltd. announce a licensing agreement for a patented polymer encapsulant for next-generation solar cells. - The encapsulant enhances solar panel performance, durability, and efficiency, applicable to Silicon Perovskite Tandem and TOPCon modules. - The agreement includes a ₹1 crore upfront payment and a seven-year royalty plan based on annual turnover. - The product development involves scaling up production, converting liquid into film, and assessing commercial viability. - The collaboration aims to improve solar panel lifespan and reduce electricity costs. 299. </w:t>
      </w:r>
      <w:hyperlink r:id="rId301">
        <w:r>
          <w:rPr>
            <w:color w:val="0000EE"/>
            <w:u w:val="single"/>
          </w:rPr>
          <w:t>https://goldco.com/silver-critical-minerals-list/</w:t>
        </w:r>
      </w:hyperlink>
      <w:r>
        <w:t xml:space="preserve"> - * In November, the US Geological Survey (USGS) added silver to the federal critical minerals list, expanding the list to 60 materials. * The inclusion signals recognition of silver's vital role in national security, infrastructure, and technology. * Global silver production has fallen short of demand for five years, driven by growth in solar, electronics, and high-tech sectors. * China controls approximately 70% of global refined silver supply and has implemented export controls. * The designation allows the US to prioritise domestic investment, tax incentives, and streamlined permitting for silver mining. * Silver's industrial demand is driven by solar panels, semiconductors, and electrification, with properties making substitution difficult. * The policy aims to reduce reliance on foreign-controlled supply chains and support domestic resource development. * Silver markets remain liquid, with substantial reserves and recycling contributing to supply, despite continued deficits. 300. </w:t>
      </w:r>
      <w:hyperlink r:id="rId302">
        <w:r>
          <w:rPr>
            <w:color w:val="0000EE"/>
            <w:u w:val="single"/>
          </w:rPr>
          <w:t>https://blockchainmagazine.net/kinesis-gold-kau-rallies-204-as-gold-backed-crypto-defies-market-weakness/</w:t>
        </w:r>
      </w:hyperlink>
      <w:r>
        <w:t xml:space="preserve"> - * Kinesis Gold (KAU) surged 20.37% in 24 hours, marking a strong single-day performance. * The market cap increased by $66.2 million to $391.3 million, with a trading volume of $264,435. * The surge was driven by renewed safe-haven demand, structural shifts in gold-backed token adoption, and technical factors. * KAU's price rose from a low of $135.69, breaking a 7-day downtrend, but remains below its all-time high of $206.98. * The token's premium over spot gold suggests strong investor interest in its yield features and crypto ecosystem."), "accuracy": "high accuracy, low bias and no paid content 301. </w:t>
      </w:r>
      <w:hyperlink r:id="rId303">
        <w:r>
          <w:rPr>
            <w:color w:val="0000EE"/>
            <w:u w:val="single"/>
          </w:rPr>
          <w:t>https://www.usmoneyreserve.com/news/featured-news/billions-in-withdrawals-pressure-private-credit-funds/</w:t>
        </w:r>
      </w:hyperlink>
      <w:r>
        <w:t xml:space="preserve"> - - Consumers withdrew billions of dollars from private credit funds including Blackstone and Blue Owl Capital, raising concerns over financial stability. - Funds, which depend on pooled money to lend directly to companies, face challenges in meeting withdrawal requests. - Increased retail participation has created tensions between long-term loans and clients' need for quick access. - The situation highlights potential risks in opaque credit markets and could impact broader financial stability. - Analysts suggest safe-haven assets like gold may benefit from such market pressures. 302. </w:t>
      </w:r>
      <w:hyperlink r:id="rId304">
        <w:r>
          <w:rPr>
            <w:color w:val="0000EE"/>
            <w:u w:val="single"/>
          </w:rPr>
          <w:t>https://silverseek.com/article/silver-north-signs-significant-drill-and-geophysical-contracts-2026-silver-exploration</w:t>
        </w:r>
      </w:hyperlink>
      <w:r>
        <w:t xml:space="preserve"> - * Silver North Resources signs a two-year drilling contract with Boart Longyear for 2026 and 2027 at Haldane, Yukon. * The company plans to execute 5,000 to 7,000 metres of drilling annually, focusing on expanding the Main Fault target. * Drilling equipment mobilisation is scheduled for March, with drilling expected to start by early June. * Contracts for airborne geophysical surveys at Haldane and Veronica projects aim to refine drill targeting. * Geophysical surveys will collect magnetics and electromagnetic data to improve geological understanding and locate mineralisation structures.</w:t>
      </w:r>
      <w:r/>
    </w:p>
    <w:p>
      <w:pPr>
        <w:pStyle w:val="ListNumber"/>
        <w:spacing w:line="240" w:lineRule="auto"/>
        <w:ind w:left="720"/>
      </w:pPr>
      <w:r/>
      <w:hyperlink r:id="rId305">
        <w:r>
          <w:rPr>
            <w:color w:val="0000EE"/>
            <w:u w:val="single"/>
          </w:rPr>
          <w:t>https://bitcoinworld.co.in/gold-price-dollar-strength-middle-east/</w:t>
        </w:r>
      </w:hyperlink>
      <w:r>
        <w:t xml:space="preserve"> - * Gold remains trapped below the $5,100 resistance level with support around $5,050 in recent trading.</w:t>
      </w:r>
      <w:r>
        <w:rPr>
          <w:i/>
        </w:rPr>
        <w:t xml:space="preserve"> * The US Dollar Index continues its rally due to Federal Reserve's hawkish stance and US economic strength.</w:t>
      </w:r>
      <w:r>
        <w:t xml:space="preserve"> * Geopolitical tensions in the Middle East provide some support for gold but are countered by dollar’s strength.</w:t>
      </w:r>
      <w:r>
        <w:rPr>
          <w:i/>
        </w:rPr>
        <w:t xml:space="preserve"> * Market analysts observe increased safe-haven inflows into the US dollar, challenging gold's safe-haven appeal.</w:t>
      </w:r>
      <w:r>
        <w:t xml:space="preserve"> * Future price movements depend on US inflation data and possible shifts in US monetary policy.*</w:t>
      </w:r>
      <w:r/>
    </w:p>
    <w:p>
      <w:pPr>
        <w:pStyle w:val="ListNumber"/>
        <w:spacing w:line="240" w:lineRule="auto"/>
        <w:ind w:left="720"/>
      </w:pPr>
      <w:r/>
      <w:hyperlink r:id="rId306">
        <w:r>
          <w:rPr>
            <w:color w:val="0000EE"/>
            <w:u w:val="single"/>
          </w:rPr>
          <w:t>https://www.moneyweb.co.za/news-fast-news/global-bond-selloff-deepens-as-oil-jump-stokes-stagflation-fear/</w:t>
        </w:r>
      </w:hyperlink>
      <w:r>
        <w:t xml:space="preserve"> - * Global bond markets declined amid rising oil prices, signalling inflation concerns and slower economic growth. * Yields on US Treasuries and other sovereign debt increased significantly, with Australian and German yields reaching notable levels. * Oil prices surged towards $120 a barrel, heavily influencing inflation expectations and Federal Reserve rate outlooks. * Traders reduced expectations for rate cuts amid inflation fears; some speculate there may be no rate cuts this year. * The IMF estimates persistent energy cost rises could raise global inflation and reduce growth; demand destruction may occur if oil hits $133. * US data showed job cuts and higher unemployment, raising stagflation fears, with Asian and European bond yields also falling. 305. </w:t>
      </w:r>
      <w:hyperlink r:id="rId307">
        <w:r>
          <w:rPr>
            <w:color w:val="0000EE"/>
            <w:u w:val="single"/>
          </w:rPr>
          <w:t>https://bitcoinethereumnews.com/finance/xag-usd-recovers-major-early-losses-outlook-remains-uncertain/?utm_source=rss&amp;utm_medium=rss&amp;utm_campaign=xag-usd-recovers-major-early-losses-outlook-remains-uncertain</w:t>
        </w:r>
      </w:hyperlink>
      <w:r>
        <w:t xml:space="preserve"> - * Silver price (XAG/USD) recovers to around $84.00 after early losses during European trading. * Higher US Treasury yields and market speculation about the Federal Reserve's interest rate policy pressure silver. * US Treasury yields near 4.22%, up almost 2%, diminish appeal of non-yielding assets such as silver. * Traders expect the Fed to keep interest rates unchanged in upcoming meetings, with increased odds in July. * Rising oil prices, soaring US dollar, and safe-haven demand amid Middle East conflict weigh on sentiment. * US Dollar Index trades 0.5% higher at 99.35; technicals show neutral bias with resistance at $90.00 and support at $82.00.</w:t>
      </w:r>
      <w:r/>
    </w:p>
    <w:p>
      <w:pPr>
        <w:pStyle w:val="ListNumber"/>
        <w:spacing w:line="240" w:lineRule="auto"/>
        <w:ind w:left="720"/>
      </w:pPr>
      <w:r/>
      <w:hyperlink r:id="rId308">
        <w:r>
          <w:rPr>
            <w:color w:val="0000EE"/>
            <w:u w:val="single"/>
          </w:rPr>
          <w:t>https://www.prnewswire.com/news-releases/global-media-spotlight-ja-solars-deepblue-5-0--redefining-the-future-of-highvalue-solar-302707979.html</w:t>
        </w:r>
      </w:hyperlink>
      <w:r>
        <w:t xml:space="preserve"> - * Nearly thirty global solar and energy media visited JA Solar's Yangzhou facilities for an in-depth look at DeepBlue 5.0 in March 2026.</w:t>
      </w:r>
      <w:r>
        <w:rPr>
          <w:i/>
        </w:rPr>
        <w:t xml:space="preserve"> </w:t>
      </w:r>
      <w:r>
        <w:t>The company revealed the product's R&amp;D logic, manufacturing innovations, and performance validation.</w:t>
      </w:r>
      <w:r>
        <w:rPr>
          <w:i/>
        </w:rPr>
        <w:t xml:space="preserve"> </w:t>
      </w:r>
      <w:r>
        <w:t>DeepBlue 5.0 features a maximum power output of 670 W, efficiency of 24.8%, and several technological breakthroughs across multiple dimensions.</w:t>
      </w:r>
      <w:r>
        <w:rPr>
          <w:i/>
        </w:rPr>
        <w:t xml:space="preserve"> </w:t>
      </w:r>
      <w:r>
        <w:t>JA Solar emphasised the industry's transition from scale expansion to value creation.</w:t>
      </w:r>
      <w:r>
        <w:rPr>
          <w:i/>
        </w:rPr>
        <w:t xml:space="preserve"> </w:t>
      </w:r>
      <w:r>
        <w:t>Real-world testing confirmed significant energy-yield gains in diverse conditions.*</w:t>
      </w:r>
      <w:r/>
    </w:p>
    <w:p>
      <w:pPr>
        <w:pStyle w:val="ListNumber"/>
        <w:spacing w:line="240" w:lineRule="auto"/>
        <w:ind w:left="720"/>
      </w:pPr>
      <w:r/>
      <w:hyperlink r:id="rId309">
        <w:r>
          <w:rPr>
            <w:color w:val="0000EE"/>
            <w:u w:val="single"/>
          </w:rPr>
          <w:t>https://www.india.com/business/today-gold-silver-rate-march-090326-live-updates-check-18-22-24-carat-gold-prices-in-chennai-mumbai-delhi-kolkata-comex-amid-middle-east-tensions-iran-israel-us-war-8335594/</w:t>
        </w:r>
      </w:hyperlink>
      <w:r>
        <w:t xml:space="preserve"> - * Gold prices in India for 24, 22, and 18 karat are Rs 16,363, Rs 14,999, and Rs 12,272 per gram respectively. * Prices were last updated with a minor decrease of Re 1 from yesterday. * Gold is considered a safe-haven asset amid market volatility and geopolitical tensions. * Market influences include global gold prices, the US dollar, and local demand. * The article discusses the role of gold during economic uncertainty and ongoing geopolitical tensions. 308. </w:t>
      </w:r>
      <w:hyperlink r:id="rId310">
        <w:r>
          <w:rPr>
            <w:color w:val="0000EE"/>
            <w:u w:val="single"/>
          </w:rPr>
          <w:t>https://www.okaz.com.sa/economy/international/2239206</w:t>
        </w:r>
      </w:hyperlink>
      <w:r>
        <w:t xml:space="preserve"> - * During times of war, investors shift their capital to safe-haven assets, mainly gold and the dollar. * Uncertainty in global markets increases investor fear, prompting capital flight to these assets. * Gold is historically a store of value used during crises and conflicts. * The US dollar is preferred due to its global currency status and liquidity. * Both assets see increased demand and rising prices during major crises. 309. </w:t>
      </w:r>
      <w:hyperlink r:id="rId311">
        <w:r>
          <w:rPr>
            <w:color w:val="0000EE"/>
            <w:u w:val="single"/>
          </w:rPr>
          <w:t>https://www.goodreturns.in/personal-finance/investment/how-to-position-portfolio-amid-global-tensions-rising-gold-silver-etf-inflows-navi-aditya-mulki-1494347.html</w:t>
        </w:r>
      </w:hyperlink>
      <w:r>
        <w:t xml:space="preserve"> - * Gold and silver ETF inflows in January reached Rs 240.4 billion, with overall investor interest remaining strong despite moderation. * Indian equity mutual fund inflows declined nearly 14.35% in January, but this is seen as portfolio diversification. * Geopolitical tensions, such as US-Israel air strikes on Iran, caused market declines; investors advised to maintain disciplined asset allocation. * Investors should review mutual fund portfolios once or twice a year, monitor style drift and active share. * Emphasis on controlling asset allocation despite global uncertainties, with a focus on long-term investment strategies. 310. </w:t>
      </w:r>
      <w:hyperlink r:id="rId312">
        <w:r>
          <w:rPr>
            <w:color w:val="0000EE"/>
            <w:u w:val="single"/>
          </w:rPr>
          <w:t>https://www.lawyersgunsmoneyblog.com/2026/03/peace-prosperity-these-are-the-demons-you-must-slay-if-you-wish-to-own-the-libs</w:t>
        </w:r>
      </w:hyperlink>
      <w:r>
        <w:t xml:space="preserve"> - * The US jobs report for February showed a loss of 92,000 jobs and an unemployment rate increase to 4.4%. * The report signals a deterioration in the labour market, raising concerns about inflation and job protection. * US geopolitical tensions in the Middle East and energy supply disruptions add to inflationary pressures. * Fed policymakers express concern over simultaneous inflation and unemployment increases. * The report impacts the Federal Reserve's interest rate decisions amid inflation above 2% for five years. 311. </w:t>
      </w:r>
      <w:hyperlink r:id="rId313">
        <w:r>
          <w:rPr>
            <w:color w:val="0000EE"/>
            <w:u w:val="single"/>
          </w:rPr>
          <w:t>https://coincentral.com/the-jobs-report-just-changed-the-fed-rate-cut-conversation-heres-what-you-need-to-know/</w:t>
        </w:r>
      </w:hyperlink>
      <w:r>
        <w:t xml:space="preserve"> - * U.S. nonfarm payrolls fell by 92,000 in February, below expectations of 58,000 jobs gained. * Unemployment rose to 4.4%, above forecasts, marking only the second monthly job loss since 2020. * Markets increased the odds of a Federal Reserve rate cut, with a rise from 2% to 4.7% in March. * Rising oil prices linked to Middle East conflict add inflation pressures. * Fed officials caution against overreacting to a single month's data while balancing inflation and labour market signals. 312. </w:t>
      </w:r>
      <w:hyperlink r:id="rId314">
        <w:r>
          <w:rPr>
            <w:color w:val="0000EE"/>
            <w:u w:val="single"/>
          </w:rPr>
          <w:t>https://anytvnews.com/business/gold-silver-price-alert-despite-middle-east-tension-gold-became-cheaper-silver-prices-also-fell-know-what-is-todays-latest-rate/</w:t>
        </w:r>
      </w:hyperlink>
      <w:r>
        <w:t xml:space="preserve"> - * Gold prices decreased in India due to profit booking, with rates in Delhi and Mumbai falling on March 7. * International gold prices rose by $14.70, or 0.29%, to $5,095.81 per ounce amid geopolitical tensions. * Silver prices declined to ₹284,900 per kg in India, with international silver prices up by 1.4% to $83.40 an ounce. * Middle East conflict, including war declarations and attacks, has increased demand for safe-haven assets. * The conflict involves US, Israel, Iran, and other Middle Eastern countries, escalating geopolitical instability. 313. </w:t>
      </w:r>
      <w:hyperlink r:id="rId315">
        <w:r>
          <w:rPr>
            <w:color w:val="0000EE"/>
            <w:u w:val="single"/>
          </w:rPr>
          <w:t>https://indianewengland.com/gold-silver-jump-more-than-1-as-middle-east-conflict-drives-safe-haven-demand/</w:t>
        </w:r>
      </w:hyperlink>
      <w:r>
        <w:t xml:space="preserve"> - * Gold and silver prices surged more than 1 percent as escalation in Middle East conflict increased safe-haven demand. * Gold futures rose 1.04% to ₹162,790 and silver futures climbed 1.84% to ₹270,200. * Rising tensions involving US, Israel, and Iran fueled concerns about energy supply disruptions and geopolitical instability. * Gold spot price increased about 1% to $5,138.46 per ounce; US gold futures gained 0.5%. * Gold has risen roughly 19% this year, driven by geopolitical tensions and central bank purchases. * Investors reduced exposure to equities amid fears of energy market disruptions; oil prices increased. * US dollar index edged up 0.15%, influencing gold prices. * Analysts noted key technical support and resistance levels for gold and silver. 314. </w:t>
      </w:r>
      <w:hyperlink r:id="rId316">
        <w:r>
          <w:rPr>
            <w:color w:val="0000EE"/>
            <w:u w:val="single"/>
          </w:rPr>
          <w: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w:t>
        </w:r>
      </w:hyperlink>
      <w:r>
        <w:t xml:space="preserve"> - * Precious metals, gold and silver, maintained bullish momentum on MCX due to escalating Middle East geopolitical tensions. * Gold futures traded at Rs 1,69,880, above resistance levels, and silver near Rs 3,00,000. * Both metals approached record highs before slight corrections; geopolitical risks and volatility drive safe-haven buying. * COMEX gold and silver futures also showed strong upside, with gold trading in the $5,158–$5,181 range and silver at $84.31. * Market analysts advise caution, highlighting support and resistance levels amid heightened macroeconomic and geopolitical risks. 315. </w:t>
      </w:r>
      <w:hyperlink r:id="rId317">
        <w:r>
          <w:rPr>
            <w:color w:val="0000EE"/>
            <w:u w:val="single"/>
          </w:rPr>
          <w:t>https://colitco.com/the-great-silver-drain/</w:t>
        </w:r>
      </w:hyperlink>
      <w:r>
        <w:t xml:space="preserve"> - * Global silver inventories, including COMEX and Shanghai stocks, have significantly declined since 2020, reaching record lows in 2026. * Five consecutive years of global silver supply deficits have resulted in a cumulative shortage of over 1.3 billion ounces since 2019. * Rising demand driven by the solar industry and electronics, combined with supply constraints due to byproduct reliance and export restrictions, are accelerating shortages. * The paper silver market has experienced dislocation, with rising prices and a shift into backwardation in late 2025. * ASX companies like South32, Evolution Mining, and Silver Mines Ltd benefit from rising silver prices, with potential for further gains in the ongoing bull market. 316. </w:t>
      </w:r>
      <w:hyperlink r:id="rId317">
        <w:r>
          <w:rPr>
            <w:color w:val="0000EE"/>
            <w:u w:val="single"/>
          </w:rPr>
          <w:t>https://colitco.com/the-great-silver-drain/</w:t>
        </w:r>
      </w:hyperlink>
      <w:r>
        <w:t xml:space="preserve"> - * Global silver inventories have decreased significantly, with COMEX stocks falling below 100 million ounces in February 2026, down over 70% from 2020. * The global silver market has experienced five consecutive years of supply deficits since 2021, with a cumulative deficit exceeding 1.3 billion ounces. * Rising industrial demand, especially from solar energy and electronics, drives increased silver consumption and tightens supplies. * Structural issues in supply, since 70% of silver comes as a byproduct from base metal mining, limit production increases. * ASX-listed companies like South32, Evolution Mining, Silver Mines Ltd, and Sun Silver Ltd have benefited from rising silver prices and supply shortages. 317. </w:t>
      </w:r>
      <w:hyperlink r:id="rId318">
        <w:r>
          <w:rPr>
            <w:color w:val="0000EE"/>
            <w:u w:val="single"/>
          </w:rPr>
          <w:t>https://www.fxstreet.com/news/fed-wait-and-see-stance-after-weak-jobs-commerzbank-202603061442</w:t>
        </w:r>
      </w:hyperlink>
      <w:r>
        <w:t xml:space="preserve"> - * Commerzbank Senior Economist Dr. Christoph Balz reports US employment fell by 92,000 in February, below expectations, with revisions lowering prior months. * The report is affected by possible distortions from a strike and cold weather. * The Federal Reserve is expected to keep interest rates unchanged as it waits for clearer labour market and inflation signals. * The data may lead to renewed concerns about the labour market, but the Fed is likely to interpret the figures cautiously. * The Federal Reserve's upcoming meetings in March and April are likely to proceed without interest rate changes. 318. </w:t>
      </w:r>
      <w:hyperlink r:id="rId319">
        <w:r>
          <w:rPr>
            <w:color w:val="0000EE"/>
            <w:u w:val="single"/>
          </w:rPr>
          <w:t>https://bitcoinethereumnews.com/finance/fed-policy-is-well-positioned/?utm_source=rss&amp;utm_medium=rss&amp;utm_campaign=fed-policy-is-well-positioned</w:t>
        </w:r>
      </w:hyperlink>
      <w:r>
        <w:t xml:space="preserve"> - * The Federal Reserve's policy stance is considered well positioned in Massachusetts. * Susan Collins, President of the Boston Fed, states rates need clear evidence of inflation easing before cutting. * No urgent change to monetary policy is deemed necessary. * Inflation is expected to slow to 2%, supported by stable financial conditions. * Uncertainty remains over inflation outlook and economic growth, with possible upside risks from tariffs. 319. </w:t>
      </w:r>
      <w:hyperlink r:id="rId320">
        <w:r>
          <w:rPr>
            <w:color w:val="0000EE"/>
            <w:u w:val="single"/>
          </w:rPr>
          <w:t>https://investinglive.com/centralbank/ecb-schnabel-ecb-is-still-in-a-good-place-but-war-increases-upside-inflation-risks-20260306/</w:t>
        </w:r>
      </w:hyperlink>
      <w:r>
        <w:t xml:space="preserve"> - - ECB’s Isabel Schnabel comments on inflation risks and monetary policy, citing war and energy prices. - She states the ECB is still in a good position but warns of upside inflation risks due to Iran conflict. - She emphasises the importance of monitoring energy price shocks and maintaining credible inflation expectations. - Schnabel advocates a cautious, data-dependent approach and supports a restrictive monetary policy stance if needed. - Her comments reflect a hawkish outlook on inflation and interest rate considerations. 320. </w:t>
      </w:r>
      <w:hyperlink r:id="rId321">
        <w:r>
          <w:rPr>
            <w:color w:val="0000EE"/>
            <w:u w:val="single"/>
          </w:rPr>
          <w:t>https://investinglive.com/centralbank/feds-collins-in-ecpects-the-fed-rate-target-to-hold-steady-for-some-time-20260306/</w:t>
        </w:r>
      </w:hyperlink>
      <w:r>
        <w:t xml:space="preserve"> - * Fed's Collins announces the likelihood of holding the federal funds rate steady for some time ahead of the March 18 policy decision. * Comments reflect a cautious, slightly hawkish stance, emphasising patience. * Economic outlook is stable, with solid growth and modest hiring expected to continue. * Inflation remains uncertain, with upside risks including tariffs, and is expected to ease slowly. * Policymakers await clearer evidence of inflation moving sustainably toward the 2% target before considering rate adjustments. 321. </w:t>
      </w:r>
      <w:hyperlink r:id="rId322">
        <w:r>
          <w:rPr>
            <w:color w:val="0000EE"/>
            <w:u w:val="single"/>
          </w:rPr>
          <w:t>https://www.gurufocus.com/news/8685662/vizsla-silver-vzla-downgraded-by-cibc-amid-unresolved-panuco-issues</w:t>
        </w:r>
      </w:hyperlink>
      <w:r>
        <w:t xml:space="preserve"> - </w:t>
      </w:r>
      <w:r>
        <w:rPr>
          <w:i/>
        </w:rPr>
        <w:t>CIBC downgraded Vizsla Silver from Outperform to Neutral, with a price target reduction from C$10 to C$7</w:t>
      </w:r>
      <w:r/>
      <w:r>
        <w:rPr>
          <w:i/>
        </w:rPr>
        <w:t>Concerns raised over security incident at Panuco project in Mexico</w:t>
      </w:r>
      <w:r/>
      <w:r>
        <w:rPr>
          <w:i/>
        </w:rPr>
        <w:t>Vizsla Silver's 2027 silver production guidance met with scepticism</w:t>
      </w:r>
      <w:r/>
      <w:r>
        <w:rPr>
          <w:i/>
        </w:rPr>
        <w:t>Company's financial health shows no revenue but strong balance sheet, with a cautious market outlook</w:t>
      </w:r>
      <w:r/>
      <w:r>
        <w:rPr>
          <w:i/>
        </w:rPr>
        <w:t>Analyst highlights increased operational risks and shifting company valuation</w:t>
      </w:r>
      <w:r/>
      <w:r/>
    </w:p>
    <w:p>
      <w:r/>
      <w:r>
        <w:t xml:space="preserve">322. </w:t>
      </w:r>
      <w:hyperlink r:id="rId323">
        <w:r>
          <w:rPr>
            <w:color w:val="0000EE"/>
            <w:u w:val="single"/>
          </w:rPr>
          <w:t>https://fxpro.news/video/pro-news-weekly-dollar-surges-as-conflict-drives-markets-20260306/</w:t>
        </w:r>
      </w:hyperlink>
      <w:r>
        <w:t xml:space="preserve"> - * U.S. dollar strengthens due to Middle East tensions and strong U.S. data. * Market movements include stable S&amp;P 500, gold, and Bitcoin activity. * The article discusses safe-haven demand and geopolitical influences on markets. * It highlights potential supply disruptions and price shifts related to ongoing conflict. * The focus is on investor demand for safe assets amid geopolitical instability. 323. </w:t>
      </w:r>
      <w:hyperlink r:id="rId324">
        <w:r>
          <w:rPr>
            <w:color w:val="0000EE"/>
            <w:u w:val="single"/>
          </w:rPr>
          <w:t>https://resourceworld.com/pan-american-silver-discovers-high-grade-veins-at-la-colorada-mine-mexico/?utm_source=rss&amp;utm_medium=rss&amp;utm_campaign=pan-american-silver-discovers-high-grade-veins-at-la-colorada-mine-mexico</w:t>
        </w:r>
      </w:hyperlink>
      <w:r>
        <w:t xml:space="preserve"> - * Pan American Silver announced new drill results from La Colorada Mine in Zacatecas, Mexico, with at least four new high-grade veins discovered. * Exploration drilling between November 2025 and January 2026 involved 17,774 metres in 38 holes. * The discovery includes veins such as Filomena, Nicolasa, Bernardina, Josefina, and the La Chona Breccia, with high silver and base metal grades. * Drilling results suggest potential for expansion and addition to mineral resources, with ongoing development activities. * Results will inform the mineral reserve and resource update scheduled for June 2026. 324. </w:t>
      </w:r>
      <w:hyperlink r:id="rId325">
        <w:r>
          <w:rPr>
            <w:color w:val="0000EE"/>
            <w:u w:val="single"/>
          </w:rPr>
          <w:t>https://www.solarpowerworldonline.com/2026/03/qcells-increases-solar-panel-production-in-georgia-after-customs-hurdles/</w:t>
        </w:r>
      </w:hyperlink>
      <w:r>
        <w:t xml:space="preserve"> - * Qcells resumed solar panel assembly at its Cartersville, Georgia facility following customs clearance delays. * The company plans to expand into ingot, wafer, and cell production within the year, with an annual capacity of 3.3 GW. * The factory aims to have nearly 4,000 employees manufacturing panels and components in Georgia by 2026. * Previously, Qcells furloughed 1,000 employees and laid off 300 due to U.S Customs and Border Protection detentions related to the Uyghur Forced Labour Prevention Act. * The company stated it does not use Chinese components and has resumed operations amid supply chain issues. 325. </w:t>
      </w:r>
      <w:hyperlink r:id="rId326">
        <w:r>
          <w:rPr>
            <w:color w:val="0000EE"/>
            <w:u w:val="single"/>
          </w:rPr>
          <w:t>https://www.numismaticnews.net/if-gold-is-just-a-rock-why-the-rush</w:t>
        </w:r>
      </w:hyperlink>
      <w:r>
        <w:t xml:space="preserve"> - * Financial expert Dave Ramsey describes gold as a rock and warns against relying on it for dividends. * Current interest in gold and silver coinage is driven by a flight to safe-haven assets amid economic uncertainties. * The market for coins is subject to fluctuations based on outside economic forces. * Active collectors should be cautious about the prices paid for new acquisitions during market froth. * Once market uncertainty subsides, demand for coins may decrease, affecting prices. 326. </w:t>
      </w:r>
      <w:hyperlink r:id="rId327">
        <w:r>
          <w:rPr>
            <w:color w:val="0000EE"/>
            <w:u w:val="single"/>
          </w:rPr>
          <w:t>https://pv-magazine-usa.com/2026/03/06/qcells-resumes-solar-panel-production-at-georgia-factories-following-customs-related-furlough/</w:t>
        </w:r>
      </w:hyperlink>
      <w:r>
        <w:t xml:space="preserve"> - * Qcells, U.S. solar manufacturing arm of South Korea’s Hanwha Solutions, resumes normal production at Georgia facilities. * The company had temporarily furloughed 1,000 workers in November due to customs clearance delays. * Customs delays stemmed from U.S. Customs and Border Protection detentions under the UFLPA. * Qcells is expanding its Cartesville plant with a $2.5 billion investment, increasing capacity to 3.3 GW by end-2026. * The two Georgia facilities will produce a total of 8.4 GW of solar panels and components annually, employing nearly 4,000 people by 2026. 327. </w:t>
      </w:r>
      <w:hyperlink r:id="rId328">
        <w:r>
          <w:rPr>
            <w:color w:val="0000EE"/>
            <w:u w:val="single"/>
          </w:rPr>
          <w:t>https://www.actionforex.com/live-comments/632217-feds-barkin-inflation-fight-not-over-amid-strong-data-and-war-risks/</w:t>
        </w:r>
      </w:hyperlink>
      <w:r>
        <w:t xml:space="preserve"> - * Richmond Fed President Thomas Barkin warns that the Federal Reserve needs to reassess policy risks due to recent economic data and geopolitical developments. * He highlights stronger job growth and persistent inflation readings as challenges to earlier assumptions. * Barkin mentions last year’s rate cuts were justified by concerns over weakening labour markets and fading inflation risks. * Ongoing U.S.-Iran conflict could further increase inflation risks through higher energy prices. * Recent inflation data complicates conclusions about ending the inflation fight. 328. </w:t>
      </w:r>
      <w:hyperlink r:id="rId329">
        <w:r>
          <w:rPr>
            <w:color w:val="0000EE"/>
            <w:u w:val="single"/>
          </w:rPr>
          <w:t>https://www.coingabbar.com/en/crypto-currency-news/97-4-odds-fed-interest-rate-cut-skip-march-meeting</w:t>
        </w:r>
      </w:hyperlink>
      <w:r>
        <w:t xml:space="preserve"> - </w:t>
      </w:r>
      <w:r>
        <w:rPr>
          <w:i/>
        </w:rPr>
        <w:t>Markets expect the Federal Reserve to keep interest rates unchanged at 97.4%, with a small 2.6% chance of a cut.</w:t>
      </w:r>
      <w:r/>
      <w:r>
        <w:rPr>
          <w:i/>
        </w:rPr>
        <w:t>Economic factors such as persistent inflation and strong US economic activity support delaying rate reductions.</w:t>
      </w:r>
      <w:r/>
      <w:r>
        <w:rPr>
          <w:i/>
        </w:rPr>
        <w:t>Global factors like rising energy costs and geopolitical tensions influence central bank decisions.</w:t>
      </w:r>
      <w:r/>
      <w:r>
        <w:rPr>
          <w:i/>
        </w:rPr>
        <w:t>Interest rate expectations impact digital assets, including Bitcoin, which recently declined 2.5%.</w:t>
      </w:r>
      <w:r/>
      <w:r>
        <w:rPr>
          <w:i/>
        </w:rPr>
        <w:t>Investors monitor macroeconomic indicators for future policy signals and market stability.</w:t>
      </w:r>
      <w:r>
        <w:t xml:space="preserve">329. </w:t>
      </w:r>
      <w:hyperlink r:id="rId330">
        <w:r>
          <w:rPr>
            <w:color w:val="0000EE"/>
            <w:u w:val="single"/>
          </w:rPr>
          <w:t>https://investinglive.com/centralbank/a-coming-hot-pce-and-a-solid-jobs-report-would-signal-the-fed-should-wait-says-waller-20260306/</w:t>
        </w:r>
      </w:hyperlink>
      <w:r>
        <w:t xml:space="preserve"> - * Waller indicates that upcoming PCE and jobs data could influence the Federal Reserve's decision on interest rates. * January job gains were limited, leading to expectations of a revised downwards figure. * The March meeting's direction depends on upcoming economic data. * Traders currently expect no interest rate changes until after summer, with a 96% likelihood of no March rate hike. * Market forecasts show a reduced probability of rate cuts this year, influenced by geopolitical conflicts. * Waller's comments reflect common central bank rhetoric about inflation risks from the Middle East situation. 330. </w:t>
      </w:r>
      <w:hyperlink r:id="rId331">
        <w:r>
          <w:rPr>
            <w:color w:val="0000EE"/>
            <w:u w:val="single"/>
          </w:rPr>
          <w:t>https://www.australianmining.com.au/maronan-silver-takes-one-step-closer-to-readiness/</w:t>
        </w:r>
      </w:hyperlink>
      <w:r>
        <w:t xml:space="preserve"> - * Maronan Metals has been granted a mineral development licence for its silver project in north-west Queensland. * The licence covers the deposit and proposed mine infrastructure within an exploration permit. * The project has inferred and indicated resources of 33.1 million tonnes at 108 g/t silver. * The licence enables excavation and development activities, with project readiness advances. * The process took less than 12 months, and the licence strengthens the project's regulatory position. 331. </w:t>
      </w:r>
      <w:hyperlink r:id="rId332">
        <w:r>
          <w:rPr>
            <w:color w:val="0000EE"/>
            <w:u w:val="single"/>
          </w:rPr>
          <w:t>https://tradebrains.in/stock-to-buy-solar-stock-with-28-upside-by-jp-morgan/</w:t>
        </w:r>
      </w:hyperlink>
      <w:r>
        <w:t xml:space="preserve"> - * JPMorgan maintains an 'overweight' rating on Premier Energies with a target of Rs. 915, indicating approximately 28% upside. * The company manufactures solar cells, solar modules, and offers EPC and O&amp;M solutions, with strong domestic demand and regulatory support. * Implementation of ALMM‑II from June 2026 is expected to boost demand for local solar manufacturing. * The company has no current export exposure and benefits from US tariffs on Asian solar imports. * Capacity expansion and demand growth could impact pricing premiums and margins. * In Q3FY25, sales increased 13% to Rs. 1,936 crore, with net profit rising 54% to Rs. 392 crore and EPS up 53% to Rs. 8.65. * Manufacturing capacity includes 5.1 GW for modules and 3.2 GW for cells, with an order book of Rs. 13,700 crore. 332. </w:t>
      </w:r>
      <w:hyperlink r:id="rId333">
        <w:r>
          <w:rPr>
            <w:color w:val="0000EE"/>
            <w:u w:val="single"/>
          </w:rPr>
          <w:t>https://www.energytrend.com/news/20260306-51036.html</w:t>
        </w:r>
      </w:hyperlink>
      <w:r>
        <w:t xml:space="preserve"> - * On March 4, the Administrative Examination and Approval Bureau of Yangzhou approved the project for Yangzhou Canadian Solar Battery Co., Ltd. * The project involves technological upgrades for TOPCon and BC production routes, located in Yangzhou City, Jiangsu Province. * Total investment is 220 million yuan, utilising existing factory buildings and equipment. * The upgrade aims to increase production capacity to 13,225 MW for TOPCon Generation-1, 575 MW for TOPCon Generation-2, and 200 MW for TBC solar cells. * Public notices for environmental impact assessment were issued in October and November 2025. 333. </w:t>
      </w:r>
      <w:hyperlink r:id="rId334">
        <w:r>
          <w:rPr>
            <w:color w:val="0000EE"/>
            <w:u w:val="single"/>
          </w:rPr>
          <w:t>https://www.pv-magazine.com/2026/03/06/china-topcon-module-prices-edge-higher-as-march-cargoes-clear/</w:t>
        </w:r>
      </w:hyperlink>
      <w:r>
        <w:t xml:space="preserve"> - * China FOB TOPCon module prices increased by 3.45% to $0.120/W, supported by early March sales activity. * Most March shipments sold out, prompting price discussions towards Q2 and Q3 2026. * Uncertain price outlook due to export policy changes, input costs, and demand fluctuations. * Silver costs have become a significant driver amid supply constraints and production limits. * US sanctions on imports from India, Indonesia, and Laos impact module pricing and demand; US spot prices rose by 0.35% to $0.290/W. * US guidance clarifies import input costs, affecting Chinese manufacturers' export strategies. 334. </w:t>
      </w:r>
      <w:hyperlink r:id="rId335">
        <w:r>
          <w:rPr>
            <w:color w:val="0000EE"/>
            <w:u w:val="single"/>
          </w:rPr>
          <w:t>https://www.pv-magazine.com/2026/03/06/us-solars-push-for-domestic-bliss/</w:t>
        </w:r>
      </w:hyperlink>
      <w:r>
        <w:t xml:space="preserve"> - * US PV module manufacturing capacity grew from 42.5 GW in 2024 to over 60 GW by September 2025, with projections of 64 GW by year-end 2025. * Focus shifts to US-made cells and modules due to policy shifts and import restrictions. * Federal tax credits, particularly the 45X credit, support domestic manufacturing, with increasing emphasis on US components. * FEOC rules and import restrictions, including investigations into polysilicon and trade duties, aim to limit reliance on Chinese inputs. * US companies are expanding cell manufacturing capacity; ES Foundry expects to reach 20.5 GW capacity by 2027. * US silicon supply chain development is slower; current polysilicon capacity is about 17 GW. * Manufacturing of modules (backsheets, encapsulants, frames) increasingly domestically sourced, with new facilities for solar glass and steel frames planned. * Ongoing IP disputes and import regulation uncertainties influence technology choices, with a focus on PERC technology in the US. 335. </w:t>
      </w:r>
      <w:hyperlink r:id="rId336">
        <w:r>
          <w:rPr>
            <w:color w:val="0000EE"/>
            <w:u w:val="single"/>
          </w:rPr>
          <w:t>https://www.cnbc.com/2026/03/05/iran-oil-fed-kevin-warsh.html</w:t>
        </w:r>
      </w:hyperlink>
      <w:r>
        <w:t xml:space="preserve"> - </w:t>
      </w:r>
      <w:r>
        <w:rPr>
          <w:i/>
        </w:rPr>
        <w:t>The war in Iran has caused oil prices to spike, raising inflation concerns.</w:t>
      </w:r>
      <w:r/>
      <w:r>
        <w:rPr>
          <w:i/>
        </w:rPr>
        <w:t>Federal Reserve officials consider pausing or raising interest rates due to higher oil prices.</w:t>
      </w:r>
      <w:r/>
      <w:r>
        <w:rPr>
          <w:i/>
        </w:rPr>
        <w:t>Kevin Warsh, Trump nominee for Fed chair, is expected to favour lower interest rates despite oil price increases.</w:t>
      </w:r>
      <w:r/>
      <w:r>
        <w:rPr>
          <w:i/>
        </w:rPr>
        <w:t>Oil prices increased from about $72.50 to over $82 per barrel due to the Iran conflict.</w:t>
      </w:r>
      <w:r/>
      <w:r>
        <w:rPr>
          <w:i/>
        </w:rPr>
        <w:t>A sustained $10 rise in oil prices could impact inflation measures and influence Fed policy.</w:t>
      </w:r>
      <w:r>
        <w:t xml:space="preserve">336. </w:t>
      </w:r>
      <w:hyperlink r:id="rId337">
        <w:r>
          <w:rPr>
            <w:color w:val="0000EE"/>
            <w:u w:val="single"/>
          </w:rPr>
          <w:t>https://www.fxstreet.com/news/ecb-conflict-risks-tilt-rate-outlook-nordea-202603051551</w:t>
        </w:r>
      </w:hyperlink>
      <w:r>
        <w:t xml:space="preserve"> - * Nordea’s Chief Analyst Jan von Gerich expects the ECB to stay on hold while monitoring the Middle East conflict’s impact on Euro-area growth and inflation. * The ECB faces upside risks to rates due to higher energy prices, tight labour markets, and sticky services inflation. * Nordea forecasts the first rate hike in the second half of next year, with rising risks of an earlier move. * The ECB will assess the effects of geopolitical tensions on inflation and growth, considering risks from energy prices and supply shocks. * The ECB’s monetary policy outlook remains cautious amid uncertainty and geopolitical risks. 337. </w:t>
      </w:r>
      <w:hyperlink r:id="rId338">
        <w:r>
          <w:rPr>
            <w:color w:val="0000EE"/>
            <w:u w:val="single"/>
          </w:rPr>
          <w:t>https://www.freemalaysiatoday.com/category/business/2026/03/05/us-stock-futures-steady-as-investors-weigh-middle-east-war-fallout</w:t>
        </w:r>
      </w:hyperlink>
      <w:r>
        <w:t xml:space="preserve"> - * US stock index futures are steady as the Middle East conflict enters its sixth day, raising inflation worries affecting Fed policy. * Strong AI chip revenue forecast from Broadcom boosts technology stocks in premarket trading. * Persistent Middle East tensions threaten energy prices, with crude potentially hitting US$100 a barrel, impacting markets. * Investors expect a delayed interest rate cut by the Fed, with increased market uncertainty. * Precious metals prices edged higher, while energy and defence stocks experienced mixed movements. 338. </w:t>
      </w:r>
      <w:hyperlink r:id="rId339">
        <w:r>
          <w:rPr>
            <w:color w:val="0000EE"/>
            <w:u w:val="single"/>
          </w:rPr>
          <w:t>https://www.hokanews.com/2026/03/truflation-shows-inflation-below-1.html</w:t>
        </w:r>
      </w:hyperlink>
      <w:r>
        <w:t xml:space="preserve"> - * Truflation’s real-time inflation index shows US inflation under 1 percent, reigniting calls for Federal Reserve rate cuts. * The data uses blockchain and market analysis, providing frequent updates separate from official statistics. * Economists and investors express concerns over low inflation influencing potential monetary easing. * Market reactions include expectations of lower interest rates, affecting bond yields, currencies, and equities. * Social media discussions, notably by Crypto Rover, highlight the data's influence on market sentiment and narratives. * The article discusses implications for cryptocurrency markets, with lower rates possibly increasing liquidity for risk assets. * Federal Reserve officials rely mainly on official inflation measures, though real-time data contributes to broader analysis. 339. </w:t>
      </w:r>
      <w:hyperlink r:id="rId339">
        <w:r>
          <w:rPr>
            <w:color w:val="0000EE"/>
            <w:u w:val="single"/>
          </w:rPr>
          <w:t>https://www.hokanews.com/2026/03/truflation-shows-inflation-below-1.html</w:t>
        </w:r>
      </w:hyperlink>
      <w:r>
        <w:t xml:space="preserve"> - * Truflation's real time inflation data shows US inflation below 1 percent. * The low figure has reignited debate on whether the Federal Reserve should cut interest rates. * The inflation index uses blockchain data and economic inputs, operating independently from official stats. * Market reaction anticipates potential rate cuts if inflation remains subdued. * The data highlights a shift toward real-time economic indicators for policy and investment decisions. 340. </w:t>
      </w:r>
      <w:hyperlink r:id="rId340">
        <w:r>
          <w:rPr>
            <w:color w:val="0000EE"/>
            <w:u w:val="single"/>
          </w:rPr>
          <w:t>https://www.haberler.com/ekonomi/gumus-fiyatlari-gunes-paneli-uretiminde-alternatif-malzeme-arayisini-hizlandiriyor-19626393-haberi/</w:t>
        </w:r>
      </w:hyperlink>
      <w:r>
        <w:t xml:space="preserve"> - * Global gümüş fiyatlarının tarihi yüksek seviyelere ulaşması, güneş paneli üretiminin maliyetlerini ve malzeme tercihini etkiledi. * Uzmanlar, gümüş-bakır hibrit çözümlerinin yaygınlaştığını ve tamamen vazgeçmenin teknik olarak mümkün olduğunu belirtiyor. * Alman araştırma enstitüsü Fraunhofer ISE, gümüş kullanımının azaltılmasının teknik açıdan mümkün olduğunu açıkladı. * Bakırın, gümüşe yakın iletkenlik performansı sunduğu ve daha ucuz olduğu vurgulanıyor. * Uzmanlar, tam gümüşsüz çözümler için araştırmaların sürdüğünü ve üretimde kademeli geçişin olacağını ifade ediyor. 341. </w:t>
      </w:r>
      <w:hyperlink r:id="rId341">
        <w:r>
          <w:rPr>
            <w:color w:val="0000EE"/>
            <w:u w:val="single"/>
          </w:rPr>
          <w:t>https://www.theage.com.au/business/companies/advance-eyes-bulk-mining-after-wide-mexican-silver-gold-hits-20260305-p5o7xp.html?ref=rss&amp;utm_medium=rss&amp;utm_source=rss_business</w:t>
        </w:r>
      </w:hyperlink>
      <w:r>
        <w:t xml:space="preserve"> - * Advance Metals highlights major resource upside at its Yoquivo project in Mexico, with broad, high-grade silver-gold zones revealed through drilling. * Diamond drilling at Pertencia prospect returns notable results, including 67.9 metres at 134g/t silver equivalent, with a deeper interval of 9.67m at 108g/t. * The drilling confirms the scale and continuity of mineralisation, supporting upcoming JORC resource estimate. * Step-out drilling at Esperanza prospect doubles the strike extent of mineralisation, with hits up to 10.4m at 102g/t silver equivalent. 342. </w:t>
      </w:r>
      <w:hyperlink r:id="rId342">
        <w:r>
          <w:rPr>
            <w:color w:val="0000EE"/>
            <w:u w:val="single"/>
          </w:rPr>
          <w:t>https://www.business-standard.com/markets/commodities/gold-prices-up-on-safe-haven-rush-but-dollar-strength-restrains-rally-126030501289_1.html</w:t>
        </w:r>
      </w:hyperlink>
      <w:r>
        <w:t xml:space="preserve"> - * Gold prices increased by 0.5% for spot gold and 0.7% for US futures as of Thursday, driven by safe-haven demand due to escalating war in West Asia. * Gold hit a record of $5,594.82 in January, with recent fluctuations linked to geopolitical tensions. * The escalation included Israeli strikes on Tehran and Iranian missile activity, increasing safety concerns. * The stronger dollar and US Federal Reserve policy concerns limited gold gains. * Experts cited ongoing Middle East conflict as a key factor influencing safe-haven investment in gold. 343. </w:t>
      </w:r>
      <w:hyperlink r:id="rId343">
        <w:r>
          <w:rPr>
            <w:color w:val="0000EE"/>
            <w:u w:val="single"/>
          </w:rPr>
          <w:t>https://bdcmagazine.com/2026/03/fusion-360-urges-businesses-to-act-now-to-avoid-global-rise-in-cost-of-solar-pv-panels/</w:t>
        </w:r>
      </w:hyperlink>
      <w:r>
        <w:t xml:space="preserve"> - * Fusion 360 Group, a UK-based electrical and solar panel contractor, urges businesses to secure solar energy systems before a price increase in April due to supply issues.</w:t>
      </w:r>
      <w:r>
        <w:rPr>
          <w:i/>
        </w:rPr>
        <w:t xml:space="preserve"> The price of solar panels is expected to rise from April 1st, driven by supply chain constraints and material costs, including silver.</w:t>
      </w:r>
      <w:r>
        <w:t xml:space="preserve"> Fusion 360 offers the opportunity to lock in prices and guarantee availability before the increase.</w:t>
      </w:r>
      <w:r>
        <w:rPr>
          <w:i/>
        </w:rPr>
        <w:t xml:space="preserve"> The company has supported solar energy projects in the UK since 1997, focusing on safe, innovative, and sustainable energy solutions.</w:t>
      </w:r>
      <w:r>
        <w:t xml:space="preserve"> The advice aims to help clients stay within budgets, meet sustainability targets, and enhance energy independence. 344. </w:t>
      </w:r>
      <w:hyperlink r:id="rId344">
        <w:r>
          <w:rPr>
            <w:color w:val="0000EE"/>
            <w:u w:val="single"/>
          </w:rPr>
          <w:t>https://theprint.in/economy/gold-slumps-by-rs-7600-silver-tanks-rs-27700-on-profit-booking/2870717/</w:t>
        </w:r>
      </w:hyperlink>
      <w:r>
        <w:t xml:space="preserve"> - * Silver prices dropped by Rs 27,700 (9.23%) to Rs 2,72,300 per kg, driven by profit-booking and safe-haven demand due to US-Israel-Iran tensions. * Gold prices declined by Rs 7,600 (4.4%) to Rs 1,65,200 per 10 grams, influenced by weak global cues and a stronger Indian rupee. * Globally, silver traded marginally higher at USD 84.11 per ounce, while gold increased USD 12.60 to USD 5,153.91 per ounce. * Market analysts noted opposing impacts of US data and geopolitical tensions on gold; upcoming US macroeconomic data is expected to influence future prices. 345. </w:t>
      </w:r>
      <w:hyperlink r:id="rId345">
        <w:r>
          <w:rPr>
            <w:color w:val="0000EE"/>
            <w:u w:val="single"/>
          </w:rPr>
          <w:t>https://www.gurufocus.com/news/8679874/pan-american-silver-discovers-new-highgrade-veins-at-the-la-colorada-mine</w:t>
        </w:r>
      </w:hyperlink>
      <w:r>
        <w:t xml:space="preserve"> - * Pan American Silver announces discovery of at least four new high-grade veins at La Colorada mine, Zacatecas, Mexico. * Drilling between November 2025 and January 2026 covered 17,774 metres in 38 holes. * Results show high silver assays exceeding 1,000 g/t in 40% of drill holes, with wide mineralised intercepts. * Exploration ongoing with crosscut development on Levels 588 and 448 to expand mineralised zones. * Discovered veins form a structural cluster over 500-metre strike length and vertical extent, contributing to regional mineral potential. 346. </w:t>
      </w:r>
      <w:hyperlink r:id="rId346">
        <w:r>
          <w:rPr>
            <w:color w:val="0000EE"/>
            <w:u w:val="single"/>
          </w:rPr>
          <w:t>https://www.pv-tech.org/chinas-vat-change-confirms-scale-alone-no-longer-defines-competitiveness-in-pv-manufacturing/</w:t>
        </w:r>
      </w:hyperlink>
      <w:r>
        <w:t xml:space="preserve"> - * China's VAT rebate removal impacts PV module pricing with varied effects across markets. * Silver pricing has become a significant factor in PV cost management due to policy shifts. * Industry consolidation is accelerated by new policies, favouring firms with strong technology and operational discipline. * Advances in back-contact technology and energy storage support long-term performance and operational stability. * Shift towards collaborative distribution models and recognition of industry maturity mark a strategic realignment in the sector. 347. </w:t>
      </w:r>
      <w:hyperlink r:id="rId347">
        <w:r>
          <w:rPr>
            <w:color w:val="0000EE"/>
            <w:u w:val="single"/>
          </w:rPr>
          <w:t>https://www.koreatimes.co.kr/economy/others/20260306/more-people-trade-gold-silver-on-secondhand-platforms-as-demand-grows-for-safe-haven-assets?utm_source=rss</w:t>
        </w:r>
      </w:hyperlink>
      <w:r>
        <w:t xml:space="preserve"> - * Demand for safe-haven assets like gold and silver rose due to geopolitical instability, with increased trading on secondhand platforms in Korea. * Transactions involving gold and silver bars surged in January and February, with searches up by 88% and 776% respectively. * Digital trading of computer memory modules also increased, with resale activities driven by rising DRAM prices. * Data by Joonggonara shows significant year-on-year growth in transactions and search interest for precious metals and hobby collectibles. * The trend reflects a broader shift towards online secondhand markets for assets with potential to retain or increase value. 348. </w:t>
      </w:r>
      <w:hyperlink r:id="rId348">
        <w:r>
          <w:rPr>
            <w:color w:val="0000EE"/>
            <w:u w:val="single"/>
          </w:rPr>
          <w:t>https://www.mining.com/pan-americans-largest-silver-mine-just-got-bigger/</w:t>
        </w:r>
      </w:hyperlink>
      <w:r>
        <w:t xml:space="preserve"> - * Pan American Silver discovers four new high-grade veins at La Colorada silver mine in Zacatecas, Mexico, following exploration. * Approximately 40% of drill holes in the campaign returned assays exceeding 1,000 g/t silver. * The discoveries allow potential expansion of mineral resources and support a phased development plan focused on higher-grade zones. * The company continues investments in Mexico amid regional unrest, with recent security incidents highlighting strategic importance. * Pan American ranks among leading silver producers in the Americas, with operations across multiple countries and a record 22.8 million ounces silver production in 2025.</w:t>
      </w:r>
      <w:r/>
    </w:p>
    <w:p>
      <w:r/>
      <w:r>
        <w:t xml:space="preserve">349. </w:t>
      </w:r>
      <w:hyperlink r:id="rId349">
        <w:r>
          <w:rPr>
            <w:color w:val="0000EE"/>
            <w:u w:val="single"/>
          </w:rPr>
          <w:t>https://tribune.com.pk/story/2596049/fx-reserves-edge-up-87m-to-163b</w:t>
        </w:r>
      </w:hyperlink>
      <w:r>
        <w:t xml:space="preserve"> - * Pakistan's foreign exchange reserves rose by $87 million to $16.3 billion for the week ending February 27, 2026. * Total liquid foreign reserves, including commercial banks, reached $21.434 billion. * Gold prices declined in Pakistan and internationally due to US Treasury yield increases and geopolitical tensions. * Silver prices also decreased in the local market. * Geopolitical conflict in the Middle East and US economic data influenced market sentiment and precious metals prices. 350. </w:t>
      </w:r>
      <w:hyperlink r:id="rId350">
        <w:r>
          <w:rPr>
            <w:color w:val="0000EE"/>
            <w:u w:val="single"/>
          </w:rPr>
          <w:t>https://ambcrypto.com/38-of-altcoins-near-all-time-lows-as-btc-d-climbs-setup-bulls-need/</w:t>
        </w:r>
      </w:hyperlink>
      <w:r>
        <w:t xml:space="preserve"> - * 38% of altcoins are trading near all-time lows, more severe than post-FTX decline. * Bitcoin dominance (BTC.D) increased by 1.75% in under 72 hours. * Market divergence in crypto continues, with inflows into Bitcoin supporting overall market momentum. * US‑Iran conflict and Fed's $16 billion liquidity injection are key factors. * Social Volume for altcoins reached low levels, indicating potential buying opportunities. * Recent pullback in altcoins seen as part of strategic market shift, not necessarily bearish. * Data suggests Bitcoin's strength supports long-term growth prospects. 351. </w:t>
      </w:r>
      <w:hyperlink r:id="rId351">
        <w:r>
          <w:rPr>
            <w:color w:val="0000EE"/>
            <w:u w:val="single"/>
          </w:rPr>
          <w:t>https://www.mining-technology.com/news/maronan-metals-wins-mdl-silver-project/</w:t>
        </w:r>
      </w:hyperlink>
      <w:r>
        <w:t xml:space="preserve"> - • Maronan Metals received Mineral Development Licence (MDL) 2028 from the Queensland Government for its Maronan Silver Project in Australia. • The licence allows bulk sampling, exploration decline to 200m depth, and supports project development planning. • It was granted after meeting statutory and environmental approvals within less than 12 months of application. • Future activities include surface drilling, resource estimation, and preparing for mining lease applications. • The licence extends existing exploration permits and allows development-level studies without granting mining approval. 352. </w:t>
      </w:r>
      <w:hyperlink r:id="rId352">
        <w:r>
          <w:rPr>
            <w:color w:val="0000EE"/>
            <w:u w:val="single"/>
          </w:rPr>
          <w:t>https://resourceworld.com/americore-resources-updates-activities-at-trinity-silver-project-nevada/?utm_source=rss&amp;utm_medium=rss&amp;utm_campaign=americore-resources-updates-activities-at-trinity-silver-project-nevada</w:t>
        </w:r>
      </w:hyperlink>
      <w:r>
        <w:t xml:space="preserve"> - * Americore Resources reports on activities at its Trinity Silver Project in Pershing County, Nevada. * Completed drone-magnetometer survey data has been received, conducted by Pioneer Exploration Consultants. * The survey aimed to identify structures within approximately 6 km of strike, with a 350 line-km coverage. * Permitting for a Q2 2026 drill programme has been initiated on BLM land and fee land, including a Notice of Disturbance for less than 5 acres. * The exploration plan aims to confirm and expand the resource, moving from Inferred to Indicated status, supporting a new mineral resource estimate. 353. </w:t>
      </w:r>
      <w:hyperlink r:id="rId353">
        <w:r>
          <w:rPr>
            <w:color w:val="0000EE"/>
            <w:u w:val="single"/>
          </w:rPr>
          <w:t>https://www.pv-magazine.com/2026/03/04/trina-solar-unveils-485-w-topcon-pv-panel-with-24-3-efficiency/</w:t>
        </w:r>
      </w:hyperlink>
      <w:r>
        <w:t xml:space="preserve"> - * Chinese PV module manufacturer Trina Solar unveils a dual-glass TOPCon module at the Key Energy trade show in Rimini, Italy. * The new module is part of the third generation of TOPCon technology, with efficiency up to 24.3% and power output between 465 W and 495 W. * The panels are designed for residential, commercial, and utility-scale applications, with features including high voltage capacity and 30-year performance warranty. * The company plans to expand its product portfolio with additional modules for different applications, including high-strength and bifacial options. * The advancements aim to improve system-level performance and reduce cost of electricity through reduced BOS costs. 354. </w:t>
      </w:r>
      <w:hyperlink r:id="rId354">
        <w:r>
          <w:rPr>
            <w:color w:val="0000EE"/>
            <w:u w:val="single"/>
          </w:rPr>
          <w:t>https://themarketonline.com.au/diablo-makes-strategic-land-addition-to-star-range-in-utah-2026-03-05/</w:t>
        </w:r>
      </w:hyperlink>
      <w:r>
        <w:t xml:space="preserve"> - * Diablo Resources acquires additional ground in Utah adjacent to its South Star prospect, increasing project size to 21.2 sq. km. * The company identifies immediate targets, including a silver-antimony soil anomaly with samples up to 8,760 g/t silver. * The project is near historical mineral sites, Horn silver mine and Milford copper mine. * No significant historic exploration has been conducted in the newly acquired area. * Diablo plans continued exploration, supported by US and Utah government interests in critical minerals. 355. </w:t>
      </w:r>
      <w:hyperlink r:id="rId355">
        <w:r>
          <w:rPr>
            <w:color w:val="0000EE"/>
            <w:u w:val="single"/>
          </w:rPr>
          <w:t>https://markets.financialcontent.com/stocks/article/marketminute-2026-2-2-the-warsh-shock-silver-plummets-30-as-fed-nomination-triggers-historic-metals-liquidation</w:t>
        </w:r>
      </w:hyperlink>
      <w:r>
        <w:t xml:space="preserve"> - * The global precious metals market experienced a 30% decline in silver prices after Kevin Warsh was nominated as Fed Chair on January 30, 2026. * Silver, which reached $121.64 per ounce the previous day, fell to approximately $78.53, the largest single-day drop since 1980. * Gold also fell about 10%, breaking below $5,000 per ounce amid a liquidity vacuum. * The market reaction was driven by a surge in the US Dollar Index and a 15% margin requirement increase on silver futures by CME. * Mining companies' shares declined, while technology companies benefiting from lower silver prices gained. * Analysts see this as a shift from inflationary expectations towards monetary discipline, echoing the Volcker Era. 356. </w:t>
      </w:r>
      <w:hyperlink r:id="rId356">
        <w:r>
          <w:rPr>
            <w:color w:val="0000EE"/>
            <w:u w:val="single"/>
          </w:rPr>
          <w:t>https://www.tickmill.com/blog/institutional-insights-goldman-sachs-dollar-commodity-volatility</w:t>
        </w:r>
      </w:hyperlink>
      <w:r>
        <w:t xml:space="preserve"> - * Precious metals, including gold and silver, had their steepest declines since the 1980s, with gold dropping 11% and silver 31%. * The US Dollar hit its lowest since February 2022, then rebounded, influencing risk appetite and asset correlations. * Federal Reserve held interest rates steady at 3.50–3.75%, amid US economic growth and labour market improvements. * Market attention shifted to upcoming policy decisions from the ECB and BoE. * Short-term gold volatility spiked to levels seen during the COVID-19 crisis, influenced by geopolitical tensions and liquidity squeezes. 357. </w:t>
      </w:r>
      <w:hyperlink r:id="rId357">
        <w:r>
          <w:rPr>
            <w:color w:val="0000EE"/>
            <w:u w:val="single"/>
          </w:rPr>
          <w:t>https://www.intellectualdissatisfaction.com/p/silvers-121-to-84-air-pocket-not</w:t>
        </w:r>
      </w:hyperlink>
      <w:r>
        <w:t xml:space="preserve"> - * Reuters reports spot silver dropped 27.7% to $83.99/oz on January 30, 2026, after reaching a record high of $121.64/oz on January 29, 2026. * The article discusses macroeconomic factors like US Treasury term premia, Japan’s long yields, dollar index movements, and global risk repricing. * It attributes silver’s volatility to regime changes in risk premia, leverage, and funding conditions, especially in relation to long duration yields. * The analysis mentions market signals such as the dollar's weakness, bond yield shifts, and gold-silver whipsaw behaviour. * The article connects macro policy uncertainty, global yield movements, and risk revaluation as key factors influencing silver and precious metals sentiment. 358. </w:t>
      </w:r>
      <w:hyperlink r:id="rId358">
        <w:r>
          <w:rPr>
            <w:color w:val="0000EE"/>
            <w:u w:val="single"/>
          </w:rPr>
          <w:t>https://www.coindesk.com/markets/2026/02/05/silver-s-17-plunge-reignites-market-behaviour-that-once-topped-bitcoin</w:t>
        </w:r>
      </w:hyperlink>
      <w:r>
        <w:t xml:space="preserve"> - * Silver fell by 17% in the past 24 hours, reversing a two-day rebound.</w:t>
      </w:r>
      <w:r>
        <w:rPr>
          <w:i/>
        </w:rPr>
        <w:t xml:space="preserve"> The decline influenced gold and copper as well, amid thin liquidity and speculative positioning.</w:t>
      </w:r>
      <w:r>
        <w:t xml:space="preserve"> A significant liquidation in tokenized silver occurred, with $17.75 million in forced closes.</w:t>
      </w:r>
      <w:r>
        <w:rPr>
          <w:i/>
        </w:rPr>
        <w:t xml:space="preserve"> Michael Burry described a "collateral death spiral" linking falling crypto collateral, especially bitcoin, to liquidations of metals.</w:t>
      </w:r>
      <w:r>
        <w:t xml:space="preserve"> Market conditions are influenced by Federal Reserve policy uncertainties and recent macroeconomic developments. 359. </w:t>
      </w:r>
      <w:hyperlink r:id="rId359">
        <w:r>
          <w:rPr>
            <w:color w:val="0000EE"/>
            <w:u w:val="single"/>
          </w:rPr>
          <w:t>https://www.devdiscourse.com/article/headlines/3797685-precious-metals-surge-as-dollar-weakens-economic-implications-loom</w:t>
        </w:r>
      </w:hyperlink>
      <w:r>
        <w:t xml:space="preserve"> - * Gold and silver prices increased following a weakening of the U.S. dollar, with gold rising 1.4% to $5,029.09 per ounce and silver up 2.5%. * The dollar reached its lowest level since February 4th. * Investors await a U.S. labour market report that could influence interest rate policy. * Comments from U.S. Treasury Secretary Scott Bessent suggest potential stability in Federal Reserve balance sheet adjustments. * The market's focus remains on interest rate movements and their impact on precious metals. 360. </w:t>
      </w:r>
      <w:hyperlink r:id="rId360">
        <w:r>
          <w:rPr>
            <w:color w:val="0000EE"/>
            <w:u w:val="single"/>
          </w:rPr>
          <w:t>https://themoneyprinter.substack.com/p/the-brrr-is-real-heres-looking-at</w:t>
        </w:r>
      </w:hyperlink>
      <w:r>
        <w:t xml:space="preserve"> - * The article discusses loose monetary conditions and stimulus measures in China, Japan, and the US. * China injects approximately $500 billion into liquidity, likely bullish for resources. * Silver is above $80 per ounce and gold at $5,000, suggesting potential breakout. * US Fed reversed from tightening to expansion, buying $40 billion in Treasuries. * Japan maintains fiscal dominance, causing yen debasement and potential systemic issues. * China promotes stimulus in solar, EVs, infrastructure increasing silver demand. * Silver market shows stress signals with historic lows in COMEX inventory, rising lease rates, and high paper claims. * The physical silver market is under stress, implying potential market upheaval. 361. </w:t>
      </w:r>
      <w:hyperlink r:id="rId361">
        <w:r>
          <w:rPr>
            <w:color w:val="0000EE"/>
            <w:u w:val="single"/>
          </w:rPr>
          <w:t>https://www.capitalstreetfx.com/us-ppi-surprise-boosts-dollar-clouds-fed-rate-cut-outlook/</w:t>
        </w:r>
      </w:hyperlink>
      <w:r>
        <w:t xml:space="preserve"> - * US PPI for final demand rose 0.5% in December, exceeding expectations and marking the largest monthly increase in three months. * The data strengthened the US dollar and supported market expectations of ongoing inflation pressures. * Fed signals suggest cautious stance, with inflation data complicating interest rate outlooks. * Bond yields climbed modestly, while equity markets showed mixed reactions amidst inflation concerns. * Market participants watch upcoming inflation data, Treasury yields, and Fed guidance for future trends. 362. </w:t>
      </w:r>
      <w:hyperlink r:id="rId362">
        <w:r>
          <w:rPr>
            <w:color w:val="0000EE"/>
            <w:u w:val="single"/>
          </w:rPr>
          <w:t>https://www.fxstreet.com/news/silver-retreats-as-us-jobs-data-temper-rate-cut-expectations-202602121605</w:t>
        </w:r>
      </w:hyperlink>
      <w:r>
        <w:t xml:space="preserve"> - * Silver (XAG/USD) trades lower at around $82.85, down 1.95% on Thursday. * US Nonfarm Payrolls increased by 130K in January, above expectations. * Unemployment Rate decreased to 4.3%, easing concerns of a slowdown. * Federal Reserve policymakers emphasise inflation remains above target and interest rate levels are appropriate. * Market expectations of rate cuts by year-end limit silver's downside potential. * US Dollar's limited rebound supports precious metals amid geopolitical uncertainty and questions on Fed policy timing. 363. </w:t>
      </w:r>
      <w:hyperlink r:id="rId363">
        <w:r>
          <w:rPr>
            <w:color w:val="0000EE"/>
            <w:u w:val="single"/>
          </w:rPr>
          <w:t>https://www.zeebiz.com/markets/commodities/news-buying-gold-or-silver-motilal-oswal-explains-if-bullion-prices-can-hit-fresh-record-highs-390385</w:t>
        </w:r>
      </w:hyperlink>
      <w:r>
        <w:t xml:space="preserve"> - * Gold and silver prices increased as US rate cut expectations returned. * Market concerns about US Labour market strength, job growth, and retail sales influenced safe-haven demand. * US Treasury yields and dollar movements impacted bullion prices. * Geopolitical tensions involving US, Iran, and Israel support safe-haven assets. * Key upcoming data releases include UK GDP, US jobless claims, and CPI, which may influence Fed policy and precious metals prices. 364. </w:t>
      </w:r>
      <w:hyperlink r:id="rId364">
        <w:r>
          <w:rPr>
            <w:color w:val="0000EE"/>
            <w:u w:val="single"/>
          </w:rPr>
          <w:t>https://www.fxstreet.com/news/silver-price-forecast-xag-usd-rebounds-above-7650-after-sharp-drop-eyes-on-us-cpi-data-202602130121</w:t>
        </w:r>
      </w:hyperlink>
      <w:r>
        <w:t xml:space="preserve"> - * Silver price recovers to near $76.60 during Asian trading hours on Friday. * The drop was caused by a sell-off amid falling technology stocks and rate hike expectations. * US Federal Reserve rate outlook influences silver; nearly 92% chance rates stay steady, 50% chance of cut at June. * US CPI inflation report due later, expected to show a 2.5% YoY rise in January. * Softer CPI outcomes could weaken the US Dollar and boost silver prices.</w:t>
      </w:r>
      <w:r/>
    </w:p>
    <w:p>
      <w:r/>
      <w:r>
        <w:t xml:space="preserve">365. </w:t>
      </w:r>
      <w:hyperlink r:id="rId365">
        <w:r>
          <w:rPr>
            <w:color w:val="0000EE"/>
            <w:u w:val="single"/>
          </w:rPr>
          <w:t>https://economictimes.indiatimes.com/news/international/us/why-is-silver-price-falling-by-11-and-will-it-drop-below-76-60-or-move-upwards-again-silver-nosedive-analysts-insights-and-market-outlook-explained-heres-what-should-investors-do-now/articleshow/128283991.cms</w:t>
        </w:r>
      </w:hyperlink>
      <w:r>
        <w:t xml:space="preserve"> - * Silver experienced an 11% decline, hitting near $76.60 during Asian trading hours on Thursday. * Factors contributing to the fall include sell-offs in technology stocks, AI-related market concerns, strong US labour data, and margin calls. * Market analysts attribute the drop to expectations of Federal Reserve interest rate decisions influenced by US inflation data. * Silver showed a slight recovery to around $76.60 during Asian trading hours on Friday. * Future price movements depend on US inflation reports and Federal Reserve policy signals, with expectations that prices could fall further or recover.</w:t>
      </w:r>
      <w:r/>
    </w:p>
    <w:p>
      <w:r/>
      <w:r>
        <w:t xml:space="preserve">366. </w:t>
      </w:r>
      <w:hyperlink r:id="rId366">
        <w:r>
          <w:rPr>
            <w:color w:val="0000EE"/>
            <w:u w:val="single"/>
          </w:rPr>
          <w:t>https://investinglive.com/commodities/its-another-important-day-for-silver-as-the-us-cpi-remains-a-big-risk-event-20260213/</w:t>
        </w:r>
      </w:hyperlink>
      <w:r>
        <w:t xml:space="preserve"> - * Market focus on US CPI report as a significant risk event for precious metals, especially silver. * Silver experienced a quick selloff following unclear catalysts, with potential for further declines if US data is strong. * Technical analysis indicates consolidation and potential test of support levels, with market moves heavily influenced by CPI results. * Market expectations include possible Fed policy re-evaluation based on CPI data, impacting silver's price trajectory. * The US CPI report is the concluding event for the week, expected to trigger market volatility. 367. </w:t>
      </w:r>
      <w:hyperlink r:id="rId367">
        <w:r>
          <w:rPr>
            <w:color w:val="0000EE"/>
            <w:u w:val="single"/>
          </w:rPr>
          <w:t>https://www.fxstreet.com/news/silver-price-forecast-xag-usd-rises-further-to-near-7630-ahead-of-fomc-minutes-202602181032</w:t>
        </w:r>
      </w:hyperlink>
      <w:r>
        <w:t xml:space="preserve"> - * Silver price (XAG/USD) extends its advance to near $76.30 during European trading on Wednesday. * The FOMC minutes of the January policy meeting are due at 19:00 GMT, influencing US interest rate expectations. * The Federal Reserve signaled a pause in rate hikes, affecting the appeal of non-yielding assets like Silver. * Geopolitical developments, such as US-Iran nuclear talks, impact safe-haven asset demand. * Technical signals show a weakening short-term trend, with potential for a broader rebound if key resistance is broken. 368. </w:t>
      </w:r>
      <w:hyperlink r:id="rId368">
        <w:r>
          <w:rPr>
            <w:color w:val="0000EE"/>
            <w:u w:val="single"/>
          </w:rPr>
          <w:t>https://www.aol.com/articles/fed-meeting-minutes-rates-could-195113497.html</w:t>
        </w:r>
      </w:hyperlink>
      <w:r>
        <w:t xml:space="preserve"> - * Several Federal Reserve officials anticipate further interest rate cuts if inflation drops, released from January policy meeting minutes * Some officials see rates remaining steady for 'some time' and prefer to wait for clear inflation signals * Fed Chair Jerome Powell announced rates at 3.5%-3.75%, with no changes made after recent cuts * Most officials warned that progress towards 2% inflation might be slower and more uneven * The minutes highlight concerns about elevated inflation, high asset valuations, and vulnerabilities in the AI sector</w:t>
      </w:r>
      <w:r/>
    </w:p>
    <w:p>
      <w:r/>
      <w:r>
        <w:t xml:space="preserve">369. </w:t>
      </w:r>
      <w:hyperlink r:id="rId369">
        <w:r>
          <w:rPr>
            <w:color w:val="0000EE"/>
            <w:u w:val="single"/>
          </w:rPr>
          <w:t>https://www.actionforex.com/contributors/fundamental-analysis/630013-fomc-members-saw-risks-tilting-towards-inflation-in-january/</w:t>
        </w:r>
      </w:hyperlink>
      <w:r>
        <w:t xml:space="preserve"> - * The Federal Reserve Open Market Committee (FOMC) held the federal funds rate at 3.50% to 3.75% in January. * Minutes showed concern about inflation remaining above 2% and risks of persistent inflation. * Participants noted slowing labour market conditions with cautious hiring; downside labour risks diminished. * The FOMC views current policy rate as closer to neutral, reducing likelihood of rate cuts. * Minutes Temped expectations of more rapid rate reductions, with pause expected this quarter. 370. </w:t>
      </w:r>
      <w:hyperlink r:id="rId370">
        <w:r>
          <w:rPr>
            <w:color w:val="0000EE"/>
            <w:u w:val="single"/>
          </w:rPr>
          <w:t>https://bitcoinworld.co.in/ecb-leadership-transition-policy-uncertainty/</w:t>
        </w:r>
      </w:hyperlink>
      <w:r>
        <w:t xml:space="preserve"> - * The European Central Bank prepares for its most significant leadership change in nearly six years, with President Christine Lagarde’s term ending in October 2025. * The transition coincides with ongoing debates on inflation targeting and policy normalization, creating monetary policy uncertainty. * Markets show increased sensitivity; euro volatility indices rise 15%, wider German bund spreads, and divergent banking sector performance. * Analysts evaluate potential policy scenarios, including continued normalization or extended accommodative policies. * Institutional mechanisms aim to maintain policy continuity; market reactions include increased volatility and repositioning. * The economic environment features above-target inflation, mixed growth signals, and divergent regional labour markets. * Historical precedents in 2003, 2011, and 2019 highlight temporary uncertainty during leadership changes. * The transition occurs during a complex economic context, with challenges like digital transformation, energy policies, and fiscal coordination. * The ECB's policy response will be influenced by inflation persistence, fiscal coordination, labour markets, and global monetary policy. * The timing contrasts with other major central banks, such as the Federal Reserve, which recently completed leadership transitions. 371. </w:t>
      </w:r>
      <w:hyperlink r:id="rId371">
        <w:r>
          <w:rPr>
            <w:color w:val="0000EE"/>
            <w:u w:val="single"/>
          </w:rPr>
          <w:t>https://bitcoinethereumnews.com/finance/xag-usd-capped-by-key-technicals-as-bullish-momentum-stalls/?utm_source=rss&amp;utm_medium=rss&amp;utm_campaign=xag-usd-capped-by-key-technicals-as-bullish-momentum-stalls</w:t>
        </w:r>
      </w:hyperlink>
      <w:r>
        <w:t xml:space="preserve"> - * Fed funds rate expectations influence silver markets as bullish momentum stalls. * Federal Reserve held rates at 3.50% to 3.75%, with cautious outlook on easing. * Markets price roughly 60 basis points of easing by year-end amid data dependence. * Safe-haven demand supported by US-Iran tensions and stalled Ukraine-Russia talks. * Silver trades near resistance at 79.22, with broader uptrend confirmed but waning, amid choppy recovery and technical signals. 372. </w:t>
      </w:r>
      <w:hyperlink r:id="rId372">
        <w:r>
          <w:rPr>
            <w:color w:val="0000EE"/>
            <w:u w:val="single"/>
          </w:rPr>
          <w:t>https://www.fxstreet.com/news/eur-usd-january-rally-unwinds-on-ecb-risks-mufg-202602201124</w:t>
        </w:r>
      </w:hyperlink>
      <w:r>
        <w:t xml:space="preserve"> - * EUR/USD has reversed its late-January rally, dropping about 2.5% towards its 2026 level. * Softer Eurozone inflation has increased market expectations of a rate cut by the ECB. * The euro's decline was reinforced by inflation data and ECB rate-cut speculation. * Analysts expect the ECB to keep its policy unchanged but acknowledge risks of a rate cut this year. * Inflation dynamics remain the key driver of policy, with leadership speculation citing as less influential. 373. </w:t>
      </w:r>
      <w:hyperlink r:id="rId373">
        <w:r>
          <w:rPr>
            <w:color w:val="0000EE"/>
            <w:u w:val="single"/>
          </w:rPr>
          <w:t>https://dollarcollapse.com/top-three-videos-february-21-2026/</w:t>
        </w:r>
      </w:hyperlink>
      <w:r>
        <w:t xml:space="preserve"> - * Gold prices are expected to surpass $5,000 due to loss of confidence in the US dollar, rising debt, and economic instability. * Silver has corrected after breaching $50; long-term entry points identified at $70–80. * Physical silver premiums are increasing due to supply limitations and mine production constraints. * Gold miners’ margins are expanding as silver prices increase from $30 to $80, enhancing earnings leverage. * Growing demand for gold and silver from central banks and investors globally driven by dollar depreciation and inflation. * US dollar is being 'weaponized' through sanctions, reducing its appeal as reserve currency. * Investment strategies focus on holdings in gold and silver as a response to dollar weakness and inflation risks. 374. </w:t>
      </w:r>
      <w:hyperlink r:id="rId374">
        <w:r>
          <w:rPr>
            <w:color w:val="0000EE"/>
            <w:u w:val="single"/>
          </w:rPr>
          <w:t>https://finance.yahoo.com/news/dollar-weakens-scotus-rebuffs-president-203505835.html</w:t>
        </w:r>
      </w:hyperlink>
      <w:r>
        <w:t xml:space="preserve"> - * The US Supreme Court struck down President Trump’s global tariffs, citing exceeded authority. * The dollar fell to a four-week low following the ruling, with limited losses after hawkish Fed comments. * Gold and silver prices rallied sharply, reaching one-week highs amid geopolitical risks and tariff uncertainties. * Geopolitical tensions in the Middle East and US political uncertainty boost demand for precious metals. * Central bank gold reserves increased, supporting metals prices. * Market expectations include potential US rate cuts, while ECB and BOJ policy outlooks remain dovish. 375. </w:t>
      </w:r>
      <w:hyperlink r:id="rId375">
        <w:r>
          <w:rPr>
            <w:color w:val="0000EE"/>
            <w:u w:val="single"/>
          </w:rPr>
          <w:t>https://bitcoinworld.co.in/federal-reserve-extended-rate-hold/</w:t>
        </w:r>
      </w:hyperlink>
      <w:r>
        <w:t xml:space="preserve"> - * Federal Reserve Bank of Boston President Susan Collins announced the likelihood of maintaining current interest rates for an extended period. * The decision is influenced by persistent inflation above 2%, gradual cooling in labour markets, and global economic uncertainties. * Market reactions were limited, with modest responses in treasury yields, equity markets, and currency markets. * Global central banks, including the European Central Bank and Bank of England, have also paused tightening cycles. * The decision reflects careful communication, data-dependence, and risk management by the Federal Reserve. 376. </w:t>
      </w:r>
      <w:hyperlink r:id="rId376">
        <w:r>
          <w:rPr>
            <w:color w:val="0000EE"/>
            <w:u w:val="single"/>
          </w:rPr>
          <w:t>https://www.equiti.com/jo-en/news/market-insights/higher-for-now-fed-signals-extended-pause/</w:t>
        </w:r>
      </w:hyperlink>
      <w:r>
        <w:t xml:space="preserve"> - * Inflation has eased to 2.4%, its lowest since May 2025. * Federal Reserve officials indicate patience, with some considering holding rates steady and remaining flexible. * Unemployment has increased to 4.3%, with a stable labour market. * The federal funds rate remains at 3.50% to 3.75%, with markets pricing in a high probability of no rate change at the next meeting. * The potential for rate cuts later this year depends on inflation and wage growth trends. 377. </w:t>
      </w:r>
      <w:hyperlink r:id="rId377">
        <w:r>
          <w:rPr>
            <w:color w:val="0000EE"/>
            <w:u w:val="single"/>
          </w:rPr>
          <w:t>https://www.fxstreet.com/news/silver-rises-sharply-on-safe-haven-demand-amid-trade-geopolitical-risks-202602251423</w:t>
        </w:r>
      </w:hyperlink>
      <w:r>
        <w:t xml:space="preserve"> - * Silver trades around $90.70, up 3.90% amid trade and geopolitical risks. * US President Trump announces 10% tariff increase, fuelling investor nervousness. * US and Iran nuclear talks scheduled in Geneva; risk of escalation influences markets. * Investors reassess Federal Reserve's rate path amid persistent inflation pressures. * Weak US dollar and softer bond yields support silver's appeal amidst cautious market outlook. 378. </w:t>
      </w:r>
      <w:hyperlink r:id="rId378">
        <w:r>
          <w:rPr>
            <w:color w:val="0000EE"/>
            <w:u w:val="single"/>
          </w:rPr>
          <w:t>https://www.fxstreet.com/news/silver-price-forecast-xag-usd-rises-to-near-9000-on-us-policy-uncertainty-202602260156</w:t>
        </w:r>
      </w:hyperlink>
      <w:r>
        <w:t xml:space="preserve"> - * Silver extends gains to around $90.00 per troy ounce during Asian hours on Thursday. * Safe-haven demand for Silver increases amid US policy uncertainty and geopolitical tensions. * US President Trump's State of the Union address raised tariffs, impacting market sentiment. * Investors monitor US-Iran tensions and upcoming nuclear talks. * Expectations for Federal Reserve easing fade due to persistent inflation concerns. * IMF's Georgieva signals cautious stance on US monetary policy and fiscal sustainability. 379. </w:t>
      </w:r>
      <w:hyperlink r:id="rId379">
        <w:r>
          <w:rPr>
            <w:color w:val="0000EE"/>
            <w:u w:val="single"/>
          </w:rPr>
          <w:t>https://investinglive.com/centralbank/we-continue-to-expect-inflation-to-stabilise-at-our-2-target-in-the-medium-term-lagarde-20260226/</w:t>
        </w:r>
      </w:hyperlink>
      <w:r>
        <w:t xml:space="preserve"> - ['</w:t>
      </w:r>
      <w:r>
        <w:rPr>
          <w:i/>
        </w:rPr>
        <w:t>The European Central Bank (ECB) decided to keep key interest rates unchanged at its recent monetary policy meeting.', '</w:t>
      </w:r>
      <w:r>
        <w:t>The ECB expects inflation to stabilise at 2% in the medium-term.', '</w:t>
      </w:r>
      <w:r>
        <w:rPr>
          <w:i/>
        </w:rPr>
        <w:t>Decision is based on assessment of inflation outlook and associated risks, with no pre-commitment on rate paths.', "</w:t>
      </w:r>
      <w:r>
        <w:t xml:space="preserve">ECB emphasises importance of households' inflation perceptions for economic behaviour, expectations, and public trust."] 380. </w:t>
      </w:r>
      <w:hyperlink r:id="rId380">
        <w:r>
          <w:rPr>
            <w:color w:val="0000EE"/>
            <w:u w:val="single"/>
          </w:rPr>
          <w:t>https://investinglive.com/commodities/silver-sprints-higher-gains-more-than-5-20260227/</w:t>
        </w:r>
      </w:hyperlink>
      <w:r>
        <w:t xml:space="preserve"> - * Silver gains nearly 6% as it breaks out of recent range, marking the tenth consecutive month of gains. * The rally follows stable performance in early February and benefits from USD debasement and industrial demand. * Gold prices have increased significantly, with a weekly close potentially reaching an all-time high. * US PPI report and rising oil prices raise questions about Federal Reserve rate cuts in March. * Geopolitical concerns over Iran and Middle Eastern conflict could boost precious metals demand. * US Secretary of State Marco Rubio's upcoming trip to Tel Aviv indicates uncertain war prospects. 381. </w:t>
      </w:r>
      <w:hyperlink r:id="rId381">
        <w:r>
          <w:rPr>
            <w:color w:val="0000EE"/>
            <w:u w:val="single"/>
          </w:rPr>
          <w:t>https://cleantechnica.com/2026/02/15/topcon-solar-cells-are-killing-a-key-anti-solar-talking-point/</w:t>
        </w:r>
      </w:hyperlink>
      <w:r>
        <w:t xml:space="preserve"> - * The adoption of TOPCon technology increases efficiency and reduces environmental impact in solar cell production. * The research from University of Warwick found lower environmental impacts for TOPCon compared to PERC technology. * The shift to TOPCon could substantially reduce global solar manufacturing emissions by 2035. * US companies Talon PV and T1 Energy plan to produce TOPCon solar cells domestically in Texas by 2026-2027. * The article discusses technological advances and supply chain developments in the solar industry, focusing on silver consumption and market growth. 382. </w:t>
      </w:r>
      <w:hyperlink r:id="rId382">
        <w:r>
          <w:rPr>
            <w:color w:val="0000EE"/>
            <w:u w:val="single"/>
          </w:rPr>
          <w:t>https://www.gurufocus.com/news/8634101/pan-american-silver-corp-paas-q4-2025-earnings-call-highlights-record-financial-performance-and-strategic-insights</w:t>
        </w:r>
      </w:hyperlink>
      <w:r>
        <w:t xml:space="preserve"> - * Pan American Silver Corp (PAAS) announces record net earnings of $980 million for 2025 and Q4 earnings of $452 million. * Silver production exceeds guidance with 22.8 million ounces in 2025; gold production within guidance at 742,200 ounces. * Acquisition of Juannicipio mine contributes to low-cost production; company maintains strong cash position of $1.3 billion. * Increased all-in sustaining costs for silver ($15.75–$18.25/oz) and gold ($1,700–$1,850/oz) in 2026, influenced by metal prices. * The Escobar project in Guatemala remains suspended with no timeline for restart. * Argentina's improved mining environment spurs potential investment in Cerro Moro. * Company evaluates discussions for partnerships on La Colorada Skarn and the Escobal project in Guatemala. * Dividend payments from Juanicipio expected to continue, with additional dividends after tax filings. * Consideration of early repayment of 2027 senior notes possible, subject to liquidity and opportunity. 383. </w:t>
      </w:r>
      <w:hyperlink r:id="rId383">
        <w:r>
          <w:rPr>
            <w:color w:val="0000EE"/>
            <w:u w:val="single"/>
          </w:rPr>
          <w:t>https://www.pv-magazine.com/2026/02/16/silver-saving-efforts-ramping-up-in-solar-industry-says-heraeus/</w:t>
        </w:r>
      </w:hyperlink>
      <w:r>
        <w:t xml:space="preserve"> - * Rising silver prices affect solar industry, with silver prices 187% higher than at the start of 2025. * Silver paste accounts for up to 30% of solar cell costs, prompting companies to explore metal alternatives. * Demand for silver in photovoltaics peaked at around 195 million ounces in the previous year. * Companies like Longi and DK Electronic Materials plan to shift to copper-based metallization. * Silver demand is expected to decline further as substitution efforts continue amid stable global PV installations.</w:t>
      </w:r>
      <w:r/>
    </w:p>
    <w:p>
      <w:r/>
      <w:r>
        <w:t xml:space="preserve">384. </w:t>
      </w:r>
      <w:hyperlink r:id="rId384">
        <w:r>
          <w:rPr>
            <w:color w:val="0000EE"/>
            <w:u w:val="single"/>
          </w:rPr>
          <w:t>https://www.fool.com/investing/2026/02/17/how-nvidia-and-ai-are-driving-demand-for-silver-hi/</w:t>
        </w:r>
      </w:hyperlink>
      <w:r>
        <w:t xml:space="preserve"> - * Industrial demand for silver, especially in photovoltaic cells and data centres, is a key driver of prices. * Data centres using Nvidia architecture to launch in 2027 are expected to contain more silver. * Demand for silver is relatively price-inelastic in new data centres, likely maintaining strong demand. * Silver demand from investors increased in 2025, with industrial demand flat or declining. * Fundamentals for silver remain positive, suggesting a buying opportunity during price corrections. 385. </w:t>
      </w:r>
      <w:hyperlink r:id="rId385">
        <w:r>
          <w:rPr>
            <w:color w:val="0000EE"/>
            <w:u w:val="single"/>
          </w:rPr>
          <w:t>https://english.elpais.com/international/2026-02-21/precious-metals-boom-catches-the-attention-of-organized-crime-in-mexico.html</w:t>
        </w:r>
      </w:hyperlink>
      <w:r>
        <w:t xml:space="preserve"> - * The kidnapping of 10 miners in Sinaloa highlights security issues caused by organised crime during Mexico's silver and gold boom. * Silver prices have increased by over 120% and gold by 50% in the last six months, encouraging illegal activity. * Several mines in Mexico have suspended operations due to violence and extortion, notably in Sinaloa, Durango, Zacatecas, and Guanajuato. * The US designates certain Mexican cartels as terrorist organisations, increasing legal risks for companies paying extortion. * Companies often covertly fund criminal groups through supply chains to avoid direct violations of US laws. 386. </w:t>
      </w:r>
      <w:hyperlink r:id="rId386">
        <w:r>
          <w:rPr>
            <w:color w:val="0000EE"/>
            <w:u w:val="single"/>
          </w:rPr>
          <w:t>https://www.eqmagpro.com/solar-industry-speeds-up-transition-away-from-silver-amid-rising-costs-eq/</w:t>
        </w:r>
      </w:hyperlink>
      <w:r>
        <w:t xml:space="preserve"> - * The global solar industry is reducing silver use in photovoltaic production due to surging silver prices and supply volatility. * Manufacturers are investing in copper-based metallization and efficiency improvements to lower costs and secure supply chains. * Companies piloting hybrid approaches combining minimal silver with copper layering achieve cost savings and maintain performance. * The material transition aims to improve supply chain resilience and stabilise module pricing for project developers. * The shift highlights the industry's adaptability and ongoing innovation to reduce manufacturing costs and sustain competitiveness. 387. </w:t>
      </w:r>
      <w:hyperlink r:id="rId387">
        <w:r>
          <w:rPr>
            <w:color w:val="0000EE"/>
            <w:u w:val="single"/>
          </w:rPr>
          <w:t>https://metalsandminers.substack.com/p/mexico-on-fire-cartel-war-threatens</w:t>
        </w:r>
      </w:hyperlink>
      <w:r>
        <w:t xml:space="preserve"> - * Following the killing of a CJNG cartel leader, violence in Mexico has escalated, affecting the country's silver mines. * Major silver mines operated by Endeavour Silver, First Majestic, and Fresnillo are situated in regions with significant cartel influence, risking operational shutdowns. * The market has underpriced the geopolitical risk premium associated with Mexico's silver production, which is now likely to rise. * Investors are encouraged to diversify into safer jurisdictions, as a shift in risk profile impacts silver supply chains. * A silver mining company with no exposure to Mexico is positioned to benefit from this geopolitical instability. * Mexico's violence spread to tourist destinations, highlighting the country's deteriorating stability and its impact on silver operations. 388. </w:t>
      </w:r>
      <w:hyperlink r:id="rId388">
        <w:r>
          <w:rPr>
            <w:color w:val="0000EE"/>
            <w:u w:val="single"/>
          </w:rPr>
          <w:t>https://www.streetwisereports.com/article/2026/02/20/silver-co-in-the-yukon-hits-best-hole-yet.html</w:t>
        </w:r>
      </w:hyperlink>
      <w:r>
        <w:t xml:space="preserve"> - * Silver North Resources in Yukon announces highest-grade drill intersections to date, including notable results from eight holes.</w:t>
      </w:r>
      <w:r>
        <w:rPr>
          <w:i/>
        </w:rPr>
        <w:t xml:space="preserve"> * The company reported multiple high-grade silver intercepts, with some metres containing over 800 g/t Ag.</w:t>
      </w:r>
      <w:r>
        <w:t xml:space="preserve"> * Silver North has CA$13 million in funding, enabling two years of exploration and a 2026 drill programme.</w:t>
      </w:r>
      <w:r>
        <w:rPr>
          <w:i/>
        </w:rPr>
        <w:t xml:space="preserve"> * Drilling is scheduled to start in May, with 5,000–7,000 metres planned for 2026.</w:t>
      </w:r>
      <w:r>
        <w:t xml:space="preserve">389. </w:t>
      </w:r>
      <w:hyperlink r:id="rId389">
        <w:r>
          <w:rPr>
            <w:color w:val="0000EE"/>
            <w:u w:val="single"/>
          </w:rPr>
          <w:t>https://www.goodreturns.in/news/gold-etfs-vs-silver-etfs-vs-stocks-has-love-for-gold-silver-become-nightmare-for-sensex-nifty-1488631.html</w:t>
        </w:r>
      </w:hyperlink>
      <w:r>
        <w:t xml:space="preserve"> - * In January 2026, gold and silver ETFs in India crossed Rs 3 lakh crore in AUM, tripling in six months. * Gold ETFs saw inflows of Rs 24,040 crore; silver ETFs Rs 9,463 crore in January 2026. * Total inflow into gold and silver ETFs was Rs 33,502.96 crore, 39.4% higher than equity inflows. * Gold and silver ETFs' demand increased due to recent outperformance and volatile market conditions. * Concerns raised over inflows into gold and silver ETFs exceeding active equity fund inflows, indicating potential overheating of the gold market. 390. </w:t>
      </w:r>
      <w:hyperlink r:id="rId390">
        <w:r>
          <w:rPr>
            <w:color w:val="0000EE"/>
            <w:u w:val="single"/>
          </w:rPr>
          <w:t>https://www.streetwisereports.com/article/2026/02/23/one-of-the-highest-grade-silver-hits-in-haldane-history-extends-main-fault-discovery.html</w:t>
        </w:r>
      </w:hyperlink>
      <w:r>
        <w:t xml:space="preserve"> - * Silver North Resources announced its best drill hole at Haldane in 2025, with 818 g/t silver over 13.15 meters. * The 2025 drilling tested the Main Fault, expanding mineralisation over 100 meters strike and 150 meters down dip. * The company also explored the Veronica Project in Yukon, discovering silver mineralisation in outcrop samples. * Silver North plans a major 2026 drill program focusing on the Main Fault zone, with 5,000 to 7,000 meters of drilling. * Funding of US$13 million was secured in late 2025 and February 2026 to support exploration activities for two years. 391. </w:t>
      </w:r>
      <w:hyperlink r:id="rId391">
        <w:r>
          <w:rPr>
            <w:color w:val="0000EE"/>
            <w:u w:val="single"/>
          </w:rPr>
          <w:t>https://renewablewatch.in/2026/02/24/vikram-solar-inks-2-gw-cell-procurement-agreement-with-jupiter-international/</w:t>
        </w:r>
      </w:hyperlink>
      <w:r>
        <w:t xml:space="preserve"> - * Vikram Solar enters a strategic domestic procurement agreement with Jupiter International for 2 GW of solar cells. * The agreement involves high-efficiency TopCon and mono passivated emitter and rear cells. * The contract size is approximately Rs 20 billion. * Vikram Solar also renewed its working capital facilities, amounting to Rs 32 billion. * In November 2025, Vikram Solar commissioned a 5 GW solar module manufacturing facility in Vallam, Tamil Nadu. * The facility is fully automated and spans 27,000 square metres. 392. </w:t>
      </w:r>
      <w:hyperlink r:id="rId392">
        <w:r>
          <w:rPr>
            <w:color w:val="0000EE"/>
            <w:u w:val="single"/>
          </w:rPr>
          <w:t>https://www.informalnewz.com/gold-silver-price-hike-gold-and-silver-prices-rise-by-rs-18000-in-one-stroke-see-latest-rates/</w:t>
        </w:r>
      </w:hyperlink>
      <w:r>
        <w:t xml:space="preserve"> - * Gold and silver prices in Delhi rose significantly, with silver increasing by Rs 18,000 to Rs 2.64 lakh per kilogram and gold by Rs 1,950 to Rs 1.58 lakh per 10 grams. * The rise was driven by increased safe-haven demand amid global geopolitical risks, including US-Iran tensions and Russia-Ukraine talks failure. * International market prices also increased, with silver trading at $77.97 per ounce and gold at $4,991.24 per ounce. * Experts cited escalating geopolitical tensions and pending macroeconomic data as factors influencing the rise. 393. </w:t>
      </w:r>
      <w:hyperlink r:id="rId393">
        <w:r>
          <w:rPr>
            <w:color w:val="0000EE"/>
            <w:u w:val="single"/>
          </w:rPr>
          <w:t>https://bioengineer.org/hkust-secures-worlds-first-certification-for-fully-solvent-free-perovskite-solar-cell-technology-breakthrough/</w:t>
        </w:r>
      </w:hyperlink>
      <w:r>
        <w:t xml:space="preserve"> - * HKUST developed a multi-source co-evaporation technique for perovskite solar cells, improving crystallinity and stability. * The research achieved an efficiency of 18.35% on small devices and 19.3% on laboratory-scale devices. * The stability test showed 80% efficiency retained after 1080 hours under standard conditions. * Tandem solar cells with 27.2% efficiency were fabricated, maintaining 80% performance after eight months outdoor operation in Italy. * The new manufacturing method aligns with existing thin-film deposition infrastructure, promising industrial scalability and integration into large-scale production. 394. </w:t>
      </w:r>
      <w:hyperlink r:id="rId394">
        <w:r>
          <w:rPr>
            <w:color w:val="0000EE"/>
            <w:u w:val="single"/>
          </w:rPr>
          <w:t>https://www.thehindubusinessline.com/markets/gold/gold-silver-rates-up-today-whats-driving-price-surge/article70654815.ece</w:t>
        </w:r>
      </w:hyperlink>
      <w:r>
        <w:t xml:space="preserve"> - * Gold increased 1 per cent to $5,006 per ounce and silver jumped 3.8 per cent to $78.3 per ounce, supported by US-Iran tensions and safe-haven demand. * Commodities markets, including crude oil, also saw gains due to increased military tensions and US regional deployments. * Gold's gains were limited by profit booking and expectations of prolonged US rate hikes. * Silver's rally was driven by Middle East tensions, US economic data, and safe-haven flows. * Market analysts highlight geopolitical tensions and stable labour markets as key factors influencing price movements. 395. </w:t>
      </w:r>
      <w:hyperlink r:id="rId395">
        <w:r>
          <w:rPr>
            <w:color w:val="0000EE"/>
            <w:u w:val="single"/>
          </w:rPr>
          <w:t>https://beincrypto.com/gold-silver-markets-lunar-new-year-crash/</w:t>
        </w:r>
      </w:hyperlink>
      <w:r>
        <w:t xml:space="preserve"> - * Gold and silver prices fall for a second session, erasing an estimated $1.28 trillion in market value. * Silver has dropped nearly 40% from its all-time high in late January. * The decline is attributed to seasonal liquidity effects from Lunar New Year, macroeconomic pressures, and profit-taking. * ETF flows for gold and silver decline by 2% to 4%, indicating cautious investor sentiment. * Support levels are estimated around $65 for silver and $4,770 for gold, with long-term prospects influenced by global debt and ratio cycles. 396. </w:t>
      </w:r>
      <w:hyperlink r:id="rId396">
        <w:r>
          <w:rPr>
            <w:color w:val="0000EE"/>
            <w:u w:val="single"/>
          </w:rPr>
          <w:t>https://www.northernminer.com/news/mexican-security-risks-highlighted-in-new-reports/1003888145/</w:t>
        </w:r>
      </w:hyperlink>
      <w:r>
        <w:t xml:space="preserve"> - * Security risks due to cartel activity and violence increase in Mexico, with incidents such as the abduction and killing of Vizsla Silver workers and the death of cartel leader 'El Mencho'.</w:t>
      </w:r>
      <w:r>
        <w:rPr>
          <w:i/>
        </w:rPr>
        <w:t xml:space="preserve"> The violence has led to unrest in at least 22 states, notably affecting Sinaloa and Jalisco, which have limited impact on overall mining output.</w:t>
      </w:r>
      <w:r>
        <w:t xml:space="preserve"> Major regions Zacatecas and Chihuahua, responsible for significant shares of Mexico's silver production, face potential serious implications if unrest expands.</w:t>
      </w:r>
      <w:r>
        <w:rPr>
          <w:i/>
        </w:rPr>
        <w:t xml:space="preserve"> Existing security concerns, combined with policy and permitting challenges, influence investor preferences towards lower-risk jurisdictions like Canada and the US.</w:t>
      </w:r>
      <w:r>
        <w:t xml:space="preserve"> Torex and First Majestic have the highest exposure to Mexico among TD's coverage, while other companies' operations are concentrated in key regions, with potential impacts from escalating violence. 397. </w:t>
      </w:r>
      <w:hyperlink r:id="rId397">
        <w:r>
          <w:rPr>
            <w:color w:val="0000EE"/>
            <w:u w:val="single"/>
          </w:rPr>
          <w:t>https://www.business-standard.com/markets/news/gold-silver-etfs-rebound-as-previous-metals-rise-global-cues-add-support-126021900400_1.html</w:t>
        </w:r>
      </w:hyperlink>
      <w:r>
        <w:t xml:space="preserve"> - * Gold and silver ETFs saw sharp gains on February 19, following a rise in underlying bullion futures prices. * The increase was supported by renewed geopolitical tensions and the withdrawal of additional margins on gold and silver futures contracts. * Internationally, Comex gold rose nearly 2 per cent and silver surged over 5 per cent, influenced by FOMC minutes and a softer dollar bias. * Market analysts warn of potential volatility due to liquidity concerns during major hub closures and shifting rate expectations. * Technical outlook indicates a maintained overall positive trend despite recent corrections, with key support and resistance levels identified. 398. </w:t>
      </w:r>
      <w:hyperlink r:id="rId398">
        <w:r>
          <w:rPr>
            <w:color w:val="0000EE"/>
            <w:u w:val="single"/>
          </w:rPr>
          <w:t>https://techxplore.com/news/2026-02-industrial-topcon-solar-cells-efficiency.html</w:t>
        </w:r>
      </w:hyperlink>
      <w:r>
        <w:t xml:space="preserve"> - * Chinese scientists set a new efficiency record of 26.66% for industrial-scale TOPCon solar cells. * The breakthrough involved a dual-side electrical refinement strategy on large-area M10 wafers. * The study was led by Prof. Ye Jichun of Ningbo Institute and published in Nature Energy. * Innovations included improved surface passivation, novel double-layer tunnel oxide/polysilicon structure, and strategies to mitigate silver diffusion. * The findings enhance the competitiveness of TOPCon technology in the photovoltaic market. 399. </w:t>
      </w:r>
      <w:hyperlink r:id="rId399">
        <w:r>
          <w:rPr>
            <w:color w:val="0000EE"/>
            <w:u w:val="single"/>
          </w:rPr>
          <w:t>https://www.mining-technology.com/news/blackrock-silver-launches-drilling-tonopah-west/</w:t>
        </w:r>
      </w:hyperlink>
      <w:r>
        <w:t xml:space="preserve"> - - Blackrock Silver begins resource expansion drilling at Tonopah West, Nevada, USA. - The exploration programme totals 17,100m across two phases: Eastern and Northwest expansion projects. - The Eastern programme involves 9,100m over 20 holes, focusing on shallow mineralisation along the Pittsburg-Monarch fault. - The Northwest programme includes 8,000m of reverse circulation and core drilling, targeting the Denver and Paymaster veins and a seismic survey step-out. - The company employs a hybrid drilling method to penetrate through non-mineralised rock layers; hydrology studies are also progressing to support future project development. 400. </w:t>
      </w:r>
      <w:hyperlink r:id="rId400">
        <w:r>
          <w:rPr>
            <w:color w:val="0000EE"/>
            <w:u w:val="single"/>
          </w:rPr>
          <w:t>https://www.business-standard.com/markets/commodities/silver-gold-set-for-gains-next-week-on-global-trade-strains-analysts-126022200635_1.html</w:t>
        </w:r>
      </w:hyperlink>
      <w:r>
        <w:t xml:space="preserve"> - * Silver and gold expected to extend gains next week as investors seek safety amid trade tensions and geopolitical strains in the Middle East. * Key economic indicators such as US PPI, consumer confidence, and China's lending rate to influence precious metals' prices. * Trade uncertainties heightened by US tariffs and geopolitical risks, boosting safe-haven demand. * Silver futures rose 3.5%, gold advanced nearly 1% on the Multi Commodity Exchange. * International markets saw silver increase 5.62% and gold 1%, amid US-Iran tensions and US Supreme Court rulings. 401. </w:t>
      </w:r>
      <w:hyperlink r:id="rId401">
        <w:r>
          <w:rPr>
            <w:color w:val="0000EE"/>
            <w:u w:val="single"/>
          </w:rPr>
          <w:t>https://www.nation.com.pk/23-Feb-2026/gold-speaks</w:t>
        </w:r>
      </w:hyperlink>
      <w:r>
        <w:t xml:space="preserve"> - * Gold and silver hit record highs as a sign of market anxiety, not prosperity. * Metals are described as refuges during times of geopolitical and economic doubt. * Rising tensions over Venezuela, Taiwan, US–China rivalry, and South Asia increase interest in safe assets. * Pakistan’s strategic significance linked to resource access and regional influence. * Gold and silver prices reflect declining trust in governments amid global geopolitical struggles. 402. </w:t>
      </w:r>
      <w:hyperlink r:id="rId402">
        <w:r>
          <w:rPr>
            <w:color w:val="0000EE"/>
            <w:u w:val="single"/>
          </w:rPr>
          <w:t>https://www.cryptotimes.io/2026/02/23/gold-silver-show-signs-of-rally-then-why-is-bitcoin-dead/</w:t>
        </w:r>
      </w:hyperlink>
      <w:r>
        <w:t xml:space="preserve"> - * Gold and silver prices increased, with gold reaching a three-week high, amid weakening US dollar and macro hedge demand. * Bitcoin dropped below $65,000, driven by liquidation of leveraged longs, whale deposits, miner sell-offs, and choppy ETF flows. * A significant $238 million in Bitcoin was liquidated within an hour, mostly longs, indicating forced selling. * Large holders transferred substantial Bitcoin amounts to Binance, signalling possible cash-outs. * Market sentiment has shifted toward downside risk, with predictions favouring lower Bitcoin prices in the near term. * Metals rose as risk-off assets, while Bitcoin declined due to leverage, supply, and inconsistent institutional demand. 403. </w:t>
      </w:r>
      <w:hyperlink r:id="rId403">
        <w:r>
          <w:rPr>
            <w:color w:val="0000EE"/>
            <w:u w:val="single"/>
          </w:rPr>
          <w:t>https://meyka.com/blog/gold-price-rises-sharply-with-futures-at-5153-90-per-ounce/</w:t>
        </w:r>
      </w:hyperlink>
      <w:r>
        <w:t xml:space="preserve"> - * Gold futures reached about $5,153.90 per ounce, a multi-week high, reflecting rising investor demand for safe-haven assets. * Global economic uncertainty, geopolitical tensions, and currency movements have driven increased gold investment. * Market activity shows traders expect higher prices ahead, with demand for gold rising as a hedge. * Gold's role as a defensive asset is reinforced by recent global trade policy issues and currency weakening. * Central banks increasing gold reserves support long-term demand and price stability.</w:t>
      </w:r>
      <w:r/>
      <w:r/>
    </w:p>
    <w:p>
      <w:pPr>
        <w:pStyle w:val="ListNumber"/>
        <w:numPr>
          <w:ilvl w:val="0"/>
          <w:numId w:val="17"/>
        </w:numPr>
        <w:spacing w:line="240" w:lineRule="auto"/>
        <w:ind w:left="720"/>
      </w:pPr>
      <w:r/>
      <w:hyperlink r:id="rId404">
        <w:r>
          <w:rPr>
            <w:color w:val="0000EE"/>
            <w:u w:val="single"/>
          </w:rPr>
          <w:t>https://payspacemagazine.com/news/gold-and-silver-rebound-after-january-rout-as-safe-haven-demand-returns-among-tariffs-pressure/</w:t>
        </w:r>
      </w:hyperlink>
      <w:r>
        <w:t xml:space="preserve"> - * Gold and silver prices increased on February 23 following a sharp decline in January.</w:t>
      </w:r>
      <w:r>
        <w:rPr>
          <w:i/>
        </w:rPr>
        <w:t xml:space="preserve"> * Prices moved higher supported by a weaker dollar and safe-haven demand.</w:t>
      </w:r>
      <w:r>
        <w:t xml:space="preserve"> * The recovery follows a volatile January with record-high prices above ~$5,500/oz for gold and $120/oz for silver.</w:t>
      </w:r>
      <w:r>
        <w:rPr>
          <w:i/>
        </w:rPr>
        <w:t xml:space="preserve"> * Market drivers include geopolitical tensions, trade policy developments, and macroeconomic uncertainty.</w:t>
      </w:r>
      <w:r>
        <w:t xml:space="preserve"> * Safe-haven flows linked to US trade policy and political uncertainties have driven renewed investor interest.*</w:t>
      </w:r>
      <w:r/>
    </w:p>
    <w:p>
      <w:pPr>
        <w:pStyle w:val="ListNumber"/>
        <w:spacing w:line="240" w:lineRule="auto"/>
        <w:ind w:left="720"/>
      </w:pPr>
      <w:r/>
      <w:r>
        <w:t>https://tlt.ng/current-silver-spot-price-per-ounce-live-silver-rates-market-news/amp/ - * As of February 23, 2026, silver spot price in the US is approximately $77.62 per ounce. * Market driven by geopolitical tensions, safe-haven demand, and trade disruptions. * Silver surged by roughly 5% to $86.61 in some markets due to trade fears. * Market volatility has been high, with recent swings of nearly 10% intraday. * Market forecasts vary: J.P. Morgan expects an average of $81 in 2026, while Marko Kolanovic warns of a potential 50% decline. * Market factors include geopolitical developments, Federal Reserve policy signals, and supply/delivery issues. 406. https://bitcoinworld.co.in/silver-price-surge-trade-iran-tensions/ - * Silver markets experienced a significant upward movement, with a 4.2% increase in spot prices during Tuesday's trading session. * The rally is driven by US trade policy uncertainty and tensions in the Middle East, reflecting safe-haven demand. * Trading volumes for silver contracts increased by 37%, indicating institutional investors' reallocation. * Investment flows into silver-backed ETFs and coin sales have surged, demonstrating rising retail and institutional interest. * Market analysts highlight technical resistance levels around $28.50 per ounce, with support near $26.80. * Geopolitical tensions may impact mining operations and supply chains, influencing regional premiums and supply tightness. 407. https://pv-magazine-usa.com/2026/02/27/the-richest-silver-mine-isnt-underground-its-in-solar-panels/ - * Silver is essential for solar photovoltaics and is a significant driver of demand in the clean energy transition. * The article discusses declining ore grades of silver and increasing reliance on recycling and embedded silver in solar panels. * It highlights that modern solar panels contain silver at concentrations comparable to or higher than many mined ores. * The article warns that solar industry’s silver consumption could exhaust global reserves by mid-century if trends continue. * Recycling and technological advances may mitigate some constraints, but challenges remain in scaling supply to meet demand.</w:t>
      </w:r>
      <w:r/>
    </w:p>
    <w:p>
      <w:pPr>
        <w:pStyle w:val="ListNumber"/>
        <w:spacing w:line="240" w:lineRule="auto"/>
        <w:ind w:left="720"/>
      </w:pPr>
      <w:r/>
      <w:r>
        <w:t>https://www.businesstoday.in/personal-finance/investment/story/silver-price-on-feb-27-white-metal-surges-rs-8300kg-nears-rs-27-lakh-as-geopolitical-tensions-lift-safe-haven-demand-518298-2026-02-27?utm_source=rssfeed - * Silver prices increased by Rs 8,300 per kilogram on February 27, approaching Rs 2.7 lakh, amid geopolitical tensions and tariff uncertainties. * The rally was related to tensions involving Iran, the US, Pakistan, and Afghanistan, with reports of US troop build-up in the Middle East. * Domestic silver futures on MCX climbed to ₹2,68,009 per kilogram, with analysts noting strong bullish sentiment despite short-term volatility. * Market analysts highlighted support levels around ₹2,25,000–₹2,35,000 and potential for medium-term targets up to ₹3,00,000–₹3,25,000. * Safe-haven demand and global geopolitical uncertainty support the outlook for gold and silver.*</w:t>
      </w:r>
      <w:r/>
    </w:p>
    <w:p>
      <w:pPr>
        <w:pStyle w:val="ListNumber"/>
        <w:spacing w:line="240" w:lineRule="auto"/>
        <w:ind w:left="720"/>
      </w:pPr>
      <w:r/>
      <w:hyperlink r:id="rId405">
        <w:r>
          <w:rPr>
            <w:color w:val="0000EE"/>
            <w:u w:val="single"/>
          </w:rPr>
          <w:t>https://www.investing.com/news/commodities-news/silver-squeeze-to-persist-in-the-near-term-amid-analyst-says-4533835</w:t>
        </w:r>
      </w:hyperlink>
      <w:r>
        <w:t xml:space="preserve"> - * Silver is entering its eighth consecutive deficit year with inventories at an all-time low, according to RBC Capital Markets. * Market expects a 242 million-ounce deficit in 2025 and undersupply to persist in 2026. * Limited near-term response from mine supply and potential easing from secondary supply; overall deficit likely to continue. * Macro conditions support investment demand, with a weaker dollar and easier monetary policy. * Industrial demand, especially in solar, remains uncertain and could threaten future supply. * RBC recommends gold producers over silver due to industrial demand risks, but sees silver equities as attractively valued. * Solar accounts for 17% of silver demand; solar technology without silver could reduce high prices. 410. </w:t>
      </w:r>
      <w:hyperlink r:id="rId406">
        <w:r>
          <w:rPr>
            <w:color w:val="0000EE"/>
            <w:u w:val="single"/>
          </w:rPr>
          <w:t>https://skillings.net/the-silver-surge-why-physical-investment-is-set-to-jump-20/</w:t>
        </w:r>
      </w:hyperlink>
      <w:r>
        <w:t xml:space="preserve"> - * Silver posted a 147% gain in 2025, with physical investment forecast to reach 227 million ounces in 2026, a three-year high. * Exchange-traded product holdings stand at 1.31 billion ounces, with positive inflows in 2025 after two years of outflows. * Industry demand driven by energy transition applications and supply constraints have led to a persistent deficit, with no immediate response from production. * Institutional and retail investors are increasing exposure, driven by macroeconomic uncertainties and industrial demand trends. * The market's structural tightness and supply-demand fundamentals suggest a sustained upward price trend. 411. </w:t>
      </w:r>
      <w:hyperlink r:id="rId407">
        <w:r>
          <w:rPr>
            <w:color w:val="0000EE"/>
            <w:u w:val="single"/>
          </w:rPr>
          <w:t>https://trak.in/stories/gold-silver-price-surge-amidst-middle-east-tension-silver-crosses-rs-10000-kg/</w:t>
        </w:r>
      </w:hyperlink>
      <w:r>
        <w:t xml:space="preserve"> - * Gold and silver prices rose sharply on March 2, 2026, driven by geopolitical tensions in the Middle East. * Gold prices in India increased significantly, reaching recent high levels, while silver prices jumped by around Rs 10,000 per kilogram. * Global spot gold advanced to near $5,350 per ounce, a multi-week high. * The rise was attributed to intensified conflict in the Middle East and increased safe-haven demand. * Investors and consumers observed higher rates, with market analysts predicting prices may remain elevated if tensions continue.</w:t>
      </w:r>
      <w:r/>
    </w:p>
    <w:p>
      <w:pPr>
        <w:pStyle w:val="ListNumber"/>
        <w:spacing w:line="240" w:lineRule="auto"/>
        <w:ind w:left="720"/>
      </w:pPr>
      <w:r/>
      <w:hyperlink r:id="rId408">
        <w:r>
          <w:rPr>
            <w:color w:val="0000EE"/>
            <w:u w:val="single"/>
          </w:rPr>
          <w:t>https://euroweeklynews.com/2026/03/02/silver-set-to-surge-as-middle-east-strikes-rattle-global-markets/</w:t>
        </w:r>
      </w:hyperlink>
      <w:r>
        <w:t xml:space="preserve"> - • Geopolitical escalation increases fears of broader conflict, impacting markets. • Investors seek safe-haven assets, driving demand for gold and silver. • Silver typically follows gold, but with more volatility due to market characteristics. • Silver's reactions may be heightened by market backlog and geopolitical risk premium. • Industrial demand concerns could influence silver prices opposite to safe-haven flows.</w:t>
      </w:r>
      <w:r/>
    </w:p>
    <w:p>
      <w:pPr>
        <w:pStyle w:val="ListNumber"/>
        <w:spacing w:line="240" w:lineRule="auto"/>
        <w:ind w:left="720"/>
      </w:pPr>
      <w:r/>
      <w:hyperlink r:id="rId409">
        <w:r>
          <w:rPr>
            <w:color w:val="0000EE"/>
            <w:u w:val="single"/>
          </w:rPr>
          <w:t>https://resourceworld.com/silver-one-drilling-for-geotechnical-pit-slope-study-at-candelaria-projec-nevada/?utm_source=rss&amp;utm_medium=rss&amp;utm_campaign=silver-one-drilling-for-geotechnical-pit-slope-study-at-candelaria-projec-nevada</w:t>
        </w:r>
      </w:hyperlink>
      <w:r>
        <w:t xml:space="preserve"> - * Silver One Resources has started a core drilling programme for geotechnical data at its Candelaria Silver Project in Nevada. * The work supports a pre-feasibility level pit-slope stability study, scheduled for completion in Q4 2026. * The project has a substantial resource with Measured &amp; Indicated and Inferred classifications, including silver and gold ounces. * The project benefits from historical production, existing infrastructure, and resource expansion potential. * The company aims to advance its open-pit development and de-risk the project.</w:t>
      </w:r>
      <w:r/>
      <w:r/>
    </w:p>
    <w:p>
      <w:r/>
      <w:r>
        <w:t xml:space="preserve">414. </w:t>
      </w:r>
      <w:hyperlink r:id="rId410">
        <w:r>
          <w:rPr>
            <w:color w:val="0000EE"/>
            <w:u w:val="single"/>
          </w:rPr>
          <w:t>https://energy.economictimes.indiatimes.com/news/renewable/silver-surge-could-lift-solar-tariffs-by-1-3-and-boost-project-costs-up-to-27-lakh-per-mw-experts-say/128945661</w:t>
        </w:r>
      </w:hyperlink>
      <w:r>
        <w:t xml:space="preserve"> - * Silver prices on January 29, 2026, breached ₹4 lakh per kilogram, impacting solar module costs and tariffs in India. * Industry experts estimate a 3-8% rise in module prices, leading to 1-3% increase in solar tariffs and up to ₹27 lakh per MW in project capex. * Rising silver prices may add significant costs to Indian solar projects, affecting investment and project economics. * Efforts are underway to reduce silver use in solar modules through optimisation and substitution, including copper paste and full copper metallisation. * The solar sector consumes 19-25% of global silver demand, with silver being critical for module manufacturing and grid infrastructure. 415. </w:t>
      </w:r>
      <w:hyperlink r:id="rId411">
        <w:r>
          <w:rPr>
            <w:color w:val="0000EE"/>
            <w:u w:val="single"/>
          </w:rPr>
          <w:t>https://gestion.pe/economia/empresas/silver-mountain-alista-reinicio-de-la-mina-reliquias-en-huancavelica-para-el-tercer-trimestre-de-2026-y-avanza-exploracion-en-caudalosa-noticia/</w:t>
        </w:r>
      </w:hyperlink>
      <w:r>
        <w:t xml:space="preserve"> - * Silver Mountain Resources anunció el reinicio de operaciones en la mina Reliquias en Huancavelica, previsto para el tercer trimestre de 2026. * La empresa inició una campaña de perforación diamantina en la mina Caudalosa de 14,000 metros, con resultados esperados en abril de 2026. * La reactivación de Reliquias incluye avances en perforación subterránea y almacenamiento de mineral para preparar la producción. * La instalación y mantenimiento de equipos en la planta de Reliquias continúa según lo planificado. * La compañía busca fortalecer su cartera de activos en Perú y contribuir a la economía local en 2026. 416. </w:t>
      </w:r>
      <w:hyperlink r:id="rId412">
        <w:r>
          <w:rPr>
            <w:color w:val="0000EE"/>
            <w:u w:val="single"/>
          </w:rPr>
          <w:t>https://economictimes.indiatimes.com/markets/stocks/news/can-israel-iran-war-help-silver-hit-a-new-record-high-past-121-and-gold-over-5595/articleshow/128958983.cms</w:t>
        </w:r>
      </w:hyperlink>
      <w:r>
        <w:t xml:space="preserve"> - * Following the Israel-Iran conflict escalation, safe-haven assets like gold and silver see increased investor interest. * Silver reached $121, gold peaked at $5,594, and prices remain in an upward trend amid geopolitical uncertainty. * Experts predict potential for gold to surge past previous highs, with some suggesting it could reach $10,000 within five years. * Renewed tensions and risks of disruption in crude flows drive capital into precious metals and risk-off assets. * Market analysts see the current geopolitical scenario as supportive of further gains in gold and silver prices. 417. </w:t>
      </w:r>
      <w:hyperlink r:id="rId413">
        <w:r>
          <w:rPr>
            <w:color w:val="0000EE"/>
            <w:u w:val="single"/>
          </w:rPr>
          <w:t>https://www.pv-magazine-australia.com/2026/03/03/premier-energies-unveils-zero-busbar-topcon-solar-cell/</w:t>
        </w:r>
      </w:hyperlink>
      <w:r>
        <w:t xml:space="preserve"> - * Premier Energies launched India’s first zero-busbar (0BB) TOPCon solar cell at the Intersolar trade show in Gandhinagar. * The 0BB design replaces traditional busbars with ultra-fine silver lines, reducing silver consumption and increasing efficiency. * The new architecture improves mechanical flexibility, long-term reliability, and performance in Indian climates. * Premier Energies is expanding its solar manufacturing capacity through a INR 12.5 billion plan over three years. * The company aims to double its capacity and diversify into inverters, transformers, and battery systems. 418. </w:t>
      </w:r>
      <w:hyperlink r:id="rId414">
        <w:r>
          <w:rPr>
            <w:color w:val="0000EE"/>
            <w:u w:val="single"/>
          </w:rPr>
          <w:t>https://www.americanbankingnews.com/2026/03/01/arete-wealth-advisors-llc-has-4-99-million-stock-holdings-in-ishares-silver-trust-slv.html</w:t>
        </w:r>
      </w:hyperlink>
      <w:r>
        <w:t xml:space="preserve"> - * Arete Wealth Advisors LLC raised its holdings in iShares Silver Trust (SLV) by 43.8% during the third quarter. * The firm's holdings were valued at $4.99 million at the end of the quarter. * Several other institutional investors also increased or added stakes in SLV during the second and third quarters. * Shares of SLV opened at $84.99, with a market capitalisation of $46.79 billion and a P/E ratio of -8.51. * The Trust owns silver held on behalf of shareholders, with activities limited to issuing shares in exchange for silver and related transactions. 419. </w:t>
      </w:r>
      <w:hyperlink r:id="rId415">
        <w:r>
          <w:rPr>
            <w:color w:val="0000EE"/>
            <w:u w:val="single"/>
          </w:rPr>
          <w:t>https://www.americanbankingnews.com/2026/03/01/creekmur-asset-management-llc-has-513000-stake-in-abrdn-physical-silver-shares-etf-sivr.html</w:t>
        </w:r>
      </w:hyperlink>
      <w:r>
        <w:t xml:space="preserve"> - * Creekmur Asset Management LLC increased its holdings in abrdn Physical Silver Shares ETF (SIVR) by 12,714.4% during the third quarter. * The fund owned 11,533 shares worth $513,000 at the end of the reporting period. * Other institutional investors also increased or reduced their stakes in SIVR during the third quarter. * SIVR's stock opened at $89.26, with a fifty-two week range of $27.86 to $115.26. * The ETF aims to reflect the performance of silver bullion, less expenses. 420. </w:t>
      </w:r>
      <w:hyperlink r:id="rId416">
        <w:r>
          <w:rPr>
            <w:color w:val="0000EE"/>
            <w:u w:val="single"/>
          </w:rPr>
          <w:t>https://skillings.net/mexican-mining-risk-security-policy-and-the-2026-investor-outlook/</w:t>
        </w:r>
      </w:hyperlink>
      <w:r>
        <w:t xml:space="preserve"> - * In February 2026, security risks for Mexican mining companies increased due to cartel violence and fragmentation, notably after the death of El Mencho. * The abduction and killing of Vizsla Silver employees exemplified targeted violence, threatening operational safety. * Capital is shifting away from Mexico towards safer jurisdictions like Canada and the US, with security costs now embedded in operations. * Policy restrictions such as a freeze on new concessions and tightened environmental regulations further hinder Mexican mine development. * Mexico's central role in global silver supply is at risk, especially in Zacatecas and Chihuahua, with potential supply disruptions. * Companies are adopting defensive measures, and investors are reassessing risk-reward ratios for Mexican assets. 421. </w:t>
      </w:r>
      <w:hyperlink r:id="rId417">
        <w:r>
          <w:rPr>
            <w:color w:val="0000EE"/>
            <w:u w:val="single"/>
          </w:rPr>
          <w:t>https://www.gurufocus.com/news/8677406/gld-rebounds-amid-middle-east-tensions-and-yield-decline</w:t>
        </w:r>
      </w:hyperlink>
      <w:r>
        <w:t xml:space="preserve"> - - SPDR Gold Shares (GLD) experienced a rebound after dropping 4%. - The rebound was driven by renewed buying interest in safe-haven assets amid escalating Middle East tensions. - Decline in yields from recent highs supported the recovery in gold prices. - The event involved market response to geopolitical tensions and financial market movements. - This development occurred in the context of safe-haven asset demand and gold price fluctuations. 422. </w:t>
      </w:r>
      <w:hyperlink r:id="rId418">
        <w:r>
          <w:rPr>
            <w:color w:val="0000EE"/>
            <w:u w:val="single"/>
          </w:rPr>
          <w:t>https://www.business-standard.com/markets/news/safe-haven-rush-eases-as-inflows-into-gold-and-silver-etfs-retreat-126030400806_1.html</w:t>
        </w:r>
      </w:hyperlink>
      <w:r>
        <w:t xml:space="preserve"> - • Gold ETFs' assets under management (AUM) in India slightly declined in February.</w:t>
        <w:br/>
      </w:r>
      <w:r>
        <w:t>• January saw significant inflows into gold ETFs, with net inflows of ₹24,040 crore.</w:t>
        <w:br/>
      </w:r>
      <w:r>
        <w:t>• Silver ETFs experienced a 21% decline in AUM during February due to falling silver prices.</w:t>
        <w:br/>
      </w:r>
      <w:r>
        <w:t>• Investor profit booking and market volatility contributed to the moderation of inflows.</w:t>
        <w:br/>
      </w:r>
      <w:r>
        <w:t xml:space="preserve">• Geopolitical tensions in West Asia driven recent volatility in precious metals prices. 423. </w:t>
      </w:r>
      <w:hyperlink r:id="rId418">
        <w:r>
          <w:rPr>
            <w:color w:val="0000EE"/>
            <w:u w:val="single"/>
          </w:rPr>
          <w:t>https://www.business-standard.com/markets/news/safe-haven-rush-eases-as-inflows-into-gold-and-silver-etfs-retreat-126030400806_1.html</w:t>
        </w:r>
      </w:hyperlink>
      <w:r>
        <w:t xml:space="preserve"> - * Gold ETFs' assets under management (AUM) decreased slightly in February to ₹1.83 trillion from ₹1.84 trillion in January. * Estimated net inflows into gold ETFs are around ₹7,000 crore for the month. * January saw gold ETF inflows of ₹24,040 crore, more than double December's ₹11,647 crore. * Silver ETF AUM declined by over 21% in February, indicating lower net inflows. * The moderation in flows is attributed to profit booking after a rally and increased market volatility, with geopolitical tensions influencing prices in March.</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anadianminingjournal.com/news/northwestern-ontario-seeks-second-highway-that-could-unlock-mining-riches/" TargetMode="External"/><Relationship Id="rId10" Type="http://schemas.openxmlformats.org/officeDocument/2006/relationships/hyperlink" Target="https://kalkinemedia.com/au/news/market-updates/asx-200-tumbles-as-oil-surge-and-fed-jolt-markets" TargetMode="External"/><Relationship Id="rId11" Type="http://schemas.openxmlformats.org/officeDocument/2006/relationships/hyperlink" Target="https://seekingalpha.com/article/4884056-has-monetary-easing-cycle-ended" TargetMode="External"/><Relationship Id="rId12" Type="http://schemas.openxmlformats.org/officeDocument/2006/relationships/hyperlink" Target="https://bitcoinethereumnews.com/tech/the-hidden-cost-that-eats-your-entry/?utm_source=rss&amp;utm_medium=rss&amp;utm_campaign=the-hidden-cost-that-eats-your-entry" TargetMode="External"/><Relationship Id="rId13" Type="http://schemas.openxmlformats.org/officeDocument/2006/relationships/hyperlink" Target="https://timesofoman.com//article/169636-us-fed-keeps-benchmark-rate-unchanged-at-35-375" TargetMode="External"/><Relationship Id="rId14" Type="http://schemas.openxmlformats.org/officeDocument/2006/relationships/hyperlink" Target="http://www.kakiforex.com/2026/03/not-yet-powell-maintains-rates-fed.html" TargetMode="External"/><Relationship Id="rId15" Type="http://schemas.openxmlformats.org/officeDocument/2006/relationships/hyperlink" Target="https://www.icmarkets.com/blog/thursday-19th-march-2026-asia-pacific-markets-slide-as-fed-signals-prolonged-tight-policy-and-energy-prices-surge/" TargetMode="External"/><Relationship Id="rId16" Type="http://schemas.openxmlformats.org/officeDocument/2006/relationships/hyperlink" Target="https://www.dailywire.com/news/the-fed-missed-the-moment-again" TargetMode="External"/><Relationship Id="rId17" Type="http://schemas.openxmlformats.org/officeDocument/2006/relationships/hyperlink" Target="https://www.newswire.com/news/prince-silver-delivers-further-strong-drill-results-highlighted-by-7-62-metres" TargetMode="External"/><Relationship Id="rId18" Type="http://schemas.openxmlformats.org/officeDocument/2006/relationships/hyperlink" Target="https://readthejoe.com/economy/the-fed-hits-pause-as-the-economy-heads-into-a-stagflation-pressure-cooker/" TargetMode="External"/><Relationship Id="rId19" Type="http://schemas.openxmlformats.org/officeDocument/2006/relationships/hyperlink" Target="https://fxopen.com/blog/en/oa-xag-usd-analysis-silver-drops-to-march-low/" TargetMode="External"/><Relationship Id="rId20" Type="http://schemas.openxmlformats.org/officeDocument/2006/relationships/hyperlink" Target="https://news.google.com/rss/articles/CBMingFBVV95cUxPMnNhRUxnWDhXdHYyTlBjZTd0OVR4YTFHUWNkN0FRN1d3ZzAyTU5td3NKUEk3M3J3Zk90QmdncnhhZ29ReEpuMEJ5eFNkLUtBeFZUZTV2OGNma3lQVUQxaVVYU2lDNmZHR21YckdXa2JiUl80LWY4OUJGcTJ4ODFfaXpSQW5rWi1IVjJEc2ZhQWx0ZnFmbm1wRHFUTkhRdw?oc=5&amp;hl=en-US&amp;gl=US&amp;ceid=US:en" TargetMode="External"/><Relationship Id="rId21" Type="http://schemas.openxmlformats.org/officeDocument/2006/relationships/hyperlink" Target="https://www.fxstreet.com/news/usd-fed-reaction-function-supports-strength-commerzbank-202603190814" TargetMode="External"/><Relationship Id="rId22" Type="http://schemas.openxmlformats.org/officeDocument/2006/relationships/hyperlink" Target="https://www.fxstreet.com/news/silver-price-forecast-xag-usd-nosedives-to-70-as-fed-is-unlikely-to-cut-interest-rates-this-year-202603190855" TargetMode="External"/><Relationship Id="rId23" Type="http://schemas.openxmlformats.org/officeDocument/2006/relationships/hyperlink" Target="https://www.fxstreet.com/news/european-central-bank-set-to-hold-interest-rate-amid-iran-war-driven-inflation-fears-202603190800" TargetMode="External"/><Relationship Id="rId24" Type="http://schemas.openxmlformats.org/officeDocument/2006/relationships/hyperlink" Target="https://www.nrc.nl/nieuws/2026/03/19/trumps-olieprijsschok-als-kopzorg-voor-centrale-banken-a4923399" TargetMode="External"/><Relationship Id="rId25" Type="http://schemas.openxmlformats.org/officeDocument/2006/relationships/hyperlink" Target="https://ts2.tech/en/gold-price-today-bullion-hits-one-month-low-as-strong-dollar-hawkish-fed-drain-demand/" TargetMode="External"/><Relationship Id="rId26" Type="http://schemas.openxmlformats.org/officeDocument/2006/relationships/hyperlink" Target="https://unn.ua/news/zoloto-stabilizuvalosia-pislia-padinnia-na-tli-syhnaliv-frs-shchodo-infliatsii" TargetMode="External"/><Relationship Id="rId27" Type="http://schemas.openxmlformats.org/officeDocument/2006/relationships/hyperlink" Target="https://www.americanbankingnews.com/2026/03/19/spdr-gold-shares-gld-shares-sold-by-captrust-financial-advisors.html" TargetMode="External"/><Relationship Id="rId28" Type="http://schemas.openxmlformats.org/officeDocument/2006/relationships/hyperlink" Target="https://www.thehindubusinessline.com/markets/gold/silver-futures-tumble-9031-to-239-lakhkg-amid-crude-oil-surge-fed-stance/article70760897.ece" TargetMode="External"/><Relationship Id="rId29" Type="http://schemas.openxmlformats.org/officeDocument/2006/relationships/hyperlink" Target="https://www.vietnamplus.vn/my-buoc-di-than-trong-cua-fed-truoc-phep-thu-dia-chinh-tri-post1099863.vnp" TargetMode="External"/><Relationship Id="rId30" Type="http://schemas.openxmlformats.org/officeDocument/2006/relationships/hyperlink" Target="https://www.eqmagpro.com/government-extends-almm-framework-to-solar-ingots-and-wafers-to-come-into-effect-from-1-june-2028-eq/" TargetMode="External"/><Relationship Id="rId31" Type="http://schemas.openxmlformats.org/officeDocument/2006/relationships/hyperlink" Target="https://coingape.com/fomc-meeting-highlights-march-2026-fed-expects-one-rate-cut-pce-inflation-at-2-7/" TargetMode="External"/><Relationship Id="rId32" Type="http://schemas.openxmlformats.org/officeDocument/2006/relationships/hyperlink" Target="https://investinglive.com/centralbank/the-central-bank-bonanza-rolls-on-with-europe-in-focus-next-20260319/" TargetMode="External"/><Relationship Id="rId33" Type="http://schemas.openxmlformats.org/officeDocument/2006/relationships/hyperlink" Target="https://www.actionforex.com/action-insight/market-overview/633829-risk-aversion-deepens-as-fed-highlights-inflation-risks-downplays-growth-impact/" TargetMode="External"/><Relationship Id="rId34" Type="http://schemas.openxmlformats.org/officeDocument/2006/relationships/hyperlink" Target="https://cointelegraph.com/news/institutions-quietly-selling-gold-but-retail-is-buying-triple-pace-data-shows?utm_source=rss_feed&amp;utm_medium=rss&amp;utm_campaign=rss_partner_inbound" TargetMode="External"/><Relationship Id="rId35" Type="http://schemas.openxmlformats.org/officeDocument/2006/relationships/hyperlink" Target="https://www.businesstoday.in/latest/economy/story/us-federal-reserve-keeps-benchmark-interest-rates-unchanged-521302-2026-03-19?utm_source=rssfeed" TargetMode="External"/><Relationship Id="rId36" Type="http://schemas.openxmlformats.org/officeDocument/2006/relationships/hyperlink" Target="https://www.analyticsinsight.net/business/gold-silver-tumble-after-fed-pause-festive-buying-hopes-hold" TargetMode="External"/><Relationship Id="rId37" Type="http://schemas.openxmlformats.org/officeDocument/2006/relationships/hyperlink" Target="https://www.pv-magazine-india.com/2026/03/19/solarium-commissions-1-gw-solar-module-manufacturing-facility-in-ahmedabad/" TargetMode="External"/><Relationship Id="rId38" Type="http://schemas.openxmlformats.org/officeDocument/2006/relationships/hyperlink" Target="https://www.businesstoday.in/markets/story/gold-silver-etf-prices-fall-despite-iran-war-concerns-heres-why-521355-2026-03-19?utm_source=rssfeed" TargetMode="External"/><Relationship Id="rId39" Type="http://schemas.openxmlformats.org/officeDocument/2006/relationships/hyperlink" Target="https://economictimes.indiatimes.com/markets/commodities/news/gold-silver-prices-today-in-delhi-chennai-mumbai-and-hyderabad-on-19-march-2026-silver-drops-rs-4000-gold-slips-rs-1300-as-us-feds-hawkish-tone-clouds-rate-cut-trajectory-what-should-your-strategy-be/articleshow/129670379.cms" TargetMode="External"/><Relationship Id="rId40" Type="http://schemas.openxmlformats.org/officeDocument/2006/relationships/hyperlink" Target="https://www.fxstreet.com/news/us-dollar-index-remains-subdued-near-10000-despite-hawkish-fed-outlook-202603190506" TargetMode="External"/><Relationship Id="rId41" Type="http://schemas.openxmlformats.org/officeDocument/2006/relationships/hyperlink" Target="https://www.independent.ie/business/money/european-central-bank-could-hike-rates-as-early-as-june-as-iran-war-sparks-inflation-fears/a1697798635.html" TargetMode="External"/><Relationship Id="rId42" Type="http://schemas.openxmlformats.org/officeDocument/2006/relationships/hyperlink" Target="https://www.indiavision.com/business/fed-votes-to-hold-rates-steady-notes-uncertain-impacts-from-iran-war/600555/" TargetMode="External"/><Relationship Id="rId43" Type="http://schemas.openxmlformats.org/officeDocument/2006/relationships/hyperlink" Target="https://thecurrencyanalytics.com/stockmarket/dollar-slides-as-oil-retreat-sparks-risk-rally-247837" TargetMode="External"/><Relationship Id="rId44" Type="http://schemas.openxmlformats.org/officeDocument/2006/relationships/hyperlink" Target="https://wrenews.com/federal-reserve-maintains-rate-range/?utm_source=rss&amp;utm_medium=rss&amp;utm_campaign=federal-reserve-maintains-rate-range" TargetMode="External"/><Relationship Id="rId45" Type="http://schemas.openxmlformats.org/officeDocument/2006/relationships/hyperlink" Target="https://investinglive.com/news/investinglive-americas-fx-news-wrap-18-mar-powell-more-hawkish-on-inflationusdyields-up-20260318/" TargetMode="External"/><Relationship Id="rId46" Type="http://schemas.openxmlformats.org/officeDocument/2006/relationships/hyperlink" Target="https://cointelegraph.com/news/fed-leaves-rates-unchanged-geopolitical-uncertainty?utm_source=rss_feed&amp;utm_medium=rss&amp;utm_campaign=rss_partner_inbound" TargetMode="External"/><Relationship Id="rId47" Type="http://schemas.openxmlformats.org/officeDocument/2006/relationships/hyperlink" Target="https://bitrss.com/following-today-s-interest-rate-decision-latest-forecasts-for-the-fed-s-april-interest-rate-decision-have-emerged-here-s-what-you-need-to-know-194211" TargetMode="External"/><Relationship Id="rId48" Type="http://schemas.openxmlformats.org/officeDocument/2006/relationships/hyperlink" Target="https://bitrss.com/federal-reserve-maintains-key-interest-rate-194216" TargetMode="External"/><Relationship Id="rId49" Type="http://schemas.openxmlformats.org/officeDocument/2006/relationships/hyperlink" Target="https://bitrss.com/breaking-fed-chair-jerome-powell-speaks-following-interest-rate-decision-live-194218" TargetMode="External"/><Relationship Id="rId50" Type="http://schemas.openxmlformats.org/officeDocument/2006/relationships/hyperlink" Target="https://www.india.com/business/gold-silver-rate-march-190326-live-check-18-22-24-carat-gold-prices-in-chennai-mumbai-delhi-kolkata-bangalore-noida-gold-price-multi-commodity-exchange-us-fed-meeting-iran-war-8348168/" TargetMode="External"/><Relationship Id="rId51" Type="http://schemas.openxmlformats.org/officeDocument/2006/relationships/hyperlink" Target="https://www.fxstreet.com/news/gold-falls-below-4-850-as-fed-holds-rates-steady-202603182309" TargetMode="External"/><Relationship Id="rId52" Type="http://schemas.openxmlformats.org/officeDocument/2006/relationships/hyperlink" Target="https://bitcoinworld.co.in/eur-usd-weakens-fed-ecb-decision/" TargetMode="External"/><Relationship Id="rId53" Type="http://schemas.openxmlformats.org/officeDocument/2006/relationships/hyperlink" Target="https://theconcepttrading.com/market-snapshot-march-19th-2026/" TargetMode="External"/><Relationship Id="rId54" Type="http://schemas.openxmlformats.org/officeDocument/2006/relationships/hyperlink" Target="https://www.cryptobreaking.com/fed-holds-rates-as-geopolitical/" TargetMode="External"/><Relationship Id="rId55" Type="http://schemas.openxmlformats.org/officeDocument/2006/relationships/hyperlink" Target="http://www.ecns.cn/business/2026-03-19/detail-ihfaunkv7713752.shtml" TargetMode="External"/><Relationship Id="rId56" Type="http://schemas.openxmlformats.org/officeDocument/2006/relationships/hyperlink" Target="https://www.freepressjournal.in/world/us-fed-meeting-2026-federal-reserve-keeps-interest-rates-unchanged-at-35-375-amid-inflation-and-global-uncertainty-video" TargetMode="External"/><Relationship Id="rId57" Type="http://schemas.openxmlformats.org/officeDocument/2006/relationships/hyperlink" Target="https://bevnews.net/fed-suggests-rate-cuts-more-likely-than-not-ing/" TargetMode="External"/><Relationship Id="rId58" Type="http://schemas.openxmlformats.org/officeDocument/2006/relationships/hyperlink" Target="https://www.actionforex.com/contributors/fundamental-analysis/633812-the-fomcs-steady-hand/" TargetMode="External"/><Relationship Id="rId59" Type="http://schemas.openxmlformats.org/officeDocument/2006/relationships/hyperlink" Target="https://www.siasat.com/us-fed-keeps-interest-rates-unchanged-flags-oil-shock-risks-3437372/" TargetMode="External"/><Relationship Id="rId60" Type="http://schemas.openxmlformats.org/officeDocument/2006/relationships/hyperlink" Target="https://www.investorideas.com/news/2026/mining/03181-silver-stagflation-trap-fed-supply-outlook.asp" TargetMode="External"/><Relationship Id="rId61" Type="http://schemas.openxmlformats.org/officeDocument/2006/relationships/hyperlink" Target="https://investinglive.com/technical-analysis/the-eurusd-usdjpy-and-gbpusd-are-little-changed-to-kickstart-the-fed-rate-decision-20260318/" TargetMode="External"/><Relationship Id="rId62" Type="http://schemas.openxmlformats.org/officeDocument/2006/relationships/hyperlink" Target="https://investinglive.com/centralbank/what-to-expect-from-the-fed-later-today-20260318/" TargetMode="External"/><Relationship Id="rId63" Type="http://schemas.openxmlformats.org/officeDocument/2006/relationships/hyperlink" Target="https://www.goodreturns.in/news/fed-meeting-march-2026-when-where-to-watch-jerome-powell-speech-live-today-fomc-decision-time-india-1496823.html" TargetMode="External"/><Relationship Id="rId64" Type="http://schemas.openxmlformats.org/officeDocument/2006/relationships/hyperlink" Target="https://www.fxstreet.com/news/silver-price-forecast-xag-usd-consolidates-below-8000-in-countdown-to-feds-policy-202603181157" TargetMode="External"/><Relationship Id="rId65" Type="http://schemas.openxmlformats.org/officeDocument/2006/relationships/hyperlink" Target="https://www.fxstreet.com/news/fed-powell-set-to-delay-cuts-ing-202603181434" TargetMode="External"/><Relationship Id="rId66" Type="http://schemas.openxmlformats.org/officeDocument/2006/relationships/hyperlink" Target="https://www.fxstreet.com/news/usd-fed-signal-watched-as-inflation-shock-looms-bbh-202603181345" TargetMode="External"/><Relationship Id="rId67" Type="http://schemas.openxmlformats.org/officeDocument/2006/relationships/hyperlink" Target="https://arynews.tv/silver-rate-in-pakistan-today-march-18-2026" TargetMode="External"/><Relationship Id="rId68" Type="http://schemas.openxmlformats.org/officeDocument/2006/relationships/hyperlink" Target="https://fd.nl/financiele-markten/1589890/waarom-zilver-zo-volatiel-is-particuliere-beleggers-en-hefboomproducten" TargetMode="External"/><Relationship Id="rId69" Type="http://schemas.openxmlformats.org/officeDocument/2006/relationships/hyperlink" Target="https://bitcoinworld.co.in/goldman-sachs-dollar-strength-energy-shock/" TargetMode="External"/><Relationship Id="rId70" Type="http://schemas.openxmlformats.org/officeDocument/2006/relationships/hyperlink" Target="https://www.arkansasonline.com/news/2026/mar/18/iran-conflict-upends-feds-next-steps/" TargetMode="External"/><Relationship Id="rId71" Type="http://schemas.openxmlformats.org/officeDocument/2006/relationships/hyperlink" Target="https://mynorthwest.com/national/us-producer-prices-rose-by-a-surprisingly-hot-3-4-last-month-the-most-in-a-year/4218216" TargetMode="External"/><Relationship Id="rId72" Type="http://schemas.openxmlformats.org/officeDocument/2006/relationships/hyperlink" Target="https://www.xaluannews.com/modules.php?name=News&amp;file=article&amp;sid=3739534" TargetMode="External"/><Relationship Id="rId73" Type="http://schemas.openxmlformats.org/officeDocument/2006/relationships/hyperlink" Target="https://meyka.com/blog/mcx-gold-falls-%E2%82%B9700-to-%E2%82%B91-55-lakh-10g-silver-drops-1-ahead-of-fed-meet/" TargetMode="External"/><Relationship Id="rId74" Type="http://schemas.openxmlformats.org/officeDocument/2006/relationships/hyperlink" Target="https://dollarcollapse.com/top-three-videos-march-18-2026/" TargetMode="External"/><Relationship Id="rId75" Type="http://schemas.openxmlformats.org/officeDocument/2006/relationships/hyperlink" Target="https://u.today/kiyosaki-tells-followers-to-buy-bitcoin-and-ethereum-now-ahead-of-market-crash" TargetMode="External"/><Relationship Id="rId76" Type="http://schemas.openxmlformats.org/officeDocument/2006/relationships/hyperlink" Target="https://www.zeebiz.com/markets/commodities/news-key-factors-influencing-gold-silver-as-investors-await-us-fed-policy-392177" TargetMode="External"/><Relationship Id="rId77" Type="http://schemas.openxmlformats.org/officeDocument/2006/relationships/hyperlink" Target="https://finance.yahoo.com/news/live/stock-market-today-dow-sp-500-nasdaq-futures-rise-with-fed-decision-on-deck-225450963.html" TargetMode="External"/><Relationship Id="rId78" Type="http://schemas.openxmlformats.org/officeDocument/2006/relationships/hyperlink" Target="https://www.fxstreet.com/news/fed-powell-focus-as-policy-steady-ubs-202603180752" TargetMode="External"/><Relationship Id="rId79" Type="http://schemas.openxmlformats.org/officeDocument/2006/relationships/hyperlink" Target="https://www.fxstreet.com/news/federal-reserve-set-to-hold-interest-rates-as-iran-war-clouds-outlook-202603181000" TargetMode="External"/><Relationship Id="rId80" Type="http://schemas.openxmlformats.org/officeDocument/2006/relationships/hyperlink" Target="https://londonlovesbusiness.com/us-dollar-stable-as-investors-await-feds-decision/" TargetMode="External"/><Relationship Id="rId81" Type="http://schemas.openxmlformats.org/officeDocument/2006/relationships/hyperlink" Target="https://dinarchronicles.com/2026/03/18/jon-dowling-latest-updates-on-the-great-wealth-transfer-and-currencies-with-dave-mahoney-march-2026-2/" TargetMode="External"/><Relationship Id="rId82" Type="http://schemas.openxmlformats.org/officeDocument/2006/relationships/hyperlink" Target="https://dinarchronicles.com/2026/03/18/tues-am-pm-seeds-of-wisdom-news-updates-3-17-26/" TargetMode="External"/><Relationship Id="rId83" Type="http://schemas.openxmlformats.org/officeDocument/2006/relationships/hyperlink" Target="https://www.businessinsider.com/fed-meeting-interest-rate-decision-march-live-updates-2026-3" TargetMode="External"/><Relationship Id="rId84" Type="http://schemas.openxmlformats.org/officeDocument/2006/relationships/hyperlink" Target="https://keyt.com/news/money-and-business/cnn-business-consumer/2026/03/18/trumps-war-with-iran-is-jeopardizing-his-plan-for-fed-rate-cuts-this-year/" TargetMode="External"/><Relationship Id="rId85" Type="http://schemas.openxmlformats.org/officeDocument/2006/relationships/hyperlink" Target="https://www.gurufocus.com/news/8721167/boliden-update-regarding-stopped-production-at-the-garpenberg-mine" TargetMode="External"/><Relationship Id="rId86" Type="http://schemas.openxmlformats.org/officeDocument/2006/relationships/hyperlink" Target="https://www.actionforex.com/contributors/fundamental-analysis/633673-risk-probably-for-fed-guidance-to-be-still-more-hawkish/" TargetMode="External"/><Relationship Id="rId87" Type="http://schemas.openxmlformats.org/officeDocument/2006/relationships/hyperlink" Target="https://www.sondakika.com/ekonomi/haber-gram-altin-7-118-lira-19667605/" TargetMode="External"/><Relationship Id="rId88" Type="http://schemas.openxmlformats.org/officeDocument/2006/relationships/hyperlink" Target="https://www.moneyweb.co.za/news/international/fed-expected-to-hold-rates-weigh-oil-shock/" TargetMode="External"/><Relationship Id="rId89" Type="http://schemas.openxmlformats.org/officeDocument/2006/relationships/hyperlink" Target="https://indianexpress.com/article/india/gold-rate-today-march-18-check-18-22-and-24-carat-gold-prices-in-chennai-mumbai-delhi-kolkata-and-other-cities-10588049/" TargetMode="External"/><Relationship Id="rId90" Type="http://schemas.openxmlformats.org/officeDocument/2006/relationships/hyperlink" Target="https://newtalk.tw/news/view/2026-03-18/1024865" TargetMode="External"/><Relationship Id="rId91" Type="http://schemas.openxmlformats.org/officeDocument/2006/relationships/hyperlink" Target="https://www.finedayradio.com/news/tv-delmarva-channel-33/federal-reserve-decision-could-shake-markets-as-oil-prices-drop/" TargetMode="External"/><Relationship Id="rId92" Type="http://schemas.openxmlformats.org/officeDocument/2006/relationships/hyperlink" Target="https://www.irishtimes.com/business/2026/03/18/ecb-and-peers-to-adopt-wait-and-see-approach-to-iran-war-inflation-impact/" TargetMode="External"/><Relationship Id="rId93" Type="http://schemas.openxmlformats.org/officeDocument/2006/relationships/hyperlink" Target="https://www.fxstreet.com/news/usd-inr-opens-flat-as-feds-policy-comes-under-the-spotlight-202603180514" TargetMode="External"/><Relationship Id="rId94" Type="http://schemas.openxmlformats.org/officeDocument/2006/relationships/hyperlink" Target="https://economictimes.indiatimes.com/markets/stocks/news/us-fed-outcome-today-amid-iran-war-what-to-expect-and-what-it-means-for-indian-markets/articleshow/129648345.cms?from=mdr" TargetMode="External"/><Relationship Id="rId95" Type="http://schemas.openxmlformats.org/officeDocument/2006/relationships/hyperlink" Target="https://www.vtmarkets.com/live-updates/xag-usd-hovers-cautiously-near-80-50-in-europe-as-traders-await-the-federal-reserves-upcoming-policy-decision/" TargetMode="External"/><Relationship Id="rId96" Type="http://schemas.openxmlformats.org/officeDocument/2006/relationships/hyperlink" Target="https://bitcoinworld.co.in/dow-jones-futures-fall-oil-prices/" TargetMode="External"/><Relationship Id="rId97" Type="http://schemas.openxmlformats.org/officeDocument/2006/relationships/hyperlink" Target="https://www.businessreport.com/article/the-inflation-fight-just-got-harder-for-the-fed" TargetMode="External"/><Relationship Id="rId98" Type="http://schemas.openxmlformats.org/officeDocument/2006/relationships/hyperlink" Target="https://bitcoinethereumnews.com/tech/what-to-expect-from-the-fed-rate-decision-tomorrow/?utm_source=rss&amp;utm_medium=rss&amp;utm_campaign=what-to-expect-from-the-fed-rate-decision-tomorrow" TargetMode="External"/><Relationship Id="rId99" Type="http://schemas.openxmlformats.org/officeDocument/2006/relationships/hyperlink" Target="https://kingworldnews.com/buckle-up-a-massive-wave-of-inflation-is-on-the-way/" TargetMode="External"/><Relationship Id="rId100" Type="http://schemas.openxmlformats.org/officeDocument/2006/relationships/hyperlink" Target="https://www.fxleaders.com/news/2026/03/17/australia-hikes-rates-amid-war-impact-adding-pressure-on-central-banks/" TargetMode="External"/><Relationship Id="rId101" Type="http://schemas.openxmlformats.org/officeDocument/2006/relationships/hyperlink" Target="https://www.fxstreet.com/news/eur-usd-steadies-near-11550-as-caution-prevails-ahead-of-fed-decision-202603180110" TargetMode="External"/><Relationship Id="rId102" Type="http://schemas.openxmlformats.org/officeDocument/2006/relationships/hyperlink" Target="https://investinglive.com/centralbank/fed-set-to-hold-as-deutsche-bank-flags-geopolitics-clouding-outlook-20260318/" TargetMode="External"/><Relationship Id="rId103" Type="http://schemas.openxmlformats.org/officeDocument/2006/relationships/hyperlink" Target="https://ts2.tech/en/gold-price-today-near-5000-fed-call-and-iran-tensions-keep-bullion-stuck/" TargetMode="External"/><Relationship Id="rId104" Type="http://schemas.openxmlformats.org/officeDocument/2006/relationships/hyperlink" Target="https://themarketonline.com.au/encouraged-diablo-resources-defines-high-priority-star-range-drill-targets-2026-03-18/" TargetMode="External"/><Relationship Id="rId105" Type="http://schemas.openxmlformats.org/officeDocument/2006/relationships/hyperlink" Target="https://stockhead.com.au/resources/broken-hill-mines-lands-1556g-t-silver-in-large-zone-at-pinnacles/" TargetMode="External"/><Relationship Id="rId106" Type="http://schemas.openxmlformats.org/officeDocument/2006/relationships/hyperlink" Target="https://www.miningnewsnorth.com/story/2026/03/20/northern-neighbors/aurmac-silver-veins-expand-across-targets/9587.html" TargetMode="External"/><Relationship Id="rId107" Type="http://schemas.openxmlformats.org/officeDocument/2006/relationships/hyperlink" Target="https://europeanbusinessmagazine.com/business/silver-faces-tug-of-war-between-safe-haven-flows-and-rising-bond-yields/?utm_source=rss&amp;utm_medium=rss&amp;utm_campaign=silver-faces-tug-of-war-between-safe-haven-flows-and-rising-bond-yields" TargetMode="External"/><Relationship Id="rId108" Type="http://schemas.openxmlformats.org/officeDocument/2006/relationships/hyperlink" Target="https://gestion.pe/economia/empresas/kuya-impulsa-perforacion-en-proyecto-de-plata-bethania-con-plan-ampliado-en-2026-noticia/" TargetMode="External"/><Relationship Id="rId109" Type="http://schemas.openxmlformats.org/officeDocument/2006/relationships/hyperlink" Target="https://resourceworld.com/pinnacle-silver-and-gold-discovers-silver-lead-zinc-mineralization-at-el-potrero-mexico/?utm_source=rss&amp;utm_medium=rss&amp;utm_campaign=pinnacle-silver-and-gold-discovers-silver-lead-zinc-mineralization-at-el-potrero-mexico" TargetMode="External"/><Relationship Id="rId110" Type="http://schemas.openxmlformats.org/officeDocument/2006/relationships/hyperlink" Target="https://www.fxstreet.com/news/gold-fed-caution-and-strong-dollar-cap-upside-commerzbank-202603171151" TargetMode="External"/><Relationship Id="rId111" Type="http://schemas.openxmlformats.org/officeDocument/2006/relationships/hyperlink" Target="https://www.fxstreet.com/news/silver-price-forecast-xag-usd-trades-with-caution-around-8050-ahead-of-feds-policy-202603171145" TargetMode="External"/><Relationship Id="rId112" Type="http://schemas.openxmlformats.org/officeDocument/2006/relationships/hyperlink" Target="https://economymiddleeast.com/news/fed-to-hold-interest-rates-steady-as-focus-shifts-to-rising-inflation-risks/" TargetMode="External"/><Relationship Id="rId113" Type="http://schemas.openxmlformats.org/officeDocument/2006/relationships/hyperlink" Target="https://www.actionforex.com/contributors/technical-analysis/633586-eur-usd-chart-analysis-pair-recovers-ahead-of-fed-news/" TargetMode="External"/><Relationship Id="rId114" Type="http://schemas.openxmlformats.org/officeDocument/2006/relationships/hyperlink" Target="https://www.orbex.com/blog/en/2026/03/fomc-meeting-no-change-can-rattle-the-markets" TargetMode="External"/><Relationship Id="rId115" Type="http://schemas.openxmlformats.org/officeDocument/2006/relationships/hyperlink" Target="https://www.litefinance.org/blog/analysts-opinions/silver-prices-forecast-and-predictions/silver-still-in-the-game-forecast-as-of-17032026/" TargetMode="External"/><Relationship Id="rId116" Type="http://schemas.openxmlformats.org/officeDocument/2006/relationships/hyperlink" Target="https://economictimes.indiatimes.com/news/international/us/why-are-gold-and-silver-prices-surging-now-and-will-precious-metals-continue-to-rise-or-fall-again-analysts-insights-market-outlook-and-what-should-investors-do-now/articleshow/129631424.cms" TargetMode="External"/><Relationship Id="rId117" Type="http://schemas.openxmlformats.org/officeDocument/2006/relationships/hyperlink" Target="https://tlt.ng/trump-urges-immediate-fed-rate-cut-as-market-pressure-builds/amp/" TargetMode="External"/><Relationship Id="rId118" Type="http://schemas.openxmlformats.org/officeDocument/2006/relationships/hyperlink" Targe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 TargetMode="External"/><Relationship Id="rId119" Type="http://schemas.openxmlformats.org/officeDocument/2006/relationships/hyperlink" Target="https://www.fxstreet.com/news/eur-usd-rate-differentials-regain-focus-commerzbank-202603170719" TargetMode="External"/><Relationship Id="rId120" Type="http://schemas.openxmlformats.org/officeDocument/2006/relationships/hyperlink" Target="https://www.fxstreet.com/news/boc-policy-hold-as-war-risk-lifts-inflation-rabobank-202603170826" TargetMode="External"/><Relationship Id="rId121" Type="http://schemas.openxmlformats.org/officeDocument/2006/relationships/hyperlink" Target="https://londonlovesbusiness.com/silver-under-fed-pressure-and-geopolitical-support/" TargetMode="External"/><Relationship Id="rId122" Type="http://schemas.openxmlformats.org/officeDocument/2006/relationships/hyperlink" Target="https://www.energytrend.com/news/20260317-51090.html" TargetMode="External"/><Relationship Id="rId123" Type="http://schemas.openxmlformats.org/officeDocument/2006/relationships/hyperlink" Target="https://www.businessinsider.com/march-fed-decision-fomc-powell-hold-rates-us-iran-war-2026-3" TargetMode="External"/><Relationship Id="rId124" Type="http://schemas.openxmlformats.org/officeDocument/2006/relationships/hyperlink" Target="https://bitcoinethereumnews.com/finance/bulls-target-100-50-ahead-of-fed/?utm_source=rss&amp;utm_medium=rss&amp;utm_campaign=bulls-target-100-50-ahead-of-fed" TargetMode="External"/><Relationship Id="rId125" Type="http://schemas.openxmlformats.org/officeDocument/2006/relationships/hyperlink" Target="https://bitcoinethereumnews.com/finance/xag-usd-hovers-around-81-00-due-to-fading-fed-rate-cut-bets/?utm_source=rss&amp;utm_medium=rss&amp;utm_campaign=xag-usd-hovers-around-81-00-due-to-fading-fed-rate-cut-bets" TargetMode="External"/><Relationship Id="rId126" Type="http://schemas.openxmlformats.org/officeDocument/2006/relationships/hyperlink" Target="https://renewablewatch.in/2026/03/17/waaree-energies-breaks-ground-on-10-gw-ingot-and-wafer-manufacturing-facility-in-maharashtra/" TargetMode="External"/><Relationship Id="rId127" Type="http://schemas.openxmlformats.org/officeDocument/2006/relationships/hyperlink" Target="https://www.pv-magazine.com/2026/03/17/dmegc-launches-475-w-full-black-solar-module/" TargetMode="External"/><Relationship Id="rId128" Type="http://schemas.openxmlformats.org/officeDocument/2006/relationships/hyperlink" Target="https://www.icmarkets.com/blog/trade-cable-on-the-fomc-rate-decision/" TargetMode="External"/><Relationship Id="rId129" Type="http://schemas.openxmlformats.org/officeDocument/2006/relationships/hyperlink" Target="https://www.pv-magazine-india.com/2026/03/17/renewsys-inaugurates-3-gw-solar-module-manufacturing-facility-in-maharashtra/" TargetMode="External"/><Relationship Id="rId130" Type="http://schemas.openxmlformats.org/officeDocument/2006/relationships/hyperlink" Target="https://www.brisbanetimes.com.au/national/western-australia/wa-news-live-cottesloe-council-considering-charging-beach-goers-for-parking-20260317-p5ob4x.html?ref=rss&amp;utm_medium=rss&amp;utm_source=rss_feed" TargetMode="External"/><Relationship Id="rId131" Type="http://schemas.openxmlformats.org/officeDocument/2006/relationships/hyperlink" Target="https://economictimes.indiatimes.com/markets/commodities/news/gold-silver-prices-today-in-delhi-chennai-mumbai-and-hyderabad-on-17-march-2026-silver-rises-rs-5000-gold-up-rs-1300-as-middle-east-war-lifts-safe-haven-demand/articleshow/129623456.cms" TargetMode="External"/><Relationship Id="rId132" Type="http://schemas.openxmlformats.org/officeDocument/2006/relationships/hyperlink" Target="https://telanganatoday.com/gold-silver-prices-climb-ahead-of-key-us-fed-meet" TargetMode="External"/><Relationship Id="rId133" Type="http://schemas.openxmlformats.org/officeDocument/2006/relationships/hyperlink" Target="https://www.washingtonpost.com/business/2026/03/13/economy-inflation-growth-slowed/" TargetMode="External"/><Relationship Id="rId134" Type="http://schemas.openxmlformats.org/officeDocument/2006/relationships/hyperlink" Target="https://goldco.com/oil-shocks-lift-recession-odds-but-downturn-far-from-certain/" TargetMode="External"/><Relationship Id="rId135" Type="http://schemas.openxmlformats.org/officeDocument/2006/relationships/hyperlink" Target="https://goldsilver.com/industry-news/goldsilver-news/gold-and-silver-prices-today-stagflation-the-fed-and-what-comes-next/" TargetMode="External"/><Relationship Id="rId136" Type="http://schemas.openxmlformats.org/officeDocument/2006/relationships/hyperlink" Target="https://thedailyeconomy.org/article/fed-officials-face-diverging-mandates/" TargetMode="External"/><Relationship Id="rId137" Type="http://schemas.openxmlformats.org/officeDocument/2006/relationships/hyperlink" Target="https://www.mpamag.com/us/mortgage-industry/market-updates/fed-preview-will-the-federal-reserve-change-course-on-rates-amid-middle-east-war/568712" TargetMode="External"/><Relationship Id="rId138" Type="http://schemas.openxmlformats.org/officeDocument/2006/relationships/hyperlink" Target="https://www.devdiscourse.com/article/headlines/3840753-central-banks-brace-for-impact-amid-middle-east-crisis" TargetMode="External"/><Relationship Id="rId139" Type="http://schemas.openxmlformats.org/officeDocument/2006/relationships/hyperlink" Target="https://www.investopedia.com/the-fed-meets-this-week-and-it-could-signal-how-long-todays-high-savings-rates-will-last-11927328" TargetMode="External"/><Relationship Id="rId140" Type="http://schemas.openxmlformats.org/officeDocument/2006/relationships/hyperlink" Target="https://bitcoinworld.co.in/silver-price-fed-rate-cuts/" TargetMode="External"/><Relationship Id="rId141" Type="http://schemas.openxmlformats.org/officeDocument/2006/relationships/hyperlink" Target="https://investinglive.com/news/investinglive-asia-pacific-fx-news-wrap-rba-raised-its-cash-rate-by-25bp-20260317/" TargetMode="External"/><Relationship Id="rId142" Type="http://schemas.openxmlformats.org/officeDocument/2006/relationships/hyperlink" Target="https://investinglive.com/centralbank/fed-faces-new-inflation-shock-as-middle-east-war-cuts-rate-cut-odds-this-year-to-47-20260317/" TargetMode="External"/><Relationship Id="rId143" Type="http://schemas.openxmlformats.org/officeDocument/2006/relationships/hyperlink" Target="https://cointelegraph.com/news/fed-should-hold-special-meeting-cut-rates-now-trump?utm_source=rss_feed&amp;utm_medium=rss&amp;utm_campaign=rss_partner_inbound" TargetMode="External"/><Relationship Id="rId144" Type="http://schemas.openxmlformats.org/officeDocument/2006/relationships/hyperlink" Target="https://investinglive.com/centralbank/rba-governor-bullock-higher-petrol-prices-were-not-the-reason-for-the-rate-hike-today-20260317/" TargetMode="External"/><Relationship Id="rId145" Type="http://schemas.openxmlformats.org/officeDocument/2006/relationships/hyperlink" Target="https://dillongage.com/blog/gold-extends-losses-ahead-of-fed-meeting/" TargetMode="External"/><Relationship Id="rId146" Type="http://schemas.openxmlformats.org/officeDocument/2006/relationships/hyperlink" Target="https://boereport.com/2026/03/16/oil-shock-sparks-rate-repricing-in-historic-g4-central-bank-week-mcgeever/" TargetMode="External"/><Relationship Id="rId147" Type="http://schemas.openxmlformats.org/officeDocument/2006/relationships/hyperlink" Target="https://resourceworld.com/bunker-hill-on-track-for-june-2026-bunker-hill-mine-restart-idaho/?utm_source=rss&amp;utm_medium=rss&amp;utm_campaign=bunker-hill-on-track-for-june-2026-bunker-hill-mine-restart-idaho" TargetMode="External"/><Relationship Id="rId148" Type="http://schemas.openxmlformats.org/officeDocument/2006/relationships/hyperlink" Target="https://silverseek.com/article/technical-scoop-oil-damage-precious-flounder-materials-outperform" TargetMode="External"/><Relationship Id="rId149" Type="http://schemas.openxmlformats.org/officeDocument/2006/relationships/hyperlink" Target="https://www.goodreturns.in/news/gold-rates-in-india-crash-continues-today-on-inflation-risks-24k-22k-18k-gold-prices-on-march-16-1496125.html" TargetMode="External"/><Relationship Id="rId150" Type="http://schemas.openxmlformats.org/officeDocument/2006/relationships/hyperlink" Target="https://eu.usatoday.com/story/money/2026/03/15/federal-reserve-interest-rates-iran-war-economic-impact/89099534007/" TargetMode="External"/><Relationship Id="rId151" Type="http://schemas.openxmlformats.org/officeDocument/2006/relationships/hyperlink" Target="https://www.fxstreet.com/news/gold-holds-near-5-000-as-oil-driven-inflation-risks-cap-upside-202603161255" TargetMode="External"/><Relationship Id="rId152" Type="http://schemas.openxmlformats.org/officeDocument/2006/relationships/hyperlink" Target="https://www.fxstreet.com/news/silver-price-drops-as-traders-await-fed-decision-geopolitical-risks-mount-202603161245" TargetMode="External"/><Relationship Id="rId153" Type="http://schemas.openxmlformats.org/officeDocument/2006/relationships/hyperlink" Target="https://www.solarpowerworldonline.com/2026/03/solar-panels-are-trying-to-use-less-silver-is-that-wise/" TargetMode="External"/><Relationship Id="rId154" Type="http://schemas.openxmlformats.org/officeDocument/2006/relationships/hyperlink" Target="https://www.xaluannews.com/modules.php?name=News&amp;file=article&amp;sid=3739381" TargetMode="External"/><Relationship Id="rId155" Type="http://schemas.openxmlformats.org/officeDocument/2006/relationships/hyperlink" Target="https://realeconomy.rsmus.com/market-minute-great-expectations-and-inflation-dynamics/" TargetMode="External"/><Relationship Id="rId156" Type="http://schemas.openxmlformats.org/officeDocument/2006/relationships/hyperlink" Target="https://fortune.com/2026/03/16/jerome-powell-fomc-meeting-cut-odds-iran-inflation/" TargetMode="External"/><Relationship Id="rId157" Type="http://schemas.openxmlformats.org/officeDocument/2006/relationships/hyperlink" Target="https://www.actionforex.com/contributors/fundamental-analysis/633437-fed-preview-holding-a-steady-hand/" TargetMode="External"/><Relationship Id="rId158" Type="http://schemas.openxmlformats.org/officeDocument/2006/relationships/hyperlink" Target="https://www.pv-magazine.com/2026/03/16/waaree-energies-begins-construction-of-10-gw-ingot-wafer-plant-in-india/" TargetMode="External"/><Relationship Id="rId159" Type="http://schemas.openxmlformats.org/officeDocument/2006/relationships/hyperlink" Target="https://blackchronicle.com/national/everyday-economics-the-fed-faces-a-slowing-economy-and-a-new-inflation-shock/" TargetMode="External"/><Relationship Id="rId160" Type="http://schemas.openxmlformats.org/officeDocument/2006/relationships/hyperlink" Target="https://www.mql5.com/en/blogs/post/768183" TargetMode="External"/><Relationship Id="rId161" Type="http://schemas.openxmlformats.org/officeDocument/2006/relationships/hyperlink" Target="https://www.prnewswire.com/news-releases/dmegc-solar-displays-new-pv-innovations-across-european-exhibitions-302714445.html" TargetMode="External"/><Relationship Id="rId162" Type="http://schemas.openxmlformats.org/officeDocument/2006/relationships/hyperlink" Target="https://bitcoinworld.co.in/silver-price-forecast-xagusd-plunge-4/" TargetMode="External"/><Relationship Id="rId163" Type="http://schemas.openxmlformats.org/officeDocument/2006/relationships/hyperlink" Target="https://www.easternmirrornagaland.com/gold-silver-fall-up-to-2-pc-amid-fading-fed-rate-cut-hopes-geopolitical-tensions" TargetMode="External"/><Relationship Id="rId164" Type="http://schemas.openxmlformats.org/officeDocument/2006/relationships/hyperlink" Target="https://www.business-standard.com/markets/news/asian-markets-wary-as-oil-prices-climb-amid-conflict-in-west-asia-126031600051_1.html" TargetMode="External"/><Relationship Id="rId165" Type="http://schemas.openxmlformats.org/officeDocument/2006/relationships/hyperlink" Target="https://www.ad-hoc-news.de/boerse/news/ueberblick/silver-s-rally-stalls-amid-interest-rate-and-demand-concerns/68692478" TargetMode="External"/><Relationship Id="rId166" Type="http://schemas.openxmlformats.org/officeDocument/2006/relationships/hyperlink" Target="https://kalkinemedia.com/au/news/featured-news/catalina-resources-asxctn-advances-district-scale-silver-strategy-through-key-wa-acquisition" TargetMode="External"/><Relationship Id="rId167" Type="http://schemas.openxmlformats.org/officeDocument/2006/relationships/hyperlink" Target="https://www.fxstreet.com/news/breaking-gold-falls-below-5-000-as-oil-driven-inflation-fears-weigh-202603152347" TargetMode="External"/><Relationship Id="rId168" Type="http://schemas.openxmlformats.org/officeDocument/2006/relationships/hyperlink" Target="https://bitcoinworld.co.in/robert-kiyosaki-bitcoin-gold-silver-investment/" TargetMode="External"/><Relationship Id="rId169" Type="http://schemas.openxmlformats.org/officeDocument/2006/relationships/hyperlink" Target="https://indianexpress.com/article/explained/explained-economics/equity-investment-iran-war-uncertainty-nilesh-shah-expert-explains-10583471/" TargetMode="External"/><Relationship Id="rId170" Type="http://schemas.openxmlformats.org/officeDocument/2006/relationships/hyperlink" Target="https://www.saurenergy.com/solar-energy-news/waaree-energies-starts-construction-of-its-10-gw-ingot-wafer-unit-in-nagpur-11215989" TargetMode="External"/><Relationship Id="rId171" Type="http://schemas.openxmlformats.org/officeDocument/2006/relationships/hyperlink" Target="https://www.actionforex.com/live-comments/633363-seven-central-banks-one-energy-shock-critical-monetary-policy-week/" TargetMode="External"/><Relationship Id="rId172" Type="http://schemas.openxmlformats.org/officeDocument/2006/relationships/hyperlink" Target="https://www.brisbanetimes.com.au/business/the-economy/trump-is-holding-the-world-hostage-20260316-p5oarq.html?ref=rss&amp;utm_medium=rss&amp;utm_source=rss_feed" TargetMode="External"/><Relationship Id="rId173" Type="http://schemas.openxmlformats.org/officeDocument/2006/relationships/hyperlink" Target="https://pakobserver.net/irans-war-puts-global-central-banks-on-the-brink-of-inflation-fears/" TargetMode="External"/><Relationship Id="rId174" Type="http://schemas.openxmlformats.org/officeDocument/2006/relationships/hyperlink" Target="https://thecurrencyanalytics.com/altcoins/bitcoin-crashes-below-25k-as-panic-selling-intensifies-247379" TargetMode="External"/><Relationship Id="rId175" Type="http://schemas.openxmlformats.org/officeDocument/2006/relationships/hyperlink" Target="https://www.freemalaysiatoday.com/category/business/2026/03/15/investors-await-fed-rate-outlook-as-iran-war-keeps-markets-on-edge" TargetMode="External"/><Relationship Id="rId176" Type="http://schemas.openxmlformats.org/officeDocument/2006/relationships/hyperlink" Target="https://www.cnbc.com/2026/03/15/global-week-ahead-price-pressure-in-the-pipeline.html" TargetMode="External"/><Relationship Id="rId177" Type="http://schemas.openxmlformats.org/officeDocument/2006/relationships/hyperlink" Target="https://www.ndtvprofit.com/markets/gold-silver-may-see-correction-next-week-amid-key-central-bank-meets-middle-east-tensions-analysts-11219053" TargetMode="External"/><Relationship Id="rId178" Type="http://schemas.openxmlformats.org/officeDocument/2006/relationships/hyperlink" Target="https://www.thehindubusinessline.com/markets/gold/gold-and-silver-in-india-beyond-tradition-a-strategic-allocation/article70743773.ece" TargetMode="External"/><Relationship Id="rId179" Type="http://schemas.openxmlformats.org/officeDocument/2006/relationships/hyperlink" Target="https://99bitcoins.com/news/bitcoin-btc/fed-rate-central-bank-gauntlet-bitcoin-march-2026/" TargetMode="External"/><Relationship Id="rId180" Type="http://schemas.openxmlformats.org/officeDocument/2006/relationships/hyperlink" Target="https://www.newsbytesapp.com/news/business/us-fed-expected-to-hold-rates-steady-amid-iran-war/story" TargetMode="External"/><Relationship Id="rId181" Type="http://schemas.openxmlformats.org/officeDocument/2006/relationships/hyperlink" Target="https://customnews.pk/2026/03/15/karachi-customs-foils-major-silver-smuggling-attempt/" TargetMode="External"/><Relationship Id="rId182" Type="http://schemas.openxmlformats.org/officeDocument/2006/relationships/hyperlink" Target="https://www.etoday.co.kr/news/view/2565447" TargetMode="External"/><Relationship Id="rId183" Type="http://schemas.openxmlformats.org/officeDocument/2006/relationships/hyperlink" Target="https://www.cnbc.com/2026/03/12/markets-hopes-for-fed-interest-rate-cuts-are-rapidly-fading-away.html" TargetMode="External"/><Relationship Id="rId184" Type="http://schemas.openxmlformats.org/officeDocument/2006/relationships/hyperlink" Target="https://bitrss.com/leading-economists-reveal-their-fed-interest-rate-forecasts-192974" TargetMode="External"/><Relationship Id="rId185" Type="http://schemas.openxmlformats.org/officeDocument/2006/relationships/hyperlink" Target="https://www.bloomberg.com/news/articles/2026-03-12/iran-war-europe-s-price-shock-is-still-a-long-way-from-2022-energy-crisis" TargetMode="External"/><Relationship Id="rId186" Type="http://schemas.openxmlformats.org/officeDocument/2006/relationships/hyperlink" Target="https://ekonomi.haber7.com/ekonomi/haber/3611987-gumuste-kritik-viraj-dolarin-yukselisi-degerli-metali-nasil-etkiledi" TargetMode="External"/><Relationship Id="rId187" Type="http://schemas.openxmlformats.org/officeDocument/2006/relationships/hyperlink" Target="https://www.actionforex.com/action-insight/market-overview/weekly-report/633333-iran-war-fuels-king-dollar-comeback-as-oil-shock-ripples-through-markets/" TargetMode="External"/><Relationship Id="rId188" Type="http://schemas.openxmlformats.org/officeDocument/2006/relationships/hyperlink" Target="https://thecurrencyanalytics.com/stockmarket/dollar-surges-as-iran-crisis-sparks-safe-haven-rush-247268" TargetMode="External"/><Relationship Id="rId189" Type="http://schemas.openxmlformats.org/officeDocument/2006/relationships/hyperlink" Target="https://skillings.net/gold-slips-below-5100-middle-east-war-inflation-fears-force-second-weekly-loss/" TargetMode="External"/><Relationship Id="rId190" Type="http://schemas.openxmlformats.org/officeDocument/2006/relationships/hyperlink" Target="https://www.kens5.com/article/money/texas-gold-silver-record-highs-buy-sell-san-antonio/273-c2a2e624-7022-491f-bbca-b48126e3782e" TargetMode="External"/><Relationship Id="rId191" Type="http://schemas.openxmlformats.org/officeDocument/2006/relationships/hyperlink" Target="https://www.sbcgold.com/blog/midterm-shakeup-will-new-faces-fix-debt-problem/" TargetMode="External"/><Relationship Id="rId192" Type="http://schemas.openxmlformats.org/officeDocument/2006/relationships/hyperlink" Target="https://goldco.com/rising-debt-delinquency-recession/" TargetMode="External"/><Relationship Id="rId193" Type="http://schemas.openxmlformats.org/officeDocument/2006/relationships/hyperlink" Target="https://www.gurufocus.com/news/8706237/iux-publishes-market-insight-on-gold-and-silver-following-federal-reserve-policy-signals" TargetMode="External"/><Relationship Id="rId194" Type="http://schemas.openxmlformats.org/officeDocument/2006/relationships/hyperlink" Target="https://virginiabusiness.com/warsh-fed-rate-cuts-oil-iran-conflict/" TargetMode="External"/><Relationship Id="rId195" Type="http://schemas.openxmlformats.org/officeDocument/2006/relationships/hyperlink" Target="https://economictimes.indiatimes.com/news/international/us/why-is-silver-price-down-by-3-3-and-gold-by-0-5-and-will-precious-metals-continue-to-drop-or-rise-again-gold-and-silver-decline-analysts-insights-and-market-outlook-explained-heres-what-should-investors-do-now/articleshow/129564145.cms" TargetMode="External"/><Relationship Id="rId196" Type="http://schemas.openxmlformats.org/officeDocument/2006/relationships/hyperlink" Target="https://www.pv-magazine.com/2026/03/13/chinese-pv-industry-brief-wafer-prices-keep-decreasing/" TargetMode="External"/><Relationship Id="rId197" Type="http://schemas.openxmlformats.org/officeDocument/2006/relationships/hyperlink" Target="https://bitcoinethereumnews.com/tech/gold-falls-as-u-s-dollar-firms-fed-expectations-weigh/?utm_source=rss&amp;utm_medium=rss&amp;utm_campaign=gold-falls-as-u-s-dollar-firms-fed-expectations-weigh" TargetMode="External"/><Relationship Id="rId198" Type="http://schemas.openxmlformats.org/officeDocument/2006/relationships/hyperlink" Target="https://www.pv-tech.org/what-is-dictating-solar-module-price-increases/" TargetMode="External"/><Relationship Id="rId199" Type="http://schemas.openxmlformats.org/officeDocument/2006/relationships/hyperlink" Target="https://ca.investing.com/news/economy-news/fed-to-remain-on-hold-next-week-morgan-stanley-says-4513377" TargetMode="External"/><Relationship Id="rId200" Type="http://schemas.openxmlformats.org/officeDocument/2006/relationships/hyperlink" Target="https://realeconomy.rsmus.com/pce-inflation-data-shows-the-calm-before-the-storm/" TargetMode="External"/><Relationship Id="rId201" Type="http://schemas.openxmlformats.org/officeDocument/2006/relationships/hyperlink" Target="https://bitcoinworld.co.in/silver-price-dollar-index-high/" TargetMode="External"/><Relationship Id="rId202" Type="http://schemas.openxmlformats.org/officeDocument/2006/relationships/hyperlink" Target="https://www.hokanews.com/2026/03/latest-pce-data-signals-stable.html" TargetMode="External"/><Relationship Id="rId203" Type="http://schemas.openxmlformats.org/officeDocument/2006/relationships/hyperlink" Target="https://www.investorideas.com/news/2026/mining/03131-silver-price-forecast-mining-supply-demand-oil-100.asp" TargetMode="External"/><Relationship Id="rId204" Type="http://schemas.openxmlformats.org/officeDocument/2006/relationships/hyperlink" Target="https://malawi24.com/2026/03/12/kanyumbu-urges-caution-despite-rbm-rate-cut/" TargetMode="External"/><Relationship Id="rId205" Type="http://schemas.openxmlformats.org/officeDocument/2006/relationships/hyperlink" Target="https://coincentral.com/u-s-inflation-stays-hot-as-fed-holds-steady-ahead-of-rate-decision/" TargetMode="External"/><Relationship Id="rId206" Type="http://schemas.openxmlformats.org/officeDocument/2006/relationships/hyperlink" Target="https://investinglive.com/centralbank/barclays-pushes-back-expectations-for-fed-rate-cuts-20260313/" TargetMode="External"/><Relationship Id="rId207" Type="http://schemas.openxmlformats.org/officeDocument/2006/relationships/hyperlink" Target="https://investinglive.com/news/us-pce-inflation-28-yy-vs-29-expected-20260313/" TargetMode="External"/><Relationship Id="rId208" Type="http://schemas.openxmlformats.org/officeDocument/2006/relationships/hyperlink" Target="https://www.ktvh.com/politics/the-president/trump-demands-fed-lower-interest-rates-amid-steady-inflation-rising-mortgage-costs" TargetMode="External"/><Relationship Id="rId209" Type="http://schemas.openxmlformats.org/officeDocument/2006/relationships/hyperlink" Target="https://www.df.cl/senal-df/primer-click-de-la-semana/los-bancos-centrales-se-pronuncian" TargetMode="External"/><Relationship Id="rId210" Type="http://schemas.openxmlformats.org/officeDocument/2006/relationships/hyperlink" Target="https://www.actionforex.com/contributors/fundamental-analysis/633204-ecb-preview-hot-war-cool-heads/" TargetMode="External"/><Relationship Id="rId211" Type="http://schemas.openxmlformats.org/officeDocument/2006/relationships/hyperlink" Target="https://www.fxstreet.com/news/us-dollar-index-climbs-above-100-as-oil-surge-fuels-inflation-concerns-202603131156" TargetMode="External"/><Relationship Id="rId212" Type="http://schemas.openxmlformats.org/officeDocument/2006/relationships/hyperlink" Target="https://www.fxstreet.com/news/ecb-risk-scenarios-shape-rate-outlook-nordea-202603131124" TargetMode="External"/><Relationship Id="rId213" Type="http://schemas.openxmlformats.org/officeDocument/2006/relationships/hyperlink" Target="https://www.cnbc.com/2026/03/10/kevin-warsh-faces-economic-perfect-storm-as-he-waits-to-take-over-as-fed-chair.html" TargetMode="External"/><Relationship Id="rId214" Type="http://schemas.openxmlformats.org/officeDocument/2006/relationships/hyperlink" Target="https://www.cnbc.com/2026/03/06/san-francisco-feds-daly-says-jobs-report-complicates-interest-rate-call.html" TargetMode="External"/><Relationship Id="rId215" Type="http://schemas.openxmlformats.org/officeDocument/2006/relationships/hyperlink" Target="https://financewire.com/2026/03/13/iux-publishes-market-insight-on-gold-and-silver-following-federal-reserve-policy-signals/" TargetMode="External"/><Relationship Id="rId216" Type="http://schemas.openxmlformats.org/officeDocument/2006/relationships/hyperlink" Target="https://www.ifre.com/people-and-markets/2397545/bond-and-derivatives-volumes-break-records-on-iran-war-inflation-fears" TargetMode="External"/><Relationship Id="rId217" Type="http://schemas.openxmlformats.org/officeDocument/2006/relationships/hyperlink" Target="https://bitrss.com/the-expected-survey-results-are-here-what-will-the-fed-decide-on-interest-rates-96-top-economists-answered-192634" TargetMode="External"/><Relationship Id="rId218" Type="http://schemas.openxmlformats.org/officeDocument/2006/relationships/hyperlink" Target="https://wkzo.com/2026/03/13/warshs-room-to-move-at-the-fed-may-be-disappearing-in-a-war-clouded-outlook/" TargetMode="External"/><Relationship Id="rId219" Type="http://schemas.openxmlformats.org/officeDocument/2006/relationships/hyperlink" Target="https://www.finedayradio.com/news/tv-delmarva-channel-33/middle-east-conflict-complicates-federal-reserve-rate-cut-plans/" TargetMode="External"/><Relationship Id="rId220" Type="http://schemas.openxmlformats.org/officeDocument/2006/relationships/hyperlink" Target="https://reneweconomy.com.au/powerful-new-rooftop-solar-panel-promises-system-sizes-previously-out-of-reach/?utm_source=rss&amp;utm_medium=rss&amp;utm_campaign=powerful-new-rooftop-solar-panel-promises-system-sizes-previously-out-of-reach" TargetMode="External"/><Relationship Id="rId221" Type="http://schemas.openxmlformats.org/officeDocument/2006/relationships/hyperlink" Target="https://arynews.tv/silver-rate-in-pakistan-today-march-13-2026" TargetMode="External"/><Relationship Id="rId222" Type="http://schemas.openxmlformats.org/officeDocument/2006/relationships/hyperlink" Target="https://mangish.net/%D8%AA%D8%AD%D8%B1%D9%83-%D9%85%D9%81%D8%A7%D8%AC%D8%A6-%D9%81%D9%8A-%D8%B3%D9%88%D9%82-%D8%A7%D9%84%D8%B5%D8%A7%D8%BA%D8%A9-%D8%B3%D8%B9%D8%B1-%D8%A7%D9%84%D8%B0%D9%87%D8%A8-%D8%B9%D9%8A%D8%A7/" TargetMode="External"/><Relationship Id="rId223" Type="http://schemas.openxmlformats.org/officeDocument/2006/relationships/hyperlink" Target="https://nftevening.com/silver-price-prediction-2026/?utm_source=rss&amp;utm_medium=rss&amp;utm_campaign=silver-price-prediction-2026" TargetMode="External"/><Relationship Id="rId224" Type="http://schemas.openxmlformats.org/officeDocument/2006/relationships/hyperlink" Target="https://losangelesweeklytimes.com/markets-hopes-for-fed-interest-rate-cuts-are-rapidly-fading-away/" TargetMode="External"/><Relationship Id="rId225" Type="http://schemas.openxmlformats.org/officeDocument/2006/relationships/hyperlink" Target="https://www.fxstreet.com/news/ecb-inflation-shock-risks-rate-hikes-bnp-paribas-202603130747" TargetMode="External"/><Relationship Id="rId226" Type="http://schemas.openxmlformats.org/officeDocument/2006/relationships/hyperlink" Target="https://www.investing.com/news/economy-news/take-five-deja-vu-4559066" TargetMode="External"/><Relationship Id="rId227" Type="http://schemas.openxmlformats.org/officeDocument/2006/relationships/hyperlink" Target="https://coincentral.com/trump-wants-rate-cuts-now-the-iran-war-and-oil-prices-say-otherwise/" TargetMode="External"/><Relationship Id="rId228" Type="http://schemas.openxmlformats.org/officeDocument/2006/relationships/hyperlink" Target="https://www.fxstreet.com/news/forex-today-usd-rises-to-highest-level-in-nearly-four-months-on-inflation-fears-202603130723" TargetMode="External"/><Relationship Id="rId229" Type="http://schemas.openxmlformats.org/officeDocument/2006/relationships/hyperlink" Target="https://www.fxstreet.com/news/silver-price-forecast-xag-usd-loses-ground-to-near-8450-on-strong-us-dollar-202603130620" TargetMode="External"/><Relationship Id="rId230" Type="http://schemas.openxmlformats.org/officeDocument/2006/relationships/hyperlink" Target="https://www.tradingkey.com/analysis/forex/usd/261678050-dollar-index-stock-usd-middle-east-rate-forex-tradingkey" TargetMode="External"/><Relationship Id="rId231" Type="http://schemas.openxmlformats.org/officeDocument/2006/relationships/hyperlink" Target="https://www.actionforex.com/contributors/fundamental-analysis/633076-fomc-preview-powells-job-not-getting-any-easier/" TargetMode="External"/><Relationship Id="rId232" Type="http://schemas.openxmlformats.org/officeDocument/2006/relationships/hyperlink" Target="https://cleantechnica.com/2026/03/12/us-perovskite-solar-cell-startup-hits-the-ground-running/" TargetMode="External"/><Relationship Id="rId233" Type="http://schemas.openxmlformats.org/officeDocument/2006/relationships/hyperlink" Target="https://www.goodreturns.in/news/gold-rates-silver-rates-today-live-updates-mcx-gold-silver-price-24k-22k-18k-gold-prices-march-13-1495645.html" TargetMode="External"/><Relationship Id="rId234" Type="http://schemas.openxmlformats.org/officeDocument/2006/relationships/hyperlink" Target="https://mishtalk.com/economics/trump-asks-the-fed-for-an-emergency-rate-cut-what-are-the-odds/" TargetMode="External"/><Relationship Id="rId235" Type="http://schemas.openxmlformats.org/officeDocument/2006/relationships/hyperlink" Target="https://naomiwolf.substack.com/p/the-strait-of-hormuz-gold-and-your" TargetMode="External"/><Relationship Id="rId236" Type="http://schemas.openxmlformats.org/officeDocument/2006/relationships/hyperlink" Target="https://www.miningnewsnorth.com/story/2026/03/13/news-nuggets/alaska-silver-identifies-new-crd-targets/9580.html" TargetMode="External"/><Relationship Id="rId237" Type="http://schemas.openxmlformats.org/officeDocument/2006/relationships/hyperlink" Target="https://www.fool.com/investing/2026/03/12/stock-market-critical-cpi-data-what-happens-next/" TargetMode="External"/><Relationship Id="rId238" Type="http://schemas.openxmlformats.org/officeDocument/2006/relationships/hyperlink" Target="https://mishtalk.com/economics/tame-cpi-still-spells-trouble-for-feds-favored-inflation-measure/" TargetMode="External"/><Relationship Id="rId239" Type="http://schemas.openxmlformats.org/officeDocument/2006/relationships/hyperlink" Target="https://www.nachrichten.at/wirtschaft/ezb-will-bei-zinsentscheid-ruhe-bewahren;art15,4148597#ref=rss" TargetMode="External"/><Relationship Id="rId240" Type="http://schemas.openxmlformats.org/officeDocument/2006/relationships/hyperlink" Target="https://www.zawya.com/en/business/commodities/gold-treads-water-as-margin-calls-strong-dollar-offset-safety-demand-mcfmrbnm" TargetMode="External"/><Relationship Id="rId241" Type="http://schemas.openxmlformats.org/officeDocument/2006/relationships/hyperlink" Target="https://www.investing.com/news/economy-news/trump-demands-fed-cut-rates-his-iran-war-has-investors-betting-otherwise-4558599" TargetMode="External"/><Relationship Id="rId242" Type="http://schemas.openxmlformats.org/officeDocument/2006/relationships/hyperlink" Target="https://bitcoinworld.co.in/gold-price-falls-oil-inflation/" TargetMode="External"/><Relationship Id="rId243" Type="http://schemas.openxmlformats.org/officeDocument/2006/relationships/hyperlink" Target="https://www.solarpowerworldonline.com/2026/03/swift-solar-acquires-meyer-burger-ip-and-plans-hjt-manufacturing-in-america/" TargetMode="External"/><Relationship Id="rId244" Type="http://schemas.openxmlformats.org/officeDocument/2006/relationships/hyperlink" Target="https://www.numismaticnews.net/markets-take-hit" TargetMode="External"/><Relationship Id="rId245" Type="http://schemas.openxmlformats.org/officeDocument/2006/relationships/hyperlink" Target="https://www.itmtrading.com/blog/stagflation-war-oil-gold/" TargetMode="External"/><Relationship Id="rId246" Type="http://schemas.openxmlformats.org/officeDocument/2006/relationships/hyperlink" Target="https://www.streetwisereports.com/article/2026/03/11/a-high-grade-critical-minerals-play-near-las-vegas-nevada.html" TargetMode="External"/><Relationship Id="rId247" Type="http://schemas.openxmlformats.org/officeDocument/2006/relationships/hyperlink" Target="https://londonlovesbusiness.com/us-futures-slide-amid-geopolitical-risks-oil-surge-fuels-inflation-concerns/" TargetMode="External"/><Relationship Id="rId248" Type="http://schemas.openxmlformats.org/officeDocument/2006/relationships/hyperlink" Target="https://coingape.com/goldman-sachs-revises-fed-rate-cut-forecast-to-september-as-iran-war-threatens-inflation/" TargetMode="External"/><Relationship Id="rId249" Type="http://schemas.openxmlformats.org/officeDocument/2006/relationships/hyperlink" Target="https://www.startitup.sk/europska-centralna-banka-moze-opat-zvysit-uroky-podla-kazimira-za-to-moze-vojna-v-irane/" TargetMode="External"/><Relationship Id="rId250" Type="http://schemas.openxmlformats.org/officeDocument/2006/relationships/hyperlink" Target="https://www.energytrend.com/pricequotes/20260312-51070.html" TargetMode="External"/><Relationship Id="rId251" Type="http://schemas.openxmlformats.org/officeDocument/2006/relationships/hyperlink" Target="https://bitcoinworld.co.in/silver-demand-china-western-caution/" TargetMode="External"/><Relationship Id="rId252" Type="http://schemas.openxmlformats.org/officeDocument/2006/relationships/hyperlink" Target="https://www.fxstreet.com/news/eur-usd-slips-below-11550-as-us-dollar-gains-on-heightened-inflationary-risks-202603120259" TargetMode="External"/><Relationship Id="rId253" Type="http://schemas.openxmlformats.org/officeDocument/2006/relationships/hyperlink" Target="https://bitcoinworld.co.in/silver-price-forecast-xag-usd-ema-2/" TargetMode="External"/><Relationship Id="rId254" Type="http://schemas.openxmlformats.org/officeDocument/2006/relationships/hyperlink" Target="https://readthejoe.com/economy/inflation-holds-at-2-4-in-february-as-iran-conflict-threatens-to-ignite-new-price-concerns/" TargetMode="External"/><Relationship Id="rId255" Type="http://schemas.openxmlformats.org/officeDocument/2006/relationships/hyperlink" Target="https://www.zawya.com/en/business/currencies/us-dollar-hovers-near-2026-highs-as-oils-rise-spurs-hawkish-central-bank-bets-igt3twgh" TargetMode="External"/><Relationship Id="rId256" Type="http://schemas.openxmlformats.org/officeDocument/2006/relationships/hyperlink" Target="https://foxrgv.tv/u-s-inflation-the-u-s-faces-rising-inflation-amidst-conflict-concerns/" TargetMode="External"/><Relationship Id="rId257" Type="http://schemas.openxmlformats.org/officeDocument/2006/relationships/hyperlink" Target="https://www.orbex.com/blog/en/2026/03/intraday-analysis-12-03-2026" TargetMode="External"/><Relationship Id="rId258" Type="http://schemas.openxmlformats.org/officeDocument/2006/relationships/hyperlink" Target="https://kalkinemedia.com/ca/stocks/metal-and-mining/aris-mining-tsxaris-performance-drives-tsx-smallcap-index-market-momentum" TargetMode="External"/><Relationship Id="rId259" Type="http://schemas.openxmlformats.org/officeDocument/2006/relationships/hyperlink" Target="https://beincrypto.com/silver-price-analysis-bearish-signals-march-2026/" TargetMode="External"/><Relationship Id="rId260" Type="http://schemas.openxmlformats.org/officeDocument/2006/relationships/hyperlink" Target="https://themarketonline.com.au/reinforces-our-view-west-coast-takes-to-air-to-identify-new-targets-at-elizabeth-hill-2026-03-12/" TargetMode="External"/><Relationship Id="rId261" Type="http://schemas.openxmlformats.org/officeDocument/2006/relationships/hyperlink" Target="https://www.tronweekly.com/u-s-cpi-rises-2-4-yoy-in-february-ahead-of-fed/" TargetMode="External"/><Relationship Id="rId262" Type="http://schemas.openxmlformats.org/officeDocument/2006/relationships/hyperlink" Target="https://tedmag.com/border-states-commodity-update-march-2026/" TargetMode="External"/><Relationship Id="rId263" Type="http://schemas.openxmlformats.org/officeDocument/2006/relationships/hyperlink" Target="http://www.kakiforex.com/2026/03/us-inflation-stubborn-at-24-whats-next.html" TargetMode="External"/><Relationship Id="rId264" Type="http://schemas.openxmlformats.org/officeDocument/2006/relationships/hyperlink" Target="https://www.fool.com/investing/2026/03/11/heres-what-the-fed-leaning-is-toward-in-its-march/" TargetMode="External"/><Relationship Id="rId265" Type="http://schemas.openxmlformats.org/officeDocument/2006/relationships/hyperlink" Target="https://www.diyinvestor.net/cpi-data-complicates-things/" TargetMode="External"/><Relationship Id="rId266" Type="http://schemas.openxmlformats.org/officeDocument/2006/relationships/hyperlink" Target="https://www.diyinvestor.net/fed-unlikely-to-cut-rates-until-july-at-least/" TargetMode="External"/><Relationship Id="rId267" Type="http://schemas.openxmlformats.org/officeDocument/2006/relationships/hyperlink" Target="https://fortune.com/2026/03/11/trump-iran-war-wall-street-hawks-base-rate-fed/" TargetMode="External"/><Relationship Id="rId268" Type="http://schemas.openxmlformats.org/officeDocument/2006/relationships/hyperlink" Target="https://nairametrics.com/2026/03/11/naira-tilts-toward-n1400-as-u-s-dollar-gains-strength-amid-global-tension/" TargetMode="External"/><Relationship Id="rId269" Type="http://schemas.openxmlformats.org/officeDocument/2006/relationships/hyperlink" Target="https://bitcoinworld.co.in/gold-price-stalls-us-inflation-data/" TargetMode="External"/><Relationship Id="rId270" Type="http://schemas.openxmlformats.org/officeDocument/2006/relationships/hyperlink" Target="https://bitcoinworld.co.in/us-cpi-inflation-february-2025-steady/" TargetMode="External"/><Relationship Id="rId271" Type="http://schemas.openxmlformats.org/officeDocument/2006/relationships/hyperlink" Target="https://www.investorideas.com/news/2026/main/03111-fed-unlikely-cut-rates-until-july.asp" TargetMode="External"/><Relationship Id="rId272" Type="http://schemas.openxmlformats.org/officeDocument/2006/relationships/hyperlink" Target="https://notayesmanseconomics.wordpress.com/2026/03/11/the-ecb-and-euro-area-face-another-burst-of-stagflation/" TargetMode="External"/><Relationship Id="rId273" Type="http://schemas.openxmlformats.org/officeDocument/2006/relationships/hyperlink" Target="https://electricalreview.co.uk/2026/03/11/april-solar-price-rise-looms-as-china-scraps-pv-export-rebate/" TargetMode="External"/><Relationship Id="rId274" Type="http://schemas.openxmlformats.org/officeDocument/2006/relationships/hyperlink" Target="https://tipswatch.com/2026/03/11/february-inflation-rose-0-3-as-expected-is-this-our-last-tame-reading-for-awhile/" TargetMode="External"/><Relationship Id="rId275" Type="http://schemas.openxmlformats.org/officeDocument/2006/relationships/hyperlink" Target="https://bitrss.com/gold-price-analysis-how-iran-conflict-and-surging-oil-keep-precious-metal-above-5-000-192010" TargetMode="External"/><Relationship Id="rId276" Type="http://schemas.openxmlformats.org/officeDocument/2006/relationships/hyperlink" Target="https://startuptalky.com/news/gold-silver-prices-india-market-close-11-march-2026/" TargetMode="External"/><Relationship Id="rId277" Type="http://schemas.openxmlformats.org/officeDocument/2006/relationships/hyperlink" Target="https://cryptoticker.io/en/xrp-price-prediction-2-dollars-reasons/" TargetMode="External"/><Relationship Id="rId278" Type="http://schemas.openxmlformats.org/officeDocument/2006/relationships/hyperlink" Target="https://ambcrypto.com/ethereum-adoption-hits-2021-levels-yet-eth-price-struggles-why/" TargetMode="External"/><Relationship Id="rId279" Type="http://schemas.openxmlformats.org/officeDocument/2006/relationships/hyperlink" Target="https://www.altenergymag.com/news/2026/03/10/jewellok-sets-new-standards-for-solar-efficiency-with-high-purity-cds-and-cdm-chemical-delivery-solutions-for-the-photovoltaic-industry/46878" TargetMode="External"/><Relationship Id="rId280" Type="http://schemas.openxmlformats.org/officeDocument/2006/relationships/hyperlink" Target="https://economictimes.indiatimes.com/news/international/us/why-is-gold-price-rising-by-1-9-and-silver-by-2-7-and-will-gold-touch-5500-and-silver-reach-100-soon-precious-metals-rise-analysts-insights-and-market-outlook-explained-heres-what-should-investors-do-now/articleshow/129412228.cms" TargetMode="External"/><Relationship Id="rId281" Type="http://schemas.openxmlformats.org/officeDocument/2006/relationships/hyperlink" Target="https://bitrss.com/fed-s-interest-rate-decision-meeting-is-approaching-what-decision-will-be-made-here-are-the-latest-predictions-191756" TargetMode="External"/><Relationship Id="rId282" Type="http://schemas.openxmlformats.org/officeDocument/2006/relationships/hyperlink" Target="https://www.okaz.com.sa/economy/na/2239470" TargetMode="External"/><Relationship Id="rId283" Type="http://schemas.openxmlformats.org/officeDocument/2006/relationships/hyperlink" Target="https://www.marketpulse.com/markets/us-dollar-index-dxy-technical-picture-as-inflation-and-geopolitical-uncertainty-loom/" TargetMode="External"/><Relationship Id="rId284" Type="http://schemas.openxmlformats.org/officeDocument/2006/relationships/hyperlink" Target="https://bitcoinworld.co.in/us-cpi-data-february-fed-policy/" TargetMode="External"/><Relationship Id="rId285" Type="http://schemas.openxmlformats.org/officeDocument/2006/relationships/hyperlink" Target="https://readthejoe.com/business/solar-found-new-cheerleaders-in-the-last-place-expected/" TargetMode="External"/><Relationship Id="rId286" Type="http://schemas.openxmlformats.org/officeDocument/2006/relationships/hyperlink" Target="https://crypto-economy.com/robert-kiyosaki-warns-of-historic-market-crash-tells-investors-to-buy-bitcoin-and-silver/" TargetMode="External"/><Relationship Id="rId287" Type="http://schemas.openxmlformats.org/officeDocument/2006/relationships/hyperlink" Target="https://www.armstrongeconomics.com/market-talk/market-talk-march-10-2026/" TargetMode="External"/><Relationship Id="rId288" Type="http://schemas.openxmlformats.org/officeDocument/2006/relationships/hyperlink" Target="https://kingworldnews.com/update-on-gold-silver-oil-and-the-us-dollar/" TargetMode="External"/><Relationship Id="rId289" Type="http://schemas.openxmlformats.org/officeDocument/2006/relationships/hyperlink" Target="https://resourceworld.com/brixton-rallies-on-high-grade-ontario-silver-results/?utm_source=rss&amp;utm_medium=rss&amp;utm_campaign=brixton-rallies-on-high-grade-ontario-silver-results" TargetMode="External"/><Relationship Id="rId290" Type="http://schemas.openxmlformats.org/officeDocument/2006/relationships/hyperlink" Target="https://menews247.com/geopolitical-escalation-raises-oil-and-inflation-risks-but-equity-outlook-for-2026-remains-intact/" TargetMode="External"/><Relationship Id="rId291" Type="http://schemas.openxmlformats.org/officeDocument/2006/relationships/hyperlink" Target="https://www.fxstreet.com/news/silver-price-forecast-xag-usd-rises-to-near-8750-as-oil-prices-ease-from-highs-202603100116" TargetMode="External"/><Relationship Id="rId292" Type="http://schemas.openxmlformats.org/officeDocument/2006/relationships/hyperlink" Target="https://www.actionforex.com/contributors/technical-analysis/632726-eur-usd-in-turbulence-market-questions-when-conflict-over-iran-will-end/" TargetMode="External"/><Relationship Id="rId293" Type="http://schemas.openxmlformats.org/officeDocument/2006/relationships/hyperlink" Target="https://www.fool.com.au/2026/03/10/silver-surges-to-us88-per-ounce-heres-what-is-driving-the-rally/" TargetMode="External"/><Relationship Id="rId294" Type="http://schemas.openxmlformats.org/officeDocument/2006/relationships/hyperlink" Target="https://www.zeebiz.com/personal-finance/news-amfi-data-feb-2026-mf-see-rs-25978-crore-inflows-gold-etf-gets-rs-5255-crore-aum-tops-rs-82-lakh-crore-391740" TargetMode="External"/><Relationship Id="rId295" Type="http://schemas.openxmlformats.org/officeDocument/2006/relationships/hyperlink" Target="https://www.fxstreet.com/news/eur-usd-steadies-as-markets-reassess-ecb-and-fed-outlook-amid-oil-surge-202603091548" TargetMode="External"/><Relationship Id="rId296" Type="http://schemas.openxmlformats.org/officeDocument/2006/relationships/hyperlink" Target="https://www.mining.com/gold-price-drifts-lower-on-inflation-concerns-silver-price-rebounds/" TargetMode="External"/><Relationship Id="rId297" Type="http://schemas.openxmlformats.org/officeDocument/2006/relationships/hyperlink" Target="https://economictimes.indiatimes.com/news/international/us/why-is-gold-price-falling-by-1-5-and-silver-by-0-2-today-and-will-precious-metals-continue-to-drop-or-finally-move-upwards-gold-and-silver-decline-analysts-insights-and-market-outlook-explained-heres-what-should-investors-do-now/articleshow/129352052.cms" TargetMode="External"/><Relationship Id="rId298" Type="http://schemas.openxmlformats.org/officeDocument/2006/relationships/hyperlink" Target="https://www.whalesbook.com/news/English/commodities/Gold-Silver-Dip-as-Dollar-and-Rates-Trump-Geopolitical-Fears/69ae933d6431e3e2859c92d3" TargetMode="External"/><Relationship Id="rId299" Type="http://schemas.openxmlformats.org/officeDocument/2006/relationships/hyperlink" Target="https://www.eqs-news.com/news/corporate/risen-energys-low-silver-strategy-for-hjt-technology-a-long-term-roadmap/e9b74bb0-ed68-434b-82ce-74d8ae3c5194_en" TargetMode="External"/><Relationship Id="rId300" Type="http://schemas.openxmlformats.org/officeDocument/2006/relationships/hyperlink" Target="https://www.thehindu.com/news/national/tamil-nadu/srmist-anabond-enter-into-technology-transfer-agreement-for-next-gen-solar-cell-encapsulators/article70723082.ece" TargetMode="External"/><Relationship Id="rId301" Type="http://schemas.openxmlformats.org/officeDocument/2006/relationships/hyperlink" Target="https://goldco.com/silver-critical-minerals-list/" TargetMode="External"/><Relationship Id="rId302" Type="http://schemas.openxmlformats.org/officeDocument/2006/relationships/hyperlink" Target="https://blockchainmagazine.net/kinesis-gold-kau-rallies-204-as-gold-backed-crypto-defies-market-weakness/" TargetMode="External"/><Relationship Id="rId303" Type="http://schemas.openxmlformats.org/officeDocument/2006/relationships/hyperlink" Target="https://www.usmoneyreserve.com/news/featured-news/billions-in-withdrawals-pressure-private-credit-funds/" TargetMode="External"/><Relationship Id="rId304" Type="http://schemas.openxmlformats.org/officeDocument/2006/relationships/hyperlink" Target="https://silverseek.com/article/silver-north-signs-significant-drill-and-geophysical-contracts-2026-silver-exploration" TargetMode="External"/><Relationship Id="rId305" Type="http://schemas.openxmlformats.org/officeDocument/2006/relationships/hyperlink" Target="https://bitcoinworld.co.in/gold-price-dollar-strength-middle-east/" TargetMode="External"/><Relationship Id="rId306" Type="http://schemas.openxmlformats.org/officeDocument/2006/relationships/hyperlink" Target="https://www.moneyweb.co.za/news-fast-news/global-bond-selloff-deepens-as-oil-jump-stokes-stagflation-fear/" TargetMode="External"/><Relationship Id="rId307" Type="http://schemas.openxmlformats.org/officeDocument/2006/relationships/hyperlink" Target="https://bitcoinethereumnews.com/finance/xag-usd-recovers-major-early-losses-outlook-remains-uncertain/?utm_source=rss&amp;utm_medium=rss&amp;utm_campaign=xag-usd-recovers-major-early-losses-outlook-remains-uncertain" TargetMode="External"/><Relationship Id="rId308" Type="http://schemas.openxmlformats.org/officeDocument/2006/relationships/hyperlink" Target="https://www.prnewswire.com/news-releases/global-media-spotlight-ja-solars-deepblue-5-0--redefining-the-future-of-highvalue-solar-302707979.html" TargetMode="External"/><Relationship Id="rId309" Type="http://schemas.openxmlformats.org/officeDocument/2006/relationships/hyperlink" Target="https://www.india.com/business/today-gold-silver-rate-march-090326-live-updates-check-18-22-24-carat-gold-prices-in-chennai-mumbai-delhi-kolkata-comex-amid-middle-east-tensions-iran-israel-us-war-8335594/" TargetMode="External"/><Relationship Id="rId310" Type="http://schemas.openxmlformats.org/officeDocument/2006/relationships/hyperlink" Target="https://www.okaz.com.sa/economy/international/2239206" TargetMode="External"/><Relationship Id="rId311" Type="http://schemas.openxmlformats.org/officeDocument/2006/relationships/hyperlink" Target="https://www.goodreturns.in/personal-finance/investment/how-to-position-portfolio-amid-global-tensions-rising-gold-silver-etf-inflows-navi-aditya-mulki-1494347.html" TargetMode="External"/><Relationship Id="rId312" Type="http://schemas.openxmlformats.org/officeDocument/2006/relationships/hyperlink" Target="https://www.lawyersgunsmoneyblog.com/2026/03/peace-prosperity-these-are-the-demons-you-must-slay-if-you-wish-to-own-the-libs" TargetMode="External"/><Relationship Id="rId313" Type="http://schemas.openxmlformats.org/officeDocument/2006/relationships/hyperlink" Target="https://coincentral.com/the-jobs-report-just-changed-the-fed-rate-cut-conversation-heres-what-you-need-to-know/" TargetMode="External"/><Relationship Id="rId314" Type="http://schemas.openxmlformats.org/officeDocument/2006/relationships/hyperlink" Target="https://anytvnews.com/business/gold-silver-price-alert-despite-middle-east-tension-gold-became-cheaper-silver-prices-also-fell-know-what-is-todays-latest-rate/" TargetMode="External"/><Relationship Id="rId315" Type="http://schemas.openxmlformats.org/officeDocument/2006/relationships/hyperlink" Target="https://indianewengland.com/gold-silver-jump-more-than-1-as-middle-east-conflict-drives-safe-haven-demand/" TargetMode="External"/><Relationship Id="rId316" Type="http://schemas.openxmlformats.org/officeDocument/2006/relationships/hyperlink" Targe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 TargetMode="External"/><Relationship Id="rId317" Type="http://schemas.openxmlformats.org/officeDocument/2006/relationships/hyperlink" Target="https://colitco.com/the-great-silver-drain/" TargetMode="External"/><Relationship Id="rId318" Type="http://schemas.openxmlformats.org/officeDocument/2006/relationships/hyperlink" Target="https://www.fxstreet.com/news/fed-wait-and-see-stance-after-weak-jobs-commerzbank-202603061442" TargetMode="External"/><Relationship Id="rId319" Type="http://schemas.openxmlformats.org/officeDocument/2006/relationships/hyperlink" Target="https://bitcoinethereumnews.com/finance/fed-policy-is-well-positioned/?utm_source=rss&amp;utm_medium=rss&amp;utm_campaign=fed-policy-is-well-positioned" TargetMode="External"/><Relationship Id="rId320" Type="http://schemas.openxmlformats.org/officeDocument/2006/relationships/hyperlink" Target="https://investinglive.com/centralbank/ecb-schnabel-ecb-is-still-in-a-good-place-but-war-increases-upside-inflation-risks-20260306/" TargetMode="External"/><Relationship Id="rId321" Type="http://schemas.openxmlformats.org/officeDocument/2006/relationships/hyperlink" Target="https://investinglive.com/centralbank/feds-collins-in-ecpects-the-fed-rate-target-to-hold-steady-for-some-time-20260306/" TargetMode="External"/><Relationship Id="rId322" Type="http://schemas.openxmlformats.org/officeDocument/2006/relationships/hyperlink" Target="https://www.gurufocus.com/news/8685662/vizsla-silver-vzla-downgraded-by-cibc-amid-unresolved-panuco-issues" TargetMode="External"/><Relationship Id="rId323" Type="http://schemas.openxmlformats.org/officeDocument/2006/relationships/hyperlink" Target="https://fxpro.news/video/pro-news-weekly-dollar-surges-as-conflict-drives-markets-20260306/" TargetMode="External"/><Relationship Id="rId324" Type="http://schemas.openxmlformats.org/officeDocument/2006/relationships/hyperlink" Target="https://resourceworld.com/pan-american-silver-discovers-high-grade-veins-at-la-colorada-mine-mexico/?utm_source=rss&amp;utm_medium=rss&amp;utm_campaign=pan-american-silver-discovers-high-grade-veins-at-la-colorada-mine-mexico" TargetMode="External"/><Relationship Id="rId325" Type="http://schemas.openxmlformats.org/officeDocument/2006/relationships/hyperlink" Target="https://www.solarpowerworldonline.com/2026/03/qcells-increases-solar-panel-production-in-georgia-after-customs-hurdles/" TargetMode="External"/><Relationship Id="rId326" Type="http://schemas.openxmlformats.org/officeDocument/2006/relationships/hyperlink" Target="https://www.numismaticnews.net/if-gold-is-just-a-rock-why-the-rush" TargetMode="External"/><Relationship Id="rId327" Type="http://schemas.openxmlformats.org/officeDocument/2006/relationships/hyperlink" Target="https://pv-magazine-usa.com/2026/03/06/qcells-resumes-solar-panel-production-at-georgia-factories-following-customs-related-furlough/" TargetMode="External"/><Relationship Id="rId328" Type="http://schemas.openxmlformats.org/officeDocument/2006/relationships/hyperlink" Target="https://www.actionforex.com/live-comments/632217-feds-barkin-inflation-fight-not-over-amid-strong-data-and-war-risks/" TargetMode="External"/><Relationship Id="rId329" Type="http://schemas.openxmlformats.org/officeDocument/2006/relationships/hyperlink" Target="https://www.coingabbar.com/en/crypto-currency-news/97-4-odds-fed-interest-rate-cut-skip-march-meeting" TargetMode="External"/><Relationship Id="rId330" Type="http://schemas.openxmlformats.org/officeDocument/2006/relationships/hyperlink" Target="https://investinglive.com/centralbank/a-coming-hot-pce-and-a-solid-jobs-report-would-signal-the-fed-should-wait-says-waller-20260306/" TargetMode="External"/><Relationship Id="rId331" Type="http://schemas.openxmlformats.org/officeDocument/2006/relationships/hyperlink" Target="https://www.australianmining.com.au/maronan-silver-takes-one-step-closer-to-readiness/" TargetMode="External"/><Relationship Id="rId332" Type="http://schemas.openxmlformats.org/officeDocument/2006/relationships/hyperlink" Target="https://tradebrains.in/stock-to-buy-solar-stock-with-28-upside-by-jp-morgan/" TargetMode="External"/><Relationship Id="rId333" Type="http://schemas.openxmlformats.org/officeDocument/2006/relationships/hyperlink" Target="https://www.energytrend.com/news/20260306-51036.html" TargetMode="External"/><Relationship Id="rId334" Type="http://schemas.openxmlformats.org/officeDocument/2006/relationships/hyperlink" Target="https://www.pv-magazine.com/2026/03/06/china-topcon-module-prices-edge-higher-as-march-cargoes-clear/" TargetMode="External"/><Relationship Id="rId335" Type="http://schemas.openxmlformats.org/officeDocument/2006/relationships/hyperlink" Target="https://www.pv-magazine.com/2026/03/06/us-solars-push-for-domestic-bliss/" TargetMode="External"/><Relationship Id="rId336" Type="http://schemas.openxmlformats.org/officeDocument/2006/relationships/hyperlink" Target="https://www.cnbc.com/2026/03/05/iran-oil-fed-kevin-warsh.html" TargetMode="External"/><Relationship Id="rId337" Type="http://schemas.openxmlformats.org/officeDocument/2006/relationships/hyperlink" Target="https://www.fxstreet.com/news/ecb-conflict-risks-tilt-rate-outlook-nordea-202603051551" TargetMode="External"/><Relationship Id="rId338" Type="http://schemas.openxmlformats.org/officeDocument/2006/relationships/hyperlink" Target="https://www.freemalaysiatoday.com/category/business/2026/03/05/us-stock-futures-steady-as-investors-weigh-middle-east-war-fallout" TargetMode="External"/><Relationship Id="rId339" Type="http://schemas.openxmlformats.org/officeDocument/2006/relationships/hyperlink" Target="https://www.hokanews.com/2026/03/truflation-shows-inflation-below-1.html" TargetMode="External"/><Relationship Id="rId340" Type="http://schemas.openxmlformats.org/officeDocument/2006/relationships/hyperlink" Target="https://www.haberler.com/ekonomi/gumus-fiyatlari-gunes-paneli-uretiminde-alternatif-malzeme-arayisini-hizlandiriyor-19626393-haberi/" TargetMode="External"/><Relationship Id="rId341" Type="http://schemas.openxmlformats.org/officeDocument/2006/relationships/hyperlink" Target="https://www.theage.com.au/business/companies/advance-eyes-bulk-mining-after-wide-mexican-silver-gold-hits-20260305-p5o7xp.html?ref=rss&amp;utm_medium=rss&amp;utm_source=rss_business" TargetMode="External"/><Relationship Id="rId342" Type="http://schemas.openxmlformats.org/officeDocument/2006/relationships/hyperlink" Target="https://www.business-standard.com/markets/commodities/gold-prices-up-on-safe-haven-rush-but-dollar-strength-restrains-rally-126030501289_1.html" TargetMode="External"/><Relationship Id="rId343" Type="http://schemas.openxmlformats.org/officeDocument/2006/relationships/hyperlink" Target="https://bdcmagazine.com/2026/03/fusion-360-urges-businesses-to-act-now-to-avoid-global-rise-in-cost-of-solar-pv-panels/" TargetMode="External"/><Relationship Id="rId344" Type="http://schemas.openxmlformats.org/officeDocument/2006/relationships/hyperlink" Target="https://theprint.in/economy/gold-slumps-by-rs-7600-silver-tanks-rs-27700-on-profit-booking/2870717/" TargetMode="External"/><Relationship Id="rId345" Type="http://schemas.openxmlformats.org/officeDocument/2006/relationships/hyperlink" Target="https://www.gurufocus.com/news/8679874/pan-american-silver-discovers-new-highgrade-veins-at-the-la-colorada-mine" TargetMode="External"/><Relationship Id="rId346" Type="http://schemas.openxmlformats.org/officeDocument/2006/relationships/hyperlink" Target="https://www.pv-tech.org/chinas-vat-change-confirms-scale-alone-no-longer-defines-competitiveness-in-pv-manufacturing/" TargetMode="External"/><Relationship Id="rId347" Type="http://schemas.openxmlformats.org/officeDocument/2006/relationships/hyperlink" Target="https://www.koreatimes.co.kr/economy/others/20260306/more-people-trade-gold-silver-on-secondhand-platforms-as-demand-grows-for-safe-haven-assets?utm_source=rss" TargetMode="External"/><Relationship Id="rId348" Type="http://schemas.openxmlformats.org/officeDocument/2006/relationships/hyperlink" Target="https://www.mining.com/pan-americans-largest-silver-mine-just-got-bigger/" TargetMode="External"/><Relationship Id="rId349" Type="http://schemas.openxmlformats.org/officeDocument/2006/relationships/hyperlink" Target="https://tribune.com.pk/story/2596049/fx-reserves-edge-up-87m-to-163b" TargetMode="External"/><Relationship Id="rId350" Type="http://schemas.openxmlformats.org/officeDocument/2006/relationships/hyperlink" Target="https://ambcrypto.com/38-of-altcoins-near-all-time-lows-as-btc-d-climbs-setup-bulls-need/" TargetMode="External"/><Relationship Id="rId351" Type="http://schemas.openxmlformats.org/officeDocument/2006/relationships/hyperlink" Target="https://www.mining-technology.com/news/maronan-metals-wins-mdl-silver-project/" TargetMode="External"/><Relationship Id="rId352" Type="http://schemas.openxmlformats.org/officeDocument/2006/relationships/hyperlink" Target="https://resourceworld.com/americore-resources-updates-activities-at-trinity-silver-project-nevada/?utm_source=rss&amp;utm_medium=rss&amp;utm_campaign=americore-resources-updates-activities-at-trinity-silver-project-nevada" TargetMode="External"/><Relationship Id="rId353" Type="http://schemas.openxmlformats.org/officeDocument/2006/relationships/hyperlink" Target="https://www.pv-magazine.com/2026/03/04/trina-solar-unveils-485-w-topcon-pv-panel-with-24-3-efficiency/" TargetMode="External"/><Relationship Id="rId354" Type="http://schemas.openxmlformats.org/officeDocument/2006/relationships/hyperlink" Target="https://themarketonline.com.au/diablo-makes-strategic-land-addition-to-star-range-in-utah-2026-03-05/" TargetMode="External"/><Relationship Id="rId355" Type="http://schemas.openxmlformats.org/officeDocument/2006/relationships/hyperlink" Target="https://markets.financialcontent.com/stocks/article/marketminute-2026-2-2-the-warsh-shock-silver-plummets-30-as-fed-nomination-triggers-historic-metals-liquidation" TargetMode="External"/><Relationship Id="rId356" Type="http://schemas.openxmlformats.org/officeDocument/2006/relationships/hyperlink" Target="https://www.tickmill.com/blog/institutional-insights-goldman-sachs-dollar-commodity-volatility" TargetMode="External"/><Relationship Id="rId357" Type="http://schemas.openxmlformats.org/officeDocument/2006/relationships/hyperlink" Target="https://www.intellectualdissatisfaction.com/p/silvers-121-to-84-air-pocket-not" TargetMode="External"/><Relationship Id="rId358" Type="http://schemas.openxmlformats.org/officeDocument/2006/relationships/hyperlink" Target="https://www.coindesk.com/markets/2026/02/05/silver-s-17-plunge-reignites-market-behaviour-that-once-topped-bitcoin" TargetMode="External"/><Relationship Id="rId359" Type="http://schemas.openxmlformats.org/officeDocument/2006/relationships/hyperlink" Target="https://www.devdiscourse.com/article/headlines/3797685-precious-metals-surge-as-dollar-weakens-economic-implications-loom" TargetMode="External"/><Relationship Id="rId360" Type="http://schemas.openxmlformats.org/officeDocument/2006/relationships/hyperlink" Target="https://themoneyprinter.substack.com/p/the-brrr-is-real-heres-looking-at" TargetMode="External"/><Relationship Id="rId361" Type="http://schemas.openxmlformats.org/officeDocument/2006/relationships/hyperlink" Target="https://www.capitalstreetfx.com/us-ppi-surprise-boosts-dollar-clouds-fed-rate-cut-outlook/" TargetMode="External"/><Relationship Id="rId362" Type="http://schemas.openxmlformats.org/officeDocument/2006/relationships/hyperlink" Target="https://www.fxstreet.com/news/silver-retreats-as-us-jobs-data-temper-rate-cut-expectations-202602121605" TargetMode="External"/><Relationship Id="rId363" Type="http://schemas.openxmlformats.org/officeDocument/2006/relationships/hyperlink" Target="https://www.zeebiz.com/markets/commodities/news-buying-gold-or-silver-motilal-oswal-explains-if-bullion-prices-can-hit-fresh-record-highs-390385" TargetMode="External"/><Relationship Id="rId364" Type="http://schemas.openxmlformats.org/officeDocument/2006/relationships/hyperlink" Target="https://www.fxstreet.com/news/silver-price-forecast-xag-usd-rebounds-above-7650-after-sharp-drop-eyes-on-us-cpi-data-202602130121" TargetMode="External"/><Relationship Id="rId365" Type="http://schemas.openxmlformats.org/officeDocument/2006/relationships/hyperlink" Target="https://economictimes.indiatimes.com/news/international/us/why-is-silver-price-falling-by-11-and-will-it-drop-below-76-60-or-move-upwards-again-silver-nosedive-analysts-insights-and-market-outlook-explained-heres-what-should-investors-do-now/articleshow/128283991.cms" TargetMode="External"/><Relationship Id="rId366" Type="http://schemas.openxmlformats.org/officeDocument/2006/relationships/hyperlink" Target="https://investinglive.com/commodities/its-another-important-day-for-silver-as-the-us-cpi-remains-a-big-risk-event-20260213/" TargetMode="External"/><Relationship Id="rId367" Type="http://schemas.openxmlformats.org/officeDocument/2006/relationships/hyperlink" Target="https://www.fxstreet.com/news/silver-price-forecast-xag-usd-rises-further-to-near-7630-ahead-of-fomc-minutes-202602181032" TargetMode="External"/><Relationship Id="rId368" Type="http://schemas.openxmlformats.org/officeDocument/2006/relationships/hyperlink" Target="https://www.aol.com/articles/fed-meeting-minutes-rates-could-195113497.html" TargetMode="External"/><Relationship Id="rId369" Type="http://schemas.openxmlformats.org/officeDocument/2006/relationships/hyperlink" Target="https://www.actionforex.com/contributors/fundamental-analysis/630013-fomc-members-saw-risks-tilting-towards-inflation-in-january/" TargetMode="External"/><Relationship Id="rId370" Type="http://schemas.openxmlformats.org/officeDocument/2006/relationships/hyperlink" Target="https://bitcoinworld.co.in/ecb-leadership-transition-policy-uncertainty/" TargetMode="External"/><Relationship Id="rId371" Type="http://schemas.openxmlformats.org/officeDocument/2006/relationships/hyperlink" Target="https://bitcoinethereumnews.com/finance/xag-usd-capped-by-key-technicals-as-bullish-momentum-stalls/?utm_source=rss&amp;utm_medium=rss&amp;utm_campaign=xag-usd-capped-by-key-technicals-as-bullish-momentum-stalls" TargetMode="External"/><Relationship Id="rId372" Type="http://schemas.openxmlformats.org/officeDocument/2006/relationships/hyperlink" Target="https://www.fxstreet.com/news/eur-usd-january-rally-unwinds-on-ecb-risks-mufg-202602201124" TargetMode="External"/><Relationship Id="rId373" Type="http://schemas.openxmlformats.org/officeDocument/2006/relationships/hyperlink" Target="https://dollarcollapse.com/top-three-videos-february-21-2026/" TargetMode="External"/><Relationship Id="rId374" Type="http://schemas.openxmlformats.org/officeDocument/2006/relationships/hyperlink" Target="https://finance.yahoo.com/news/dollar-weakens-scotus-rebuffs-president-203505835.html" TargetMode="External"/><Relationship Id="rId375" Type="http://schemas.openxmlformats.org/officeDocument/2006/relationships/hyperlink" Target="https://bitcoinworld.co.in/federal-reserve-extended-rate-hold/" TargetMode="External"/><Relationship Id="rId376" Type="http://schemas.openxmlformats.org/officeDocument/2006/relationships/hyperlink" Target="https://www.equiti.com/jo-en/news/market-insights/higher-for-now-fed-signals-extended-pause/" TargetMode="External"/><Relationship Id="rId377" Type="http://schemas.openxmlformats.org/officeDocument/2006/relationships/hyperlink" Target="https://www.fxstreet.com/news/silver-rises-sharply-on-safe-haven-demand-amid-trade-geopolitical-risks-202602251423" TargetMode="External"/><Relationship Id="rId378" Type="http://schemas.openxmlformats.org/officeDocument/2006/relationships/hyperlink" Target="https://www.fxstreet.com/news/silver-price-forecast-xag-usd-rises-to-near-9000-on-us-policy-uncertainty-202602260156" TargetMode="External"/><Relationship Id="rId379" Type="http://schemas.openxmlformats.org/officeDocument/2006/relationships/hyperlink" Target="https://investinglive.com/centralbank/we-continue-to-expect-inflation-to-stabilise-at-our-2-target-in-the-medium-term-lagarde-20260226/" TargetMode="External"/><Relationship Id="rId380" Type="http://schemas.openxmlformats.org/officeDocument/2006/relationships/hyperlink" Target="https://investinglive.com/commodities/silver-sprints-higher-gains-more-than-5-20260227/" TargetMode="External"/><Relationship Id="rId381" Type="http://schemas.openxmlformats.org/officeDocument/2006/relationships/hyperlink" Target="https://cleantechnica.com/2026/02/15/topcon-solar-cells-are-killing-a-key-anti-solar-talking-point/" TargetMode="External"/><Relationship Id="rId382" Type="http://schemas.openxmlformats.org/officeDocument/2006/relationships/hyperlink" Target="https://www.gurufocus.com/news/8634101/pan-american-silver-corp-paas-q4-2025-earnings-call-highlights-record-financial-performance-and-strategic-insights" TargetMode="External"/><Relationship Id="rId383" Type="http://schemas.openxmlformats.org/officeDocument/2006/relationships/hyperlink" Target="https://www.pv-magazine.com/2026/02/16/silver-saving-efforts-ramping-up-in-solar-industry-says-heraeus/" TargetMode="External"/><Relationship Id="rId384" Type="http://schemas.openxmlformats.org/officeDocument/2006/relationships/hyperlink" Target="https://www.fool.com/investing/2026/02/17/how-nvidia-and-ai-are-driving-demand-for-silver-hi/" TargetMode="External"/><Relationship Id="rId385" Type="http://schemas.openxmlformats.org/officeDocument/2006/relationships/hyperlink" Target="https://english.elpais.com/international/2026-02-21/precious-metals-boom-catches-the-attention-of-organized-crime-in-mexico.html" TargetMode="External"/><Relationship Id="rId386" Type="http://schemas.openxmlformats.org/officeDocument/2006/relationships/hyperlink" Target="https://www.eqmagpro.com/solar-industry-speeds-up-transition-away-from-silver-amid-rising-costs-eq/" TargetMode="External"/><Relationship Id="rId387" Type="http://schemas.openxmlformats.org/officeDocument/2006/relationships/hyperlink" Target="https://metalsandminers.substack.com/p/mexico-on-fire-cartel-war-threatens" TargetMode="External"/><Relationship Id="rId388" Type="http://schemas.openxmlformats.org/officeDocument/2006/relationships/hyperlink" Target="https://www.streetwisereports.com/article/2026/02/20/silver-co-in-the-yukon-hits-best-hole-yet.html" TargetMode="External"/><Relationship Id="rId389" Type="http://schemas.openxmlformats.org/officeDocument/2006/relationships/hyperlink" Target="https://www.goodreturns.in/news/gold-etfs-vs-silver-etfs-vs-stocks-has-love-for-gold-silver-become-nightmare-for-sensex-nifty-1488631.html" TargetMode="External"/><Relationship Id="rId390" Type="http://schemas.openxmlformats.org/officeDocument/2006/relationships/hyperlink" Target="https://www.streetwisereports.com/article/2026/02/23/one-of-the-highest-grade-silver-hits-in-haldane-history-extends-main-fault-discovery.html" TargetMode="External"/><Relationship Id="rId391" Type="http://schemas.openxmlformats.org/officeDocument/2006/relationships/hyperlink" Target="https://renewablewatch.in/2026/02/24/vikram-solar-inks-2-gw-cell-procurement-agreement-with-jupiter-international/" TargetMode="External"/><Relationship Id="rId392" Type="http://schemas.openxmlformats.org/officeDocument/2006/relationships/hyperlink" Target="https://www.informalnewz.com/gold-silver-price-hike-gold-and-silver-prices-rise-by-rs-18000-in-one-stroke-see-latest-rates/" TargetMode="External"/><Relationship Id="rId393" Type="http://schemas.openxmlformats.org/officeDocument/2006/relationships/hyperlink" Target="https://bioengineer.org/hkust-secures-worlds-first-certification-for-fully-solvent-free-perovskite-solar-cell-technology-breakthrough/" TargetMode="External"/><Relationship Id="rId394" Type="http://schemas.openxmlformats.org/officeDocument/2006/relationships/hyperlink" Target="https://www.thehindubusinessline.com/markets/gold/gold-silver-rates-up-today-whats-driving-price-surge/article70654815.ece" TargetMode="External"/><Relationship Id="rId395" Type="http://schemas.openxmlformats.org/officeDocument/2006/relationships/hyperlink" Target="https://beincrypto.com/gold-silver-markets-lunar-new-year-crash/" TargetMode="External"/><Relationship Id="rId396" Type="http://schemas.openxmlformats.org/officeDocument/2006/relationships/hyperlink" Target="https://www.northernminer.com/news/mexican-security-risks-highlighted-in-new-reports/1003888145/" TargetMode="External"/><Relationship Id="rId397" Type="http://schemas.openxmlformats.org/officeDocument/2006/relationships/hyperlink" Target="https://www.business-standard.com/markets/news/gold-silver-etfs-rebound-as-previous-metals-rise-global-cues-add-support-126021900400_1.html" TargetMode="External"/><Relationship Id="rId398" Type="http://schemas.openxmlformats.org/officeDocument/2006/relationships/hyperlink" Target="https://techxplore.com/news/2026-02-industrial-topcon-solar-cells-efficiency.html" TargetMode="External"/><Relationship Id="rId399" Type="http://schemas.openxmlformats.org/officeDocument/2006/relationships/hyperlink" Target="https://www.mining-technology.com/news/blackrock-silver-launches-drilling-tonopah-west/" TargetMode="External"/><Relationship Id="rId400" Type="http://schemas.openxmlformats.org/officeDocument/2006/relationships/hyperlink" Target="https://www.business-standard.com/markets/commodities/silver-gold-set-for-gains-next-week-on-global-trade-strains-analysts-126022200635_1.html" TargetMode="External"/><Relationship Id="rId401" Type="http://schemas.openxmlformats.org/officeDocument/2006/relationships/hyperlink" Target="https://www.nation.com.pk/23-Feb-2026/gold-speaks" TargetMode="External"/><Relationship Id="rId402" Type="http://schemas.openxmlformats.org/officeDocument/2006/relationships/hyperlink" Target="https://www.cryptotimes.io/2026/02/23/gold-silver-show-signs-of-rally-then-why-is-bitcoin-dead/" TargetMode="External"/><Relationship Id="rId403" Type="http://schemas.openxmlformats.org/officeDocument/2006/relationships/hyperlink" Target="https://meyka.com/blog/gold-price-rises-sharply-with-futures-at-5153-90-per-ounce/" TargetMode="External"/><Relationship Id="rId404" Type="http://schemas.openxmlformats.org/officeDocument/2006/relationships/hyperlink" Target="https://payspacemagazine.com/news/gold-and-silver-rebound-after-january-rout-as-safe-haven-demand-returns-among-tariffs-pressure/" TargetMode="External"/><Relationship Id="rId405" Type="http://schemas.openxmlformats.org/officeDocument/2006/relationships/hyperlink" Target="https://www.investing.com/news/commodities-news/silver-squeeze-to-persist-in-the-near-term-amid-analyst-says-4533835" TargetMode="External"/><Relationship Id="rId406" Type="http://schemas.openxmlformats.org/officeDocument/2006/relationships/hyperlink" Target="https://skillings.net/the-silver-surge-why-physical-investment-is-set-to-jump-20/" TargetMode="External"/><Relationship Id="rId407" Type="http://schemas.openxmlformats.org/officeDocument/2006/relationships/hyperlink" Target="https://trak.in/stories/gold-silver-price-surge-amidst-middle-east-tension-silver-crosses-rs-10000-kg/" TargetMode="External"/><Relationship Id="rId408" Type="http://schemas.openxmlformats.org/officeDocument/2006/relationships/hyperlink" Target="https://euroweeklynews.com/2026/03/02/silver-set-to-surge-as-middle-east-strikes-rattle-global-markets/" TargetMode="External"/><Relationship Id="rId409" Type="http://schemas.openxmlformats.org/officeDocument/2006/relationships/hyperlink" Target="https://resourceworld.com/silver-one-drilling-for-geotechnical-pit-slope-study-at-candelaria-projec-nevada/?utm_source=rss&amp;utm_medium=rss&amp;utm_campaign=silver-one-drilling-for-geotechnical-pit-slope-study-at-candelaria-projec-nevada" TargetMode="External"/><Relationship Id="rId410" Type="http://schemas.openxmlformats.org/officeDocument/2006/relationships/hyperlink" Target="https://energy.economictimes.indiatimes.com/news/renewable/silver-surge-could-lift-solar-tariffs-by-1-3-and-boost-project-costs-up-to-27-lakh-per-mw-experts-say/128945661" TargetMode="External"/><Relationship Id="rId411" Type="http://schemas.openxmlformats.org/officeDocument/2006/relationships/hyperlink" Target="https://gestion.pe/economia/empresas/silver-mountain-alista-reinicio-de-la-mina-reliquias-en-huancavelica-para-el-tercer-trimestre-de-2026-y-avanza-exploracion-en-caudalosa-noticia/" TargetMode="External"/><Relationship Id="rId412" Type="http://schemas.openxmlformats.org/officeDocument/2006/relationships/hyperlink" Target="https://economictimes.indiatimes.com/markets/stocks/news/can-israel-iran-war-help-silver-hit-a-new-record-high-past-121-and-gold-over-5595/articleshow/128958983.cms" TargetMode="External"/><Relationship Id="rId413" Type="http://schemas.openxmlformats.org/officeDocument/2006/relationships/hyperlink" Target="https://www.pv-magazine-australia.com/2026/03/03/premier-energies-unveils-zero-busbar-topcon-solar-cell/" TargetMode="External"/><Relationship Id="rId414" Type="http://schemas.openxmlformats.org/officeDocument/2006/relationships/hyperlink" Target="https://www.americanbankingnews.com/2026/03/01/arete-wealth-advisors-llc-has-4-99-million-stock-holdings-in-ishares-silver-trust-slv.html" TargetMode="External"/><Relationship Id="rId415" Type="http://schemas.openxmlformats.org/officeDocument/2006/relationships/hyperlink" Target="https://www.americanbankingnews.com/2026/03/01/creekmur-asset-management-llc-has-513000-stake-in-abrdn-physical-silver-shares-etf-sivr.html" TargetMode="External"/><Relationship Id="rId416" Type="http://schemas.openxmlformats.org/officeDocument/2006/relationships/hyperlink" Target="https://skillings.net/mexican-mining-risk-security-policy-and-the-2026-investor-outlook/" TargetMode="External"/><Relationship Id="rId417" Type="http://schemas.openxmlformats.org/officeDocument/2006/relationships/hyperlink" Target="https://www.gurufocus.com/news/8677406/gld-rebounds-amid-middle-east-tensions-and-yield-decline" TargetMode="External"/><Relationship Id="rId418" Type="http://schemas.openxmlformats.org/officeDocument/2006/relationships/hyperlink" Target="https://www.business-standard.com/markets/news/safe-haven-rush-eases-as-inflows-into-gold-and-silver-etfs-retreat-126030400806_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