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2026-03-19 22:05 UTC [QZVR] | Bullish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geopolitical_supply_risk_premium (high)</w:t>
      </w:r>
      <w:r/>
    </w:p>
    <w:p>
      <w:pPr>
        <w:pStyle w:val="ListBullet"/>
        <w:spacing w:line="240" w:lineRule="auto"/>
        <w:ind w:left="720"/>
      </w:pPr>
      <w:r/>
      <w:r>
        <w:t>generated_at: 2026-03-19T22:05:00Z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Over next ~6h, biased higher/'up but choppy' as LNG/geopolitical supply-risk headlines keep a risk-premium bid.</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Over ~24h, upside skew persists but volatility elevated; bullish thesis fragile, de-escalation can quickly unwind risk premium.</w:t>
            </w:r>
          </w:p>
        </w:tc>
        <w:tc>
          <w:tcPr>
            <w:tcW w:type="dxa" w:w="1040"/>
          </w:tcPr>
          <w:p>
            <w:r>
              <w:t>57</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B-NG-003</w:t>
            </w:r>
          </w:p>
        </w:tc>
        <w:tc>
          <w:tcPr>
            <w:tcW w:type="dxa" w:w="1040"/>
          </w:tcPr>
          <w:p>
            <w:r>
              <w:t>Short-term downside risk if demand/policy/regulatory signals dominate and the market treats disruption risk as non-binding (risk-premium compression).</w:t>
            </w:r>
          </w:p>
        </w:tc>
        <w:tc>
          <w:tcPr>
            <w:tcW w:type="dxa" w:w="1040"/>
          </w:tcPr>
          <w:p>
            <w:r>
              <w:t>43</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"cis_natural_gas_2026-03-19T22:05:00Z",</w:t>
        <w:br/>
        <w:t xml:space="preserve"> "timestamp_utc": "2026-03-19T22:05:00Z",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63,</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"Over the next ~6 hours, natural gas futures are biased higher or 'up but choppy' as LNG/geopolitical supply-risk headlines keep a risk-premium bid in the complex.",</w:t>
        <w:br/>
        <w:t xml:space="preserve"> "probability_pct": 60,</w:t>
        <w:br/>
        <w:t xml:space="preserve"> "direction": "up",</w:t>
        <w:br/>
        <w:t xml:space="preserve"> "velocity": "stable",</w:t>
        <w:br/>
        <w:t xml:space="preserve"> "horizon": "6h",</w:t>
        <w:br/>
        <w:t xml:space="preserve"> "drivers": [</w:t>
        <w:br/>
        <w:t xml:space="preserve"> "LNG supply disruption / energy-security headline risk (Qatar/Iran/Ras Laffan / wider ME)",</w:t>
        <w:br/>
        <w:t xml:space="preserve"> "Infrastructure disruption risk signal (Gazprom-related / network disruption framing)",</w:t>
        <w:br/>
        <w:t xml:space="preserve"> "Risk-off positioning dynamics from Tier-A source clusters (Reuters/Bloomberg-heavy trend set)"</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"Over ~24 hours, upside skew persists but volatility is elevated; any perceived de-escalation/continuity of flows can unwind the risk premium quickly (bullish thesis is fragile).",</w:t>
        <w:br/>
        <w:t xml:space="preserve"> "probability_pct": 57,</w:t>
        <w:br/>
        <w:t xml:space="preserve"> "direction": "up",</w:t>
        <w:br/>
        <w:t xml:space="preserve"> "velocity": "fading",</w:t>
        <w:br/>
        <w:t xml:space="preserve"> "horizon": "24h",</w:t>
        <w:br/>
        <w:t xml:space="preserve"> "drivers": [</w:t>
        <w:br/>
        <w:t xml:space="preserve"> "Persistent geopolitical escalation narratives across multiple clusters",</w:t>
        <w:br/>
        <w:t xml:space="preserve"> "Single-source 'tail' signals (VIP lane) add noise and can amplify whipsaw risk",</w:t>
        <w:br/>
        <w:t xml:space="preserve"> "Mixed policy/demand chatter (Europe/Asia) can intermittently cap rallies"</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"Short-term downside risk exists if demand/policy/regulatory signals dominate the tape and the market treats disruption risk as non-binding (risk-premium compression).",</w:t>
        <w:br/>
        <w:t xml:space="preserve"> "probability_pct": 43,</w:t>
        <w:br/>
        <w:t xml:space="preserve"> "direction": "down",</w:t>
        <w:br/>
        <w:t xml:space="preserve"> "velocity": "stable",</w:t>
        <w:br/>
        <w:t xml:space="preserve"> "horizon": "24h",</w:t>
        <w:br/>
        <w:t xml:space="preserve"> "drivers": [</w:t>
        <w:br/>
        <w:t xml:space="preserve"> "Policy/demand dynamics in Europe/Asia (VIP singleton) suggesting potential demand headwinds",</w:t>
        <w:br/>
        <w:t xml:space="preserve"> "Late-hour regulatory/price-noise signal (seed-level, low-confidence) raising uncertainty rather than directional clarity",</w:t>
        <w:br/>
        <w:t xml:space="preserve"> "Event-risk fatigue / de-escalation headlines (not yet present as explicit contradictions in this batch)"</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"conviction_score_0_100": 63,</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"geopolitical_supply_risk_premium",</w:t>
        <w:br/>
        <w:t xml:space="preserve"> "severity": "high",</w:t>
        <w:br/>
        <w:t xml:space="preserve"> "detail": "Dominant admitted signals are disruption/energy-security related; supports upside risk premium but can reverse quickly on de-escalation."</w:t>
        <w:br/>
        <w:t xml:space="preserve"> },</w:t>
        <w:br/>
        <w:t xml:space="preserve"> {</w:t>
        <w:br/>
        <w:t xml:space="preserve"> "flag": "momentum_softening_last_6h",</w:t>
        <w:br/>
        <w:t xml:space="preserve"> "severity": "medium",</w:t>
        <w:br/>
        <w:t xml:space="preserve"> "detail": "Hourly sentiment-score peaked earlier and has rolled over into the latest buckets, increasing reversal/mean-reversion risk."</w:t>
        <w:br/>
        <w:t xml:space="preserve"> },</w:t>
        <w:br/>
        <w:t xml:space="preserve"> {</w:t>
        <w:br/>
        <w:t xml:space="preserve"> "flag": "vip_singleton_noise_tail",</w:t>
        <w:br/>
        <w:t xml:space="preserve"> "severity": "medium",</w:t>
        <w:br/>
        <w:t xml:space="preserve"> "detail": "Several VIP-lane items are single-source; treat as volatility amplifiers rather than stable directional evidence."</w:t>
        <w:br/>
        <w:t xml:space="preserve"> },</w:t>
        <w:br/>
        <w:t xml:space="preserve"> {</w:t>
        <w:br/>
        <w:t xml:space="preserve"> "flag": "fundamental_data_absent_in_batch",</w:t>
        <w:br/>
        <w:t xml:space="preserve"> "severity": "medium",</w:t>
        <w:br/>
        <w:t xml:space="preserve"> "detail": "This run is headline-driven (geopolitics/policy); no explicit storage/production/weather quant drivers were provided in the admitted evidence set."</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"Fresh corroboration of LNG supply disruption / energy-security escalation within the next 6\u201312 hours without matching de-escalation headlines."</w:t>
        <w:br/>
        <w:t xml:space="preserve"> },</w:t>
        <w:br/>
        <w:t xml:space="preserve"> {</w:t>
        <w:br/>
        <w:t xml:space="preserve"> "market": "natural_gas",</w:t>
        <w:br/>
        <w:t xml:space="preserve"> "confidence": "high",</w:t>
        <w:br/>
        <w:t xml:space="preserve"> "action": "volatility_watch",</w:t>
        <w:br/>
        <w:t xml:space="preserve"> "trigger_condition": "Any rapid sequence of opposing geopolitics headlines (escalation then de-escalation) or confirmation/denial of operational disruption."</w:t>
        <w:br/>
        <w:t xml:space="preserve"> },</w:t>
        <w:br/>
        <w:t xml:space="preserve"> {</w:t>
        <w:br/>
        <w:t xml:space="preserve"> "market": "natural_gas",</w:t>
        <w:br/>
        <w:t xml:space="preserve"> "confidence": "medium",</w:t>
        <w:br/>
        <w:t xml:space="preserve"> "action": "reversal_watch",</w:t>
        <w:br/>
        <w:t xml:space="preserve"> "trigger_condition": "Directional-score continues to fall for 2\u20133 consecutive hourly buckets while bearish-pressure and contradiction ratio rise."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"2026-03-18T23:00:00Z",</w:t>
        <w:br/>
        <w:t xml:space="preserve"> "bucket_end_utc": "2026-03-19T00:00:00Z",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"2026-03-19T00:00:00Z",</w:t>
        <w:br/>
        <w:t xml:space="preserve"> "bucket_end_utc": "2026-03-19T01:00:00Z",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"2026-03-19T01:00:00Z",</w:t>
        <w:br/>
        <w:t xml:space="preserve"> "bucket_end_utc": "2026-03-19T02:00:00Z",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10,</w:t>
        <w:br/>
        <w:t xml:space="preserve"> "bullish_pressure_score": 14,</w:t>
        <w:br/>
        <w:t xml:space="preserve"> "bearish_pressure_score": 4,</w:t>
        <w:br/>
        <w:t xml:space="preserve"> "net_sentiment_score": 10,</w:t>
        <w:br/>
        <w:t xml:space="preserve"> "velocity_score": 10,</w:t>
        <w:br/>
        <w:t xml:space="preserve"> "acceleration_score": 10,</w:t>
        <w:br/>
        <w:t xml:space="preserve"> "contradiction_ratio": 0.12,</w:t>
        <w:br/>
        <w:t xml:space="preserve"> "fresh_evidence_count": 1,</w:t>
        <w:br/>
        <w:t xml:space="preserve"> "stale_evidence_count": 0,</w:t>
        <w:br/>
        <w:t xml:space="preserve"> "conviction_score_0_100": 22,</w:t>
        <w:br/>
        <w:t xml:space="preserve"> "fragility_score_0_100": 68,</w:t>
        <w:br/>
        <w:t xml:space="preserve"> "dominant_state": "neutral_mixed"</w:t>
        <w:br/>
        <w:t xml:space="preserve"> },</w:t>
        <w:br/>
        <w:t xml:space="preserve"> {</w:t>
        <w:br/>
        <w:t xml:space="preserve"> "bucket_start_utc": "2026-03-19T03:00:00Z",</w:t>
        <w:br/>
        <w:t xml:space="preserve"> "bucket_end_utc": "2026-03-19T04:00:00Z",</w:t>
        <w:br/>
        <w:t xml:space="preserve"> "directional_score_signed": 8,</w:t>
        <w:br/>
        <w:t xml:space="preserve"> "bullish_pressure_score": 12,</w:t>
        <w:br/>
        <w:t xml:space="preserve"> "bearish_pressure_score": 4,</w:t>
        <w:br/>
        <w:t xml:space="preserve"> "net_sentiment_score": 8,</w:t>
        <w:br/>
        <w:t xml:space="preserve"> "velocity_score": -2,</w:t>
        <w:br/>
        <w:t xml:space="preserve"> "acceleration_score": -12,</w:t>
        <w:br/>
        <w:t xml:space="preserve"> "contradiction_ratio": 0.12,</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"2026-03-19T04:00:00Z",</w:t>
        <w:br/>
        <w:t xml:space="preserve"> "bucket_end_utc": "2026-03-19T05:00:00Z",</w:t>
        <w:br/>
        <w:t xml:space="preserve"> "directional_score_signed": 6,</w:t>
        <w:br/>
        <w:t xml:space="preserve"> "bullish_pressure_score": 10,</w:t>
        <w:br/>
        <w:t xml:space="preserve"> "bearish_pressure_score": 4,</w:t>
        <w:br/>
        <w:t xml:space="preserve"> "net_sentiment_score": 6,</w:t>
        <w:br/>
        <w:t xml:space="preserve"> "velocity_score": -2,</w:t>
        <w:br/>
        <w:t xml:space="preserve"> "acceleration_score": 0,</w:t>
        <w:br/>
        <w:t xml:space="preserve"> "contradiction_ratio": 0.13,</w:t>
        <w:br/>
        <w:t xml:space="preserve"> "fresh_evidence_count": 0,</w:t>
        <w:br/>
        <w:t xml:space="preserve"> "stale_evidence_count": 0,</w:t>
        <w:br/>
        <w:t xml:space="preserve"> "conviction_score_0_100": 18,</w:t>
        <w:br/>
        <w:t xml:space="preserve"> "fragility_score_0_100": 68,</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18,</w:t>
        <w:br/>
        <w:t xml:space="preserve"> "bullish_pressure_score": 24,</w:t>
        <w:br/>
        <w:t xml:space="preserve"> "bearish_pressure_score": 6,</w:t>
        <w:br/>
        <w:t xml:space="preserve"> "net_sentiment_score": 18,</w:t>
        <w:br/>
        <w:t xml:space="preserve"> "velocity_score": 12,</w:t>
        <w:br/>
        <w:t xml:space="preserve"> "acceleration_score": 14,</w:t>
        <w:br/>
        <w:t xml:space="preserve"> "contradiction_ratio": 0.14,</w:t>
        <w:br/>
        <w:t xml:space="preserve"> "fresh_evidence_count": 1,</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"2026-03-19T06:00:00Z",</w:t>
        <w:br/>
        <w:t xml:space="preserve"> "bucket_end_utc": "2026-03-19T07:00:00Z",</w:t>
        <w:br/>
        <w:t xml:space="preserve"> "directional_score_signed": 32,</w:t>
        <w:br/>
        <w:t xml:space="preserve"> "bullish_pressure_score": 40,</w:t>
        <w:br/>
        <w:t xml:space="preserve"> "bearish_pressure_score": 8,</w:t>
        <w:br/>
        <w:t xml:space="preserve"> "net_sentiment_score": 32,</w:t>
        <w:br/>
        <w:t xml:space="preserve"> "velocity_score": 14,</w:t>
        <w:br/>
        <w:t xml:space="preserve"> "acceleration_score": 2,</w:t>
        <w:br/>
        <w:t xml:space="preserve"> "contradiction_ratio": 0.15,</w:t>
        <w:br/>
        <w:t xml:space="preserve"> "fresh_evidence_count": 1,</w:t>
        <w:br/>
        <w:t xml:space="preserve"> "stale_evidence_count": 1,</w:t>
        <w:br/>
        <w:t xml:space="preserve"> "conviction_score_0_100": 42,</w:t>
        <w:br/>
        <w:t xml:space="preserve"> "fragility_score_0_100": 58,</w:t>
        <w:br/>
        <w:t xml:space="preserve"> "dominant_state": "bullish"</w:t>
        <w:br/>
        <w:t xml:space="preserve"> },</w:t>
        <w:br/>
        <w:t xml:space="preserve"> {</w:t>
        <w:br/>
        <w:t xml:space="preserve"> "bucket_start_utc": "2026-03-19T07:00:00Z",</w:t>
        <w:br/>
        <w:t xml:space="preserve"> "bucket_end_utc": "2026-03-19T08:00:00Z",</w:t>
        <w:br/>
        <w:t xml:space="preserve"> "directional_score_signed": 28,</w:t>
        <w:br/>
        <w:t xml:space="preserve"> "bullish_pressure_score": 36,</w:t>
        <w:br/>
        <w:t xml:space="preserve"> "bearish_pressure_score": 8,</w:t>
        <w:br/>
        <w:t xml:space="preserve"> "net_sentiment_score": 28,</w:t>
        <w:br/>
        <w:t xml:space="preserve"> "velocity_score": -4,</w:t>
        <w:br/>
        <w:t xml:space="preserve"> "acceleration_score": -18,</w:t>
        <w:br/>
        <w:t xml:space="preserve"> "contradiction_ratio": 0.16,</w:t>
        <w:br/>
        <w:t xml:space="preserve"> "fresh_evidence_count": 0,</w:t>
        <w:br/>
        <w:t xml:space="preserve"> "stale_evidence_count": 1,</w:t>
        <w:br/>
        <w:t xml:space="preserve"> "conviction_score_0_100": 40,</w:t>
        <w:br/>
        <w:t xml:space="preserve"> "fragility_score_0_100": 59,</w:t>
        <w:br/>
        <w:t xml:space="preserve"> "dominant_state": "bullish"</w:t>
        <w:br/>
        <w:t xml:space="preserve"> },</w:t>
        <w:br/>
        <w:t xml:space="preserve"> {</w:t>
        <w:br/>
        <w:t xml:space="preserve"> "bucket_start_utc": "2026-03-19T08:00:00Z",</w:t>
        <w:br/>
        <w:t xml:space="preserve"> "bucket_end_utc": "2026-03-19T09:00:00Z",</w:t>
        <w:br/>
        <w:t xml:space="preserve"> "directional_score_signed": 40,</w:t>
        <w:br/>
        <w:t xml:space="preserve"> "bullish_pressure_score": 52,</w:t>
        <w:br/>
        <w:t xml:space="preserve"> "bearish_pressure_score": 12,</w:t>
        <w:br/>
        <w:t xml:space="preserve"> "net_sentiment_score": 40,</w:t>
        <w:br/>
        <w:t xml:space="preserve"> "velocity_score": 12,</w:t>
        <w:br/>
        <w:t xml:space="preserve"> "acceleration_score": 16,</w:t>
        <w:br/>
        <w:t xml:space="preserve"> "contradiction_ratio": 0.17,</w:t>
        <w:br/>
        <w:t xml:space="preserve"> "fresh_evidence_count": 1,</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"2026-03-19T09:00:00Z",</w:t>
        <w:br/>
        <w:t xml:space="preserve"> "bucket_end_utc": "2026-03-19T10:00:00Z",</w:t>
        <w:br/>
        <w:t xml:space="preserve"> "directional_score_signed": 35,</w:t>
        <w:br/>
        <w:t xml:space="preserve"> "bullish_pressure_score": 48,</w:t>
        <w:br/>
        <w:t xml:space="preserve"> "bearish_pressure_score": 13,</w:t>
        <w:br/>
        <w:t xml:space="preserve"> "net_sentiment_score": 35,</w:t>
        <w:br/>
        <w:t xml:space="preserve"> "velocity_score": -5,</w:t>
        <w:br/>
        <w:t xml:space="preserve"> "acceleration_score": -17,</w:t>
        <w:br/>
        <w:t xml:space="preserve"> "contradiction_ratio": 0.18,</w:t>
        <w:br/>
        <w:t xml:space="preserve"> "fresh_evidence_count": 0,</w:t>
        <w:br/>
        <w:t xml:space="preserve"> "stale_evidence_count": 1,</w:t>
        <w:br/>
        <w:t xml:space="preserve"> "conviction_score_0_100": 45,</w:t>
        <w:br/>
        <w:t xml:space="preserve"> "fragility_score_0_100": 56,</w:t>
        <w:br/>
        <w:t xml:space="preserve"> "dominant_state": "bullish"</w:t>
        <w:br/>
        <w:t xml:space="preserve"> },</w:t>
        <w:br/>
        <w:t xml:space="preserve"> {</w:t>
        <w:br/>
        <w:t xml:space="preserve"> "bucket_start_utc": "2026-03-19T10:00:00Z",</w:t>
        <w:br/>
        <w:t xml:space="preserve"> "bucket_end_utc": "2026-03-19T11:00:00Z",</w:t>
        <w:br/>
        <w:t xml:space="preserve"> "directional_score_signed": 33,</w:t>
        <w:br/>
        <w:t xml:space="preserve"> "bullish_pressure_score": 46,</w:t>
        <w:br/>
        <w:t xml:space="preserve"> "bearish_pressure_score": 13,</w:t>
        <w:br/>
        <w:t xml:space="preserve"> "net_sentiment_score": 33,</w:t>
        <w:br/>
        <w:t xml:space="preserve"> "velocity_score": -2,</w:t>
        <w:br/>
        <w:t xml:space="preserve"> "acceleration_score": 3,</w:t>
        <w:br/>
        <w:t xml:space="preserve"> "contradiction_ratio": 0.18,</w:t>
        <w:br/>
        <w:t xml:space="preserve"> "fresh_evidence_count": 0,</w:t>
        <w:br/>
        <w:t xml:space="preserve"> "stale_evidence_count": 1,</w:t>
        <w:br/>
        <w:t xml:space="preserve"> "conviction_score_0_100": 44,</w:t>
        <w:br/>
        <w:t xml:space="preserve"> "fragility_score_0_100": 57,</w:t>
        <w:br/>
        <w:t xml:space="preserve"> "dominant_state": "bullish"</w:t>
        <w:br/>
        <w:t xml:space="preserve"> },</w:t>
        <w:br/>
        <w:t xml:space="preserve"> {</w:t>
        <w:br/>
        <w:t xml:space="preserve"> "bucket_start_utc": "2026-03-19T11:00:00Z",</w:t>
        <w:br/>
        <w:t xml:space="preserve"> "bucket_end_utc": "2026-03-19T12:00:00Z",</w:t>
        <w:br/>
        <w:t xml:space="preserve"> "directional_score_signed": 55,</w:t>
        <w:br/>
        <w:t xml:space="preserve"> "bullish_pressure_score": 70,</w:t>
        <w:br/>
        <w:t xml:space="preserve"> "bearish_pressure_score": 15,</w:t>
        <w:br/>
        <w:t xml:space="preserve"> "net_sentiment_score": 55,</w:t>
        <w:br/>
        <w:t xml:space="preserve"> "velocity_score": 22,</w:t>
        <w:br/>
        <w:t xml:space="preserve"> "acceleration_score": 24,</w:t>
        <w:br/>
        <w:t xml:space="preserve"> "contradiction_ratio": 0.2,</w:t>
        <w:br/>
        <w:t xml:space="preserve"> "fresh_evidence_count": 2,</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"2026-03-19T12:00:00Z",</w:t>
        <w:br/>
        <w:t xml:space="preserve"> "bucket_end_utc": "2026-03-19T13:00:00Z",</w:t>
        <w:br/>
        <w:t xml:space="preserve"> "directional_score_signed": 50,</w:t>
        <w:br/>
        <w:t xml:space="preserve"> "bullish_pressure_score": 64,</w:t>
        <w:br/>
        <w:t xml:space="preserve"> "bearish_pressure_score": 14,</w:t>
        <w:br/>
        <w:t xml:space="preserve"> "net_sentiment_score": 50,</w:t>
        <w:br/>
        <w:t xml:space="preserve"> "velocity_score": -5,</w:t>
        <w:br/>
        <w:t xml:space="preserve"> "acceleration_score": -27,</w:t>
        <w:br/>
        <w:t xml:space="preserve"> "contradiction_ratio": 0.21,</w:t>
        <w:br/>
        <w:t xml:space="preserve"> "fresh_evidence_count": 0,</w:t>
        <w:br/>
        <w:t xml:space="preserve"> "stale_evidence_count": 1,</w:t>
        <w:br/>
        <w:t xml:space="preserve"> "conviction_score_0_100": 62,</w:t>
        <w:br/>
        <w:t xml:space="preserve"> "fragility_score_0_100": 56,</w:t>
        <w:br/>
        <w:t xml:space="preserve"> "dominant_state": "bullish"</w:t>
        <w:br/>
        <w:t xml:space="preserve"> },</w:t>
        <w:br/>
        <w:t xml:space="preserve"> {</w:t>
        <w:br/>
        <w:t xml:space="preserve"> "bucket_start_utc": "2026-03-19T13:00:00Z",</w:t>
        <w:br/>
        <w:t xml:space="preserve"> "bucket_end_utc": "2026-03-19T14:00:00Z",</w:t>
        <w:br/>
        <w:t xml:space="preserve"> "directional_score_signed": 46,</w:t>
        <w:br/>
        <w:t xml:space="preserve"> "bullish_pressure_score": 60,</w:t>
        <w:br/>
        <w:t xml:space="preserve"> "bearish_pressure_score": 14,</w:t>
        <w:br/>
        <w:t xml:space="preserve"> "net_sentiment_score": 46,</w:t>
        <w:br/>
        <w:t xml:space="preserve"> "velocity_score": -4,</w:t>
        <w:br/>
        <w:t xml:space="preserve"> "acceleration_score": 1,</w:t>
        <w:br/>
        <w:t xml:space="preserve"> "contradiction_ratio": 0.22,</w:t>
        <w:br/>
        <w:t xml:space="preserve"> "fresh_evidence_count": 1,</w:t>
        <w:br/>
        <w:t xml:space="preserve"> "stale_evidence_count": 1,</w:t>
        <w:br/>
        <w:t xml:space="preserve"> "conviction_score_0_100": 60,</w:t>
        <w:br/>
        <w:t xml:space="preserve"> "fragility_score_0_100": 56,</w:t>
        <w:br/>
        <w:t xml:space="preserve"> "dominant_state": "bullish"</w:t>
        <w:br/>
        <w:t xml:space="preserve"> },</w:t>
        <w:br/>
        <w:t xml:space="preserve"> {</w:t>
        <w:br/>
        <w:t xml:space="preserve"> "bucket_start_utc": "2026-03-19T14:00:00Z",</w:t>
        <w:br/>
        <w:t xml:space="preserve"> "bucket_end_utc": "2026-03-19T15:00:00Z",</w:t>
        <w:br/>
        <w:t xml:space="preserve"> "directional_score_signed": 44,</w:t>
        <w:br/>
        <w:t xml:space="preserve"> "bullish_pressure_score": 58,</w:t>
        <w:br/>
        <w:t xml:space="preserve"> "bearish_pressure_score": 14,</w:t>
        <w:br/>
        <w:t xml:space="preserve"> "net_sentiment_score": 44,</w:t>
        <w:br/>
        <w:t xml:space="preserve"> "velocity_score": -2,</w:t>
        <w:br/>
        <w:t xml:space="preserve"> "acceleration_score": 2,</w:t>
        <w:br/>
        <w:t xml:space="preserve"> "contradiction_ratio": 0.22,</w:t>
        <w:br/>
        <w:t xml:space="preserve"> "fresh_evidence_count": 0,</w:t>
        <w:br/>
        <w:t xml:space="preserve"> "stale_evidence_count": 1,</w:t>
        <w:br/>
        <w:t xml:space="preserve"> "conviction_score_0_100": 59,</w:t>
        <w:br/>
        <w:t xml:space="preserve"> "fragility_score_0_100": 57,</w:t>
        <w:br/>
        <w:t xml:space="preserve"> "dominant_state": "bullish"</w:t>
        <w:br/>
        <w:t xml:space="preserve"> },</w:t>
        <w:br/>
        <w:t xml:space="preserve"> {</w:t>
        <w:br/>
        <w:t xml:space="preserve"> "bucket_start_utc": "2026-03-19T15:00:00Z",</w:t>
        <w:br/>
        <w:t xml:space="preserve"> "bucket_end_utc": "2026-03-19T16:00:00Z",</w:t>
        <w:br/>
        <w:t xml:space="preserve"> "directional_score_signed": 42,</w:t>
        <w:br/>
        <w:t xml:space="preserve"> "bullish_pressure_score": 56,</w:t>
        <w:br/>
        <w:t xml:space="preserve"> "bearish_pressure_score": 14,</w:t>
        <w:br/>
        <w:t xml:space="preserve"> "net_sentiment_score": 42,</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"2026-03-19T16:00:00Z",</w:t>
        <w:br/>
        <w:t xml:space="preserve"> "bucket_end_utc": "2026-03-19T17:00:00Z",</w:t>
        <w:br/>
        <w:t xml:space="preserve"> "directional_score_signed": 38,</w:t>
        <w:br/>
        <w:t xml:space="preserve"> "bullish_pressure_score": 52,</w:t>
        <w:br/>
        <w:t xml:space="preserve"> "bearish_pressure_score": 14,</w:t>
        <w:br/>
        <w:t xml:space="preserve"> "net_sentiment_score": 38,</w:t>
        <w:br/>
        <w:t xml:space="preserve"> "velocity_score": -4,</w:t>
        <w:br/>
        <w:t xml:space="preserve"> "acceleration_score": -2,</w:t>
        <w:br/>
        <w:t xml:space="preserve"> "contradiction_ratio": 0.23,</w:t>
        <w:br/>
        <w:t xml:space="preserve"> "fresh_evidence_count": 0,</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"2026-03-19T17:00:00Z",</w:t>
        <w:br/>
        <w:t xml:space="preserve"> "bucket_end_utc": "2026-03-19T18:00:00Z",</w:t>
        <w:br/>
        <w:t xml:space="preserve"> "directional_score_signed": 35,</w:t>
        <w:br/>
        <w:t xml:space="preserve"> "bullish_pressure_score": 50,</w:t>
        <w:br/>
        <w:t xml:space="preserve"> "bearish_pressure_score": 15,</w:t>
        <w:br/>
        <w:t xml:space="preserve"> "net_sentiment_score": 35,</w:t>
        <w:br/>
        <w:t xml:space="preserve"> "velocity_score": -3,</w:t>
        <w:br/>
        <w:t xml:space="preserve"> "acceleration_score": 1,</w:t>
        <w:br/>
        <w:t xml:space="preserve"> "contradiction_ratio": 0.23,</w:t>
        <w:br/>
        <w:t xml:space="preserve"> "fresh_evidence_count": 0,</w:t>
        <w:br/>
        <w:t xml:space="preserve"> "stale_evidence_count": 1,</w:t>
        <w:br/>
        <w:t xml:space="preserve"> "conviction_score_0_100": 53,</w:t>
        <w:br/>
        <w:t xml:space="preserve"> "fragility_score_0_100": 60,</w:t>
        <w:br/>
        <w:t xml:space="preserve"> "dominant_state": "bullish"</w:t>
        <w:br/>
        <w:t xml:space="preserve"> },</w:t>
        <w:br/>
        <w:t xml:space="preserve"> {</w:t>
        <w:br/>
        <w:t xml:space="preserve"> "bucket_start_utc": "2026-03-19T18:00:00Z",</w:t>
        <w:br/>
        <w:t xml:space="preserve"> "bucket_end_utc": "2026-03-19T19:00:00Z",</w:t>
        <w:br/>
        <w:t xml:space="preserve"> "directional_score_signed": 32,</w:t>
        <w:br/>
        <w:t xml:space="preserve"> "bullish_pressure_score": 46,</w:t>
        <w:br/>
        <w:t xml:space="preserve"> "bearish_pressure_score": 14,</w:t>
        <w:br/>
        <w:t xml:space="preserve"> "net_sentiment_score": 32,</w:t>
        <w:br/>
        <w:t xml:space="preserve"> "velocity_score": -3,</w:t>
        <w:br/>
        <w:t xml:space="preserve"> "acceleration_score": 0,</w:t>
        <w:br/>
        <w:t xml:space="preserve"> "contradiction_ratio": 0.24,</w:t>
        <w:br/>
        <w:t xml:space="preserve"> "fresh_evidence_count": 0,</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"2026-03-19T19:00:00Z",</w:t>
        <w:br/>
        <w:t xml:space="preserve"> "bucket_end_utc": "2026-03-19T20:00:00Z",</w:t>
        <w:br/>
        <w:t xml:space="preserve"> "directional_score_signed": 30,</w:t>
        <w:br/>
        <w:t xml:space="preserve"> "bullish_pressure_score": 44,</w:t>
        <w:br/>
        <w:t xml:space="preserve"> "bearish_pressure_score": 14,</w:t>
        <w:br/>
        <w:t xml:space="preserve"> "net_sentiment_score": 30,</w:t>
        <w:br/>
        <w:t xml:space="preserve"> "velocity_score": -2,</w:t>
        <w:br/>
        <w:t xml:space="preserve"> "acceleration_score": 1,</w:t>
        <w:br/>
        <w:t xml:space="preserve"> "contradiction_ratio": 0.24,</w:t>
        <w:br/>
        <w:t xml:space="preserve"> "fresh_evidence_count": 0,</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"2026-03-19T20:00:00Z",</w:t>
        <w:br/>
        <w:t xml:space="preserve"> "bucket_end_utc": "2026-03-19T21:00:00Z",</w:t>
        <w:br/>
        <w:t xml:space="preserve"> "directional_score_signed": 38,</w:t>
        <w:br/>
        <w:t xml:space="preserve"> "bullish_pressure_score": 50,</w:t>
        <w:br/>
        <w:t xml:space="preserve"> "bearish_pressure_score": 12,</w:t>
        <w:br/>
        <w:t xml:space="preserve"> "net_sentiment_score": 38,</w:t>
        <w:br/>
        <w:t xml:space="preserve"> "velocity_score": 8,</w:t>
        <w:br/>
        <w:t xml:space="preserve"> "acceleration_score": 10,</w:t>
        <w:br/>
        <w:t xml:space="preserve"> "contradiction_ratio": 0.23,</w:t>
        <w:br/>
        <w:t xml:space="preserve"> "fresh_evidence_count": 1,</w:t>
        <w:br/>
        <w:t xml:space="preserve"> "stale_evidence_count": 1,</w:t>
        <w:br/>
        <w:t xml:space="preserve"> "conviction_score_0_100": 54,</w:t>
        <w:br/>
        <w:t xml:space="preserve"> "fragility_score_0_100": 60,</w:t>
        <w:br/>
        <w:t xml:space="preserve"> "dominant_state": "bullish"</w:t>
        <w:br/>
        <w:t xml:space="preserve"> },</w:t>
        <w:br/>
        <w:t xml:space="preserve"> {</w:t>
        <w:br/>
        <w:t xml:space="preserve"> "bucket_start_utc": "2026-03-19T21:00:00Z",</w:t>
        <w:br/>
        <w:t xml:space="preserve"> "bucket_end_utc": "2026-03-19T22:00:00Z",</w:t>
        <w:br/>
        <w:t xml:space="preserve"> "directional_score_signed": 34,</w:t>
        <w:br/>
        <w:t xml:space="preserve"> "bullish_pressure_score": 46,</w:t>
        <w:br/>
        <w:t xml:space="preserve"> "bearish_pressure_score": 12,</w:t>
        <w:br/>
        <w:t xml:space="preserve"> "net_sentiment_score": 34,</w:t>
        <w:br/>
        <w:t xml:space="preserve"> "velocity_score": -4,</w:t>
        <w:br/>
        <w:t xml:space="preserve"> "acceleration_score": -12,</w:t>
        <w:br/>
        <w:t xml:space="preserve"> "contradiction_ratio": 0.24,</w:t>
        <w:br/>
        <w:t xml:space="preserve"> "fresh_evidence_count": 0,</w:t>
        <w:br/>
        <w:t xml:space="preserve"> "stale_evidence_count": 1,</w:t>
        <w:br/>
        <w:t xml:space="preserve"> "conviction_score_0_100": 52,</w:t>
        <w:br/>
        <w:t xml:space="preserve"> "fragility_score_0_100": 61,</w:t>
        <w:br/>
        <w:t xml:space="preserve"> "dominant_state": "bullish"</w:t>
        <w:br/>
        <w:t xml:space="preserve"> },</w:t>
        <w:br/>
        <w:t xml:space="preserve"> {</w:t>
        <w:br/>
        <w:t xml:space="preserve"> "bucket_start_utc": "2026-03-19T22:00:00Z",</w:t>
        <w:br/>
        <w:t xml:space="preserve"> "bucket_end_utc": "2026-03-19T23:00:00Z",</w:t>
        <w:br/>
        <w:t xml:space="preserve"> "directional_score_signed": 20,</w:t>
        <w:br/>
        <w:t xml:space="preserve"> "bullish_pressure_score": 40,</w:t>
        <w:br/>
        <w:t xml:space="preserve"> "bearish_pressure_score": 20,</w:t>
        <w:br/>
        <w:t xml:space="preserve"> "net_sentiment_score": 20,</w:t>
        <w:br/>
        <w:t xml:space="preserve"> "velocity_score": -14,</w:t>
        <w:br/>
        <w:t xml:space="preserve"> "acceleration_score": -10,</w:t>
        <w:br/>
        <w:t xml:space="preserve"> "contradiction_ratio": 0.3,</w:t>
        <w:br/>
        <w:t xml:space="preserve"> "fresh_evidence_count": 1,</w:t>
        <w:br/>
        <w:t xml:space="preserve"> "stale_evidence_count": 1,</w:t>
        <w:br/>
        <w:t xml:space="preserve"> "conviction_score_0_100": 44,</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14,</w:t>
        <w:br/>
        <w:t xml:space="preserve"> "signal_regime": "weakening_bullish"</w:t>
        <w:br/>
        <w:t xml:space="preserve"> },</w:t>
        <w:br/>
        <w:t xml:space="preserve"> "diagnostics": {</w:t>
        <w:br/>
        <w:t xml:space="preserve"> "trends_seen": 12,</w:t>
        <w:br/>
        <w:t xml:space="preserve"> "trends_admitted": 11,</w:t>
        <w:br/>
        <w:t xml:space="preserve"> "cross_domain_merges": 3,</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analyzed_markets=['natural_gas'].",</w:t>
        <w:br/>
        <w:t xml:space="preserve"> "Directional mapping interpretation used: disruption/energy-security risk =&gt; bullish price pressure; policy/demand headwinds =&gt; bearish pressure.",</w:t>
        <w:br/>
        <w:t xml:space="preserve"> "No explicit contradiction objects provided; contradiction_ratio reflects mixed-signal/authority-noise rather than formal contradiction records.",</w:t>
        <w:br/>
        <w:t xml:space="preserve"> "State_change set as 'new_bullish' due to absent prior-state memory in input (treated as neutral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2. </w:t>
      </w:r>
      <w:hyperlink r:id="rId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3. </w:t>
      </w:r>
      <w:hyperlink r:id="rId10">
        <w:r>
          <w:rPr>
            <w:color w:val="0000EE"/>
            <w:u w:val="single"/>
          </w:rPr>
          <w:t>https://inews.co.uk/news/politics/uk-apocalypse-energy-crisis-hike-bills-years-4304495</w:t>
        </w:r>
      </w:hyperlink>
      <w: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4. </w:t>
      </w:r>
      <w:hyperlink r:id="rId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5. </w:t>
      </w:r>
      <w:hyperlink r:id="rId11">
        <w:r>
          <w:rPr>
            <w:color w:val="0000EE"/>
            <w:u w:val="single"/>
          </w:rPr>
          <w:t>https://www.faz.net/aktuell/wirtschaft/klima-nachhaltigkeit/gas-ist-jetzt-doppelt-so-teuer-wie-vor-dem-krieg-200650576.html</w:t>
        </w:r>
      </w:hyperlink>
      <w: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6. </w:t>
      </w:r>
      <w:hyperlink r:id="rId12">
        <w:r>
          <w:rPr>
            <w:color w:val="0000EE"/>
            <w:u w:val="single"/>
          </w:rPr>
          <w:t>https://www.seoul.co.kr/news/newsView.php?id=20260319500306</w:t>
        </w:r>
      </w:hyperlink>
      <w: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7. </w:t>
      </w:r>
      <w:hyperlink r:id="rId13">
        <w:r>
          <w:rPr>
            <w:color w:val="0000EE"/>
            <w:u w:val="single"/>
          </w:rPr>
          <w:t>https://www.zerohedge.com/energy/worlds-largest-lng-complex-burning-us-export-terminals-are-running-full-out</w:t>
        </w:r>
      </w:hyperlink>
      <w: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8. </w:t>
      </w:r>
      <w:hyperlink r:id="rId14">
        <w:r>
          <w:rPr>
            <w:color w:val="0000EE"/>
            <w:u w:val="single"/>
          </w:rPr>
          <w:t>https://sana.sy/economy/2430606/</w:t>
        </w:r>
      </w:hyperlink>
      <w: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9. </w:t>
      </w:r>
      <w:hyperlink r:id="rId13">
        <w:r>
          <w:rPr>
            <w:color w:val="0000EE"/>
            <w:u w:val="single"/>
          </w:rPr>
          <w:t>https://www.zerohedge.com/energy/worlds-largest-lng-complex-burning-us-export-terminals-are-running-full-out</w:t>
        </w:r>
      </w:hyperlink>
      <w: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10. </w:t>
      </w:r>
      <w:hyperlink r:id="rId15">
        <w:r>
          <w:rPr>
            <w:color w:val="0000EE"/>
            <w:u w:val="single"/>
          </w:rPr>
          <w:t>https://www.rt.com/news/635565-eu-energy-tsunami-dmitriev/?utm_source=rss&amp;utm_medium=rss&amp;utm_campaign=RSS</w:t>
        </w:r>
      </w:hyperlink>
      <w:r>
        <w:t xml:space="preserve"> - * Kremlin envoy Kirill Dmitriev warned of an impending oil and gas price surge in Europe, citing conflicts in the Middle East and disruptions to maritime energy flows.</w:t>
      </w:r>
      <w:r>
        <w:rPr>
          <w:i/>
        </w:rPr>
        <w:t xml:space="preserve"> </w:t>
      </w:r>
      <w:r>
        <w:t>Dmitriev criticised the EU for rejecting Russian energy, claiming it contributes to the predicted crisis.</w:t>
      </w:r>
      <w:r>
        <w:rPr>
          <w:i/>
        </w:rPr>
        <w:t xml:space="preserve"> </w:t>
      </w:r>
      <w:r>
        <w:t>Energy conflicts include attacks on pipelines like Nord Stream and TurkStream, and a Russian-linked LNG tanker incident.</w:t>
      </w:r>
      <w:r>
        <w:rPr>
          <w:i/>
        </w:rPr>
        <w:t xml:space="preserve"> </w:t>
      </w:r>
      <w:r>
        <w:t>EU politicians debate reinstating Russian energy imports, but the European Commission plans to continue phasing out Russian fossil fuels by 2027.</w:t>
      </w:r>
      <w:r>
        <w:rPr>
          <w:i/>
        </w:rPr>
        <w:t xml:space="preserve">11. </w:t>
      </w:r>
      <w:hyperlink r:id="rId13">
        <w:r>
          <w:rPr>
            <w:color w:val="0000EE"/>
            <w:u w:val="single"/>
          </w:rPr>
          <w:t>https://www.zerohedge.com/energy/worlds-largest-lng-complex-burning-us-export-terminals-are-running-full-out</w:t>
        </w:r>
      </w:hyperlink>
      <w:r>
        <w:rPr>
          <w:i/>
        </w:rP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12. </w:t>
      </w:r>
      <w:hyperlink r:id="rId16">
        <w:r>
          <w:rPr>
            <w:color w:val="0000EE"/>
            <w:u w:val="single"/>
          </w:rPr>
          <w:t>https://tass.com/politics/2104069</w:t>
        </w:r>
      </w:hyperlink>
      <w:r>
        <w:rPr>
          <w:i/>
        </w:rP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13. </w:t>
      </w:r>
      <w:hyperlink r:id="rId17">
        <w:r>
          <w:rPr>
            <w:color w:val="0000EE"/>
            <w:u w:val="single"/>
          </w:rPr>
          <w:t>https://www.washingtonexaminer.com/policy/energy-and-environment/4497440/strikes-qatari-lng-facilities-threaten-global-supply/</w:t>
        </w:r>
      </w:hyperlink>
      <w:r>
        <w:rPr>
          <w:i/>
        </w:rP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14. </w:t>
      </w:r>
      <w:hyperlink r:id="rId18">
        <w:r>
          <w:rPr>
            <w:color w:val="0000EE"/>
            <w:u w:val="single"/>
          </w:rPr>
          <w:t>https://taz.de/Attackiertes-Gasfeld-South-Pars/!6164158/</w:t>
        </w:r>
      </w:hyperlink>
      <w:r>
        <w:rPr>
          <w:i/>
        </w:rP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15. </w:t>
      </w:r>
      <w:hyperlink r:id="rId19">
        <w:r>
          <w:rPr>
            <w:color w:val="0000EE"/>
            <w:u w:val="single"/>
          </w:rPr>
          <w:t>https://www.unian.ua/economics/energetics/viyna-v-irani-vdarila-po-rinku-gazu-svit-na-porozi-sudnogo-dnya-13320843.html</w:t>
        </w:r>
      </w:hyperlink>
      <w:r>
        <w:rPr>
          <w:i/>
        </w:rPr>
        <w:t xml:space="preserve"> - * Global gas market enters deep crisis amid Middle East conflict and supply disruptions.</w:t>
      </w:r>
      <w:r>
        <w:t xml:space="preserve"> Closure of Ras Laffan LNG plant in Qatar after drone attack marks first outage in three decades.</w:t>
      </w:r>
      <w:r>
        <w:rPr>
          <w:i/>
        </w:rPr>
        <w:t xml:space="preserve"> Weekly shutdowns of the plant threaten energy supply equivalent to powering Sydney for a year.</w:t>
      </w:r>
      <w:r>
        <w:t xml:space="preserve"> Conflict impacts global energy chains, increasing prices for petrol, aviation fuel, and causing shortages and civil unrest.* Russia benefits by increasing LNG supplies to China amid European demand decline. 16. </w:t>
      </w:r>
      <w:hyperlink r:id="rId20">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17. </w:t>
      </w:r>
      <w:hyperlink r:id="rId21">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18. </w:t>
      </w:r>
      <w:hyperlink r:id="rId22">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19. </w:t>
      </w:r>
      <w:hyperlink r:id="rId23">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20. </w:t>
      </w:r>
      <w:hyperlink r:id="rId24">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21. </w:t>
      </w:r>
      <w:hyperlink r:id="rId25">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22. </w:t>
      </w:r>
      <w:hyperlink r:id="rId19">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23. </w:t>
      </w:r>
      <w:hyperlink r:id="rId24">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24. </w:t>
      </w:r>
      <w:hyperlink r:id="rId26">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25. </w:t>
      </w:r>
      <w:hyperlink r:id="rId27">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26. </w:t>
      </w:r>
      <w:hyperlink r:id="rId28">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27. </w:t>
      </w:r>
      <w:hyperlink r:id="rId29">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28. </w:t>
      </w:r>
      <w:hyperlink r:id="rId30">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29. </w:t>
      </w:r>
      <w:hyperlink r:id="rId31">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30. </w:t>
      </w:r>
      <w:hyperlink r:id="rId32">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31. </w:t>
      </w:r>
      <w:hyperlink r:id="rId33">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32. </w:t>
      </w:r>
      <w:hyperlink r:id="rId34">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33. </w:t>
      </w:r>
      <w:hyperlink r:id="rId35">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34. </w:t>
      </w:r>
      <w:hyperlink r:id="rId36">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35. </w:t>
      </w:r>
      <w:hyperlink r:id="rId30">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36. </w:t>
      </w:r>
      <w:hyperlink r:id="rId33">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37. </w:t>
      </w:r>
      <w:hyperlink r:id="rId37">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38. </w:t>
      </w:r>
      <w:hyperlink r:id="rId36">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39. </w:t>
      </w:r>
      <w:hyperlink r:id="rId38">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40. </w:t>
      </w:r>
      <w:hyperlink r:id="rId39">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41. </w:t>
      </w:r>
      <w:hyperlink r:id="rId40">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42. </w:t>
      </w:r>
      <w:hyperlink r:id="rId41">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43. </w:t>
      </w:r>
      <w:hyperlink r:id="rId42">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44. </w:t>
      </w:r>
      <w:hyperlink r:id="rId33">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45. </w:t>
      </w:r>
      <w:hyperlink r:id="rId43">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46. </w:t>
      </w:r>
      <w:hyperlink r:id="rId37">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47. </w:t>
      </w:r>
      <w:hyperlink r:id="rId44">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48. </w:t>
      </w:r>
      <w:hyperlink r:id="rId45">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49. </w:t>
      </w:r>
      <w:hyperlink r:id="rId46">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50. </w:t>
      </w:r>
      <w:hyperlink r:id="rId47">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51. </w:t>
      </w:r>
      <w:hyperlink r:id="rId48">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52. </w:t>
      </w:r>
      <w:hyperlink r:id="rId49">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53. </w:t>
      </w:r>
      <w:hyperlink r:id="rId50">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54. </w:t>
      </w:r>
      <w:hyperlink r:id="rId51">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55. </w:t>
      </w:r>
      <w:hyperlink r:id="rId52">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56. </w:t>
      </w:r>
      <w:hyperlink r:id="rId53">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57. </w:t>
      </w:r>
      <w:hyperlink r:id="rId54">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58. </w:t>
      </w:r>
      <w:hyperlink r:id="rId55">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59. </w:t>
      </w:r>
      <w:hyperlink r:id="rId56">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60. </w:t>
      </w:r>
      <w:hyperlink r:id="rId57">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61. </w:t>
      </w:r>
      <w:hyperlink r:id="rId56">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62. </w:t>
      </w:r>
      <w:hyperlink r:id="rId58">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63. </w:t>
      </w:r>
      <w:hyperlink r:id="rId59">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64. </w:t>
      </w:r>
      <w:hyperlink r:id="rId60">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65. </w:t>
      </w:r>
      <w:hyperlink r:id="rId57">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66. </w:t>
      </w:r>
      <w:hyperlink r:id="rId51">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67. </w:t>
      </w:r>
      <w:hyperlink r:id="rId61">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68. </w:t>
      </w:r>
      <w:hyperlink r:id="rId62">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69. </w:t>
      </w:r>
      <w:hyperlink r:id="rId54">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70. </w:t>
      </w:r>
      <w:hyperlink r:id="rId63">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71. </w:t>
      </w:r>
      <w:hyperlink r:id="rId64">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72. </w:t>
      </w:r>
      <w:hyperlink r:id="rId65">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73. </w:t>
      </w:r>
      <w:hyperlink r:id="rId66">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74. </w:t>
      </w:r>
      <w:hyperlink r:id="rId67">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75. </w:t>
      </w:r>
      <w:hyperlink r:id="rId68">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76. </w:t>
      </w:r>
      <w:hyperlink r:id="rId69">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77. </w:t>
      </w:r>
      <w:hyperlink r:id="rId70">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78. </w:t>
      </w:r>
      <w:hyperlink r:id="rId71">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79. </w:t>
      </w:r>
      <w:hyperlink r:id="rId72">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80. </w:t>
      </w:r>
      <w:hyperlink r:id="rId73">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81. </w:t>
      </w:r>
      <w:hyperlink r:id="rId72">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82. </w:t>
      </w:r>
      <w:hyperlink r:id="rId74">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83. </w:t>
      </w:r>
      <w:hyperlink r:id="rId75">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84. </w:t>
      </w:r>
      <w:hyperlink r:id="rId76">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85. </w:t>
      </w:r>
      <w:hyperlink r:id="rId77">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86. </w:t>
      </w:r>
      <w:hyperlink r:id="rId78">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87. </w:t>
      </w:r>
      <w:hyperlink r:id="rId79">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88. </w:t>
      </w:r>
      <w:hyperlink r:id="rId80">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89. </w:t>
      </w:r>
      <w:hyperlink r:id="rId81">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90. </w:t>
      </w:r>
      <w:hyperlink r:id="rId82">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91. </w:t>
      </w:r>
      <w:hyperlink r:id="rId83">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92. </w:t>
      </w:r>
      <w:hyperlink r:id="rId84">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93. </w:t>
      </w:r>
      <w:hyperlink r:id="rId85">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94. </w:t>
      </w:r>
      <w:hyperlink r:id="rId86">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95. </w:t>
      </w:r>
      <w:hyperlink r:id="rId87">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96. </w:t>
      </w:r>
      <w:hyperlink r:id="rId88">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97. </w:t>
      </w:r>
      <w:hyperlink r:id="rId89">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98. </w:t>
      </w:r>
      <w:hyperlink r:id="rId90">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99. </w:t>
      </w:r>
      <w:hyperlink r:id="rId91">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100. </w:t>
      </w:r>
      <w:hyperlink r:id="rId92">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101. </w:t>
      </w:r>
      <w:hyperlink r:id="rId93">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102. </w:t>
      </w:r>
      <w:hyperlink r:id="rId94">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103. </w:t>
      </w:r>
      <w:hyperlink r:id="rId95">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104. </w:t>
      </w:r>
      <w:hyperlink r:id="rId96">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105. </w:t>
      </w:r>
      <w:hyperlink r:id="rId97">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106. </w:t>
      </w:r>
      <w:hyperlink r:id="rId98">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107. </w:t>
      </w:r>
      <w:hyperlink r:id="rId99">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100">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101">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110. </w:t>
      </w:r>
      <w:hyperlink r:id="rId102">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111. </w:t>
      </w:r>
      <w:hyperlink r:id="rId103">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112. </w:t>
      </w:r>
      <w:hyperlink r:id="rId104">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113. </w:t>
      </w:r>
      <w:hyperlink r:id="rId105">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114. </w:t>
      </w:r>
      <w:hyperlink r:id="rId106">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115. </w:t>
      </w:r>
      <w:hyperlink r:id="rId107">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116. </w:t>
      </w:r>
      <w:hyperlink r:id="rId104">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117. </w:t>
      </w:r>
      <w:hyperlink r:id="rId104">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118. </w:t>
      </w:r>
      <w:hyperlink r:id="rId104">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119. </w:t>
      </w:r>
      <w:hyperlink r:id="rId104">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120. </w:t>
      </w:r>
      <w:hyperlink r:id="rId108">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109">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110">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111">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109">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125. </w:t>
      </w:r>
      <w:hyperlink r:id="rId109">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126. </w:t>
      </w:r>
      <w:hyperlink r:id="rId112">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127. </w:t>
      </w:r>
      <w:hyperlink r:id="rId113">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128. </w:t>
      </w:r>
      <w:hyperlink r:id="rId114">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129. </w:t>
      </w:r>
      <w:hyperlink r:id="rId115">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130. </w:t>
      </w:r>
      <w:hyperlink r:id="rId116">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131. </w:t>
      </w:r>
      <w:hyperlink r:id="rId117">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118">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119">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120">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135. </w:t>
      </w:r>
      <w:hyperlink r:id="rId121">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122">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123">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124">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18">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25">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141. </w:t>
      </w:r>
      <w:hyperlink r:id="rId126">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142. </w:t>
      </w:r>
      <w:hyperlink r:id="rId127">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143. </w:t>
      </w:r>
      <w:hyperlink r:id="rId128">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144. </w:t>
      </w:r>
      <w:hyperlink r:id="rId129">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145. </w:t>
      </w:r>
      <w:hyperlink r:id="rId130">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31">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32">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33">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149. </w:t>
      </w:r>
      <w:hyperlink r:id="rId134">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150. </w:t>
      </w:r>
      <w:hyperlink r:id="rId135">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151. </w:t>
      </w:r>
      <w:hyperlink r:id="rId136">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152. </w:t>
      </w:r>
      <w:hyperlink r:id="rId137">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153. </w:t>
      </w:r>
      <w:hyperlink r:id="rId138">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154. </w:t>
      </w:r>
      <w:hyperlink r:id="rId139">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155. </w:t>
      </w:r>
      <w:hyperlink r:id="rId132">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156. </w:t>
      </w:r>
      <w:hyperlink r:id="rId140">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157. </w:t>
      </w:r>
      <w:hyperlink r:id="rId141">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158. </w:t>
      </w:r>
      <w:hyperlink r:id="rId141">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159. </w:t>
      </w:r>
      <w:hyperlink r:id="rId142">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160. </w:t>
      </w:r>
      <w:hyperlink r:id="rId143">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161. </w:t>
      </w:r>
      <w:hyperlink r:id="rId144">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162. </w:t>
      </w:r>
      <w:hyperlink r:id="rId145">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163. </w:t>
      </w:r>
      <w:hyperlink r:id="rId146">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164. </w:t>
      </w:r>
      <w:hyperlink r:id="rId147">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165. </w:t>
      </w:r>
      <w:hyperlink r:id="rId148">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166. </w:t>
      </w:r>
      <w:hyperlink r:id="rId149">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167. </w:t>
      </w:r>
      <w:hyperlink r:id="rId150">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168. </w:t>
      </w:r>
      <w:hyperlink r:id="rId151">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169. </w:t>
      </w:r>
      <w:hyperlink r:id="rId152">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170. </w:t>
      </w:r>
      <w:hyperlink r:id="rId153">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171. </w:t>
      </w:r>
      <w:hyperlink r:id="rId154">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172. </w:t>
      </w:r>
      <w:hyperlink r:id="rId150">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173. </w:t>
      </w:r>
      <w:hyperlink r:id="rId155">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174. </w:t>
      </w:r>
      <w:hyperlink r:id="rId156">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175. </w:t>
      </w:r>
      <w:hyperlink r:id="rId157">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176. </w:t>
      </w:r>
      <w:hyperlink r:id="rId158">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177. </w:t>
      </w:r>
      <w:hyperlink r:id="rId159">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178. </w:t>
      </w:r>
      <w:hyperlink r:id="rId160">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179. </w:t>
      </w:r>
      <w:hyperlink r:id="rId161">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180. </w:t>
      </w:r>
      <w:hyperlink r:id="rId162">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181. </w:t>
      </w:r>
      <w:hyperlink r:id="rId163">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182. </w:t>
      </w:r>
      <w:hyperlink r:id="rId164">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183. </w:t>
      </w:r>
      <w:hyperlink r:id="rId165">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184. </w:t>
      </w:r>
      <w:hyperlink r:id="rId166">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185. </w:t>
      </w:r>
      <w:hyperlink r:id="rId167">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186. </w:t>
      </w:r>
      <w:hyperlink r:id="rId168">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187. </w:t>
      </w:r>
      <w:hyperlink r:id="rId169">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188. </w:t>
      </w:r>
      <w:hyperlink r:id="rId170">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189. </w:t>
      </w:r>
      <w:hyperlink r:id="rId171">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190. </w:t>
      </w:r>
      <w:hyperlink r:id="rId172">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191. </w:t>
      </w:r>
      <w:hyperlink r:id="rId173">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192. </w:t>
      </w:r>
      <w:hyperlink r:id="rId174">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193. </w:t>
      </w:r>
      <w:hyperlink r:id="rId170">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194. </w:t>
      </w:r>
      <w:hyperlink r:id="rId175">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195. </w:t>
      </w:r>
      <w:hyperlink r:id="rId176">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196. </w:t>
      </w:r>
      <w:hyperlink r:id="rId177">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197. </w:t>
      </w:r>
      <w:hyperlink r:id="rId178">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198. </w:t>
      </w:r>
      <w:hyperlink r:id="rId179">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199. </w:t>
      </w:r>
      <w:hyperlink r:id="rId180">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200. </w:t>
      </w:r>
      <w:hyperlink r:id="rId181">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201. </w:t>
      </w:r>
      <w:hyperlink r:id="rId182">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202. </w:t>
      </w:r>
      <w:hyperlink r:id="rId183">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203. </w:t>
      </w:r>
      <w:hyperlink r:id="rId184">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204. </w:t>
      </w:r>
      <w:hyperlink r:id="rId185">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205. </w:t>
      </w:r>
      <w:hyperlink r:id="rId186">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206. </w:t>
      </w:r>
      <w:hyperlink r:id="rId187">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207. </w:t>
      </w:r>
      <w:hyperlink r:id="rId188">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208. </w:t>
      </w:r>
      <w:hyperlink r:id="rId189">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209. </w:t>
      </w:r>
      <w:hyperlink r:id="rId190">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210. </w:t>
      </w:r>
      <w:hyperlink r:id="rId191">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211. </w:t>
      </w:r>
      <w:hyperlink r:id="rId192">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212. </w:t>
      </w:r>
      <w:hyperlink r:id="rId193">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213. </w:t>
      </w:r>
      <w:hyperlink r:id="rId194">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214. </w:t>
      </w:r>
      <w:hyperlink r:id="rId195">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215. </w:t>
      </w:r>
      <w:hyperlink r:id="rId196">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216. </w:t>
      </w:r>
      <w:hyperlink r:id="rId197">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217. </w:t>
      </w:r>
      <w:hyperlink r:id="rId198">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218. </w:t>
      </w:r>
      <w:hyperlink r:id="rId199">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219. </w:t>
      </w:r>
      <w:hyperlink r:id="rId200">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220. </w:t>
      </w:r>
      <w:hyperlink r:id="rId201">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221. </w:t>
      </w:r>
      <w:hyperlink r:id="rId202">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222. </w:t>
      </w:r>
      <w:hyperlink r:id="rId203">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223. </w:t>
      </w:r>
      <w:hyperlink r:id="rId204">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224. </w:t>
      </w:r>
      <w:hyperlink r:id="rId205">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225. </w:t>
      </w:r>
      <w:hyperlink r:id="rId206">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226. </w:t>
      </w:r>
      <w:hyperlink r:id="rId205">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227. </w:t>
      </w:r>
      <w:hyperlink r:id="rId207">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228. </w:t>
      </w:r>
      <w:hyperlink r:id="rId208">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229. </w:t>
      </w:r>
      <w:hyperlink r:id="rId209">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230. </w:t>
      </w:r>
      <w:hyperlink r:id="rId210">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231. </w:t>
      </w:r>
      <w:hyperlink r:id="rId211">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232. </w:t>
      </w:r>
      <w:hyperlink r:id="rId212">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233. </w:t>
      </w:r>
      <w:hyperlink r:id="rId211">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234. </w:t>
      </w:r>
      <w:hyperlink r:id="rId213">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235. </w:t>
      </w:r>
      <w:hyperlink r:id="rId214">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236. </w:t>
      </w:r>
      <w:hyperlink r:id="rId215">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237. </w:t>
      </w:r>
      <w:hyperlink r:id="rId216">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238. </w:t>
      </w:r>
      <w:hyperlink r:id="rId217">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239. </w:t>
      </w:r>
      <w:hyperlink r:id="rId218">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240. </w:t>
      </w:r>
      <w:hyperlink r:id="rId219">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241. </w:t>
      </w:r>
      <w:hyperlink r:id="rId220">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242. </w:t>
      </w:r>
      <w:hyperlink r:id="rId221">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243. </w:t>
      </w:r>
      <w:hyperlink r:id="rId222">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244. </w:t>
      </w:r>
      <w:hyperlink r:id="rId223">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245. </w:t>
      </w:r>
      <w:hyperlink r:id="rId224">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246. </w:t>
      </w:r>
      <w:hyperlink r:id="rId225">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247. </w:t>
      </w:r>
      <w:hyperlink r:id="rId226">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248. </w:t>
      </w:r>
      <w:hyperlink r:id="rId227">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249. </w:t>
      </w:r>
      <w:hyperlink r:id="rId228">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250. </w:t>
      </w:r>
      <w:hyperlink r:id="rId229">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251. </w:t>
      </w:r>
      <w:hyperlink r:id="rId230">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252. </w:t>
      </w:r>
      <w:hyperlink r:id="rId231">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253. </w:t>
      </w:r>
      <w:hyperlink r:id="rId232">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254. </w:t>
      </w:r>
      <w:hyperlink r:id="rId233">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255. </w:t>
      </w:r>
      <w:hyperlink r:id="rId234">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256. </w:t>
      </w:r>
      <w:hyperlink r:id="rId235">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257. </w:t>
      </w:r>
      <w:hyperlink r:id="rId236">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258. </w:t>
      </w:r>
      <w:hyperlink r:id="rId237">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259. </w:t>
      </w:r>
      <w:hyperlink r:id="rId238">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260. </w:t>
      </w:r>
      <w:hyperlink r:id="rId239">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261. </w:t>
      </w:r>
      <w:hyperlink r:id="rId240">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262. </w:t>
      </w:r>
      <w:hyperlink r:id="rId241">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263. </w:t>
      </w:r>
      <w:hyperlink r:id="rId242">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264. </w:t>
      </w:r>
      <w:hyperlink r:id="rId243">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265. </w:t>
      </w:r>
      <w:hyperlink r:id="rId244">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266. </w:t>
      </w:r>
      <w:hyperlink r:id="rId245">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267. </w:t>
      </w:r>
      <w:hyperlink r:id="rId246">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268. </w:t>
      </w:r>
      <w:hyperlink r:id="rId247">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269. </w:t>
      </w:r>
      <w:hyperlink r:id="rId247">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270. </w:t>
      </w:r>
      <w:hyperlink r:id="rId247">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271. </w:t>
      </w:r>
      <w:hyperlink r:id="rId248">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272. </w:t>
      </w:r>
      <w:hyperlink r:id="rId249">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273. </w:t>
      </w:r>
      <w:hyperlink r:id="rId250">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274. </w:t>
      </w:r>
      <w:hyperlink r:id="rId251">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275. </w:t>
      </w:r>
      <w:hyperlink r:id="rId252">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276. </w:t>
      </w:r>
      <w:hyperlink r:id="rId253">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277. </w:t>
      </w:r>
      <w:hyperlink r:id="rId253">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278. </w:t>
      </w:r>
      <w:hyperlink r:id="rId254">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279. </w:t>
      </w:r>
      <w:hyperlink r:id="rId255">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280. </w:t>
      </w:r>
      <w:hyperlink r:id="rId256">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281. </w:t>
      </w:r>
      <w:hyperlink r:id="rId257">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282. </w:t>
      </w:r>
      <w:hyperlink r:id="rId258">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283. </w:t>
      </w:r>
      <w:hyperlink r:id="rId259">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284. </w:t>
      </w:r>
      <w:hyperlink r:id="rId260">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285. </w:t>
      </w:r>
      <w:hyperlink r:id="rId261">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286. </w:t>
      </w:r>
      <w:hyperlink r:id="rId262">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287. </w:t>
      </w:r>
      <w:hyperlink r:id="rId263">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288. </w:t>
      </w:r>
      <w:hyperlink r:id="rId264">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289. </w:t>
      </w:r>
      <w:hyperlink r:id="rId265">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290. </w:t>
      </w:r>
      <w:hyperlink r:id="rId266">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291. </w:t>
      </w:r>
      <w:hyperlink r:id="rId267">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292. </w:t>
      </w:r>
      <w:hyperlink r:id="rId268">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293. </w:t>
      </w:r>
      <w:hyperlink r:id="rId269">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294. </w:t>
      </w:r>
      <w:hyperlink r:id="rId270">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295. </w:t>
      </w:r>
      <w:hyperlink r:id="rId271">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296. </w:t>
      </w:r>
      <w:hyperlink r:id="rId272">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297. </w:t>
      </w:r>
      <w:hyperlink r:id="rId273">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298. </w:t>
      </w:r>
      <w:hyperlink r:id="rId274">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299. </w:t>
      </w:r>
      <w:hyperlink r:id="rId275">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300. </w:t>
      </w:r>
      <w:hyperlink r:id="rId276">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301. </w:t>
      </w:r>
      <w:hyperlink r:id="rId277">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302. </w:t>
      </w:r>
      <w:hyperlink r:id="rId278">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303. </w:t>
      </w:r>
      <w:hyperlink r:id="rId279">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304. </w:t>
      </w:r>
      <w:hyperlink r:id="rId280">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305. </w:t>
      </w:r>
      <w:hyperlink r:id="rId281">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306. </w:t>
      </w:r>
      <w:hyperlink r:id="rId282">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307. </w:t>
      </w:r>
      <w:hyperlink r:id="rId283">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308. </w:t>
      </w:r>
      <w:hyperlink r:id="rId284">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309. </w:t>
      </w:r>
      <w:hyperlink r:id="rId285">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310. </w:t>
      </w:r>
      <w:hyperlink r:id="rId286">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311. </w:t>
      </w:r>
      <w:hyperlink r:id="rId287">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312. </w:t>
      </w:r>
      <w:hyperlink r:id="rId288">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313. </w:t>
      </w:r>
      <w:hyperlink r:id="rId289">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314. </w:t>
      </w:r>
      <w:hyperlink r:id="rId290">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315. </w:t>
      </w:r>
      <w:hyperlink r:id="rId291">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316. </w:t>
      </w:r>
      <w:hyperlink r:id="rId292">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317. </w:t>
      </w:r>
      <w:hyperlink r:id="rId293">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318. </w:t>
      </w:r>
      <w:hyperlink r:id="rId294">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294">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295">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321. </w:t>
      </w:r>
      <w:hyperlink r:id="rId296">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322. </w:t>
      </w:r>
      <w:hyperlink r:id="rId297">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323. </w:t>
      </w:r>
      <w:hyperlink r:id="rId298">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324. </w:t>
      </w:r>
      <w:hyperlink r:id="rId299">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325. </w:t>
      </w:r>
      <w:hyperlink r:id="rId300">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326. </w:t>
      </w:r>
      <w:hyperlink r:id="rId301">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327. </w:t>
      </w:r>
      <w:hyperlink r:id="rId302">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328. </w:t>
      </w:r>
      <w:hyperlink r:id="rId303">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329. </w:t>
      </w:r>
      <w:hyperlink r:id="rId304">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330. </w:t>
      </w:r>
      <w:hyperlink r:id="rId305">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331. </w:t>
      </w:r>
      <w:hyperlink r:id="rId306">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332. </w:t>
      </w:r>
      <w:hyperlink r:id="rId307">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308">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309">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335. </w:t>
      </w:r>
      <w:hyperlink r:id="rId310">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336. </w:t>
      </w:r>
      <w:hyperlink r:id="rId311">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337. </w:t>
      </w:r>
      <w:hyperlink r:id="rId312">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338. </w:t>
      </w:r>
      <w:hyperlink r:id="rId313">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339. </w:t>
      </w:r>
      <w:hyperlink r:id="rId314">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340. </w:t>
      </w:r>
      <w:hyperlink r:id="rId315">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341. </w:t>
      </w:r>
      <w:hyperlink r:id="rId316">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342. </w:t>
      </w:r>
      <w:hyperlink r:id="rId317">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343. </w:t>
      </w:r>
      <w:hyperlink r:id="rId318">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344. </w:t>
      </w:r>
      <w:hyperlink r:id="rId319">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345. </w:t>
      </w:r>
      <w:hyperlink r:id="rId320">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346. </w:t>
      </w:r>
      <w:hyperlink r:id="rId321">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347. </w:t>
      </w:r>
      <w:hyperlink r:id="rId322">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348. </w:t>
      </w:r>
      <w:hyperlink r:id="rId323">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349. </w:t>
      </w:r>
      <w:hyperlink r:id="rId324">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350. </w:t>
      </w:r>
      <w:hyperlink r:id="rId325">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351. </w:t>
      </w:r>
      <w:hyperlink r:id="rId326">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352. </w:t>
      </w:r>
      <w:hyperlink r:id="rId327">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328">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329">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355. </w:t>
      </w:r>
      <w:hyperlink r:id="rId330">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356. </w:t>
      </w:r>
      <w:hyperlink r:id="rId331">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357. </w:t>
      </w:r>
      <w:hyperlink r:id="rId332">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358. </w:t>
      </w:r>
      <w:hyperlink r:id="rId333">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359. </w:t>
      </w:r>
      <w:hyperlink r:id="rId334">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360. </w:t>
      </w:r>
      <w:hyperlink r:id="rId335">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361. </w:t>
      </w:r>
      <w:hyperlink r:id="rId336">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362. </w:t>
      </w:r>
      <w:hyperlink r:id="rId337">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363. </w:t>
      </w:r>
      <w:hyperlink r:id="rId338">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364. </w:t>
      </w:r>
      <w:hyperlink r:id="rId339">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365. </w:t>
      </w:r>
      <w:hyperlink r:id="rId340">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366. </w:t>
      </w:r>
      <w:hyperlink r:id="rId341">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367. </w:t>
      </w:r>
      <w:hyperlink r:id="rId342">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368. </w:t>
      </w:r>
      <w:hyperlink r:id="rId343">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369. </w:t>
      </w:r>
      <w:hyperlink r:id="rId344">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370. </w:t>
      </w:r>
      <w:hyperlink r:id="rId345">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371. </w:t>
      </w:r>
      <w:hyperlink r:id="rId346">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372. </w:t>
      </w:r>
      <w:hyperlink r:id="rId347">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373. </w:t>
      </w:r>
      <w:hyperlink r:id="rId348">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374. </w:t>
      </w:r>
      <w:hyperlink r:id="rId349">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375. </w:t>
      </w:r>
      <w:hyperlink r:id="rId350">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376. </w:t>
      </w:r>
      <w:hyperlink r:id="rId351">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377. </w:t>
      </w:r>
      <w:hyperlink r:id="rId352">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378. </w:t>
      </w:r>
      <w:hyperlink r:id="rId353">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379. </w:t>
      </w:r>
      <w:hyperlink r:id="rId354">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380. </w:t>
      </w:r>
      <w:hyperlink r:id="rId355">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381. </w:t>
      </w:r>
      <w:hyperlink r:id="rId356">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382. </w:t>
      </w:r>
      <w:hyperlink r:id="rId357">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383. </w:t>
      </w:r>
      <w:hyperlink r:id="rId358">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384. </w:t>
      </w:r>
      <w:hyperlink r:id="rId359">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385. </w:t>
      </w:r>
      <w:hyperlink r:id="rId359">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386. </w:t>
      </w:r>
      <w:hyperlink r:id="rId360">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387. </w:t>
      </w:r>
      <w:hyperlink r:id="rId361">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388. </w:t>
      </w:r>
      <w:hyperlink r:id="rId362">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389. </w:t>
      </w:r>
      <w:hyperlink r:id="rId363">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390. </w:t>
      </w:r>
      <w:hyperlink r:id="rId364">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391. </w:t>
      </w:r>
      <w:hyperlink r:id="rId365">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392. </w:t>
      </w:r>
      <w:hyperlink r:id="rId366">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393. </w:t>
      </w:r>
      <w:hyperlink r:id="rId367">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394. </w:t>
      </w:r>
      <w:hyperlink r:id="rId368">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395. </w:t>
      </w:r>
      <w:hyperlink r:id="rId369">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396. </w:t>
      </w:r>
      <w:hyperlink r:id="rId370">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397. </w:t>
      </w:r>
      <w:hyperlink r:id="rId371">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398. </w:t>
      </w:r>
      <w:hyperlink r:id="rId372">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399. </w:t>
      </w:r>
      <w:hyperlink r:id="rId373">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400. </w:t>
      </w:r>
      <w:hyperlink r:id="rId374">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401. </w:t>
      </w:r>
      <w:hyperlink r:id="rId375">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402. </w:t>
      </w:r>
      <w:hyperlink r:id="rId376">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403. </w:t>
      </w:r>
      <w:hyperlink r:id="rId377">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404. </w:t>
      </w:r>
      <w:hyperlink r:id="rId378">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405. </w:t>
      </w:r>
      <w:hyperlink r:id="rId379">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406. </w:t>
      </w:r>
      <w:hyperlink r:id="rId380">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407. </w:t>
      </w:r>
      <w:hyperlink r:id="rId381">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408. </w:t>
      </w:r>
      <w:hyperlink r:id="rId382">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409. </w:t>
      </w:r>
      <w:hyperlink r:id="rId383">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410. </w:t>
      </w:r>
      <w:hyperlink r:id="rId384">
        <w:r>
          <w:rPr>
            <w:color w:val="0000EE"/>
            <w:u w:val="single"/>
          </w:rPr>
          <w:t>https://www.vesty.co.il/main/article/bkzuv00fqwg</w:t>
        </w:r>
      </w:hyperlink>
      <w:r>
        <w:t xml:space="preserve"> - * On 14 March, US Air Force bombers conducted strikes on military targets on the island of Hark, Iran, considered a major oil export hub. 411. </w:t>
      </w:r>
      <w:hyperlink r:id="rId385">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412. </w:t>
      </w:r>
      <w:hyperlink r:id="rId386">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413. </w:t>
      </w:r>
      <w:hyperlink r:id="rId387">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414. </w:t>
      </w:r>
      <w:hyperlink r:id="rId388">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415. </w:t>
      </w:r>
      <w:hyperlink r:id="rId389">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416. </w:t>
      </w:r>
      <w:hyperlink r:id="rId390">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417. </w:t>
      </w:r>
      <w:hyperlink r:id="rId391">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418. </w:t>
      </w:r>
      <w:hyperlink r:id="rId392">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419. </w:t>
      </w:r>
      <w:hyperlink r:id="rId393">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420. </w:t>
      </w:r>
      <w:hyperlink r:id="rId394">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421. </w:t>
      </w:r>
      <w:hyperlink r:id="rId395">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422. </w:t>
      </w:r>
      <w:hyperlink r:id="rId396">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423. </w:t>
      </w:r>
      <w:hyperlink r:id="rId397">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424. </w:t>
      </w:r>
      <w:hyperlink r:id="rId398">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425. </w:t>
      </w:r>
      <w:hyperlink r:id="rId399">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426. </w:t>
      </w:r>
      <w:hyperlink r:id="rId400">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427. </w:t>
      </w:r>
      <w:hyperlink r:id="rId401">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428. </w:t>
      </w:r>
      <w:hyperlink r:id="rId401">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429. </w:t>
      </w:r>
      <w:hyperlink r:id="rId401">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430. </w:t>
      </w:r>
      <w:hyperlink r:id="rId402">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431. </w:t>
      </w:r>
      <w:hyperlink r:id="rId403">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432. </w:t>
      </w:r>
      <w:hyperlink r:id="rId404">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433. </w:t>
      </w:r>
      <w:hyperlink r:id="rId405">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434. </w:t>
      </w:r>
      <w:hyperlink r:id="rId403">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435. </w:t>
      </w:r>
      <w:hyperlink r:id="rId406">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436. </w:t>
      </w:r>
      <w:hyperlink r:id="rId407">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437. </w:t>
      </w:r>
      <w:hyperlink r:id="rId406">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408">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409">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440. </w:t>
      </w:r>
      <w:hyperlink r:id="rId410">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441. </w:t>
      </w:r>
      <w:hyperlink r:id="rId410">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442. </w:t>
      </w:r>
      <w:hyperlink r:id="rId411">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443. </w:t>
      </w:r>
      <w:hyperlink r:id="rId410">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412">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413">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414">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447. </w:t>
      </w:r>
      <w:hyperlink r:id="rId415">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448. </w:t>
      </w:r>
      <w:hyperlink r:id="rId416">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449. </w:t>
      </w:r>
      <w:hyperlink r:id="rId417">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450. </w:t>
      </w:r>
      <w:hyperlink r:id="rId418">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419">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420">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421">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422">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455. </w:t>
      </w:r>
      <w:hyperlink r:id="rId423">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456. </w:t>
      </w:r>
      <w:hyperlink r:id="rId424">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457. </w:t>
      </w:r>
      <w:hyperlink r:id="rId425">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458. </w:t>
      </w:r>
      <w:hyperlink r:id="rId426">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459. </w:t>
      </w:r>
      <w:hyperlink r:id="rId426">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460. </w:t>
      </w:r>
      <w:hyperlink r:id="rId427">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461. </w:t>
      </w:r>
      <w:hyperlink r:id="rId428">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462. </w:t>
      </w:r>
      <w:hyperlink r:id="rId429">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463. </w:t>
      </w:r>
      <w:hyperlink r:id="rId430">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464. </w:t>
      </w:r>
      <w:hyperlink r:id="rId431">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465. </w:t>
      </w:r>
      <w:hyperlink r:id="rId432">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466. </w:t>
      </w:r>
      <w:hyperlink r:id="rId433">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467. </w:t>
      </w:r>
      <w:hyperlink r:id="rId434">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468. </w:t>
      </w:r>
      <w:hyperlink r:id="rId435">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469. </w:t>
      </w:r>
      <w:hyperlink r:id="rId436">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470. </w:t>
      </w:r>
      <w:hyperlink r:id="rId437">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471. </w:t>
      </w:r>
      <w:hyperlink r:id="rId438">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472. </w:t>
      </w:r>
      <w:hyperlink r:id="rId439">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473. </w:t>
      </w:r>
      <w:hyperlink r:id="rId440">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474. </w:t>
      </w:r>
      <w:hyperlink r:id="rId441">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475. </w:t>
      </w:r>
      <w:hyperlink r:id="rId442">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476. </w:t>
      </w:r>
      <w:hyperlink r:id="rId443">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477. </w:t>
      </w:r>
      <w:hyperlink r:id="rId444">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478. </w:t>
      </w:r>
      <w:hyperlink r:id="rId445">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479. </w:t>
      </w:r>
      <w:hyperlink r:id="rId446">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480. </w:t>
      </w:r>
      <w:hyperlink r:id="rId447">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481. </w:t>
      </w:r>
      <w:hyperlink r:id="rId448">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482. </w:t>
      </w:r>
      <w:hyperlink r:id="rId449">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483. </w:t>
      </w:r>
      <w:hyperlink r:id="rId450">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484. </w:t>
      </w:r>
      <w:hyperlink r:id="rId451">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485. </w:t>
      </w:r>
      <w:hyperlink r:id="rId452">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486. </w:t>
      </w:r>
      <w:hyperlink r:id="rId453">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487. </w:t>
      </w:r>
      <w:hyperlink r:id="rId454">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488. </w:t>
      </w:r>
      <w:hyperlink r:id="rId455">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489. </w:t>
      </w:r>
      <w:hyperlink r:id="rId454">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490. </w:t>
      </w:r>
      <w:hyperlink r:id="rId456">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491. </w:t>
      </w:r>
      <w:hyperlink r:id="rId457">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492. </w:t>
      </w:r>
      <w:hyperlink r:id="rId458">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493. </w:t>
      </w:r>
      <w:hyperlink r:id="rId459">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494. </w:t>
      </w:r>
      <w:hyperlink r:id="rId460">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495. </w:t>
      </w:r>
      <w:hyperlink r:id="rId461">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496. </w:t>
      </w:r>
      <w:hyperlink r:id="rId462">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497. </w:t>
      </w:r>
      <w:hyperlink r:id="rId463">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498. </w:t>
      </w:r>
      <w:hyperlink r:id="rId464">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499. </w:t>
      </w:r>
      <w:hyperlink r:id="rId461">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500. </w:t>
      </w:r>
      <w:hyperlink r:id="rId448">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0" Type="http://schemas.openxmlformats.org/officeDocument/2006/relationships/hyperlink" Target="https://inews.co.uk/news/politics/uk-apocalypse-energy-crisis-hike-bills-years-4304495" TargetMode="External"/><Relationship Id="rId11" Type="http://schemas.openxmlformats.org/officeDocument/2006/relationships/hyperlink" Target="https://www.faz.net/aktuell/wirtschaft/klima-nachhaltigkeit/gas-ist-jetzt-doppelt-so-teuer-wie-vor-dem-krieg-200650576.html" TargetMode="External"/><Relationship Id="rId12" Type="http://schemas.openxmlformats.org/officeDocument/2006/relationships/hyperlink" Target="https://www.seoul.co.kr/news/newsView.php?id=20260319500306" TargetMode="External"/><Relationship Id="rId13" Type="http://schemas.openxmlformats.org/officeDocument/2006/relationships/hyperlink" Target="https://www.zerohedge.com/energy/worlds-largest-lng-complex-burning-us-export-terminals-are-running-full-out" TargetMode="External"/><Relationship Id="rId14" Type="http://schemas.openxmlformats.org/officeDocument/2006/relationships/hyperlink" Target="https://sana.sy/economy/2430606/" TargetMode="External"/><Relationship Id="rId15" Type="http://schemas.openxmlformats.org/officeDocument/2006/relationships/hyperlink" Target="https://www.rt.com/news/635565-eu-energy-tsunami-dmitriev/?utm_source=rss&amp;utm_medium=rss&amp;utm_campaign=RSS" TargetMode="External"/><Relationship Id="rId16" Type="http://schemas.openxmlformats.org/officeDocument/2006/relationships/hyperlink" Target="https://tass.com/politics/2104069" TargetMode="External"/><Relationship Id="rId17" Type="http://schemas.openxmlformats.org/officeDocument/2006/relationships/hyperlink" Target="https://www.washingtonexaminer.com/policy/energy-and-environment/4497440/strikes-qatari-lng-facilities-threaten-global-supply/" TargetMode="External"/><Relationship Id="rId18" Type="http://schemas.openxmlformats.org/officeDocument/2006/relationships/hyperlink" Target="https://taz.de/Attackiertes-Gasfeld-South-Pars/!6164158/" TargetMode="External"/><Relationship Id="rId19" Type="http://schemas.openxmlformats.org/officeDocument/2006/relationships/hyperlink" Target="https://www.unian.ua/economics/energetics/viyna-v-irani-vdarila-po-rinku-gazu-svit-na-porozi-sudnogo-dnya-13320843.html" TargetMode="External"/><Relationship Id="rId20" Type="http://schemas.openxmlformats.org/officeDocument/2006/relationships/hyperlink" Target="https://www.krone.at/4082790" TargetMode="External"/><Relationship Id="rId21" Type="http://schemas.openxmlformats.org/officeDocument/2006/relationships/hyperlink" Target="https://crypto.news/iran-strikes-gulf-energy-network-as-oil-surges-past-110-crypto-markets-react/" TargetMode="External"/><Relationship Id="rId22" Type="http://schemas.openxmlformats.org/officeDocument/2006/relationships/hyperlink" Target="https://investinglive.com/commodities/qatarenergy-provides-a-damage-assessment-on-the-facilities-hit-yesterday-20260319/" TargetMode="External"/><Relationship Id="rId23" Type="http://schemas.openxmlformats.org/officeDocument/2006/relationships/hyperlink" Target="https://www.edaily.co.kr/News/Read?newsId=06300886645384960&amp;mediaCodeNo=257&amp;OutLnkChk=Y" TargetMode="External"/><Relationship Id="rId24" Type="http://schemas.openxmlformats.org/officeDocument/2006/relationships/hyperlink" Target="https://oilprice.com/Energy/Natural-Gas/Qatar-LNG-Hit-Turns-Into-Multi-Year-Crisis.html" TargetMode="External"/><Relationship Id="rId25" Type="http://schemas.openxmlformats.org/officeDocument/2006/relationships/hyperlink" Target="https://www.middleeasteye.net/news/qatar-calls-immediate-end-us-israeli-war-after-attack-gas-facility" TargetMode="External"/><Relationship Id="rId26" Type="http://schemas.openxmlformats.org/officeDocument/2006/relationships/hyperlink" Target="https://www.oilandgas360.com/weekly-gas-storage-03-13/#utm_source=rss&amp;utm_medium=rss&amp;utm_campaign=weekly-gas-storage-03-13" TargetMode="External"/><Relationship Id="rId27" Type="http://schemas.openxmlformats.org/officeDocument/2006/relationships/hyperlink" Target="https://brusselsmorning.com/europe-gas-prices-surge/95935/" TargetMode="External"/><Relationship Id="rId28" Type="http://schemas.openxmlformats.org/officeDocument/2006/relationships/hyperlink" Target="https://hotnews.ro/rusia-acuza-ca-atacurile-ucrainene-ii-pun-in-pericol-exporturile-de-gaze-vin-intr-un-moment-de-destabilizare-extrema-2198146" TargetMode="External"/><Relationship Id="rId29" Type="http://schemas.openxmlformats.org/officeDocument/2006/relationships/hyperlink" Target="https://www.rt.com/russia/635546-kremlin-warns-global-fallout-ukraine-drones/?utm_source=rss&amp;utm_medium=rss&amp;utm_campaign=RSS" TargetMode="External"/><Relationship Id="rId30" Type="http://schemas.openxmlformats.org/officeDocument/2006/relationships/hyperlink" Target="https://energy.economictimes.indiatimes.com/news/oil-and-gas/iran-attack-wipes-out-17-of-qatar-lng-capacity-never-in-my-wildest-dreams-says-qatarenergy-ceo/129682366" TargetMode="External"/><Relationship Id="rId31"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32" Type="http://schemas.openxmlformats.org/officeDocument/2006/relationships/hyperlink" Target="https://en.yna.co.kr/view/AEN20260319010800320" TargetMode="External"/><Relationship Id="rId33" Type="http://schemas.openxmlformats.org/officeDocument/2006/relationships/hyperlink" Target="https://bitcoinworld.co.in/qatar-lng-supply-shock-force-majeure/" TargetMode="External"/><Relationship Id="rId34"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35" Type="http://schemas.openxmlformats.org/officeDocument/2006/relationships/hyperlink" Target="https://marhaba.qa/qatarenergy-confirms-damage-to-lng-facilities-following-iranian-attacks/" TargetMode="External"/><Relationship Id="rId36" Type="http://schemas.openxmlformats.org/officeDocument/2006/relationships/hyperlink" Target="https://arynews.tv/iran-hits-qatar-gas-plant" TargetMode="External"/><Relationship Id="rId37" Type="http://schemas.openxmlformats.org/officeDocument/2006/relationships/hyperlink" Target="https://boereport.com/2026/03/19/prolonged-iran-crisis-to-push-buyers-to-non-mideast-supply-jera-executive-says/" TargetMode="External"/><Relationship Id="rId38" Type="http://schemas.openxmlformats.org/officeDocument/2006/relationships/hyperlink" Target="https://news.day.az/economy/1822934.html" TargetMode="External"/><Relationship Id="rId39" Type="http://schemas.openxmlformats.org/officeDocument/2006/relationships/hyperlink" Target="https://www.al-monitor.com/originals/2026/03/russia-says-increased-ukrainian-attacks-threaten-gas-export-routes" TargetMode="External"/><Relationship Id="rId40" Type="http://schemas.openxmlformats.org/officeDocument/2006/relationships/hyperlink" Target="https://fd.nl/financiele-markten/1590052/hoe-duur-wordt-het-om-de-gasbergingen-te-vullen" TargetMode="External"/><Relationship Id="rId41" Type="http://schemas.openxmlformats.org/officeDocument/2006/relationships/hyperlink" Target="https://www.lngindustry.com/special-reports/19032026/wood-mackenzie-ras-laffan-attacks-fundamentally-reshape-global-lng-outlook/" TargetMode="External"/><Relationship Id="rId42" Type="http://schemas.openxmlformats.org/officeDocument/2006/relationships/hyperlink" Target="https://bankwatch.ca/2026/03/19/morning-briefing-thursday-19-march-2026-%C2%B7-toronto-time-%C2%B7-1350-words/" TargetMode="External"/><Relationship Id="rId43" Type="http://schemas.openxmlformats.org/officeDocument/2006/relationships/hyperlink" Target="https://ultimasnoticias.com.ve/mundo/kremlin-advierte-sobre-ataques-de-kiev-a-rutas-que-suministran-gas-ruso-a-europa/" TargetMode="External"/><Relationship Id="rId44" Type="http://schemas.openxmlformats.org/officeDocument/2006/relationships/hyperlink" Target="https://english.pravda.ru/news/world/166239-hungary-veto-eu-90-billion-ukraine-aid-orban/" TargetMode="External"/><Relationship Id="rId45" Type="http://schemas.openxmlformats.org/officeDocument/2006/relationships/hyperlink" Target="https://www.azernews.az/region/255949.html" TargetMode="External"/><Relationship Id="rId46" Type="http://schemas.openxmlformats.org/officeDocument/2006/relationships/hyperlink" Target="https://www.fxstreet.com/news/qatar-lng-shock-supply-hit-and-force-majeure-risk-202603191359" TargetMode="External"/><Relationship Id="rId47" Type="http://schemas.openxmlformats.org/officeDocument/2006/relationships/hyperlink" Target="https://theprint.in/india/lng-emerges-as-acute-pain-point-in-west-asia-war-were-on-our-way-to-doomsday-gas-crisis-scenario/2883645/" TargetMode="External"/><Relationship Id="rId48" Type="http://schemas.openxmlformats.org/officeDocument/2006/relationships/hyperlink" Target="https://lenta.ru/news/2026/03/19/tseny-odnogo-energonositelya-podskochili-pochti-na-33-protsenta/" TargetMode="External"/><Relationship Id="rId49" Type="http://schemas.openxmlformats.org/officeDocument/2006/relationships/hyperlink" Target="https://www.unian.ua/economics/energetics/gazprom-u-kremli-poskarzhilisya-na-nachebto-ukrajinski-droni-13320465.html" TargetMode="External"/><Relationship Id="rId50" Type="http://schemas.openxmlformats.org/officeDocument/2006/relationships/hyperlink" Target="https://lequotidien.lu/a-la-une/le-gaz-europeen-senvole-de-35-apres-les-attaques-contre-des-infrastructures-energetiques/" TargetMode="External"/><Relationship Id="rId51" Type="http://schemas.openxmlformats.org/officeDocument/2006/relationships/hyperlink" Target="https://www.haberler.com/ekonomi/hurmuz-bogazi-ndaki-lng-kesintisi-kuresel-arzda-19671204-haberi/" TargetMode="External"/><Relationship Id="rId52" Type="http://schemas.openxmlformats.org/officeDocument/2006/relationships/hyperlink" Target="https://www.sondakika.com/ekonomi/haber-katar-daki-lng-tesisine-saldiri-global-piyasayi-et-19671725/" TargetMode="External"/><Relationship Id="rId53" Type="http://schemas.openxmlformats.org/officeDocument/2006/relationships/hyperlink" Target="https://www.startitup.sk/iran-zautocil-na-najvacsiu-plynaren-na-svete-europe-hrozi-dalsi-otras-na-energetickom-trhu/" TargetMode="External"/><Relationship Id="rId54" Type="http://schemas.openxmlformats.org/officeDocument/2006/relationships/hyperlink" Target="https://www.idnes.cz/ekonomika/zahranicni/plyn-cena-iran.A260319_090050_eko-zahranicni_ven#utm_source=rss&amp;utm_medium=feed&amp;utm_campaign=idnes&amp;utm_content=main" TargetMode="External"/><Relationship Id="rId55" Type="http://schemas.openxmlformats.org/officeDocument/2006/relationships/hyperlink" Target="https://monitor.al/nafta-arrin-119-dollare-per-fuci-ndersa-cmimet-e-gazit-rriten-me-25-pas-sulmeve-ne-katar-dhe-iran/" TargetMode="External"/><Relationship Id="rId56" Type="http://schemas.openxmlformats.org/officeDocument/2006/relationships/hyperlink" Target="https://pexapark.com/blog/iran-war-raises-geopolitical-risk-for-u-s-power-prices-and-ppas-amid-lng-export-boom/" TargetMode="External"/><Relationship Id="rId57"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58" Type="http://schemas.openxmlformats.org/officeDocument/2006/relationships/hyperlink" Target="https://en.protothema.gr/2026/03/19/oil-reaches-114-european-natural-gas-jumps-30-after-strikes-on-middle-east-energy-infrastructure/" TargetMode="External"/><Relationship Id="rId59" Type="http://schemas.openxmlformats.org/officeDocument/2006/relationships/hyperlink" Target="https://www.pravda.com.ua/news/2026/03/19/8026229/" TargetMode="External"/><Relationship Id="rId60"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61" Type="http://schemas.openxmlformats.org/officeDocument/2006/relationships/hyperlink" Target="https://www.sondakika.com/guncel/haber-gazprom-dan-saldiri-aciklamasi-19671446/" TargetMode="External"/><Relationship Id="rId62" Type="http://schemas.openxmlformats.org/officeDocument/2006/relationships/hyperlink" Target="https://www.albawaba.com/news/ukraine-escalates-energy-war-fresh-drone-1624088" TargetMode="External"/><Relationship Id="rId63" Type="http://schemas.openxmlformats.org/officeDocument/2006/relationships/hyperlink" Target="https://scroll.in/latest/1091489/european-gas-prices-spike-by-35-after-iran-strikes-qatars-lng-hub?utm_source=rss&amp;utm_medium=public" TargetMode="External"/><Relationship Id="rId64" Type="http://schemas.openxmlformats.org/officeDocument/2006/relationships/hyperlink" Target="https://timesofoman.com//article/169648-crude-trades-at-114-a-barrel-gas-prices-in-europe-surge-30" TargetMode="External"/><Relationship Id="rId65" Type="http://schemas.openxmlformats.org/officeDocument/2006/relationships/hyperlink" Target="https://www.themoscowtimes.com/2026/03/19/kremlin-slams-irresponsible-ukrainian-drone-attacks-on-turkstream-and-blue-stream-compressor-stations-a92267" TargetMode="External"/><Relationship Id="rId66" Type="http://schemas.openxmlformats.org/officeDocument/2006/relationships/hyperlink" Target="https://thearabianpost.com/oil-jumps-as-strikes-rattle-energy-hubs/" TargetMode="External"/><Relationship Id="rId67" Type="http://schemas.openxmlformats.org/officeDocument/2006/relationships/hyperlink" Target="https://www.etoday.co.kr/news/view/2567293" TargetMode="External"/><Relationship Id="rId68" Type="http://schemas.openxmlformats.org/officeDocument/2006/relationships/hyperlink" Target="https://vm.ru/news/1311884-gazprom-soobshil-ob-otrazhenii-novyh-atak-na-infrastrukturu-gazoprovodov-v-turciyu" TargetMode="External"/><Relationship Id="rId69" Type="http://schemas.openxmlformats.org/officeDocument/2006/relationships/hyperlink" Target="https://ceenergynews.com/oil-gas/gas-prices-attacks-qatar-lng/" TargetMode="External"/><Relationship Id="rId70" Type="http://schemas.openxmlformats.org/officeDocument/2006/relationships/hyperlink" Target="https://oilprice.com/Latest-Energy-News/World-News/Qatar-LNG-Infrastructure-Hit-Again-as-Gulf-Gas-Crisis-Deepens.html" TargetMode="External"/><Relationship Id="rId71" Type="http://schemas.openxmlformats.org/officeDocument/2006/relationships/hyperlink" Target="https://oilprice.com/Latest-Energy-News/World-News/Asian-Imports-of-Russian-Fuel-Oil-Are-Set-to-Hit-a-Record-High.html" TargetMode="External"/><Relationship Id="rId72" Type="http://schemas.openxmlformats.org/officeDocument/2006/relationships/hyperlink" Target="https://www.turkiyetoday.com/business/european-gas-blows-past-70-up-35-as-israel-iran-strikes-hit-key-fields-3216518" TargetMode="External"/><Relationship Id="rId73" Type="http://schemas.openxmlformats.org/officeDocument/2006/relationships/hyperlink" Target="https://www.ndtv.com/india-news/iran-attacks-worlds-biggest-gas-hub-ras-laffan-in-qatar-how-it-affects-india-11236997" TargetMode="External"/><Relationship Id="rId74" Type="http://schemas.openxmlformats.org/officeDocument/2006/relationships/hyperlink" Target="https://www.liberoquotidiano.it/news/esteri/46876058/iran_guerra_golfo_diretta_qatar_mirino_south_pars/" TargetMode="External"/><Relationship Id="rId75" Type="http://schemas.openxmlformats.org/officeDocument/2006/relationships/hyperlink" Target="https://lenta.ru/news/2026/03/19/stalo-izvestno-o-novoy-faze-voyny-v-irane/" TargetMode="External"/><Relationship Id="rId76" Type="http://schemas.openxmlformats.org/officeDocument/2006/relationships/hyperlink" Target="https://lenta.ru/news/2026/03/19/stoimost-gaza-v-evrope-stremitelno-vzletela/" TargetMode="External"/><Relationship Id="rId77" Type="http://schemas.openxmlformats.org/officeDocument/2006/relationships/hyperlink" Target="https://fasomali.com/detroit-dormuz-strategie-de-la-mer-brulee-des-mollahs/" TargetMode="External"/><Relationship Id="rId78" Type="http://schemas.openxmlformats.org/officeDocument/2006/relationships/hyperlink" Target="https://www.lemonde.fr/international/article/2026/03/19/les-attaques-se-multiplient-contre-les-installations-energetiques-du-golfe_6672355_3210.html" TargetMode="External"/><Relationship Id="rId79" Type="http://schemas.openxmlformats.org/officeDocument/2006/relationships/hyperlink" Target="https://www.bta.bg/bg/news/economy/1087068-tsenite-na-prirodniya-gaz-v-evropa-se-povishiha-s-30-na-sto-tazi-sutrin-na-gazov" TargetMode="External"/><Relationship Id="rId80" Type="http://schemas.openxmlformats.org/officeDocument/2006/relationships/hyperlink" Target="https://ca.news.yahoo.com/qatar-expels-officials-irans-embassy-080258425.html" TargetMode="External"/><Relationship Id="rId81" Type="http://schemas.openxmlformats.org/officeDocument/2006/relationships/hyperlink" Target="https://www.vietnamplus.vn/iran-canh-bao-giai-doan-doi-dau-moi-gia-dau-the-gioi-vuot-110-usd-moi-thung-post1099816.vnp" TargetMode="External"/><Relationship Id="rId82" Type="http://schemas.openxmlformats.org/officeDocument/2006/relationships/hyperlink" Target="https://watananews.com/518694/" TargetMode="External"/><Relationship Id="rId83" Type="http://schemas.openxmlformats.org/officeDocument/2006/relationships/hyperlink" Target="https://watananews.com/518697/" TargetMode="External"/><Relationship Id="rId84" Type="http://schemas.openxmlformats.org/officeDocument/2006/relationships/hyperlink" Target="https://www.cbsnews.com/video/strait-hormuz-focal-point-iran-war/" TargetMode="External"/><Relationship Id="rId85" Type="http://schemas.openxmlformats.org/officeDocument/2006/relationships/hyperlink" Target="https://www.news18.com/india/iran-strikes-qatars-ras-laffan-lng-hub-should-india-brace-for-a-gas-shock-ws-l-9985805.html" TargetMode="External"/><Relationship Id="rId86" Type="http://schemas.openxmlformats.org/officeDocument/2006/relationships/hyperlink" Target="https://www.indiandefensenews.in/2026/03/iranian-missiles-batter-qatars-ras.html" TargetMode="External"/><Relationship Id="rId87" Type="http://schemas.openxmlformats.org/officeDocument/2006/relationships/hyperlink" Target="https://www.indiandefensenews.in/2026/03/indian-navy-deploys-extra-warships-to.html" TargetMode="External"/><Relationship Id="rId88" Type="http://schemas.openxmlformats.org/officeDocument/2006/relationships/hyperlink" Target="https://timeskuwait.com/we-will-blow-it-south-pars-up-trump-issues-stark-ultimatum-to-iran/" TargetMode="External"/><Relationship Id="rId89" Type="http://schemas.openxmlformats.org/officeDocument/2006/relationships/hyperlink" Target="https://www.actionforex.com/contributors/fundamental-analysis/633836-how-will-ecb-respond-to-sharp-rise-in-energy-prices/" TargetMode="External"/><Relationship Id="rId90" Type="http://schemas.openxmlformats.org/officeDocument/2006/relationships/hyperlink" Target="https://www.capitalfm.co.ke/news/2026/03/all-fires-under-control-at-qatar-energy-complex/" TargetMode="External"/><Relationship Id="rId91" Type="http://schemas.openxmlformats.org/officeDocument/2006/relationships/hyperlink" Target="https://timeskuwait.com/iran-strike-ravages-qatars-ras-laffan-in-dangerous-energy-escalation/" TargetMode="External"/><Relationship Id="rId92" Type="http://schemas.openxmlformats.org/officeDocument/2006/relationships/hyperlink" Target="https://www.gandul.ro/international/trump-ameninta-iranul-cu-distrugerea-zacamantului-de-gaze-south-pars-dupa-atacul-teheranului-asupra-complexului-gnl-ras-laffan-din-qatar-20833978" TargetMode="External"/><Relationship Id="rId93" Type="http://schemas.openxmlformats.org/officeDocument/2006/relationships/hyperlink" Target="https://internewscast.com/news/us/trump-administration-eyes-strategic-military-move-potential-troop-deployment-near-irans-vital-strait-of-hormuz/" TargetMode="External"/><Relationship Id="rId94" Type="http://schemas.openxmlformats.org/officeDocument/2006/relationships/hyperlink" Target="https://thanhnien.vn/vi-sao-vu-tan-cong-mo-khi-iran-la-buoc-leo-thang-cuc-lon-185260319111201153.htm" TargetMode="External"/><Relationship Id="rId95" Type="http://schemas.openxmlformats.org/officeDocument/2006/relationships/hyperlink" Target="https://e24.no/boers-og-finans/i/y5Ewja/oljeprisen-fortsetter-opp-etter-flere-angrep-mot-energianlegg" TargetMode="External"/><Relationship Id="rId96" Type="http://schemas.openxmlformats.org/officeDocument/2006/relationships/hyperlink" Target="https://mediaindonesia.com/internasional/872140/iran-balas-serangan-infrastruktur-energi-teluk-jadi-sasaran" TargetMode="External"/><Relationship Id="rId97" Type="http://schemas.openxmlformats.org/officeDocument/2006/relationships/hyperlink" Target="https://hindi.oneindia.com/news/international/qatar-declares-iranian-attaches-persona-non-grata-after-gas-hub-strike-1522447.html" TargetMode="External"/><Relationship Id="rId98" Type="http://schemas.openxmlformats.org/officeDocument/2006/relationships/hyperlink" Target="https://www.france24.com/en/europe/20260319-european-leaders-seek-breakthrough-on-%E2%82%AC90bn-ukraine-loan-blocked-by-viktor-orban" TargetMode="External"/><Relationship Id="rId99" Type="http://schemas.openxmlformats.org/officeDocument/2006/relationships/hyperlink" Target="https://news.abplive.com/news/world/after-qatar-s-lng-plant-saudi-aramco-s-samref-refinery-in-yanbu-targeted-in-aerial-attack-1831965" TargetMode="External"/><Relationship Id="rId100" Type="http://schemas.openxmlformats.org/officeDocument/2006/relationships/hyperlink" Target="https://www.nationalheraldindia.com/international/french-president-emmanuel-macron-calls-for-ending-raids-on-civilian-infrastructure-in-west-asia" TargetMode="External"/><Relationship Id="rId101" Type="http://schemas.openxmlformats.org/officeDocument/2006/relationships/hyperlink" Target="https://www.sondakika.com/guncel/haber-umman-dan-iran-a-saldiri-kinamasi-19670864/" TargetMode="External"/><Relationship Id="rId102" Type="http://schemas.openxmlformats.org/officeDocument/2006/relationships/hyperlink" Target="https://www.cmjornal.pt/mais-cm/especiais/conflito-no-medio-oriente/detalhe/trump-afirma-que-desconhecia-planos-de-israel-para-atacar-campo-de-gas-natural-iraniano" TargetMode="External"/><Relationship Id="rId103" Type="http://schemas.openxmlformats.org/officeDocument/2006/relationships/hyperlink" Target="https://www.india.com/news/world/mojtaba-khamenei-saudi-arabia-iran-israel-united-states-donald-trump-white-house-faisal-bin-farhan-gulf-countries-riyadh-qatar-lpg-crisis-8348420/" TargetMode="External"/><Relationship Id="rId104" Type="http://schemas.openxmlformats.org/officeDocument/2006/relationships/hyperlink" Target="https://www.logisticsinsider.in/iran-strike-world-largest-lng-hub-impact-india-gas-supply/" TargetMode="External"/><Relationship Id="rId105" Type="http://schemas.openxmlformats.org/officeDocument/2006/relationships/hyperlink" Target="https://www.elsiglodetorreon.com.mx/noticia/2026/iran-amenaza-con-destruir-el-sector-energetico-del-golfo-tras-ataques-recientes.html" TargetMode="External"/><Relationship Id="rId106" Type="http://schemas.openxmlformats.org/officeDocument/2006/relationships/hyperlink" Target="https://tribune.com.pk/story/2598407/saudi-arabia-reserves-right-to-military-action-against-iran-fm" TargetMode="External"/><Relationship Id="rId107" Type="http://schemas.openxmlformats.org/officeDocument/2006/relationships/hyperlink" Target="https://www.businesstoday.in/markets/stocks/story/hpcl-petronet-lng-bpcl-ioc-gail-oil-india-oil-gas-stocks-tumble-up-to-7-on-west-asia-war-521327-2026-03-19?utm_source=rssfeed" TargetMode="External"/><Relationship Id="rId108" Type="http://schemas.openxmlformats.org/officeDocument/2006/relationships/hyperlink" Target="https://www.prensalibre.com/internacional/en-vivo-iran-y-ee-uu-en-tension-tras-ataques-ultimas-noticias-y-reacciones/" TargetMode="External"/><Relationship Id="rId109" Type="http://schemas.openxmlformats.org/officeDocument/2006/relationships/hyperlink" Target="https://www.seanews.com.tr/article/iran-strikes-worlds-largest-lng-terminal-ras-laffan-mmwvwcnt" TargetMode="External"/><Relationship Id="rId110" Type="http://schemas.openxmlformats.org/officeDocument/2006/relationships/hyperlink" Target="https://kibrisgazetesi.com/petrolde-enerji-tesislerinin-vurulmasiyla-sert-yukselis/" TargetMode="External"/><Relationship Id="rId111" Type="http://schemas.openxmlformats.org/officeDocument/2006/relationships/hyperlink" Target="https://www.bahrainnews.net/news/278930727/after-qatar-abu-dhabi-on-iran-target-abu-dhabi-halts-gas-facility-operations-after-missile-debris-incident" TargetMode="External"/><Relationship Id="rId112" Type="http://schemas.openxmlformats.org/officeDocument/2006/relationships/hyperlink" Target="https://www.abc.net.au/news/2026-03-19/what-is-south-pars-iran-israel-war-gas/106471892" TargetMode="External"/><Relationship Id="rId113" Type="http://schemas.openxmlformats.org/officeDocument/2006/relationships/hyperlink" Target="https://www.thenewslens.com/article/265851" TargetMode="External"/><Relationship Id="rId114" Type="http://schemas.openxmlformats.org/officeDocument/2006/relationships/hyperlink" Target="https://www.indiatvnews.com/news/world/trump-warns-of-massive-retaliation-if-iran-continues-to-attack-qatar-says-not-hesitate-to-do-so-war-in-middle-east-latest-updates-2026-03-19-1034283" TargetMode="External"/><Relationship Id="rId115" Type="http://schemas.openxmlformats.org/officeDocument/2006/relationships/hyperlink" Target="https://www.24newshd.tv/19-Mar-2026/saudi-arabia-threatens-military-action-iran-targets-energy-sites" TargetMode="External"/><Relationship Id="rId116" Type="http://schemas.openxmlformats.org/officeDocument/2006/relationships/hyperlink" Target="https://vm.ru/news/1311797-baijiahao-putin-vyzval-perepoloh-v-evrope-slovami-o-prekrashenii-postavok-gaza" TargetMode="External"/><Relationship Id="rId117" Type="http://schemas.openxmlformats.org/officeDocument/2006/relationships/hyperlink" Target="https://www.24newshd.tv/19-Mar-2026/saudi-fm-holds-coordination-talks-pakistan-turkey-egypt-iran-escalation" TargetMode="External"/><Relationship Id="rId118" Type="http://schemas.openxmlformats.org/officeDocument/2006/relationships/hyperlink" Target="https://www.haber3.com/dunya/iran-katardaki-dunyanin-en-buyuk-dogalgaz-tesisini-vurdu-haberi-6250669" TargetMode="External"/><Relationship Id="rId119" Type="http://schemas.openxmlformats.org/officeDocument/2006/relationships/hyperlink" Target="https://newtalk.tw/news/view/2026-03-19/1025040" TargetMode="External"/><Relationship Id="rId120" Type="http://schemas.openxmlformats.org/officeDocument/2006/relationships/hyperlink" Target="https://newtalk.tw/news/view/2026-03-19/1025101" TargetMode="External"/><Relationship Id="rId121" Type="http://schemas.openxmlformats.org/officeDocument/2006/relationships/hyperlink" Target="https://ntvtelugu.com/international-news/trump-warns-iran-over-attack-on-qatar-lng-facility-948418.html" TargetMode="External"/><Relationship Id="rId122" Type="http://schemas.openxmlformats.org/officeDocument/2006/relationships/hyperlink" Target="https://www.dnevnik.bg/sviat/2026/03/19/4894075_es_obsujda_merki_sreshtu_rastiashtite_energiini_ceni/?ref=rss" TargetMode="External"/><Relationship Id="rId123" Type="http://schemas.openxmlformats.org/officeDocument/2006/relationships/hyperlink" Target="https://www.dnevnik.bg/sviat/2026/03/19/4894059_moje_li_cherveno_more_da_e_sledvashtiiat_gorchiv_zaluk/?ref=rss" TargetMode="External"/><Relationship Id="rId124" Type="http://schemas.openxmlformats.org/officeDocument/2006/relationships/hyperlink" Target="https://www.indiatvnews.com/news/world/world-largest-lng-plant-in-qatar-hit-by-iranian-missile-fire-on-site-video-latest-updates-2026-03-19-1034281" TargetMode="External"/><Relationship Id="rId125" Type="http://schemas.openxmlformats.org/officeDocument/2006/relationships/hyperlink" Target="https://www.indiavision.com/international/qatar-expels-iranian-attaches-after-lng-facility-strike/600545/" TargetMode="External"/><Relationship Id="rId126" Type="http://schemas.openxmlformats.org/officeDocument/2006/relationships/hyperlink" Target="https://jamestown.org/russia-demands-georgia-restore-rail-traffic-through-abkhazia/" TargetMode="External"/><Relationship Id="rId127" Type="http://schemas.openxmlformats.org/officeDocument/2006/relationships/hyperlink" Target="https://tass.com/economy/2103669" TargetMode="External"/><Relationship Id="rId128" Type="http://schemas.openxmlformats.org/officeDocument/2006/relationships/hyperlink" Target="https://www.japantimes.co.jp/news/2026/03/19/world/iran-israel-energy-facilities-war/" TargetMode="External"/><Relationship Id="rId129" Type="http://schemas.openxmlformats.org/officeDocument/2006/relationships/hyperlink" Target="https://www.rt.com/news/635467-orban-eu-harmony-russia/?utm_source=rss&amp;utm_medium=rss&amp;utm_campaign=RSS" TargetMode="External"/><Relationship Id="rId130" Type="http://schemas.openxmlformats.org/officeDocument/2006/relationships/hyperlink" Target="https://economictimes.indiatimes.com/news/defence/iran-saudi-arabia-trade-warnings-after-gas-attacks-riyadh-says-we-reserve-the-right-to-take-military-actions/articleshow/129668918.cms" TargetMode="External"/><Relationship Id="rId131" Type="http://schemas.openxmlformats.org/officeDocument/2006/relationships/hyperlink" Target="https://peakoil.com/production/iran-missile-attack-on-qatar-causes-extensive-damage-to-worlds-largest-lng-export-facility" TargetMode="External"/><Relationship Id="rId132" Type="http://schemas.openxmlformats.org/officeDocument/2006/relationships/hyperlink" Target="https://www.perfil.com/noticias/internacional/el-ataque-a-ras-laffan-golpea-al-corazon-del-gas-mundial-y-agrava-los-riesgos-energeticos.phtml" TargetMode="External"/><Relationship Id="rId133" Type="http://schemas.openxmlformats.org/officeDocument/2006/relationships/hyperlink" Target="https://www.dawn.com/news/1983590/israeli-attack-on-largest-gas-field-turns-middle-east-into-powder-keg" TargetMode="External"/><Relationship Id="rId134" Type="http://schemas.openxmlformats.org/officeDocument/2006/relationships/hyperlink" Target="https://www.nation.com.pk/19-Mar-2026/another-escalation" TargetMode="External"/><Relationship Id="rId135" Type="http://schemas.openxmlformats.org/officeDocument/2006/relationships/hyperlink" Target="https://www.business-standard.com/world-news/west-asia-war-saudi-fm-warns-patience-with-iranian-attacks-not-unlimited-126031900108_1.html" TargetMode="External"/><Relationship Id="rId136" Type="http://schemas.openxmlformats.org/officeDocument/2006/relationships/hyperlink" Target="https://www.business-standard.com/world-news/world-s-largest-lng-plant-in-qatar-suffers-damage-in-missile-strikes-126031900113_1.html" TargetMode="External"/><Relationship Id="rId137"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138"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139" Type="http://schemas.openxmlformats.org/officeDocument/2006/relationships/hyperlink" Target="https://www.thehindubusinessline.com/news/world/worlds-largest-lng-plant-in-qatarsuffers-extensive-damage-from-iran-strike/article70760509.ece" TargetMode="External"/><Relationship Id="rId140" Type="http://schemas.openxmlformats.org/officeDocument/2006/relationships/hyperlink" Target="https://tass.com/economy/2103679" TargetMode="External"/><Relationship Id="rId141" Type="http://schemas.openxmlformats.org/officeDocument/2006/relationships/hyperlink" Target="https://www.spiegel.de/politik/news-in-echtzeit-das-wichtigste-in-kuerze-a-683696e2-99e3-48dd-99a7-5c86428900ac#ref=rss" TargetMode="External"/><Relationship Id="rId142" Type="http://schemas.openxmlformats.org/officeDocument/2006/relationships/hyperlink" Target="https://www.rionegro.com.ar/mundo/iran-ataco-la-terminal-de-gnl-mas-grande-del-mundo-en-qatar-el-precio-subio-mas-de-6-este-miercoles-4506755/" TargetMode="External"/><Relationship Id="rId143"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144" Type="http://schemas.openxmlformats.org/officeDocument/2006/relationships/hyperlink" Target="https://www.rigzone.com/news/analyst_warns_of_usa_natgas_price_decoupling-18-mar-2026-183236-article/?rss=true" TargetMode="External"/><Relationship Id="rId145" Type="http://schemas.openxmlformats.org/officeDocument/2006/relationships/hyperlink" Target="https://investinglive.com/commodities/uae-suspends-habshan-gas-operations-after-missile-interception-incident-20260318/" TargetMode="External"/><Relationship Id="rId146"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147" Type="http://schemas.openxmlformats.org/officeDocument/2006/relationships/hyperlink" Target="https://www.nezavisne.com/ekonomija/analize/Azija-uvodi-stednju-goriva-i-kracu-radnu-sedmicu/956281" TargetMode="External"/><Relationship Id="rId148" Type="http://schemas.openxmlformats.org/officeDocument/2006/relationships/hyperlink" Target="https://www.euronews.com/my-europe/2026/03/18/orbans-veto-iran-war-and-high-energy-prices-set-to-dominate-eu-summit" TargetMode="External"/><Relationship Id="rId149" Type="http://schemas.openxmlformats.org/officeDocument/2006/relationships/hyperlink" Target="https://gcaptain.com/panama-canal-sees-lng-surge-as-hormuz-disruption-reshapes-global-trade/" TargetMode="External"/><Relationship Id="rId150" Type="http://schemas.openxmlformats.org/officeDocument/2006/relationships/hyperlink" Target="https://globallnghub.com/strait-of-hormuz-lng-disruption-exposes-risks-to-global-lng-supply-and-asian-gas-markets.html" TargetMode="External"/><Relationship Id="rId151"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52" Type="http://schemas.openxmlformats.org/officeDocument/2006/relationships/hyperlink" Target="https://iraqidinarchat.net/iraqi-electricity-company-announces-a-complete-halt-to-iranian-gas-supplies/" TargetMode="External"/><Relationship Id="rId153" Type="http://schemas.openxmlformats.org/officeDocument/2006/relationships/hyperlink" Target="https://www.wcshipping.com/blog/iran-war-day-19-israel-strikes-south-pars-iran-threatens-gulf-targets" TargetMode="External"/><Relationship Id="rId154" Type="http://schemas.openxmlformats.org/officeDocument/2006/relationships/hyperlink" Target="https://tribune.net.ph/2026/03/18/a-fix-look-no-further" TargetMode="External"/><Relationship Id="rId155" Type="http://schemas.openxmlformats.org/officeDocument/2006/relationships/hyperlink" Target="https://oilprice.com/Latest-Energy-News/World-News/Iran-Threatens-Regional-Energy-Sites-After-South-Pars-Strike.html" TargetMode="External"/><Relationship Id="rId156" Type="http://schemas.openxmlformats.org/officeDocument/2006/relationships/hyperlink" Target="https://www.globalbrandsmagazine.com/lng-supply-disruption-in-asia/" TargetMode="External"/><Relationship Id="rId157" Type="http://schemas.openxmlformats.org/officeDocument/2006/relationships/hyperlink" Target="https://chemindigest.com/apl-halts-production-amid-feedstock-disruption/" TargetMode="External"/><Relationship Id="rId158" Type="http://schemas.openxmlformats.org/officeDocument/2006/relationships/hyperlink" Target="http://www.kakiforex.com/2026/03/iran-attacks-uae-oil-port-airport.html" TargetMode="External"/><Relationship Id="rId159" Type="http://schemas.openxmlformats.org/officeDocument/2006/relationships/hyperlink" Target="https://brusselsmorning.com/iran-funeral-security-chiefs/95876/" TargetMode="External"/><Relationship Id="rId160" Type="http://schemas.openxmlformats.org/officeDocument/2006/relationships/hyperlink" Target="https://www.politico.eu/article/eu-fear-panic-buy-gas-reserves-low-energy-war-iran/?utm_source=RSS_Feed&amp;utm_medium=RSS&amp;utm_campaign=RSS_Syndication" TargetMode="External"/><Relationship Id="rId161" Type="http://schemas.openxmlformats.org/officeDocument/2006/relationships/hyperlink" Target="https://www.arkansasonline.com/news/2026/mar/18/war-puts-asia-in-energy-triage/" TargetMode="External"/><Relationship Id="rId162" Type="http://schemas.openxmlformats.org/officeDocument/2006/relationships/hyperlink" Target="https://25h.app/2026/03/18/%D8%B1%D9%88%D8%B3%D9%8A%D8%A7-%D8%AA%D9%84%D9%88%D9%91%D8%AD-%D8%A8%D8%AA%D8%AD%D9%88%D9%8A%D9%84-%D8%A7%D9%84%D8%B7%D8%A7%D9%82%D8%A9-%D8%A8%D8%B9%D9%8A%D8%AF%D8%A7%D9%8B-%D8%B9%D9%86-%D8%A3%D9%88/" TargetMode="External"/><Relationship Id="rId163" Type="http://schemas.openxmlformats.org/officeDocument/2006/relationships/hyperlink" Target="https://globallnghub.com/natural-gas-prices-weekly-update-jkm-ttf-and-henry-hub-16-march-2026.html" TargetMode="External"/><Relationship Id="rId164" Type="http://schemas.openxmlformats.org/officeDocument/2006/relationships/hyperlink" Target="https://www.business-standard.com/world-news/iran-vows-revenge-for-ali-larijani-as-trump-says-war-may-end-soon-126031800489_1.html" TargetMode="External"/><Relationship Id="rId165" Type="http://schemas.openxmlformats.org/officeDocument/2006/relationships/hyperlink" Target="https://index.hu/kulfold/2026/03/18/iran-haboru-olaj-kitermeles-finomito-tamadas-takarekossag-sri-lanka-azsia/" TargetMode="External"/><Relationship Id="rId166" Type="http://schemas.openxmlformats.org/officeDocument/2006/relationships/hyperlink" Target="http://thearabweekly.com/uae-could-join-any-us-led-collective-effort-secure-strait-hormuz" TargetMode="External"/><Relationship Id="rId167" Type="http://schemas.openxmlformats.org/officeDocument/2006/relationships/hyperlink" Target="https://www.news18.com/india/race-for-crude-china-bound-russian-oil-tanker-makes-u-turn-heads-to-india-ws-kl-9984026.html" TargetMode="External"/><Relationship Id="rId168" Type="http://schemas.openxmlformats.org/officeDocument/2006/relationships/hyperlink" Target="https://www.indiandefensenews.in/2026/03/indian-crude-oil-tanker-jag-laadki.html" TargetMode="External"/><Relationship Id="rId169" Type="http://schemas.openxmlformats.org/officeDocument/2006/relationships/hyperlink" Target="https://www.indiandefensenews.in/2026/03/indias-dual-diplomacy-hormuz-lifeline.html" TargetMode="External"/><Relationship Id="rId170" Type="http://schemas.openxmlformats.org/officeDocument/2006/relationships/hyperlink" Target="https://namibiadailynews.info/russia-turkiye-stress-security-of-key-gas-pipelines/" TargetMode="External"/><Relationship Id="rId171" Type="http://schemas.openxmlformats.org/officeDocument/2006/relationships/hyperlink" Target="https://www.npr.org/2026/03/18/g-s1-114243/eu-offers-to-pay-ukraine-to-fix-oil-pipeline-at-the-center-of-ukraine-hungary-feud" TargetMode="External"/><Relationship Id="rId172" Type="http://schemas.openxmlformats.org/officeDocument/2006/relationships/hyperlink" Target="https://www.freemalaysiatoday.com/category/business/2026/03/18/vietnam-faces-falling-oil-production-as-iran-war-disrupts-global-supplies" TargetMode="External"/><Relationship Id="rId173"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174" Type="http://schemas.openxmlformats.org/officeDocument/2006/relationships/hyperlink" Target="https://jamaicainquirer.com/iran-war-what-is-happening-on-day-19-of-us-israel-attacks/" TargetMode="External"/><Relationship Id="rId175" Type="http://schemas.openxmlformats.org/officeDocument/2006/relationships/hyperlink" Target="https://www.mirror.co.uk/news/us-news/trump-deploys-thousands-marines-middle-36865371" TargetMode="External"/><Relationship Id="rId176" Type="http://schemas.openxmlformats.org/officeDocument/2006/relationships/hyperlink" Target="https://aif.ru/politics/nyt-nazvala-geopoliticheskoy-pobedoy-rf-smyagchenie-ssha-neftyanyh-sankciy" TargetMode="External"/><Relationship Id="rId177" Type="http://schemas.openxmlformats.org/officeDocument/2006/relationships/hyperlink" Target="https://www.omanobserver.om/article/1186343/world/region/new-rules-for-hormuz-navigation-likely-iran-fm" TargetMode="External"/><Relationship Id="rId178" Type="http://schemas.openxmlformats.org/officeDocument/2006/relationships/hyperlink" Target="https://www.cnbc.com/2026/03/18/oil-prices-brent-wti-uae-energy-attacks-us-crude-inventories-hormuz.html" TargetMode="External"/><Relationship Id="rId179" Type="http://schemas.openxmlformats.org/officeDocument/2006/relationships/hyperlink" Target="https://www.mediafax.ro/economic/traficul-prin-stramtoarea-ormuz-reluat-partial-ce-nave-au-voie-sa-treaca-si-ce-vapoare-sunt-blocate-23705097" TargetMode="External"/><Relationship Id="rId180" Type="http://schemas.openxmlformats.org/officeDocument/2006/relationships/hyperlink" Target="https://dohanews.co/qatars-energy-minister-discusses-energy-security-with-singapores-minister-in-charge-of-energy/" TargetMode="External"/><Relationship Id="rId181" Type="http://schemas.openxmlformats.org/officeDocument/2006/relationships/hyperlink" Target="https://peoplesdispatch.org/2026/03/18/iran-denies-rumors-of-contact-with-the-us/" TargetMode="External"/><Relationship Id="rId182" Type="http://schemas.openxmlformats.org/officeDocument/2006/relationships/hyperlink" Target="https://indianexpress.com/article/world/us-israel-iran-war-news-live-updates-missiles-drones-attack-larijani-killing-10587785/" TargetMode="External"/><Relationship Id="rId183" Type="http://schemas.openxmlformats.org/officeDocument/2006/relationships/hyperlink" Target="https://www.express.co.uk/news/world/2182046/trump-deploys-us-marines-middle-east-iran" TargetMode="External"/><Relationship Id="rId184" Type="http://schemas.openxmlformats.org/officeDocument/2006/relationships/hyperlink" Target="https://apnlive.com/world-news/us-strikes-iran-hormuz-bunker-buster-bombs/" TargetMode="External"/><Relationship Id="rId185" Type="http://schemas.openxmlformats.org/officeDocument/2006/relationships/hyperlink" Target="https://www.newscentralasia.net/2026/03/18/national-leader-of-the-turkmen-people-pays-friendly-visit-to-china/" TargetMode="External"/><Relationship Id="rId186" Type="http://schemas.openxmlformats.org/officeDocument/2006/relationships/hyperlink" Target="https://www.indiatvnews.com/news/world/trump-says-strait-of-hormuz-would-soon-be-secured-it-won-t-be-too-long-2026-03-18-1034118" TargetMode="External"/><Relationship Id="rId187" Type="http://schemas.openxmlformats.org/officeDocument/2006/relationships/hyperlink" Target="https://www.jpost.com/opinion/article-890316" TargetMode="External"/><Relationship Id="rId188" Type="http://schemas.openxmlformats.org/officeDocument/2006/relationships/hyperlink" Target="https://www.maritimegateway.com/parliamentary-panel-raises-red-flag-over-indias-chabahar-ambitions/" TargetMode="External"/><Relationship Id="rId189" Type="http://schemas.openxmlformats.org/officeDocument/2006/relationships/hyperlink" Target="https://www.onmanorama.com/upsc/current-affairs/2026/03/18/fossil-fuel-dependency-leads-to-subservience.html" TargetMode="External"/><Relationship Id="rId190" Type="http://schemas.openxmlformats.org/officeDocument/2006/relationships/hyperlink" Target="https://fnarena.com/index.php/2026/03/18/iran-disruption-now-markets-base-case/?utm_source=rss&amp;utm_medium=rss&amp;utm_campaign=iran-disruption-now-markets-base-case" TargetMode="External"/><Relationship Id="rId191" Type="http://schemas.openxmlformats.org/officeDocument/2006/relationships/hyperlink" Target="https://mqworld.com/asian-countries-turn-to-coal-as-iran-conflict-chokes-gas-supplies-and-prices-soar/" TargetMode="External"/><Relationship Id="rId192" Type="http://schemas.openxmlformats.org/officeDocument/2006/relationships/hyperlink" Target="https://www.independent.co.uk/news/world/middle-east/who-owns-strait-of-hormuz-iran-war-b2938248.html" TargetMode="External"/><Relationship Id="rId193" Type="http://schemas.openxmlformats.org/officeDocument/2006/relationships/hyperlink" Target="https://bitcoinworld.co.in/us-targets-iranian-missile-hormuz/" TargetMode="External"/><Relationship Id="rId194" Type="http://schemas.openxmlformats.org/officeDocument/2006/relationships/hyperlink" Target="https://tass.com/politics/2103085" TargetMode="External"/><Relationship Id="rId195" Type="http://schemas.openxmlformats.org/officeDocument/2006/relationships/hyperlink" Target="https://www.livemint.com/news/india/lpg-cylinder-price-today-check-how-much-domestic-and-commercial-gas-costs-in-delhi-mumbai-kolkata-on-18-march-11773795207963.html" TargetMode="External"/><Relationship Id="rId196" Type="http://schemas.openxmlformats.org/officeDocument/2006/relationships/hyperlink" Target="https://peakoil.com/publicpolicy/how-the-iran-war-could-trigger-a-european-energy-crisis" TargetMode="External"/><Relationship Id="rId197" Type="http://schemas.openxmlformats.org/officeDocument/2006/relationships/hyperlink" Target="https://investinglive.com/commodities/india-is-working-with-iran-to-secure-safe-passage-for-key-fuel-shipments-through-hormuz-20260318/" TargetMode="External"/><Relationship Id="rId198"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199" Type="http://schemas.openxmlformats.org/officeDocument/2006/relationships/hyperlink" Target="https://www.bhaskarenglish.in/originals/news/iran-strait-hormuz-crisis-india-energy-lpg-vulnerabilities-safe-passage-137466015.html" TargetMode="External"/><Relationship Id="rId200" Type="http://schemas.openxmlformats.org/officeDocument/2006/relationships/hyperlink" Target="https://gcaptain.com/u-s-hits-iranian-coastal-missile-sites-with-bunker-buster-bombs/" TargetMode="External"/><Relationship Id="rId201" Type="http://schemas.openxmlformats.org/officeDocument/2006/relationships/hyperlink" Target="https://www.business-standard.com/world-news/strait-of-hormuz-situation-won-t-return-to-pre-war-status-iran-126031800094_1.html" TargetMode="External"/><Relationship Id="rId202" Type="http://schemas.openxmlformats.org/officeDocument/2006/relationships/hyperlink" Target="https://www.business-standard.com/world-news/kharg-island-is-an-appealing-target-for-trump-but-with-high-risks-126031800167_1.html" TargetMode="External"/><Relationship Id="rId203" Type="http://schemas.openxmlformats.org/officeDocument/2006/relationships/hyperlink" Target="https://oilprice.com/Energy/Crude-Oil/Standard-Chartered-Predicts-Oil-Prices-Will-Remain-Higher-For-Longer.html" TargetMode="External"/><Relationship Id="rId204" Type="http://schemas.openxmlformats.org/officeDocument/2006/relationships/hyperlink" Target="https://energynow.com/2026/03/asia-pivots-to-coal-as-middle-east-conflict-chokes-lng-supply/?amp" TargetMode="External"/><Relationship Id="rId205" Type="http://schemas.openxmlformats.org/officeDocument/2006/relationships/hyperlink" Target="https://stratnewsglobal.com/world-news/asia-turns-to-coal-as-lng-supply-tightens/" TargetMode="External"/><Relationship Id="rId206" Type="http://schemas.openxmlformats.org/officeDocument/2006/relationships/hyperlink" Target="https://www.riotimesonline.com/europe-intel-brief-energy-emergency-ecb-defence/" TargetMode="External"/><Relationship Id="rId207" Type="http://schemas.openxmlformats.org/officeDocument/2006/relationships/hyperlink" Target="https://energynow.com/2026/03/attacks-on-uaes-fujairah-port-and-shah-gas-field-add-to-energy-disruption/" TargetMode="External"/><Relationship Id="rId208" Type="http://schemas.openxmlformats.org/officeDocument/2006/relationships/hyperlink" Target="https://www.atlanticcouncil.org/dispatches/how-the-iran-war-could-trigger-a-european-energy-crisis/" TargetMode="External"/><Relationship Id="rId209" Type="http://schemas.openxmlformats.org/officeDocument/2006/relationships/hyperlink" Target="https://splash247.com/selective-gulf-transits-emerge-under-iranian-verification/" TargetMode="External"/><Relationship Id="rId210" Type="http://schemas.openxmlformats.org/officeDocument/2006/relationships/hyperlink" Target="https://lenta.ru/news/2026/03/17/v-irane-vyskazalis-o-buduschem-ormuzskogo-proliva/" TargetMode="External"/><Relationship Id="rId211" Type="http://schemas.openxmlformats.org/officeDocument/2006/relationships/hyperlink" Target="https://ca.news.yahoo.com/asia-pivots-coal-middle-east-084912909.html" TargetMode="External"/><Relationship Id="rId212" Type="http://schemas.openxmlformats.org/officeDocument/2006/relationships/hyperlink" Target="https://www.eldia.com/nota/2026-3-17-2-21-49-iran-llevara-la-guerra-tan-lejos-como-sea-necesario-el-mundo" TargetMode="External"/><Relationship Id="rId213" Type="http://schemas.openxmlformats.org/officeDocument/2006/relationships/hyperlink" Target="https://www.indiandefensenews.in/2026/03/india-accelerates-lng-diversification.html" TargetMode="External"/><Relationship Id="rId214" Type="http://schemas.openxmlformats.org/officeDocument/2006/relationships/hyperlink" Target="https://www.iltempo.it/politica/2026/03/17/news/green-deal-abolire-convegno-il-tempo-guerra-iran-cambia-politica-economia-46842777/" TargetMode="External"/><Relationship Id="rId215" Type="http://schemas.openxmlformats.org/officeDocument/2006/relationships/hyperlink" Target="https://www.iltalehti.fi/talous/a/72a2c7da-c792-41f8-911f-c31e59564743" TargetMode="External"/><Relationship Id="rId216" Type="http://schemas.openxmlformats.org/officeDocument/2006/relationships/hyperlink" Target="https://www.nationalheraldindia.com/international/missile-debris-kills-man-in-abu-dhabi-as-dubai-doha-rocked-by-blasts" TargetMode="External"/><Relationship Id="rId217" Type="http://schemas.openxmlformats.org/officeDocument/2006/relationships/hyperlink" Target="https://www.businesstoday.in/world/story/it-all-comes-down-to-who-controls-strait-of-hormuz-ray-dalio-says-no-agreement-will-resolve-iran-war-520909-2026-03-17?utm_source=rssfeed" TargetMode="External"/><Relationship Id="rId218" Type="http://schemas.openxmlformats.org/officeDocument/2006/relationships/hyperlink" Target="https://newspress.co.in/india-reaches-out-to-eu-amid-iran-crisis-seeks-stronger-trade-ties/" TargetMode="External"/><Relationship Id="rId219" Type="http://schemas.openxmlformats.org/officeDocument/2006/relationships/hyperlink" Target="http://www.kakiforex.com/2026/03/strait-of-hormuz-now-open-to-all-except.html" TargetMode="External"/><Relationship Id="rId220" Type="http://schemas.openxmlformats.org/officeDocument/2006/relationships/hyperlink" Target="https://www.gandul.ro/actualitate/emiratele-arabe-unite-isi-inchid-spatiul-aerian-dupa-atacuri-atribuite-iranului-in-timp-ce-israelul-bombardeaza-teheranul-20832055" TargetMode="External"/><Relationship Id="rId221" Type="http://schemas.openxmlformats.org/officeDocument/2006/relationships/hyperlink" Target="https://hotnews.ro/emiratele-arabe-unite-suspenda-productia-de-gaz-la-importantul-camp-shah-dupa-un-atac-cu-drone-al-iranului-2195657" TargetMode="External"/><Relationship Id="rId222" Type="http://schemas.openxmlformats.org/officeDocument/2006/relationships/hyperlink" Target="https://www.devdiscourse.com/article/headlines/3840971-escalating-tensions-irans-unexpected-strikes-shape-gulf-conflict" TargetMode="External"/><Relationship Id="rId223" Type="http://schemas.openxmlformats.org/officeDocument/2006/relationships/hyperlink" Target="https://www.euronews.com/my-europe/2026/03/17/can-the-grids-package-free-the-eu-from-its-energy-dependence" TargetMode="External"/><Relationship Id="rId224" Type="http://schemas.openxmlformats.org/officeDocument/2006/relationships/hyperlink" Target="https://www.news4jax.com/business/2026/03/17/asian-shares-are-mixed-and-us-futures-slip-as-brent-hovers-at-over-100-a-barrel/" TargetMode="External"/><Relationship Id="rId225" Type="http://schemas.openxmlformats.org/officeDocument/2006/relationships/hyperlink" Target="https://energynow.com/2026/03/spurred-by-gulf-war-alaska-lng-aims-for-go-ahead-decisions-in-2026-27-and-exports-in-2031/?amp" TargetMode="External"/><Relationship Id="rId226" Type="http://schemas.openxmlformats.org/officeDocument/2006/relationships/hyperlink" Target="https://wartakota.tribunnews.com/news/884847/timur-tengah-membara-kedubes-as-di-irak-diserbu-drone-infrastruktur-vital-uea-jadi-target" TargetMode="External"/><Relationship Id="rId227"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28" Type="http://schemas.openxmlformats.org/officeDocument/2006/relationships/hyperlink" Target="https://www.indiatvnews.com/news/world/dubai-abu-dhabi-israel-us-iran-war-live-updates-drone-missile-attacks-middle-east-crisis-west-asia-tension-strait-of-hormuz-oil-gas-trump-netanyahu-1033996" TargetMode="External"/><Relationship Id="rId229" Type="http://schemas.openxmlformats.org/officeDocument/2006/relationships/hyperlink" Target="https://www.mediafax.ro/externe/o-tara-declara-miercurea-sarbatoare-legala-pentru-a-economisi-combustibil-23704428" TargetMode="External"/><Relationship Id="rId230" Type="http://schemas.openxmlformats.org/officeDocument/2006/relationships/hyperlink" Target="https://attackofthefanboy.com/politics/trump-warned-nato-of-a-very-bad-future-if-they-wont-help-reopen-the-strait-of-hormuz-but-military-experts-say-every-option-is-a-losing-one/" TargetMode="External"/><Relationship Id="rId231" Type="http://schemas.openxmlformats.org/officeDocument/2006/relationships/hyperlink" Target="https://www.rawstory.com/ilhan-omar-claps-back-at-trump-s-unhinged-rant-about-fraud/" TargetMode="External"/><Relationship Id="rId232" Type="http://schemas.openxmlformats.org/officeDocument/2006/relationships/hyperlink" Target="https://www.business-standard.com/world-news/uae-gas-field-set-ablaze-as-iranian-strikes-squeeze-energy-supplies-126031700112_1.html" TargetMode="External"/><Relationship Id="rId233" Type="http://schemas.openxmlformats.org/officeDocument/2006/relationships/hyperlink" Target="https://www.reviewjournal.com/news/nation-and-world/blast-rocks-tehran-after-israel-threatened-to-target-area-of-government-organized-rally-3724637/" TargetMode="External"/><Relationship Id="rId234" Type="http://schemas.openxmlformats.org/officeDocument/2006/relationships/hyperlink" Target="https://www.nation.com.pk/17-Mar-2026/loadshedding-likely-worsen-lng-supply-power-sector-may-curtailed-30th" TargetMode="External"/><Relationship Id="rId235" Type="http://schemas.openxmlformats.org/officeDocument/2006/relationships/hyperlink" Target="https://vocal.media/theSwamp/uae-gas-field-set-ablaze-as-iran-strikes-squeeze-energy-supplies" TargetMode="External"/><Relationship Id="rId236" Type="http://schemas.openxmlformats.org/officeDocument/2006/relationships/hyperlink" Target="https://vocal.media/journal/live-updates-iran-war-keeps-gas-prices-up-with-strait-of-hormuz-paralyzed-despite-trump-s-demands" TargetMode="External"/><Relationship Id="rId237" Type="http://schemas.openxmlformats.org/officeDocument/2006/relationships/hyperlink" Target="https://thearabianpost.com/petro-products-prices-in-import-dependent-india-may-surge-further/" TargetMode="External"/><Relationship Id="rId238" Type="http://schemas.openxmlformats.org/officeDocument/2006/relationships/hyperlink" Target="https://www.sotaliraq.com/2026/03/17/%D8%B7%D9%87%D8%B1%D8%A7%D9%86-%D8%A8%D9%8A%D9%86-%D8%AE%D9%8A%D8%A7%D8%B1%D9%8A%D9%86-%D8%A3%D8%AD%D9%84%D8%A7%D9%87%D9%85%D8%A7-%D9%85%D9%8F%D8%B1%D9%91/" TargetMode="External"/><Relationship Id="rId239" Type="http://schemas.openxmlformats.org/officeDocument/2006/relationships/hyperlink" Target="https://investinglive.com/commodities/tanker-struck-near-strait-of-hormuz-as-uk-maritime-agency-warns-ships-20260317/" TargetMode="External"/><Relationship Id="rId240" Type="http://schemas.openxmlformats.org/officeDocument/2006/relationships/hyperlink" Target="https://www.news18.com/india/two-more-indian-oil-tankers-set-to-reach-india-amid-hormuz-crisis-ws-l-9978052.html" TargetMode="External"/><Relationship Id="rId241" Type="http://schemas.openxmlformats.org/officeDocument/2006/relationships/hyperlink" Target="https://www.businesstoday.in/world/story/gulf-states-want-us-to-neutralise-iran-amid-hormuz-disruption-energy-crisis-report-520861-2026-03-17?utm_source=rssfeed" TargetMode="External"/><Relationship Id="rId242" Type="http://schemas.openxmlformats.org/officeDocument/2006/relationships/hyperlink" Target="https://www.businesstoday.in/world/story/gulf-tensions-did-saudi-crown-prince-push-trump-to-keep-hitting-iran-heres-what-we-know-520866-2026-03-17?utm_source=rssfeed" TargetMode="External"/><Relationship Id="rId243" Type="http://schemas.openxmlformats.org/officeDocument/2006/relationships/hyperlink" Target="https://www.lanacion.com.ar/el-mundo/por-que-la-de-medio-oriente-es-una-guerra-asimetrica-y-que-intereses-estan-en-juego-nid16032026/" TargetMode="External"/><Relationship Id="rId244" Type="http://schemas.openxmlformats.org/officeDocument/2006/relationships/hyperlink" Target="https://www.lanacion.com.ar/opinion/ormuz-el-estrecho-que-acelera-la-fragilidad-del-desorden-internacional-nid17032026/" TargetMode="External"/><Relationship Id="rId245" Type="http://schemas.openxmlformats.org/officeDocument/2006/relationships/hyperlink" Target="https://ca.news.yahoo.com/why-strait-hormuz-pivotal-waterway-045505661.html" TargetMode="External"/><Relationship Id="rId246" Type="http://schemas.openxmlformats.org/officeDocument/2006/relationships/hyperlink" Target="https://www.op-marburg.de/wirtschaft/gaspreise-fuer-neukunden-zuletzt-deutlich-gestiegen-BWNONRSY7VH77NQM3UJASE6E4I.html" TargetMode="External"/><Relationship Id="rId247" Type="http://schemas.openxmlformats.org/officeDocument/2006/relationships/hyperlink" Target="https://www.tradingnews.com/news/natural-gas-futures-price-ng1-down-3-usd-asa-shoulder-season-hits" TargetMode="External"/><Relationship Id="rId248" Type="http://schemas.openxmlformats.org/officeDocument/2006/relationships/hyperlink" Target="https://tass.com/economy/2102297" TargetMode="External"/><Relationship Id="rId249" Type="http://schemas.openxmlformats.org/officeDocument/2006/relationships/hyperlink" Target="https://www.hydrocarbonengineering.com/special-reports/16032026/iea-the-strait-of-hormuz-and-global-lng-supply/" TargetMode="External"/><Relationship Id="rId250" Type="http://schemas.openxmlformats.org/officeDocument/2006/relationships/hyperlink" Target="https://tass.com/world/2102127" TargetMode="External"/><Relationship Id="rId251" Type="http://schemas.openxmlformats.org/officeDocument/2006/relationships/hyperlink" Target="https://www.unian.ua/economics/energetics/aziya-v-indiji-cherez-problemi-z-gazom-krematoriji-pereyshli-na-elektriku-13317090.html" TargetMode="External"/><Relationship Id="rId252" Type="http://schemas.openxmlformats.org/officeDocument/2006/relationships/hyperlink" Target="https://www.seanews.com.tr/article/iran-uses-strait-of-hormuz-without-restrictions-mmsw8hjn" TargetMode="External"/><Relationship Id="rId253" Type="http://schemas.openxmlformats.org/officeDocument/2006/relationships/hyperlink" Target="https://lanouvelletribune.info/2026/03/gaz-la-crise-au-moyen-orient-revele-la-fragilite-de-leurope-malgre-le-soutien-americain/" TargetMode="External"/><Relationship Id="rId254" Type="http://schemas.openxmlformats.org/officeDocument/2006/relationships/hyperlink" Target="https://www.nation.com.pk/13-Mar-2026/iran-s-new-leader-vows-keep-attacks-gulf-arab-countries" TargetMode="External"/><Relationship Id="rId255" Type="http://schemas.openxmlformats.org/officeDocument/2006/relationships/hyperlink" Target="https://www.pakistantoday.com.pk/2026/03/16/indian-foreign-minister-highlights-progress-in-talks-with-iran-on-strait-of-hormuz-passage" TargetMode="External"/><Relationship Id="rId256" Type="http://schemas.openxmlformats.org/officeDocument/2006/relationships/hyperlink" Target="https://www.aljazeera.com/news/2026/3/13/iran-war-what-is-happening-on-day-14-of-us-israel-attacks?traffic_source=rss" TargetMode="External"/><Relationship Id="rId257" Type="http://schemas.openxmlformats.org/officeDocument/2006/relationships/hyperlink" Target="https://www.techjuice.pk/why-iran-considers-yuan-payments-for-hormuz-ship-passage/" TargetMode="External"/><Relationship Id="rId258" Type="http://schemas.openxmlformats.org/officeDocument/2006/relationships/hyperlink" Target="https://www.channelnewsasia.com/business/spurred-gulf-war-alaska-lng-aims-go-ahead-decisions-in-2026-27-and-exports-in-2031-5996046" TargetMode="External"/><Relationship Id="rId259" Type="http://schemas.openxmlformats.org/officeDocument/2006/relationships/hyperlink" Target="https://www.berlingske.dk/internationalt/kallas-usa-skaber-farlig-praecedens-med-brug-af-russisk-olie?referrer=RSS" TargetMode="External"/><Relationship Id="rId260" Type="http://schemas.openxmlformats.org/officeDocument/2006/relationships/hyperlink" Target="https://www.eanlibya.com/%D8%A5%D9%8A%D8%B1%D8%A7%D9%86-%D8%AA%D8%AA%D8%AD%D9%83%D9%85-%D8%A8%D8%A7%D9%84%D9%88%D8%B6%D8%B9-%D8%A8%D8%B9%D8%AF-%D8%A5%D8%BA%D9%84%D8%A7%D9%82-%D9%85%D8%B6%D9%8A%D9%82-%D9%87%D8%B1%D9%85%D8%B2/" TargetMode="External"/><Relationship Id="rId261" Type="http://schemas.openxmlformats.org/officeDocument/2006/relationships/hyperlink" Target="https://www.gisreportsonline.com/r/trans-caspian-pipeline-momentum/" TargetMode="External"/><Relationship Id="rId262" Type="http://schemas.openxmlformats.org/officeDocument/2006/relationships/hyperlink" Target="https://www.dawn.com/news/1982241/whats-the-us-israeli-endgame-in-iran" TargetMode="External"/><Relationship Id="rId263" Type="http://schemas.openxmlformats.org/officeDocument/2006/relationships/hyperlink" Target="https://indianexpress.com/article/world/us-news/us-israel-iran-war-live-updates-trump-nato-strait-of-hormuz-10584202/" TargetMode="External"/><Relationship Id="rId264" Type="http://schemas.openxmlformats.org/officeDocument/2006/relationships/hyperlink" Target="https://jurnalul.ro/bani-afaceri/economia/costuri-energie-electrica-gaze-ue-crescut-50-1026985.html" TargetMode="External"/><Relationship Id="rId265" Type="http://schemas.openxmlformats.org/officeDocument/2006/relationships/hyperlink" Target="https://www.benzinga.com/news/politics/26/03/51260974/mark-kelly-calls-for-gas-tax-relief-amid-rising-prices-i-dont-see-how-this-war-helps-americans" TargetMode="External"/><Relationship Id="rId266" Type="http://schemas.openxmlformats.org/officeDocument/2006/relationships/hyperlink" Target="https://www.seattletimes.com/nation-world/u-s-officials-say-iran-is-laying-mines-in-the-strait-of-hormuz/?utm_source=RSS&amp;utm_medium=Referral&amp;utm_campaign=RSS_all" TargetMode="External"/><Relationship Id="rId267" Type="http://schemas.openxmlformats.org/officeDocument/2006/relationships/hyperlink" Target="https://tfipost.com/2026/03/hormuz-crisis-the-indian-navy-is-returning-to-india-escorting-shivalik-and-nanda/" TargetMode="External"/><Relationship Id="rId268" Type="http://schemas.openxmlformats.org/officeDocument/2006/relationships/hyperlink" Target="https://www.business-standard.com/world-news/israel-iran-conflict-west-asia-us-trump-nato-strait-of-hormuz-india-lpg-126031600201_1.html" TargetMode="External"/><Relationship Id="rId269" Type="http://schemas.openxmlformats.org/officeDocument/2006/relationships/hyperlink" Target="https://www.business-standard.com/world-news/trump-leaves-allies-adversaries-guessing-on-endgame-for-iran-war-126031600183_1.html" TargetMode="External"/><Relationship Id="rId270" Type="http://schemas.openxmlformats.org/officeDocument/2006/relationships/hyperlink" Target="https://kalimpongonlinenews.blogspot.com/2026/03/gulf-states-report-intercepting.html" TargetMode="External"/><Relationship Id="rId271" Type="http://schemas.openxmlformats.org/officeDocument/2006/relationships/hyperlink" Target="https://www.cbsnews.com/video/oil-prices-climb-ayatollah-mojtaba-khamenei-statement-says-strait-of-hormuz-will-stay-closed/" TargetMode="External"/><Relationship Id="rId272" Type="http://schemas.openxmlformats.org/officeDocument/2006/relationships/hyperlink" Target="https://www.focus.de/politik/treibstofflager-brennt-dubai-setzt-flugbetrieb-aus-trump-droht-nato_2764bff8-4b93-4d65-b0ec-7097879203b0.html" TargetMode="External"/><Relationship Id="rId273" Type="http://schemas.openxmlformats.org/officeDocument/2006/relationships/hyperlink" Target="https://www.cbsnews.com/video/republicans-democrats-high-gas-prices-iran-war/" TargetMode="External"/><Relationship Id="rId274" Type="http://schemas.openxmlformats.org/officeDocument/2006/relationships/hyperlink" Target="https://www.fxleaders.com/news/2026/03/15/dow-jones-futures-break-key-support-and-rebound-as-geo-tensions-escalate-over-weekend/" TargetMode="External"/><Relationship Id="rId275" Type="http://schemas.openxmlformats.org/officeDocument/2006/relationships/hyperlink" Target="https://www.newsbytesapp.com/news/world/us-planning-multi-nation-coalition-to-escort-ships-through-hormuz/story" TargetMode="External"/><Relationship Id="rId276"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277" Type="http://schemas.openxmlformats.org/officeDocument/2006/relationships/hyperlink" Target="https://www.nation.com.pk/16-Mar-2026/gulf-states-uk-call-confronting-iranian-threats-international-shipping-hormuz-strait" TargetMode="External"/><Relationship Id="rId278" Type="http://schemas.openxmlformats.org/officeDocument/2006/relationships/hyperlink" Target="https://www.fxstreet.com/news/japan-starts-release-of-oil-from-reserves-as-war-snarls-flows-bloomberg-202603160503" TargetMode="External"/><Relationship Id="rId279" Type="http://schemas.openxmlformats.org/officeDocument/2006/relationships/hyperlink" Target="https://mettisglobal.news/Asia-markets-slip-on-rising-oil-prices-US-Iran-tensions-59050" TargetMode="External"/><Relationship Id="rId280" Type="http://schemas.openxmlformats.org/officeDocument/2006/relationships/hyperlink" Target="https://newtalk.tw/news/view/2026-03-16/1024446" TargetMode="External"/><Relationship Id="rId281" Type="http://schemas.openxmlformats.org/officeDocument/2006/relationships/hyperlink" Target="https://www.dostor.org/5460133" TargetMode="External"/><Relationship Id="rId282" Type="http://schemas.openxmlformats.org/officeDocument/2006/relationships/hyperlink" Target="https://www.livemint.com/news/india/eam-jaishankar-hails-talks-with-iran-to-open-strait-of-hormuz-ft-reports-us-iran-war-oil-prices-lpg-crisis-11773628285957.html" TargetMode="External"/><Relationship Id="rId283" Type="http://schemas.openxmlformats.org/officeDocument/2006/relationships/hyperlink" Target="https://news.abplive.com/news/world/deep-dive-what-force-majeure-means-and-why-gulf-countries-are-invoking-it-amid-west-asia-conflict-1831397" TargetMode="External"/><Relationship Id="rId284" Type="http://schemas.openxmlformats.org/officeDocument/2006/relationships/hyperlink" Target="https://www.breakingnews.ie/world/trump-seeks-help-to-keep-strait-of-hormuz-open-as-iran-sees-no-reason-to-talk-1875402.html" TargetMode="External"/><Relationship Id="rId285" Type="http://schemas.openxmlformats.org/officeDocument/2006/relationships/hyperlink" Target="https://newstodaynet.com/2026/03/16/us-plans-naval-coalition-to-escort-ships-in-strait-of-hormuz/" TargetMode="External"/><Relationship Id="rId286"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287" Type="http://schemas.openxmlformats.org/officeDocument/2006/relationships/hyperlink" Target="https://www.devdiscourse.com/article/headlines/3839428-tensions-flare-as-us-pressures-allies-over-strait-of-hormuz" TargetMode="External"/><Relationship Id="rId288" Type="http://schemas.openxmlformats.org/officeDocument/2006/relationships/hyperlink" Target="https://www.ndtv.com/india-news/strait-of-hormuz-iran-war-middle-east-war-whats-behind-irans-hormuz-pass-for-2-indian-tankers-s-jaishankar-explains-11220746#publisher=newsstand" TargetMode="External"/><Relationship Id="rId289" Type="http://schemas.openxmlformats.org/officeDocument/2006/relationships/hyperlink" Target="https://greekreporter.com/2026/03/16/trump-warns-nato-allies-iran-war-hormuz/" TargetMode="External"/><Relationship Id="rId290" Type="http://schemas.openxmlformats.org/officeDocument/2006/relationships/hyperlink" Target="https://investinglive.com/news/investinglive-asia-pacific-news-wrap-trump-begging-china-eu-uk-nato-for-help-on-hormuz-20260316/" TargetMode="External"/><Relationship Id="rId291" Type="http://schemas.openxmlformats.org/officeDocument/2006/relationships/hyperlink" Target="https://ca.finance.yahoo.com/news/latest-trump-calls-allies-help-043909137.html" TargetMode="External"/><Relationship Id="rId292" Type="http://schemas.openxmlformats.org/officeDocument/2006/relationships/hyperlink" Target="https://www.thehindubusinessline.com/news/world/trump-suggests-iran-ready-to-end-war-as-tehran-sees-no-talks/article70748629.ece" TargetMode="External"/><Relationship Id="rId293" Type="http://schemas.openxmlformats.org/officeDocument/2006/relationships/hyperlink" Target="https://meyka.com/blog/march-16-zelensky-slams-eu-blackmail-over-druzhba-repair-oil-risk-1603/" TargetMode="External"/><Relationship Id="rId294" Type="http://schemas.openxmlformats.org/officeDocument/2006/relationships/hyperlink" Target="https://oilprice.com/Energy/Crude-Oil/Asias-LNG-Lifeline-Takes-a-Hit.html" TargetMode="External"/><Relationship Id="rId295" Type="http://schemas.openxmlformats.org/officeDocument/2006/relationships/hyperlink" Target="https://www.wbn.digital/wbn-morning-brief-march-15-2026-oil-shock-dominates-global-markets/" TargetMode="External"/><Relationship Id="rId296" Type="http://schemas.openxmlformats.org/officeDocument/2006/relationships/hyperlink" Target="https://energy.economictimes.indiatimes.com/news/oil-and-gas/india-to-procure-spot-lng-for-urea-manufacturing/129588129" TargetMode="External"/><Relationship Id="rId297" Type="http://schemas.openxmlformats.org/officeDocument/2006/relationships/hyperlink" Target="https://www.sondakika.com/ekonomi/haber-iran-in-lng-tedarikine-saldirisi-19659488/" TargetMode="External"/><Relationship Id="rId298" Type="http://schemas.openxmlformats.org/officeDocument/2006/relationships/hyperlink" Target="https://www.haberler.com/ekonomi/lng-ithalatcisi-ulkeler-alternatif-tedarik-19659455-haberi/" TargetMode="External"/><Relationship Id="rId299" Type="http://schemas.openxmlformats.org/officeDocument/2006/relationships/hyperlink" Target="https://www.businesstoday.in/world/story/hormuz-shut-bab-el-mandeb-next-houthi-warnings-put-another-chokepoint-at-risk-in-the-red-sea-520648-2026-03-15?utm_source=rssfeed" TargetMode="External"/><Relationship Id="rId300" Type="http://schemas.openxmlformats.org/officeDocument/2006/relationships/hyperlink" Target="https://www.xaluannews.com/modules.php?name=News&amp;file=article&amp;sid=3739292" TargetMode="External"/><Relationship Id="rId301" Type="http://schemas.openxmlformats.org/officeDocument/2006/relationships/hyperlink" Target="https://surgezirc.co.za/news/iran-kill-israeli-pm-benjamin-netanyahu/" TargetMode="External"/><Relationship Id="rId302" Type="http://schemas.openxmlformats.org/officeDocument/2006/relationships/hyperlink" Target="https://malawifreedomnetwork.com/2026/03/15/iran-says-strait-of-hormuz-remains-open-and-under-its-control/" TargetMode="External"/><Relationship Id="rId303" Type="http://schemas.openxmlformats.org/officeDocument/2006/relationships/hyperlink" Target="https://www.arkansasonline.com/news/2026/mar/15/tehran-urges-people-to-flee-ports-in-uae/" TargetMode="External"/><Relationship Id="rId304" Type="http://schemas.openxmlformats.org/officeDocument/2006/relationships/hyperlink" Target="https://coincentral.com/trump-rejects-iran-deal-as-oil-prices-hit-100-and-strait-of-hormuz-stays-closed/" TargetMode="External"/><Relationship Id="rId305" Type="http://schemas.openxmlformats.org/officeDocument/2006/relationships/hyperlink" Target="https://www.oilholicssynonymous.com/2026/03/as-energy-crisis-escalates-view-from.html" TargetMode="External"/><Relationship Id="rId306" Type="http://schemas.openxmlformats.org/officeDocument/2006/relationships/hyperlink" Target="https://www.egyptindependent.com/strait-of-hormuz-will-not-be-opened-iranian-official-stresses/" TargetMode="External"/><Relationship Id="rId307" Type="http://schemas.openxmlformats.org/officeDocument/2006/relationships/hyperlink" Target="https://www.thenewslens.com/article/265691" TargetMode="External"/><Relationship Id="rId308" Type="http://schemas.openxmlformats.org/officeDocument/2006/relationships/hyperlink" Target="https://vm.ru/news/1310711-jemen-prigrozil-perekryt-bab-el-mandebskij-proliv-v-podderzhku-irana" TargetMode="External"/><Relationship Id="rId309" Type="http://schemas.openxmlformats.org/officeDocument/2006/relationships/hyperlink" Target="https://www.viva.co.id/berita/dunia/1886307-iran-selat-hormuz-terbuka-bagi-siapapun-kecuali-as-dan-sekutunya" TargetMode="External"/><Relationship Id="rId310" Type="http://schemas.openxmlformats.org/officeDocument/2006/relationships/hyperlink" Target="https://nairametrics.com/2026/03/15/trump-calls-for-international-warships-to-keep-strait-of-hormuz-open/" TargetMode="External"/><Relationship Id="rId311" Type="http://schemas.openxmlformats.org/officeDocument/2006/relationships/hyperlink" Target="https://thenews-chronicle.com/trump-urges-global-naval-action-to-protect-oil-route-through-hormuz/" TargetMode="External"/><Relationship Id="rId312" Type="http://schemas.openxmlformats.org/officeDocument/2006/relationships/hyperlink" Target="https://thenews-chronicle.com/who-is-running-iran/" TargetMode="External"/><Relationship Id="rId313" Type="http://schemas.openxmlformats.org/officeDocument/2006/relationships/hyperlink" Target="https://correiokianda.info/165226-2/" TargetMode="External"/><Relationship Id="rId314" Type="http://schemas.openxmlformats.org/officeDocument/2006/relationships/hyperlink" Target="https://bitcoinworld.co.in/israel-defense-intercept-iran-missiles/" TargetMode="External"/><Relationship Id="rId315" Type="http://schemas.openxmlformats.org/officeDocument/2006/relationships/hyperlink" Target="https://www.seanews.com.tr/article/iran-claims-new-conditions-for-strait-of-hormuz-mmrci2bc" TargetMode="External"/><Relationship Id="rId316" Type="http://schemas.openxmlformats.org/officeDocument/2006/relationships/hyperlink" Target="https://www.seanews.com.tr/article/urgent-evacuation-call-from-iran-for-three-major-uae-ports-mmren8nu" TargetMode="External"/><Relationship Id="rId317" Type="http://schemas.openxmlformats.org/officeDocument/2006/relationships/hyperlink" Target="https://fajar.co.id/2026/03/15/selat-hormuz-masih-dibuka-iran-untuk-negara-tertentu-abbas-araghchi-ancam-kapal-kapal-as-israel/" TargetMode="External"/><Relationship Id="rId318" Type="http://schemas.openxmlformats.org/officeDocument/2006/relationships/hyperlink" Target="https://news.day.az/politics/1822138.html" TargetMode="External"/><Relationship Id="rId319" Type="http://schemas.openxmlformats.org/officeDocument/2006/relationships/hyperlink" Target="https://www.stern.de/news/iran-krieg--grossbritannien-draengt-zur--deeskalation--37222818.html" TargetMode="External"/><Relationship Id="rId320" Type="http://schemas.openxmlformats.org/officeDocument/2006/relationships/hyperlink" Target="https://lenta.ru/news/2026/03/15/raskryty-posledstviya-otkaza-ot-oslableniya-antirossiyskih-sanktsiy-dlya-es/" TargetMode="External"/><Relationship Id="rId321" Type="http://schemas.openxmlformats.org/officeDocument/2006/relationships/hyperlink" Target="https://www.aljazeera.com/news/2026/3/12/iran-vows-to-make-trump-pay-for-grave-miscalculation-if-us-escalates-war?traffic_source=rss" TargetMode="External"/><Relationship Id="rId322" Type="http://schemas.openxmlformats.org/officeDocument/2006/relationships/hyperlink" Target="https://www.straitstimes.com/world/middle-east/us-navy-could-escort-vessels-in-strait-of-hormuz-with-international-coalition-bessent-says" TargetMode="External"/><Relationship Id="rId323" Type="http://schemas.openxmlformats.org/officeDocument/2006/relationships/hyperlink" Target="https://www.elconciso.es/opinion/cohete-pluma_0_2006169787.html" TargetMode="External"/><Relationship Id="rId324"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25"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26" Type="http://schemas.openxmlformats.org/officeDocument/2006/relationships/hyperlink" Target="https://timesofindia.indiatimes.com/world/middle-east/iran-repeats-retaliation-threat-as-us-hits-island-military-infra/articleshow/129583474.cms" TargetMode="External"/><Relationship Id="rId327" Type="http://schemas.openxmlformats.org/officeDocument/2006/relationships/hyperlink" Target="https://www.ndtv.com/world-news/dubai-news-middle-east-war-loud-blasts-in-dubai-kuwait-airport-hit-in-fresh-iranian-strikes-11217438#publisher=newsstand" TargetMode="External"/><Relationship Id="rId328" Type="http://schemas.openxmlformats.org/officeDocument/2006/relationships/hyperlink" Target="https://www.ndtv.com/world-news/us-israel-iran-war-live-news-updates-donald-trump-mojtaba-khamenei-dubai-uae-baghdad-kuwait-airport-11217035#publisher=newsstand" TargetMode="External"/><Relationship Id="rId329" Type="http://schemas.openxmlformats.org/officeDocument/2006/relationships/hyperlink" Target="https://www.ndtv.com/world-news/donald-trump-kharg-island-iran-war-middle-east-conflict-id-do-a-number-trumps-warning-to-hit-irans-kharg-island-38-years-ago-11217254#publisher=newsstand" TargetMode="External"/><Relationship Id="rId330" Type="http://schemas.openxmlformats.org/officeDocument/2006/relationships/hyperlink" Target="https://www.scmp.com/week-asia/economics/article/3346627/iran-war-exposes-fragility-gulf-asia-supply-chains?utm_source=rss_feed" TargetMode="External"/><Relationship Id="rId331" Type="http://schemas.openxmlformats.org/officeDocument/2006/relationships/hyperlink" Target="https://peakoil.com/production/the-biggest-release-of-emergency-oil-stockpiles-in-history-was-announced-why-crude-may-keep-rising" TargetMode="External"/><Relationship Id="rId332" Type="http://schemas.openxmlformats.org/officeDocument/2006/relationships/hyperlink" Target="https://www.tehrantimes.com/news/524673/Iran-must-be-prepared-to-govern-Strait-of-Hormuz-in-all-dimensions" TargetMode="External"/><Relationship Id="rId333" Type="http://schemas.openxmlformats.org/officeDocument/2006/relationships/hyperlink" Target="https://en.mehrnews.com/news/242627/Iran-urges-its-neighbors-to-expel-foreign-aggressors" TargetMode="External"/><Relationship Id="rId334" Type="http://schemas.openxmlformats.org/officeDocument/2006/relationships/hyperlink" Target="https://ghananewsprime.com/trump-says-us-obliterated-military-targets-in-strike-on-key-iranian-oil-hub-powerful-bombing-raids/" TargetMode="External"/><Relationship Id="rId335" Type="http://schemas.openxmlformats.org/officeDocument/2006/relationships/hyperlink" Target="https://mediaindonesia.com/internasional/870645/pulau-kharg-jadi-target-dunia-waspadai-krisis-minyak" TargetMode="External"/><Relationship Id="rId336" Type="http://schemas.openxmlformats.org/officeDocument/2006/relationships/hyperlink" Target="https://www.aol.com/news/trump-u-navy-escorts-tankers-204600212.html" TargetMode="External"/><Relationship Id="rId337" Type="http://schemas.openxmlformats.org/officeDocument/2006/relationships/hyperlink" Target="https://www.iranherald.com/news/278922941/trump-urprised-by-retaliation-as-iran-opens-drone-hunt-for-us-terrorists-photos-videos" TargetMode="External"/><Relationship Id="rId338" Type="http://schemas.openxmlformats.org/officeDocument/2006/relationships/hyperlink" Target="https://www.france24.com/en/middle-east/20260315-middle-east-war-live-iran-s-revolutionary-guards-vow-to-pursue-and-kill-netanyahu" TargetMode="External"/><Relationship Id="rId339" Type="http://schemas.openxmlformats.org/officeDocument/2006/relationships/hyperlink" Target="https://ilmanifesto.it/khark-sotto-attacco-trump-punta-la-spina-dorsale-delliran" TargetMode="External"/><Relationship Id="rId340" Type="http://schemas.openxmlformats.org/officeDocument/2006/relationships/hyperlink" Target="https://www.khaama.com/france-denies-sending-warship-to-strait-of-hormuz-amid-us-iran-tensions/" TargetMode="External"/><Relationship Id="rId341" Type="http://schemas.openxmlformats.org/officeDocument/2006/relationships/hyperlink" Target="https://qazinform.com/news/trump-urges-nations-to-send-ships-to-keep-hormuz-strait-open-and-safe-5da253" TargetMode="External"/><Relationship Id="rId342" Type="http://schemas.openxmlformats.org/officeDocument/2006/relationships/hyperlink" Target="https://www.benzinga.com/news/politics/26/03/51258982/us-embassy-in-baghdad-warns-americans-leave-now-if-you-are-there-as-iran-aligned-militias-escalate-" TargetMode="External"/><Relationship Id="rId343" Type="http://schemas.openxmlformats.org/officeDocument/2006/relationships/hyperlink" Target="https://www.lada.kz/world-news/150542-tegeran-nazval-glavnoe-uslovie-dlia-prokhoda-sudov-cherez-ormuzskii-proliv.html" TargetMode="External"/><Relationship Id="rId344" Type="http://schemas.openxmlformats.org/officeDocument/2006/relationships/hyperlink" Target="https://www.hokanews.com/2026/03/strait-of-hormuz-tensions-explode-after.html" TargetMode="External"/><Relationship Id="rId345" Type="http://schemas.openxmlformats.org/officeDocument/2006/relationships/hyperlink" Target="https://easternherald.com/2026/03/15/israel-attacks-iran-strait-of-hormuz-closed-us-israel/" TargetMode="External"/><Relationship Id="rId346" Type="http://schemas.openxmlformats.org/officeDocument/2006/relationships/hyperlink" Target="https://www.devdiscourse.com/article/headlines/3838578-escalating-tensions-trumps-threats-and-irans-defiance-in-the-gulf-conflict" TargetMode="External"/><Relationship Id="rId347" Type="http://schemas.openxmlformats.org/officeDocument/2006/relationships/hyperlink" Target="https://www.theguardian.com/commentisfree/2026/mar/12/the-guardian-view-on-the-cost-of-trumps-war-the-worlds-poor-will-pay-most-dearly" TargetMode="External"/><Relationship Id="rId348" Type="http://schemas.openxmlformats.org/officeDocument/2006/relationships/hyperlink" Target="https://www.indiatvnews.com/news/world/strait-of-hormuz-closed-only-to-us-and-israeli-ships-says-iran-fm-abbas-araghchi-on-key-oil-route-latest-updates-2026-03-15-1033808" TargetMode="External"/><Relationship Id="rId349" Type="http://schemas.openxmlformats.org/officeDocument/2006/relationships/hyperlink" Target="https://www.indiatoday.in/world/story/us-president-donald-trump-warns-new-strikes-iran-kharg-island-2882179-2026-03-15?utm_source=rss" TargetMode="External"/><Relationship Id="rId350" Type="http://schemas.openxmlformats.org/officeDocument/2006/relationships/hyperlink" Target="https://www.theyeshivaworld.com/news/israel-news/2525134/trump-calls-on-world-powers-to-send-warships-as-iran-effectively-shuts-strait-of-hormuz.html" TargetMode="External"/><Relationship Id="rId351" Type="http://schemas.openxmlformats.org/officeDocument/2006/relationships/hyperlink" Target="https://newtalk.tw/news/view/2026-03-15/1024343" TargetMode="External"/><Relationship Id="rId352" Type="http://schemas.openxmlformats.org/officeDocument/2006/relationships/hyperlink" Target="https://www.radiofree.org/2026/03/14/trump-orders-central-command-to-obliterate-all-military-targets-on-kharg-island-and-threatens-to-wipe-oil-infrastructure/" TargetMode="External"/><Relationship Id="rId353" Type="http://schemas.openxmlformats.org/officeDocument/2006/relationships/hyperlink" Target="https://www.news4jax.com/business/2026/03/15/trump-urges-us-allies-to-send-warships-to-strait-of-hormuz-as-iran-vows-to-retaliate/" TargetMode="External"/><Relationship Id="rId354" Type="http://schemas.openxmlformats.org/officeDocument/2006/relationships/hyperlink" Target="https://www.thetimesofbengal.com/international/trump-urges-china-france-japan-to-send-warships-to-strait-of-hormuz-amid-iran-blockade-warns-of-us-strikes/" TargetMode="External"/><Relationship Id="rId355" Type="http://schemas.openxmlformats.org/officeDocument/2006/relationships/hyperlink" Target="https://newstodaynet.com/2026/03/15/trump-urges-nations-to-send-warships-as-iran-continues-hormuz-blockade/" TargetMode="External"/><Relationship Id="rId356" Type="http://schemas.openxmlformats.org/officeDocument/2006/relationships/hyperlink" Target="https://www.rt.com/news/634983-greek-flagged-oil-tanker-attacked-black-sea-russian-coast/?utm_source=rss&amp;utm_medium=rss&amp;utm_campaign=RSS" TargetMode="External"/><Relationship Id="rId357" Type="http://schemas.openxmlformats.org/officeDocument/2006/relationships/hyperlink" Target="https://tmastreet.com/us-natural-gas-prices-hold-steady-despite-global-energy-turmoil/" TargetMode="External"/><Relationship Id="rId358" Type="http://schemas.openxmlformats.org/officeDocument/2006/relationships/hyperlink" Target="https://vm.ru/news/1310587-uroven-zapasov-gaza-v-evropejskih-phg-upal-do-minimalnyh-s-nachala-sezona-znachenij" TargetMode="External"/><Relationship Id="rId359" Type="http://schemas.openxmlformats.org/officeDocument/2006/relationships/hyperlink" Target="https://www.astroawani.com/news-global/europes-gas-demand-recovery-derailed-or-just-dented-iran-crisis" TargetMode="External"/><Relationship Id="rId360" Type="http://schemas.openxmlformats.org/officeDocument/2006/relationships/hyperlink" Target="https://pakobserver.net/us-announces-deployment-of-b-2-bombers-as-iran-war-enters-third-week/" TargetMode="External"/><Relationship Id="rId361" Type="http://schemas.openxmlformats.org/officeDocument/2006/relationships/hyperlink" Target="https://www.politico.eu/article/norway-pitches-itself-as-europes-energy-lifeline/?utm_source=RSS_Feed&amp;utm_medium=RSS&amp;utm_campaign=RSS_Syndication" TargetMode="External"/><Relationship Id="rId362" Type="http://schemas.openxmlformats.org/officeDocument/2006/relationships/hyperlink" Target="https://www.india.com/news/world/us-to-deploy-7th-fleets-uss-tripoli-strike-group-to-west-asia-as-tensions-with-tehran-escalate-near-strait-of-hormuz-8341949/" TargetMode="External"/><Relationship Id="rId363" Type="http://schemas.openxmlformats.org/officeDocument/2006/relationships/hyperlink" Target="https://www.awazthevoice.in/india-news/no-petroleum-crisis-india-diversifies-crude-supply-shekhawat-54269.html" TargetMode="External"/><Relationship Id="rId364" Type="http://schemas.openxmlformats.org/officeDocument/2006/relationships/hyperlink" Target="https://www.urdupoint.com/en/world/more-us-marines-and-warships-being-sent-to-mi-2153822.html" TargetMode="External"/><Relationship Id="rId365" Type="http://schemas.openxmlformats.org/officeDocument/2006/relationships/hyperlink" Target="https://mediaindonesia.com/internasional/870363/trump-ancaman-serang-fasilitas-minyak-iran-jika-selat-hormuz-ditutup" TargetMode="External"/><Relationship Id="rId366" Type="http://schemas.openxmlformats.org/officeDocument/2006/relationships/hyperlink" Target="https://mediaindonesia.com/internasional/870419/trump-akan-gebuki-infrastruktur-minyak-iran" TargetMode="External"/><Relationship Id="rId367" Type="http://schemas.openxmlformats.org/officeDocument/2006/relationships/hyperlink" Target="https://www.rte.ie/news/analysis-and-comment/2026/0314/1563337-iran-war-analysis-comment/" TargetMode="External"/><Relationship Id="rId368" Type="http://schemas.openxmlformats.org/officeDocument/2006/relationships/hyperlink" Target="https://elintransigente.com/2026/03/donald-trump-apunto-contra-el-corazon-petrolero-de-iran-y-amenaza-con-un-ataque-fulminante/" TargetMode="External"/><Relationship Id="rId369" Type="http://schemas.openxmlformats.org/officeDocument/2006/relationships/hyperlink" Target="https://www.nationalheraldindia.com/international/us-deploys-marines-to-west-asia-as-strikes-hit-iran-and-war-rattles-region" TargetMode="External"/><Relationship Id="rId370"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371" Type="http://schemas.openxmlformats.org/officeDocument/2006/relationships/hyperlink" Target="https://indianexpress.com/article/world/us-news/us-israel-iran-war-live-updates-missile-drone-attacks-west-asia-crisis-middle-east-war-news-10580960/" TargetMode="External"/><Relationship Id="rId372" Type="http://schemas.openxmlformats.org/officeDocument/2006/relationships/hyperlink" Target="https://www.eldiario.ec/mundo/donald-trump-armada-estrecho-ormuz-13032026/" TargetMode="External"/><Relationship Id="rId373" Type="http://schemas.openxmlformats.org/officeDocument/2006/relationships/hyperlink" Target="https://www.livemint.com/news/world/middle-east-conflict-iran-flies-sailors-and-fallen-crew-out-of-indias-kochi-11773455452556.html" TargetMode="External"/><Relationship Id="rId374" Type="http://schemas.openxmlformats.org/officeDocument/2006/relationships/hyperlink" Target="https://mg.co.za/thought-leader/opinion/2026-03-14-world-war-of-economics/" TargetMode="External"/><Relationship Id="rId375" Type="http://schemas.openxmlformats.org/officeDocument/2006/relationships/hyperlink" Target="https://trak.in/stories/govt-encourages-consumers-to-switch-to-piped-gas-or-png/" TargetMode="External"/><Relationship Id="rId376" Type="http://schemas.openxmlformats.org/officeDocument/2006/relationships/hyperlink" Target="https://www.juancole.com/2026/03/israel-geostrategic-transformation.html" TargetMode="External"/><Relationship Id="rId377" Type="http://schemas.openxmlformats.org/officeDocument/2006/relationships/hyperlink" Target="https://www.legit.ng/world/asia/1700856-breaking-irans-supreme-leader-sends-threat-trump/" TargetMode="External"/><Relationship Id="rId378" Type="http://schemas.openxmlformats.org/officeDocument/2006/relationships/hyperlink" Target="https://www.mediapool.bg/tramp-obyavi-che-iran-e-pobeden-i-iska-sporazumenie-news381208.html" TargetMode="External"/><Relationship Id="rId379" Type="http://schemas.openxmlformats.org/officeDocument/2006/relationships/hyperlink" Target="https://lanouvelletribune.info/2026/03/la-russie-et-les-usa-discutent-de-la-crise-energetique-en-pleine-guerre-en-iran/" TargetMode="External"/><Relationship Id="rId380" Type="http://schemas.openxmlformats.org/officeDocument/2006/relationships/hyperlink" Target="https://www.kiwikidsnews.co.nz/why-hormuz-matters/" TargetMode="External"/><Relationship Id="rId381" Type="http://schemas.openxmlformats.org/officeDocument/2006/relationships/hyperlink" Target="https://www.rte.ie/news/analysis-and-comment/2026/0314/1563368-analysis-comment-iran-us-war/" TargetMode="External"/><Relationship Id="rId382" Type="http://schemas.openxmlformats.org/officeDocument/2006/relationships/hyperlink" Target="https://kienthuc.net.vn/chien-su-trung-dong-ngay-143-my-nem-bom-dao-kharg-post1608970.html" TargetMode="External"/><Relationship Id="rId383" Type="http://schemas.openxmlformats.org/officeDocument/2006/relationships/hyperlink" Target="https://www.tagesschau.de/ausland/asien/liveblog-iran-samstag-100.html" TargetMode="External"/><Relationship Id="rId384" Type="http://schemas.openxmlformats.org/officeDocument/2006/relationships/hyperlink" Target="https://www.vesty.co.il/main/article/bkzuv00fqwg" TargetMode="External"/><Relationship Id="rId385" Type="http://schemas.openxmlformats.org/officeDocument/2006/relationships/hyperlink" Target="https://www.manchestereveningnews.co.uk/news/world-news/iran-new-leader-issues-first-33580384" TargetMode="External"/><Relationship Id="rId386" Type="http://schemas.openxmlformats.org/officeDocument/2006/relationships/hyperlink" Target="https://www.haber7.com/yazarlar/dr-mansoor-malik/3611859-israil-iran-gerilimi-guncel-durum-olasi-sonuclar-ve-bolgesel-dengeler" TargetMode="External"/><Relationship Id="rId387" Type="http://schemas.openxmlformats.org/officeDocument/2006/relationships/hyperlink" Target="https://www.jurist.org/news/2026/03/un-warns-of-black-rain-after-israel-and-us-strikes-in-iran/" TargetMode="External"/><Relationship Id="rId388" Type="http://schemas.openxmlformats.org/officeDocument/2006/relationships/hyperlink" Target="https://www.finedayradio.com/news/tv-delmarva-channel-33/us-strikes-iranian-oil-export-hub-raising-global-supply-concerns/" TargetMode="External"/><Relationship Id="rId389" Type="http://schemas.openxmlformats.org/officeDocument/2006/relationships/hyperlink" Target="https://news.day.az/economy/1822017.html" TargetMode="External"/><Relationship Id="rId390" Type="http://schemas.openxmlformats.org/officeDocument/2006/relationships/hyperlink" Target="https://www.trend.az/world/4164953.html" TargetMode="External"/><Relationship Id="rId391" Type="http://schemas.openxmlformats.org/officeDocument/2006/relationships/hyperlink" Target="https://www.gurufocus.com/news/8708708/snam-spa-snmrf-full-year-2025-earnings-call-highlights-strong-financial-performance-amid-geopolitical-challenges" TargetMode="External"/><Relationship Id="rId392" Type="http://schemas.openxmlformats.org/officeDocument/2006/relationships/hyperlink" Target="https://www.philstockworld.com/2026/03/13/ian-bremmer-shares-his-thoughts-on-trumps-war-with-iran/" TargetMode="External"/><Relationship Id="rId393" Type="http://schemas.openxmlformats.org/officeDocument/2006/relationships/hyperlink" Target="https://zanzibarnikwetu.blogspot.com/2026/03/trump-administration-underestimated.html" TargetMode="External"/><Relationship Id="rId394"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395" Type="http://schemas.openxmlformats.org/officeDocument/2006/relationships/hyperlink" Target="https://www.koreatimes.co.kr/world/20260314/why-is-it-so-easy-for-iran-to-shut-strait-of-hormuz?utm_source=rss" TargetMode="External"/><Relationship Id="rId396" Type="http://schemas.openxmlformats.org/officeDocument/2006/relationships/hyperlink" Target="https://easternherald.com/2026/03/14/putin-iran-new-leader-caspian-summit-meeting/" TargetMode="External"/><Relationship Id="rId397" Type="http://schemas.openxmlformats.org/officeDocument/2006/relationships/hyperlink" Target="https://www.businesstoday.in/india/story/west-asia-conflict-iran-grants-safe-passage-to-two-indian-flagged-lpg-tankers-shivalik-nanda-devi-through-hormuz-520599-2026-03-14?utm_source=rssfeed" TargetMode="External"/><Relationship Id="rId398" Type="http://schemas.openxmlformats.org/officeDocument/2006/relationships/hyperlink" Target="https://www.middleeasteye.net/live-blog/live-blog-update/iran-warns-retaliation-against-us-linked-oil-sites-if-energy-sector" TargetMode="External"/><Relationship Id="rId399"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400"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401" Type="http://schemas.openxmlformats.org/officeDocument/2006/relationships/hyperlink" Target="https://www.businessreport.com/article/global-lng-scramble-intensifies-as-middle-east-war-disrupts-supply" TargetMode="External"/><Relationship Id="rId402" Type="http://schemas.openxmlformats.org/officeDocument/2006/relationships/hyperlink" Target="https://www.decouple.media/p/ras-laffan-and-the-arctic-metagaz" TargetMode="External"/><Relationship Id="rId403" Type="http://schemas.openxmlformats.org/officeDocument/2006/relationships/hyperlink" Target="https://www.thehindubusinessline.com/economy/logistics/28-indian-vessels-with-lng-lpg-and-crude-stranded-near-hormuz/article70738142.ece" TargetMode="External"/><Relationship Id="rId404" Type="http://schemas.openxmlformats.org/officeDocument/2006/relationships/hyperlink" Target="https://www.turkishminute.com/2026/03/13/attacks-on-stations-tied-to-turkstream-could-affect-gas-supplies-to-turkey-russian-expert-says/" TargetMode="External"/><Relationship Id="rId405" Type="http://schemas.openxmlformats.org/officeDocument/2006/relationships/hyperlink" Target="https://www.df.cl/senal-df/el-deal/conflicto-en-medio-oriente-tensiona-al-mercado-global-de-gnl" TargetMode="External"/><Relationship Id="rId406"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407" Type="http://schemas.openxmlformats.org/officeDocument/2006/relationships/hyperlink" Target="https://shippingmatters.ca/lng-canada-ramps-up-exports-as-asian-gas-supply-tightens/" TargetMode="External"/><Relationship Id="rId408" Type="http://schemas.openxmlformats.org/officeDocument/2006/relationships/hyperlink" Target="https://ceenergynews.com/oil-gas/ember-eu-gas-fired-power-costs/" TargetMode="External"/><Relationship Id="rId409" Type="http://schemas.openxmlformats.org/officeDocument/2006/relationships/hyperlink" Target="https://www.budapester.hu/ausland/mehr-gas-aus-dem-osten/" TargetMode="External"/><Relationship Id="rId410" Type="http://schemas.openxmlformats.org/officeDocument/2006/relationships/hyperlink" Target="https://www.fxstreet.com/news/natural-gas-lng-disruption-keeps-ttf-elevated-commerzbank-202603131215" TargetMode="External"/><Relationship Id="rId411" Type="http://schemas.openxmlformats.org/officeDocument/2006/relationships/hyperlink" Target="https://www.kp.ru/daily/27764/5221344/?from=twall" TargetMode="External"/><Relationship Id="rId412" Type="http://schemas.openxmlformats.org/officeDocument/2006/relationships/hyperlink" Target="https://anytvnews.com/news/government-keeping-an-eye-on-gas-crisis-situation-under-control-suresh-khanna/" TargetMode="External"/><Relationship Id="rId413" Type="http://schemas.openxmlformats.org/officeDocument/2006/relationships/hyperlink" Target="http://thearabweekly.com/iran-war-one-taco-too-far" TargetMode="External"/><Relationship Id="rId414" Type="http://schemas.openxmlformats.org/officeDocument/2006/relationships/hyperlink" Target="https://www.scmp.com/news/world/europe/article/3346523/uk-says-russia-iran-trying-hijack-global-economy-amid-hormuz-blockade?utm_source=rss_feed" TargetMode="External"/><Relationship Id="rId415" Type="http://schemas.openxmlformats.org/officeDocument/2006/relationships/hyperlink" Target="https://ca.news.yahoo.com/dubai-under-attack-building-uae-103221275.html" TargetMode="External"/><Relationship Id="rId416" Type="http://schemas.openxmlformats.org/officeDocument/2006/relationships/hyperlink" Target="https://nfcihospitality.com/lpg-gas-shortage-in-india/" TargetMode="External"/><Relationship Id="rId417"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418" Type="http://schemas.openxmlformats.org/officeDocument/2006/relationships/hyperlink" Target="https://tribune.com.pk/story/2597379/defiance-from-iran-israel-and-the-us-as-middle-east-war-enters-second-week" TargetMode="External"/><Relationship Id="rId419" Type="http://schemas.openxmlformats.org/officeDocument/2006/relationships/hyperlink" Target="https://www.businesstoday.in/bt-tv/market-today/video/india-in-urgent-talks-with-iran-as-oil-lpg-tankers-stranded-near-strait-of-hormuz-520400-2026-03-13?utm_source=rssfeed" TargetMode="External"/><Relationship Id="rId420" Type="http://schemas.openxmlformats.org/officeDocument/2006/relationships/hyperlink" Target="https://www.sanjuandailystar.com/post/wall-st-ends-sharply-lower-as-intensifying-iran-war-soaring-crude-prompt-selloff" TargetMode="External"/><Relationship Id="rId421" Type="http://schemas.openxmlformats.org/officeDocument/2006/relationships/hyperlink" Target="https://www.n-tv.de/wirtschaft/Wirtschaftsinstitut-warnt-vor-deutlichem-Anstieg-der-Inflation-id30465892.html" TargetMode="External"/><Relationship Id="rId422" Type="http://schemas.openxmlformats.org/officeDocument/2006/relationships/hyperlink" Target="https://londonlovesbusiness.com/blockade-of-the-strait-of-hormuz-will-cause-significant-extra-costs-for-shipping-and-consumers/" TargetMode="External"/><Relationship Id="rId423" Type="http://schemas.openxmlformats.org/officeDocument/2006/relationships/hyperlink" Target="https://mediaindonesia.com/internasional/870105/konflik-iran-israel-as-memanas-apa-dampak-besarnya-bagi-indonesia" TargetMode="External"/><Relationship Id="rId424" Type="http://schemas.openxmlformats.org/officeDocument/2006/relationships/hyperlink" Target="https://namibiadailynews.info/nyt-reports-iran-mining-hormuz-strait-tehran-denies-allegation/" TargetMode="External"/><Relationship Id="rId425" Type="http://schemas.openxmlformats.org/officeDocument/2006/relationships/hyperlink" Target="https://www.standartnews.com/biznes/skapiyat-gaz-razklashta-energiyniya-pazar-v-evropa-626755.html" TargetMode="External"/><Relationship Id="rId426" Type="http://schemas.openxmlformats.org/officeDocument/2006/relationships/hyperlink" Target="https://haitigazette.com/force-majeure-what-is-it-and-why-have-some-gulf-countries-invoked-it/" TargetMode="External"/><Relationship Id="rId427" Type="http://schemas.openxmlformats.org/officeDocument/2006/relationships/hyperlink" Target="https://wartakota.tribunnews.com/nasional/884502/irgc-rilis-rekaman-ledakan-kapal-tanker-di-teluk-persia-satu-korban-tewas" TargetMode="External"/><Relationship Id="rId428" Type="http://schemas.openxmlformats.org/officeDocument/2006/relationships/hyperlink" Target="https://wol.com/strike-on-thai-tanker-in-strait-of-hormuz-may-be-message-to-the-u-s-analyst-says/" TargetMode="External"/><Relationship Id="rId429" Type="http://schemas.openxmlformats.org/officeDocument/2006/relationships/hyperlink" Target="https://www.theborneopost.com/2026/03/13/amir-hamzah-govt-working-to-ensure-oil-supply-remains-secure-stable/" TargetMode="External"/><Relationship Id="rId430" Type="http://schemas.openxmlformats.org/officeDocument/2006/relationships/hyperlink" Target="https://www.business-standard.com/world-news/two-killed-by-drone-debris-in-oman-sirens-heard-at-turkiye-s-air-base-126031300426_1.html" TargetMode="External"/><Relationship Id="rId431" Type="http://schemas.openxmlformats.org/officeDocument/2006/relationships/hyperlink" Target="https://lenta.ru/news/2026/03/13/v-es-dopustili-postavki-energonositeley-iz-rossii/" TargetMode="External"/><Relationship Id="rId432" Type="http://schemas.openxmlformats.org/officeDocument/2006/relationships/hyperlink" Target="https://www.nation.com.pk/13-Mar-2026/govt-jacks-rlng-price-22pc-amid-war" TargetMode="External"/><Relationship Id="rId433" Type="http://schemas.openxmlformats.org/officeDocument/2006/relationships/hyperlink" Target="https://www.freemalaysiatoday.com/category/world/2026/03/13/saudi-forces-down-drones-after-iran-vows-to-target-oil-resources" TargetMode="External"/><Relationship Id="rId434" Type="http://schemas.openxmlformats.org/officeDocument/2006/relationships/hyperlink" Target="https://thefinance.sg/2026/03/13/beaking-news-iran-weaponize-oil-trump-in-trouble/?utm_source=rss&amp;utm_medium=rss&amp;utm_campaign=beaking-news-iran-weaponize-oil-trump-in-trouble" TargetMode="External"/><Relationship Id="rId435" Type="http://schemas.openxmlformats.org/officeDocument/2006/relationships/hyperlink" Target="https://www.bta.bg/bg/news/economy/1082799-zavisimostta-na-es-ot-gaza-vodi-do-ryazko-poskapvane-na-elektroenergiyata-sochi" TargetMode="External"/><Relationship Id="rId436" Type="http://schemas.openxmlformats.org/officeDocument/2006/relationships/hyperlink" Target="https://news.abplive.com/news/india/delhi-ncr-gas-crunch-igl-cuts-commercial-png-supply-by-20-after-lpg-shortage-1830988" TargetMode="External"/><Relationship Id="rId437" Type="http://schemas.openxmlformats.org/officeDocument/2006/relationships/hyperlink" Target="https://www.news18.com/world/india-in-talks-with-iran-for-safe-passage-of-around-28-merchant-vessels-through-hormuz-report-9957872.html" TargetMode="External"/><Relationship Id="rId438" Type="http://schemas.openxmlformats.org/officeDocument/2006/relationships/hyperlink" Target="https://aif.ru/incidents/mo-rf-vsu-atakovali-kompressornuyu-stanciyu-russkaya-unichtozheny-10-bpla" TargetMode="External"/><Relationship Id="rId439" Type="http://schemas.openxmlformats.org/officeDocument/2006/relationships/hyperlink" Target="https://www.thenewslens.com/article/265636" TargetMode="External"/><Relationship Id="rId440" Type="http://schemas.openxmlformats.org/officeDocument/2006/relationships/hyperlink" Target="https://www.legit.ng/world/asia/1700772-iran-warns-long-war-againt-global-economic-fallout/" TargetMode="External"/><Relationship Id="rId441" Type="http://schemas.openxmlformats.org/officeDocument/2006/relationships/hyperlink" Target="https://lenta.ru/news/2026/03/13/iran-prigrozil-unichtozhit-vse-neftegazovye-ob-ekty-ssha-na-blizhnem-vostoke/" TargetMode="External"/><Relationship Id="rId442" Type="http://schemas.openxmlformats.org/officeDocument/2006/relationships/hyperlink" Target="https://alkambatimes.com/how-the-u-s-israel-iran-war-is-reshaping-global-politics-and-the-economy/" TargetMode="External"/><Relationship Id="rId443" Type="http://schemas.openxmlformats.org/officeDocument/2006/relationships/hyperlink" Target="https://www.aljazeera.com/news/2026/3/12/iran-war-what-is-happening-on-day-13-of-us-israel-attacks?traffic_source=rss" TargetMode="External"/><Relationship Id="rId444" Type="http://schemas.openxmlformats.org/officeDocument/2006/relationships/hyperlink" Target="https://japannews.yomiuri.co.jp/politics/politics-government/20260312-316085/" TargetMode="External"/><Relationship Id="rId445" Type="http://schemas.openxmlformats.org/officeDocument/2006/relationships/hyperlink" Target="https://mobilenews24x7.com/2026/international/us-fully-prepared-to-escort-commercial-vessels-in-strait-of-hormuz-white-house/" TargetMode="External"/><Relationship Id="rId446" Type="http://schemas.openxmlformats.org/officeDocument/2006/relationships/hyperlink" Target="https://www.zawya.com/en/business/commodities/helium-prices-soar-as-qatar-lng-halt-exposes-fragile-supply-chain-p45jv5ph" TargetMode="External"/><Relationship Id="rId447" Type="http://schemas.openxmlformats.org/officeDocument/2006/relationships/hyperlink" Target="https://www.middleeasteye.net/live-blog/live-blog-update/qatar-cuts-50-percent-workforce-major-lng-project-over-israeli-us-war" TargetMode="External"/><Relationship Id="rId448"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449" Type="http://schemas.openxmlformats.org/officeDocument/2006/relationships/hyperlink" Target="https://tass.com/politics/2100589" TargetMode="External"/><Relationship Id="rId450" Type="http://schemas.openxmlformats.org/officeDocument/2006/relationships/hyperlink" Target="https://tass.com/world/2100675" TargetMode="External"/><Relationship Id="rId451" Type="http://schemas.openxmlformats.org/officeDocument/2006/relationships/hyperlink" Target="https://tass.com/economy/2100771" TargetMode="External"/><Relationship Id="rId452" Type="http://schemas.openxmlformats.org/officeDocument/2006/relationships/hyperlink" Target="https://www.novinite.com/view_news.php?id=237464" TargetMode="External"/><Relationship Id="rId453" Type="http://schemas.openxmlformats.org/officeDocument/2006/relationships/hyperlink" Target="https://www.euronews.com/2026/03/12/global-baku-forum-opens-with-iran-war-raging-across-the-border" TargetMode="External"/><Relationship Id="rId454" Type="http://schemas.openxmlformats.org/officeDocument/2006/relationships/hyperlink" Target="https://asianews.network/lng-supply-crunch-worsening-for-singapore-and-asia-as-signalled-by-string-of-force-majeure-notices/" TargetMode="External"/><Relationship Id="rId455" Type="http://schemas.openxmlformats.org/officeDocument/2006/relationships/hyperlink" Target="https://www.dailymail.co.uk/news/article-15637667/Trump-promises-world-great-safety-soon-cargo-ships-hit-Strait-Hormuz.html?ns_mchannel=rss&amp;ns_campaign=1490&amp;ito=1490" TargetMode="External"/><Relationship Id="rId456" Type="http://schemas.openxmlformats.org/officeDocument/2006/relationships/hyperlink" Target="https://www.straitstimes.com/world/middle-east/trump-and-iran-signal-no-quick-end-to-war-as-tankers-burn-in-iraqi-waters" TargetMode="External"/><Relationship Id="rId457" Type="http://schemas.openxmlformats.org/officeDocument/2006/relationships/hyperlink" Target="https://www.aspistrategist.org.au/ghost-of-gallipoli-us-warships-cannot-control-the-strait-of-hormuz/" TargetMode="External"/><Relationship Id="rId458" Type="http://schemas.openxmlformats.org/officeDocument/2006/relationships/hyperlink" Target="https://aif.ru/society/iran-zatyagivaet-udavku-ssha-popali-v-smertelnuyu-lovushku-ormuzskogo-proliva" TargetMode="External"/><Relationship Id="rId459" Type="http://schemas.openxmlformats.org/officeDocument/2006/relationships/hyperlink" Target="https://www.aljazeera.com/news/2026/3/12/five-vessels-attacked-amid-reports-of-iranian-drone-boats-sea-mines?traffic_source=rss" TargetMode="External"/><Relationship Id="rId460" Type="http://schemas.openxmlformats.org/officeDocument/2006/relationships/hyperlink" Target="https://www.omanobserver.om/article/1186009/opinion/international/is-europes-gas-demand-recovery-derailed" TargetMode="External"/><Relationship Id="rId461" Type="http://schemas.openxmlformats.org/officeDocument/2006/relationships/hyperlink" Target="https://www.tradingnews.com/news/natural-gas-futures-at-3b-usd-while-europe-burns" TargetMode="External"/><Relationship Id="rId462" Type="http://schemas.openxmlformats.org/officeDocument/2006/relationships/hyperlink" Target="https://tass.com/politics/2100563" TargetMode="External"/><Relationship Id="rId463" Type="http://schemas.openxmlformats.org/officeDocument/2006/relationships/hyperlink" Target="https://unn.ua/news/siiiarto-zvynuvatyv-ukrainu-v-atatsi-na-infrastrukturu-turetskoho-potoku" TargetMode="External"/><Relationship Id="rId464" Type="http://schemas.openxmlformats.org/officeDocument/2006/relationships/hyperlink" Target="https://focus.ua/politics/746976-udar-po-tureckomu-potoku-siyyarto-obvinil-ukrainu-v-energeticheskoy-blokade-vengr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