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2026-03-19 18:15 UTC [RNQX]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3"/>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RF-NG-001 (headline_whipsaw, high)</w:t>
      </w:r>
      <w:r/>
    </w:p>
    <w:p>
      <w:pPr>
        <w:pStyle w:val="ListBullet"/>
        <w:spacing w:line="240" w:lineRule="auto"/>
        <w:ind w:left="720"/>
      </w:pPr>
      <w:r/>
      <w:r>
        <w:t>generated_at: 2026-03-19 18:15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3"/>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NG futures retain an upside risk-premium as geopolitical headlines (Middle East/LNG supply risk) remain elevated.</w:t>
            </w:r>
          </w:p>
        </w:tc>
        <w:tc>
          <w:tcPr>
            <w:tcW w:type="dxa" w:w="1040"/>
          </w:tcPr>
          <w:p>
            <w:r>
              <w:t>63</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67</w:t>
            </w:r>
          </w:p>
        </w:tc>
      </w:tr>
      <w:tr>
        <w:tc>
          <w:tcPr>
            <w:tcW w:type="dxa" w:w="1040"/>
          </w:tcPr>
          <w:p>
            <w:r>
              <w:t>natural_gas</w:t>
            </w:r>
          </w:p>
        </w:tc>
        <w:tc>
          <w:tcPr>
            <w:tcW w:type="dxa" w:w="1040"/>
          </w:tcPr>
          <w:p>
            <w:r>
              <w:t>B-NG-002</w:t>
            </w:r>
          </w:p>
        </w:tc>
        <w:tc>
          <w:tcPr>
            <w:tcW w:type="dxa" w:w="1040"/>
          </w:tcPr>
          <w:p>
            <w:r>
              <w:t>Over the next 24h, direction is more likely bullish-than-bearish but with elevated volatility and headline whipsaw risk.</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67</w:t>
            </w:r>
          </w:p>
        </w:tc>
      </w:tr>
      <w:tr>
        <w:tc>
          <w:tcPr>
            <w:tcW w:type="dxa" w:w="1040"/>
          </w:tcPr>
          <w:p>
            <w:r>
              <w:t>natural_gas</w:t>
            </w:r>
          </w:p>
        </w:tc>
        <w:tc>
          <w:tcPr>
            <w:tcW w:type="dxa" w:w="1040"/>
          </w:tcPr>
          <w:p>
            <w:r>
              <w:t>B-NG-003</w:t>
            </w:r>
          </w:p>
        </w:tc>
        <w:tc>
          <w:tcPr>
            <w:tcW w:type="dxa" w:w="1040"/>
          </w:tcPr>
          <w:p>
            <w:r>
              <w:t>Volatility is likely elevated versus baseline due to concentrated geopolitical-driven signal flow rather than fundamental balance indicators.</w:t>
            </w:r>
          </w:p>
        </w:tc>
        <w:tc>
          <w:tcPr>
            <w:tcW w:type="dxa" w:w="1040"/>
          </w:tcPr>
          <w:p>
            <w:r>
              <w:t>70</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67</w:t>
            </w:r>
          </w:p>
        </w:tc>
      </w:tr>
    </w:tbl>
    <w:p>
      <w:r/>
    </w:p>
    <w:p>
      <w:pPr>
        <w:pStyle w:val="Heading3"/>
      </w:pPr>
      <w:r>
        <w:t>Data Dump (Machine Use)</w:t>
      </w:r>
      <w:r/>
    </w:p>
    <w:p>
      <w:r/>
      <w:r>
        <w:rPr>
          <w:rFonts w:ascii="Courier" w:hAnsi="Courier"/>
        </w:rPr>
        <w:t>{</w:t>
        <w:br/>
        <w:t xml:space="preserve"> "workflow_6B_CIS_output": {</w:t>
        <w:br/>
        <w:t xml:space="preserve"> "snapshot_id": "6B-natural_gas-20260319T181500Z",</w:t>
        <w:br/>
        <w:t xml:space="preserve"> "timestamp_utc": "2026-03-19T18:15:00Z",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62,</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NG futures retain an upside risk-premium as geopolitical headlines (Middle East/LNG supply risk) remain elevated.",</w:t>
        <w:br/>
        <w:t xml:space="preserve"> "probability_pct": 63,</w:t>
        <w:br/>
        <w:t xml:space="preserve"> "direction": "up",</w:t>
        <w:br/>
        <w:t xml:space="preserve"> "velocity": "fading",</w:t>
        <w:br/>
        <w:t xml:space="preserve"> "horizon": "6h",</w:t>
        <w:br/>
        <w:t xml:space="preserve"> "drivers": [</w:t>
        <w:br/>
        <w:t xml:space="preserve"> "Qatar/Iran geopolitical risk cluster (LNG supply risk premium)",</w:t>
        <w:br/>
        <w:t xml:space="preserve"> "Ras Laffan / North Dome energy-security narratives",</w:t>
        <w:br/>
        <w:t xml:space="preserve"> "Asia utility/LNG buyer sensitivity (JERA-related disruption risk framing)"</w:t>
        <w:br/>
        <w:t xml:space="preserve"> ],</w:t>
        <w:br/>
        <w:t xml:space="preserve"> "contradicted_by": [</w:t>
        <w:br/>
        <w:t xml:space="preserve"> "Lack of fresh, direct weather-demand/storage tightness evidence in admitted signal set",</w:t>
        <w:br/>
        <w:t xml:space="preserve"> "Potential de-escalation headline risk (fast reversal channel)"</w:t>
        <w:br/>
        <w:t xml:space="preserve"> ]</w:t>
        <w:br/>
        <w:t xml:space="preserve"> },</w:t>
        <w:br/>
        <w:t xml:space="preserve"> {</w:t>
        <w:br/>
        <w:t xml:space="preserve"> "belief_id": "B-NG-002",</w:t>
        <w:br/>
        <w:t xml:space="preserve"> "market": "natural_gas",</w:t>
        <w:br/>
        <w:t xml:space="preserve"> "claim": "Over the next 24h, direction is more likely bullish-than-bearish but with elevated volatility and headline whipsaw risk.",</w:t>
        <w:br/>
        <w:t xml:space="preserve"> "probability_pct": 60,</w:t>
        <w:br/>
        <w:t xml:space="preserve"> "direction": "up",</w:t>
        <w:br/>
        <w:t xml:space="preserve"> "velocity": "stable",</w:t>
        <w:br/>
        <w:t xml:space="preserve"> "horizon": "24h",</w:t>
        <w:br/>
        <w:t xml:space="preserve"> "drivers": [</w:t>
        <w:br/>
        <w:t xml:space="preserve"> "Persistent geopolitical risk narrative reinforcement across multiple high-authority sources",</w:t>
        <w:br/>
        <w:t xml:space="preserve"> "Supply-disruption framing (Russia/Gazprom and broader supply-shock narratives as background overhang)"</w:t>
        <w:br/>
        <w:t xml:space="preserve"> ],</w:t>
        <w:br/>
        <w:t xml:space="preserve"> "contradicted_by": [</w:t>
        <w:br/>
        <w:t xml:space="preserve"> "Any credible confirmation of supply continuity / de-escalation",</w:t>
        <w:br/>
        <w:t xml:space="preserve"> "Fundamental oversupply/storage comfort signals (not present in current inputs)"</w:t>
        <w:br/>
        <w:t xml:space="preserve"> ]</w:t>
        <w:br/>
        <w:t xml:space="preserve"> },</w:t>
        <w:br/>
        <w:t xml:space="preserve"> {</w:t>
        <w:br/>
        <w:t xml:space="preserve"> "belief_id": "B-NG-003",</w:t>
        <w:br/>
        <w:t xml:space="preserve"> "market": "natural_gas",</w:t>
        <w:br/>
        <w:t xml:space="preserve"> "claim": "Volatility is likely elevated versus baseline due to concentrated geopolitical-driven signal flow rather than fundamental balance indicators.",</w:t>
        <w:br/>
        <w:t xml:space="preserve"> "probability_pct": 70,</w:t>
        <w:br/>
        <w:t xml:space="preserve"> "direction": "mixed",</w:t>
        <w:br/>
        <w:t xml:space="preserve"> "velocity": "accelerating",</w:t>
        <w:br/>
        <w:t xml:space="preserve"> "horizon": "24h",</w:t>
        <w:br/>
        <w:t xml:space="preserve"> "drivers": [</w:t>
        <w:br/>
        <w:t xml:space="preserve"> "High news velocity hints and spike/late-surge temporal shapes in key geopolitical trends",</w:t>
        <w:br/>
        <w:t xml:space="preserve"> "Mixed authority and some single-source VIP outliers increasing noise/fragility"</w:t>
        <w:br/>
        <w:t xml:space="preserve"> ],</w:t>
        <w:br/>
        <w:t xml:space="preserve"> "contradicted_by": [</w:t>
        <w:br/>
        <w:t xml:space="preserve"> "Broad cooling of headline flow / fewer fresh updates"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67,</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"flag_id": "RF-NG-001",</w:t>
        <w:br/>
        <w:t xml:space="preserve"> "market": "natural_gas",</w:t>
        <w:br/>
        <w:t xml:space="preserve"> "risk_type": "headline_whipsaw",</w:t>
        <w:br/>
        <w:t xml:space="preserve"> "severity": "high",</w:t>
        <w:br/>
        <w:t xml:space="preserve"> "rationale": "Directional support is dominated by geopolitical risk-premium narratives that can flip quickly on de-escalation headlines."</w:t>
        <w:br/>
        <w:t xml:space="preserve"> },</w:t>
        <w:br/>
        <w:t xml:space="preserve"> {</w:t>
        <w:br/>
        <w:t xml:space="preserve"> "flag_id": "RF-NG-002",</w:t>
        <w:br/>
        <w:t xml:space="preserve"> "market": "natural_gas",</w:t>
        <w:br/>
        <w:t xml:space="preserve"> "risk_type": "data_sparsity_fundamentals",</w:t>
        <w:br/>
        <w:t xml:space="preserve"> "severity": "medium",</w:t>
        <w:br/>
        <w:t xml:space="preserve"> "rationale": "Admitted evidence is heavy on geopolitics/supply-disruption framing with limited direct weather-demand/storage confirmation in the provided inputs."</w:t>
        <w:br/>
        <w:t xml:space="preserve"> },</w:t>
        <w:br/>
        <w:t xml:space="preserve"> {</w:t>
        <w:br/>
        <w:t xml:space="preserve"> "flag_id": "RF-NG-003",</w:t>
        <w:br/>
        <w:t xml:space="preserve"> "market": "natural_gas",</w:t>
        <w:br/>
        <w:t xml:space="preserve"> "risk_type": "stale_context_overhang",</w:t>
        <w:br/>
        <w:t xml:space="preserve"> "severity": "medium",</w:t>
        <w:br/>
        <w:t xml:space="preserve"> "rationale": "Older (multi-day) Russia/Gazprom/supply-shock narratives remain present as background context and can distort perceived persistence."</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high-authority updates continue to reinforce LNG supply risk without credible de-escalation, upside bias persists."</w:t>
        <w:br/>
        <w:t xml:space="preserve"> },</w:t>
        <w:br/>
        <w:t xml:space="preserve"> {</w:t>
        <w:br/>
        <w:t xml:space="preserve"> "market": "natural_gas",</w:t>
        <w:br/>
        <w:t xml:space="preserve"> "action": "volatility_watch",</w:t>
        <w:br/>
        <w:t xml:space="preserve"> "confidence": "high",</w:t>
        <w:br/>
        <w:t xml:space="preserve"> "trigger_condition": "If additional fast-velocity geopolitical updates arrive (&lt;=6h) with mixed tone, expect wider intraday swings."</w:t>
        <w:br/>
        <w:t xml:space="preserve"> },</w:t>
        <w:br/>
        <w:t xml:space="preserve"> {</w:t>
        <w:br/>
        <w:t xml:space="preserve"> "market": "natural_gas",</w:t>
        <w:br/>
        <w:t xml:space="preserve"> "action": "reversal_watch",</w:t>
        <w:br/>
        <w:t xml:space="preserve"> "confidence": "medium",</w:t>
        <w:br/>
        <w:t xml:space="preserve"> "trigger_condition": "If a high-authority, very fresh (&lt;=2h) counter-signal indicates de-escalation or confirmed supply continuity, bullish thesis may be rapidly capped/neutralised."</w:t>
        <w:br/>
        <w:t xml:space="preserve"> },</w:t>
        <w:br/>
        <w:t xml:space="preserve"> {</w:t>
        <w:br/>
        <w:t xml:space="preserve"> "market": "natural_gas",</w:t>
        <w:br/>
        <w:t xml:space="preserve"> "action": "stay_flat",</w:t>
        <w:br/>
        <w:t xml:space="preserve"> "confidence": "low",</w:t>
        <w:br/>
        <w:t xml:space="preserve"> "trigger_condition": "If signal flow cools materially and no new fundamentals appear, conviction may decay toward neutral."</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"2026-03-18T18:00:00Z",</w:t>
        <w:br/>
        <w:t xml:space="preserve"> "bucket_end_utc": "2026-03-18T19:00:00Z",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18,</w:t>
        <w:br/>
        <w:t xml:space="preserve"> "fragility_score_0_100": 74,</w:t>
        <w:br/>
        <w:t xml:space="preserve"> "dominant_state": "neutral_mixed"</w:t>
        <w:br/>
        <w:t xml:space="preserve"> },</w:t>
        <w:br/>
        <w:t xml:space="preserve"> {</w:t>
        <w:br/>
        <w:t xml:space="preserve"> "bucket_start_utc": "2026-03-18T19:00:00Z",</w:t>
        <w:br/>
        <w:t xml:space="preserve"> "bucket_end_utc": "2026-03-18T20:00:00Z",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18,</w:t>
        <w:br/>
        <w:t xml:space="preserve"> "fragility_score_0_100": 74,</w:t>
        <w:br/>
        <w:t xml:space="preserve"> "dominant_state": "neutral_mixed"</w:t>
        <w:br/>
        <w:t xml:space="preserve"> },</w:t>
        <w:br/>
        <w:t xml:space="preserve"> {</w:t>
        <w:br/>
        <w:t xml:space="preserve"> "bucket_start_utc": "2026-03-18T20:00:00Z",</w:t>
        <w:br/>
        <w:t xml:space="preserve"> "bucket_end_utc": "2026-03-18T21:00:00Z",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18,</w:t>
        <w:br/>
        <w:t xml:space="preserve"> "fragility_score_0_100": 74,</w:t>
        <w:br/>
        <w:t xml:space="preserve"> "dominant_state": "neutral_mixed"</w:t>
        <w:br/>
        <w:t xml:space="preserve"> },</w:t>
        <w:br/>
        <w:t xml:space="preserve"> {</w:t>
        <w:br/>
        <w:t xml:space="preserve"> "bucket_start_utc": "2026-03-18T21:00:00Z",</w:t>
        <w:br/>
        <w:t xml:space="preserve"> "bucket_end_utc": "2026-03-18T22:00:00Z",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18,</w:t>
        <w:br/>
        <w:t xml:space="preserve"> "fragility_score_0_100": 74,</w:t>
        <w:br/>
        <w:t xml:space="preserve"> "dominant_state": "neutral_mixed"</w:t>
        <w:br/>
        <w:t xml:space="preserve"> },</w:t>
        <w:br/>
        <w:t xml:space="preserve"> {</w:t>
        <w:br/>
        <w:t xml:space="preserve"> "bucket_start_utc": "2026-03-18T22:00:00Z",</w:t>
        <w:br/>
        <w:t xml:space="preserve"> "bucket_end_utc": "2026-03-18T23:00:00Z",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18,</w:t>
        <w:br/>
        <w:t xml:space="preserve"> "fragility_score_0_100": 74,</w:t>
        <w:br/>
        <w:t xml:space="preserve"> "dominant_state": "neutral_mixed"</w:t>
        <w:br/>
        <w:t xml:space="preserve"> },</w:t>
        <w:br/>
        <w:t xml:space="preserve"> {</w:t>
        <w:br/>
        <w:t xml:space="preserve"> "bucket_start_utc": "2026-03-18T23:00:00Z",</w:t>
        <w:br/>
        <w:t xml:space="preserve"> "bucket_end_utc": "2026-03-19T00:00:00Z",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18,</w:t>
        <w:br/>
        <w:t xml:space="preserve"> "fragility_score_0_100": 74,</w:t>
        <w:br/>
        <w:t xml:space="preserve"> "dominant_state": "neutral_mixed"</w:t>
        <w:br/>
        <w:t xml:space="preserve"> },</w:t>
        <w:br/>
        <w:t xml:space="preserve"> {</w:t>
        <w:br/>
        <w:t xml:space="preserve"> "bucket_start_utc": "2026-03-19T00:00:00Z",</w:t>
        <w:br/>
        <w:t xml:space="preserve"> "bucket_end_utc": "2026-03-19T01:00:00Z",</w:t>
        <w:br/>
        <w:t xml:space="preserve"> "directional_score_signed": 5,</w:t>
        <w:br/>
        <w:t xml:space="preserve"> "bullish_pressure_score": 5,</w:t>
        <w:br/>
        <w:t xml:space="preserve"> "bearish_pressure_score": 0,</w:t>
        <w:br/>
        <w:t xml:space="preserve"> "net_sentiment_score": 5,</w:t>
        <w:br/>
        <w:t xml:space="preserve"> "velocity_score": 5,</w:t>
        <w:br/>
        <w:t xml:space="preserve"> "acceleration_score": 5,</w:t>
        <w:br/>
        <w:t xml:space="preserve"> "contradiction_ratio": 0.12,</w:t>
        <w:br/>
        <w:t xml:space="preserve"> "fresh_evidence_count": 1,</w:t>
        <w:br/>
        <w:t xml:space="preserve"> "stale_evidence_count": 3,</w:t>
        <w:br/>
        <w:t xml:space="preserve"> "conviction_score_0_100": 24,</w:t>
        <w:br/>
        <w:t xml:space="preserve"> "fragility_score_0_100": 72,</w:t>
        <w:br/>
        <w:t xml:space="preserve"> "dominant_state": "neutral_mixed"</w:t>
        <w:br/>
        <w:t xml:space="preserve"> },</w:t>
        <w:br/>
        <w:t xml:space="preserve"> {</w:t>
        <w:br/>
        <w:t xml:space="preserve"> "bucket_start_utc": "2026-03-19T01:00:00Z",</w:t>
        <w:br/>
        <w:t xml:space="preserve"> "bucket_end_utc": "2026-03-19T02:00:00Z",</w:t>
        <w:br/>
        <w:t xml:space="preserve"> "directional_score_signed": 8,</w:t>
        <w:br/>
        <w:t xml:space="preserve"> "bullish_pressure_score": 8,</w:t>
        <w:br/>
        <w:t xml:space="preserve"> "bearish_pressure_score": 0,</w:t>
        <w:br/>
        <w:t xml:space="preserve"> "net_sentiment_score": 8,</w:t>
        <w:br/>
        <w:t xml:space="preserve"> "velocity_score": 3,</w:t>
        <w:br/>
        <w:t xml:space="preserve"> "acceleration_score": -2,</w:t>
        <w:br/>
        <w:t xml:space="preserve"> "contradiction_ratio": 0.12,</w:t>
        <w:br/>
        <w:t xml:space="preserve"> "fresh_evidence_count": 1,</w:t>
        <w:br/>
        <w:t xml:space="preserve"> "stale_evidence_count": 3,</w:t>
        <w:br/>
        <w:t xml:space="preserve"> "conviction_score_0_100": 27,</w:t>
        <w:br/>
        <w:t xml:space="preserve"> "fragility_score_0_100": 71,</w:t>
        <w:br/>
        <w:t xml:space="preserve"> "dominant_state": "neutral_mixed"</w:t>
        <w:br/>
        <w:t xml:space="preserve"> },</w:t>
        <w:br/>
        <w:t xml:space="preserve"> {</w:t>
        <w:br/>
        <w:t xml:space="preserve"> "bucket_start_utc": "2026-03-19T02:00:00Z",</w:t>
        <w:br/>
        <w:t xml:space="preserve"> "bucket_end_utc": "2026-03-19T03:00:00Z",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-1,</w:t>
        <w:br/>
        <w:t xml:space="preserve"> "contradiction_ratio": 0.12,</w:t>
        <w:br/>
        <w:t xml:space="preserve"> "fresh_evidence_count": 1,</w:t>
        <w:br/>
        <w:t xml:space="preserve"> "stale_evidence_count": 3,</w:t>
        <w:br/>
        <w:t xml:space="preserve"> "conviction_score_0_100": 29,</w:t>
        <w:br/>
        <w:t xml:space="preserve"> "fragility_score_0_100": 70,</w:t>
        <w:br/>
        <w:t xml:space="preserve"> "dominant_state": "neutral_mixed"</w:t>
        <w:br/>
        <w:t xml:space="preserve"> },</w:t>
        <w:br/>
        <w:t xml:space="preserve"> {</w:t>
        <w:br/>
        <w:t xml:space="preserve"> "bucket_start_utc": "2026-03-19T03:00:00Z",</w:t>
        <w:br/>
        <w:t xml:space="preserve"> "bucket_end_utc": "2026-03-19T04:00:00Z",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0.12,</w:t>
        <w:br/>
        <w:t xml:space="preserve"> "fresh_evidence_count": 1,</w:t>
        <w:br/>
        <w:t xml:space="preserve"> "stale_evidence_count": 3,</w:t>
        <w:br/>
        <w:t xml:space="preserve"> "conviction_score_0_100": 31,</w:t>
        <w:br/>
        <w:t xml:space="preserve"> "fragility_score_0_100": 70,</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0.12,</w:t>
        <w:br/>
        <w:t xml:space="preserve"> "fresh_evidence_count": 1,</w:t>
        <w:br/>
        <w:t xml:space="preserve"> "stale_evidence_count": 3,</w:t>
        <w:br/>
        <w:t xml:space="preserve"> "conviction_score_0_100": 35,</w:t>
        <w:br/>
        <w:t xml:space="preserve"> "fragility_score_0_100": 69,</w:t>
        <w:br/>
        <w:t xml:space="preserve"> "dominant_state": "neutral_mixed"</w:t>
        <w:br/>
        <w:t xml:space="preserve"> },</w:t>
        <w:br/>
        <w:t xml:space="preserve"> {</w:t>
        <w:br/>
        <w:t xml:space="preserve"> "bucket_start_utc": "2026-03-19T05:00:00Z",</w:t>
        <w:br/>
        <w:t xml:space="preserve"> "bucket_end_utc": "2026-03-19T06:00:00Z",</w:t>
        <w:br/>
        <w:t xml:space="preserve"> "directional_score_signed": 20,</w:t>
        <w:br/>
        <w:t xml:space="preserve"> "bullish_pressure_score": 20,</w:t>
        <w:br/>
        <w:t xml:space="preserve"> "bearish_pressure_score": 0,</w:t>
        <w:br/>
        <w:t xml:space="preserve"> "net_sentiment_score": 20,</w:t>
        <w:br/>
        <w:t xml:space="preserve"> "velocity_score": 5,</w:t>
        <w:br/>
        <w:t xml:space="preserve"> "acceleration_score": 2,</w:t>
        <w:br/>
        <w:t xml:space="preserve"> "contradiction_ratio": 0.13,</w:t>
        <w:br/>
        <w:t xml:space="preserve"> "fresh_evidence_count": 2,</w:t>
        <w:br/>
        <w:t xml:space="preserve"> "stale_evidence_count": 3,</w:t>
        <w:br/>
        <w:t xml:space="preserve"> "conviction_score_0_100": 43,</w:t>
        <w:br/>
        <w:t xml:space="preserve"> "fragility_score_0_100": 68,</w:t>
        <w:br/>
        <w:t xml:space="preserve"> "dominant_state": "bullish"</w:t>
        <w:br/>
        <w:t xml:space="preserve"> },</w:t>
        <w:br/>
        <w:t xml:space="preserve"> {</w:t>
        <w:br/>
        <w:t xml:space="preserve"> "bucket_start_utc": "2026-03-19T06:00:00Z",</w:t>
        <w:br/>
        <w:t xml:space="preserve"> "bucket_end_utc": "2026-03-19T07:00:00Z",</w:t>
        <w:br/>
        <w:t xml:space="preserve"> "directional_score_signed": 25,</w:t>
        <w:br/>
        <w:t xml:space="preserve"> "bullish_pressure_score": 25,</w:t>
        <w:br/>
        <w:t xml:space="preserve"> "bearish_pressure_score": 0,</w:t>
        <w:br/>
        <w:t xml:space="preserve"> "net_sentiment_score": 25,</w:t>
        <w:br/>
        <w:t xml:space="preserve"> "velocity_score": 5,</w:t>
        <w:br/>
        <w:t xml:space="preserve"> "acceleration_score": 0,</w:t>
        <w:br/>
        <w:t xml:space="preserve"> "contradiction_ratio": 0.13,</w:t>
        <w:br/>
        <w:t xml:space="preserve"> "fresh_evidence_count": 2,</w:t>
        <w:br/>
        <w:t xml:space="preserve"> "stale_evidence_count": 3,</w:t>
        <w:br/>
        <w:t xml:space="preserve"> "conviction_score_0_100": 49,</w:t>
        <w:br/>
        <w:t xml:space="preserve"> "fragility_score_0_100": 67,</w:t>
        <w:br/>
        <w:t xml:space="preserve"> "dominant_state": "bullish"</w:t>
        <w:br/>
        <w:t xml:space="preserve"> },</w:t>
        <w:br/>
        <w:t xml:space="preserve"> {</w:t>
        <w:br/>
        <w:t xml:space="preserve"> "bucket_start_utc": "2026-03-19T07:00:00Z",</w:t>
        <w:br/>
        <w:t xml:space="preserve"> "bucket_end_utc": "2026-03-19T08:00:00Z",</w:t>
        <w:br/>
        <w:t xml:space="preserve"> "directional_score_signed": 32,</w:t>
        <w:br/>
        <w:t xml:space="preserve"> "bullish_pressure_score": 32,</w:t>
        <w:br/>
        <w:t xml:space="preserve"> "bearish_pressure_score": 0,</w:t>
        <w:br/>
        <w:t xml:space="preserve"> "net_sentiment_score": 32,</w:t>
        <w:br/>
        <w:t xml:space="preserve"> "velocity_score": 7,</w:t>
        <w:br/>
        <w:t xml:space="preserve"> "acceleration_score": 2,</w:t>
        <w:br/>
        <w:t xml:space="preserve"> "contradiction_ratio": 0.13,</w:t>
        <w:br/>
        <w:t xml:space="preserve"> "fresh_evidence_count": 3,</w:t>
        <w:br/>
        <w:t xml:space="preserve"> "stale_evidence_count": 3,</w:t>
        <w:br/>
        <w:t xml:space="preserve"> "conviction_score_0_100": 58,</w:t>
        <w:br/>
        <w:t xml:space="preserve"> "fragility_score_0_100": 66,</w:t>
        <w:br/>
        <w:t xml:space="preserve"> "dominant_state": "bullish"</w:t>
        <w:br/>
        <w:t xml:space="preserve"> },</w:t>
        <w:br/>
        <w:t xml:space="preserve"> {</w:t>
        <w:br/>
        <w:t xml:space="preserve"> "bucket_start_utc": "2026-03-19T08:00:00Z",</w:t>
        <w:br/>
        <w:t xml:space="preserve"> "bucket_end_utc": "2026-03-19T09:00:00Z",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-9,</w:t>
        <w:br/>
        <w:t xml:space="preserve"> "contradiction_ratio": 0.13,</w:t>
        <w:br/>
        <w:t xml:space="preserve"> "fresh_evidence_count": 2,</w:t>
        <w:br/>
        <w:t xml:space="preserve"> "stale_evidence_count": 3,</w:t>
        <w:br/>
        <w:t xml:space="preserve"> "conviction_score_0_100": 54,</w:t>
        <w:br/>
        <w:t xml:space="preserve"> "fragility_score_0_100": 67,</w:t>
        <w:br/>
        <w:t xml:space="preserve"> "dominant_state": "bullish"</w:t>
        <w:br/>
        <w:t xml:space="preserve"> },</w:t>
        <w:br/>
        <w:t xml:space="preserve"> {</w:t>
        <w:br/>
        <w:t xml:space="preserve"> "bucket_start_utc": "2026-03-19T09:00:00Z",</w:t>
        <w:br/>
        <w:t xml:space="preserve"> "bucket_end_utc": "2026-03-19T10:00:00Z",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0.13,</w:t>
        <w:br/>
        <w:t xml:space="preserve"> "fresh_evidence_count": 2,</w:t>
        <w:br/>
        <w:t xml:space="preserve"> "stale_evidence_count": 3,</w:t>
        <w:br/>
        <w:t xml:space="preserve"> "conviction_score_0_100": 52,</w:t>
        <w:br/>
        <w:t xml:space="preserve"> "fragility_score_0_100": 67,</w:t>
        <w:br/>
        <w:t xml:space="preserve"> "dominant_state": "bullish"</w:t>
        <w:br/>
        <w:t xml:space="preserve"> },</w:t>
        <w:br/>
        <w:t xml:space="preserve"> {</w:t>
        <w:br/>
        <w:t xml:space="preserve"> "bucket_start_utc": "2026-03-19T10:00:00Z",</w:t>
        <w:br/>
        <w:t xml:space="preserve"> "bucket_end_utc": "2026-03-19T11:00:00Z",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0.14,</w:t>
        <w:br/>
        <w:t xml:space="preserve"> "fresh_evidence_count": 2,</w:t>
        <w:br/>
        <w:t xml:space="preserve"> "stale_evidence_count": 3,</w:t>
        <w:br/>
        <w:t xml:space="preserve"> "conviction_score_0_100": 50,</w:t>
        <w:br/>
        <w:t xml:space="preserve"> "fragility_score_0_100": 68,</w:t>
        <w:br/>
        <w:t xml:space="preserve"> "dominant_state": "bullish"</w:t>
        <w:br/>
        <w:t xml:space="preserve"> },</w:t>
        <w:br/>
        <w:t xml:space="preserve"> {</w:t>
        <w:br/>
        <w:t xml:space="preserve"> "bucket_start_utc": "2026-03-19T11:00:00Z",</w:t>
        <w:br/>
        <w:t xml:space="preserve"> "bucket_end_utc": "2026-03-19T12:00:00Z",</w:t>
        <w:br/>
        <w:t xml:space="preserve"> "directional_score_signed": 30,</w:t>
        <w:br/>
        <w:t xml:space="preserve"> "bullish_pressure_score": 30,</w:t>
        <w:br/>
        <w:t xml:space="preserve"> "bearish_pressure_score": 0,</w:t>
        <w:br/>
        <w:t xml:space="preserve"> "net_sentiment_score": 30,</w:t>
        <w:br/>
        <w:t xml:space="preserve"> "velocity_score": 4,</w:t>
        <w:br/>
        <w:t xml:space="preserve"> "acceleration_score": 6,</w:t>
        <w:br/>
        <w:t xml:space="preserve"> "contradiction_ratio": 0.14,</w:t>
        <w:br/>
        <w:t xml:space="preserve"> "fresh_evidence_count": 2,</w:t>
        <w:br/>
        <w:t xml:space="preserve"> "stale_evidence_count": 3,</w:t>
        <w:br/>
        <w:t xml:space="preserve"> "conviction_score_0_100": 54,</w:t>
        <w:br/>
        <w:t xml:space="preserve"> "fragility_score_0_100": 67,</w:t>
        <w:br/>
        <w:t xml:space="preserve"> "dominant_state": "bullish"</w:t>
        <w:br/>
        <w:t xml:space="preserve"> },</w:t>
        <w:br/>
        <w:t xml:space="preserve"> {</w:t>
        <w:br/>
        <w:t xml:space="preserve"> "bucket_start_utc": "2026-03-19T12:00:00Z",</w:t>
        <w:br/>
        <w:t xml:space="preserve"> "bucket_end_utc": "2026-03-19T13:00:00Z",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0,</w:t>
        <w:br/>
        <w:t xml:space="preserve"> "contradiction_ratio": 0.14,</w:t>
        <w:br/>
        <w:t xml:space="preserve"> "fresh_evidence_count": 2,</w:t>
        <w:br/>
        <w:t xml:space="preserve"> "stale_evidence_count": 3,</w:t>
        <w:br/>
        <w:t xml:space="preserve"> "conviction_score_0_100": 59,</w:t>
        <w:br/>
        <w:t xml:space="preserve"> "fragility_score_0_100": 66,</w:t>
        <w:br/>
        <w:t xml:space="preserve"> "dominant_state": "bullish"</w:t>
        <w:br/>
        <w:t xml:space="preserve"> },</w:t>
        <w:br/>
        <w:t xml:space="preserve"> {</w:t>
        <w:br/>
        <w:t xml:space="preserve"> "bucket_start_utc": "2026-03-19T13:00:00Z",</w:t>
        <w:br/>
        <w:t xml:space="preserve"> "bucket_end_utc": "2026-03-19T14:00:00Z",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0,</w:t>
        <w:br/>
        <w:t xml:space="preserve"> "contradiction_ratio": 0.15,</w:t>
        <w:br/>
        <w:t xml:space="preserve"> "fresh_evidence_count": 3,</w:t>
        <w:br/>
        <w:t xml:space="preserve"> "stale_evidence_count": 3,</w:t>
        <w:br/>
        <w:t xml:space="preserve"> "conviction_score_0_100": 65,</w:t>
        <w:br/>
        <w:t xml:space="preserve"> "fragility_score_0_100": 65,</w:t>
        <w:br/>
        <w:t xml:space="preserve"> "dominant_state": "bullish"</w:t>
        <w:br/>
        <w:t xml:space="preserve"> },</w:t>
        <w:br/>
        <w:t xml:space="preserve"> {</w:t>
        <w:br/>
        <w:t xml:space="preserve"> "bucket_start_utc": "2026-03-19T14:00:00Z",</w:t>
        <w:br/>
        <w:t xml:space="preserve"> "bucket_end_utc": "2026-03-19T15:00:00Z",</w:t>
        <w:br/>
        <w:t xml:space="preserve"> "directional_score_signed": 45,</w:t>
        <w:br/>
        <w:t xml:space="preserve"> "bullish_pressure_score": 45,</w:t>
        <w:br/>
        <w:t xml:space="preserve"> "bearish_pressure_score": 0,</w:t>
        <w:br/>
        <w:t xml:space="preserve"> "net_sentiment_score": 45,</w:t>
        <w:br/>
        <w:t xml:space="preserve"> "velocity_score": 7,</w:t>
        <w:br/>
        <w:t xml:space="preserve"> "acceleration_score": 3,</w:t>
        <w:br/>
        <w:t xml:space="preserve"> "contradiction_ratio": 0.15,</w:t>
        <w:br/>
        <w:t xml:space="preserve"> "fresh_evidence_count": 4,</w:t>
        <w:br/>
        <w:t xml:space="preserve"> "stale_evidence_count": 3,</w:t>
        <w:br/>
        <w:t xml:space="preserve"> "conviction_score_0_100": 72,</w:t>
        <w:br/>
        <w:t xml:space="preserve"> "fragility_score_0_100": 64,</w:t>
        <w:br/>
        <w:t xml:space="preserve"> "dominant_state": "bullish"</w:t>
        <w:br/>
        <w:t xml:space="preserve"> },</w:t>
        <w:br/>
        <w:t xml:space="preserve"> {</w:t>
        <w:br/>
        <w:t xml:space="preserve"> "bucket_start_utc": "2026-03-19T15:00:00Z",</w:t>
        <w:br/>
        <w:t xml:space="preserve"> "bucket_end_utc": "2026-03-19T16:00:00Z",</w:t>
        <w:br/>
        <w:t xml:space="preserve"> "directional_score_signed": 42,</w:t>
        <w:br/>
        <w:t xml:space="preserve"> "bullish_pressure_score": 42,</w:t>
        <w:br/>
        <w:t xml:space="preserve"> "bearish_pressure_score": 0,</w:t>
        <w:br/>
        <w:t xml:space="preserve"> "net_sentiment_score": 42,</w:t>
        <w:br/>
        <w:t xml:space="preserve"> "velocity_score": -3,</w:t>
        <w:br/>
        <w:t xml:space="preserve"> "acceleration_score": -10,</w:t>
        <w:br/>
        <w:t xml:space="preserve"> "contradiction_ratio": 0.15,</w:t>
        <w:br/>
        <w:t xml:space="preserve"> "fresh_evidence_count": 3,</w:t>
        <w:br/>
        <w:t xml:space="preserve"> "stale_evidence_count": 3,</w:t>
        <w:br/>
        <w:t xml:space="preserve"> "conviction_score_0_100": 68,</w:t>
        <w:br/>
        <w:t xml:space="preserve"> "fragility_score_0_100": 66,</w:t>
        <w:br/>
        <w:t xml:space="preserve"> "dominant_state": "bullish"</w:t>
        <w:br/>
        <w:t xml:space="preserve"> },</w:t>
        <w:br/>
        <w:t xml:space="preserve"> {</w:t>
        <w:br/>
        <w:t xml:space="preserve"> "bucket_start_utc": "2026-03-19T16:00:00Z",</w:t>
        <w:br/>
        <w:t xml:space="preserve"> "bucket_end_utc": "2026-03-19T17:00:00Z",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w:t>
        <w:br/>
        <w:t xml:space="preserve"> "contradiction_ratio": 0.15,</w:t>
        <w:br/>
        <w:t xml:space="preserve"> "fresh_evidence_count": 3,</w:t>
        <w:br/>
        <w:t xml:space="preserve"> "stale_evidence_count": 3,</w:t>
        <w:br/>
        <w:t xml:space="preserve"> "conviction_score_0_100": 66,</w:t>
        <w:br/>
        <w:t xml:space="preserve"> "fragility_score_0_100": 66,</w:t>
        <w:br/>
        <w:t xml:space="preserve"> "dominant_state": "bullish"</w:t>
        <w:br/>
        <w:t xml:space="preserve"> },</w:t>
        <w:br/>
        <w:t xml:space="preserve"> {</w:t>
        <w:br/>
        <w:t xml:space="preserve"> "bucket_start_utc": "2026-03-19T17:00:00Z",</w:t>
        <w:br/>
        <w:t xml:space="preserve"> "bucket_end_utc": "2026-03-19T18:00:00Z",</w:t>
        <w:br/>
        <w:t xml:space="preserve"> "directional_score_signed": 37,</w:t>
        <w:br/>
        <w:t xml:space="preserve"> "bullish_pressure_score": 37,</w:t>
        <w:br/>
        <w:t xml:space="preserve"> "bearish_pressure_score": 0,</w:t>
        <w:br/>
        <w:t xml:space="preserve"> "net_sentiment_score": 37,</w:t>
        <w:br/>
        <w:t xml:space="preserve"> "velocity_score": -3,</w:t>
        <w:br/>
        <w:t xml:space="preserve"> "acceleration_score": -1,</w:t>
        <w:br/>
        <w:t xml:space="preserve"> "contradiction_ratio": 0.15,</w:t>
        <w:br/>
        <w:t xml:space="preserve"> "fresh_evidence_count": 2,</w:t>
        <w:br/>
        <w:t xml:space="preserve"> "stale_evidence_count": 3,</w:t>
        <w:br/>
        <w:t xml:space="preserve"> "conviction_score_0_100": 62,</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8,</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 / per-record physics provided to 6B in this payload; timeseries and momentum proxies derived from timestamps_found/published, temporal_profile, velocity_hint, and evidence_recency_proxy fields.",</w:t>
        <w:br/>
        <w:t xml:space="preserve"> "Directional mapping for negative geopolitical/supply-disruption narratives interpreted as upside price risk-premium for natural gas (LNG-linked) rather than 'negative price direction'."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https://www.oilandgas360.com/weekly-gas-storage-03-13/#utm_source=rss&amp;utm_medium=rss&amp;utm_campaign=weekly-gas-storage-03-13</w:t>
        </w:r>
      </w:hyperlink>
      <w: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 </w:t>
      </w:r>
      <w:hyperlink r:id="rId10">
        <w:r>
          <w:rPr>
            <w:color w:val="0000EE"/>
            <w:u w:val="single"/>
          </w:rPr>
          <w:t>https://brusselsmorning.com/europe-gas-prices-surge/95935/</w:t>
        </w:r>
      </w:hyperlink>
      <w: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3. </w:t>
      </w:r>
      <w:hyperlink r:id="rId11">
        <w:r>
          <w:rPr>
            <w:color w:val="0000EE"/>
            <w:u w:val="single"/>
          </w:rPr>
          <w:t>https://hotnews.ro/rusia-acuza-ca-atacurile-ucrainene-ii-pun-in-pericol-exporturile-de-gaze-vin-intr-un-moment-de-destabilizare-extrema-2198146</w:t>
        </w:r>
      </w:hyperlink>
      <w: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4. </w:t>
      </w:r>
      <w:hyperlink r:id="rId12">
        <w:r>
          <w:rPr>
            <w:color w:val="0000EE"/>
            <w:u w:val="single"/>
          </w:rPr>
          <w:t>https://www.rt.com/russia/635546-kremlin-warns-global-fallout-ukraine-drones/?utm_source=rss&amp;utm_medium=rss&amp;utm_campaign=RSS</w:t>
        </w:r>
      </w:hyperlink>
      <w: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5. </w:t>
      </w:r>
      <w:hyperlink r:id="rId13">
        <w:r>
          <w:rPr>
            <w:color w:val="0000EE"/>
            <w:u w:val="single"/>
          </w:rPr>
          <w:t>https://energy.economictimes.indiatimes.com/news/oil-and-gas/iran-attack-wipes-out-17-of-qatar-lng-capacity-never-in-my-wildest-dreams-says-qatarenergy-ceo/129682366</w:t>
        </w:r>
      </w:hyperlink>
      <w:r>
        <w:t xml:space="preserve"> - * Iran's attacks on Qatar damaged LNG export facilities, impacting 17% of Qatar's LNG capacity, with repair estimates of three to five years.</w:t>
      </w:r>
      <w:r>
        <w:rPr>
          <w:i/>
        </w:rPr>
        <w:t xml:space="preserve"> * The attacks raise concerns over prolonged disruptions in global LNG supplies.</w:t>
      </w:r>
      <w:r>
        <w:t xml:space="preserve"> * QatarEnergy CEO Saad al-Kaabi states the damage could lead to force majeure on supply agreements affecting Italy, Belgium, South Korea, and China.</w:t>
      </w:r>
      <w:r>
        <w:rPr>
          <w:i/>
        </w:rPr>
        <w:t xml:space="preserve"> * QatarEnergy reports extensive damage and fire at Ras Laffan after missile strikes; no injuries reported.</w:t>
      </w:r>
      <w:r>
        <w:t xml:space="preserve"> * Iran’s actions are condemned by Qatar and mark a regional escalation with potential global energy market implications.* 6. </w:t>
      </w:r>
      <w:hyperlink r:id="rId14">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7. </w:t>
      </w:r>
      <w:hyperlink r:id="rId15">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8. </w:t>
      </w:r>
      <w:hyperlink r:id="rId16">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9. </w:t>
      </w:r>
      <w:hyperlink r:id="rId17">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10. </w:t>
      </w:r>
      <w:hyperlink r:id="rId18">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11. </w:t>
      </w:r>
      <w:hyperlink r:id="rId19">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12. </w:t>
      </w:r>
      <w:hyperlink r:id="rId13">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13. </w:t>
      </w:r>
      <w:hyperlink r:id="rId16">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14. </w:t>
      </w:r>
      <w:hyperlink r:id="rId20">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15. </w:t>
      </w:r>
      <w:hyperlink r:id="rId19">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16. </w:t>
      </w:r>
      <w:hyperlink r:id="rId21">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17. </w:t>
      </w:r>
      <w:hyperlink r:id="rId22">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18. </w:t>
      </w:r>
      <w:hyperlink r:id="rId23">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19. </w:t>
      </w:r>
      <w:hyperlink r:id="rId24">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20. </w:t>
      </w:r>
      <w:hyperlink r:id="rId25">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21. </w:t>
      </w:r>
      <w:hyperlink r:id="rId16">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22. </w:t>
      </w:r>
      <w:hyperlink r:id="rId26">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23. </w:t>
      </w:r>
      <w:hyperlink r:id="rId20">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24. </w:t>
      </w:r>
      <w:hyperlink r:id="rId27">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25. </w:t>
      </w:r>
      <w:hyperlink r:id="rId28">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26. </w:t>
      </w:r>
      <w:hyperlink r:id="rId29">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27. </w:t>
      </w:r>
      <w:hyperlink r:id="rId30">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28. </w:t>
      </w:r>
      <w:hyperlink r:id="rId31">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29. </w:t>
      </w:r>
      <w:hyperlink r:id="rId32">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30. </w:t>
      </w:r>
      <w:hyperlink r:id="rId33">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31. </w:t>
      </w:r>
      <w:hyperlink r:id="rId34">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32. </w:t>
      </w:r>
      <w:hyperlink r:id="rId35">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33. </w:t>
      </w:r>
      <w:hyperlink r:id="rId36">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34. </w:t>
      </w:r>
      <w:hyperlink r:id="rId37">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35. </w:t>
      </w:r>
      <w:hyperlink r:id="rId38">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36. </w:t>
      </w:r>
      <w:hyperlink r:id="rId39">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37. </w:t>
      </w:r>
      <w:hyperlink r:id="rId4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38. </w:t>
      </w:r>
      <w:hyperlink r:id="rId39">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39. </w:t>
      </w:r>
      <w:hyperlink r:id="rId41">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40. </w:t>
      </w:r>
      <w:hyperlink r:id="rId42">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41. </w:t>
      </w:r>
      <w:hyperlink r:id="rId43">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42. </w:t>
      </w:r>
      <w:hyperlink r:id="rId4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43. </w:t>
      </w:r>
      <w:hyperlink r:id="rId34">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44. </w:t>
      </w:r>
      <w:hyperlink r:id="rId44">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45. </w:t>
      </w:r>
      <w:hyperlink r:id="rId45">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46. </w:t>
      </w:r>
      <w:hyperlink r:id="rId37">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47. </w:t>
      </w:r>
      <w:hyperlink r:id="rId46">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48. </w:t>
      </w:r>
      <w:hyperlink r:id="rId47">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49. </w:t>
      </w:r>
      <w:hyperlink r:id="rId48">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50. </w:t>
      </w:r>
      <w:hyperlink r:id="rId49">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51. </w:t>
      </w:r>
      <w:hyperlink r:id="rId50">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52. </w:t>
      </w:r>
      <w:hyperlink r:id="rId51">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53. </w:t>
      </w:r>
      <w:hyperlink r:id="rId52">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54. </w:t>
      </w:r>
      <w:hyperlink r:id="rId53">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55. </w:t>
      </w:r>
      <w:hyperlink r:id="rId54">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56. </w:t>
      </w:r>
      <w:hyperlink r:id="rId55">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57. </w:t>
      </w:r>
      <w:hyperlink r:id="rId56">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58. </w:t>
      </w:r>
      <w:hyperlink r:id="rId55">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59. </w:t>
      </w:r>
      <w:hyperlink r:id="rId57">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60. </w:t>
      </w:r>
      <w:hyperlink r:id="rId58">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61. </w:t>
      </w:r>
      <w:hyperlink r:id="rId59">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62. </w:t>
      </w:r>
      <w:hyperlink r:id="rId60">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63. </w:t>
      </w:r>
      <w:hyperlink r:id="rId61">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64. </w:t>
      </w:r>
      <w:hyperlink r:id="rId62">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65. </w:t>
      </w:r>
      <w:hyperlink r:id="rId63">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66. </w:t>
      </w:r>
      <w:hyperlink r:id="rId64">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67. </w:t>
      </w:r>
      <w:hyperlink r:id="rId65">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68. </w:t>
      </w:r>
      <w:hyperlink r:id="rId66">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69. </w:t>
      </w:r>
      <w:hyperlink r:id="rId67">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70. </w:t>
      </w:r>
      <w:hyperlink r:id="rId68">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71. </w:t>
      </w:r>
      <w:hyperlink r:id="rId69">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72. </w:t>
      </w:r>
      <w:hyperlink r:id="rId70">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73. </w:t>
      </w:r>
      <w:hyperlink r:id="rId71">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74. </w:t>
      </w:r>
      <w:hyperlink r:id="rId72">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75. </w:t>
      </w:r>
      <w:hyperlink r:id="rId73">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76. </w:t>
      </w:r>
      <w:hyperlink r:id="rId74">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77. </w:t>
      </w:r>
      <w:hyperlink r:id="rId75">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78. </w:t>
      </w:r>
      <w:hyperlink r:id="rId76">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79. </w:t>
      </w:r>
      <w:hyperlink r:id="rId77">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80. </w:t>
      </w:r>
      <w:hyperlink r:id="rId78">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81. </w:t>
      </w:r>
      <w:hyperlink r:id="rId79">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82. </w:t>
      </w:r>
      <w:hyperlink r:id="rId80">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83. </w:t>
      </w:r>
      <w:hyperlink r:id="rId81">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84. </w:t>
      </w:r>
      <w:hyperlink r:id="rId82">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83">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84">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87. </w:t>
      </w:r>
      <w:hyperlink r:id="rId85">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88. </w:t>
      </w:r>
      <w:hyperlink r:id="rId86">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89. </w:t>
      </w:r>
      <w:hyperlink r:id="rId87">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90. </w:t>
      </w:r>
      <w:hyperlink r:id="rId88">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91. </w:t>
      </w:r>
      <w:hyperlink r:id="rId89">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92. </w:t>
      </w:r>
      <w:hyperlink r:id="rId90">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93. </w:t>
      </w:r>
      <w:hyperlink r:id="rId87">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94. </w:t>
      </w:r>
      <w:hyperlink r:id="rId87">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95. </w:t>
      </w:r>
      <w:hyperlink r:id="rId87">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96. </w:t>
      </w:r>
      <w:hyperlink r:id="rId87">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97. </w:t>
      </w:r>
      <w:hyperlink r:id="rId91">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92">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93">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94">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92">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102. </w:t>
      </w:r>
      <w:hyperlink r:id="rId92">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103. </w:t>
      </w:r>
      <w:hyperlink r:id="rId95">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104. </w:t>
      </w:r>
      <w:hyperlink r:id="rId96">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105. </w:t>
      </w:r>
      <w:hyperlink r:id="rId97">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106. </w:t>
      </w:r>
      <w:hyperlink r:id="rId98">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107. </w:t>
      </w:r>
      <w:hyperlink r:id="rId99">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108. </w:t>
      </w:r>
      <w:hyperlink r:id="rId100">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101">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102">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103">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112. </w:t>
      </w:r>
      <w:hyperlink r:id="rId104">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105">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106">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107">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101">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108">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118. </w:t>
      </w:r>
      <w:hyperlink r:id="rId109">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119. </w:t>
      </w:r>
      <w:hyperlink r:id="rId110">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120. </w:t>
      </w:r>
      <w:hyperlink r:id="rId111">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121. </w:t>
      </w:r>
      <w:hyperlink r:id="rId112">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122. </w:t>
      </w:r>
      <w:hyperlink r:id="rId113">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114">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115">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116">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126. </w:t>
      </w:r>
      <w:hyperlink r:id="rId117">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127. </w:t>
      </w:r>
      <w:hyperlink r:id="rId118">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128. </w:t>
      </w:r>
      <w:hyperlink r:id="rId119">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129. </w:t>
      </w:r>
      <w:hyperlink r:id="rId120">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130. </w:t>
      </w:r>
      <w:hyperlink r:id="rId121">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131. </w:t>
      </w:r>
      <w:hyperlink r:id="rId122">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132. </w:t>
      </w:r>
      <w:hyperlink r:id="rId115">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133. </w:t>
      </w:r>
      <w:hyperlink r:id="rId123">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134. </w:t>
      </w:r>
      <w:hyperlink r:id="rId124">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135. </w:t>
      </w:r>
      <w:hyperlink r:id="rId124">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136. </w:t>
      </w:r>
      <w:hyperlink r:id="rId125">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137. </w:t>
      </w:r>
      <w:hyperlink r:id="rId126">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138. </w:t>
      </w:r>
      <w:hyperlink r:id="rId127">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139. </w:t>
      </w:r>
      <w:hyperlink r:id="rId128">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140. </w:t>
      </w:r>
      <w:hyperlink r:id="rId129">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141. </w:t>
      </w:r>
      <w:hyperlink r:id="rId130">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142. </w:t>
      </w:r>
      <w:hyperlink r:id="rId131">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143. </w:t>
      </w:r>
      <w:hyperlink r:id="rId132">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144. </w:t>
      </w:r>
      <w:hyperlink r:id="rId133">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145. </w:t>
      </w:r>
      <w:hyperlink r:id="rId134">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146. </w:t>
      </w:r>
      <w:hyperlink r:id="rId135">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147. </w:t>
      </w:r>
      <w:hyperlink r:id="rId136">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148. </w:t>
      </w:r>
      <w:hyperlink r:id="rId137">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149. </w:t>
      </w:r>
      <w:hyperlink r:id="rId133">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150. </w:t>
      </w:r>
      <w:hyperlink r:id="rId138">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151. </w:t>
      </w:r>
      <w:hyperlink r:id="rId139">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152. </w:t>
      </w:r>
      <w:hyperlink r:id="rId140">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153. </w:t>
      </w:r>
      <w:hyperlink r:id="rId141">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154. </w:t>
      </w:r>
      <w:hyperlink r:id="rId142">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155. </w:t>
      </w:r>
      <w:hyperlink r:id="rId143">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156. </w:t>
      </w:r>
      <w:hyperlink r:id="rId144">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157. </w:t>
      </w:r>
      <w:hyperlink r:id="rId145">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158. </w:t>
      </w:r>
      <w:hyperlink r:id="rId146">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159. </w:t>
      </w:r>
      <w:hyperlink r:id="rId147">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160. </w:t>
      </w:r>
      <w:hyperlink r:id="rId148">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161. </w:t>
      </w:r>
      <w:hyperlink r:id="rId149">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162. </w:t>
      </w:r>
      <w:hyperlink r:id="rId150">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163. </w:t>
      </w:r>
      <w:hyperlink r:id="rId151">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164. </w:t>
      </w:r>
      <w:hyperlink r:id="rId152">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165. </w:t>
      </w:r>
      <w:hyperlink r:id="rId153">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166. </w:t>
      </w:r>
      <w:hyperlink r:id="rId154">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167. </w:t>
      </w:r>
      <w:hyperlink r:id="rId155">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168. </w:t>
      </w:r>
      <w:hyperlink r:id="rId156">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169. </w:t>
      </w:r>
      <w:hyperlink r:id="rId157">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170. </w:t>
      </w:r>
      <w:hyperlink r:id="rId153">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171. </w:t>
      </w:r>
      <w:hyperlink r:id="rId158">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172. </w:t>
      </w:r>
      <w:hyperlink r:id="rId159">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173. </w:t>
      </w:r>
      <w:hyperlink r:id="rId160">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174. </w:t>
      </w:r>
      <w:hyperlink r:id="rId161">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175. </w:t>
      </w:r>
      <w:hyperlink r:id="rId162">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176. </w:t>
      </w:r>
      <w:hyperlink r:id="rId163">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177. </w:t>
      </w:r>
      <w:hyperlink r:id="rId164">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178. </w:t>
      </w:r>
      <w:hyperlink r:id="rId165">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179. </w:t>
      </w:r>
      <w:hyperlink r:id="rId166">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180. </w:t>
      </w:r>
      <w:hyperlink r:id="rId167">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181. </w:t>
      </w:r>
      <w:hyperlink r:id="rId168">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182. </w:t>
      </w:r>
      <w:hyperlink r:id="rId169">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183. </w:t>
      </w:r>
      <w:hyperlink r:id="rId170">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184. </w:t>
      </w:r>
      <w:hyperlink r:id="rId171">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185. </w:t>
      </w:r>
      <w:hyperlink r:id="rId172">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186. </w:t>
      </w:r>
      <w:hyperlink r:id="rId173">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187. </w:t>
      </w:r>
      <w:hyperlink r:id="rId174">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188. </w:t>
      </w:r>
      <w:hyperlink r:id="rId175">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189. </w:t>
      </w:r>
      <w:hyperlink r:id="rId176">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190. </w:t>
      </w:r>
      <w:hyperlink r:id="rId177">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191. </w:t>
      </w:r>
      <w:hyperlink r:id="rId178">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192. </w:t>
      </w:r>
      <w:hyperlink r:id="rId179">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193. </w:t>
      </w:r>
      <w:hyperlink r:id="rId180">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194. </w:t>
      </w:r>
      <w:hyperlink r:id="rId181">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195. </w:t>
      </w:r>
      <w:hyperlink r:id="rId182">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196. </w:t>
      </w:r>
      <w:hyperlink r:id="rId183">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197. </w:t>
      </w:r>
      <w:hyperlink r:id="rId184">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198. </w:t>
      </w:r>
      <w:hyperlink r:id="rId185">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199. </w:t>
      </w:r>
      <w:hyperlink r:id="rId186">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200. </w:t>
      </w:r>
      <w:hyperlink r:id="rId187">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201. </w:t>
      </w:r>
      <w:hyperlink r:id="rId188">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202. </w:t>
      </w:r>
      <w:hyperlink r:id="rId189">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203. </w:t>
      </w:r>
      <w:hyperlink r:id="rId188">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204. </w:t>
      </w:r>
      <w:hyperlink r:id="rId190">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205. </w:t>
      </w:r>
      <w:hyperlink r:id="rId191">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206. </w:t>
      </w:r>
      <w:hyperlink r:id="rId192">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207. </w:t>
      </w:r>
      <w:hyperlink r:id="rId193">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208. </w:t>
      </w:r>
      <w:hyperlink r:id="rId194">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209. </w:t>
      </w:r>
      <w:hyperlink r:id="rId195">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210. </w:t>
      </w:r>
      <w:hyperlink r:id="rId194">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211. </w:t>
      </w:r>
      <w:hyperlink r:id="rId196">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212. </w:t>
      </w:r>
      <w:hyperlink r:id="rId197">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213. </w:t>
      </w:r>
      <w:hyperlink r:id="rId198">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214. </w:t>
      </w:r>
      <w:hyperlink r:id="rId199">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215. </w:t>
      </w:r>
      <w:hyperlink r:id="rId200">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216. </w:t>
      </w:r>
      <w:hyperlink r:id="rId201">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217. </w:t>
      </w:r>
      <w:hyperlink r:id="rId202">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218. </w:t>
      </w:r>
      <w:hyperlink r:id="rId203">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219. </w:t>
      </w:r>
      <w:hyperlink r:id="rId204">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220. </w:t>
      </w:r>
      <w:hyperlink r:id="rId205">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221. </w:t>
      </w:r>
      <w:hyperlink r:id="rId206">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222. </w:t>
      </w:r>
      <w:hyperlink r:id="rId207">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223. </w:t>
      </w:r>
      <w:hyperlink r:id="rId208">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224. </w:t>
      </w:r>
      <w:hyperlink r:id="rId209">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225. </w:t>
      </w:r>
      <w:hyperlink r:id="rId210">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226. </w:t>
      </w:r>
      <w:hyperlink r:id="rId211">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227. </w:t>
      </w:r>
      <w:hyperlink r:id="rId212">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228. </w:t>
      </w:r>
      <w:hyperlink r:id="rId213">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229. </w:t>
      </w:r>
      <w:hyperlink r:id="rId214">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230. </w:t>
      </w:r>
      <w:hyperlink r:id="rId215">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231. </w:t>
      </w:r>
      <w:hyperlink r:id="rId216">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232. </w:t>
      </w:r>
      <w:hyperlink r:id="rId217">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233. </w:t>
      </w:r>
      <w:hyperlink r:id="rId218">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234. </w:t>
      </w:r>
      <w:hyperlink r:id="rId219">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235. </w:t>
      </w:r>
      <w:hyperlink r:id="rId220">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236. </w:t>
      </w:r>
      <w:hyperlink r:id="rId221">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237. </w:t>
      </w:r>
      <w:hyperlink r:id="rId222">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238. </w:t>
      </w:r>
      <w:hyperlink r:id="rId223">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239. </w:t>
      </w:r>
      <w:hyperlink r:id="rId224">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240. </w:t>
      </w:r>
      <w:hyperlink r:id="rId225">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241. </w:t>
      </w:r>
      <w:hyperlink r:id="rId226">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242. </w:t>
      </w:r>
      <w:hyperlink r:id="rId227">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243. </w:t>
      </w:r>
      <w:hyperlink r:id="rId228">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244. </w:t>
      </w:r>
      <w:hyperlink r:id="rId229">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245. </w:t>
      </w:r>
      <w:hyperlink r:id="rId230">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246. </w:t>
      </w:r>
      <w:hyperlink r:id="rId230">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247. </w:t>
      </w:r>
      <w:hyperlink r:id="rId230">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248. </w:t>
      </w:r>
      <w:hyperlink r:id="rId231">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249. </w:t>
      </w:r>
      <w:hyperlink r:id="rId232">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250. </w:t>
      </w:r>
      <w:hyperlink r:id="rId233">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251. </w:t>
      </w:r>
      <w:hyperlink r:id="rId234">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252. </w:t>
      </w:r>
      <w:hyperlink r:id="rId235">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253. </w:t>
      </w:r>
      <w:hyperlink r:id="rId236">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254. </w:t>
      </w:r>
      <w:hyperlink r:id="rId236">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255. </w:t>
      </w:r>
      <w:hyperlink r:id="rId237">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256. </w:t>
      </w:r>
      <w:hyperlink r:id="rId238">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257. </w:t>
      </w:r>
      <w:hyperlink r:id="rId239">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258. </w:t>
      </w:r>
      <w:hyperlink r:id="rId240">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259. </w:t>
      </w:r>
      <w:hyperlink r:id="rId241">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260. </w:t>
      </w:r>
      <w:hyperlink r:id="rId242">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261. </w:t>
      </w:r>
      <w:hyperlink r:id="rId243">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262. </w:t>
      </w:r>
      <w:hyperlink r:id="rId244">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263. </w:t>
      </w:r>
      <w:hyperlink r:id="rId245">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264. </w:t>
      </w:r>
      <w:hyperlink r:id="rId246">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265. </w:t>
      </w:r>
      <w:hyperlink r:id="rId247">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266. </w:t>
      </w:r>
      <w:hyperlink r:id="rId248">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267. </w:t>
      </w:r>
      <w:hyperlink r:id="rId249">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268. </w:t>
      </w:r>
      <w:hyperlink r:id="rId250">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269. </w:t>
      </w:r>
      <w:hyperlink r:id="rId251">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270. </w:t>
      </w:r>
      <w:hyperlink r:id="rId252">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271. </w:t>
      </w:r>
      <w:hyperlink r:id="rId253">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272. </w:t>
      </w:r>
      <w:hyperlink r:id="rId254">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273. </w:t>
      </w:r>
      <w:hyperlink r:id="rId255">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274. </w:t>
      </w:r>
      <w:hyperlink r:id="rId256">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275. </w:t>
      </w:r>
      <w:hyperlink r:id="rId257">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276. </w:t>
      </w:r>
      <w:hyperlink r:id="rId258">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277. </w:t>
      </w:r>
      <w:hyperlink r:id="rId259">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278. </w:t>
      </w:r>
      <w:hyperlink r:id="rId260">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279. </w:t>
      </w:r>
      <w:hyperlink r:id="rId261">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280. </w:t>
      </w:r>
      <w:hyperlink r:id="rId262">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281. </w:t>
      </w:r>
      <w:hyperlink r:id="rId263">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282. </w:t>
      </w:r>
      <w:hyperlink r:id="rId264">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283. </w:t>
      </w:r>
      <w:hyperlink r:id="rId265">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284. </w:t>
      </w:r>
      <w:hyperlink r:id="rId266">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285. </w:t>
      </w:r>
      <w:hyperlink r:id="rId267">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286. </w:t>
      </w:r>
      <w:hyperlink r:id="rId268">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287. </w:t>
      </w:r>
      <w:hyperlink r:id="rId269">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288. </w:t>
      </w:r>
      <w:hyperlink r:id="rId270">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289. </w:t>
      </w:r>
      <w:hyperlink r:id="rId271">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290. </w:t>
      </w:r>
      <w:hyperlink r:id="rId272">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291. </w:t>
      </w:r>
      <w:hyperlink r:id="rId273">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292. </w:t>
      </w:r>
      <w:hyperlink r:id="rId274">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293. </w:t>
      </w:r>
      <w:hyperlink r:id="rId275">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294. </w:t>
      </w:r>
      <w:hyperlink r:id="rId276">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295. </w:t>
      </w:r>
      <w:hyperlink r:id="rId277">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277">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278">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298. </w:t>
      </w:r>
      <w:hyperlink r:id="rId279">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299. </w:t>
      </w:r>
      <w:hyperlink r:id="rId280">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300. </w:t>
      </w:r>
      <w:hyperlink r:id="rId281">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301. </w:t>
      </w:r>
      <w:hyperlink r:id="rId282">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302. </w:t>
      </w:r>
      <w:hyperlink r:id="rId283">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303. </w:t>
      </w:r>
      <w:hyperlink r:id="rId284">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304. </w:t>
      </w:r>
      <w:hyperlink r:id="rId285">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305. </w:t>
      </w:r>
      <w:hyperlink r:id="rId286">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306. </w:t>
      </w:r>
      <w:hyperlink r:id="rId287">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307. </w:t>
      </w:r>
      <w:hyperlink r:id="rId288">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308. </w:t>
      </w:r>
      <w:hyperlink r:id="rId289">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309. </w:t>
      </w:r>
      <w:hyperlink r:id="rId290">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291">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292">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312. </w:t>
      </w:r>
      <w:hyperlink r:id="rId293">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313. </w:t>
      </w:r>
      <w:hyperlink r:id="rId294">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314. </w:t>
      </w:r>
      <w:hyperlink r:id="rId295">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315. </w:t>
      </w:r>
      <w:hyperlink r:id="rId296">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316. </w:t>
      </w:r>
      <w:hyperlink r:id="rId297">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317. </w:t>
      </w:r>
      <w:hyperlink r:id="rId298">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318. </w:t>
      </w:r>
      <w:hyperlink r:id="rId299">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319. </w:t>
      </w:r>
      <w:hyperlink r:id="rId300">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320. </w:t>
      </w:r>
      <w:hyperlink r:id="rId301">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321. </w:t>
      </w:r>
      <w:hyperlink r:id="rId302">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322. </w:t>
      </w:r>
      <w:hyperlink r:id="rId303">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323. </w:t>
      </w:r>
      <w:hyperlink r:id="rId304">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324. </w:t>
      </w:r>
      <w:hyperlink r:id="rId305">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325. </w:t>
      </w:r>
      <w:hyperlink r:id="rId306">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326. </w:t>
      </w:r>
      <w:hyperlink r:id="rId307">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327. </w:t>
      </w:r>
      <w:hyperlink r:id="rId308">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328. </w:t>
      </w:r>
      <w:hyperlink r:id="rId309">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329. </w:t>
      </w:r>
      <w:hyperlink r:id="rId310">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311">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312">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332. </w:t>
      </w:r>
      <w:hyperlink r:id="rId313">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333. </w:t>
      </w:r>
      <w:hyperlink r:id="rId314">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334. </w:t>
      </w:r>
      <w:hyperlink r:id="rId315">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335. </w:t>
      </w:r>
      <w:hyperlink r:id="rId316">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336. </w:t>
      </w:r>
      <w:hyperlink r:id="rId317">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337. </w:t>
      </w:r>
      <w:hyperlink r:id="rId318">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338. </w:t>
      </w:r>
      <w:hyperlink r:id="rId319">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339. </w:t>
      </w:r>
      <w:hyperlink r:id="rId320">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340. </w:t>
      </w:r>
      <w:hyperlink r:id="rId321">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341. </w:t>
      </w:r>
      <w:hyperlink r:id="rId322">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342. </w:t>
      </w:r>
      <w:hyperlink r:id="rId323">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343. </w:t>
      </w:r>
      <w:hyperlink r:id="rId324">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344. </w:t>
      </w:r>
      <w:hyperlink r:id="rId325">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345. </w:t>
      </w:r>
      <w:hyperlink r:id="rId326">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346. </w:t>
      </w:r>
      <w:hyperlink r:id="rId327">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347. </w:t>
      </w:r>
      <w:hyperlink r:id="rId328">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348. </w:t>
      </w:r>
      <w:hyperlink r:id="rId329">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349. </w:t>
      </w:r>
      <w:hyperlink r:id="rId330">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350. </w:t>
      </w:r>
      <w:hyperlink r:id="rId331">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351. </w:t>
      </w:r>
      <w:hyperlink r:id="rId332">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352. </w:t>
      </w:r>
      <w:hyperlink r:id="rId333">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353. </w:t>
      </w:r>
      <w:hyperlink r:id="rId334">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354. </w:t>
      </w:r>
      <w:hyperlink r:id="rId335">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355. </w:t>
      </w:r>
      <w:hyperlink r:id="rId336">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356. </w:t>
      </w:r>
      <w:hyperlink r:id="rId337">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357. </w:t>
      </w:r>
      <w:hyperlink r:id="rId338">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358. </w:t>
      </w:r>
      <w:hyperlink r:id="rId339">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359. </w:t>
      </w:r>
      <w:hyperlink r:id="rId340">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360. </w:t>
      </w:r>
      <w:hyperlink r:id="rId341">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361. </w:t>
      </w:r>
      <w:hyperlink r:id="rId342">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362. </w:t>
      </w:r>
      <w:hyperlink r:id="rId342">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363. </w:t>
      </w:r>
      <w:hyperlink r:id="rId343">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364. </w:t>
      </w:r>
      <w:hyperlink r:id="rId344">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365. </w:t>
      </w:r>
      <w:hyperlink r:id="rId345">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366. </w:t>
      </w:r>
      <w:hyperlink r:id="rId346">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367. </w:t>
      </w:r>
      <w:hyperlink r:id="rId347">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368. </w:t>
      </w:r>
      <w:hyperlink r:id="rId348">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369. </w:t>
      </w:r>
      <w:hyperlink r:id="rId349">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370. </w:t>
      </w:r>
      <w:hyperlink r:id="rId350">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371. </w:t>
      </w:r>
      <w:hyperlink r:id="rId351">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372. </w:t>
      </w:r>
      <w:hyperlink r:id="rId352">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373. </w:t>
      </w:r>
      <w:hyperlink r:id="rId353">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374. </w:t>
      </w:r>
      <w:hyperlink r:id="rId354">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375. </w:t>
      </w:r>
      <w:hyperlink r:id="rId355">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376. </w:t>
      </w:r>
      <w:hyperlink r:id="rId356">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377. </w:t>
      </w:r>
      <w:hyperlink r:id="rId357">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378. </w:t>
      </w:r>
      <w:hyperlink r:id="rId358">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379. </w:t>
      </w:r>
      <w:hyperlink r:id="rId359">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380. </w:t>
      </w:r>
      <w:hyperlink r:id="rId360">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381. </w:t>
      </w:r>
      <w:hyperlink r:id="rId361">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382. </w:t>
      </w:r>
      <w:hyperlink r:id="rId362">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383. </w:t>
      </w:r>
      <w:hyperlink r:id="rId363">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384. </w:t>
      </w:r>
      <w:hyperlink r:id="rId364">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385. </w:t>
      </w:r>
      <w:hyperlink r:id="rId365">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386. </w:t>
      </w:r>
      <w:hyperlink r:id="rId366">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387. </w:t>
      </w:r>
      <w:hyperlink r:id="rId367">
        <w:r>
          <w:rPr>
            <w:color w:val="0000EE"/>
            <w:u w:val="single"/>
          </w:rPr>
          <w:t>https://www.vesty.co.il/main/article/bkzuv00fqwg</w:t>
        </w:r>
      </w:hyperlink>
      <w:r>
        <w:t xml:space="preserve"> - * On 14 March, US Air Force bombers conducted strikes on military targets on the island of Hark, Iran, considered a major oil export hub. 388. </w:t>
      </w:r>
      <w:hyperlink r:id="rId368">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389. </w:t>
      </w:r>
      <w:hyperlink r:id="rId369">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390. </w:t>
      </w:r>
      <w:hyperlink r:id="rId370">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391. </w:t>
      </w:r>
      <w:hyperlink r:id="rId371">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392. </w:t>
      </w:r>
      <w:hyperlink r:id="rId372">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393. </w:t>
      </w:r>
      <w:hyperlink r:id="rId373">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394. </w:t>
      </w:r>
      <w:hyperlink r:id="rId374">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395. </w:t>
      </w:r>
      <w:hyperlink r:id="rId375">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396. </w:t>
      </w:r>
      <w:hyperlink r:id="rId376">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397. </w:t>
      </w:r>
      <w:hyperlink r:id="rId377">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398. </w:t>
      </w:r>
      <w:hyperlink r:id="rId378">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399. </w:t>
      </w:r>
      <w:hyperlink r:id="rId379">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400. </w:t>
      </w:r>
      <w:hyperlink r:id="rId380">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401. </w:t>
      </w:r>
      <w:hyperlink r:id="rId381">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402. </w:t>
      </w:r>
      <w:hyperlink r:id="rId38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403. </w:t>
      </w:r>
      <w:hyperlink r:id="rId383">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404. </w:t>
      </w:r>
      <w:hyperlink r:id="rId384">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405. </w:t>
      </w:r>
      <w:hyperlink r:id="rId38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406. </w:t>
      </w:r>
      <w:hyperlink r:id="rId38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407. </w:t>
      </w:r>
      <w:hyperlink r:id="rId385">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408. </w:t>
      </w:r>
      <w:hyperlink r:id="rId386">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409. </w:t>
      </w:r>
      <w:hyperlink r:id="rId387">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410. </w:t>
      </w:r>
      <w:hyperlink r:id="rId388">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411. </w:t>
      </w:r>
      <w:hyperlink r:id="rId386">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412. </w:t>
      </w:r>
      <w:hyperlink r:id="rId38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413. </w:t>
      </w:r>
      <w:hyperlink r:id="rId390">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414. </w:t>
      </w:r>
      <w:hyperlink r:id="rId38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391">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392">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417. </w:t>
      </w:r>
      <w:hyperlink r:id="rId39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418. </w:t>
      </w:r>
      <w:hyperlink r:id="rId39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419. </w:t>
      </w:r>
      <w:hyperlink r:id="rId394">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420. </w:t>
      </w:r>
      <w:hyperlink r:id="rId393">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395">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396">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397">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424. </w:t>
      </w:r>
      <w:hyperlink r:id="rId398">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425. </w:t>
      </w:r>
      <w:hyperlink r:id="rId399">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426. </w:t>
      </w:r>
      <w:hyperlink r:id="rId400">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427. </w:t>
      </w:r>
      <w:hyperlink r:id="rId401">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402">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403">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404">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405">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432. </w:t>
      </w:r>
      <w:hyperlink r:id="rId406">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433. </w:t>
      </w:r>
      <w:hyperlink r:id="rId407">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434. </w:t>
      </w:r>
      <w:hyperlink r:id="rId408">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435. </w:t>
      </w:r>
      <w:hyperlink r:id="rId409">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436. </w:t>
      </w:r>
      <w:hyperlink r:id="rId409">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437. </w:t>
      </w:r>
      <w:hyperlink r:id="rId410">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438. </w:t>
      </w:r>
      <w:hyperlink r:id="rId411">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439. </w:t>
      </w:r>
      <w:hyperlink r:id="rId412">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440. </w:t>
      </w:r>
      <w:hyperlink r:id="rId413">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441. </w:t>
      </w:r>
      <w:hyperlink r:id="rId414">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442. </w:t>
      </w:r>
      <w:hyperlink r:id="rId415">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443. </w:t>
      </w:r>
      <w:hyperlink r:id="rId416">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444. </w:t>
      </w:r>
      <w:hyperlink r:id="rId417">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445. </w:t>
      </w:r>
      <w:hyperlink r:id="rId418">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446. </w:t>
      </w:r>
      <w:hyperlink r:id="rId419">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447. </w:t>
      </w:r>
      <w:hyperlink r:id="rId420">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448. </w:t>
      </w:r>
      <w:hyperlink r:id="rId421">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449. </w:t>
      </w:r>
      <w:hyperlink r:id="rId422">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450. </w:t>
      </w:r>
      <w:hyperlink r:id="rId423">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451. </w:t>
      </w:r>
      <w:hyperlink r:id="rId424">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452. </w:t>
      </w:r>
      <w:hyperlink r:id="rId425">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453. </w:t>
      </w:r>
      <w:hyperlink r:id="rId426">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454. </w:t>
      </w:r>
      <w:hyperlink r:id="rId427">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455. </w:t>
      </w:r>
      <w:hyperlink r:id="rId428">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456. </w:t>
      </w:r>
      <w:hyperlink r:id="rId429">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457. </w:t>
      </w:r>
      <w:hyperlink r:id="rId430">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458. </w:t>
      </w:r>
      <w:hyperlink r:id="rId431">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459. </w:t>
      </w:r>
      <w:hyperlink r:id="rId432">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460. </w:t>
      </w:r>
      <w:hyperlink r:id="rId433">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461. </w:t>
      </w:r>
      <w:hyperlink r:id="rId434">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462. </w:t>
      </w:r>
      <w:hyperlink r:id="rId435">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463. </w:t>
      </w:r>
      <w:hyperlink r:id="rId436">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464. </w:t>
      </w:r>
      <w:hyperlink r:id="rId437">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465. </w:t>
      </w:r>
      <w:hyperlink r:id="rId438">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466. </w:t>
      </w:r>
      <w:hyperlink r:id="rId437">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467. </w:t>
      </w:r>
      <w:hyperlink r:id="rId439">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468. </w:t>
      </w:r>
      <w:hyperlink r:id="rId440">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469. </w:t>
      </w:r>
      <w:hyperlink r:id="rId441">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470. </w:t>
      </w:r>
      <w:hyperlink r:id="rId442">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471. </w:t>
      </w:r>
      <w:hyperlink r:id="rId443">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472. </w:t>
      </w:r>
      <w:hyperlink r:id="rId444">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473. </w:t>
      </w:r>
      <w:hyperlink r:id="rId445">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474. </w:t>
      </w:r>
      <w:hyperlink r:id="rId446">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475. </w:t>
      </w:r>
      <w:hyperlink r:id="rId447">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476. </w:t>
      </w:r>
      <w:hyperlink r:id="rId444">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477. </w:t>
      </w:r>
      <w:hyperlink r:id="rId431">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478. </w:t>
      </w:r>
      <w:hyperlink r:id="rId432">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479. </w:t>
      </w:r>
      <w:hyperlink r:id="rId434">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480. </w:t>
      </w:r>
      <w:hyperlink r:id="rId448">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481. </w:t>
      </w:r>
      <w:hyperlink r:id="rId449">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482. </w:t>
      </w:r>
      <w:hyperlink r:id="rId450">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483. </w:t>
      </w:r>
      <w:hyperlink r:id="rId451">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484. </w:t>
      </w:r>
      <w:hyperlink r:id="rId452">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485. </w:t>
      </w:r>
      <w:hyperlink r:id="rId448">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486. </w:t>
      </w:r>
      <w:hyperlink r:id="rId453">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487. </w:t>
      </w:r>
      <w:hyperlink r:id="rId454">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8"/>
        </w:numPr>
        <w:spacing w:line="240" w:lineRule="auto"/>
        <w:ind w:left="720"/>
      </w:pPr>
      <w:r/>
      <w:hyperlink r:id="rId455">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456">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490. </w:t>
      </w:r>
      <w:hyperlink r:id="rId457">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491. </w:t>
      </w:r>
      <w:hyperlink r:id="rId458">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492. </w:t>
      </w:r>
      <w:hyperlink r:id="rId459">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493. </w:t>
      </w:r>
      <w:hyperlink r:id="rId460">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494. </w:t>
      </w:r>
      <w:hyperlink r:id="rId449">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495. </w:t>
      </w:r>
      <w:hyperlink r:id="rId461">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496. </w:t>
      </w:r>
      <w:hyperlink r:id="rId450">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497. </w:t>
      </w:r>
      <w:hyperlink r:id="rId462">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498. </w:t>
      </w:r>
      <w:hyperlink r:id="rId463">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499. </w:t>
      </w:r>
      <w:hyperlink r:id="rId464">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500. </w:t>
      </w:r>
      <w:hyperlink r:id="rId448">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ilandgas360.com/weekly-gas-storage-03-13/#utm_source=rss&amp;utm_medium=rss&amp;utm_campaign=weekly-gas-storage-03-13" TargetMode="External"/><Relationship Id="rId10" Type="http://schemas.openxmlformats.org/officeDocument/2006/relationships/hyperlink" Target="https://brusselsmorning.com/europe-gas-prices-surge/95935/" TargetMode="External"/><Relationship Id="rId11" Type="http://schemas.openxmlformats.org/officeDocument/2006/relationships/hyperlink" Target="https://hotnews.ro/rusia-acuza-ca-atacurile-ucrainene-ii-pun-in-pericol-exporturile-de-gaze-vin-intr-un-moment-de-destabilizare-extrema-2198146" TargetMode="External"/><Relationship Id="rId12" Type="http://schemas.openxmlformats.org/officeDocument/2006/relationships/hyperlink" Target="https://www.rt.com/russia/635546-kremlin-warns-global-fallout-ukraine-drones/?utm_source=rss&amp;utm_medium=rss&amp;utm_campaign=RSS" TargetMode="External"/><Relationship Id="rId13" Type="http://schemas.openxmlformats.org/officeDocument/2006/relationships/hyperlink" Target="https://energy.economictimes.indiatimes.com/news/oil-and-gas/iran-attack-wipes-out-17-of-qatar-lng-capacity-never-in-my-wildest-dreams-says-qatarenergy-ceo/129682366" TargetMode="External"/><Relationship Id="rId14"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15" Type="http://schemas.openxmlformats.org/officeDocument/2006/relationships/hyperlink" Target="https://en.yna.co.kr/view/AEN20260319010800320" TargetMode="External"/><Relationship Id="rId16" Type="http://schemas.openxmlformats.org/officeDocument/2006/relationships/hyperlink" Target="https://bitcoinworld.co.in/qatar-lng-supply-shock-force-majeure/" TargetMode="External"/><Relationship Id="rId17"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18" Type="http://schemas.openxmlformats.org/officeDocument/2006/relationships/hyperlink" Target="https://marhaba.qa/qatarenergy-confirms-damage-to-lng-facilities-following-iranian-attacks/" TargetMode="External"/><Relationship Id="rId19" Type="http://schemas.openxmlformats.org/officeDocument/2006/relationships/hyperlink" Target="https://arynews.tv/iran-hits-qatar-gas-plant" TargetMode="External"/><Relationship Id="rId20" Type="http://schemas.openxmlformats.org/officeDocument/2006/relationships/hyperlink" Target="https://boereport.com/2026/03/19/prolonged-iran-crisis-to-push-buyers-to-non-mideast-supply-jera-executive-says/" TargetMode="External"/><Relationship Id="rId21" Type="http://schemas.openxmlformats.org/officeDocument/2006/relationships/hyperlink" Target="https://news.day.az/economy/1822934.html" TargetMode="External"/><Relationship Id="rId22" Type="http://schemas.openxmlformats.org/officeDocument/2006/relationships/hyperlink" Target="https://www.al-monitor.com/originals/2026/03/russia-says-increased-ukrainian-attacks-threaten-gas-export-routes" TargetMode="External"/><Relationship Id="rId23" Type="http://schemas.openxmlformats.org/officeDocument/2006/relationships/hyperlink" Target="https://fd.nl/financiele-markten/1590052/hoe-duur-wordt-het-om-de-gasbergingen-te-vullen" TargetMode="External"/><Relationship Id="rId24" Type="http://schemas.openxmlformats.org/officeDocument/2006/relationships/hyperlink" Target="https://www.lngindustry.com/special-reports/19032026/wood-mackenzie-ras-laffan-attacks-fundamentally-reshape-global-lng-outlook/" TargetMode="External"/><Relationship Id="rId25" Type="http://schemas.openxmlformats.org/officeDocument/2006/relationships/hyperlink" Target="https://bankwatch.ca/2026/03/19/morning-briefing-thursday-19-march-2026-%C2%B7-toronto-time-%C2%B7-1350-words/" TargetMode="External"/><Relationship Id="rId26" Type="http://schemas.openxmlformats.org/officeDocument/2006/relationships/hyperlink" Target="https://ultimasnoticias.com.ve/mundo/kremlin-advierte-sobre-ataques-de-kiev-a-rutas-que-suministran-gas-ruso-a-europa/" TargetMode="External"/><Relationship Id="rId27" Type="http://schemas.openxmlformats.org/officeDocument/2006/relationships/hyperlink" Target="https://english.pravda.ru/news/world/166239-hungary-veto-eu-90-billion-ukraine-aid-orban/" TargetMode="External"/><Relationship Id="rId28" Type="http://schemas.openxmlformats.org/officeDocument/2006/relationships/hyperlink" Target="https://www.azernews.az/region/255949.html" TargetMode="External"/><Relationship Id="rId29" Type="http://schemas.openxmlformats.org/officeDocument/2006/relationships/hyperlink" Target="https://www.fxstreet.com/news/qatar-lng-shock-supply-hit-and-force-majeure-risk-202603191359" TargetMode="External"/><Relationship Id="rId30" Type="http://schemas.openxmlformats.org/officeDocument/2006/relationships/hyperlink" Target="https://theprint.in/india/lng-emerges-as-acute-pain-point-in-west-asia-war-were-on-our-way-to-doomsday-gas-crisis-scenario/2883645/" TargetMode="External"/><Relationship Id="rId31" Type="http://schemas.openxmlformats.org/officeDocument/2006/relationships/hyperlink" Target="https://lenta.ru/news/2026/03/19/tseny-odnogo-energonositelya-podskochili-pochti-na-33-protsenta/" TargetMode="External"/><Relationship Id="rId32" Type="http://schemas.openxmlformats.org/officeDocument/2006/relationships/hyperlink" Target="https://www.unian.ua/economics/energetics/gazprom-u-kremli-poskarzhilisya-na-nachebto-ukrajinski-droni-13320465.html" TargetMode="External"/><Relationship Id="rId33" Type="http://schemas.openxmlformats.org/officeDocument/2006/relationships/hyperlink" Target="https://lequotidien.lu/a-la-une/le-gaz-europeen-senvole-de-35-apres-les-attaques-contre-des-infrastructures-energetiques/" TargetMode="External"/><Relationship Id="rId34" Type="http://schemas.openxmlformats.org/officeDocument/2006/relationships/hyperlink" Target="https://www.haberler.com/ekonomi/hurmuz-bogazi-ndaki-lng-kesintisi-kuresel-arzda-19671204-haberi/" TargetMode="External"/><Relationship Id="rId35" Type="http://schemas.openxmlformats.org/officeDocument/2006/relationships/hyperlink" Target="https://www.sondakika.com/ekonomi/haber-katar-daki-lng-tesisine-saldiri-global-piyasayi-et-19671725/" TargetMode="External"/><Relationship Id="rId36" Type="http://schemas.openxmlformats.org/officeDocument/2006/relationships/hyperlink" Target="https://www.startitup.sk/iran-zautocil-na-najvacsiu-plynaren-na-svete-europe-hrozi-dalsi-otras-na-energetickom-trhu/" TargetMode="External"/><Relationship Id="rId37" Type="http://schemas.openxmlformats.org/officeDocument/2006/relationships/hyperlink" Target="https://www.idnes.cz/ekonomika/zahranicni/plyn-cena-iran.A260319_090050_eko-zahranicni_ven#utm_source=rss&amp;utm_medium=feed&amp;utm_campaign=idnes&amp;utm_content=main" TargetMode="External"/><Relationship Id="rId38" Type="http://schemas.openxmlformats.org/officeDocument/2006/relationships/hyperlink" Target="https://monitor.al/nafta-arrin-119-dollare-per-fuci-ndersa-cmimet-e-gazit-rriten-me-25-pas-sulmeve-ne-katar-dhe-iran/" TargetMode="External"/><Relationship Id="rId39" Type="http://schemas.openxmlformats.org/officeDocument/2006/relationships/hyperlink" Target="https://pexapark.com/blog/iran-war-raises-geopolitical-risk-for-u-s-power-prices-and-ppas-amid-lng-export-boom/" TargetMode="External"/><Relationship Id="rId40"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41" Type="http://schemas.openxmlformats.org/officeDocument/2006/relationships/hyperlink" Target="https://en.protothema.gr/2026/03/19/oil-reaches-114-european-natural-gas-jumps-30-after-strikes-on-middle-east-energy-infrastructure/" TargetMode="External"/><Relationship Id="rId42" Type="http://schemas.openxmlformats.org/officeDocument/2006/relationships/hyperlink" Target="https://www.pravda.com.ua/news/2026/03/19/8026229/" TargetMode="External"/><Relationship Id="rId43"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44" Type="http://schemas.openxmlformats.org/officeDocument/2006/relationships/hyperlink" Target="https://www.sondakika.com/guncel/haber-gazprom-dan-saldiri-aciklamasi-19671446/" TargetMode="External"/><Relationship Id="rId45" Type="http://schemas.openxmlformats.org/officeDocument/2006/relationships/hyperlink" Target="https://www.albawaba.com/news/ukraine-escalates-energy-war-fresh-drone-1624088" TargetMode="External"/><Relationship Id="rId46" Type="http://schemas.openxmlformats.org/officeDocument/2006/relationships/hyperlink" Target="https://scroll.in/latest/1091489/european-gas-prices-spike-by-35-after-iran-strikes-qatars-lng-hub?utm_source=rss&amp;utm_medium=public" TargetMode="External"/><Relationship Id="rId47" Type="http://schemas.openxmlformats.org/officeDocument/2006/relationships/hyperlink" Target="https://timesofoman.com//article/169648-crude-trades-at-114-a-barrel-gas-prices-in-europe-surge-30" TargetMode="External"/><Relationship Id="rId48" Type="http://schemas.openxmlformats.org/officeDocument/2006/relationships/hyperlink" Target="https://www.themoscowtimes.com/2026/03/19/kremlin-slams-irresponsible-ukrainian-drone-attacks-on-turkstream-and-blue-stream-compressor-stations-a92267" TargetMode="External"/><Relationship Id="rId49" Type="http://schemas.openxmlformats.org/officeDocument/2006/relationships/hyperlink" Target="https://thearabianpost.com/oil-jumps-as-strikes-rattle-energy-hubs/" TargetMode="External"/><Relationship Id="rId50" Type="http://schemas.openxmlformats.org/officeDocument/2006/relationships/hyperlink" Target="https://www.etoday.co.kr/news/view/2567293" TargetMode="External"/><Relationship Id="rId51" Type="http://schemas.openxmlformats.org/officeDocument/2006/relationships/hyperlink" Target="https://vm.ru/news/1311884-gazprom-soobshil-ob-otrazhenii-novyh-atak-na-infrastrukturu-gazoprovodov-v-turciyu" TargetMode="External"/><Relationship Id="rId52" Type="http://schemas.openxmlformats.org/officeDocument/2006/relationships/hyperlink" Target="https://ceenergynews.com/oil-gas/gas-prices-attacks-qatar-lng/" TargetMode="External"/><Relationship Id="rId53" Type="http://schemas.openxmlformats.org/officeDocument/2006/relationships/hyperlink" Target="https://oilprice.com/Latest-Energy-News/World-News/Qatar-LNG-Infrastructure-Hit-Again-as-Gulf-Gas-Crisis-Deepens.html" TargetMode="External"/><Relationship Id="rId54" Type="http://schemas.openxmlformats.org/officeDocument/2006/relationships/hyperlink" Target="https://oilprice.com/Latest-Energy-News/World-News/Asian-Imports-of-Russian-Fuel-Oil-Are-Set-to-Hit-a-Record-High.html" TargetMode="External"/><Relationship Id="rId55" Type="http://schemas.openxmlformats.org/officeDocument/2006/relationships/hyperlink" Target="https://www.turkiyetoday.com/business/european-gas-blows-past-70-up-35-as-israel-iran-strikes-hit-key-fields-3216518" TargetMode="External"/><Relationship Id="rId56" Type="http://schemas.openxmlformats.org/officeDocument/2006/relationships/hyperlink" Target="https://www.ndtv.com/india-news/iran-attacks-worlds-biggest-gas-hub-ras-laffan-in-qatar-how-it-affects-india-11236997" TargetMode="External"/><Relationship Id="rId57" Type="http://schemas.openxmlformats.org/officeDocument/2006/relationships/hyperlink" Target="https://www.liberoquotidiano.it/news/esteri/46876058/iran_guerra_golfo_diretta_qatar_mirino_south_pars/" TargetMode="External"/><Relationship Id="rId58" Type="http://schemas.openxmlformats.org/officeDocument/2006/relationships/hyperlink" Target="https://lenta.ru/news/2026/03/19/stalo-izvestno-o-novoy-faze-voyny-v-irane/" TargetMode="External"/><Relationship Id="rId59" Type="http://schemas.openxmlformats.org/officeDocument/2006/relationships/hyperlink" Target="https://lenta.ru/news/2026/03/19/stoimost-gaza-v-evrope-stremitelno-vzletela/" TargetMode="External"/><Relationship Id="rId60" Type="http://schemas.openxmlformats.org/officeDocument/2006/relationships/hyperlink" Target="https://fasomali.com/detroit-dormuz-strategie-de-la-mer-brulee-des-mollahs/" TargetMode="External"/><Relationship Id="rId61" Type="http://schemas.openxmlformats.org/officeDocument/2006/relationships/hyperlink" Target="https://www.lemonde.fr/international/article/2026/03/19/les-attaques-se-multiplient-contre-les-installations-energetiques-du-golfe_6672355_3210.html" TargetMode="External"/><Relationship Id="rId62" Type="http://schemas.openxmlformats.org/officeDocument/2006/relationships/hyperlink" Target="https://www.bta.bg/bg/news/economy/1087068-tsenite-na-prirodniya-gaz-v-evropa-se-povishiha-s-30-na-sto-tazi-sutrin-na-gazov" TargetMode="External"/><Relationship Id="rId63" Type="http://schemas.openxmlformats.org/officeDocument/2006/relationships/hyperlink" Target="https://ca.news.yahoo.com/qatar-expels-officials-irans-embassy-080258425.html" TargetMode="External"/><Relationship Id="rId64" Type="http://schemas.openxmlformats.org/officeDocument/2006/relationships/hyperlink" Target="https://www.vietnamplus.vn/iran-canh-bao-giai-doan-doi-dau-moi-gia-dau-the-gioi-vuot-110-usd-moi-thung-post1099816.vnp" TargetMode="External"/><Relationship Id="rId65" Type="http://schemas.openxmlformats.org/officeDocument/2006/relationships/hyperlink" Target="https://watananews.com/518694/" TargetMode="External"/><Relationship Id="rId66" Type="http://schemas.openxmlformats.org/officeDocument/2006/relationships/hyperlink" Target="https://watananews.com/518697/" TargetMode="External"/><Relationship Id="rId67" Type="http://schemas.openxmlformats.org/officeDocument/2006/relationships/hyperlink" Target="https://www.cbsnews.com/video/strait-hormuz-focal-point-iran-war/" TargetMode="External"/><Relationship Id="rId68" Type="http://schemas.openxmlformats.org/officeDocument/2006/relationships/hyperlink" Target="https://www.news18.com/india/iran-strikes-qatars-ras-laffan-lng-hub-should-india-brace-for-a-gas-shock-ws-l-9985805.html" TargetMode="External"/><Relationship Id="rId69" Type="http://schemas.openxmlformats.org/officeDocument/2006/relationships/hyperlink" Target="https://www.indiandefensenews.in/2026/03/iranian-missiles-batter-qatars-ras.html" TargetMode="External"/><Relationship Id="rId70" Type="http://schemas.openxmlformats.org/officeDocument/2006/relationships/hyperlink" Target="https://www.indiandefensenews.in/2026/03/indian-navy-deploys-extra-warships-to.html" TargetMode="External"/><Relationship Id="rId71" Type="http://schemas.openxmlformats.org/officeDocument/2006/relationships/hyperlink" Target="https://timeskuwait.com/we-will-blow-it-south-pars-up-trump-issues-stark-ultimatum-to-iran/" TargetMode="External"/><Relationship Id="rId72" Type="http://schemas.openxmlformats.org/officeDocument/2006/relationships/hyperlink" Target="https://www.actionforex.com/contributors/fundamental-analysis/633836-how-will-ecb-respond-to-sharp-rise-in-energy-prices/" TargetMode="External"/><Relationship Id="rId73" Type="http://schemas.openxmlformats.org/officeDocument/2006/relationships/hyperlink" Target="https://www.capitalfm.co.ke/news/2026/03/all-fires-under-control-at-qatar-energy-complex/" TargetMode="External"/><Relationship Id="rId74" Type="http://schemas.openxmlformats.org/officeDocument/2006/relationships/hyperlink" Target="https://timeskuwait.com/iran-strike-ravages-qatars-ras-laffan-in-dangerous-energy-escalation/" TargetMode="External"/><Relationship Id="rId75" Type="http://schemas.openxmlformats.org/officeDocument/2006/relationships/hyperlink" Target="https://www.gandul.ro/international/trump-ameninta-iranul-cu-distrugerea-zacamantului-de-gaze-south-pars-dupa-atacul-teheranului-asupra-complexului-gnl-ras-laffan-din-qatar-20833978" TargetMode="External"/><Relationship Id="rId76" Type="http://schemas.openxmlformats.org/officeDocument/2006/relationships/hyperlink" Target="https://internewscast.com/news/us/trump-administration-eyes-strategic-military-move-potential-troop-deployment-near-irans-vital-strait-of-hormuz/" TargetMode="External"/><Relationship Id="rId77" Type="http://schemas.openxmlformats.org/officeDocument/2006/relationships/hyperlink" Target="https://thanhnien.vn/vi-sao-vu-tan-cong-mo-khi-iran-la-buoc-leo-thang-cuc-lon-185260319111201153.htm" TargetMode="External"/><Relationship Id="rId78" Type="http://schemas.openxmlformats.org/officeDocument/2006/relationships/hyperlink" Target="https://e24.no/boers-og-finans/i/y5Ewja/oljeprisen-fortsetter-opp-etter-flere-angrep-mot-energianlegg" TargetMode="External"/><Relationship Id="rId79" Type="http://schemas.openxmlformats.org/officeDocument/2006/relationships/hyperlink" Target="https://mediaindonesia.com/internasional/872140/iran-balas-serangan-infrastruktur-energi-teluk-jadi-sasaran" TargetMode="External"/><Relationship Id="rId80" Type="http://schemas.openxmlformats.org/officeDocument/2006/relationships/hyperlink" Target="https://hindi.oneindia.com/news/international/qatar-declares-iranian-attaches-persona-non-grata-after-gas-hub-strike-1522447.html" TargetMode="External"/><Relationship Id="rId81" Type="http://schemas.openxmlformats.org/officeDocument/2006/relationships/hyperlink" Target="https://www.france24.com/en/europe/20260319-european-leaders-seek-breakthrough-on-%E2%82%AC90bn-ukraine-loan-blocked-by-viktor-orban" TargetMode="External"/><Relationship Id="rId82" Type="http://schemas.openxmlformats.org/officeDocument/2006/relationships/hyperlink" Target="https://news.abplive.com/news/world/after-qatar-s-lng-plant-saudi-aramco-s-samref-refinery-in-yanbu-targeted-in-aerial-attack-1831965" TargetMode="External"/><Relationship Id="rId83" Type="http://schemas.openxmlformats.org/officeDocument/2006/relationships/hyperlink" Target="https://www.nationalheraldindia.com/international/french-president-emmanuel-macron-calls-for-ending-raids-on-civilian-infrastructure-in-west-asia" TargetMode="External"/><Relationship Id="rId84" Type="http://schemas.openxmlformats.org/officeDocument/2006/relationships/hyperlink" Target="https://www.sondakika.com/guncel/haber-umman-dan-iran-a-saldiri-kinamasi-19670864/" TargetMode="External"/><Relationship Id="rId85" Type="http://schemas.openxmlformats.org/officeDocument/2006/relationships/hyperlink" Target="https://www.cmjornal.pt/mais-cm/especiais/conflito-no-medio-oriente/detalhe/trump-afirma-que-desconhecia-planos-de-israel-para-atacar-campo-de-gas-natural-iraniano" TargetMode="External"/><Relationship Id="rId86" Type="http://schemas.openxmlformats.org/officeDocument/2006/relationships/hyperlink" Target="https://www.india.com/news/world/mojtaba-khamenei-saudi-arabia-iran-israel-united-states-donald-trump-white-house-faisal-bin-farhan-gulf-countries-riyadh-qatar-lpg-crisis-8348420/" TargetMode="External"/><Relationship Id="rId87" Type="http://schemas.openxmlformats.org/officeDocument/2006/relationships/hyperlink" Target="https://www.logisticsinsider.in/iran-strike-world-largest-lng-hub-impact-india-gas-supply/" TargetMode="External"/><Relationship Id="rId88" Type="http://schemas.openxmlformats.org/officeDocument/2006/relationships/hyperlink" Target="https://www.elsiglodetorreon.com.mx/noticia/2026/iran-amenaza-con-destruir-el-sector-energetico-del-golfo-tras-ataques-recientes.html" TargetMode="External"/><Relationship Id="rId89" Type="http://schemas.openxmlformats.org/officeDocument/2006/relationships/hyperlink" Target="https://tribune.com.pk/story/2598407/saudi-arabia-reserves-right-to-military-action-against-iran-fm" TargetMode="External"/><Relationship Id="rId90" Type="http://schemas.openxmlformats.org/officeDocument/2006/relationships/hyperlink" Target="https://www.businesstoday.in/markets/stocks/story/hpcl-petronet-lng-bpcl-ioc-gail-oil-india-oil-gas-stocks-tumble-up-to-7-on-west-asia-war-521327-2026-03-19?utm_source=rssfeed" TargetMode="External"/><Relationship Id="rId91" Type="http://schemas.openxmlformats.org/officeDocument/2006/relationships/hyperlink" Target="https://www.prensalibre.com/internacional/en-vivo-iran-y-ee-uu-en-tension-tras-ataques-ultimas-noticias-y-reacciones/" TargetMode="External"/><Relationship Id="rId92" Type="http://schemas.openxmlformats.org/officeDocument/2006/relationships/hyperlink" Target="https://www.seanews.com.tr/article/iran-strikes-worlds-largest-lng-terminal-ras-laffan-mmwvwcnt" TargetMode="External"/><Relationship Id="rId93" Type="http://schemas.openxmlformats.org/officeDocument/2006/relationships/hyperlink" Target="https://kibrisgazetesi.com/petrolde-enerji-tesislerinin-vurulmasiyla-sert-yukselis/" TargetMode="External"/><Relationship Id="rId94" Type="http://schemas.openxmlformats.org/officeDocument/2006/relationships/hyperlink" Target="https://www.bahrainnews.net/news/278930727/after-qatar-abu-dhabi-on-iran-target-abu-dhabi-halts-gas-facility-operations-after-missile-debris-incident" TargetMode="External"/><Relationship Id="rId95" Type="http://schemas.openxmlformats.org/officeDocument/2006/relationships/hyperlink" Target="https://www.abc.net.au/news/2026-03-19/what-is-south-pars-iran-israel-war-gas/106471892" TargetMode="External"/><Relationship Id="rId96" Type="http://schemas.openxmlformats.org/officeDocument/2006/relationships/hyperlink" Target="https://www.thenewslens.com/article/265851" TargetMode="External"/><Relationship Id="rId97" Type="http://schemas.openxmlformats.org/officeDocument/2006/relationships/hyperlink" Target="https://www.indiatvnews.com/news/world/trump-warns-of-massive-retaliation-if-iran-continues-to-attack-qatar-says-not-hesitate-to-do-so-war-in-middle-east-latest-updates-2026-03-19-1034283" TargetMode="External"/><Relationship Id="rId98" Type="http://schemas.openxmlformats.org/officeDocument/2006/relationships/hyperlink" Target="https://www.24newshd.tv/19-Mar-2026/saudi-arabia-threatens-military-action-iran-targets-energy-sites" TargetMode="External"/><Relationship Id="rId99" Type="http://schemas.openxmlformats.org/officeDocument/2006/relationships/hyperlink" Target="https://vm.ru/news/1311797-baijiahao-putin-vyzval-perepoloh-v-evrope-slovami-o-prekrashenii-postavok-gaza" TargetMode="External"/><Relationship Id="rId100" Type="http://schemas.openxmlformats.org/officeDocument/2006/relationships/hyperlink" Target="https://www.24newshd.tv/19-Mar-2026/saudi-fm-holds-coordination-talks-pakistan-turkey-egypt-iran-escalation" TargetMode="External"/><Relationship Id="rId101" Type="http://schemas.openxmlformats.org/officeDocument/2006/relationships/hyperlink" Target="https://www.haber3.com/dunya/iran-katardaki-dunyanin-en-buyuk-dogalgaz-tesisini-vurdu-haberi-6250669" TargetMode="External"/><Relationship Id="rId102" Type="http://schemas.openxmlformats.org/officeDocument/2006/relationships/hyperlink" Target="https://newtalk.tw/news/view/2026-03-19/1025040" TargetMode="External"/><Relationship Id="rId103" Type="http://schemas.openxmlformats.org/officeDocument/2006/relationships/hyperlink" Target="https://newtalk.tw/news/view/2026-03-19/1025101" TargetMode="External"/><Relationship Id="rId104" Type="http://schemas.openxmlformats.org/officeDocument/2006/relationships/hyperlink" Target="https://ntvtelugu.com/international-news/trump-warns-iran-over-attack-on-qatar-lng-facility-948418.html" TargetMode="External"/><Relationship Id="rId105" Type="http://schemas.openxmlformats.org/officeDocument/2006/relationships/hyperlink" Target="https://www.dnevnik.bg/sviat/2026/03/19/4894075_es_obsujda_merki_sreshtu_rastiashtite_energiini_ceni/?ref=rss" TargetMode="External"/><Relationship Id="rId106" Type="http://schemas.openxmlformats.org/officeDocument/2006/relationships/hyperlink" Target="https://www.dnevnik.bg/sviat/2026/03/19/4894059_moje_li_cherveno_more_da_e_sledvashtiiat_gorchiv_zaluk/?ref=rss" TargetMode="External"/><Relationship Id="rId107" Type="http://schemas.openxmlformats.org/officeDocument/2006/relationships/hyperlink" Target="https://www.indiatvnews.com/news/world/world-largest-lng-plant-in-qatar-hit-by-iranian-missile-fire-on-site-video-latest-updates-2026-03-19-1034281" TargetMode="External"/><Relationship Id="rId108" Type="http://schemas.openxmlformats.org/officeDocument/2006/relationships/hyperlink" Target="https://www.indiavision.com/international/qatar-expels-iranian-attaches-after-lng-facility-strike/600545/" TargetMode="External"/><Relationship Id="rId109" Type="http://schemas.openxmlformats.org/officeDocument/2006/relationships/hyperlink" Target="https://jamestown.org/russia-demands-georgia-restore-rail-traffic-through-abkhazia/" TargetMode="External"/><Relationship Id="rId110" Type="http://schemas.openxmlformats.org/officeDocument/2006/relationships/hyperlink" Target="https://tass.com/economy/2103669" TargetMode="External"/><Relationship Id="rId111" Type="http://schemas.openxmlformats.org/officeDocument/2006/relationships/hyperlink" Target="https://www.japantimes.co.jp/news/2026/03/19/world/iran-israel-energy-facilities-war/" TargetMode="External"/><Relationship Id="rId112" Type="http://schemas.openxmlformats.org/officeDocument/2006/relationships/hyperlink" Target="https://www.rt.com/news/635467-orban-eu-harmony-russia/?utm_source=rss&amp;utm_medium=rss&amp;utm_campaign=RSS" TargetMode="External"/><Relationship Id="rId113" Type="http://schemas.openxmlformats.org/officeDocument/2006/relationships/hyperlink" Target="https://economictimes.indiatimes.com/news/defence/iran-saudi-arabia-trade-warnings-after-gas-attacks-riyadh-says-we-reserve-the-right-to-take-military-actions/articleshow/129668918.cms" TargetMode="External"/><Relationship Id="rId114" Type="http://schemas.openxmlformats.org/officeDocument/2006/relationships/hyperlink" Target="https://peakoil.com/production/iran-missile-attack-on-qatar-causes-extensive-damage-to-worlds-largest-lng-export-facility" TargetMode="External"/><Relationship Id="rId115" Type="http://schemas.openxmlformats.org/officeDocument/2006/relationships/hyperlink" Target="https://www.perfil.com/noticias/internacional/el-ataque-a-ras-laffan-golpea-al-corazon-del-gas-mundial-y-agrava-los-riesgos-energeticos.phtml" TargetMode="External"/><Relationship Id="rId116" Type="http://schemas.openxmlformats.org/officeDocument/2006/relationships/hyperlink" Target="https://www.dawn.com/news/1983590/israeli-attack-on-largest-gas-field-turns-middle-east-into-powder-keg" TargetMode="External"/><Relationship Id="rId117" Type="http://schemas.openxmlformats.org/officeDocument/2006/relationships/hyperlink" Target="https://www.nation.com.pk/19-Mar-2026/another-escalation" TargetMode="External"/><Relationship Id="rId118" Type="http://schemas.openxmlformats.org/officeDocument/2006/relationships/hyperlink" Target="https://www.business-standard.com/world-news/west-asia-war-saudi-fm-warns-patience-with-iranian-attacks-not-unlimited-126031900108_1.html" TargetMode="External"/><Relationship Id="rId119" Type="http://schemas.openxmlformats.org/officeDocument/2006/relationships/hyperlink" Target="https://www.business-standard.com/world-news/world-s-largest-lng-plant-in-qatar-suffers-damage-in-missile-strikes-126031900113_1.html" TargetMode="External"/><Relationship Id="rId120"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121"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122" Type="http://schemas.openxmlformats.org/officeDocument/2006/relationships/hyperlink" Target="https://www.thehindubusinessline.com/news/world/worlds-largest-lng-plant-in-qatarsuffers-extensive-damage-from-iran-strike/article70760509.ece" TargetMode="External"/><Relationship Id="rId123" Type="http://schemas.openxmlformats.org/officeDocument/2006/relationships/hyperlink" Target="https://tass.com/economy/2103679" TargetMode="External"/><Relationship Id="rId124" Type="http://schemas.openxmlformats.org/officeDocument/2006/relationships/hyperlink" Target="https://www.spiegel.de/politik/news-in-echtzeit-das-wichtigste-in-kuerze-a-683696e2-99e3-48dd-99a7-5c86428900ac#ref=rss" TargetMode="External"/><Relationship Id="rId125" Type="http://schemas.openxmlformats.org/officeDocument/2006/relationships/hyperlink" Target="https://www.rionegro.com.ar/mundo/iran-ataco-la-terminal-de-gnl-mas-grande-del-mundo-en-qatar-el-precio-subio-mas-de-6-este-miercoles-4506755/" TargetMode="External"/><Relationship Id="rId126"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127" Type="http://schemas.openxmlformats.org/officeDocument/2006/relationships/hyperlink" Target="https://www.rigzone.com/news/analyst_warns_of_usa_natgas_price_decoupling-18-mar-2026-183236-article/?rss=true" TargetMode="External"/><Relationship Id="rId128" Type="http://schemas.openxmlformats.org/officeDocument/2006/relationships/hyperlink" Target="https://investinglive.com/commodities/uae-suspends-habshan-gas-operations-after-missile-interception-incident-20260318/" TargetMode="External"/><Relationship Id="rId129"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130" Type="http://schemas.openxmlformats.org/officeDocument/2006/relationships/hyperlink" Target="https://www.nezavisne.com/ekonomija/analize/Azija-uvodi-stednju-goriva-i-kracu-radnu-sedmicu/956281" TargetMode="External"/><Relationship Id="rId131" Type="http://schemas.openxmlformats.org/officeDocument/2006/relationships/hyperlink" Target="https://www.euronews.com/my-europe/2026/03/18/orbans-veto-iran-war-and-high-energy-prices-set-to-dominate-eu-summit" TargetMode="External"/><Relationship Id="rId132" Type="http://schemas.openxmlformats.org/officeDocument/2006/relationships/hyperlink" Target="https://gcaptain.com/panama-canal-sees-lng-surge-as-hormuz-disruption-reshapes-global-trade/" TargetMode="External"/><Relationship Id="rId133" Type="http://schemas.openxmlformats.org/officeDocument/2006/relationships/hyperlink" Target="https://globallnghub.com/strait-of-hormuz-lng-disruption-exposes-risks-to-global-lng-supply-and-asian-gas-markets.html" TargetMode="External"/><Relationship Id="rId134"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135" Type="http://schemas.openxmlformats.org/officeDocument/2006/relationships/hyperlink" Target="https://iraqidinarchat.net/iraqi-electricity-company-announces-a-complete-halt-to-iranian-gas-supplies/" TargetMode="External"/><Relationship Id="rId136" Type="http://schemas.openxmlformats.org/officeDocument/2006/relationships/hyperlink" Target="https://www.wcshipping.com/blog/iran-war-day-19-israel-strikes-south-pars-iran-threatens-gulf-targets" TargetMode="External"/><Relationship Id="rId137" Type="http://schemas.openxmlformats.org/officeDocument/2006/relationships/hyperlink" Target="https://tribune.net.ph/2026/03/18/a-fix-look-no-further" TargetMode="External"/><Relationship Id="rId138" Type="http://schemas.openxmlformats.org/officeDocument/2006/relationships/hyperlink" Target="https://oilprice.com/Latest-Energy-News/World-News/Iran-Threatens-Regional-Energy-Sites-After-South-Pars-Strike.html" TargetMode="External"/><Relationship Id="rId139" Type="http://schemas.openxmlformats.org/officeDocument/2006/relationships/hyperlink" Target="https://www.globalbrandsmagazine.com/lng-supply-disruption-in-asia/" TargetMode="External"/><Relationship Id="rId140" Type="http://schemas.openxmlformats.org/officeDocument/2006/relationships/hyperlink" Target="https://chemindigest.com/apl-halts-production-amid-feedstock-disruption/" TargetMode="External"/><Relationship Id="rId141" Type="http://schemas.openxmlformats.org/officeDocument/2006/relationships/hyperlink" Target="http://www.kakiforex.com/2026/03/iran-attacks-uae-oil-port-airport.html" TargetMode="External"/><Relationship Id="rId142" Type="http://schemas.openxmlformats.org/officeDocument/2006/relationships/hyperlink" Target="https://brusselsmorning.com/iran-funeral-security-chiefs/95876/" TargetMode="External"/><Relationship Id="rId143" Type="http://schemas.openxmlformats.org/officeDocument/2006/relationships/hyperlink" Target="https://www.politico.eu/article/eu-fear-panic-buy-gas-reserves-low-energy-war-iran/?utm_source=RSS_Feed&amp;utm_medium=RSS&amp;utm_campaign=RSS_Syndication" TargetMode="External"/><Relationship Id="rId144" Type="http://schemas.openxmlformats.org/officeDocument/2006/relationships/hyperlink" Target="https://www.arkansasonline.com/news/2026/mar/18/war-puts-asia-in-energy-triage/" TargetMode="External"/><Relationship Id="rId145" Type="http://schemas.openxmlformats.org/officeDocument/2006/relationships/hyperlink" Target="https://25h.app/2026/03/18/%D8%B1%D9%88%D8%B3%D9%8A%D8%A7-%D8%AA%D9%84%D9%88%D9%91%D8%AD-%D8%A8%D8%AA%D8%AD%D9%88%D9%8A%D9%84-%D8%A7%D9%84%D8%B7%D8%A7%D9%82%D8%A9-%D8%A8%D8%B9%D9%8A%D8%AF%D8%A7%D9%8B-%D8%B9%D9%86-%D8%A3%D9%88/" TargetMode="External"/><Relationship Id="rId146" Type="http://schemas.openxmlformats.org/officeDocument/2006/relationships/hyperlink" Target="https://globallnghub.com/natural-gas-prices-weekly-update-jkm-ttf-and-henry-hub-16-march-2026.html" TargetMode="External"/><Relationship Id="rId147" Type="http://schemas.openxmlformats.org/officeDocument/2006/relationships/hyperlink" Target="https://www.business-standard.com/world-news/iran-vows-revenge-for-ali-larijani-as-trump-says-war-may-end-soon-126031800489_1.html" TargetMode="External"/><Relationship Id="rId148" Type="http://schemas.openxmlformats.org/officeDocument/2006/relationships/hyperlink" Target="https://index.hu/kulfold/2026/03/18/iran-haboru-olaj-kitermeles-finomito-tamadas-takarekossag-sri-lanka-azsia/" TargetMode="External"/><Relationship Id="rId149" Type="http://schemas.openxmlformats.org/officeDocument/2006/relationships/hyperlink" Target="http://thearabweekly.com/uae-could-join-any-us-led-collective-effort-secure-strait-hormuz" TargetMode="External"/><Relationship Id="rId150" Type="http://schemas.openxmlformats.org/officeDocument/2006/relationships/hyperlink" Target="https://www.news18.com/india/race-for-crude-china-bound-russian-oil-tanker-makes-u-turn-heads-to-india-ws-kl-9984026.html" TargetMode="External"/><Relationship Id="rId151" Type="http://schemas.openxmlformats.org/officeDocument/2006/relationships/hyperlink" Target="https://www.indiandefensenews.in/2026/03/indian-crude-oil-tanker-jag-laadki.html" TargetMode="External"/><Relationship Id="rId152" Type="http://schemas.openxmlformats.org/officeDocument/2006/relationships/hyperlink" Target="https://www.indiandefensenews.in/2026/03/indias-dual-diplomacy-hormuz-lifeline.html" TargetMode="External"/><Relationship Id="rId153" Type="http://schemas.openxmlformats.org/officeDocument/2006/relationships/hyperlink" Target="https://namibiadailynews.info/russia-turkiye-stress-security-of-key-gas-pipelines/" TargetMode="External"/><Relationship Id="rId154" Type="http://schemas.openxmlformats.org/officeDocument/2006/relationships/hyperlink" Target="https://www.npr.org/2026/03/18/g-s1-114243/eu-offers-to-pay-ukraine-to-fix-oil-pipeline-at-the-center-of-ukraine-hungary-feud" TargetMode="External"/><Relationship Id="rId155" Type="http://schemas.openxmlformats.org/officeDocument/2006/relationships/hyperlink" Target="https://www.freemalaysiatoday.com/category/business/2026/03/18/vietnam-faces-falling-oil-production-as-iran-war-disrupts-global-supplies" TargetMode="External"/><Relationship Id="rId156"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157" Type="http://schemas.openxmlformats.org/officeDocument/2006/relationships/hyperlink" Target="https://jamaicainquirer.com/iran-war-what-is-happening-on-day-19-of-us-israel-attacks/" TargetMode="External"/><Relationship Id="rId158" Type="http://schemas.openxmlformats.org/officeDocument/2006/relationships/hyperlink" Target="https://www.mirror.co.uk/news/us-news/trump-deploys-thousands-marines-middle-36865371" TargetMode="External"/><Relationship Id="rId159" Type="http://schemas.openxmlformats.org/officeDocument/2006/relationships/hyperlink" Target="https://aif.ru/politics/nyt-nazvala-geopoliticheskoy-pobedoy-rf-smyagchenie-ssha-neftyanyh-sankciy" TargetMode="External"/><Relationship Id="rId160" Type="http://schemas.openxmlformats.org/officeDocument/2006/relationships/hyperlink" Target="https://www.omanobserver.om/article/1186343/world/region/new-rules-for-hormuz-navigation-likely-iran-fm" TargetMode="External"/><Relationship Id="rId161" Type="http://schemas.openxmlformats.org/officeDocument/2006/relationships/hyperlink" Target="https://www.cnbc.com/2026/03/18/oil-prices-brent-wti-uae-energy-attacks-us-crude-inventories-hormuz.html" TargetMode="External"/><Relationship Id="rId162" Type="http://schemas.openxmlformats.org/officeDocument/2006/relationships/hyperlink" Target="https://www.mediafax.ro/economic/traficul-prin-stramtoarea-ormuz-reluat-partial-ce-nave-au-voie-sa-treaca-si-ce-vapoare-sunt-blocate-23705097" TargetMode="External"/><Relationship Id="rId163" Type="http://schemas.openxmlformats.org/officeDocument/2006/relationships/hyperlink" Target="https://dohanews.co/qatars-energy-minister-discusses-energy-security-with-singapores-minister-in-charge-of-energy/" TargetMode="External"/><Relationship Id="rId164" Type="http://schemas.openxmlformats.org/officeDocument/2006/relationships/hyperlink" Target="https://peoplesdispatch.org/2026/03/18/iran-denies-rumors-of-contact-with-the-us/" TargetMode="External"/><Relationship Id="rId165" Type="http://schemas.openxmlformats.org/officeDocument/2006/relationships/hyperlink" Target="https://indianexpress.com/article/world/us-israel-iran-war-news-live-updates-missiles-drones-attack-larijani-killing-10587785/" TargetMode="External"/><Relationship Id="rId166" Type="http://schemas.openxmlformats.org/officeDocument/2006/relationships/hyperlink" Target="https://www.express.co.uk/news/world/2182046/trump-deploys-us-marines-middle-east-iran" TargetMode="External"/><Relationship Id="rId167" Type="http://schemas.openxmlformats.org/officeDocument/2006/relationships/hyperlink" Target="https://apnlive.com/world-news/us-strikes-iran-hormuz-bunker-buster-bombs/" TargetMode="External"/><Relationship Id="rId168" Type="http://schemas.openxmlformats.org/officeDocument/2006/relationships/hyperlink" Target="https://www.newscentralasia.net/2026/03/18/national-leader-of-the-turkmen-people-pays-friendly-visit-to-china/" TargetMode="External"/><Relationship Id="rId169" Type="http://schemas.openxmlformats.org/officeDocument/2006/relationships/hyperlink" Target="https://www.indiatvnews.com/news/world/trump-says-strait-of-hormuz-would-soon-be-secured-it-won-t-be-too-long-2026-03-18-1034118" TargetMode="External"/><Relationship Id="rId170" Type="http://schemas.openxmlformats.org/officeDocument/2006/relationships/hyperlink" Target="https://www.jpost.com/opinion/article-890316" TargetMode="External"/><Relationship Id="rId171" Type="http://schemas.openxmlformats.org/officeDocument/2006/relationships/hyperlink" Target="https://www.maritimegateway.com/parliamentary-panel-raises-red-flag-over-indias-chabahar-ambitions/" TargetMode="External"/><Relationship Id="rId172" Type="http://schemas.openxmlformats.org/officeDocument/2006/relationships/hyperlink" Target="https://www.onmanorama.com/upsc/current-affairs/2026/03/18/fossil-fuel-dependency-leads-to-subservience.html" TargetMode="External"/><Relationship Id="rId173" Type="http://schemas.openxmlformats.org/officeDocument/2006/relationships/hyperlink" Target="https://fnarena.com/index.php/2026/03/18/iran-disruption-now-markets-base-case/?utm_source=rss&amp;utm_medium=rss&amp;utm_campaign=iran-disruption-now-markets-base-case" TargetMode="External"/><Relationship Id="rId174" Type="http://schemas.openxmlformats.org/officeDocument/2006/relationships/hyperlink" Target="https://mqworld.com/asian-countries-turn-to-coal-as-iran-conflict-chokes-gas-supplies-and-prices-soar/" TargetMode="External"/><Relationship Id="rId175" Type="http://schemas.openxmlformats.org/officeDocument/2006/relationships/hyperlink" Target="https://www.independent.co.uk/news/world/middle-east/who-owns-strait-of-hormuz-iran-war-b2938248.html" TargetMode="External"/><Relationship Id="rId176" Type="http://schemas.openxmlformats.org/officeDocument/2006/relationships/hyperlink" Target="https://bitcoinworld.co.in/us-targets-iranian-missile-hormuz/" TargetMode="External"/><Relationship Id="rId177" Type="http://schemas.openxmlformats.org/officeDocument/2006/relationships/hyperlink" Target="https://tass.com/politics/2103085" TargetMode="External"/><Relationship Id="rId178" Type="http://schemas.openxmlformats.org/officeDocument/2006/relationships/hyperlink" Target="https://www.livemint.com/news/india/lpg-cylinder-price-today-check-how-much-domestic-and-commercial-gas-costs-in-delhi-mumbai-kolkata-on-18-march-11773795207963.html" TargetMode="External"/><Relationship Id="rId179" Type="http://schemas.openxmlformats.org/officeDocument/2006/relationships/hyperlink" Target="https://peakoil.com/publicpolicy/how-the-iran-war-could-trigger-a-european-energy-crisis" TargetMode="External"/><Relationship Id="rId180" Type="http://schemas.openxmlformats.org/officeDocument/2006/relationships/hyperlink" Target="https://investinglive.com/commodities/india-is-working-with-iran-to-secure-safe-passage-for-key-fuel-shipments-through-hormuz-20260318/" TargetMode="External"/><Relationship Id="rId181"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182" Type="http://schemas.openxmlformats.org/officeDocument/2006/relationships/hyperlink" Target="https://www.bhaskarenglish.in/originals/news/iran-strait-hormuz-crisis-india-energy-lpg-vulnerabilities-safe-passage-137466015.html" TargetMode="External"/><Relationship Id="rId183" Type="http://schemas.openxmlformats.org/officeDocument/2006/relationships/hyperlink" Target="https://gcaptain.com/u-s-hits-iranian-coastal-missile-sites-with-bunker-buster-bombs/" TargetMode="External"/><Relationship Id="rId184" Type="http://schemas.openxmlformats.org/officeDocument/2006/relationships/hyperlink" Target="https://www.business-standard.com/world-news/strait-of-hormuz-situation-won-t-return-to-pre-war-status-iran-126031800094_1.html" TargetMode="External"/><Relationship Id="rId185" Type="http://schemas.openxmlformats.org/officeDocument/2006/relationships/hyperlink" Target="https://www.business-standard.com/world-news/kharg-island-is-an-appealing-target-for-trump-but-with-high-risks-126031800167_1.html" TargetMode="External"/><Relationship Id="rId186" Type="http://schemas.openxmlformats.org/officeDocument/2006/relationships/hyperlink" Target="https://oilprice.com/Energy/Crude-Oil/Standard-Chartered-Predicts-Oil-Prices-Will-Remain-Higher-For-Longer.html" TargetMode="External"/><Relationship Id="rId187" Type="http://schemas.openxmlformats.org/officeDocument/2006/relationships/hyperlink" Target="https://energynow.com/2026/03/asia-pivots-to-coal-as-middle-east-conflict-chokes-lng-supply/?amp" TargetMode="External"/><Relationship Id="rId188" Type="http://schemas.openxmlformats.org/officeDocument/2006/relationships/hyperlink" Target="https://stratnewsglobal.com/world-news/asia-turns-to-coal-as-lng-supply-tightens/" TargetMode="External"/><Relationship Id="rId189" Type="http://schemas.openxmlformats.org/officeDocument/2006/relationships/hyperlink" Target="https://www.riotimesonline.com/europe-intel-brief-energy-emergency-ecb-defence/" TargetMode="External"/><Relationship Id="rId190" Type="http://schemas.openxmlformats.org/officeDocument/2006/relationships/hyperlink" Target="https://energynow.com/2026/03/attacks-on-uaes-fujairah-port-and-shah-gas-field-add-to-energy-disruption/" TargetMode="External"/><Relationship Id="rId191" Type="http://schemas.openxmlformats.org/officeDocument/2006/relationships/hyperlink" Target="https://www.atlanticcouncil.org/dispatches/how-the-iran-war-could-trigger-a-european-energy-crisis/" TargetMode="External"/><Relationship Id="rId192" Type="http://schemas.openxmlformats.org/officeDocument/2006/relationships/hyperlink" Target="https://splash247.com/selective-gulf-transits-emerge-under-iranian-verification/" TargetMode="External"/><Relationship Id="rId193" Type="http://schemas.openxmlformats.org/officeDocument/2006/relationships/hyperlink" Target="https://lenta.ru/news/2026/03/17/v-irane-vyskazalis-o-buduschem-ormuzskogo-proliva/" TargetMode="External"/><Relationship Id="rId194" Type="http://schemas.openxmlformats.org/officeDocument/2006/relationships/hyperlink" Target="https://ca.news.yahoo.com/asia-pivots-coal-middle-east-084912909.html" TargetMode="External"/><Relationship Id="rId195" Type="http://schemas.openxmlformats.org/officeDocument/2006/relationships/hyperlink" Target="https://www.eldia.com/nota/2026-3-17-2-21-49-iran-llevara-la-guerra-tan-lejos-como-sea-necesario-el-mundo" TargetMode="External"/><Relationship Id="rId196" Type="http://schemas.openxmlformats.org/officeDocument/2006/relationships/hyperlink" Target="https://www.indiandefensenews.in/2026/03/india-accelerates-lng-diversification.html" TargetMode="External"/><Relationship Id="rId197" Type="http://schemas.openxmlformats.org/officeDocument/2006/relationships/hyperlink" Target="https://www.iltempo.it/politica/2026/03/17/news/green-deal-abolire-convegno-il-tempo-guerra-iran-cambia-politica-economia-46842777/" TargetMode="External"/><Relationship Id="rId198" Type="http://schemas.openxmlformats.org/officeDocument/2006/relationships/hyperlink" Target="https://www.iltalehti.fi/talous/a/72a2c7da-c792-41f8-911f-c31e59564743" TargetMode="External"/><Relationship Id="rId199" Type="http://schemas.openxmlformats.org/officeDocument/2006/relationships/hyperlink" Target="https://www.nationalheraldindia.com/international/missile-debris-kills-man-in-abu-dhabi-as-dubai-doha-rocked-by-blasts" TargetMode="External"/><Relationship Id="rId200" Type="http://schemas.openxmlformats.org/officeDocument/2006/relationships/hyperlink" Target="https://www.businesstoday.in/world/story/it-all-comes-down-to-who-controls-strait-of-hormuz-ray-dalio-says-no-agreement-will-resolve-iran-war-520909-2026-03-17?utm_source=rssfeed" TargetMode="External"/><Relationship Id="rId201" Type="http://schemas.openxmlformats.org/officeDocument/2006/relationships/hyperlink" Target="https://newspress.co.in/india-reaches-out-to-eu-amid-iran-crisis-seeks-stronger-trade-ties/" TargetMode="External"/><Relationship Id="rId202" Type="http://schemas.openxmlformats.org/officeDocument/2006/relationships/hyperlink" Target="http://www.kakiforex.com/2026/03/strait-of-hormuz-now-open-to-all-except.html" TargetMode="External"/><Relationship Id="rId203" Type="http://schemas.openxmlformats.org/officeDocument/2006/relationships/hyperlink" Target="https://www.gandul.ro/actualitate/emiratele-arabe-unite-isi-inchid-spatiul-aerian-dupa-atacuri-atribuite-iranului-in-timp-ce-israelul-bombardeaza-teheranul-20832055" TargetMode="External"/><Relationship Id="rId204" Type="http://schemas.openxmlformats.org/officeDocument/2006/relationships/hyperlink" Target="https://hotnews.ro/emiratele-arabe-unite-suspenda-productia-de-gaz-la-importantul-camp-shah-dupa-un-atac-cu-drone-al-iranului-2195657" TargetMode="External"/><Relationship Id="rId205" Type="http://schemas.openxmlformats.org/officeDocument/2006/relationships/hyperlink" Target="https://www.devdiscourse.com/article/headlines/3840971-escalating-tensions-irans-unexpected-strikes-shape-gulf-conflict" TargetMode="External"/><Relationship Id="rId206" Type="http://schemas.openxmlformats.org/officeDocument/2006/relationships/hyperlink" Target="https://www.euronews.com/my-europe/2026/03/17/can-the-grids-package-free-the-eu-from-its-energy-dependence" TargetMode="External"/><Relationship Id="rId207" Type="http://schemas.openxmlformats.org/officeDocument/2006/relationships/hyperlink" Target="https://www.news4jax.com/business/2026/03/17/asian-shares-are-mixed-and-us-futures-slip-as-brent-hovers-at-over-100-a-barrel/" TargetMode="External"/><Relationship Id="rId208" Type="http://schemas.openxmlformats.org/officeDocument/2006/relationships/hyperlink" Target="https://energynow.com/2026/03/spurred-by-gulf-war-alaska-lng-aims-for-go-ahead-decisions-in-2026-27-and-exports-in-2031/?amp" TargetMode="External"/><Relationship Id="rId209" Type="http://schemas.openxmlformats.org/officeDocument/2006/relationships/hyperlink" Target="https://wartakota.tribunnews.com/news/884847/timur-tengah-membara-kedubes-as-di-irak-diserbu-drone-infrastruktur-vital-uea-jadi-target" TargetMode="External"/><Relationship Id="rId210"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11" Type="http://schemas.openxmlformats.org/officeDocument/2006/relationships/hyperlink" Target="https://www.indiatvnews.com/news/world/dubai-abu-dhabi-israel-us-iran-war-live-updates-drone-missile-attacks-middle-east-crisis-west-asia-tension-strait-of-hormuz-oil-gas-trump-netanyahu-1033996" TargetMode="External"/><Relationship Id="rId212" Type="http://schemas.openxmlformats.org/officeDocument/2006/relationships/hyperlink" Target="https://www.mediafax.ro/externe/o-tara-declara-miercurea-sarbatoare-legala-pentru-a-economisi-combustibil-23704428" TargetMode="External"/><Relationship Id="rId213" Type="http://schemas.openxmlformats.org/officeDocument/2006/relationships/hyperlink" Target="https://attackofthefanboy.com/politics/trump-warned-nato-of-a-very-bad-future-if-they-wont-help-reopen-the-strait-of-hormuz-but-military-experts-say-every-option-is-a-losing-one/" TargetMode="External"/><Relationship Id="rId214" Type="http://schemas.openxmlformats.org/officeDocument/2006/relationships/hyperlink" Target="https://www.rawstory.com/ilhan-omar-claps-back-at-trump-s-unhinged-rant-about-fraud/" TargetMode="External"/><Relationship Id="rId215" Type="http://schemas.openxmlformats.org/officeDocument/2006/relationships/hyperlink" Target="https://www.business-standard.com/world-news/uae-gas-field-set-ablaze-as-iranian-strikes-squeeze-energy-supplies-126031700112_1.html" TargetMode="External"/><Relationship Id="rId216" Type="http://schemas.openxmlformats.org/officeDocument/2006/relationships/hyperlink" Target="https://www.reviewjournal.com/news/nation-and-world/blast-rocks-tehran-after-israel-threatened-to-target-area-of-government-organized-rally-3724637/" TargetMode="External"/><Relationship Id="rId217" Type="http://schemas.openxmlformats.org/officeDocument/2006/relationships/hyperlink" Target="https://www.nation.com.pk/17-Mar-2026/loadshedding-likely-worsen-lng-supply-power-sector-may-curtailed-30th" TargetMode="External"/><Relationship Id="rId218" Type="http://schemas.openxmlformats.org/officeDocument/2006/relationships/hyperlink" Target="https://vocal.media/theSwamp/uae-gas-field-set-ablaze-as-iran-strikes-squeeze-energy-supplies" TargetMode="External"/><Relationship Id="rId219" Type="http://schemas.openxmlformats.org/officeDocument/2006/relationships/hyperlink" Target="https://vocal.media/journal/live-updates-iran-war-keeps-gas-prices-up-with-strait-of-hormuz-paralyzed-despite-trump-s-demands" TargetMode="External"/><Relationship Id="rId220" Type="http://schemas.openxmlformats.org/officeDocument/2006/relationships/hyperlink" Target="https://thearabianpost.com/petro-products-prices-in-import-dependent-india-may-surge-further/" TargetMode="External"/><Relationship Id="rId221" Type="http://schemas.openxmlformats.org/officeDocument/2006/relationships/hyperlink" Target="https://www.sotaliraq.com/2026/03/17/%D8%B7%D9%87%D8%B1%D8%A7%D9%86-%D8%A8%D9%8A%D9%86-%D8%AE%D9%8A%D8%A7%D8%B1%D9%8A%D9%86-%D8%A3%D8%AD%D9%84%D8%A7%D9%87%D9%85%D8%A7-%D9%85%D9%8F%D8%B1%D9%91/" TargetMode="External"/><Relationship Id="rId222" Type="http://schemas.openxmlformats.org/officeDocument/2006/relationships/hyperlink" Target="https://investinglive.com/commodities/tanker-struck-near-strait-of-hormuz-as-uk-maritime-agency-warns-ships-20260317/" TargetMode="External"/><Relationship Id="rId223" Type="http://schemas.openxmlformats.org/officeDocument/2006/relationships/hyperlink" Target="https://www.news18.com/india/two-more-indian-oil-tankers-set-to-reach-india-amid-hormuz-crisis-ws-l-9978052.html" TargetMode="External"/><Relationship Id="rId224" Type="http://schemas.openxmlformats.org/officeDocument/2006/relationships/hyperlink" Target="https://www.businesstoday.in/world/story/gulf-states-want-us-to-neutralise-iran-amid-hormuz-disruption-energy-crisis-report-520861-2026-03-17?utm_source=rssfeed" TargetMode="External"/><Relationship Id="rId225" Type="http://schemas.openxmlformats.org/officeDocument/2006/relationships/hyperlink" Target="https://www.businesstoday.in/world/story/gulf-tensions-did-saudi-crown-prince-push-trump-to-keep-hitting-iran-heres-what-we-know-520866-2026-03-17?utm_source=rssfeed" TargetMode="External"/><Relationship Id="rId226" Type="http://schemas.openxmlformats.org/officeDocument/2006/relationships/hyperlink" Target="https://www.lanacion.com.ar/el-mundo/por-que-la-de-medio-oriente-es-una-guerra-asimetrica-y-que-intereses-estan-en-juego-nid16032026/" TargetMode="External"/><Relationship Id="rId227" Type="http://schemas.openxmlformats.org/officeDocument/2006/relationships/hyperlink" Target="https://www.lanacion.com.ar/opinion/ormuz-el-estrecho-que-acelera-la-fragilidad-del-desorden-internacional-nid17032026/" TargetMode="External"/><Relationship Id="rId228" Type="http://schemas.openxmlformats.org/officeDocument/2006/relationships/hyperlink" Target="https://ca.news.yahoo.com/why-strait-hormuz-pivotal-waterway-045505661.html" TargetMode="External"/><Relationship Id="rId229" Type="http://schemas.openxmlformats.org/officeDocument/2006/relationships/hyperlink" Target="https://www.op-marburg.de/wirtschaft/gaspreise-fuer-neukunden-zuletzt-deutlich-gestiegen-BWNONRSY7VH77NQM3UJASE6E4I.html" TargetMode="External"/><Relationship Id="rId230" Type="http://schemas.openxmlformats.org/officeDocument/2006/relationships/hyperlink" Target="https://www.tradingnews.com/news/natural-gas-futures-price-ng1-down-3-usd-asa-shoulder-season-hits" TargetMode="External"/><Relationship Id="rId231" Type="http://schemas.openxmlformats.org/officeDocument/2006/relationships/hyperlink" Target="https://tass.com/economy/2102297" TargetMode="External"/><Relationship Id="rId232" Type="http://schemas.openxmlformats.org/officeDocument/2006/relationships/hyperlink" Target="https://www.hydrocarbonengineering.com/special-reports/16032026/iea-the-strait-of-hormuz-and-global-lng-supply/" TargetMode="External"/><Relationship Id="rId233" Type="http://schemas.openxmlformats.org/officeDocument/2006/relationships/hyperlink" Target="https://tass.com/world/2102127" TargetMode="External"/><Relationship Id="rId234" Type="http://schemas.openxmlformats.org/officeDocument/2006/relationships/hyperlink" Target="https://www.unian.ua/economics/energetics/aziya-v-indiji-cherez-problemi-z-gazom-krematoriji-pereyshli-na-elektriku-13317090.html" TargetMode="External"/><Relationship Id="rId235" Type="http://schemas.openxmlformats.org/officeDocument/2006/relationships/hyperlink" Target="https://www.seanews.com.tr/article/iran-uses-strait-of-hormuz-without-restrictions-mmsw8hjn" TargetMode="External"/><Relationship Id="rId236" Type="http://schemas.openxmlformats.org/officeDocument/2006/relationships/hyperlink" Target="https://lanouvelletribune.info/2026/03/gaz-la-crise-au-moyen-orient-revele-la-fragilite-de-leurope-malgre-le-soutien-americain/" TargetMode="External"/><Relationship Id="rId237" Type="http://schemas.openxmlformats.org/officeDocument/2006/relationships/hyperlink" Target="https://www.nation.com.pk/13-Mar-2026/iran-s-new-leader-vows-keep-attacks-gulf-arab-countries" TargetMode="External"/><Relationship Id="rId238" Type="http://schemas.openxmlformats.org/officeDocument/2006/relationships/hyperlink" Target="https://www.pakistantoday.com.pk/2026/03/16/indian-foreign-minister-highlights-progress-in-talks-with-iran-on-strait-of-hormuz-passage" TargetMode="External"/><Relationship Id="rId239" Type="http://schemas.openxmlformats.org/officeDocument/2006/relationships/hyperlink" Target="https://www.aljazeera.com/news/2026/3/13/iran-war-what-is-happening-on-day-14-of-us-israel-attacks?traffic_source=rss" TargetMode="External"/><Relationship Id="rId240" Type="http://schemas.openxmlformats.org/officeDocument/2006/relationships/hyperlink" Target="https://www.techjuice.pk/why-iran-considers-yuan-payments-for-hormuz-ship-passage/" TargetMode="External"/><Relationship Id="rId241" Type="http://schemas.openxmlformats.org/officeDocument/2006/relationships/hyperlink" Target="https://www.channelnewsasia.com/business/spurred-gulf-war-alaska-lng-aims-go-ahead-decisions-in-2026-27-and-exports-in-2031-5996046" TargetMode="External"/><Relationship Id="rId242" Type="http://schemas.openxmlformats.org/officeDocument/2006/relationships/hyperlink" Target="https://www.berlingske.dk/internationalt/kallas-usa-skaber-farlig-praecedens-med-brug-af-russisk-olie?referrer=RSS" TargetMode="External"/><Relationship Id="rId243" Type="http://schemas.openxmlformats.org/officeDocument/2006/relationships/hyperlink" Target="https://www.eanlibya.com/%D8%A5%D9%8A%D8%B1%D8%A7%D9%86-%D8%AA%D8%AA%D8%AD%D9%83%D9%85-%D8%A8%D8%A7%D9%84%D9%88%D8%B6%D8%B9-%D8%A8%D8%B9%D8%AF-%D8%A5%D8%BA%D9%84%D8%A7%D9%82-%D9%85%D8%B6%D9%8A%D9%82-%D9%87%D8%B1%D9%85%D8%B2/" TargetMode="External"/><Relationship Id="rId244" Type="http://schemas.openxmlformats.org/officeDocument/2006/relationships/hyperlink" Target="https://www.gisreportsonline.com/r/trans-caspian-pipeline-momentum/" TargetMode="External"/><Relationship Id="rId245" Type="http://schemas.openxmlformats.org/officeDocument/2006/relationships/hyperlink" Target="https://www.dawn.com/news/1982241/whats-the-us-israeli-endgame-in-iran" TargetMode="External"/><Relationship Id="rId246" Type="http://schemas.openxmlformats.org/officeDocument/2006/relationships/hyperlink" Target="https://indianexpress.com/article/world/us-news/us-israel-iran-war-live-updates-trump-nato-strait-of-hormuz-10584202/" TargetMode="External"/><Relationship Id="rId247" Type="http://schemas.openxmlformats.org/officeDocument/2006/relationships/hyperlink" Target="https://jurnalul.ro/bani-afaceri/economia/costuri-energie-electrica-gaze-ue-crescut-50-1026985.html" TargetMode="External"/><Relationship Id="rId248" Type="http://schemas.openxmlformats.org/officeDocument/2006/relationships/hyperlink" Target="https://www.benzinga.com/news/politics/26/03/51260974/mark-kelly-calls-for-gas-tax-relief-amid-rising-prices-i-dont-see-how-this-war-helps-americans" TargetMode="External"/><Relationship Id="rId249" Type="http://schemas.openxmlformats.org/officeDocument/2006/relationships/hyperlink" Target="https://www.seattletimes.com/nation-world/u-s-officials-say-iran-is-laying-mines-in-the-strait-of-hormuz/?utm_source=RSS&amp;utm_medium=Referral&amp;utm_campaign=RSS_all" TargetMode="External"/><Relationship Id="rId250" Type="http://schemas.openxmlformats.org/officeDocument/2006/relationships/hyperlink" Target="https://tfipost.com/2026/03/hormuz-crisis-the-indian-navy-is-returning-to-india-escorting-shivalik-and-nanda/" TargetMode="External"/><Relationship Id="rId251" Type="http://schemas.openxmlformats.org/officeDocument/2006/relationships/hyperlink" Target="https://www.business-standard.com/world-news/israel-iran-conflict-west-asia-us-trump-nato-strait-of-hormuz-india-lpg-126031600201_1.html" TargetMode="External"/><Relationship Id="rId252" Type="http://schemas.openxmlformats.org/officeDocument/2006/relationships/hyperlink" Target="https://www.business-standard.com/world-news/trump-leaves-allies-adversaries-guessing-on-endgame-for-iran-war-126031600183_1.html" TargetMode="External"/><Relationship Id="rId253" Type="http://schemas.openxmlformats.org/officeDocument/2006/relationships/hyperlink" Target="https://kalimpongonlinenews.blogspot.com/2026/03/gulf-states-report-intercepting.html" TargetMode="External"/><Relationship Id="rId254" Type="http://schemas.openxmlformats.org/officeDocument/2006/relationships/hyperlink" Target="https://www.cbsnews.com/video/oil-prices-climb-ayatollah-mojtaba-khamenei-statement-says-strait-of-hormuz-will-stay-closed/" TargetMode="External"/><Relationship Id="rId255" Type="http://schemas.openxmlformats.org/officeDocument/2006/relationships/hyperlink" Target="https://www.focus.de/politik/treibstofflager-brennt-dubai-setzt-flugbetrieb-aus-trump-droht-nato_2764bff8-4b93-4d65-b0ec-7097879203b0.html" TargetMode="External"/><Relationship Id="rId256" Type="http://schemas.openxmlformats.org/officeDocument/2006/relationships/hyperlink" Target="https://www.cbsnews.com/video/republicans-democrats-high-gas-prices-iran-war/" TargetMode="External"/><Relationship Id="rId257" Type="http://schemas.openxmlformats.org/officeDocument/2006/relationships/hyperlink" Target="https://www.fxleaders.com/news/2026/03/15/dow-jones-futures-break-key-support-and-rebound-as-geo-tensions-escalate-over-weekend/" TargetMode="External"/><Relationship Id="rId258" Type="http://schemas.openxmlformats.org/officeDocument/2006/relationships/hyperlink" Target="https://www.newsbytesapp.com/news/world/us-planning-multi-nation-coalition-to-escort-ships-through-hormuz/story" TargetMode="External"/><Relationship Id="rId259"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260" Type="http://schemas.openxmlformats.org/officeDocument/2006/relationships/hyperlink" Target="https://www.nation.com.pk/16-Mar-2026/gulf-states-uk-call-confronting-iranian-threats-international-shipping-hormuz-strait" TargetMode="External"/><Relationship Id="rId261" Type="http://schemas.openxmlformats.org/officeDocument/2006/relationships/hyperlink" Target="https://www.fxstreet.com/news/japan-starts-release-of-oil-from-reserves-as-war-snarls-flows-bloomberg-202603160503" TargetMode="External"/><Relationship Id="rId262" Type="http://schemas.openxmlformats.org/officeDocument/2006/relationships/hyperlink" Target="https://mettisglobal.news/Asia-markets-slip-on-rising-oil-prices-US-Iran-tensions-59050" TargetMode="External"/><Relationship Id="rId263" Type="http://schemas.openxmlformats.org/officeDocument/2006/relationships/hyperlink" Target="https://newtalk.tw/news/view/2026-03-16/1024446" TargetMode="External"/><Relationship Id="rId264" Type="http://schemas.openxmlformats.org/officeDocument/2006/relationships/hyperlink" Target="https://www.dostor.org/5460133" TargetMode="External"/><Relationship Id="rId265" Type="http://schemas.openxmlformats.org/officeDocument/2006/relationships/hyperlink" Target="https://www.livemint.com/news/india/eam-jaishankar-hails-talks-with-iran-to-open-strait-of-hormuz-ft-reports-us-iran-war-oil-prices-lpg-crisis-11773628285957.html" TargetMode="External"/><Relationship Id="rId266" Type="http://schemas.openxmlformats.org/officeDocument/2006/relationships/hyperlink" Target="https://news.abplive.com/news/world/deep-dive-what-force-majeure-means-and-why-gulf-countries-are-invoking-it-amid-west-asia-conflict-1831397" TargetMode="External"/><Relationship Id="rId267" Type="http://schemas.openxmlformats.org/officeDocument/2006/relationships/hyperlink" Target="https://www.breakingnews.ie/world/trump-seeks-help-to-keep-strait-of-hormuz-open-as-iran-sees-no-reason-to-talk-1875402.html" TargetMode="External"/><Relationship Id="rId268" Type="http://schemas.openxmlformats.org/officeDocument/2006/relationships/hyperlink" Target="https://newstodaynet.com/2026/03/16/us-plans-naval-coalition-to-escort-ships-in-strait-of-hormuz/" TargetMode="External"/><Relationship Id="rId269"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270" Type="http://schemas.openxmlformats.org/officeDocument/2006/relationships/hyperlink" Target="https://www.devdiscourse.com/article/headlines/3839428-tensions-flare-as-us-pressures-allies-over-strait-of-hormuz" TargetMode="External"/><Relationship Id="rId271" Type="http://schemas.openxmlformats.org/officeDocument/2006/relationships/hyperlink" Target="https://www.ndtv.com/india-news/strait-of-hormuz-iran-war-middle-east-war-whats-behind-irans-hormuz-pass-for-2-indian-tankers-s-jaishankar-explains-11220746#publisher=newsstand" TargetMode="External"/><Relationship Id="rId272" Type="http://schemas.openxmlformats.org/officeDocument/2006/relationships/hyperlink" Target="https://greekreporter.com/2026/03/16/trump-warns-nato-allies-iran-war-hormuz/" TargetMode="External"/><Relationship Id="rId273" Type="http://schemas.openxmlformats.org/officeDocument/2006/relationships/hyperlink" Target="https://investinglive.com/news/investinglive-asia-pacific-news-wrap-trump-begging-china-eu-uk-nato-for-help-on-hormuz-20260316/" TargetMode="External"/><Relationship Id="rId274" Type="http://schemas.openxmlformats.org/officeDocument/2006/relationships/hyperlink" Target="https://ca.finance.yahoo.com/news/latest-trump-calls-allies-help-043909137.html" TargetMode="External"/><Relationship Id="rId275" Type="http://schemas.openxmlformats.org/officeDocument/2006/relationships/hyperlink" Target="https://www.thehindubusinessline.com/news/world/trump-suggests-iran-ready-to-end-war-as-tehran-sees-no-talks/article70748629.ece" TargetMode="External"/><Relationship Id="rId276" Type="http://schemas.openxmlformats.org/officeDocument/2006/relationships/hyperlink" Target="https://meyka.com/blog/march-16-zelensky-slams-eu-blackmail-over-druzhba-repair-oil-risk-1603/" TargetMode="External"/><Relationship Id="rId277" Type="http://schemas.openxmlformats.org/officeDocument/2006/relationships/hyperlink" Target="https://oilprice.com/Energy/Crude-Oil/Asias-LNG-Lifeline-Takes-a-Hit.html" TargetMode="External"/><Relationship Id="rId278" Type="http://schemas.openxmlformats.org/officeDocument/2006/relationships/hyperlink" Target="https://www.wbn.digital/wbn-morning-brief-march-15-2026-oil-shock-dominates-global-markets/" TargetMode="External"/><Relationship Id="rId279" Type="http://schemas.openxmlformats.org/officeDocument/2006/relationships/hyperlink" Target="https://energy.economictimes.indiatimes.com/news/oil-and-gas/india-to-procure-spot-lng-for-urea-manufacturing/129588129" TargetMode="External"/><Relationship Id="rId280" Type="http://schemas.openxmlformats.org/officeDocument/2006/relationships/hyperlink" Target="https://www.sondakika.com/ekonomi/haber-iran-in-lng-tedarikine-saldirisi-19659488/" TargetMode="External"/><Relationship Id="rId281" Type="http://schemas.openxmlformats.org/officeDocument/2006/relationships/hyperlink" Target="https://www.haberler.com/ekonomi/lng-ithalatcisi-ulkeler-alternatif-tedarik-19659455-haberi/" TargetMode="External"/><Relationship Id="rId282" Type="http://schemas.openxmlformats.org/officeDocument/2006/relationships/hyperlink" Target="https://www.businesstoday.in/world/story/hormuz-shut-bab-el-mandeb-next-houthi-warnings-put-another-chokepoint-at-risk-in-the-red-sea-520648-2026-03-15?utm_source=rssfeed" TargetMode="External"/><Relationship Id="rId283" Type="http://schemas.openxmlformats.org/officeDocument/2006/relationships/hyperlink" Target="https://www.xaluannews.com/modules.php?name=News&amp;file=article&amp;sid=3739292" TargetMode="External"/><Relationship Id="rId284" Type="http://schemas.openxmlformats.org/officeDocument/2006/relationships/hyperlink" Target="https://surgezirc.co.za/news/iran-kill-israeli-pm-benjamin-netanyahu/" TargetMode="External"/><Relationship Id="rId285" Type="http://schemas.openxmlformats.org/officeDocument/2006/relationships/hyperlink" Target="https://malawifreedomnetwork.com/2026/03/15/iran-says-strait-of-hormuz-remains-open-and-under-its-control/" TargetMode="External"/><Relationship Id="rId286" Type="http://schemas.openxmlformats.org/officeDocument/2006/relationships/hyperlink" Target="https://www.arkansasonline.com/news/2026/mar/15/tehran-urges-people-to-flee-ports-in-uae/" TargetMode="External"/><Relationship Id="rId287" Type="http://schemas.openxmlformats.org/officeDocument/2006/relationships/hyperlink" Target="https://coincentral.com/trump-rejects-iran-deal-as-oil-prices-hit-100-and-strait-of-hormuz-stays-closed/" TargetMode="External"/><Relationship Id="rId288" Type="http://schemas.openxmlformats.org/officeDocument/2006/relationships/hyperlink" Target="https://www.oilholicssynonymous.com/2026/03/as-energy-crisis-escalates-view-from.html" TargetMode="External"/><Relationship Id="rId289" Type="http://schemas.openxmlformats.org/officeDocument/2006/relationships/hyperlink" Target="https://www.egyptindependent.com/strait-of-hormuz-will-not-be-opened-iranian-official-stresses/" TargetMode="External"/><Relationship Id="rId290" Type="http://schemas.openxmlformats.org/officeDocument/2006/relationships/hyperlink" Target="https://www.thenewslens.com/article/265691" TargetMode="External"/><Relationship Id="rId291" Type="http://schemas.openxmlformats.org/officeDocument/2006/relationships/hyperlink" Target="https://vm.ru/news/1310711-jemen-prigrozil-perekryt-bab-el-mandebskij-proliv-v-podderzhku-irana" TargetMode="External"/><Relationship Id="rId292" Type="http://schemas.openxmlformats.org/officeDocument/2006/relationships/hyperlink" Target="https://www.viva.co.id/berita/dunia/1886307-iran-selat-hormuz-terbuka-bagi-siapapun-kecuali-as-dan-sekutunya" TargetMode="External"/><Relationship Id="rId293" Type="http://schemas.openxmlformats.org/officeDocument/2006/relationships/hyperlink" Target="https://nairametrics.com/2026/03/15/trump-calls-for-international-warships-to-keep-strait-of-hormuz-open/" TargetMode="External"/><Relationship Id="rId294" Type="http://schemas.openxmlformats.org/officeDocument/2006/relationships/hyperlink" Target="https://thenews-chronicle.com/trump-urges-global-naval-action-to-protect-oil-route-through-hormuz/" TargetMode="External"/><Relationship Id="rId295" Type="http://schemas.openxmlformats.org/officeDocument/2006/relationships/hyperlink" Target="https://thenews-chronicle.com/who-is-running-iran/" TargetMode="External"/><Relationship Id="rId296" Type="http://schemas.openxmlformats.org/officeDocument/2006/relationships/hyperlink" Target="https://correiokianda.info/165226-2/" TargetMode="External"/><Relationship Id="rId297" Type="http://schemas.openxmlformats.org/officeDocument/2006/relationships/hyperlink" Target="https://bitcoinworld.co.in/israel-defense-intercept-iran-missiles/" TargetMode="External"/><Relationship Id="rId298" Type="http://schemas.openxmlformats.org/officeDocument/2006/relationships/hyperlink" Target="https://www.seanews.com.tr/article/iran-claims-new-conditions-for-strait-of-hormuz-mmrci2bc" TargetMode="External"/><Relationship Id="rId299" Type="http://schemas.openxmlformats.org/officeDocument/2006/relationships/hyperlink" Target="https://www.seanews.com.tr/article/urgent-evacuation-call-from-iran-for-three-major-uae-ports-mmren8nu" TargetMode="External"/><Relationship Id="rId300" Type="http://schemas.openxmlformats.org/officeDocument/2006/relationships/hyperlink" Target="https://fajar.co.id/2026/03/15/selat-hormuz-masih-dibuka-iran-untuk-negara-tertentu-abbas-araghchi-ancam-kapal-kapal-as-israel/" TargetMode="External"/><Relationship Id="rId301" Type="http://schemas.openxmlformats.org/officeDocument/2006/relationships/hyperlink" Target="https://news.day.az/politics/1822138.html" TargetMode="External"/><Relationship Id="rId302" Type="http://schemas.openxmlformats.org/officeDocument/2006/relationships/hyperlink" Target="https://www.stern.de/news/iran-krieg--grossbritannien-draengt-zur--deeskalation--37222818.html" TargetMode="External"/><Relationship Id="rId303" Type="http://schemas.openxmlformats.org/officeDocument/2006/relationships/hyperlink" Target="https://lenta.ru/news/2026/03/15/raskryty-posledstviya-otkaza-ot-oslableniya-antirossiyskih-sanktsiy-dlya-es/" TargetMode="External"/><Relationship Id="rId304" Type="http://schemas.openxmlformats.org/officeDocument/2006/relationships/hyperlink" Target="https://www.aljazeera.com/news/2026/3/12/iran-vows-to-make-trump-pay-for-grave-miscalculation-if-us-escalates-war?traffic_source=rss" TargetMode="External"/><Relationship Id="rId305" Type="http://schemas.openxmlformats.org/officeDocument/2006/relationships/hyperlink" Target="https://www.straitstimes.com/world/middle-east/us-navy-could-escort-vessels-in-strait-of-hormuz-with-international-coalition-bessent-says" TargetMode="External"/><Relationship Id="rId306" Type="http://schemas.openxmlformats.org/officeDocument/2006/relationships/hyperlink" Target="https://www.elconciso.es/opinion/cohete-pluma_0_2006169787.html" TargetMode="External"/><Relationship Id="rId307"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08"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309" Type="http://schemas.openxmlformats.org/officeDocument/2006/relationships/hyperlink" Target="https://timesofindia.indiatimes.com/world/middle-east/iran-repeats-retaliation-threat-as-us-hits-island-military-infra/articleshow/129583474.cms" TargetMode="External"/><Relationship Id="rId310" Type="http://schemas.openxmlformats.org/officeDocument/2006/relationships/hyperlink" Target="https://www.ndtv.com/world-news/dubai-news-middle-east-war-loud-blasts-in-dubai-kuwait-airport-hit-in-fresh-iranian-strikes-11217438#publisher=newsstand" TargetMode="External"/><Relationship Id="rId311" Type="http://schemas.openxmlformats.org/officeDocument/2006/relationships/hyperlink" Target="https://www.ndtv.com/world-news/us-israel-iran-war-live-news-updates-donald-trump-mojtaba-khamenei-dubai-uae-baghdad-kuwait-airport-11217035#publisher=newsstand" TargetMode="External"/><Relationship Id="rId312" Type="http://schemas.openxmlformats.org/officeDocument/2006/relationships/hyperlink" Target="https://www.ndtv.com/world-news/donald-trump-kharg-island-iran-war-middle-east-conflict-id-do-a-number-trumps-warning-to-hit-irans-kharg-island-38-years-ago-11217254#publisher=newsstand" TargetMode="External"/><Relationship Id="rId313" Type="http://schemas.openxmlformats.org/officeDocument/2006/relationships/hyperlink" Target="https://www.scmp.com/week-asia/economics/article/3346627/iran-war-exposes-fragility-gulf-asia-supply-chains?utm_source=rss_feed" TargetMode="External"/><Relationship Id="rId314" Type="http://schemas.openxmlformats.org/officeDocument/2006/relationships/hyperlink" Target="https://peakoil.com/production/the-biggest-release-of-emergency-oil-stockpiles-in-history-was-announced-why-crude-may-keep-rising" TargetMode="External"/><Relationship Id="rId315" Type="http://schemas.openxmlformats.org/officeDocument/2006/relationships/hyperlink" Target="https://www.tehrantimes.com/news/524673/Iran-must-be-prepared-to-govern-Strait-of-Hormuz-in-all-dimensions" TargetMode="External"/><Relationship Id="rId316" Type="http://schemas.openxmlformats.org/officeDocument/2006/relationships/hyperlink" Target="https://en.mehrnews.com/news/242627/Iran-urges-its-neighbors-to-expel-foreign-aggressors" TargetMode="External"/><Relationship Id="rId317" Type="http://schemas.openxmlformats.org/officeDocument/2006/relationships/hyperlink" Target="https://ghananewsprime.com/trump-says-us-obliterated-military-targets-in-strike-on-key-iranian-oil-hub-powerful-bombing-raids/" TargetMode="External"/><Relationship Id="rId318" Type="http://schemas.openxmlformats.org/officeDocument/2006/relationships/hyperlink" Target="https://mediaindonesia.com/internasional/870645/pulau-kharg-jadi-target-dunia-waspadai-krisis-minyak" TargetMode="External"/><Relationship Id="rId319" Type="http://schemas.openxmlformats.org/officeDocument/2006/relationships/hyperlink" Target="https://www.aol.com/news/trump-u-navy-escorts-tankers-204600212.html" TargetMode="External"/><Relationship Id="rId320" Type="http://schemas.openxmlformats.org/officeDocument/2006/relationships/hyperlink" Target="https://www.iranherald.com/news/278922941/trump-urprised-by-retaliation-as-iran-opens-drone-hunt-for-us-terrorists-photos-videos" TargetMode="External"/><Relationship Id="rId321" Type="http://schemas.openxmlformats.org/officeDocument/2006/relationships/hyperlink" Target="https://www.france24.com/en/middle-east/20260315-middle-east-war-live-iran-s-revolutionary-guards-vow-to-pursue-and-kill-netanyahu" TargetMode="External"/><Relationship Id="rId322" Type="http://schemas.openxmlformats.org/officeDocument/2006/relationships/hyperlink" Target="https://ilmanifesto.it/khark-sotto-attacco-trump-punta-la-spina-dorsale-delliran" TargetMode="External"/><Relationship Id="rId323" Type="http://schemas.openxmlformats.org/officeDocument/2006/relationships/hyperlink" Target="https://www.khaama.com/france-denies-sending-warship-to-strait-of-hormuz-amid-us-iran-tensions/" TargetMode="External"/><Relationship Id="rId324" Type="http://schemas.openxmlformats.org/officeDocument/2006/relationships/hyperlink" Target="https://qazinform.com/news/trump-urges-nations-to-send-ships-to-keep-hormuz-strait-open-and-safe-5da253" TargetMode="External"/><Relationship Id="rId325" Type="http://schemas.openxmlformats.org/officeDocument/2006/relationships/hyperlink" Target="https://www.benzinga.com/news/politics/26/03/51258982/us-embassy-in-baghdad-warns-americans-leave-now-if-you-are-there-as-iran-aligned-militias-escalate-" TargetMode="External"/><Relationship Id="rId326" Type="http://schemas.openxmlformats.org/officeDocument/2006/relationships/hyperlink" Target="https://www.lada.kz/world-news/150542-tegeran-nazval-glavnoe-uslovie-dlia-prokhoda-sudov-cherez-ormuzskii-proliv.html" TargetMode="External"/><Relationship Id="rId327" Type="http://schemas.openxmlformats.org/officeDocument/2006/relationships/hyperlink" Target="https://www.hokanews.com/2026/03/strait-of-hormuz-tensions-explode-after.html" TargetMode="External"/><Relationship Id="rId328" Type="http://schemas.openxmlformats.org/officeDocument/2006/relationships/hyperlink" Target="https://easternherald.com/2026/03/15/israel-attacks-iran-strait-of-hormuz-closed-us-israel/" TargetMode="External"/><Relationship Id="rId329" Type="http://schemas.openxmlformats.org/officeDocument/2006/relationships/hyperlink" Target="https://www.devdiscourse.com/article/headlines/3838578-escalating-tensions-trumps-threats-and-irans-defiance-in-the-gulf-conflict" TargetMode="External"/><Relationship Id="rId330" Type="http://schemas.openxmlformats.org/officeDocument/2006/relationships/hyperlink" Target="https://www.theguardian.com/commentisfree/2026/mar/12/the-guardian-view-on-the-cost-of-trumps-war-the-worlds-poor-will-pay-most-dearly" TargetMode="External"/><Relationship Id="rId331" Type="http://schemas.openxmlformats.org/officeDocument/2006/relationships/hyperlink" Target="https://www.indiatvnews.com/news/world/strait-of-hormuz-closed-only-to-us-and-israeli-ships-says-iran-fm-abbas-araghchi-on-key-oil-route-latest-updates-2026-03-15-1033808" TargetMode="External"/><Relationship Id="rId332" Type="http://schemas.openxmlformats.org/officeDocument/2006/relationships/hyperlink" Target="https://www.indiatoday.in/world/story/us-president-donald-trump-warns-new-strikes-iran-kharg-island-2882179-2026-03-15?utm_source=rss" TargetMode="External"/><Relationship Id="rId333" Type="http://schemas.openxmlformats.org/officeDocument/2006/relationships/hyperlink" Target="https://www.theyeshivaworld.com/news/israel-news/2525134/trump-calls-on-world-powers-to-send-warships-as-iran-effectively-shuts-strait-of-hormuz.html" TargetMode="External"/><Relationship Id="rId334" Type="http://schemas.openxmlformats.org/officeDocument/2006/relationships/hyperlink" Target="https://newtalk.tw/news/view/2026-03-15/1024343" TargetMode="External"/><Relationship Id="rId335" Type="http://schemas.openxmlformats.org/officeDocument/2006/relationships/hyperlink" Target="https://www.radiofree.org/2026/03/14/trump-orders-central-command-to-obliterate-all-military-targets-on-kharg-island-and-threatens-to-wipe-oil-infrastructure/" TargetMode="External"/><Relationship Id="rId336" Type="http://schemas.openxmlformats.org/officeDocument/2006/relationships/hyperlink" Target="https://www.news4jax.com/business/2026/03/15/trump-urges-us-allies-to-send-warships-to-strait-of-hormuz-as-iran-vows-to-retaliate/" TargetMode="External"/><Relationship Id="rId337" Type="http://schemas.openxmlformats.org/officeDocument/2006/relationships/hyperlink" Target="https://www.thetimesofbengal.com/international/trump-urges-china-france-japan-to-send-warships-to-strait-of-hormuz-amid-iran-blockade-warns-of-us-strikes/" TargetMode="External"/><Relationship Id="rId338" Type="http://schemas.openxmlformats.org/officeDocument/2006/relationships/hyperlink" Target="https://newstodaynet.com/2026/03/15/trump-urges-nations-to-send-warships-as-iran-continues-hormuz-blockade/" TargetMode="External"/><Relationship Id="rId339" Type="http://schemas.openxmlformats.org/officeDocument/2006/relationships/hyperlink" Target="https://www.rt.com/news/634983-greek-flagged-oil-tanker-attacked-black-sea-russian-coast/?utm_source=rss&amp;utm_medium=rss&amp;utm_campaign=RSS" TargetMode="External"/><Relationship Id="rId340" Type="http://schemas.openxmlformats.org/officeDocument/2006/relationships/hyperlink" Target="https://tmastreet.com/us-natural-gas-prices-hold-steady-despite-global-energy-turmoil/" TargetMode="External"/><Relationship Id="rId341" Type="http://schemas.openxmlformats.org/officeDocument/2006/relationships/hyperlink" Target="https://vm.ru/news/1310587-uroven-zapasov-gaza-v-evropejskih-phg-upal-do-minimalnyh-s-nachala-sezona-znachenij" TargetMode="External"/><Relationship Id="rId342" Type="http://schemas.openxmlformats.org/officeDocument/2006/relationships/hyperlink" Target="https://www.astroawani.com/news-global/europes-gas-demand-recovery-derailed-or-just-dented-iran-crisis" TargetMode="External"/><Relationship Id="rId343" Type="http://schemas.openxmlformats.org/officeDocument/2006/relationships/hyperlink" Target="https://pakobserver.net/us-announces-deployment-of-b-2-bombers-as-iran-war-enters-third-week/" TargetMode="External"/><Relationship Id="rId344" Type="http://schemas.openxmlformats.org/officeDocument/2006/relationships/hyperlink" Target="https://www.politico.eu/article/norway-pitches-itself-as-europes-energy-lifeline/?utm_source=RSS_Feed&amp;utm_medium=RSS&amp;utm_campaign=RSS_Syndication" TargetMode="External"/><Relationship Id="rId345" Type="http://schemas.openxmlformats.org/officeDocument/2006/relationships/hyperlink" Target="https://www.india.com/news/world/us-to-deploy-7th-fleets-uss-tripoli-strike-group-to-west-asia-as-tensions-with-tehran-escalate-near-strait-of-hormuz-8341949/" TargetMode="External"/><Relationship Id="rId346" Type="http://schemas.openxmlformats.org/officeDocument/2006/relationships/hyperlink" Target="https://www.awazthevoice.in/india-news/no-petroleum-crisis-india-diversifies-crude-supply-shekhawat-54269.html" TargetMode="External"/><Relationship Id="rId347" Type="http://schemas.openxmlformats.org/officeDocument/2006/relationships/hyperlink" Target="https://www.urdupoint.com/en/world/more-us-marines-and-warships-being-sent-to-mi-2153822.html" TargetMode="External"/><Relationship Id="rId348" Type="http://schemas.openxmlformats.org/officeDocument/2006/relationships/hyperlink" Target="https://mediaindonesia.com/internasional/870363/trump-ancaman-serang-fasilitas-minyak-iran-jika-selat-hormuz-ditutup" TargetMode="External"/><Relationship Id="rId349" Type="http://schemas.openxmlformats.org/officeDocument/2006/relationships/hyperlink" Target="https://mediaindonesia.com/internasional/870419/trump-akan-gebuki-infrastruktur-minyak-iran" TargetMode="External"/><Relationship Id="rId350" Type="http://schemas.openxmlformats.org/officeDocument/2006/relationships/hyperlink" Target="https://www.rte.ie/news/analysis-and-comment/2026/0314/1563337-iran-war-analysis-comment/" TargetMode="External"/><Relationship Id="rId351" Type="http://schemas.openxmlformats.org/officeDocument/2006/relationships/hyperlink" Target="https://elintransigente.com/2026/03/donald-trump-apunto-contra-el-corazon-petrolero-de-iran-y-amenaza-con-un-ataque-fulminante/" TargetMode="External"/><Relationship Id="rId352" Type="http://schemas.openxmlformats.org/officeDocument/2006/relationships/hyperlink" Target="https://www.nationalheraldindia.com/international/us-deploys-marines-to-west-asia-as-strikes-hit-iran-and-war-rattles-region" TargetMode="External"/><Relationship Id="rId353"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354" Type="http://schemas.openxmlformats.org/officeDocument/2006/relationships/hyperlink" Target="https://indianexpress.com/article/world/us-news/us-israel-iran-war-live-updates-missile-drone-attacks-west-asia-crisis-middle-east-war-news-10580960/" TargetMode="External"/><Relationship Id="rId355" Type="http://schemas.openxmlformats.org/officeDocument/2006/relationships/hyperlink" Target="https://www.eldiario.ec/mundo/donald-trump-armada-estrecho-ormuz-13032026/" TargetMode="External"/><Relationship Id="rId356" Type="http://schemas.openxmlformats.org/officeDocument/2006/relationships/hyperlink" Target="https://www.livemint.com/news/world/middle-east-conflict-iran-flies-sailors-and-fallen-crew-out-of-indias-kochi-11773455452556.html" TargetMode="External"/><Relationship Id="rId357" Type="http://schemas.openxmlformats.org/officeDocument/2006/relationships/hyperlink" Target="https://mg.co.za/thought-leader/opinion/2026-03-14-world-war-of-economics/" TargetMode="External"/><Relationship Id="rId358" Type="http://schemas.openxmlformats.org/officeDocument/2006/relationships/hyperlink" Target="https://trak.in/stories/govt-encourages-consumers-to-switch-to-piped-gas-or-png/" TargetMode="External"/><Relationship Id="rId359" Type="http://schemas.openxmlformats.org/officeDocument/2006/relationships/hyperlink" Target="https://www.juancole.com/2026/03/israel-geostrategic-transformation.html" TargetMode="External"/><Relationship Id="rId360" Type="http://schemas.openxmlformats.org/officeDocument/2006/relationships/hyperlink" Target="https://www.legit.ng/world/asia/1700856-breaking-irans-supreme-leader-sends-threat-trump/" TargetMode="External"/><Relationship Id="rId361" Type="http://schemas.openxmlformats.org/officeDocument/2006/relationships/hyperlink" Target="https://www.mediapool.bg/tramp-obyavi-che-iran-e-pobeden-i-iska-sporazumenie-news381208.html" TargetMode="External"/><Relationship Id="rId362" Type="http://schemas.openxmlformats.org/officeDocument/2006/relationships/hyperlink" Target="https://lanouvelletribune.info/2026/03/la-russie-et-les-usa-discutent-de-la-crise-energetique-en-pleine-guerre-en-iran/" TargetMode="External"/><Relationship Id="rId363" Type="http://schemas.openxmlformats.org/officeDocument/2006/relationships/hyperlink" Target="https://www.kiwikidsnews.co.nz/why-hormuz-matters/" TargetMode="External"/><Relationship Id="rId364" Type="http://schemas.openxmlformats.org/officeDocument/2006/relationships/hyperlink" Target="https://www.rte.ie/news/analysis-and-comment/2026/0314/1563368-analysis-comment-iran-us-war/" TargetMode="External"/><Relationship Id="rId365" Type="http://schemas.openxmlformats.org/officeDocument/2006/relationships/hyperlink" Target="https://kienthuc.net.vn/chien-su-trung-dong-ngay-143-my-nem-bom-dao-kharg-post1608970.html" TargetMode="External"/><Relationship Id="rId366" Type="http://schemas.openxmlformats.org/officeDocument/2006/relationships/hyperlink" Target="https://www.tagesschau.de/ausland/asien/liveblog-iran-samstag-100.html" TargetMode="External"/><Relationship Id="rId367" Type="http://schemas.openxmlformats.org/officeDocument/2006/relationships/hyperlink" Target="https://www.vesty.co.il/main/article/bkzuv00fqwg" TargetMode="External"/><Relationship Id="rId368" Type="http://schemas.openxmlformats.org/officeDocument/2006/relationships/hyperlink" Target="https://www.manchestereveningnews.co.uk/news/world-news/iran-new-leader-issues-first-33580384" TargetMode="External"/><Relationship Id="rId369" Type="http://schemas.openxmlformats.org/officeDocument/2006/relationships/hyperlink" Target="https://www.haber7.com/yazarlar/dr-mansoor-malik/3611859-israil-iran-gerilimi-guncel-durum-olasi-sonuclar-ve-bolgesel-dengeler" TargetMode="External"/><Relationship Id="rId370" Type="http://schemas.openxmlformats.org/officeDocument/2006/relationships/hyperlink" Target="https://www.jurist.org/news/2026/03/un-warns-of-black-rain-after-israel-and-us-strikes-in-iran/" TargetMode="External"/><Relationship Id="rId371" Type="http://schemas.openxmlformats.org/officeDocument/2006/relationships/hyperlink" Target="https://www.finedayradio.com/news/tv-delmarva-channel-33/us-strikes-iranian-oil-export-hub-raising-global-supply-concerns/" TargetMode="External"/><Relationship Id="rId372" Type="http://schemas.openxmlformats.org/officeDocument/2006/relationships/hyperlink" Target="https://news.day.az/economy/1822017.html" TargetMode="External"/><Relationship Id="rId373" Type="http://schemas.openxmlformats.org/officeDocument/2006/relationships/hyperlink" Target="https://www.trend.az/world/4164953.html" TargetMode="External"/><Relationship Id="rId374" Type="http://schemas.openxmlformats.org/officeDocument/2006/relationships/hyperlink" Target="https://www.gurufocus.com/news/8708708/snam-spa-snmrf-full-year-2025-earnings-call-highlights-strong-financial-performance-amid-geopolitical-challenges" TargetMode="External"/><Relationship Id="rId375" Type="http://schemas.openxmlformats.org/officeDocument/2006/relationships/hyperlink" Target="https://www.philstockworld.com/2026/03/13/ian-bremmer-shares-his-thoughts-on-trumps-war-with-iran/" TargetMode="External"/><Relationship Id="rId376" Type="http://schemas.openxmlformats.org/officeDocument/2006/relationships/hyperlink" Target="https://zanzibarnikwetu.blogspot.com/2026/03/trump-administration-underestimated.html" TargetMode="External"/><Relationship Id="rId377"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378" Type="http://schemas.openxmlformats.org/officeDocument/2006/relationships/hyperlink" Target="https://www.koreatimes.co.kr/world/20260314/why-is-it-so-easy-for-iran-to-shut-strait-of-hormuz?utm_source=rss" TargetMode="External"/><Relationship Id="rId379" Type="http://schemas.openxmlformats.org/officeDocument/2006/relationships/hyperlink" Target="https://easternherald.com/2026/03/14/putin-iran-new-leader-caspian-summit-meeting/" TargetMode="External"/><Relationship Id="rId380" Type="http://schemas.openxmlformats.org/officeDocument/2006/relationships/hyperlink" Target="https://www.businesstoday.in/india/story/west-asia-conflict-iran-grants-safe-passage-to-two-indian-flagged-lpg-tankers-shivalik-nanda-devi-through-hormuz-520599-2026-03-14?utm_source=rssfeed" TargetMode="External"/><Relationship Id="rId381" Type="http://schemas.openxmlformats.org/officeDocument/2006/relationships/hyperlink" Target="https://www.middleeasteye.net/live-blog/live-blog-update/iran-warns-retaliation-against-us-linked-oil-sites-if-energy-sector" TargetMode="External"/><Relationship Id="rId382"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383"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384" Type="http://schemas.openxmlformats.org/officeDocument/2006/relationships/hyperlink" Target="https://www.businessreport.com/article/global-lng-scramble-intensifies-as-middle-east-war-disrupts-supply" TargetMode="External"/><Relationship Id="rId385" Type="http://schemas.openxmlformats.org/officeDocument/2006/relationships/hyperlink" Target="https://www.decouple.media/p/ras-laffan-and-the-arctic-metagaz" TargetMode="External"/><Relationship Id="rId386" Type="http://schemas.openxmlformats.org/officeDocument/2006/relationships/hyperlink" Target="https://www.thehindubusinessline.com/economy/logistics/28-indian-vessels-with-lng-lpg-and-crude-stranded-near-hormuz/article70738142.ece" TargetMode="External"/><Relationship Id="rId387" Type="http://schemas.openxmlformats.org/officeDocument/2006/relationships/hyperlink" Target="https://www.turkishminute.com/2026/03/13/attacks-on-stations-tied-to-turkstream-could-affect-gas-supplies-to-turkey-russian-expert-says/" TargetMode="External"/><Relationship Id="rId388" Type="http://schemas.openxmlformats.org/officeDocument/2006/relationships/hyperlink" Target="https://www.df.cl/senal-df/el-deal/conflicto-en-medio-oriente-tensiona-al-mercado-global-de-gnl" TargetMode="External"/><Relationship Id="rId389"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390" Type="http://schemas.openxmlformats.org/officeDocument/2006/relationships/hyperlink" Target="https://shippingmatters.ca/lng-canada-ramps-up-exports-as-asian-gas-supply-tightens/" TargetMode="External"/><Relationship Id="rId391" Type="http://schemas.openxmlformats.org/officeDocument/2006/relationships/hyperlink" Target="https://ceenergynews.com/oil-gas/ember-eu-gas-fired-power-costs/" TargetMode="External"/><Relationship Id="rId392" Type="http://schemas.openxmlformats.org/officeDocument/2006/relationships/hyperlink" Target="https://www.budapester.hu/ausland/mehr-gas-aus-dem-osten/" TargetMode="External"/><Relationship Id="rId393" Type="http://schemas.openxmlformats.org/officeDocument/2006/relationships/hyperlink" Target="https://www.fxstreet.com/news/natural-gas-lng-disruption-keeps-ttf-elevated-commerzbank-202603131215" TargetMode="External"/><Relationship Id="rId394" Type="http://schemas.openxmlformats.org/officeDocument/2006/relationships/hyperlink" Target="https://www.kp.ru/daily/27764/5221344/?from=twall" TargetMode="External"/><Relationship Id="rId395" Type="http://schemas.openxmlformats.org/officeDocument/2006/relationships/hyperlink" Target="https://anytvnews.com/news/government-keeping-an-eye-on-gas-crisis-situation-under-control-suresh-khanna/" TargetMode="External"/><Relationship Id="rId396" Type="http://schemas.openxmlformats.org/officeDocument/2006/relationships/hyperlink" Target="http://thearabweekly.com/iran-war-one-taco-too-far" TargetMode="External"/><Relationship Id="rId397" Type="http://schemas.openxmlformats.org/officeDocument/2006/relationships/hyperlink" Target="https://www.scmp.com/news/world/europe/article/3346523/uk-says-russia-iran-trying-hijack-global-economy-amid-hormuz-blockade?utm_source=rss_feed" TargetMode="External"/><Relationship Id="rId398" Type="http://schemas.openxmlformats.org/officeDocument/2006/relationships/hyperlink" Target="https://ca.news.yahoo.com/dubai-under-attack-building-uae-103221275.html" TargetMode="External"/><Relationship Id="rId399" Type="http://schemas.openxmlformats.org/officeDocument/2006/relationships/hyperlink" Target="https://nfcihospitality.com/lpg-gas-shortage-in-india/" TargetMode="External"/><Relationship Id="rId400"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401" Type="http://schemas.openxmlformats.org/officeDocument/2006/relationships/hyperlink" Target="https://tribune.com.pk/story/2597379/defiance-from-iran-israel-and-the-us-as-middle-east-war-enters-second-week" TargetMode="External"/><Relationship Id="rId402" Type="http://schemas.openxmlformats.org/officeDocument/2006/relationships/hyperlink" Target="https://www.businesstoday.in/bt-tv/market-today/video/india-in-urgent-talks-with-iran-as-oil-lpg-tankers-stranded-near-strait-of-hormuz-520400-2026-03-13?utm_source=rssfeed" TargetMode="External"/><Relationship Id="rId403" Type="http://schemas.openxmlformats.org/officeDocument/2006/relationships/hyperlink" Target="https://www.sanjuandailystar.com/post/wall-st-ends-sharply-lower-as-intensifying-iran-war-soaring-crude-prompt-selloff" TargetMode="External"/><Relationship Id="rId404" Type="http://schemas.openxmlformats.org/officeDocument/2006/relationships/hyperlink" Target="https://www.n-tv.de/wirtschaft/Wirtschaftsinstitut-warnt-vor-deutlichem-Anstieg-der-Inflation-id30465892.html" TargetMode="External"/><Relationship Id="rId405" Type="http://schemas.openxmlformats.org/officeDocument/2006/relationships/hyperlink" Target="https://londonlovesbusiness.com/blockade-of-the-strait-of-hormuz-will-cause-significant-extra-costs-for-shipping-and-consumers/" TargetMode="External"/><Relationship Id="rId406" Type="http://schemas.openxmlformats.org/officeDocument/2006/relationships/hyperlink" Target="https://mediaindonesia.com/internasional/870105/konflik-iran-israel-as-memanas-apa-dampak-besarnya-bagi-indonesia" TargetMode="External"/><Relationship Id="rId407" Type="http://schemas.openxmlformats.org/officeDocument/2006/relationships/hyperlink" Target="https://namibiadailynews.info/nyt-reports-iran-mining-hormuz-strait-tehran-denies-allegation/" TargetMode="External"/><Relationship Id="rId408" Type="http://schemas.openxmlformats.org/officeDocument/2006/relationships/hyperlink" Target="https://www.standartnews.com/biznes/skapiyat-gaz-razklashta-energiyniya-pazar-v-evropa-626755.html" TargetMode="External"/><Relationship Id="rId409" Type="http://schemas.openxmlformats.org/officeDocument/2006/relationships/hyperlink" Target="https://haitigazette.com/force-majeure-what-is-it-and-why-have-some-gulf-countries-invoked-it/" TargetMode="External"/><Relationship Id="rId410" Type="http://schemas.openxmlformats.org/officeDocument/2006/relationships/hyperlink" Target="https://wartakota.tribunnews.com/nasional/884502/irgc-rilis-rekaman-ledakan-kapal-tanker-di-teluk-persia-satu-korban-tewas" TargetMode="External"/><Relationship Id="rId411" Type="http://schemas.openxmlformats.org/officeDocument/2006/relationships/hyperlink" Target="https://wol.com/strike-on-thai-tanker-in-strait-of-hormuz-may-be-message-to-the-u-s-analyst-says/" TargetMode="External"/><Relationship Id="rId412" Type="http://schemas.openxmlformats.org/officeDocument/2006/relationships/hyperlink" Target="https://www.theborneopost.com/2026/03/13/amir-hamzah-govt-working-to-ensure-oil-supply-remains-secure-stable/" TargetMode="External"/><Relationship Id="rId413" Type="http://schemas.openxmlformats.org/officeDocument/2006/relationships/hyperlink" Target="https://www.business-standard.com/world-news/two-killed-by-drone-debris-in-oman-sirens-heard-at-turkiye-s-air-base-126031300426_1.html" TargetMode="External"/><Relationship Id="rId414" Type="http://schemas.openxmlformats.org/officeDocument/2006/relationships/hyperlink" Target="https://lenta.ru/news/2026/03/13/v-es-dopustili-postavki-energonositeley-iz-rossii/" TargetMode="External"/><Relationship Id="rId415" Type="http://schemas.openxmlformats.org/officeDocument/2006/relationships/hyperlink" Target="https://www.nation.com.pk/13-Mar-2026/govt-jacks-rlng-price-22pc-amid-war" TargetMode="External"/><Relationship Id="rId416" Type="http://schemas.openxmlformats.org/officeDocument/2006/relationships/hyperlink" Target="https://www.freemalaysiatoday.com/category/world/2026/03/13/saudi-forces-down-drones-after-iran-vows-to-target-oil-resources" TargetMode="External"/><Relationship Id="rId417" Type="http://schemas.openxmlformats.org/officeDocument/2006/relationships/hyperlink" Target="https://thefinance.sg/2026/03/13/beaking-news-iran-weaponize-oil-trump-in-trouble/?utm_source=rss&amp;utm_medium=rss&amp;utm_campaign=beaking-news-iran-weaponize-oil-trump-in-trouble" TargetMode="External"/><Relationship Id="rId418" Type="http://schemas.openxmlformats.org/officeDocument/2006/relationships/hyperlink" Target="https://www.bta.bg/bg/news/economy/1082799-zavisimostta-na-es-ot-gaza-vodi-do-ryazko-poskapvane-na-elektroenergiyata-sochi" TargetMode="External"/><Relationship Id="rId419" Type="http://schemas.openxmlformats.org/officeDocument/2006/relationships/hyperlink" Target="https://news.abplive.com/news/india/delhi-ncr-gas-crunch-igl-cuts-commercial-png-supply-by-20-after-lpg-shortage-1830988" TargetMode="External"/><Relationship Id="rId420" Type="http://schemas.openxmlformats.org/officeDocument/2006/relationships/hyperlink" Target="https://www.news18.com/world/india-in-talks-with-iran-for-safe-passage-of-around-28-merchant-vessels-through-hormuz-report-9957872.html" TargetMode="External"/><Relationship Id="rId421" Type="http://schemas.openxmlformats.org/officeDocument/2006/relationships/hyperlink" Target="https://aif.ru/incidents/mo-rf-vsu-atakovali-kompressornuyu-stanciyu-russkaya-unichtozheny-10-bpla" TargetMode="External"/><Relationship Id="rId422" Type="http://schemas.openxmlformats.org/officeDocument/2006/relationships/hyperlink" Target="https://www.thenewslens.com/article/265636" TargetMode="External"/><Relationship Id="rId423" Type="http://schemas.openxmlformats.org/officeDocument/2006/relationships/hyperlink" Target="https://www.legit.ng/world/asia/1700772-iran-warns-long-war-againt-global-economic-fallout/" TargetMode="External"/><Relationship Id="rId424" Type="http://schemas.openxmlformats.org/officeDocument/2006/relationships/hyperlink" Target="https://lenta.ru/news/2026/03/13/iran-prigrozil-unichtozhit-vse-neftegazovye-ob-ekty-ssha-na-blizhnem-vostoke/" TargetMode="External"/><Relationship Id="rId425" Type="http://schemas.openxmlformats.org/officeDocument/2006/relationships/hyperlink" Target="https://alkambatimes.com/how-the-u-s-israel-iran-war-is-reshaping-global-politics-and-the-economy/" TargetMode="External"/><Relationship Id="rId426" Type="http://schemas.openxmlformats.org/officeDocument/2006/relationships/hyperlink" Target="https://www.aljazeera.com/news/2026/3/12/iran-war-what-is-happening-on-day-13-of-us-israel-attacks?traffic_source=rss" TargetMode="External"/><Relationship Id="rId427" Type="http://schemas.openxmlformats.org/officeDocument/2006/relationships/hyperlink" Target="https://japannews.yomiuri.co.jp/politics/politics-government/20260312-316085/" TargetMode="External"/><Relationship Id="rId428" Type="http://schemas.openxmlformats.org/officeDocument/2006/relationships/hyperlink" Target="https://mobilenews24x7.com/2026/international/us-fully-prepared-to-escort-commercial-vessels-in-strait-of-hormuz-white-house/" TargetMode="External"/><Relationship Id="rId429" Type="http://schemas.openxmlformats.org/officeDocument/2006/relationships/hyperlink" Target="https://www.zawya.com/en/business/commodities/helium-prices-soar-as-qatar-lng-halt-exposes-fragile-supply-chain-p45jv5ph" TargetMode="External"/><Relationship Id="rId430" Type="http://schemas.openxmlformats.org/officeDocument/2006/relationships/hyperlink" Target="https://www.middleeasteye.net/live-blog/live-blog-update/qatar-cuts-50-percent-workforce-major-lng-project-over-israeli-us-war" TargetMode="External"/><Relationship Id="rId431"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432" Type="http://schemas.openxmlformats.org/officeDocument/2006/relationships/hyperlink" Target="https://tass.com/politics/2100589" TargetMode="External"/><Relationship Id="rId433" Type="http://schemas.openxmlformats.org/officeDocument/2006/relationships/hyperlink" Target="https://tass.com/world/2100675" TargetMode="External"/><Relationship Id="rId434" Type="http://schemas.openxmlformats.org/officeDocument/2006/relationships/hyperlink" Target="https://tass.com/economy/2100771" TargetMode="External"/><Relationship Id="rId435" Type="http://schemas.openxmlformats.org/officeDocument/2006/relationships/hyperlink" Target="https://www.novinite.com/view_news.php?id=237464" TargetMode="External"/><Relationship Id="rId436" Type="http://schemas.openxmlformats.org/officeDocument/2006/relationships/hyperlink" Target="https://www.euronews.com/2026/03/12/global-baku-forum-opens-with-iran-war-raging-across-the-border" TargetMode="External"/><Relationship Id="rId437" Type="http://schemas.openxmlformats.org/officeDocument/2006/relationships/hyperlink" Target="https://asianews.network/lng-supply-crunch-worsening-for-singapore-and-asia-as-signalled-by-string-of-force-majeure-notices/" TargetMode="External"/><Relationship Id="rId438" Type="http://schemas.openxmlformats.org/officeDocument/2006/relationships/hyperlink" Target="https://www.dailymail.co.uk/news/article-15637667/Trump-promises-world-great-safety-soon-cargo-ships-hit-Strait-Hormuz.html?ns_mchannel=rss&amp;ns_campaign=1490&amp;ito=1490" TargetMode="External"/><Relationship Id="rId439" Type="http://schemas.openxmlformats.org/officeDocument/2006/relationships/hyperlink" Target="https://www.straitstimes.com/world/middle-east/trump-and-iran-signal-no-quick-end-to-war-as-tankers-burn-in-iraqi-waters" TargetMode="External"/><Relationship Id="rId440" Type="http://schemas.openxmlformats.org/officeDocument/2006/relationships/hyperlink" Target="https://www.aspistrategist.org.au/ghost-of-gallipoli-us-warships-cannot-control-the-strait-of-hormuz/" TargetMode="External"/><Relationship Id="rId441" Type="http://schemas.openxmlformats.org/officeDocument/2006/relationships/hyperlink" Target="https://aif.ru/society/iran-zatyagivaet-udavku-ssha-popali-v-smertelnuyu-lovushku-ormuzskogo-proliva" TargetMode="External"/><Relationship Id="rId442" Type="http://schemas.openxmlformats.org/officeDocument/2006/relationships/hyperlink" Target="https://www.aljazeera.com/news/2026/3/12/five-vessels-attacked-amid-reports-of-iranian-drone-boats-sea-mines?traffic_source=rss" TargetMode="External"/><Relationship Id="rId443" Type="http://schemas.openxmlformats.org/officeDocument/2006/relationships/hyperlink" Target="https://www.omanobserver.om/article/1186009/opinion/international/is-europes-gas-demand-recovery-derailed" TargetMode="External"/><Relationship Id="rId444" Type="http://schemas.openxmlformats.org/officeDocument/2006/relationships/hyperlink" Target="https://www.tradingnews.com/news/natural-gas-futures-at-3b-usd-while-europe-burns" TargetMode="External"/><Relationship Id="rId445" Type="http://schemas.openxmlformats.org/officeDocument/2006/relationships/hyperlink" Target="https://tass.com/politics/2100563" TargetMode="External"/><Relationship Id="rId446" Type="http://schemas.openxmlformats.org/officeDocument/2006/relationships/hyperlink" Target="https://unn.ua/news/siiiarto-zvynuvatyv-ukrainu-v-atatsi-na-infrastrukturu-turetskoho-potoku" TargetMode="External"/><Relationship Id="rId447" Type="http://schemas.openxmlformats.org/officeDocument/2006/relationships/hyperlink" Target="https://focus.ua/politics/746976-udar-po-tureckomu-potoku-siyyarto-obvinil-ukrainu-v-energeticheskoy-blokade-vengrii" TargetMode="External"/><Relationship Id="rId448" Type="http://schemas.openxmlformats.org/officeDocument/2006/relationships/hyperlink" Target="https://dohanews.co/totalenergies-halts-qatar-output-as-war-disrupts-middle-east-energy-flows/" TargetMode="External"/><Relationship Id="rId449" Type="http://schemas.openxmlformats.org/officeDocument/2006/relationships/hyperlink" Target="https://www.zerohedge.com/markets/situation-dire-half-available-global-lng-tankers-are-trapped-persian-gulf" TargetMode="External"/><Relationship Id="rId450" Type="http://schemas.openxmlformats.org/officeDocument/2006/relationships/hyperlink" Target="https://www.newarab.com/news/explainer-force-majeure-gulf-energy-facilities" TargetMode="External"/><Relationship Id="rId451" Type="http://schemas.openxmlformats.org/officeDocument/2006/relationships/hyperlink" Target="https://blogdocemagia.blogspot.com/2026/03/tanker-war-is-back.html" TargetMode="External"/><Relationship Id="rId452" Type="http://schemas.openxmlformats.org/officeDocument/2006/relationships/hyperlink" Target="https://theconversation.com/iran-war-the-search-for-an-off-ramp-278253" TargetMode="External"/><Relationship Id="rId453" Type="http://schemas.openxmlformats.org/officeDocument/2006/relationships/hyperlink" Target="https://www.dailysignal.com/2026/03/12/dire-straits-for-midterms-gas-price-surge-troubles-senators/" TargetMode="External"/><Relationship Id="rId454" Type="http://schemas.openxmlformats.org/officeDocument/2006/relationships/hyperlink" Target="https://www.bairdmaritime.com/shipping/ports/dp-world-sees-rising-demand-at-red-sea-hubs-due-to-iran-tensions" TargetMode="External"/><Relationship Id="rId455" Type="http://schemas.openxmlformats.org/officeDocument/2006/relationships/hyperlink" Target="https://www.bairdmaritime.com/offshore/drilling-production/totalenergies-output-down-15-per-cent-due-to-us-iran-war-confirms-uae-outages" TargetMode="External"/><Relationship Id="rId456" Type="http://schemas.openxmlformats.org/officeDocument/2006/relationships/hyperlink" Target="https://maritime-executive.com/article/norway-bans-hormuz-transits-india-makes-a-deal-with-iran-for-safe-passage" TargetMode="External"/><Relationship Id="rId457" Type="http://schemas.openxmlformats.org/officeDocument/2006/relationships/hyperlink" Target="https://indianpsu.com/us-lng-companies-windfall-profits-iran-war-qatar-lng-shutdown/" TargetMode="External"/><Relationship Id="rId458" Type="http://schemas.openxmlformats.org/officeDocument/2006/relationships/hyperlink" Target="https://insiderpaper.com/totalenergies-says-shuts-15-of-gas-and-oil-production/" TargetMode="External"/><Relationship Id="rId459" Type="http://schemas.openxmlformats.org/officeDocument/2006/relationships/hyperlink" Target="https://elmercurio.com.ec/mundo-noticias/2026/03/12/el-nuevo-lider-supremo-de-iran-llama-a-mantener-cerrado-el-estrecho-de-ormuz/" TargetMode="External"/><Relationship Id="rId460" Type="http://schemas.openxmlformats.org/officeDocument/2006/relationships/hyperlink" Target="https://www.iraq-businessnews.com/2026/03/12/iraq-condemns-attacks-on-oil-tankers-in-territorial-waters/" TargetMode="External"/><Relationship Id="rId461" Type="http://schemas.openxmlformats.org/officeDocument/2006/relationships/hyperlink" Target="https://kashmirobserver.net/2026/03/12/india-in-touch-with-iran-for-safe-passage-through-hormuz/" TargetMode="External"/><Relationship Id="rId462" Type="http://schemas.openxmlformats.org/officeDocument/2006/relationships/hyperlink" Target="https://tribune.com.pk/story/2597271/irans-new-supreme-leader-affirms-importance-of-hormuz-closure-vows-to-continue-attacking-us-bases" TargetMode="External"/><Relationship Id="rId463" Type="http://schemas.openxmlformats.org/officeDocument/2006/relationships/hyperlink" Target="https://www.businesstoday.in/world/story/iran-denies-laying-mines-in-hormuz-warns-nations-backing-aggression-wont-get-safe-passage-520377-2026-03-12?utm_source=rssfeed" TargetMode="External"/><Relationship Id="rId464"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