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2026-03-19 12:40 UTC [XJQZ]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natural_gas</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geopolitical_headline_whipsaw_risk</w:t>
      </w:r>
      <w:r/>
    </w:p>
    <w:p>
      <w:pPr>
        <w:pStyle w:val="ListBullet"/>
        <w:spacing w:line="240" w:lineRule="auto"/>
        <w:ind w:left="720"/>
      </w:pPr>
      <w:r/>
      <w:r>
        <w:t>generated_at: 2026-03-19T12:40:16Z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futures are biased upward due to elevated geopolitical/LNG supply-disruption risk premia (Qatar/Iran/Israel-linked headlines).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natural_gas</w:t>
            </w:r>
          </w:p>
        </w:tc>
        <w:tc>
          <w:tcPr>
            <w:tcW w:type="dxa" w:w="1040"/>
          </w:tcPr>
          <w:p>
            <w:r>
              <w:t>B-NG-002</w:t>
            </w:r>
          </w:p>
        </w:tc>
        <w:tc>
          <w:tcPr>
            <w:tcW w:type="dxa" w:w="1040"/>
          </w:tcPr>
          <w:p>
            <w:r>
              <w:t>Over the next 24h, the upside bias persists but remains fragile because the signal is event-driven (headline reversals/de-escalation can rapidly unwind the risk premium).</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"6B-natural_gas-2026-03-19T12:40:16Z",</w:t>
        <w:br/>
        <w:t xml:space="preserve"> "timestamp_utc": "2026-03-19T12:40:16Z",</w:t>
        <w:br/>
        <w:t xml:space="preserve"> "primary_asset_focus": {</w:t>
        <w:br/>
        <w:t xml:space="preserve"> "name": "Natural gas futures",</w:t>
        <w:br/>
        <w:t xml:space="preserve"> "market_code": "natural_gas"</w:t>
        <w:br/>
        <w:t xml:space="preserve"> },</w:t>
        <w:br/>
        <w:t xml:space="preserve"> "headline_sentiment_word": "Unstable",</w:t>
        <w:br/>
        <w:t xml:space="preserve"> "headline_conviction_score_0_100": 62,</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natural gas futures are biased upward due to elevated geopolitical/LNG supply-disruption risk premia (Qatar/Iran/Israel-linked headlines).",</w:t>
        <w:br/>
        <w:t xml:space="preserve"> "probability_pct": 62,</w:t>
        <w:br/>
        <w:t xml:space="preserve"> "direction": "up",</w:t>
        <w:br/>
        <w:t xml:space="preserve"> "velocity": "accelerating",</w:t>
        <w:br/>
        <w:t xml:space="preserve"> "horizon": "6h",</w:t>
        <w:br/>
        <w:t xml:space="preserve"> "drivers": [</w:t>
        <w:br/>
        <w:t xml:space="preserve"> "export_lng",</w:t>
        <w:br/>
        <w:t xml:space="preserve"> "production_outages",</w:t>
        <w:br/>
        <w:t xml:space="preserve"> "geopolitical risk premium"</w:t>
        <w:br/>
        <w:t xml:space="preserve"> ],</w:t>
        <w:br/>
        <w:t xml:space="preserve"> "contradicted_by": []</w:t>
        <w:br/>
        <w:t xml:space="preserve"> },</w:t>
        <w:br/>
        <w:t xml:space="preserve"> {</w:t>
        <w:br/>
        <w:t xml:space="preserve"> "belief_id": "B-NG-002",</w:t>
        <w:br/>
        <w:t xml:space="preserve"> "market": "natural_gas",</w:t>
        <w:br/>
        <w:t xml:space="preserve"> "claim": "Over the next 24h, the upside bias persists but remains fragile because the signal is event-driven (headline reversals/de-escalation can rapidly unwind the risk premium).",</w:t>
        <w:br/>
        <w:t xml:space="preserve"> "probability_pct": 58,</w:t>
        <w:br/>
        <w:t xml:space="preserve"> "direction": "up",</w:t>
        <w:br/>
        <w:t xml:space="preserve"> "velocity": "stable",</w:t>
        <w:br/>
        <w:t xml:space="preserve"> "horizon": "24h",</w:t>
        <w:br/>
        <w:t xml:space="preserve"> "drivers": [</w:t>
        <w:br/>
        <w:t xml:space="preserve"> "export_lng",</w:t>
        <w:br/>
        <w:t xml:space="preserve"> "pipeline_flows",</w:t>
        <w:br/>
        <w:t xml:space="preserve"> "geopolitical escalation risk"</w:t>
        <w:br/>
        <w:t xml:space="preserve"> ],</w:t>
        <w:br/>
        <w:t xml:space="preserve"> "contradicted_by": [</w:t>
        <w:br/>
        <w:t xml:space="preserve"> "Any credible de-escalation/ceasefire/operational-normalisation headlines in the next 1\u20136 hours"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"geopolitical_headline_whipsaw_risk",</w:t>
        <w:br/>
        <w:t xml:space="preserve"> "market": "natural_gas",</w:t>
        <w:br/>
        <w:t xml:space="preserve"> "severity": "high",</w:t>
        <w:br/>
        <w:t xml:space="preserve"> "detail": "Directional support is dominated by geopolitical escalation / LNG security narratives; rapid de-escalation can flip the premium quickly."</w:t>
        <w:br/>
        <w:t xml:space="preserve"> },</w:t>
        <w:br/>
        <w:t xml:space="preserve"> {</w:t>
        <w:br/>
        <w:t xml:space="preserve"> "flag": "fundamental_driver_coverage_gap",</w:t>
        <w:br/>
        <w:t xml:space="preserve"> "market": "natural_gas",</w:t>
        <w:br/>
        <w:t xml:space="preserve"> "severity": "medium",</w:t>
        <w:br/>
        <w:t xml:space="preserve"> "detail": "Current admitted signals are thin on weather-demand, storage, and domestic production balance; increases fragility of directional call."</w:t>
        <w:br/>
        <w:t xml:space="preserve"> },</w:t>
        <w:br/>
        <w:t xml:space="preserve"> {</w:t>
        <w:br/>
        <w:t xml:space="preserve"> "flag": "echo_risk_low_authority_share_present",</w:t>
        <w:br/>
        <w:t xml:space="preserve"> "market": "natural_gas",</w:t>
        <w:br/>
        <w:t xml:space="preserve"> "severity": "medium",</w:t>
        <w:br/>
        <w:t xml:space="preserve"> "detail": "Evidence bundles indicate meaningful low-authority share and some single-source outliers; treat marginal incremental signals cautiously."</w:t>
        <w:br/>
        <w:t xml:space="preserve"> },</w:t>
        <w:br/>
        <w:t xml:space="preserve"> {</w:t>
        <w:br/>
        <w:t xml:space="preserve"> "flag": "single_source_outliers_present",</w:t>
        <w:br/>
        <w:t xml:space="preserve"> "market": "natural_gas",</w:t>
        <w:br/>
        <w:t xml:space="preserve"> "severity": "low",</w:t>
        <w:br/>
        <w:t xml:space="preserve"> "detail": "VIP lane includes several single-source items; not used as sole basis for direction but can add noise/volatility."</w:t>
        <w:br/>
        <w:t xml:space="preserve"> }</w:t>
        <w:br/>
        <w:t xml:space="preserve"> ],</w:t>
        <w:br/>
        <w:t xml:space="preserve"> "candidate_actions": [</w:t>
        <w:br/>
        <w:t xml:space="preserve"> {</w:t>
        <w:br/>
        <w:t xml:space="preserve"> "market": "natural_gas",</w:t>
        <w:br/>
        <w:t xml:space="preserve"> "confidence": "medium",</w:t>
        <w:br/>
        <w:t xml:space="preserve"> "trigger_condition": "Maintain a long-bias watch only while fresh LNG/geopolitical escalation signals continue to print and no credible de-escalation arrives."</w:t>
        <w:br/>
        <w:t xml:space="preserve"> },</w:t>
        <w:br/>
        <w:t xml:space="preserve"> {</w:t>
        <w:br/>
        <w:t xml:space="preserve"> "market": "natural_gas",</w:t>
        <w:br/>
        <w:t xml:space="preserve"> "confidence": "high",</w:t>
        <w:br/>
        <w:t xml:space="preserve"> "trigger_condition": "Volatility watch: any rapid confirmation/denial of LNG disruption, shipping risk, or Gulf security incidents could widen intraday swings."</w:t>
        <w:br/>
        <w:t xml:space="preserve"> },</w:t>
        <w:br/>
        <w:t xml:space="preserve"> {</w:t>
        <w:br/>
        <w:t xml:space="preserve"> "market": "natural_gas",</w:t>
        <w:br/>
        <w:t xml:space="preserve"> "confidence": "medium",</w:t>
        <w:br/>
        <w:t xml:space="preserve"> "trigger_condition": "Reversal watch: if a high-authority, very recent de-escalation headline appears, the risk premium thesis can unwind quickly."</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"2026-03-18T12:40:16Z",</w:t>
        <w:br/>
        <w:t xml:space="preserve"> "bucket_end_utc": "2026-03-18T13:40:16Z",</w:t>
        <w:br/>
        <w:t xml:space="preserve"> "directional_score_signed": 25,</w:t>
        <w:br/>
        <w:t xml:space="preserve"> "bullish_pressure_score": 30,</w:t>
        <w:br/>
        <w:t xml:space="preserve"> "bearish_pressure_score": 5,</w:t>
        <w:br/>
        <w:t xml:space="preserve"> "net_sentiment_score": 25,</w:t>
        <w:br/>
        <w:t xml:space="preserve"> "velocity_score": 0,</w:t>
        <w:br/>
        <w:t xml:space="preserve"> "acceleration_score": 0,</w:t>
        <w:br/>
        <w:t xml:space="preserve"> "contradiction_ratio": 0.08,</w:t>
        <w:br/>
        <w:t xml:space="preserve"> "fresh_evidence_count": 1,</w:t>
        <w:br/>
        <w:t xml:space="preserve"> "stale_evidence_count": 0,</w:t>
        <w:br/>
        <w:t xml:space="preserve"> "conviction_score_0_100": 45,</w:t>
        <w:br/>
        <w:t xml:space="preserve"> "fragility_score_0_100": 72,</w:t>
        <w:br/>
        <w:t xml:space="preserve"> "dominant_state": "bullish"</w:t>
        <w:br/>
        <w:t xml:space="preserve"> },</w:t>
        <w:br/>
        <w:t xml:space="preserve"> {</w:t>
        <w:br/>
        <w:t xml:space="preserve"> "bucket_start_utc": "2026-03-18T13:40:16Z",</w:t>
        <w:br/>
        <w:t xml:space="preserve"> "bucket_end_utc": "2026-03-18T14:40:16Z",</w:t>
        <w:br/>
        <w:t xml:space="preserve"> "directional_score_signed": 10,</w:t>
        <w:br/>
        <w:t xml:space="preserve"> "bullish_pressure_score": 15,</w:t>
        <w:br/>
        <w:t xml:space="preserve"> "bearish_pressure_score": 5,</w:t>
        <w:br/>
        <w:t xml:space="preserve"> "net_sentiment_score": 10,</w:t>
        <w:br/>
        <w:t xml:space="preserve"> "velocity_score": -15,</w:t>
        <w:br/>
        <w:t xml:space="preserve"> "acceleration_score": -15,</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"2026-03-18T14:40:16Z",</w:t>
        <w:br/>
        <w:t xml:space="preserve"> "bucket_end_utc": "2026-03-18T15:40:16Z",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15,</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"2026-03-18T15:40:16Z",</w:t>
        <w:br/>
        <w:t xml:space="preserve"> "bucket_end_utc": "2026-03-18T16:40:16Z",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"2026-03-18T16:40:16Z",</w:t>
        <w:br/>
        <w:t xml:space="preserve"> "bucket_end_utc": "2026-03-18T17:40:16Z",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"2026-03-18T17:40:16Z",</w:t>
        <w:br/>
        <w:t xml:space="preserve"> "bucket_end_utc": "2026-03-18T18:40:16Z",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"2026-03-18T18:40:16Z",</w:t>
        <w:br/>
        <w:t xml:space="preserve"> "bucket_end_utc": "2026-03-18T19:40:16Z",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"2026-03-18T19:40:16Z",</w:t>
        <w:br/>
        <w:t xml:space="preserve"> "bucket_end_utc": "2026-03-18T20:40:16Z",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"2026-03-18T20:40:16Z",</w:t>
        <w:br/>
        <w:t xml:space="preserve"> "bucket_end_utc": "2026-03-18T21:40:16Z",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"2026-03-18T21:40:16Z",</w:t>
        <w:br/>
        <w:t xml:space="preserve"> "bucket_end_utc": "2026-03-18T22:40:16Z",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"2026-03-18T22:40:16Z",</w:t>
        <w:br/>
        <w:t xml:space="preserve"> "bucket_end_utc": "2026-03-18T23:40:16Z",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"2026-03-18T23:40:16Z",</w:t>
        <w:br/>
        <w:t xml:space="preserve"> "bucket_end_utc": "2026-03-19T00:40:16Z",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"2026-03-19T00:40:16Z",</w:t>
        <w:br/>
        <w:t xml:space="preserve"> "bucket_end_utc": "2026-03-19T01:40:16Z",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"2026-03-19T01:40:16Z",</w:t>
        <w:br/>
        <w:t xml:space="preserve"> "bucket_end_utc": "2026-03-19T02:40:16Z",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"2026-03-19T02:40:16Z",</w:t>
        <w:br/>
        <w:t xml:space="preserve"> "bucket_end_utc": "2026-03-19T03:40:16Z",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"2026-03-19T03:40:16Z",</w:t>
        <w:br/>
        <w:t xml:space="preserve"> "bucket_end_utc": "2026-03-19T04:40:16Z",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"2026-03-19T04:40:16Z",</w:t>
        <w:br/>
        <w:t xml:space="preserve"> "bucket_end_utc": "2026-03-19T05:40:16Z",</w:t>
        <w:br/>
        <w:t xml:space="preserve"> "directional_score_signed": 10,</w:t>
        <w:br/>
        <w:t xml:space="preserve"> "bullish_pressure_score": 15,</w:t>
        <w:br/>
        <w:t xml:space="preserve"> "bearish_pressure_score": 5,</w:t>
        <w:br/>
        <w:t xml:space="preserve"> "net_sentiment_score": 10,</w:t>
        <w:br/>
        <w:t xml:space="preserve"> "velocity_score": 0,</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"2026-03-19T05:40:16Z",</w:t>
        <w:br/>
        <w:t xml:space="preserve"> "bucket_end_utc": "2026-03-19T06:40:16Z",</w:t>
        <w:br/>
        <w:t xml:space="preserve"> "directional_score_signed": 45,</w:t>
        <w:br/>
        <w:t xml:space="preserve"> "bullish_pressure_score": 55,</w:t>
        <w:br/>
        <w:t xml:space="preserve"> "bearish_pressure_score": 10,</w:t>
        <w:br/>
        <w:t xml:space="preserve"> "net_sentiment_score": 45,</w:t>
        <w:br/>
        <w:t xml:space="preserve"> "velocity_score": 35,</w:t>
        <w:br/>
        <w:t xml:space="preserve"> "acceleration_score": 35,</w:t>
        <w:br/>
        <w:t xml:space="preserve"> "contradiction_ratio": 0.12,</w:t>
        <w:br/>
        <w:t xml:space="preserve"> "fresh_evidence_count": 4,</w:t>
        <w:br/>
        <w:t xml:space="preserve"> "stale_evidence_count": 1,</w:t>
        <w:br/>
        <w:t xml:space="preserve"> "conviction_score_0_100": 58,</w:t>
        <w:br/>
        <w:t xml:space="preserve"> "fragility_score_0_100": 70,</w:t>
        <w:br/>
        <w:t xml:space="preserve"> "dominant_state": "bullish"</w:t>
        <w:br/>
        <w:t xml:space="preserve"> },</w:t>
        <w:br/>
        <w:t xml:space="preserve"> {</w:t>
        <w:br/>
        <w:t xml:space="preserve"> "bucket_start_utc": "2026-03-19T06:40:16Z",</w:t>
        <w:br/>
        <w:t xml:space="preserve"> "bucket_end_utc": "2026-03-19T07:40:16Z",</w:t>
        <w:br/>
        <w:t xml:space="preserve"> "directional_score_signed": 35,</w:t>
        <w:br/>
        <w:t xml:space="preserve"> "bullish_pressure_score": 45,</w:t>
        <w:br/>
        <w:t xml:space="preserve"> "bearish_pressure_score": 10,</w:t>
        <w:br/>
        <w:t xml:space="preserve"> "net_sentiment_score": 35,</w:t>
        <w:br/>
        <w:t xml:space="preserve"> "velocity_score": -10,</w:t>
        <w:br/>
        <w:t xml:space="preserve"> "acceleration_score": -45,</w:t>
        <w:br/>
        <w:t xml:space="preserve"> "contradiction_ratio": 0.12,</w:t>
        <w:br/>
        <w:t xml:space="preserve"> "fresh_evidence_count": 2,</w:t>
        <w:br/>
        <w:t xml:space="preserve"> "stale_evidence_count": 1,</w:t>
        <w:br/>
        <w:t xml:space="preserve"> "conviction_score_0_100": 52,</w:t>
        <w:br/>
        <w:t xml:space="preserve"> "fragility_score_0_100": 72,</w:t>
        <w:br/>
        <w:t xml:space="preserve"> "dominant_state": "bullish"</w:t>
        <w:br/>
        <w:t xml:space="preserve"> },</w:t>
        <w:br/>
        <w:t xml:space="preserve"> {</w:t>
        <w:br/>
        <w:t xml:space="preserve"> "bucket_start_utc": "2026-03-19T07:40:16Z",</w:t>
        <w:br/>
        <w:t xml:space="preserve"> "bucket_end_utc": "2026-03-19T08:40:16Z",</w:t>
        <w:br/>
        <w:t xml:space="preserve"> "directional_score_signed": 25,</w:t>
        <w:br/>
        <w:t xml:space="preserve"> "bullish_pressure_score": 32,</w:t>
        <w:br/>
        <w:t xml:space="preserve"> "bearish_pressure_score": 7,</w:t>
        <w:br/>
        <w:t xml:space="preserve"> "net_sentiment_score": 25,</w:t>
        <w:br/>
        <w:t xml:space="preserve"> "velocity_score": -10,</w:t>
        <w:br/>
        <w:t xml:space="preserve"> "acceleration_score": 0,</w:t>
        <w:br/>
        <w:t xml:space="preserve"> "contradiction_ratio": 0.11,</w:t>
        <w:br/>
        <w:t xml:space="preserve"> "fresh_evidence_count": 1,</w:t>
        <w:br/>
        <w:t xml:space="preserve"> "stale_evidence_count": 2,</w:t>
        <w:br/>
        <w:t xml:space="preserve"> "conviction_score_0_100": 46,</w:t>
        <w:br/>
        <w:t xml:space="preserve"> "fragility_score_0_100": 74,</w:t>
        <w:br/>
        <w:t xml:space="preserve"> "dominant_state": "bullish"</w:t>
        <w:br/>
        <w:t xml:space="preserve"> },</w:t>
        <w:br/>
        <w:t xml:space="preserve"> {</w:t>
        <w:br/>
        <w:t xml:space="preserve"> "bucket_start_utc": "2026-03-19T08:40:16Z",</w:t>
        <w:br/>
        <w:t xml:space="preserve"> "bucket_end_utc": "2026-03-19T09:40:16Z",</w:t>
        <w:br/>
        <w:t xml:space="preserve"> "directional_score_signed": 20,</w:t>
        <w:br/>
        <w:t xml:space="preserve"> "bullish_pressure_score": 27,</w:t>
        <w:br/>
        <w:t xml:space="preserve"> "bearish_pressure_score": 7,</w:t>
        <w:br/>
        <w:t xml:space="preserve"> "net_sentiment_score": 20,</w:t>
        <w:br/>
        <w:t xml:space="preserve"> "velocity_score": -5,</w:t>
        <w:br/>
        <w:t xml:space="preserve"> "acceleration_score": 5,</w:t>
        <w:br/>
        <w:t xml:space="preserve"> "contradiction_ratio": 0.11,</w:t>
        <w:br/>
        <w:t xml:space="preserve"> "fresh_evidence_count": 1,</w:t>
        <w:br/>
        <w:t xml:space="preserve"> "stale_evidence_count": 2,</w:t>
        <w:br/>
        <w:t xml:space="preserve"> "conviction_score_0_100": 42,</w:t>
        <w:br/>
        <w:t xml:space="preserve"> "fragility_score_0_100": 75,</w:t>
        <w:br/>
        <w:t xml:space="preserve"> "dominant_state": "bullish"</w:t>
        <w:br/>
        <w:t xml:space="preserve"> },</w:t>
        <w:br/>
        <w:t xml:space="preserve"> {</w:t>
        <w:br/>
        <w:t xml:space="preserve"> "bucket_start_utc": "2026-03-19T09:40:16Z",</w:t>
        <w:br/>
        <w:t xml:space="preserve"> "bucket_end_utc": "2026-03-19T10:40:16Z",</w:t>
        <w:br/>
        <w:t xml:space="preserve"> "directional_score_signed": 15,</w:t>
        <w:br/>
        <w:t xml:space="preserve"> "bullish_pressure_score": 20,</w:t>
        <w:br/>
        <w:t xml:space="preserve"> "bearish_pressure_score": 5,</w:t>
        <w:br/>
        <w:t xml:space="preserve"> "net_sentiment_score": 15,</w:t>
        <w:br/>
        <w:t xml:space="preserve"> "velocity_score": -5,</w:t>
        <w:br/>
        <w:t xml:space="preserve"> "acceleration_score": 0,</w:t>
        <w:br/>
        <w:t xml:space="preserve"> "contradiction_ratio": 0.1,</w:t>
        <w:br/>
        <w:t xml:space="preserve"> "fresh_evidence_count": 0,</w:t>
        <w:br/>
        <w:t xml:space="preserve"> "stale_evidence_count": 2,</w:t>
        <w:br/>
        <w:t xml:space="preserve"> "conviction_score_0_100": 34,</w:t>
        <w:br/>
        <w:t xml:space="preserve"> "fragility_score_0_100": 78,</w:t>
        <w:br/>
        <w:t xml:space="preserve"> "dominant_state": "neutral_mixed"</w:t>
        <w:br/>
        <w:t xml:space="preserve"> },</w:t>
        <w:br/>
        <w:t xml:space="preserve"> {</w:t>
        <w:br/>
        <w:t xml:space="preserve"> "bucket_start_utc": "2026-03-19T10:40:16Z",</w:t>
        <w:br/>
        <w:t xml:space="preserve"> "bucket_end_utc": "2026-03-19T11:40:16Z",</w:t>
        <w:br/>
        <w:t xml:space="preserve"> "directional_score_signed": 10,</w:t>
        <w:br/>
        <w:t xml:space="preserve"> "bullish_pressure_score": 15,</w:t>
        <w:br/>
        <w:t xml:space="preserve"> "bearish_pressure_score": 5,</w:t>
        <w:br/>
        <w:t xml:space="preserve"> "net_sentiment_score": 10,</w:t>
        <w:br/>
        <w:t xml:space="preserve"> "velocity_score": -5,</w:t>
        <w:br/>
        <w:t xml:space="preserve"> "acceleration_score": 0,</w:t>
        <w:br/>
        <w:t xml:space="preserve"> "contradiction_ratio": 0.1,</w:t>
        <w:br/>
        <w:t xml:space="preserve"> "fresh_evidence_count": 0,</w:t>
        <w:br/>
        <w:t xml:space="preserve"> "stale_evidence_count": 2,</w:t>
        <w:br/>
        <w:t xml:space="preserve"> "conviction_score_0_100": 28,</w:t>
        <w:br/>
        <w:t xml:space="preserve"> "fragility_score_0_100": 80,</w:t>
        <w:br/>
        <w:t xml:space="preserve"> "dominant_state": "neutral_mixed"</w:t>
        <w:br/>
        <w:t xml:space="preserve"> },</w:t>
        <w:br/>
        <w:t xml:space="preserve"> {</w:t>
        <w:br/>
        <w:t xml:space="preserve"> "bucket_start_utc": "2026-03-19T11:40:16Z",</w:t>
        <w:br/>
        <w:t xml:space="preserve"> "bucket_end_utc": "2026-03-19T12:40:16Z",</w:t>
        <w:br/>
        <w:t xml:space="preserve"> "directional_score_signed": 60,</w:t>
        <w:br/>
        <w:t xml:space="preserve"> "bullish_pressure_score": 75,</w:t>
        <w:br/>
        <w:t xml:space="preserve"> "bearish_pressure_score": 15,</w:t>
        <w:br/>
        <w:t xml:space="preserve"> "net_sentiment_score": 60,</w:t>
        <w:br/>
        <w:t xml:space="preserve"> "velocity_score": 50,</w:t>
        <w:br/>
        <w:t xml:space="preserve"> "acceleration_score": 55,</w:t>
        <w:br/>
        <w:t xml:space="preserve"> "contradiction_ratio": 0.14,</w:t>
        <w:br/>
        <w:t xml:space="preserve"> "fresh_evidence_count": 3,</w:t>
        <w:br/>
        <w:t xml:space="preserve"> "stale_evidence_count": 1,</w:t>
        <w:br/>
        <w:t xml:space="preserve"> "conviction_score_0_100": 70,</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50,</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not provided (unknown_prior); state_change treated as first-observed in this run.",</w:t>
        <w:br/>
        <w:t xml:space="preserve"> "Directional inference is risk-premium-based (geopolitical/LNG security) rather than weather/storage balance due to limited fundamental-driver signals in admitted set."</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https://www.haberler.com/ekonomi/hurmuz-bogazi-ndaki-lng-kesintisi-kuresel-arzda-19671204-haberi/</w:t>
        </w:r>
      </w:hyperlink>
      <w:r>
        <w:t xml:space="preserve"> - </w:t>
      </w:r>
      <w:r>
        <w:rPr>
          <w:i/>
        </w:rPr>
        <w:t>Hürmüz Boğazı'ndaki sevkiyat aksaması nedeniyle haftalık 1,5 milyon ton LNG tedarik edilmesi duruyor.</w:t>
      </w:r>
      <w:r/>
      <w:r>
        <w:rPr>
          <w:i/>
        </w:rPr>
        <w:t>Katar ve BAE'nin üretimi durdurması, küresel LNG piyasasında ciddi arz şoku yaratıyor.</w:t>
      </w:r>
      <w:r/>
      <w:r>
        <w:rPr>
          <w:i/>
        </w:rPr>
        <w:t>Savaş ve çatışmalar nedeniyle toplam 4 milyon ton LNG piyasalara ulaşamıyor.</w:t>
      </w:r>
      <w:r/>
      <w:r>
        <w:rPr>
          <w:i/>
        </w:rPr>
        <w:t>Fiyatlar Avrupa ve Asya'da yükselmeye devam ediyor.</w:t>
      </w:r>
      <w:r/>
      <w:r>
        <w:rPr>
          <w:i/>
        </w:rPr>
        <w:t xml:space="preserve">Analistler, talep azalması ve spot LNG alımlarının arttığını belirtmekte. 2. </w:t>
      </w:r>
      <w:hyperlink r:id="rId10">
        <w:r>
          <w:rPr>
            <w:color w:val="0000EE"/>
            <w:u w:val="single"/>
          </w:rPr>
          <w:t>https://www.sondakika.com/ekonomi/haber-katar-daki-lng-tesisine-saldiri-global-piyasayi-et-19671725/</w:t>
        </w:r>
      </w:hyperlink>
      <w:r>
        <w:rPr>
          <w:i/>
        </w:rP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3. </w:t>
      </w:r>
      <w:hyperlink r:id="rId11">
        <w:r>
          <w:rPr>
            <w:color w:val="0000EE"/>
            <w:u w:val="single"/>
          </w:rPr>
          <w:t>https://www.startitup.sk/iran-zautocil-na-najvacsiu-plynaren-na-svete-europe-hrozi-dalsi-otras-na-energetickom-trhu/</w:t>
        </w:r>
      </w:hyperlink>
      <w:r>
        <w:rPr>
          <w:i/>
        </w:rP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4. </w:t>
      </w:r>
      <w:hyperlink r:id="rId12">
        <w:r>
          <w:rPr>
            <w:color w:val="0000EE"/>
            <w:u w:val="single"/>
          </w:rPr>
          <w:t>https://www.idnes.cz/ekonomika/zahranicni/plyn-cena-iran.A260319_090050_eko-zahranicni_ven#utm_source=rss&amp;utm_medium=feed&amp;utm_campaign=idnes&amp;utm_content=main</w:t>
        </w:r>
      </w:hyperlink>
      <w:r>
        <w:rPr>
          <w:i/>
        </w:rP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5. </w:t>
      </w:r>
      <w:hyperlink r:id="rId13">
        <w:r>
          <w:rPr>
            <w:color w:val="0000EE"/>
            <w:u w:val="single"/>
          </w:rPr>
          <w:t>https://monitor.al/nafta-arrin-119-dollare-per-fuci-ndersa-cmimet-e-gazit-rriten-me-25-pas-sulmeve-ne-katar-dhe-iran/</w:t>
        </w:r>
      </w:hyperlink>
      <w:r>
        <w:rPr>
          <w:i/>
        </w:rP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6. </w:t>
      </w:r>
      <w:hyperlink r:id="rId14">
        <w:r>
          <w:rPr>
            <w:color w:val="0000EE"/>
            <w:u w:val="single"/>
          </w:rPr>
          <w:t>https://pexapark.com/blog/iran-war-raises-geopolitical-risk-for-u-s-power-prices-and-ppas-amid-lng-export-boom/</w:t>
        </w:r>
      </w:hyperlink>
      <w:r>
        <w:rPr>
          <w:i/>
        </w:rP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7. </w:t>
      </w:r>
      <w:hyperlink r:id="rId15">
        <w:r>
          <w:rPr>
            <w:color w:val="0000EE"/>
            <w:u w:val="single"/>
          </w:rPr>
          <w:t>https://europeanbusinessmagazine.com/business/strike-on-worlds-largest-lng-facility-sends-gas-up-30-and-oil-to-114/?utm_source=rss&amp;utm_medium=rss&amp;utm_campaign=strike-on-worlds-largest-lng-facility-sends-gas-up-30-and-oil-to-114</w:t>
        </w:r>
      </w:hyperlink>
      <w:r>
        <w:rPr>
          <w:i/>
        </w:rP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8. </w:t>
      </w:r>
      <w:hyperlink r:id="rId14">
        <w:r>
          <w:rPr>
            <w:color w:val="0000EE"/>
            <w:u w:val="single"/>
          </w:rPr>
          <w:t>https://pexapark.com/blog/iran-war-raises-geopolitical-risk-for-u-s-power-prices-and-ppas-amid-lng-export-boom/</w:t>
        </w:r>
      </w:hyperlink>
      <w:r>
        <w:rPr>
          <w:i/>
        </w:rP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9. </w:t>
      </w:r>
      <w:hyperlink r:id="rId16">
        <w:r>
          <w:rPr>
            <w:color w:val="0000EE"/>
            <w:u w:val="single"/>
          </w:rPr>
          <w:t>https://en.protothema.gr/2026/03/19/oil-reaches-114-european-natural-gas-jumps-30-after-strikes-on-middle-east-energy-infrastructure/</w:t>
        </w:r>
      </w:hyperlink>
      <w:r>
        <w:rPr>
          <w:i/>
        </w:rP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10. </w:t>
      </w:r>
      <w:hyperlink r:id="rId17">
        <w:r>
          <w:rPr>
            <w:color w:val="0000EE"/>
            <w:u w:val="single"/>
          </w:rPr>
          <w:t>https://www.pravda.com.ua/news/2026/03/19/8026229/</w:t>
        </w:r>
      </w:hyperlink>
      <w:r>
        <w:rPr>
          <w:i/>
        </w:rP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11. </w:t>
      </w:r>
      <w:hyperlink r:id="rId18">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rPr>
          <w:i/>
        </w:rP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12. </w:t>
      </w:r>
      <w:hyperlink r:id="rId15">
        <w:r>
          <w:rPr>
            <w:color w:val="0000EE"/>
            <w:u w:val="single"/>
          </w:rPr>
          <w:t>https://europeanbusinessmagazine.com/business/strike-on-worlds-largest-lng-facility-sends-gas-up-30-and-oil-to-114/?utm_source=rss&amp;utm_medium=rss&amp;utm_campaign=strike-on-worlds-largest-lng-facility-sends-gas-up-30-and-oil-to-114</w:t>
        </w:r>
      </w:hyperlink>
      <w:r>
        <w:rPr>
          <w:i/>
        </w:rP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13. </w:t>
      </w:r>
      <w:hyperlink r:id="rId9">
        <w:r>
          <w:rPr>
            <w:color w:val="0000EE"/>
            <w:u w:val="single"/>
          </w:rPr>
          <w:t>https://www.haberler.com/ekonomi/hurmuz-bogazi-ndaki-lng-kesintisi-kuresel-arzda-19671204-haberi/</w:t>
        </w:r>
      </w:hyperlink>
      <w:r>
        <w:rPr>
          <w:i/>
        </w:rP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14. </w:t>
      </w:r>
      <w:hyperlink r:id="rId19">
        <w:r>
          <w:rPr>
            <w:color w:val="0000EE"/>
            <w:u w:val="single"/>
          </w:rPr>
          <w:t>https://www.sondakika.com/guncel/haber-gazprom-dan-saldiri-aciklamasi-19671446/</w:t>
        </w:r>
      </w:hyperlink>
      <w:r>
        <w:rPr>
          <w:i/>
        </w:rP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15. </w:t>
      </w:r>
      <w:hyperlink r:id="rId20">
        <w:r>
          <w:rPr>
            <w:color w:val="0000EE"/>
            <w:u w:val="single"/>
          </w:rPr>
          <w:t>https://www.albawaba.com/news/ukraine-escalates-energy-war-fresh-drone-1624088</w:t>
        </w:r>
      </w:hyperlink>
      <w:r>
        <w:rPr>
          <w:i/>
        </w:rPr>
        <w:t xml:space="preserve"> - * Ukraine launched a coordinated drone strike involving at least 26 UAVs targeting sections of the TurkStream pipeline, causing damage to compressor stations and pipeline sections.</w:t>
      </w:r>
      <w:r>
        <w:t>* The attack aims at Russian energy infrastructure, linked to broader European supply routes.</w:t>
      </w:r>
      <w:r>
        <w:rPr>
          <w:i/>
        </w:rPr>
        <w:t>* The strike occurs during ongoing Russia–Ukraine war and rising global energy tensions, with impacts on European energy supply and oil prices.</w:t>
      </w:r>
      <w:r>
        <w:t>* Russia's Gazprom has not confirmed the full extent of damage or repair timelines.</w:t>
      </w:r>
      <w:r>
        <w:rPr>
          <w:i/>
        </w:rPr>
        <w:t xml:space="preserve">16. </w:t>
      </w:r>
      <w:hyperlink r:id="rId12">
        <w:r>
          <w:rPr>
            <w:color w:val="0000EE"/>
            <w:u w:val="single"/>
          </w:rPr>
          <w:t>https://www.idnes.cz/ekonomika/zahranicni/plyn-cena-iran.A260319_090050_eko-zahranicni_ven#utm_source=rss&amp;utm_medium=feed&amp;utm_campaign=idnes&amp;utm_content=main</w:t>
        </w:r>
      </w:hyperlink>
      <w:r>
        <w:rPr>
          <w:i/>
        </w:rP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17. </w:t>
      </w:r>
      <w:hyperlink r:id="rId21">
        <w:r>
          <w:rPr>
            <w:color w:val="0000EE"/>
            <w:u w:val="single"/>
          </w:rPr>
          <w:t>https://scroll.in/latest/1091489/european-gas-prices-spike-by-35-after-iran-strikes-qatars-lng-hub?utm_source=rss&amp;utm_medium=public</w:t>
        </w:r>
      </w:hyperlink>
      <w:r>
        <w:rPr>
          <w:i/>
        </w:rP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18. </w:t>
      </w:r>
      <w:hyperlink r:id="rId22">
        <w:r>
          <w:rPr>
            <w:color w:val="0000EE"/>
            <w:u w:val="single"/>
          </w:rPr>
          <w:t>https://timesofoman.com//article/169648-crude-trades-at-114-a-barrel-gas-prices-in-europe-surge-30</w:t>
        </w:r>
      </w:hyperlink>
      <w:r>
        <w:rPr>
          <w:i/>
        </w:rPr>
        <w:t xml:space="preserve"> - ["</w:t>
      </w:r>
      <w:r>
        <w:t>Missile attacks on Qatar's LNG facilities, including Ras Laffan, led Qatar to suspend LNG production; fires have been contained.", '</w:t>
      </w:r>
      <w:r>
        <w:rPr>
          <w:i/>
        </w:rPr>
        <w:t>Oil prices rose, with Brent crude futures up 6.3% to $114.13 per barrel, amid geopolitical tensions in West Asia.', '</w:t>
      </w:r>
      <w:r>
        <w:t>European gas prices increased nearly 30%, with UK gas prices up over 24% following attacks and supply disruptions.', '</w:t>
      </w:r>
      <w:r>
        <w:rPr>
          <w:i/>
        </w:rPr>
        <w:t>Straits of Hormuz blockade and targeting of energy infrastructure threaten global oil supply, intensifying risk.', '</w:t>
      </w:r>
      <w:r>
        <w:t xml:space="preserve">Analysts warn of potential global supply shocks and extreme price volatility if conflict expands beyond the Gulf.'] 19. </w:t>
      </w:r>
      <w:hyperlink r:id="rId23">
        <w:r>
          <w:rPr>
            <w:color w:val="0000EE"/>
            <w:u w:val="single"/>
          </w:rPr>
          <w:t>https://www.themoscowtimes.com/2026/03/19/kremlin-slams-irresponsible-ukrainian-drone-attacks-on-turkstream-and-blue-stream-compressor-stations-a92267</w:t>
        </w:r>
      </w:hyperlink>
      <w: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20. </w:t>
      </w:r>
      <w:hyperlink r:id="rId24">
        <w:r>
          <w:rPr>
            <w:color w:val="0000EE"/>
            <w:u w:val="single"/>
          </w:rPr>
          <w:t>https://thearabianpost.com/oil-jumps-as-strikes-rattle-energy-hubs/</w:t>
        </w:r>
      </w:hyperlink>
      <w: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21. </w:t>
      </w:r>
      <w:hyperlink r:id="rId25">
        <w:r>
          <w:rPr>
            <w:color w:val="0000EE"/>
            <w:u w:val="single"/>
          </w:rPr>
          <w:t>https://www.etoday.co.kr/news/view/2567293</w:t>
        </w:r>
      </w:hyperlink>
      <w: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22. </w:t>
      </w:r>
      <w:hyperlink r:id="rId26">
        <w:r>
          <w:rPr>
            <w:color w:val="0000EE"/>
            <w:u w:val="single"/>
          </w:rPr>
          <w:t>https://vm.ru/news/1311884-gazprom-soobshil-ob-otrazhenii-novyh-atak-na-infrastrukturu-gazoprovodov-v-turciyu</w:t>
        </w:r>
      </w:hyperlink>
      <w: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23. </w:t>
      </w:r>
      <w:hyperlink r:id="rId27">
        <w:r>
          <w:rPr>
            <w:color w:val="0000EE"/>
            <w:u w:val="single"/>
          </w:rPr>
          <w:t>https://ceenergynews.com/oil-gas/gas-prices-attacks-qatar-lng/</w:t>
        </w:r>
      </w:hyperlink>
      <w: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24. </w:t>
      </w:r>
      <w:hyperlink r:id="rId28">
        <w:r>
          <w:rPr>
            <w:color w:val="0000EE"/>
            <w:u w:val="single"/>
          </w:rPr>
          <w:t>https://oilprice.com/Latest-Energy-News/World-News/Qatar-LNG-Infrastructure-Hit-Again-as-Gulf-Gas-Crisis-Deepens.html</w:t>
        </w:r>
      </w:hyperlink>
      <w: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25. </w:t>
      </w:r>
      <w:hyperlink r:id="rId29">
        <w:r>
          <w:rPr>
            <w:color w:val="0000EE"/>
            <w:u w:val="single"/>
          </w:rPr>
          <w:t>https://oilprice.com/Latest-Energy-News/World-News/Asian-Imports-of-Russian-Fuel-Oil-Are-Set-to-Hit-a-Record-High.html</w:t>
        </w:r>
      </w:hyperlink>
      <w: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26. </w:t>
      </w:r>
      <w:hyperlink r:id="rId30">
        <w:r>
          <w:rPr>
            <w:color w:val="0000EE"/>
            <w:u w:val="single"/>
          </w:rPr>
          <w:t>https://www.turkiyetoday.com/business/european-gas-blows-past-70-up-35-as-israel-iran-strikes-hit-key-fields-3216518</w:t>
        </w:r>
      </w:hyperlink>
      <w: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27. </w:t>
      </w:r>
      <w:hyperlink r:id="rId31">
        <w:r>
          <w:rPr>
            <w:color w:val="0000EE"/>
            <w:u w:val="single"/>
          </w:rPr>
          <w:t>https://www.ndtv.com/india-news/iran-attacks-worlds-biggest-gas-hub-ras-laffan-in-qatar-how-it-affects-india-11236997</w:t>
        </w:r>
      </w:hyperlink>
      <w: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28. </w:t>
      </w:r>
      <w:hyperlink r:id="rId30">
        <w:r>
          <w:rPr>
            <w:color w:val="0000EE"/>
            <w:u w:val="single"/>
          </w:rPr>
          <w:t>https://www.turkiyetoday.com/business/european-gas-blows-past-70-up-35-as-israel-iran-strikes-hit-key-fields-3216518</w:t>
        </w:r>
      </w:hyperlink>
      <w: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29. </w:t>
      </w:r>
      <w:hyperlink r:id="rId32">
        <w:r>
          <w:rPr>
            <w:color w:val="0000EE"/>
            <w:u w:val="single"/>
          </w:rPr>
          <w:t>https://www.liberoquotidiano.it/news/esteri/46876058/iran_guerra_golfo_diretta_qatar_mirino_south_pars/</w:t>
        </w:r>
      </w:hyperlink>
      <w:r>
        <w:t xml:space="preserve"> - ['</w:t>
      </w:r>
      <w:r>
        <w:rPr>
          <w:i/>
        </w:rPr>
        <w:t xml:space="preserve"> US officials detected unidentified drones over a base in Washington, likely linked to Iranian activity.', '</w:t>
      </w:r>
      <w:r>
        <w:t xml:space="preserve"> Iran executed three individuals accused of attacks favouring Israel and the US, two months after protests.', '</w:t>
      </w:r>
      <w:r>
        <w:rPr>
          <w:i/>
        </w:rPr>
        <w:t xml:space="preserve"> Saudi Arabia threatened military response if Iran continues targeting the kingdom with drones and missiles.', "</w:t>
      </w:r>
      <w:r>
        <w:t xml:space="preserve"> Donald Trump warned that the US would destroy Iran's South Pars gas field if Iran attacks Qatar, referencing an Israeli strike.", '</w:t>
      </w:r>
      <w:r>
        <w:rPr>
          <w:i/>
        </w:rPr>
        <w:t xml:space="preserve"> Iran launched missile attacks on Ras Laffan, Qatar, causing fires and damage at gas production sites, with no reported casualties.'] 30. </w:t>
      </w:r>
      <w:hyperlink r:id="rId33">
        <w:r>
          <w:rPr>
            <w:color w:val="0000EE"/>
            <w:u w:val="single"/>
          </w:rPr>
          <w:t>https://lenta.ru/news/2026/03/19/stalo-izvestno-o-novoy-faze-voyny-v-irane/</w:t>
        </w:r>
      </w:hyperlink>
      <w:r>
        <w:rPr>
          <w:i/>
        </w:rP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31. </w:t>
      </w:r>
      <w:hyperlink r:id="rId34">
        <w:r>
          <w:rPr>
            <w:color w:val="0000EE"/>
            <w:u w:val="single"/>
          </w:rPr>
          <w:t>https://lenta.ru/news/2026/03/19/stoimost-gaza-v-evrope-stremitelno-vzletela/</w:t>
        </w:r>
      </w:hyperlink>
      <w:r>
        <w:rPr>
          <w:i/>
        </w:rP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32. </w:t>
      </w:r>
      <w:hyperlink r:id="rId35">
        <w:r>
          <w:rPr>
            <w:color w:val="0000EE"/>
            <w:u w:val="single"/>
          </w:rPr>
          <w:t>https://fasomali.com/detroit-dormuz-strategie-de-la-mer-brulee-des-mollahs/</w:t>
        </w:r>
      </w:hyperlink>
      <w:r>
        <w:rPr>
          <w:i/>
        </w:rP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33. </w:t>
      </w:r>
      <w:hyperlink r:id="rId36">
        <w:r>
          <w:rPr>
            <w:color w:val="0000EE"/>
            <w:u w:val="single"/>
          </w:rPr>
          <w:t>https://www.lemonde.fr/international/article/2026/03/19/les-attaques-se-multiplient-contre-les-installations-energetiques-du-golfe_6672355_3210.html</w:t>
        </w:r>
      </w:hyperlink>
      <w:r>
        <w:rPr>
          <w:i/>
        </w:rP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34. </w:t>
      </w:r>
      <w:hyperlink r:id="rId37">
        <w:r>
          <w:rPr>
            <w:color w:val="0000EE"/>
            <w:u w:val="single"/>
          </w:rPr>
          <w:t>https://www.bta.bg/bg/news/economy/1087068-tsenite-na-prirodniya-gaz-v-evropa-se-povishiha-s-30-na-sto-tazi-sutrin-na-gazov</w:t>
        </w:r>
      </w:hyperlink>
      <w:r>
        <w:rPr>
          <w:i/>
        </w:rP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35. </w:t>
      </w:r>
      <w:hyperlink r:id="rId38">
        <w:r>
          <w:rPr>
            <w:color w:val="0000EE"/>
            <w:u w:val="single"/>
          </w:rPr>
          <w:t>https://ca.news.yahoo.com/qatar-expels-officials-irans-embassy-080258425.html</w:t>
        </w:r>
      </w:hyperlink>
      <w:r>
        <w:rPr>
          <w:i/>
        </w:rP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36. </w:t>
      </w:r>
      <w:hyperlink r:id="rId39">
        <w:r>
          <w:rPr>
            <w:color w:val="0000EE"/>
            <w:u w:val="single"/>
          </w:rPr>
          <w:t>https://www.vietnamplus.vn/iran-canh-bao-giai-doan-doi-dau-moi-gia-dau-the-gioi-vuot-110-usd-moi-thung-post1099816.vnp</w:t>
        </w:r>
      </w:hyperlink>
      <w:r>
        <w:rPr>
          <w:i/>
        </w:rP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37. </w:t>
      </w:r>
      <w:hyperlink r:id="rId40">
        <w:r>
          <w:rPr>
            <w:color w:val="0000EE"/>
            <w:u w:val="single"/>
          </w:rPr>
          <w:t>https://watananews.com/518694/</w:t>
        </w:r>
      </w:hyperlink>
      <w:r>
        <w:rPr>
          <w:i/>
        </w:rP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38. </w:t>
      </w:r>
      <w:hyperlink r:id="rId41">
        <w:r>
          <w:rPr>
            <w:color w:val="0000EE"/>
            <w:u w:val="single"/>
          </w:rPr>
          <w:t>https://watananews.com/518697/</w:t>
        </w:r>
      </w:hyperlink>
      <w:r>
        <w:rPr>
          <w:i/>
        </w:rP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39. </w:t>
      </w:r>
      <w:hyperlink r:id="rId42">
        <w:r>
          <w:rPr>
            <w:color w:val="0000EE"/>
            <w:u w:val="single"/>
          </w:rPr>
          <w:t>https://www.cbsnews.com/video/strait-hormuz-focal-point-iran-war/</w:t>
        </w:r>
      </w:hyperlink>
      <w:r>
        <w:rPr>
          <w:i/>
        </w:rP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40. </w:t>
      </w:r>
      <w:hyperlink r:id="rId43">
        <w:r>
          <w:rPr>
            <w:color w:val="0000EE"/>
            <w:u w:val="single"/>
          </w:rPr>
          <w:t>https://www.news18.com/india/iran-strikes-qatars-ras-laffan-lng-hub-should-india-brace-for-a-gas-shock-ws-l-9985805.html</w:t>
        </w:r>
      </w:hyperlink>
      <w:r>
        <w:rPr>
          <w:i/>
        </w:rP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41. </w:t>
      </w:r>
      <w:hyperlink r:id="rId44">
        <w:r>
          <w:rPr>
            <w:color w:val="0000EE"/>
            <w:u w:val="single"/>
          </w:rPr>
          <w:t>https://www.indiandefensenews.in/2026/03/iranian-missiles-batter-qatars-ras.html</w:t>
        </w:r>
      </w:hyperlink>
      <w:r>
        <w:rPr>
          <w:i/>
        </w:rPr>
        <w:t xml:space="preserve"> - * QatarEnergy confirmed Iranian missiles struck Ras Laffan Industrial City, causing extensive damage but no casualties.</w:t>
      </w:r>
      <w:r>
        <w:t xml:space="preserve"> * Saudi Arabia's Defence Ministry intercepted four ballistic missiles over Riyadh; debris fell but caused no significant harm.</w:t>
      </w:r>
      <w:r>
        <w:rPr>
          <w:i/>
        </w:rPr>
        <w:t xml:space="preserve"> * Iran's IRGC warned of imminent 'powerful action' against adversaries, citing attacks on energy sites.</w:t>
      </w:r>
      <w:r>
        <w:t xml:space="preserve"> * The incidents heighten Gulf tensions, threaten energy infrastructure, and impact global energy supplies.</w:t>
      </w:r>
      <w:r>
        <w:rPr>
          <w:i/>
        </w:rPr>
        <w:t xml:space="preserve"> * Analysts view the strikes as an escalation amid broader regional hostilities.</w:t>
      </w:r>
      <w:r>
        <w:t xml:space="preserve">42. </w:t>
      </w:r>
      <w:hyperlink r:id="rId45">
        <w:r>
          <w:rPr>
            <w:color w:val="0000EE"/>
            <w:u w:val="single"/>
          </w:rPr>
          <w:t>https://www.indiandefensenews.in/2026/03/indian-navy-deploys-extra-warships-to.html</w:t>
        </w:r>
      </w:hyperlink>
      <w:r>
        <w:t xml:space="preserve"> - * India has increased its naval deployment in the Gulf of Oman to protect fuel carriers through the Strait of Hormuz, amid escalating military tensions in West Asia.</w:t>
        <w:br/>
      </w:r>
      <w:r>
        <w:rPr>
          <w:i/>
        </w:rPr>
        <w:t>* The move follows attacks by the US and Israel on Iran, effectively closing the Strait of Hormuz, a critical chokepoint for 20% of the world's crude oil.</w:t>
        <w:br/>
      </w:r>
      <w:r>
        <w:t>* Indian vessels are expected to traverse the strait under escort, with the navy's presence rising to six or seven ships.</w:t>
        <w:br/>
      </w:r>
      <w:r>
        <w:rPr>
          <w:i/>
        </w:rPr>
        <w:t>* An Indian warship recently escorted an oil tanker from Fujairah port; 22 Indian-flagged vessels remain stranded west of the strait.</w:t>
        <w:br/>
      </w:r>
      <w:r>
        <w:t>* The deployment builds on Operation Sankalp, aimed at ensuring navigation freedom since 2019, and highlights India's reliance on this route for energy security.</w:t>
        <w:br/>
      </w:r>
      <w:r>
        <w:rPr>
          <w:i/>
        </w:rPr>
        <w:t>* The broader US-Israel-Iran conflict has caused global oil prices to surge, impacting energy-dependent economies.</w:t>
        <w:br/>
      </w:r>
      <w:r>
        <w:t>* The Indian Navy maintains anti-piracy patrols in the Gulf of Aden, demonstrating strategic security commitments.</w:t>
      </w:r>
      <w:r>
        <w:rPr>
          <w:i/>
        </w:rPr>
        <w:t xml:space="preserve">43. </w:t>
      </w:r>
      <w:hyperlink r:id="rId46">
        <w:r>
          <w:rPr>
            <w:color w:val="0000EE"/>
            <w:u w:val="single"/>
          </w:rPr>
          <w:t>https://timeskuwait.com/we-will-blow-it-south-pars-up-trump-issues-stark-ultimatum-to-iran/</w:t>
        </w:r>
      </w:hyperlink>
      <w:r>
        <w:rPr>
          <w:i/>
        </w:rP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44. </w:t>
      </w:r>
      <w:hyperlink r:id="rId47">
        <w:r>
          <w:rPr>
            <w:color w:val="0000EE"/>
            <w:u w:val="single"/>
          </w:rPr>
          <w:t>https://www.actionforex.com/contributors/fundamental-analysis/633836-how-will-ecb-respond-to-sharp-rise-in-energy-prices/</w:t>
        </w:r>
      </w:hyperlink>
      <w:r>
        <w:rPr>
          <w:i/>
        </w:rP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45. </w:t>
      </w:r>
      <w:hyperlink r:id="rId48">
        <w:r>
          <w:rPr>
            <w:color w:val="0000EE"/>
            <w:u w:val="single"/>
          </w:rPr>
          <w:t>https://www.capitalfm.co.ke/news/2026/03/all-fires-under-control-at-qatar-energy-complex/</w:t>
        </w:r>
      </w:hyperlink>
      <w:r>
        <w:rPr>
          <w:i/>
        </w:rP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46. </w:t>
      </w:r>
      <w:hyperlink r:id="rId49">
        <w:r>
          <w:rPr>
            <w:color w:val="0000EE"/>
            <w:u w:val="single"/>
          </w:rPr>
          <w:t>https://timeskuwait.com/iran-strike-ravages-qatars-ras-laffan-in-dangerous-energy-escalation/</w:t>
        </w:r>
      </w:hyperlink>
      <w:r>
        <w:rPr>
          <w:i/>
        </w:rPr>
        <w:t xml:space="preserve"> - * Iranian missile strikes damaged Qatar’s Ras Laffan LNG hub, causing major fires and infrastructure damage.</w:t>
      </w:r>
      <w:r>
        <w:t xml:space="preserve"> Qatar condemned the attack and expelled Iranian military attachés.</w:t>
      </w:r>
      <w:r>
        <w:rPr>
          <w:i/>
        </w:rPr>
        <w:t xml:space="preserve"> The strikes followed Iranian threats to target energy infrastructure amid regional conflict tensions.</w:t>
      </w:r>
      <w:r>
        <w:t xml:space="preserve"> Ras Laffan accounts for nearly 20% of global LNG supply, and production had been previously suspended.* The attack risked prolonging supply instability and elevating energy prices globally, impacting Europe and Asia. 47. </w:t>
      </w:r>
      <w:hyperlink r:id="rId50">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48. </w:t>
      </w:r>
      <w:hyperlink r:id="rId51">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49. </w:t>
      </w:r>
      <w:hyperlink r:id="rId52">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50. </w:t>
      </w:r>
      <w:hyperlink r:id="rId53">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51. </w:t>
      </w:r>
      <w:hyperlink r:id="rId54">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52. </w:t>
      </w:r>
      <w:hyperlink r:id="rId55">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53. </w:t>
      </w:r>
      <w:hyperlink r:id="rId56">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54. </w:t>
      </w:r>
      <w:hyperlink r:id="rId57">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4"/>
        </w:numPr>
        <w:spacing w:line="240" w:lineRule="auto"/>
        <w:ind w:left="720"/>
      </w:pPr>
      <w:r/>
      <w:hyperlink r:id="rId58">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59">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57. </w:t>
      </w:r>
      <w:hyperlink r:id="rId60">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58. </w:t>
      </w:r>
      <w:hyperlink r:id="rId61">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59. </w:t>
      </w:r>
      <w:hyperlink r:id="rId62">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60. </w:t>
      </w:r>
      <w:hyperlink r:id="rId63">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61. </w:t>
      </w:r>
      <w:hyperlink r:id="rId64">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62. </w:t>
      </w:r>
      <w:hyperlink r:id="rId65">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63. </w:t>
      </w:r>
      <w:hyperlink r:id="rId62">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64. </w:t>
      </w:r>
      <w:hyperlink r:id="rId62">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65. </w:t>
      </w:r>
      <w:hyperlink r:id="rId62">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66. </w:t>
      </w:r>
      <w:hyperlink r:id="rId62">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67. </w:t>
      </w:r>
      <w:hyperlink r:id="rId66">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67">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68">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69">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67">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72. </w:t>
      </w:r>
      <w:hyperlink r:id="rId67">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73. </w:t>
      </w:r>
      <w:hyperlink r:id="rId70">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74. </w:t>
      </w:r>
      <w:hyperlink r:id="rId71">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75. </w:t>
      </w:r>
      <w:hyperlink r:id="rId72">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76. </w:t>
      </w:r>
      <w:hyperlink r:id="rId73">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77. </w:t>
      </w:r>
      <w:hyperlink r:id="rId74">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78. </w:t>
      </w:r>
      <w:hyperlink r:id="rId75">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76">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77">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78">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82. </w:t>
      </w:r>
      <w:hyperlink r:id="rId79">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80">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81">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82">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76">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83">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88. </w:t>
      </w:r>
      <w:hyperlink r:id="rId84">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89. </w:t>
      </w:r>
      <w:hyperlink r:id="rId85">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90. </w:t>
      </w:r>
      <w:hyperlink r:id="rId86">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91. </w:t>
      </w:r>
      <w:hyperlink r:id="rId87">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92. </w:t>
      </w:r>
      <w:hyperlink r:id="rId88">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89">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90">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91">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96. </w:t>
      </w:r>
      <w:hyperlink r:id="rId92">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97. </w:t>
      </w:r>
      <w:hyperlink r:id="rId93">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98. </w:t>
      </w:r>
      <w:hyperlink r:id="rId94">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99. </w:t>
      </w:r>
      <w:hyperlink r:id="rId95">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100. </w:t>
      </w:r>
      <w:hyperlink r:id="rId96">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101. </w:t>
      </w:r>
      <w:hyperlink r:id="rId97">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102. </w:t>
      </w:r>
      <w:hyperlink r:id="rId90">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103. </w:t>
      </w:r>
      <w:hyperlink r:id="rId98">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104. </w:t>
      </w:r>
      <w:hyperlink r:id="rId99">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105. </w:t>
      </w:r>
      <w:hyperlink r:id="rId99">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106. </w:t>
      </w:r>
      <w:hyperlink r:id="rId100">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107. </w:t>
      </w:r>
      <w:hyperlink r:id="rId101">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108. </w:t>
      </w:r>
      <w:hyperlink r:id="rId102">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109. </w:t>
      </w:r>
      <w:hyperlink r:id="rId103">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110. </w:t>
      </w:r>
      <w:hyperlink r:id="rId104">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111. </w:t>
      </w:r>
      <w:hyperlink r:id="rId105">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112. </w:t>
      </w:r>
      <w:hyperlink r:id="rId106">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113. </w:t>
      </w:r>
      <w:hyperlink r:id="rId107">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114. </w:t>
      </w:r>
      <w:hyperlink r:id="rId108">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115. </w:t>
      </w:r>
      <w:hyperlink r:id="rId109">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116. </w:t>
      </w:r>
      <w:hyperlink r:id="rId110">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117. </w:t>
      </w:r>
      <w:hyperlink r:id="rId111">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118. </w:t>
      </w:r>
      <w:hyperlink r:id="rId112">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119. </w:t>
      </w:r>
      <w:hyperlink r:id="rId108">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120. </w:t>
      </w:r>
      <w:hyperlink r:id="rId113">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121. </w:t>
      </w:r>
      <w:hyperlink r:id="rId114">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122. </w:t>
      </w:r>
      <w:hyperlink r:id="rId115">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123. </w:t>
      </w:r>
      <w:hyperlink r:id="rId116">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124. </w:t>
      </w:r>
      <w:hyperlink r:id="rId117">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125. </w:t>
      </w:r>
      <w:hyperlink r:id="rId118">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126. </w:t>
      </w:r>
      <w:hyperlink r:id="rId119">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127. </w:t>
      </w:r>
      <w:hyperlink r:id="rId120">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128. </w:t>
      </w:r>
      <w:hyperlink r:id="rId121">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129. </w:t>
      </w:r>
      <w:hyperlink r:id="rId122">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130. </w:t>
      </w:r>
      <w:hyperlink r:id="rId123">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131. </w:t>
      </w:r>
      <w:hyperlink r:id="rId124">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132. </w:t>
      </w:r>
      <w:hyperlink r:id="rId125">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133. </w:t>
      </w:r>
      <w:hyperlink r:id="rId126">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134. </w:t>
      </w:r>
      <w:hyperlink r:id="rId127">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135. </w:t>
      </w:r>
      <w:hyperlink r:id="rId128">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136. </w:t>
      </w:r>
      <w:hyperlink r:id="rId129">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137. </w:t>
      </w:r>
      <w:hyperlink r:id="rId130">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138. </w:t>
      </w:r>
      <w:hyperlink r:id="rId131">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139. </w:t>
      </w:r>
      <w:hyperlink r:id="rId132">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140. </w:t>
      </w:r>
      <w:hyperlink r:id="rId128">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141. </w:t>
      </w:r>
      <w:hyperlink r:id="rId133">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142. </w:t>
      </w:r>
      <w:hyperlink r:id="rId134">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143. </w:t>
      </w:r>
      <w:hyperlink r:id="rId135">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144. </w:t>
      </w:r>
      <w:hyperlink r:id="rId136">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145. </w:t>
      </w:r>
      <w:hyperlink r:id="rId137">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146. </w:t>
      </w:r>
      <w:hyperlink r:id="rId138">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147. </w:t>
      </w:r>
      <w:hyperlink r:id="rId139">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148. </w:t>
      </w:r>
      <w:hyperlink r:id="rId140">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149. </w:t>
      </w:r>
      <w:hyperlink r:id="rId141">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150. </w:t>
      </w:r>
      <w:hyperlink r:id="rId142">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151. </w:t>
      </w:r>
      <w:hyperlink r:id="rId143">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152. </w:t>
      </w:r>
      <w:hyperlink r:id="rId144">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153. </w:t>
      </w:r>
      <w:hyperlink r:id="rId145">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154. </w:t>
      </w:r>
      <w:hyperlink r:id="rId146">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155. </w:t>
      </w:r>
      <w:hyperlink r:id="rId147">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156. </w:t>
      </w:r>
      <w:hyperlink r:id="rId148">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157. </w:t>
      </w:r>
      <w:hyperlink r:id="rId149">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158. </w:t>
      </w:r>
      <w:hyperlink r:id="rId150">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159. </w:t>
      </w:r>
      <w:hyperlink r:id="rId151">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160. </w:t>
      </w:r>
      <w:hyperlink r:id="rId152">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161. </w:t>
      </w:r>
      <w:hyperlink r:id="rId153">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162. </w:t>
      </w:r>
      <w:hyperlink r:id="rId154">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163. </w:t>
      </w:r>
      <w:hyperlink r:id="rId155">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164. </w:t>
      </w:r>
      <w:hyperlink r:id="rId156">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165. </w:t>
      </w:r>
      <w:hyperlink r:id="rId157">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166. </w:t>
      </w:r>
      <w:hyperlink r:id="rId158">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167. </w:t>
      </w:r>
      <w:hyperlink r:id="rId159">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168. </w:t>
      </w:r>
      <w:hyperlink r:id="rId160">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169. </w:t>
      </w:r>
      <w:hyperlink r:id="rId161">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170. </w:t>
      </w:r>
      <w:hyperlink r:id="rId162">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171. </w:t>
      </w:r>
      <w:hyperlink r:id="rId163">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172. </w:t>
      </w:r>
      <w:hyperlink r:id="rId164">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173. </w:t>
      </w:r>
      <w:hyperlink r:id="rId163">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174. </w:t>
      </w:r>
      <w:hyperlink r:id="rId165">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175. </w:t>
      </w:r>
      <w:hyperlink r:id="rId166">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176. </w:t>
      </w:r>
      <w:hyperlink r:id="rId167">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177. </w:t>
      </w:r>
      <w:hyperlink r:id="rId168">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178. </w:t>
      </w:r>
      <w:hyperlink r:id="rId169">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179. </w:t>
      </w:r>
      <w:hyperlink r:id="rId170">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180. </w:t>
      </w:r>
      <w:hyperlink r:id="rId169">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181. </w:t>
      </w:r>
      <w:hyperlink r:id="rId171">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182. </w:t>
      </w:r>
      <w:hyperlink r:id="rId172">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183. </w:t>
      </w:r>
      <w:hyperlink r:id="rId173">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184. </w:t>
      </w:r>
      <w:hyperlink r:id="rId174">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185. </w:t>
      </w:r>
      <w:hyperlink r:id="rId175">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186. </w:t>
      </w:r>
      <w:hyperlink r:id="rId176">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187. </w:t>
      </w:r>
      <w:hyperlink r:id="rId177">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188. </w:t>
      </w:r>
      <w:hyperlink r:id="rId178">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189. </w:t>
      </w:r>
      <w:hyperlink r:id="rId179">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190. </w:t>
      </w:r>
      <w:hyperlink r:id="rId180">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191. </w:t>
      </w:r>
      <w:hyperlink r:id="rId181">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192. </w:t>
      </w:r>
      <w:hyperlink r:id="rId182">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193. </w:t>
      </w:r>
      <w:hyperlink r:id="rId183">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194. </w:t>
      </w:r>
      <w:hyperlink r:id="rId184">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195. </w:t>
      </w:r>
      <w:hyperlink r:id="rId185">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196. </w:t>
      </w:r>
      <w:hyperlink r:id="rId186">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197. </w:t>
      </w:r>
      <w:hyperlink r:id="rId187">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198. </w:t>
      </w:r>
      <w:hyperlink r:id="rId188">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199. </w:t>
      </w:r>
      <w:hyperlink r:id="rId189">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200. </w:t>
      </w:r>
      <w:hyperlink r:id="rId190">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201. </w:t>
      </w:r>
      <w:hyperlink r:id="rId191">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202. </w:t>
      </w:r>
      <w:hyperlink r:id="rId192">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203. </w:t>
      </w:r>
      <w:hyperlink r:id="rId193">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204. </w:t>
      </w:r>
      <w:hyperlink r:id="rId194">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205. </w:t>
      </w:r>
      <w:hyperlink r:id="rId195">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206. </w:t>
      </w:r>
      <w:hyperlink r:id="rId196">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207. </w:t>
      </w:r>
      <w:hyperlink r:id="rId197">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208. </w:t>
      </w:r>
      <w:hyperlink r:id="rId198">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209. </w:t>
      </w:r>
      <w:hyperlink r:id="rId199">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210. </w:t>
      </w:r>
      <w:hyperlink r:id="rId200">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211. </w:t>
      </w:r>
      <w:hyperlink r:id="rId201">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212. </w:t>
      </w:r>
      <w:hyperlink r:id="rId202">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213. </w:t>
      </w:r>
      <w:hyperlink r:id="rId203">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214. </w:t>
      </w:r>
      <w:hyperlink r:id="rId204">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215. </w:t>
      </w:r>
      <w:hyperlink r:id="rId205">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216. </w:t>
      </w:r>
      <w:hyperlink r:id="rId205">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217. </w:t>
      </w:r>
      <w:hyperlink r:id="rId205">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218. </w:t>
      </w:r>
      <w:hyperlink r:id="rId206">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219. </w:t>
      </w:r>
      <w:hyperlink r:id="rId207">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220. </w:t>
      </w:r>
      <w:hyperlink r:id="rId208">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221. </w:t>
      </w:r>
      <w:hyperlink r:id="rId209">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222. </w:t>
      </w:r>
      <w:hyperlink r:id="rId210">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223. </w:t>
      </w:r>
      <w:hyperlink r:id="rId211">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224. </w:t>
      </w:r>
      <w:hyperlink r:id="rId211">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225. </w:t>
      </w:r>
      <w:hyperlink r:id="rId212">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226. </w:t>
      </w:r>
      <w:hyperlink r:id="rId213">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227. </w:t>
      </w:r>
      <w:hyperlink r:id="rId214">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228. </w:t>
      </w:r>
      <w:hyperlink r:id="rId215">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229. </w:t>
      </w:r>
      <w:hyperlink r:id="rId216">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230. </w:t>
      </w:r>
      <w:hyperlink r:id="rId217">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231. </w:t>
      </w:r>
      <w:hyperlink r:id="rId218">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232. </w:t>
      </w:r>
      <w:hyperlink r:id="rId219">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233. </w:t>
      </w:r>
      <w:hyperlink r:id="rId220">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234. </w:t>
      </w:r>
      <w:hyperlink r:id="rId221">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235. </w:t>
      </w:r>
      <w:hyperlink r:id="rId222">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236. </w:t>
      </w:r>
      <w:hyperlink r:id="rId223">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237. </w:t>
      </w:r>
      <w:hyperlink r:id="rId224">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238. </w:t>
      </w:r>
      <w:hyperlink r:id="rId225">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239. </w:t>
      </w:r>
      <w:hyperlink r:id="rId226">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240. </w:t>
      </w:r>
      <w:hyperlink r:id="rId227">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241. </w:t>
      </w:r>
      <w:hyperlink r:id="rId228">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242. </w:t>
      </w:r>
      <w:hyperlink r:id="rId229">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243. </w:t>
      </w:r>
      <w:hyperlink r:id="rId230">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244. </w:t>
      </w:r>
      <w:hyperlink r:id="rId231">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245. </w:t>
      </w:r>
      <w:hyperlink r:id="rId232">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246. </w:t>
      </w:r>
      <w:hyperlink r:id="rId233">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247. </w:t>
      </w:r>
      <w:hyperlink r:id="rId234">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248. </w:t>
      </w:r>
      <w:hyperlink r:id="rId235">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249. </w:t>
      </w:r>
      <w:hyperlink r:id="rId236">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250. </w:t>
      </w:r>
      <w:hyperlink r:id="rId237">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251. </w:t>
      </w:r>
      <w:hyperlink r:id="rId238">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252. </w:t>
      </w:r>
      <w:hyperlink r:id="rId239">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253. </w:t>
      </w:r>
      <w:hyperlink r:id="rId240">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254. </w:t>
      </w:r>
      <w:hyperlink r:id="rId241">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255. </w:t>
      </w:r>
      <w:hyperlink r:id="rId242">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256. </w:t>
      </w:r>
      <w:hyperlink r:id="rId243">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257. </w:t>
      </w:r>
      <w:hyperlink r:id="rId244">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258. </w:t>
      </w:r>
      <w:hyperlink r:id="rId245">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259. </w:t>
      </w:r>
      <w:hyperlink r:id="rId246">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260. </w:t>
      </w:r>
      <w:hyperlink r:id="rId247">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261. </w:t>
      </w:r>
      <w:hyperlink r:id="rId248">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262. </w:t>
      </w:r>
      <w:hyperlink r:id="rId249">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263. </w:t>
      </w:r>
      <w:hyperlink r:id="rId250">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264. </w:t>
      </w:r>
      <w:hyperlink r:id="rId251">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265. </w:t>
      </w:r>
      <w:hyperlink r:id="rId252">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5"/>
        </w:numPr>
        <w:spacing w:line="240" w:lineRule="auto"/>
        <w:ind w:left="720"/>
      </w:pPr>
      <w:r/>
      <w:hyperlink r:id="rId252">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253">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268. </w:t>
      </w:r>
      <w:hyperlink r:id="rId254">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269. </w:t>
      </w:r>
      <w:hyperlink r:id="rId255">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270. </w:t>
      </w:r>
      <w:hyperlink r:id="rId256">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271. </w:t>
      </w:r>
      <w:hyperlink r:id="rId257">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272. </w:t>
      </w:r>
      <w:hyperlink r:id="rId258">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273. </w:t>
      </w:r>
      <w:hyperlink r:id="rId259">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274. </w:t>
      </w:r>
      <w:hyperlink r:id="rId260">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275. </w:t>
      </w:r>
      <w:hyperlink r:id="rId261">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276. </w:t>
      </w:r>
      <w:hyperlink r:id="rId262">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277. </w:t>
      </w:r>
      <w:hyperlink r:id="rId263">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278. </w:t>
      </w:r>
      <w:hyperlink r:id="rId264">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279. </w:t>
      </w:r>
      <w:hyperlink r:id="rId265">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6"/>
        </w:numPr>
        <w:spacing w:line="240" w:lineRule="auto"/>
        <w:ind w:left="720"/>
      </w:pPr>
      <w:r/>
      <w:hyperlink r:id="rId266">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267">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282. </w:t>
      </w:r>
      <w:hyperlink r:id="rId268">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283. </w:t>
      </w:r>
      <w:hyperlink r:id="rId269">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284. </w:t>
      </w:r>
      <w:hyperlink r:id="rId270">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285. </w:t>
      </w:r>
      <w:hyperlink r:id="rId271">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286. </w:t>
      </w:r>
      <w:hyperlink r:id="rId272">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287. </w:t>
      </w:r>
      <w:hyperlink r:id="rId273">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288. </w:t>
      </w:r>
      <w:hyperlink r:id="rId274">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289. </w:t>
      </w:r>
      <w:hyperlink r:id="rId275">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290. </w:t>
      </w:r>
      <w:hyperlink r:id="rId276">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291. </w:t>
      </w:r>
      <w:hyperlink r:id="rId277">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292. </w:t>
      </w:r>
      <w:hyperlink r:id="rId278">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293. </w:t>
      </w:r>
      <w:hyperlink r:id="rId279">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294. </w:t>
      </w:r>
      <w:hyperlink r:id="rId280">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295. </w:t>
      </w:r>
      <w:hyperlink r:id="rId281">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296. </w:t>
      </w:r>
      <w:hyperlink r:id="rId282">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297. </w:t>
      </w:r>
      <w:hyperlink r:id="rId283">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298. </w:t>
      </w:r>
      <w:hyperlink r:id="rId284">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299. </w:t>
      </w:r>
      <w:hyperlink r:id="rId285">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286">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287">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302. </w:t>
      </w:r>
      <w:hyperlink r:id="rId288">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303. </w:t>
      </w:r>
      <w:hyperlink r:id="rId289">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304. </w:t>
      </w:r>
      <w:hyperlink r:id="rId290">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305. </w:t>
      </w:r>
      <w:hyperlink r:id="rId291">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306. </w:t>
      </w:r>
      <w:hyperlink r:id="rId292">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307. </w:t>
      </w:r>
      <w:hyperlink r:id="rId293">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308. </w:t>
      </w:r>
      <w:hyperlink r:id="rId294">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309. </w:t>
      </w:r>
      <w:hyperlink r:id="rId295">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310. </w:t>
      </w:r>
      <w:hyperlink r:id="rId296">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311. </w:t>
      </w:r>
      <w:hyperlink r:id="rId297">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312. </w:t>
      </w:r>
      <w:hyperlink r:id="rId298">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313. </w:t>
      </w:r>
      <w:hyperlink r:id="rId299">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314. </w:t>
      </w:r>
      <w:hyperlink r:id="rId300">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315. </w:t>
      </w:r>
      <w:hyperlink r:id="rId301">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316. </w:t>
      </w:r>
      <w:hyperlink r:id="rId302">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317. </w:t>
      </w:r>
      <w:hyperlink r:id="rId303">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318. </w:t>
      </w:r>
      <w:hyperlink r:id="rId304">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319. </w:t>
      </w:r>
      <w:hyperlink r:id="rId305">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320. </w:t>
      </w:r>
      <w:hyperlink r:id="rId306">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321. </w:t>
      </w:r>
      <w:hyperlink r:id="rId307">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322. </w:t>
      </w:r>
      <w:hyperlink r:id="rId308">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323. </w:t>
      </w:r>
      <w:hyperlink r:id="rId309">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324. </w:t>
      </w:r>
      <w:hyperlink r:id="rId310">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325. </w:t>
      </w:r>
      <w:hyperlink r:id="rId311">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326. </w:t>
      </w:r>
      <w:hyperlink r:id="rId312">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327. </w:t>
      </w:r>
      <w:hyperlink r:id="rId313">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328. </w:t>
      </w:r>
      <w:hyperlink r:id="rId314">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329. </w:t>
      </w:r>
      <w:hyperlink r:id="rId315">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330. </w:t>
      </w:r>
      <w:hyperlink r:id="rId316">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331. </w:t>
      </w:r>
      <w:hyperlink r:id="rId317">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332. </w:t>
      </w:r>
      <w:hyperlink r:id="rId317">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333. </w:t>
      </w:r>
      <w:hyperlink r:id="rId318">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334. </w:t>
      </w:r>
      <w:hyperlink r:id="rId319">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335. </w:t>
      </w:r>
      <w:hyperlink r:id="rId320">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336. </w:t>
      </w:r>
      <w:hyperlink r:id="rId321">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337. </w:t>
      </w:r>
      <w:hyperlink r:id="rId322">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338. </w:t>
      </w:r>
      <w:hyperlink r:id="rId323">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339. </w:t>
      </w:r>
      <w:hyperlink r:id="rId324">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340. </w:t>
      </w:r>
      <w:hyperlink r:id="rId325">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341. </w:t>
      </w:r>
      <w:hyperlink r:id="rId326">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342. </w:t>
      </w:r>
      <w:hyperlink r:id="rId327">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343. </w:t>
      </w:r>
      <w:hyperlink r:id="rId328">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344. </w:t>
      </w:r>
      <w:hyperlink r:id="rId329">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345. </w:t>
      </w:r>
      <w:hyperlink r:id="rId330">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346. </w:t>
      </w:r>
      <w:hyperlink r:id="rId331">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347. </w:t>
      </w:r>
      <w:hyperlink r:id="rId332">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348. </w:t>
      </w:r>
      <w:hyperlink r:id="rId333">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349. </w:t>
      </w:r>
      <w:hyperlink r:id="rId334">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350. </w:t>
      </w:r>
      <w:hyperlink r:id="rId335">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351. </w:t>
      </w:r>
      <w:hyperlink r:id="rId336">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352. </w:t>
      </w:r>
      <w:hyperlink r:id="rId337">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353. </w:t>
      </w:r>
      <w:hyperlink r:id="rId338">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354. </w:t>
      </w:r>
      <w:hyperlink r:id="rId339">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355. </w:t>
      </w:r>
      <w:hyperlink r:id="rId340">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356. </w:t>
      </w:r>
      <w:hyperlink r:id="rId341">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357. </w:t>
      </w:r>
      <w:hyperlink r:id="rId342">
        <w:r>
          <w:rPr>
            <w:color w:val="0000EE"/>
            <w:u w:val="single"/>
          </w:rPr>
          <w:t>https://www.vesty.co.il/main/article/bkzuv00fqwg</w:t>
        </w:r>
      </w:hyperlink>
      <w:r>
        <w:t xml:space="preserve"> - * On 14 March, US Air Force bombers conducted strikes on military targets on the island of Hark, Iran, considered a major oil export hub. 358. </w:t>
      </w:r>
      <w:hyperlink r:id="rId343">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359. </w:t>
      </w:r>
      <w:hyperlink r:id="rId344">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360. </w:t>
      </w:r>
      <w:hyperlink r:id="rId345">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361. </w:t>
      </w:r>
      <w:hyperlink r:id="rId346">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362. </w:t>
      </w:r>
      <w:hyperlink r:id="rId347">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363. </w:t>
      </w:r>
      <w:hyperlink r:id="rId348">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364. </w:t>
      </w:r>
      <w:hyperlink r:id="rId349">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365. </w:t>
      </w:r>
      <w:hyperlink r:id="rId350">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366. </w:t>
      </w:r>
      <w:hyperlink r:id="rId351">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367. </w:t>
      </w:r>
      <w:hyperlink r:id="rId352">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368. </w:t>
      </w:r>
      <w:hyperlink r:id="rId353">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369. </w:t>
      </w:r>
      <w:hyperlink r:id="rId354">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370. </w:t>
      </w:r>
      <w:hyperlink r:id="rId355">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371. </w:t>
      </w:r>
      <w:hyperlink r:id="rId356">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372. </w:t>
      </w:r>
      <w:hyperlink r:id="rId357">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373. </w:t>
      </w:r>
      <w:hyperlink r:id="rId358">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374. </w:t>
      </w:r>
      <w:hyperlink r:id="rId359">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375. </w:t>
      </w:r>
      <w:hyperlink r:id="rId359">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376. </w:t>
      </w:r>
      <w:hyperlink r:id="rId359">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377. </w:t>
      </w:r>
      <w:hyperlink r:id="rId360">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378. </w:t>
      </w:r>
      <w:hyperlink r:id="rId361">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379. </w:t>
      </w:r>
      <w:hyperlink r:id="rId362">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380. </w:t>
      </w:r>
      <w:hyperlink r:id="rId363">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381. </w:t>
      </w:r>
      <w:hyperlink r:id="rId361">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382. </w:t>
      </w:r>
      <w:hyperlink r:id="rId364">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383. </w:t>
      </w:r>
      <w:hyperlink r:id="rId365">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384. </w:t>
      </w:r>
      <w:hyperlink r:id="rId364">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7"/>
        </w:numPr>
        <w:spacing w:line="240" w:lineRule="auto"/>
        <w:ind w:left="720"/>
      </w:pPr>
      <w:r/>
      <w:hyperlink r:id="rId366">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367">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387. </w:t>
      </w:r>
      <w:hyperlink r:id="rId368">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388. </w:t>
      </w:r>
      <w:hyperlink r:id="rId368">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389. </w:t>
      </w:r>
      <w:hyperlink r:id="rId369">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390. </w:t>
      </w:r>
      <w:hyperlink r:id="rId368">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370">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371">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372">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394. </w:t>
      </w:r>
      <w:hyperlink r:id="rId373">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395. </w:t>
      </w:r>
      <w:hyperlink r:id="rId374">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396. </w:t>
      </w:r>
      <w:hyperlink r:id="rId375">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397. </w:t>
      </w:r>
      <w:hyperlink r:id="rId376">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377">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378">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379">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380">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402. </w:t>
      </w:r>
      <w:hyperlink r:id="rId381">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403. </w:t>
      </w:r>
      <w:hyperlink r:id="rId382">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404. </w:t>
      </w:r>
      <w:hyperlink r:id="rId383">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405. </w:t>
      </w:r>
      <w:hyperlink r:id="rId384">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406. </w:t>
      </w:r>
      <w:hyperlink r:id="rId384">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407. </w:t>
      </w:r>
      <w:hyperlink r:id="rId385">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408. </w:t>
      </w:r>
      <w:hyperlink r:id="rId386">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409. </w:t>
      </w:r>
      <w:hyperlink r:id="rId387">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410. </w:t>
      </w:r>
      <w:hyperlink r:id="rId388">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411. </w:t>
      </w:r>
      <w:hyperlink r:id="rId389">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412. </w:t>
      </w:r>
      <w:hyperlink r:id="rId390">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413. </w:t>
      </w:r>
      <w:hyperlink r:id="rId391">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414. </w:t>
      </w:r>
      <w:hyperlink r:id="rId392">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415. </w:t>
      </w:r>
      <w:hyperlink r:id="rId393">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416. </w:t>
      </w:r>
      <w:hyperlink r:id="rId394">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417. </w:t>
      </w:r>
      <w:hyperlink r:id="rId395">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418. </w:t>
      </w:r>
      <w:hyperlink r:id="rId396">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419. </w:t>
      </w:r>
      <w:hyperlink r:id="rId397">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420. </w:t>
      </w:r>
      <w:hyperlink r:id="rId398">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421. </w:t>
      </w:r>
      <w:hyperlink r:id="rId399">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422. </w:t>
      </w:r>
      <w:hyperlink r:id="rId400">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423. </w:t>
      </w:r>
      <w:hyperlink r:id="rId401">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424. </w:t>
      </w:r>
      <w:hyperlink r:id="rId402">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425. </w:t>
      </w:r>
      <w:hyperlink r:id="rId403">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426. </w:t>
      </w:r>
      <w:hyperlink r:id="rId404">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427. </w:t>
      </w:r>
      <w:hyperlink r:id="rId405">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428. </w:t>
      </w:r>
      <w:hyperlink r:id="rId406">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429. </w:t>
      </w:r>
      <w:hyperlink r:id="rId407">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430. </w:t>
      </w:r>
      <w:hyperlink r:id="rId408">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431. </w:t>
      </w:r>
      <w:hyperlink r:id="rId409">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432. </w:t>
      </w:r>
      <w:hyperlink r:id="rId410">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433. </w:t>
      </w:r>
      <w:hyperlink r:id="rId411">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434. </w:t>
      </w:r>
      <w:hyperlink r:id="rId412">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435. </w:t>
      </w:r>
      <w:hyperlink r:id="rId413">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436. </w:t>
      </w:r>
      <w:hyperlink r:id="rId412">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437. </w:t>
      </w:r>
      <w:hyperlink r:id="rId414">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438. </w:t>
      </w:r>
      <w:hyperlink r:id="rId415">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439. </w:t>
      </w:r>
      <w:hyperlink r:id="rId416">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440. </w:t>
      </w:r>
      <w:hyperlink r:id="rId417">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441. </w:t>
      </w:r>
      <w:hyperlink r:id="rId418">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442. </w:t>
      </w:r>
      <w:hyperlink r:id="rId419">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443. </w:t>
      </w:r>
      <w:hyperlink r:id="rId420">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444. </w:t>
      </w:r>
      <w:hyperlink r:id="rId421">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445. </w:t>
      </w:r>
      <w:hyperlink r:id="rId422">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446. </w:t>
      </w:r>
      <w:hyperlink r:id="rId419">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447. </w:t>
      </w:r>
      <w:hyperlink r:id="rId406">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448. </w:t>
      </w:r>
      <w:hyperlink r:id="rId407">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449. </w:t>
      </w:r>
      <w:hyperlink r:id="rId409">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450. </w:t>
      </w:r>
      <w:hyperlink r:id="rId423">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451. </w:t>
      </w:r>
      <w:hyperlink r:id="rId424">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452. </w:t>
      </w:r>
      <w:hyperlink r:id="rId425">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453. </w:t>
      </w:r>
      <w:hyperlink r:id="rId426">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454. </w:t>
      </w:r>
      <w:hyperlink r:id="rId427">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455. </w:t>
      </w:r>
      <w:hyperlink r:id="rId423">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456. </w:t>
      </w:r>
      <w:hyperlink r:id="rId428">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457. </w:t>
      </w:r>
      <w:hyperlink r:id="rId429">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8"/>
        </w:numPr>
        <w:spacing w:line="240" w:lineRule="auto"/>
        <w:ind w:left="720"/>
      </w:pPr>
      <w:r/>
      <w:hyperlink r:id="rId430">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431">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460. </w:t>
      </w:r>
      <w:hyperlink r:id="rId432">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461. </w:t>
      </w:r>
      <w:hyperlink r:id="rId433">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462. </w:t>
      </w:r>
      <w:hyperlink r:id="rId434">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463. </w:t>
      </w:r>
      <w:hyperlink r:id="rId435">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464. </w:t>
      </w:r>
      <w:hyperlink r:id="rId424">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465. </w:t>
      </w:r>
      <w:hyperlink r:id="rId436">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466. </w:t>
      </w:r>
      <w:hyperlink r:id="rId425">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467. </w:t>
      </w:r>
      <w:hyperlink r:id="rId437">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468. </w:t>
      </w:r>
      <w:hyperlink r:id="rId438">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469. </w:t>
      </w:r>
      <w:hyperlink r:id="rId439">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470. </w:t>
      </w:r>
      <w:hyperlink r:id="rId423">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471. </w:t>
      </w:r>
      <w:hyperlink r:id="rId440">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472. </w:t>
      </w:r>
      <w:hyperlink r:id="rId440">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473. </w:t>
      </w:r>
      <w:hyperlink r:id="rId441">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474. </w:t>
      </w:r>
      <w:hyperlink r:id="rId442">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475. </w:t>
      </w:r>
      <w:hyperlink r:id="rId443">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476. </w:t>
      </w:r>
      <w:hyperlink r:id="rId444">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477. </w:t>
      </w:r>
      <w:hyperlink r:id="rId445">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424">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446">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480. </w:t>
      </w:r>
      <w:hyperlink r:id="rId447">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481. </w:t>
      </w:r>
      <w:hyperlink r:id="rId448">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482. </w:t>
      </w:r>
      <w:hyperlink r:id="rId449">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483. </w:t>
      </w:r>
      <w:hyperlink r:id="rId450">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484. </w:t>
      </w:r>
      <w:hyperlink r:id="rId451">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485. </w:t>
      </w:r>
      <w:hyperlink r:id="rId444">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486. </w:t>
      </w:r>
      <w:hyperlink r:id="rId424">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487. </w:t>
      </w:r>
      <w:hyperlink r:id="rId452">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488. </w:t>
      </w:r>
      <w:hyperlink r:id="rId425">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489. </w:t>
      </w:r>
      <w:hyperlink r:id="rId453">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490. </w:t>
      </w:r>
      <w:hyperlink r:id="rId454">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491. </w:t>
      </w:r>
      <w:hyperlink r:id="rId455">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492. </w:t>
      </w:r>
      <w:hyperlink r:id="rId456">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493. </w:t>
      </w:r>
      <w:hyperlink r:id="rId457">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 494. </w:t>
      </w:r>
      <w:hyperlink r:id="rId458">
        <w:r>
          <w:rPr>
            <w:color w:val="0000EE"/>
            <w:u w:val="single"/>
          </w:rPr>
          <w:t>https://www.businesstoday.in/markets/stocks/story/iran-war-oil-gas-crisis-bhel-suzlon-adani-power-tata-power-agel-among-jms-top-picks-520318-2026-03-12?utm_source=rssfeed</w:t>
        </w:r>
      </w:hyperlink>
      <w: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495. </w:t>
      </w:r>
      <w:hyperlink r:id="rId459">
        <w:r>
          <w:rPr>
            <w:color w:val="0000EE"/>
            <w:u w:val="single"/>
          </w:rPr>
          <w:t>https://www.thehindubusinessline.com/markets/stock-markets/auto-index-slides-over-3-mampm-maruti-eicher-tmpv-lead-fall-how-do-gas-supply-fears-weigh-on-the-sector/article70734473.ece</w:t>
        </w:r>
      </w:hyperlink>
      <w: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496. </w:t>
      </w:r>
      <w:hyperlink r:id="rId460">
        <w:r>
          <w:rPr>
            <w:color w:val="0000EE"/>
            <w:u w:val="single"/>
          </w:rPr>
          <w:t>https://www.middleeastmonitor.com/20260312-iran-threatens-to-target-regional-ports-if-its-ports-are-attacked/</w:t>
        </w:r>
      </w:hyperlink>
      <w: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497. </w:t>
      </w:r>
      <w:hyperlink r:id="rId461">
        <w:r>
          <w:rPr>
            <w:color w:val="0000EE"/>
            <w:u w:val="single"/>
          </w:rPr>
          <w:t>https://www.itln.in/shipping/first-india-bound-crude-tanker-passes-through-hormuz-amid-iranus-war-1358375</w:t>
        </w:r>
      </w:hyperlink>
      <w: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498. </w:t>
      </w:r>
      <w:hyperlink r:id="rId462">
        <w:r>
          <w:rPr>
            <w:color w:val="0000EE"/>
            <w:u w:val="single"/>
          </w:rPr>
          <w:t>https://www.eldia.com/nota/2026-3-12-2-22-20-potencias-liberan-petroleo-para-bajar-precios-el-mundo</w:t>
        </w:r>
      </w:hyperlink>
      <w: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499. </w:t>
      </w:r>
      <w:hyperlink r:id="rId463">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500. </w:t>
      </w:r>
      <w:hyperlink r:id="rId464">
        <w:r>
          <w:rPr>
            <w:color w:val="0000EE"/>
            <w:u w:val="single"/>
          </w:rPr>
          <w:t>https://curierulnational.ro/oprirea-productiei-de-lng-din-golful-persic-provoaca-unde-de-soc-pe-pietele-globale-de-gaze-cum-au-evoluat-preturile-in-romania/</w:t>
        </w:r>
      </w:hyperlink>
      <w: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berler.com/ekonomi/hurmuz-bogazi-ndaki-lng-kesintisi-kuresel-arzda-19671204-haberi/" TargetMode="External"/><Relationship Id="rId10" Type="http://schemas.openxmlformats.org/officeDocument/2006/relationships/hyperlink" Target="https://www.sondakika.com/ekonomi/haber-katar-daki-lng-tesisine-saldiri-global-piyasayi-et-19671725/" TargetMode="External"/><Relationship Id="rId11" Type="http://schemas.openxmlformats.org/officeDocument/2006/relationships/hyperlink" Target="https://www.startitup.sk/iran-zautocil-na-najvacsiu-plynaren-na-svete-europe-hrozi-dalsi-otras-na-energetickom-trhu/" TargetMode="External"/><Relationship Id="rId12" Type="http://schemas.openxmlformats.org/officeDocument/2006/relationships/hyperlink" Target="https://www.idnes.cz/ekonomika/zahranicni/plyn-cena-iran.A260319_090050_eko-zahranicni_ven#utm_source=rss&amp;utm_medium=feed&amp;utm_campaign=idnes&amp;utm_content=main" TargetMode="External"/><Relationship Id="rId13" Type="http://schemas.openxmlformats.org/officeDocument/2006/relationships/hyperlink" Target="https://monitor.al/nafta-arrin-119-dollare-per-fuci-ndersa-cmimet-e-gazit-rriten-me-25-pas-sulmeve-ne-katar-dhe-iran/" TargetMode="External"/><Relationship Id="rId14" Type="http://schemas.openxmlformats.org/officeDocument/2006/relationships/hyperlink" Target="https://pexapark.com/blog/iran-war-raises-geopolitical-risk-for-u-s-power-prices-and-ppas-amid-lng-export-boom/" TargetMode="External"/><Relationship Id="rId15"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16" Type="http://schemas.openxmlformats.org/officeDocument/2006/relationships/hyperlink" Target="https://en.protothema.gr/2026/03/19/oil-reaches-114-european-natural-gas-jumps-30-after-strikes-on-middle-east-energy-infrastructure/" TargetMode="External"/><Relationship Id="rId17" Type="http://schemas.openxmlformats.org/officeDocument/2006/relationships/hyperlink" Target="https://www.pravda.com.ua/news/2026/03/19/8026229/" TargetMode="External"/><Relationship Id="rId18"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19" Type="http://schemas.openxmlformats.org/officeDocument/2006/relationships/hyperlink" Target="https://www.sondakika.com/guncel/haber-gazprom-dan-saldiri-aciklamasi-19671446/" TargetMode="External"/><Relationship Id="rId20" Type="http://schemas.openxmlformats.org/officeDocument/2006/relationships/hyperlink" Target="https://www.albawaba.com/news/ukraine-escalates-energy-war-fresh-drone-1624088" TargetMode="External"/><Relationship Id="rId21" Type="http://schemas.openxmlformats.org/officeDocument/2006/relationships/hyperlink" Target="https://scroll.in/latest/1091489/european-gas-prices-spike-by-35-after-iran-strikes-qatars-lng-hub?utm_source=rss&amp;utm_medium=public" TargetMode="External"/><Relationship Id="rId22" Type="http://schemas.openxmlformats.org/officeDocument/2006/relationships/hyperlink" Target="https://timesofoman.com//article/169648-crude-trades-at-114-a-barrel-gas-prices-in-europe-surge-30" TargetMode="External"/><Relationship Id="rId23" Type="http://schemas.openxmlformats.org/officeDocument/2006/relationships/hyperlink" Target="https://www.themoscowtimes.com/2026/03/19/kremlin-slams-irresponsible-ukrainian-drone-attacks-on-turkstream-and-blue-stream-compressor-stations-a92267" TargetMode="External"/><Relationship Id="rId24" Type="http://schemas.openxmlformats.org/officeDocument/2006/relationships/hyperlink" Target="https://thearabianpost.com/oil-jumps-as-strikes-rattle-energy-hubs/" TargetMode="External"/><Relationship Id="rId25" Type="http://schemas.openxmlformats.org/officeDocument/2006/relationships/hyperlink" Target="https://www.etoday.co.kr/news/view/2567293" TargetMode="External"/><Relationship Id="rId26" Type="http://schemas.openxmlformats.org/officeDocument/2006/relationships/hyperlink" Target="https://vm.ru/news/1311884-gazprom-soobshil-ob-otrazhenii-novyh-atak-na-infrastrukturu-gazoprovodov-v-turciyu" TargetMode="External"/><Relationship Id="rId27" Type="http://schemas.openxmlformats.org/officeDocument/2006/relationships/hyperlink" Target="https://ceenergynews.com/oil-gas/gas-prices-attacks-qatar-lng/" TargetMode="External"/><Relationship Id="rId28" Type="http://schemas.openxmlformats.org/officeDocument/2006/relationships/hyperlink" Target="https://oilprice.com/Latest-Energy-News/World-News/Qatar-LNG-Infrastructure-Hit-Again-as-Gulf-Gas-Crisis-Deepens.html" TargetMode="External"/><Relationship Id="rId29" Type="http://schemas.openxmlformats.org/officeDocument/2006/relationships/hyperlink" Target="https://oilprice.com/Latest-Energy-News/World-News/Asian-Imports-of-Russian-Fuel-Oil-Are-Set-to-Hit-a-Record-High.html" TargetMode="External"/><Relationship Id="rId30" Type="http://schemas.openxmlformats.org/officeDocument/2006/relationships/hyperlink" Target="https://www.turkiyetoday.com/business/european-gas-blows-past-70-up-35-as-israel-iran-strikes-hit-key-fields-3216518" TargetMode="External"/><Relationship Id="rId31" Type="http://schemas.openxmlformats.org/officeDocument/2006/relationships/hyperlink" Target="https://www.ndtv.com/india-news/iran-attacks-worlds-biggest-gas-hub-ras-laffan-in-qatar-how-it-affects-india-11236997" TargetMode="External"/><Relationship Id="rId32" Type="http://schemas.openxmlformats.org/officeDocument/2006/relationships/hyperlink" Target="https://www.liberoquotidiano.it/news/esteri/46876058/iran_guerra_golfo_diretta_qatar_mirino_south_pars/" TargetMode="External"/><Relationship Id="rId33" Type="http://schemas.openxmlformats.org/officeDocument/2006/relationships/hyperlink" Target="https://lenta.ru/news/2026/03/19/stalo-izvestno-o-novoy-faze-voyny-v-irane/" TargetMode="External"/><Relationship Id="rId34" Type="http://schemas.openxmlformats.org/officeDocument/2006/relationships/hyperlink" Target="https://lenta.ru/news/2026/03/19/stoimost-gaza-v-evrope-stremitelno-vzletela/" TargetMode="External"/><Relationship Id="rId35" Type="http://schemas.openxmlformats.org/officeDocument/2006/relationships/hyperlink" Target="https://fasomali.com/detroit-dormuz-strategie-de-la-mer-brulee-des-mollahs/" TargetMode="External"/><Relationship Id="rId36" Type="http://schemas.openxmlformats.org/officeDocument/2006/relationships/hyperlink" Target="https://www.lemonde.fr/international/article/2026/03/19/les-attaques-se-multiplient-contre-les-installations-energetiques-du-golfe_6672355_3210.html" TargetMode="External"/><Relationship Id="rId37" Type="http://schemas.openxmlformats.org/officeDocument/2006/relationships/hyperlink" Target="https://www.bta.bg/bg/news/economy/1087068-tsenite-na-prirodniya-gaz-v-evropa-se-povishiha-s-30-na-sto-tazi-sutrin-na-gazov" TargetMode="External"/><Relationship Id="rId38" Type="http://schemas.openxmlformats.org/officeDocument/2006/relationships/hyperlink" Target="https://ca.news.yahoo.com/qatar-expels-officials-irans-embassy-080258425.html" TargetMode="External"/><Relationship Id="rId39" Type="http://schemas.openxmlformats.org/officeDocument/2006/relationships/hyperlink" Target="https://www.vietnamplus.vn/iran-canh-bao-giai-doan-doi-dau-moi-gia-dau-the-gioi-vuot-110-usd-moi-thung-post1099816.vnp" TargetMode="External"/><Relationship Id="rId40" Type="http://schemas.openxmlformats.org/officeDocument/2006/relationships/hyperlink" Target="https://watananews.com/518694/" TargetMode="External"/><Relationship Id="rId41" Type="http://schemas.openxmlformats.org/officeDocument/2006/relationships/hyperlink" Target="https://watananews.com/518697/" TargetMode="External"/><Relationship Id="rId42" Type="http://schemas.openxmlformats.org/officeDocument/2006/relationships/hyperlink" Target="https://www.cbsnews.com/video/strait-hormuz-focal-point-iran-war/" TargetMode="External"/><Relationship Id="rId43" Type="http://schemas.openxmlformats.org/officeDocument/2006/relationships/hyperlink" Target="https://www.news18.com/india/iran-strikes-qatars-ras-laffan-lng-hub-should-india-brace-for-a-gas-shock-ws-l-9985805.html" TargetMode="External"/><Relationship Id="rId44" Type="http://schemas.openxmlformats.org/officeDocument/2006/relationships/hyperlink" Target="https://www.indiandefensenews.in/2026/03/iranian-missiles-batter-qatars-ras.html" TargetMode="External"/><Relationship Id="rId45" Type="http://schemas.openxmlformats.org/officeDocument/2006/relationships/hyperlink" Target="https://www.indiandefensenews.in/2026/03/indian-navy-deploys-extra-warships-to.html" TargetMode="External"/><Relationship Id="rId46" Type="http://schemas.openxmlformats.org/officeDocument/2006/relationships/hyperlink" Target="https://timeskuwait.com/we-will-blow-it-south-pars-up-trump-issues-stark-ultimatum-to-iran/" TargetMode="External"/><Relationship Id="rId47" Type="http://schemas.openxmlformats.org/officeDocument/2006/relationships/hyperlink" Target="https://www.actionforex.com/contributors/fundamental-analysis/633836-how-will-ecb-respond-to-sharp-rise-in-energy-prices/" TargetMode="External"/><Relationship Id="rId48" Type="http://schemas.openxmlformats.org/officeDocument/2006/relationships/hyperlink" Target="https://www.capitalfm.co.ke/news/2026/03/all-fires-under-control-at-qatar-energy-complex/" TargetMode="External"/><Relationship Id="rId49" Type="http://schemas.openxmlformats.org/officeDocument/2006/relationships/hyperlink" Target="https://timeskuwait.com/iran-strike-ravages-qatars-ras-laffan-in-dangerous-energy-escalation/" TargetMode="External"/><Relationship Id="rId50" Type="http://schemas.openxmlformats.org/officeDocument/2006/relationships/hyperlink" Target="https://www.gandul.ro/international/trump-ameninta-iranul-cu-distrugerea-zacamantului-de-gaze-south-pars-dupa-atacul-teheranului-asupra-complexului-gnl-ras-laffan-din-qatar-20833978" TargetMode="External"/><Relationship Id="rId51" Type="http://schemas.openxmlformats.org/officeDocument/2006/relationships/hyperlink" Target="https://internewscast.com/news/us/trump-administration-eyes-strategic-military-move-potential-troop-deployment-near-irans-vital-strait-of-hormuz/" TargetMode="External"/><Relationship Id="rId52" Type="http://schemas.openxmlformats.org/officeDocument/2006/relationships/hyperlink" Target="https://thanhnien.vn/vi-sao-vu-tan-cong-mo-khi-iran-la-buoc-leo-thang-cuc-lon-185260319111201153.htm" TargetMode="External"/><Relationship Id="rId53" Type="http://schemas.openxmlformats.org/officeDocument/2006/relationships/hyperlink" Target="https://e24.no/boers-og-finans/i/y5Ewja/oljeprisen-fortsetter-opp-etter-flere-angrep-mot-energianlegg" TargetMode="External"/><Relationship Id="rId54" Type="http://schemas.openxmlformats.org/officeDocument/2006/relationships/hyperlink" Target="https://mediaindonesia.com/internasional/872140/iran-balas-serangan-infrastruktur-energi-teluk-jadi-sasaran" TargetMode="External"/><Relationship Id="rId55" Type="http://schemas.openxmlformats.org/officeDocument/2006/relationships/hyperlink" Target="https://hindi.oneindia.com/news/international/qatar-declares-iranian-attaches-persona-non-grata-after-gas-hub-strike-1522447.html" TargetMode="External"/><Relationship Id="rId56" Type="http://schemas.openxmlformats.org/officeDocument/2006/relationships/hyperlink" Target="https://www.france24.com/en/europe/20260319-european-leaders-seek-breakthrough-on-%E2%82%AC90bn-ukraine-loan-blocked-by-viktor-orban" TargetMode="External"/><Relationship Id="rId57" Type="http://schemas.openxmlformats.org/officeDocument/2006/relationships/hyperlink" Target="https://news.abplive.com/news/world/after-qatar-s-lng-plant-saudi-aramco-s-samref-refinery-in-yanbu-targeted-in-aerial-attack-1831965" TargetMode="External"/><Relationship Id="rId58" Type="http://schemas.openxmlformats.org/officeDocument/2006/relationships/hyperlink" Target="https://www.nationalheraldindia.com/international/french-president-emmanuel-macron-calls-for-ending-raids-on-civilian-infrastructure-in-west-asia" TargetMode="External"/><Relationship Id="rId59" Type="http://schemas.openxmlformats.org/officeDocument/2006/relationships/hyperlink" Target="https://www.sondakika.com/guncel/haber-umman-dan-iran-a-saldiri-kinamasi-19670864/" TargetMode="External"/><Relationship Id="rId60" Type="http://schemas.openxmlformats.org/officeDocument/2006/relationships/hyperlink" Target="https://www.cmjornal.pt/mais-cm/especiais/conflito-no-medio-oriente/detalhe/trump-afirma-que-desconhecia-planos-de-israel-para-atacar-campo-de-gas-natural-iraniano" TargetMode="External"/><Relationship Id="rId61" Type="http://schemas.openxmlformats.org/officeDocument/2006/relationships/hyperlink" Target="https://www.india.com/news/world/mojtaba-khamenei-saudi-arabia-iran-israel-united-states-donald-trump-white-house-faisal-bin-farhan-gulf-countries-riyadh-qatar-lpg-crisis-8348420/" TargetMode="External"/><Relationship Id="rId62" Type="http://schemas.openxmlformats.org/officeDocument/2006/relationships/hyperlink" Target="https://www.logisticsinsider.in/iran-strike-world-largest-lng-hub-impact-india-gas-supply/" TargetMode="External"/><Relationship Id="rId63" Type="http://schemas.openxmlformats.org/officeDocument/2006/relationships/hyperlink" Target="https://www.elsiglodetorreon.com.mx/noticia/2026/iran-amenaza-con-destruir-el-sector-energetico-del-golfo-tras-ataques-recientes.html" TargetMode="External"/><Relationship Id="rId64" Type="http://schemas.openxmlformats.org/officeDocument/2006/relationships/hyperlink" Target="https://tribune.com.pk/story/2598407/saudi-arabia-reserves-right-to-military-action-against-iran-fm" TargetMode="External"/><Relationship Id="rId65" Type="http://schemas.openxmlformats.org/officeDocument/2006/relationships/hyperlink" Target="https://www.businesstoday.in/markets/stocks/story/hpcl-petronet-lng-bpcl-ioc-gail-oil-india-oil-gas-stocks-tumble-up-to-7-on-west-asia-war-521327-2026-03-19?utm_source=rssfeed" TargetMode="External"/><Relationship Id="rId66" Type="http://schemas.openxmlformats.org/officeDocument/2006/relationships/hyperlink" Target="https://www.prensalibre.com/internacional/en-vivo-iran-y-ee-uu-en-tension-tras-ataques-ultimas-noticias-y-reacciones/" TargetMode="External"/><Relationship Id="rId67" Type="http://schemas.openxmlformats.org/officeDocument/2006/relationships/hyperlink" Target="https://www.seanews.com.tr/article/iran-strikes-worlds-largest-lng-terminal-ras-laffan-mmwvwcnt" TargetMode="External"/><Relationship Id="rId68" Type="http://schemas.openxmlformats.org/officeDocument/2006/relationships/hyperlink" Target="https://kibrisgazetesi.com/petrolde-enerji-tesislerinin-vurulmasiyla-sert-yukselis/" TargetMode="External"/><Relationship Id="rId69" Type="http://schemas.openxmlformats.org/officeDocument/2006/relationships/hyperlink" Target="https://www.bahrainnews.net/news/278930727/after-qatar-abu-dhabi-on-iran-target-abu-dhabi-halts-gas-facility-operations-after-missile-debris-incident" TargetMode="External"/><Relationship Id="rId70" Type="http://schemas.openxmlformats.org/officeDocument/2006/relationships/hyperlink" Target="https://www.abc.net.au/news/2026-03-19/what-is-south-pars-iran-israel-war-gas/106471892" TargetMode="External"/><Relationship Id="rId71" Type="http://schemas.openxmlformats.org/officeDocument/2006/relationships/hyperlink" Target="https://www.thenewslens.com/article/265851" TargetMode="External"/><Relationship Id="rId72" Type="http://schemas.openxmlformats.org/officeDocument/2006/relationships/hyperlink" Target="https://www.indiatvnews.com/news/world/trump-warns-of-massive-retaliation-if-iran-continues-to-attack-qatar-says-not-hesitate-to-do-so-war-in-middle-east-latest-updates-2026-03-19-1034283" TargetMode="External"/><Relationship Id="rId73" Type="http://schemas.openxmlformats.org/officeDocument/2006/relationships/hyperlink" Target="https://www.24newshd.tv/19-Mar-2026/saudi-arabia-threatens-military-action-iran-targets-energy-sites" TargetMode="External"/><Relationship Id="rId74" Type="http://schemas.openxmlformats.org/officeDocument/2006/relationships/hyperlink" Target="https://vm.ru/news/1311797-baijiahao-putin-vyzval-perepoloh-v-evrope-slovami-o-prekrashenii-postavok-gaza" TargetMode="External"/><Relationship Id="rId75" Type="http://schemas.openxmlformats.org/officeDocument/2006/relationships/hyperlink" Target="https://www.24newshd.tv/19-Mar-2026/saudi-fm-holds-coordination-talks-pakistan-turkey-egypt-iran-escalation" TargetMode="External"/><Relationship Id="rId76" Type="http://schemas.openxmlformats.org/officeDocument/2006/relationships/hyperlink" Target="https://www.haber3.com/dunya/iran-katardaki-dunyanin-en-buyuk-dogalgaz-tesisini-vurdu-haberi-6250669" TargetMode="External"/><Relationship Id="rId77" Type="http://schemas.openxmlformats.org/officeDocument/2006/relationships/hyperlink" Target="https://newtalk.tw/news/view/2026-03-19/1025040" TargetMode="External"/><Relationship Id="rId78" Type="http://schemas.openxmlformats.org/officeDocument/2006/relationships/hyperlink" Target="https://newtalk.tw/news/view/2026-03-19/1025101" TargetMode="External"/><Relationship Id="rId79" Type="http://schemas.openxmlformats.org/officeDocument/2006/relationships/hyperlink" Target="https://ntvtelugu.com/international-news/trump-warns-iran-over-attack-on-qatar-lng-facility-948418.html" TargetMode="External"/><Relationship Id="rId80" Type="http://schemas.openxmlformats.org/officeDocument/2006/relationships/hyperlink" Target="https://www.dnevnik.bg/sviat/2026/03/19/4894075_es_obsujda_merki_sreshtu_rastiashtite_energiini_ceni/?ref=rss" TargetMode="External"/><Relationship Id="rId81" Type="http://schemas.openxmlformats.org/officeDocument/2006/relationships/hyperlink" Target="https://www.dnevnik.bg/sviat/2026/03/19/4894059_moje_li_cherveno_more_da_e_sledvashtiiat_gorchiv_zaluk/?ref=rss" TargetMode="External"/><Relationship Id="rId82" Type="http://schemas.openxmlformats.org/officeDocument/2006/relationships/hyperlink" Target="https://www.indiatvnews.com/news/world/world-largest-lng-plant-in-qatar-hit-by-iranian-missile-fire-on-site-video-latest-updates-2026-03-19-1034281" TargetMode="External"/><Relationship Id="rId83" Type="http://schemas.openxmlformats.org/officeDocument/2006/relationships/hyperlink" Target="https://www.indiavision.com/international/qatar-expels-iranian-attaches-after-lng-facility-strike/600545/" TargetMode="External"/><Relationship Id="rId84" Type="http://schemas.openxmlformats.org/officeDocument/2006/relationships/hyperlink" Target="https://jamestown.org/russia-demands-georgia-restore-rail-traffic-through-abkhazia/" TargetMode="External"/><Relationship Id="rId85" Type="http://schemas.openxmlformats.org/officeDocument/2006/relationships/hyperlink" Target="https://tass.com/economy/2103669" TargetMode="External"/><Relationship Id="rId86" Type="http://schemas.openxmlformats.org/officeDocument/2006/relationships/hyperlink" Target="https://www.japantimes.co.jp/news/2026/03/19/world/iran-israel-energy-facilities-war/" TargetMode="External"/><Relationship Id="rId87" Type="http://schemas.openxmlformats.org/officeDocument/2006/relationships/hyperlink" Target="https://www.rt.com/news/635467-orban-eu-harmony-russia/?utm_source=rss&amp;utm_medium=rss&amp;utm_campaign=RSS" TargetMode="External"/><Relationship Id="rId88" Type="http://schemas.openxmlformats.org/officeDocument/2006/relationships/hyperlink" Target="https://economictimes.indiatimes.com/news/defence/iran-saudi-arabia-trade-warnings-after-gas-attacks-riyadh-says-we-reserve-the-right-to-take-military-actions/articleshow/129668918.cms" TargetMode="External"/><Relationship Id="rId89" Type="http://schemas.openxmlformats.org/officeDocument/2006/relationships/hyperlink" Target="https://peakoil.com/production/iran-missile-attack-on-qatar-causes-extensive-damage-to-worlds-largest-lng-export-facility" TargetMode="External"/><Relationship Id="rId90" Type="http://schemas.openxmlformats.org/officeDocument/2006/relationships/hyperlink" Target="https://www.perfil.com/noticias/internacional/el-ataque-a-ras-laffan-golpea-al-corazon-del-gas-mundial-y-agrava-los-riesgos-energeticos.phtml" TargetMode="External"/><Relationship Id="rId91" Type="http://schemas.openxmlformats.org/officeDocument/2006/relationships/hyperlink" Target="https://www.dawn.com/news/1983590/israeli-attack-on-largest-gas-field-turns-middle-east-into-powder-keg" TargetMode="External"/><Relationship Id="rId92" Type="http://schemas.openxmlformats.org/officeDocument/2006/relationships/hyperlink" Target="https://www.nation.com.pk/19-Mar-2026/another-escalation" TargetMode="External"/><Relationship Id="rId93" Type="http://schemas.openxmlformats.org/officeDocument/2006/relationships/hyperlink" Target="https://www.business-standard.com/world-news/west-asia-war-saudi-fm-warns-patience-with-iranian-attacks-not-unlimited-126031900108_1.html" TargetMode="External"/><Relationship Id="rId94" Type="http://schemas.openxmlformats.org/officeDocument/2006/relationships/hyperlink" Target="https://www.business-standard.com/world-news/world-s-largest-lng-plant-in-qatar-suffers-damage-in-missile-strikes-126031900113_1.html" TargetMode="External"/><Relationship Id="rId95"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96"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97" Type="http://schemas.openxmlformats.org/officeDocument/2006/relationships/hyperlink" Target="https://www.thehindubusinessline.com/news/world/worlds-largest-lng-plant-in-qatarsuffers-extensive-damage-from-iran-strike/article70760509.ece" TargetMode="External"/><Relationship Id="rId98" Type="http://schemas.openxmlformats.org/officeDocument/2006/relationships/hyperlink" Target="https://tass.com/economy/2103679" TargetMode="External"/><Relationship Id="rId99" Type="http://schemas.openxmlformats.org/officeDocument/2006/relationships/hyperlink" Target="https://www.spiegel.de/politik/news-in-echtzeit-das-wichtigste-in-kuerze-a-683696e2-99e3-48dd-99a7-5c86428900ac#ref=rss" TargetMode="External"/><Relationship Id="rId100" Type="http://schemas.openxmlformats.org/officeDocument/2006/relationships/hyperlink" Target="https://www.rionegro.com.ar/mundo/iran-ataco-la-terminal-de-gnl-mas-grande-del-mundo-en-qatar-el-precio-subio-mas-de-6-este-miercoles-4506755/" TargetMode="External"/><Relationship Id="rId101"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102" Type="http://schemas.openxmlformats.org/officeDocument/2006/relationships/hyperlink" Target="https://www.rigzone.com/news/analyst_warns_of_usa_natgas_price_decoupling-18-mar-2026-183236-article/?rss=true" TargetMode="External"/><Relationship Id="rId103" Type="http://schemas.openxmlformats.org/officeDocument/2006/relationships/hyperlink" Target="https://investinglive.com/commodities/uae-suspends-habshan-gas-operations-after-missile-interception-incident-20260318/" TargetMode="External"/><Relationship Id="rId104"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105" Type="http://schemas.openxmlformats.org/officeDocument/2006/relationships/hyperlink" Target="https://www.nezavisne.com/ekonomija/analize/Azija-uvodi-stednju-goriva-i-kracu-radnu-sedmicu/956281" TargetMode="External"/><Relationship Id="rId106" Type="http://schemas.openxmlformats.org/officeDocument/2006/relationships/hyperlink" Target="https://www.euronews.com/my-europe/2026/03/18/orbans-veto-iran-war-and-high-energy-prices-set-to-dominate-eu-summit" TargetMode="External"/><Relationship Id="rId107" Type="http://schemas.openxmlformats.org/officeDocument/2006/relationships/hyperlink" Target="https://gcaptain.com/panama-canal-sees-lng-surge-as-hormuz-disruption-reshapes-global-trade/" TargetMode="External"/><Relationship Id="rId108" Type="http://schemas.openxmlformats.org/officeDocument/2006/relationships/hyperlink" Target="https://globallnghub.com/strait-of-hormuz-lng-disruption-exposes-risks-to-global-lng-supply-and-asian-gas-markets.html" TargetMode="External"/><Relationship Id="rId109"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110" Type="http://schemas.openxmlformats.org/officeDocument/2006/relationships/hyperlink" Target="https://iraqidinarchat.net/iraqi-electricity-company-announces-a-complete-halt-to-iranian-gas-supplies/" TargetMode="External"/><Relationship Id="rId111" Type="http://schemas.openxmlformats.org/officeDocument/2006/relationships/hyperlink" Target="https://www.wcshipping.com/blog/iran-war-day-19-israel-strikes-south-pars-iran-threatens-gulf-targets" TargetMode="External"/><Relationship Id="rId112" Type="http://schemas.openxmlformats.org/officeDocument/2006/relationships/hyperlink" Target="https://tribune.net.ph/2026/03/18/a-fix-look-no-further" TargetMode="External"/><Relationship Id="rId113" Type="http://schemas.openxmlformats.org/officeDocument/2006/relationships/hyperlink" Target="https://oilprice.com/Latest-Energy-News/World-News/Iran-Threatens-Regional-Energy-Sites-After-South-Pars-Strike.html" TargetMode="External"/><Relationship Id="rId114" Type="http://schemas.openxmlformats.org/officeDocument/2006/relationships/hyperlink" Target="https://www.globalbrandsmagazine.com/lng-supply-disruption-in-asia/" TargetMode="External"/><Relationship Id="rId115" Type="http://schemas.openxmlformats.org/officeDocument/2006/relationships/hyperlink" Target="https://chemindigest.com/apl-halts-production-amid-feedstock-disruption/" TargetMode="External"/><Relationship Id="rId116" Type="http://schemas.openxmlformats.org/officeDocument/2006/relationships/hyperlink" Target="http://www.kakiforex.com/2026/03/iran-attacks-uae-oil-port-airport.html" TargetMode="External"/><Relationship Id="rId117" Type="http://schemas.openxmlformats.org/officeDocument/2006/relationships/hyperlink" Target="https://brusselsmorning.com/iran-funeral-security-chiefs/95876/" TargetMode="External"/><Relationship Id="rId118" Type="http://schemas.openxmlformats.org/officeDocument/2006/relationships/hyperlink" Target="https://www.politico.eu/article/eu-fear-panic-buy-gas-reserves-low-energy-war-iran/?utm_source=RSS_Feed&amp;utm_medium=RSS&amp;utm_campaign=RSS_Syndication" TargetMode="External"/><Relationship Id="rId119" Type="http://schemas.openxmlformats.org/officeDocument/2006/relationships/hyperlink" Target="https://www.arkansasonline.com/news/2026/mar/18/war-puts-asia-in-energy-triage/" TargetMode="External"/><Relationship Id="rId120" Type="http://schemas.openxmlformats.org/officeDocument/2006/relationships/hyperlink" Target="https://25h.app/2026/03/18/%D8%B1%D9%88%D8%B3%D9%8A%D8%A7-%D8%AA%D9%84%D9%88%D9%91%D8%AD-%D8%A8%D8%AA%D8%AD%D9%88%D9%8A%D9%84-%D8%A7%D9%84%D8%B7%D8%A7%D9%82%D8%A9-%D8%A8%D8%B9%D9%8A%D8%AF%D8%A7%D9%8B-%D8%B9%D9%86-%D8%A3%D9%88/" TargetMode="External"/><Relationship Id="rId121" Type="http://schemas.openxmlformats.org/officeDocument/2006/relationships/hyperlink" Target="https://globallnghub.com/natural-gas-prices-weekly-update-jkm-ttf-and-henry-hub-16-march-2026.html" TargetMode="External"/><Relationship Id="rId122" Type="http://schemas.openxmlformats.org/officeDocument/2006/relationships/hyperlink" Target="https://www.business-standard.com/world-news/iran-vows-revenge-for-ali-larijani-as-trump-says-war-may-end-soon-126031800489_1.html" TargetMode="External"/><Relationship Id="rId123" Type="http://schemas.openxmlformats.org/officeDocument/2006/relationships/hyperlink" Target="https://index.hu/kulfold/2026/03/18/iran-haboru-olaj-kitermeles-finomito-tamadas-takarekossag-sri-lanka-azsia/" TargetMode="External"/><Relationship Id="rId124" Type="http://schemas.openxmlformats.org/officeDocument/2006/relationships/hyperlink" Target="http://thearabweekly.com/uae-could-join-any-us-led-collective-effort-secure-strait-hormuz" TargetMode="External"/><Relationship Id="rId125" Type="http://schemas.openxmlformats.org/officeDocument/2006/relationships/hyperlink" Target="https://www.news18.com/india/race-for-crude-china-bound-russian-oil-tanker-makes-u-turn-heads-to-india-ws-kl-9984026.html" TargetMode="External"/><Relationship Id="rId126" Type="http://schemas.openxmlformats.org/officeDocument/2006/relationships/hyperlink" Target="https://www.indiandefensenews.in/2026/03/indian-crude-oil-tanker-jag-laadki.html" TargetMode="External"/><Relationship Id="rId127" Type="http://schemas.openxmlformats.org/officeDocument/2006/relationships/hyperlink" Target="https://www.indiandefensenews.in/2026/03/indias-dual-diplomacy-hormuz-lifeline.html" TargetMode="External"/><Relationship Id="rId128" Type="http://schemas.openxmlformats.org/officeDocument/2006/relationships/hyperlink" Target="https://namibiadailynews.info/russia-turkiye-stress-security-of-key-gas-pipelines/" TargetMode="External"/><Relationship Id="rId129" Type="http://schemas.openxmlformats.org/officeDocument/2006/relationships/hyperlink" Target="https://www.npr.org/2026/03/18/g-s1-114243/eu-offers-to-pay-ukraine-to-fix-oil-pipeline-at-the-center-of-ukraine-hungary-feud" TargetMode="External"/><Relationship Id="rId130" Type="http://schemas.openxmlformats.org/officeDocument/2006/relationships/hyperlink" Target="https://www.freemalaysiatoday.com/category/business/2026/03/18/vietnam-faces-falling-oil-production-as-iran-war-disrupts-global-supplies" TargetMode="External"/><Relationship Id="rId131"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132" Type="http://schemas.openxmlformats.org/officeDocument/2006/relationships/hyperlink" Target="https://jamaicainquirer.com/iran-war-what-is-happening-on-day-19-of-us-israel-attacks/" TargetMode="External"/><Relationship Id="rId133" Type="http://schemas.openxmlformats.org/officeDocument/2006/relationships/hyperlink" Target="https://www.mirror.co.uk/news/us-news/trump-deploys-thousands-marines-middle-36865371" TargetMode="External"/><Relationship Id="rId134" Type="http://schemas.openxmlformats.org/officeDocument/2006/relationships/hyperlink" Target="https://aif.ru/politics/nyt-nazvala-geopoliticheskoy-pobedoy-rf-smyagchenie-ssha-neftyanyh-sankciy" TargetMode="External"/><Relationship Id="rId135" Type="http://schemas.openxmlformats.org/officeDocument/2006/relationships/hyperlink" Target="https://www.omanobserver.om/article/1186343/world/region/new-rules-for-hormuz-navigation-likely-iran-fm" TargetMode="External"/><Relationship Id="rId136" Type="http://schemas.openxmlformats.org/officeDocument/2006/relationships/hyperlink" Target="https://www.cnbc.com/2026/03/18/oil-prices-brent-wti-uae-energy-attacks-us-crude-inventories-hormuz.html" TargetMode="External"/><Relationship Id="rId137" Type="http://schemas.openxmlformats.org/officeDocument/2006/relationships/hyperlink" Target="https://www.mediafax.ro/economic/traficul-prin-stramtoarea-ormuz-reluat-partial-ce-nave-au-voie-sa-treaca-si-ce-vapoare-sunt-blocate-23705097" TargetMode="External"/><Relationship Id="rId138" Type="http://schemas.openxmlformats.org/officeDocument/2006/relationships/hyperlink" Target="https://dohanews.co/qatars-energy-minister-discusses-energy-security-with-singapores-minister-in-charge-of-energy/" TargetMode="External"/><Relationship Id="rId139" Type="http://schemas.openxmlformats.org/officeDocument/2006/relationships/hyperlink" Target="https://peoplesdispatch.org/2026/03/18/iran-denies-rumors-of-contact-with-the-us/" TargetMode="External"/><Relationship Id="rId140" Type="http://schemas.openxmlformats.org/officeDocument/2006/relationships/hyperlink" Target="https://indianexpress.com/article/world/us-israel-iran-war-news-live-updates-missiles-drones-attack-larijani-killing-10587785/" TargetMode="External"/><Relationship Id="rId141" Type="http://schemas.openxmlformats.org/officeDocument/2006/relationships/hyperlink" Target="https://www.express.co.uk/news/world/2182046/trump-deploys-us-marines-middle-east-iran" TargetMode="External"/><Relationship Id="rId142" Type="http://schemas.openxmlformats.org/officeDocument/2006/relationships/hyperlink" Target="https://apnlive.com/world-news/us-strikes-iran-hormuz-bunker-buster-bombs/" TargetMode="External"/><Relationship Id="rId143" Type="http://schemas.openxmlformats.org/officeDocument/2006/relationships/hyperlink" Target="https://www.newscentralasia.net/2026/03/18/national-leader-of-the-turkmen-people-pays-friendly-visit-to-china/" TargetMode="External"/><Relationship Id="rId144" Type="http://schemas.openxmlformats.org/officeDocument/2006/relationships/hyperlink" Target="https://www.indiatvnews.com/news/world/trump-says-strait-of-hormuz-would-soon-be-secured-it-won-t-be-too-long-2026-03-18-1034118" TargetMode="External"/><Relationship Id="rId145" Type="http://schemas.openxmlformats.org/officeDocument/2006/relationships/hyperlink" Target="https://www.jpost.com/opinion/article-890316" TargetMode="External"/><Relationship Id="rId146" Type="http://schemas.openxmlformats.org/officeDocument/2006/relationships/hyperlink" Target="https://www.maritimegateway.com/parliamentary-panel-raises-red-flag-over-indias-chabahar-ambitions/" TargetMode="External"/><Relationship Id="rId147" Type="http://schemas.openxmlformats.org/officeDocument/2006/relationships/hyperlink" Target="https://www.onmanorama.com/upsc/current-affairs/2026/03/18/fossil-fuel-dependency-leads-to-subservience.html" TargetMode="External"/><Relationship Id="rId148" Type="http://schemas.openxmlformats.org/officeDocument/2006/relationships/hyperlink" Target="https://fnarena.com/index.php/2026/03/18/iran-disruption-now-markets-base-case/?utm_source=rss&amp;utm_medium=rss&amp;utm_campaign=iran-disruption-now-markets-base-case" TargetMode="External"/><Relationship Id="rId149" Type="http://schemas.openxmlformats.org/officeDocument/2006/relationships/hyperlink" Target="https://mqworld.com/asian-countries-turn-to-coal-as-iran-conflict-chokes-gas-supplies-and-prices-soar/" TargetMode="External"/><Relationship Id="rId150" Type="http://schemas.openxmlformats.org/officeDocument/2006/relationships/hyperlink" Target="https://www.independent.co.uk/news/world/middle-east/who-owns-strait-of-hormuz-iran-war-b2938248.html" TargetMode="External"/><Relationship Id="rId151" Type="http://schemas.openxmlformats.org/officeDocument/2006/relationships/hyperlink" Target="https://bitcoinworld.co.in/us-targets-iranian-missile-hormuz/" TargetMode="External"/><Relationship Id="rId152" Type="http://schemas.openxmlformats.org/officeDocument/2006/relationships/hyperlink" Target="https://tass.com/politics/2103085" TargetMode="External"/><Relationship Id="rId153" Type="http://schemas.openxmlformats.org/officeDocument/2006/relationships/hyperlink" Target="https://www.livemint.com/news/india/lpg-cylinder-price-today-check-how-much-domestic-and-commercial-gas-costs-in-delhi-mumbai-kolkata-on-18-march-11773795207963.html" TargetMode="External"/><Relationship Id="rId154" Type="http://schemas.openxmlformats.org/officeDocument/2006/relationships/hyperlink" Target="https://peakoil.com/publicpolicy/how-the-iran-war-could-trigger-a-european-energy-crisis" TargetMode="External"/><Relationship Id="rId155" Type="http://schemas.openxmlformats.org/officeDocument/2006/relationships/hyperlink" Target="https://investinglive.com/commodities/india-is-working-with-iran-to-secure-safe-passage-for-key-fuel-shipments-through-hormuz-20260318/" TargetMode="External"/><Relationship Id="rId156"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157" Type="http://schemas.openxmlformats.org/officeDocument/2006/relationships/hyperlink" Target="https://www.bhaskarenglish.in/originals/news/iran-strait-hormuz-crisis-india-energy-lpg-vulnerabilities-safe-passage-137466015.html" TargetMode="External"/><Relationship Id="rId158" Type="http://schemas.openxmlformats.org/officeDocument/2006/relationships/hyperlink" Target="https://gcaptain.com/u-s-hits-iranian-coastal-missile-sites-with-bunker-buster-bombs/" TargetMode="External"/><Relationship Id="rId159" Type="http://schemas.openxmlformats.org/officeDocument/2006/relationships/hyperlink" Target="https://www.business-standard.com/world-news/strait-of-hormuz-situation-won-t-return-to-pre-war-status-iran-126031800094_1.html" TargetMode="External"/><Relationship Id="rId160" Type="http://schemas.openxmlformats.org/officeDocument/2006/relationships/hyperlink" Target="https://www.business-standard.com/world-news/kharg-island-is-an-appealing-target-for-trump-but-with-high-risks-126031800167_1.html" TargetMode="External"/><Relationship Id="rId161" Type="http://schemas.openxmlformats.org/officeDocument/2006/relationships/hyperlink" Target="https://oilprice.com/Energy/Crude-Oil/Standard-Chartered-Predicts-Oil-Prices-Will-Remain-Higher-For-Longer.html" TargetMode="External"/><Relationship Id="rId162" Type="http://schemas.openxmlformats.org/officeDocument/2006/relationships/hyperlink" Target="https://energynow.com/2026/03/asia-pivots-to-coal-as-middle-east-conflict-chokes-lng-supply/?amp" TargetMode="External"/><Relationship Id="rId163" Type="http://schemas.openxmlformats.org/officeDocument/2006/relationships/hyperlink" Target="https://stratnewsglobal.com/world-news/asia-turns-to-coal-as-lng-supply-tightens/" TargetMode="External"/><Relationship Id="rId164" Type="http://schemas.openxmlformats.org/officeDocument/2006/relationships/hyperlink" Target="https://www.riotimesonline.com/europe-intel-brief-energy-emergency-ecb-defence/" TargetMode="External"/><Relationship Id="rId165" Type="http://schemas.openxmlformats.org/officeDocument/2006/relationships/hyperlink" Target="https://energynow.com/2026/03/attacks-on-uaes-fujairah-port-and-shah-gas-field-add-to-energy-disruption/" TargetMode="External"/><Relationship Id="rId166" Type="http://schemas.openxmlformats.org/officeDocument/2006/relationships/hyperlink" Target="https://www.atlanticcouncil.org/dispatches/how-the-iran-war-could-trigger-a-european-energy-crisis/" TargetMode="External"/><Relationship Id="rId167" Type="http://schemas.openxmlformats.org/officeDocument/2006/relationships/hyperlink" Target="https://splash247.com/selective-gulf-transits-emerge-under-iranian-verification/" TargetMode="External"/><Relationship Id="rId168" Type="http://schemas.openxmlformats.org/officeDocument/2006/relationships/hyperlink" Target="https://lenta.ru/news/2026/03/17/v-irane-vyskazalis-o-buduschem-ormuzskogo-proliva/" TargetMode="External"/><Relationship Id="rId169" Type="http://schemas.openxmlformats.org/officeDocument/2006/relationships/hyperlink" Target="https://ca.news.yahoo.com/asia-pivots-coal-middle-east-084912909.html" TargetMode="External"/><Relationship Id="rId170" Type="http://schemas.openxmlformats.org/officeDocument/2006/relationships/hyperlink" Target="https://www.eldia.com/nota/2026-3-17-2-21-49-iran-llevara-la-guerra-tan-lejos-como-sea-necesario-el-mundo" TargetMode="External"/><Relationship Id="rId171" Type="http://schemas.openxmlformats.org/officeDocument/2006/relationships/hyperlink" Target="https://www.indiandefensenews.in/2026/03/india-accelerates-lng-diversification.html" TargetMode="External"/><Relationship Id="rId172" Type="http://schemas.openxmlformats.org/officeDocument/2006/relationships/hyperlink" Target="https://www.iltempo.it/politica/2026/03/17/news/green-deal-abolire-convegno-il-tempo-guerra-iran-cambia-politica-economia-46842777/" TargetMode="External"/><Relationship Id="rId173" Type="http://schemas.openxmlformats.org/officeDocument/2006/relationships/hyperlink" Target="https://www.iltalehti.fi/talous/a/72a2c7da-c792-41f8-911f-c31e59564743" TargetMode="External"/><Relationship Id="rId174" Type="http://schemas.openxmlformats.org/officeDocument/2006/relationships/hyperlink" Target="https://www.nationalheraldindia.com/international/missile-debris-kills-man-in-abu-dhabi-as-dubai-doha-rocked-by-blasts" TargetMode="External"/><Relationship Id="rId175" Type="http://schemas.openxmlformats.org/officeDocument/2006/relationships/hyperlink" Target="https://www.businesstoday.in/world/story/it-all-comes-down-to-who-controls-strait-of-hormuz-ray-dalio-says-no-agreement-will-resolve-iran-war-520909-2026-03-17?utm_source=rssfeed" TargetMode="External"/><Relationship Id="rId176" Type="http://schemas.openxmlformats.org/officeDocument/2006/relationships/hyperlink" Target="https://newspress.co.in/india-reaches-out-to-eu-amid-iran-crisis-seeks-stronger-trade-ties/" TargetMode="External"/><Relationship Id="rId177" Type="http://schemas.openxmlformats.org/officeDocument/2006/relationships/hyperlink" Target="http://www.kakiforex.com/2026/03/strait-of-hormuz-now-open-to-all-except.html" TargetMode="External"/><Relationship Id="rId178" Type="http://schemas.openxmlformats.org/officeDocument/2006/relationships/hyperlink" Target="https://www.gandul.ro/actualitate/emiratele-arabe-unite-isi-inchid-spatiul-aerian-dupa-atacuri-atribuite-iranului-in-timp-ce-israelul-bombardeaza-teheranul-20832055" TargetMode="External"/><Relationship Id="rId179" Type="http://schemas.openxmlformats.org/officeDocument/2006/relationships/hyperlink" Target="https://hotnews.ro/emiratele-arabe-unite-suspenda-productia-de-gaz-la-importantul-camp-shah-dupa-un-atac-cu-drone-al-iranului-2195657" TargetMode="External"/><Relationship Id="rId180" Type="http://schemas.openxmlformats.org/officeDocument/2006/relationships/hyperlink" Target="https://www.devdiscourse.com/article/headlines/3840971-escalating-tensions-irans-unexpected-strikes-shape-gulf-conflict" TargetMode="External"/><Relationship Id="rId181" Type="http://schemas.openxmlformats.org/officeDocument/2006/relationships/hyperlink" Target="https://www.euronews.com/my-europe/2026/03/17/can-the-grids-package-free-the-eu-from-its-energy-dependence" TargetMode="External"/><Relationship Id="rId182" Type="http://schemas.openxmlformats.org/officeDocument/2006/relationships/hyperlink" Target="https://www.news4jax.com/business/2026/03/17/asian-shares-are-mixed-and-us-futures-slip-as-brent-hovers-at-over-100-a-barrel/" TargetMode="External"/><Relationship Id="rId183" Type="http://schemas.openxmlformats.org/officeDocument/2006/relationships/hyperlink" Target="https://energynow.com/2026/03/spurred-by-gulf-war-alaska-lng-aims-for-go-ahead-decisions-in-2026-27-and-exports-in-2031/?amp" TargetMode="External"/><Relationship Id="rId184" Type="http://schemas.openxmlformats.org/officeDocument/2006/relationships/hyperlink" Target="https://wartakota.tribunnews.com/news/884847/timur-tengah-membara-kedubes-as-di-irak-diserbu-drone-infrastruktur-vital-uea-jadi-target" TargetMode="External"/><Relationship Id="rId185"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186" Type="http://schemas.openxmlformats.org/officeDocument/2006/relationships/hyperlink" Target="https://www.indiatvnews.com/news/world/dubai-abu-dhabi-israel-us-iran-war-live-updates-drone-missile-attacks-middle-east-crisis-west-asia-tension-strait-of-hormuz-oil-gas-trump-netanyahu-1033996" TargetMode="External"/><Relationship Id="rId187" Type="http://schemas.openxmlformats.org/officeDocument/2006/relationships/hyperlink" Target="https://www.mediafax.ro/externe/o-tara-declara-miercurea-sarbatoare-legala-pentru-a-economisi-combustibil-23704428" TargetMode="External"/><Relationship Id="rId188" Type="http://schemas.openxmlformats.org/officeDocument/2006/relationships/hyperlink" Target="https://attackofthefanboy.com/politics/trump-warned-nato-of-a-very-bad-future-if-they-wont-help-reopen-the-strait-of-hormuz-but-military-experts-say-every-option-is-a-losing-one/" TargetMode="External"/><Relationship Id="rId189" Type="http://schemas.openxmlformats.org/officeDocument/2006/relationships/hyperlink" Target="https://www.rawstory.com/ilhan-omar-claps-back-at-trump-s-unhinged-rant-about-fraud/" TargetMode="External"/><Relationship Id="rId190" Type="http://schemas.openxmlformats.org/officeDocument/2006/relationships/hyperlink" Target="https://www.business-standard.com/world-news/uae-gas-field-set-ablaze-as-iranian-strikes-squeeze-energy-supplies-126031700112_1.html" TargetMode="External"/><Relationship Id="rId191" Type="http://schemas.openxmlformats.org/officeDocument/2006/relationships/hyperlink" Target="https://www.reviewjournal.com/news/nation-and-world/blast-rocks-tehran-after-israel-threatened-to-target-area-of-government-organized-rally-3724637/" TargetMode="External"/><Relationship Id="rId192" Type="http://schemas.openxmlformats.org/officeDocument/2006/relationships/hyperlink" Target="https://www.nation.com.pk/17-Mar-2026/loadshedding-likely-worsen-lng-supply-power-sector-may-curtailed-30th" TargetMode="External"/><Relationship Id="rId193" Type="http://schemas.openxmlformats.org/officeDocument/2006/relationships/hyperlink" Target="https://vocal.media/theSwamp/uae-gas-field-set-ablaze-as-iran-strikes-squeeze-energy-supplies" TargetMode="External"/><Relationship Id="rId194" Type="http://schemas.openxmlformats.org/officeDocument/2006/relationships/hyperlink" Target="https://vocal.media/journal/live-updates-iran-war-keeps-gas-prices-up-with-strait-of-hormuz-paralyzed-despite-trump-s-demands" TargetMode="External"/><Relationship Id="rId195" Type="http://schemas.openxmlformats.org/officeDocument/2006/relationships/hyperlink" Target="https://thearabianpost.com/petro-products-prices-in-import-dependent-india-may-surge-further/" TargetMode="External"/><Relationship Id="rId196" Type="http://schemas.openxmlformats.org/officeDocument/2006/relationships/hyperlink" Target="https://www.sotaliraq.com/2026/03/17/%D8%B7%D9%87%D8%B1%D8%A7%D9%86-%D8%A8%D9%8A%D9%86-%D8%AE%D9%8A%D8%A7%D8%B1%D9%8A%D9%86-%D8%A3%D8%AD%D9%84%D8%A7%D9%87%D9%85%D8%A7-%D9%85%D9%8F%D8%B1%D9%91/" TargetMode="External"/><Relationship Id="rId197" Type="http://schemas.openxmlformats.org/officeDocument/2006/relationships/hyperlink" Target="https://investinglive.com/commodities/tanker-struck-near-strait-of-hormuz-as-uk-maritime-agency-warns-ships-20260317/" TargetMode="External"/><Relationship Id="rId198" Type="http://schemas.openxmlformats.org/officeDocument/2006/relationships/hyperlink" Target="https://www.news18.com/india/two-more-indian-oil-tankers-set-to-reach-india-amid-hormuz-crisis-ws-l-9978052.html" TargetMode="External"/><Relationship Id="rId199" Type="http://schemas.openxmlformats.org/officeDocument/2006/relationships/hyperlink" Target="https://www.businesstoday.in/world/story/gulf-states-want-us-to-neutralise-iran-amid-hormuz-disruption-energy-crisis-report-520861-2026-03-17?utm_source=rssfeed" TargetMode="External"/><Relationship Id="rId200" Type="http://schemas.openxmlformats.org/officeDocument/2006/relationships/hyperlink" Target="https://www.businesstoday.in/world/story/gulf-tensions-did-saudi-crown-prince-push-trump-to-keep-hitting-iran-heres-what-we-know-520866-2026-03-17?utm_source=rssfeed" TargetMode="External"/><Relationship Id="rId201" Type="http://schemas.openxmlformats.org/officeDocument/2006/relationships/hyperlink" Target="https://www.lanacion.com.ar/el-mundo/por-que-la-de-medio-oriente-es-una-guerra-asimetrica-y-que-intereses-estan-en-juego-nid16032026/" TargetMode="External"/><Relationship Id="rId202" Type="http://schemas.openxmlformats.org/officeDocument/2006/relationships/hyperlink" Target="https://www.lanacion.com.ar/opinion/ormuz-el-estrecho-que-acelera-la-fragilidad-del-desorden-internacional-nid17032026/" TargetMode="External"/><Relationship Id="rId203" Type="http://schemas.openxmlformats.org/officeDocument/2006/relationships/hyperlink" Target="https://ca.news.yahoo.com/why-strait-hormuz-pivotal-waterway-045505661.html" TargetMode="External"/><Relationship Id="rId204" Type="http://schemas.openxmlformats.org/officeDocument/2006/relationships/hyperlink" Target="https://www.op-marburg.de/wirtschaft/gaspreise-fuer-neukunden-zuletzt-deutlich-gestiegen-BWNONRSY7VH77NQM3UJASE6E4I.html" TargetMode="External"/><Relationship Id="rId205" Type="http://schemas.openxmlformats.org/officeDocument/2006/relationships/hyperlink" Target="https://www.tradingnews.com/news/natural-gas-futures-price-ng1-down-3-usd-asa-shoulder-season-hits" TargetMode="External"/><Relationship Id="rId206" Type="http://schemas.openxmlformats.org/officeDocument/2006/relationships/hyperlink" Target="https://tass.com/economy/2102297" TargetMode="External"/><Relationship Id="rId207" Type="http://schemas.openxmlformats.org/officeDocument/2006/relationships/hyperlink" Target="https://www.hydrocarbonengineering.com/special-reports/16032026/iea-the-strait-of-hormuz-and-global-lng-supply/" TargetMode="External"/><Relationship Id="rId208" Type="http://schemas.openxmlformats.org/officeDocument/2006/relationships/hyperlink" Target="https://tass.com/world/2102127" TargetMode="External"/><Relationship Id="rId209" Type="http://schemas.openxmlformats.org/officeDocument/2006/relationships/hyperlink" Target="https://www.unian.ua/economics/energetics/aziya-v-indiji-cherez-problemi-z-gazom-krematoriji-pereyshli-na-elektriku-13317090.html" TargetMode="External"/><Relationship Id="rId210" Type="http://schemas.openxmlformats.org/officeDocument/2006/relationships/hyperlink" Target="https://www.seanews.com.tr/article/iran-uses-strait-of-hormuz-without-restrictions-mmsw8hjn" TargetMode="External"/><Relationship Id="rId211" Type="http://schemas.openxmlformats.org/officeDocument/2006/relationships/hyperlink" Target="https://lanouvelletribune.info/2026/03/gaz-la-crise-au-moyen-orient-revele-la-fragilite-de-leurope-malgre-le-soutien-americain/" TargetMode="External"/><Relationship Id="rId212" Type="http://schemas.openxmlformats.org/officeDocument/2006/relationships/hyperlink" Target="https://www.nation.com.pk/13-Mar-2026/iran-s-new-leader-vows-keep-attacks-gulf-arab-countries" TargetMode="External"/><Relationship Id="rId213" Type="http://schemas.openxmlformats.org/officeDocument/2006/relationships/hyperlink" Target="https://www.pakistantoday.com.pk/2026/03/16/indian-foreign-minister-highlights-progress-in-talks-with-iran-on-strait-of-hormuz-passage" TargetMode="External"/><Relationship Id="rId214" Type="http://schemas.openxmlformats.org/officeDocument/2006/relationships/hyperlink" Target="https://www.aljazeera.com/news/2026/3/13/iran-war-what-is-happening-on-day-14-of-us-israel-attacks?traffic_source=rss" TargetMode="External"/><Relationship Id="rId215" Type="http://schemas.openxmlformats.org/officeDocument/2006/relationships/hyperlink" Target="https://www.techjuice.pk/why-iran-considers-yuan-payments-for-hormuz-ship-passage/" TargetMode="External"/><Relationship Id="rId216" Type="http://schemas.openxmlformats.org/officeDocument/2006/relationships/hyperlink" Target="https://www.channelnewsasia.com/business/spurred-gulf-war-alaska-lng-aims-go-ahead-decisions-in-2026-27-and-exports-in-2031-5996046" TargetMode="External"/><Relationship Id="rId217" Type="http://schemas.openxmlformats.org/officeDocument/2006/relationships/hyperlink" Target="https://www.berlingske.dk/internationalt/kallas-usa-skaber-farlig-praecedens-med-brug-af-russisk-olie?referrer=RSS" TargetMode="External"/><Relationship Id="rId218" Type="http://schemas.openxmlformats.org/officeDocument/2006/relationships/hyperlink" Target="https://www.eanlibya.com/%D8%A5%D9%8A%D8%B1%D8%A7%D9%86-%D8%AA%D8%AA%D8%AD%D9%83%D9%85-%D8%A8%D8%A7%D9%84%D9%88%D8%B6%D8%B9-%D8%A8%D8%B9%D8%AF-%D8%A5%D8%BA%D9%84%D8%A7%D9%82-%D9%85%D8%B6%D9%8A%D9%82-%D9%87%D8%B1%D9%85%D8%B2/" TargetMode="External"/><Relationship Id="rId219" Type="http://schemas.openxmlformats.org/officeDocument/2006/relationships/hyperlink" Target="https://www.gisreportsonline.com/r/trans-caspian-pipeline-momentum/" TargetMode="External"/><Relationship Id="rId220" Type="http://schemas.openxmlformats.org/officeDocument/2006/relationships/hyperlink" Target="https://www.dawn.com/news/1982241/whats-the-us-israeli-endgame-in-iran" TargetMode="External"/><Relationship Id="rId221" Type="http://schemas.openxmlformats.org/officeDocument/2006/relationships/hyperlink" Target="https://indianexpress.com/article/world/us-news/us-israel-iran-war-live-updates-trump-nato-strait-of-hormuz-10584202/" TargetMode="External"/><Relationship Id="rId222" Type="http://schemas.openxmlformats.org/officeDocument/2006/relationships/hyperlink" Target="https://jurnalul.ro/bani-afaceri/economia/costuri-energie-electrica-gaze-ue-crescut-50-1026985.html" TargetMode="External"/><Relationship Id="rId223" Type="http://schemas.openxmlformats.org/officeDocument/2006/relationships/hyperlink" Target="https://www.benzinga.com/news/politics/26/03/51260974/mark-kelly-calls-for-gas-tax-relief-amid-rising-prices-i-dont-see-how-this-war-helps-americans" TargetMode="External"/><Relationship Id="rId224" Type="http://schemas.openxmlformats.org/officeDocument/2006/relationships/hyperlink" Target="https://www.seattletimes.com/nation-world/u-s-officials-say-iran-is-laying-mines-in-the-strait-of-hormuz/?utm_source=RSS&amp;utm_medium=Referral&amp;utm_campaign=RSS_all" TargetMode="External"/><Relationship Id="rId225" Type="http://schemas.openxmlformats.org/officeDocument/2006/relationships/hyperlink" Target="https://tfipost.com/2026/03/hormuz-crisis-the-indian-navy-is-returning-to-india-escorting-shivalik-and-nanda/" TargetMode="External"/><Relationship Id="rId226" Type="http://schemas.openxmlformats.org/officeDocument/2006/relationships/hyperlink" Target="https://www.business-standard.com/world-news/israel-iran-conflict-west-asia-us-trump-nato-strait-of-hormuz-india-lpg-126031600201_1.html" TargetMode="External"/><Relationship Id="rId227" Type="http://schemas.openxmlformats.org/officeDocument/2006/relationships/hyperlink" Target="https://www.business-standard.com/world-news/trump-leaves-allies-adversaries-guessing-on-endgame-for-iran-war-126031600183_1.html" TargetMode="External"/><Relationship Id="rId228" Type="http://schemas.openxmlformats.org/officeDocument/2006/relationships/hyperlink" Target="https://kalimpongonlinenews.blogspot.com/2026/03/gulf-states-report-intercepting.html" TargetMode="External"/><Relationship Id="rId229" Type="http://schemas.openxmlformats.org/officeDocument/2006/relationships/hyperlink" Target="https://www.cbsnews.com/video/oil-prices-climb-ayatollah-mojtaba-khamenei-statement-says-strait-of-hormuz-will-stay-closed/" TargetMode="External"/><Relationship Id="rId230" Type="http://schemas.openxmlformats.org/officeDocument/2006/relationships/hyperlink" Target="https://www.focus.de/politik/treibstofflager-brennt-dubai-setzt-flugbetrieb-aus-trump-droht-nato_2764bff8-4b93-4d65-b0ec-7097879203b0.html" TargetMode="External"/><Relationship Id="rId231" Type="http://schemas.openxmlformats.org/officeDocument/2006/relationships/hyperlink" Target="https://www.cbsnews.com/video/republicans-democrats-high-gas-prices-iran-war/" TargetMode="External"/><Relationship Id="rId232" Type="http://schemas.openxmlformats.org/officeDocument/2006/relationships/hyperlink" Target="https://www.fxleaders.com/news/2026/03/15/dow-jones-futures-break-key-support-and-rebound-as-geo-tensions-escalate-over-weekend/" TargetMode="External"/><Relationship Id="rId233" Type="http://schemas.openxmlformats.org/officeDocument/2006/relationships/hyperlink" Target="https://www.newsbytesapp.com/news/world/us-planning-multi-nation-coalition-to-escort-ships-through-hormuz/story" TargetMode="External"/><Relationship Id="rId234"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235" Type="http://schemas.openxmlformats.org/officeDocument/2006/relationships/hyperlink" Target="https://www.nation.com.pk/16-Mar-2026/gulf-states-uk-call-confronting-iranian-threats-international-shipping-hormuz-strait" TargetMode="External"/><Relationship Id="rId236" Type="http://schemas.openxmlformats.org/officeDocument/2006/relationships/hyperlink" Target="https://www.fxstreet.com/news/japan-starts-release-of-oil-from-reserves-as-war-snarls-flows-bloomberg-202603160503" TargetMode="External"/><Relationship Id="rId237" Type="http://schemas.openxmlformats.org/officeDocument/2006/relationships/hyperlink" Target="https://mettisglobal.news/Asia-markets-slip-on-rising-oil-prices-US-Iran-tensions-59050" TargetMode="External"/><Relationship Id="rId238" Type="http://schemas.openxmlformats.org/officeDocument/2006/relationships/hyperlink" Target="https://newtalk.tw/news/view/2026-03-16/1024446" TargetMode="External"/><Relationship Id="rId239" Type="http://schemas.openxmlformats.org/officeDocument/2006/relationships/hyperlink" Target="https://www.dostor.org/5460133" TargetMode="External"/><Relationship Id="rId240" Type="http://schemas.openxmlformats.org/officeDocument/2006/relationships/hyperlink" Target="https://www.livemint.com/news/india/eam-jaishankar-hails-talks-with-iran-to-open-strait-of-hormuz-ft-reports-us-iran-war-oil-prices-lpg-crisis-11773628285957.html" TargetMode="External"/><Relationship Id="rId241" Type="http://schemas.openxmlformats.org/officeDocument/2006/relationships/hyperlink" Target="https://news.abplive.com/news/world/deep-dive-what-force-majeure-means-and-why-gulf-countries-are-invoking-it-amid-west-asia-conflict-1831397" TargetMode="External"/><Relationship Id="rId242" Type="http://schemas.openxmlformats.org/officeDocument/2006/relationships/hyperlink" Target="https://www.breakingnews.ie/world/trump-seeks-help-to-keep-strait-of-hormuz-open-as-iran-sees-no-reason-to-talk-1875402.html" TargetMode="External"/><Relationship Id="rId243" Type="http://schemas.openxmlformats.org/officeDocument/2006/relationships/hyperlink" Target="https://newstodaynet.com/2026/03/16/us-plans-naval-coalition-to-escort-ships-in-strait-of-hormuz/" TargetMode="External"/><Relationship Id="rId244"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245" Type="http://schemas.openxmlformats.org/officeDocument/2006/relationships/hyperlink" Target="https://www.devdiscourse.com/article/headlines/3839428-tensions-flare-as-us-pressures-allies-over-strait-of-hormuz" TargetMode="External"/><Relationship Id="rId246" Type="http://schemas.openxmlformats.org/officeDocument/2006/relationships/hyperlink" Target="https://www.ndtv.com/india-news/strait-of-hormuz-iran-war-middle-east-war-whats-behind-irans-hormuz-pass-for-2-indian-tankers-s-jaishankar-explains-11220746#publisher=newsstand" TargetMode="External"/><Relationship Id="rId247" Type="http://schemas.openxmlformats.org/officeDocument/2006/relationships/hyperlink" Target="https://greekreporter.com/2026/03/16/trump-warns-nato-allies-iran-war-hormuz/" TargetMode="External"/><Relationship Id="rId248" Type="http://schemas.openxmlformats.org/officeDocument/2006/relationships/hyperlink" Target="https://investinglive.com/news/investinglive-asia-pacific-news-wrap-trump-begging-china-eu-uk-nato-for-help-on-hormuz-20260316/" TargetMode="External"/><Relationship Id="rId249" Type="http://schemas.openxmlformats.org/officeDocument/2006/relationships/hyperlink" Target="https://ca.finance.yahoo.com/news/latest-trump-calls-allies-help-043909137.html" TargetMode="External"/><Relationship Id="rId250" Type="http://schemas.openxmlformats.org/officeDocument/2006/relationships/hyperlink" Target="https://www.thehindubusinessline.com/news/world/trump-suggests-iran-ready-to-end-war-as-tehran-sees-no-talks/article70748629.ece" TargetMode="External"/><Relationship Id="rId251" Type="http://schemas.openxmlformats.org/officeDocument/2006/relationships/hyperlink" Target="https://meyka.com/blog/march-16-zelensky-slams-eu-blackmail-over-druzhba-repair-oil-risk-1603/" TargetMode="External"/><Relationship Id="rId252" Type="http://schemas.openxmlformats.org/officeDocument/2006/relationships/hyperlink" Target="https://oilprice.com/Energy/Crude-Oil/Asias-LNG-Lifeline-Takes-a-Hit.html" TargetMode="External"/><Relationship Id="rId253" Type="http://schemas.openxmlformats.org/officeDocument/2006/relationships/hyperlink" Target="https://www.wbn.digital/wbn-morning-brief-march-15-2026-oil-shock-dominates-global-markets/" TargetMode="External"/><Relationship Id="rId254" Type="http://schemas.openxmlformats.org/officeDocument/2006/relationships/hyperlink" Target="https://energy.economictimes.indiatimes.com/news/oil-and-gas/india-to-procure-spot-lng-for-urea-manufacturing/129588129" TargetMode="External"/><Relationship Id="rId255" Type="http://schemas.openxmlformats.org/officeDocument/2006/relationships/hyperlink" Target="https://www.sondakika.com/ekonomi/haber-iran-in-lng-tedarikine-saldirisi-19659488/" TargetMode="External"/><Relationship Id="rId256" Type="http://schemas.openxmlformats.org/officeDocument/2006/relationships/hyperlink" Target="https://www.haberler.com/ekonomi/lng-ithalatcisi-ulkeler-alternatif-tedarik-19659455-haberi/" TargetMode="External"/><Relationship Id="rId257" Type="http://schemas.openxmlformats.org/officeDocument/2006/relationships/hyperlink" Target="https://www.businesstoday.in/world/story/hormuz-shut-bab-el-mandeb-next-houthi-warnings-put-another-chokepoint-at-risk-in-the-red-sea-520648-2026-03-15?utm_source=rssfeed" TargetMode="External"/><Relationship Id="rId258" Type="http://schemas.openxmlformats.org/officeDocument/2006/relationships/hyperlink" Target="https://www.xaluannews.com/modules.php?name=News&amp;file=article&amp;sid=3739292" TargetMode="External"/><Relationship Id="rId259" Type="http://schemas.openxmlformats.org/officeDocument/2006/relationships/hyperlink" Target="https://surgezirc.co.za/news/iran-kill-israeli-pm-benjamin-netanyahu/" TargetMode="External"/><Relationship Id="rId260" Type="http://schemas.openxmlformats.org/officeDocument/2006/relationships/hyperlink" Target="https://malawifreedomnetwork.com/2026/03/15/iran-says-strait-of-hormuz-remains-open-and-under-its-control/" TargetMode="External"/><Relationship Id="rId261" Type="http://schemas.openxmlformats.org/officeDocument/2006/relationships/hyperlink" Target="https://www.arkansasonline.com/news/2026/mar/15/tehran-urges-people-to-flee-ports-in-uae/" TargetMode="External"/><Relationship Id="rId262" Type="http://schemas.openxmlformats.org/officeDocument/2006/relationships/hyperlink" Target="https://coincentral.com/trump-rejects-iran-deal-as-oil-prices-hit-100-and-strait-of-hormuz-stays-closed/" TargetMode="External"/><Relationship Id="rId263" Type="http://schemas.openxmlformats.org/officeDocument/2006/relationships/hyperlink" Target="https://www.oilholicssynonymous.com/2026/03/as-energy-crisis-escalates-view-from.html" TargetMode="External"/><Relationship Id="rId264" Type="http://schemas.openxmlformats.org/officeDocument/2006/relationships/hyperlink" Target="https://www.egyptindependent.com/strait-of-hormuz-will-not-be-opened-iranian-official-stresses/" TargetMode="External"/><Relationship Id="rId265" Type="http://schemas.openxmlformats.org/officeDocument/2006/relationships/hyperlink" Target="https://www.thenewslens.com/article/265691" TargetMode="External"/><Relationship Id="rId266" Type="http://schemas.openxmlformats.org/officeDocument/2006/relationships/hyperlink" Target="https://vm.ru/news/1310711-jemen-prigrozil-perekryt-bab-el-mandebskij-proliv-v-podderzhku-irana" TargetMode="External"/><Relationship Id="rId267" Type="http://schemas.openxmlformats.org/officeDocument/2006/relationships/hyperlink" Target="https://www.viva.co.id/berita/dunia/1886307-iran-selat-hormuz-terbuka-bagi-siapapun-kecuali-as-dan-sekutunya" TargetMode="External"/><Relationship Id="rId268" Type="http://schemas.openxmlformats.org/officeDocument/2006/relationships/hyperlink" Target="https://nairametrics.com/2026/03/15/trump-calls-for-international-warships-to-keep-strait-of-hormuz-open/" TargetMode="External"/><Relationship Id="rId269" Type="http://schemas.openxmlformats.org/officeDocument/2006/relationships/hyperlink" Target="https://thenews-chronicle.com/trump-urges-global-naval-action-to-protect-oil-route-through-hormuz/" TargetMode="External"/><Relationship Id="rId270" Type="http://schemas.openxmlformats.org/officeDocument/2006/relationships/hyperlink" Target="https://thenews-chronicle.com/who-is-running-iran/" TargetMode="External"/><Relationship Id="rId271" Type="http://schemas.openxmlformats.org/officeDocument/2006/relationships/hyperlink" Target="https://correiokianda.info/165226-2/" TargetMode="External"/><Relationship Id="rId272" Type="http://schemas.openxmlformats.org/officeDocument/2006/relationships/hyperlink" Target="https://bitcoinworld.co.in/israel-defense-intercept-iran-missiles/" TargetMode="External"/><Relationship Id="rId273" Type="http://schemas.openxmlformats.org/officeDocument/2006/relationships/hyperlink" Target="https://www.seanews.com.tr/article/iran-claims-new-conditions-for-strait-of-hormuz-mmrci2bc" TargetMode="External"/><Relationship Id="rId274" Type="http://schemas.openxmlformats.org/officeDocument/2006/relationships/hyperlink" Target="https://www.seanews.com.tr/article/urgent-evacuation-call-from-iran-for-three-major-uae-ports-mmren8nu" TargetMode="External"/><Relationship Id="rId275" Type="http://schemas.openxmlformats.org/officeDocument/2006/relationships/hyperlink" Target="https://fajar.co.id/2026/03/15/selat-hormuz-masih-dibuka-iran-untuk-negara-tertentu-abbas-araghchi-ancam-kapal-kapal-as-israel/" TargetMode="External"/><Relationship Id="rId276" Type="http://schemas.openxmlformats.org/officeDocument/2006/relationships/hyperlink" Target="https://news.day.az/politics/1822138.html" TargetMode="External"/><Relationship Id="rId277" Type="http://schemas.openxmlformats.org/officeDocument/2006/relationships/hyperlink" Target="https://www.stern.de/news/iran-krieg--grossbritannien-draengt-zur--deeskalation--37222818.html" TargetMode="External"/><Relationship Id="rId278" Type="http://schemas.openxmlformats.org/officeDocument/2006/relationships/hyperlink" Target="https://lenta.ru/news/2026/03/15/raskryty-posledstviya-otkaza-ot-oslableniya-antirossiyskih-sanktsiy-dlya-es/" TargetMode="External"/><Relationship Id="rId279" Type="http://schemas.openxmlformats.org/officeDocument/2006/relationships/hyperlink" Target="https://www.aljazeera.com/news/2026/3/12/iran-vows-to-make-trump-pay-for-grave-miscalculation-if-us-escalates-war?traffic_source=rss" TargetMode="External"/><Relationship Id="rId280" Type="http://schemas.openxmlformats.org/officeDocument/2006/relationships/hyperlink" Target="https://www.straitstimes.com/world/middle-east/us-navy-could-escort-vessels-in-strait-of-hormuz-with-international-coalition-bessent-says" TargetMode="External"/><Relationship Id="rId281" Type="http://schemas.openxmlformats.org/officeDocument/2006/relationships/hyperlink" Target="https://www.elconciso.es/opinion/cohete-pluma_0_2006169787.html" TargetMode="External"/><Relationship Id="rId282"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283"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284" Type="http://schemas.openxmlformats.org/officeDocument/2006/relationships/hyperlink" Target="https://timesofindia.indiatimes.com/world/middle-east/iran-repeats-retaliation-threat-as-us-hits-island-military-infra/articleshow/129583474.cms" TargetMode="External"/><Relationship Id="rId285" Type="http://schemas.openxmlformats.org/officeDocument/2006/relationships/hyperlink" Target="https://www.ndtv.com/world-news/dubai-news-middle-east-war-loud-blasts-in-dubai-kuwait-airport-hit-in-fresh-iranian-strikes-11217438#publisher=newsstand" TargetMode="External"/><Relationship Id="rId286" Type="http://schemas.openxmlformats.org/officeDocument/2006/relationships/hyperlink" Target="https://www.ndtv.com/world-news/us-israel-iran-war-live-news-updates-donald-trump-mojtaba-khamenei-dubai-uae-baghdad-kuwait-airport-11217035#publisher=newsstand" TargetMode="External"/><Relationship Id="rId287" Type="http://schemas.openxmlformats.org/officeDocument/2006/relationships/hyperlink" Target="https://www.ndtv.com/world-news/donald-trump-kharg-island-iran-war-middle-east-conflict-id-do-a-number-trumps-warning-to-hit-irans-kharg-island-38-years-ago-11217254#publisher=newsstand" TargetMode="External"/><Relationship Id="rId288" Type="http://schemas.openxmlformats.org/officeDocument/2006/relationships/hyperlink" Target="https://www.scmp.com/week-asia/economics/article/3346627/iran-war-exposes-fragility-gulf-asia-supply-chains?utm_source=rss_feed" TargetMode="External"/><Relationship Id="rId289" Type="http://schemas.openxmlformats.org/officeDocument/2006/relationships/hyperlink" Target="https://peakoil.com/production/the-biggest-release-of-emergency-oil-stockpiles-in-history-was-announced-why-crude-may-keep-rising" TargetMode="External"/><Relationship Id="rId290" Type="http://schemas.openxmlformats.org/officeDocument/2006/relationships/hyperlink" Target="https://www.tehrantimes.com/news/524673/Iran-must-be-prepared-to-govern-Strait-of-Hormuz-in-all-dimensions" TargetMode="External"/><Relationship Id="rId291" Type="http://schemas.openxmlformats.org/officeDocument/2006/relationships/hyperlink" Target="https://en.mehrnews.com/news/242627/Iran-urges-its-neighbors-to-expel-foreign-aggressors" TargetMode="External"/><Relationship Id="rId292" Type="http://schemas.openxmlformats.org/officeDocument/2006/relationships/hyperlink" Target="https://ghananewsprime.com/trump-says-us-obliterated-military-targets-in-strike-on-key-iranian-oil-hub-powerful-bombing-raids/" TargetMode="External"/><Relationship Id="rId293" Type="http://schemas.openxmlformats.org/officeDocument/2006/relationships/hyperlink" Target="https://mediaindonesia.com/internasional/870645/pulau-kharg-jadi-target-dunia-waspadai-krisis-minyak" TargetMode="External"/><Relationship Id="rId294" Type="http://schemas.openxmlformats.org/officeDocument/2006/relationships/hyperlink" Target="https://www.aol.com/news/trump-u-navy-escorts-tankers-204600212.html" TargetMode="External"/><Relationship Id="rId295" Type="http://schemas.openxmlformats.org/officeDocument/2006/relationships/hyperlink" Target="https://www.iranherald.com/news/278922941/trump-urprised-by-retaliation-as-iran-opens-drone-hunt-for-us-terrorists-photos-videos" TargetMode="External"/><Relationship Id="rId296" Type="http://schemas.openxmlformats.org/officeDocument/2006/relationships/hyperlink" Target="https://www.france24.com/en/middle-east/20260315-middle-east-war-live-iran-s-revolutionary-guards-vow-to-pursue-and-kill-netanyahu" TargetMode="External"/><Relationship Id="rId297" Type="http://schemas.openxmlformats.org/officeDocument/2006/relationships/hyperlink" Target="https://ilmanifesto.it/khark-sotto-attacco-trump-punta-la-spina-dorsale-delliran" TargetMode="External"/><Relationship Id="rId298" Type="http://schemas.openxmlformats.org/officeDocument/2006/relationships/hyperlink" Target="https://www.khaama.com/france-denies-sending-warship-to-strait-of-hormuz-amid-us-iran-tensions/" TargetMode="External"/><Relationship Id="rId299" Type="http://schemas.openxmlformats.org/officeDocument/2006/relationships/hyperlink" Target="https://qazinform.com/news/trump-urges-nations-to-send-ships-to-keep-hormuz-strait-open-and-safe-5da253" TargetMode="External"/><Relationship Id="rId300" Type="http://schemas.openxmlformats.org/officeDocument/2006/relationships/hyperlink" Target="https://www.benzinga.com/news/politics/26/03/51258982/us-embassy-in-baghdad-warns-americans-leave-now-if-you-are-there-as-iran-aligned-militias-escalate-" TargetMode="External"/><Relationship Id="rId301" Type="http://schemas.openxmlformats.org/officeDocument/2006/relationships/hyperlink" Target="https://www.lada.kz/world-news/150542-tegeran-nazval-glavnoe-uslovie-dlia-prokhoda-sudov-cherez-ormuzskii-proliv.html" TargetMode="External"/><Relationship Id="rId302" Type="http://schemas.openxmlformats.org/officeDocument/2006/relationships/hyperlink" Target="https://www.hokanews.com/2026/03/strait-of-hormuz-tensions-explode-after.html" TargetMode="External"/><Relationship Id="rId303" Type="http://schemas.openxmlformats.org/officeDocument/2006/relationships/hyperlink" Target="https://easternherald.com/2026/03/15/israel-attacks-iran-strait-of-hormuz-closed-us-israel/" TargetMode="External"/><Relationship Id="rId304" Type="http://schemas.openxmlformats.org/officeDocument/2006/relationships/hyperlink" Target="https://www.devdiscourse.com/article/headlines/3838578-escalating-tensions-trumps-threats-and-irans-defiance-in-the-gulf-conflict" TargetMode="External"/><Relationship Id="rId305" Type="http://schemas.openxmlformats.org/officeDocument/2006/relationships/hyperlink" Target="https://www.theguardian.com/commentisfree/2026/mar/12/the-guardian-view-on-the-cost-of-trumps-war-the-worlds-poor-will-pay-most-dearly" TargetMode="External"/><Relationship Id="rId306" Type="http://schemas.openxmlformats.org/officeDocument/2006/relationships/hyperlink" Target="https://www.indiatvnews.com/news/world/strait-of-hormuz-closed-only-to-us-and-israeli-ships-says-iran-fm-abbas-araghchi-on-key-oil-route-latest-updates-2026-03-15-1033808" TargetMode="External"/><Relationship Id="rId307" Type="http://schemas.openxmlformats.org/officeDocument/2006/relationships/hyperlink" Target="https://www.indiatoday.in/world/story/us-president-donald-trump-warns-new-strikes-iran-kharg-island-2882179-2026-03-15?utm_source=rss" TargetMode="External"/><Relationship Id="rId308" Type="http://schemas.openxmlformats.org/officeDocument/2006/relationships/hyperlink" Target="https://www.theyeshivaworld.com/news/israel-news/2525134/trump-calls-on-world-powers-to-send-warships-as-iran-effectively-shuts-strait-of-hormuz.html" TargetMode="External"/><Relationship Id="rId309" Type="http://schemas.openxmlformats.org/officeDocument/2006/relationships/hyperlink" Target="https://newtalk.tw/news/view/2026-03-15/1024343" TargetMode="External"/><Relationship Id="rId310" Type="http://schemas.openxmlformats.org/officeDocument/2006/relationships/hyperlink" Target="https://www.radiofree.org/2026/03/14/trump-orders-central-command-to-obliterate-all-military-targets-on-kharg-island-and-threatens-to-wipe-oil-infrastructure/" TargetMode="External"/><Relationship Id="rId311" Type="http://schemas.openxmlformats.org/officeDocument/2006/relationships/hyperlink" Target="https://www.news4jax.com/business/2026/03/15/trump-urges-us-allies-to-send-warships-to-strait-of-hormuz-as-iran-vows-to-retaliate/" TargetMode="External"/><Relationship Id="rId312" Type="http://schemas.openxmlformats.org/officeDocument/2006/relationships/hyperlink" Target="https://www.thetimesofbengal.com/international/trump-urges-china-france-japan-to-send-warships-to-strait-of-hormuz-amid-iran-blockade-warns-of-us-strikes/" TargetMode="External"/><Relationship Id="rId313" Type="http://schemas.openxmlformats.org/officeDocument/2006/relationships/hyperlink" Target="https://newstodaynet.com/2026/03/15/trump-urges-nations-to-send-warships-as-iran-continues-hormuz-blockade/" TargetMode="External"/><Relationship Id="rId314" Type="http://schemas.openxmlformats.org/officeDocument/2006/relationships/hyperlink" Target="https://www.rt.com/news/634983-greek-flagged-oil-tanker-attacked-black-sea-russian-coast/?utm_source=rss&amp;utm_medium=rss&amp;utm_campaign=RSS" TargetMode="External"/><Relationship Id="rId315" Type="http://schemas.openxmlformats.org/officeDocument/2006/relationships/hyperlink" Target="https://tmastreet.com/us-natural-gas-prices-hold-steady-despite-global-energy-turmoil/" TargetMode="External"/><Relationship Id="rId316" Type="http://schemas.openxmlformats.org/officeDocument/2006/relationships/hyperlink" Target="https://vm.ru/news/1310587-uroven-zapasov-gaza-v-evropejskih-phg-upal-do-minimalnyh-s-nachala-sezona-znachenij" TargetMode="External"/><Relationship Id="rId317" Type="http://schemas.openxmlformats.org/officeDocument/2006/relationships/hyperlink" Target="https://www.astroawani.com/news-global/europes-gas-demand-recovery-derailed-or-just-dented-iran-crisis" TargetMode="External"/><Relationship Id="rId318" Type="http://schemas.openxmlformats.org/officeDocument/2006/relationships/hyperlink" Target="https://pakobserver.net/us-announces-deployment-of-b-2-bombers-as-iran-war-enters-third-week/" TargetMode="External"/><Relationship Id="rId319" Type="http://schemas.openxmlformats.org/officeDocument/2006/relationships/hyperlink" Target="https://www.politico.eu/article/norway-pitches-itself-as-europes-energy-lifeline/?utm_source=RSS_Feed&amp;utm_medium=RSS&amp;utm_campaign=RSS_Syndication" TargetMode="External"/><Relationship Id="rId320" Type="http://schemas.openxmlformats.org/officeDocument/2006/relationships/hyperlink" Target="https://www.india.com/news/world/us-to-deploy-7th-fleets-uss-tripoli-strike-group-to-west-asia-as-tensions-with-tehran-escalate-near-strait-of-hormuz-8341949/" TargetMode="External"/><Relationship Id="rId321" Type="http://schemas.openxmlformats.org/officeDocument/2006/relationships/hyperlink" Target="https://www.awazthevoice.in/india-news/no-petroleum-crisis-india-diversifies-crude-supply-shekhawat-54269.html" TargetMode="External"/><Relationship Id="rId322" Type="http://schemas.openxmlformats.org/officeDocument/2006/relationships/hyperlink" Target="https://www.urdupoint.com/en/world/more-us-marines-and-warships-being-sent-to-mi-2153822.html" TargetMode="External"/><Relationship Id="rId323" Type="http://schemas.openxmlformats.org/officeDocument/2006/relationships/hyperlink" Target="https://mediaindonesia.com/internasional/870363/trump-ancaman-serang-fasilitas-minyak-iran-jika-selat-hormuz-ditutup" TargetMode="External"/><Relationship Id="rId324" Type="http://schemas.openxmlformats.org/officeDocument/2006/relationships/hyperlink" Target="https://mediaindonesia.com/internasional/870419/trump-akan-gebuki-infrastruktur-minyak-iran" TargetMode="External"/><Relationship Id="rId325" Type="http://schemas.openxmlformats.org/officeDocument/2006/relationships/hyperlink" Target="https://www.rte.ie/news/analysis-and-comment/2026/0314/1563337-iran-war-analysis-comment/" TargetMode="External"/><Relationship Id="rId326" Type="http://schemas.openxmlformats.org/officeDocument/2006/relationships/hyperlink" Target="https://elintransigente.com/2026/03/donald-trump-apunto-contra-el-corazon-petrolero-de-iran-y-amenaza-con-un-ataque-fulminante/" TargetMode="External"/><Relationship Id="rId327" Type="http://schemas.openxmlformats.org/officeDocument/2006/relationships/hyperlink" Target="https://www.nationalheraldindia.com/international/us-deploys-marines-to-west-asia-as-strikes-hit-iran-and-war-rattles-region" TargetMode="External"/><Relationship Id="rId328"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329" Type="http://schemas.openxmlformats.org/officeDocument/2006/relationships/hyperlink" Target="https://indianexpress.com/article/world/us-news/us-israel-iran-war-live-updates-missile-drone-attacks-west-asia-crisis-middle-east-war-news-10580960/" TargetMode="External"/><Relationship Id="rId330" Type="http://schemas.openxmlformats.org/officeDocument/2006/relationships/hyperlink" Target="https://www.eldiario.ec/mundo/donald-trump-armada-estrecho-ormuz-13032026/" TargetMode="External"/><Relationship Id="rId331" Type="http://schemas.openxmlformats.org/officeDocument/2006/relationships/hyperlink" Target="https://www.livemint.com/news/world/middle-east-conflict-iran-flies-sailors-and-fallen-crew-out-of-indias-kochi-11773455452556.html" TargetMode="External"/><Relationship Id="rId332" Type="http://schemas.openxmlformats.org/officeDocument/2006/relationships/hyperlink" Target="https://mg.co.za/thought-leader/opinion/2026-03-14-world-war-of-economics/" TargetMode="External"/><Relationship Id="rId333" Type="http://schemas.openxmlformats.org/officeDocument/2006/relationships/hyperlink" Target="https://trak.in/stories/govt-encourages-consumers-to-switch-to-piped-gas-or-png/" TargetMode="External"/><Relationship Id="rId334" Type="http://schemas.openxmlformats.org/officeDocument/2006/relationships/hyperlink" Target="https://www.juancole.com/2026/03/israel-geostrategic-transformation.html" TargetMode="External"/><Relationship Id="rId335" Type="http://schemas.openxmlformats.org/officeDocument/2006/relationships/hyperlink" Target="https://www.legit.ng/world/asia/1700856-breaking-irans-supreme-leader-sends-threat-trump/" TargetMode="External"/><Relationship Id="rId336" Type="http://schemas.openxmlformats.org/officeDocument/2006/relationships/hyperlink" Target="https://www.mediapool.bg/tramp-obyavi-che-iran-e-pobeden-i-iska-sporazumenie-news381208.html" TargetMode="External"/><Relationship Id="rId337" Type="http://schemas.openxmlformats.org/officeDocument/2006/relationships/hyperlink" Target="https://lanouvelletribune.info/2026/03/la-russie-et-les-usa-discutent-de-la-crise-energetique-en-pleine-guerre-en-iran/" TargetMode="External"/><Relationship Id="rId338" Type="http://schemas.openxmlformats.org/officeDocument/2006/relationships/hyperlink" Target="https://www.kiwikidsnews.co.nz/why-hormuz-matters/" TargetMode="External"/><Relationship Id="rId339" Type="http://schemas.openxmlformats.org/officeDocument/2006/relationships/hyperlink" Target="https://www.rte.ie/news/analysis-and-comment/2026/0314/1563368-analysis-comment-iran-us-war/" TargetMode="External"/><Relationship Id="rId340" Type="http://schemas.openxmlformats.org/officeDocument/2006/relationships/hyperlink" Target="https://kienthuc.net.vn/chien-su-trung-dong-ngay-143-my-nem-bom-dao-kharg-post1608970.html" TargetMode="External"/><Relationship Id="rId341" Type="http://schemas.openxmlformats.org/officeDocument/2006/relationships/hyperlink" Target="https://www.tagesschau.de/ausland/asien/liveblog-iran-samstag-100.html" TargetMode="External"/><Relationship Id="rId342" Type="http://schemas.openxmlformats.org/officeDocument/2006/relationships/hyperlink" Target="https://www.vesty.co.il/main/article/bkzuv00fqwg" TargetMode="External"/><Relationship Id="rId343" Type="http://schemas.openxmlformats.org/officeDocument/2006/relationships/hyperlink" Target="https://www.manchestereveningnews.co.uk/news/world-news/iran-new-leader-issues-first-33580384" TargetMode="External"/><Relationship Id="rId344" Type="http://schemas.openxmlformats.org/officeDocument/2006/relationships/hyperlink" Target="https://www.haber7.com/yazarlar/dr-mansoor-malik/3611859-israil-iran-gerilimi-guncel-durum-olasi-sonuclar-ve-bolgesel-dengeler" TargetMode="External"/><Relationship Id="rId345" Type="http://schemas.openxmlformats.org/officeDocument/2006/relationships/hyperlink" Target="https://www.jurist.org/news/2026/03/un-warns-of-black-rain-after-israel-and-us-strikes-in-iran/" TargetMode="External"/><Relationship Id="rId346" Type="http://schemas.openxmlformats.org/officeDocument/2006/relationships/hyperlink" Target="https://www.finedayradio.com/news/tv-delmarva-channel-33/us-strikes-iranian-oil-export-hub-raising-global-supply-concerns/" TargetMode="External"/><Relationship Id="rId347" Type="http://schemas.openxmlformats.org/officeDocument/2006/relationships/hyperlink" Target="https://news.day.az/economy/1822017.html" TargetMode="External"/><Relationship Id="rId348" Type="http://schemas.openxmlformats.org/officeDocument/2006/relationships/hyperlink" Target="https://www.trend.az/world/4164953.html" TargetMode="External"/><Relationship Id="rId349" Type="http://schemas.openxmlformats.org/officeDocument/2006/relationships/hyperlink" Target="https://www.gurufocus.com/news/8708708/snam-spa-snmrf-full-year-2025-earnings-call-highlights-strong-financial-performance-amid-geopolitical-challenges" TargetMode="External"/><Relationship Id="rId350" Type="http://schemas.openxmlformats.org/officeDocument/2006/relationships/hyperlink" Target="https://www.philstockworld.com/2026/03/13/ian-bremmer-shares-his-thoughts-on-trumps-war-with-iran/" TargetMode="External"/><Relationship Id="rId351" Type="http://schemas.openxmlformats.org/officeDocument/2006/relationships/hyperlink" Target="https://zanzibarnikwetu.blogspot.com/2026/03/trump-administration-underestimated.html" TargetMode="External"/><Relationship Id="rId352"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353" Type="http://schemas.openxmlformats.org/officeDocument/2006/relationships/hyperlink" Target="https://www.koreatimes.co.kr/world/20260314/why-is-it-so-easy-for-iran-to-shut-strait-of-hormuz?utm_source=rss" TargetMode="External"/><Relationship Id="rId354" Type="http://schemas.openxmlformats.org/officeDocument/2006/relationships/hyperlink" Target="https://easternherald.com/2026/03/14/putin-iran-new-leader-caspian-summit-meeting/" TargetMode="External"/><Relationship Id="rId355" Type="http://schemas.openxmlformats.org/officeDocument/2006/relationships/hyperlink" Target="https://www.businesstoday.in/india/story/west-asia-conflict-iran-grants-safe-passage-to-two-indian-flagged-lpg-tankers-shivalik-nanda-devi-through-hormuz-520599-2026-03-14?utm_source=rssfeed" TargetMode="External"/><Relationship Id="rId356" Type="http://schemas.openxmlformats.org/officeDocument/2006/relationships/hyperlink" Target="https://www.middleeasteye.net/live-blog/live-blog-update/iran-warns-retaliation-against-us-linked-oil-sites-if-energy-sector" TargetMode="External"/><Relationship Id="rId357"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358"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359" Type="http://schemas.openxmlformats.org/officeDocument/2006/relationships/hyperlink" Target="https://www.businessreport.com/article/global-lng-scramble-intensifies-as-middle-east-war-disrupts-supply" TargetMode="External"/><Relationship Id="rId360" Type="http://schemas.openxmlformats.org/officeDocument/2006/relationships/hyperlink" Target="https://www.decouple.media/p/ras-laffan-and-the-arctic-metagaz" TargetMode="External"/><Relationship Id="rId361" Type="http://schemas.openxmlformats.org/officeDocument/2006/relationships/hyperlink" Target="https://www.thehindubusinessline.com/economy/logistics/28-indian-vessels-with-lng-lpg-and-crude-stranded-near-hormuz/article70738142.ece" TargetMode="External"/><Relationship Id="rId362" Type="http://schemas.openxmlformats.org/officeDocument/2006/relationships/hyperlink" Target="https://www.turkishminute.com/2026/03/13/attacks-on-stations-tied-to-turkstream-could-affect-gas-supplies-to-turkey-russian-expert-says/" TargetMode="External"/><Relationship Id="rId363" Type="http://schemas.openxmlformats.org/officeDocument/2006/relationships/hyperlink" Target="https://www.df.cl/senal-df/el-deal/conflicto-en-medio-oriente-tensiona-al-mercado-global-de-gnl" TargetMode="External"/><Relationship Id="rId364"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365" Type="http://schemas.openxmlformats.org/officeDocument/2006/relationships/hyperlink" Target="https://shippingmatters.ca/lng-canada-ramps-up-exports-as-asian-gas-supply-tightens/" TargetMode="External"/><Relationship Id="rId366" Type="http://schemas.openxmlformats.org/officeDocument/2006/relationships/hyperlink" Target="https://ceenergynews.com/oil-gas/ember-eu-gas-fired-power-costs/" TargetMode="External"/><Relationship Id="rId367" Type="http://schemas.openxmlformats.org/officeDocument/2006/relationships/hyperlink" Target="https://www.budapester.hu/ausland/mehr-gas-aus-dem-osten/" TargetMode="External"/><Relationship Id="rId368" Type="http://schemas.openxmlformats.org/officeDocument/2006/relationships/hyperlink" Target="https://www.fxstreet.com/news/natural-gas-lng-disruption-keeps-ttf-elevated-commerzbank-202603131215" TargetMode="External"/><Relationship Id="rId369" Type="http://schemas.openxmlformats.org/officeDocument/2006/relationships/hyperlink" Target="https://www.kp.ru/daily/27764/5221344/?from=twall" TargetMode="External"/><Relationship Id="rId370" Type="http://schemas.openxmlformats.org/officeDocument/2006/relationships/hyperlink" Target="https://anytvnews.com/news/government-keeping-an-eye-on-gas-crisis-situation-under-control-suresh-khanna/" TargetMode="External"/><Relationship Id="rId371" Type="http://schemas.openxmlformats.org/officeDocument/2006/relationships/hyperlink" Target="http://thearabweekly.com/iran-war-one-taco-too-far" TargetMode="External"/><Relationship Id="rId372" Type="http://schemas.openxmlformats.org/officeDocument/2006/relationships/hyperlink" Target="https://www.scmp.com/news/world/europe/article/3346523/uk-says-russia-iran-trying-hijack-global-economy-amid-hormuz-blockade?utm_source=rss_feed" TargetMode="External"/><Relationship Id="rId373" Type="http://schemas.openxmlformats.org/officeDocument/2006/relationships/hyperlink" Target="https://ca.news.yahoo.com/dubai-under-attack-building-uae-103221275.html" TargetMode="External"/><Relationship Id="rId374" Type="http://schemas.openxmlformats.org/officeDocument/2006/relationships/hyperlink" Target="https://nfcihospitality.com/lpg-gas-shortage-in-india/" TargetMode="External"/><Relationship Id="rId375"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376" Type="http://schemas.openxmlformats.org/officeDocument/2006/relationships/hyperlink" Target="https://tribune.com.pk/story/2597379/defiance-from-iran-israel-and-the-us-as-middle-east-war-enters-second-week" TargetMode="External"/><Relationship Id="rId377" Type="http://schemas.openxmlformats.org/officeDocument/2006/relationships/hyperlink" Target="https://www.businesstoday.in/bt-tv/market-today/video/india-in-urgent-talks-with-iran-as-oil-lpg-tankers-stranded-near-strait-of-hormuz-520400-2026-03-13?utm_source=rssfeed" TargetMode="External"/><Relationship Id="rId378" Type="http://schemas.openxmlformats.org/officeDocument/2006/relationships/hyperlink" Target="https://www.sanjuandailystar.com/post/wall-st-ends-sharply-lower-as-intensifying-iran-war-soaring-crude-prompt-selloff" TargetMode="External"/><Relationship Id="rId379" Type="http://schemas.openxmlformats.org/officeDocument/2006/relationships/hyperlink" Target="https://www.n-tv.de/wirtschaft/Wirtschaftsinstitut-warnt-vor-deutlichem-Anstieg-der-Inflation-id30465892.html" TargetMode="External"/><Relationship Id="rId380" Type="http://schemas.openxmlformats.org/officeDocument/2006/relationships/hyperlink" Target="https://londonlovesbusiness.com/blockade-of-the-strait-of-hormuz-will-cause-significant-extra-costs-for-shipping-and-consumers/" TargetMode="External"/><Relationship Id="rId381" Type="http://schemas.openxmlformats.org/officeDocument/2006/relationships/hyperlink" Target="https://mediaindonesia.com/internasional/870105/konflik-iran-israel-as-memanas-apa-dampak-besarnya-bagi-indonesia" TargetMode="External"/><Relationship Id="rId382" Type="http://schemas.openxmlformats.org/officeDocument/2006/relationships/hyperlink" Target="https://namibiadailynews.info/nyt-reports-iran-mining-hormuz-strait-tehran-denies-allegation/" TargetMode="External"/><Relationship Id="rId383" Type="http://schemas.openxmlformats.org/officeDocument/2006/relationships/hyperlink" Target="https://www.standartnews.com/biznes/skapiyat-gaz-razklashta-energiyniya-pazar-v-evropa-626755.html" TargetMode="External"/><Relationship Id="rId384" Type="http://schemas.openxmlformats.org/officeDocument/2006/relationships/hyperlink" Target="https://haitigazette.com/force-majeure-what-is-it-and-why-have-some-gulf-countries-invoked-it/" TargetMode="External"/><Relationship Id="rId385" Type="http://schemas.openxmlformats.org/officeDocument/2006/relationships/hyperlink" Target="https://wartakota.tribunnews.com/nasional/884502/irgc-rilis-rekaman-ledakan-kapal-tanker-di-teluk-persia-satu-korban-tewas" TargetMode="External"/><Relationship Id="rId386" Type="http://schemas.openxmlformats.org/officeDocument/2006/relationships/hyperlink" Target="https://wol.com/strike-on-thai-tanker-in-strait-of-hormuz-may-be-message-to-the-u-s-analyst-says/" TargetMode="External"/><Relationship Id="rId387" Type="http://schemas.openxmlformats.org/officeDocument/2006/relationships/hyperlink" Target="https://www.theborneopost.com/2026/03/13/amir-hamzah-govt-working-to-ensure-oil-supply-remains-secure-stable/" TargetMode="External"/><Relationship Id="rId388" Type="http://schemas.openxmlformats.org/officeDocument/2006/relationships/hyperlink" Target="https://www.business-standard.com/world-news/two-killed-by-drone-debris-in-oman-sirens-heard-at-turkiye-s-air-base-126031300426_1.html" TargetMode="External"/><Relationship Id="rId389" Type="http://schemas.openxmlformats.org/officeDocument/2006/relationships/hyperlink" Target="https://lenta.ru/news/2026/03/13/v-es-dopustili-postavki-energonositeley-iz-rossii/" TargetMode="External"/><Relationship Id="rId390" Type="http://schemas.openxmlformats.org/officeDocument/2006/relationships/hyperlink" Target="https://www.nation.com.pk/13-Mar-2026/govt-jacks-rlng-price-22pc-amid-war" TargetMode="External"/><Relationship Id="rId391" Type="http://schemas.openxmlformats.org/officeDocument/2006/relationships/hyperlink" Target="https://www.freemalaysiatoday.com/category/world/2026/03/13/saudi-forces-down-drones-after-iran-vows-to-target-oil-resources" TargetMode="External"/><Relationship Id="rId392" Type="http://schemas.openxmlformats.org/officeDocument/2006/relationships/hyperlink" Target="https://thefinance.sg/2026/03/13/beaking-news-iran-weaponize-oil-trump-in-trouble/?utm_source=rss&amp;utm_medium=rss&amp;utm_campaign=beaking-news-iran-weaponize-oil-trump-in-trouble" TargetMode="External"/><Relationship Id="rId393" Type="http://schemas.openxmlformats.org/officeDocument/2006/relationships/hyperlink" Target="https://www.bta.bg/bg/news/economy/1082799-zavisimostta-na-es-ot-gaza-vodi-do-ryazko-poskapvane-na-elektroenergiyata-sochi" TargetMode="External"/><Relationship Id="rId394" Type="http://schemas.openxmlformats.org/officeDocument/2006/relationships/hyperlink" Target="https://news.abplive.com/news/india/delhi-ncr-gas-crunch-igl-cuts-commercial-png-supply-by-20-after-lpg-shortage-1830988" TargetMode="External"/><Relationship Id="rId395" Type="http://schemas.openxmlformats.org/officeDocument/2006/relationships/hyperlink" Target="https://www.news18.com/world/india-in-talks-with-iran-for-safe-passage-of-around-28-merchant-vessels-through-hormuz-report-9957872.html" TargetMode="External"/><Relationship Id="rId396" Type="http://schemas.openxmlformats.org/officeDocument/2006/relationships/hyperlink" Target="https://aif.ru/incidents/mo-rf-vsu-atakovali-kompressornuyu-stanciyu-russkaya-unichtozheny-10-bpla" TargetMode="External"/><Relationship Id="rId397" Type="http://schemas.openxmlformats.org/officeDocument/2006/relationships/hyperlink" Target="https://www.thenewslens.com/article/265636" TargetMode="External"/><Relationship Id="rId398" Type="http://schemas.openxmlformats.org/officeDocument/2006/relationships/hyperlink" Target="https://www.legit.ng/world/asia/1700772-iran-warns-long-war-againt-global-economic-fallout/" TargetMode="External"/><Relationship Id="rId399" Type="http://schemas.openxmlformats.org/officeDocument/2006/relationships/hyperlink" Target="https://lenta.ru/news/2026/03/13/iran-prigrozil-unichtozhit-vse-neftegazovye-ob-ekty-ssha-na-blizhnem-vostoke/" TargetMode="External"/><Relationship Id="rId400" Type="http://schemas.openxmlformats.org/officeDocument/2006/relationships/hyperlink" Target="https://alkambatimes.com/how-the-u-s-israel-iran-war-is-reshaping-global-politics-and-the-economy/" TargetMode="External"/><Relationship Id="rId401" Type="http://schemas.openxmlformats.org/officeDocument/2006/relationships/hyperlink" Target="https://www.aljazeera.com/news/2026/3/12/iran-war-what-is-happening-on-day-13-of-us-israel-attacks?traffic_source=rss" TargetMode="External"/><Relationship Id="rId402" Type="http://schemas.openxmlformats.org/officeDocument/2006/relationships/hyperlink" Target="https://japannews.yomiuri.co.jp/politics/politics-government/20260312-316085/" TargetMode="External"/><Relationship Id="rId403" Type="http://schemas.openxmlformats.org/officeDocument/2006/relationships/hyperlink" Target="https://mobilenews24x7.com/2026/international/us-fully-prepared-to-escort-commercial-vessels-in-strait-of-hormuz-white-house/" TargetMode="External"/><Relationship Id="rId404" Type="http://schemas.openxmlformats.org/officeDocument/2006/relationships/hyperlink" Target="https://www.zawya.com/en/business/commodities/helium-prices-soar-as-qatar-lng-halt-exposes-fragile-supply-chain-p45jv5ph" TargetMode="External"/><Relationship Id="rId405" Type="http://schemas.openxmlformats.org/officeDocument/2006/relationships/hyperlink" Target="https://www.middleeasteye.net/live-blog/live-blog-update/qatar-cuts-50-percent-workforce-major-lng-project-over-israeli-us-war" TargetMode="External"/><Relationship Id="rId406"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407" Type="http://schemas.openxmlformats.org/officeDocument/2006/relationships/hyperlink" Target="https://tass.com/politics/2100589" TargetMode="External"/><Relationship Id="rId408" Type="http://schemas.openxmlformats.org/officeDocument/2006/relationships/hyperlink" Target="https://tass.com/world/2100675" TargetMode="External"/><Relationship Id="rId409" Type="http://schemas.openxmlformats.org/officeDocument/2006/relationships/hyperlink" Target="https://tass.com/economy/2100771" TargetMode="External"/><Relationship Id="rId410" Type="http://schemas.openxmlformats.org/officeDocument/2006/relationships/hyperlink" Target="https://www.novinite.com/view_news.php?id=237464" TargetMode="External"/><Relationship Id="rId411" Type="http://schemas.openxmlformats.org/officeDocument/2006/relationships/hyperlink" Target="https://www.euronews.com/2026/03/12/global-baku-forum-opens-with-iran-war-raging-across-the-border" TargetMode="External"/><Relationship Id="rId412" Type="http://schemas.openxmlformats.org/officeDocument/2006/relationships/hyperlink" Target="https://asianews.network/lng-supply-crunch-worsening-for-singapore-and-asia-as-signalled-by-string-of-force-majeure-notices/" TargetMode="External"/><Relationship Id="rId413" Type="http://schemas.openxmlformats.org/officeDocument/2006/relationships/hyperlink" Target="https://www.dailymail.co.uk/news/article-15637667/Trump-promises-world-great-safety-soon-cargo-ships-hit-Strait-Hormuz.html?ns_mchannel=rss&amp;ns_campaign=1490&amp;ito=1490" TargetMode="External"/><Relationship Id="rId414" Type="http://schemas.openxmlformats.org/officeDocument/2006/relationships/hyperlink" Target="https://www.straitstimes.com/world/middle-east/trump-and-iran-signal-no-quick-end-to-war-as-tankers-burn-in-iraqi-waters" TargetMode="External"/><Relationship Id="rId415" Type="http://schemas.openxmlformats.org/officeDocument/2006/relationships/hyperlink" Target="https://www.aspistrategist.org.au/ghost-of-gallipoli-us-warships-cannot-control-the-strait-of-hormuz/" TargetMode="External"/><Relationship Id="rId416" Type="http://schemas.openxmlformats.org/officeDocument/2006/relationships/hyperlink" Target="https://aif.ru/society/iran-zatyagivaet-udavku-ssha-popali-v-smertelnuyu-lovushku-ormuzskogo-proliva" TargetMode="External"/><Relationship Id="rId417" Type="http://schemas.openxmlformats.org/officeDocument/2006/relationships/hyperlink" Target="https://www.aljazeera.com/news/2026/3/12/five-vessels-attacked-amid-reports-of-iranian-drone-boats-sea-mines?traffic_source=rss" TargetMode="External"/><Relationship Id="rId418" Type="http://schemas.openxmlformats.org/officeDocument/2006/relationships/hyperlink" Target="https://www.omanobserver.om/article/1186009/opinion/international/is-europes-gas-demand-recovery-derailed" TargetMode="External"/><Relationship Id="rId419" Type="http://schemas.openxmlformats.org/officeDocument/2006/relationships/hyperlink" Target="https://www.tradingnews.com/news/natural-gas-futures-at-3b-usd-while-europe-burns" TargetMode="External"/><Relationship Id="rId420" Type="http://schemas.openxmlformats.org/officeDocument/2006/relationships/hyperlink" Target="https://tass.com/politics/2100563" TargetMode="External"/><Relationship Id="rId421" Type="http://schemas.openxmlformats.org/officeDocument/2006/relationships/hyperlink" Target="https://unn.ua/news/siiiarto-zvynuvatyv-ukrainu-v-atatsi-na-infrastrukturu-turetskoho-potoku" TargetMode="External"/><Relationship Id="rId422" Type="http://schemas.openxmlformats.org/officeDocument/2006/relationships/hyperlink" Target="https://focus.ua/politics/746976-udar-po-tureckomu-potoku-siyyarto-obvinil-ukrainu-v-energeticheskoy-blokade-vengrii" TargetMode="External"/><Relationship Id="rId423" Type="http://schemas.openxmlformats.org/officeDocument/2006/relationships/hyperlink" Target="https://dohanews.co/totalenergies-halts-qatar-output-as-war-disrupts-middle-east-energy-flows/" TargetMode="External"/><Relationship Id="rId424" Type="http://schemas.openxmlformats.org/officeDocument/2006/relationships/hyperlink" Target="https://www.zerohedge.com/markets/situation-dire-half-available-global-lng-tankers-are-trapped-persian-gulf" TargetMode="External"/><Relationship Id="rId425" Type="http://schemas.openxmlformats.org/officeDocument/2006/relationships/hyperlink" Target="https://www.newarab.com/news/explainer-force-majeure-gulf-energy-facilities" TargetMode="External"/><Relationship Id="rId426" Type="http://schemas.openxmlformats.org/officeDocument/2006/relationships/hyperlink" Target="https://blogdocemagia.blogspot.com/2026/03/tanker-war-is-back.html" TargetMode="External"/><Relationship Id="rId427" Type="http://schemas.openxmlformats.org/officeDocument/2006/relationships/hyperlink" Target="https://theconversation.com/iran-war-the-search-for-an-off-ramp-278253" TargetMode="External"/><Relationship Id="rId428" Type="http://schemas.openxmlformats.org/officeDocument/2006/relationships/hyperlink" Target="https://www.dailysignal.com/2026/03/12/dire-straits-for-midterms-gas-price-surge-troubles-senators/" TargetMode="External"/><Relationship Id="rId429" Type="http://schemas.openxmlformats.org/officeDocument/2006/relationships/hyperlink" Target="https://www.bairdmaritime.com/shipping/ports/dp-world-sees-rising-demand-at-red-sea-hubs-due-to-iran-tensions" TargetMode="External"/><Relationship Id="rId430" Type="http://schemas.openxmlformats.org/officeDocument/2006/relationships/hyperlink" Target="https://www.bairdmaritime.com/offshore/drilling-production/totalenergies-output-down-15-per-cent-due-to-us-iran-war-confirms-uae-outages" TargetMode="External"/><Relationship Id="rId431" Type="http://schemas.openxmlformats.org/officeDocument/2006/relationships/hyperlink" Target="https://maritime-executive.com/article/norway-bans-hormuz-transits-india-makes-a-deal-with-iran-for-safe-passage" TargetMode="External"/><Relationship Id="rId432" Type="http://schemas.openxmlformats.org/officeDocument/2006/relationships/hyperlink" Target="https://indianpsu.com/us-lng-companies-windfall-profits-iran-war-qatar-lng-shutdown/" TargetMode="External"/><Relationship Id="rId433" Type="http://schemas.openxmlformats.org/officeDocument/2006/relationships/hyperlink" Target="https://insiderpaper.com/totalenergies-says-shuts-15-of-gas-and-oil-production/" TargetMode="External"/><Relationship Id="rId434" Type="http://schemas.openxmlformats.org/officeDocument/2006/relationships/hyperlink" Target="https://elmercurio.com.ec/mundo-noticias/2026/03/12/el-nuevo-lider-supremo-de-iran-llama-a-mantener-cerrado-el-estrecho-de-ormuz/" TargetMode="External"/><Relationship Id="rId435" Type="http://schemas.openxmlformats.org/officeDocument/2006/relationships/hyperlink" Target="https://www.iraq-businessnews.com/2026/03/12/iraq-condemns-attacks-on-oil-tankers-in-territorial-waters/" TargetMode="External"/><Relationship Id="rId436" Type="http://schemas.openxmlformats.org/officeDocument/2006/relationships/hyperlink" Target="https://kashmirobserver.net/2026/03/12/india-in-touch-with-iran-for-safe-passage-through-hormuz/" TargetMode="External"/><Relationship Id="rId437" Type="http://schemas.openxmlformats.org/officeDocument/2006/relationships/hyperlink" Target="https://tribune.com.pk/story/2597271/irans-new-supreme-leader-affirms-importance-of-hormuz-closure-vows-to-continue-attacking-us-bases" TargetMode="External"/><Relationship Id="rId438" Type="http://schemas.openxmlformats.org/officeDocument/2006/relationships/hyperlink" Target="https://www.businesstoday.in/world/story/iran-denies-laying-mines-in-hormuz-warns-nations-backing-aggression-wont-get-safe-passage-520377-2026-03-12?utm_source=rssfeed" TargetMode="External"/><Relationship Id="rId439"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440" Type="http://schemas.openxmlformats.org/officeDocument/2006/relationships/hyperlink" Target="https://egyptian-gazette.com/world/eu-to-soften-gas-rules-to-help-secure-lng-supplies/" TargetMode="External"/><Relationship Id="rId441" Type="http://schemas.openxmlformats.org/officeDocument/2006/relationships/hyperlink" Target="https://www.spectator.com.au/2026/03/the-iran-war-has-exposed-the-worlds-maritime-chokepoint/" TargetMode="External"/><Relationship Id="rId442" Type="http://schemas.openxmlformats.org/officeDocument/2006/relationships/hyperlink" Target="https://lenta.ru/news/2026/03/12/v-vengrii-obvinili-ukrainu-v-popytkah-dobitsya-energeticheskoy-blokady/" TargetMode="External"/><Relationship Id="rId443" Type="http://schemas.openxmlformats.org/officeDocument/2006/relationships/hyperlink" Target="https://www.haber7.com/dunya/haber/3611199-gazprom-ukrayna-turkakim-ve-mavi-akima-gaz-tasiyan-tesislere-saldirdi" TargetMode="External"/><Relationship Id="rId444" Type="http://schemas.openxmlformats.org/officeDocument/2006/relationships/hyperlink" Target="https://en.interfax.com.ua/news/general/1151137.html" TargetMode="External"/><Relationship Id="rId445" Type="http://schemas.openxmlformats.org/officeDocument/2006/relationships/hyperlink" Target="https://container-news.com/explainer-how-hormuz-was-reallocated/" TargetMode="External"/><Relationship Id="rId446"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447" Type="http://schemas.openxmlformats.org/officeDocument/2006/relationships/hyperlink" Target="https://www.bairdmaritime.com/shipping/tankers/gas/asia-lng-scramble-pulls-cargoes-away-from-europe" TargetMode="External"/><Relationship Id="rId448" Type="http://schemas.openxmlformats.org/officeDocument/2006/relationships/hyperlink" Target="https://www.borsonline.hu/kozelet/2026/03/megtamadtak-az-ukranok-a-torok-aramlatot-ez-a-vezetek-hozza-az-orosz-gazt-magyarorszagra" TargetMode="External"/><Relationship Id="rId449" Type="http://schemas.openxmlformats.org/officeDocument/2006/relationships/hyperlink" Target="https://www.borsonline.hu/kozelet/2026/03/magyarorszag-energiaellatasa-a-tet-az-ukranok-a-torok-aramlatot-tamadjak" TargetMode="External"/><Relationship Id="rId450" Type="http://schemas.openxmlformats.org/officeDocument/2006/relationships/hyperlink" Target="https://focus.ua/politics/746881-posyagatelstvo-na-suverenitet-siyyarto-obvinil-ukrainu-v-atake-na-tureckiy-potok" TargetMode="External"/><Relationship Id="rId451" Type="http://schemas.openxmlformats.org/officeDocument/2006/relationships/hyperlink" Target="https://www.pravda.com.ua/news/2026/03/12/8025118/" TargetMode="External"/><Relationship Id="rId452" Type="http://schemas.openxmlformats.org/officeDocument/2006/relationships/hyperlink" Target="https://www.ceskenoviny.cz/zpravy/moskva-utoky-kyjeva-na-energetickou-infrastrukturu-jsou-bezohledne/2798434?utm_source=rss&amp;utm_medium=feed" TargetMode="External"/><Relationship Id="rId453" Type="http://schemas.openxmlformats.org/officeDocument/2006/relationships/hyperlink" Target="https://www.crainsgrandrapids.com/news/energy/consumers-energy-to-seek-approval-for-2-natural-gas-plants-amid-data-center-proposals/" TargetMode="External"/><Relationship Id="rId454" Type="http://schemas.openxmlformats.org/officeDocument/2006/relationships/hyperlink" Target="https://www.oilandgas360.com/weekly-gas-storage-03-6/#utm_source=rss&amp;utm_medium=rss&amp;utm_campaign=weekly-gas-storage-03-6" TargetMode="External"/><Relationship Id="rId455" Type="http://schemas.openxmlformats.org/officeDocument/2006/relationships/hyperlink" Target="https://startuptalky.com/news/adani-total-gas-shares-surge-37-gas-supply-concerns-gujarat-gas-mgl-rally/" TargetMode="External"/><Relationship Id="rId456" Type="http://schemas.openxmlformats.org/officeDocument/2006/relationships/hyperlink" Target="https://startuptalky.com/news/lpg-supply-crunch-forces-hcltech/" TargetMode="External"/><Relationship Id="rId457" Type="http://schemas.openxmlformats.org/officeDocument/2006/relationships/hyperlink" Target="https://www.iltempo.it/tv-news/2026/03/12/video/attacchi-iran-a-petroliere-colpita-anche-base-italiana-a-erbil-in-iraq-46771235/" TargetMode="External"/><Relationship Id="rId458" Type="http://schemas.openxmlformats.org/officeDocument/2006/relationships/hyperlink" Target="https://www.businesstoday.in/markets/stocks/story/iran-war-oil-gas-crisis-bhel-suzlon-adani-power-tata-power-agel-among-jms-top-picks-520318-2026-03-12?utm_source=rssfeed" TargetMode="External"/><Relationship Id="rId459" Type="http://schemas.openxmlformats.org/officeDocument/2006/relationships/hyperlink" Target="https://www.thehindubusinessline.com/markets/stock-markets/auto-index-slides-over-3-mampm-maruti-eicher-tmpv-lead-fall-how-do-gas-supply-fears-weigh-on-the-sector/article70734473.ece" TargetMode="External"/><Relationship Id="rId460" Type="http://schemas.openxmlformats.org/officeDocument/2006/relationships/hyperlink" Target="https://www.middleeastmonitor.com/20260312-iran-threatens-to-target-regional-ports-if-its-ports-are-attacked/" TargetMode="External"/><Relationship Id="rId461" Type="http://schemas.openxmlformats.org/officeDocument/2006/relationships/hyperlink" Target="https://www.itln.in/shipping/first-india-bound-crude-tanker-passes-through-hormuz-amid-iranus-war-1358375" TargetMode="External"/><Relationship Id="rId462" Type="http://schemas.openxmlformats.org/officeDocument/2006/relationships/hyperlink" Target="https://www.eldia.com/nota/2026-3-12-2-22-20-potencias-liberan-petroleo-para-bajar-precios-el-mundo" TargetMode="External"/><Relationship Id="rId463" Type="http://schemas.openxmlformats.org/officeDocument/2006/relationships/hyperlink" Target="https://www.zerohedge.com/markets/middle-east-conflict-tightens-lng-supply-redirects-cargoes-asia" TargetMode="External"/><Relationship Id="rId464" Type="http://schemas.openxmlformats.org/officeDocument/2006/relationships/hyperlink" Target="https://curierulnational.ro/oprirea-productiei-de-lng-din-golful-persic-provoaca-unde-de-soc-pe-pietele-globale-de-gaze-cum-au-evoluat-preturile-in-roma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