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2026-03-19 06:05 UTC [RVTK]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unstable - beliefs_count: 3 - top_risk_flag: event_driven_geopolitical_dominance (medium) - generated_at: 2026-03-19T06:05:00Z - sentiment_word: Bullish - late_breaking_alerts_count: 0 - kill_switch_markets_count: 0</w:t>
      </w:r>
      <w:r/>
    </w:p>
    <w:p>
      <w:r/>
      <w:r>
        <w:t>Signal Table | market | belief_id | claim | prob | dir | vel | horizon | kill_switch | fragility | |---|---:|---|---:|---|---|---:|---:|---:| | natural_gas | B-NG-001 | Escalating geopolitical/security risk centred on Iran/Qatar increases perceived LNG supply/shipping disruption risk, supporting a near-term risk premium in natural gas futures. | 58 | up | accelerating | 24h | false | 69 | | natural_gas | B-NG-002 | Even if direction remains mildly higher, the next 6–24 hours are prone to fast reversals because the dominant driver is event/headline risk rather than persistent demand/supply fundamentals. | 62 | mixed | accelerating | 6h | false | 69 | | natural_gas | B-NG-003 | Absent fresh weather/storage-specific confirmation inside the provided signal set, bullish conviction is capped and should be treated as fragile. | 70 | flat | stable | 24h | false | 69 |</w:t>
      </w:r>
      <w:r/>
    </w:p>
    <w:p>
      <w:r/>
      <w:r>
        <w:t>Data Dump (Machine Use)</w:t>
      </w:r>
      <w:r/>
    </w:p>
    <w:p>
      <w:r/>
      <w:r>
        <w:rPr>
          <w:rFonts w:ascii="Courier" w:hAnsi="Courier"/>
        </w:rPr>
        <w:t>{</w:t>
        <w:br/>
        <w:t xml:space="preserve"> "workflow_6B_CIS_output": {</w:t>
        <w:br/>
        <w:t xml:space="preserve"> "snapshot_id": "6B-natural_gas-2026-03-19T06:05:00Z",</w:t>
        <w:br/>
        <w:t xml:space="preserve"> "timestamp_utc": "2026-03-19T06:05:00Z",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56,</w:t>
        <w:br/>
        <w:t xml:space="preserve"> "headline_fragility_score_0_100": 69,</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"Escalating geopolitical/security risk centred on Iran/Qatar increases perceived LNG supply/shipping disruption risk, supporting a near-term risk premium in natural gas futures.",</w:t>
        <w:br/>
        <w:t xml:space="preserve"> "probability_pct": 58,</w:t>
        <w:br/>
        <w:t xml:space="preserve"> "direction": "up",</w:t>
        <w:br/>
        <w:t xml:space="preserve"> "velocity": "accelerating",</w:t>
        <w:br/>
        <w:t xml:space="preserve"> "horizon": "24h",</w:t>
        <w:br/>
        <w:t xml:space="preserve"> "drivers": [</w:t>
        <w:br/>
        <w:t xml:space="preserve"> "Iran-related geopolitical escalation / security risk (fresh, high-heat trend cluster)",</w:t>
        <w:br/>
        <w:t xml:space="preserve"> "QatarEnergy/Qatar Petroleum security escalation narratives (fresh, high-heat)",</w:t>
        <w:br/>
        <w:t xml:space="preserve"> "Ras Laffan supply disruption narrative (older; treated as background)"</w:t>
        <w:br/>
        <w:t xml:space="preserve"> ],</w:t>
        <w:br/>
        <w:t xml:space="preserve"> "contradicted_by": [</w:t>
        <w:br/>
        <w:t xml:space="preserve"> "Lack of direct confirming fundamentals in this baton (weather, storage, US production/flows) increases model fragility"</w:t>
        <w:br/>
        <w:t xml:space="preserve"> ]</w:t>
        <w:br/>
        <w:t xml:space="preserve"> },</w:t>
        <w:br/>
        <w:t xml:space="preserve"> {</w:t>
        <w:br/>
        <w:t xml:space="preserve"> "belief_id": "B-NG-002",</w:t>
        <w:br/>
        <w:t xml:space="preserve"> "market": "natural_gas",</w:t>
        <w:br/>
        <w:t xml:space="preserve"> "claim": "Even if direction remains mildly higher, the next 6\u201324 hours are prone to fast reversals because the dominant driver is event/headline risk rather than persistent demand/supply fundamentals.",</w:t>
        <w:br/>
        <w:t xml:space="preserve"> "probability_pct": 62,</w:t>
        <w:br/>
        <w:t xml:space="preserve"> "direction": "mixed",</w:t>
        <w:br/>
        <w:t xml:space="preserve"> "velocity": "accelerating",</w:t>
        <w:br/>
        <w:t xml:space="preserve"> "horizon": "6h",</w:t>
        <w:br/>
        <w:t xml:space="preserve"> "drivers": [</w:t>
        <w:br/>
        <w:t xml:space="preserve"> "Event-driven geopolitical catalyst dominance",</w:t>
        <w:br/>
        <w:t xml:space="preserve"> "Single-source/echo-risk pockets (VIP outliers; logistics items) raising whipsaw risk"</w:t>
        <w:br/>
        <w:t xml:space="preserve"> ],</w:t>
        <w:br/>
        <w:t xml:space="preserve"> "contradicted_by": [</w:t>
        <w:br/>
        <w:t xml:space="preserve"> "If escalation persists and is corroborated across multiple high-authority sources, reversal risk can fall while bullish conviction rises"</w:t>
        <w:br/>
        <w:t xml:space="preserve"> ]</w:t>
        <w:br/>
        <w:t xml:space="preserve"> },</w:t>
        <w:br/>
        <w:t xml:space="preserve"> {</w:t>
        <w:br/>
        <w:t xml:space="preserve"> "belief_id": "B-NG-003",</w:t>
        <w:br/>
        <w:t xml:space="preserve"> "market": "natural_gas",</w:t>
        <w:br/>
        <w:t xml:space="preserve"> "claim": "Absent fresh weather/storage-specific confirmation inside the provided signal set, bullish conviction is capped and should be treated as fragile.",</w:t>
        <w:br/>
        <w:t xml:space="preserve"> "probability_pct": 70,</w:t>
        <w:br/>
        <w:t xml:space="preserve"> "direction": "flat",</w:t>
        <w:br/>
        <w:t xml:space="preserve"> "velocity": "stable",</w:t>
        <w:br/>
        <w:t xml:space="preserve"> "horizon": "24h",</w:t>
        <w:br/>
        <w:t xml:space="preserve"> "drivers": [</w:t>
        <w:br/>
        <w:t xml:space="preserve"> "Driver arenas requested (weather_demand, storage, pipeline_flows) not materially represented in admitted evidence",</w:t>
        <w:br/>
        <w:t xml:space="preserve"> "Evidence mix skewed toward geopolitical narratives and several low-authority/echo-risk singletons"</w:t>
        <w:br/>
        <w:t xml:space="preserve"> ],</w:t>
        <w:br/>
        <w:t xml:space="preserve"> "contradicted_by": [</w:t>
        <w:br/>
        <w:t xml:space="preserve"> "Any fresh, high-authority weather/storage/US supply-flow signals appearing in the next cycle"</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56,</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69,</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"market": "natural_gas",</w:t>
        <w:br/>
        <w:t xml:space="preserve"> "flag": "event_driven_geopolitical_dominance",</w:t>
        <w:br/>
        <w:t xml:space="preserve"> "severity": "medium",</w:t>
        <w:br/>
        <w:t xml:space="preserve"> "details": "Directional bias is primarily supported by geopolitical/security risk narratives (Iran/Qatar/LNG) rather than direct gas fundamentals; raises whipsaw probability."</w:t>
        <w:br/>
        <w:t xml:space="preserve"> },</w:t>
        <w:br/>
        <w:t xml:space="preserve"> {</w:t>
        <w:br/>
        <w:t xml:space="preserve"> "market": "natural_gas",</w:t>
        <w:br/>
        <w:t xml:space="preserve"> "flag": "data_sparsity_core_fundamentals_missing",</w:t>
        <w:br/>
        <w:t xml:space="preserve"> "severity": "medium",</w:t>
        <w:br/>
        <w:t xml:space="preserve"> "details": "Limited explicit signal coverage for requested driver arenas (weather_demand, storage, pipeline_flows). Conviction capped; fragility elevated."</w:t>
        <w:br/>
        <w:t xml:space="preserve"> },</w:t>
        <w:br/>
        <w:t xml:space="preserve"> {</w:t>
        <w:br/>
        <w:t xml:space="preserve"> "market": "natural_gas",</w:t>
        <w:br/>
        <w:t xml:space="preserve"> "flag": "stale_context_overhang",</w:t>
        <w:br/>
        <w:t xml:space="preserve"> "severity": "low",</w:t>
        <w:br/>
        <w:t xml:space="preserve"> "details": "Several supporting narratives are &gt;72h old and are downweighted (background only)."</w:t>
        <w:br/>
        <w:t xml:space="preserve"> },</w:t>
        <w:br/>
        <w:t xml:space="preserve"> {</w:t>
        <w:br/>
        <w:t xml:space="preserve"> "market": "natural_gas",</w:t>
        <w:br/>
        <w:t xml:space="preserve"> "flag": "echo_risk_single_source_pockets",</w:t>
        <w:br/>
        <w:t xml:space="preserve"> "severity": "low",</w:t>
        <w:br/>
        <w:t xml:space="preserve"> "details": "Multiple VIP/risk singleton items present (single-domain concentration); treated as weak confirmers and volatility cues rather than core direction."</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"Additional high-authority confirmation of LNG supply/shipping disruption risk OR continued acceleration in the same direction over the next 6 hours."</w:t>
        <w:br/>
        <w:t xml:space="preserve"> },</w:t>
        <w:br/>
        <w:t xml:space="preserve"> {</w:t>
        <w:br/>
        <w:t xml:space="preserve"> "market": "natural_gas",</w:t>
        <w:br/>
        <w:t xml:space="preserve"> "action": "volatility_watch",</w:t>
        <w:br/>
        <w:t xml:space="preserve"> "confidence": "high",</w:t>
        <w:br/>
        <w:t xml:space="preserve"> "trigger_condition": "Any material de-escalation headline, ceasefire/diplomatic breakthrough, or shipping-route risk repricing that could rapidly compress risk premium."</w:t>
        <w:br/>
        <w:t xml:space="preserve"> },</w:t>
        <w:br/>
        <w:t xml:space="preserve"> {</w:t>
        <w:br/>
        <w:t xml:space="preserve"> "market": "natural_gas",</w:t>
        <w:br/>
        <w:t xml:space="preserve"> "action": "reversal_watch",</w:t>
        <w:br/>
        <w:t xml:space="preserve"> "confidence": "medium",</w:t>
        <w:br/>
        <w:t xml:space="preserve"> "trigger_condition": "Fresh opposing signals within &lt;=6 hours (e.g., confirmed supply restoration, improved LNG logistics, or strong bearish storage/weather surprises in later cycles)."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"2026-03-18T06:00:00Z",</w:t>
        <w:br/>
        <w:t xml:space="preserve"> "bucket_end_utc": "2026-03-18T07:00:00Z",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0.18,</w:t>
        <w:br/>
        <w:t xml:space="preserve"> "fresh_evidence_count": 2,</w:t>
        <w:br/>
        <w:t xml:space="preserve"> "stale_evidence_count": 2,</w:t>
        <w:br/>
        <w:t xml:space="preserve"> "conviction_score_0_100": 43,</w:t>
        <w:br/>
        <w:t xml:space="preserve"> "fragility_score_0_100": 74,</w:t>
        <w:br/>
        <w:t xml:space="preserve"> "dominant_state": "neutral_mixed"</w:t>
        <w:br/>
        <w:t xml:space="preserve"> },</w:t>
        <w:br/>
        <w:t xml:space="preserve"> {</w:t>
        <w:br/>
        <w:t xml:space="preserve"> "bucket_start_utc": "2026-03-18T07:00:00Z",</w:t>
        <w:br/>
        <w:t xml:space="preserve"> "bucket_end_utc": "2026-03-18T08:00:00Z",</w:t>
        <w:br/>
        <w:t xml:space="preserve"> "directional_score_signed": 20,</w:t>
        <w:br/>
        <w:t xml:space="preserve"> "bullish_pressure_score": 60,</w:t>
        <w:br/>
        <w:t xml:space="preserve"> "bearish_pressure_score": 40,</w:t>
        <w:br/>
        <w:t xml:space="preserve"> "net_sentiment_score": 20,</w:t>
        <w:br/>
        <w:t xml:space="preserve"> "velocity_score": 8,</w:t>
        <w:br/>
        <w:t xml:space="preserve"> "acceleration_score": 8,</w:t>
        <w:br/>
        <w:t xml:space="preserve"> "contradiction_ratio": 0.18,</w:t>
        <w:br/>
        <w:t xml:space="preserve"> "fresh_evidence_count": 3,</w:t>
        <w:br/>
        <w:t xml:space="preserve"> "stale_evidence_count": 2,</w:t>
        <w:br/>
        <w:t xml:space="preserve"> "conviction_score_0_100": 49,</w:t>
        <w:br/>
        <w:t xml:space="preserve"> "fragility_score_0_100": 72,</w:t>
        <w:br/>
        <w:t xml:space="preserve"> "dominant_state": "bullish"</w:t>
        <w:br/>
        <w:t xml:space="preserve"> },</w:t>
        <w:br/>
        <w:t xml:space="preserve"> {</w:t>
        <w:br/>
        <w:t xml:space="preserve"> "bucket_start_utc": "2026-03-18T08:00:00Z",</w:t>
        <w:br/>
        <w:t xml:space="preserve"> "bucket_end_utc": "2026-03-18T09:00:00Z",</w:t>
        <w:br/>
        <w:t xml:space="preserve"> "directional_score_signed": 28,</w:t>
        <w:br/>
        <w:t xml:space="preserve"> "bullish_pressure_score": 64,</w:t>
        <w:br/>
        <w:t xml:space="preserve"> "bearish_pressure_score": 36,</w:t>
        <w:br/>
        <w:t xml:space="preserve"> "net_sentiment_score": 28,</w:t>
        <w:br/>
        <w:t xml:space="preserve"> "velocity_score": 8,</w:t>
        <w:br/>
        <w:t xml:space="preserve"> "acceleration_score": 0,</w:t>
        <w:br/>
        <w:t xml:space="preserve"> "contradiction_ratio": 0.19,</w:t>
        <w:br/>
        <w:t xml:space="preserve"> "fresh_evidence_count": 3,</w:t>
        <w:br/>
        <w:t xml:space="preserve"> "stale_evidence_count": 2,</w:t>
        <w:br/>
        <w:t xml:space="preserve"> "conviction_score_0_100": 55,</w:t>
        <w:br/>
        <w:t xml:space="preserve"> "fragility_score_0_100": 68,</w:t>
        <w:br/>
        <w:t xml:space="preserve"> "dominant_state": "bullish"</w:t>
        <w:br/>
        <w:t xml:space="preserve"> },</w:t>
        <w:br/>
        <w:t xml:space="preserve"> {</w:t>
        <w:br/>
        <w:t xml:space="preserve"> "bucket_start_utc": "2026-03-18T09:00:00Z",</w:t>
        <w:br/>
        <w:t xml:space="preserve"> "bucket_end_utc": "2026-03-18T10:00:00Z",</w:t>
        <w:br/>
        <w:t xml:space="preserve"> "directional_score_signed": 24,</w:t>
        <w:br/>
        <w:t xml:space="preserve"> "bullish_pressure_score": 62,</w:t>
        <w:br/>
        <w:t xml:space="preserve"> "bearish_pressure_score": 38,</w:t>
        <w:br/>
        <w:t xml:space="preserve"> "net_sentiment_score": 24,</w:t>
        <w:br/>
        <w:t xml:space="preserve"> "velocity_score": -4,</w:t>
        <w:br/>
        <w:t xml:space="preserve"> "acceleration_score": -12,</w:t>
        <w:br/>
        <w:t xml:space="preserve"> "contradiction_ratio": 0.19,</w:t>
        <w:br/>
        <w:t xml:space="preserve"> "fresh_evidence_count": 2,</w:t>
        <w:br/>
        <w:t xml:space="preserve"> "stale_evidence_count": 2,</w:t>
        <w:br/>
        <w:t xml:space="preserve"> "conviction_score_0_100": 52,</w:t>
        <w:br/>
        <w:t xml:space="preserve"> "fragility_score_0_100": 69,</w:t>
        <w:br/>
        <w:t xml:space="preserve"> "dominant_state": "bullish"</w:t>
        <w:br/>
        <w:t xml:space="preserve"> },</w:t>
        <w:br/>
        <w:t xml:space="preserve"> {</w:t>
        <w:br/>
        <w:t xml:space="preserve"> "bucket_start_utc": "2026-03-18T10:00:00Z",</w:t>
        <w:br/>
        <w:t xml:space="preserve"> "bucket_end_utc": "2026-03-18T11:00:00Z",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2,</w:t>
        <w:br/>
        <w:t xml:space="preserve"> "contradiction_ratio": 0.19,</w:t>
        <w:br/>
        <w:t xml:space="preserve"> "fresh_evidence_count": 2,</w:t>
        <w:br/>
        <w:t xml:space="preserve"> "stale_evidence_count": 2,</w:t>
        <w:br/>
        <w:t xml:space="preserve"> "conviction_score_0_100": 51,</w:t>
        <w:br/>
        <w:t xml:space="preserve"> "fragility_score_0_100": 70,</w:t>
        <w:br/>
        <w:t xml:space="preserve"> "dominant_state": "bullish"</w:t>
        <w:br/>
        <w:t xml:space="preserve"> },</w:t>
        <w:br/>
        <w:t xml:space="preserve"> {</w:t>
        <w:br/>
        <w:t xml:space="preserve"> "bucket_start_utc": "2026-03-18T11:00:00Z",</w:t>
        <w:br/>
        <w:t xml:space="preserve"> "bucket_end_utc": "2026-03-18T12:00:00Z",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-2,</w:t>
        <w:br/>
        <w:t xml:space="preserve"> "contradiction_ratio": 0.19,</w:t>
        <w:br/>
        <w:t xml:space="preserve"> "fresh_evidence_count": 1,</w:t>
        <w:br/>
        <w:t xml:space="preserve"> "stale_evidence_count": 2,</w:t>
        <w:br/>
        <w:t xml:space="preserve"> "conviction_score_0_100": 46,</w:t>
        <w:br/>
        <w:t xml:space="preserve"> "fragility_score_0_100": 73,</w:t>
        <w:br/>
        <w:t xml:space="preserve"> "dominant_state": "neutral_mixed"</w:t>
        <w:br/>
        <w:t xml:space="preserve"> },</w:t>
        <w:br/>
        <w:t xml:space="preserve"> {</w:t>
        <w:br/>
        <w:t xml:space="preserve"> "bucket_start_utc": "2026-03-18T12:00:00Z",</w:t>
        <w:br/>
        <w:t xml:space="preserve"> "bucket_end_utc": "2026-03-18T13:00:00Z",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2,</w:t>
        <w:br/>
        <w:t xml:space="preserve"> "contradiction_ratio": 0.2,</w:t>
        <w:br/>
        <w:t xml:space="preserve"> "fresh_evidence_count": 1,</w:t>
        <w:br/>
        <w:t xml:space="preserve"> "stale_evidence_count": 2,</w:t>
        <w:br/>
        <w:t xml:space="preserve"> "conviction_score_0_100": 45,</w:t>
        <w:br/>
        <w:t xml:space="preserve"> "fragility_score_0_100": 74,</w:t>
        <w:br/>
        <w:t xml:space="preserve"> "dominant_state": "neutral_mixed"</w:t>
        <w:br/>
        <w:t xml:space="preserve"> },</w:t>
        <w:br/>
        <w:t xml:space="preserve"> {</w:t>
        <w:br/>
        <w:t xml:space="preserve"> "bucket_start_utc": "2026-03-18T13:00:00Z",</w:t>
        <w:br/>
        <w:t xml:space="preserve"> "bucket_end_utc": "2026-03-18T14:00:00Z",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0.2,</w:t>
        <w:br/>
        <w:t xml:space="preserve"> "fresh_evidence_count": 1,</w:t>
        <w:br/>
        <w:t xml:space="preserve"> "stale_evidence_count": 2,</w:t>
        <w:br/>
        <w:t xml:space="preserve"> "conviction_score_0_100": 44,</w:t>
        <w:br/>
        <w:t xml:space="preserve"> "fragility_score_0_100": 75,</w:t>
        <w:br/>
        <w:t xml:space="preserve"> "dominant_state": "neutral_mixed"</w:t>
        <w:br/>
        <w:t xml:space="preserve"> },</w:t>
        <w:br/>
        <w:t xml:space="preserve"> {</w:t>
        <w:br/>
        <w:t xml:space="preserve"> "bucket_start_utc": "2026-03-18T14:00:00Z",</w:t>
        <w:br/>
        <w:t xml:space="preserve"> "bucket_end_utc": "2026-03-18T15:00:00Z",</w:t>
        <w:br/>
        <w:t xml:space="preserve"> "directional_score_signed": 15,</w:t>
        <w:br/>
        <w:t xml:space="preserve"> "bullish_pressure_score": 58,</w:t>
        <w:br/>
        <w:t xml:space="preserve"> "bearish_pressure_score": 42,</w:t>
        <w:br/>
        <w:t xml:space="preserve"> "net_sentiment_score": 15,</w:t>
        <w:br/>
        <w:t xml:space="preserve"> "velocity_score": 1,</w:t>
        <w:br/>
        <w:t xml:space="preserve"> "acceleration_score": 3,</w:t>
        <w:br/>
        <w:t xml:space="preserve"> "contradiction_ratio": 0.2,</w:t>
        <w:br/>
        <w:t xml:space="preserve"> "fresh_evidence_count": 1,</w:t>
        <w:br/>
        <w:t xml:space="preserve"> "stale_evidence_count": 2,</w:t>
        <w:br/>
        <w:t xml:space="preserve"> "conviction_score_0_100": 44,</w:t>
        <w:br/>
        <w:t xml:space="preserve"> "fragility_score_0_100": 75,</w:t>
        <w:br/>
        <w:t xml:space="preserve"> "dominant_state": "neutral_mixed"</w:t>
        <w:br/>
        <w:t xml:space="preserve"> },</w:t>
        <w:br/>
        <w:t xml:space="preserve"> {</w:t>
        <w:br/>
        <w:t xml:space="preserve"> "bucket_start_utc": "2026-03-18T15:00:00Z",</w:t>
        <w:br/>
        <w:t xml:space="preserve"> "bucket_end_utc": "2026-03-18T16:00:00Z",</w:t>
        <w:br/>
        <w:t xml:space="preserve"> "directional_score_signed": 17,</w:t>
        <w:br/>
        <w:t xml:space="preserve"> "bullish_pressure_score": 59,</w:t>
        <w:br/>
        <w:t xml:space="preserve"> "bearish_pressure_score": 41,</w:t>
        <w:br/>
        <w:t xml:space="preserve"> "net_sentiment_score": 17,</w:t>
        <w:br/>
        <w:t xml:space="preserve"> "velocity_score": 2,</w:t>
        <w:br/>
        <w:t xml:space="preserve"> "acceleration_score": 1,</w:t>
        <w:br/>
        <w:t xml:space="preserve"> "contradiction_ratio": 0.2,</w:t>
        <w:br/>
        <w:t xml:space="preserve"> "fresh_evidence_count": 1,</w:t>
        <w:br/>
        <w:t xml:space="preserve"> "stale_evidence_count": 2,</w:t>
        <w:br/>
        <w:t xml:space="preserve"> "conviction_score_0_100": 45,</w:t>
        <w:br/>
        <w:t xml:space="preserve"> "fragility_score_0_100": 74,</w:t>
        <w:br/>
        <w:t xml:space="preserve"> "dominant_state": "neutral_mixed"</w:t>
        <w:br/>
        <w:t xml:space="preserve"> },</w:t>
        <w:br/>
        <w:t xml:space="preserve"> {</w:t>
        <w:br/>
        <w:t xml:space="preserve"> "bucket_start_utc": "2026-03-18T16:00:00Z",</w:t>
        <w:br/>
        <w:t xml:space="preserve"> "bucket_end_utc": "2026-03-18T17:00:00Z",</w:t>
        <w:br/>
        <w:t xml:space="preserve"> "directional_score_signed": 22,</w:t>
        <w:br/>
        <w:t xml:space="preserve"> "bullish_pressure_score": 61,</w:t>
        <w:br/>
        <w:t xml:space="preserve"> "bearish_pressure_score": 39,</w:t>
        <w:br/>
        <w:t xml:space="preserve"> "net_sentiment_score": 22,</w:t>
        <w:br/>
        <w:t xml:space="preserve"> "velocity_score": 5,</w:t>
        <w:br/>
        <w:t xml:space="preserve"> "acceleration_score": 3,</w:t>
        <w:br/>
        <w:t xml:space="preserve"> "contradiction_ratio": 0.2,</w:t>
        <w:br/>
        <w:t xml:space="preserve"> "fresh_evidence_count": 2,</w:t>
        <w:br/>
        <w:t xml:space="preserve"> "stale_evidence_count": 2,</w:t>
        <w:br/>
        <w:t xml:space="preserve"> "conviction_score_0_100": 50,</w:t>
        <w:br/>
        <w:t xml:space="preserve"> "fragility_score_0_100": 71,</w:t>
        <w:br/>
        <w:t xml:space="preserve"> "dominant_state": "bullish"</w:t>
        <w:br/>
        <w:t xml:space="preserve"> },</w:t>
        <w:br/>
        <w:t xml:space="preserve"> {</w:t>
        <w:br/>
        <w:t xml:space="preserve"> "bucket_start_utc": "2026-03-18T17:00:00Z",</w:t>
        <w:br/>
        <w:t xml:space="preserve"> "bucket_end_utc": "2026-03-18T18:00:00Z",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-3,</w:t>
        <w:br/>
        <w:t xml:space="preserve"> "contradiction_ratio": 0.2,</w:t>
        <w:br/>
        <w:t xml:space="preserve"> "fresh_evidence_count": 2,</w:t>
        <w:br/>
        <w:t xml:space="preserve"> "stale_evidence_count": 2,</w:t>
        <w:br/>
        <w:t xml:space="preserve"> "conviction_score_0_100": 52,</w:t>
        <w:br/>
        <w:t xml:space="preserve"> "fragility_score_0_100": 70,</w:t>
        <w:br/>
        <w:t xml:space="preserve"> "dominant_state": "bullish"</w:t>
        <w:br/>
        <w:t xml:space="preserve"> },</w:t>
        <w:br/>
        <w:t xml:space="preserve"> {</w:t>
        <w:br/>
        <w:t xml:space="preserve"> "bucket_start_utc": "2026-03-18T18:00:00Z",</w:t>
        <w:br/>
        <w:t xml:space="preserve"> "bucket_end_utc": "2026-03-18T19:00:00Z",</w:t>
        <w:br/>
        <w:t xml:space="preserve"> "directional_score_signed": 20,</w:t>
        <w:br/>
        <w:t xml:space="preserve"> "bullish_pressure_score": 60,</w:t>
        <w:br/>
        <w:t xml:space="preserve"> "bearish_pressure_score": 40,</w:t>
        <w:br/>
        <w:t xml:space="preserve"> "net_sentiment_score": 20,</w:t>
        <w:br/>
        <w:t xml:space="preserve"> "velocity_score": -4,</w:t>
        <w:br/>
        <w:t xml:space="preserve"> "acceleration_score": -6,</w:t>
        <w:br/>
        <w:t xml:space="preserve"> "contradiction_ratio": 0.2,</w:t>
        <w:br/>
        <w:t xml:space="preserve"> "fresh_evidence_count": 1,</w:t>
        <w:br/>
        <w:t xml:space="preserve"> "stale_evidence_count": 2,</w:t>
        <w:br/>
        <w:t xml:space="preserve"> "conviction_score_0_100": 48,</w:t>
        <w:br/>
        <w:t xml:space="preserve"> "fragility_score_0_100": 72,</w:t>
        <w:br/>
        <w:t xml:space="preserve"> "dominant_state": "bullish"</w:t>
        <w:br/>
        <w:t xml:space="preserve"> },</w:t>
        <w:br/>
        <w:t xml:space="preserve"> {</w:t>
        <w:br/>
        <w:t xml:space="preserve"> "bucket_start_utc": "2026-03-18T19:00:00Z",</w:t>
        <w:br/>
        <w:t xml:space="preserve"> "bucket_end_utc": "2026-03-18T20:00:00Z",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2,</w:t>
        <w:br/>
        <w:t xml:space="preserve"> "contradiction_ratio": 0.2,</w:t>
        <w:br/>
        <w:t xml:space="preserve"> "fresh_evidence_count": 1,</w:t>
        <w:br/>
        <w:t xml:space="preserve"> "stale_evidence_count": 2,</w:t>
        <w:br/>
        <w:t xml:space="preserve"> "conviction_score_0_100": 46,</w:t>
        <w:br/>
        <w:t xml:space="preserve"> "fragility_score_0_100": 73,</w:t>
        <w:br/>
        <w:t xml:space="preserve"> "dominant_state": "neutral_mixed"</w:t>
        <w:br/>
        <w:t xml:space="preserve"> },</w:t>
        <w:br/>
        <w:t xml:space="preserve"> {</w:t>
        <w:br/>
        <w:t xml:space="preserve"> "bucket_start_utc": "2026-03-18T20:00:00Z",</w:t>
        <w:br/>
        <w:t xml:space="preserve"> "bucket_end_utc": "2026-03-18T21:00:00Z",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0.21,</w:t>
        <w:br/>
        <w:t xml:space="preserve"> "fresh_evidence_count": 1,</w:t>
        <w:br/>
        <w:t xml:space="preserve"> "stale_evidence_count": 2,</w:t>
        <w:br/>
        <w:t xml:space="preserve"> "conviction_score_0_100": 45,</w:t>
        <w:br/>
        <w:t xml:space="preserve"> "fragility_score_0_100": 74,</w:t>
        <w:br/>
        <w:t xml:space="preserve"> "dominant_state": "neutral_mixed"</w:t>
        <w:br/>
        <w:t xml:space="preserve"> },</w:t>
        <w:br/>
        <w:t xml:space="preserve"> {</w:t>
        <w:br/>
        <w:t xml:space="preserve"> "bucket_start_utc": "2026-03-18T21:00:00Z",</w:t>
        <w:br/>
        <w:t xml:space="preserve"> "bucket_end_utc": "2026-03-18T22:00:00Z",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0.21,</w:t>
        <w:br/>
        <w:t xml:space="preserve"> "fresh_evidence_count": 1,</w:t>
        <w:br/>
        <w:t xml:space="preserve"> "stale_evidence_count": 2,</w:t>
        <w:br/>
        <w:t xml:space="preserve"> "conviction_score_0_100": 44,</w:t>
        <w:br/>
        <w:t xml:space="preserve"> "fragility_score_0_100": 75,</w:t>
        <w:br/>
        <w:t xml:space="preserve"> "dominant_state": "neutral_mixed"</w:t>
        <w:br/>
        <w:t xml:space="preserve"> },</w:t>
        <w:br/>
        <w:t xml:space="preserve"> {</w:t>
        <w:br/>
        <w:t xml:space="preserve"> "bucket_start_utc": "2026-03-18T22:00:00Z",</w:t>
        <w:br/>
        <w:t xml:space="preserve"> "bucket_end_utc": "2026-03-18T23:00:00Z",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4,</w:t>
        <w:br/>
        <w:t xml:space="preserve"> "contradiction_ratio": 0.21,</w:t>
        <w:br/>
        <w:t xml:space="preserve"> "fresh_evidence_count": 2,</w:t>
        <w:br/>
        <w:t xml:space="preserve"> "stale_evidence_count": 2,</w:t>
        <w:br/>
        <w:t xml:space="preserve"> "conviction_score_0_100": 47,</w:t>
        <w:br/>
        <w:t xml:space="preserve"> "fragility_score_0_100": 73,</w:t>
        <w:br/>
        <w:t xml:space="preserve"> "dominant_state": "neutral_mixed"</w:t>
        <w:br/>
        <w:t xml:space="preserve"> },</w:t>
        <w:br/>
        <w:t xml:space="preserve"> {</w:t>
        <w:br/>
        <w:t xml:space="preserve"> "bucket_start_utc": "2026-03-18T23:00:00Z",</w:t>
        <w:br/>
        <w:t xml:space="preserve"> "bucket_end_utc": "2026-03-19T00:00:00Z",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0.21,</w:t>
        <w:br/>
        <w:t xml:space="preserve"> "fresh_evidence_count": 1,</w:t>
        <w:br/>
        <w:t xml:space="preserve"> "stale_evidence_count": 2,</w:t>
        <w:br/>
        <w:t xml:space="preserve"> "conviction_score_0_100": 46,</w:t>
        <w:br/>
        <w:t xml:space="preserve"> "fragility_score_0_100": 73,</w:t>
        <w:br/>
        <w:t xml:space="preserve"> "dominant_state": "neutral_mixed"</w:t>
        <w:br/>
        <w:t xml:space="preserve"> },</w:t>
        <w:br/>
        <w:t xml:space="preserve"> {</w:t>
        <w:br/>
        <w:t xml:space="preserve"> "bucket_start_utc": "2026-03-19T00:00:00Z",</w:t>
        <w:br/>
        <w:t xml:space="preserve"> "bucket_end_utc": "2026-03-19T01:00:00Z",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0.21,</w:t>
        <w:br/>
        <w:t xml:space="preserve"> "fresh_evidence_count": 1,</w:t>
        <w:br/>
        <w:t xml:space="preserve"> "stale_evidence_count": 2,</w:t>
        <w:br/>
        <w:t xml:space="preserve"> "conviction_score_0_100": 48,</w:t>
        <w:br/>
        <w:t xml:space="preserve"> "fragility_score_0_100": 72,</w:t>
        <w:br/>
        <w:t xml:space="preserve"> "dominant_state": "bullish"</w:t>
        <w:br/>
        <w:t xml:space="preserve"> },</w:t>
        <w:br/>
        <w:t xml:space="preserve"> {</w:t>
        <w:br/>
        <w:t xml:space="preserve"> "bucket_start_utc": "2026-03-19T01:00:00Z",</w:t>
        <w:br/>
        <w:t xml:space="preserve"> "bucket_end_utc": "2026-03-19T02:00:00Z",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0.21,</w:t>
        <w:br/>
        <w:t xml:space="preserve"> "fresh_evidence_count": 1,</w:t>
        <w:br/>
        <w:t xml:space="preserve"> "stale_evidence_count": 2,</w:t>
        <w:br/>
        <w:t xml:space="preserve"> "conviction_score_0_100": 49,</w:t>
        <w:br/>
        <w:t xml:space="preserve"> "fragility_score_0_100": 71,</w:t>
        <w:br/>
        <w:t xml:space="preserve"> "dominant_state": "bullish"</w:t>
        <w:br/>
        <w:t xml:space="preserve"> },</w:t>
        <w:br/>
        <w:t xml:space="preserve"> {</w:t>
        <w:br/>
        <w:t xml:space="preserve"> "bucket_start_utc": "2026-03-19T02:00:00Z",</w:t>
        <w:br/>
        <w:t xml:space="preserve"> "bucket_end_utc": "2026-03-19T03:00:00Z",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-1,</w:t>
        <w:br/>
        <w:t xml:space="preserve"> "contradiction_ratio": 0.21,</w:t>
        <w:br/>
        <w:t xml:space="preserve"> "fresh_evidence_count": 1,</w:t>
        <w:br/>
        <w:t xml:space="preserve"> "stale_evidence_count": 2,</w:t>
        <w:br/>
        <w:t xml:space="preserve"> "conviction_score_0_100": 50,</w:t>
        <w:br/>
        <w:t xml:space="preserve"> "fragility_score_0_100": 71,</w:t>
        <w:br/>
        <w:t xml:space="preserve"> "dominant_state": "bullish"</w:t>
        <w:br/>
        <w:t xml:space="preserve"> },</w:t>
        <w:br/>
        <w:t xml:space="preserve"> {</w:t>
        <w:br/>
        <w:t xml:space="preserve"> "bucket_start_utc": "2026-03-19T03:00:00Z",</w:t>
        <w:br/>
        <w:t xml:space="preserve"> "bucket_end_utc": "2026-03-19T04:00:00Z",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0.21,</w:t>
        <w:br/>
        <w:t xml:space="preserve"> "fresh_evidence_count": 1,</w:t>
        <w:br/>
        <w:t xml:space="preserve"> "stale_evidence_count": 2,</w:t>
        <w:br/>
        <w:t xml:space="preserve"> "conviction_score_0_100": 51,</w:t>
        <w:br/>
        <w:t xml:space="preserve"> "fragility_score_0_100": 70,</w:t>
        <w:br/>
        <w:t xml:space="preserve"> "dominant_state": "bullish"</w:t>
        <w:br/>
        <w:t xml:space="preserve"> },</w:t>
        <w:br/>
        <w:t xml:space="preserve"> {</w:t>
        <w:br/>
        <w:t xml:space="preserve"> "bucket_start_utc": "2026-03-19T04:00:00Z",</w:t>
        <w:br/>
        <w:t xml:space="preserve"> "bucket_end_utc": "2026-03-19T05:00:00Z",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1,</w:t>
        <w:br/>
        <w:t xml:space="preserve"> "contradiction_ratio": 0.22,</w:t>
        <w:br/>
        <w:t xml:space="preserve"> "fresh_evidence_count": 2,</w:t>
        <w:br/>
        <w:t xml:space="preserve"> "stale_evidence_count": 2,</w:t>
        <w:br/>
        <w:t xml:space="preserve"> "conviction_score_0_100": 54,</w:t>
        <w:br/>
        <w:t xml:space="preserve"> "fragility_score_0_100": 69,</w:t>
        <w:br/>
        <w:t xml:space="preserve"> "dominant_state": "bullish"</w:t>
        <w:br/>
        <w:t xml:space="preserve"> },</w:t>
        <w:br/>
        <w:t xml:space="preserve"> {</w:t>
        <w:br/>
        <w:t xml:space="preserve"> "bucket_start_utc": "2026-03-19T05:00:00Z",</w:t>
        <w:br/>
        <w:t xml:space="preserve"> "bucket_end_utc": "2026-03-19T06:00:00Z",</w:t>
        <w:br/>
        <w:t xml:space="preserve"> "directional_score_signed": 30,</w:t>
        <w:br/>
        <w:t xml:space="preserve"> "bullish_pressure_score": 65,</w:t>
        <w:br/>
        <w:t xml:space="preserve"> "bearish_pressure_score": 35,</w:t>
        <w:br/>
        <w:t xml:space="preserve"> "net_sentiment_score": 30,</w:t>
        <w:br/>
        <w:t xml:space="preserve"> "velocity_score": 4,</w:t>
        <w:br/>
        <w:t xml:space="preserve"> "acceleration_score": 2,</w:t>
        <w:br/>
        <w:t xml:space="preserve"> "contradiction_ratio": 0.22,</w:t>
        <w:br/>
        <w:t xml:space="preserve"> "fresh_evidence_count": 3,</w:t>
        <w:br/>
        <w:t xml:space="preserve"> "stale_evidence_count": 2,</w:t>
        <w:br/>
        <w:t xml:space="preserve"> "conviction_score_0_100": 59,</w:t>
        <w:br/>
        <w:t xml:space="preserve"> "fragility_score_0_100": 68,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30,</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"trends_seen": 12,</w:t>
        <w:br/>
        <w:t xml:space="preserve"> "trends_admitted": 5,</w:t>
        <w:br/>
        <w:t xml:space="preserve"> "cross_domain_merges": 1,</w:t>
        <w:br/>
        <w:t xml:space="preserve"> "stale_suppression_count": 3,</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w:t>
        <w:br/>
        <w:t xml:space="preserve"> "Directional inference is driven mainly by LNG/geopolitical risk narratives (Iran/Qatar/Ras Laffan/logistics); limited direct coverage for weather/storage/pipeline flows in provided admitted set.",</w:t>
        <w:br/>
        <w:t xml:space="preserve"> "No explicit contradiction objects provided; reversal risk set to medium due to event-driven catalyst profile rather than measured contradiction spike.",</w:t>
        <w:br/>
        <w:t xml:space="preserve"> "Prior state unavailable (no trend_state_memory / prior market_state_table passed); state_change emitted as new_bullish against unknown prior."</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10">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11">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4. </w:t>
      </w:r>
      <w:hyperlink r:id="rId12">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5. </w:t>
      </w:r>
      <w:hyperlink r:id="rId13">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6. </w:t>
      </w:r>
      <w:hyperlink r:id="rId14">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7. </w:t>
      </w:r>
      <w:hyperlink r:id="rId15">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8. </w:t>
      </w:r>
      <w:hyperlink r:id="rId16">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17">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18">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19">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12. </w:t>
      </w:r>
      <w:hyperlink r:id="rId20">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13. </w:t>
      </w:r>
      <w:hyperlink r:id="rId21">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14. </w:t>
      </w:r>
      <w:hyperlink r:id="rId22">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15. </w:t>
      </w:r>
      <w:hyperlink r:id="rId23">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16. </w:t>
      </w:r>
      <w:hyperlink r:id="rId24">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17. </w:t>
      </w:r>
      <w:hyperlink r:id="rId25">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18. </w:t>
      </w:r>
      <w:hyperlink r:id="rId18">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19. </w:t>
      </w:r>
      <w:hyperlink r:id="rId26">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20. </w:t>
      </w:r>
      <w:hyperlink r:id="rId27">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21. </w:t>
      </w:r>
      <w:hyperlink r:id="rId27">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22. </w:t>
      </w:r>
      <w:hyperlink r:id="rId28">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23. </w:t>
      </w:r>
      <w:hyperlink r:id="rId29">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24. </w:t>
      </w:r>
      <w:hyperlink r:id="rId30">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25. </w:t>
      </w:r>
      <w:hyperlink r:id="rId31">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26. </w:t>
      </w:r>
      <w:hyperlink r:id="rId32">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27. </w:t>
      </w:r>
      <w:hyperlink r:id="rId33">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28. </w:t>
      </w:r>
      <w:hyperlink r:id="rId34">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29. </w:t>
      </w:r>
      <w:hyperlink r:id="rId35">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30. </w:t>
      </w:r>
      <w:hyperlink r:id="rId36">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31. </w:t>
      </w:r>
      <w:hyperlink r:id="rId37">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32. </w:t>
      </w:r>
      <w:hyperlink r:id="rId38">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33. </w:t>
      </w:r>
      <w:hyperlink r:id="rId39">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34. </w:t>
      </w:r>
      <w:hyperlink r:id="rId40">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35. </w:t>
      </w:r>
      <w:hyperlink r:id="rId36">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36. </w:t>
      </w:r>
      <w:hyperlink r:id="rId41">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37. </w:t>
      </w:r>
      <w:hyperlink r:id="rId42">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38. </w:t>
      </w:r>
      <w:hyperlink r:id="rId43">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39. </w:t>
      </w:r>
      <w:hyperlink r:id="rId44">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40. </w:t>
      </w:r>
      <w:hyperlink r:id="rId45">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41. </w:t>
      </w:r>
      <w:hyperlink r:id="rId46">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42. </w:t>
      </w:r>
      <w:hyperlink r:id="rId47">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43. </w:t>
      </w:r>
      <w:hyperlink r:id="rId48">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44. </w:t>
      </w:r>
      <w:hyperlink r:id="rId49">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45. </w:t>
      </w:r>
      <w:hyperlink r:id="rId50">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46. </w:t>
      </w:r>
      <w:hyperlink r:id="rId51">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47. </w:t>
      </w:r>
      <w:hyperlink r:id="rId52">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48. </w:t>
      </w:r>
      <w:hyperlink r:id="rId53">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49. </w:t>
      </w:r>
      <w:hyperlink r:id="rId54">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50. </w:t>
      </w:r>
      <w:hyperlink r:id="rId55">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51. </w:t>
      </w:r>
      <w:hyperlink r:id="rId56">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52. </w:t>
      </w:r>
      <w:hyperlink r:id="rId57">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53. </w:t>
      </w:r>
      <w:hyperlink r:id="rId58">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54. </w:t>
      </w:r>
      <w:hyperlink r:id="rId59">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55. </w:t>
      </w:r>
      <w:hyperlink r:id="rId60">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56. </w:t>
      </w:r>
      <w:hyperlink r:id="rId56">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57. </w:t>
      </w:r>
      <w:hyperlink r:id="rId61">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58. </w:t>
      </w:r>
      <w:hyperlink r:id="rId62">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59. </w:t>
      </w:r>
      <w:hyperlink r:id="rId63">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60. </w:t>
      </w:r>
      <w:hyperlink r:id="rId64">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61. </w:t>
      </w:r>
      <w:hyperlink r:id="rId65">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62. </w:t>
      </w:r>
      <w:hyperlink r:id="rId66">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63. </w:t>
      </w:r>
      <w:hyperlink r:id="rId67">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64. </w:t>
      </w:r>
      <w:hyperlink r:id="rId68">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65. </w:t>
      </w:r>
      <w:hyperlink r:id="rId69">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66. </w:t>
      </w:r>
      <w:hyperlink r:id="rId70">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67. </w:t>
      </w:r>
      <w:hyperlink r:id="rId71">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68. </w:t>
      </w:r>
      <w:hyperlink r:id="rId72">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69. </w:t>
      </w:r>
      <w:hyperlink r:id="rId73">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70. </w:t>
      </w:r>
      <w:hyperlink r:id="rId74">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71. </w:t>
      </w:r>
      <w:hyperlink r:id="rId75">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72. </w:t>
      </w:r>
      <w:hyperlink r:id="rId76">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73. </w:t>
      </w:r>
      <w:hyperlink r:id="rId77">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74. </w:t>
      </w:r>
      <w:hyperlink r:id="rId78">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75. </w:t>
      </w:r>
      <w:hyperlink r:id="rId79">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76. </w:t>
      </w:r>
      <w:hyperlink r:id="rId80">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77. </w:t>
      </w:r>
      <w:hyperlink r:id="rId81">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78. </w:t>
      </w:r>
      <w:hyperlink r:id="rId82">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79. </w:t>
      </w:r>
      <w:hyperlink r:id="rId83">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80. </w:t>
      </w:r>
      <w:hyperlink r:id="rId84">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81. </w:t>
      </w:r>
      <w:hyperlink r:id="rId85">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82. </w:t>
      </w:r>
      <w:hyperlink r:id="rId86">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83. </w:t>
      </w:r>
      <w:hyperlink r:id="rId87">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84. </w:t>
      </w:r>
      <w:hyperlink r:id="rId88">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85. </w:t>
      </w:r>
      <w:hyperlink r:id="rId89">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86. </w:t>
      </w:r>
      <w:hyperlink r:id="rId90">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87. </w:t>
      </w:r>
      <w:hyperlink r:id="rId91">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88. </w:t>
      </w:r>
      <w:hyperlink r:id="rId92">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89. </w:t>
      </w:r>
      <w:hyperlink r:id="rId91">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90. </w:t>
      </w:r>
      <w:hyperlink r:id="rId93">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91. </w:t>
      </w:r>
      <w:hyperlink r:id="rId94">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92. </w:t>
      </w:r>
      <w:hyperlink r:id="rId95">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93. </w:t>
      </w:r>
      <w:hyperlink r:id="rId96">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94. </w:t>
      </w:r>
      <w:hyperlink r:id="rId97">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95. </w:t>
      </w:r>
      <w:hyperlink r:id="rId98">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96. </w:t>
      </w:r>
      <w:hyperlink r:id="rId97">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97. </w:t>
      </w:r>
      <w:hyperlink r:id="rId99">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98. </w:t>
      </w:r>
      <w:hyperlink r:id="rId100">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99. </w:t>
      </w:r>
      <w:hyperlink r:id="rId101">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100. </w:t>
      </w:r>
      <w:hyperlink r:id="rId102">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101. </w:t>
      </w:r>
      <w:hyperlink r:id="rId103">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102. </w:t>
      </w:r>
      <w:hyperlink r:id="rId104">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103. </w:t>
      </w:r>
      <w:hyperlink r:id="rId105">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104. </w:t>
      </w:r>
      <w:hyperlink r:id="rId106">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105. </w:t>
      </w:r>
      <w:hyperlink r:id="rId107">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106. </w:t>
      </w:r>
      <w:hyperlink r:id="rId108">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107. </w:t>
      </w:r>
      <w:hyperlink r:id="rId109">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108. </w:t>
      </w:r>
      <w:hyperlink r:id="rId110">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109. </w:t>
      </w:r>
      <w:hyperlink r:id="rId111">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110. </w:t>
      </w:r>
      <w:hyperlink r:id="rId112">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111. </w:t>
      </w:r>
      <w:hyperlink r:id="rId113">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112. </w:t>
      </w:r>
      <w:hyperlink r:id="rId114">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113. </w:t>
      </w:r>
      <w:hyperlink r:id="rId115">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114. </w:t>
      </w:r>
      <w:hyperlink r:id="rId116">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115. </w:t>
      </w:r>
      <w:hyperlink r:id="rId117">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116. </w:t>
      </w:r>
      <w:hyperlink r:id="rId118">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117. </w:t>
      </w:r>
      <w:hyperlink r:id="rId119">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118. </w:t>
      </w:r>
      <w:hyperlink r:id="rId120">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119. </w:t>
      </w:r>
      <w:hyperlink r:id="rId121">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120. </w:t>
      </w:r>
      <w:hyperlink r:id="rId122">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121. </w:t>
      </w:r>
      <w:hyperlink r:id="rId123">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122. </w:t>
      </w:r>
      <w:hyperlink r:id="rId124">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123. </w:t>
      </w:r>
      <w:hyperlink r:id="rId125">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124. </w:t>
      </w:r>
      <w:hyperlink r:id="rId126">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125. </w:t>
      </w:r>
      <w:hyperlink r:id="rId127">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126. </w:t>
      </w:r>
      <w:hyperlink r:id="rId128">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127. </w:t>
      </w:r>
      <w:hyperlink r:id="rId129">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128. </w:t>
      </w:r>
      <w:hyperlink r:id="rId130">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129. </w:t>
      </w:r>
      <w:hyperlink r:id="rId131">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130. </w:t>
      </w:r>
      <w:hyperlink r:id="rId132">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131. </w:t>
      </w:r>
      <w:hyperlink r:id="rId133">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132. </w:t>
      </w:r>
      <w:hyperlink r:id="rId133">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133. </w:t>
      </w:r>
      <w:hyperlink r:id="rId133">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134. </w:t>
      </w:r>
      <w:hyperlink r:id="rId134">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135. </w:t>
      </w:r>
      <w:hyperlink r:id="rId135">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136. </w:t>
      </w:r>
      <w:hyperlink r:id="rId136">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137. </w:t>
      </w:r>
      <w:hyperlink r:id="rId137">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138. </w:t>
      </w:r>
      <w:hyperlink r:id="rId138">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139. </w:t>
      </w:r>
      <w:hyperlink r:id="rId139">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140. </w:t>
      </w:r>
      <w:hyperlink r:id="rId139">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141. </w:t>
      </w:r>
      <w:hyperlink r:id="rId140">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142. </w:t>
      </w:r>
      <w:hyperlink r:id="rId141">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143. </w:t>
      </w:r>
      <w:hyperlink r:id="rId142">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144. </w:t>
      </w:r>
      <w:hyperlink r:id="rId143">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145. </w:t>
      </w:r>
      <w:hyperlink r:id="rId144">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146. </w:t>
      </w:r>
      <w:hyperlink r:id="rId145">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147. </w:t>
      </w:r>
      <w:hyperlink r:id="rId146">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148. </w:t>
      </w:r>
      <w:hyperlink r:id="rId147">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149. </w:t>
      </w:r>
      <w:hyperlink r:id="rId148">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150. </w:t>
      </w:r>
      <w:hyperlink r:id="rId149">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151. </w:t>
      </w:r>
      <w:hyperlink r:id="rId150">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152. </w:t>
      </w:r>
      <w:hyperlink r:id="rId151">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153. </w:t>
      </w:r>
      <w:hyperlink r:id="rId152">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154. </w:t>
      </w:r>
      <w:hyperlink r:id="rId153">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155. </w:t>
      </w:r>
      <w:hyperlink r:id="rId154">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156. </w:t>
      </w:r>
      <w:hyperlink r:id="rId155">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157. </w:t>
      </w:r>
      <w:hyperlink r:id="rId156">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158. </w:t>
      </w:r>
      <w:hyperlink r:id="rId157">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159. </w:t>
      </w:r>
      <w:hyperlink r:id="rId158">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160. </w:t>
      </w:r>
      <w:hyperlink r:id="rId159">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161. </w:t>
      </w:r>
      <w:hyperlink r:id="rId160">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162. </w:t>
      </w:r>
      <w:hyperlink r:id="rId161">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163. </w:t>
      </w:r>
      <w:hyperlink r:id="rId162">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164. </w:t>
      </w:r>
      <w:hyperlink r:id="rId163">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165. </w:t>
      </w:r>
      <w:hyperlink r:id="rId164">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166. </w:t>
      </w:r>
      <w:hyperlink r:id="rId165">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167. </w:t>
      </w:r>
      <w:hyperlink r:id="rId166">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168. </w:t>
      </w:r>
      <w:hyperlink r:id="rId167">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169. </w:t>
      </w:r>
      <w:hyperlink r:id="rId168">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170. </w:t>
      </w:r>
      <w:hyperlink r:id="rId169">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171. </w:t>
      </w:r>
      <w:hyperlink r:id="rId170">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172. </w:t>
      </w:r>
      <w:hyperlink r:id="rId171">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173. </w:t>
      </w:r>
      <w:hyperlink r:id="rId172">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174. </w:t>
      </w:r>
      <w:hyperlink r:id="rId173">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175. </w:t>
      </w:r>
      <w:hyperlink r:id="rId174">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176. </w:t>
      </w:r>
      <w:hyperlink r:id="rId175">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177. </w:t>
      </w:r>
      <w:hyperlink r:id="rId176">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178. </w:t>
      </w:r>
      <w:hyperlink r:id="rId177">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179. </w:t>
      </w:r>
      <w:hyperlink r:id="rId178">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180. </w:t>
      </w:r>
      <w:hyperlink r:id="rId179">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181. </w:t>
      </w:r>
      <w:hyperlink r:id="rId180">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5"/>
        </w:numPr>
        <w:spacing w:line="240" w:lineRule="auto"/>
        <w:ind w:left="720"/>
      </w:pPr>
      <w:r/>
      <w:hyperlink r:id="rId180">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181">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184. </w:t>
      </w:r>
      <w:hyperlink r:id="rId182">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185. </w:t>
      </w:r>
      <w:hyperlink r:id="rId183">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186. </w:t>
      </w:r>
      <w:hyperlink r:id="rId184">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187. </w:t>
      </w:r>
      <w:hyperlink r:id="rId185">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188. </w:t>
      </w:r>
      <w:hyperlink r:id="rId186">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189. </w:t>
      </w:r>
      <w:hyperlink r:id="rId187">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190. </w:t>
      </w:r>
      <w:hyperlink r:id="rId188">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191. </w:t>
      </w:r>
      <w:hyperlink r:id="rId189">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192. </w:t>
      </w:r>
      <w:hyperlink r:id="rId190">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193. </w:t>
      </w:r>
      <w:hyperlink r:id="rId191">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194. </w:t>
      </w:r>
      <w:hyperlink r:id="rId192">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195. </w:t>
      </w:r>
      <w:hyperlink r:id="rId193">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6"/>
        </w:numPr>
        <w:spacing w:line="240" w:lineRule="auto"/>
        <w:ind w:left="720"/>
      </w:pPr>
      <w:r/>
      <w:hyperlink r:id="rId194">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195">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198. </w:t>
      </w:r>
      <w:hyperlink r:id="rId196">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199. </w:t>
      </w:r>
      <w:hyperlink r:id="rId197">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200. </w:t>
      </w:r>
      <w:hyperlink r:id="rId198">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201. </w:t>
      </w:r>
      <w:hyperlink r:id="rId199">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202. </w:t>
      </w:r>
      <w:hyperlink r:id="rId200">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203. </w:t>
      </w:r>
      <w:hyperlink r:id="rId201">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204. </w:t>
      </w:r>
      <w:hyperlink r:id="rId202">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205. </w:t>
      </w:r>
      <w:hyperlink r:id="rId203">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206. </w:t>
      </w:r>
      <w:hyperlink r:id="rId204">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207. </w:t>
      </w:r>
      <w:hyperlink r:id="rId205">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208. </w:t>
      </w:r>
      <w:hyperlink r:id="rId206">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209. </w:t>
      </w:r>
      <w:hyperlink r:id="rId207">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210. </w:t>
      </w:r>
      <w:hyperlink r:id="rId208">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211. </w:t>
      </w:r>
      <w:hyperlink r:id="rId209">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212. </w:t>
      </w:r>
      <w:hyperlink r:id="rId210">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213. </w:t>
      </w:r>
      <w:hyperlink r:id="rId211">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214. </w:t>
      </w:r>
      <w:hyperlink r:id="rId212">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215. </w:t>
      </w:r>
      <w:hyperlink r:id="rId213">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214">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215">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218. </w:t>
      </w:r>
      <w:hyperlink r:id="rId216">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219. </w:t>
      </w:r>
      <w:hyperlink r:id="rId217">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220. </w:t>
      </w:r>
      <w:hyperlink r:id="rId218">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221. </w:t>
      </w:r>
      <w:hyperlink r:id="rId219">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222. </w:t>
      </w:r>
      <w:hyperlink r:id="rId220">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223. </w:t>
      </w:r>
      <w:hyperlink r:id="rId221">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224. </w:t>
      </w:r>
      <w:hyperlink r:id="rId222">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225. </w:t>
      </w:r>
      <w:hyperlink r:id="rId223">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226. </w:t>
      </w:r>
      <w:hyperlink r:id="rId224">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227. </w:t>
      </w:r>
      <w:hyperlink r:id="rId225">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228. </w:t>
      </w:r>
      <w:hyperlink r:id="rId226">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229. </w:t>
      </w:r>
      <w:hyperlink r:id="rId227">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230. </w:t>
      </w:r>
      <w:hyperlink r:id="rId228">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231. </w:t>
      </w:r>
      <w:hyperlink r:id="rId229">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232. </w:t>
      </w:r>
      <w:hyperlink r:id="rId230">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233. </w:t>
      </w:r>
      <w:hyperlink r:id="rId231">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234. </w:t>
      </w:r>
      <w:hyperlink r:id="rId232">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235. </w:t>
      </w:r>
      <w:hyperlink r:id="rId233">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236. </w:t>
      </w:r>
      <w:hyperlink r:id="rId234">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237. </w:t>
      </w:r>
      <w:hyperlink r:id="rId235">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238. </w:t>
      </w:r>
      <w:hyperlink r:id="rId236">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239. </w:t>
      </w:r>
      <w:hyperlink r:id="rId237">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240. </w:t>
      </w:r>
      <w:hyperlink r:id="rId238">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241. </w:t>
      </w:r>
      <w:hyperlink r:id="rId239">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242. </w:t>
      </w:r>
      <w:hyperlink r:id="rId240">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243. </w:t>
      </w:r>
      <w:hyperlink r:id="rId241">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244. </w:t>
      </w:r>
      <w:hyperlink r:id="rId242">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245. </w:t>
      </w:r>
      <w:hyperlink r:id="rId243">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246. </w:t>
      </w:r>
      <w:hyperlink r:id="rId244">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247. </w:t>
      </w:r>
      <w:hyperlink r:id="rId245">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248. </w:t>
      </w:r>
      <w:hyperlink r:id="rId245">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249. </w:t>
      </w:r>
      <w:hyperlink r:id="rId246">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250. </w:t>
      </w:r>
      <w:hyperlink r:id="rId247">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251. </w:t>
      </w:r>
      <w:hyperlink r:id="rId248">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252. </w:t>
      </w:r>
      <w:hyperlink r:id="rId249">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253. </w:t>
      </w:r>
      <w:hyperlink r:id="rId250">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254. </w:t>
      </w:r>
      <w:hyperlink r:id="rId251">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255. </w:t>
      </w:r>
      <w:hyperlink r:id="rId252">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256. </w:t>
      </w:r>
      <w:hyperlink r:id="rId253">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257. </w:t>
      </w:r>
      <w:hyperlink r:id="rId254">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258. </w:t>
      </w:r>
      <w:hyperlink r:id="rId255">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259. </w:t>
      </w:r>
      <w:hyperlink r:id="rId256">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260. </w:t>
      </w:r>
      <w:hyperlink r:id="rId257">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261. </w:t>
      </w:r>
      <w:hyperlink r:id="rId258">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262. </w:t>
      </w:r>
      <w:hyperlink r:id="rId259">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263. </w:t>
      </w:r>
      <w:hyperlink r:id="rId260">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264. </w:t>
      </w:r>
      <w:hyperlink r:id="rId261">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265. </w:t>
      </w:r>
      <w:hyperlink r:id="rId262">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266. </w:t>
      </w:r>
      <w:hyperlink r:id="rId263">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267. </w:t>
      </w:r>
      <w:hyperlink r:id="rId264">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268. </w:t>
      </w:r>
      <w:hyperlink r:id="rId265">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269. </w:t>
      </w:r>
      <w:hyperlink r:id="rId266">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270. </w:t>
      </w:r>
      <w:hyperlink r:id="rId267">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271. </w:t>
      </w:r>
      <w:hyperlink r:id="rId268">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272. </w:t>
      </w:r>
      <w:hyperlink r:id="rId269">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273. </w:t>
      </w:r>
      <w:hyperlink r:id="rId270">
        <w:r>
          <w:rPr>
            <w:color w:val="0000EE"/>
            <w:u w:val="single"/>
          </w:rPr>
          <w:t>https://www.vesty.co.il/main/article/bkzuv00fqwg</w:t>
        </w:r>
      </w:hyperlink>
      <w:r>
        <w:t xml:space="preserve"> - * On 14 March, US Air Force bombers conducted strikes on military targets on the island of Hark, Iran, considered a major oil export hub. 274. </w:t>
      </w:r>
      <w:hyperlink r:id="rId271">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275. </w:t>
      </w:r>
      <w:hyperlink r:id="rId272">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276. </w:t>
      </w:r>
      <w:hyperlink r:id="rId273">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277. </w:t>
      </w:r>
      <w:hyperlink r:id="rId274">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278. </w:t>
      </w:r>
      <w:hyperlink r:id="rId275">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279. </w:t>
      </w:r>
      <w:hyperlink r:id="rId276">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280. </w:t>
      </w:r>
      <w:hyperlink r:id="rId277">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281. </w:t>
      </w:r>
      <w:hyperlink r:id="rId278">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282. </w:t>
      </w:r>
      <w:hyperlink r:id="rId279">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283. </w:t>
      </w:r>
      <w:hyperlink r:id="rId280">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284. </w:t>
      </w:r>
      <w:hyperlink r:id="rId281">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285. </w:t>
      </w:r>
      <w:hyperlink r:id="rId282">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286. </w:t>
      </w:r>
      <w:hyperlink r:id="rId283">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287. </w:t>
      </w:r>
      <w:hyperlink r:id="rId284">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288. </w:t>
      </w:r>
      <w:hyperlink r:id="rId285">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289. </w:t>
      </w:r>
      <w:hyperlink r:id="rId286">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290. </w:t>
      </w:r>
      <w:hyperlink r:id="rId287">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291. </w:t>
      </w:r>
      <w:hyperlink r:id="rId287">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292. </w:t>
      </w:r>
      <w:hyperlink r:id="rId287">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293. </w:t>
      </w:r>
      <w:hyperlink r:id="rId288">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294. </w:t>
      </w:r>
      <w:hyperlink r:id="rId289">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295. </w:t>
      </w:r>
      <w:hyperlink r:id="rId290">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296. </w:t>
      </w:r>
      <w:hyperlink r:id="rId291">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297. </w:t>
      </w:r>
      <w:hyperlink r:id="rId289">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298. </w:t>
      </w:r>
      <w:hyperlink r:id="rId292">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299. </w:t>
      </w:r>
      <w:hyperlink r:id="rId293">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300. </w:t>
      </w:r>
      <w:hyperlink r:id="rId292">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7"/>
        </w:numPr>
        <w:spacing w:line="240" w:lineRule="auto"/>
        <w:ind w:left="720"/>
      </w:pPr>
      <w:r/>
      <w:hyperlink r:id="rId294">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295">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303. </w:t>
      </w:r>
      <w:hyperlink r:id="rId296">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304. </w:t>
      </w:r>
      <w:hyperlink r:id="rId296">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305. </w:t>
      </w:r>
      <w:hyperlink r:id="rId297">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306. </w:t>
      </w:r>
      <w:hyperlink r:id="rId296">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298">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299">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300">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310. </w:t>
      </w:r>
      <w:hyperlink r:id="rId301">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311. </w:t>
      </w:r>
      <w:hyperlink r:id="rId302">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312. </w:t>
      </w:r>
      <w:hyperlink r:id="rId303">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313. </w:t>
      </w:r>
      <w:hyperlink r:id="rId304">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305">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306">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307">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308">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318. </w:t>
      </w:r>
      <w:hyperlink r:id="rId309">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319. </w:t>
      </w:r>
      <w:hyperlink r:id="rId310">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320. </w:t>
      </w:r>
      <w:hyperlink r:id="rId311">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321. </w:t>
      </w:r>
      <w:hyperlink r:id="rId312">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322. </w:t>
      </w:r>
      <w:hyperlink r:id="rId312">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323. </w:t>
      </w:r>
      <w:hyperlink r:id="rId313">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324. </w:t>
      </w:r>
      <w:hyperlink r:id="rId314">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325. </w:t>
      </w:r>
      <w:hyperlink r:id="rId315">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326. </w:t>
      </w:r>
      <w:hyperlink r:id="rId316">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327. </w:t>
      </w:r>
      <w:hyperlink r:id="rId317">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328. </w:t>
      </w:r>
      <w:hyperlink r:id="rId318">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329. </w:t>
      </w:r>
      <w:hyperlink r:id="rId319">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330. </w:t>
      </w:r>
      <w:hyperlink r:id="rId320">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331. </w:t>
      </w:r>
      <w:hyperlink r:id="rId321">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332. </w:t>
      </w:r>
      <w:hyperlink r:id="rId322">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333. </w:t>
      </w:r>
      <w:hyperlink r:id="rId323">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334. </w:t>
      </w:r>
      <w:hyperlink r:id="rId324">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335. </w:t>
      </w:r>
      <w:hyperlink r:id="rId325">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336. </w:t>
      </w:r>
      <w:hyperlink r:id="rId326">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337. </w:t>
      </w:r>
      <w:hyperlink r:id="rId327">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338. </w:t>
      </w:r>
      <w:hyperlink r:id="rId328">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339. </w:t>
      </w:r>
      <w:hyperlink r:id="rId329">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340. </w:t>
      </w:r>
      <w:hyperlink r:id="rId330">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341. </w:t>
      </w:r>
      <w:hyperlink r:id="rId331">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342. </w:t>
      </w:r>
      <w:hyperlink r:id="rId332">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343. </w:t>
      </w:r>
      <w:hyperlink r:id="rId333">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344. </w:t>
      </w:r>
      <w:hyperlink r:id="rId334">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345. </w:t>
      </w:r>
      <w:hyperlink r:id="rId335">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346. </w:t>
      </w:r>
      <w:hyperlink r:id="rId336">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347. </w:t>
      </w:r>
      <w:hyperlink r:id="rId337">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348. </w:t>
      </w:r>
      <w:hyperlink r:id="rId338">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349. </w:t>
      </w:r>
      <w:hyperlink r:id="rId339">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350. </w:t>
      </w:r>
      <w:hyperlink r:id="rId340">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351. </w:t>
      </w:r>
      <w:hyperlink r:id="rId341">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352. </w:t>
      </w:r>
      <w:hyperlink r:id="rId340">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353. </w:t>
      </w:r>
      <w:hyperlink r:id="rId342">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354. </w:t>
      </w:r>
      <w:hyperlink r:id="rId343">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355. </w:t>
      </w:r>
      <w:hyperlink r:id="rId344">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356. </w:t>
      </w:r>
      <w:hyperlink r:id="rId345">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357. </w:t>
      </w:r>
      <w:hyperlink r:id="rId346">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358. </w:t>
      </w:r>
      <w:hyperlink r:id="rId347">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359. </w:t>
      </w:r>
      <w:hyperlink r:id="rId348">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360. </w:t>
      </w:r>
      <w:hyperlink r:id="rId349">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361. </w:t>
      </w:r>
      <w:hyperlink r:id="rId350">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362. </w:t>
      </w:r>
      <w:hyperlink r:id="rId347">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363. </w:t>
      </w:r>
      <w:hyperlink r:id="rId334">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364. </w:t>
      </w:r>
      <w:hyperlink r:id="rId335">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365. </w:t>
      </w:r>
      <w:hyperlink r:id="rId337">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366. </w:t>
      </w:r>
      <w:hyperlink r:id="rId351">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367. </w:t>
      </w:r>
      <w:hyperlink r:id="rId352">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368. </w:t>
      </w:r>
      <w:hyperlink r:id="rId353">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369. </w:t>
      </w:r>
      <w:hyperlink r:id="rId354">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370. </w:t>
      </w:r>
      <w:hyperlink r:id="rId355">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371. </w:t>
      </w:r>
      <w:hyperlink r:id="rId351">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372. </w:t>
      </w:r>
      <w:hyperlink r:id="rId356">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373. </w:t>
      </w:r>
      <w:hyperlink r:id="rId357">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8"/>
        </w:numPr>
        <w:spacing w:line="240" w:lineRule="auto"/>
        <w:ind w:left="720"/>
      </w:pPr>
      <w:r/>
      <w:hyperlink r:id="rId358">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359">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376. </w:t>
      </w:r>
      <w:hyperlink r:id="rId360">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377. </w:t>
      </w:r>
      <w:hyperlink r:id="rId361">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378. </w:t>
      </w:r>
      <w:hyperlink r:id="rId362">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379. </w:t>
      </w:r>
      <w:hyperlink r:id="rId363">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380. </w:t>
      </w:r>
      <w:hyperlink r:id="rId352">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381. </w:t>
      </w:r>
      <w:hyperlink r:id="rId364">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382. </w:t>
      </w:r>
      <w:hyperlink r:id="rId353">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383. </w:t>
      </w:r>
      <w:hyperlink r:id="rId365">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384. </w:t>
      </w:r>
      <w:hyperlink r:id="rId366">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385. </w:t>
      </w:r>
      <w:hyperlink r:id="rId367">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386. </w:t>
      </w:r>
      <w:hyperlink r:id="rId351">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387. </w:t>
      </w:r>
      <w:hyperlink r:id="rId368">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388. </w:t>
      </w:r>
      <w:hyperlink r:id="rId368">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389. </w:t>
      </w:r>
      <w:hyperlink r:id="rId369">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390. </w:t>
      </w:r>
      <w:hyperlink r:id="rId370">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391. </w:t>
      </w:r>
      <w:hyperlink r:id="rId371">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392. </w:t>
      </w:r>
      <w:hyperlink r:id="rId372">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393. </w:t>
      </w:r>
      <w:hyperlink r:id="rId373">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352">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374">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396. </w:t>
      </w:r>
      <w:hyperlink r:id="rId375">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397. </w:t>
      </w:r>
      <w:hyperlink r:id="rId376">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398. </w:t>
      </w:r>
      <w:hyperlink r:id="rId377">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399. </w:t>
      </w:r>
      <w:hyperlink r:id="rId378">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400. </w:t>
      </w:r>
      <w:hyperlink r:id="rId379">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401. </w:t>
      </w:r>
      <w:hyperlink r:id="rId372">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402. </w:t>
      </w:r>
      <w:hyperlink r:id="rId352">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403. </w:t>
      </w:r>
      <w:hyperlink r:id="rId380">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404. </w:t>
      </w:r>
      <w:hyperlink r:id="rId353">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405. </w:t>
      </w:r>
      <w:hyperlink r:id="rId381">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406. </w:t>
      </w:r>
      <w:hyperlink r:id="rId382">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407. </w:t>
      </w:r>
      <w:hyperlink r:id="rId383">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408. </w:t>
      </w:r>
      <w:hyperlink r:id="rId384">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409. </w:t>
      </w:r>
      <w:hyperlink r:id="rId385">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410. </w:t>
      </w:r>
      <w:hyperlink r:id="rId386">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411. </w:t>
      </w:r>
      <w:hyperlink r:id="rId387">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412. </w:t>
      </w:r>
      <w:hyperlink r:id="rId388">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413. </w:t>
      </w:r>
      <w:hyperlink r:id="rId389">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414. </w:t>
      </w:r>
      <w:hyperlink r:id="rId390">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415. </w:t>
      </w:r>
      <w:hyperlink r:id="rId391">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416. </w:t>
      </w:r>
      <w:hyperlink r:id="rId392">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417. </w:t>
      </w:r>
      <w:hyperlink r:id="rId393">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418. </w:t>
      </w:r>
      <w:hyperlink r:id="rId394">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419. </w:t>
      </w:r>
      <w:hyperlink r:id="rId375">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420. </w:t>
      </w:r>
      <w:hyperlink r:id="rId391">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421. </w:t>
      </w:r>
      <w:hyperlink r:id="rId395">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422. </w:t>
      </w:r>
      <w:hyperlink r:id="rId396">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423. </w:t>
      </w:r>
      <w:hyperlink r:id="rId397">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424. </w:t>
      </w:r>
      <w:hyperlink r:id="rId398">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425. </w:t>
      </w:r>
      <w:hyperlink r:id="rId399">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426. </w:t>
      </w:r>
      <w:hyperlink r:id="rId400">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427. </w:t>
      </w:r>
      <w:hyperlink r:id="rId401">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9"/>
        </w:numPr>
        <w:spacing w:line="240" w:lineRule="auto"/>
        <w:ind w:left="720"/>
      </w:pPr>
      <w:r/>
      <w:hyperlink r:id="rId402">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403">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430. </w:t>
      </w:r>
      <w:hyperlink r:id="rId404">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431. </w:t>
      </w:r>
      <w:hyperlink r:id="rId399">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432. </w:t>
      </w:r>
      <w:hyperlink r:id="rId374">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433. </w:t>
      </w:r>
      <w:hyperlink r:id="rId400">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434. </w:t>
      </w:r>
      <w:hyperlink r:id="rId405">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435. </w:t>
      </w:r>
      <w:hyperlink r:id="rId406">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436. </w:t>
      </w:r>
      <w:hyperlink r:id="rId404">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437. </w:t>
      </w:r>
      <w:hyperlink r:id="rId399">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438. </w:t>
      </w:r>
      <w:hyperlink r:id="rId400">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439. </w:t>
      </w:r>
      <w:hyperlink r:id="rId407">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440. </w:t>
      </w:r>
      <w:hyperlink r:id="rId408">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441. </w:t>
      </w:r>
      <w:hyperlink r:id="rId409">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442. </w:t>
      </w:r>
      <w:hyperlink r:id="rId410">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443. </w:t>
      </w:r>
      <w:hyperlink r:id="rId411">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444. </w:t>
      </w:r>
      <w:hyperlink r:id="rId404">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445. </w:t>
      </w:r>
      <w:hyperlink r:id="rId412">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446. </w:t>
      </w:r>
      <w:hyperlink r:id="rId413">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447. </w:t>
      </w:r>
      <w:hyperlink r:id="rId414">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448. </w:t>
      </w:r>
      <w:hyperlink r:id="rId399">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449. </w:t>
      </w:r>
      <w:hyperlink r:id="rId371">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450. </w:t>
      </w:r>
      <w:hyperlink r:id="rId415">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451. </w:t>
      </w:r>
      <w:hyperlink r:id="rId416">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452. </w:t>
      </w:r>
      <w:hyperlink r:id="rId417">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453. </w:t>
      </w:r>
      <w:hyperlink r:id="rId418">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454. </w:t>
      </w:r>
      <w:hyperlink r:id="rId419">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455. </w:t>
      </w:r>
      <w:hyperlink r:id="rId420">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456. </w:t>
      </w:r>
      <w:hyperlink r:id="rId421">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457. </w:t>
      </w:r>
      <w:hyperlink r:id="rId422">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458. </w:t>
      </w:r>
      <w:hyperlink r:id="rId423">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459. </w:t>
      </w:r>
      <w:hyperlink r:id="rId424">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460. </w:t>
      </w:r>
      <w:hyperlink r:id="rId425">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461. </w:t>
      </w:r>
      <w:hyperlink r:id="rId426">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462. </w:t>
      </w:r>
      <w:hyperlink r:id="rId427">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463. </w:t>
      </w:r>
      <w:hyperlink r:id="rId407">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464. </w:t>
      </w:r>
      <w:hyperlink r:id="rId428">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465. </w:t>
      </w:r>
      <w:hyperlink r:id="rId429">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466. </w:t>
      </w:r>
      <w:hyperlink r:id="rId430">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467. </w:t>
      </w:r>
      <w:hyperlink r:id="rId431">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468. </w:t>
      </w:r>
      <w:hyperlink r:id="rId432">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469. </w:t>
      </w:r>
      <w:hyperlink r:id="rId433">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470. </w:t>
      </w:r>
      <w:hyperlink r:id="rId434">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471. </w:t>
      </w:r>
      <w:hyperlink r:id="rId435">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472. </w:t>
      </w:r>
      <w:hyperlink r:id="rId435">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473. </w:t>
      </w:r>
      <w:hyperlink r:id="rId436">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474. </w:t>
      </w:r>
      <w:hyperlink r:id="rId437">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475. </w:t>
      </w:r>
      <w:hyperlink r:id="rId438">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476. </w:t>
      </w:r>
      <w:hyperlink r:id="rId439">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477. </w:t>
      </w:r>
      <w:hyperlink r:id="rId440">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478. </w:t>
      </w:r>
      <w:hyperlink r:id="rId441">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479. </w:t>
      </w:r>
      <w:hyperlink r:id="rId442">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480. </w:t>
      </w:r>
      <w:hyperlink r:id="rId439">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481. </w:t>
      </w:r>
      <w:hyperlink r:id="rId441">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482. </w:t>
      </w:r>
      <w:hyperlink r:id="rId416">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483. </w:t>
      </w:r>
      <w:hyperlink r:id="rId416">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484. </w:t>
      </w:r>
      <w:hyperlink r:id="rId443">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485. </w:t>
      </w:r>
      <w:hyperlink r:id="rId443">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486. </w:t>
      </w:r>
      <w:hyperlink r:id="rId444">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487. </w:t>
      </w:r>
      <w:hyperlink r:id="rId444">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488. </w:t>
      </w:r>
      <w:hyperlink r:id="rId445">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489. </w:t>
      </w:r>
      <w:hyperlink r:id="rId446">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490. </w:t>
      </w:r>
      <w:hyperlink r:id="rId437">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491. </w:t>
      </w:r>
      <w:hyperlink r:id="rId447">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492. </w:t>
      </w:r>
      <w:hyperlink r:id="rId448">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493. </w:t>
      </w:r>
      <w:hyperlink r:id="rId449">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494. </w:t>
      </w:r>
      <w:hyperlink r:id="rId450">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495. </w:t>
      </w:r>
      <w:hyperlink r:id="rId451">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496. </w:t>
      </w:r>
      <w:hyperlink r:id="rId435">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497. </w:t>
      </w:r>
      <w:hyperlink r:id="rId452">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498. </w:t>
      </w:r>
      <w:hyperlink r:id="rId453">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499. </w:t>
      </w:r>
      <w:hyperlink r:id="rId454">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500. </w:t>
      </w:r>
      <w:hyperlink r:id="rId447">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tvnews.com/news/world/world-largest-lng-plant-in-qatar-hit-by-iranian-missile-fire-on-site-video-latest-updates-2026-03-19-1034281" TargetMode="External"/><Relationship Id="rId10" Type="http://schemas.openxmlformats.org/officeDocument/2006/relationships/hyperlink" Target="https://www.haber3.com/dunya/iran-katardaki-dunyanin-en-buyuk-dogalgaz-tesisini-vurdu-haberi-6250669" TargetMode="External"/><Relationship Id="rId11" Type="http://schemas.openxmlformats.org/officeDocument/2006/relationships/hyperlink" Target="https://www.indiavision.com/international/qatar-expels-iranian-attaches-after-lng-facility-strike/600545/" TargetMode="External"/><Relationship Id="rId12" Type="http://schemas.openxmlformats.org/officeDocument/2006/relationships/hyperlink" Target="https://jamestown.org/russia-demands-georgia-restore-rail-traffic-through-abkhazia/" TargetMode="External"/><Relationship Id="rId13" Type="http://schemas.openxmlformats.org/officeDocument/2006/relationships/hyperlink" Target="https://tass.com/economy/2103669" TargetMode="External"/><Relationship Id="rId14" Type="http://schemas.openxmlformats.org/officeDocument/2006/relationships/hyperlink" Target="https://www.japantimes.co.jp/news/2026/03/19/world/iran-israel-energy-facilities-war/" TargetMode="External"/><Relationship Id="rId15" Type="http://schemas.openxmlformats.org/officeDocument/2006/relationships/hyperlink" Target="https://www.rt.com/news/635467-orban-eu-harmony-russia/?utm_source=rss&amp;utm_medium=rss&amp;utm_campaign=RSS" TargetMode="External"/><Relationship Id="rId16" Type="http://schemas.openxmlformats.org/officeDocument/2006/relationships/hyperlink" Target="https://economictimes.indiatimes.com/news/defence/iran-saudi-arabia-trade-warnings-after-gas-attacks-riyadh-says-we-reserve-the-right-to-take-military-actions/articleshow/129668918.cms" TargetMode="External"/><Relationship Id="rId17" Type="http://schemas.openxmlformats.org/officeDocument/2006/relationships/hyperlink" Target="https://peakoil.com/production/iran-missile-attack-on-qatar-causes-extensive-damage-to-worlds-largest-lng-export-facility" TargetMode="External"/><Relationship Id="rId18" Type="http://schemas.openxmlformats.org/officeDocument/2006/relationships/hyperlink" Target="https://www.perfil.com/noticias/internacional/el-ataque-a-ras-laffan-golpea-al-corazon-del-gas-mundial-y-agrava-los-riesgos-energeticos.phtml" TargetMode="External"/><Relationship Id="rId19" Type="http://schemas.openxmlformats.org/officeDocument/2006/relationships/hyperlink" Target="https://www.dawn.com/news/1983590/israeli-attack-on-largest-gas-field-turns-middle-east-into-powder-keg" TargetMode="External"/><Relationship Id="rId20" Type="http://schemas.openxmlformats.org/officeDocument/2006/relationships/hyperlink" Target="https://www.nation.com.pk/19-Mar-2026/another-escalation" TargetMode="External"/><Relationship Id="rId21" Type="http://schemas.openxmlformats.org/officeDocument/2006/relationships/hyperlink" Target="https://www.business-standard.com/world-news/west-asia-war-saudi-fm-warns-patience-with-iranian-attacks-not-unlimited-126031900108_1.html" TargetMode="External"/><Relationship Id="rId22" Type="http://schemas.openxmlformats.org/officeDocument/2006/relationships/hyperlink" Target="https://www.business-standard.com/world-news/world-s-largest-lng-plant-in-qatar-suffers-damage-in-missile-strikes-126031900113_1.html" TargetMode="External"/><Relationship Id="rId23"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24"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25" Type="http://schemas.openxmlformats.org/officeDocument/2006/relationships/hyperlink" Target="https://www.thehindubusinessline.com/news/world/worlds-largest-lng-plant-in-qatarsuffers-extensive-damage-from-iran-strike/article70760509.ece" TargetMode="External"/><Relationship Id="rId26" Type="http://schemas.openxmlformats.org/officeDocument/2006/relationships/hyperlink" Target="https://tass.com/economy/2103679" TargetMode="External"/><Relationship Id="rId27" Type="http://schemas.openxmlformats.org/officeDocument/2006/relationships/hyperlink" Target="https://www.spiegel.de/politik/news-in-echtzeit-das-wichtigste-in-kuerze-a-683696e2-99e3-48dd-99a7-5c86428900ac#ref=rss" TargetMode="External"/><Relationship Id="rId28" Type="http://schemas.openxmlformats.org/officeDocument/2006/relationships/hyperlink" Target="https://www.rionegro.com.ar/mundo/iran-ataco-la-terminal-de-gnl-mas-grande-del-mundo-en-qatar-el-precio-subio-mas-de-6-este-miercoles-4506755/" TargetMode="External"/><Relationship Id="rId29"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30" Type="http://schemas.openxmlformats.org/officeDocument/2006/relationships/hyperlink" Target="https://www.rigzone.com/news/analyst_warns_of_usa_natgas_price_decoupling-18-mar-2026-183236-article/?rss=true" TargetMode="External"/><Relationship Id="rId31" Type="http://schemas.openxmlformats.org/officeDocument/2006/relationships/hyperlink" Target="https://investinglive.com/commodities/uae-suspends-habshan-gas-operations-after-missile-interception-incident-20260318/" TargetMode="External"/><Relationship Id="rId32"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33" Type="http://schemas.openxmlformats.org/officeDocument/2006/relationships/hyperlink" Target="https://www.nezavisne.com/ekonomija/analize/Azija-uvodi-stednju-goriva-i-kracu-radnu-sedmicu/956281" TargetMode="External"/><Relationship Id="rId34" Type="http://schemas.openxmlformats.org/officeDocument/2006/relationships/hyperlink" Target="https://www.euronews.com/my-europe/2026/03/18/orbans-veto-iran-war-and-high-energy-prices-set-to-dominate-eu-summit" TargetMode="External"/><Relationship Id="rId35" Type="http://schemas.openxmlformats.org/officeDocument/2006/relationships/hyperlink" Target="https://gcaptain.com/panama-canal-sees-lng-surge-as-hormuz-disruption-reshapes-global-trade/" TargetMode="External"/><Relationship Id="rId36" Type="http://schemas.openxmlformats.org/officeDocument/2006/relationships/hyperlink" Target="https://globallnghub.com/strait-of-hormuz-lng-disruption-exposes-risks-to-global-lng-supply-and-asian-gas-markets.html" TargetMode="External"/><Relationship Id="rId37"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38" Type="http://schemas.openxmlformats.org/officeDocument/2006/relationships/hyperlink" Target="https://iraqidinarchat.net/iraqi-electricity-company-announces-a-complete-halt-to-iranian-gas-supplies/" TargetMode="External"/><Relationship Id="rId39" Type="http://schemas.openxmlformats.org/officeDocument/2006/relationships/hyperlink" Target="https://www.wcshipping.com/blog/iran-war-day-19-israel-strikes-south-pars-iran-threatens-gulf-targets" TargetMode="External"/><Relationship Id="rId40" Type="http://schemas.openxmlformats.org/officeDocument/2006/relationships/hyperlink" Target="https://tribune.net.ph/2026/03/18/a-fix-look-no-further" TargetMode="External"/><Relationship Id="rId41" Type="http://schemas.openxmlformats.org/officeDocument/2006/relationships/hyperlink" Target="https://oilprice.com/Latest-Energy-News/World-News/Iran-Threatens-Regional-Energy-Sites-After-South-Pars-Strike.html" TargetMode="External"/><Relationship Id="rId42" Type="http://schemas.openxmlformats.org/officeDocument/2006/relationships/hyperlink" Target="https://www.globalbrandsmagazine.com/lng-supply-disruption-in-asia/" TargetMode="External"/><Relationship Id="rId43" Type="http://schemas.openxmlformats.org/officeDocument/2006/relationships/hyperlink" Target="https://chemindigest.com/apl-halts-production-amid-feedstock-disruption/" TargetMode="External"/><Relationship Id="rId44" Type="http://schemas.openxmlformats.org/officeDocument/2006/relationships/hyperlink" Target="http://www.kakiforex.com/2026/03/iran-attacks-uae-oil-port-airport.html" TargetMode="External"/><Relationship Id="rId45" Type="http://schemas.openxmlformats.org/officeDocument/2006/relationships/hyperlink" Target="https://brusselsmorning.com/iran-funeral-security-chiefs/95876/" TargetMode="External"/><Relationship Id="rId46" Type="http://schemas.openxmlformats.org/officeDocument/2006/relationships/hyperlink" Target="https://www.politico.eu/article/eu-fear-panic-buy-gas-reserves-low-energy-war-iran/?utm_source=RSS_Feed&amp;utm_medium=RSS&amp;utm_campaign=RSS_Syndication" TargetMode="External"/><Relationship Id="rId47" Type="http://schemas.openxmlformats.org/officeDocument/2006/relationships/hyperlink" Target="https://www.arkansasonline.com/news/2026/mar/18/war-puts-asia-in-energy-triage/" TargetMode="External"/><Relationship Id="rId48" Type="http://schemas.openxmlformats.org/officeDocument/2006/relationships/hyperlink" Target="https://25h.app/2026/03/18/%D8%B1%D9%88%D8%B3%D9%8A%D8%A7-%D8%AA%D9%84%D9%88%D9%91%D8%AD-%D8%A8%D8%AA%D8%AD%D9%88%D9%8A%D9%84-%D8%A7%D9%84%D8%B7%D8%A7%D9%82%D8%A9-%D8%A8%D8%B9%D9%8A%D8%AF%D8%A7%D9%8B-%D8%B9%D9%86-%D8%A3%D9%88/" TargetMode="External"/><Relationship Id="rId49" Type="http://schemas.openxmlformats.org/officeDocument/2006/relationships/hyperlink" Target="https://globallnghub.com/natural-gas-prices-weekly-update-jkm-ttf-and-henry-hub-16-march-2026.html" TargetMode="External"/><Relationship Id="rId50" Type="http://schemas.openxmlformats.org/officeDocument/2006/relationships/hyperlink" Target="https://www.business-standard.com/world-news/iran-vows-revenge-for-ali-larijani-as-trump-says-war-may-end-soon-126031800489_1.html" TargetMode="External"/><Relationship Id="rId51" Type="http://schemas.openxmlformats.org/officeDocument/2006/relationships/hyperlink" Target="https://index.hu/kulfold/2026/03/18/iran-haboru-olaj-kitermeles-finomito-tamadas-takarekossag-sri-lanka-azsia/" TargetMode="External"/><Relationship Id="rId52" Type="http://schemas.openxmlformats.org/officeDocument/2006/relationships/hyperlink" Target="http://thearabweekly.com/uae-could-join-any-us-led-collective-effort-secure-strait-hormuz" TargetMode="External"/><Relationship Id="rId53" Type="http://schemas.openxmlformats.org/officeDocument/2006/relationships/hyperlink" Target="https://www.news18.com/india/race-for-crude-china-bound-russian-oil-tanker-makes-u-turn-heads-to-india-ws-kl-9984026.html" TargetMode="External"/><Relationship Id="rId54" Type="http://schemas.openxmlformats.org/officeDocument/2006/relationships/hyperlink" Target="https://www.indiandefensenews.in/2026/03/indian-crude-oil-tanker-jag-laadki.html" TargetMode="External"/><Relationship Id="rId55" Type="http://schemas.openxmlformats.org/officeDocument/2006/relationships/hyperlink" Target="https://www.indiandefensenews.in/2026/03/indias-dual-diplomacy-hormuz-lifeline.html" TargetMode="External"/><Relationship Id="rId56" Type="http://schemas.openxmlformats.org/officeDocument/2006/relationships/hyperlink" Target="https://namibiadailynews.info/russia-turkiye-stress-security-of-key-gas-pipelines/" TargetMode="External"/><Relationship Id="rId57" Type="http://schemas.openxmlformats.org/officeDocument/2006/relationships/hyperlink" Target="https://www.npr.org/2026/03/18/g-s1-114243/eu-offers-to-pay-ukraine-to-fix-oil-pipeline-at-the-center-of-ukraine-hungary-feud" TargetMode="External"/><Relationship Id="rId58" Type="http://schemas.openxmlformats.org/officeDocument/2006/relationships/hyperlink" Target="https://www.freemalaysiatoday.com/category/business/2026/03/18/vietnam-faces-falling-oil-production-as-iran-war-disrupts-global-supplies" TargetMode="External"/><Relationship Id="rId59"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60" Type="http://schemas.openxmlformats.org/officeDocument/2006/relationships/hyperlink" Target="https://jamaicainquirer.com/iran-war-what-is-happening-on-day-19-of-us-israel-attacks/" TargetMode="External"/><Relationship Id="rId61" Type="http://schemas.openxmlformats.org/officeDocument/2006/relationships/hyperlink" Target="https://www.mirror.co.uk/news/us-news/trump-deploys-thousands-marines-middle-36865371" TargetMode="External"/><Relationship Id="rId62" Type="http://schemas.openxmlformats.org/officeDocument/2006/relationships/hyperlink" Target="https://aif.ru/politics/nyt-nazvala-geopoliticheskoy-pobedoy-rf-smyagchenie-ssha-neftyanyh-sankciy" TargetMode="External"/><Relationship Id="rId63" Type="http://schemas.openxmlformats.org/officeDocument/2006/relationships/hyperlink" Target="https://www.omanobserver.om/article/1186343/world/region/new-rules-for-hormuz-navigation-likely-iran-fm" TargetMode="External"/><Relationship Id="rId64" Type="http://schemas.openxmlformats.org/officeDocument/2006/relationships/hyperlink" Target="https://www.cnbc.com/2026/03/18/oil-prices-brent-wti-uae-energy-attacks-us-crude-inventories-hormuz.html" TargetMode="External"/><Relationship Id="rId65" Type="http://schemas.openxmlformats.org/officeDocument/2006/relationships/hyperlink" Target="https://www.mediafax.ro/economic/traficul-prin-stramtoarea-ormuz-reluat-partial-ce-nave-au-voie-sa-treaca-si-ce-vapoare-sunt-blocate-23705097" TargetMode="External"/><Relationship Id="rId66" Type="http://schemas.openxmlformats.org/officeDocument/2006/relationships/hyperlink" Target="https://dohanews.co/qatars-energy-minister-discusses-energy-security-with-singapores-minister-in-charge-of-energy/" TargetMode="External"/><Relationship Id="rId67" Type="http://schemas.openxmlformats.org/officeDocument/2006/relationships/hyperlink" Target="https://peoplesdispatch.org/2026/03/18/iran-denies-rumors-of-contact-with-the-us/" TargetMode="External"/><Relationship Id="rId68" Type="http://schemas.openxmlformats.org/officeDocument/2006/relationships/hyperlink" Target="https://indianexpress.com/article/world/us-israel-iran-war-news-live-updates-missiles-drones-attack-larijani-killing-10587785/" TargetMode="External"/><Relationship Id="rId69" Type="http://schemas.openxmlformats.org/officeDocument/2006/relationships/hyperlink" Target="https://www.express.co.uk/news/world/2182046/trump-deploys-us-marines-middle-east-iran" TargetMode="External"/><Relationship Id="rId70" Type="http://schemas.openxmlformats.org/officeDocument/2006/relationships/hyperlink" Target="https://apnlive.com/world-news/us-strikes-iran-hormuz-bunker-buster-bombs/" TargetMode="External"/><Relationship Id="rId71" Type="http://schemas.openxmlformats.org/officeDocument/2006/relationships/hyperlink" Target="https://www.newscentralasia.net/2026/03/18/national-leader-of-the-turkmen-people-pays-friendly-visit-to-china/" TargetMode="External"/><Relationship Id="rId72" Type="http://schemas.openxmlformats.org/officeDocument/2006/relationships/hyperlink" Target="https://www.indiatvnews.com/news/world/trump-says-strait-of-hormuz-would-soon-be-secured-it-won-t-be-too-long-2026-03-18-1034118" TargetMode="External"/><Relationship Id="rId73" Type="http://schemas.openxmlformats.org/officeDocument/2006/relationships/hyperlink" Target="https://www.jpost.com/opinion/article-890316" TargetMode="External"/><Relationship Id="rId74" Type="http://schemas.openxmlformats.org/officeDocument/2006/relationships/hyperlink" Target="https://www.maritimegateway.com/parliamentary-panel-raises-red-flag-over-indias-chabahar-ambitions/" TargetMode="External"/><Relationship Id="rId75" Type="http://schemas.openxmlformats.org/officeDocument/2006/relationships/hyperlink" Target="https://www.onmanorama.com/upsc/current-affairs/2026/03/18/fossil-fuel-dependency-leads-to-subservience.html" TargetMode="External"/><Relationship Id="rId76" Type="http://schemas.openxmlformats.org/officeDocument/2006/relationships/hyperlink" Target="https://fnarena.com/index.php/2026/03/18/iran-disruption-now-markets-base-case/?utm_source=rss&amp;utm_medium=rss&amp;utm_campaign=iran-disruption-now-markets-base-case" TargetMode="External"/><Relationship Id="rId77" Type="http://schemas.openxmlformats.org/officeDocument/2006/relationships/hyperlink" Target="https://mqworld.com/asian-countries-turn-to-coal-as-iran-conflict-chokes-gas-supplies-and-prices-soar/" TargetMode="External"/><Relationship Id="rId78" Type="http://schemas.openxmlformats.org/officeDocument/2006/relationships/hyperlink" Target="https://www.independent.co.uk/news/world/middle-east/who-owns-strait-of-hormuz-iran-war-b2938248.html" TargetMode="External"/><Relationship Id="rId79" Type="http://schemas.openxmlformats.org/officeDocument/2006/relationships/hyperlink" Target="https://bitcoinworld.co.in/us-targets-iranian-missile-hormuz/" TargetMode="External"/><Relationship Id="rId80" Type="http://schemas.openxmlformats.org/officeDocument/2006/relationships/hyperlink" Target="https://tass.com/politics/2103085" TargetMode="External"/><Relationship Id="rId81" Type="http://schemas.openxmlformats.org/officeDocument/2006/relationships/hyperlink" Target="https://www.livemint.com/news/india/lpg-cylinder-price-today-check-how-much-domestic-and-commercial-gas-costs-in-delhi-mumbai-kolkata-on-18-march-11773795207963.html" TargetMode="External"/><Relationship Id="rId82" Type="http://schemas.openxmlformats.org/officeDocument/2006/relationships/hyperlink" Target="https://peakoil.com/publicpolicy/how-the-iran-war-could-trigger-a-european-energy-crisis" TargetMode="External"/><Relationship Id="rId83" Type="http://schemas.openxmlformats.org/officeDocument/2006/relationships/hyperlink" Target="https://investinglive.com/commodities/india-is-working-with-iran-to-secure-safe-passage-for-key-fuel-shipments-through-hormuz-20260318/" TargetMode="External"/><Relationship Id="rId84"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85" Type="http://schemas.openxmlformats.org/officeDocument/2006/relationships/hyperlink" Target="https://www.bhaskarenglish.in/originals/news/iran-strait-hormuz-crisis-india-energy-lpg-vulnerabilities-safe-passage-137466015.html" TargetMode="External"/><Relationship Id="rId86" Type="http://schemas.openxmlformats.org/officeDocument/2006/relationships/hyperlink" Target="https://gcaptain.com/u-s-hits-iranian-coastal-missile-sites-with-bunker-buster-bombs/" TargetMode="External"/><Relationship Id="rId87" Type="http://schemas.openxmlformats.org/officeDocument/2006/relationships/hyperlink" Target="https://www.business-standard.com/world-news/strait-of-hormuz-situation-won-t-return-to-pre-war-status-iran-126031800094_1.html" TargetMode="External"/><Relationship Id="rId88" Type="http://schemas.openxmlformats.org/officeDocument/2006/relationships/hyperlink" Target="https://www.business-standard.com/world-news/kharg-island-is-an-appealing-target-for-trump-but-with-high-risks-126031800167_1.html" TargetMode="External"/><Relationship Id="rId89" Type="http://schemas.openxmlformats.org/officeDocument/2006/relationships/hyperlink" Target="https://oilprice.com/Energy/Crude-Oil/Standard-Chartered-Predicts-Oil-Prices-Will-Remain-Higher-For-Longer.html" TargetMode="External"/><Relationship Id="rId90" Type="http://schemas.openxmlformats.org/officeDocument/2006/relationships/hyperlink" Target="https://energynow.com/2026/03/asia-pivots-to-coal-as-middle-east-conflict-chokes-lng-supply/?amp" TargetMode="External"/><Relationship Id="rId91" Type="http://schemas.openxmlformats.org/officeDocument/2006/relationships/hyperlink" Target="https://stratnewsglobal.com/world-news/asia-turns-to-coal-as-lng-supply-tightens/" TargetMode="External"/><Relationship Id="rId92" Type="http://schemas.openxmlformats.org/officeDocument/2006/relationships/hyperlink" Target="https://www.riotimesonline.com/europe-intel-brief-energy-emergency-ecb-defence/" TargetMode="External"/><Relationship Id="rId93" Type="http://schemas.openxmlformats.org/officeDocument/2006/relationships/hyperlink" Target="https://energynow.com/2026/03/attacks-on-uaes-fujairah-port-and-shah-gas-field-add-to-energy-disruption/" TargetMode="External"/><Relationship Id="rId94" Type="http://schemas.openxmlformats.org/officeDocument/2006/relationships/hyperlink" Target="https://www.atlanticcouncil.org/dispatches/how-the-iran-war-could-trigger-a-european-energy-crisis/" TargetMode="External"/><Relationship Id="rId95" Type="http://schemas.openxmlformats.org/officeDocument/2006/relationships/hyperlink" Target="https://splash247.com/selective-gulf-transits-emerge-under-iranian-verification/" TargetMode="External"/><Relationship Id="rId96" Type="http://schemas.openxmlformats.org/officeDocument/2006/relationships/hyperlink" Target="https://lenta.ru/news/2026/03/17/v-irane-vyskazalis-o-buduschem-ormuzskogo-proliva/" TargetMode="External"/><Relationship Id="rId97" Type="http://schemas.openxmlformats.org/officeDocument/2006/relationships/hyperlink" Target="https://ca.news.yahoo.com/asia-pivots-coal-middle-east-084912909.html" TargetMode="External"/><Relationship Id="rId98" Type="http://schemas.openxmlformats.org/officeDocument/2006/relationships/hyperlink" Target="https://www.eldia.com/nota/2026-3-17-2-21-49-iran-llevara-la-guerra-tan-lejos-como-sea-necesario-el-mundo" TargetMode="External"/><Relationship Id="rId99" Type="http://schemas.openxmlformats.org/officeDocument/2006/relationships/hyperlink" Target="https://www.indiandefensenews.in/2026/03/india-accelerates-lng-diversification.html" TargetMode="External"/><Relationship Id="rId100" Type="http://schemas.openxmlformats.org/officeDocument/2006/relationships/hyperlink" Target="https://www.iltempo.it/politica/2026/03/17/news/green-deal-abolire-convegno-il-tempo-guerra-iran-cambia-politica-economia-46842777/" TargetMode="External"/><Relationship Id="rId101" Type="http://schemas.openxmlformats.org/officeDocument/2006/relationships/hyperlink" Target="https://www.iltalehti.fi/talous/a/72a2c7da-c792-41f8-911f-c31e59564743" TargetMode="External"/><Relationship Id="rId102" Type="http://schemas.openxmlformats.org/officeDocument/2006/relationships/hyperlink" Target="https://www.nationalheraldindia.com/international/missile-debris-kills-man-in-abu-dhabi-as-dubai-doha-rocked-by-blasts" TargetMode="External"/><Relationship Id="rId103" Type="http://schemas.openxmlformats.org/officeDocument/2006/relationships/hyperlink" Target="https://www.businesstoday.in/world/story/it-all-comes-down-to-who-controls-strait-of-hormuz-ray-dalio-says-no-agreement-will-resolve-iran-war-520909-2026-03-17?utm_source=rssfeed" TargetMode="External"/><Relationship Id="rId104" Type="http://schemas.openxmlformats.org/officeDocument/2006/relationships/hyperlink" Target="https://newspress.co.in/india-reaches-out-to-eu-amid-iran-crisis-seeks-stronger-trade-ties/" TargetMode="External"/><Relationship Id="rId105" Type="http://schemas.openxmlformats.org/officeDocument/2006/relationships/hyperlink" Target="http://www.kakiforex.com/2026/03/strait-of-hormuz-now-open-to-all-except.html" TargetMode="External"/><Relationship Id="rId106" Type="http://schemas.openxmlformats.org/officeDocument/2006/relationships/hyperlink" Target="https://www.gandul.ro/actualitate/emiratele-arabe-unite-isi-inchid-spatiul-aerian-dupa-atacuri-atribuite-iranului-in-timp-ce-israelul-bombardeaza-teheranul-20832055" TargetMode="External"/><Relationship Id="rId107" Type="http://schemas.openxmlformats.org/officeDocument/2006/relationships/hyperlink" Target="https://hotnews.ro/emiratele-arabe-unite-suspenda-productia-de-gaz-la-importantul-camp-shah-dupa-un-atac-cu-drone-al-iranului-2195657" TargetMode="External"/><Relationship Id="rId108" Type="http://schemas.openxmlformats.org/officeDocument/2006/relationships/hyperlink" Target="https://www.devdiscourse.com/article/headlines/3840971-escalating-tensions-irans-unexpected-strikes-shape-gulf-conflict" TargetMode="External"/><Relationship Id="rId109" Type="http://schemas.openxmlformats.org/officeDocument/2006/relationships/hyperlink" Target="https://www.euronews.com/my-europe/2026/03/17/can-the-grids-package-free-the-eu-from-its-energy-dependence" TargetMode="External"/><Relationship Id="rId110" Type="http://schemas.openxmlformats.org/officeDocument/2006/relationships/hyperlink" Target="https://www.news4jax.com/business/2026/03/17/asian-shares-are-mixed-and-us-futures-slip-as-brent-hovers-at-over-100-a-barrel/" TargetMode="External"/><Relationship Id="rId111" Type="http://schemas.openxmlformats.org/officeDocument/2006/relationships/hyperlink" Target="https://energynow.com/2026/03/spurred-by-gulf-war-alaska-lng-aims-for-go-ahead-decisions-in-2026-27-and-exports-in-2031/?amp" TargetMode="External"/><Relationship Id="rId112" Type="http://schemas.openxmlformats.org/officeDocument/2006/relationships/hyperlink" Target="https://wartakota.tribunnews.com/news/884847/timur-tengah-membara-kedubes-as-di-irak-diserbu-drone-infrastruktur-vital-uea-jadi-target" TargetMode="External"/><Relationship Id="rId113"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114" Type="http://schemas.openxmlformats.org/officeDocument/2006/relationships/hyperlink" Target="https://www.indiatvnews.com/news/world/dubai-abu-dhabi-israel-us-iran-war-live-updates-drone-missile-attacks-middle-east-crisis-west-asia-tension-strait-of-hormuz-oil-gas-trump-netanyahu-1033996" TargetMode="External"/><Relationship Id="rId115" Type="http://schemas.openxmlformats.org/officeDocument/2006/relationships/hyperlink" Target="https://www.mediafax.ro/externe/o-tara-declara-miercurea-sarbatoare-legala-pentru-a-economisi-combustibil-23704428" TargetMode="External"/><Relationship Id="rId116" Type="http://schemas.openxmlformats.org/officeDocument/2006/relationships/hyperlink" Target="https://attackofthefanboy.com/politics/trump-warned-nato-of-a-very-bad-future-if-they-wont-help-reopen-the-strait-of-hormuz-but-military-experts-say-every-option-is-a-losing-one/" TargetMode="External"/><Relationship Id="rId117" Type="http://schemas.openxmlformats.org/officeDocument/2006/relationships/hyperlink" Target="https://www.rawstory.com/ilhan-omar-claps-back-at-trump-s-unhinged-rant-about-fraud/" TargetMode="External"/><Relationship Id="rId118" Type="http://schemas.openxmlformats.org/officeDocument/2006/relationships/hyperlink" Target="https://www.business-standard.com/world-news/uae-gas-field-set-ablaze-as-iranian-strikes-squeeze-energy-supplies-126031700112_1.html" TargetMode="External"/><Relationship Id="rId119" Type="http://schemas.openxmlformats.org/officeDocument/2006/relationships/hyperlink" Target="https://www.reviewjournal.com/news/nation-and-world/blast-rocks-tehran-after-israel-threatened-to-target-area-of-government-organized-rally-3724637/" TargetMode="External"/><Relationship Id="rId120" Type="http://schemas.openxmlformats.org/officeDocument/2006/relationships/hyperlink" Target="https://www.nation.com.pk/17-Mar-2026/loadshedding-likely-worsen-lng-supply-power-sector-may-curtailed-30th" TargetMode="External"/><Relationship Id="rId121" Type="http://schemas.openxmlformats.org/officeDocument/2006/relationships/hyperlink" Target="https://vocal.media/theSwamp/uae-gas-field-set-ablaze-as-iran-strikes-squeeze-energy-supplies" TargetMode="External"/><Relationship Id="rId122" Type="http://schemas.openxmlformats.org/officeDocument/2006/relationships/hyperlink" Target="https://vocal.media/journal/live-updates-iran-war-keeps-gas-prices-up-with-strait-of-hormuz-paralyzed-despite-trump-s-demands" TargetMode="External"/><Relationship Id="rId123" Type="http://schemas.openxmlformats.org/officeDocument/2006/relationships/hyperlink" Target="https://thearabianpost.com/petro-products-prices-in-import-dependent-india-may-surge-further/" TargetMode="External"/><Relationship Id="rId124" Type="http://schemas.openxmlformats.org/officeDocument/2006/relationships/hyperlink" Target="https://www.sotaliraq.com/2026/03/17/%D8%B7%D9%87%D8%B1%D8%A7%D9%86-%D8%A8%D9%8A%D9%86-%D8%AE%D9%8A%D8%A7%D8%B1%D9%8A%D9%86-%D8%A3%D8%AD%D9%84%D8%A7%D9%87%D9%85%D8%A7-%D9%85%D9%8F%D8%B1%D9%91/" TargetMode="External"/><Relationship Id="rId125" Type="http://schemas.openxmlformats.org/officeDocument/2006/relationships/hyperlink" Target="https://investinglive.com/commodities/tanker-struck-near-strait-of-hormuz-as-uk-maritime-agency-warns-ships-20260317/" TargetMode="External"/><Relationship Id="rId126" Type="http://schemas.openxmlformats.org/officeDocument/2006/relationships/hyperlink" Target="https://www.news18.com/india/two-more-indian-oil-tankers-set-to-reach-india-amid-hormuz-crisis-ws-l-9978052.html" TargetMode="External"/><Relationship Id="rId127" Type="http://schemas.openxmlformats.org/officeDocument/2006/relationships/hyperlink" Target="https://www.businesstoday.in/world/story/gulf-states-want-us-to-neutralise-iran-amid-hormuz-disruption-energy-crisis-report-520861-2026-03-17?utm_source=rssfeed" TargetMode="External"/><Relationship Id="rId128" Type="http://schemas.openxmlformats.org/officeDocument/2006/relationships/hyperlink" Target="https://www.businesstoday.in/world/story/gulf-tensions-did-saudi-crown-prince-push-trump-to-keep-hitting-iran-heres-what-we-know-520866-2026-03-17?utm_source=rssfeed" TargetMode="External"/><Relationship Id="rId129" Type="http://schemas.openxmlformats.org/officeDocument/2006/relationships/hyperlink" Target="https://www.lanacion.com.ar/el-mundo/por-que-la-de-medio-oriente-es-una-guerra-asimetrica-y-que-intereses-estan-en-juego-nid16032026/" TargetMode="External"/><Relationship Id="rId130" Type="http://schemas.openxmlformats.org/officeDocument/2006/relationships/hyperlink" Target="https://www.lanacion.com.ar/opinion/ormuz-el-estrecho-que-acelera-la-fragilidad-del-desorden-internacional-nid17032026/" TargetMode="External"/><Relationship Id="rId131" Type="http://schemas.openxmlformats.org/officeDocument/2006/relationships/hyperlink" Target="https://ca.news.yahoo.com/why-strait-hormuz-pivotal-waterway-045505661.html" TargetMode="External"/><Relationship Id="rId132" Type="http://schemas.openxmlformats.org/officeDocument/2006/relationships/hyperlink" Target="https://www.op-marburg.de/wirtschaft/gaspreise-fuer-neukunden-zuletzt-deutlich-gestiegen-BWNONRSY7VH77NQM3UJASE6E4I.html" TargetMode="External"/><Relationship Id="rId133" Type="http://schemas.openxmlformats.org/officeDocument/2006/relationships/hyperlink" Target="https://www.tradingnews.com/news/natural-gas-futures-price-ng1-down-3-usd-asa-shoulder-season-hits" TargetMode="External"/><Relationship Id="rId134" Type="http://schemas.openxmlformats.org/officeDocument/2006/relationships/hyperlink" Target="https://tass.com/economy/2102297" TargetMode="External"/><Relationship Id="rId135" Type="http://schemas.openxmlformats.org/officeDocument/2006/relationships/hyperlink" Target="https://www.hydrocarbonengineering.com/special-reports/16032026/iea-the-strait-of-hormuz-and-global-lng-supply/" TargetMode="External"/><Relationship Id="rId136" Type="http://schemas.openxmlformats.org/officeDocument/2006/relationships/hyperlink" Target="https://tass.com/world/2102127" TargetMode="External"/><Relationship Id="rId137" Type="http://schemas.openxmlformats.org/officeDocument/2006/relationships/hyperlink" Target="https://www.unian.ua/economics/energetics/aziya-v-indiji-cherez-problemi-z-gazom-krematoriji-pereyshli-na-elektriku-13317090.html" TargetMode="External"/><Relationship Id="rId138" Type="http://schemas.openxmlformats.org/officeDocument/2006/relationships/hyperlink" Target="https://www.seanews.com.tr/article/iran-uses-strait-of-hormuz-without-restrictions-mmsw8hjn" TargetMode="External"/><Relationship Id="rId139" Type="http://schemas.openxmlformats.org/officeDocument/2006/relationships/hyperlink" Target="https://lanouvelletribune.info/2026/03/gaz-la-crise-au-moyen-orient-revele-la-fragilite-de-leurope-malgre-le-soutien-americain/" TargetMode="External"/><Relationship Id="rId140" Type="http://schemas.openxmlformats.org/officeDocument/2006/relationships/hyperlink" Target="https://www.nation.com.pk/13-Mar-2026/iran-s-new-leader-vows-keep-attacks-gulf-arab-countries" TargetMode="External"/><Relationship Id="rId141" Type="http://schemas.openxmlformats.org/officeDocument/2006/relationships/hyperlink" Target="https://www.pakistantoday.com.pk/2026/03/16/indian-foreign-minister-highlights-progress-in-talks-with-iran-on-strait-of-hormuz-passage" TargetMode="External"/><Relationship Id="rId142" Type="http://schemas.openxmlformats.org/officeDocument/2006/relationships/hyperlink" Target="https://www.aljazeera.com/news/2026/3/13/iran-war-what-is-happening-on-day-14-of-us-israel-attacks?traffic_source=rss" TargetMode="External"/><Relationship Id="rId143" Type="http://schemas.openxmlformats.org/officeDocument/2006/relationships/hyperlink" Target="https://www.techjuice.pk/why-iran-considers-yuan-payments-for-hormuz-ship-passage/" TargetMode="External"/><Relationship Id="rId144" Type="http://schemas.openxmlformats.org/officeDocument/2006/relationships/hyperlink" Target="https://www.channelnewsasia.com/business/spurred-gulf-war-alaska-lng-aims-go-ahead-decisions-in-2026-27-and-exports-in-2031-5996046" TargetMode="External"/><Relationship Id="rId145" Type="http://schemas.openxmlformats.org/officeDocument/2006/relationships/hyperlink" Target="https://www.berlingske.dk/internationalt/kallas-usa-skaber-farlig-praecedens-med-brug-af-russisk-olie?referrer=RSS" TargetMode="External"/><Relationship Id="rId146" Type="http://schemas.openxmlformats.org/officeDocument/2006/relationships/hyperlink" Target="https://www.eanlibya.com/%D8%A5%D9%8A%D8%B1%D8%A7%D9%86-%D8%AA%D8%AA%D8%AD%D9%83%D9%85-%D8%A8%D8%A7%D9%84%D9%88%D8%B6%D8%B9-%D8%A8%D8%B9%D8%AF-%D8%A5%D8%BA%D9%84%D8%A7%D9%82-%D9%85%D8%B6%D9%8A%D9%82-%D9%87%D8%B1%D9%85%D8%B2/" TargetMode="External"/><Relationship Id="rId147" Type="http://schemas.openxmlformats.org/officeDocument/2006/relationships/hyperlink" Target="https://www.gisreportsonline.com/r/trans-caspian-pipeline-momentum/" TargetMode="External"/><Relationship Id="rId148" Type="http://schemas.openxmlformats.org/officeDocument/2006/relationships/hyperlink" Target="https://www.dawn.com/news/1982241/whats-the-us-israeli-endgame-in-iran" TargetMode="External"/><Relationship Id="rId149" Type="http://schemas.openxmlformats.org/officeDocument/2006/relationships/hyperlink" Target="https://indianexpress.com/article/world/us-news/us-israel-iran-war-live-updates-trump-nato-strait-of-hormuz-10584202/" TargetMode="External"/><Relationship Id="rId150" Type="http://schemas.openxmlformats.org/officeDocument/2006/relationships/hyperlink" Target="https://jurnalul.ro/bani-afaceri/economia/costuri-energie-electrica-gaze-ue-crescut-50-1026985.html" TargetMode="External"/><Relationship Id="rId151" Type="http://schemas.openxmlformats.org/officeDocument/2006/relationships/hyperlink" Target="https://www.benzinga.com/news/politics/26/03/51260974/mark-kelly-calls-for-gas-tax-relief-amid-rising-prices-i-dont-see-how-this-war-helps-americans" TargetMode="External"/><Relationship Id="rId152" Type="http://schemas.openxmlformats.org/officeDocument/2006/relationships/hyperlink" Target="https://www.seattletimes.com/nation-world/u-s-officials-say-iran-is-laying-mines-in-the-strait-of-hormuz/?utm_source=RSS&amp;utm_medium=Referral&amp;utm_campaign=RSS_all" TargetMode="External"/><Relationship Id="rId153" Type="http://schemas.openxmlformats.org/officeDocument/2006/relationships/hyperlink" Target="https://tfipost.com/2026/03/hormuz-crisis-the-indian-navy-is-returning-to-india-escorting-shivalik-and-nanda/" TargetMode="External"/><Relationship Id="rId154" Type="http://schemas.openxmlformats.org/officeDocument/2006/relationships/hyperlink" Target="https://www.business-standard.com/world-news/israel-iran-conflict-west-asia-us-trump-nato-strait-of-hormuz-india-lpg-126031600201_1.html" TargetMode="External"/><Relationship Id="rId155" Type="http://schemas.openxmlformats.org/officeDocument/2006/relationships/hyperlink" Target="https://www.business-standard.com/world-news/trump-leaves-allies-adversaries-guessing-on-endgame-for-iran-war-126031600183_1.html" TargetMode="External"/><Relationship Id="rId156" Type="http://schemas.openxmlformats.org/officeDocument/2006/relationships/hyperlink" Target="https://kalimpongonlinenews.blogspot.com/2026/03/gulf-states-report-intercepting.html" TargetMode="External"/><Relationship Id="rId157" Type="http://schemas.openxmlformats.org/officeDocument/2006/relationships/hyperlink" Target="https://www.cbsnews.com/video/oil-prices-climb-ayatollah-mojtaba-khamenei-statement-says-strait-of-hormuz-will-stay-closed/" TargetMode="External"/><Relationship Id="rId158" Type="http://schemas.openxmlformats.org/officeDocument/2006/relationships/hyperlink" Target="https://www.focus.de/politik/treibstofflager-brennt-dubai-setzt-flugbetrieb-aus-trump-droht-nato_2764bff8-4b93-4d65-b0ec-7097879203b0.html" TargetMode="External"/><Relationship Id="rId159" Type="http://schemas.openxmlformats.org/officeDocument/2006/relationships/hyperlink" Target="https://www.cbsnews.com/video/republicans-democrats-high-gas-prices-iran-war/" TargetMode="External"/><Relationship Id="rId160" Type="http://schemas.openxmlformats.org/officeDocument/2006/relationships/hyperlink" Target="https://www.fxleaders.com/news/2026/03/15/dow-jones-futures-break-key-support-and-rebound-as-geo-tensions-escalate-over-weekend/" TargetMode="External"/><Relationship Id="rId161" Type="http://schemas.openxmlformats.org/officeDocument/2006/relationships/hyperlink" Target="https://www.newsbytesapp.com/news/world/us-planning-multi-nation-coalition-to-escort-ships-through-hormuz/story" TargetMode="External"/><Relationship Id="rId162"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163" Type="http://schemas.openxmlformats.org/officeDocument/2006/relationships/hyperlink" Target="https://www.nation.com.pk/16-Mar-2026/gulf-states-uk-call-confronting-iranian-threats-international-shipping-hormuz-strait" TargetMode="External"/><Relationship Id="rId164" Type="http://schemas.openxmlformats.org/officeDocument/2006/relationships/hyperlink" Target="https://www.fxstreet.com/news/japan-starts-release-of-oil-from-reserves-as-war-snarls-flows-bloomberg-202603160503" TargetMode="External"/><Relationship Id="rId165" Type="http://schemas.openxmlformats.org/officeDocument/2006/relationships/hyperlink" Target="https://mettisglobal.news/Asia-markets-slip-on-rising-oil-prices-US-Iran-tensions-59050" TargetMode="External"/><Relationship Id="rId166" Type="http://schemas.openxmlformats.org/officeDocument/2006/relationships/hyperlink" Target="https://newtalk.tw/news/view/2026-03-16/1024446" TargetMode="External"/><Relationship Id="rId167" Type="http://schemas.openxmlformats.org/officeDocument/2006/relationships/hyperlink" Target="https://www.dostor.org/5460133" TargetMode="External"/><Relationship Id="rId168" Type="http://schemas.openxmlformats.org/officeDocument/2006/relationships/hyperlink" Target="https://www.livemint.com/news/india/eam-jaishankar-hails-talks-with-iran-to-open-strait-of-hormuz-ft-reports-us-iran-war-oil-prices-lpg-crisis-11773628285957.html" TargetMode="External"/><Relationship Id="rId169" Type="http://schemas.openxmlformats.org/officeDocument/2006/relationships/hyperlink" Target="https://news.abplive.com/news/world/deep-dive-what-force-majeure-means-and-why-gulf-countries-are-invoking-it-amid-west-asia-conflict-1831397" TargetMode="External"/><Relationship Id="rId170" Type="http://schemas.openxmlformats.org/officeDocument/2006/relationships/hyperlink" Target="https://www.breakingnews.ie/world/trump-seeks-help-to-keep-strait-of-hormuz-open-as-iran-sees-no-reason-to-talk-1875402.html" TargetMode="External"/><Relationship Id="rId171" Type="http://schemas.openxmlformats.org/officeDocument/2006/relationships/hyperlink" Target="https://newstodaynet.com/2026/03/16/us-plans-naval-coalition-to-escort-ships-in-strait-of-hormuz/" TargetMode="External"/><Relationship Id="rId172"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173" Type="http://schemas.openxmlformats.org/officeDocument/2006/relationships/hyperlink" Target="https://www.devdiscourse.com/article/headlines/3839428-tensions-flare-as-us-pressures-allies-over-strait-of-hormuz" TargetMode="External"/><Relationship Id="rId174" Type="http://schemas.openxmlformats.org/officeDocument/2006/relationships/hyperlink" Target="https://www.ndtv.com/india-news/strait-of-hormuz-iran-war-middle-east-war-whats-behind-irans-hormuz-pass-for-2-indian-tankers-s-jaishankar-explains-11220746#publisher=newsstand" TargetMode="External"/><Relationship Id="rId175" Type="http://schemas.openxmlformats.org/officeDocument/2006/relationships/hyperlink" Target="https://greekreporter.com/2026/03/16/trump-warns-nato-allies-iran-war-hormuz/" TargetMode="External"/><Relationship Id="rId176" Type="http://schemas.openxmlformats.org/officeDocument/2006/relationships/hyperlink" Target="https://investinglive.com/news/investinglive-asia-pacific-news-wrap-trump-begging-china-eu-uk-nato-for-help-on-hormuz-20260316/" TargetMode="External"/><Relationship Id="rId177" Type="http://schemas.openxmlformats.org/officeDocument/2006/relationships/hyperlink" Target="https://ca.finance.yahoo.com/news/latest-trump-calls-allies-help-043909137.html" TargetMode="External"/><Relationship Id="rId178" Type="http://schemas.openxmlformats.org/officeDocument/2006/relationships/hyperlink" Target="https://www.thehindubusinessline.com/news/world/trump-suggests-iran-ready-to-end-war-as-tehran-sees-no-talks/article70748629.ece" TargetMode="External"/><Relationship Id="rId179" Type="http://schemas.openxmlformats.org/officeDocument/2006/relationships/hyperlink" Target="https://meyka.com/blog/march-16-zelensky-slams-eu-blackmail-over-druzhba-repair-oil-risk-1603/" TargetMode="External"/><Relationship Id="rId180" Type="http://schemas.openxmlformats.org/officeDocument/2006/relationships/hyperlink" Target="https://oilprice.com/Energy/Crude-Oil/Asias-LNG-Lifeline-Takes-a-Hit.html" TargetMode="External"/><Relationship Id="rId181" Type="http://schemas.openxmlformats.org/officeDocument/2006/relationships/hyperlink" Target="https://www.wbn.digital/wbn-morning-brief-march-15-2026-oil-shock-dominates-global-markets/" TargetMode="External"/><Relationship Id="rId182" Type="http://schemas.openxmlformats.org/officeDocument/2006/relationships/hyperlink" Target="https://energy.economictimes.indiatimes.com/news/oil-and-gas/india-to-procure-spot-lng-for-urea-manufacturing/129588129" TargetMode="External"/><Relationship Id="rId183" Type="http://schemas.openxmlformats.org/officeDocument/2006/relationships/hyperlink" Target="https://www.sondakika.com/ekonomi/haber-iran-in-lng-tedarikine-saldirisi-19659488/" TargetMode="External"/><Relationship Id="rId184" Type="http://schemas.openxmlformats.org/officeDocument/2006/relationships/hyperlink" Target="https://www.haberler.com/ekonomi/lng-ithalatcisi-ulkeler-alternatif-tedarik-19659455-haberi/" TargetMode="External"/><Relationship Id="rId185" Type="http://schemas.openxmlformats.org/officeDocument/2006/relationships/hyperlink" Target="https://www.businesstoday.in/world/story/hormuz-shut-bab-el-mandeb-next-houthi-warnings-put-another-chokepoint-at-risk-in-the-red-sea-520648-2026-03-15?utm_source=rssfeed" TargetMode="External"/><Relationship Id="rId186" Type="http://schemas.openxmlformats.org/officeDocument/2006/relationships/hyperlink" Target="https://www.xaluannews.com/modules.php?name=News&amp;file=article&amp;sid=3739292" TargetMode="External"/><Relationship Id="rId187" Type="http://schemas.openxmlformats.org/officeDocument/2006/relationships/hyperlink" Target="https://surgezirc.co.za/news/iran-kill-israeli-pm-benjamin-netanyahu/" TargetMode="External"/><Relationship Id="rId188" Type="http://schemas.openxmlformats.org/officeDocument/2006/relationships/hyperlink" Target="https://malawifreedomnetwork.com/2026/03/15/iran-says-strait-of-hormuz-remains-open-and-under-its-control/" TargetMode="External"/><Relationship Id="rId189" Type="http://schemas.openxmlformats.org/officeDocument/2006/relationships/hyperlink" Target="https://www.arkansasonline.com/news/2026/mar/15/tehran-urges-people-to-flee-ports-in-uae/" TargetMode="External"/><Relationship Id="rId190" Type="http://schemas.openxmlformats.org/officeDocument/2006/relationships/hyperlink" Target="https://coincentral.com/trump-rejects-iran-deal-as-oil-prices-hit-100-and-strait-of-hormuz-stays-closed/" TargetMode="External"/><Relationship Id="rId191" Type="http://schemas.openxmlformats.org/officeDocument/2006/relationships/hyperlink" Target="https://www.oilholicssynonymous.com/2026/03/as-energy-crisis-escalates-view-from.html" TargetMode="External"/><Relationship Id="rId192" Type="http://schemas.openxmlformats.org/officeDocument/2006/relationships/hyperlink" Target="https://www.egyptindependent.com/strait-of-hormuz-will-not-be-opened-iranian-official-stresses/" TargetMode="External"/><Relationship Id="rId193" Type="http://schemas.openxmlformats.org/officeDocument/2006/relationships/hyperlink" Target="https://www.thenewslens.com/article/265691" TargetMode="External"/><Relationship Id="rId194" Type="http://schemas.openxmlformats.org/officeDocument/2006/relationships/hyperlink" Target="https://vm.ru/news/1310711-jemen-prigrozil-perekryt-bab-el-mandebskij-proliv-v-podderzhku-irana" TargetMode="External"/><Relationship Id="rId195" Type="http://schemas.openxmlformats.org/officeDocument/2006/relationships/hyperlink" Target="https://www.viva.co.id/berita/dunia/1886307-iran-selat-hormuz-terbuka-bagi-siapapun-kecuali-as-dan-sekutunya" TargetMode="External"/><Relationship Id="rId196" Type="http://schemas.openxmlformats.org/officeDocument/2006/relationships/hyperlink" Target="https://nairametrics.com/2026/03/15/trump-calls-for-international-warships-to-keep-strait-of-hormuz-open/" TargetMode="External"/><Relationship Id="rId197" Type="http://schemas.openxmlformats.org/officeDocument/2006/relationships/hyperlink" Target="https://thenews-chronicle.com/trump-urges-global-naval-action-to-protect-oil-route-through-hormuz/" TargetMode="External"/><Relationship Id="rId198" Type="http://schemas.openxmlformats.org/officeDocument/2006/relationships/hyperlink" Target="https://thenews-chronicle.com/who-is-running-iran/" TargetMode="External"/><Relationship Id="rId199" Type="http://schemas.openxmlformats.org/officeDocument/2006/relationships/hyperlink" Target="https://correiokianda.info/165226-2/" TargetMode="External"/><Relationship Id="rId200" Type="http://schemas.openxmlformats.org/officeDocument/2006/relationships/hyperlink" Target="https://bitcoinworld.co.in/israel-defense-intercept-iran-missiles/" TargetMode="External"/><Relationship Id="rId201" Type="http://schemas.openxmlformats.org/officeDocument/2006/relationships/hyperlink" Target="https://www.seanews.com.tr/article/iran-claims-new-conditions-for-strait-of-hormuz-mmrci2bc" TargetMode="External"/><Relationship Id="rId202" Type="http://schemas.openxmlformats.org/officeDocument/2006/relationships/hyperlink" Target="https://www.seanews.com.tr/article/urgent-evacuation-call-from-iran-for-three-major-uae-ports-mmren8nu" TargetMode="External"/><Relationship Id="rId203" Type="http://schemas.openxmlformats.org/officeDocument/2006/relationships/hyperlink" Target="https://fajar.co.id/2026/03/15/selat-hormuz-masih-dibuka-iran-untuk-negara-tertentu-abbas-araghchi-ancam-kapal-kapal-as-israel/" TargetMode="External"/><Relationship Id="rId204" Type="http://schemas.openxmlformats.org/officeDocument/2006/relationships/hyperlink" Target="https://news.day.az/politics/1822138.html" TargetMode="External"/><Relationship Id="rId205" Type="http://schemas.openxmlformats.org/officeDocument/2006/relationships/hyperlink" Target="https://www.stern.de/news/iran-krieg--grossbritannien-draengt-zur--deeskalation--37222818.html" TargetMode="External"/><Relationship Id="rId206" Type="http://schemas.openxmlformats.org/officeDocument/2006/relationships/hyperlink" Target="https://lenta.ru/news/2026/03/15/raskryty-posledstviya-otkaza-ot-oslableniya-antirossiyskih-sanktsiy-dlya-es/" TargetMode="External"/><Relationship Id="rId207" Type="http://schemas.openxmlformats.org/officeDocument/2006/relationships/hyperlink" Target="https://www.aljazeera.com/news/2026/3/12/iran-vows-to-make-trump-pay-for-grave-miscalculation-if-us-escalates-war?traffic_source=rss" TargetMode="External"/><Relationship Id="rId208" Type="http://schemas.openxmlformats.org/officeDocument/2006/relationships/hyperlink" Target="https://www.straitstimes.com/world/middle-east/us-navy-could-escort-vessels-in-strait-of-hormuz-with-international-coalition-bessent-says" TargetMode="External"/><Relationship Id="rId209" Type="http://schemas.openxmlformats.org/officeDocument/2006/relationships/hyperlink" Target="https://www.elconciso.es/opinion/cohete-pluma_0_2006169787.html" TargetMode="External"/><Relationship Id="rId210"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211"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212" Type="http://schemas.openxmlformats.org/officeDocument/2006/relationships/hyperlink" Target="https://timesofindia.indiatimes.com/world/middle-east/iran-repeats-retaliation-threat-as-us-hits-island-military-infra/articleshow/129583474.cms" TargetMode="External"/><Relationship Id="rId213" Type="http://schemas.openxmlformats.org/officeDocument/2006/relationships/hyperlink" Target="https://www.ndtv.com/world-news/dubai-news-middle-east-war-loud-blasts-in-dubai-kuwait-airport-hit-in-fresh-iranian-strikes-11217438#publisher=newsstand" TargetMode="External"/><Relationship Id="rId214" Type="http://schemas.openxmlformats.org/officeDocument/2006/relationships/hyperlink" Target="https://www.ndtv.com/world-news/us-israel-iran-war-live-news-updates-donald-trump-mojtaba-khamenei-dubai-uae-baghdad-kuwait-airport-11217035#publisher=newsstand" TargetMode="External"/><Relationship Id="rId215" Type="http://schemas.openxmlformats.org/officeDocument/2006/relationships/hyperlink" Target="https://www.ndtv.com/world-news/donald-trump-kharg-island-iran-war-middle-east-conflict-id-do-a-number-trumps-warning-to-hit-irans-kharg-island-38-years-ago-11217254#publisher=newsstand" TargetMode="External"/><Relationship Id="rId216" Type="http://schemas.openxmlformats.org/officeDocument/2006/relationships/hyperlink" Target="https://www.scmp.com/week-asia/economics/article/3346627/iran-war-exposes-fragility-gulf-asia-supply-chains?utm_source=rss_feed" TargetMode="External"/><Relationship Id="rId217" Type="http://schemas.openxmlformats.org/officeDocument/2006/relationships/hyperlink" Target="https://peakoil.com/production/the-biggest-release-of-emergency-oil-stockpiles-in-history-was-announced-why-crude-may-keep-rising" TargetMode="External"/><Relationship Id="rId218" Type="http://schemas.openxmlformats.org/officeDocument/2006/relationships/hyperlink" Target="https://www.tehrantimes.com/news/524673/Iran-must-be-prepared-to-govern-Strait-of-Hormuz-in-all-dimensions" TargetMode="External"/><Relationship Id="rId219" Type="http://schemas.openxmlformats.org/officeDocument/2006/relationships/hyperlink" Target="https://en.mehrnews.com/news/242627/Iran-urges-its-neighbors-to-expel-foreign-aggressors" TargetMode="External"/><Relationship Id="rId220" Type="http://schemas.openxmlformats.org/officeDocument/2006/relationships/hyperlink" Target="https://ghananewsprime.com/trump-says-us-obliterated-military-targets-in-strike-on-key-iranian-oil-hub-powerful-bombing-raids/" TargetMode="External"/><Relationship Id="rId221" Type="http://schemas.openxmlformats.org/officeDocument/2006/relationships/hyperlink" Target="https://mediaindonesia.com/internasional/870645/pulau-kharg-jadi-target-dunia-waspadai-krisis-minyak" TargetMode="External"/><Relationship Id="rId222" Type="http://schemas.openxmlformats.org/officeDocument/2006/relationships/hyperlink" Target="https://www.aol.com/news/trump-u-navy-escorts-tankers-204600212.html" TargetMode="External"/><Relationship Id="rId223" Type="http://schemas.openxmlformats.org/officeDocument/2006/relationships/hyperlink" Target="https://www.iranherald.com/news/278922941/trump-urprised-by-retaliation-as-iran-opens-drone-hunt-for-us-terrorists-photos-videos" TargetMode="External"/><Relationship Id="rId224" Type="http://schemas.openxmlformats.org/officeDocument/2006/relationships/hyperlink" Target="https://www.france24.com/en/middle-east/20260315-middle-east-war-live-iran-s-revolutionary-guards-vow-to-pursue-and-kill-netanyahu" TargetMode="External"/><Relationship Id="rId225" Type="http://schemas.openxmlformats.org/officeDocument/2006/relationships/hyperlink" Target="https://ilmanifesto.it/khark-sotto-attacco-trump-punta-la-spina-dorsale-delliran" TargetMode="External"/><Relationship Id="rId226" Type="http://schemas.openxmlformats.org/officeDocument/2006/relationships/hyperlink" Target="https://www.khaama.com/france-denies-sending-warship-to-strait-of-hormuz-amid-us-iran-tensions/" TargetMode="External"/><Relationship Id="rId227" Type="http://schemas.openxmlformats.org/officeDocument/2006/relationships/hyperlink" Target="https://qazinform.com/news/trump-urges-nations-to-send-ships-to-keep-hormuz-strait-open-and-safe-5da253" TargetMode="External"/><Relationship Id="rId228" Type="http://schemas.openxmlformats.org/officeDocument/2006/relationships/hyperlink" Target="https://www.benzinga.com/news/politics/26/03/51258982/us-embassy-in-baghdad-warns-americans-leave-now-if-you-are-there-as-iran-aligned-militias-escalate-" TargetMode="External"/><Relationship Id="rId229" Type="http://schemas.openxmlformats.org/officeDocument/2006/relationships/hyperlink" Target="https://www.lada.kz/world-news/150542-tegeran-nazval-glavnoe-uslovie-dlia-prokhoda-sudov-cherez-ormuzskii-proliv.html" TargetMode="External"/><Relationship Id="rId230" Type="http://schemas.openxmlformats.org/officeDocument/2006/relationships/hyperlink" Target="https://www.hokanews.com/2026/03/strait-of-hormuz-tensions-explode-after.html" TargetMode="External"/><Relationship Id="rId231" Type="http://schemas.openxmlformats.org/officeDocument/2006/relationships/hyperlink" Target="https://easternherald.com/2026/03/15/israel-attacks-iran-strait-of-hormuz-closed-us-israel/" TargetMode="External"/><Relationship Id="rId232" Type="http://schemas.openxmlformats.org/officeDocument/2006/relationships/hyperlink" Target="https://www.devdiscourse.com/article/headlines/3838578-escalating-tensions-trumps-threats-and-irans-defiance-in-the-gulf-conflict" TargetMode="External"/><Relationship Id="rId233" Type="http://schemas.openxmlformats.org/officeDocument/2006/relationships/hyperlink" Target="https://www.theguardian.com/commentisfree/2026/mar/12/the-guardian-view-on-the-cost-of-trumps-war-the-worlds-poor-will-pay-most-dearly" TargetMode="External"/><Relationship Id="rId234" Type="http://schemas.openxmlformats.org/officeDocument/2006/relationships/hyperlink" Target="https://www.indiatvnews.com/news/world/strait-of-hormuz-closed-only-to-us-and-israeli-ships-says-iran-fm-abbas-araghchi-on-key-oil-route-latest-updates-2026-03-15-1033808" TargetMode="External"/><Relationship Id="rId235" Type="http://schemas.openxmlformats.org/officeDocument/2006/relationships/hyperlink" Target="https://www.indiatoday.in/world/story/us-president-donald-trump-warns-new-strikes-iran-kharg-island-2882179-2026-03-15?utm_source=rss" TargetMode="External"/><Relationship Id="rId236" Type="http://schemas.openxmlformats.org/officeDocument/2006/relationships/hyperlink" Target="https://www.theyeshivaworld.com/news/israel-news/2525134/trump-calls-on-world-powers-to-send-warships-as-iran-effectively-shuts-strait-of-hormuz.html" TargetMode="External"/><Relationship Id="rId237" Type="http://schemas.openxmlformats.org/officeDocument/2006/relationships/hyperlink" Target="https://newtalk.tw/news/view/2026-03-15/1024343" TargetMode="External"/><Relationship Id="rId238" Type="http://schemas.openxmlformats.org/officeDocument/2006/relationships/hyperlink" Target="https://www.radiofree.org/2026/03/14/trump-orders-central-command-to-obliterate-all-military-targets-on-kharg-island-and-threatens-to-wipe-oil-infrastructure/" TargetMode="External"/><Relationship Id="rId239" Type="http://schemas.openxmlformats.org/officeDocument/2006/relationships/hyperlink" Target="https://www.news4jax.com/business/2026/03/15/trump-urges-us-allies-to-send-warships-to-strait-of-hormuz-as-iran-vows-to-retaliate/" TargetMode="External"/><Relationship Id="rId240" Type="http://schemas.openxmlformats.org/officeDocument/2006/relationships/hyperlink" Target="https://www.thetimesofbengal.com/international/trump-urges-china-france-japan-to-send-warships-to-strait-of-hormuz-amid-iran-blockade-warns-of-us-strikes/" TargetMode="External"/><Relationship Id="rId241" Type="http://schemas.openxmlformats.org/officeDocument/2006/relationships/hyperlink" Target="https://newstodaynet.com/2026/03/15/trump-urges-nations-to-send-warships-as-iran-continues-hormuz-blockade/" TargetMode="External"/><Relationship Id="rId242" Type="http://schemas.openxmlformats.org/officeDocument/2006/relationships/hyperlink" Target="https://www.rt.com/news/634983-greek-flagged-oil-tanker-attacked-black-sea-russian-coast/?utm_source=rss&amp;utm_medium=rss&amp;utm_campaign=RSS" TargetMode="External"/><Relationship Id="rId243" Type="http://schemas.openxmlformats.org/officeDocument/2006/relationships/hyperlink" Target="https://tmastreet.com/us-natural-gas-prices-hold-steady-despite-global-energy-turmoil/" TargetMode="External"/><Relationship Id="rId244" Type="http://schemas.openxmlformats.org/officeDocument/2006/relationships/hyperlink" Target="https://vm.ru/news/1310587-uroven-zapasov-gaza-v-evropejskih-phg-upal-do-minimalnyh-s-nachala-sezona-znachenij" TargetMode="External"/><Relationship Id="rId245" Type="http://schemas.openxmlformats.org/officeDocument/2006/relationships/hyperlink" Target="https://www.astroawani.com/news-global/europes-gas-demand-recovery-derailed-or-just-dented-iran-crisis" TargetMode="External"/><Relationship Id="rId246" Type="http://schemas.openxmlformats.org/officeDocument/2006/relationships/hyperlink" Target="https://pakobserver.net/us-announces-deployment-of-b-2-bombers-as-iran-war-enters-third-week/" TargetMode="External"/><Relationship Id="rId247" Type="http://schemas.openxmlformats.org/officeDocument/2006/relationships/hyperlink" Target="https://www.politico.eu/article/norway-pitches-itself-as-europes-energy-lifeline/?utm_source=RSS_Feed&amp;utm_medium=RSS&amp;utm_campaign=RSS_Syndication" TargetMode="External"/><Relationship Id="rId248" Type="http://schemas.openxmlformats.org/officeDocument/2006/relationships/hyperlink" Target="https://www.india.com/news/world/us-to-deploy-7th-fleets-uss-tripoli-strike-group-to-west-asia-as-tensions-with-tehran-escalate-near-strait-of-hormuz-8341949/" TargetMode="External"/><Relationship Id="rId249" Type="http://schemas.openxmlformats.org/officeDocument/2006/relationships/hyperlink" Target="https://www.awazthevoice.in/india-news/no-petroleum-crisis-india-diversifies-crude-supply-shekhawat-54269.html" TargetMode="External"/><Relationship Id="rId250" Type="http://schemas.openxmlformats.org/officeDocument/2006/relationships/hyperlink" Target="https://www.urdupoint.com/en/world/more-us-marines-and-warships-being-sent-to-mi-2153822.html" TargetMode="External"/><Relationship Id="rId251" Type="http://schemas.openxmlformats.org/officeDocument/2006/relationships/hyperlink" Target="https://mediaindonesia.com/internasional/870363/trump-ancaman-serang-fasilitas-minyak-iran-jika-selat-hormuz-ditutup" TargetMode="External"/><Relationship Id="rId252" Type="http://schemas.openxmlformats.org/officeDocument/2006/relationships/hyperlink" Target="https://mediaindonesia.com/internasional/870419/trump-akan-gebuki-infrastruktur-minyak-iran" TargetMode="External"/><Relationship Id="rId253" Type="http://schemas.openxmlformats.org/officeDocument/2006/relationships/hyperlink" Target="https://www.rte.ie/news/analysis-and-comment/2026/0314/1563337-iran-war-analysis-comment/" TargetMode="External"/><Relationship Id="rId254" Type="http://schemas.openxmlformats.org/officeDocument/2006/relationships/hyperlink" Target="https://elintransigente.com/2026/03/donald-trump-apunto-contra-el-corazon-petrolero-de-iran-y-amenaza-con-un-ataque-fulminante/" TargetMode="External"/><Relationship Id="rId255" Type="http://schemas.openxmlformats.org/officeDocument/2006/relationships/hyperlink" Target="https://www.nationalheraldindia.com/international/us-deploys-marines-to-west-asia-as-strikes-hit-iran-and-war-rattles-region" TargetMode="External"/><Relationship Id="rId256"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257" Type="http://schemas.openxmlformats.org/officeDocument/2006/relationships/hyperlink" Target="https://indianexpress.com/article/world/us-news/us-israel-iran-war-live-updates-missile-drone-attacks-west-asia-crisis-middle-east-war-news-10580960/" TargetMode="External"/><Relationship Id="rId258" Type="http://schemas.openxmlformats.org/officeDocument/2006/relationships/hyperlink" Target="https://www.eldiario.ec/mundo/donald-trump-armada-estrecho-ormuz-13032026/" TargetMode="External"/><Relationship Id="rId259" Type="http://schemas.openxmlformats.org/officeDocument/2006/relationships/hyperlink" Target="https://www.livemint.com/news/world/middle-east-conflict-iran-flies-sailors-and-fallen-crew-out-of-indias-kochi-11773455452556.html" TargetMode="External"/><Relationship Id="rId260" Type="http://schemas.openxmlformats.org/officeDocument/2006/relationships/hyperlink" Target="https://mg.co.za/thought-leader/opinion/2026-03-14-world-war-of-economics/" TargetMode="External"/><Relationship Id="rId261" Type="http://schemas.openxmlformats.org/officeDocument/2006/relationships/hyperlink" Target="https://trak.in/stories/govt-encourages-consumers-to-switch-to-piped-gas-or-png/" TargetMode="External"/><Relationship Id="rId262" Type="http://schemas.openxmlformats.org/officeDocument/2006/relationships/hyperlink" Target="https://www.juancole.com/2026/03/israel-geostrategic-transformation.html" TargetMode="External"/><Relationship Id="rId263" Type="http://schemas.openxmlformats.org/officeDocument/2006/relationships/hyperlink" Target="https://www.legit.ng/world/asia/1700856-breaking-irans-supreme-leader-sends-threat-trump/" TargetMode="External"/><Relationship Id="rId264" Type="http://schemas.openxmlformats.org/officeDocument/2006/relationships/hyperlink" Target="https://www.mediapool.bg/tramp-obyavi-che-iran-e-pobeden-i-iska-sporazumenie-news381208.html" TargetMode="External"/><Relationship Id="rId265" Type="http://schemas.openxmlformats.org/officeDocument/2006/relationships/hyperlink" Target="https://lanouvelletribune.info/2026/03/la-russie-et-les-usa-discutent-de-la-crise-energetique-en-pleine-guerre-en-iran/" TargetMode="External"/><Relationship Id="rId266" Type="http://schemas.openxmlformats.org/officeDocument/2006/relationships/hyperlink" Target="https://www.kiwikidsnews.co.nz/why-hormuz-matters/" TargetMode="External"/><Relationship Id="rId267" Type="http://schemas.openxmlformats.org/officeDocument/2006/relationships/hyperlink" Target="https://www.rte.ie/news/analysis-and-comment/2026/0314/1563368-analysis-comment-iran-us-war/" TargetMode="External"/><Relationship Id="rId268" Type="http://schemas.openxmlformats.org/officeDocument/2006/relationships/hyperlink" Target="https://kienthuc.net.vn/chien-su-trung-dong-ngay-143-my-nem-bom-dao-kharg-post1608970.html" TargetMode="External"/><Relationship Id="rId269" Type="http://schemas.openxmlformats.org/officeDocument/2006/relationships/hyperlink" Target="https://www.tagesschau.de/ausland/asien/liveblog-iran-samstag-100.html" TargetMode="External"/><Relationship Id="rId270" Type="http://schemas.openxmlformats.org/officeDocument/2006/relationships/hyperlink" Target="https://www.vesty.co.il/main/article/bkzuv00fqwg" TargetMode="External"/><Relationship Id="rId271" Type="http://schemas.openxmlformats.org/officeDocument/2006/relationships/hyperlink" Target="https://www.manchestereveningnews.co.uk/news/world-news/iran-new-leader-issues-first-33580384" TargetMode="External"/><Relationship Id="rId272" Type="http://schemas.openxmlformats.org/officeDocument/2006/relationships/hyperlink" Target="https://www.haber7.com/yazarlar/dr-mansoor-malik/3611859-israil-iran-gerilimi-guncel-durum-olasi-sonuclar-ve-bolgesel-dengeler" TargetMode="External"/><Relationship Id="rId273" Type="http://schemas.openxmlformats.org/officeDocument/2006/relationships/hyperlink" Target="https://www.jurist.org/news/2026/03/un-warns-of-black-rain-after-israel-and-us-strikes-in-iran/" TargetMode="External"/><Relationship Id="rId274" Type="http://schemas.openxmlformats.org/officeDocument/2006/relationships/hyperlink" Target="https://www.finedayradio.com/news/tv-delmarva-channel-33/us-strikes-iranian-oil-export-hub-raising-global-supply-concerns/" TargetMode="External"/><Relationship Id="rId275" Type="http://schemas.openxmlformats.org/officeDocument/2006/relationships/hyperlink" Target="https://news.day.az/economy/1822017.html" TargetMode="External"/><Relationship Id="rId276" Type="http://schemas.openxmlformats.org/officeDocument/2006/relationships/hyperlink" Target="https://www.trend.az/world/4164953.html" TargetMode="External"/><Relationship Id="rId277" Type="http://schemas.openxmlformats.org/officeDocument/2006/relationships/hyperlink" Target="https://www.gurufocus.com/news/8708708/snam-spa-snmrf-full-year-2025-earnings-call-highlights-strong-financial-performance-amid-geopolitical-challenges" TargetMode="External"/><Relationship Id="rId278" Type="http://schemas.openxmlformats.org/officeDocument/2006/relationships/hyperlink" Target="https://www.philstockworld.com/2026/03/13/ian-bremmer-shares-his-thoughts-on-trumps-war-with-iran/" TargetMode="External"/><Relationship Id="rId279" Type="http://schemas.openxmlformats.org/officeDocument/2006/relationships/hyperlink" Target="https://zanzibarnikwetu.blogspot.com/2026/03/trump-administration-underestimated.html" TargetMode="External"/><Relationship Id="rId280"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281" Type="http://schemas.openxmlformats.org/officeDocument/2006/relationships/hyperlink" Target="https://www.koreatimes.co.kr/world/20260314/why-is-it-so-easy-for-iran-to-shut-strait-of-hormuz?utm_source=rss" TargetMode="External"/><Relationship Id="rId282" Type="http://schemas.openxmlformats.org/officeDocument/2006/relationships/hyperlink" Target="https://easternherald.com/2026/03/14/putin-iran-new-leader-caspian-summit-meeting/" TargetMode="External"/><Relationship Id="rId283" Type="http://schemas.openxmlformats.org/officeDocument/2006/relationships/hyperlink" Target="https://www.businesstoday.in/india/story/west-asia-conflict-iran-grants-safe-passage-to-two-indian-flagged-lpg-tankers-shivalik-nanda-devi-through-hormuz-520599-2026-03-14?utm_source=rssfeed" TargetMode="External"/><Relationship Id="rId284" Type="http://schemas.openxmlformats.org/officeDocument/2006/relationships/hyperlink" Target="https://www.middleeasteye.net/live-blog/live-blog-update/iran-warns-retaliation-against-us-linked-oil-sites-if-energy-sector" TargetMode="External"/><Relationship Id="rId285"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286"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287" Type="http://schemas.openxmlformats.org/officeDocument/2006/relationships/hyperlink" Target="https://www.businessreport.com/article/global-lng-scramble-intensifies-as-middle-east-war-disrupts-supply" TargetMode="External"/><Relationship Id="rId288" Type="http://schemas.openxmlformats.org/officeDocument/2006/relationships/hyperlink" Target="https://www.decouple.media/p/ras-laffan-and-the-arctic-metagaz" TargetMode="External"/><Relationship Id="rId289" Type="http://schemas.openxmlformats.org/officeDocument/2006/relationships/hyperlink" Target="https://www.thehindubusinessline.com/economy/logistics/28-indian-vessels-with-lng-lpg-and-crude-stranded-near-hormuz/article70738142.ece" TargetMode="External"/><Relationship Id="rId290" Type="http://schemas.openxmlformats.org/officeDocument/2006/relationships/hyperlink" Target="https://www.turkishminute.com/2026/03/13/attacks-on-stations-tied-to-turkstream-could-affect-gas-supplies-to-turkey-russian-expert-says/" TargetMode="External"/><Relationship Id="rId291" Type="http://schemas.openxmlformats.org/officeDocument/2006/relationships/hyperlink" Target="https://www.df.cl/senal-df/el-deal/conflicto-en-medio-oriente-tensiona-al-mercado-global-de-gnl" TargetMode="External"/><Relationship Id="rId292"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293" Type="http://schemas.openxmlformats.org/officeDocument/2006/relationships/hyperlink" Target="https://shippingmatters.ca/lng-canada-ramps-up-exports-as-asian-gas-supply-tightens/" TargetMode="External"/><Relationship Id="rId294" Type="http://schemas.openxmlformats.org/officeDocument/2006/relationships/hyperlink" Target="https://ceenergynews.com/oil-gas/ember-eu-gas-fired-power-costs/" TargetMode="External"/><Relationship Id="rId295" Type="http://schemas.openxmlformats.org/officeDocument/2006/relationships/hyperlink" Target="https://www.budapester.hu/ausland/mehr-gas-aus-dem-osten/" TargetMode="External"/><Relationship Id="rId296" Type="http://schemas.openxmlformats.org/officeDocument/2006/relationships/hyperlink" Target="https://www.fxstreet.com/news/natural-gas-lng-disruption-keeps-ttf-elevated-commerzbank-202603131215" TargetMode="External"/><Relationship Id="rId297" Type="http://schemas.openxmlformats.org/officeDocument/2006/relationships/hyperlink" Target="https://www.kp.ru/daily/27764/5221344/?from=twall" TargetMode="External"/><Relationship Id="rId298" Type="http://schemas.openxmlformats.org/officeDocument/2006/relationships/hyperlink" Target="https://anytvnews.com/news/government-keeping-an-eye-on-gas-crisis-situation-under-control-suresh-khanna/" TargetMode="External"/><Relationship Id="rId299" Type="http://schemas.openxmlformats.org/officeDocument/2006/relationships/hyperlink" Target="http://thearabweekly.com/iran-war-one-taco-too-far" TargetMode="External"/><Relationship Id="rId300" Type="http://schemas.openxmlformats.org/officeDocument/2006/relationships/hyperlink" Target="https://www.scmp.com/news/world/europe/article/3346523/uk-says-russia-iran-trying-hijack-global-economy-amid-hormuz-blockade?utm_source=rss_feed" TargetMode="External"/><Relationship Id="rId301" Type="http://schemas.openxmlformats.org/officeDocument/2006/relationships/hyperlink" Target="https://ca.news.yahoo.com/dubai-under-attack-building-uae-103221275.html" TargetMode="External"/><Relationship Id="rId302" Type="http://schemas.openxmlformats.org/officeDocument/2006/relationships/hyperlink" Target="https://nfcihospitality.com/lpg-gas-shortage-in-india/" TargetMode="External"/><Relationship Id="rId303"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304" Type="http://schemas.openxmlformats.org/officeDocument/2006/relationships/hyperlink" Target="https://tribune.com.pk/story/2597379/defiance-from-iran-israel-and-the-us-as-middle-east-war-enters-second-week" TargetMode="External"/><Relationship Id="rId305" Type="http://schemas.openxmlformats.org/officeDocument/2006/relationships/hyperlink" Target="https://www.businesstoday.in/bt-tv/market-today/video/india-in-urgent-talks-with-iran-as-oil-lpg-tankers-stranded-near-strait-of-hormuz-520400-2026-03-13?utm_source=rssfeed" TargetMode="External"/><Relationship Id="rId306" Type="http://schemas.openxmlformats.org/officeDocument/2006/relationships/hyperlink" Target="https://www.sanjuandailystar.com/post/wall-st-ends-sharply-lower-as-intensifying-iran-war-soaring-crude-prompt-selloff" TargetMode="External"/><Relationship Id="rId307" Type="http://schemas.openxmlformats.org/officeDocument/2006/relationships/hyperlink" Target="https://www.n-tv.de/wirtschaft/Wirtschaftsinstitut-warnt-vor-deutlichem-Anstieg-der-Inflation-id30465892.html" TargetMode="External"/><Relationship Id="rId308" Type="http://schemas.openxmlformats.org/officeDocument/2006/relationships/hyperlink" Target="https://londonlovesbusiness.com/blockade-of-the-strait-of-hormuz-will-cause-significant-extra-costs-for-shipping-and-consumers/" TargetMode="External"/><Relationship Id="rId309" Type="http://schemas.openxmlformats.org/officeDocument/2006/relationships/hyperlink" Target="https://mediaindonesia.com/internasional/870105/konflik-iran-israel-as-memanas-apa-dampak-besarnya-bagi-indonesia" TargetMode="External"/><Relationship Id="rId310" Type="http://schemas.openxmlformats.org/officeDocument/2006/relationships/hyperlink" Target="https://namibiadailynews.info/nyt-reports-iran-mining-hormuz-strait-tehran-denies-allegation/" TargetMode="External"/><Relationship Id="rId311" Type="http://schemas.openxmlformats.org/officeDocument/2006/relationships/hyperlink" Target="https://www.standartnews.com/biznes/skapiyat-gaz-razklashta-energiyniya-pazar-v-evropa-626755.html" TargetMode="External"/><Relationship Id="rId312" Type="http://schemas.openxmlformats.org/officeDocument/2006/relationships/hyperlink" Target="https://haitigazette.com/force-majeure-what-is-it-and-why-have-some-gulf-countries-invoked-it/" TargetMode="External"/><Relationship Id="rId313" Type="http://schemas.openxmlformats.org/officeDocument/2006/relationships/hyperlink" Target="https://wartakota.tribunnews.com/nasional/884502/irgc-rilis-rekaman-ledakan-kapal-tanker-di-teluk-persia-satu-korban-tewas" TargetMode="External"/><Relationship Id="rId314" Type="http://schemas.openxmlformats.org/officeDocument/2006/relationships/hyperlink" Target="https://wol.com/strike-on-thai-tanker-in-strait-of-hormuz-may-be-message-to-the-u-s-analyst-says/" TargetMode="External"/><Relationship Id="rId315" Type="http://schemas.openxmlformats.org/officeDocument/2006/relationships/hyperlink" Target="https://www.theborneopost.com/2026/03/13/amir-hamzah-govt-working-to-ensure-oil-supply-remains-secure-stable/" TargetMode="External"/><Relationship Id="rId316" Type="http://schemas.openxmlformats.org/officeDocument/2006/relationships/hyperlink" Target="https://www.business-standard.com/world-news/two-killed-by-drone-debris-in-oman-sirens-heard-at-turkiye-s-air-base-126031300426_1.html" TargetMode="External"/><Relationship Id="rId317" Type="http://schemas.openxmlformats.org/officeDocument/2006/relationships/hyperlink" Target="https://lenta.ru/news/2026/03/13/v-es-dopustili-postavki-energonositeley-iz-rossii/" TargetMode="External"/><Relationship Id="rId318" Type="http://schemas.openxmlformats.org/officeDocument/2006/relationships/hyperlink" Target="https://www.nation.com.pk/13-Mar-2026/govt-jacks-rlng-price-22pc-amid-war" TargetMode="External"/><Relationship Id="rId319" Type="http://schemas.openxmlformats.org/officeDocument/2006/relationships/hyperlink" Target="https://www.freemalaysiatoday.com/category/world/2026/03/13/saudi-forces-down-drones-after-iran-vows-to-target-oil-resources" TargetMode="External"/><Relationship Id="rId320" Type="http://schemas.openxmlformats.org/officeDocument/2006/relationships/hyperlink" Target="https://thefinance.sg/2026/03/13/beaking-news-iran-weaponize-oil-trump-in-trouble/?utm_source=rss&amp;utm_medium=rss&amp;utm_campaign=beaking-news-iran-weaponize-oil-trump-in-trouble" TargetMode="External"/><Relationship Id="rId321" Type="http://schemas.openxmlformats.org/officeDocument/2006/relationships/hyperlink" Target="https://www.bta.bg/bg/news/economy/1082799-zavisimostta-na-es-ot-gaza-vodi-do-ryazko-poskapvane-na-elektroenergiyata-sochi" TargetMode="External"/><Relationship Id="rId322" Type="http://schemas.openxmlformats.org/officeDocument/2006/relationships/hyperlink" Target="https://news.abplive.com/news/india/delhi-ncr-gas-crunch-igl-cuts-commercial-png-supply-by-20-after-lpg-shortage-1830988" TargetMode="External"/><Relationship Id="rId323" Type="http://schemas.openxmlformats.org/officeDocument/2006/relationships/hyperlink" Target="https://www.news18.com/world/india-in-talks-with-iran-for-safe-passage-of-around-28-merchant-vessels-through-hormuz-report-9957872.html" TargetMode="External"/><Relationship Id="rId324" Type="http://schemas.openxmlformats.org/officeDocument/2006/relationships/hyperlink" Target="https://aif.ru/incidents/mo-rf-vsu-atakovali-kompressornuyu-stanciyu-russkaya-unichtozheny-10-bpla" TargetMode="External"/><Relationship Id="rId325" Type="http://schemas.openxmlformats.org/officeDocument/2006/relationships/hyperlink" Target="https://www.thenewslens.com/article/265636" TargetMode="External"/><Relationship Id="rId326" Type="http://schemas.openxmlformats.org/officeDocument/2006/relationships/hyperlink" Target="https://www.legit.ng/world/asia/1700772-iran-warns-long-war-againt-global-economic-fallout/" TargetMode="External"/><Relationship Id="rId327" Type="http://schemas.openxmlformats.org/officeDocument/2006/relationships/hyperlink" Target="https://lenta.ru/news/2026/03/13/iran-prigrozil-unichtozhit-vse-neftegazovye-ob-ekty-ssha-na-blizhnem-vostoke/" TargetMode="External"/><Relationship Id="rId328" Type="http://schemas.openxmlformats.org/officeDocument/2006/relationships/hyperlink" Target="https://alkambatimes.com/how-the-u-s-israel-iran-war-is-reshaping-global-politics-and-the-economy/" TargetMode="External"/><Relationship Id="rId329" Type="http://schemas.openxmlformats.org/officeDocument/2006/relationships/hyperlink" Target="https://www.aljazeera.com/news/2026/3/12/iran-war-what-is-happening-on-day-13-of-us-israel-attacks?traffic_source=rss" TargetMode="External"/><Relationship Id="rId330" Type="http://schemas.openxmlformats.org/officeDocument/2006/relationships/hyperlink" Target="https://japannews.yomiuri.co.jp/politics/politics-government/20260312-316085/" TargetMode="External"/><Relationship Id="rId331" Type="http://schemas.openxmlformats.org/officeDocument/2006/relationships/hyperlink" Target="https://mobilenews24x7.com/2026/international/us-fully-prepared-to-escort-commercial-vessels-in-strait-of-hormuz-white-house/" TargetMode="External"/><Relationship Id="rId332" Type="http://schemas.openxmlformats.org/officeDocument/2006/relationships/hyperlink" Target="https://www.zawya.com/en/business/commodities/helium-prices-soar-as-qatar-lng-halt-exposes-fragile-supply-chain-p45jv5ph" TargetMode="External"/><Relationship Id="rId333" Type="http://schemas.openxmlformats.org/officeDocument/2006/relationships/hyperlink" Target="https://www.middleeasteye.net/live-blog/live-blog-update/qatar-cuts-50-percent-workforce-major-lng-project-over-israeli-us-war" TargetMode="External"/><Relationship Id="rId334"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335" Type="http://schemas.openxmlformats.org/officeDocument/2006/relationships/hyperlink" Target="https://tass.com/politics/2100589" TargetMode="External"/><Relationship Id="rId336" Type="http://schemas.openxmlformats.org/officeDocument/2006/relationships/hyperlink" Target="https://tass.com/world/2100675" TargetMode="External"/><Relationship Id="rId337" Type="http://schemas.openxmlformats.org/officeDocument/2006/relationships/hyperlink" Target="https://tass.com/economy/2100771" TargetMode="External"/><Relationship Id="rId338" Type="http://schemas.openxmlformats.org/officeDocument/2006/relationships/hyperlink" Target="https://www.novinite.com/view_news.php?id=237464" TargetMode="External"/><Relationship Id="rId339" Type="http://schemas.openxmlformats.org/officeDocument/2006/relationships/hyperlink" Target="https://www.euronews.com/2026/03/12/global-baku-forum-opens-with-iran-war-raging-across-the-border" TargetMode="External"/><Relationship Id="rId340" Type="http://schemas.openxmlformats.org/officeDocument/2006/relationships/hyperlink" Target="https://asianews.network/lng-supply-crunch-worsening-for-singapore-and-asia-as-signalled-by-string-of-force-majeure-notices/" TargetMode="External"/><Relationship Id="rId341" Type="http://schemas.openxmlformats.org/officeDocument/2006/relationships/hyperlink" Target="https://www.dailymail.co.uk/news/article-15637667/Trump-promises-world-great-safety-soon-cargo-ships-hit-Strait-Hormuz.html?ns_mchannel=rss&amp;ns_campaign=1490&amp;ito=1490" TargetMode="External"/><Relationship Id="rId342" Type="http://schemas.openxmlformats.org/officeDocument/2006/relationships/hyperlink" Target="https://www.straitstimes.com/world/middle-east/trump-and-iran-signal-no-quick-end-to-war-as-tankers-burn-in-iraqi-waters" TargetMode="External"/><Relationship Id="rId343" Type="http://schemas.openxmlformats.org/officeDocument/2006/relationships/hyperlink" Target="https://www.aspistrategist.org.au/ghost-of-gallipoli-us-warships-cannot-control-the-strait-of-hormuz/" TargetMode="External"/><Relationship Id="rId344" Type="http://schemas.openxmlformats.org/officeDocument/2006/relationships/hyperlink" Target="https://aif.ru/society/iran-zatyagivaet-udavku-ssha-popali-v-smertelnuyu-lovushku-ormuzskogo-proliva" TargetMode="External"/><Relationship Id="rId345" Type="http://schemas.openxmlformats.org/officeDocument/2006/relationships/hyperlink" Target="https://www.aljazeera.com/news/2026/3/12/five-vessels-attacked-amid-reports-of-iranian-drone-boats-sea-mines?traffic_source=rss" TargetMode="External"/><Relationship Id="rId346" Type="http://schemas.openxmlformats.org/officeDocument/2006/relationships/hyperlink" Target="https://www.omanobserver.om/article/1186009/opinion/international/is-europes-gas-demand-recovery-derailed" TargetMode="External"/><Relationship Id="rId347" Type="http://schemas.openxmlformats.org/officeDocument/2006/relationships/hyperlink" Target="https://www.tradingnews.com/news/natural-gas-futures-at-3b-usd-while-europe-burns" TargetMode="External"/><Relationship Id="rId348" Type="http://schemas.openxmlformats.org/officeDocument/2006/relationships/hyperlink" Target="https://tass.com/politics/2100563" TargetMode="External"/><Relationship Id="rId349" Type="http://schemas.openxmlformats.org/officeDocument/2006/relationships/hyperlink" Target="https://unn.ua/news/siiiarto-zvynuvatyv-ukrainu-v-atatsi-na-infrastrukturu-turetskoho-potoku" TargetMode="External"/><Relationship Id="rId350" Type="http://schemas.openxmlformats.org/officeDocument/2006/relationships/hyperlink" Target="https://focus.ua/politics/746976-udar-po-tureckomu-potoku-siyyarto-obvinil-ukrainu-v-energeticheskoy-blokade-vengrii" TargetMode="External"/><Relationship Id="rId351" Type="http://schemas.openxmlformats.org/officeDocument/2006/relationships/hyperlink" Target="https://dohanews.co/totalenergies-halts-qatar-output-as-war-disrupts-middle-east-energy-flows/" TargetMode="External"/><Relationship Id="rId352" Type="http://schemas.openxmlformats.org/officeDocument/2006/relationships/hyperlink" Target="https://www.zerohedge.com/markets/situation-dire-half-available-global-lng-tankers-are-trapped-persian-gulf" TargetMode="External"/><Relationship Id="rId353" Type="http://schemas.openxmlformats.org/officeDocument/2006/relationships/hyperlink" Target="https://www.newarab.com/news/explainer-force-majeure-gulf-energy-facilities" TargetMode="External"/><Relationship Id="rId354" Type="http://schemas.openxmlformats.org/officeDocument/2006/relationships/hyperlink" Target="https://blogdocemagia.blogspot.com/2026/03/tanker-war-is-back.html" TargetMode="External"/><Relationship Id="rId355" Type="http://schemas.openxmlformats.org/officeDocument/2006/relationships/hyperlink" Target="https://theconversation.com/iran-war-the-search-for-an-off-ramp-278253" TargetMode="External"/><Relationship Id="rId356" Type="http://schemas.openxmlformats.org/officeDocument/2006/relationships/hyperlink" Target="https://www.dailysignal.com/2026/03/12/dire-straits-for-midterms-gas-price-surge-troubles-senators/" TargetMode="External"/><Relationship Id="rId357" Type="http://schemas.openxmlformats.org/officeDocument/2006/relationships/hyperlink" Target="https://www.bairdmaritime.com/shipping/ports/dp-world-sees-rising-demand-at-red-sea-hubs-due-to-iran-tensions" TargetMode="External"/><Relationship Id="rId358" Type="http://schemas.openxmlformats.org/officeDocument/2006/relationships/hyperlink" Target="https://www.bairdmaritime.com/offshore/drilling-production/totalenergies-output-down-15-per-cent-due-to-us-iran-war-confirms-uae-outages" TargetMode="External"/><Relationship Id="rId359" Type="http://schemas.openxmlformats.org/officeDocument/2006/relationships/hyperlink" Target="https://maritime-executive.com/article/norway-bans-hormuz-transits-india-makes-a-deal-with-iran-for-safe-passage" TargetMode="External"/><Relationship Id="rId360" Type="http://schemas.openxmlformats.org/officeDocument/2006/relationships/hyperlink" Target="https://indianpsu.com/us-lng-companies-windfall-profits-iran-war-qatar-lng-shutdown/" TargetMode="External"/><Relationship Id="rId361" Type="http://schemas.openxmlformats.org/officeDocument/2006/relationships/hyperlink" Target="https://insiderpaper.com/totalenergies-says-shuts-15-of-gas-and-oil-production/" TargetMode="External"/><Relationship Id="rId362" Type="http://schemas.openxmlformats.org/officeDocument/2006/relationships/hyperlink" Target="https://elmercurio.com.ec/mundo-noticias/2026/03/12/el-nuevo-lider-supremo-de-iran-llama-a-mantener-cerrado-el-estrecho-de-ormuz/" TargetMode="External"/><Relationship Id="rId363" Type="http://schemas.openxmlformats.org/officeDocument/2006/relationships/hyperlink" Target="https://www.iraq-businessnews.com/2026/03/12/iraq-condemns-attacks-on-oil-tankers-in-territorial-waters/" TargetMode="External"/><Relationship Id="rId364" Type="http://schemas.openxmlformats.org/officeDocument/2006/relationships/hyperlink" Target="https://kashmirobserver.net/2026/03/12/india-in-touch-with-iran-for-safe-passage-through-hormuz/" TargetMode="External"/><Relationship Id="rId365" Type="http://schemas.openxmlformats.org/officeDocument/2006/relationships/hyperlink" Target="https://tribune.com.pk/story/2597271/irans-new-supreme-leader-affirms-importance-of-hormuz-closure-vows-to-continue-attacking-us-bases" TargetMode="External"/><Relationship Id="rId366" Type="http://schemas.openxmlformats.org/officeDocument/2006/relationships/hyperlink" Target="https://www.businesstoday.in/world/story/iran-denies-laying-mines-in-hormuz-warns-nations-backing-aggression-wont-get-safe-passage-520377-2026-03-12?utm_source=rssfeed" TargetMode="External"/><Relationship Id="rId367"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368" Type="http://schemas.openxmlformats.org/officeDocument/2006/relationships/hyperlink" Target="https://egyptian-gazette.com/world/eu-to-soften-gas-rules-to-help-secure-lng-supplies/" TargetMode="External"/><Relationship Id="rId369" Type="http://schemas.openxmlformats.org/officeDocument/2006/relationships/hyperlink" Target="https://www.spectator.com.au/2026/03/the-iran-war-has-exposed-the-worlds-maritime-chokepoint/" TargetMode="External"/><Relationship Id="rId370" Type="http://schemas.openxmlformats.org/officeDocument/2006/relationships/hyperlink" Target="https://lenta.ru/news/2026/03/12/v-vengrii-obvinili-ukrainu-v-popytkah-dobitsya-energeticheskoy-blokady/" TargetMode="External"/><Relationship Id="rId371" Type="http://schemas.openxmlformats.org/officeDocument/2006/relationships/hyperlink" Target="https://www.haber7.com/dunya/haber/3611199-gazprom-ukrayna-turkakim-ve-mavi-akima-gaz-tasiyan-tesislere-saldirdi" TargetMode="External"/><Relationship Id="rId372" Type="http://schemas.openxmlformats.org/officeDocument/2006/relationships/hyperlink" Target="https://en.interfax.com.ua/news/general/1151137.html" TargetMode="External"/><Relationship Id="rId373" Type="http://schemas.openxmlformats.org/officeDocument/2006/relationships/hyperlink" Target="https://container-news.com/explainer-how-hormuz-was-reallocated/" TargetMode="External"/><Relationship Id="rId374"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375" Type="http://schemas.openxmlformats.org/officeDocument/2006/relationships/hyperlink" Target="https://www.bairdmaritime.com/shipping/tankers/gas/asia-lng-scramble-pulls-cargoes-away-from-europe" TargetMode="External"/><Relationship Id="rId376" Type="http://schemas.openxmlformats.org/officeDocument/2006/relationships/hyperlink" Target="https://www.borsonline.hu/kozelet/2026/03/megtamadtak-az-ukranok-a-torok-aramlatot-ez-a-vezetek-hozza-az-orosz-gazt-magyarorszagra" TargetMode="External"/><Relationship Id="rId377" Type="http://schemas.openxmlformats.org/officeDocument/2006/relationships/hyperlink" Target="https://www.borsonline.hu/kozelet/2026/03/magyarorszag-energiaellatasa-a-tet-az-ukranok-a-torok-aramlatot-tamadjak" TargetMode="External"/><Relationship Id="rId378" Type="http://schemas.openxmlformats.org/officeDocument/2006/relationships/hyperlink" Target="https://focus.ua/politics/746881-posyagatelstvo-na-suverenitet-siyyarto-obvinil-ukrainu-v-atake-na-tureckiy-potok" TargetMode="External"/><Relationship Id="rId379" Type="http://schemas.openxmlformats.org/officeDocument/2006/relationships/hyperlink" Target="https://www.pravda.com.ua/news/2026/03/12/8025118/" TargetMode="External"/><Relationship Id="rId380" Type="http://schemas.openxmlformats.org/officeDocument/2006/relationships/hyperlink" Target="https://www.ceskenoviny.cz/zpravy/moskva-utoky-kyjeva-na-energetickou-infrastrukturu-jsou-bezohledne/2798434?utm_source=rss&amp;utm_medium=feed" TargetMode="External"/><Relationship Id="rId381" Type="http://schemas.openxmlformats.org/officeDocument/2006/relationships/hyperlink" Target="https://www.crainsgrandrapids.com/news/energy/consumers-energy-to-seek-approval-for-2-natural-gas-plants-amid-data-center-proposals/" TargetMode="External"/><Relationship Id="rId382" Type="http://schemas.openxmlformats.org/officeDocument/2006/relationships/hyperlink" Target="https://www.oilandgas360.com/weekly-gas-storage-03-6/#utm_source=rss&amp;utm_medium=rss&amp;utm_campaign=weekly-gas-storage-03-6" TargetMode="External"/><Relationship Id="rId383" Type="http://schemas.openxmlformats.org/officeDocument/2006/relationships/hyperlink" Target="https://startuptalky.com/news/adani-total-gas-shares-surge-37-gas-supply-concerns-gujarat-gas-mgl-rally/" TargetMode="External"/><Relationship Id="rId384" Type="http://schemas.openxmlformats.org/officeDocument/2006/relationships/hyperlink" Target="https://startuptalky.com/news/lpg-supply-crunch-forces-hcltech/" TargetMode="External"/><Relationship Id="rId385" Type="http://schemas.openxmlformats.org/officeDocument/2006/relationships/hyperlink" Target="https://www.iltempo.it/tv-news/2026/03/12/video/attacchi-iran-a-petroliere-colpita-anche-base-italiana-a-erbil-in-iraq-46771235/" TargetMode="External"/><Relationship Id="rId386" Type="http://schemas.openxmlformats.org/officeDocument/2006/relationships/hyperlink" Target="https://www.businesstoday.in/markets/stocks/story/iran-war-oil-gas-crisis-bhel-suzlon-adani-power-tata-power-agel-among-jms-top-picks-520318-2026-03-12?utm_source=rssfeed" TargetMode="External"/><Relationship Id="rId387" Type="http://schemas.openxmlformats.org/officeDocument/2006/relationships/hyperlink" Target="https://www.thehindubusinessline.com/markets/stock-markets/auto-index-slides-over-3-mampm-maruti-eicher-tmpv-lead-fall-how-do-gas-supply-fears-weigh-on-the-sector/article70734473.ece" TargetMode="External"/><Relationship Id="rId388" Type="http://schemas.openxmlformats.org/officeDocument/2006/relationships/hyperlink" Target="https://www.middleeastmonitor.com/20260312-iran-threatens-to-target-regional-ports-if-its-ports-are-attacked/" TargetMode="External"/><Relationship Id="rId389" Type="http://schemas.openxmlformats.org/officeDocument/2006/relationships/hyperlink" Target="https://www.itln.in/shipping/first-india-bound-crude-tanker-passes-through-hormuz-amid-iranus-war-1358375" TargetMode="External"/><Relationship Id="rId390" Type="http://schemas.openxmlformats.org/officeDocument/2006/relationships/hyperlink" Target="https://www.eldia.com/nota/2026-3-12-2-22-20-potencias-liberan-petroleo-para-bajar-precios-el-mundo" TargetMode="External"/><Relationship Id="rId391" Type="http://schemas.openxmlformats.org/officeDocument/2006/relationships/hyperlink" Target="https://www.zerohedge.com/markets/middle-east-conflict-tightens-lng-supply-redirects-cargoes-asia" TargetMode="External"/><Relationship Id="rId392" Type="http://schemas.openxmlformats.org/officeDocument/2006/relationships/hyperlink" Target="https://curierulnational.ro/oprirea-productiei-de-lng-din-golful-persic-provoaca-unde-de-soc-pe-pietele-globale-de-gaze-cum-au-evoluat-preturile-in-romania/" TargetMode="External"/><Relationship Id="rId393" Type="http://schemas.openxmlformats.org/officeDocument/2006/relationships/hyperlink" Target="https://www.thejc.com/news/world/un-security-council-iran-strikes-gulf-o6b0oaor" TargetMode="External"/><Relationship Id="rId394" Type="http://schemas.openxmlformats.org/officeDocument/2006/relationships/hyperlink" Target="https://www.channelstv.com/2026/03/12/war-nigeria-lng-cargo-diverted-again-as-asia-scrambles-to-replace-shortages/" TargetMode="External"/><Relationship Id="rId395" Type="http://schemas.openxmlformats.org/officeDocument/2006/relationships/hyperlink" Target="https://kenhorlor.blogspot.com/2026/03/coal-to-rescue.html" TargetMode="External"/><Relationship Id="rId396" Type="http://schemas.openxmlformats.org/officeDocument/2006/relationships/hyperlink" Target="https://bhaskarlive.in/gujarat-sets-up-panel-to-ensure-lng-lpg-cylinder-supply-amid-global-disruptions/" TargetMode="External"/><Relationship Id="rId397" Type="http://schemas.openxmlformats.org/officeDocument/2006/relationships/hyperlink" Target="https://www.tz.de/politik/im-wahlkampf-unter-druck-pipeline-sorgt-fuer-spannungen-orbans-regierung-faehrt-harte-linie-gegen-kiew-zr-94213733.html" TargetMode="External"/><Relationship Id="rId398" Type="http://schemas.openxmlformats.org/officeDocument/2006/relationships/hyperlink" Target="https://www.haber7.com/dunya/haber/3611307-rusya-ukrayna-turkiyenin-hatlarina-saldirdi" TargetMode="External"/><Relationship Id="rId399" Type="http://schemas.openxmlformats.org/officeDocument/2006/relationships/hyperlink" Target="https://ekbis.sindonews.com/read/1686025/34/shell-dan-totalenergies-hentikan-pasokan-lng-qatar-pasar-energi-global-tertekan-1773277428" TargetMode="External"/><Relationship Id="rId400" Type="http://schemas.openxmlformats.org/officeDocument/2006/relationships/hyperlink" Target="https://peakoil.com/publicpolicy/shell-declares-force-majeure-on-lng-contracts-from-qatar" TargetMode="External"/><Relationship Id="rId401" Type="http://schemas.openxmlformats.org/officeDocument/2006/relationships/hyperlink" Target="https://asian-power.com/in-focus/south-asias-107b-lng-buildout-risk-middle-east-tensions" TargetMode="External"/><Relationship Id="rId402" Type="http://schemas.openxmlformats.org/officeDocument/2006/relationships/hyperlink" Target="https://www.fxstreet.com/news/sea-drones-target-oil-tankers-in-the-middle-east-as-conflict-risks-widen-reuters-202603112305" TargetMode="External"/><Relationship Id="rId403" Type="http://schemas.openxmlformats.org/officeDocument/2006/relationships/hyperlink" Target="https://www.fxstreet.com/news/iranian-attack-targets-fuel-tanks-at-a-facility-in-bahrains-muharraq-202603120027" TargetMode="External"/><Relationship Id="rId404" Type="http://schemas.openxmlformats.org/officeDocument/2006/relationships/hyperlink" Target="https://vocal.media/journal/shell-declares-force-majeure-on-qatari-lng-deliveries-as-middle-east-tensions-disrupt-global-energy-trade" TargetMode="External"/><Relationship Id="rId405" Type="http://schemas.openxmlformats.org/officeDocument/2006/relationships/hyperlink" Target="https://www.dailyfinland.fi/worldwide/48250/Israel-begins-large-scale-strikes-in-Beirut-after-Hezbollah-rocket-attack" TargetMode="External"/><Relationship Id="rId406" Type="http://schemas.openxmlformats.org/officeDocument/2006/relationships/hyperlink" Target="https://japantoday.com/category/world/oil-tankers-burn-near-iraq-as-iranian-strikes-defy-trump%27s-claim-to-have-%27won%27-the-war" TargetMode="External"/><Relationship Id="rId407" Type="http://schemas.openxmlformats.org/officeDocument/2006/relationships/hyperlink" Target="https://peakoil.com/publicpolicy/mideast-conflict-may-hasten-europes-gas-divorce-from-russia" TargetMode="External"/><Relationship Id="rId408" Type="http://schemas.openxmlformats.org/officeDocument/2006/relationships/hyperlink" Target="https://hvg.hu/gazdasag/20260311_gazprom-dronok-torok-aramlat-ebx" TargetMode="External"/><Relationship Id="rId409" Type="http://schemas.openxmlformats.org/officeDocument/2006/relationships/hyperlink" Target="https://www.haberler.com/guncel/gazprom-ukrayna-nin-dogal-gaz-tesislerine-12-saldiri-duzenlendi-19647916-haberi/" TargetMode="External"/><Relationship Id="rId410" Type="http://schemas.openxmlformats.org/officeDocument/2006/relationships/hyperlink" Target="https://www.themoscowtimes.com/2026/03/11/gazprom-says-ukrainian-drones-attacked-turkstream-blue-stream-pipeline-facilities-a92204" TargetMode="External"/><Relationship Id="rId411" Type="http://schemas.openxmlformats.org/officeDocument/2006/relationships/hyperlink" Target="https://www.turkiyetoday.com/region/12-attacks-on-turkstream-and-blue-stream-infrastructure-repelled-gazprom-3216070" TargetMode="External"/><Relationship Id="rId412" Type="http://schemas.openxmlformats.org/officeDocument/2006/relationships/hyperlink" Target="https://tass.com/politics/2100133" TargetMode="External"/><Relationship Id="rId413" Type="http://schemas.openxmlformats.org/officeDocument/2006/relationships/hyperlink" Target="https://tass.com/politics/2100145" TargetMode="External"/><Relationship Id="rId414" Type="http://schemas.openxmlformats.org/officeDocument/2006/relationships/hyperlink" Target="https://tass.com/economy/2100125" TargetMode="External"/><Relationship Id="rId415" Type="http://schemas.openxmlformats.org/officeDocument/2006/relationships/hyperlink" Target="https://www.indianewsnetwork.com/en/india-regulates-natural-gas-supply-middle-east-conflict-disrupts-energy-routes-20260311" TargetMode="External"/><Relationship Id="rId416" Type="http://schemas.openxmlformats.org/officeDocument/2006/relationships/hyperlink" Target="https://energynow.com/2026/03/global-lng-hunt-intensifies-as-middle-east-war-cuts-supply/" TargetMode="External"/><Relationship Id="rId417" Type="http://schemas.openxmlformats.org/officeDocument/2006/relationships/hyperlink" Target="https://thediplomat.com/2026/03/asias-energy-triage-amid-the-iran-war/" TargetMode="External"/><Relationship Id="rId418" Type="http://schemas.openxmlformats.org/officeDocument/2006/relationships/hyperlink" Target="https://www.jdsupra.com/legalnews/four-years-on-uk-announces-largest-9193671/" TargetMode="External"/><Relationship Id="rId419"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420" Type="http://schemas.openxmlformats.org/officeDocument/2006/relationships/hyperlink" Target="https://hotair.com/ed-morrissey/2026/03/11/follow-the-money-us-israel-hits-irgc-in-its-wallet-n3812747" TargetMode="External"/><Relationship Id="rId421" Type="http://schemas.openxmlformats.org/officeDocument/2006/relationships/hyperlink" Target="https://moneycircus.substack.com/p/iran-war-impact-spreads" TargetMode="External"/><Relationship Id="rId422" Type="http://schemas.openxmlformats.org/officeDocument/2006/relationships/hyperlink" Target="https://peakoil.com/publicpolicy/could-trump-reorder-the-global-energy-system" TargetMode="External"/><Relationship Id="rId423" Type="http://schemas.openxmlformats.org/officeDocument/2006/relationships/hyperlink" Target="https://ceoworld.biz/2026/03/11/why-the-middle-east-conflict-is-rewriting-global-investment-strategy/" TargetMode="External"/><Relationship Id="rId424" Type="http://schemas.openxmlformats.org/officeDocument/2006/relationships/hyperlink" Target="https://foxrgv.tv/operation-epic-fury-us-israel-collaboration-in-targeting-iranian-sites/" TargetMode="External"/><Relationship Id="rId425" Type="http://schemas.openxmlformats.org/officeDocument/2006/relationships/hyperlink" Target="https://www.emirates247.com/business/oil-markets-on-edge-will-middle-east-tensions-spark-a-new-rally/130" TargetMode="External"/><Relationship Id="rId426" Type="http://schemas.openxmlformats.org/officeDocument/2006/relationships/hyperlink" Target="https://www.thehindubusinessline.com/news/world/factbox-iran-war-causes-major-oil-gas-disruptions/article70730541.ece" TargetMode="External"/><Relationship Id="rId427" Type="http://schemas.openxmlformats.org/officeDocument/2006/relationships/hyperlink" Target="https://losandes.com.pe/iran-ataca-buques-en-estrecho-de-ormuz-y-advierte-con-atacar-centros-economicos-de-ee-uu/" TargetMode="External"/><Relationship Id="rId428" Type="http://schemas.openxmlformats.org/officeDocument/2006/relationships/hyperlink" Target="https://www.indiasnews.net/news/278916015/home-secretary-speaks-chief-secretaries-dgsp-of-states-and-uts-to-ensure-uninterrupted-lpg-supply" TargetMode="External"/><Relationship Id="rId429" Type="http://schemas.openxmlformats.org/officeDocument/2006/relationships/hyperlink" Target="https://www.nachrichten.at/politik/aussenpolitik/iran-soll-ein-dutzend-minen-in-strasse-von-hormus-verlegt-haben;art391,4148244#ref=rss" TargetMode="External"/><Relationship Id="rId430" Type="http://schemas.openxmlformats.org/officeDocument/2006/relationships/hyperlink" Target="https://investinglive.com/commodities/g7-explores-ship-escorts-in-gulf-as-middle-east-war-threatens-energy-supply-routes-20260311/" TargetMode="External"/><Relationship Id="rId431" Type="http://schemas.openxmlformats.org/officeDocument/2006/relationships/hyperlink" Target="https://www.worthynews.com/112890-ships-struck-near-strait-of-hormuz-as-gulf-tensions-escalate" TargetMode="External"/><Relationship Id="rId432" Type="http://schemas.openxmlformats.org/officeDocument/2006/relationships/hyperlink" Target="https://anytvnews.com/politics/gujarat-forms-committee-to-ensure-supply-of-lng-lpg-cylinders-amid-global-constraints/" TargetMode="External"/><Relationship Id="rId433" Type="http://schemas.openxmlformats.org/officeDocument/2006/relationships/hyperlink" Target="https://www.indiandefensenews.in/2026/03/european-commission-president-ursula.html" TargetMode="External"/><Relationship Id="rId434" Type="http://schemas.openxmlformats.org/officeDocument/2006/relationships/hyperlink" Target="https://www.iltempo.it/attualita/2026/03/11/news/iran-la-minaccia-energetica-tensioni-nello-stretto-di-hormuz-46765814/" TargetMode="External"/><Relationship Id="rId435" Type="http://schemas.openxmlformats.org/officeDocument/2006/relationships/hyperlink" Target="https://oilprice.com/Latest-Energy-News/World-News/Shell-and-TotalEnergies-Issue-Force-Majeure-After-Qatar-LNG-Shut-Down.html" TargetMode="External"/><Relationship Id="rId436" Type="http://schemas.openxmlformats.org/officeDocument/2006/relationships/hyperlink" Target="https://www.sigmalive.com/news/energia/1306364/shell-kai-total-epikalountai-ritra-aoteras-vias-ghia-simvolaia-lng-apo-katar" TargetMode="External"/><Relationship Id="rId437" Type="http://schemas.openxmlformats.org/officeDocument/2006/relationships/hyperlink" Target="https://focus.ua/economics/746822-gaz-mozhet-rezko-podorozhat-mirovye-energogiganty-zayavili-o-fors-mazhore" TargetMode="External"/><Relationship Id="rId438" Type="http://schemas.openxmlformats.org/officeDocument/2006/relationships/hyperlink" Target="https://tass.com/economy/2100013" TargetMode="External"/><Relationship Id="rId439"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440" Type="http://schemas.openxmlformats.org/officeDocument/2006/relationships/hyperlink" Target="https://pelop.gr/shell-epikaleitai-anotera-via-sta-symvolaia-lng-apo-to-katar/" TargetMode="External"/><Relationship Id="rId441" Type="http://schemas.openxmlformats.org/officeDocument/2006/relationships/hyperlink" Target="https://unn.ua/news/shell-oholosyla-pro-fors-mazhor-kliientam-yaki-kupuiut-katarskyi-zph-reuters" TargetMode="External"/><Relationship Id="rId442" Type="http://schemas.openxmlformats.org/officeDocument/2006/relationships/hyperlink" Target="https://lanouvelletribune.info/2026/03/gaz-la-france-face-a-un-gros-probleme-linde-lui-vole-la-vedette/" TargetMode="External"/><Relationship Id="rId443" Type="http://schemas.openxmlformats.org/officeDocument/2006/relationships/hyperlink" Target="https://www.freemalaysiatoday.com/category/business/2026/03/11/shell-declares-force-majeure-to-clients-who-buy-qatari-lng" TargetMode="External"/><Relationship Id="rId444" Type="http://schemas.openxmlformats.org/officeDocument/2006/relationships/hyperlink" Target="https://tass.com/economy/2099687" TargetMode="External"/><Relationship Id="rId445" Type="http://schemas.openxmlformats.org/officeDocument/2006/relationships/hyperlink" Target="https://oilprice.com/Latest-Energy-News/World-News/EU-Mulls-Capping-Gas-Price-as-Energy-Costs-Spike-on-Iran-War.html" TargetMode="External"/><Relationship Id="rId446" Type="http://schemas.openxmlformats.org/officeDocument/2006/relationships/hyperlink" Target="https://www.azernews.az/analysis/255568.html" TargetMode="External"/><Relationship Id="rId447" Type="http://schemas.openxmlformats.org/officeDocument/2006/relationships/hyperlink" Target="https://english.pravda.ru/news/hotspots/166138-ukraine-attacks-russian-russkaya-gas-compressor-station/" TargetMode="External"/><Relationship Id="rId448" Type="http://schemas.openxmlformats.org/officeDocument/2006/relationships/hyperlink" Target="https://lenta.ru/news/2026/03/11/kiev-atakoval-odnu-iz-samyh-moschnyh-v-mire-gazokompressornyh-stantsiy-na-yuge-rossii-minoborony-raskrylo-posledstviya-udarov/" TargetMode="External"/><Relationship Id="rId449" Type="http://schemas.openxmlformats.org/officeDocument/2006/relationships/hyperlink" Target="https://www.politico.eu/article/hungary-delegation-kyiv-druzhba-pipeline-shutdown/?utm_source=RSS_Feed&amp;utm_medium=RSS&amp;utm_campaign=RSS_Syndication" TargetMode="External"/><Relationship Id="rId450" Type="http://schemas.openxmlformats.org/officeDocument/2006/relationships/hyperlink" Target="https://www.thehindubusinessline.com/economy/global-lng-hunt-intensifies-as-west-asia-conflict-cuts-supply/article70729490.ece" TargetMode="External"/><Relationship Id="rId451" Type="http://schemas.openxmlformats.org/officeDocument/2006/relationships/hyperlink" Target="https://oilprice.com/Latest-Energy-News/World-News/Qatars-LNG-Shutdown-Sends-Shockwaves-Through-Global-Gas-Markets.html" TargetMode="External"/><Relationship Id="rId452"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453" Type="http://schemas.openxmlformats.org/officeDocument/2006/relationships/hyperlink" Target="https://aif.ru/incidents/-gazprom-vsu-atakovali-kompressornuyu-stanciyu-tureckogo-potoka-na-kubani" TargetMode="External"/><Relationship Id="rId454" Type="http://schemas.openxmlformats.org/officeDocument/2006/relationships/hyperlink" Target="https://www.businesstoday.in/latest/corporate/story/lpg-supply-being-rationed-households-top-priority-amid-import-disruption-bpcl-520190-2026-03-11?utm_source=rss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