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2026-03-19 06:00 UTC [ZQMP]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RF-001-mixed-push-pull</w:t>
      </w:r>
      <w:r/>
    </w:p>
    <w:p>
      <w:pPr>
        <w:pStyle w:val="ListBullet"/>
        <w:spacing w:line="240" w:lineRule="auto"/>
        <w:ind w:left="720"/>
      </w:pPr>
      <w:r/>
      <w:r>
        <w:t>generated_at: 2026-03-19T06:00:00Z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B-lithium-001-24h</w:t>
            </w:r>
          </w:p>
        </w:tc>
        <w:tc>
          <w:tcPr>
            <w:tcW w:type="dxa" w:w="1040"/>
          </w:tcPr>
          <w:p>
            <w:r>
              <w:t>Over the next 24h, lithium futures sentiment-skew is modestly upward as EV adoption + battery buildout + policy/regulatory momentum signals outweigh near-term supply-expansion narratives.</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lithium</w:t>
            </w:r>
          </w:p>
        </w:tc>
        <w:tc>
          <w:tcPr>
            <w:tcW w:type="dxa" w:w="1040"/>
          </w:tcPr>
          <w:p>
            <w:r>
              <w:t>B-lithium-002-6h</w:t>
            </w:r>
          </w:p>
        </w:tc>
        <w:tc>
          <w:tcPr>
            <w:tcW w:type="dxa" w:w="1040"/>
          </w:tcPr>
          <w:p>
            <w:r>
              <w:t>Over the next 6h, direction is still biased upward but is more fragile; a small amount of supply-side expansion news can neutralise the move.</w:t>
            </w:r>
          </w:p>
        </w:tc>
        <w:tc>
          <w:tcPr>
            <w:tcW w:type="dxa" w:w="1040"/>
          </w:tcPr>
          <w:p>
            <w:r>
              <w:t>55</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lithium</w:t>
            </w:r>
          </w:p>
        </w:tc>
        <w:tc>
          <w:tcPr>
            <w:tcW w:type="dxa" w:w="1040"/>
          </w:tcPr>
          <w:p>
            <w:r>
              <w:t>B-lithium-003-mixed</w:t>
            </w:r>
          </w:p>
        </w:tc>
        <w:tc>
          <w:tcPr>
            <w:tcW w:type="dxa" w:w="1040"/>
          </w:tcPr>
          <w:p>
            <w:r>
              <w:t>Lithium sentiment is mixed: demand-growth and policy signals are strong, but supply-addition and chemistry-substitution themes keep reversal risk elevated.</w:t>
            </w:r>
          </w:p>
        </w:tc>
        <w:tc>
          <w:tcPr>
            <w:tcW w:type="dxa" w:w="1040"/>
          </w:tcPr>
          <w:p>
            <w:r>
              <w:t>63</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"6B_lithium_20260319T060000Z",</w:t>
        <w:br/>
        <w:t xml:space="preserve"> "timestamp_utc": "2026-03-19T06:00:00Z",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61,</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"B-lithium-001-24h",</w:t>
        <w:br/>
        <w:t xml:space="preserve"> "market": "lithium",</w:t>
        <w:br/>
        <w:t xml:space="preserve"> "claim": "Over the next 24h, lithium futures sentiment-skew is modestly upward as EV adoption + battery buildout + policy/regulatory momentum signals outweigh near-term supply-expansion narratives.",</w:t>
        <w:br/>
        <w:t xml:space="preserve"> "probability_pct": 58,</w:t>
        <w:br/>
        <w:t xml:space="preserve"> "direction": "up",</w:t>
        <w:br/>
        <w:t xml:space="preserve"> "velocity": "accelerating",</w:t>
        <w:br/>
        <w:t xml:space="preserve"> "horizon": "24h",</w:t>
        <w:br/>
        <w:t xml:space="preserve"> "drivers": [</w:t>
        <w:br/>
        <w:t xml:space="preserve"> "ev_demand: EV adoption / electrification growth narratives (T-001, T-043, T-016)",</w:t>
        <w:br/>
        <w:t xml:space="preserve"> "battery_supply_chain: battery manufacturing capacity expansion (T-011)",</w:t>
        <w:br/>
        <w:t xml:space="preserve"> "policy: regulatory/policy flow supportive of electrification (T-019, T-033)"</w:t>
        <w:br/>
        <w:t xml:space="preserve"> ],</w:t>
        <w:br/>
        <w:t xml:space="preserve"> "contradicted_by": [</w:t>
        <w:br/>
        <w:t xml:space="preserve"> "supply_addition: lithium extraction / resource development expansion headlines (T-008, T-040, VIP-005, VIP-006, VIP-009)",</w:t>
        <w:br/>
        <w:t xml:space="preserve"> "demand_substitution_risk: battery chemistry advancement narratives potentially reducing lithium intensity (T-012)"</w:t>
        <w:br/>
        <w:t xml:space="preserve"> ]</w:t>
        <w:br/>
        <w:t xml:space="preserve"> },</w:t>
        <w:br/>
        <w:t xml:space="preserve"> {</w:t>
        <w:br/>
        <w:t xml:space="preserve"> "belief_id": "B-lithium-002-6h",</w:t>
        <w:br/>
        <w:t xml:space="preserve"> "market": "lithium",</w:t>
        <w:br/>
        <w:t xml:space="preserve"> "claim": "Over the next 6h, direction is still biased upward but is more fragile; a small amount of supply-side expansion news can neutralise the move.",</w:t>
        <w:br/>
        <w:t xml:space="preserve"> "probability_pct": 55,</w:t>
        <w:br/>
        <w:t xml:space="preserve"> "direction": "up",</w:t>
        <w:br/>
        <w:t xml:space="preserve"> "velocity": "accelerating",</w:t>
        <w:br/>
        <w:t xml:space="preserve"> "horizon": "6h",</w:t>
        <w:br/>
        <w:t xml:space="preserve"> "drivers": [</w:t>
        <w:br/>
        <w:t xml:space="preserve"> "fresh_cluster: multiple lithium-relevant trend updates with very recent timestamps in the feed (T-001, T-019, T-043)",</w:t>
        <w:br/>
        <w:t xml:space="preserve"> "demand_tone: continued EV demand framing (T-016, T-010)"</w:t>
        <w:br/>
        <w:t xml:space="preserve"> ],</w:t>
        <w:br/>
        <w:t xml:space="preserve"> "contradicted_by": [</w:t>
        <w:br/>
        <w:t xml:space="preserve"> "supply_expansion_pulse: Albemarle extraction / related resource development (T-008, T-040)",</w:t>
        <w:br/>
        <w:t xml:space="preserve"> "thin_negative_tail: isolated negative regulatory/industry tone (RA-001)"</w:t>
        <w:br/>
        <w:t xml:space="preserve"> ]</w:t>
        <w:br/>
        <w:t xml:space="preserve"> },</w:t>
        <w:br/>
        <w:t xml:space="preserve"> {</w:t>
        <w:br/>
        <w:t xml:space="preserve"> "belief_id": "B-lithium-003-mixed",</w:t>
        <w:br/>
        <w:t xml:space="preserve"> "market": "lithium",</w:t>
        <w:br/>
        <w:t xml:space="preserve"> "claim": "Lithium sentiment is mixed: demand-growth and policy signals are strong, but supply-addition and chemistry-substitution themes keep reversal risk elevated.",</w:t>
        <w:br/>
        <w:t xml:space="preserve"> "probability_pct": 63,</w:t>
        <w:br/>
        <w:t xml:space="preserve"> "direction": "mixed",</w:t>
        <w:br/>
        <w:t xml:space="preserve"> "velocity": "stable",</w:t>
        <w:br/>
        <w:t xml:space="preserve"> "horizon": "24h",</w:t>
        <w:br/>
        <w:t xml:space="preserve"> "drivers": [</w:t>
        <w:br/>
        <w:t xml:space="preserve"> "cross-domain mix: demand + policy + supply signals all active in the same 24h window"</w:t>
        <w:br/>
        <w:t xml:space="preserve"> ],</w:t>
        <w:br/>
        <w:t xml:space="preserve"> "contradicted_by": []</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"B-lithium-001-24h",</w:t>
        <w:br/>
        <w:t xml:space="preserve"> "B-lithium-002-6h",</w:t>
        <w:br/>
        <w:t xml:space="preserve"> "B-lithium-003-mixed"</w:t>
        <w:br/>
        <w:t xml:space="preserve"> ]</w:t>
        <w:br/>
        <w:t xml:space="preserve"> }</w:t>
        <w:br/>
        <w:t xml:space="preserve"> ],</w:t>
        <w:br/>
        <w:t xml:space="preserve"> "risk_flags": [</w:t>
        <w:br/>
        <w:t xml:space="preserve"> {</w:t>
        <w:br/>
        <w:t xml:space="preserve"> "flag_id": "RF-001-mixed-push-pull",</w:t>
        <w:br/>
        <w:t xml:space="preserve"> "market": "lithium",</w:t>
        <w:br/>
        <w:t xml:space="preserve"> "type": "narrative_whipsaw",</w:t>
        <w:br/>
        <w:t xml:space="preserve"> "severity": "medium",</w:t>
        <w:br/>
        <w:t xml:space="preserve"> "note": "Demand-growth/policy tailwinds and supply-expansion/substitution narratives are simultaneously active; increases reversal sensitivity."</w:t>
        <w:br/>
        <w:t xml:space="preserve"> },</w:t>
        <w:br/>
        <w:t xml:space="preserve"> {</w:t>
        <w:br/>
        <w:t xml:space="preserve"> "flag_id": "RF-002-authority-mix",</w:t>
        <w:br/>
        <w:t xml:space="preserve"> "market": "lithium",</w:t>
        <w:br/>
        <w:t xml:space="preserve"> "type": "data_sparsity",</w:t>
        <w:br/>
        <w:t xml:space="preserve"> "severity": "medium",</w:t>
        <w:br/>
        <w:t xml:space="preserve"> "note": "Signal set contains many lower-tier / single-source items (VIP lane and some trend evidence mixes), limiting conviction despite recency."</w:t>
        <w:br/>
        <w:t xml:space="preserve"> },</w:t>
        <w:br/>
        <w:t xml:space="preserve"> {</w:t>
        <w:br/>
        <w:t xml:space="preserve"> "flag_id": "RF-003-substitution-risk",</w:t>
        <w:br/>
        <w:t xml:space="preserve"> "market": "lithium",</w:t>
        <w:br/>
        <w:t xml:space="preserve"> "type": "contradiction_spike",</w:t>
        <w:br/>
        <w:t xml:space="preserve"> "severity": "low",</w:t>
        <w:br/>
        <w:t xml:space="preserve"> "note": "Battery-chemistry advancement narratives can act as a structural counter-signal to lithium-demand framing."</w:t>
        <w:br/>
        <w:t xml:space="preserve"> }</w:t>
        <w:br/>
        <w:t xml:space="preserve"> ],</w:t>
        <w:br/>
        <w:t xml:space="preserve"> "candidate_actions": [</w:t>
        <w:br/>
        <w:t xml:space="preserve"> {</w:t>
        <w:br/>
        <w:t xml:space="preserve"> "market": "lithium",</w:t>
        <w:br/>
        <w:t xml:space="preserve"> "action": "watch_long_bias",</w:t>
        <w:br/>
        <w:t xml:space="preserve"> "confidence": "medium",</w:t>
        <w:br/>
        <w:t xml:space="preserve"> "trigger_condition": "Maintain bullish bias if fresh EV-demand/policy-linked trend updates persist without a matching increase in fresh supply-addition headlines."</w:t>
        <w:br/>
        <w:t xml:space="preserve"> },</w:t>
        <w:br/>
        <w:t xml:space="preserve"> {</w:t>
        <w:br/>
        <w:t xml:space="preserve"> "market": "lithium",</w:t>
        <w:br/>
        <w:t xml:space="preserve"> "action": "reversal_watch",</w:t>
        <w:br/>
        <w:t xml:space="preserve"> "confidence": "medium",</w:t>
        <w:br/>
        <w:t xml:space="preserve"> "trigger_condition": "Escalate reversal watch if a fresh (&lt;=2h) high-authority opposing supply-addition or demand-weakening signal appears and contradiction rises."</w:t>
        <w:br/>
        <w:t xml:space="preserve"> },</w:t>
        <w:br/>
        <w:t xml:space="preserve"> {</w:t>
        <w:br/>
        <w:t xml:space="preserve"> "market": "lithium",</w:t>
        <w:br/>
        <w:t xml:space="preserve"> "action": "volatility_watch",</w:t>
        <w:br/>
        <w:t xml:space="preserve"> "confidence": "medium",</w:t>
        <w:br/>
        <w:t xml:space="preserve"> "trigger_condition": "Expect choppiness when supply-expansion stories cluster into the same short window as EV-demand headlines (push-pull regime)."</w:t>
        <w:br/>
        <w:t xml:space="preserve"> },</w:t>
        <w:br/>
        <w:t xml:space="preserve"> {</w:t>
        <w:br/>
        <w:t xml:space="preserve"> "market": "lithium",</w:t>
        <w:br/>
        <w:t xml:space="preserve"> "action": "stay_flat",</w:t>
        <w:br/>
        <w:t xml:space="preserve"> "confidence": "low",</w:t>
        <w:br/>
        <w:t xml:space="preserve"> "trigger_condition": "Adopt flat/neutral posture label if bullish pressure decays and net directional score falls inside [-20,+20] with rising contradiction."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"2026-03-18T06:00:00Z",</w:t>
        <w:br/>
        <w:t xml:space="preserve"> "bucket_end_utc": "2026-03-18T07:00:00Z",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"2026-03-18T07:00:00Z",</w:t>
        <w:br/>
        <w:t xml:space="preserve"> "bucket_end_utc": "2026-03-18T08:00:00Z",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"2026-03-18T08:00:00Z",</w:t>
        <w:br/>
        <w:t xml:space="preserve"> "bucket_end_utc": "2026-03-18T09:00:00Z",</w:t>
        <w:br/>
        <w:t xml:space="preserve"> "directional_score_signed": 6,</w:t>
        <w:br/>
        <w:t xml:space="preserve"> "bullish_pressure_score": 8,</w:t>
        <w:br/>
        <w:t xml:space="preserve"> "bearish_pressure_score": 2,</w:t>
        <w:br/>
        <w:t xml:space="preserve"> "net_sentiment_score": 6,</w:t>
        <w:br/>
        <w:t xml:space="preserve"> "velocity_score": 6,</w:t>
        <w:br/>
        <w:t xml:space="preserve"> "acceleration_score": 6,</w:t>
        <w:br/>
        <w:t xml:space="preserve"> "contradiction_ratio": 0.28,</w:t>
        <w:br/>
        <w:t xml:space="preserve"> "fresh_evidence_count": 1,</w:t>
        <w:br/>
        <w:t xml:space="preserve"> "stale_evidence_count": 0,</w:t>
        <w:br/>
        <w:t xml:space="preserve"> "conviction_score_0_100": 28,</w:t>
        <w:br/>
        <w:t xml:space="preserve"> "fragility_score_0_100": 66,</w:t>
        <w:br/>
        <w:t xml:space="preserve"> "dominant_state": "neutral_mixed"</w:t>
        <w:br/>
        <w:t xml:space="preserve"> },</w:t>
        <w:br/>
        <w:t xml:space="preserve"> {</w:t>
        <w:br/>
        <w:t xml:space="preserve"> "bucket_start_utc": "2026-03-18T09:00:00Z",</w:t>
        <w:br/>
        <w:t xml:space="preserve"> "bucket_end_utc": "2026-03-18T10:00:00Z",</w:t>
        <w:br/>
        <w:t xml:space="preserve"> "directional_score_signed": 0,</w:t>
        <w:br/>
        <w:t xml:space="preserve"> "bullish_pressure_score": 0,</w:t>
        <w:br/>
        <w:t xml:space="preserve"> "bearish_pressure_score": 0,</w:t>
        <w:br/>
        <w:t xml:space="preserve"> "net_sentiment_score": 0,</w:t>
        <w:br/>
        <w:t xml:space="preserve"> "velocity_score": -6,</w:t>
        <w:br/>
        <w:t xml:space="preserve"> "acceleration_score": -12,</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"2026-03-18T10:00:00Z",</w:t>
        <w:br/>
        <w:t xml:space="preserve"> "bucket_end_utc": "2026-03-18T11:00:00Z",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6,</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"2026-03-18T11:00:00Z",</w:t>
        <w:br/>
        <w:t xml:space="preserve"> "bucket_end_utc": "2026-03-18T12:00:00Z",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"2026-03-18T12:00:00Z",</w:t>
        <w:br/>
        <w:t xml:space="preserve"> "bucket_end_utc": "2026-03-18T13:00:00Z",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"2026-03-18T13:00:00Z",</w:t>
        <w:br/>
        <w:t xml:space="preserve"> "bucket_end_utc": "2026-03-18T14:00:00Z",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"2026-03-18T14:00:00Z",</w:t>
        <w:br/>
        <w:t xml:space="preserve"> "bucket_end_utc": "2026-03-18T15:00:00Z",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"2026-03-18T15:00:00Z",</w:t>
        <w:br/>
        <w:t xml:space="preserve"> "bucket_end_utc": "2026-03-18T16:00:00Z",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"2026-03-18T16:00:00Z",</w:t>
        <w:br/>
        <w:t xml:space="preserve"> "bucket_end_utc": "2026-03-18T17:00:00Z",</w:t>
        <w:br/>
        <w:t xml:space="preserve"> "directional_score_signed": 5,</w:t>
        <w:br/>
        <w:t xml:space="preserve"> "bullish_pressure_score": 12,</w:t>
        <w:br/>
        <w:t xml:space="preserve"> "bearish_pressure_score": 7,</w:t>
        <w:br/>
        <w:t xml:space="preserve"> "net_sentiment_score": 5,</w:t>
        <w:br/>
        <w:t xml:space="preserve"> "velocity_score": 5,</w:t>
        <w:br/>
        <w:t xml:space="preserve"> "acceleration_score": 5,</w:t>
        <w:br/>
        <w:t xml:space="preserve"> "contradiction_ratio": 0.33,</w:t>
        <w:br/>
        <w:t xml:space="preserve"> "fresh_evidence_count": 2,</w:t>
        <w:br/>
        <w:t xml:space="preserve"> "stale_evidence_count": 0,</w:t>
        <w:br/>
        <w:t xml:space="preserve"> "conviction_score_0_100": 30,</w:t>
        <w:br/>
        <w:t xml:space="preserve"> "fragility_score_0_100": 65,</w:t>
        <w:br/>
        <w:t xml:space="preserve"> "dominant_state": "neutral_mixed"</w:t>
        <w:br/>
        <w:t xml:space="preserve"> },</w:t>
        <w:br/>
        <w:t xml:space="preserve"> {</w:t>
        <w:br/>
        <w:t xml:space="preserve"> "bucket_start_utc": "2026-03-18T17:00:00Z",</w:t>
        <w:br/>
        <w:t xml:space="preserve"> "bucket_end_utc": "2026-03-18T18:00:00Z",</w:t>
        <w:br/>
        <w:t xml:space="preserve"> "directional_score_signed": 0,</w:t>
        <w:br/>
        <w:t xml:space="preserve"> "bullish_pressure_score": 0,</w:t>
        <w:br/>
        <w:t xml:space="preserve"> "bearish_pressure_score": 0,</w:t>
        <w:br/>
        <w:t xml:space="preserve"> "net_sentiment_score": 0,</w:t>
        <w:br/>
        <w:t xml:space="preserve"> "velocity_score": -5,</w:t>
        <w:br/>
        <w:t xml:space="preserve"> "acceleration_score": -10,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"2026-03-18T18:00:00Z",</w:t>
        <w:br/>
        <w:t xml:space="preserve"> "bucket_end_utc": "2026-03-18T19:00:00Z",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5,</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"2026-03-18T19:00:00Z",</w:t>
        <w:br/>
        <w:t xml:space="preserve"> "bucket_end_utc": "2026-03-18T20:00:00Z",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"2026-03-18T20:00:00Z",</w:t>
        <w:br/>
        <w:t xml:space="preserve"> "bucket_end_utc": "2026-03-18T21:00:00Z",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"2026-03-18T21:00:00Z",</w:t>
        <w:br/>
        <w:t xml:space="preserve"> "bucket_end_utc": "2026-03-18T22:00:00Z",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"2026-03-18T22:00:00Z",</w:t>
        <w:br/>
        <w:t xml:space="preserve"> "bucket_end_utc": "2026-03-18T23:00:00Z",</w:t>
        <w:br/>
        <w:t xml:space="preserve"> "directional_score_signed": 10,</w:t>
        <w:br/>
        <w:t xml:space="preserve"> "bullish_pressure_score": 12,</w:t>
        <w:br/>
        <w:t xml:space="preserve"> "bearish_pressure_score": 2,</w:t>
        <w:br/>
        <w:t xml:space="preserve"> "net_sentiment_score": 10,</w:t>
        <w:br/>
        <w:t xml:space="preserve"> "velocity_score": 10,</w:t>
        <w:br/>
        <w:t xml:space="preserve"> "acceleration_score": 10,</w:t>
        <w:br/>
        <w:t xml:space="preserve"> "contradiction_ratio": 0.22,</w:t>
        <w:br/>
        <w:t xml:space="preserve"> "fresh_evidence_count": 1,</w:t>
        <w:br/>
        <w:t xml:space="preserve"> "stale_evidence_count": 0,</w:t>
        <w:br/>
        <w:t xml:space="preserve"> "conviction_score_0_100": 34,</w:t>
        <w:br/>
        <w:t xml:space="preserve"> "fragility_score_0_100": 62,</w:t>
        <w:br/>
        <w:t xml:space="preserve"> "dominant_state": "neutral_mixed"</w:t>
        <w:br/>
        <w:t xml:space="preserve"> },</w:t>
        <w:br/>
        <w:t xml:space="preserve"> {</w:t>
        <w:br/>
        <w:t xml:space="preserve"> "bucket_start_utc": "2026-03-18T23:00:00Z",</w:t>
        <w:br/>
        <w:t xml:space="preserve"> "bucket_end_utc": "2026-03-19T00:00:00Z",</w:t>
        <w:br/>
        <w:t xml:space="preserve"> "directional_score_signed": 0,</w:t>
        <w:br/>
        <w:t xml:space="preserve"> "bullish_pressure_score": 0,</w:t>
        <w:br/>
        <w:t xml:space="preserve"> "bearish_pressure_score": 0,</w:t>
        <w:br/>
        <w:t xml:space="preserve"> "net_sentiment_score": 0,</w:t>
        <w:br/>
        <w:t xml:space="preserve"> "velocity_score": -10,</w:t>
        <w:br/>
        <w:t xml:space="preserve"> "acceleration_score": -20,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"2026-03-19T00:00:00Z",</w:t>
        <w:br/>
        <w:t xml:space="preserve"> "bucket_end_utc": "2026-03-19T01:00:00Z",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10,</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"2026-03-19T01:00:00Z",</w:t>
        <w:br/>
        <w:t xml:space="preserve"> "bucket_end_utc": "2026-03-19T02:00:00Z",</w:t>
        <w:br/>
        <w:t xml:space="preserve"> "directional_score_signed": -25,</w:t>
        <w:br/>
        <w:t xml:space="preserve"> "bullish_pressure_score": 5,</w:t>
        <w:br/>
        <w:t xml:space="preserve"> "bearish_pressure_score": 30,</w:t>
        <w:br/>
        <w:t xml:space="preserve"> "net_sentiment_score": -25,</w:t>
        <w:br/>
        <w:t xml:space="preserve"> "velocity_score": -25,</w:t>
        <w:br/>
        <w:t xml:space="preserve"> "acceleration_score": -25,</w:t>
        <w:br/>
        <w:t xml:space="preserve"> "contradiction_ratio": 0.38,</w:t>
        <w:br/>
        <w:t xml:space="preserve"> "fresh_evidence_count": 1,</w:t>
        <w:br/>
        <w:t xml:space="preserve"> "stale_evidence_count": 0,</w:t>
        <w:br/>
        <w:t xml:space="preserve"> "conviction_score_0_100": 44,</w:t>
        <w:br/>
        <w:t xml:space="preserve"> "fragility_score_0_100": 61,</w:t>
        <w:br/>
        <w:t xml:space="preserve"> "dominant_state": "bearish"</w:t>
        <w:br/>
        <w:t xml:space="preserve"> },</w:t>
        <w:br/>
        <w:t xml:space="preserve"> {</w:t>
        <w:br/>
        <w:t xml:space="preserve"> "bucket_start_utc": "2026-03-19T02:00:00Z",</w:t>
        <w:br/>
        <w:t xml:space="preserve"> "bucket_end_utc": "2026-03-19T03:00:00Z",</w:t>
        <w:br/>
        <w:t xml:space="preserve"> "directional_score_signed": 35,</w:t>
        <w:br/>
        <w:t xml:space="preserve"> "bullish_pressure_score": 44,</w:t>
        <w:br/>
        <w:t xml:space="preserve"> "bearish_pressure_score": 9,</w:t>
        <w:br/>
        <w:t xml:space="preserve"> "net_sentiment_score": 35,</w:t>
        <w:br/>
        <w:t xml:space="preserve"> "velocity_score": 60,</w:t>
        <w:br/>
        <w:t xml:space="preserve"> "acceleration_score": 85,</w:t>
        <w:br/>
        <w:t xml:space="preserve"> "contradiction_ratio": 0.31,</w:t>
        <w:br/>
        <w:t xml:space="preserve"> "fresh_evidence_count": 3,</w:t>
        <w:br/>
        <w:t xml:space="preserve"> "stale_evidence_count": 0,</w:t>
        <w:br/>
        <w:t xml:space="preserve"> "conviction_score_0_100": 56,</w:t>
        <w:br/>
        <w:t xml:space="preserve"> "fragility_score_0_100": 54,</w:t>
        <w:br/>
        <w:t xml:space="preserve"> "dominant_state": "bullish"</w:t>
        <w:br/>
        <w:t xml:space="preserve"> },</w:t>
        <w:br/>
        <w:t xml:space="preserve"> {</w:t>
        <w:br/>
        <w:t xml:space="preserve"> "bucket_start_utc": "2026-03-19T03:00:00Z",</w:t>
        <w:br/>
        <w:t xml:space="preserve"> "bucket_end_utc": "2026-03-19T04:00:00Z",</w:t>
        <w:br/>
        <w:t xml:space="preserve"> "directional_score_signed": 0,</w:t>
        <w:br/>
        <w:t xml:space="preserve"> "bullish_pressure_score": 0,</w:t>
        <w:br/>
        <w:t xml:space="preserve"> "bearish_pressure_score": 0,</w:t>
        <w:br/>
        <w:t xml:space="preserve"> "net_sentiment_score": 0,</w:t>
        <w:br/>
        <w:t xml:space="preserve"> "velocity_score": -35,</w:t>
        <w:br/>
        <w:t xml:space="preserve"> "acceleration_score": -95,</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"2026-03-19T04:00:00Z",</w:t>
        <w:br/>
        <w:t xml:space="preserve"> "bucket_end_utc": "2026-03-19T05:00:00Z",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35,</w:t>
        <w:br/>
        <w:t xml:space="preserve"> "contradiction_ratio": 0.25,</w:t>
        <w:br/>
        <w:t xml:space="preserve"> "fresh_evidence_count": 0,</w:t>
        <w:br/>
        <w:t xml:space="preserve"> "stale_evidence_count": 0,</w:t>
        <w:br/>
        <w:t xml:space="preserve"> "conviction_score_0_100": 20,</w:t>
        <w:br/>
        <w:t xml:space="preserve"> "fragility_score_0_100": 68,</w:t>
        <w:br/>
        <w:t xml:space="preserve"> "dominant_state": "neutral_mixed"</w:t>
        <w:br/>
        <w:t xml:space="preserve"> },</w:t>
        <w:br/>
        <w:t xml:space="preserve"> {</w:t>
        <w:br/>
        <w:t xml:space="preserve"> "bucket_start_utc": "2026-03-19T05:00:00Z",</w:t>
        <w:br/>
        <w:t xml:space="preserve"> "bucket_end_utc": "2026-03-19T06:00:00Z",</w:t>
        <w:br/>
        <w:t xml:space="preserve"> "directional_score_signed": 60,</w:t>
        <w:br/>
        <w:t xml:space="preserve"> "bullish_pressure_score": 70,</w:t>
        <w:br/>
        <w:t xml:space="preserve"> "bearish_pressure_score": 10,</w:t>
        <w:br/>
        <w:t xml:space="preserve"> "net_sentiment_score": 60,</w:t>
        <w:br/>
        <w:t xml:space="preserve"> "velocity_score": 60,</w:t>
        <w:br/>
        <w:t xml:space="preserve"> "acceleration_score": 60,</w:t>
        <w:br/>
        <w:t xml:space="preserve"> "contradiction_ratio": 0.29,</w:t>
        <w:br/>
        <w:t xml:space="preserve"> "fresh_evidence_count": 4,</w:t>
        <w:br/>
        <w:t xml:space="preserve"> "stale_evidence_count": 0,</w:t>
        <w:br/>
        <w:t xml:space="preserve"> "conviction_score_0_100": 62,</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-25,</w:t>
        <w:br/>
        <w:t xml:space="preserve"> "latest_inflection_direction": "up",</w:t>
        <w:br/>
        <w:t xml:space="preserve"> "latest_inflection_strength": 45,</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run constrained to target_market_code=lithium.",</w:t>
        <w:br/>
        <w:t xml:space="preserve"> "No explicit contradiction objects provided; contradiction_ratio inferred from co-existing bullish demand/policy vs bearish supply/substitution pressures.",</w:t>
        <w:br/>
        <w:t xml:space="preserve"> "Many evidence bundles show high low-authority share and several VIP single-source items; conviction capped accordingly."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2. </w:t>
      </w:r>
      <w:hyperlink r:id="rId10">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3. </w:t>
      </w:r>
      <w:hyperlink r:id="rId10">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4. </w:t>
      </w:r>
      <w:hyperlink r:id="rId11">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5. </w:t>
      </w:r>
      <w:hyperlink r:id="rId12">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6. </w:t>
      </w:r>
      <w:hyperlink r:id="rId13">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7. </w:t>
      </w:r>
      <w:hyperlink r:id="rId12">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8. </w:t>
      </w:r>
      <w:hyperlink r:id="rId14">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9. </w:t>
      </w:r>
      <w:hyperlink r:id="rId15">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10. </w:t>
      </w:r>
      <w:hyperlink r:id="rId16">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11. </w:t>
      </w:r>
      <w:hyperlink r:id="rId17">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12. </w:t>
      </w:r>
      <w:hyperlink r:id="rId12">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13. </w:t>
      </w:r>
      <w:hyperlink r:id="rId18">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14. </w:t>
      </w:r>
      <w:hyperlink r:id="rId19">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15. </w:t>
      </w:r>
      <w:hyperlink r:id="rId20">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16. </w:t>
      </w:r>
      <w:hyperlink r:id="rId21">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17. </w:t>
      </w:r>
      <w:hyperlink r:id="rId22">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18. </w:t>
      </w:r>
      <w:hyperlink r:id="rId23">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19. </w:t>
      </w:r>
      <w:hyperlink r:id="rId24">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20. </w:t>
      </w:r>
      <w:hyperlink r:id="rId25">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21. </w:t>
      </w:r>
      <w:hyperlink r:id="rId25">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22. </w:t>
      </w:r>
      <w:hyperlink r:id="rId26">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23. </w:t>
      </w:r>
      <w:hyperlink r:id="rId27">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24. </w:t>
      </w:r>
      <w:hyperlink r:id="rId28">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25. </w:t>
      </w:r>
      <w:hyperlink r:id="rId29">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26. </w:t>
      </w:r>
      <w:hyperlink r:id="rId30">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27. </w:t>
      </w:r>
      <w:hyperlink r:id="rId31">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28. </w:t>
      </w:r>
      <w:hyperlink r:id="rId32">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29. </w:t>
      </w:r>
      <w:hyperlink r:id="rId33">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30. </w:t>
      </w:r>
      <w:hyperlink r:id="rId34">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31. </w:t>
      </w:r>
      <w:hyperlink r:id="rId33">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35">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36">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34. </w:t>
      </w:r>
      <w:hyperlink r:id="rId37">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35. </w:t>
      </w:r>
      <w:hyperlink r:id="rId38">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36. </w:t>
      </w:r>
      <w:hyperlink r:id="rId39">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37. </w:t>
      </w:r>
      <w:hyperlink r:id="rId40">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38. </w:t>
      </w:r>
      <w:hyperlink r:id="rId41">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39. </w:t>
      </w:r>
      <w:hyperlink r:id="rId41">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40. </w:t>
      </w:r>
      <w:hyperlink r:id="rId42">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41. </w:t>
      </w:r>
      <w:hyperlink r:id="rId42">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42. </w:t>
      </w:r>
      <w:hyperlink r:id="rId43">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43. </w:t>
      </w:r>
      <w:hyperlink r:id="rId44">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44. </w:t>
      </w:r>
      <w:hyperlink r:id="rId45">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45. </w:t>
      </w:r>
      <w:hyperlink r:id="rId45">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46. </w:t>
      </w:r>
      <w:hyperlink r:id="rId46">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47. </w:t>
      </w:r>
      <w:hyperlink r:id="rId47">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48. </w:t>
      </w:r>
      <w:hyperlink r:id="rId38">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49. </w:t>
      </w:r>
      <w:hyperlink r:id="rId48">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50. </w:t>
      </w:r>
      <w:hyperlink r:id="rId49">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51. </w:t>
      </w:r>
      <w:hyperlink r:id="rId50">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52. </w:t>
      </w:r>
      <w:hyperlink r:id="rId51">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53. </w:t>
      </w:r>
      <w:hyperlink r:id="rId52">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54. </w:t>
      </w:r>
      <w:hyperlink r:id="rId53">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55. </w:t>
      </w:r>
      <w:hyperlink r:id="rId54">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56. </w:t>
      </w:r>
      <w:hyperlink r:id="rId55">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57. </w:t>
      </w:r>
      <w:hyperlink r:id="rId56">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58. </w:t>
      </w:r>
      <w:hyperlink r:id="rId57">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59. </w:t>
      </w:r>
      <w:hyperlink r:id="rId58">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60. </w:t>
      </w:r>
      <w:hyperlink r:id="rId59">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61. </w:t>
      </w:r>
      <w:hyperlink r:id="rId60">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62. </w:t>
      </w:r>
      <w:hyperlink r:id="rId61">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63. </w:t>
      </w:r>
      <w:hyperlink r:id="rId62">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64. </w:t>
      </w:r>
      <w:hyperlink r:id="rId63">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65. </w:t>
      </w:r>
      <w:hyperlink r:id="rId64">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66. </w:t>
      </w:r>
      <w:hyperlink r:id="rId65">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67. </w:t>
      </w:r>
      <w:hyperlink r:id="rId66">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68. </w:t>
      </w:r>
      <w:hyperlink r:id="rId67">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69. </w:t>
      </w:r>
      <w:hyperlink r:id="rId68">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70. </w:t>
      </w:r>
      <w:hyperlink r:id="rId69">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71. </w:t>
      </w:r>
      <w:hyperlink r:id="rId70">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72. </w:t>
      </w:r>
      <w:hyperlink r:id="rId71">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73. </w:t>
      </w:r>
      <w:hyperlink r:id="rId72">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74. </w:t>
      </w:r>
      <w:hyperlink r:id="rId73">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75. </w:t>
      </w:r>
      <w:hyperlink r:id="rId74">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76. </w:t>
      </w:r>
      <w:hyperlink r:id="rId70">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77. </w:t>
      </w:r>
      <w:hyperlink r:id="rId75">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78. </w:t>
      </w:r>
      <w:hyperlink r:id="rId76">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79. </w:t>
      </w:r>
      <w:hyperlink r:id="rId77">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80. </w:t>
      </w:r>
      <w:hyperlink r:id="rId77">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81. </w:t>
      </w:r>
      <w:hyperlink r:id="rId78">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82. </w:t>
      </w:r>
      <w:hyperlink r:id="rId7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83. </w:t>
      </w:r>
      <w:hyperlink r:id="rId80">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84. </w:t>
      </w:r>
      <w:hyperlink r:id="rId81">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85. </w:t>
      </w:r>
      <w:hyperlink r:id="rId82">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86. </w:t>
      </w:r>
      <w:hyperlink r:id="rId83">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87. </w:t>
      </w:r>
      <w:hyperlink r:id="rId84">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88. </w:t>
      </w:r>
      <w:hyperlink r:id="rId85">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89. </w:t>
      </w:r>
      <w:hyperlink r:id="rId86">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90. </w:t>
      </w:r>
      <w:hyperlink r:id="rId83">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91. </w:t>
      </w:r>
      <w:hyperlink r:id="rId84">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92. </w:t>
      </w:r>
      <w:hyperlink r:id="rId87">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93. </w:t>
      </w:r>
      <w:hyperlink r:id="rId79">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94. </w:t>
      </w:r>
      <w:hyperlink r:id="rId88">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95. </w:t>
      </w:r>
      <w:hyperlink r:id="rId89">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96. </w:t>
      </w:r>
      <w:hyperlink r:id="rId90">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97. </w:t>
      </w:r>
      <w:hyperlink r:id="rId91">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98. </w:t>
      </w:r>
      <w:hyperlink r:id="rId92">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99. </w:t>
      </w:r>
      <w:hyperlink r:id="rId93">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100. </w:t>
      </w:r>
      <w:hyperlink r:id="rId94">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101. </w:t>
      </w:r>
      <w:hyperlink r:id="rId95">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102. </w:t>
      </w:r>
      <w:hyperlink r:id="rId96">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103. </w:t>
      </w:r>
      <w:hyperlink r:id="rId97">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104. </w:t>
      </w:r>
      <w:hyperlink r:id="rId94">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105. </w:t>
      </w:r>
      <w:hyperlink r:id="rId98">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106. </w:t>
      </w:r>
      <w:hyperlink r:id="rId99">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107. </w:t>
      </w:r>
      <w:hyperlink r:id="rId100">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108. </w:t>
      </w:r>
      <w:hyperlink r:id="rId101">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109. </w:t>
      </w:r>
      <w:hyperlink r:id="rId102">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110. </w:t>
      </w:r>
      <w:hyperlink r:id="rId103">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111. </w:t>
      </w:r>
      <w:hyperlink r:id="rId104">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112. </w:t>
      </w:r>
      <w:hyperlink r:id="rId105">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113. </w:t>
      </w:r>
      <w:hyperlink r:id="rId106">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114. </w:t>
      </w:r>
      <w:hyperlink r:id="rId107">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115. </w:t>
      </w:r>
      <w:hyperlink r:id="rId108">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116. </w:t>
      </w:r>
      <w:hyperlink r:id="rId106">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117. </w:t>
      </w:r>
      <w:hyperlink r:id="rId109">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118. </w:t>
      </w:r>
      <w:hyperlink r:id="rId110">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119. </w:t>
      </w:r>
      <w:hyperlink r:id="rId111">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120. </w:t>
      </w:r>
      <w:hyperlink r:id="rId112">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121. </w:t>
      </w:r>
      <w:hyperlink r:id="rId113">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122. </w:t>
      </w:r>
      <w:hyperlink r:id="rId114">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123. </w:t>
      </w:r>
      <w:hyperlink r:id="rId115">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124. </w:t>
      </w:r>
      <w:hyperlink r:id="rId116">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125. </w:t>
      </w:r>
      <w:hyperlink r:id="rId117">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126. </w:t>
      </w:r>
      <w:hyperlink r:id="rId118">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127. </w:t>
      </w:r>
      <w:hyperlink r:id="rId119">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128. </w:t>
      </w:r>
      <w:hyperlink r:id="rId120">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129. </w:t>
      </w:r>
      <w:hyperlink r:id="rId121">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130. </w:t>
      </w:r>
      <w:hyperlink r:id="rId122">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131. </w:t>
      </w:r>
      <w:hyperlink r:id="rId123">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132. </w:t>
      </w:r>
      <w:hyperlink r:id="rId124">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133. </w:t>
      </w:r>
      <w:hyperlink r:id="rId125">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134. </w:t>
      </w:r>
      <w:hyperlink r:id="rId126">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135. </w:t>
      </w:r>
      <w:hyperlink r:id="rId127">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136. </w:t>
      </w:r>
      <w:hyperlink r:id="rId128">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137. </w:t>
      </w:r>
      <w:hyperlink r:id="rId129">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138. </w:t>
      </w:r>
      <w:hyperlink r:id="rId130">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139. </w:t>
      </w:r>
      <w:hyperlink r:id="rId131">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140. </w:t>
      </w:r>
      <w:hyperlink r:id="rId132">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141. </w:t>
      </w:r>
      <w:hyperlink r:id="rId132">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142. </w:t>
      </w:r>
      <w:hyperlink r:id="rId133">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143. </w:t>
      </w:r>
      <w:hyperlink r:id="rId134">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144. </w:t>
      </w:r>
      <w:hyperlink r:id="rId135">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145. </w:t>
      </w:r>
      <w:hyperlink r:id="rId136">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146. </w:t>
      </w:r>
      <w:hyperlink r:id="rId137">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147. </w:t>
      </w:r>
      <w:hyperlink r:id="rId138">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148. </w:t>
      </w:r>
      <w:hyperlink r:id="rId139">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149. </w:t>
      </w:r>
      <w:hyperlink r:id="rId140">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150. </w:t>
      </w:r>
      <w:hyperlink r:id="rId141">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151. </w:t>
      </w:r>
      <w:hyperlink r:id="rId142">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152. </w:t>
      </w:r>
      <w:hyperlink r:id="rId143">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153. </w:t>
      </w:r>
      <w:hyperlink r:id="rId144">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154. </w:t>
      </w:r>
      <w:hyperlink r:id="rId145">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155. </w:t>
      </w:r>
      <w:hyperlink r:id="rId146">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156. </w:t>
      </w:r>
      <w:hyperlink r:id="rId147">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157. </w:t>
      </w:r>
      <w:hyperlink r:id="rId148">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158. </w:t>
      </w:r>
      <w:hyperlink r:id="rId143">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159. </w:t>
      </w:r>
      <w:hyperlink r:id="rId149">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160. </w:t>
      </w:r>
      <w:hyperlink r:id="rId150">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161. </w:t>
      </w:r>
      <w:hyperlink r:id="rId151">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162. </w:t>
      </w:r>
      <w:hyperlink r:id="rId152">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163. </w:t>
      </w:r>
      <w:hyperlink r:id="rId153">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164. </w:t>
      </w:r>
      <w:hyperlink r:id="rId154">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165. </w:t>
      </w:r>
      <w:hyperlink r:id="rId155">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166. </w:t>
      </w:r>
      <w:hyperlink r:id="rId156">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167. </w:t>
      </w:r>
      <w:hyperlink r:id="rId157">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168. </w:t>
      </w:r>
      <w:hyperlink r:id="rId158">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169. </w:t>
      </w:r>
      <w:hyperlink r:id="rId159">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170. </w:t>
      </w:r>
      <w:hyperlink r:id="rId157">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171. </w:t>
      </w:r>
      <w:hyperlink r:id="rId160">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172. </w:t>
      </w:r>
      <w:hyperlink r:id="rId161">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173. </w:t>
      </w:r>
      <w:hyperlink r:id="rId162">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174. </w:t>
      </w:r>
      <w:hyperlink r:id="rId163">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175. </w:t>
      </w:r>
      <w:hyperlink r:id="rId164">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176. </w:t>
      </w:r>
      <w:hyperlink r:id="rId165">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177. </w:t>
      </w:r>
      <w:hyperlink r:id="rId166">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178. </w:t>
      </w:r>
      <w:hyperlink r:id="rId167">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179. </w:t>
      </w:r>
      <w:hyperlink r:id="rId168">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180. </w:t>
      </w:r>
      <w:hyperlink r:id="rId166">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181. </w:t>
      </w:r>
      <w:hyperlink r:id="rId169">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182. </w:t>
      </w:r>
      <w:hyperlink r:id="rId170">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183. </w:t>
      </w:r>
      <w:hyperlink r:id="rId171">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184. </w:t>
      </w:r>
      <w:hyperlink r:id="rId172">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185. </w:t>
      </w:r>
      <w:hyperlink r:id="rId173">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186. </w:t>
      </w:r>
      <w:hyperlink r:id="rId174">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187. </w:t>
      </w:r>
      <w:hyperlink r:id="rId175">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188. </w:t>
      </w:r>
      <w:hyperlink r:id="rId176">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189. </w:t>
      </w:r>
      <w:hyperlink r:id="rId177">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190. </w:t>
      </w:r>
      <w:hyperlink r:id="rId178">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191. </w:t>
      </w:r>
      <w:hyperlink r:id="rId179">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192. </w:t>
      </w:r>
      <w:hyperlink r:id="rId179">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193. </w:t>
      </w:r>
      <w:hyperlink r:id="rId180">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194. </w:t>
      </w:r>
      <w:hyperlink r:id="rId181">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195. </w:t>
      </w:r>
      <w:hyperlink r:id="rId182">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196. </w:t>
      </w:r>
      <w:hyperlink r:id="rId183">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197. </w:t>
      </w:r>
      <w:hyperlink r:id="rId184">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198. </w:t>
      </w:r>
      <w:hyperlink r:id="rId185">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199. </w:t>
      </w:r>
      <w:hyperlink r:id="rId186">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200. </w:t>
      </w:r>
      <w:hyperlink r:id="rId187">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201. </w:t>
      </w:r>
      <w:hyperlink r:id="rId188">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202. </w:t>
      </w:r>
      <w:hyperlink r:id="rId189">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203. </w:t>
      </w:r>
      <w:hyperlink r:id="rId190">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204. </w:t>
      </w:r>
      <w:hyperlink r:id="rId191">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205. </w:t>
      </w:r>
      <w:hyperlink r:id="rId192">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206. </w:t>
      </w:r>
      <w:hyperlink r:id="rId193">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207. </w:t>
      </w:r>
      <w:hyperlink r:id="rId187">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208. </w:t>
      </w:r>
      <w:hyperlink r:id="rId194">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209. </w:t>
      </w:r>
      <w:hyperlink r:id="rId195">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210. </w:t>
      </w:r>
      <w:hyperlink r:id="rId196">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211. </w:t>
      </w:r>
      <w:hyperlink r:id="rId197">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212. </w:t>
      </w:r>
      <w:hyperlink r:id="rId198">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213. </w:t>
      </w:r>
      <w:hyperlink r:id="rId199">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214. </w:t>
      </w:r>
      <w:hyperlink r:id="rId200">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215. </w:t>
      </w:r>
      <w:hyperlink r:id="rId196">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216. </w:t>
      </w:r>
      <w:hyperlink r:id="rId201">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217. </w:t>
      </w:r>
      <w:hyperlink r:id="rId202">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218. </w:t>
      </w:r>
      <w:hyperlink r:id="rId203">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04">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05">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06">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222. </w:t>
      </w:r>
      <w:hyperlink r:id="rId207">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223. </w:t>
      </w:r>
      <w:hyperlink r:id="rId208">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224. </w:t>
      </w:r>
      <w:hyperlink r:id="rId209">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225. </w:t>
      </w:r>
      <w:hyperlink r:id="rId210">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226. </w:t>
      </w:r>
      <w:hyperlink r:id="rId211">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227. </w:t>
      </w:r>
      <w:hyperlink r:id="rId207">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228. </w:t>
      </w:r>
      <w:hyperlink r:id="rId212">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229. </w:t>
      </w:r>
      <w:hyperlink r:id="rId213">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230. </w:t>
      </w:r>
      <w:hyperlink r:id="rId214">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231. </w:t>
      </w:r>
      <w:hyperlink r:id="rId215">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232. </w:t>
      </w:r>
      <w:hyperlink r:id="rId21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233. </w:t>
      </w:r>
      <w:hyperlink r:id="rId216">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234. </w:t>
      </w:r>
      <w:hyperlink r:id="rId217">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235. </w:t>
      </w:r>
      <w:hyperlink r:id="rId218">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236. </w:t>
      </w:r>
      <w:hyperlink r:id="rId219">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237. </w:t>
      </w:r>
      <w:hyperlink r:id="rId220">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238. </w:t>
      </w:r>
      <w:hyperlink r:id="rId221">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239. </w:t>
      </w:r>
      <w:hyperlink r:id="rId222">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240. </w:t>
      </w:r>
      <w:hyperlink r:id="rId223">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241. </w:t>
      </w:r>
      <w:hyperlink r:id="rId224">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242. </w:t>
      </w:r>
      <w:hyperlink r:id="rId225">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243. </w:t>
      </w:r>
      <w:hyperlink r:id="rId226">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244. </w:t>
      </w:r>
      <w:hyperlink r:id="rId227">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245. </w:t>
      </w:r>
      <w:hyperlink r:id="rId228">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246. </w:t>
      </w:r>
      <w:hyperlink r:id="rId229">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247. </w:t>
      </w:r>
      <w:hyperlink r:id="rId230">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248. </w:t>
      </w:r>
      <w:hyperlink r:id="rId231">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249. </w:t>
      </w:r>
      <w:hyperlink r:id="rId232">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250. </w:t>
      </w:r>
      <w:hyperlink r:id="rId233">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251. </w:t>
      </w:r>
      <w:hyperlink r:id="rId234">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252. </w:t>
      </w:r>
      <w:hyperlink r:id="rId235">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253. </w:t>
      </w:r>
      <w:hyperlink r:id="rId236">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254. </w:t>
      </w:r>
      <w:hyperlink r:id="rId237">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255. </w:t>
      </w:r>
      <w:hyperlink r:id="rId238">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256. </w:t>
      </w:r>
      <w:hyperlink r:id="rId239">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257. </w:t>
      </w:r>
      <w:hyperlink r:id="rId240">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258. </w:t>
      </w:r>
      <w:hyperlink r:id="rId241">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259. </w:t>
      </w:r>
      <w:hyperlink r:id="rId242">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260. </w:t>
      </w:r>
      <w:hyperlink r:id="rId243">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261. </w:t>
      </w:r>
      <w:hyperlink r:id="rId244">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262. </w:t>
      </w:r>
      <w:hyperlink r:id="rId245">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263. </w:t>
      </w:r>
      <w:hyperlink r:id="rId246">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264. </w:t>
      </w:r>
      <w:hyperlink r:id="rId245">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265. </w:t>
      </w:r>
      <w:hyperlink r:id="rId247">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266. </w:t>
      </w:r>
      <w:hyperlink r:id="rId248">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267. </w:t>
      </w:r>
      <w:hyperlink r:id="rId249">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268. </w:t>
      </w:r>
      <w:hyperlink r:id="rId250">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269. </w:t>
      </w:r>
      <w:hyperlink r:id="rId251">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270. </w:t>
      </w:r>
      <w:hyperlink r:id="rId252">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271. </w:t>
      </w:r>
      <w:hyperlink r:id="rId253">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272. </w:t>
      </w:r>
      <w:hyperlink r:id="rId254">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273. </w:t>
      </w:r>
      <w:hyperlink r:id="rId255">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274. </w:t>
      </w:r>
      <w:hyperlink r:id="rId256">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275. </w:t>
      </w:r>
      <w:hyperlink r:id="rId257">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276. </w:t>
      </w:r>
      <w:hyperlink r:id="rId258">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277. </w:t>
      </w:r>
      <w:hyperlink r:id="rId253">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278. </w:t>
      </w:r>
      <w:hyperlink r:id="rId259">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279. </w:t>
      </w:r>
      <w:hyperlink r:id="rId260">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280. </w:t>
      </w:r>
      <w:hyperlink r:id="rId261">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281. </w:t>
      </w:r>
      <w:hyperlink r:id="rId262">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282. </w:t>
      </w:r>
      <w:hyperlink r:id="rId263">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283. </w:t>
      </w:r>
      <w:hyperlink r:id="rId264">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284. </w:t>
      </w:r>
      <w:hyperlink r:id="rId265">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285. </w:t>
      </w:r>
      <w:hyperlink r:id="rId266">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286. </w:t>
      </w:r>
      <w:hyperlink r:id="rId267">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287. </w:t>
      </w:r>
      <w:hyperlink r:id="rId268">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288. </w:t>
      </w:r>
      <w:hyperlink r:id="rId263">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289. </w:t>
      </w:r>
      <w:hyperlink r:id="rId269">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290. </w:t>
      </w:r>
      <w:hyperlink r:id="rId270">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291. </w:t>
      </w:r>
      <w:hyperlink r:id="rId271">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292. </w:t>
      </w:r>
      <w:hyperlink r:id="rId272">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293. </w:t>
      </w:r>
      <w:hyperlink r:id="rId273">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294. </w:t>
      </w:r>
      <w:hyperlink r:id="rId274">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295. </w:t>
      </w:r>
      <w:hyperlink r:id="rId275">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296. </w:t>
      </w:r>
      <w:hyperlink r:id="rId276">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297. </w:t>
      </w:r>
      <w:hyperlink r:id="rId277">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298. </w:t>
      </w:r>
      <w:hyperlink r:id="rId27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299. </w:t>
      </w:r>
      <w:hyperlink r:id="rId278">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300. </w:t>
      </w:r>
      <w:hyperlink r:id="rId279">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301. </w:t>
      </w:r>
      <w:hyperlink r:id="rId280">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302. </w:t>
      </w:r>
      <w:hyperlink r:id="rId281">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303. </w:t>
      </w:r>
      <w:hyperlink r:id="rId282">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304. </w:t>
      </w:r>
      <w:hyperlink r:id="rId283">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305. </w:t>
      </w:r>
      <w:hyperlink r:id="rId284">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306. </w:t>
      </w:r>
      <w:hyperlink r:id="rId285">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307. </w:t>
      </w:r>
      <w:hyperlink r:id="rId286">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308. </w:t>
      </w:r>
      <w:hyperlink r:id="rId287">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309. </w:t>
      </w:r>
      <w:hyperlink r:id="rId288">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310. </w:t>
      </w:r>
      <w:hyperlink r:id="rId289">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311. </w:t>
      </w:r>
      <w:hyperlink r:id="rId290">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312. </w:t>
      </w:r>
      <w:hyperlink r:id="rId291">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313. </w:t>
      </w:r>
      <w:hyperlink r:id="rId292">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314. </w:t>
      </w:r>
      <w:hyperlink r:id="rId293">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315. </w:t>
      </w:r>
      <w:hyperlink r:id="rId294">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316. </w:t>
      </w:r>
      <w:hyperlink r:id="rId295">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317. </w:t>
      </w:r>
      <w:hyperlink r:id="rId296">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318. </w:t>
      </w:r>
      <w:hyperlink r:id="rId297">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319. </w:t>
      </w:r>
      <w:hyperlink r:id="rId298">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320. </w:t>
      </w:r>
      <w:hyperlink r:id="rId299">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321. </w:t>
      </w:r>
      <w:hyperlink r:id="rId300">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322. </w:t>
      </w:r>
      <w:hyperlink r:id="rId301">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323. </w:t>
      </w:r>
      <w:hyperlink r:id="rId302">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324. </w:t>
      </w:r>
      <w:hyperlink r:id="rId303">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325. </w:t>
      </w:r>
      <w:hyperlink r:id="rId304">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326. </w:t>
      </w:r>
      <w:hyperlink r:id="rId305">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327. </w:t>
      </w:r>
      <w:hyperlink r:id="rId306">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328. </w:t>
      </w:r>
      <w:hyperlink r:id="rId307">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329. </w:t>
      </w:r>
      <w:hyperlink r:id="rId308">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330. </w:t>
      </w:r>
      <w:hyperlink r:id="rId309">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331. </w:t>
      </w:r>
      <w:hyperlink r:id="rId310">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332. </w:t>
      </w:r>
      <w:hyperlink r:id="rId311">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333. </w:t>
      </w:r>
      <w:hyperlink r:id="rId312">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334. </w:t>
      </w:r>
      <w:hyperlink r:id="rId313">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335. </w:t>
      </w:r>
      <w:hyperlink r:id="rId314">
        <w:r>
          <w:rPr>
            <w:color w:val="0000EE"/>
            <w:u w:val="single"/>
          </w:rPr>
          <w:t>https://en.yna.co.kr/view/AEN20260223001300320</w:t>
        </w:r>
      </w:hyperlink>
      <w:r>
        <w:t xml:space="preserve"> - * Samsung SDI and Columbia University develop a fluorine-based gel polymer electrolyte for lithium-metal batteries. 336. </w:t>
      </w:r>
      <w:hyperlink r:id="rId315">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337. </w:t>
      </w:r>
      <w:hyperlink r:id="rId316">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338. </w:t>
      </w:r>
      <w:hyperlink r:id="rId317">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339. </w:t>
      </w:r>
      <w:hyperlink r:id="rId318">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340. </w:t>
      </w:r>
      <w:hyperlink r:id="rId319">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341. </w:t>
      </w:r>
      <w:hyperlink r:id="rId320">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342. </w:t>
      </w:r>
      <w:hyperlink r:id="rId321">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343. </w:t>
      </w:r>
      <w:hyperlink r:id="rId322">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344. </w:t>
      </w:r>
      <w:hyperlink r:id="rId323">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345. </w:t>
      </w:r>
      <w:hyperlink r:id="rId324">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346. </w:t>
      </w:r>
      <w:hyperlink r:id="rId325">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347. </w:t>
      </w:r>
      <w:hyperlink r:id="rId326">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348. </w:t>
      </w:r>
      <w:hyperlink r:id="rId327">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349. </w:t>
      </w:r>
      <w:hyperlink r:id="rId328">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350. </w:t>
      </w:r>
      <w:hyperlink r:id="rId329">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351. </w:t>
      </w:r>
      <w:hyperlink r:id="rId330">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352. </w:t>
      </w:r>
      <w:hyperlink r:id="rId331">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353. </w:t>
      </w:r>
      <w:hyperlink r:id="rId332">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354. </w:t>
      </w:r>
      <w:hyperlink r:id="rId333">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355. </w:t>
      </w:r>
      <w:hyperlink r:id="rId334">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356. </w:t>
      </w:r>
      <w:hyperlink r:id="rId335">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357. </w:t>
      </w:r>
      <w:hyperlink r:id="rId336">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358. </w:t>
      </w:r>
      <w:hyperlink r:id="rId337">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359. </w:t>
      </w:r>
      <w:hyperlink r:id="rId338">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360. </w:t>
      </w:r>
      <w:hyperlink r:id="rId339">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361. </w:t>
      </w:r>
      <w:hyperlink r:id="rId340">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362. </w:t>
      </w:r>
      <w:hyperlink r:id="rId341">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363. </w:t>
      </w:r>
      <w:hyperlink r:id="rId342">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364. </w:t>
      </w:r>
      <w:hyperlink r:id="rId343">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365. </w:t>
      </w:r>
      <w:hyperlink r:id="rId344">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366. </w:t>
      </w:r>
      <w:hyperlink r:id="rId345">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367. </w:t>
      </w:r>
      <w:hyperlink r:id="rId346">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368. </w:t>
      </w:r>
      <w:hyperlink r:id="rId347">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369. </w:t>
      </w:r>
      <w:hyperlink r:id="rId348">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370. </w:t>
      </w:r>
      <w:hyperlink r:id="rId349">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371. </w:t>
      </w:r>
      <w:hyperlink r:id="rId350">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372. </w:t>
      </w:r>
      <w:hyperlink r:id="rId351">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373. </w:t>
      </w:r>
      <w:hyperlink r:id="rId352">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374. </w:t>
      </w:r>
      <w:hyperlink r:id="rId353">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375. </w:t>
      </w:r>
      <w:hyperlink r:id="rId354">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376. </w:t>
      </w:r>
      <w:hyperlink r:id="rId355">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377. </w:t>
      </w:r>
      <w:hyperlink r:id="rId356">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378. </w:t>
      </w:r>
      <w:hyperlink r:id="rId357">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379. </w:t>
      </w:r>
      <w:hyperlink r:id="rId358">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380. </w:t>
      </w:r>
      <w:hyperlink r:id="rId359">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381. </w:t>
      </w:r>
      <w:hyperlink r:id="rId360">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382. </w:t>
      </w:r>
      <w:hyperlink r:id="rId361">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383. </w:t>
      </w:r>
      <w:hyperlink r:id="rId362">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384. </w:t>
      </w:r>
      <w:hyperlink r:id="rId363">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385. </w:t>
      </w:r>
      <w:hyperlink r:id="rId364">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386. </w:t>
      </w:r>
      <w:hyperlink r:id="rId365">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387. </w:t>
      </w:r>
      <w:hyperlink r:id="rId366">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388. </w:t>
      </w:r>
      <w:hyperlink r:id="rId367">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389. </w:t>
      </w:r>
      <w:hyperlink r:id="rId368">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390. </w:t>
      </w:r>
      <w:hyperlink r:id="rId369">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391. </w:t>
      </w:r>
      <w:hyperlink r:id="rId370">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392. </w:t>
      </w:r>
      <w:hyperlink r:id="rId371">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393. </w:t>
      </w:r>
      <w:hyperlink r:id="rId372">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394. </w:t>
      </w:r>
      <w:hyperlink r:id="rId373">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395. </w:t>
      </w:r>
      <w:hyperlink r:id="rId374">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396. </w:t>
      </w:r>
      <w:hyperlink r:id="rId375">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397. </w:t>
      </w:r>
      <w:hyperlink r:id="rId376">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398. </w:t>
      </w:r>
      <w:hyperlink r:id="rId377">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399. </w:t>
      </w:r>
      <w:hyperlink r:id="rId378">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400. </w:t>
      </w:r>
      <w:hyperlink r:id="rId379">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401. </w:t>
      </w:r>
      <w:hyperlink r:id="rId380">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402. </w:t>
      </w:r>
      <w:hyperlink r:id="rId381">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403. </w:t>
      </w:r>
      <w:hyperlink r:id="rId382">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404. </w:t>
      </w:r>
      <w:hyperlink r:id="rId383">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405. </w:t>
      </w:r>
      <w:hyperlink r:id="rId384">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406. </w:t>
      </w:r>
      <w:hyperlink r:id="rId385">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407. </w:t>
      </w:r>
      <w:hyperlink r:id="rId386">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408. </w:t>
      </w:r>
      <w:hyperlink r:id="rId387">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409. </w:t>
      </w:r>
      <w:hyperlink r:id="rId388">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rnewschina.com/2026/03/19/tesla-supplier-eve-unveils-dual-solid-state-batteries-60-ah-ev-cell-and-low-pressure-consumer-design/" TargetMode="External"/><Relationship Id="rId10" Type="http://schemas.openxmlformats.org/officeDocument/2006/relationships/hyperlink" Target="https://www.hklaw.com/en/insights/publications/2026/03/doe-opens-500m-funding-opportunity-for-battery-materials-processing" TargetMode="External"/><Relationship Id="rId11" Type="http://schemas.openxmlformats.org/officeDocument/2006/relationships/hyperlink" Target="https://www.focus.de/auto/autostandort-deutschland/subventions-gebaeude-stuerzt-ein-vw-in-china-wieder-vor-byd_48bbd9e3-05a4-4c6f-bf9b-5f054cad2815.html" TargetMode="External"/><Relationship Id="rId12" Type="http://schemas.openxmlformats.org/officeDocument/2006/relationships/hyperlink" Target="https://lithium-news.com/why-lithium-refinery-expansions-are-racing-against-battery-demand/" TargetMode="External"/><Relationship Id="rId13" Type="http://schemas.openxmlformats.org/officeDocument/2006/relationships/hyperlink" Target="https://skillings.net/does-500m-battery-bet-how-federal-grants-are-rewiring-the-midstream-mining-sector/" TargetMode="External"/><Relationship Id="rId14" Type="http://schemas.openxmlformats.org/officeDocument/2006/relationships/hyperlink" Target="https://lithium-news.com/why-lithium-markets-are-signaling-a-massive-ev-surge-ahead/" TargetMode="External"/><Relationship Id="rId15" Type="http://schemas.openxmlformats.org/officeDocument/2006/relationships/hyperlink" Target="https://lithium-news.com/why-every-gigafactory-supply-deal-now-shapes-the-future-of-clean-energy-economics/" TargetMode="External"/><Relationship Id="rId16" Type="http://schemas.openxmlformats.org/officeDocument/2006/relationships/hyperlink" Target="https://www.dnes.bg/a/2-svyat/714602-nadprevara-za-litiy-evropa-tarsi-sigurnost-chrez-sobstven-dobiv" TargetMode="External"/><Relationship Id="rId17" Type="http://schemas.openxmlformats.org/officeDocument/2006/relationships/hyperlink" Target="https://lithium-news.com/how-lithium-royalty-investments-are-revolutionizing-mining-technology-development/" TargetMode="External"/><Relationship Id="rId18" Type="http://schemas.openxmlformats.org/officeDocument/2006/relationships/hyperlink" Target="https://lithium-news.com/why-direct-lithium-extraction-is-the-game-changing-technology-every-lithium-investor-should-understand/" TargetMode="External"/><Relationship Id="rId19" Type="http://schemas.openxmlformats.org/officeDocument/2006/relationships/hyperlink" Target="https://www.energy-storage.news/lg-energy-solutions-us4-3-billion-agreement-with-tesla-and-lfp-manufacturing-with-gm/" TargetMode="External"/><Relationship Id="rId20" Type="http://schemas.openxmlformats.org/officeDocument/2006/relationships/hyperlink" Target="https://www.mining.com/web/core-lithium-secures-205-million-to-restart-project/" TargetMode="External"/><Relationship Id="rId21" Type="http://schemas.openxmlformats.org/officeDocument/2006/relationships/hyperlink" Target="https://www.geeky-gadgets.com/solid-state-battery-donut-lab-2026/" TargetMode="External"/><Relationship Id="rId22" Type="http://schemas.openxmlformats.org/officeDocument/2006/relationships/hyperlink" Target="https://cnevpost.com/2026/03/18/chery-targets-1500-km-range-new-solid-state-battery/" TargetMode="External"/><Relationship Id="rId23" Type="http://schemas.openxmlformats.org/officeDocument/2006/relationships/hyperlink" Target="https://www.tulsatoday.com/2026/03/18/sulfide-coating-increase-lithium-life/" TargetMode="External"/><Relationship Id="rId24" Type="http://schemas.openxmlformats.org/officeDocument/2006/relationships/hyperlink" Target="https://carnewschina.com/2026/03/18/gwm-solid-state-batteries-will-take-5-years-to-be-widely-used-chairman-shared/" TargetMode="External"/><Relationship Id="rId25" Type="http://schemas.openxmlformats.org/officeDocument/2006/relationships/hyperlink" Target="https://www.ndtvprofit.com/markets/jbm-auto-olectra-greentech-ather-energy-ola-electric-mobility-ev-stocks-rally-on-oil-shock-opportunity-11232511" TargetMode="External"/><Relationship Id="rId26" Type="http://schemas.openxmlformats.org/officeDocument/2006/relationships/hyperlink" Target="https://www.vietnamplus.vn/gia-xang-tang-thuc-day-nguoi-tieu-dung-chuyen-sang-mua-xe-dien-post1099647.vnp" TargetMode="External"/><Relationship Id="rId27" Type="http://schemas.openxmlformats.org/officeDocument/2006/relationships/hyperlink" Target="https://cleantechnica.com/2026/03/18/brazil-fuels-byd-growth-in-the-americas-mexico-argentina-place-100000-orders/" TargetMode="External"/><Relationship Id="rId28" Type="http://schemas.openxmlformats.org/officeDocument/2006/relationships/hyperlink" Target="http://www.marketsandmarketsblog.com/automotive-bms-market-growth-strengthened-by-global-shift-to-electric-vehicles.html" TargetMode="External"/><Relationship Id="rId29" Type="http://schemas.openxmlformats.org/officeDocument/2006/relationships/hyperlink" Target="https://www.inverness-courier.co.uk/news/we-got-the-power-inverness-primary-youngsters-see-new-h-430034/" TargetMode="External"/><Relationship Id="rId30" Type="http://schemas.openxmlformats.org/officeDocument/2006/relationships/hyperlink" Target="https://themarketonline.com.au/critical-resources-makes-solid-state-battery-breakthrough-2026-03-18/" TargetMode="External"/><Relationship Id="rId31" Type="http://schemas.openxmlformats.org/officeDocument/2006/relationships/hyperlink" Target="https://www.presse-citron.net/voici-la-voiture-la-plus-vendue-au-monde-ce-nest-pas-une-tesla-ni-une-byd-ni-une-electrique/" TargetMode="External"/><Relationship Id="rId32" Type="http://schemas.openxmlformats.org/officeDocument/2006/relationships/hyperlink" Target="https://cleantechnica.com/2026/03/17/iran-conflict-set-to-hit-petrol-drivers-5-times-harder-than-ev-drivers-analysis/" TargetMode="External"/><Relationship Id="rId33" Type="http://schemas.openxmlformats.org/officeDocument/2006/relationships/hyperlink" Target="https://telematicswire.net/government-extends-pm-e-drive-deadline-eases-motor-import-rules-for-e-bus-makers/" TargetMode="External"/><Relationship Id="rId34" Type="http://schemas.openxmlformats.org/officeDocument/2006/relationships/hyperlink" Target="https://www.indexbox.io/blog/lithium-ion-battery-cathode-market-to-2035-driven-by-mandatory-global-ev-electrification-targets/" TargetMode="External"/><Relationship Id="rId35"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36" Type="http://schemas.openxmlformats.org/officeDocument/2006/relationships/hyperlink" Target="https://skillings.net/orion-resource-partners-mine-finance-2-2b-fund-2026-strategy-and-market-impact/" TargetMode="External"/><Relationship Id="rId37" Type="http://schemas.openxmlformats.org/officeDocument/2006/relationships/hyperlink" Target="https://www.just-auto.com/sponsored/how-the-automotive-markets-in-the-us-and-europe-are-changing/" TargetMode="External"/><Relationship Id="rId38" Type="http://schemas.openxmlformats.org/officeDocument/2006/relationships/hyperlink" Target="https://canadianautodealer.ca/2026/03/ev-market-will-surge-through-2032/" TargetMode="External"/><Relationship Id="rId39" Type="http://schemas.openxmlformats.org/officeDocument/2006/relationships/hyperlink" Target="https://www.openpr.com/news/4428653/australia-electric-vehicle-market-size-to-reach-usd-20-83" TargetMode="External"/><Relationship Id="rId40" Type="http://schemas.openxmlformats.org/officeDocument/2006/relationships/hyperlink" Target="https://evmagz.com/u-s-lawmakers-eye-new-fees-on-electric-vehicles-in-upcoming-transport-bill/" TargetMode="External"/><Relationship Id="rId41" Type="http://schemas.openxmlformats.org/officeDocument/2006/relationships/hyperlink" Target="https://www.zerohedge.com/technology/us-confirms-tesla-lg-energy-solutions-43-billion-lfp-battery-plant-michigan" TargetMode="External"/><Relationship Id="rId42" Type="http://schemas.openxmlformats.org/officeDocument/2006/relationships/hyperlink" Target="https://www.ad-hoc-news.de/boerse/news/ueberblick/volkswagen-reclaims-top-spot-in-crucial-chinese-market/68771813" TargetMode="External"/><Relationship Id="rId43" Type="http://schemas.openxmlformats.org/officeDocument/2006/relationships/hyperlink" Target="https://kalkinemedia.com/au/stocks/metal-and-mining/is-asx-all-ordinaries-focus-shifting-to-core-lithium-restart" TargetMode="External"/><Relationship Id="rId44" Type="http://schemas.openxmlformats.org/officeDocument/2006/relationships/hyperlink" Target="https://knowridge.com/2026/03/scientists-turn-toxic-forever-chemicals-into-a-tool-for-producing-lithium-for-batteries/" TargetMode="External"/><Relationship Id="rId45" Type="http://schemas.openxmlformats.org/officeDocument/2006/relationships/hyperlink" Target="https://lithium-news.com/why-the-lithium-carbonate-price-surge-is-reshaping-global-battery-economics/" TargetMode="External"/><Relationship Id="rId46" Type="http://schemas.openxmlformats.org/officeDocument/2006/relationships/hyperlink" Target="https://www.arkansasonline.com/news/2026/mar/17/state-panel-advances-contract-to-provide-roadmap/" TargetMode="External"/><Relationship Id="rId47" Type="http://schemas.openxmlformats.org/officeDocument/2006/relationships/hyperlink" Target="https://lithium-news.com/why-gigafactory-supply-deals-are-reshaping-the-global-energy-landscape/" TargetMode="External"/><Relationship Id="rId48" Type="http://schemas.openxmlformats.org/officeDocument/2006/relationships/hyperlink" Target="https://techxplore.com/news/2026-03-electric-car-flames-solidstate-battery.html" TargetMode="External"/><Relationship Id="rId49" Type="http://schemas.openxmlformats.org/officeDocument/2006/relationships/hyperlink" Target="https://lithium-news.com/revolutionary-brine-extraction-methods-could-reshape-global-lithium-supply-chains/" TargetMode="External"/><Relationship Id="rId50" Type="http://schemas.openxmlformats.org/officeDocument/2006/relationships/hyperlink" Target="https://batteriesnews.com/donut-lab-conducts-special-test-to-measure-donut-battery-performance-in-a-battery-pack/" TargetMode="External"/><Relationship Id="rId51" Type="http://schemas.openxmlformats.org/officeDocument/2006/relationships/hyperlink" Target="https://batteriesnews.com/in-china-battery-makers-bet-big-on-sodium-in-move-away-from-critical-minerals/" TargetMode="External"/><Relationship Id="rId52" Type="http://schemas.openxmlformats.org/officeDocument/2006/relationships/hyperlink" Target="https://tugatech.com.pt/t80303-chery-revela-nova-bateria-de-estado-solido-com-autonomia-ate-1300-quilometros" TargetMode="External"/><Relationship Id="rId53" Type="http://schemas.openxmlformats.org/officeDocument/2006/relationships/hyperlink" Target="https://tugatech.com.pt/t80306-volvo-ex30-abandona-mercado-dos-estados-unidos-apos-mudancas-nas-politicas-de-eletricos" TargetMode="External"/><Relationship Id="rId54" Type="http://schemas.openxmlformats.org/officeDocument/2006/relationships/hyperlink" Target="https://www.notateslaapp.com/news/3809/tesla-and-lg-sign-deal-for-43-billion-lfp-battery-factory-in-us" TargetMode="External"/><Relationship Id="rId55" Type="http://schemas.openxmlformats.org/officeDocument/2006/relationships/hyperlink" Target="https://www.energy-storage.news/samsung-sdi-secures-us1-billion-us-ess-cell-supply-deal-usitc-says-china-aam-imports-do-not-hinder-us-industry-growth/" TargetMode="External"/><Relationship Id="rId56" Type="http://schemas.openxmlformats.org/officeDocument/2006/relationships/hyperlink" Target="https://www.electrive.com/2026/03/17/us-government-sues-californian-air-quality-regulator/" TargetMode="External"/><Relationship Id="rId57" Type="http://schemas.openxmlformats.org/officeDocument/2006/relationships/hyperlink" Target="https://www.jalopnik.com/2124878/byd-takeover-ev-market-reasons/" TargetMode="External"/><Relationship Id="rId58" Type="http://schemas.openxmlformats.org/officeDocument/2006/relationships/hyperlink" Target="https://www.e-mj.com/departments/markets/woodmac-lithium-supply-deficit-looms/" TargetMode="External"/><Relationship Id="rId59" Type="http://schemas.openxmlformats.org/officeDocument/2006/relationships/hyperlink" Target="https://www.gurufocus.com/news/8718830/orion-energy-oesx-expands-ev-charging-infrastructure-with-new-projects" TargetMode="External"/><Relationship Id="rId60" Type="http://schemas.openxmlformats.org/officeDocument/2006/relationships/hyperlink" Target="https://chargedevs.com/newswire/charging-network-ionna-opens-100th-site-launches-discounts-for-certain-ev-drivers/" TargetMode="External"/><Relationship Id="rId61" Type="http://schemas.openxmlformats.org/officeDocument/2006/relationships/hyperlink" Target="https://cfi.co/middleeast/2026/03/energy-security-and-capital-allocation-why-geopolitics-is-accelerating-the-clean-energy-investment-cycle/" TargetMode="External"/><Relationship Id="rId62" Type="http://schemas.openxmlformats.org/officeDocument/2006/relationships/hyperlink" Target="https://www.marketbeat.com/instant-alerts/filing-mizuho-markets-cayman-lp-grows-position-in-tesla-inc-tsla-2026-03-17/" TargetMode="External"/><Relationship Id="rId63" Type="http://schemas.openxmlformats.org/officeDocument/2006/relationships/hyperlink" Target="https://focus.ua/auto/747380-elektrokrossover-volkswagen-id-cross-za-28-000-evro-oficialnye-foto-i-podrobnosti" TargetMode="External"/><Relationship Id="rId64" Type="http://schemas.openxmlformats.org/officeDocument/2006/relationships/hyperlink" Target="https://www.businesstoday.in/markets/stocks/story/ev-incentives-coming-tata-motors-pv-tvs-ather-mm-shares-among-likely-beneficiaries-521005-2026-03-17?utm_source=rssfeed" TargetMode="External"/><Relationship Id="rId65" Type="http://schemas.openxmlformats.org/officeDocument/2006/relationships/hyperlink" Target="https://www.benzinga.com/markets/tech/26/03/51290679/trump-administration-confirms-tesla-will-build-4-3-billion-battery-plant-in-michigan-with-lg-energy" TargetMode="External"/><Relationship Id="rId66" Type="http://schemas.openxmlformats.org/officeDocument/2006/relationships/hyperlink" Target="https://skillings.net/doe-critical-mineral-refining-what-it-is-why-it-matters-2026-outlook/" TargetMode="External"/><Relationship Id="rId67"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68" Type="http://schemas.openxmlformats.org/officeDocument/2006/relationships/hyperlink" Target="https://cnevpost.com/2026/03/17/chery-to-detail-solid-state-battery-tech/" TargetMode="External"/><Relationship Id="rId69" Type="http://schemas.openxmlformats.org/officeDocument/2006/relationships/hyperlink" Target="https://theprint.in/economy/cargo-matters-to-invest-rs-66-crore-to-set-up-over-550-ev-charging-stations/2881298/" TargetMode="External"/><Relationship Id="rId70" Type="http://schemas.openxmlformats.org/officeDocument/2006/relationships/hyperlink" Target="https://thearabianpost.com/zimbabwe-lithium-ban-jolts-global-battery-trade/" TargetMode="External"/><Relationship Id="rId71" Type="http://schemas.openxmlformats.org/officeDocument/2006/relationships/hyperlink" Target="https://www.automotiveworld.com/news/tesla-named-as-buyer-in-lg-energy-solutions-4-3bn-deal/" TargetMode="External"/><Relationship Id="rId72" Type="http://schemas.openxmlformats.org/officeDocument/2006/relationships/hyperlink" Target="https://express-press-release.net/news/2026/03/17/1742057" TargetMode="External"/><Relationship Id="rId73" Type="http://schemas.openxmlformats.org/officeDocument/2006/relationships/hyperlink" Target="https://coincentral.com/tesla-tsla-stock-4-3b-michigan-battery-plant-aims-to-cut-china-dependency/" TargetMode="External"/><Relationship Id="rId74" Type="http://schemas.openxmlformats.org/officeDocument/2006/relationships/hyperlink" Target="https://finance.yahoo.com/news/tesla-rival-byds-hong-kong-104607357.html" TargetMode="External"/><Relationship Id="rId75" Type="http://schemas.openxmlformats.org/officeDocument/2006/relationships/hyperlink" Target="https://www.ajunews.com/view/20260317150111605" TargetMode="External"/><Relationship Id="rId76" Type="http://schemas.openxmlformats.org/officeDocument/2006/relationships/hyperlink" Target="https://oilprice.com/Latest-Energy-News/World-News/Tesla-and-LG-Energy-to-Build-43-Billion-Battery-Plant-in-Michigan.html" TargetMode="External"/><Relationship Id="rId77" Type="http://schemas.openxmlformats.org/officeDocument/2006/relationships/hyperlink" Target="https://www.business-standard.com/markets/news/ev-policy-pm-edrive-nomura-tata-motors-mm-ather-sona-blw-beneficiaries-126031700307_1.html" TargetMode="External"/><Relationship Id="rId78" Type="http://schemas.openxmlformats.org/officeDocument/2006/relationships/hyperlink" Target="https://carboncredits.com/doe-launches-500m-funding-drive-to-strengthen-u-s-battery-supply-chains-and-critical-minerals-processing/" TargetMode="External"/><Relationship Id="rId79"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80" Type="http://schemas.openxmlformats.org/officeDocument/2006/relationships/hyperlink" Target="https://batteriesnews.com/beyond-the-charger-why-recycling-is-the-critical-last-mile-of-ev-infrastructure/" TargetMode="External"/><Relationship Id="rId81" Type="http://schemas.openxmlformats.org/officeDocument/2006/relationships/hyperlink" Target="https://www.prnewsreleaser.com/news/243000" TargetMode="External"/><Relationship Id="rId82" Type="http://schemas.openxmlformats.org/officeDocument/2006/relationships/hyperlink" Target="https://www.zerohedge.com/precious-metals/doe-unleashes-500m-break-chinas-grip-critical-materials" TargetMode="External"/><Relationship Id="rId83" Type="http://schemas.openxmlformats.org/officeDocument/2006/relationships/hyperlink" Target="https://lithium-news.com/why-smart-manufacturers-are-scrambling-to-secure-lithium-contracts-before-supply-deficits-hit/" TargetMode="External"/><Relationship Id="rId84" Type="http://schemas.openxmlformats.org/officeDocument/2006/relationships/hyperlink" Target="https://lithium-news.com/why-hard-rock-mining-expansion-is-the-lithium-story-investors-are-watching/" TargetMode="External"/><Relationship Id="rId85" Type="http://schemas.openxmlformats.org/officeDocument/2006/relationships/hyperlink" Target="https://carnewschina.com/2026/03/17/nio-backed-energy-firm-partners-with-byd-on-flash-charging-stations/" TargetMode="External"/><Relationship Id="rId86" Type="http://schemas.openxmlformats.org/officeDocument/2006/relationships/hyperlink" Target="https://cleantechnica.com/2026/03/16/lets-not-pour-cold-water-on-the-eu-car-industrys-ev-momentum/" TargetMode="External"/><Relationship Id="rId87" Type="http://schemas.openxmlformats.org/officeDocument/2006/relationships/hyperlink" Target="https://batteriesnews.com/lyten-to-acquire-northvolt-revolt-battery-recycling-plant/" TargetMode="External"/><Relationship Id="rId88" Type="http://schemas.openxmlformats.org/officeDocument/2006/relationships/hyperlink" Target="https://lithium-news.com/revolutionary-dle-technology-breakthrough-transforms-lithium-extraction-economics-and-sparks-investment-surge/" TargetMode="External"/><Relationship Id="rId89" Type="http://schemas.openxmlformats.org/officeDocument/2006/relationships/hyperlink" Target="https://cen.acs.org/materials/energy-storage/battery-EV-battery-climate-change/104/web/2026/03?sc=230901_cenrssfeed_eng_latestnewsrss_cen" TargetMode="External"/><Relationship Id="rId90" Type="http://schemas.openxmlformats.org/officeDocument/2006/relationships/hyperlink" Target="https://www.df.cl/empresas/mineria/estados-unidos-lanza-plan-por-us-500-millones-para-fortalecer-cadena-local" TargetMode="External"/><Relationship Id="rId91" Type="http://schemas.openxmlformats.org/officeDocument/2006/relationships/hyperlink" Target="https://www.cartoq.com/car-news/72-billion-ev-retreat-global-automakers-cutting-electric-losses/" TargetMode="External"/><Relationship Id="rId92" Type="http://schemas.openxmlformats.org/officeDocument/2006/relationships/hyperlink" Target="https://www.viva.co.id/otomotif/1886525-penjualan-mobil-listrik-global-alami-penurunan" TargetMode="External"/><Relationship Id="rId93" Type="http://schemas.openxmlformats.org/officeDocument/2006/relationships/hyperlink" Target="https://cnevpost.com/2026/03/16/byd-to-bring-1500-kw-flash-chargers-to-europe/" TargetMode="External"/><Relationship Id="rId94" Type="http://schemas.openxmlformats.org/officeDocument/2006/relationships/hyperlink" Target="https://www.northernminer.com/politics/us-launches-500m-boost-to-mineral-processing/1003888859/" TargetMode="External"/><Relationship Id="rId95" Type="http://schemas.openxmlformats.org/officeDocument/2006/relationships/hyperlink" Target="https://skillings.net/digital-passport-regulations-what-changed-and-impact-on-battery-metals/" TargetMode="External"/><Relationship Id="rId96" Type="http://schemas.openxmlformats.org/officeDocument/2006/relationships/hyperlink" Target="https://tugatech.com.pt/t80236-alemanha-recebe-46-mil-milhoes-de-euros-da-uniao-europeia-para-apoiar-veiculos-eletricos" TargetMode="External"/><Relationship Id="rId97" Type="http://schemas.openxmlformats.org/officeDocument/2006/relationships/hyperlink" Target="https://constructionreviewonline.com/vinfast-to-resume-construction-of-delayed-4-billion-north-carolina-ev-plant/" TargetMode="External"/><Relationship Id="rId98" Type="http://schemas.openxmlformats.org/officeDocument/2006/relationships/hyperlink" Target="https://electrek.co/2026/03/16/donut-lab-solid-state-battery-pack-test-verge-motorcycles/" TargetMode="External"/><Relationship Id="rId99" Type="http://schemas.openxmlformats.org/officeDocument/2006/relationships/hyperlink" Target="https://www.fool.com/investing/2026/03/16/this-should-make-tesla-investors-extremely-nervous/" TargetMode="External"/><Relationship Id="rId100" Type="http://schemas.openxmlformats.org/officeDocument/2006/relationships/hyperlink" Target="https://insideevs.com/news/790092/ev-sales-us-january-2025/" TargetMode="External"/><Relationship Id="rId101"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02" Type="http://schemas.openxmlformats.org/officeDocument/2006/relationships/hyperlink" Target="https://constructionreviewonline.com/samsung-sdi-wins-1billion-ess-batteries-supply-deal-to-u-s-energy-firm-from-its-indiana-plant/" TargetMode="External"/><Relationship Id="rId103" Type="http://schemas.openxmlformats.org/officeDocument/2006/relationships/hyperlink" Target="https://coincentral.com/samsung-ol2t-stock-declines-us-1-billion-energy-storage-battery-deal/" TargetMode="External"/><Relationship Id="rId104" Type="http://schemas.openxmlformats.org/officeDocument/2006/relationships/hyperlink" Target="https://www.just-auto.com/news/volkswagen-starts-production-id-unyx-08/" TargetMode="External"/><Relationship Id="rId105" Type="http://schemas.openxmlformats.org/officeDocument/2006/relationships/hyperlink" Target="https://de.motor1.com/news/790099/bmw-verk%C3%A4ufe-eautos-benziner/" TargetMode="External"/><Relationship Id="rId106" Type="http://schemas.openxmlformats.org/officeDocument/2006/relationships/hyperlink" Target="https://www.electrive.com/2026/03/16/germany-receives-eu-funds-for-ev-incentives/" TargetMode="External"/><Relationship Id="rId107" Type="http://schemas.openxmlformats.org/officeDocument/2006/relationships/hyperlink" Target="https://www.automotiveworld.com/news/trump-administration-sues-california-over-2035-ev-mandate/" TargetMode="External"/><Relationship Id="rId108" Type="http://schemas.openxmlformats.org/officeDocument/2006/relationships/hyperlink" Target="https://www.dailymail.co.uk/money/electriccars/article-15642525/EV-game-changing-battery-range-impressive.html?ns_mchannel=rss&amp;ns_campaign=1490&amp;ito=1490" TargetMode="External"/><Relationship Id="rId109" Type="http://schemas.openxmlformats.org/officeDocument/2006/relationships/hyperlink" Target="https://www.openpr.com/news/4425303/next-generation-batteries-market-size-to-reach-usd-4-27-billion" TargetMode="External"/><Relationship Id="rId110" Type="http://schemas.openxmlformats.org/officeDocument/2006/relationships/hyperlink" Target="http://www.marketsandmarketsblog.com/liquid-cooled-ev-charging-cable-market-worth-1-28-billion-by-2032.html" TargetMode="External"/><Relationship Id="rId111" Type="http://schemas.openxmlformats.org/officeDocument/2006/relationships/hyperlink" Target="https://www.tuningblog.eu/kredit-finanzierung-leasing-co/volkswagen-brand-group-core-773556/" TargetMode="External"/><Relationship Id="rId112" Type="http://schemas.openxmlformats.org/officeDocument/2006/relationships/hyperlink" Target="https://www.ad-hoc-news.de/boerse/news/ueberblick/kg-mobility-corp-stock-isin-kr7003620002-faces-headwinds-amid-ev-shift/68692797" TargetMode="External"/><Relationship Id="rId113" Type="http://schemas.openxmlformats.org/officeDocument/2006/relationships/hyperlink" Target="https://carnewschina.com/2026/03/16/cherys-march-18-battery-night-targets-1500-km-solid-state-future/" TargetMode="External"/><Relationship Id="rId114" Type="http://schemas.openxmlformats.org/officeDocument/2006/relationships/hyperlink" Target="https://finance.yahoo.com/news/byd-just-announced-5-minute-185000296.html" TargetMode="External"/><Relationship Id="rId115" Type="http://schemas.openxmlformats.org/officeDocument/2006/relationships/hyperlink" Target="https://evtechnews.in/cii-green-mobility-summit-highlights-path-to-accelerate-indias-ev-transition/" TargetMode="External"/><Relationship Id="rId116" Type="http://schemas.openxmlformats.org/officeDocument/2006/relationships/hyperlink" Target="https://eu.36kr.com/en/p/3725040715053446" TargetMode="External"/><Relationship Id="rId117" Type="http://schemas.openxmlformats.org/officeDocument/2006/relationships/hyperlink" Target="https://www.ad-hoc-news.de/boerse/news/ueberblick/catl-strengthens-market-leadership-with-record-profits-and-strategic/68691943" TargetMode="External"/><Relationship Id="rId118" Type="http://schemas.openxmlformats.org/officeDocument/2006/relationships/hyperlink" Target="https://www.openpr.com/news/4425015/electric-recharging-point-market-set-for-explosive-growth" TargetMode="External"/><Relationship Id="rId119" Type="http://schemas.openxmlformats.org/officeDocument/2006/relationships/hyperlink" Target="https://www.edie.net/st-austell-brewery-zero-waste-milestone-and-legos-green-investment-boost-the-sustainability-success-stories-of-the-week/" TargetMode="External"/><Relationship Id="rId120" Type="http://schemas.openxmlformats.org/officeDocument/2006/relationships/hyperlink" Target="https://www.aussiestockforums.com/threads/lel-lithium-energy-limited.36190/?utm_source=rss&amp;utm_medium=rss" TargetMode="External"/><Relationship Id="rId121" Type="http://schemas.openxmlformats.org/officeDocument/2006/relationships/hyperlink" Target="https://lithium-news.com/why-lithium-royalty-companies-are-hitting-record-valuations-despite-mining-sector-volatility/" TargetMode="External"/><Relationship Id="rId122" Type="http://schemas.openxmlformats.org/officeDocument/2006/relationships/hyperlink" Target="https://www.chinanews.net/news/278921237/byd-targets-europe-with-ultra-fast-charging-premium-ev" TargetMode="External"/><Relationship Id="rId123" Type="http://schemas.openxmlformats.org/officeDocument/2006/relationships/hyperlink" Target="https://www.marketbeat.com/instant-alerts/top-electric-vehicle-stocks-to-watch-today-march-15th-2026-03-15/" TargetMode="External"/><Relationship Id="rId124" Type="http://schemas.openxmlformats.org/officeDocument/2006/relationships/hyperlink" Target="https://www.mining.com/us-launches-500m-funding-initiative-to-bolster-critical-minerals-supply-chain/" TargetMode="External"/><Relationship Id="rId125" Type="http://schemas.openxmlformats.org/officeDocument/2006/relationships/hyperlink" Target="https://www.defenseworld.net/2026/03/15/alliancebernstein-l-p-purchases-39521-shares-of-tesla-inc-tsla.html" TargetMode="External"/><Relationship Id="rId126" Type="http://schemas.openxmlformats.org/officeDocument/2006/relationships/hyperlink" Target="https://hydnews.net/2026-electric-vehicle-boom-ev-charging-future/" TargetMode="External"/><Relationship Id="rId127" Type="http://schemas.openxmlformats.org/officeDocument/2006/relationships/hyperlink" Target="https://skillings.net/breaking-rio-tinto-ships-first-lithium-from-rincon-secures-1-17b-financing-landmark/" TargetMode="External"/><Relationship Id="rId128" Type="http://schemas.openxmlformats.org/officeDocument/2006/relationships/hyperlink" Target="https://thanhnien.vn/xe-dien-toan-cau-tren-hanh-trinh-tien-toi-cot-moc-1000-ti-usd-185260315140308194.htm" TargetMode="External"/><Relationship Id="rId129" Type="http://schemas.openxmlformats.org/officeDocument/2006/relationships/hyperlink" Target="https://greenlivingguy.com/2026/03/toyota-and-tesla-team-up-for-emissions-pooling/" TargetMode="External"/><Relationship Id="rId130" Type="http://schemas.openxmlformats.org/officeDocument/2006/relationships/hyperlink" Target="https://biz.chosun.com/en/en-industry/2026/03/15/UAAMP6L2TBD4JI7PXY3TYQ4LZ4/" TargetMode="External"/><Relationship Id="rId131" Type="http://schemas.openxmlformats.org/officeDocument/2006/relationships/hyperlink" Target="https://simplywall.st/stocks/hk/automobiles/hkg-1211/byd-shares/news/is-byd-sehk1211-attractively-priced-after-recent-share-price/amp" TargetMode="External"/><Relationship Id="rId132" Type="http://schemas.openxmlformats.org/officeDocument/2006/relationships/hyperlink" Target="https://skillings.net/lithium-price-forecast-2026-why-the-supply-pivot-favors-tier-1-brine-producers/" TargetMode="External"/><Relationship Id="rId133" Type="http://schemas.openxmlformats.org/officeDocument/2006/relationships/hyperlink" Target="https://oilprice.com/Energy/Energy-General/Zimbabwes-Surprise-Lithium-Ban-Scrambles-Global-Battery-Supply-Chains.html" TargetMode="External"/><Relationship Id="rId134" Type="http://schemas.openxmlformats.org/officeDocument/2006/relationships/hyperlink" Target="https://www.indiatoday.in/auto/in-depth/story/vinfast-bets-big-on-indias-ev-future-plans-expansion-beyond-metros-ceo-tapan-ghosh-2882015-2026-03-14?utm_source=rss" TargetMode="External"/><Relationship Id="rId135" Type="http://schemas.openxmlformats.org/officeDocument/2006/relationships/hyperlink" Target="https://www.ndtvprofit.com/business/ola-electric-launches-endiceage-campaign-to-promote-ev-adoption-in-india-11215529" TargetMode="External"/><Relationship Id="rId136" Type="http://schemas.openxmlformats.org/officeDocument/2006/relationships/hyperlink" Target="https://skillings.net/analysis-cleantech-lithiums-40-year-chile-contract-a-transformational-de-risking-event-for-laguna-verde/" TargetMode="External"/><Relationship Id="rId137" Type="http://schemas.openxmlformats.org/officeDocument/2006/relationships/hyperlink" Target="https://www.viva.co.id/otomotif/1886165-perbandingan-biaya-mudik-mobil-listrik-vs-bensin-siapa-lebih-irit" TargetMode="External"/><Relationship Id="rId138" Type="http://schemas.openxmlformats.org/officeDocument/2006/relationships/hyperlink" Target="https://www.kathimerini.gr/economy/international/564125101/anakamptoyn-oi-poliseis-tesla-stin-kina/" TargetMode="External"/><Relationship Id="rId139" Type="http://schemas.openxmlformats.org/officeDocument/2006/relationships/hyperlink" Target="https://www.defenseworld.net/2026/03/14/electric-vehicle-stocks-to-research-march-12th.html" TargetMode="External"/><Relationship Id="rId140" Type="http://schemas.openxmlformats.org/officeDocument/2006/relationships/hyperlink" Target="https://www.starnewskorea.com/en/business-life/2026/03/14/2026031414043042923" TargetMode="External"/><Relationship Id="rId141" Type="http://schemas.openxmlformats.org/officeDocument/2006/relationships/hyperlink" Target="https://www.sustainable-bus.com/news/european-parliament-heavy-duty-co2-regulation-new-credit-calculation/" TargetMode="External"/><Relationship Id="rId142" Type="http://schemas.openxmlformats.org/officeDocument/2006/relationships/hyperlink" Target="https://www.indiatoday.in/auto/story/india-today-conclave-2026-ev-transition-gains-pace-in-india-but-hurdles-remain-experts-debate-the-road-ahead-2881631-2026-03-13?utm_source=rss" TargetMode="External"/><Relationship Id="rId143" Type="http://schemas.openxmlformats.org/officeDocument/2006/relationships/hyperlink" Target="https://www.carscoops.com/2026/03/major-carmakers-lost-70-billion-evs/" TargetMode="External"/><Relationship Id="rId144" Type="http://schemas.openxmlformats.org/officeDocument/2006/relationships/hyperlink" Target="https://www.fleetnews.co.uk/news/new-vehicles-from-volkswagen-group-in-2026" TargetMode="External"/><Relationship Id="rId145" Type="http://schemas.openxmlformats.org/officeDocument/2006/relationships/hyperlink" Target="https://electricalreview.co.uk/2026/03/13/uk-networks-services-seeks-suppliers-for-22-battery-backed-ev-charging-sites/" TargetMode="External"/><Relationship Id="rId146" Type="http://schemas.openxmlformats.org/officeDocument/2006/relationships/hyperlink" Target="https://canadianautodealer.ca/2026/03/ev-charging-expo-returns-to-toronto/" TargetMode="External"/><Relationship Id="rId147" Type="http://schemas.openxmlformats.org/officeDocument/2006/relationships/hyperlink" Target="https://www.washingtontimes.com/news/2026/mar/13/honda-dropping-plans-three-electric-vehicles-us/" TargetMode="External"/><Relationship Id="rId148" Type="http://schemas.openxmlformats.org/officeDocument/2006/relationships/hyperlink" Target="https://sigmaearth.com/global-ev-market-saw-another-sales-dip-in-february/?utm_source=rss&amp;utm_medium=rss&amp;utm_campaign=global-ev-market-saw-another-sales-dip-in-february" TargetMode="External"/><Relationship Id="rId149"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150" Type="http://schemas.openxmlformats.org/officeDocument/2006/relationships/hyperlink" Target="https://ladiaria.com.uy/futuro/articulo/2026/3/equipo-de-la-udelar-investiga-como-reciclar-baterias-de-autos-electricos-ante-futuro-aumento-de-residuos/" TargetMode="External"/><Relationship Id="rId151" Type="http://schemas.openxmlformats.org/officeDocument/2006/relationships/hyperlink" Target="https://greyb.com/blog/solid-state-battery-companies/" TargetMode="External"/><Relationship Id="rId152" Type="http://schemas.openxmlformats.org/officeDocument/2006/relationships/hyperlink" Target="https://www.jalopnik.com/2122668/ev-restructuring-cost-automakers-70-billion/" TargetMode="External"/><Relationship Id="rId153" Type="http://schemas.openxmlformats.org/officeDocument/2006/relationships/hyperlink" Target="https://carboncredits.com/catls-profit-surges-42-with-global-battery-demand-and-the-shift-to-a-zero-carbon-future/" TargetMode="External"/><Relationship Id="rId154"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155" Type="http://schemas.openxmlformats.org/officeDocument/2006/relationships/hyperlink" Target="https://www.akhbarona.com/technology/422911.html" TargetMode="External"/><Relationship Id="rId156" Type="http://schemas.openxmlformats.org/officeDocument/2006/relationships/hyperlink" Target="https://www.pv-magazine.com/2026/03/13/peak-energy-rwe-to-deploy-first-sodium-ion-battery-in-miso/" TargetMode="External"/><Relationship Id="rId157" Type="http://schemas.openxmlformats.org/officeDocument/2006/relationships/hyperlink" Target="https://sugermint.com/electric-vehicles-reshaping-india-market/" TargetMode="External"/><Relationship Id="rId158" Type="http://schemas.openxmlformats.org/officeDocument/2006/relationships/hyperlink" Target="https://plo.vn/tong-hop-nhung-mau-xe-hoi-moi-nhat-ra-mat-nam-2026-post898706.html" TargetMode="External"/><Relationship Id="rId159" Type="http://schemas.openxmlformats.org/officeDocument/2006/relationships/hyperlink" Target="https://cleantechnica.com/2026/03/13/48-new-tesla-ev-chargers-planned-for-detroit-area/" TargetMode="External"/><Relationship Id="rId160" Type="http://schemas.openxmlformats.org/officeDocument/2006/relationships/hyperlink" Target="https://www.just-auto.com/news/hyundai-lges-huayou-in-battery-recycling-partnership-in-indonesia/" TargetMode="External"/><Relationship Id="rId161" Type="http://schemas.openxmlformats.org/officeDocument/2006/relationships/hyperlink" Target="https://www.just-auto.com/news/posco-sila-to-collaborate-in-next-gen-battery-technologies/" TargetMode="External"/><Relationship Id="rId162" Type="http://schemas.openxmlformats.org/officeDocument/2006/relationships/hyperlink" Target="https://www.notebookcheck.com/Nach-Akku-Leak-BYD-bringt-Elektro-Boliden-Denza-Z9GT-mit-9-Minuten-Flash-Charging-am-8-April-nach-Europa.1249586.0.html" TargetMode="External"/><Relationship Id="rId163" Type="http://schemas.openxmlformats.org/officeDocument/2006/relationships/hyperlink" Target="https://highways.today/2026/03/13/volkswagen-commercial-vehicles/" TargetMode="External"/><Relationship Id="rId164" Type="http://schemas.openxmlformats.org/officeDocument/2006/relationships/hyperlink" Target="https://www.electrive.com/2026/03/13/catl-makes-progress-on-its-solid-state-battery/" TargetMode="External"/><Relationship Id="rId165" Type="http://schemas.openxmlformats.org/officeDocument/2006/relationships/hyperlink" Target="https://oilprice.com/Latest-Energy-News/World-News/Global-EV-Sales-Slip-Again-as-Chinas-Market-Stalls.html" TargetMode="External"/><Relationship Id="rId166" Type="http://schemas.openxmlformats.org/officeDocument/2006/relationships/hyperlink" Target="https://www.eqmagpro.com/rising-fuel-prices-push-drivers-to-reconsider-electric-vehicles-eq/" TargetMode="External"/><Relationship Id="rId167" Type="http://schemas.openxmlformats.org/officeDocument/2006/relationships/hyperlink" Target="https://www.am-online.com/news/vw-warns-dealers-face-drop-in-servicing-revenue-with-evs" TargetMode="External"/><Relationship Id="rId168" Type="http://schemas.openxmlformats.org/officeDocument/2006/relationships/hyperlink" Target="https://www.westhawaiitoday.com/2026/03/13/nation-world-news/us-sues-california-over-zero-emission-vehicle-greenhouse-gas-rules/" TargetMode="External"/><Relationship Id="rId169" Type="http://schemas.openxmlformats.org/officeDocument/2006/relationships/hyperlink" Target="https://www.hgvireland.com/european-parliament-to-change-regulations-governing-co%E2%82%82-standards-for-trucks-and-buses/" TargetMode="External"/><Relationship Id="rId170" Type="http://schemas.openxmlformats.org/officeDocument/2006/relationships/hyperlink" Target="https://coincentral.com/volkswagen-vow-de-stock-declines-on-xpeng-ev-partnership-boost/" TargetMode="External"/><Relationship Id="rId171" Type="http://schemas.openxmlformats.org/officeDocument/2006/relationships/hyperlink" Target="https://electriccarsreport.com/2026/03/global-ev-sales-reach-1-1-million-in-february-2026/" TargetMode="External"/><Relationship Id="rId172" Type="http://schemas.openxmlformats.org/officeDocument/2006/relationships/hyperlink" Target="https://www.autoblog.it/post/stellantis-alla-ricerca-di-partner-cinesi-xiaomi-e-xpeng-al-vaglio" TargetMode="External"/><Relationship Id="rId173" Type="http://schemas.openxmlformats.org/officeDocument/2006/relationships/hyperlink" Target="https://www.autoblog.it/post/geely-guanto-di-sfida-a-byd-colonnine-con-ricariche-ultra-veloci" TargetMode="External"/><Relationship Id="rId174" Type="http://schemas.openxmlformats.org/officeDocument/2006/relationships/hyperlink" Target="https://www.goodcarbadcar.net/the-battery-that-closes-every-gap-byds-blade-2-0-resets-the-ev-race/" TargetMode="External"/><Relationship Id="rId175" Type="http://schemas.openxmlformats.org/officeDocument/2006/relationships/hyperlink" Target="https://kalkinemedia.com/uk/news/top-stories/atlantic-updates-lithium-project-progress-within-ftse-aim-100-index" TargetMode="External"/><Relationship Id="rId176" Type="http://schemas.openxmlformats.org/officeDocument/2006/relationships/hyperlink" Target="https://greenmove.hwupgrade.it/news/auto-elettriche/auto-elettriche-piu-economiche-in-europa-i-prezzi-iniziano-finalmente-a-scendere-ma-rimangono-alti_151258.html" TargetMode="External"/><Relationship Id="rId177" Type="http://schemas.openxmlformats.org/officeDocument/2006/relationships/hyperlink" Target="https://www.dnevnik.bg/biznes/2026/03/13/4891478_proizvoditelite_na_elektomobili_otchetoha_70_mlrd/?ref=rss" TargetMode="External"/><Relationship Id="rId178" Type="http://schemas.openxmlformats.org/officeDocument/2006/relationships/hyperlink" Target="https://cnevpost.com/2026/03/13/byd-song-ultra-ev-expected-to-launch-mar-26/" TargetMode="External"/><Relationship Id="rId179" Type="http://schemas.openxmlformats.org/officeDocument/2006/relationships/hyperlink" Target="http://prsync.com/navistrat-analytics/the-electric-suv-market-was-valued-at-usd--billion-in--and-is-expected-to-register-a-revenue-cagr-of---5177483/" TargetMode="External"/><Relationship Id="rId180" Type="http://schemas.openxmlformats.org/officeDocument/2006/relationships/hyperlink" Target="https://evmagz.com/eu-electric-car-prices-fall-for-first-time-since-2020-as-co%E2%82%82-rules-spur-cheaper-models/" TargetMode="External"/><Relationship Id="rId181"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182"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183" Type="http://schemas.openxmlformats.org/officeDocument/2006/relationships/hyperlink" Target="https://www.investing.com/news/stock-market-news/global-ev-sales-fall-again-in-february-4558759" TargetMode="External"/><Relationship Id="rId184" Type="http://schemas.openxmlformats.org/officeDocument/2006/relationships/hyperlink" Target="https://en.yna.co.kr/view/AEN20260313002900320" TargetMode="External"/><Relationship Id="rId185" Type="http://schemas.openxmlformats.org/officeDocument/2006/relationships/hyperlink" Target="https://www.gurufocus.com/news/8704993/global-electric-vehicle-registrations-decline-amid-policy-changes" TargetMode="External"/><Relationship Id="rId186" Type="http://schemas.openxmlformats.org/officeDocument/2006/relationships/hyperlink" Target="https://skillings.net/trafigura-smackover-lithium-update-timeline-and-key-risks/" TargetMode="External"/><Relationship Id="rId187" Type="http://schemas.openxmlformats.org/officeDocument/2006/relationships/hyperlink" Target="https://kalkinemedia.com/ca/stocks/gold/lithium-argentina-tsxlar-boosts-production-amid-rising-tsx-smallcap-index-growth" TargetMode="External"/><Relationship Id="rId188" Type="http://schemas.openxmlformats.org/officeDocument/2006/relationships/hyperlink" Target="https://www.batterytechonline.com/battery-manufacturing/12-battery-startups-navigating-the-high-stakes-energy-storage-revolution" TargetMode="External"/><Relationship Id="rId189" Type="http://schemas.openxmlformats.org/officeDocument/2006/relationships/hyperlink" Target="https://www.renewableenergyworld.com/energy-storage/battery/peak-energy-and-rwe-deploying-sodium-ion-battery-in-wisconsin/" TargetMode="External"/><Relationship Id="rId190" Type="http://schemas.openxmlformats.org/officeDocument/2006/relationships/hyperlink" Target="https://cleantechnica.com/2026/03/12/peak-energy-bringing-sodium-ion-battery-storage-to-wisconsin/" TargetMode="External"/><Relationship Id="rId191" Type="http://schemas.openxmlformats.org/officeDocument/2006/relationships/hyperlink" Target="https://www.pymnts.com/cpi-posts/europes-strategic-sectors-open-for-business-terms-and-conditions-apply/" TargetMode="External"/><Relationship Id="rId192" Type="http://schemas.openxmlformats.org/officeDocument/2006/relationships/hyperlink" Target="https://www.thedrive.com/news/trump-takes-a-second-swing-at-californias-emissions-policies-with-new-lawsuit" TargetMode="External"/><Relationship Id="rId193" Type="http://schemas.openxmlformats.org/officeDocument/2006/relationships/hyperlink" Target="https://regtechtimes.com/doj-sue-to-stop-californias-illegal-ev-mandate/" TargetMode="External"/><Relationship Id="rId194" Type="http://schemas.openxmlformats.org/officeDocument/2006/relationships/hyperlink" Target="https://www.tyrepress.com/2026/03/continental-strengthens-grip-on-emea-ev-market-supplying-tyres-to-all-of-the-top-ten-manufacturers/" TargetMode="External"/><Relationship Id="rId195" Type="http://schemas.openxmlformats.org/officeDocument/2006/relationships/hyperlink" Target="https://teslanorth.com/2026/03/12/tesla-china-sales-surge-91-in-february-despite-broader-market-slump/" TargetMode="External"/><Relationship Id="rId196" Type="http://schemas.openxmlformats.org/officeDocument/2006/relationships/hyperlink" Target="https://knnindia.co.in/news/newsdetails/economy/house-panel-flags-funding-gap-in-heavy-industries-budget-calls-for-faster-ev-adoption" TargetMode="External"/><Relationship Id="rId197" Type="http://schemas.openxmlformats.org/officeDocument/2006/relationships/hyperlink" Target="https://transportationtodaynews.com/news/37376-pennsylvania-awards-9m-in-nevi-corridor-connections-funds/" TargetMode="External"/><Relationship Id="rId198" Type="http://schemas.openxmlformats.org/officeDocument/2006/relationships/hyperlink" Target="https://www.carscoops.com/2026/03/california-ev-mandate-lawsuit/" TargetMode="External"/><Relationship Id="rId199" Type="http://schemas.openxmlformats.org/officeDocument/2006/relationships/hyperlink" Target="https://www.gbnews.com/lifestyle/cars/net-zero-review-car-brands-ev-discounts" TargetMode="External"/><Relationship Id="rId200" Type="http://schemas.openxmlformats.org/officeDocument/2006/relationships/hyperlink" Target="https://www.standartnews.com/tekhnologii/bateriya-s-nov-vid-metal-mozhe-da-nadzhivee-vashiya-elektromobil-626658.html" TargetMode="External"/><Relationship Id="rId201" Type="http://schemas.openxmlformats.org/officeDocument/2006/relationships/hyperlink" Target="https://electriccarsreport.com/2026/03/volkswagen-id-3-neo-debuts-with-new-software-one-pedal-driving-and-v2l/" TargetMode="External"/><Relationship Id="rId202" Type="http://schemas.openxmlformats.org/officeDocument/2006/relationships/hyperlink" Target="https://localnewsmatters.org/2026/03/12/sf-curbside-ev-chargers-permit-plan/" TargetMode="External"/><Relationship Id="rId203" Type="http://schemas.openxmlformats.org/officeDocument/2006/relationships/hyperlink" Target="https://www.motortrader.com/motor-trader-news/automotive-news/smmt-electrified-2026-brings-industry-together-12-03-2026" TargetMode="External"/><Relationship Id="rId204" Type="http://schemas.openxmlformats.org/officeDocument/2006/relationships/hyperlink" Target="https://www.globalminingreview.com/mining/12032026/energyx-discusses-us5-billion-lithium-investment-with-chilean-president-elect/" TargetMode="External"/><Relationship Id="rId205" Type="http://schemas.openxmlformats.org/officeDocument/2006/relationships/hyperlink" Target="https://www.edaily.co.kr/News/Read?newsId=03289846645382664&amp;mediaCodeNo=257&amp;OutLnkChk=Y" TargetMode="External"/><Relationship Id="rId206" Type="http://schemas.openxmlformats.org/officeDocument/2006/relationships/hyperlink" Target="https://www.mk.co.kr/en/business/11986118" TargetMode="External"/><Relationship Id="rId207" Type="http://schemas.openxmlformats.org/officeDocument/2006/relationships/hyperlink" Target="https://www.ad-hoc-news.de/boerse/news/ueberblick/catl-posts-robust-annual-results-fueling-investor-confidence/68661434" TargetMode="External"/><Relationship Id="rId208" Type="http://schemas.openxmlformats.org/officeDocument/2006/relationships/hyperlink" Target="https://www.prnewswire.com/news-releases/peak-energy-signs-agreement-to-deploy-misos-first-low-cost-sodium-ion-grid-storage-battery-302711822.html" TargetMode="External"/><Relationship Id="rId209" Type="http://schemas.openxmlformats.org/officeDocument/2006/relationships/hyperlink" Target="https://evmagz.com/pennsylvania-expands-ev-charging-network-with-12-new-highway-projects/" TargetMode="External"/><Relationship Id="rId210" Type="http://schemas.openxmlformats.org/officeDocument/2006/relationships/hyperlink" Target="https://evmagz.com/elli-mobility-network-surpasses-1-million-ev-charging-points-across-europe/" TargetMode="External"/><Relationship Id="rId211" Type="http://schemas.openxmlformats.org/officeDocument/2006/relationships/hyperlink" Target="https://www.perthnow.com.au/news/business/lithium-miner-at-inflection-point-despite-latest-loss-c-21918787" TargetMode="External"/><Relationship Id="rId212"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13" Type="http://schemas.openxmlformats.org/officeDocument/2006/relationships/hyperlink" Target="https://www.freemalaysiatoday.com/category/business/2026/03/12/electric-car-prices-drop-helping-eu-sales" TargetMode="External"/><Relationship Id="rId214" Type="http://schemas.openxmlformats.org/officeDocument/2006/relationships/hyperlink" Target="https://www.motorpasion.com/observatorio-motorpasion/adios-al-mayor-problema-medioambiental-coche-electrico-china-demuestra-que-se-puede-reciclar-baterias-solo-agua-co2" TargetMode="External"/><Relationship Id="rId215" Type="http://schemas.openxmlformats.org/officeDocument/2006/relationships/hyperlink" Target="https://batteriesnews.com/peak-energy-signs-agreement-to-deploy-misos-first-low-cost-sodium-ion-grid-storage-battery/" TargetMode="External"/><Relationship Id="rId216"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17" Type="http://schemas.openxmlformats.org/officeDocument/2006/relationships/hyperlink" Target="https://elintransigente.com/2026/03/raul-jalil-presiona-a-la-corte-de-catamarca-para-levantar-una-cautelar/" TargetMode="External"/><Relationship Id="rId218" Type="http://schemas.openxmlformats.org/officeDocument/2006/relationships/hyperlink" Target="https://www.australianmining.com.au/australian-suppliers-tap-rio-tintos-rincon-project-with-385m-efa-support/" TargetMode="External"/><Relationship Id="rId219" Type="http://schemas.openxmlformats.org/officeDocument/2006/relationships/hyperlink" Target="https://mercedesblog.com/an-in-depth-look-at-ev-cars-and-their-role-in-the-automotive-market/" TargetMode="External"/><Relationship Id="rId220" Type="http://schemas.openxmlformats.org/officeDocument/2006/relationships/hyperlink" Target="https://theicct.org/publication/r2z-eu-hdv-market-development-quarterly-jan-dec-2025-mar26/" TargetMode="External"/><Relationship Id="rId221" Type="http://schemas.openxmlformats.org/officeDocument/2006/relationships/hyperlink" Target="https://www.motor1.com/news/789708/volkswagen-group-products-2026-audi-vw-porsche/" TargetMode="External"/><Relationship Id="rId222" Type="http://schemas.openxmlformats.org/officeDocument/2006/relationships/hyperlink" Target="https://www.pv-magazine.com/2026/03/11/setting-the-stage-for-us-energy-storage/" TargetMode="External"/><Relationship Id="rId223" Type="http://schemas.openxmlformats.org/officeDocument/2006/relationships/hyperlink" Target="https://www.cartoq.com/car-life/maharashtra-revokes-bike-taxi-licenses-ola-uber-rapido/" TargetMode="External"/><Relationship Id="rId224" Type="http://schemas.openxmlformats.org/officeDocument/2006/relationships/hyperlink" Target="https://www.techbriefs.com/component/content/article/54792-a-shield-for-the-next-generation-lithium-batteries-get-a-major-upgrade?catid=1348&amp;Itemid=690" TargetMode="External"/><Relationship Id="rId225" Type="http://schemas.openxmlformats.org/officeDocument/2006/relationships/hyperlink" Target="https://www.bisinfotech.com/nankai-university-team-tests-worlds-first-solid-state-battery-to-1000-km-in-real-vehicle/" TargetMode="External"/><Relationship Id="rId226" Type="http://schemas.openxmlformats.org/officeDocument/2006/relationships/hyperlink" Target="https://www.graphene-info.com/sunlight-activated-graphene-membrane-recovers-battery-grade-lithium-brines" TargetMode="External"/><Relationship Id="rId227" Type="http://schemas.openxmlformats.org/officeDocument/2006/relationships/hyperlink" Target="https://carnewschina.com/2026/03/11/solid-state-patent-catl-tackles-sulfide-instability-ahead-of-2027-pilot/" TargetMode="External"/><Relationship Id="rId228" Type="http://schemas.openxmlformats.org/officeDocument/2006/relationships/hyperlink" Target="https://www.recycling-magazine.com/2026/03/11/ifat-munich-2026/" TargetMode="External"/><Relationship Id="rId229" Type="http://schemas.openxmlformats.org/officeDocument/2006/relationships/hyperlink" Target="https://electrek.co/2026/03/11/solid-state-ev-battery-patent-reveals-catls-ambitious-plans/" TargetMode="External"/><Relationship Id="rId230" Type="http://schemas.openxmlformats.org/officeDocument/2006/relationships/hyperlink" Target="https://berksweekly.com/news/traffic-transit/state-awards-825k-for-ev-charging-station-in-fleetwood-as-part-of-9-million-investment/" TargetMode="External"/><Relationship Id="rId231" Type="http://schemas.openxmlformats.org/officeDocument/2006/relationships/hyperlink" Target="https://www.businesstoday.in/latest/corporate/story/parliamentary-committee-bats-for-subsidy-on-electric-cars-under-pm-e-drive-scheme-520186-2026-03-11?utm_source=rssfeed" TargetMode="External"/><Relationship Id="rId232" Type="http://schemas.openxmlformats.org/officeDocument/2006/relationships/hyperlink" Target="https://www.eqmagpro.com/state-unveils-comprehensive-renewable-energy-policy-with-strong-push-for-solar-and-electric-vehicles-eq/" TargetMode="External"/><Relationship Id="rId233"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34" Type="http://schemas.openxmlformats.org/officeDocument/2006/relationships/hyperlink" Target="https://www.xataka.com/movilidad/revolucion-coche-electrico-tiene-ganador-absoluto-gigante-chino-baterias-cada-vez-gigante" TargetMode="External"/><Relationship Id="rId235" Type="http://schemas.openxmlformats.org/officeDocument/2006/relationships/hyperlink" Target="https://evreporter.com/spark-minda-and-turntide-technologies-form-jv-to-develop-ev-powertrain-solutions-for-india/" TargetMode="External"/><Relationship Id="rId236" Type="http://schemas.openxmlformats.org/officeDocument/2006/relationships/hyperlink" Target="https://www.energetica-india.net/news/navprakriti-partners-with-nash-energy-to-strengthen-indias-battery-recycling-and-circular-energy-ecosystem" TargetMode="External"/><Relationship Id="rId237" Type="http://schemas.openxmlformats.org/officeDocument/2006/relationships/hyperlink" Target="https://www.pv-magazine.com/2026/03/11/nanomalaysia-unveils-sodium-ion-prototype-surpassing-300-wh-kg/" TargetMode="External"/><Relationship Id="rId238" Type="http://schemas.openxmlformats.org/officeDocument/2006/relationships/hyperlink" Target="https://afma.org.au/industry-groups-launch-campaign-to-keep-ev-tax-discount/" TargetMode="External"/><Relationship Id="rId239" Type="http://schemas.openxmlformats.org/officeDocument/2006/relationships/hyperlink" Target="https://www.prnewswire.co.uk/news-releases/cullen-international-launches-new-service-analysing-eu-sustainable-transport-and-transport-decarbonisation-policy-302709379.html" TargetMode="External"/><Relationship Id="rId240" Type="http://schemas.openxmlformats.org/officeDocument/2006/relationships/hyperlink" Target="https://www.yourlocalguardian.co.uk/news/national/uk-today/25923510.vauxhall-invest-50m-uk-site-warns-future/?ref=rss" TargetMode="External"/><Relationship Id="rId241" Type="http://schemas.openxmlformats.org/officeDocument/2006/relationships/hyperlink" Target="https://www.carscoops.com/2026/03/donut-lab-solid-state-battery-test/" TargetMode="External"/><Relationship Id="rId242" Type="http://schemas.openxmlformats.org/officeDocument/2006/relationships/hyperlink" Target="https://carnewschina.com/2026/03/10/desk-calendar-sized-calb-debuts-60ah-solid-state-battery-with-1000-km-range/" TargetMode="External"/><Relationship Id="rId243" Type="http://schemas.openxmlformats.org/officeDocument/2006/relationships/hyperlink" Target="https://www.geeky-gadgets.com/donut-lab-solid-state-battery-3/" TargetMode="External"/><Relationship Id="rId244" Type="http://schemas.openxmlformats.org/officeDocument/2006/relationships/hyperlink" Target="https://3dnews.ru/1138064/nashumevshaya-batareya-donut-proshla-test-na-samorazryad-rezultat-okazalsya-vpechatlyayushchim-i-bez-obmana" TargetMode="External"/><Relationship Id="rId245" Type="http://schemas.openxmlformats.org/officeDocument/2006/relationships/hyperlink" Target="https://evmagz.com/eu-approves-e200-million-spanish-aid-program-to-support-ev-supply-chain/" TargetMode="External"/><Relationship Id="rId246" Type="http://schemas.openxmlformats.org/officeDocument/2006/relationships/hyperlink" Target="https://solarquarter.com/2026/03/10/catl-reports-strong-growth-in-2025-strengthens-global-leadership-in-battery-and-energy-storage-markets/" TargetMode="External"/><Relationship Id="rId247" Type="http://schemas.openxmlformats.org/officeDocument/2006/relationships/hyperlink" Target="https://evmagz.com/catl-reports-42-profit-growth-in-2025-as-battery-sales-surge/" TargetMode="External"/><Relationship Id="rId248" Type="http://schemas.openxmlformats.org/officeDocument/2006/relationships/hyperlink" Target="https://mining.com.au/spains-multi-million-dollar-scheme-receives-eu-greenlight/" TargetMode="External"/><Relationship Id="rId249" Type="http://schemas.openxmlformats.org/officeDocument/2006/relationships/hyperlink" Target="https://www.prnewswire.com/news-releases/battery-materials-market-to-surpass-usd-250-56-billion-by-2032--reveals-maximize-market-research-analysis-302708324.html" TargetMode="External"/><Relationship Id="rId250" Type="http://schemas.openxmlformats.org/officeDocument/2006/relationships/hyperlink" Target="https://mobilsiden.dk/nyheder/opkoblede-biler/elbilteknologier/verdens-foerste-denne-elbil-har-helt-ny-batteriteknologi/" TargetMode="External"/><Relationship Id="rId251" Type="http://schemas.openxmlformats.org/officeDocument/2006/relationships/hyperlink" Target="https://techxplore.com/news/2026-03-ice-electrolyte-power-battery-lithium.html" TargetMode="External"/><Relationship Id="rId252" Type="http://schemas.openxmlformats.org/officeDocument/2006/relationships/hyperlink" Target="https://evehicleshop.in/sodium-ion-battery-tested-in-real-ev-delivers-400km-range/" TargetMode="External"/><Relationship Id="rId253" Type="http://schemas.openxmlformats.org/officeDocument/2006/relationships/hyperlink" Target="https://batteriesnews.com/trafigura-signs-battery-grade-lithium-carbonate-offtake-agreement-with-smackover-lithium/" TargetMode="External"/><Relationship Id="rId254" Type="http://schemas.openxmlformats.org/officeDocument/2006/relationships/hyperlink" Target="https://www.scmp.com/news/china/diplomacy/article/3346024/us-counter-beijings-critical-minerals-dominance-game-changing-innovations?utm_source=rss_feed" TargetMode="External"/><Relationship Id="rId255" Type="http://schemas.openxmlformats.org/officeDocument/2006/relationships/hyperlink" Target="https://noticias.autocosmos.com.ar/2026/03/09/las-baterias-organicas-de-litio-podrioan-ser-el-futuro-del-auto-electrico" TargetMode="External"/><Relationship Id="rId256" Type="http://schemas.openxmlformats.org/officeDocument/2006/relationships/hyperlink" Target="https://skillings.net/hard-news-china-centralizes-lithium-permitting-as-crackdown-threatens-global-battery-supply-chain/" TargetMode="External"/><Relationship Id="rId257" Type="http://schemas.openxmlformats.org/officeDocument/2006/relationships/hyperlink" Target="https://tmastreet.com/tesla-semi-megacharger-opens-amid-2026-rollout/" TargetMode="External"/><Relationship Id="rId258" Type="http://schemas.openxmlformats.org/officeDocument/2006/relationships/hyperlink" Target="https://skillings.net/analysis-the-2-billion-pivot-why-the-ev-battery-metals-slump-is-definitively-in-the-rearview-mirror/" TargetMode="External"/><Relationship Id="rId259" Type="http://schemas.openxmlformats.org/officeDocument/2006/relationships/hyperlink" Target="https://www.automotive-today.ro/index.php/2026/03/09/skoda-opens-new-battery-systems-assembly-hall-following-205-million-euros-investment/" TargetMode="External"/><Relationship Id="rId260" Type="http://schemas.openxmlformats.org/officeDocument/2006/relationships/hyperlink" Target="https://www.altenergymag.com/news/2026/03/09/eneroc-usa-has-officially-launched-operations-in-north-america-offering-advanced-lithium-battery-solutions-for-industrial-and-off-highway-evs/46871" TargetMode="External"/><Relationship Id="rId261" Type="http://schemas.openxmlformats.org/officeDocument/2006/relationships/hyperlink" Target="https://www.prnewswire.com/news-releases/egi-battery-establishes-future-home-of-advanced-battery-manufacturing-in-michigan-302707581.html" TargetMode="External"/><Relationship Id="rId262" Type="http://schemas.openxmlformats.org/officeDocument/2006/relationships/hyperlink" Target="https://cnevpost.com/2026/03/09/catl-profit-jump-2025/" TargetMode="External"/><Relationship Id="rId263" Type="http://schemas.openxmlformats.org/officeDocument/2006/relationships/hyperlink" Target="https://thepakistan.pk/electric-vehicles-in-pakistan/" TargetMode="External"/><Relationship Id="rId264"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265" Type="http://schemas.openxmlformats.org/officeDocument/2006/relationships/hyperlink" Target="https://thearabianpost.com/al-futtaim-byd-accelerates-saudi-retail-expansion/" TargetMode="External"/><Relationship Id="rId266" Type="http://schemas.openxmlformats.org/officeDocument/2006/relationships/hyperlink" Target="https://thedriven.io/2026/03/09/ev-industry-calls-on-federal-government-to-keep-electric-car-discount/" TargetMode="External"/><Relationship Id="rId267" Type="http://schemas.openxmlformats.org/officeDocument/2006/relationships/hyperlink" Target="https://thedriven.io/2026/03/09/vw-group-hit-4-million-bevs-delivered-worldwide/" TargetMode="External"/><Relationship Id="rId268" Type="http://schemas.openxmlformats.org/officeDocument/2006/relationships/hyperlink" Target="https://www.just-auto.com/news/byd-unveils-new-blade-batteries/" TargetMode="External"/><Relationship Id="rId269" Type="http://schemas.openxmlformats.org/officeDocument/2006/relationships/hyperlink" Target="https://fleet.ie/volkswagen-commercial-vehicles-marks-70th-anniversary-of-its-plant-in-hanover/" TargetMode="External"/><Relationship Id="rId270" Type="http://schemas.openxmlformats.org/officeDocument/2006/relationships/hyperlink" Target="https://highways-news.com/coventry-sets-out-over-20m-investment-for-greener-and-more-accessible-travel-across-the-city/" TargetMode="External"/><Relationship Id="rId271" Type="http://schemas.openxmlformats.org/officeDocument/2006/relationships/hyperlink" Target="https://eciu.net/media/press-releases/poll-shows-non-ev-drivers-blind-spot-for-ev-facts" TargetMode="External"/><Relationship Id="rId272" Type="http://schemas.openxmlformats.org/officeDocument/2006/relationships/hyperlink" Target="https://www.tuningblog.eu/dies-u-das/byd-song-ultra-ev-772860/" TargetMode="External"/><Relationship Id="rId273" Type="http://schemas.openxmlformats.org/officeDocument/2006/relationships/hyperlink" Target="https://thedriven.io/2026/03/09/the-driven-podcast-car-makers-clear-first-nves-hurdle-as-ev-transition-accelerates/" TargetMode="External"/><Relationship Id="rId274"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275" Type="http://schemas.openxmlformats.org/officeDocument/2006/relationships/hyperlink" Target="https://www.carscoops.com/2026/03/byd-sealion-7-review/" TargetMode="External"/><Relationship Id="rId276" Type="http://schemas.openxmlformats.org/officeDocument/2006/relationships/hyperlink" Target="https://greekreporter.com/2026/03/07/eu-greenlights-million-greece-green-transition/" TargetMode="External"/><Relationship Id="rId277" Type="http://schemas.openxmlformats.org/officeDocument/2006/relationships/hyperlink" Target="https://topspeed.gr/acea-i-evropi-kindynevei-na-chasei-tin-aftokinitoviomichania-tis-anefarmostoi-oi-stochoi-ekpobon/" TargetMode="External"/><Relationship Id="rId278" Type="http://schemas.openxmlformats.org/officeDocument/2006/relationships/hyperlink" Target="https://electriccarsreport.com/2026/03/nextstar-energy-opens-canadas-first-large-scale-ev-battery-cell-factory/" TargetMode="External"/><Relationship Id="rId279" Type="http://schemas.openxmlformats.org/officeDocument/2006/relationships/hyperlink" Target="https://europeansting.com/2026/03/06/commission-approves-e200-million-spanish-state-aid-for-manufacturing-capacity-in-the-ev-value-chain/" TargetMode="External"/><Relationship Id="rId280" Type="http://schemas.openxmlformats.org/officeDocument/2006/relationships/hyperlink" Target="https://techxplore.com/news/2026-03-battery-problem-cheaper-efficient-cathodes.html" TargetMode="External"/><Relationship Id="rId281" Type="http://schemas.openxmlformats.org/officeDocument/2006/relationships/hyperlink" Target="https://www.chip.de/news/auto-fahrrad/volvo-mutter-legt-vor-neuer-akku-soll-1-000-kilometer-e-autos-ermoeglichen_8bc1e18a-a579-4b82-bddf-bba6aacb711c.html" TargetMode="External"/><Relationship Id="rId282" Type="http://schemas.openxmlformats.org/officeDocument/2006/relationships/hyperlink" Target="https://www.gurufocus.com/news/8685384/albemarle-alb-maintains-strong-outlook-amid-rising-lithium-demand" TargetMode="External"/><Relationship Id="rId283" Type="http://schemas.openxmlformats.org/officeDocument/2006/relationships/hyperlink" Target="https://highways.today/2026/03/06/volkswagen-hanover-70/" TargetMode="External"/><Relationship Id="rId284"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285" Type="http://schemas.openxmlformats.org/officeDocument/2006/relationships/hyperlink" Target="https://www.khmertimeskh.com/501857195/chinese-automakers-showcase-electric-vehicles-at-cambodias-2026-auto-show/" TargetMode="External"/><Relationship Id="rId286"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287" Type="http://schemas.openxmlformats.org/officeDocument/2006/relationships/hyperlink" Target="https://batteriesnews.com/suzuki-notice-regarding-acquisition-of-all-solid-state-lithium-ion-battery-business-from-kanadevia-corporation/" TargetMode="External"/><Relationship Id="rId288" Type="http://schemas.openxmlformats.org/officeDocument/2006/relationships/hyperlink" Target="https://evmagz.com/suzuki-to-acquire-kanadevias-solid-state-battery-business/" TargetMode="External"/><Relationship Id="rId289" Type="http://schemas.openxmlformats.org/officeDocument/2006/relationships/hyperlink" Target="https://envnewsbits.info/2026/03/06/new-battery-recycling-method-comes-with-a-side-of-co2-capture/" TargetMode="External"/><Relationship Id="rId290" Type="http://schemas.openxmlformats.org/officeDocument/2006/relationships/hyperlink" Target="https://www.logimaxwms.com/blog/barcode-system-for-manufacturing/" TargetMode="External"/><Relationship Id="rId291" Type="http://schemas.openxmlformats.org/officeDocument/2006/relationships/hyperlink" Target="https://www.autocarindia.com/car-news/byd-unveils-second-gen-blade-battery-new-1500kw-flash-charger-439157" TargetMode="External"/><Relationship Id="rId292" Type="http://schemas.openxmlformats.org/officeDocument/2006/relationships/hyperlink" Target="https://mobilsiden.dk/nyheder/opkoblede-biler/vw/vw-runder-vild-milepael-nu-venter-et-skaebneaar/" TargetMode="External"/><Relationship Id="rId293" Type="http://schemas.openxmlformats.org/officeDocument/2006/relationships/hyperlink" Target="https://carbon-pulse.com/489895/" TargetMode="External"/><Relationship Id="rId294" Type="http://schemas.openxmlformats.org/officeDocument/2006/relationships/hyperlink" Target="https://www.chip.de/news/geld-finanzen-recht/neue-eu-regeln-geplant-kippt-die-deutsche-e-auto-foerderung-jetzt_5e262c82-8213-4f7e-8d5c-7a2b01817b27.html" TargetMode="External"/><Relationship Id="rId295" Type="http://schemas.openxmlformats.org/officeDocument/2006/relationships/hyperlink" Target="https://europeantimes.news/2026/03/social-fairness-key-to-success-of-the-eus-new-ets2-cap-and-trade-system-press-releases/" TargetMode="External"/><Relationship Id="rId296" Type="http://schemas.openxmlformats.org/officeDocument/2006/relationships/hyperlink" Target="https://blog.upsbatterycenter.com/cheaper-better-sodium-batteries/" TargetMode="External"/><Relationship Id="rId297" Type="http://schemas.openxmlformats.org/officeDocument/2006/relationships/hyperlink" Target="https://www.livescience.com/technology/electric-vehicles/chinese-ev-maker-claims-worlds-first-semi-solid-state-ev-battery-with-huge-620-mile-range" TargetMode="External"/><Relationship Id="rId298" Type="http://schemas.openxmlformats.org/officeDocument/2006/relationships/hyperlink" Target="https://www.prnewswire.co.uk/news-releases/global-electric-vehicle-industry-set-to-surge-to-historic-heights-by-2033-across-multiple-segments---grand-view-research-inc-302705192.html" TargetMode="External"/><Relationship Id="rId299" Type="http://schemas.openxmlformats.org/officeDocument/2006/relationships/hyperlink" Target="https://focus.ua/auto/746190-predstavleny-novye-elektromobili-byd-2026-goda-s-zapasom-hoda-do-1000-km-foto" TargetMode="External"/><Relationship Id="rId300" Type="http://schemas.openxmlformats.org/officeDocument/2006/relationships/hyperlink" Target="https://mexicobusiness.news/automotive/news/vemo-invest-mx825-million-monterrey-ev-infrastructure" TargetMode="External"/><Relationship Id="rId301" Type="http://schemas.openxmlformats.org/officeDocument/2006/relationships/hyperlink" Target="https://cleantechnica.com/2026/03/04/donut-lab-survives-100o-c-test-is-that-good-enough/" TargetMode="External"/><Relationship Id="rId302" Type="http://schemas.openxmlformats.org/officeDocument/2006/relationships/hyperlink" Target="https://www.prnewswire.com/news-releases/cnte-at-key-energy-2026-showcases-star-hplus-outdoor-liquidcooled-energy-storage-system-302703381.html" TargetMode="External"/><Relationship Id="rId303" Type="http://schemas.openxmlformats.org/officeDocument/2006/relationships/hyperlink" Target="https://balkaninsight.com/2026/03/04/lithium-mine-in-czech-coal-heartland-exposes-flaws-in-eus-green-transition/" TargetMode="External"/><Relationship Id="rId304" Type="http://schemas.openxmlformats.org/officeDocument/2006/relationships/hyperlink" Target="https://vocal.media/01/japan-electric-vehicles-market-size-trends-demand-and-industry-outlook" TargetMode="External"/><Relationship Id="rId305"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06" Type="http://schemas.openxmlformats.org/officeDocument/2006/relationships/hyperlink" Target="https://www.bestmag.co.uk/changan-and-catl-reveal-sodium-ion-ev-for-2026/" TargetMode="External"/><Relationship Id="rId307" Type="http://schemas.openxmlformats.org/officeDocument/2006/relationships/hyperlink" Target="https://www.cbtnews.com/u-s-proposes-boosting-american-made-ev-charges/" TargetMode="External"/><Relationship Id="rId308"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09" Type="http://schemas.openxmlformats.org/officeDocument/2006/relationships/hyperlink" Target="https://techxplore.com/news/2026-02-gel-electrolyte-stronger-safer-anode.html" TargetMode="External"/><Relationship Id="rId310" Type="http://schemas.openxmlformats.org/officeDocument/2006/relationships/hyperlink" Target="https://interestingengineering.com/energy/battery-material-from-old-phone-batteries" TargetMode="External"/><Relationship Id="rId311" Type="http://schemas.openxmlformats.org/officeDocument/2006/relationships/hyperlink" Target="https://evmagz.com/u-s-moves-to-tighten-buy-america-rules-for-5-billion-nevi-charging-program/" TargetMode="External"/><Relationship Id="rId312" Type="http://schemas.openxmlformats.org/officeDocument/2006/relationships/hyperlink" Target="https://cryptorank.io/news/feed/f332c-global-ev-registrations-fall-in-january" TargetMode="External"/><Relationship Id="rId313" Type="http://schemas.openxmlformats.org/officeDocument/2006/relationships/hyperlink" Target="https://teslanorth.com/2026/02/13/detroits-50b-ev-reckoning-the-grand-gamble-unravels/" TargetMode="External"/><Relationship Id="rId314" Type="http://schemas.openxmlformats.org/officeDocument/2006/relationships/hyperlink" Target="https://en.yna.co.kr/view/AEN20260223001300320" TargetMode="External"/><Relationship Id="rId315" Type="http://schemas.openxmlformats.org/officeDocument/2006/relationships/hyperlink" Target="https://www.azocleantech.com/article.aspx?ArticleID=2094" TargetMode="External"/><Relationship Id="rId316" Type="http://schemas.openxmlformats.org/officeDocument/2006/relationships/hyperlink" Target="https://evmagz.com/ganfeng-lithium-begins-production-of-650-wh-kg-semi-solid-state-battery/" TargetMode="External"/><Relationship Id="rId317" Type="http://schemas.openxmlformats.org/officeDocument/2006/relationships/hyperlink" Target="https://cnevpost.com/2026/02/24/changan-to-validate-solid-state-batteries-robots-evs-q3/" TargetMode="External"/><Relationship Id="rId318" Type="http://schemas.openxmlformats.org/officeDocument/2006/relationships/hyperlink" Target="https://www.automotiveworld.com/news/461531/" TargetMode="External"/><Relationship Id="rId319" Type="http://schemas.openxmlformats.org/officeDocument/2006/relationships/hyperlink" Target="https://opentools.ai/news/from-byd-to-xiaomi-chinese-evs-speeding-ahead-in-global-market" TargetMode="External"/><Relationship Id="rId320" Type="http://schemas.openxmlformats.org/officeDocument/2006/relationships/hyperlink" Target="https://evmagz.com/eu-drafts-buy-european-rules-linking-ev-subsidies-to-local-production/" TargetMode="External"/><Relationship Id="rId321" Type="http://schemas.openxmlformats.org/officeDocument/2006/relationships/hyperlink" Target="https://www.nature.com/articles/s41467-026-69834-x" TargetMode="External"/><Relationship Id="rId322" Type="http://schemas.openxmlformats.org/officeDocument/2006/relationships/hyperlink" Target="https://www.autoblog.it/post/auto-elettriche-made-in-eu-requisiti-incentivi-supercrediti" TargetMode="External"/><Relationship Id="rId323" Type="http://schemas.openxmlformats.org/officeDocument/2006/relationships/hyperlink" Target="https://allindiaev.com/indias-budget-2026-fuels-a-strategic-pivot-in-electric-mobility/" TargetMode="External"/><Relationship Id="rId324" Type="http://schemas.openxmlformats.org/officeDocument/2006/relationships/hyperlink" Target="https://techxplore.com/news/2026-02-suppressing-dendrite-growth-fast-lithiummetal.html" TargetMode="External"/><Relationship Id="rId325" Type="http://schemas.openxmlformats.org/officeDocument/2006/relationships/hyperlink" Target="https://cleantechnica.com/2026/02/20/how-can-iaa-bring-local-cleantech-manufacturing/" TargetMode="External"/><Relationship Id="rId326" Type="http://schemas.openxmlformats.org/officeDocument/2006/relationships/hyperlink" Target="https://www.technologyreview.com/2026/02/26/1133722/solid-state-batteries-donut-lab/" TargetMode="External"/><Relationship Id="rId327" Type="http://schemas.openxmlformats.org/officeDocument/2006/relationships/hyperlink" Target="https://carnewschina.com/2026/02/26/new-breakthrough-in-lithium-battery-technology-enables-700-wh-kg-energy-density/" TargetMode="External"/><Relationship Id="rId328" Type="http://schemas.openxmlformats.org/officeDocument/2006/relationships/hyperlink" Target="https://www.eqmagpro.com/acceleration-in-adoption-of-electric-vehicle-through-pm-e-drive-scheme-eq/" TargetMode="External"/><Relationship Id="rId329" Type="http://schemas.openxmlformats.org/officeDocument/2006/relationships/hyperlink" Target="https://electrek.co/2026/02/26/all-solid-state-ev-battery-maker-factorial-moves-toward-production/" TargetMode="External"/><Relationship Id="rId330" Type="http://schemas.openxmlformats.org/officeDocument/2006/relationships/hyperlink" Target="https://www.energytrend.com/news/20260212-50946.html" TargetMode="External"/><Relationship Id="rId331" Type="http://schemas.openxmlformats.org/officeDocument/2006/relationships/hyperlink" Target="https://interestingengineering.com/energy/china-lithium-battery-technology-advancement" TargetMode="External"/><Relationship Id="rId332" Type="http://schemas.openxmlformats.org/officeDocument/2006/relationships/hyperlink" Target="http://www.ecns.cn/news/sci-tech/2026-02-27/detail-ihfactzx0560696.shtml" TargetMode="External"/><Relationship Id="rId333" Type="http://schemas.openxmlformats.org/officeDocument/2006/relationships/hyperlink" Target="https://www.businesstoday.in/bt-tv/market-today/video/evs-may-lose-zero-emission-tag-under-cafe-3-norms-as-pmo-reviews-grid-emissions-517753-2026-02-24?utm_source=rssfeed" TargetMode="External"/><Relationship Id="rId334" Type="http://schemas.openxmlformats.org/officeDocument/2006/relationships/hyperlink" Target="https://cnevpost.com/2026/03/02/gotion-finalizes-design-2-gwh-solid-state-battery-line/" TargetMode="External"/><Relationship Id="rId335" Type="http://schemas.openxmlformats.org/officeDocument/2006/relationships/hyperlink" Target="https://carnewschina.com/2026/03/02/volkswagen-backed-gotion-locks-in-2gwh-solid-state-line-design-eyes-2026-ev-debut/" TargetMode="External"/><Relationship Id="rId336" Type="http://schemas.openxmlformats.org/officeDocument/2006/relationships/hyperlink" Target="https://www.livemint.com/news/india/indias-stricter-cafe-iii-fuel-efficiency-norms-reach-pmo-says-kumaraswamy-11772024933852.html" TargetMode="External"/><Relationship Id="rId337" Type="http://schemas.openxmlformats.org/officeDocument/2006/relationships/hyperlink" Target="https://evmagz.com/fraunhofer-launches-battery-recycling-project-with-industry-partners/" TargetMode="External"/><Relationship Id="rId338" Type="http://schemas.openxmlformats.org/officeDocument/2006/relationships/hyperlink" Target="https://electrek.co/2026/03/02/volkswagen-supplier-begins-testing-solid-state-batteries-in-evs/" TargetMode="External"/><Relationship Id="rId339" Type="http://schemas.openxmlformats.org/officeDocument/2006/relationships/hyperlink" Target="https://bioengineer.org/breakthrough-in-solid-state-batteries-composite-superionic-electrolytes-with-continuous-perpendicular-2d-pathways-enable-pressure-free-operation/" TargetMode="External"/><Relationship Id="rId340" Type="http://schemas.openxmlformats.org/officeDocument/2006/relationships/hyperlink" Target="https://www.iltempo.it/general/2026/03/02/news/motori-termici-svolta-ue-2035-perche-auto-elettrica-centro-mercato-transizione-automotive-46616416/" TargetMode="External"/><Relationship Id="rId341" Type="http://schemas.openxmlformats.org/officeDocument/2006/relationships/hyperlink" Target="https://evmagz.com/gotion-high-tech-completes-design-of-2-gwh-solid-state-battery-line/" TargetMode="External"/><Relationship Id="rId342" Type="http://schemas.openxmlformats.org/officeDocument/2006/relationships/hyperlink" Target="https://www.scientificamerican.com/article/catl-sodium-ion-battery-aims-to-improve-ev-winter-range-loss/" TargetMode="External"/><Relationship Id="rId343" Type="http://schemas.openxmlformats.org/officeDocument/2006/relationships/hyperlink" Target="https://www.energy-storage.news/caterpillar-vc-backs-startup-elevenes-as-it-builds-1gwh-lfp-cell-factory-in-serbia/" TargetMode="External"/><Relationship Id="rId344" Type="http://schemas.openxmlformats.org/officeDocument/2006/relationships/hyperlink" Target="https://www.bestmag.co.uk/prologium-breaks-ground-on-dunkirk-gigafactory/" TargetMode="External"/><Relationship Id="rId345" Type="http://schemas.openxmlformats.org/officeDocument/2006/relationships/hyperlink" Target="https://www.gurufocus.com/news/8632969/lithium-americas-lac-targets-13b16b-for-thacker-pass-project-phase-1" TargetMode="External"/><Relationship Id="rId346" Type="http://schemas.openxmlformats.org/officeDocument/2006/relationships/hyperlink" Target="https://www.electrive.com/2026/03/04/eu-unveils-industrial-accelerator-act-to-boost-made-in-europe-clean-tech/" TargetMode="External"/><Relationship Id="rId347"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348" Type="http://schemas.openxmlformats.org/officeDocument/2006/relationships/hyperlink" Target="https://www.jalopnik.com/2104243/ford-future-cheap-evs/" TargetMode="External"/><Relationship Id="rId349" Type="http://schemas.openxmlformats.org/officeDocument/2006/relationships/hyperlink" Target="https://finance.yahoo.com/news/argentina-lithium-energy-outlines-exploration-135600172.html" TargetMode="External"/><Relationship Id="rId350" Type="http://schemas.openxmlformats.org/officeDocument/2006/relationships/hyperlink" Target="https://www.globalbrandsmagazine.com/uber-autonomous-vehicle-charging-network/" TargetMode="External"/><Relationship Id="rId351" Type="http://schemas.openxmlformats.org/officeDocument/2006/relationships/hyperlink" Target="https://www.automotiveworld.com/news/canadas-auto-strategy-targets-90-ev-sales-by-2040/" TargetMode="External"/><Relationship Id="rId352" Type="http://schemas.openxmlformats.org/officeDocument/2006/relationships/hyperlink" Target="https://www.panorama-minero.com/en/news/intense-mining-agenda-the-province-of-salta-strengthens-ties-with-ganfeng-rio-tinto-and-posco" TargetMode="External"/><Relationship Id="rId353" Type="http://schemas.openxmlformats.org/officeDocument/2006/relationships/hyperlink" Target="https://www.altenergymag.com/news/2026/02/19/global-electric-vehicle-market-outlook-growth-drivers-top-players-future-forecast/46788" TargetMode="External"/><Relationship Id="rId354" Type="http://schemas.openxmlformats.org/officeDocument/2006/relationships/hyperlink" Target="https://www.openpr.com/news/4397790/european-electric-car-market-size-share-growth-trends" TargetMode="External"/><Relationship Id="rId355" Type="http://schemas.openxmlformats.org/officeDocument/2006/relationships/hyperlink" Target="https://skillings.net/lithiums-bipolar-february-spot-volatility-vs-long-term-demand/" TargetMode="External"/><Relationship Id="rId356" Type="http://schemas.openxmlformats.org/officeDocument/2006/relationships/hyperlink" Target="https://www.rionegro.com.ar/energia/una-empresa-australiana-invertira-us-1-160-millones-de-dolares-para-buscar-litio-en-catamarca/" TargetMode="External"/><Relationship Id="rId357" Type="http://schemas.openxmlformats.org/officeDocument/2006/relationships/hyperlink" Target="https://www.openpr.com/news/4398274/united-states-lithium-ion-battery-market-is-expected-to-hit-us" TargetMode="External"/><Relationship Id="rId358" Type="http://schemas.openxmlformats.org/officeDocument/2006/relationships/hyperlink" Target="https://www.mk.co.kr/en/world/11967425" TargetMode="External"/><Relationship Id="rId359" Type="http://schemas.openxmlformats.org/officeDocument/2006/relationships/hyperlink" Target="https://www.indexbox.io/blog/lithium-carbonate-battery-grade-market-demand-to-accelerate-by-2035-amid-surging-ev-adoption/" TargetMode="External"/><Relationship Id="rId360" Type="http://schemas.openxmlformats.org/officeDocument/2006/relationships/hyperlink" Target="https://www.mining.com/web/lithium-output-at-sqm-codelco-venture-edges-out-forecasts/" TargetMode="External"/><Relationship Id="rId361" Type="http://schemas.openxmlformats.org/officeDocument/2006/relationships/hyperlink" Target="https://autos.yahoo.com/ev-and-future-tech/articles/byd-vice-president-stella-li-003020448.html" TargetMode="External"/><Relationship Id="rId362" Type="http://schemas.openxmlformats.org/officeDocument/2006/relationships/hyperlink" Target="https://www.openpr.com/news/4400410/united-states-electric-vehicle-charging-station-market-size" TargetMode="External"/><Relationship Id="rId363" Type="http://schemas.openxmlformats.org/officeDocument/2006/relationships/hyperlink" Target="https://express-press-release.net/news/2026/02/23/1738669" TargetMode="External"/><Relationship Id="rId364" Type="http://schemas.openxmlformats.org/officeDocument/2006/relationships/hyperlink" Target="https://batteriesnews.com/elevenes-held-1st-closing-of-its-series-b-investment-round-backed-by-caterpillar-venture-capital-inc/" TargetMode="External"/><Relationship Id="rId365" Type="http://schemas.openxmlformats.org/officeDocument/2006/relationships/hyperlink" Target="https://markets.financialcontent.com/stocks/article/marketminute-2026-2-26-ev-supply-shock-zimbabwe-imposes-immediate-global-freeze-on-lithium-exports" TargetMode="External"/><Relationship Id="rId366" Type="http://schemas.openxmlformats.org/officeDocument/2006/relationships/hyperlink" Target="https://www.energytrend.com/news/20260225-50978.html" TargetMode="External"/><Relationship Id="rId367" Type="http://schemas.openxmlformats.org/officeDocument/2006/relationships/hyperlink" Target="https://cleanenergycanada.org/a-coast-to-coast-ev-charging-network-is-a-project-of-national-interest-canadians-want-to-see/" TargetMode="External"/><Relationship Id="rId368" Type="http://schemas.openxmlformats.org/officeDocument/2006/relationships/hyperlink" Target="https://www.teslarati.com/tesla-us-lfp-battery-supply-lg-deal-report/" TargetMode="External"/><Relationship Id="rId369" Type="http://schemas.openxmlformats.org/officeDocument/2006/relationships/hyperlink" Target="https://www.eqmagpro.com/ev-charging-stations-eq/" TargetMode="External"/><Relationship Id="rId370" Type="http://schemas.openxmlformats.org/officeDocument/2006/relationships/hyperlink" Target="https://cnevpost.com/2026/02/24/byd-tesla-jan-new-car-registrations-in-europe/" TargetMode="External"/><Relationship Id="rId371" Type="http://schemas.openxmlformats.org/officeDocument/2006/relationships/hyperlink" Target="https://skillings.net/rio-tinto-doubles-down-on-quebec-lithium-majority-stake-in-nemaska-secured/" TargetMode="External"/><Relationship Id="rId372" Type="http://schemas.openxmlformats.org/officeDocument/2006/relationships/hyperlink" Target="https://www.reviewjournal.com/news/environment/feds-approve-expansion-of-nations-only-operational-lithium-mine-3712914/" TargetMode="External"/><Relationship Id="rId373" Type="http://schemas.openxmlformats.org/officeDocument/2006/relationships/hyperlink" Target="https://evmagz.com/eu-electric-car-sales-jump-24-in-january-as-market-share-nears-20/" TargetMode="External"/><Relationship Id="rId374" Type="http://schemas.openxmlformats.org/officeDocument/2006/relationships/hyperlink" Target="https://stockhead.com.au/resources/global-lithium-race-heats-up-again-on-zimbabwe-supply-shock/" TargetMode="External"/><Relationship Id="rId375" Type="http://schemas.openxmlformats.org/officeDocument/2006/relationships/hyperlink" Target="https://www.energytrend.com/news/20260227-50996.html" TargetMode="External"/><Relationship Id="rId376" Type="http://schemas.openxmlformats.org/officeDocument/2006/relationships/hyperlink" Target="https://globalriskcommunity.com/profiles/blogs/lithium-hydroxide-price-trend-analysis-2026" TargetMode="External"/><Relationship Id="rId377" Type="http://schemas.openxmlformats.org/officeDocument/2006/relationships/hyperlink" Target="https://www.indexbox.io/blog/lithium-nickel-manganese-cobalt-oxide-nmc-cathodes-market-to-2035-driven-by-surging-demand-for-high-nickel-formulations-in-electric-vehicles/" TargetMode="External"/><Relationship Id="rId378" Type="http://schemas.openxmlformats.org/officeDocument/2006/relationships/hyperlink" Target="https://greenmove.hwupgrade.it/news/auto-elettriche/volkswagen-supera-quota-2-milioni-di-auto-elettriche-id4-e-id7-prepara-l-arrivo-della-id-polo_150690.html" TargetMode="External"/><Relationship Id="rId379" Type="http://schemas.openxmlformats.org/officeDocument/2006/relationships/hyperlink" Target="https://www.iowaparkleader.com/byd-shocks-the-ev-world-overtakes-tesla-to-become-the-worlds-no-1-ev-maker/" TargetMode="External"/><Relationship Id="rId380" Type="http://schemas.openxmlformats.org/officeDocument/2006/relationships/hyperlink" Target="https://www.bnamericas.com/en/news/china-ganfeng-requests-adherence-to-argentinas-rigi-for-us3bn-ppg-lithium-project" TargetMode="External"/><Relationship Id="rId381" Type="http://schemas.openxmlformats.org/officeDocument/2006/relationships/hyperlink" Target="https://electriccarsreport.com/2026/03/chargepoint-and-raw-charging-to-install-300-dc-fast-chargers-across-the-uk/" TargetMode="External"/><Relationship Id="rId382" Type="http://schemas.openxmlformats.org/officeDocument/2006/relationships/hyperlink" Target="https://www.mining.com/web/china-lithium-prices-tumble-as-weak-ev-sales-middle-east-war-cloud-demand-outlook/" TargetMode="External"/><Relationship Id="rId383"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384" Type="http://schemas.openxmlformats.org/officeDocument/2006/relationships/hyperlink" Target="https://www.gbnews.com/lifestyle/cars/electric-car-switch-jeopardy-lithium-supply" TargetMode="External"/><Relationship Id="rId385" Type="http://schemas.openxmlformats.org/officeDocument/2006/relationships/hyperlink" Target="https://www.benzinga.com/markets/commodities/26/03/51028732/lithium-shortage-inevitable-without-significant-investments-study" TargetMode="External"/><Relationship Id="rId386" Type="http://schemas.openxmlformats.org/officeDocument/2006/relationships/hyperlink" Target="https://instapundit.com/780142/" TargetMode="External"/><Relationship Id="rId387" Type="http://schemas.openxmlformats.org/officeDocument/2006/relationships/hyperlink" Target="https://www.cartoq.com/car-news/tata-motors-sacrifices-ev-profit-margins-long-term-adoption/" TargetMode="External"/><Relationship Id="rId388"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