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Corn futures | 2026-03-19 08:00 UTC [VZRK]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Corn futures</w:t>
      </w:r>
      <w:r/>
    </w:p>
    <w:p>
      <w:pPr>
        <w:pStyle w:val="ListBullet"/>
        <w:spacing w:line="240" w:lineRule="auto"/>
        <w:ind w:left="720"/>
      </w:pPr>
      <w:r/>
      <w:r>
        <w:t>target_market_code: corn</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data_sparsity_5B_missing</w:t>
      </w:r>
      <w:r/>
    </w:p>
    <w:p>
      <w:pPr>
        <w:pStyle w:val="ListBullet"/>
        <w:spacing w:line="240" w:lineRule="auto"/>
        <w:ind w:left="720"/>
      </w:pPr>
      <w:r/>
      <w:r>
        <w:t>generated_at: 2026-03-19 08:00 UTC</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corn</w:t>
            </w:r>
          </w:p>
        </w:tc>
        <w:tc>
          <w:tcPr>
            <w:tcW w:type="dxa" w:w="1040"/>
          </w:tcPr>
          <w:p>
            <w:r>
              <w:t>corn_b1_upside_supply_risk_6h</w:t>
            </w:r>
          </w:p>
        </w:tc>
        <w:tc>
          <w:tcPr>
            <w:tcW w:type="dxa" w:w="1040"/>
          </w:tcPr>
          <w:p>
            <w:r>
              <w:t>Near-term corn futures skew mildly upward as fertiliser supply disruption headlines increase perceived production/availability risk.</w:t>
            </w:r>
          </w:p>
        </w:tc>
        <w:tc>
          <w:tcPr>
            <w:tcW w:type="dxa" w:w="1040"/>
          </w:tcPr>
          <w:p>
            <w:r>
              <w:t>56</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64</w:t>
            </w:r>
          </w:p>
        </w:tc>
      </w:tr>
      <w:tr>
        <w:tc>
          <w:tcPr>
            <w:tcW w:type="dxa" w:w="1040"/>
          </w:tcPr>
          <w:p>
            <w:r>
              <w:t>corn</w:t>
            </w:r>
          </w:p>
        </w:tc>
        <w:tc>
          <w:tcPr>
            <w:tcW w:type="dxa" w:w="1040"/>
          </w:tcPr>
          <w:p>
            <w:r>
              <w:t>corn_b2_supportive_demand_policy_24h</w:t>
            </w:r>
          </w:p>
        </w:tc>
        <w:tc>
          <w:tcPr>
            <w:tcW w:type="dxa" w:w="1040"/>
          </w:tcPr>
          <w:p>
            <w:r>
              <w:t>Over the next 24h, corn futures maintain a mild upward bias as biofuel/ethanol policy advocacy adds demand-support narrative to supply-risk headlines.</w:t>
            </w:r>
          </w:p>
        </w:tc>
        <w:tc>
          <w:tcPr>
            <w:tcW w:type="dxa" w:w="1040"/>
          </w:tcPr>
          <w:p>
            <w:r>
              <w:t>58</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64</w:t>
            </w:r>
          </w:p>
        </w:tc>
      </w:tr>
    </w:tbl>
    <w:p>
      <w:r/>
    </w:p>
    <w:p>
      <w:pPr>
        <w:pStyle w:val="Heading2"/>
      </w:pPr>
      <w:r>
        <w:t>Data Dump (Machine Use)</w:t>
      </w:r>
      <w:r/>
    </w:p>
    <w:p>
      <w:r/>
      <w:r>
        <w:t>{ "workflow_6B_CIS_output": { "snapshot_id": "6B_corn_2026-03-19T08:00:00Z", "timestamp_utc": "2026-03-19T08:00:00Z", "primary_asset_focus": { "name": "Corn futures", "market_code": "corn" }, "headline_sentiment_word": "Mixed", "headline_conviction_score_0_100": 42, "headline_fragility_score_0_100": 64, "commodity_registry": [ "crude_oil", "gold", "natural_gas", "copper", "silver", "wheat", "corn", "uranium", "lithium", "coffee" ], "target_market_code": "corn", "target_resolution_source": "explicit", "scope_mode": "single_market", "analyzed_markets": [ "corn" ], "regime_state": "unstable", "beliefs": [ { "belief_id": "corn_b1_upside_supply_risk_6h", "market": "corn", "claim": "Near-term corn futures skew mildly upward as fertiliser supply disruption headlines increase perceived production/availability risk.", "probability_pct": 56, "direction": "up", "velocity": "stable", "horizon": "6h", "drivers": [ "fertiliser_supply_disruption", "input_cost_shock_risk", "geopolitical_shipping_risk" ], "contradicted_by": [] }, { "belief_id": "corn_b2_supportive_demand_policy_24h", "market": "corn", "claim": "Over the next 24h, corn futures maintain a mild upward bias as biofuel/ethanol policy advocacy adds demand-support narrative to supply-risk headlines.", "probability_pct": 58, "direction": "up", "velocity": "fading", "horizon": "24h", "drivers": [ "ethanol_policy_support", "renewable_fuel_standard_expectations", "fertiliser_cost_pass_through_risk" ], "contradicted_by": [] } ], "market_state_table": [ { "market": "corn", "directional_state": "neutral_mixed", "momentum_state": "stable", "reversal_risk": "medium", "state_change": "unchanged", "conviction_score_0_100": 42, "freshness_confidence": "medium", "catalyst_type": "fresh_directional", "stale_suppression_applied": false, "thesis_kill_switch": false, "late_breaking_alert": false, "fragility_score_0_100": 64, "supporting_belief_ids": [ "corn_b1_upside_supply_risk_6h", "corn_b2_supportive_demand_policy_24h" ] } ], "risk_flags": [ { "flag": "data_sparsity_5B_missing", "severity": "high", "note": "workflow5b_output (trend physics/state memory) not provided; interpretation is degraded and relies on sparse headline-level cues." }, { "flag": "event_driven_headline_risk", "severity": "medium", "note": "Geopolitical/fertiliser-shipping headlines can whipsaw sentiment quickly." }, { "flag": "reversal_risk_mixed_mapping", "severity": "medium", "note": "Input-cost inflation can be price-bullish (supply risk) or demand-bearish (margin squeeze), raising two-sided interpretation risk." } ], "candidate_actions": [ { "market": "corn", "action": "stay_flat", "confidence": "medium", "trigger_condition": "Remain flat while signal remains headline-driven and physics inputs are unavailable (low structure / higher fragility)." }, { "market": "corn", "action": "watch_long_bias", "confidence": "low", "trigger_condition": "Upgrade to long-bias watch if additional fresh, high-trust evidence confirms fertiliser disruption translating into reduced planting/application or tighter stocks." }, { "market": "corn", "action": "reversal_watch", "confidence": "medium", "trigger_condition": "Escalate reversal watch if credible counter-headlines emerge (rapid supply-chain normalisation, policy offsets, or improving crop condition signals) within the next 2\u20136 hours." }, { "market": "corn", "action": "volatility_watch", "confidence": "medium", "trigger_condition": "Maintain volatility watch while conflict/supply-chain headlines remain active." } ], "paper_trade_signal_pack": { "bullish_markets": [], "bearish_markets": [], "neutral_mixed_markets": [ "corn" ], "high_reversal_risk_markets": [ "corn" ] }, "signal_timeseries": { "resolution": "1h", "lookback_hours": 24, "bucket_timezone": "UTC", "buckets": [ { "bucket_start_utc": "2026-03-18T08:00:00Z", "bucket_end_utc": "2026-03-18T09:00:00Z",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"2026-03-18T09:00:00Z", "bucket_end_utc": "2026-03-18T10:00:00Z",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"2026-03-18T10:00:00Z", "bucket_end_utc": "2026-03-18T11:00:00Z",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"2026-03-18T11:00:00Z", "bucket_end_utc": "2026-03-18T12:00:00Z",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"2026-03-18T12:00:00Z", "bucket_end_utc": "2026-03-18T13:00:00Z",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"2026-03-18T13:00:00Z", "bucket_end_utc": "2026-03-18T14:00:00Z",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"2026-03-18T14:00:00Z", "bucket_end_utc": "2026-03-18T15:00:00Z",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"2026-03-18T15:00:00Z", "bucket_end_utc": "2026-03-18T16:00:00Z",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"2026-03-18T16:00:00Z", "bucket_end_utc": "2026-03-18T17:00:00Z",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"2026-03-18T17:00:00Z", "bucket_end_utc": "2026-03-18T18:00:00Z",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"2026-03-18T18:00:00Z", "bucket_end_utc": "2026-03-18T19:00:00Z",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"2026-03-18T19:00:00Z", "bucket_end_utc": "2026-03-18T20:00:00Z",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"2026-03-18T20:00:00Z", "bucket_end_utc": "2026-03-18T21:00:00Z",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"2026-03-18T21:00:00Z", "bucket_end_utc": "2026-03-18T22:00:00Z", "directional_score_signed": 22, "bullish_pressure_score": 28, "bearish_pressure_score": 6, "net_sentiment_score": 22, "velocity_score": 22, "acceleration_score": 22, "contradiction_ratio": 0.1, "fresh_evidence_count": 2, "stale_evidence_count": 0, "conviction_score_0_100": 40, "fragility_score_0_100": 62, "dominant_state": "bullish" }, { "bucket_start_utc": "2026-03-18T22:00:00Z", "bucket_end_utc": "2026-03-18T23:00:00Z", "directional_score_signed": 18, "bullish_pressure_score": 24, "bearish_pressure_score": 6, "net_sentiment_score": 18, "velocity_score": -4, "acceleration_score": -26, "contradiction_ratio": 0.12, "fresh_evidence_count": 1, "stale_evidence_count": 0, "conviction_score_0_100": 34, "fragility_score_0_100": 64, "dominant_state": "neutral_mixed" }, { "bucket_start_utc": "2026-03-18T23:00:00Z", "bucket_end_utc": "2026-03-19T00:00:00Z", "directional_score_signed": 0, "bullish_pressure_score": 0, "bearish_pressure_score": 0, "net_sentiment_score": 0, "velocity_score": -18, "acceleration_score": -14, "contradiction_ratio": 0.0, "fresh_evidence_count": 0, "stale_evidence_count": 0, "conviction_score_0_100": 12, "fragility_score_0_100": 70, "dominant_state": "neutral_mixed" }, { "bucket_start_utc": "2026-03-19T00:00:00Z", "bucket_end_utc": "2026-03-19T01:00:00Z", "directional_score_signed": 0, "bullish_pressure_score": 0, "bearish_pressure_score": 0, "net_sentiment_score": 0, "velocity_score": 0, "acceleration_score": 18, "contradiction_ratio": 0.0, "fresh_evidence_count": 0, "stale_evidence_count": 0, "conviction_score_0_100": 10, "fragility_score_0_100": 70, "dominant_state": "neutral_mixed" }, { "bucket_start_utc": "2026-03-19T01:00:00Z", "bucket_end_utc": "2026-03-19T02:00:00Z", "directional_score_signed": 14, "bullish_pressure_score": 20, "bearish_pressure_score": 6, "net_sentiment_score": 14, "velocity_score": 14, "acceleration_score": 14, "contradiction_ratio": 0.12, "fresh_evidence_count": 1, "stale_evidence_count": 0, "conviction_score_0_100": 28, "fragility_score_0_100": 66, "dominant_state": "neutral_mixed" }, { "bucket_start_utc": "2026-03-19T02:00:00Z", "bucket_end_utc": "2026-03-19T03:00:00Z", "directional_score_signed": 0, "bullish_pressure_score": 0, "bearish_pressure_score": 0, "net_sentiment_score": 0, "velocity_score": -14, "acceleration_score": -28, "contradiction_ratio": 0.0, "fresh_evidence_count": 0, "stale_evidence_count": 0, "conviction_score_0_100": 12, "fragility_score_0_100": 70, "dominant_state": "neutral_mixed" }, { "bucket_start_utc": "2026-03-19T03:00:00Z", "bucket_end_utc": "2026-03-19T04:00:00Z", "directional_score_signed": 0, "bullish_pressure_score": 0, "bearish_pressure_score": 0, "net_sentiment_score": 0, "velocity_score": 0, "acceleration_score": 14, "contradiction_ratio": 0.0, "fresh_evidence_count": 0, "stale_evidence_count": 0, "conviction_score_0_100": 10, "fragility_score_0_100": 70, "dominant_state": "neutral_mixed" }, { "bucket_start_utc": "2026-03-19T04:00:00Z", "bucket_end_utc": "2026-03-19T05:00:00Z",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"2026-03-19T05:00:00Z", "bucket_end_utc": "2026-03-19T06:00:00Z",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"2026-03-19T06:00:00Z", "bucket_end_utc": "2026-03-19T07:00:00Z", "directional_score_signed": 0, "bullish_pressure_score": 0, "bearish_pressure_score": 0, "net_sentiment_score": 0, "velocity_score": 0, "acceleration_score": 0, "contradiction_ratio": 0.0, "fresh_evidence_count": 0, "stale_evidence_count": 0, "conviction_score_0_100": 10, "fragility_score_0_100": 70, "dominant_state": "neutral_mixed" }, { "bucket_start_utc": "2026-03-19T07:00:00Z", "bucket_end_utc": "2026-03-19T08:00:00Z", "directional_score_signed": 20, "bullish_pressure_score": 26, "bearish_pressure_score": 6, "net_sentiment_score": 20, "velocity_score": 20, "acceleration_score": 20, "contradiction_ratio": 0.1, "fresh_evidence_count": 1, "stale_evidence_count": 0, "conviction_score_0_100": 38, "fragility_score_0_100": 63, "dominant_state": "bullish" } ] }, "recent_half_hour_overlay": { "enabled": false, "resolution": "30m", "lookback_hours": 6, "buckets": [] }, "summary": { "timeseries_peak_bullish": 22, "timeseries_peak_bearish": 0, "latest_inflection_direction": "up", "latest_inflection_strength": 20, "signal_regime": "mixed_flat" }, "diagnostics": { "trends_seen": 0, "trends_admitted": 0, "cross_domain_merges": 1, "stale_suppression_count": 0, "reversal_flags_count": 1, "late_breaking_alerts_count": 0, "kill_switch_markets_count": 0, "timeseries_bucket_count": 24, "timeseries_overlay_bucket_count": 0, "target_market_custom": false, "target_market_unresolved": false, "input_gate_degraded": true, "notes": [ "workflow5b_output missing; no trend_physics / trend_state_memory available. Output is conservative and fragility is elevated.", "Timeseries buckets are populated using only the provided ingested headline timestamps as sparse 'fresh evidence' markers (no quantified market microstructure inputs).", "State_change set to 'unchanged' due to unknown prior state (no prior market_state_table or trend_state_memory supplied)." ] }, "completion_state": "ready_for_workflow_8B" } }</w:t>
      </w:r>
      <w:r/>
    </w:p>
    <w:p>
      <w:pPr>
        <w:pStyle w:val="Heading2"/>
      </w:pPr>
      <w:r>
        <w:t>Bibliography</w:t>
      </w:r>
      <w:r/>
    </w:p>
    <w:p>
      <w:r/>
      <w:r>
        <w:t xml:space="preserve">1. </w:t>
      </w:r>
      <w:hyperlink r:id="rId9">
        <w:r>
          <w:rPr>
            <w:color w:val="0000EE"/>
            <w:u w:val="single"/>
          </w:rPr>
          <w:t>https://www.scmp.com/economy/china-economy/article/3347036/prolonged-iran-war-could-have-serious-impact-food-prices-says-uns-fao?utm_source=rss_feed</w:t>
        </w:r>
      </w:hyperlink>
      <w:r>
        <w:t xml:space="preserve"> - * The UN’s FAO warns conflict in the Middle East could significantly affect fertiliser supply and food prices if it lasts longer than three months. * Global fertiliser prices could stay 15 to 20 per cent above normal levels in the first half of the year. * Disruptions have blocked 3 to 4 million tonnes of fertiliser shipments per month, mainly through the Strait of Hormuz. * Countries including Iran, Saudi Arabia, and Oman are key exporters of nitrogen fertilisers, representing major global trade shares. * The conflict’s duration poses risks to agricultural input costs and planting seasons worldwide. 2. </w:t>
      </w:r>
      <w:hyperlink r:id="rId10">
        <w:r>
          <w:rPr>
            <w:color w:val="0000EE"/>
            <w:u w:val="single"/>
          </w:rPr>
          <w:t>https://www.sheepcentral.com/fertiliser-shortages-could-hit-australia-in-late-may-june-collins/</w:t>
        </w:r>
      </w:hyperlink>
      <w:r>
        <w:t xml:space="preserve"> - * Australian fertiliser shortages predicted to occur in late May or June if supply chains through the Strait of Hormuz remain disrupted. * The government has enough fertiliser for current cropping but warns stocks may tighten. * Industry representatives, farmers, and government officials are engaged in modelling and discussions to address potential supply issues. * Australia imports 95% of its urea requirement, primarily from the Middle East and China, with potential bottlenecks affecting the upcoming season. * The government exploring alternative sources and modelling regional production seasonality to mitigate supply risks. 3. </w:t>
      </w:r>
      <w:hyperlink r:id="rId11">
        <w:r>
          <w:rPr>
            <w:color w:val="0000EE"/>
            <w:u w:val="single"/>
          </w:rPr>
          <w:t>https://www.brownfieldagnews.com/news/ag-groups-pushing-for-long-term-action-as-fertilizer-supply-concerns-continue-to-rise/</w:t>
        </w:r>
      </w:hyperlink>
      <w:r>
        <w:t xml:space="preserve"> - * Several agricultural groups urge the Trump administration to ease fertilizer import constraints due to rising input costs and supply disruptions. * Lesley McNitt from the National Corn Growers Association highlights recent import duties on Morocco increasing costs for US farmers. * Farmers report higher fertiliser costs, with impacts on crop yields, especially nitrogen. * McNitt states domestic supplies are insufficient to meet US demand, with efforts underway to develop market expansion and policy solutions. * President Trump issued the Jones Act for 60 days to facilitate the flow of fertiliser and other resources into US ports during the crisis. 4. </w:t>
      </w:r>
      <w:hyperlink r:id="rId12">
        <w:r>
          <w:rPr>
            <w:color w:val="0000EE"/>
            <w:u w:val="single"/>
          </w:rPr>
          <w:t>https://www.indiavision.com/international/not-just-energy-how-the-iran-war-could-trigger-a-global-food-crisis/600537/</w:t>
        </w:r>
      </w:hyperlink>
      <w:r>
        <w:t xml:space="preserve"> - * The escalating conflict in Iran threatens global food security by disrupting fertilizer supply chains. * Sanctions on Russia and instability in Iran’s energy sector have curtailed supply of nitrogen-based fertilisers, increasing prices. * Rising costs lead farmers to reduce or forego fertiliser application, risking lower crop yields. * Reduced crop yields could cause food shortages, higher prices, and increased hunger, especially in developing nations. * International efforts are needed to de-escalate conflict, find alternative fertiliser sources, and support vulnerable populations. * The crisis could have widespread social and economic impacts across continents. 5. </w:t>
      </w:r>
      <w:hyperlink r:id="rId13">
        <w:r>
          <w:rPr>
            <w:color w:val="0000EE"/>
            <w:u w:val="single"/>
          </w:rPr>
          <w:t>https://www.americanagnetwork.com/2026/03/18/ace-2026-dc-fly-in-marks-15-years-of-grassroots-advocacy-on-capitol-hill/</w:t>
        </w:r>
      </w:hyperlink>
      <w:r>
        <w:t xml:space="preserve"> - * The American Coalition for Ethanol (ACE) held its 2026 DC Fly-In in Washington, D.C., on March 17-18, marking 15 years of advocacy. * Participants included ethanol producers, farmers, fuel retailers, and industry stakeholders from across the US. * Key issues discussed were year-round E15 legislation, the 45Z Clean Fuel Production Tax Credit, and Renewable Fuel Standard (RFS) targets. * The event aimed to promote domestic and global ethanol markets and clarify policy benefits related to low-carbon farming. * Over 300 individuals from more than 30 states have participated since 2009, advocating for biofuel policies. 6. </w:t>
      </w:r>
      <w:hyperlink r:id="rId14">
        <w:r>
          <w:rPr>
            <w:color w:val="0000EE"/>
            <w:u w:val="single"/>
          </w:rPr>
          <w:t>https://www.koat.com/article/iran-war-hurting-farmers-fertilizer-prices-rise/70783508</w:t>
        </w:r>
      </w:hyperlink>
      <w:r>
        <w:t xml:space="preserve"> - * Disruptions in the Strait of Hormuz due to war have increased fertiliser prices for Arkansas farmers, rising about $200 per ton since the conflict began. * Experts anticipate that higher production and transportation costs will lead to increased grocery prices, with some goods like chicken and beef potentially rising first. * The cost of fertiliser has increased from approximately $565 to $790 per ton, with fears of further increases. * Rising costs of diesel and fertiliser make farm production and transport more expensive, potentially affecting consumer prices. * Experts predict that higher grocery prices could persist even if the war ends immediately. 7. </w:t>
      </w:r>
      <w:hyperlink r:id="rId15">
        <w:r>
          <w:rPr>
            <w:color w:val="0000EE"/>
            <w:u w:val="single"/>
          </w:rPr>
          <w:t>https://www.producer.com/opinion/farming-comes-with-plenty-of-decisions-that-can-create-regret/</w:t>
        </w:r>
      </w:hyperlink>
      <w:r>
        <w:t xml:space="preserve"> - • Farmers reflect on land purchase timing, fertiliser costs, and crop contracting decisions. • Land value increases over past decades are now slowing or stabilising. • Fertiliser prices, especially nitrogen, have risen sharply in 2025, influenced by global events. • Canola prices spiked due to geopolitical tensions but are decreasing again. • Forward contracting and risk management decisions have notable financial implications. • The volatile agriculture environment affects year-to-year decision strategies. 8. </w:t>
      </w:r>
      <w:hyperlink r:id="rId16">
        <w:r>
          <w:rPr>
            <w:color w:val="0000EE"/>
            <w:u w:val="single"/>
          </w:rPr>
          <w:t>https://www.agriland.ie/farming-news/eu-young-farmers-call-for-action-from-political-leaders-on-cost-crisis/</w:t>
        </w:r>
      </w:hyperlink>
      <w:r>
        <w:t xml:space="preserve"> - * The EU organisation CEJA calls on political leaders to address rising energy and fertiliser costs amid regional conflicts. * The group highlights short-term measures like market monitoring and financial support, and long-term strategies such as developing EU fertiliser production and energy transition. * Concerns are raised about potential fertiliser supply shocks due to regional conflicts and transit disruptions. * The organisation advocates for resilience in the agri-food value chain and policy adjustments, including revising the Carbon Border Adjustment Mechanism. 9. </w:t>
      </w:r>
      <w:hyperlink r:id="rId17">
        <w:r>
          <w:rPr>
            <w:color w:val="0000EE"/>
            <w:u w:val="single"/>
          </w:rPr>
          <w:t>https://www.biobased-diesel.com/post/iowa-biodiesel-board-celebrates-national-biodiesel-day-with-5-reasons-for-optimism-in-2026</w:t>
        </w:r>
      </w:hyperlink>
      <w:r>
        <w:t xml:space="preserve"> - ['</w:t>
      </w:r>
      <w:r>
        <w:rPr>
          <w:i/>
        </w:rPr>
        <w:t>The Iowa Biodiesel Board marks National Biodiesel Day with a positive outlook for 2026.', '</w:t>
      </w:r>
      <w:r>
        <w:t>Highlights include the potential adoption of B30 biodiesel blend and a thriving B99 pump in Des Moines.', '</w:t>
      </w:r>
      <w:r>
        <w:rPr>
          <w:i/>
        </w:rPr>
        <w:t>Legislation to extend and increase the Iowa biodiesel production tax credit is being considered.', '</w:t>
      </w:r>
      <w:r>
        <w:t>Federal policy on clean fuel incentives and standards remains uncertain but shows signs of stabilising.', "</w:t>
      </w:r>
      <w:r>
        <w:rPr>
          <w:i/>
        </w:rPr>
        <w:t xml:space="preserve">Industry aims for a return to profitability, supported by Iowa's feedstocks and infrastructure investments."] 10. </w:t>
      </w:r>
      <w:hyperlink r:id="rId18">
        <w:r>
          <w:rPr>
            <w:color w:val="0000EE"/>
            <w:u w:val="single"/>
          </w:rPr>
          <w:t>https://biomassmagazine.com/articles/verity-and-cibo-partner-to-deliver-end-to-end-45z-compliance-solution-for-biofuel-producers</w:t>
        </w:r>
      </w:hyperlink>
      <w:r>
        <w:rPr>
          <w:i/>
        </w:rPr>
        <w:t xml:space="preserve"> - * The partnership aims to provide an end-to-end data and verification solution for biofuel producers to meet 45Z compliance requirements in the US. * The collaboration was announced on March 17, 2026, by Gevo Inc. * The solution connects farm-level practices with fuel production data, supporting participation in multiple credit markets including 45Z, Canada’s Clean Fuel Regulations, and state Low Carbon Fuel Standards. * The goal is to help renewable fuel supply chains, including ethanol producers, to generate verified carbon intensity scores and audit-ready documentation. * The partnership addresses the need for credible, auditable systems to link agricultural practices with regulatory reporting. 11. </w:t>
      </w:r>
      <w:hyperlink r:id="rId19">
        <w:r>
          <w:rPr>
            <w:color w:val="0000EE"/>
            <w:u w:val="single"/>
          </w:rPr>
          <w:t>https://sigmaearth.com/trump-invites-farmers-biofuels-producers-to-white-house-event/?utm_source=rss&amp;utm_medium=rss&amp;utm_campaign=trump-invites-farmers-biofuels-producers-to-white-house-event</w:t>
        </w:r>
      </w:hyperlink>
      <w:r>
        <w:rPr>
          <w:i/>
        </w:rPr>
        <w:t xml:space="preserve"> - * The White House will host an event with farmers and biofuel producers ahead of decisions on new blending quotas. * The Renewable Fuel Standard is expected to increase sharply in 2026, affecting fuel markets, farm incomes, and agriculture. * Proposed biofuel blending targets are 24.02 billion gallons in 2026 and 24.46 billion gallons in 2027. * The quotas include ethanol, biodiesel, and other renewable fuels. * The event aims to address the impact of quotas on fuel prices, crop markets, and agricultural income. 12. </w:t>
      </w:r>
      <w:hyperlink r:id="rId20">
        <w:r>
          <w:rPr>
            <w:color w:val="0000EE"/>
            <w:u w:val="single"/>
          </w:rPr>
          <w:t>https://www.brownfieldagnews.com/news/deputy-ag-secretary-says-e15-expansion-within-reach-despite-congressional-hurdles/</w:t>
        </w:r>
      </w:hyperlink>
      <w:r>
        <w:rPr>
          <w:i/>
        </w:rPr>
        <w:t xml:space="preserve"> - * Deputy Ag Secretary Stephen Vaden expressed optimism for federal E15 solution by 2026 during a lecture at the University of Arkansas. * Vaden highlighted that E15 can be available at all gas stations in the US and that the country has sufficient corn production. * The bill faces uncertain legislative prospects, with some Senate support and exclusion from the House Ag Committee's version. * The focus is on increasing access to cheaper ethanol-blended fuel amid high gasoline prices. * The developments impact biofuel policy and corn-based ethanol markets in the US. 13. </w:t>
      </w:r>
      <w:hyperlink r:id="rId21">
        <w:r>
          <w:rPr>
            <w:color w:val="0000EE"/>
            <w:u w:val="single"/>
          </w:rPr>
          <w:t>https://www.freshplaza.com/europe/article/9820864/hungary-urges-eu-to-lift-fertilizer-tariffs-as-costs-rise/</w:t>
        </w:r>
      </w:hyperlink>
      <w:r>
        <w:rPr>
          <w:i/>
        </w:rPr>
        <w:t xml:space="preserve"> - * Hungary calls for the suspension of EU tariffs and duties on fertiliser imports from Russia and Belarus, citing rising prices and supply uncertainty, as of 2023. * Hungarian Agriculture Minister István Nagy requests a temporary reduction of levies to zero. * Hungary relies on imports for phosphorus and potash, while domestic production is limited to nitrogen fertilisers. * EU increased duties on Russian and Belarusian fertiliser imports in 2025 following the war in Ukraine. * Disruptions linked to Iran, including the blockage of the Strait of Hormuz, increase costs due to higher fuel and raw material prices. * The European Commission rejected Hungary’s proposal to review restrictions on Russian gas imports; market conditions remain volatile. 14. </w:t>
      </w:r>
      <w:hyperlink r:id="rId22">
        <w:r>
          <w:rPr>
            <w:color w:val="0000EE"/>
            <w:u w:val="single"/>
          </w:rPr>
          <w:t>https://www.ttnews.com/articles/iran-farmers-cost-fertilizer</w:t>
        </w:r>
      </w:hyperlink>
      <w:r>
        <w:rPr>
          <w:i/>
        </w:rPr>
        <w:t xml:space="preserve"> - * The war in Iran has increased fertiliser prices in the US, with some farmers expecting to pay significantly more. * Disruptions in shipping through the Strait of Hormuz have limited fertiliser exports from the Middle East, raising costs. * Farmers face potential fertiliser shortages due to supply chain disruptions and limited reserves. * There are ongoing efforts by US government agencies to mitigate cost impacts, including expanding imports from Venezuela. * Fertiliser price increases are adding pressure on farmers during a period of low crop prices and financial strain. 15. </w:t>
      </w:r>
      <w:hyperlink r:id="rId23">
        <w:r>
          <w:rPr>
            <w:color w:val="0000EE"/>
            <w:u w:val="single"/>
          </w:rPr>
          <w:t>https://www.businesstoday.com.my/2026/03/18/palm-oil-fertiliser-orders-paused-as-middle-east-conflict-drives-prices-up/?utm_source=rss&amp;utm_medium=rss&amp;utm_campaign=palm-oil-fertiliser-orders-paused-as-middle-east-conflict-drives-prices-up</w:t>
        </w:r>
      </w:hyperlink>
      <w:r>
        <w:rPr>
          <w:i/>
        </w:rPr>
        <w:t xml:space="preserve"> - * Malaysian fertiliser producers halt new orders amid supply disruptions linked to Middle East conflict. * Disruptions caused by the near-closure of the Strait of Hormuz and rising production costs. * Union Harvest and FGV Fertiliser suspend sales of urea, ammonium sulphate, muriate of potash. * Suspension highlights the vulnerability of Southeast Asia's palm oil industry to geopolitical tensions. * Supply chain issues affect fertiliser availability and costs for Malaysian palm oil producers. 16. </w:t>
      </w:r>
      <w:hyperlink r:id="rId24">
        <w:r>
          <w:rPr>
            <w:color w:val="0000EE"/>
            <w:u w:val="single"/>
          </w:rPr>
          <w:t>https://www.news4jax.com/news/national/2026/03/18/iran-war-has-us-farmers-worried-about-the-cost-and-availability-of-fertilizer/</w:t>
        </w:r>
      </w:hyperlink>
      <w:r>
        <w:rPr>
          <w:i/>
        </w:rPr>
        <w:t xml:space="preserve"> - * US farmers face a 40% increase in fertilizer prices due to the Iran conflict, leading to higher input costs in 2023. * Disruptions in shipping through the Strait of Hormuz have restricted fertilizer exports and increased prices. * Experts warn some farmers may be unable to obtain sufficient fertilizer during the planting season. * Domestic fertiliser production mitigates some supply issues, but rising energy prices add to costs. * US government efforts include increased imports from Venezuela and aid payments to support farmers. * Despite higher costs, farm bankruptcies remain low, and crop prices are climbing. 17. </w:t>
      </w:r>
      <w:hyperlink r:id="rId25">
        <w:r>
          <w:rPr>
            <w:color w:val="0000EE"/>
            <w:u w:val="single"/>
          </w:rPr>
          <w:t>https://www.brownfieldagnews.com/news/fertilizer-companies-face-farmer-requests-for-tariff-relief-lawsuit/</w:t>
        </w:r>
      </w:hyperlink>
      <w:r>
        <w:rPr>
          <w:i/>
        </w:rPr>
        <w:t xml:space="preserve"> - * Ag groups have asked Mosaic and J.R. Simplot to drop support for phosphate import duties. * A class action lawsuit was filed against major fertilizer producers and distributors over alleged price fixing and supply restraint. * The lawsuit targets companies including Mosaic, Nutrien, CF Industries, Koch, Yara, and Canpotex. * The dispute involves nitrogen, phosphorus, and potassium fertiliser pricing and supply. * As of Tuesday, no responses from companies or judge assignment in the Colorado District Court. 18. </w:t>
      </w:r>
      <w:hyperlink r:id="rId26">
        <w:r>
          <w:rPr>
            <w:color w:val="0000EE"/>
            <w:u w:val="single"/>
          </w:rPr>
          <w:t>https://www.channelnewsasia.com/commentary/iran-war-fertiliser-food-price-hike-asia-5998526</w:t>
        </w:r>
      </w:hyperlink>
      <w:r>
        <w:rPr>
          <w:i/>
        </w:rPr>
        <w:t xml:space="preserve"> - * The article discusses expectations of energy market recovery following US comments on Iran conflict. * Fertiliser prices did not decrease despite energy market signals, raising concerns. * Agriculture remains sensitive to disruptions, affecting farmers' crop choices and yields. * Short-term Iran-related turmoil could lead to long-term fertiliser supply issues affecting farming decisions. 19. </w:t>
      </w:r>
      <w:hyperlink r:id="rId27">
        <w:r>
          <w:rPr>
            <w:color w:val="0000EE"/>
            <w:u w:val="single"/>
          </w:rPr>
          <w:t>https://www.radioiowa.com/2026/03/17/ethanol-supporters-say-e-15-brings-much-cheaper-pump-prices/</w:t>
        </w:r>
      </w:hyperlink>
      <w:r>
        <w:rPr>
          <w:i/>
        </w:rPr>
        <w:t xml:space="preserve"> - * Gasoline prices in Iowa increased by 88 cents per gallon in the past month, with E-15 ethanol blend considered to reduce costs. * Nick Bowdish, president of Siouxland Ethanol, supports year-round E-15 sales, citing archaic fuel regulations. * Federal restrictions limit E-15 sales during June to mid-September over air-quality concerns; legislative action is pending. * Iowa Senator Chuck Grassley and other officials advocate for approval of year-round E-15. * Geoff Cooper of the Renewable Fuels Association discusses potential emergency waivers to enable summer sales, potentially saving drivers up to 50 cents per gallon. 20. </w:t>
      </w:r>
      <w:hyperlink r:id="rId28">
        <w:r>
          <w:rPr>
            <w:color w:val="0000EE"/>
            <w:u w:val="single"/>
          </w:rPr>
          <w:t>https://journalrecord.com/2026/03/17/trump-white-house-farmers-biofuel-quotas/</w:t>
        </w:r>
      </w:hyperlink>
      <w:r>
        <w:rPr>
          <w:i/>
        </w:rPr>
        <w:t xml:space="preserve"> - * President Donald Trump invited farmers and biofuel producers to a White House agriculture event next week. * The administration plans to finalise biofuel blending quotas for 2026 and 2027 by the end of the month. * The quotas impact ethanol, biodiesel mandates, fuel prices, and crop markets. * The proposed mandates for 2026 and 2027 are about 24.02 billion gallons and 24.46 billion gallons respectively. * The decision affects U.S. energy and agricultural sectors, with potential implications for fuel prices and crop demand. 21. </w:t>
      </w:r>
      <w:hyperlink r:id="rId29">
        <w:r>
          <w:rPr>
            <w:color w:val="0000EE"/>
            <w:u w:val="single"/>
          </w:rPr>
          <w:t>https://www.brownfieldagnews.com/news/anticipation-builds-for-possible-trump-biofuel-policy-reveal-at-white-house-event/</w:t>
        </w:r>
      </w:hyperlink>
      <w:r>
        <w:rPr>
          <w:i/>
        </w:rPr>
        <w:t xml:space="preserve"> - * The Trump administration may announce new biofuels policy next week at the White House. * Senator Chuck Grassley hopes for specific Renewable Volume Obligations (RVOs) for 2026 and 2027 to be announced at the event. * The industry awaits official details on fuel additive mandates and RVOs. * The EPA’s decision on RVOs is expected around the end of March. * The event is adjacent to the US agriculture sector, with involvement of farmers and biofuel producers. 22. </w:t>
      </w:r>
      <w:hyperlink r:id="rId30">
        <w:r>
          <w:rPr>
            <w:color w:val="0000EE"/>
            <w:u w:val="single"/>
          </w:rPr>
          <w:t>https://www.grainews.ca/daily/iran-war-disrupts-global-fertilizer-markets-spring-planting/</w:t>
        </w:r>
      </w:hyperlink>
      <w:r>
        <w:rPr>
          <w:i/>
        </w:rPr>
        <w:t xml:space="preserve"> - * As the Iran conflict enters its third week, Gulf fertilizer plants have shut down or reduced output due to energy supply disruptions. * Fertilizer production relies heavily on natural gas, with energy comprising up to 70% of costs. * The Strait of Hormuz closure impacts 33% of global trade and 20% of oil and LNG transit, affecting regional energy and fertiliser supply. * Several countries, including Qatar, India, Bangladesh, Australia, and Egypt, have halted or warned of delays in fertilizer production. * Fertiliser prices in the Middle East have surged 40%, with potential to double if the conflict continues, impacting global markets and farm inputs. 23. </w:t>
      </w:r>
      <w:hyperlink r:id="rId31">
        <w:r>
          <w:rPr>
            <w:color w:val="0000EE"/>
            <w:u w:val="single"/>
          </w:rPr>
          <w:t>https://www.brownfieldagnews.com/news/ongoing-drought-threatens-western-corn-belt-production-outlook/</w:t>
        </w:r>
      </w:hyperlink>
      <w:r>
        <w:rPr>
          <w:i/>
        </w:rPr>
        <w:t xml:space="preserve"> - * An ag meteorologist reports ongoing drought in the Western Corn Belt with no end in sight. * Conditions have been deteriorating for several months, impacting soil moisture and crop growth. * Lack of winter precipitation, high winds, and above-normal temperatures have depleted soil profiles. * Experts warn that if moisture does not arrive by May, the growing season could be severely affected. * Long-term models suggest possible above-normal moisture during mid-to-late summer. 24. </w:t>
      </w:r>
      <w:hyperlink r:id="rId32">
        <w:r>
          <w:rPr>
            <w:color w:val="0000EE"/>
            <w:u w:val="single"/>
          </w:rPr>
          <w:t>https://www.biobased-diesel.com/post/trade-associations-to-president-trump-finalize-rfs-to-boost-america-s-energy-security</w:t>
        </w:r>
      </w:hyperlink>
      <w:r>
        <w:rPr>
          <w:i/>
        </w:rPr>
        <w:t xml:space="preserve"> - * Six trade associations wrote to President Trump on March 17, urging finalisation of the 2026 and 2027 Renewable Fuel Standard volumes.</w:t>
      </w:r>
      <w:r>
        <w:t xml:space="preserve"> The letter highlights the need to increase U.S. biodiesel and renewable diesel production amid global oil market disruption.</w:t>
      </w:r>
      <w:r>
        <w:rPr>
          <w:i/>
        </w:rPr>
        <w:t xml:space="preserve"> The associations represent farmers, feedstock providers, and clean-fuel producers across the biobased diesel value chain.</w:t>
      </w:r>
      <w:r>
        <w:t xml:space="preserve"> They emphasise that finalising the RFS rule would enable the industry to meet 3% of the nation’s diesel demand, reduce reliance on foreign oil, and help lower diesel prices.</w:t>
      </w:r>
      <w:r>
        <w:rPr>
          <w:i/>
        </w:rPr>
        <w:t xml:space="preserve"> In 2024, the industry produced over 5 billion gallons of fuel, meeting 10% of US on-road diesel demand. 25. </w:t>
      </w:r>
      <w:hyperlink r:id="rId33">
        <w:r>
          <w:rPr>
            <w:color w:val="0000EE"/>
            <w:u w:val="single"/>
          </w:rPr>
          <w:t>https://www.biobased-diesel.com/post/despite-declining-revenue-in-2025-futurefuel-increasingly-optimistic-about-2026-biodiesel-market</w:t>
        </w:r>
      </w:hyperlink>
      <w:r>
        <w:rPr>
          <w:i/>
        </w:rPr>
        <w:t xml:space="preserve"> - * FutureFuel's revenue for 2025 was down 61%, with a net loss approaching $50 million.</w:t>
      </w:r>
      <w:r>
        <w:t xml:space="preserve"> </w:t>
      </w:r>
      <w:r>
        <w:rPr>
          <w:i/>
        </w:rPr>
        <w:t>The company resumed biodiesel production in December 2025, supported by regulatory clarity and rising renewable volume obligations.</w:t>
      </w:r>
      <w:r>
        <w:t xml:space="preserve"> </w:t>
      </w:r>
      <w:r>
        <w:rPr>
          <w:i/>
        </w:rPr>
        <w:t>FutureFuel is optimistic about the 2026 biodiesel market despite higher input costs.</w:t>
      </w:r>
      <w:r>
        <w:t xml:space="preserve"> </w:t>
      </w:r>
      <w:r>
        <w:rPr>
          <w:i/>
        </w:rPr>
        <w:t>Construction of a new methacrylate plant was completed late in Q4 2025, with expected revenue contributions beginning in 2026.</w:t>
      </w:r>
      <w:r>
        <w:t xml:space="preserve"> </w:t>
      </w:r>
      <w:r>
        <w:rPr>
          <w:i/>
        </w:rPr>
        <w:t>Demand opportunities are expanding supported by reshoring trends and company investment in capacity and production upgrades.</w:t>
      </w:r>
      <w:r>
        <w:t xml:space="preserve">26. </w:t>
      </w:r>
      <w:hyperlink r:id="rId34">
        <w:r>
          <w:rPr>
            <w:color w:val="0000EE"/>
            <w:u w:val="single"/>
          </w:rPr>
          <w:t>https://www.wdef.com/trump-hosting-big-white-house-event-around-epas-biofuels-mandates-decision/</w:t>
        </w:r>
      </w:hyperlink>
      <w:r>
        <w:t xml:space="preserve"> - * President Trump planned a White House event on March 27 to celebrate agriculture and focus on biofuels industry. * The event coincides with the upcoming EPA decision on renewable volume obligations (RVOs) for biofuels. * The RVOs mandate the blending of biofuels like corn-based ethanol into the fuel supply. * The event may influence market speculation regarding the biofuel mandates. * The broader political context includes efforts to maintain support from agricultural communities before midterm elections. 27. </w:t>
      </w:r>
      <w:hyperlink r:id="rId35">
        <w:r>
          <w:rPr>
            <w:color w:val="0000EE"/>
            <w:u w:val="single"/>
          </w:rPr>
          <w:t>https://www.assahifa.com/english/morocco/washington-eyes-morocco-fertilizer-supplies-to-offset-war-driven-shortages/</w:t>
        </w:r>
      </w:hyperlink>
      <w:r>
        <w:t xml:space="preserve"> - * The White House has announced discussions with Morocco to secure fertilizer supplies amid global supply disruptions caused by ongoing conflicts. * The US is seeking alternative sources of fertiliser, including Venezuela and Morocco, to mitigate shipping constraints and rising prices. * War in the Middle East has disrupted nitrogen-based fertiliser flows from the Gulf region, increasing global prices by over one-third. * US agricultural organisations have called for the removal of duties on Moroccan phosphate fertiliser imports to reduce costs for farmers. * Rising fertiliser prices due to geopolitical tensions and trade measures threaten farm profitability and food prices.</w:t>
      </w:r>
      <w:r/>
    </w:p>
    <w:p>
      <w:r/>
      <w:r>
        <w:t xml:space="preserve">28. </w:t>
      </w:r>
      <w:hyperlink r:id="rId36">
        <w:r>
          <w:rPr>
            <w:color w:val="0000EE"/>
            <w:u w:val="single"/>
          </w:rPr>
          <w:t>https://www.livescience.com/planet-earth/iran-war-could-create-a-fertilizer-shock-that-impacts-agriculture-and-raises-food-prices</w:t>
        </w:r>
      </w:hyperlink>
      <w:r>
        <w:t xml:space="preserve"> - * A potential closure of the Strait of Hormuz due to Iran's conflict would disrupt shipments of natural gas, ammonia, urea, and LNG, affecting fertiliser supply. * Disruption would likely lead to higher fertiliser prices and delays in deliveries, impacting farmers' planting decisions. * Reduced fertiliser availability could cause significant declines in crop yields, risking global food security. * Many countries, including India, Brazil, and the US, rely on imports or regional supplies of fertilisers. * The shock would also impact sulphur production, further reducing fertiliser availability and crop yields. * Prices of fertilisers may rise, leading to food price inflation and potential social unrest. 29. </w:t>
      </w:r>
      <w:hyperlink r:id="rId37">
        <w:r>
          <w:rPr>
            <w:color w:val="0000EE"/>
            <w:u w:val="single"/>
          </w:rPr>
          <w:t>https://www.lanacion.com.ar/economia/campo/cambio-abrupto-se-modifico-la-forma-de-compra-de-insumos-agricolas-nid17032026/</w:t>
        </w:r>
      </w:hyperlink>
      <w:r>
        <w:t xml:space="preserve"> - * The 2026/27 crop season begins with very low inventory levels in the agricultural inputs supply chain, according to AZ-Group. * Distributors' stocks of herbicides and insecticides for 2025/26 are below the four-year average. * Farmers hold minimal stocks of herbicides and insecticides, only enough for short-term application. * Fertiliser stocks for phosphorus and nitrogen are nearly exhausted once current application levels are completed. * The shift from stock management to dynamic purchasing will likely lead to real-time buying behaviours driven by immediate needs. * The reduced stock levels and change in procurement approach may influence input supply markets and farm management decisions. 30. </w:t>
      </w:r>
      <w:hyperlink r:id="rId38">
        <w:r>
          <w:rPr>
            <w:color w:val="0000EE"/>
            <w:u w:val="single"/>
          </w:rPr>
          <w:t>https://www.middleeastmonitor.com/20260317-blocking-fertilisers-the-hormuz-strait-and-agricultural-shock/</w:t>
        </w:r>
      </w:hyperlink>
      <w:r>
        <w:t xml:space="preserve"> - ['</w:t>
      </w:r>
      <w:r>
        <w:rPr>
          <w:i/>
        </w:rPr>
        <w:t xml:space="preserve"> The closure of the Strait of Hormuz, caused by the Iran War, is disrupting fertiliser supplies, leading to price increases and supply risks globally.', '</w:t>
      </w:r>
      <w:r>
        <w:t xml:space="preserve"> Gulf accounts for a significant share of seaborne urea, sulphur, ammonia, and phosphates exports, with immediate effects on major producers declaring force majeure.', '</w:t>
      </w:r>
      <w:r>
        <w:rPr>
          <w:i/>
        </w:rPr>
        <w:t xml:space="preserve"> Countries heavily reliant on fertiliser imports, including Brazil, India, China, and Middle Eastern nations, face supply shortages and rising costs amid the conflict.', '</w:t>
      </w:r>
      <w:r>
        <w:t xml:space="preserve"> Natural gas disruptions, essential for fertiliser production in Egypt and South Asian countries, compound supply issues.', '</w:t>
      </w:r>
      <w:r>
        <w:rPr>
          <w:i/>
        </w:rPr>
        <w:t xml:space="preserve"> Industry stakeholders, including the US Farm Bureau, have urged government intervention to safeguard supply chains and mitigate economic impacts on agriculture.'] 31. </w:t>
      </w:r>
      <w:hyperlink r:id="rId39">
        <w:r>
          <w:rPr>
            <w:color w:val="0000EE"/>
            <w:u w:val="single"/>
          </w:rPr>
          <w:t>https://www.vietnamplus.vn/san-luong-ngo-cua-argentina-co-the-dat-muc-cao-ky-luc-moi-post1099428.vnp</w:t>
        </w:r>
      </w:hyperlink>
      <w:r>
        <w:rPr>
          <w:i/>
        </w:rPr>
        <w:t xml:space="preserve"> - * Argentina's corn yield forecast for 2025-2026 is approximately 62 million tonnes, potentially setting a new record. * Production increase driven by expanded planting area and improved yields after favourable rainfall. * Argentina is one of the world's largest corn exporters, expected to boost export volume in 2026. * Total grain production may reach around 160 million tonnes, contributing over 34 billion USD to export revenues. * Corn exports in 2025 are projected at 36-38 million tonnes, worth about 6.5 billion USD, with significant reliance on port operations in Rosario. 32. </w:t>
      </w:r>
      <w:hyperlink r:id="rId40">
        <w:r>
          <w:rPr>
            <w:color w:val="0000EE"/>
            <w:u w:val="single"/>
          </w:rPr>
          <w:t>https://www.aginfo.net/report/64968/Washington-State-Farm-Bureau-Report/War-and-Fertilizer</w:t>
        </w:r>
      </w:hyperlink>
      <w:r>
        <w:rPr>
          <w:i/>
        </w:rPr>
        <w:t xml:space="preserve"> - * The impact of military action in Iran affects US farmers through disruptions in maritime routes.</w:t>
      </w:r>
      <w:r>
        <w:t xml:space="preserve"> Shipping disruptions threaten fertilizer supplies needed for planting season.</w:t>
      </w:r>
      <w:r>
        <w:rPr>
          <w:i/>
        </w:rPr>
        <w:t xml:space="preserve"> The American Farm Bureau Federation urges government intervention to secure fertiliser shipments.</w:t>
      </w:r>
      <w:r>
        <w:t xml:space="preserve"> Disruptions could lead to higher prices and jeopardise US food security.</w:t>
      </w:r>
      <w:r>
        <w:rPr>
          <w:i/>
        </w:rPr>
        <w:t xml:space="preserve"> The call for Navy involvement aims to ensure safe transit of agricultural cargo.</w:t>
      </w:r>
      <w:r>
        <w:t xml:space="preserve">33. </w:t>
      </w:r>
      <w:hyperlink r:id="rId41">
        <w:r>
          <w:rPr>
            <w:color w:val="0000EE"/>
            <w:u w:val="single"/>
          </w:rPr>
          <w:t>https://countercurrents.org/2026/03/blocking-fertilisers-the-hormuz-strait-and-agricultural-shock/</w:t>
        </w:r>
      </w:hyperlink>
      <w:r>
        <w:t xml:space="preserve"> - * The closure of the Strait of Hormuz due to the Iran War has affected fertiliser supply and prices. * Egyptian urea prices have increased by 25%, reaching $625 per metric tonne. * Gulf region accounts for significant exports of urea, sulphur, ammonia, and phosphates, with disruptions impacting global markets. * Countries like Brazil, India, China, and others relying on Gulf fertiliser imports face supply risks. * The supply chain disruptions threaten farm margins and food security, sparking calls for US intervention and policy measures. 34. </w:t>
      </w:r>
      <w:hyperlink r:id="rId42">
        <w:r>
          <w:rPr>
            <w:color w:val="0000EE"/>
            <w:u w:val="single"/>
          </w:rPr>
          <w:t>https://ukragroconsult.com/en/news/china-has-restricted-fertilizer-exports-amid-the-growing-crisis/</w:t>
        </w:r>
      </w:hyperlink>
      <w:r>
        <w:t xml:space="preserve"> - * China has ordered domestic exporters to suspend exports of nitrogen-potassium fertiliser blends. * The Chinese government confirmed export restrictions on urea, leading to increased prices. * Global fertiliser prices, especially urea, have risen significantly amid the crisis. * The conflict in the Middle East has disrupted fertiliser supplies and raw material costs. * A significant volume of fertiliser is stranded in Persian Gulf countries, affecting global markets. * Production disruptions and rising costs threaten crop yields during the planting season. 35. </w:t>
      </w:r>
      <w:hyperlink r:id="rId43">
        <w:r>
          <w:rPr>
            <w:color w:val="0000EE"/>
            <w:u w:val="single"/>
          </w:rPr>
          <w:t>https://www.ilsole24ore.com/art/non-solo-petrolio-hormuz-passa-terzo-fertilizzanti-mondiali-ecco-l-impatto-sull-agricoltura-ue-e-italiana-AIta0XzB</w:t>
        </w:r>
      </w:hyperlink>
      <w:r>
        <w:t xml:space="preserve"> - * Confagricoltura avvisa che le operazioni di concimazione primaverile potrebbero essere compromesse a causa della crisi geopolitica. * La guerra in Medio Oriente ha fatto schizzare i prezzi dei fertilizzanti, aumentando del circa 50% i costi. * Un aumento dei prezzi dei fertilizzanti rischia di compromettere i raccolti di mais, soia, sorgo e grano. * Lo squilibrio tra domanda e offerta sta alimentando speculazioni nel settore fertilizzanti. * La scarsità di urea, importante fertilizzante azotato prodotto dal gas naturale, è motivo di particolare preoccupazione. 36. </w:t>
      </w:r>
      <w:hyperlink r:id="rId44">
        <w:r>
          <w:rPr>
            <w:color w:val="0000EE"/>
            <w:u w:val="single"/>
          </w:rPr>
          <w:t>https://thewest.com.au/business/bulls-n-bears/aguia-launches-homegrown-brazilian-fertiliser-at-farm-mega-expo-c-21970097</w:t>
        </w:r>
      </w:hyperlink>
      <w:r>
        <w:t xml:space="preserve"> - • Aguia Resources unveiled its Pampafos natural phosphate fertiliser at Expodireto Cotrijal 2026 in Rio Grande do Sul, Brazil. • The product aims to reduce Brazil’s reliance on imported fertilisers and improve supply chain security. • Aguia plans to mine and process the fertiliser at its Tres Estradas project, with early market support including MOUs for 44,000 tonnes. • The project nearing commissioning, with operations scheduled for April. • The launch aligns with a strategic move to supply a domestic market amid rising global sulphur prices and supply disruptions. 37. </w:t>
      </w:r>
      <w:hyperlink r:id="rId45">
        <w:r>
          <w:rPr>
            <w:color w:val="0000EE"/>
            <w:u w:val="single"/>
          </w:rPr>
          <w:t>https://farmtario.com/crops/what-iran-conflict-means-for-ontario-fertilizer-prices/</w:t>
        </w:r>
      </w:hyperlink>
      <w:r>
        <w:t xml:space="preserve"> - * The Iran conflict and Strait of Hormuz disturbances could increase uncertainty and further disrupt fertilizer supply and prices in Ontario. * Ontario farmers face high fertilizer costs due to Russian import tariffs and trade disruptions from Iran. * Farmers report rising prices and limited clarity on fertilizer availability. * The tariffs on Russian fertilizers have been costly, with Eastern Canadian farmers most vulnerable. * Transportation costs and global market dynamics also influence fertilizer prices. * Farmers and the Grain Farmers of Ontario seek government intervention to lift tariffs affecting input costs. 38. </w:t>
      </w:r>
      <w:hyperlink r:id="rId46">
        <w:r>
          <w:rPr>
            <w:color w:val="0000EE"/>
            <w:u w:val="single"/>
          </w:rPr>
          <w:t>https://www.thecattlesite.com/news/fertilizer-shortages-threaten-spring-planting-in-us-canada</w:t>
        </w:r>
      </w:hyperlink>
      <w:r>
        <w:t xml:space="preserve"> - * Fertilizer shortages in US and Canada threaten spring planting and crop outlooks. * Prices for available fertilisers have surged over a third since the Iran war disrupted global trade. * US faces about 25% shortfall in fertiliser supplies for spring planting; supplies at retail are empty or priced prohibitively. * US Treasury is supporting increased Venezuelan fertiliser imports amid declining Venezuelan production. * Critical nitrogen fertiliser supplies are affected by Iran war, with over 30% of exports passing through the Strait of Hormuz. * US government officials and farmer groups are discussing measures to control costs and secure supply. 39. </w:t>
      </w:r>
      <w:hyperlink r:id="rId47">
        <w:r>
          <w:rPr>
            <w:color w:val="0000EE"/>
            <w:u w:val="single"/>
          </w:rPr>
          <w:t>https://www.brownfieldagnews.com/news/war-abroad-costs-at-home-fuel-and-fertilizer-prices-rise-for-farmers/</w:t>
        </w:r>
      </w:hyperlink>
      <w:r>
        <w:t xml:space="preserve"> - * The conflict in the Middle East is causing increases in agricultural input prices, including fertiliser and fuel. * Bryan Biegler, a corn and soybean grower in Southwest Minnesota, purchased fertiliser and fuel before prices rose. * Fertiliser prices for phosphate and potassium increased from $905 to over $950 per ton; diesel fuel prices are also higher. * Farmers are concerned about future costs if the conflict continues. * The article highlights the impact of geopolitical conflict on input costs for farmers. 40. </w:t>
      </w:r>
      <w:hyperlink r:id="rId48">
        <w:r>
          <w:rPr>
            <w:color w:val="0000EE"/>
            <w:u w:val="single"/>
          </w:rPr>
          <w:t>https://potatocountry.com/2026/03/16/ara-leads-letter-to-president-trump-expressing-concern-over-fertilizer-supply-chain-disruptions/</w:t>
        </w:r>
      </w:hyperlink>
      <w:r>
        <w:t xml:space="preserve"> - * The Agricultural Retailers Association (ARA) and 24 state agribusiness associations sent a letter to President Donald Trump about fertiliser supply disruptions. * The letter highlights the impact of these disruptions on agricultural production and rural economies. * Proposes immediate and long-term solutions to alleviate supply chain issues. * Emphasises ripple effects on rural communities, jobs, and local economies. * The article is a factual report from industry associations regarding supply chain concerns. 41. </w:t>
      </w:r>
      <w:hyperlink r:id="rId49">
        <w:r>
          <w:rPr>
            <w:color w:val="0000EE"/>
            <w:u w:val="single"/>
          </w:rPr>
          <w:t>https://www.globenewswire.com/news-release/2026/03/16/3256709/17942/en/FutureFuel-Releases-2025-Results.html</w:t>
        </w:r>
      </w:hyperlink>
      <w:r>
        <w:t xml:space="preserve"> - * FutureFuel announced financial results for 2025, with significant revenue decrease and net losses compared to 2024. * The company highlighted operational initiatives in chemicals and biofuels segments, including construction of a new methacrylate plant and restart of biodiesel production. * Regulatory clarity from IRA 45Z and RVO projections supported optimism for 2026, despite market challenges. * FutureFuel declared a $0.06 dividend for Q1 2026 and reported cash and equivalents of $51.3 million. * The report notes impacts of policy, input costs, and market demand on biofuel segment and overall revenues. 42. </w:t>
      </w:r>
      <w:hyperlink r:id="rId50">
        <w:r>
          <w:rPr>
            <w:color w:val="0000EE"/>
            <w:u w:val="single"/>
          </w:rPr>
          <w:t>https://www.allagnews.com/corn-leads-weekly-export-sales-cotton-shipments-jump/</w:t>
        </w:r>
      </w:hyperlink>
      <w:r>
        <w:t xml:space="preserve"> - * U.S. corn export demand increased, with net sales of 79.6 million bushels for 2025–2026, supported by global buyers. * Corn shipments totalled 66.7 million bushels, led by Mexico and South Korea. * Cotton shipment volume reached a marketing-year high of 282,200 bales, led by Vietnam, Pakistan, Turkey, China, and Indonesia. * Livestock exports, including beef and pork, remained steady with notable Asian and North American buyers. * The export outlook remains positive due to strong demand for corn and cotton. 43. </w:t>
      </w:r>
      <w:hyperlink r:id="rId51">
        <w:r>
          <w:rPr>
            <w:color w:val="0000EE"/>
            <w:u w:val="single"/>
          </w:rPr>
          <w:t>https://www.thefencepost.com/news/middle-east-tensions-raise-spring-planting-concerns/</w:t>
        </w:r>
      </w:hyperlink>
      <w:r>
        <w:t xml:space="preserve"> - * Geopolitical tensions involving Iran and Persian Gulf countries add uncertainty to global energy and fertilizer markets, impacting US farmers' planning for 2026 spring planting. * Disruptions in the Strait of Hormuz, a key energy and fertiliser trade route, can affect the supply and price of nitrogen fertilisers, especially urea and ammonia. * The Middle East accounts for nearly 49% of global urea exports and 30% of ammonia exports; disruptions could impact global fertiliser prices. * US fertiliser imports (notably potassium, nitrogen, phosphate) remain sensitive to global trade disruptions, influencing domestic prices. * Rising energy prices, especially diesel, increase costs for farm operations and fertiliser production. * US farmers in the South, Corn Belt, and northern states are preparing for planting, with fertiliser purchase and application affected by global supply conditions. * Approximately 50% of nitrogen applied to corn, 28% to cotton, and 42% to spring wheat are used in spring, making availability critical during early planting. * Global fertiliser supply and energy market disruptions are expected to influence input costs, farm decisions, and crop yields in 2026. 44. </w:t>
      </w:r>
      <w:hyperlink r:id="rId52">
        <w:r>
          <w:rPr>
            <w:color w:val="0000EE"/>
            <w:u w:val="single"/>
          </w:rPr>
          <w:t>https://www.eenews.net/articles/hormuz-logjam-highlights-us-reliance-on-imported-fertilizer/</w:t>
        </w:r>
      </w:hyperlink>
      <w:r>
        <w:t xml:space="preserve"> - - The US Department of Agriculture pledged nearly a billion dollars to reduce reliance on imports following fertilizer price surges. - Iran’s closure of the Strait of Hormuz affects US fertiliser supply chains. - The Biden administration’s expansion programme for fertiliser production has limited impact on meeting domestic needs. - Supply chain disruptions highlight vulnerabilities in US farm input availability. 45. </w:t>
      </w:r>
      <w:hyperlink r:id="rId53">
        <w:r>
          <w:rPr>
            <w:color w:val="0000EE"/>
            <w:u w:val="single"/>
          </w:rPr>
          <w:t>https://www.newsdakota.com/2026/03/16/u-s-ethanol-production-climbs-to-multi-week-high/</w:t>
        </w:r>
      </w:hyperlink>
      <w:r>
        <w:t xml:space="preserve"> - * U.S. ethanol production increased during the week ending March 6, reaching the highest levels in several weeks, according to the U.S. Energy Information Administration. * The rise signals stronger demand for corn-based biofuel as the industry enters the spring driving season. * Ethanol production benefits demand for corn, which industry consumes about one-third of annually. * Analysts note improved margins due to rising energy prices and steady fuel demand. * The sector also benefits from export demand and federal renewable fuel policies, with record production in 2025 highlighting its importance in energy markets and rural economies. 46. </w:t>
      </w:r>
      <w:hyperlink r:id="rId54">
        <w:r>
          <w:rPr>
            <w:color w:val="0000EE"/>
            <w:u w:val="single"/>
          </w:rPr>
          <w:t>https://www.thehindubusinessline.com/economy/agri-business/iran-war-could-affect-fertilizer-sector-impacting-indian-agriculture/article70749713.ece</w:t>
        </w:r>
      </w:hyperlink>
      <w:r>
        <w:t xml:space="preserve"> - * The Iran war has disrupted shipments through the Strait of Hormuz, affecting supply of sulphur and other key chemicals. * The conflict risks impacting the global fertiliser market, with potential cascading effects on prices and availability. * India faces the greatest risk due to its timing of fertiliser demand, particularly for corn planting in May. * Prices for fertilisers such as urea and DAP have surged globally due to shipping disruptions. * The conflict’s short duration is expected to moderate impacts, but prolonged conflict may lead to reduced fertiliser application and lower crop yields. 47. </w:t>
      </w:r>
      <w:hyperlink r:id="rId55">
        <w:r>
          <w:rPr>
            <w:color w:val="0000EE"/>
            <w:u w:val="single"/>
          </w:rPr>
          <w:t>https://discoverwestman.com/articles/shutdown-of-strait-of-hormuz-is-a-nightmare-scenario-for-the-agriculture-sector-2</w:t>
        </w:r>
      </w:hyperlink>
      <w:r>
        <w:t xml:space="preserve"> - * The conflict in the Middle East led to the shutdown of the Strait of Hormuz, affecting global fertilizer exports. * Fertilizer prices, especially urea, increased significantly following tensions and military strikes involving the US, Israel, and Iran. * Shipping disruptions are causing reduced fertiliser production and supply chain issues worldwide. * Ongoing supply issues include reduced nitrogen production in Europe and export restrictions in China. * Potential impacts include tighter phosphate markets and regional supply challenges, especially in Europe and Australia. * Farmers globally will face higher input costs due to supply constraints. 48. </w:t>
      </w:r>
      <w:hyperlink r:id="rId56">
        <w:r>
          <w:rPr>
            <w:color w:val="0000EE"/>
            <w:u w:val="single"/>
          </w:rPr>
          <w:t>https://www.edp24.co.uk/news/25933686.iran-war-sparks-soaring-fuel-fertiliser-prices-farms/?ref=rss</w:t>
        </w:r>
      </w:hyperlink>
      <w:r>
        <w:t xml:space="preserve"> - ['</w:t>
      </w:r>
      <w:r>
        <w:rPr>
          <w:i/>
        </w:rPr>
        <w:t>The conflict in Iran and disruptions in the Strait of Hormuz have caused a 20-25% rise in fuel and fertiliser prices in the last two weeks.', '</w:t>
      </w:r>
      <w:r>
        <w:t>Farmers in East Anglia face increased costs and financial uncertainty due to supply shortages and rising input prices.', '</w:t>
      </w:r>
      <w:r>
        <w:rPr>
          <w:i/>
        </w:rPr>
        <w:t>A North Norfolk farmer reports securing necessary inputs but warns of the impact on future crop profitability and decision-making.', '</w:t>
      </w:r>
      <w:r>
        <w:t xml:space="preserve">The price increases threaten farm operations and crop planting decisions due to higher input costs and budget adjustments.'] 49. </w:t>
      </w:r>
      <w:hyperlink r:id="rId57">
        <w:r>
          <w:rPr>
            <w:color w:val="0000EE"/>
            <w:u w:val="single"/>
          </w:rPr>
          <w:t>https://www.beefcentral.com/lotfeeding/feedgrain-focus-northern-values-jump-as-input-costs-hit/</w:t>
        </w:r>
      </w:hyperlink>
      <w:r>
        <w:t xml:space="preserve"> - * Heavy rain and flooding in Queensland and northern New South Wales impact crop conditions, with regional variations in rainfall. * Uncertainty around fertiliser and fuel supply and prices due to Middle East conflict influences market and farm decisions. * Fuel prices have increased by around 25%, adding approximately $3.50 per tonne to freight costs, affecting logistics and farm economics. * Sorghum prices have risen by about $10 per tonne, with export activity to China noted. * Limited wheat and barley stocks influence farmer selling behaviour; high fertiliser and fuel costs are causing some growers to consider fallowing. * Market volatility and uncertainty have led to cautious planting intentions with potential for a reduced crop size. * In Victoria, boosted rainfall and high input costs result in a positive outlook despite expensive fertiliser and fuel. * Industry stakeholders expect prices to stabilise, with some forecasts of a temporary impact from geopolitical tensions. 50. </w:t>
      </w:r>
      <w:hyperlink r:id="rId58">
        <w:r>
          <w:rPr>
            <w:color w:val="0000EE"/>
            <w:u w:val="single"/>
          </w:rPr>
          <w:t>https://www.cbsnews.com/video/iowa-farmer-iran-war-amplifies-problem-high-fertilizer-prices/</w:t>
        </w:r>
      </w:hyperlink>
      <w:r>
        <w:t xml:space="preserve"> - - The Fertilizer Institute states the Iran war is disrupting the fertilizer supply chain and increasing prices by approximately 30%. - Lance Lillibridge, a farmer from Vinton, Iowa, discusses the impact of the conflict on fertilizer costs. - The article relates to supply chain conditions and pricing trends for fertilisers, specifically in the context of geopolitical conflict. - The coverage focuses on recent market impacts and regional implications within the agricultural sector. 51. </w:t>
      </w:r>
      <w:hyperlink r:id="rId59">
        <w:r>
          <w:rPr>
            <w:color w:val="0000EE"/>
            <w:u w:val="single"/>
          </w:rPr>
          <w:t>https://readthejoe.com/economy/the-strait-of-hormuz-is-giving-us-fertilizer-makers-their-best-run-in-years/</w:t>
        </w:r>
      </w:hyperlink>
      <w:r>
        <w:t xml:space="preserve"> - * The Strait of Hormuz disruption has become the most expensive bottleneck in agriculture. * About one-third of global fertilizer shipments are affected, increasing prices. * US fertiliser companies benefit from higher prices as global supply tightens. * North American fertilizer prices exceed previous peak, and import prices in New Orleans rise. * European natural gas prices have surged, narrowing the cost gap with US producers. * Farmers face higher costs and may reduce corn planting in favour of soybeans. * US government warns against price gouging amid supply disruptions and planting deadlines. 52. </w:t>
      </w:r>
      <w:hyperlink r:id="rId60">
        <w:r>
          <w:rPr>
            <w:color w:val="0000EE"/>
            <w:u w:val="single"/>
          </w:rPr>
          <w:t>https://www.ekathimerini.com/opinion/1298000/production-at-risk-from-rising-fertilizer-prices/</w:t>
        </w:r>
      </w:hyperlink>
      <w:r>
        <w:t xml:space="preserve"> - ["</w:t>
      </w:r>
      <w:r>
        <w:rPr>
          <w:i/>
        </w:rPr>
        <w:t xml:space="preserve"> Fertiliser prices surge due to supply disruptions following Qatar's natural gas production halt and closure of the Strait of Hormuz.", '</w:t>
      </w:r>
      <w:r>
        <w:t xml:space="preserve"> The price of urea increased by nearly 30% in days, with a 52% rise year-on-year.', '</w:t>
      </w:r>
      <w:r>
        <w:rPr>
          <w:i/>
        </w:rPr>
        <w:t xml:space="preserve"> Gulf and Middle Eastern countries account for a significant share of global urea and nitrogen trade.', '</w:t>
      </w:r>
      <w:r>
        <w:t xml:space="preserve"> Fertiliser shortages threaten crop production, raising grain and bread prices, impacting economies including Greece.', '* Rising input costs threaten domestic agriculture and farm profitability.'] 53. </w:t>
      </w:r>
      <w:hyperlink r:id="rId61">
        <w:r>
          <w:rPr>
            <w:color w:val="0000EE"/>
            <w:u w:val="single"/>
          </w:rPr>
          <w:t>https://www.club-k.net/index.php?option=com_content&amp;view=article&amp;id=59812:fertilizantes-mais-caros-ameacam-programas-agricolas-em-angola-e-pressionam-custos-de-producao&amp;catid=2:sociedade&amp;lang=pt&amp;Itemid=1069</w:t>
        </w:r>
      </w:hyperlink>
      <w:r>
        <w:t xml:space="preserve"> - * The rise in international fertiliser prices, driven by tensions and logistics issues, impacts Angola's agricultural development programmes. * Urea prices increased by approximately 43% between March 2024 and February 2026, with global fertiliser indices also rising. * Angola relies on imports from China and Morocco, with Morocco supplying nearly three-quarters of NPK imports. * Higher fertiliser costs could significantly reduce programme coverage and crop productivity, especially in insumos-dependent projects. * Experts suggest diversifying suppliers, improving fertiliser efficiency, and investing in logistics as responses to mitigate impacts. 54. </w:t>
      </w:r>
      <w:hyperlink r:id="rId62">
        <w:r>
          <w:rPr>
            <w:color w:val="0000EE"/>
            <w:u w:val="single"/>
          </w:rPr>
          <w:t>https://www.vietnamplus.vn/dam-bao-nguyen-lieu-phoi-tron-xang-sinh-hoc-e10-can-chinh-sach-dai-han-post1098935.vnp</w:t>
        </w:r>
      </w:hyperlink>
      <w:r>
        <w:t xml:space="preserve"> - * Vietnam plans to implement E10 biofuel nationwide from 1 June 2026, requiring reliable ethanol supply. * Current domestic ethanol production covers around 40% of demand; the rest will need to be imported. * Imports from the US, Brazil, and possibly other countries are considered essential to meet the demand. * Key companies like Petrolimex and PVOIL have prepared infrastructure for E10 distribution. * Vietnam aims to promote local ethanol production by developing related policy, regulation, and regional supply chains. 55. </w:t>
      </w:r>
      <w:hyperlink r:id="rId63">
        <w:r>
          <w:rPr>
            <w:color w:val="0000EE"/>
            <w:u w:val="single"/>
          </w:rPr>
          <w:t>https://www.farms.com/ag-industry-news/sask-farmer-say-he-knows-why-fertilizer-companies-come-out-ahead-when-markets-are-disrupted-502.aspx</w:t>
        </w:r>
      </w:hyperlink>
      <w:r>
        <w:t xml:space="preserve"> - * A Saskatchewan farmer discusses how fertilizer market structure, global shocks, and supply disruptions benefit manufacturers. * The farmer explains that high industry concentration, inelastic demand, inventory lag, geopolitical events, and retail integration contribute to price gains. * Prices tend to rise rapidly during crises and fall slowly, creating margins favourable to producers. * Farmers face timing issues and margin compression due to structural market differences compared to grain markets. * The discussion arises amid elevated fertilizer prices linked to global conflicts and supply constraints. 56. </w:t>
      </w:r>
      <w:hyperlink r:id="rId64">
        <w:r>
          <w:rPr>
            <w:color w:val="0000EE"/>
            <w:u w:val="single"/>
          </w:rPr>
          <w:t>https://www.tsln.com/news/congressman-sorensen-fights-for-corn-growers-and-lower-gas-prices-with-the-sale-of-year-round-e-15/</w:t>
        </w:r>
      </w:hyperlink>
      <w:r>
        <w:t xml:space="preserve"> - * Congressman Eric Sorensen introduces an amendment to the farm bill to permit year-round sale of E-15, aiming to increase demand and support farmers. * The amendment was blocked by House Ag Committee Republicans along party lines, citing jurisdictional issues. * Sorensen highlights the economic struggles of corn growers and the potential of E-15 to provide affordable fuel. * The Rural Domestic Energy Council had set a deadline to advance the provision, which has now passed. * Discussions continue at the Senate level, with potential for legislation to include E-15 provisions. 57. </w:t>
      </w:r>
      <w:hyperlink r:id="rId65">
        <w:r>
          <w:rPr>
            <w:color w:val="0000EE"/>
            <w:u w:val="single"/>
          </w:rPr>
          <w:t>https://www.sueddeutsche.de/politik/iran-krieg-liveblog-usa-oelinsel-kharg-angriff-li.3395676</w:t>
        </w:r>
      </w:hyperlink>
      <w:r>
        <w:t xml:space="preserve"> - * The blockade of the Strait of Hormuz due to Iran war causes fertiliser shortages in North America. * US farmers lack about 25% of usual fertiliser supplies, with prices rising over a third since the war began. * US imports about half of its urea fertiliser from abroad, with market disruptions and higher export prices. * The US market faces risks of shipments being rerouted or foreign export of existing stockpiles. * Fertiliser delays from the Persian Gulf threaten future crop fertilisation for 2026. * The US farmers' association warns shortages could affect national food supplies. 58. </w:t>
      </w:r>
      <w:hyperlink r:id="rId66">
        <w:r>
          <w:rPr>
            <w:color w:val="0000EE"/>
            <w:u w:val="single"/>
          </w:rPr>
          <w:t>https://gnnhd.tv/news/54275/how-the-war-in-iran-threatens-food-supply-everywhere</w:t>
        </w:r>
      </w:hyperlink>
      <w:r>
        <w:t xml:space="preserve"> - * The Strait of Hormuz, a key maritime route for global oil, gas, and fertiliser exports, has been effectively closed due to military conflict involving Iran, the US, and Israel. * The closure has led to surging oil and gas prices, fuel shortages, and disruptions in nitrogen and sulphur fertiliser exports. * Disruptions threaten spring planting in the northern hemisphere, potentially reducing crop yields and increasing costs for farmers. * The war exposes vulnerabilities in the global supply chain for fertilisers, with no strategic reserves and heavy reliance on imports from the Gulf. * The conflict risks deepening food insecurity, particularly in nations like India, China, Indonesia, and African countries, especially those already facing famine or high fertiliser prices. 59. </w:t>
      </w:r>
      <w:hyperlink r:id="rId67">
        <w:r>
          <w:rPr>
            <w:color w:val="0000EE"/>
            <w:u w:val="single"/>
          </w:rPr>
          <w:t>https://www.brownfieldagnews.com/news/farmers-concerned-over-fertilizer-duopoly/</w:t>
        </w:r>
      </w:hyperlink>
      <w:r>
        <w:t xml:space="preserve"> - * Two corn farmers in the Northern Plains express concern over market consolidation in the US fertilizer industry leading to higher prices. * Farmers highlight lack of competition and the influence of two major companies on fertiliser pricing. * Calls for investigation by the USDA and Department of Justice into market concentration and anti-trust issues. * Farmers report significant price increases in phosphorus and nitrogen fertilisers, impacting farm costs. * 14 state corn grower associations have requested updates on the investigations. 60. </w:t>
      </w:r>
      <w:hyperlink r:id="rId68">
        <w:r>
          <w:rPr>
            <w:color w:val="0000EE"/>
            <w:u w:val="single"/>
          </w:rPr>
          <w:t>https://coloradobiz.com/iran-war-fertilizer-shortage-us-farmers/</w:t>
        </w:r>
      </w:hyperlink>
      <w:r>
        <w:t xml:space="preserve"> - * The Iran war has disrupted global fertilizer shipments, impacting US farmers' supplies. * U.S. farmers are about 25% short of spring fertiliser supplies. * Fertiliser prices have increased over 30% since the conflict began. * The Strait of Hormuz blockade has halted over 30% of nitrogen fertiliser exports. * US officials are working on measures to address the shortages and rising costs. 61. </w:t>
      </w:r>
      <w:hyperlink r:id="rId69">
        <w:r>
          <w:rPr>
            <w:color w:val="0000EE"/>
            <w:u w:val="single"/>
          </w:rPr>
          <w:t>https://farmtario.com/crops/corn-soybeans-ontario-planting-2026/</w:t>
        </w:r>
      </w:hyperlink>
      <w:r>
        <w:t xml:space="preserve"> - * Fertilizer supply disruptions and volatile oilseed prices complicate planting decisions for Ontario growers in 2026. * Global nitrogen and phosphate markets are tight due to geopolitical conflicts, affecting supply chains. * Growers are advised to diversify crop rotations to manage risk and address weed pressures. * Experts recommend examining production costs and soil fertility practices for potential savings. * Weather remains the primary factor influencing crop acreage shifts, rather than economic considerations.</w:t>
      </w:r>
      <w:r/>
    </w:p>
    <w:p>
      <w:r/>
      <w:r>
        <w:t xml:space="preserve">62. </w:t>
      </w:r>
      <w:hyperlink r:id="rId70">
        <w:r>
          <w:rPr>
            <w:color w:val="0000EE"/>
            <w:u w:val="single"/>
          </w:rPr>
          <w:t>https://www.sueddeutsche.de/politik/iran-krieg-liveblog-usa-chamenei-belohnung-millionenhoehe-tankflugzeug-absturz-irak-tote-li.3395676</w:t>
        </w:r>
      </w:hyperlink>
      <w:r>
        <w:t xml:space="preserve"> - * Die Blockade der Straße von Hormus führt zu Düngemittelknappheit in den USA und Kanada. * US-Bauern fehlen etwa 25 Prozent der üblichen Vorräte für die Frühjahrsaussaat. * Preise für verfügbare Düngemittel sind seit Kriegsbeginn um mehr als ein Drittel gestiegen. * Die Lage könnte sich verschärfen, da höhere Preise andere Länder anziehen. * Die transportbedingte Verzögerung gefährdet die landwirtschaftliche Produktion 2026. 63. </w:t>
      </w:r>
      <w:hyperlink r:id="rId71">
        <w:r>
          <w:rPr>
            <w:color w:val="0000EE"/>
            <w:u w:val="single"/>
          </w:rPr>
          <w:t>https://www.freightwaves.com/news/strait-of-hormuz-closure-how-supply-shocks-threaten-american-crops</w:t>
        </w:r>
      </w:hyperlink>
      <w:r>
        <w:t xml:space="preserve"> - * Farmers warn that the closure of the Strait of Hormuz could increase fertilizer prices as planting season begins in the US. * Ships moving 30% of fertilizer inputs and 20% of crude oil pass through the Strait. * Disruptions could lead to higher input costs, affecting crop production and food prices. * The American Farm Bureau Federation urges President Trump to ensure open shipping lanes and facilitate delivery of fertilizer ingredients. * The group suggests measures including Navy escorts, insurance facilitation, and waivers on the Jones Act to maintain supply chains. 64. </w:t>
      </w:r>
      <w:hyperlink r:id="rId72">
        <w:r>
          <w:rPr>
            <w:color w:val="0000EE"/>
            <w:u w:val="single"/>
          </w:rPr>
          <w:t>https://www.meatpoultry.com/articles/33250-looking-ahead-to-a-2026-farm-bill</w:t>
        </w:r>
      </w:hyperlink>
      <w:r>
        <w:t xml:space="preserve"> - * The US House Agriculture Committee approved the draft of the Farm, Food and National Security Act of 2026 on March 4, moving it towards full House approval. * The bill, if passed, would update farm legislation that has not been renewed since 2018, subject to further approval by the Senate. * Key contested issues include protections for pesticide manufacturers, restrictions on local environmental regulations, and year-round sales of E15 ethanol gasoline. * Proponents argue E15 would boost domestic corn demand by over 2 billion bushels annually. * The bill maintains work requirements for nutrition programs, raising the age to meet work requirements for able-bodied adults to 64. 65. </w:t>
      </w:r>
      <w:hyperlink r:id="rId73">
        <w:r>
          <w:rPr>
            <w:color w:val="0000EE"/>
            <w:u w:val="single"/>
          </w:rPr>
          <w:t>https://www.ktvq.com/news/montana-ag-network/montana-ag-network-middle-east-conflict-beginning-to-ripple-through-fertilizer-markets</w:t>
        </w:r>
      </w:hyperlink>
      <w:r>
        <w:t xml:space="preserve"> - - Farmers in Montana face rising fertilizer prices due to global tensions involving Iran. - Fertilizer prices, especially for urea, are expected to increase by about $50 to $55 per ton. - Disruption of shipping routes through the Strait of Hormuz may tighten global supplies. - Rising costs influence crop management decisions, leading to reduced fertiliser use. - Uncertainty from geopolitical tensions and trade policies impacts the global fertilizer market. 66. </w:t>
      </w:r>
      <w:hyperlink r:id="rId74">
        <w:r>
          <w:rPr>
            <w:color w:val="0000EE"/>
            <w:u w:val="single"/>
          </w:rPr>
          <w:t>https://hpj.com/2026/03/12/some-regions-of-high-plains-received-rain/</w:t>
        </w:r>
      </w:hyperlink>
      <w:r>
        <w:t xml:space="preserve"> - * Widespread heavy rainfall from early March led to drought improvements in Ohio, Mississippi Valley, Appalachians, and parts of the Midwest. * Conditions remain dry or drought-affected in the western US, with snowwater equivalent below 70% in Colorado and less than 40% across much of the Pacific Northwest, Great Basin, and Four Corners. * Severe drought persists in the Northeast, and parts of southeastern US, with some drought intensity increases. * Forecasts indicate colder temperatures and significant rainfall in the eastern US during March, with drought risks continuing in areas with low snowpack and precipitation deficits. 67. </w:t>
      </w:r>
      <w:hyperlink r:id="rId75">
        <w:r>
          <w:rPr>
            <w:color w:val="0000EE"/>
            <w:u w:val="single"/>
          </w:rPr>
          <w:t>https://www.wastedive.com/news/farm-bill-passes-house-agriculture-committee-food-waste-biogas-provisions/814661/</w:t>
        </w:r>
      </w:hyperlink>
      <w:r>
        <w:t xml:space="preserve"> - </w:t>
      </w:r>
      <w:r>
        <w:rPr>
          <w:i/>
        </w:rPr>
        <w:t>The House Agriculture Committee passed its markup of the Farm, Food, and National Security Act of 2026, supporting food waste reduction and biofuel programmes.</w:t>
      </w:r>
      <w:r/>
      <w:r>
        <w:rPr>
          <w:i/>
        </w:rPr>
        <w:t>The bill allocates funding for research into food loss and waste, expands biogas project funding, and maintains existing food waste-to-energy initiatives.</w:t>
      </w:r>
      <w:r/>
      <w:r>
        <w:rPr>
          <w:i/>
        </w:rPr>
        <w:t>It advocates for the continued role of anaerobic digesters in sustainability efforts and includes provisions for research on microplastics and per- and polyfluoroalkyl substances on farmland.</w:t>
      </w:r>
      <w:r/>
      <w:r>
        <w:rPr>
          <w:i/>
        </w:rPr>
        <w:t>Supporters, including the American Biogas Council and the RNG Coalition, emphasise the importance of biofuel development for rural America and energy stability.</w:t>
      </w:r>
      <w:r>
        <w:t xml:space="preserve">68. </w:t>
      </w:r>
      <w:hyperlink r:id="rId76">
        <w:r>
          <w:rPr>
            <w:color w:val="0000EE"/>
            <w:u w:val="single"/>
          </w:rPr>
          <w:t>https://fortune.com/2026/03/13/iran-war-grocery-prices-oil-fertilizer-strait-of-hormuz/</w:t>
        </w:r>
      </w:hyperlink>
      <w:r>
        <w:t xml:space="preserve"> - * Oil prices exceeding $100 a gallon correlate with food price inflation, according to experts. * The war in Iran adds volatility to the US economy, with potential delays in food price impacts. * Food supply chain is energy-intensive, with diesel prices influencing shipping costs. * Crude oil price movements are linked to broader consumer inflation and food prices. * Fertilizer prices, particularly urea, have increased by 35%, affecting American farmers and corn production. 69. </w:t>
      </w:r>
      <w:hyperlink r:id="rId77">
        <w:r>
          <w:rPr>
            <w:color w:val="0000EE"/>
            <w:u w:val="single"/>
          </w:rPr>
          <w:t>https://www.ktvb.com/article/news/local/208/inside-ag-war-in-iran-drives-up-fuel-fertilizer-prices-posing-concerns-idaho-farmers/277-f93d19a1-5410-4c0a-ae0b-13950af4a708</w:t>
        </w:r>
      </w:hyperlink>
      <w:r>
        <w:t xml:space="preserve"> - * The conflict involving Iran disrupts global shipping lanes and energy supplies, impacting US farmers. * The Strait of Hormuz's closure affects natural gas exports, raising electricity and fertilizer costs. * Natural gas, mainly used in nitrogen fertiliser production, increases in price, raising fertiliser costs for farmers. * Farmers in Idaho and elsewhere face 20-30% increases in fertiliser prices during planting season. * Grain prices may rise with oil prices, offering some market opportunities for farmers. 70. </w:t>
      </w:r>
      <w:hyperlink r:id="rId78">
        <w:r>
          <w:rPr>
            <w:color w:val="0000EE"/>
            <w:u w:val="single"/>
          </w:rPr>
          <w:t>https://fullertreacymoney.substack.com/p/food-uncertainty-could-get-real-dario</w:t>
        </w:r>
      </w:hyperlink>
      <w:r>
        <w:t xml:space="preserve"> - * The Straits of Hormuz closure affects fertiliser exports, including urea, ammonia, sulphur, MAP/DAP. * Supply inelasticity and potential unavailability are causing price surges in DAP grains and fertilisers. * Fertiliser prices, including DAP, are trending above long-term levels amid current events. * Food stockpiles have recovered, providing some security if shortages are short-term. * Energy shocks and fertiliser supply issues threaten global food prices and economy. 71. </w:t>
      </w:r>
      <w:hyperlink r:id="rId79">
        <w:r>
          <w:rPr>
            <w:color w:val="0000EE"/>
            <w:u w:val="single"/>
          </w:rPr>
          <w:t>https://www.brownfieldagnews.com/news/corn-farmers-face-rising-fertilizer-costs-ahead-of-spring-planting/</w:t>
        </w:r>
      </w:hyperlink>
      <w:r>
        <w:t xml:space="preserve"> - * Corn farmers experience increased fertilizer prices before planting season, with phosphorus prices doubling and nitrogen costs up by 15% compared to last year. * Farmers in Minnesota and South Dakota are adjusting their fertiliser strategies, including locking in prices and reducing application rates. * Some farmers consider planting more soybeans or wheat due to high fertiliser costs. * Fertilizer prices were high prior to the conflict with Iran that began at the end of February. 72. </w:t>
      </w:r>
      <w:hyperlink r:id="rId80">
        <w:r>
          <w:rPr>
            <w:color w:val="0000EE"/>
            <w:u w:val="single"/>
          </w:rPr>
          <w:t>https://www.cnbc.com/2026/03/12/iran-war-food-prices-fertilizer-hormuz-countries-impacted-.html</w:t>
        </w:r>
      </w:hyperlink>
      <w:r>
        <w:t xml:space="preserve"> - * The Middle East conflict has disrupted trade through the Strait of Hormuz, affecting energy and fertiliser shipments. * Fertiliser disruptions could increase farming costs, reduce crop yields, and raise food prices. * Key fertiliser supplies from Qatar, Saudi Arabia, Oman, and Iran transit Hormuz and could face shortages. * Gulf countries rely heavily on maritime imports and may face shortages; wealthier nations can reroute imports. * Sub-Saharan Africa is highly vulnerable due to dependence on imported fertilisers and food costs impacting low-income households. 73. </w:t>
      </w:r>
      <w:hyperlink r:id="rId81">
        <w:r>
          <w:rPr>
            <w:color w:val="0000EE"/>
            <w:u w:val="single"/>
          </w:rPr>
          <w:t>https://www.kpax.com/news/montana-ag-network/how-the-middle-east-conflict-might-affect-montana-ag-producers</w:t>
        </w:r>
      </w:hyperlink>
      <w:r>
        <w:t xml:space="preserve"> - * Montana farmers face rising fertilizer prices due to global tensions involving Iran. * Fertiliser prices, including urea, are expected to jump about fifty to fifty-five dollars a ton. * The conflict impacts the global fertiliser supply chain, especially through the Strait of Hormuz. * Prices have already increased due to industry consolidation and inflation. * Uncertainty in global markets and shipping disruptions threaten supply availability and crop management decisions. 74. </w:t>
      </w:r>
      <w:hyperlink r:id="rId82">
        <w:r>
          <w:rPr>
            <w:color w:val="0000EE"/>
            <w:u w:val="single"/>
          </w:rPr>
          <w:t>https://www.cnbc.com/2026/03/12/strait-of-hormuz-closure-sends-fertilizer-prices-soaring-these-stocks-stand-to-benefit.html</w:t>
        </w:r>
      </w:hyperlink>
      <w:r>
        <w:t xml:space="preserve"> - * Shipping bottleneck in the Strait of Hormuz disrupts fertiliser supply, causing price spikes.</w:t>
      </w:r>
      <w:r>
        <w:rPr>
          <w:i/>
        </w:rPr>
        <w:t xml:space="preserve"> Fertiliser stocks like Nutrien and LSB Industries have rallied, with targets raised by Jefferies.</w:t>
      </w:r>
      <w:r>
        <w:t xml:space="preserve"> Global fertiliser trade has tightened, driving prices higher amid conflict in the Middle East.</w:t>
      </w:r>
      <w:r>
        <w:rPr>
          <w:i/>
        </w:rPr>
        <w:t xml:space="preserve"> US producers are relatively insulated but domestic prices are rising.</w:t>
      </w:r>
      <w:r>
        <w:t xml:space="preserve"> Fertiliser logistics and production face ongoing challenges, potentially impacting spring planting season. 75. </w:t>
      </w:r>
      <w:hyperlink r:id="rId83">
        <w:r>
          <w:rPr>
            <w:color w:val="0000EE"/>
            <w:u w:val="single"/>
          </w:rPr>
          <w:t>https://www.americanagnetwork.com/2026/03/12/corn-growers-call-for-action-on-e15-to-offset-rising-gas-prices/</w:t>
        </w:r>
      </w:hyperlink>
      <w:r>
        <w:t xml:space="preserve"> - * The National Corn Growers Association urged Congress to pass legislation allowing year-round sale of E15 ethanol blends. * The move aims to offset rising gas prices and increase demand for corn. * E15 is typically 10 to 30 cents cheaper per gallon than regular gasoline. * Nearly every gallon of gasoline in the U.S. contains at least 10% ethanol derived from corn. * The Clean Air Act clause prevents summer sale of E15, discouraging investment in infrastructure. * Corn growers advocate for a permanent solution or EPA waiver for summer E15 sales. 76. </w:t>
      </w:r>
      <w:hyperlink r:id="rId84">
        <w:r>
          <w:rPr>
            <w:color w:val="0000EE"/>
            <w:u w:val="single"/>
          </w:rPr>
          <w:t>https://www.csmonitor.com/USA/2026/0312/iran-war-farmers-fertilizer-strait-hormuz?icid=rss</w:t>
        </w:r>
      </w:hyperlink>
      <w:r>
        <w:t xml:space="preserve"> - * American farmers, exemplified by Iowa corn grower Lance Lillibridge, experience rising fertiliser prices, with anhydrous ammonia increasing from $492 in 2021 to $1,050 in 2025. * Fertiliser costs are affected by Iran's threats to shipping in the Strait of Hormuz, a critical route for global oil and fertiliser supplies. * The conflict has led to global supply chain disruptions, with US and Israel attacks on Iran causing potential restrictions on nitrogen and phosphate fertiliser exports. * The US fertilizer market was already under strain due to supply chain issues, reduced exports from China, and European capacity reductions prior to the conflict. * Experts highlight concerns over lack of market competition, potential antitrust issues, and the strategic importance of domestic fertiliser production amidst geopolitical risks. 77. </w:t>
      </w:r>
      <w:hyperlink r:id="rId85">
        <w:r>
          <w:rPr>
            <w:color w:val="0000EE"/>
            <w:u w:val="single"/>
          </w:rPr>
          <w:t>https://www.cbtnews.com/middle-east-conflict-risks-aluminum-plastics-supply/</w:t>
        </w:r>
      </w:hyperlink>
      <w:r>
        <w:t xml:space="preserve"> - * Experts warn U.S.-Iran conflict could disrupt supply chains for aluminium, fertiliser, petrochemicals, and semiconductors. * Rising costs of aluminium, plastics, and petrochemical parts may impact vehicle pricing and margins. * Supply chain delays could lead to extended delivery times and inventory challenges. * Aluminium imports from the Middle East, representing 21% of US imports, are vulnerable; alternative sources are being negotiated. * Fertiliser shipments affected, with rising prices raising concerns for crop planting and food inflation. * Shipping delays anticipated, major carriers suspend Middle East routes; automakers monitor the situation. * Analysts warn of increasing shortages and cost hikes if conflict persists. 78. </w:t>
      </w:r>
      <w:hyperlink r:id="rId86">
        <w:r>
          <w:rPr>
            <w:color w:val="0000EE"/>
            <w:u w:val="single"/>
          </w:rPr>
          <w:t>https://kalkinemedia.com/au/news/market-updates/asian-fertilizer-shock-reshapes-regional-food-economics</w:t>
        </w:r>
      </w:hyperlink>
      <w:r>
        <w:t xml:space="preserve"> - * Asian economies face tightening fertilizer supply chains and energy costs affecting agriculture. * Dependence on imported fertilisers makes regional food production vulnerable to global supply issues. * Natural gas disruptions influence ammonia and nitrogen fertiliser production. * Logistics and maritime trade pressures complicate fertilizer transportation. * Governments may adopt measures like strategic reserves and technological innovations to safeguard food security. 79. </w:t>
      </w:r>
      <w:hyperlink r:id="rId87">
        <w:r>
          <w:rPr>
            <w:color w:val="0000EE"/>
            <w:u w:val="single"/>
          </w:rPr>
          <w:t>https://www.dw.com/en/iran-us-israel-war-food-crisis-prices-fertilizer-energy-costs-inflation/a-76286348</w:t>
        </w:r>
      </w:hyperlink>
      <w:r>
        <w:t xml:space="preserve"> - * The Iran conflict is increasing energy and fertilizer costs, raising concerns over potential food inflation. * Fertilizer supply chains are threatened by strikes at key Gulf hubs like Ras Laffan, impacting global nutrient supplies. * Fertilizer prices have risen 10-30% since the conflict began, with shortages risking crop yields for crops like corn, wheat, and rice. * Disruptions at the Strait of Hormuz could cause shortages in regions dependent on Gulf imports, such as India, Brazil, and Sub-Saharan Africa. * Rising oil prices are contributing to higher costs across all stages of food production and transportation. 80. </w:t>
      </w:r>
      <w:hyperlink r:id="rId88">
        <w:r>
          <w:rPr>
            <w:color w:val="0000EE"/>
            <w:u w:val="single"/>
          </w:rPr>
          <w:t>https://www.kaaltv.com/kaal-weather/damaging-wind-gusts-possible-thursday-night-into-friday-followed-by-weekend-winter-storm/</w:t>
        </w:r>
      </w:hyperlink>
      <w:r>
        <w:t xml:space="preserve"> - * A weather system will bring strong winds, up to 60 mph, on Thursday night into Friday morning, with a High Wind Warning in effect. * A winter storm will develop over the weekend, with snow accumulating 6-12 inches, heavy at times, and gusts up to 40 mph or higher. * The storm may include freezing rain, sleet, and snow, causing significant travel impacts and near-blizzard conditions. * Temperatures will be in the upper 30s on Saturday and Sunday, then fall to the teens early next week. * The Weather First area will experience impactful weather with potential for damage and disruptions. 81. </w:t>
      </w:r>
      <w:hyperlink r:id="rId89">
        <w:r>
          <w:rPr>
            <w:color w:val="0000EE"/>
            <w:u w:val="single"/>
          </w:rPr>
          <w:t>https://www.biobased-diesel.com/post/fuel-retailers-call-on-congress-to-restore-btc-to-reduce-consumer-price-at-the-pump</w:t>
        </w:r>
      </w:hyperlink>
      <w:r>
        <w:t xml:space="preserve"> - * Fuel retailers, NATSO, SIGMA, and NACS, urge Congress to restore the biodiesel blenders tax credit (BTC), citing increased fuel prices since its expiration and replacement with 45Z. * The organisations argue that the change has negatively impacted demand for renewable fuels from corn and soybeans. * They state that the BTC historically helped lower retail fuel prices and support biofuel consumption. * The letter highlights concerns about rising diesel prices and their broader economic impact if the BTC is not reinstated. * The issue is discussed ahead of a Senate agriculture committee hearing on domestic biofuel production. 82. </w:t>
      </w:r>
      <w:hyperlink r:id="rId90">
        <w:r>
          <w:rPr>
            <w:color w:val="0000EE"/>
            <w:u w:val="single"/>
          </w:rPr>
          <w:t>https://www.biobased-diesel.com/post/chevron-agrees-to-pay-1-million-civil-penalty-for-rfs-violations</w:t>
        </w:r>
      </w:hyperlink>
      <w:r>
        <w:t xml:space="preserve"> - * The U.S. Department of Justice announced a settlement with Chevron for violations of the Renewable Fuel Standard program on March 11. * Chevron will pay a civil penalty of just over $1 million and retire credits worth about $3.6 million. * Chevron invalidly generated over 2.2 million RIN credits between January and August 2022. * The RFS program requires renewable fuel producers and obligated parties to generate and retire RINs to ensure actual renewable fuel production. * Chevron is both a renewable fuel producer and obligated party. * The settlement was filed by attorneys with ENRD’s Environmental Enforcement Section in the U.S. District Court, Southern District of Texas. 83. </w:t>
      </w:r>
      <w:hyperlink r:id="rId91">
        <w:r>
          <w:rPr>
            <w:color w:val="0000EE"/>
            <w:u w:val="single"/>
          </w:rPr>
          <w:t>https://www.producer.com/op-ed/iran-war-catches-prairie-farmers-in-the-geopolitical-crossfire-again/</w:t>
        </w:r>
      </w:hyperlink>
      <w:r>
        <w:t xml:space="preserve"> - • The U.S.-Israeli war with Iran affects global trade and fertiliser supply chains. • Fertiliser prices spike due to disruptions at production facilities in Qatar, Iran, and Saudi Arabia. • Prairie farmers face increased costs due to higher fertilizer prices linked to the conflict. • Diplomatic efforts with China and India offer some positives for agricultural exports. • Farmers are caught in geopolitical crossfire, with limited mitigation options. 84. </w:t>
      </w:r>
      <w:hyperlink r:id="rId92">
        <w:r>
          <w:rPr>
            <w:color w:val="0000EE"/>
            <w:u w:val="single"/>
          </w:rPr>
          <w:t>https://www.farms.com/ag-industry-news/middle-east-conflict-pushes-fertilizer-costs-higher-forcing-ontario-growers-to-rethink-corn-acres-352.aspx</w:t>
        </w:r>
      </w:hyperlink>
      <w:r>
        <w:t xml:space="preserve"> - * Ontario farmers face rising fertilizer and fuel prices due to conflict involving Iran, impacting planting decisions. * Fertilizer prices at US import hubs increased from US$516 to US$683 per metric ton. * Ontario relies heavily on imported nitrogen, making local growers vulnerable to supply disruptions. * Farmers may reduce nitrogen application or shift from corn to soybeans due to higher input costs. * Changes in US corn acreage could affect North American supply and prices, influencing Ontario's crop strategies. 85. </w:t>
      </w:r>
      <w:hyperlink r:id="rId93">
        <w:r>
          <w:rPr>
            <w:color w:val="0000EE"/>
            <w:u w:val="single"/>
          </w:rPr>
          <w:t>https://www.farms.com/news/it-s-another-blow-farmers-deal-with-surging-fertilizer-prices-ahead-of-seeding-239373.aspx</w:t>
        </w:r>
      </w:hyperlink>
      <w:r>
        <w:t xml:space="preserve"> - * Farmers in Manitoba face rising fertilizer prices due to geopolitical issues, with urea prices surging around 30 per cent in a week. * Kevin Peters and Andrew James in Manitoba pre-bought fertiliser, but prices are now significantly higher. * The war and threats to shipping through the Strait of Hormuz have impacted global fertiliser supply. * Manitoba agricultural organisation president warns of potential supply and capacity impacts if the war continues. 86. </w:t>
      </w:r>
      <w:hyperlink r:id="rId94">
        <w:r>
          <w:rPr>
            <w:color w:val="0000EE"/>
            <w:u w:val="single"/>
          </w:rPr>
          <w:t>https://www.wwbl.com/2026/03/11/growing-domestic-demand-ag-leaders-urge-lawmakers-to-expand-biofuels-to-help-corn-and-soybean-producers/</w:t>
        </w:r>
      </w:hyperlink>
      <w:r>
        <w:t xml:space="preserve"> - * A Senate Agriculture Committee hearing focused on expanding domestic demand for biofuels in the US. * Jed Bower, President of the National Corn Growers Association, called for year-round sale of E-15 to boost ethanol industry and farmers. * Scott Metzger, President of the American Soybean Association, advocated for the expansion of biodiesel and soy-based biofuels. * Leaders highlighted the economic benefits of biofuel expansion and urged finalising guidance for related tax credits and standards. * The event emphasised policy actions to strengthen US energy security and support farmers. 87. </w:t>
      </w:r>
      <w:hyperlink r:id="rId95">
        <w:r>
          <w:rPr>
            <w:color w:val="0000EE"/>
            <w:u w:val="single"/>
          </w:rPr>
          <w:t>https://www.morningagclips.com/making-spring-input-purchases-in-times-of-volatile-markets/</w:t>
        </w:r>
      </w:hyperlink>
      <w:r>
        <w:t xml:space="preserve"> - * Farmers may delay input purchases due to market volatility and supply concerns. * Market conditions for phosphate, nitrogen, and potassium fertilisers influence costs and purchase timing. * Fertiliser prices have fluctuated since Spring 2021, with recent increases linked to global supply reductions and conflicts. * Commodity prices for crops like corn, soybeans, and wheat have generally declined since Spring 2022. * Trends in fertiliser costs are compared to commodity prices to assess relative expense and timing for purchases. 88. </w:t>
      </w:r>
      <w:hyperlink r:id="rId96">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impacting India and China. * Rising crude oil, methanol, ammonia prices may squeeze margins of Indian chemical and fertiliser companies. * China is operating refineries at reduced capacity and holding back exports, affecting Indian imports. * Indian companies face high raw material costs, with premiums around 120-150%, risking lower end-product prices. * Shipping rates have increased significantly, with Maersk suspending trade to/from the Middle East, causing backlog. * Fertiliser companies in India, importing LNG from Qatar and raw materials like benzene, experience cost hikes. * Impact on fertiliser production may delay Kharif sowing and reduce agrochemical demand. * Europe is the most affected region, facing disruptions due to prior Russia-Ukraine conflict and new supply chain issues. * Long-term effects include potential reductions in food security and disruptions in the global food value chain. 89. </w:t>
      </w:r>
      <w:hyperlink r:id="rId97">
        <w:r>
          <w:rPr>
            <w:color w:val="0000EE"/>
            <w:u w:val="single"/>
          </w:rPr>
          <w:t>https://www.agri-mutuel.com/cultures/la-guerre-au-moyen-orient-met-les-engrais-sous-tension/</w:t>
        </w:r>
      </w:hyperlink>
      <w:r>
        <w:t xml:space="preserve"> - * The conflict in the Middle East has halted fertiliser production, disrupting supply and increasing prices globally. * The region is a key producer of sulphur, urea, and ammonia, supplying large proportions to Asia and other regions. * Europe is less exposed but affected indirectly through increased costs, notably in the EU's nitrogen fertilisers. * The UN has raised concerns about access to fertilisers for poor countries; farmers face cost pressures. * Uncertainty remains over the duration of the conflict and its impact on future fertiliser availability. 90. </w:t>
      </w:r>
      <w:hyperlink r:id="rId98">
        <w:r>
          <w:rPr>
            <w:color w:val="0000EE"/>
            <w:u w:val="single"/>
          </w:rPr>
          <w:t>https://www.countrylifeinbc.com/fertilizer-prices-on-the-rise/</w:t>
        </w:r>
      </w:hyperlink>
      <w:r>
        <w:t xml:space="preserve"> - • War in the Middle East has increased energy and fertilizer costs, affecting Western Canadian farmers.</w:t>
        <w:br/>
      </w:r>
      <w:r>
        <w:t>• Fertilizer prices, especially nitrogen, have risen significantly since December-January due to geopolitical tensions.</w:t>
        <w:br/>
      </w:r>
      <w:r>
        <w:t>• Western Canada experienced record nitrogen stocks of over 300,000 tonnes but faces potential shortages affecting prices and logistics.</w:t>
        <w:br/>
      </w:r>
      <w:r>
        <w:t>• Fertilizer prices in BC increased over 60% above pre-pandemic levels, with input costs expected to squeeze producer margins.</w:t>
        <w:br/>
      </w:r>
      <w:r>
        <w:t xml:space="preserve">• Market outlook remains uncertain, with potential tightening of supply and impacts on global food production if the conflict continues. 91. </w:t>
      </w:r>
      <w:hyperlink r:id="rId99">
        <w:r>
          <w:rPr>
            <w:color w:val="0000EE"/>
            <w:u w:val="single"/>
          </w:rPr>
          <w:t>https://www.agriland.ie/farming-news/irish-farmers-face-significant-pressure-on-fertiliser-availability/</w:t>
        </w:r>
      </w:hyperlink>
      <w:r>
        <w:t xml:space="preserve"> - * There is significant pressure on fertiliser availability and rising prices in Ireland, linked to geopolitical tensions in the Middle East. * The International Fertiliser Association reports that global fertiliser supply has tightened, with prices increasing amid conflict in Iran. * Major suppliers in the Middle East have halted operations and cancelled contracts, affecting export supply. * Higher energy costs are expected to further increase fertiliser price volatility. * Irish co-ops, including Dairygold and Tirlán, report increased demand and tight urea supplies, but generally adequate CAN and compound fertiliser stocks. 92. </w:t>
      </w:r>
      <w:hyperlink r:id="rId100">
        <w:r>
          <w:rPr>
            <w:color w:val="0000EE"/>
            <w:u w:val="single"/>
          </w:rPr>
          <w:t>https://grist.org/food-and-agriculture/the-war-in-iran-could-plunge-the-world-into-hunger/</w:t>
        </w:r>
      </w:hyperlink>
      <w:r>
        <w:t xml:space="preserve"> - * The war in Iran led to the closure of the Strait of Hormuz, disrupting maritime trade routes by March 2. * The disruption threatens to impact global oil, gas, nitrogen fertiliser, and food imports, with significant effects on production and prices. * Experts warn of potential energy crisis, food shortages, and increased fertiliser prices, affecting both supply and farm profitability. * The war's prolongation could lead to higher costs, reduced yields, and food insecurity, especially in dependent regions. * The US government and international agencies are exploring options to address these disruptions, highlighting the system’s vulnerability. 93. </w:t>
      </w:r>
      <w:hyperlink r:id="rId101">
        <w:r>
          <w:rPr>
            <w:color w:val="0000EE"/>
            <w:u w:val="single"/>
          </w:rPr>
          <w:t>https://www.americanagnetwork.com/2026/03/11/ag-leaders-testify-on-need-for-more-domestic-demand/</w:t>
        </w:r>
      </w:hyperlink>
      <w:r>
        <w:t xml:space="preserve"> - * Agriculture leaders testified before the Senate Committee on Agriculture, Nutrition, and Forestry about increasing domestic demand for crops including corn and soybeans. * Focus was on expanding year-round access to E15 ethanol blends and advancing biofuel policies such as the Clean Fuel Production Credit and Renewable Fuel Standard. * Leaders highlighted opportunities for ethanol in aviation and marine fuels, projecting potential volumes over four billion gallons within five years. * Testimonies underscored the need for policy certainty, support for renewable fuels, and fair markets for farmers amidst ongoing financial and market challenges. * The hearing highlighted the critical role of biofuel policy in supporting farmers and energy markets amid economic stress. 94. </w:t>
      </w:r>
      <w:hyperlink r:id="rId102">
        <w:r>
          <w:rPr>
            <w:color w:val="0000EE"/>
            <w:u w:val="single"/>
          </w:rPr>
          <w:t>https://www.brownfieldagnews.com/news/lerner-higher-risk-of-late-season-frost-and-freezes/</w:t>
        </w:r>
      </w:hyperlink>
      <w:r>
        <w:t xml:space="preserve"> - * An ag meteorologist states there is a greater risk of late-season frost and freeze in the northern Midwest this spring. * Drew Lerner from World Weather Incorporated warns cautious planting due to potential frost damage. * The concern is based on a repeating cold pattern similar to January and February, which caused crop damage. * The spring weather outlook is mixed, with some regions at risk from frost and others with dry soils. 95. </w:t>
      </w:r>
      <w:hyperlink r:id="rId103">
        <w:r>
          <w:rPr>
            <w:color w:val="0000EE"/>
            <w:u w:val="single"/>
          </w:rPr>
          <w:t>https://www.brownfieldagnews.com/news/missouri-fieldwork-on-pause-due-to-rain-cool-temps-ahead/</w:t>
        </w:r>
      </w:hyperlink>
      <w:r>
        <w:t xml:space="preserve"> - * Spring fieldwork has started in Missouri but has been delayed by recent rain. * Farmers applied anhydrous in January and February, with some planting observed in early March. * Recent rains have slowed progress; upcoming cool weather and frost/freezes are expected. * Wetter, cooler conditions are forecasted for the coming week, delaying soil warming. * Conditions are expected to improve later in March, enabling further fieldwork. 96. </w:t>
      </w:r>
      <w:hyperlink r:id="rId104">
        <w:r>
          <w:rPr>
            <w:color w:val="0000EE"/>
            <w:u w:val="single"/>
          </w:rPr>
          <w:t>https://www.brownfieldagnews.com/news/midterm-elections-iran-conflict-could-create-opportunities-and-challenges-for-year-round-e-15/</w:t>
        </w:r>
      </w:hyperlink>
      <w:r>
        <w:t xml:space="preserve"> - • Opportunities for year-round E-15 legislation discussed during 2026 Ohio Farm Bureau trip in Washington D.C. • Congress is considering a military funding bill as a vehicle for E-15 legislation. • The Iran conflict may positively influence support for E-15 for consumers. • Midterm elections may pose challenges for passing E-15 legislation. • Ohio farmer Larry Seibel highlights potential profitability benefits from expanding ethanol use. • Rural Domestic Energy Council to release a proposal next week. 97. </w:t>
      </w:r>
      <w:hyperlink r:id="rId105">
        <w:r>
          <w:rPr>
            <w:color w:val="0000EE"/>
            <w:u w:val="single"/>
          </w:rPr>
          <w:t>https://www.eenews.net/articles/chevron-settles-with-doj-over-biofuels-program-violations/</w:t>
        </w:r>
      </w:hyperlink>
      <w:r>
        <w:t xml:space="preserve"> - • Chevron agrees to pay a $1 million fine for violations of the Renewable Fuel Standard Program in 2022. • The settlement involves surrendering about $3.6 million in biofuel credits. • The case relates to collection of invalid biofuel production credits and enforcement of the Renewable Fuel Standard. • The Justice Department’s settlement reflects efforts to uphold the integrity of renewable fuel credits in the US energy sector. 98. </w:t>
      </w:r>
      <w:hyperlink r:id="rId106">
        <w:r>
          <w:rPr>
            <w:color w:val="0000EE"/>
            <w:u w:val="single"/>
          </w:rPr>
          <w:t>https://www.thefencepost.com/news/senate-ag-committee-holds-hearing-on-domestic-consumption/</w:t>
        </w:r>
      </w:hyperlink>
      <w:r>
        <w:t xml:space="preserve"> - * The Senate Agriculture Committee held a hearing to examine enhancing domestic agricultural markets amid oversupply and trade uncertainties. * Farm leaders called for policies promoting biofuels, renewable standards, and local food procurement. * U.S. farm organisations suggested increasing biofuel blends like E15 and finalising policies on the Renewable Fuel Standard and tax credits. * Farm groups stressed the importance of strengthening food supply chains, antitrust laws, and local processing programs. * Participants discussed trade agreements, microplastic concerns in cotton, and the integration of produce into nutrition programmes. 99. </w:t>
      </w:r>
      <w:hyperlink r:id="rId107">
        <w:r>
          <w:rPr>
            <w:color w:val="0000EE"/>
            <w:u w:val="single"/>
          </w:rPr>
          <w:t>https://www.tampafp.com/chevron-hits-million-dollar-snag-after-double-counting-biofuel-credits/</w:t>
        </w:r>
      </w:hyperlink>
      <w:r>
        <w:t xml:space="preserve"> - * Chevron U.S.A. Inc. agreed to a settlement with the Justice Department’s ENRD for violations related to the Renewable Fuel Standard (RFS) program. * The company admitted to generating over 2.2 million invalid biofuel credits between January and August 2022. * The issue involved Renewable Identification Numbers (RINs) for renewable diesel, which were double-counted. * Chevron retired valid RINs to offset the invalid credits before settling. * The settlement aims to maintain market trust and uphold renewable fuel standards. 100. </w:t>
      </w:r>
      <w:hyperlink r:id="rId108">
        <w:r>
          <w:rPr>
            <w:color w:val="0000EE"/>
            <w:u w:val="single"/>
          </w:rPr>
          <w:t>https://zn.ua/ariculture/ahrokhimija-vesny-mineralnye-udobrenija-haz-i-nemnoho-nervov.html</w:t>
        </w:r>
      </w:hyperlink>
      <w:r>
        <w:t xml:space="preserve"> - * Global demand for mineral fertilisers has been impacted by geopolitical tensions in the Persian Gulf, especially due to conflicts and ship route disruptions. * Prices for nitrogen fertilisers surged in 2022 amidst war-related supply disruptions and remain unstable. * The Ukranian market faces import restrictions and calls for flexibility in sourcing fertilisers due to conflict-related obstacles. * The Ukrainian spring planting campaign is underway with concerns about rising costs of fertilisers and fuel. * Farmers are preparing strategies to cope with potential shortages and increased production costs, including alternative fertilisers.</w:t>
      </w:r>
      <w:r/>
    </w:p>
    <w:p>
      <w:r/>
      <w:r>
        <w:t xml:space="preserve">101. </w:t>
      </w:r>
      <w:hyperlink r:id="rId109">
        <w:r>
          <w:rPr>
            <w:color w:val="0000EE"/>
            <w:u w:val="single"/>
          </w:rPr>
          <w:t>https://www.riotimesonline.com/brazil-faces-fertilizer-crisis-as-war-and-china-choke-it/</w:t>
        </w:r>
      </w:hyperlink>
      <w:r>
        <w:t xml:space="preserve"> - * Brazil’s Agriculture Ministry warns of ‘extremely high risk’ of fertilizer shortages and price spikes for the 2026/27 crop season, driven by the closure of the Strait of Hormuz and Chinese export restrictions on phosphate. * The potential deficit of phosphate fertilizers could reduce productivity by up to 20% and raise food prices. * The Strait of Hormuz suspension has cut off a significant share of urea and other inputs, causing prices to surge. * China is restricting phosphate exports, aggravating supply issues for Brazilian farmers. * Brazil imports 85% of its fertilizers, with limited domestic production, and existing plans to reduce reliance have stalled. 102. </w:t>
      </w:r>
      <w:hyperlink r:id="rId110">
        <w:r>
          <w:rPr>
            <w:color w:val="0000EE"/>
            <w:u w:val="single"/>
          </w:rPr>
          <w:t>https://www.rte.ie/news/ireland/2026/0311/1562826-war-irish-farmers/</w:t>
        </w:r>
      </w:hyperlink>
      <w:r>
        <w:t xml:space="preserve"> - * The conflict in the Middle East disrupts global fuel and fertiliser supply chains, affecting Irish farmers. * Increased costs for diesel, fertiliser, and feed due to blockages and delays in supply. * Falling beef prices, from €7.70 to €6.90 per kg, reduce profit margins. * Fertiliser availability and prices are impacted, with reports of shortages and rising costs. * Farmers and retailers express concern over supply disruptions and price increases. 103. </w:t>
      </w:r>
      <w:hyperlink r:id="rId111">
        <w:r>
          <w:rPr>
            <w:color w:val="0000EE"/>
            <w:u w:val="single"/>
          </w:rPr>
          <w:t>https://www.morningagclips.com/ncga-calls-for-increased-demand-for-ethanol-during-congressional-testimony/</w:t>
        </w:r>
      </w:hyperlink>
      <w:r>
        <w:t xml:space="preserve"> - * The National Corn Growers Association President Jed Bower called for increased demand for ethanol during a Senate Agriculture Committee hearing on 10 March. * Bower emphasised the need for year-round access to E15 fuel, citing economic and energy security benefits. * The association advocates for the proper implementation of the 45Z tax credit to expand ethanol into aviation and marine fuel sectors. * Bower highlighted emerging opportunities for ethanol in biobased products and alternative fuels, including plastics and chemicals. * The hearing occurred amid four years of financial losses for corn growers and rising input costs. 104. </w:t>
      </w:r>
      <w:hyperlink r:id="rId112">
        <w:r>
          <w:rPr>
            <w:color w:val="0000EE"/>
            <w:u w:val="single"/>
          </w:rPr>
          <w:t>https://www.americanagnetwork.com/2026/03/11/perdue-gives-congressional-testimony-on-domestic-ag-consumption/</w:t>
        </w:r>
      </w:hyperlink>
      <w:r>
        <w:t xml:space="preserve"> - * North Dakota Farmers Union President Matt Perdue testified before the U.S. Senate on increasing domestic agricultural consumption. * He discussed investment in value-added processing, renewable fuels, local supply chains, and competition. * Emphasised biofuels' role in farm income and energy security, including ethanol and bio-based diesel. * Called for programmes supporting local procurement and livestock processing. * Highlighted need for fair markets and enforcement of anti-trust laws to support farmers. 105. </w:t>
      </w:r>
      <w:hyperlink r:id="rId113">
        <w:r>
          <w:rPr>
            <w:color w:val="0000EE"/>
            <w:u w:val="single"/>
          </w:rPr>
          <w:t>https://fd.nl/bedrijfsleven/1588811/kabinet-steunt-europas-grootste-bioraffinaderij-met-50-mln-om-verder-te-kunnen-vergroenen</w:t>
        </w:r>
      </w:hyperlink>
      <w:r>
        <w:t xml:space="preserve"> - * The Dutch government is willing to provide up to €50 million to support Alco Energy's efforts to make its Rotterdam-based bioraffinaderij more sustainable. * The refinery produces ethanol from maize, biogenic CO₂, and animal feed. * The company aims to reduce CO₂ emissions by 65% to 75% by 2030 compared to 2021, equivalent to emissions from 75,000 households. * The investment required is estimated at €150–200 million, targeting electrification and efficiency improvements. * The project faces challenges with electricity grid capacity, with ongoing discussions with Tennet to expand connection capabilities. 106. </w:t>
      </w:r>
      <w:hyperlink r:id="rId114">
        <w:r>
          <w:rPr>
            <w:color w:val="0000EE"/>
            <w:u w:val="single"/>
          </w:rPr>
          <w:t>https://www.newsdakota.com/2026/03/11/as-fuel-prices-soar-the-time-is-now-for-immediate-action-on-e15/</w:t>
        </w:r>
      </w:hyperlink>
      <w:r>
        <w:t xml:space="preserve"> - * The Renewable Fuels Association urged the US government for immediate action to expand use of ethanol in gasoline. * The request aims to address higher crude oil and gasoline prices in the US. * The association proposes deregulatory measures and emergency fuel waivers for E15 and E10. * The focus is on increasing ethanol volumes to reduce fuel prices and mitigate global supply shocks. * The comments were made in a letter to the White House and the Environmental Protection Agency. 107. </w:t>
      </w:r>
      <w:hyperlink r:id="rId115">
        <w:r>
          <w:rPr>
            <w:color w:val="0000EE"/>
            <w:u w:val="single"/>
          </w:rPr>
          <w:t>https://www.americanagnetwork.com/2026/03/10/middle-east-attack-affects-u-s-producer/</w:t>
        </w:r>
      </w:hyperlink>
      <w:r>
        <w:t xml:space="preserve"> - * The attack on Iran by the US and Israel has led to increased oil and fertilizer prices, disrupting supply chains. * The Strait of Hormuz remains closed, restricting critical shipping of energy and fertiliser commodities. * Futures prices for US and Brent crude oil surpassed $100 per barrel, with diesel and urea prices rising significantly. * Rising costs threaten US agricultural profitability, especially during pre-spring planting period. * Wheat and soybean prices have also increased, adding to farmers' challenges. 108. </w:t>
      </w:r>
      <w:hyperlink r:id="rId116">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farm supplies. * Farmers are requesting government intervention, including US Navy escorts for maritime transport. * AFBF proposes suspension of tariffs and barriers on fertiliser imports. * Fertiliser prices increased: urea up 12%, potassium up 9%, ammonia up 15% in one year. * Farmers report difficulties in securing fertiliser for upcoming planting season. * The USDA and AFBF are discussing measures such as logistical support and financial aid programs. 109. </w:t>
      </w:r>
      <w:hyperlink r:id="rId117">
        <w:r>
          <w:rPr>
            <w:color w:val="0000EE"/>
            <w:u w:val="single"/>
          </w:rPr>
          <w:t>https://www.brownfieldagnews.com/news/higher-costs-and-uncertainty-as-iran-conflict-drives-fertilizer-prices-up/</w:t>
        </w:r>
      </w:hyperlink>
      <w:r>
        <w:t xml:space="preserve"> - * Fertilizer prices have increased more than 30 percent in New Orleans due to the Iran conflict. * The conflict impacts production and transport of fertilizers like urea, phosphate, anhydrous, and sulfur. * Farmers across the Midwest face higher costs, with some considering changing planting decisions. * Disruptions cause global supply uncertainties, affecting farm-level fertiliser management. * Stakeholders highlight the ongoing impact of conflict on fertiliser availability and costs. 110. </w:t>
      </w:r>
      <w:hyperlink r:id="rId118">
        <w:r>
          <w:rPr>
            <w:color w:val="0000EE"/>
            <w:u w:val="single"/>
          </w:rPr>
          <w:t>https://spudsmart.com/optimizing-fertility-in-the-face-of-high-fertilizer-prices/</w:t>
        </w:r>
      </w:hyperlink>
      <w:r>
        <w:t xml:space="preserve"> - ['</w:t>
      </w:r>
      <w:r>
        <w:rPr>
          <w:i/>
        </w:rPr>
        <w:t xml:space="preserve"> Farmers in North America face higher fertilizer prices due to geopolitical instability, energy costs, tariffs, and export barriers.', '</w:t>
      </w:r>
      <w:r>
        <w:t xml:space="preserve"> Disruptions in nitrogen, phosphorus, and potash supplies are driven by Russia-Ukraine conflict, export restrictions, and global trade challenges.', '</w:t>
      </w:r>
      <w:r>
        <w:rPr>
          <w:i/>
        </w:rPr>
        <w:t xml:space="preserve"> Recommendations include soil testing, assessing nutrient deficiencies, and adjusting fertiliser strategies to optimise crop returns.', '</w:t>
      </w:r>
      <w:r>
        <w:t xml:space="preserve"> Emphasis on improving nitrogen use efficiency through split applications, enhanced products, and accounting for soil nitrogen mineralisation.', '* Encouragement for farmers to conduct trial strips to evaluate fertiliser decisions and adapt practices accordingly.'] 111. </w:t>
      </w:r>
      <w:hyperlink r:id="rId119">
        <w:r>
          <w:rPr>
            <w:color w:val="0000EE"/>
            <w:u w:val="single"/>
          </w:rPr>
          <w:t>http://louisiana.statenews.net/news/278913504/roundup-us-probes-fertilizer-makers-as-iran-war-pushes-farmers-cost-higher</w:t>
        </w:r>
      </w:hyperlink>
      <w:r>
        <w:t xml:space="preserve"> - * The US Justice Department has initiated an antitrust investigation into major fertilizer companies, including Nutrien, Mosaic, CF Industries, Koch, and Yara International, over potential price-fixing. * Fertilizer prices, especially nitrogen and potash, have increased significantly (95% and 70% respectively) between 2021 and early 2026, influenced by market concentration and supply disruptions. * The conflict involving Iran has disrupted shipping routes such as the Strait of Hormuz, affecting global fertilizer trade and leading to rising prices. * Price hikes have impacted US farmers’ planting decisions, with some considering shifting from corn to soybeans to mitigate input costs. * Analysts estimate nitrogen price increases could reduce US corn plantings by 4,000-6,000 square km. 112. </w:t>
      </w:r>
      <w:hyperlink r:id="rId120">
        <w:r>
          <w:rPr>
            <w:color w:val="0000EE"/>
            <w:u w:val="single"/>
          </w:rPr>
          <w:t>https://www.ontariofarmer.com/market/middle-east-conflict-sends-shock-waves-through-global-fertilizer-markets</w:t>
        </w:r>
      </w:hyperlink>
      <w:r>
        <w:t xml:space="preserve"> - * Escalating conflict in the Middle East disrupts fertilizer production, trade routes, and logistics. * Prices for nitrogen, phosphate, sulphur, and ammonia fertilisers surge amid supply shocks. * Major exporting countries, including those in the Arab Gulf, face logistical constraints affecting exports. * Prices have risen up to 35%, with supply tightness impacting farmers' margins. * Disruptions include delays through the Strait of Hormuz, production halts, and limited exports from China and Iran. 113. </w:t>
      </w:r>
      <w:hyperlink r:id="rId121">
        <w:r>
          <w:rPr>
            <w:color w:val="0000EE"/>
            <w:u w:val="single"/>
          </w:rPr>
          <w:t>https://www.wwbl.com/2026/03/10/middle-east-tensions-stir-fertilizer-market-ahead-of-planting/</w:t>
        </w:r>
      </w:hyperlink>
      <w:r>
        <w:t xml:space="preserve"> - * Global tensions involving Iran affect agriculture markets as U.S. farmers prepare for spring planting. * Fertilizer prices begin climbing due to disruption of shipping routes in the Middle East. * Disruptions in the Persian Gulf increase war-risk insurance premiums and reduce vessel transit. * American growers are affected by international trade and shipping logistics, despite domestic production. * Geopolitical conflict influences fertilizer availability and costs in the US.</w:t>
      </w:r>
      <w:r/>
    </w:p>
    <w:p>
      <w:r/>
      <w:r>
        <w:t xml:space="preserve">114. </w:t>
      </w:r>
      <w:hyperlink r:id="rId122">
        <w:r>
          <w:rPr>
            <w:color w:val="0000EE"/>
            <w:u w:val="single"/>
          </w:rPr>
          <w:t>https://www.xataka.com/ecologia-y-naturaleza/te-preguntas-que-te-tendria-que-importar-que-pase-iran-tenemos-respuesta-cesta-compra</w:t>
        </w:r>
      </w:hyperlink>
      <w:r>
        <w:t xml:space="preserve"> - * Geopolitical conflict near the Strait of Ormuz disrupts shipping of gasoil and urea, affecting fertiliser supply. * Prices of nitrogen fertilisers increase from $400 to over $600 per tonne within a week. * Similar supply shocks occurred in 2022 due to Russia and Belarus sanctions, impacting global markets. * Spain, the second-largest fertiliser market in the EU, relies heavily on imports and faces rising costs. * Longer-term disruptions could lead to increased global food inflation and higher agricultural costs. 115. </w:t>
      </w:r>
      <w:hyperlink r:id="rId123">
        <w:r>
          <w:rPr>
            <w:color w:val="0000EE"/>
            <w:u w:val="single"/>
          </w:rPr>
          <w:t>https://www.producer.com/markets/war-in-iran-sends-farmers-fuel-fertilizer-costs-soaring/</w:t>
        </w:r>
      </w:hyperlink>
      <w:r>
        <w:t xml:space="preserve"> - * The Iran conflict has disrupted regional oil and fertiliser supplies, raising input costs. * Prices of nitrogen fertiliser and natural gas increased due to the war and export restrictions. * Farmers' margins are under pressure, potentially reducing corn planting area in the US. * Crude oil prices rose from expected levels to over $81 per barrel amid tensions. * The USDA forecast anticipates a decrease in US corn acreage and an increase in soybeans.</w:t>
      </w:r>
      <w:r/>
    </w:p>
    <w:p>
      <w:r/>
      <w:r>
        <w:t xml:space="preserve">116. </w:t>
      </w:r>
      <w:hyperlink r:id="rId124">
        <w:r>
          <w:rPr>
            <w:color w:val="0000EE"/>
            <w:u w:val="single"/>
          </w:rPr>
          <w:t>https://en.interfax.com.ua/news/economic/1150619.html</w:t>
        </w:r>
      </w:hyperlink>
      <w:r>
        <w:t xml:space="preserve"> - * Prices for nitrogen fertilisers in Ukraine increased sharply in early March, with UAN up by approx. UAH 1,000/tonne and urea by nearly UAH 1,500/tonne, according to the Electronic Grain Exchange. * The seasonal price rise accelerated due to military actions in Iran affecting the Persian Gulf, prompting farmers to buy more fertiliser to avoid shortages. * A significant share of raw material and finished fertiliser supplies pass through the Strait of Hormuz, with ongoing hostilities potentially causing further price rises, impacting grain production costs. * Middle Eastern countries supply 44% of global urea and 27% of ammonia, with higher energy costs and freight rates influencing prices, according to Rabobank. * Ukrainian farmers' costs for the 2026 sowing campaign are projected to rise by 15%, reaching UAH 700 billion ($17 billion), driven by increases in fuel (10–15%) and fertiliser (20%) prices. * Weather conditions are delaying field work in some regions; in the south, sowing has started, with a potential 3–5% food price increase due to rising production costs. 117. </w:t>
      </w:r>
      <w:hyperlink r:id="rId125">
        <w:r>
          <w:rPr>
            <w:color w:val="0000EE"/>
            <w:u w:val="single"/>
          </w:rPr>
          <w:t>https://www.morningagclips.com/what-does-iran-conflict-mean-beyond-higher-oil-prices/</w:t>
        </w:r>
      </w:hyperlink>
      <w:r>
        <w:t xml:space="preserve"> - * Media coverage focuses on oil price increases due to the Iran conflict, with prices reaching $119.50/barrel on March 9, 2026. * The conflict affects fertilizer trade and prices, especially nitrogen-based urea, through disruptions in the Strait of Hormuz. * Closure of the Strait causes delays in natural gas, ammonia, and urea exports, impacting global fertilizer markets. * Urea prices have increased significantly in Egypt and the US, affecting spring planting for US farmers. * The broader impact includes potential reductions in crop yields and food security risks globally. 118. </w:t>
      </w:r>
      <w:hyperlink r:id="rId126">
        <w:r>
          <w:rPr>
            <w:color w:val="0000EE"/>
            <w:u w:val="single"/>
          </w:rPr>
          <w:t>https://www.farmprogress.com/markets-and-quotes/morning-market-review</w:t>
        </w:r>
      </w:hyperlink>
      <w:r>
        <w:t xml:space="preserve"> - * Disruption of fertilizer supplies due to geopolitical tensions influences farmers' purchasing decisions. * Corn futures show a near-term market top after a sharp pullback from 10-month highs, with crude oil prices affecting speculative trading. * USDA's upcoming reports may show a slight increase in US corn stocks and a minor reduction in soybean stocks. * US and Brazil crop harvest progress is delayed, with weather forecasts indicating colder temperatures and limited moisture relief. * International grain exports are strong, with US and Brazil reporting significant shipping activity. * Easing Middle East conflict concerns lead to lower oil prices, which impacts grain markets. * Weather forecasts for Midwest region predict increased precipitation and dropping temperatures in upcoming weeks. 119. </w:t>
      </w:r>
      <w:hyperlink r:id="rId127">
        <w:r>
          <w:rPr>
            <w:color w:val="0000EE"/>
            <w:u w:val="single"/>
          </w:rPr>
          <w:t>https://www.radioiowa.com/2026/03/10/grassley-renews-push-for-year-round-nationwide-sales-of-e-15/</w:t>
        </w:r>
      </w:hyperlink>
      <w:r>
        <w:t xml:space="preserve"> - * Iowa Senator Chuck Grassley advocates for making E-15 ethanol fuel available nationwide year-round, seeking legislative change. * The Iowa Renewable Fuels Association states E-15, sold as Unleaded 88, contains 15% ethanol, more than E-10. * Grassley highlights the importance of ethanol and biodiesel from corn and soybeans for Iowa's economy. * The Office of Management and Budget is reviewing ethanol volume obligations, aiming for increased biodiesel mandates. * Legislative success on E-15 could increase farm income by $14 billion according to Corn Growers Association advisors. 120. </w:t>
      </w:r>
      <w:hyperlink r:id="rId128">
        <w:r>
          <w:rPr>
            <w:color w:val="0000EE"/>
            <w:u w:val="single"/>
          </w:rPr>
          <w:t>https://www.biofuelsdigest.com/bdigest/fuel-retailers-seek-45z-support-from-senate-agriculture-committee-hearing/</w:t>
        </w:r>
      </w:hyperlink>
      <w:r>
        <w:t xml:space="preserve"> - * Fuel retailers in Virginia advocate for support of the '45Z' Clean Fuel Production Tax Credit before the Senate Agriculture Committee. * The hearing examines the need to increase domestic production and consumption of U.S. agricultural products. * Fuel retailers argue that the transition from the Biodiesel Blenders’ Tax Credit has reduced demand for renewable fuels made from corn and soybeans. * The market for biodiesel has declined since the expiration of the original tax credit. * The groups NATSO, SIGMA, and NACS are involved in the advocacy.</w:t>
      </w:r>
      <w:r/>
    </w:p>
    <w:p>
      <w:r/>
      <w:r>
        <w:t xml:space="preserve">121. </w:t>
      </w:r>
      <w:hyperlink r:id="rId129">
        <w:r>
          <w:rPr>
            <w:color w:val="0000EE"/>
            <w:u w:val="single"/>
          </w:rPr>
          <w:t>https://www.lex18.com/news/covering-kentucky/kentucky-farmland-could-help-fuel-the-future-of-aviation-backers-of-house-bill-545-say</w:t>
        </w:r>
      </w:hyperlink>
      <w:r>
        <w:t xml:space="preserve"> - * Kentucky's farmland could support sustainable aviation fuel production if House Bill 545 is passed, offering tax incentives. * The bill aims to incentivise using Kentucky-grown crops like corn and soybeans as feedstocks. * Industry leaders highlight the economic benefits, including increased market opportunities for farmers. * Proponents emphasise Kentucky's history with biofuel incentives and logistics infrastructure. * The proposal may be incorporated into a larger revenue bill as the legislative session progresses. 122. </w:t>
      </w:r>
      <w:hyperlink r:id="rId130">
        <w:r>
          <w:rPr>
            <w:color w:val="0000EE"/>
            <w:u w:val="single"/>
          </w:rPr>
          <w:t>https://www.wwbl.com/2026/03/10/ethanol-could-slash-gas-prices-industry-urges-trump-administration-to-fast-track-e-15-expansion/</w:t>
        </w:r>
      </w:hyperlink>
      <w:r>
        <w:t xml:space="preserve"> - * The Renewable Fuels Association (RFA) requests the Trump administration to expand ethanol use through regulatory changes. * The RFA argues increased ethanol blending could lower gasoline prices and insulate against global supply shocks. * Ethanol was priced 84 cents per gallon lower than gasoline as of March 6, with blends of E-15 selling for about 27 cents less than E10. * The group urges the EPA to issue emergency waivers for E-15 during summer and relax misfueling mitigation requirements. * The RFA recommends presuming equipment compatibility with E-15 and expanding infrastructure use to lower costs and increase domestic supply. 123. </w:t>
      </w:r>
      <w:hyperlink r:id="rId131">
        <w:r>
          <w:rPr>
            <w:color w:val="0000EE"/>
            <w:u w:val="single"/>
          </w:rPr>
          <w:t>https://www.eenews.net/articles/usda-watches-fertilizer-market-as-iran-war-spikes-prices/</w:t>
        </w:r>
      </w:hyperlink>
      <w:r>
        <w:t xml:space="preserve"> - * USDA officials watch fertilizer markets amid shipping delays from Iran due to US-Israel war * Blockade of Strait of Hormuz halts shipments of urea, nitrogen, phosphate * US administration considers potential price gouging and may make an announcement * Middle Eastern countries, including Qatar and Saudi Arabia, supply key raw materials * Shipping disruptions threaten to impact US farmers amid high production costs and tariffs 124. </w:t>
      </w:r>
      <w:hyperlink r:id="rId132">
        <w:r>
          <w:rPr>
            <w:color w:val="0000EE"/>
            <w:u w:val="single"/>
          </w:rPr>
          <w:t>https://www.klkntv.com/nebraska-farmers-faced-with-skyrocketing-fuel-and-fertilizer-costs-as-war-surges-overseas/</w:t>
        </w:r>
      </w:hyperlink>
      <w:r>
        <w:t xml:space="preserve"> - * Nebraska farmers experience increases in fertilizer prices due to conflicts in Iran, with nitrogen fertiliser rising from $645 to $800 per ton and anhydrous ammonia from $845 to $995 per ton.</w:t>
      </w:r>
      <w:r>
        <w:rPr>
          <w:i/>
        </w:rPr>
        <w:t xml:space="preserve"> * The price jump follows the onset of Middle East warfare, impacting planting costs.</w:t>
      </w:r>
      <w:r>
        <w:t xml:space="preserve"> * Farmers also deal with rising fuel prices, high property taxes, equipment repairs, and seed costs, while crop prices remain static.</w:t>
      </w:r>
      <w:r>
        <w:rPr>
          <w:i/>
        </w:rPr>
        <w:t xml:space="preserve"> * Farmers hope for a price stabilisation as the conflict continues.</w:t>
      </w:r>
      <w:r>
        <w:t xml:space="preserve">125. </w:t>
      </w:r>
      <w:hyperlink r:id="rId133">
        <w:r>
          <w:rPr>
            <w:color w:val="0000EE"/>
            <w:u w:val="single"/>
          </w:rPr>
          <w:t>https://www.business-standard.com/markets/news/fertiliser-stocks-in-demand-rcf-chambal-deepak-gsfc-gnfc-zoom-upto-12-126031000447_1.html</w:t>
        </w:r>
      </w:hyperlink>
      <w:r>
        <w:t xml:space="preserve"> - * Fertiliser companies' shares increased up to 12% on the BSE amid global geopolitical tensions and supply chain concerns. * RCF, FACT, and other fertiliser stocks surged due to government assurances of stabilising LNG supplies. * Prices of key inputs like urea and DAP increased sharply, reflecting supply disruptions from West Asian nations. * Indian fertiliser production faces challenges due to constrained LNG availability, dependency on imports, and geopolitical conflicts. * Market conditions may affect farm-level fertiliser availability and government subsidy budgets if conflicts prolong. 126. </w:t>
      </w:r>
      <w:hyperlink r:id="rId134">
        <w:r>
          <w:rPr>
            <w:color w:val="0000EE"/>
            <w:u w:val="single"/>
          </w:rPr>
          <w:t>https://www.channelstv.com/2026/03/10/fertiliser-prices-surge-from-iran-war/</w:t>
        </w:r>
      </w:hyperlink>
      <w:r>
        <w:t xml:space="preserve"> - * The US-Israeli war on Iran has caused a surge in fertiliser costs, with regional chaos affecting maritime traffic through the Strait of Hormuz. * Costs of nitrogen fertiliser, urea, rose nearly 30% between late February and early March. * Approximately 35% of US fertiliser imports come from the Middle East, affecting supply stability. * Farmers face increased economic stress, with some postponing fertiliser purchases and considering crop rotation changes. * Trade disruptions and high input costs threaten crop output and farm profitability.</w:t>
      </w:r>
      <w:r/>
    </w:p>
    <w:p>
      <w:r/>
      <w:r>
        <w:t xml:space="preserve">127. </w:t>
      </w:r>
      <w:hyperlink r:id="rId135">
        <w:r>
          <w:rPr>
            <w:color w:val="0000EE"/>
            <w:u w:val="single"/>
          </w:rPr>
          <w:t>https://investorsking.com/2026/03/10/iran-conflict-disrupts-fertiliser-supply-boosts-demand-for-dangote-products/</w:t>
        </w:r>
      </w:hyperlink>
      <w:r>
        <w:t xml:space="preserve"> - * Disruptions in international fertiliser supply chains are linked to Iran, US, and Israel geopolitical tensions. * The Strait of Hormuz closure has slowed shipments of urea and ammonia from the Gulf region. * Dangote Industries' fertiliser demand has risen due to supply shortages affecting global markets. * Dangote Fertiliser’s Lagos plant produces about three million tonnes annually, with 37% exported. * The conflict, beginning in late February 2026, has caused supply constraints, impacting global commodity markets and fertiliser prices. * Dangote plans to expand fertiliser capacity to support African food security and reduce dependency on imports. 128. </w:t>
      </w:r>
      <w:hyperlink r:id="rId136">
        <w:r>
          <w:rPr>
            <w:color w:val="0000EE"/>
            <w:u w:val="single"/>
          </w:rPr>
          <w:t>https://biz.chosun.com/en/en-international/2026/03/09/LOFE4DRY3ZALZOIOBDFDEOXYE4/</w:t>
        </w:r>
      </w:hyperlink>
      <w:r>
        <w:t xml:space="preserve"> - * The Strait of Hormuz closure amid armed clashes impacts global fertilizer supply chains, especially sulphur and nitrogen resources. * China faces shortages of key fertiliser raw materials, risking lower grain harvests and increased prices. * Fertiliser prices in mainland China have already risen due to feedstock shortages, with potential for further increases. * Disruptions to urea and other fertiliser supply chains threaten global food production, potentially causing significant increases in food prices. * Experts warn that ongoing supply issues could trigger widespread surges in food costs, with risks of humanitarian crises in reliant countries. 129. </w:t>
      </w:r>
      <w:hyperlink r:id="rId137">
        <w:r>
          <w:rPr>
            <w:color w:val="0000EE"/>
            <w:u w:val="single"/>
          </w:rPr>
          <w:t>https://www.oneindia.com/india/after-lpg-supply-shock-will-food-shortage-be-next-hormuz-crisis-could-hit-farmers-worldwide-8021865.html</w:t>
        </w:r>
      </w:hyperlink>
      <w:r>
        <w:t xml:space="preserve"> - * Rising tensions around the Strait of Hormuz threaten oil, natural gas, and fertiliser shipments, impacting global food production. * Indian LPG supply disruptions exemplify fragile energy supply chains, causing restaurant closures and rising costs. * Major fertiliser exporters like Qatar, Saudi Arabia, and the UAE could face delays in fertiliser shipments. * Disruptions in fertiliser supply could lead to higher prices, reduced crop yields, and increased food insecurity. * Countries reliant on fertiliser imports, including India, Brazil, and the US, are most vulnerable to fertiliser shocks and subsequent food price inflation. 130. </w:t>
      </w:r>
      <w:hyperlink r:id="rId138">
        <w:r>
          <w:rPr>
            <w:color w:val="0000EE"/>
            <w:u w:val="single"/>
          </w:rPr>
          <w:t>https://www.foodsecurityportal.org/node/3808</w:t>
        </w:r>
      </w:hyperlink>
      <w:r>
        <w:t xml:space="preserve"> - * The FAO Food Price Index rose in February after five months of decline, driven by increases in cereal, meat, and vegetable oil prices * Rising cereal prices linked to weather disruptions in Europe and Russia, with stable maize prices and marginal rice increases * Vegetable oil prices hit highest levels since June 2022, influenced by demand in Southeast Asia and US biofuel policies * Meat prices rose slightly, while dairy and sugar prices declined * Fertiliser prices increased due to higher demand and regional availability issues, amidst geopolitical tensions * Natural gas prices showed mixed trends globally * Disruptions in ammonia and fertiliser markets linked to geopolitical conflicts and export restrictions 131. </w:t>
      </w:r>
      <w:hyperlink r:id="rId139">
        <w:r>
          <w:rPr>
            <w:color w:val="0000EE"/>
            <w:u w:val="single"/>
          </w:rPr>
          <w:t>https://drgnews.com/2026/03/09/american-farm-bureau-federation-middle-east-tensions-raise-spring-planting-concerns/</w:t>
        </w:r>
      </w:hyperlink>
      <w:r>
        <w:t xml:space="preserve"> - * The article discusses how Middle East tensions, involving Iran and Gulf countries, impact global fertiliser markets amid US spring planting season. * Disruptions in the Strait of Hormuz could affect energy and fertiliser supply chains, influencing prices and availability. * US farmers face potential increases in input costs and may reduce corn planting in favour of less fertiliser-dependent crops. * The region's role in nitrogen fertiliser exports, including urea and ammonia, underscores the risk to global supply. * Energy price rises linked to geopolitical tensions could further raise production and operational costs for US farmers. 132. </w:t>
      </w:r>
      <w:hyperlink r:id="rId140">
        <w:r>
          <w:rPr>
            <w:color w:val="0000EE"/>
            <w:u w:val="single"/>
          </w:rPr>
          <w:t>https://alkambatimes.com/from-the-strait-of-hormuz-to-african-markets-how-the-persian-gulf-region-conflict-could-deepen-food-insecurity/</w:t>
        </w:r>
      </w:hyperlink>
      <w:r>
        <w:t xml:space="preserve"> - * A conflict in the Persian Gulf could disrupt shipping routes, increasing costs in global food supply chains. * Disruptions in energy markets, fertiliser supplies, and shipping are linked to rising food prices worldwide. * Fertiliser prices have increased sharply due to regional shutdowns, impacting global agriculture. * Africa heavily relies on imported fertiliser and food imports, making it vulnerable to price hikes. * Rising energy and freight costs could reduce crop yields and worsen food insecurity in Africa. * Higher costs may reduce fertiliser use by smallholder farmers, lowering productivity and increasing food shortages. 133. </w:t>
      </w:r>
      <w:hyperlink r:id="rId141">
        <w:r>
          <w:rPr>
            <w:color w:val="0000EE"/>
            <w:u w:val="single"/>
          </w:rPr>
          <w:t>https://www.benzinga.com/etfs/sector-etfs/26/03/51146306/exclusive-were-past-real-disruption-teucrium-cgo-war-fuels-food-inflation-fears</w:t>
        </w:r>
      </w:hyperlink>
      <w:r>
        <w:t xml:space="preserve"> - * The U.S. war in Iran could increase food prices due to higher crude oil costs affecting farm operating expenses. * Trading volume in agricultural ETFs, including those tied to corn and wheat, rose sharply on March 6. * Higher oil prices boost biofuel demand, impacting corn and soybean markets. * Disruptions around the Strait of Hormuz are tightening fertilizer supply chains, raising supply risks. * Fertilizer prices have already increased significantly, affecting crop production and potentially crop yields in the next season. * Investors are monitoring crop reports and fertilizer markets for further price impacts. 134. </w:t>
      </w:r>
      <w:hyperlink r:id="rId142">
        <w:r>
          <w:rPr>
            <w:color w:val="0000EE"/>
            <w:u w:val="single"/>
          </w:rPr>
          <w:t>https://www.agdaily.com/crops/middle-east-tensions-threaten-fertilizer-supplies-as-u-s-farmers-begin-spring-planting/</w:t>
        </w:r>
      </w:hyperlink>
      <w:r>
        <w:t xml:space="preserve"> - * U.S. farmers may face increased fertiliser costs due to tensions in the Middle East, particularly around the Strait of Hormuz. * The region supplies nearly half of global urea and 30% of ammonia exports, essential for nitrogen fertiliser. * Disruptions could lead to higher fertiliser prices, influencing planting decisions and crop production. * Increased costs may also raise fuel prices, affecting farm operating expenses. * The American Farm Bureau Federation recommends measures including naval escorts and financial support to safeguard fertiliser shipments. * Development in the Middle East could impact fertiliser availability and farm budgets for the 2026 season. 135. </w:t>
      </w:r>
      <w:hyperlink r:id="rId143">
        <w:r>
          <w:rPr>
            <w:color w:val="0000EE"/>
            <w:u w:val="single"/>
          </w:rPr>
          <w:t>https://www.kaaltv.com/kaal-weather/several-precipitation-chances-this-week-with-a-potential-winter-storm-this-weekend/</w:t>
        </w:r>
      </w:hyperlink>
      <w:r>
        <w:t xml:space="preserve"> - * Several systems will bring precipitation to the region throughout the week. * A potential winter storm forecasted for the weekend, possibly involving snow and a transition from rain. * Temperatures are expected to stay above average initially, then cool towards the weekend. * Uncertainty remains about the exact track and impact of the winter storm. * No specific location is specified, but references to the Midwest and the Weather First area. 136. </w:t>
      </w:r>
      <w:hyperlink r:id="rId144">
        <w:r>
          <w:rPr>
            <w:color w:val="0000EE"/>
            <w:u w:val="single"/>
          </w:rPr>
          <w:t>https://wtov9.com/news/local/some-say-alternative-fuels-could-help-drivers-save-at-the-pump-e15-ethanol-fuel-prices-alternative-fuels-ohio-iran-conflict-gasoline-epa-regulations</w:t>
        </w:r>
      </w:hyperlink>
      <w:r>
        <w:t xml:space="preserve"> - • Rising fuel prices in Ohio due to Iran conflict. • Ohio Corn and Wheat endorses higher-ethanol blend E15 for savings. • E15 is made from corn and other grains, reducing reliance on oil. • E15 remains insulated from global disruptions, lowering prices. • Temporary waiver allowed year-round use despite summer ban; advocates seek to make ban permanent. 137. </w:t>
      </w:r>
      <w:hyperlink r:id="rId145">
        <w:r>
          <w:rPr>
            <w:color w:val="0000EE"/>
            <w:u w:val="single"/>
          </w:rPr>
          <w:t>https://www.kcci.com/article/iowa-weather-near-record-warmth-today-cooler-mid-week/70672702</w:t>
        </w:r>
      </w:hyperlink>
      <w:r>
        <w:t xml:space="preserve"> - * Near record warmth expected in Des Moines with a forecast of 72°F, potentially tying or breaking the record set in 2012. * Today is anticipated to be calm and sunny, with temperatures in the mid-70s locally. * A cold front is expected to move through northern Iowa on Tuesday, leading to a temperature contrast across the state. * Cooler weather and rain chances are forecast for mid-week, with temperatures dropping to the 50s. * Winds are expected to decrease later in the day, with gusts up to 60 mph earlier, and rain mainly staying in southern Iowa. 138. </w:t>
      </w:r>
      <w:hyperlink r:id="rId146">
        <w:r>
          <w:rPr>
            <w:color w:val="0000EE"/>
            <w:u w:val="single"/>
          </w:rPr>
          <w:t>https://www.kaaltv.com/kaal-weather/trending-more-active-this-week-with-no-short-supply-of-temperatures-swings/</w:t>
        </w:r>
      </w:hyperlink>
      <w:r>
        <w:t xml:space="preserve"> - * Weather patterns in Northern Iowa predict fluctuating temperatures, with highs in the 50s and potential snow due to cold fronts and upper-level systems. * Cold front passes on Monday, bringing cooler temperatures and cloud cover. * Widespread showers, thunderstorms, and snow chances Tuesday night into Wednesday morning, with snow totals under 1 inch. * Temperatures drop to the mid-20s on Wednesday night, then rebound to the mid-40s with rain expected due to an Alberta Clipper system. * Cooler weekend forecast with variable precipitation chances and potential snow in parts of the Midwest. 139. </w:t>
      </w:r>
      <w:hyperlink r:id="rId147">
        <w:r>
          <w:rPr>
            <w:color w:val="0000EE"/>
            <w:u w:val="single"/>
          </w:rPr>
          <w:t>https://www.perfil.com/noticias/canal-e/la-suba-del-petroleo-amenaza-con-disparar-los-costos-del-campo-argentino.phtml</w:t>
        </w:r>
      </w:hyperlink>
      <w:r>
        <w:t xml:space="preserve"> - * La subida del petróleo amenaza con elevar los costes del campo en Argentina y los costes logísticos globales. * Empresas navieras desvían rutas, incrementando tarifas de flete y provocando demoras. * El gas natural, fundamental para fertilizantes, experimenta aumentos rápidos, afectando la producción agrícola. * Los fertilizantes, como la urea y el fosfato diamónico, suben en los mercados internacionales, elevando costes en Argentina. * Los precios de los granos, como la soja, mantienen niveles altos, pero los costes crecientes limitan la rentabilidad agrícola. 140. </w:t>
      </w:r>
      <w:hyperlink r:id="rId148">
        <w:r>
          <w:rPr>
            <w:color w:val="0000EE"/>
            <w:u w:val="single"/>
          </w:rPr>
          <w:t>https://www.theborneopost.com/2026/03/06/sarawak-promotes-cluster-farming-to-tackle-high-feed-costs-says-minister/</w:t>
        </w:r>
      </w:hyperlink>
      <w:r>
        <w:t xml:space="preserve"> - * The high cost of feed poses a challenge to Sarawak's livestock industry. * The government promotes a cluster farming approach for feed crop production. * The approach involves communities collectively producing feed crops such as napier grass, corn, and cassava. * The aim is to build an ecosystem supporting feed supply and processing. * The initiative seeks to enhance the livelihood of farming families and develop the rural economy. 141. </w:t>
      </w:r>
      <w:hyperlink r:id="rId149">
        <w:r>
          <w:rPr>
            <w:color w:val="0000EE"/>
            <w:u w:val="single"/>
          </w:rPr>
          <w:t>https://www.irstaxapp.com/wall-street-sees-windfall-as-biofuel-makers-tap-federal-credits/</w:t>
        </w:r>
      </w:hyperlink>
      <w:r>
        <w:t xml:space="preserve"> - * Investment analysts highlight profit opportunities in the biofuel sector driven by federal tax credit programs. * Renewable fuel producers are converting government incentives into substantial returns. * Federal programmes include Renewable Fuel Standard credits, production tax credits, investment tax credits, and clean fuel production credits. * These incentives create multiple revenue streams, enhancing profit margins. * The report discusses implications for taxpayers, investors, and tax professionals regarding incentives and compliance. * Based on official announcement from Bloomberg news service. 142. </w:t>
      </w:r>
      <w:hyperlink r:id="rId150">
        <w:r>
          <w:rPr>
            <w:color w:val="0000EE"/>
            <w:u w:val="single"/>
          </w:rPr>
          <w:t>https://www.marketbeat.com/instant-alerts/green-plains-nasdaqgpre-sets-new-1-year-high-heres-why-2026-03-06/</w:t>
        </w:r>
      </w:hyperlink>
      <w:r>
        <w:t xml:space="preserve"> - * Green Plains' stock hit a new 52-week high trading at $15.50 on Friday. * Several analysts have issued reports upgrading or downgrading the company, with mixed ratings. * The company’s market capitalisation is $1.10 billion, with a PE ratio of -8.32. * Quarterly revenue was $428.85 million, with an EPS of $0.17, beating estimates. * Institutional investors have recently increased holdings in Green Plains. * Green Plains produces ethanol and related co-products in the United States. 143. </w:t>
      </w:r>
      <w:hyperlink r:id="rId151">
        <w:r>
          <w:rPr>
            <w:color w:val="0000EE"/>
            <w:u w:val="single"/>
          </w:rPr>
          <w:t>https://www.maritimeprofessional.com/news/fertilizer-prices-surge-416546</w:t>
        </w:r>
      </w:hyperlink>
      <w:r>
        <w:t xml:space="preserve"> - * The escalation of war in the Middle East and closure of the Strait of Hormuz have disrupted global fertiliser and fuel supplies. * Fertilizer prices have increased, with U.S. prices rising from $516 to $683 per metric ton amid supply fears. * Production cuts in Qatar and India, and export restrictions by China, are tightening global fertiliser markets. * Farmers in various regions face higher costs, affecting cropping decisions and planting plans. * Experts warn prices could double for nitrogen and rise 50% for phosphates if the conflict continues.</w:t>
      </w:r>
      <w:r/>
    </w:p>
    <w:p>
      <w:r/>
      <w:r>
        <w:t xml:space="preserve">144. </w:t>
      </w:r>
      <w:hyperlink r:id="rId152">
        <w:r>
          <w:rPr>
            <w:color w:val="0000EE"/>
            <w:u w:val="single"/>
          </w:rPr>
          <w:t>https://www.brownfieldagnews.com/news/drought-relief-could-be-coming-soon-for-much-of-the-midwest/</w:t>
        </w:r>
      </w:hyperlink>
      <w:r>
        <w:t xml:space="preserve"> - * Wet conditions heading into spring could help ease drought in the Midwest, according to the Midwestern Regional Climate Center. * Winter precipitation has been minimal, with drought expanding in Missouri, Illinois, Kentucky, and Ohio River Valley. * Current weather models predict several inches of rainfall in the Eastern Corn Belt in March. * Over 70% of the Midwest is experiencing moderate to extreme drought conditions. 145. </w:t>
      </w:r>
      <w:hyperlink r:id="rId153">
        <w:r>
          <w:rPr>
            <w:color w:val="0000EE"/>
            <w:u w:val="single"/>
          </w:rPr>
          <w:t>https://www.jdsupra.com/legalnews/treasury-proposes-clean-fuel-production-4076403/</w:t>
        </w:r>
      </w:hyperlink>
      <w:r>
        <w:t xml:space="preserve"> - * The US Department of the Treasury and IRS released proposed regulations for the Section 45Z tax credit on 4 February 2026. * Regulations clarify eligibility, emissions rate determination, registration, and sale requirements, including stakeholder feedback and legislative changes. * Regulatory updates include expanded sale definitions, look-through rules for intermediaries, and recordkeeping requirements. * The regulations extend the credit expiry to 2029 and specify US, Mexico, and Canada feedstock sourcing for fuels produced after 2025. * Public hearings are scheduled for 28 May 2026, with comments due 6 April 2026. 146. </w:t>
      </w:r>
      <w:hyperlink r:id="rId154">
        <w:r>
          <w:rPr>
            <w:color w:val="0000EE"/>
            <w:u w:val="single"/>
          </w:rPr>
          <w:t>https://www.brownfieldagnews.com/news/ethanol-stocks-exports-rise-on-week-as-production-dips/</w:t>
        </w:r>
      </w:hyperlink>
      <w:r>
        <w:t xml:space="preserve"> - * U.S. ethanol stocks reached a near one-year high last week, with supply at 26.337 million barrels.</w:t>
      </w:r>
      <w:r>
        <w:rPr>
          <w:i/>
        </w:rPr>
        <w:t xml:space="preserve"> Ethanol exports increased to an average of 217,000 barrels per day, up 76,000 from the previous week.</w:t>
      </w:r>
      <w:r>
        <w:t xml:space="preserve"> Production was slightly lower at 1.095 million barrels per day, but above levels a year ago.</w:t>
      </w:r>
      <w:r>
        <w:rPr>
          <w:i/>
        </w:rPr>
        <w:t xml:space="preserve"> The USDA’s updated corn for ethanol use projection is scheduled for next Tuesday, March 10th.</w:t>
      </w:r>
      <w:r>
        <w:t xml:space="preserve"> Overall demand signals were mixed, with declines in net ethanol inputs and gasoline supplied to the market. 147. </w:t>
      </w:r>
      <w:hyperlink r:id="rId155">
        <w:r>
          <w:rPr>
            <w:color w:val="0000EE"/>
            <w:u w:val="single"/>
          </w:rPr>
          <w:t>https://www.brownfieldagnews.com/news/record-high-input-costs-top-farmers-concerns-again/</w:t>
        </w:r>
      </w:hyperlink>
      <w:r>
        <w:t xml:space="preserve"> - * Farmers highlight record-high input costs as a primary concern for the upcoming season. * Tariffs are impacting fertilizer prices and supply, affecting farm profitability. * Farmers are seeking cost-cutting measures without sacrificing yields. * Mentioned regions include Ness County, Marion County, and Doniphan County. * The article discusses the agricultural sector, focusing on input costs and supply chain issues. 148. </w:t>
      </w:r>
      <w:hyperlink r:id="rId156">
        <w:r>
          <w:rPr>
            <w:color w:val="0000EE"/>
            <w:u w:val="single"/>
          </w:rPr>
          <w:t>https://www.jamestownsun.com/business/ndsu-crop-budget-projections-show-low-returns-for-2026</w:t>
        </w:r>
      </w:hyperlink>
      <w:r>
        <w:t xml:space="preserve"> - * North Dakota State University Extension forecasts low or negative profits for crops in 2026, primarily due to lower commodity prices. * Fertiliser prices are up despite reduced application rates due to soil fertility, increasing costs. * Costs for ownership and repair are up, while fuel and interest costs are down. * The forecasts serve as guides for farmers, with regions and crops experiencing varied returns. * Individual farmers are encouraged to develop personalised budgets with specific estimates. 149. </w:t>
      </w:r>
      <w:hyperlink r:id="rId157">
        <w:r>
          <w:rPr>
            <w:color w:val="0000EE"/>
            <w:u w:val="single"/>
          </w:rPr>
          <w:t>https://www.wrtv.com/news/local-news/its-always-a-gamble-indiana-farmers-watch-weather-as-drought-deepens</w:t>
        </w:r>
      </w:hyperlink>
      <w:r>
        <w:t xml:space="preserve"> - * 68% of Indiana is in some form of drought, up from 55% last week, according to the Drought Monitor. 150. </w:t>
      </w:r>
      <w:hyperlink r:id="rId158">
        <w:r>
          <w:rPr>
            <w:color w:val="0000EE"/>
            <w:u w:val="single"/>
          </w:rPr>
          <w:t>https://connachttribune.ie/soil-testing-and-correct-ph-levels-are-the-basic-starting-points-for-soil-efficiency/</w:t>
        </w:r>
      </w:hyperlink>
      <w:r>
        <w:t xml:space="preserve"> - * Fertiliser prices in Ireland predicted to increase by approximately 10% this spring due to supply chain disruptions and new taxes and tariffs. * Teagasc advises farmers to optimise soil pH levels between 6.3 and 6.5 to enhance nutrient efficiency. * Farmers are encouraged to base fertiliser application on soil analyses and apply nutrients when soil temperature exceeds 6°C. * Application of nitrogen, phosphorus, and potassium should follow best timing and quantity practices outlined by Mark Plunkett. * Recommendations include applying lime to correct soil pH to 6.3, based on soil testing reports. 151. </w:t>
      </w:r>
      <w:hyperlink r:id="rId159">
        <w:r>
          <w:rPr>
            <w:color w:val="0000EE"/>
            <w:u w:val="single"/>
          </w:rPr>
          <w:t>https://www.brownfieldagnews.com/news/transition-to-el-nino-could-bring-more-dry-weather-for-midwest/</w:t>
        </w:r>
      </w:hyperlink>
      <w:r>
        <w:t xml:space="preserve"> - * A shift to El Niño may result in drier conditions in the Midwest. * Jacob Dickey reports that drought conditions persist, with Champaign Urbana down over 13 inches since last year. * 2025 was the second driest year on record since the late 1800s. * The pattern is changing from La Niña to El Niño, which could extend dry weather into summer. * Outlooks are divided on the timing of the transition. 152. </w:t>
      </w:r>
      <w:hyperlink r:id="rId160">
        <w:r>
          <w:rPr>
            <w:color w:val="0000EE"/>
            <w:u w:val="single"/>
          </w:rPr>
          <w:t>https://www.dtnpf.com/agriculture/web/ag/blogs/market-matters-blog/blog-post/2026/02/06/dtn-weekly-ddg-price-higher-average</w:t>
        </w:r>
      </w:hyperlink>
      <w:r>
        <w:t xml:space="preserve"> - * The weekly average price of DDG in the US increased from $162 to $166 per ton. * DDG relative to corn rose from 1.053% to 1.069%; relative to soybean meal remained stable. * US ethanol production decreased by 158,000 barrels per day in the week ending Jan. 30. * Prices and production data impact livestock feed and biofuel sectors. * The article covers trends relevant to animal feed ingredient pricing, production, and supply chain factors. 153. </w:t>
      </w:r>
      <w:hyperlink r:id="rId161">
        <w:r>
          <w:rPr>
            <w:color w:val="0000EE"/>
            <w:u w:val="single"/>
          </w:rPr>
          <w:t>https://www.wwbl.com/2026/02/10/export-demand-explodes-usda-cuts-corn-inventories-by-100-million-bushels-in-february-wasde-report/</w:t>
        </w:r>
      </w:hyperlink>
      <w:r>
        <w:t xml:space="preserve"> - * The USDA's February WASDE report indicates increased exports and reduced end-of-year stocks for U.S. corn for 2025-2026. * Corn exports raised by 100 million bushels to 3.3 billion; stocks decreased to 2.127 billion bushels. * Global corn stocks declined to 288.98 million metric tons; soybean and wheat stocks also adjusted. * Livestock projections showed increased beef and pork production, with higher prices for steer and hogs. * The report reflects higher export activity and supply adjustments in agriculture sector. 154. </w:t>
      </w:r>
      <w:hyperlink r:id="rId162">
        <w:r>
          <w:rPr>
            <w:color w:val="0000EE"/>
            <w:u w:val="single"/>
          </w:rPr>
          <w:t>https://www.agweek.com/weather/spring-planting-could-be-slow-weather-expert-predicts</w:t>
        </w:r>
      </w:hyperlink>
      <w:r>
        <w:t xml:space="preserve"> - * A colder than average winter and cool spring could slow spring planting in North Dakota and Minnesota. * Weather expert predicts summer temperatures will be about average, with drier conditions than the 30-year precipitation average. * Factors indicating a drier summer include La Niña, negative Pacific Decadal Oscillation, and Indian Ocean Dipole, affecting 2026. * Soil moisture in northwestern Minnesota and northeastern North Dakota remains adequate due to wet fall conditions. * Shallow frost depths are expected to deepen amid upcoming cold temperatures. 155. </w:t>
      </w:r>
      <w:hyperlink r:id="rId163">
        <w:r>
          <w:rPr>
            <w:color w:val="0000EE"/>
            <w:u w:val="single"/>
          </w:rPr>
          <w:t>https://chronicleillinois.com/agriculture-news/historically-dry-conditions-in-2025-boost-drought-issues/</w:t>
        </w:r>
      </w:hyperlink>
      <w:r>
        <w:t xml:space="preserve"> - * Illinois experienced a dry year in 2025, with statewide average precipitation about 9 inches below normal, contributing to drought conditions.</w:t>
      </w:r>
      <w:r>
        <w:rPr>
          <w:i/>
        </w:rPr>
        <w:t xml:space="preserve"> </w:t>
      </w:r>
      <w:r>
        <w:t>There was significant regional variability in rainfall, with some areas receiving near-record wetness early in the year.</w:t>
      </w:r>
      <w:r>
        <w:rPr>
          <w:i/>
        </w:rPr>
        <w:t xml:space="preserve"> </w:t>
      </w:r>
      <w:r>
        <w:t>Temperatures in Illinois averaged 1 degree above normal, with notable temperature swings, especially in December.</w:t>
      </w:r>
      <w:r>
        <w:rPr>
          <w:i/>
        </w:rPr>
        <w:t xml:space="preserve"> </w:t>
      </w:r>
      <w:r>
        <w:t>Severe weather, including tornado activity, was high in early 2025 but decreased later in the year.</w:t>
      </w:r>
      <w:r>
        <w:rPr>
          <w:i/>
        </w:rPr>
        <w:t xml:space="preserve"> </w:t>
      </w:r>
      <w:r>
        <w:t>The weather patterns resulted in drought effects that affected agriculture and regional climate conditions.</w:t>
      </w:r>
      <w:r>
        <w:rPr>
          <w:i/>
        </w:rPr>
        <w:t xml:space="preserve">156. </w:t>
      </w:r>
      <w:hyperlink r:id="rId164">
        <w:r>
          <w:rPr>
            <w:color w:val="0000EE"/>
            <w:u w:val="single"/>
          </w:rPr>
          <w:t>https://www.swineweb.com/chinas-feed-production-surges-ahead-of-meat-growth/</w:t>
        </w:r>
      </w:hyperlink>
      <w:r>
        <w:rPr>
          <w:i/>
        </w:rPr>
        <w:t xml:space="preserve"> - * China’s animal feed production increased significantly year-over-year, outpacing meat output growth. * The rise is driven by feed milling consolidation, herd rebuilding, improved nutrition strategies, and inventory timing. * Growing feed output signals increased demand for ingredients like soybean meal and corn. * The trend indicates greater sector modernisation and efforts to stabilise domestic pork supply. * Highlights the importance of nutrition and supply chain infrastructure in China’s livestock sector. 157. </w:t>
      </w:r>
      <w:hyperlink r:id="rId165">
        <w:r>
          <w:rPr>
            <w:color w:val="0000EE"/>
            <w:u w:val="single"/>
          </w:rPr>
          <w:t>https://www.brownfieldagnews.com/news/midwestern-drought-expected-to-linger/</w:t>
        </w:r>
      </w:hyperlink>
      <w:r>
        <w:rPr>
          <w:i/>
        </w:rPr>
        <w:t xml:space="preserve"> - • The drought continues to affect Midwestern farmers, with water hauling reported for several months.</w:t>
        <w:br/>
      </w:r>
      <w:r>
        <w:rPr>
          <w:i/>
        </w:rPr>
        <w:t xml:space="preserve">• Crops are not yet at a critical concern level, but groundwater recharge is needed. • Outlooks suggest drier and cooler conditions may prevail, with no significant precipitation expected soon. • Weather forecasts indicate below normal temperatures through mid-February, limiting soil moisture replenishment. • The information was discussed at the 2026 Illinois Soybean Summit in Champaign. 158. </w:t>
      </w:r>
      <w:hyperlink r:id="rId166">
        <w:r>
          <w:rPr>
            <w:color w:val="0000EE"/>
            <w:u w:val="single"/>
          </w:rPr>
          <w:t>https://www.lex18.com/news/covering-kentucky/how-conflict-in-the-middle-east-is-impacting-kentucky-farmers-this-spring</w:t>
        </w:r>
      </w:hyperlink>
      <w:r>
        <w:rPr>
          <w:i/>
        </w:rPr>
        <w:t xml:space="preserve"> - * Kentucky farmers brace for a difficult growing season due to conflict in the Middle East affecting fertilizer supply. * The conflict with Iran has halted shipping traffic in the Strait of Hormuz, impacting nitrogen fertilizer exports. * Prices for fertilizer are expected to rise as demand increases and shipments are delayed. * Market has effectively frozen, with buyers waiting to assess the situation. * Rising costs could reduce farm profitability and production if prices climb too high. 159. </w:t>
      </w:r>
      <w:hyperlink r:id="rId167">
        <w:r>
          <w:rPr>
            <w:color w:val="0000EE"/>
            <w:u w:val="single"/>
          </w:rPr>
          <w:t>https://www.producer.com/am-market-reports/corn-exports-lead-the-way/</w:t>
        </w:r>
      </w:hyperlink>
      <w:r>
        <w:rPr>
          <w:i/>
        </w:rPr>
        <w:t xml:space="preserve"> - - US grain inspections for the week ending 19 February were 2.0 million tonnes, the strongest since November. - Total US corn exports are at 37.7 million tonnes, with commitments of 62.3 million tonnes, the largest on record. - Mexico and Japan are the top buyers of US corn, with commitments of 19.2 million and 10.1 million tonnes respectively. - Brazil's crop harvest is delayed, with exports expected to reach 43 million tonnes, potentially reducing US demand in early summer. - US corn market remains strong due to diverse export markets despite shifts in Brazil's crop. 160. </w:t>
      </w:r>
      <w:hyperlink r:id="rId167">
        <w:r>
          <w:rPr>
            <w:color w:val="0000EE"/>
            <w:u w:val="single"/>
          </w:rPr>
          <w:t>https://www.producer.com/am-market-reports/corn-exports-lead-the-way/</w:t>
        </w:r>
      </w:hyperlink>
      <w:r>
        <w:rPr>
          <w:i/>
        </w:rPr>
        <w:t xml:space="preserve"> - * US grain inspections for the week ending February 19 reached 2.0 million tonnes, the strongest since November. * Total US corn exports to date are 37.7 million tonnes. * Export commitments for week 24 are 62.3 million tonnes, the largest on record. * Mexico, Japan, South Korea, and Colombia are the primary US corn purchasers. * Brazil's delayed crop planting may slow US demand in early summer, with Brazilian exports expected to reach 43 million tonnes. * US corn demand remains strong despite global competition. 161. </w:t>
      </w:r>
      <w:hyperlink r:id="rId168">
        <w:r>
          <w:rPr>
            <w:color w:val="0000EE"/>
            <w:u w:val="single"/>
          </w:rPr>
          <w:t>https://www.radioiowa.com/2026/02/06/only-three-iowa-counties-are-in-drought-but-almost-half-are-very-dry/</w:t>
        </w:r>
      </w:hyperlink>
      <w:r>
        <w:rPr>
          <w:i/>
        </w:rPr>
        <w:t xml:space="preserve"> - * Nearly 45% of Iowa is classified as abnormally dry, with some counties in moderate drought. * The U.S. Drought Monitor reported this update, indicating worsening dryness in some areas. * Iowa experienced a snow drought in January, with snowfall about six inches below normal. * Conditions slightly improved from October, when drought watches were removed in eastern Iowa. * Soil moisture is declining, and parts of Lyon, Sioux, and Plymouth counties are in moderate drought. 162. </w:t>
      </w:r>
      <w:hyperlink r:id="rId169">
        <w:r>
          <w:rPr>
            <w:color w:val="0000EE"/>
            <w:u w:val="single"/>
          </w:rPr>
          <w:t>https://kansaslivingmagazine.com/articles/2026/02/06/how-kansas-farmers-manage-weather-safety-and-inputs</w:t>
        </w:r>
      </w:hyperlink>
      <w:r>
        <w:rPr>
          <w:i/>
        </w:rPr>
        <w:t xml:space="preserve"> - * A Kansas farmer, Ryan Johnson, delays planting due to dry weather and adapts his schedule accordingly. * Johnson emphasises safety, limiting tractor work to 14 hours and being aware of roadway safety. * The article details crop rotation practices and input management for crops like corn, soybeans, wheat, and milo. * It discusses pesticide and herbicide use, regulation, and responsible application by farmers. * The article covers the impact of weather on planting timing, crop development stages, and regional corn production importance in Kansas. 163. </w:t>
      </w:r>
      <w:hyperlink r:id="rId170">
        <w:r>
          <w:rPr>
            <w:color w:val="0000EE"/>
            <w:u w:val="single"/>
          </w:rPr>
          <w:t>https://www.brownfieldagnews.com/news/snow-drought-above-normal-temps-shape-midwest-weather-outlook/</w:t>
        </w:r>
      </w:hyperlink>
      <w:r>
        <w:rPr>
          <w:i/>
        </w:rPr>
        <w:t xml:space="preserve"> - * Iowa's state climatologist predicts warmer and wetter conditions for the Midwest through early March. * Recent temperatures have been 15 to 30 degrees above average. * The region has experienced a snow drought over the last two months. * February was the warmest February for northwestern Iowa on record since 1893. * The area has seen a top five driest February across eastern Corn Belt and Dakotas. * Precipitation is expected to soak into the ground, improving soil moisture. 164. </w:t>
      </w:r>
      <w:hyperlink r:id="rId171">
        <w:r>
          <w:rPr>
            <w:color w:val="0000EE"/>
            <w:u w:val="single"/>
          </w:rPr>
          <w:t>https://www.finedayradio.com/news/tv-delmarva-channel-33/midwest-farmers-get-promising-weather-forecast-through-early-march/</w:t>
        </w:r>
      </w:hyperlink>
      <w:r>
        <w:rPr>
          <w:i/>
        </w:rPr>
        <w:t xml:space="preserve"> - * Iowa's state climatologist reports favourable weather conditions for Midwest regions through early March * Forecast indicates warmer and wetter weather expected for farming communities * Recent dry conditions in the Midwest are expected to improve * Positive outlook for agricultural operations and planting preparations * State climatologist Justin Glisan forecasts a potential shift from drought-like conditions 165. </w:t>
      </w:r>
      <w:hyperlink r:id="rId172">
        <w:r>
          <w:rPr>
            <w:color w:val="0000EE"/>
            <w:u w:val="single"/>
          </w:rPr>
          <w:t>https://www.brownfieldagnews.com/news/drought-deepens-in-the-western-corn-belt-as-ranchers-wait-for-spring-moisture/</w:t>
        </w:r>
      </w:hyperlink>
      <w:r>
        <w:rPr>
          <w:i/>
        </w:rPr>
        <w:t xml:space="preserve"> - * Drought in the Western Corn Belt worsens, ranchers await spring moisture.</w:t>
      </w:r>
      <w:r>
        <w:t xml:space="preserve"> No significant winter moisture, with delays until April or May for improvement.</w:t>
      </w:r>
      <w:r>
        <w:rPr>
          <w:i/>
        </w:rPr>
        <w:t xml:space="preserve"> Nebraska experienced its driest December 1 to February 27 on record.</w:t>
      </w:r>
      <w:r>
        <w:t xml:space="preserve"> Conditions extend into the Southern Plains, with recent fires in Kansas and Oklahoma.</w:t>
      </w:r>
      <w:r>
        <w:rPr>
          <w:i/>
        </w:rPr>
        <w:t xml:space="preserve"> US Drought monitor reports severe drought development in the region. 166. </w:t>
      </w:r>
      <w:hyperlink r:id="rId173">
        <w:r>
          <w:rPr>
            <w:color w:val="0000EE"/>
            <w:u w:val="single"/>
          </w:rPr>
          <w:t>https://www.morningagclips.com/weather-whiplash-raises-financial-risk-for-ohio-farmers/</w:t>
        </w:r>
      </w:hyperlink>
      <w:r>
        <w:rPr>
          <w:i/>
        </w:rPr>
        <w:t xml:space="preserve"> - * In 2025, Ohio experienced its fifth-wettest April-to-July period, followed by the driest August since 1895. 167. </w:t>
      </w:r>
      <w:hyperlink r:id="rId174">
        <w:r>
          <w:rPr>
            <w:color w:val="0000EE"/>
            <w:u w:val="single"/>
          </w:rPr>
          <w:t>https://www.agweek.com/business/markets/is-year-round-e15-the-next-big-demand-shift-or-just-noise</w:t>
        </w:r>
      </w:hyperlink>
      <w:r>
        <w:rPr>
          <w:i/>
        </w:rPr>
        <w:t xml:space="preserve"> - * The article discusses the potential impact of year-round E15 on US corn markets, comparing it to the early 2000s ethanol boom. * It explains how policy changes in the past transformed corn demand and market behaviour, with biofuels now a central driver. * It notes that today's ethanol infrastructure is well-developed, so any expansion would be gradual, focusing on optimisation. * It highlights that potential E15 expansion could provide downside protection and increase market volatility. * Producers are advised to adopt flexible marketing strategies, recognising that biofuel policies continue to shape demand. 168. </w:t>
      </w:r>
      <w:hyperlink r:id="rId175">
        <w:r>
          <w:rPr>
            <w:color w:val="0000EE"/>
            <w:u w:val="single"/>
          </w:rPr>
          <w:t>https://www.jdsupra.com/legalnews/new-45z-clean-fuel-credits-regs-60-days-1790973/</w:t>
        </w:r>
      </w:hyperlink>
      <w:r>
        <w:rPr>
          <w:i/>
        </w:rPr>
        <w:t xml:space="preserve"> - * The US Department of the Treasury released proposed regulations for the Section 45Z Clean Fuel Production Tax Credit (45Z), affecting domestic clean transportation fuel producers and agricultural suppliers. * The public comment period closes on April 6, 2026, with a hearing scheduled for May 28, 2026. * The regulation has been extended through December 31, 2029, includes modifications around eligibility, feedstock limitations, ownership restrictions, and emission accounting. * Changes impact credit value, supply chain eligibility, and corporate structuring, with strategic implications for industry players. * The rulemaking process offers opportunities for early engagement to influence final regulations and competitive positioning. 169. </w:t>
      </w:r>
      <w:hyperlink r:id="rId176">
        <w:r>
          <w:rPr>
            <w:color w:val="0000EE"/>
            <w:u w:val="single"/>
          </w:rPr>
          <w:t>https://www.cpapracticeadvisor.com/2026/02/06/irs-issues-proposed-rules-on-clean-fuel-tax-credit/177638/</w:t>
        </w:r>
      </w:hyperlink>
      <w:r>
        <w:rPr>
          <w:i/>
        </w:rPr>
        <w:t xml:space="preserve"> - * The Treasury Department and IRS released proposed regulations on Feb. 3 regarding the clean fuel production credit under the One Big Beautiful Bill Act (OBBBA).</w:t>
        <w:br/>
      </w:r>
      <w:r>
        <w:rPr>
          <w:i/>
        </w:rPr>
      </w:r>
      <w:r>
        <w:t xml:space="preserve"> The regulations impact producers of ethanol, biodiesel, renewable diesel, renewable natural gas, and sustainable aviation fuel, among others. * The rules extend the credit to Dec. 31, 2029, and include restrictions on foreign feedstocks and emissions calculations, excluding indirect land use change. * Stakeholders like the Farm Bureau and Renewable Fuels Association welcomed the proposals, seeking further clarification and finalisation of guidance. * Public comments and a hearing are scheduled to consider the regulations. 170. </w:t>
      </w:r>
      <w:hyperlink r:id="rId177">
        <w:r>
          <w:rPr>
            <w:color w:val="0000EE"/>
            <w:u w:val="single"/>
          </w:rPr>
          <w:t>https://www.stl.news/trump-pushes-year-round-e-15-fuel-sales/</w:t>
        </w:r>
      </w:hyperlink>
      <w:r>
        <w:t xml:space="preserve"> - * President Donald Trump supports permanent, year-round sales of E-15 gasoline, ending seasonal restrictions. * The move aims to lower fuel prices and increase demand for ethanol and corn. * Midwest and Missouri could see economic benefits through higher ethanol demand and job creation. * The policy shift is framed as part of a broader energy independence and consumer choice strategy. * Congressional approval is required for implementation, with the White House indicating swift action upon legislative progress. 171. </w:t>
      </w:r>
      <w:hyperlink r:id="rId178">
        <w:r>
          <w:rPr>
            <w:color w:val="0000EE"/>
            <w:u w:val="single"/>
          </w:rPr>
          <w:t>https://www.morningagclips.com/asa-and-nopa-applaud-treasurys-updated-45z-guidance/</w:t>
        </w:r>
      </w:hyperlink>
      <w:r>
        <w:t xml:space="preserve"> - * ASA and NOPA praised the US Department of the Treasury for updated guidance on the 45Z Clean Fuel Production Credit. * Updated guidance supports domestic feedstocks like US soybeans, following congressional amendments. * The guidance aims to enhance US biofuel policies, including the Renewable Fuel Standard (RFS). * Disqualifies imported waste feedstocks to support US soybean farmers and rural communities. * Removes the indirect land use change penalty, increasing the value of soy-based biofuels. * ASA and NOPA call for finalising the RFS to promote US biofuel industry growth. 172. </w:t>
      </w:r>
      <w:hyperlink r:id="rId179">
        <w:r>
          <w:rPr>
            <w:color w:val="0000EE"/>
            <w:u w:val="single"/>
          </w:rPr>
          <w:t>https://www.foodbusinessnews.net/articles/29747-adm-earnings-decline-amid-lower-crush-margins</w:t>
        </w:r>
      </w:hyperlink>
      <w:r>
        <w:t xml:space="preserve"> - * ADM's net earnings for FY2025 declined 60% to $1.08 billion, impacted by lower crush margins and insurance proceeds. * Revenues decreased 6.2% to $80.27 billion; Q4 earnings fell 20% to $456 million. * The company's future performance relies heavily on US biofuel policy clarity, especially regarding RVO guidance. * Operating profit in the Ag Services and Oilseeds segment declined 11%; crushing subsegment profit fell 81% due to lower crush margins. * ADM expects FY2026 adjusted EPS of $3.60 to $4.20, dependent on market and policy developments, with a focus on biofuels and consumer demand. 173. </w:t>
      </w:r>
      <w:hyperlink r:id="rId180">
        <w:r>
          <w:rPr>
            <w:color w:val="0000EE"/>
            <w:u w:val="single"/>
          </w:rPr>
          <w:t>https://www.fueliowa.com/latest-news.cfm/Article/INDUSTRY-NEWS/EMA-Calls-for-Permanent-Year_Round-E15-Waiver</w:t>
        </w:r>
      </w:hyperlink>
      <w:r>
        <w:t xml:space="preserve"> - * EMA calls for legislation to establish a permanent nationwide waiver for year-round sales of E15 gasoline. * The legislation, known as the Nationwide Consumer and Fuel Retailer Choice Act, aims to extend the RVP waiver for E10. * EMA supports increased investments in the Higher Blends Infrastructure Incentive Program to expand biofuel infrastructure. * The organisation maintains a neutral stance on small refinery exemptions but opposes reallocation of waived SREs to prevent market volatility. * EMA seeks collaboration with congressional leaders to promote policies benefiting energy marketers and biofuel market stability. 174. </w:t>
      </w:r>
      <w:hyperlink r:id="rId181">
        <w:r>
          <w:rPr>
            <w:color w:val="0000EE"/>
            <w:u w:val="single"/>
          </w:rPr>
          <w:t>https://www.americanagnetwork.com/2026/02/09/45z-guidance-brings-clarity-but-epa-decisions-still-hold-the-key-for-renewable-fuels/</w:t>
        </w:r>
      </w:hyperlink>
      <w:r>
        <w:t xml:space="preserve"> - * Biofuel policy clarity has been achieved through newly released 45Z tax credit guidance. 175. </w:t>
      </w:r>
      <w:hyperlink r:id="rId182">
        <w:r>
          <w:rPr>
            <w:color w:val="0000EE"/>
            <w:u w:val="single"/>
          </w:rPr>
          <w:t>https://www.americanagnetwork.com/2026/02/10/year-round-e15-seen-as-key-demand-driver-as-corn-growers-await-policy-clarity/</w:t>
        </w:r>
      </w:hyperlink>
      <w:r>
        <w:t xml:space="preserve"> - * Mark Belter of the North Dakota Corn Growers Association states year-round access to E15 fuel could expand corn demand and alleviate a current glut of supplies in the US. * Belter emphasises the importance of consumer education for broader adoption of E15, which is priced lower than other fuels. * The article notes ongoing delays and renewed hope regarding congressional approval of year-round E15 sales, with a potential decision expected soon. * Belter highlights the significance of the 45Z tax credit for sustainable aviation fuel, especially on the West Coast and in Europe. * Further policy discussions on E15 and 45Z are expected at the upcoming Commodity Classic, aiming to generate momentum for the agricultural sector. 176. </w:t>
      </w:r>
      <w:hyperlink r:id="rId183">
        <w:r>
          <w:rPr>
            <w:color w:val="0000EE"/>
            <w:u w:val="single"/>
          </w:rPr>
          <w:t>https://www.mitchellrepublic.com/opinion/columns/guebert-theres-no-heresy-in-the-law-of-supply-and-demand</w:t>
        </w:r>
      </w:hyperlink>
      <w:r>
        <w:t xml:space="preserve"> - ['</w:t>
      </w:r>
      <w:r>
        <w:rPr>
          <w:i/>
        </w:rPr>
        <w:t xml:space="preserve"> An Iowa-based ag consulting firm released a report predicting negative consequences for Iowa farmers and the nation if Congress does not approve year-round E15 use.', '</w:t>
      </w:r>
      <w:r>
        <w:t xml:space="preserve"> E15 is a gasoline blend containing 15% ethanol, higher than the current 10% blend, with support from corn farmers.', '</w:t>
      </w:r>
      <w:r>
        <w:rPr>
          <w:i/>
        </w:rPr>
        <w:t xml:space="preserve"> The report warns of potential surplus corn stocks by 2034 and associated economic impacts, including effects on ethanol manufacturing and rural economies.', '</w:t>
      </w:r>
      <w:r>
        <w:t xml:space="preserve"> Concerns are raised about health impacts in Iowa, with the state having the second-highest cancer incidence rate in the US.', '* The report mentions costs and debates surrounding ethanol pipelines and environmental benefits of ethanol, noting alternatives like planting other crops due to the law of supply and demand.'] 177. </w:t>
      </w:r>
      <w:hyperlink r:id="rId184">
        <w:r>
          <w:rPr>
            <w:color w:val="0000EE"/>
            <w:u w:val="single"/>
          </w:rPr>
          <w:t>https://www.mnbiofuels.org/media-mba/blog/item/4209:mn-bio-fuels-highlights-importance-of-year-round-e15-at-klobuchar-ag-roundtable</w:t>
        </w:r>
      </w:hyperlink>
      <w:r>
        <w:t xml:space="preserve"> - * The Minnesota Bio-Fuels Association participated in an agriculture roundtable with Senator Amy Klobuchar on February 7 in Waltham, Minnesota. * Rod Jorgenson of Al-Corn Clean Fuel emphasised the need for year-round E15 availability to address supply-demand imbalance and support farmers. * Jorgenson discussed Al-Corn’s role in purchasing local corn and supporting rural economic development. * A recent government funding package omitted a negotiated E15 compromise, leading to the creation of an E15 Rural Domestic Energy Council. * Jorgenson and MN Bio-Fuels support legislative efforts for permanent regulatory certainty for year-round E15, with Klobuchar expressing support. 178. </w:t>
      </w:r>
      <w:hyperlink r:id="rId185">
        <w:r>
          <w:rPr>
            <w:color w:val="0000EE"/>
            <w:u w:val="single"/>
          </w:rPr>
          <w:t>https://www.brownfieldagnews.com/news/ag-economist-year-round-e15-approval-first-step-in-expanding-corn-biofuels-market/</w:t>
        </w:r>
      </w:hyperlink>
      <w:r>
        <w:t xml:space="preserve"> - * Ag economist Scott Irwin states passing legislation for year-round E15 is a first step in expanding the corn biofuels market. * The Rural Energy Task Force is working on legislative solutions with deadlines this month. * Making the Reid Vapor Pressure waiver permanent is an important regulatory hurdle. * Other hurdles include fuel supply chain re-optimisation, retail concerns, engine warranties, and liability issues. * Irwin estimates it will take years to address these hurdles, but nationwide E15 could increase corn ethanol use by a third. 179. </w:t>
      </w:r>
      <w:hyperlink r:id="rId186">
        <w:r>
          <w:rPr>
            <w:color w:val="0000EE"/>
            <w:u w:val="single"/>
          </w:rPr>
          <w:t>https://dcjournal.com/repeal-the-renewable-fuel-standard/</w:t>
        </w:r>
      </w:hyperlink>
      <w:r>
        <w:t xml:space="preserve"> - * The renewable fuel standard (RFS) is criticised for its limited benefits and high costs. * The RFS mandates blending biofuels, mainly corn ethanol, into gasoline, established by the 2005 Energy Policy Act. * The 2007 Energy Independence and Security Act aimed for 36 billion gallons of ethanol annually by 2022, but this is unachievable with current technology. * Ethanol’s environmental and energy security benefits are questioned; corn ethanol provides less energy than gasoline and has environmental costs. * The article advocates for capping or repealing the RFS as its rationale weakens due to abundant oil and inexpensive gasoline in the US. 180. </w:t>
      </w:r>
      <w:hyperlink r:id="rId187">
        <w:r>
          <w:rPr>
            <w:color w:val="0000EE"/>
            <w:u w:val="single"/>
          </w:rPr>
          <w:t>https://www.americanagnetwork.com/2026/02/11/farmers-families-need-year-round-e15-now/</w:t>
        </w:r>
      </w:hyperlink>
      <w:r>
        <w:t xml:space="preserve"> - * Farmers face increased bankruptcies amid record corn crops and oversupply, with demand lagging. * Legislation to allow year-round E15 sales is proposed by the House’s E15 Rural Domestic Energy Council, aiming for a vote by the end of February. * Current federal restrictions limit E15 sales during summer months, contributing to supply-demand imbalance. * Year-round E15 could create demand for over 2 billion bushels of corn and sorghum, helping farmers turn record harvests into opportunities. * President Trump and bipartisan members support the policy, citing benefits for farmers, energy security, and fuel costs. 181. </w:t>
      </w:r>
      <w:hyperlink r:id="rId188">
        <w:r>
          <w:rPr>
            <w:color w:val="0000EE"/>
            <w:u w:val="single"/>
          </w:rPr>
          <w:t>https://www.brownfieldagnews.com/news/corn-farmer-urges-dc-to-deliver-on-nationwide-e15/</w:t>
        </w:r>
      </w:hyperlink>
      <w:r>
        <w:t xml:space="preserve"> - * A Wisconsin farmer, Mike Berget, urges Congress to pass the nationwide E15 deal. * Farmers are concerned about credit availability for planting this spring. * The E15 deal could increase corn usage by two billion bushels. * Berget discusses issues during the Wisconsin Corn-Soy-Pork Expo in Wisconsin Dells. 182. </w:t>
      </w:r>
      <w:hyperlink r:id="rId189">
        <w:r>
          <w:rPr>
            <w:color w:val="0000EE"/>
            <w:u w:val="single"/>
          </w:rPr>
          <w:t>https://drgnews.com/2026/02/12/year-round-e15-push-needs-action-by-sunday/</w:t>
        </w:r>
      </w:hyperlink>
      <w:r>
        <w:t xml:space="preserve"> - * The rural economy faces challenges with increasing farm bankruptcies and a record corn crop. * The USDA reports an expected jump in the 2025 corn harvest. * Geoff Cooper, CEO of the Renewable Fuels Association, advocates for legislation to enable year-round E15 sales. * The House’s E15 Rural Domestic Energy Council is to propose an approach by February 15. * Legislation to allow year-round E15 aims to address supply-demand issues in the fuel sector. 183. </w:t>
      </w:r>
      <w:hyperlink r:id="rId190">
        <w:r>
          <w:rPr>
            <w:color w:val="0000EE"/>
            <w:u w:val="single"/>
          </w:rPr>
          <w:t>https://www.dailysignal.com/2026/02/12/house-reps-try-to-reconcile-farm-and-oil-interests-in-e15-talks/</w:t>
        </w:r>
      </w:hyperlink>
      <w:r>
        <w:t xml:space="preserve"> - * A congressional task force plans to release a compromise on year-round E15 sale by February 15, 2026. * The effort aims to resolve disagreements between corn farmers and oil refiners. * Currently, E15 is banned in summer due to smog concerns, but EPA waivers allow temporary sales. * Legislation seeks to codify year-round E15 and address regulatory definitions affecting refineries. * Industry debates include impacts on small refineries and the Renewable Fuel Standard. 184. </w:t>
      </w:r>
      <w:hyperlink r:id="rId191">
        <w:r>
          <w:rPr>
            <w:color w:val="0000EE"/>
            <w:u w:val="single"/>
          </w:rPr>
          <w:t>https://www.dodgeglobe.com/renewable-fuels-association-pushes-for-year-round-e15-sales-amid-legislative-setback/</w:t>
        </w:r>
      </w:hyperlink>
      <w:r>
        <w:t xml:space="preserve"> - * The Renewable Fuels Association (RFA) advocates for year-round availability of E15, a gasoline blend with 15% ethanol. * The push occurs despite a legislative setback. * The article involves the energy sector and renewable fuels policies. * The source is Reuters. 185. </w:t>
      </w:r>
      <w:hyperlink r:id="rId192">
        <w:r>
          <w:rPr>
            <w:color w:val="0000EE"/>
            <w:u w:val="single"/>
          </w:rPr>
          <w:t>https://www.brownfieldagnews.com/news/biofuel-backers-await-congressional-framework-on-nationwide-e15/</w:t>
        </w:r>
      </w:hyperlink>
      <w:r>
        <w:t xml:space="preserve"> - • Biofuel supporters await next steps as congressional council discusses E15 legislation. * The E15 Rural Domestic Energy Council plans to maintain existing pillars of a previous deal. * Emphasis on allowing year-round E15 and reforms to small refinery exemptions. * Congress faces a deadline of February 15th to present a framework, with consideration by the House scheduled for February 25th. * The article is set in the context of US energy policy and legislative processes. 186. </w:t>
      </w:r>
      <w:hyperlink r:id="rId193">
        <w:r>
          <w:rPr>
            <w:color w:val="0000EE"/>
            <w:u w:val="single"/>
          </w:rPr>
          <w:t>https://www.eenews.net/articles/potential-deal-emerges-to-settle-disputes-on-e15/</w:t>
        </w:r>
      </w:hyperlink>
      <w:r>
        <w:t xml:space="preserve"> - * The House’s Rural Domestic Energy Council is set to release a draft framework for year-round E15 biofuels sales, with a recommendation due by Sunday. * The proposal aims to authorise year-round E15 sales, limit refinery exemptions, and define hardship exemptions. * The effort seeks to bypass legislative hurdles in the Senate and gain broader support among lawmakers. * Industry groups and lawmakers from agricultural and energy sectors are engaged, but broader consensus remains uncertain. * The issues surrounding E15 involve biofuel standards, refinery exemptions, and ethanol-related policies, impacting biofuel demand and production. 187. </w:t>
      </w:r>
      <w:hyperlink r:id="rId194">
        <w:r>
          <w:rPr>
            <w:color w:val="0000EE"/>
            <w:u w:val="single"/>
          </w:rPr>
          <w:t>https://www.chinimandi.com/us-house-panel-advances-talks-on-year-round-e15-ethanol/</w:t>
        </w:r>
      </w:hyperlink>
      <w:r>
        <w:t xml:space="preserve"> - * A congressional task force in the US is preparing legislation to allow year-round sale of E15 fuel containing 15% ethanol, mainly from corn. * Negotiations are ongoing, with a draft proposal expected soon; a vote is scheduled by February 25. * The proposal aims to resolve industry disputes, balancing environmental concerns with agricultural and refining interests. * The E15 Rural Domestic Energy Council has been established to develop legislative recommendations. * Supporters seek to permanently lift restrictions under the Clean Air Act, promoting demand for corn ethanol.</w:t>
      </w:r>
      <w:r/>
    </w:p>
    <w:p>
      <w:r/>
      <w:r>
        <w:t xml:space="preserve">188. </w:t>
      </w:r>
      <w:hyperlink r:id="rId195">
        <w:r>
          <w:rPr>
            <w:color w:val="0000EE"/>
            <w:u w:val="single"/>
          </w:rPr>
          <w:t>https://biofuelscentral.com/epa-expected-to-send-2026-biofuel-blending-quotas-to-white-house-this-week/</w:t>
        </w:r>
      </w:hyperlink>
      <w:r>
        <w:t xml:space="preserve"> - * The US Environmental Protection Agency is expected to submit proposed biofuel blending quotas for 2026 to the White House for review. * The proposal includes a target of 5.2 to 5.6 billion gallons for biomass-based diesel in 2026. * The total biofuel blending volumes proposed are around 24.02 billion gallons for 2026. * The agency is considering delaying a proposal to reduce the value of renewable fuel credits for imported biofuels. * The decision may influence fuel credit markets and soybean oil demand for biodiesel. 189. </w:t>
      </w:r>
      <w:hyperlink r:id="rId196">
        <w:r>
          <w:rPr>
            <w:color w:val="0000EE"/>
            <w:u w:val="single"/>
          </w:rPr>
          <w:t>https://www.chinimandi.com/iowa-growers-urge-president-trump-for-nationwide-e15-approval-as-deadline-passes/</w:t>
        </w:r>
      </w:hyperlink>
      <w:r>
        <w:t xml:space="preserve"> - * The Iowa Corn Growers Association and Iowa Renewable Fuels Association called on Congress and President Trump to approve nationwide, year-round E15. * The Rural Domestic Energy Council was scheduled to release an E15 approval framework by February 15, but no announcement was made. * Farmers emphasised the importance of E15 for market development, farm income, and rural economies. * Statements highlighted the need for legislation to provide access to cheaper, cleaner-burning E15 fuel. * The February 15 deadline for the E15 rule has passed, with further action expected by the end of the month. 190. </w:t>
      </w:r>
      <w:hyperlink r:id="rId197">
        <w:r>
          <w:rPr>
            <w:color w:val="0000EE"/>
            <w:u w:val="single"/>
          </w:rPr>
          <w:t>https://www.brownfieldagnews.com/news/farm-financial-stress-deepens-amid-ethanol-policy-delays/</w:t>
        </w:r>
      </w:hyperlink>
      <w:r>
        <w:t xml:space="preserve"> - </w:t>
      </w:r>
      <w:r>
        <w:rPr>
          <w:i/>
        </w:rPr>
        <w:t>Farmers' financial pressures increase due to delays in ethanol policy, particularly around E15 expansion in Nebraska and nationwide.</w:t>
      </w:r>
      <w:r>
        <w:t xml:space="preserve"> </w:t>
      </w:r>
      <w:r>
        <w:rPr>
          <w:i/>
        </w:rPr>
        <w:t>Farm leaders advocate for expanding demand for ethanol to improve the farm economy.</w:t>
      </w:r>
      <w:r>
        <w:t xml:space="preserve"> </w:t>
      </w:r>
      <w:r>
        <w:rPr>
          <w:i/>
        </w:rPr>
        <w:t>Senator Pete Ricketts discusses efforts to pass nationwide E15 legislation.</w:t>
      </w:r>
      <w:r>
        <w:t xml:space="preserve"> </w:t>
      </w:r>
      <w:r>
        <w:rPr>
          <w:i/>
        </w:rPr>
        <w:t>Renewable Fuels Association suggests that demand from countries like Japan, India, and China could accelerate market growth.</w:t>
      </w:r>
      <w:r>
        <w:t xml:space="preserve">191. </w:t>
      </w:r>
      <w:hyperlink r:id="rId198">
        <w:r>
          <w:rPr>
            <w:color w:val="0000EE"/>
            <w:u w:val="single"/>
          </w:rPr>
          <w:t>https://www.eenews.net/articles/top-usda-official-touts-year-round-higher-ethanol-fuel/</w:t>
        </w:r>
      </w:hyperlink>
      <w:r>
        <w:t xml:space="preserve"> - * A USDA official endorsed the biofuels industry at the agency's annual outlook conference. * The official expressed support for making higher-ethanol fuel available year-round. * Concerns about seasonal restrictions on E15 fuel and legislative efforts to lift them were highlighted. * The US Congress is considering legislation to expand ethanol use and adjust fuel restrictions. 192. </w:t>
      </w:r>
      <w:hyperlink r:id="rId199">
        <w:r>
          <w:rPr>
            <w:color w:val="0000EE"/>
            <w:u w:val="single"/>
          </w:rPr>
          <w:t>https://www.city-journal.org/article/food-prices-epa-renewable-fuel-standard</w:t>
        </w:r>
      </w:hyperlink>
      <w:r>
        <w:t xml:space="preserve"> - * The article advocates ending the EPA's Renewable Fuel Standard (RFS) to lower food prices, decrease greenhouse gas emissions, and free land for other uses. * It criticises the RFS for inflating crop prices, offering marginal energy gains, and causing environmental harm. * The article discusses recent policy proposals, including expanding biofuel mandates and ethanol blending waivers, under the Trump administration. * It suggests that rolling back the RFS could ultimately benefit farmers and reduce consumer food and fuel costs. * The article presents the RFS as a policy benefiting a concentrated group at the expense of the broader public and environment. 193. </w:t>
      </w:r>
      <w:hyperlink r:id="rId200">
        <w:r>
          <w:rPr>
            <w:color w:val="0000EE"/>
            <w:u w:val="single"/>
          </w:rPr>
          <w:t>https://www.biofuelsdigest.com/bdigest/rfa-growth-energy-and-ncga-frustrated-by-lack-of-progress-towards-year-round-e15/</w:t>
        </w:r>
      </w:hyperlink>
      <w:r>
        <w:t xml:space="preserve"> - * In Washington, the Renewable Fuels Association, Growth Energy, and the National Corn Growers Association issued a joint statement. * They expressed frustration over the lack of progress towards a legislative fix for year-round E15 access. * An E15 Rural Domestic Energy Council was established by House leaders with a deadline of February 15, 2026. * No deal on legislation has been announced by the council. * Industry groups emphasise the importance of year-round E15 for rural America, consumers, and farmers. * The groups call for refocusing on bipartisan legislation with broad support, opposing efforts by some refiners. 194. </w:t>
      </w:r>
      <w:hyperlink r:id="rId201">
        <w:r>
          <w:rPr>
            <w:color w:val="0000EE"/>
            <w:u w:val="single"/>
          </w:rPr>
          <w:t>https://www.kbur.com/2026/02/19/iowa-congressman-randy-feenstra-says-a-deal-is-near-that-would-allow-fuel-with-a-blend-of-up-to-15-percent-ethanol-and-85-percent-gasoline-to-be-sold-year-round/</w:t>
        </w:r>
      </w:hyperlink>
      <w:r>
        <w:t xml:space="preserve"> - * Iowa Congressman Randy Feenstra announces a near deal for year-round sale of E-15 fuel (15% ethanol, 85% gasoline). * The House Rural Domestic Energy Council met to push for policy change; the group is working to get the bill across the finish line. * House Republican leaders have set a deadline of February 25th for bill submission for a vote. * Current restrictions on E-15 sales during summer months have been suspended in Iowa and Midwest states. * Proposed policy limits ethanol blending exemptions for small refineries and restricts transfer of waivers between refineries. 195. </w:t>
      </w:r>
      <w:hyperlink r:id="rId202">
        <w:r>
          <w:rPr>
            <w:color w:val="0000EE"/>
            <w:u w:val="single"/>
          </w:rPr>
          <w:t>https://www.swineweb.com/strong-corn-exports-and-rising-ethanol-demand-shape-february-feed-outlook/</w:t>
        </w:r>
      </w:hyperlink>
      <w:r>
        <w:t xml:space="preserve"> - * U.S. corn exports are exceeding expectations with strong demand from Japan, South Korea, and the EU for the 2025/26 marketing year. * Livestock demand remains stable, with overall grain-consuming animal units flat year over year. * Sorghum use for ethanol has increased again, driven by favourable price relationships compared to corn. * Global coarse grain trade is edging higher, supported by stronger U.S. and Brazil corn exports and revised barley exports. * Market implications include strong international corn demand, stable domestic livestock feeding, and continued influence of ethanol markets. 196. </w:t>
      </w:r>
      <w:hyperlink r:id="rId203">
        <w:r>
          <w:rPr>
            <w:color w:val="0000EE"/>
            <w:u w:val="single"/>
          </w:rPr>
          <w:t>https://www.newsdakota.com/2026/02/20/congressional-ethanol-group-tweaks-e15-proposal/</w:t>
        </w:r>
      </w:hyperlink>
      <w:r>
        <w:t xml:space="preserve"> - * A U.S. lawmakers' council, the Rural Domestic Energy Council, proposes changes to allow year-round E15 access. * The proposal aims to boost demand for corn-based ethanol and support U.S. farmers. * The plan raises the limit on exemptions for small refineries from blending mandates. * The tweak increases allowable exemptions by 100 RINs per year, from the original proposal. * The modifications address disagreements between biofuel and oil industry groups over biofuel policy and refinery exemptions. 197. </w:t>
      </w:r>
      <w:hyperlink r:id="rId204">
        <w:r>
          <w:rPr>
            <w:color w:val="0000EE"/>
            <w:u w:val="single"/>
          </w:rPr>
          <w:t>https://www.thefencepost.com/news/ag-groups-detail-e15-demands/</w:t>
        </w:r>
      </w:hyperlink>
      <w:r>
        <w:t xml:space="preserve"> - • A coalition of agriculture groups submitted a letter supporting an E15 bill to Reps. Bice and Feenstra. • The groups seek Congress to authorise year-round sales of E15 fuel nationwide. • Signatories include the American Farm Bureau Federation, American Petroleum Institute, and related industry groups. • The letter specifies three key guardrails for the proposal: no increase in small refinery exemptions, no reallocation of exemptions, and implementation in 2028. • Immediate implementation of year-round E15 and negation of Midwest governors’ opt-outs are also demanded. 198. </w:t>
      </w:r>
      <w:hyperlink r:id="rId205">
        <w:r>
          <w:rPr>
            <w:color w:val="0000EE"/>
            <w:u w:val="single"/>
          </w:rPr>
          <w:t>https://www.americanagnetwork.com/2026/02/20/growth-energy-celebrates-banner-year-for-ethanol-exports/</w:t>
        </w:r>
      </w:hyperlink>
      <w:r>
        <w:t xml:space="preserve"> - * U.S. ethanol exports reached 2.18 billion gallons in 2025, a 13% increase from 2024. * Exports valued at $4.8 billion, producing a trade surplus of 2.12 billion gallons and $4.55 billion. * The trade data highlights growth in global markets for American biofuels. * Growth Energy CEO emphasises biofuels' role in supporting agriculture and energy leadership. * The article mentions U.S. trade policies and agreements promoting ethanol exports. 199. </w:t>
      </w:r>
      <w:hyperlink r:id="rId206">
        <w:r>
          <w:rPr>
            <w:color w:val="0000EE"/>
            <w:u w:val="single"/>
          </w:rPr>
          <w:t>https://www.brownfieldagnews.com/news/rollins-congress-must-act-on-nationwide-e15/</w:t>
        </w:r>
      </w:hyperlink>
      <w:r>
        <w:t xml:space="preserve"> - * Ag Secretary Brooke Rollins calls on Congress to pass legislation for nationwide, year-round E15. * She states the Trump administration has done as much as possible and now Congress must act. * Passing the legislation would boost demand for U.S. corn. * The E15 Rural Domestic Energy Council has missed its first deadline but continues negotiations. * The next legislative review deadline is February 25, when the U.S. House of Representatives is expected to consider the proposal. 200. </w:t>
      </w:r>
      <w:hyperlink r:id="rId207">
        <w:r>
          <w:rPr>
            <w:color w:val="0000EE"/>
            <w:u w:val="single"/>
          </w:rPr>
          <w:t>https://www.aol.com/divided-us-appeals-court-allows-163919590.html</w:t>
        </w:r>
      </w:hyperlink>
      <w:r>
        <w:t xml:space="preserve"> - * A federal appeals court declined to invalidate the EPA's renewable fuel standards for 2023 to 2025. * The court found the EPA failed to adequately assess climate change and endangered species impacts. * The standards increase biofuel blending requirements for oil refiners, set at 20.94 billion gallons in 2023, rising annually. * The court sent the rule back to the EPA for further review, citing potential disruption. * The ruling relates to government biofuel policy, specifically biofuel standards and environmental assessments. 201. </w:t>
      </w:r>
      <w:hyperlink r:id="rId208">
        <w:r>
          <w:rPr>
            <w:color w:val="0000EE"/>
            <w:u w:val="single"/>
          </w:rPr>
          <w:t>https://www.bleedingheartland.com/2026/02/20/too-much-corn/</w:t>
        </w:r>
      </w:hyperlink>
      <w:r>
        <w:t xml:space="preserve"> - * A study by Decision Innovation Solutions claims Iowa's farm economy faces a demand gap due to overproduction of corn. * The report suggests solutions including year-round E-15 sales, reinstating ethanol and aviation fuel tax credits, and carbon capture projects. * It advocates for conservation smart agriculture practices and criticises the overuse of fertiliser due to excess corn growing. * The report was commissioned by the Iowa Corn Growers Association and the Iowa Renewable Fuels Association. * Critics argue that reducing corn acreage could address environmental concerns and market demand more effectively. 202. </w:t>
      </w:r>
      <w:hyperlink r:id="rId209">
        <w:r>
          <w:rPr>
            <w:color w:val="0000EE"/>
            <w:u w:val="single"/>
          </w:rPr>
          <w:t>https://www.eenews.net/articles/congress-speeds-toward-deadline-for-e15-compromise/</w:t>
        </w:r>
      </w:hyperlink>
      <w:r>
        <w:t xml:space="preserve"> - * Congress seeks to break deadlock over increasing ethanol in US fuel, focusing on lifting seasonal restrictions on E15.</w:t>
      </w:r>
      <w:r>
        <w:rPr>
          <w:i/>
        </w:rPr>
        <w:t xml:space="preserve"> * Negotiations involve concessions to petroleum refiners and debates over exemptions to biofuel mandates.</w:t>
      </w:r>
      <w:r>
        <w:t xml:space="preserve"> * Congressional deadline has been missed, with no new proposal date set.</w:t>
      </w:r>
      <w:r>
        <w:rPr>
          <w:i/>
        </w:rPr>
        <w:t xml:space="preserve"> * Industry groups are involved in the discussions, which impact renewable fuel standards and biofuel policy.</w:t>
      </w:r>
      <w:r>
        <w:t xml:space="preserve">203. </w:t>
      </w:r>
      <w:hyperlink r:id="rId210">
        <w:r>
          <w:rPr>
            <w:color w:val="0000EE"/>
            <w:u w:val="single"/>
          </w:rPr>
          <w:t>https://www.insideindianabusiness.com/articles/braun-pushes-permanent-year-round-e-15-seeks-boost-for-corn-and-ethanol-producers</w:t>
        </w:r>
      </w:hyperlink>
      <w:r>
        <w:t xml:space="preserve"> - * Corn producers and the ethanol industry in Indiana push for permanent year-round sale of E-15 fuel. * Indiana Governor Mike Braun supports the measure and has called for a federal solution. * The measure aims to boost Indiana's corn and ethanol sectors, increase sales, and create opportunities for ethanol facilities. * Braun highlighted the current EPA restriction on summer sales of E-15 and the global competition from Brazil and Argentina. * He plans to push the Trump administration and EPA to approve year-round E-15, which could save consumers up to 30 cents per gallon. * Indiana produces approximately 1.4 billion gallons of ethanol annually, supporting over 41,500 jobs. 204. </w:t>
      </w:r>
      <w:hyperlink r:id="rId211">
        <w:r>
          <w:rPr>
            <w:color w:val="0000EE"/>
            <w:u w:val="single"/>
          </w:rPr>
          <w:t>https://www.brownfieldagnews.com/news/poet-founder-urges-congress-to-move-e15-legislation-to-trumps-desk/</w:t>
        </w:r>
      </w:hyperlink>
      <w:r>
        <w:t xml:space="preserve"> - * POET founder and CEO Jeff Broin urges Congress to move E15 legislation to President Trump’s desk. * Broin highlights the importance of nationwide year-round E15 for rural America. * E15 legislation could increase grain use by 2.5 billion bushels. * The legislative proposal has a February 25th deadline and is supported by President Trump. * Small refineries’ desire for exemptions has delayed votes on the bill. 205. </w:t>
      </w:r>
      <w:hyperlink r:id="rId212">
        <w:r>
          <w:rPr>
            <w:color w:val="0000EE"/>
            <w:u w:val="single"/>
          </w:rPr>
          <w:t>https://www.brownfieldagnews.com/news/kehoe-says-e15-expansion-would-boost-corn-markets-urges-congressional-action/</w:t>
        </w:r>
      </w:hyperlink>
      <w:r>
        <w:t xml:space="preserve"> - * Missouri Governor Mike Kehoe advocates for nationwide, year-round E15 legislation to support corn markets. * Kehoe discussed optimism following a visit to Washington D.C., with several stakeholders feeling positive about legislative progress. * Several Midwestern states have a waiver allowing year-round E15 sales, but Congress has yet to pass permanent, nationwide legislation. * A U.S. House task force has been working on related legislation but has not met deadlines. * Kehoe spoke at a Missouri Farm Bureau event about potential market expansion for corn due to E15.</w:t>
      </w:r>
      <w:r/>
      <w:r/>
    </w:p>
    <w:p>
      <w:pPr>
        <w:pStyle w:val="ListNumber"/>
        <w:numPr>
          <w:ilvl w:val="0"/>
          <w:numId w:val="14"/>
        </w:numPr>
        <w:spacing w:line="240" w:lineRule="auto"/>
        <w:ind w:left="720"/>
      </w:pPr>
      <w:r/>
      <w:hyperlink r:id="rId213">
        <w:r>
          <w:rPr>
            <w:color w:val="0000EE"/>
            <w:u w:val="single"/>
          </w:rPr>
          <w:t>https://www.brownfieldagnews.com/news/breaking-2026-and-27-renewable-volume-obligations-sent-to-omb/</w:t>
        </w:r>
      </w:hyperlink>
      <w:r>
        <w:t xml:space="preserve"> - ['</w:t>
      </w:r>
      <w:r>
        <w:rPr>
          <w:i/>
        </w:rPr>
        <w:t xml:space="preserve"> The EPA is submitting renewable volume obligations for 2026 and 2027 to the Office of Management and Budget (OMB).', '</w:t>
      </w:r>
      <w:r>
        <w:t xml:space="preserve"> The submission was announced during the 2026 National Ethanol Conference in Orlando.', '</w:t>
      </w:r>
      <w:r>
        <w:rPr>
          <w:i/>
        </w:rPr>
        <w:t xml:space="preserve"> The final rule is expected to be announced by the end of March.', "</w:t>
      </w:r>
      <w:r>
        <w:t xml:space="preserve"> Small refinery exemptions caused delays in the rule's finalisation.", '* Renewable Fuels Association supports the proposed renewable fuel volumes of 15 billion gallons for 2026 and 2027.']</w:t>
      </w:r>
      <w:r/>
    </w:p>
    <w:p>
      <w:pPr>
        <w:pStyle w:val="ListNumber"/>
        <w:spacing w:line="240" w:lineRule="auto"/>
        <w:ind w:left="720"/>
      </w:pPr>
      <w:r/>
      <w:hyperlink r:id="rId214">
        <w:r>
          <w:rPr>
            <w:color w:val="0000EE"/>
            <w:u w:val="single"/>
          </w:rPr>
          <w:t>https://rollcall.com/2026/02/26/house-misses-its-own-deadline-for-bill-to-expand-ethanol-sales/</w:t>
        </w:r>
      </w:hyperlink>
      <w:r>
        <w:t xml:space="preserve"> - * House Republicans missed the Feb. 15 deadline to release legislation for year-round sale of E15 gasoline. * The delay is linked to issues surrounding ethanol mandates and exemptions for small refineries. * Lawmakers met to resolve differences, involving representatives from corn- and oil-producing states. * Critics including farm groups and ethanol supporters express disappointment, urging prompt congressional action. * Democrats criticise absence of bipartisan participation in the council overseeing the legislation.</w:t>
      </w:r>
      <w:r/>
      <w:r/>
    </w:p>
    <w:p>
      <w:r/>
      <w:r>
        <w:t xml:space="preserve">208. </w:t>
      </w:r>
      <w:hyperlink r:id="rId215">
        <w:r>
          <w:rPr>
            <w:color w:val="0000EE"/>
            <w:u w:val="single"/>
          </w:rPr>
          <w:t>https://www.radioiowa.com/2026/02/26/ethanol-industry-leader-not-optimistic-congress-will-reach-e15-deal/</w:t>
        </w:r>
      </w:hyperlink>
      <w:r>
        <w:t xml:space="preserve"> - * An ethanol industry leader doubts congress will pass legislation for year-round E15 sales before summer. * The deadline for a House vote was yesterday, with negotiations ongoing. * The House Rural Domestic Energy Council and lawmakers from oil-refining states are attempting to find a compromise. * Concerns are expressed about the legislative process and delays caused by weather. * Ethanol advocates and industry stakeholders call for action amid falling corn prices and economic pressure. 209. </w:t>
      </w:r>
      <w:hyperlink r:id="rId216">
        <w:r>
          <w:rPr>
            <w:color w:val="0000EE"/>
            <w:u w:val="single"/>
          </w:rPr>
          <w:t>https://www.brownfieldagnews.com/news/policy-support-key-as-canada-remains-largest-u-s-ethanol-customer/</w:t>
        </w:r>
      </w:hyperlink>
      <w:r>
        <w:t xml:space="preserve"> - * Canada is the largest importer of U.S. ethanol, with exports reaching over 792 million gallons in 2025. * The record-high exports are driven by Canada's Clean Fuel Regulations. * Policy will influence U.S. ethanol exports to Canada over the next five years. * Fred Ghatala, President of the Advanced Biofuels Canada Association, discusses policy as a key factor. * The future of trade depends on the persistence of the CFR and agricultural community support. 210. </w:t>
      </w:r>
      <w:hyperlink r:id="rId217">
        <w:r>
          <w:rPr>
            <w:color w:val="0000EE"/>
            <w:u w:val="single"/>
          </w:rPr>
          <w:t>https://www.newsdakota.com/2026/02/26/national-ethanol-conference-celebrates-a-record-2025/</w:t>
        </w:r>
      </w:hyperlink>
      <w:r>
        <w:t xml:space="preserve"> - * The National Ethanol Conference was held in Orlando, Florida. * Renewable Fuels Association President and CEO Geoff Cooper announced a record year in 2025 for the U.S. ethanol industry. * Cooper called on Congress and the White House to eliminate regulations restricting E15 sales. * Legislative efforts to secure permanent, nationwide year-round E15 sales failed in 2024 and early 2026. * The event highlights ongoing policy debates on ethanol standards and market expansion. 211. </w:t>
      </w:r>
      <w:hyperlink r:id="rId218">
        <w:r>
          <w:rPr>
            <w:color w:val="0000EE"/>
            <w:u w:val="single"/>
          </w:rPr>
          <w:t>https://www.weareiowa.com/article/news/agriculture/e15-legislation-deadline-congress-iowa-farmer-impacts/524-a7117df8-ffa7-48a3-963c-fdf36ae86ef7</w:t>
        </w:r>
      </w:hyperlink>
      <w:r>
        <w:t xml:space="preserve"> - * Iowa farmers express frustration over Congress missing the deadline for E15 legislation.</w:t>
      </w:r>
      <w:r>
        <w:rPr>
          <w:i/>
        </w:rPr>
        <w:t xml:space="preserve"> * The deadline to approve a permanent legal fix for E15 was Feb. 25.</w:t>
      </w:r>
      <w:r>
        <w:t xml:space="preserve"> * Congress established an E15 council to strike a deal by Feb. 15 and send legislation to the House floor by Feb. 25.</w:t>
      </w:r>
      <w:r>
        <w:rPr>
          <w:i/>
        </w:rPr>
        <w:t xml:space="preserve"> * Farmers believe E15 boosts demand for corn and provides economic stabilisation.</w:t>
      </w:r>
      <w:r>
        <w:t xml:space="preserve"> * The legislation aims to allow year-round sale of E15, which is currently restricted.* 212. </w:t>
      </w:r>
      <w:hyperlink r:id="rId219">
        <w:r>
          <w:rPr>
            <w:color w:val="0000EE"/>
            <w:u w:val="single"/>
          </w:rPr>
          <w:t>https://tcbmag.com/we-have-a-corn-problem-how-do-we-solve-it/</w:t>
        </w:r>
      </w:hyperlink>
      <w:r>
        <w:t xml:space="preserve"> - * U.S. corn production exceeded demand, leading to record surplus and falling prices in 2025. * The USDA estimated over 17 billion bushels of corn were grown in 2025, with a 2 billion bushel surplus. * Export trade, particularly with Canada and Mexico, is vital for Minnesota farmers, with calls for broader international trade agreements. * Expanding ethanol use, especially through year-round E15 fuel sales and potential biosfuel markets like SAF, could boost demand. * Increased yield efficiency has outpaced demand growth, causing a structural imbalance in the industry. 213. </w:t>
      </w:r>
      <w:hyperlink r:id="rId220">
        <w:r>
          <w:rPr>
            <w:color w:val="0000EE"/>
            <w:u w:val="single"/>
          </w:rPr>
          <w:t>https://www.westernkansasnews.com/governor-kelly-urges-congressional-action-on-year-round-e15/</w:t>
        </w:r>
      </w:hyperlink>
      <w:r>
        <w:t xml:space="preserve"> - * Governor Laura Kelly urges Congress to authorise year-round E15 sales nationwide. * The action aims to increase domestic demand for Kansas corn and grain sorghum. * Currently, eight states received EPA approval to sell E15 year-round. * Kansas has not yet opted out of the EPA waiver, but may submit a request by April 1, 2026. * The policy is connected to biofuel standards and government regulation impacts on ethanol demand in the energy sector. 214. </w:t>
      </w:r>
      <w:hyperlink r:id="rId221">
        <w:r>
          <w:rPr>
            <w:color w:val="0000EE"/>
            <w:u w:val="single"/>
          </w:rPr>
          <w:t>https://wattsupwiththat.com/2026/03/02/ethanol-mandates-are-dead-long-live-saf-sustainable-aviation-fuel/</w:t>
        </w:r>
      </w:hyperlink>
      <w:r>
        <w:t xml:space="preserve"> - • A bill, the Farm to Fly Act of 2025, aims to incorporate sustainable aviation fuel into USDA programmes in the US. • The bill sets standards for SAF production, including lifecycle greenhouse gas reductions of at least 50%. • Critics argue biofuel mandates raise food and energy prices, harm food security, and benefit farmers through subsidies. • Discussions highlight conflicts between biofuel policies and food security, both in the US and Europe. • The article discusses legislation, policy debates, and environmental impacts related to biofuels and SAF. 215. </w:t>
      </w:r>
      <w:hyperlink r:id="rId222">
        <w:r>
          <w:rPr>
            <w:color w:val="0000EE"/>
            <w:u w:val="single"/>
          </w:rPr>
          <w:t>https://www.biofuelsdigest.com/bdigest/rfa-says-year-round-e15-even-more-important-due-to-middle-east-tensions/</w:t>
        </w:r>
      </w:hyperlink>
      <w:r>
        <w:t xml:space="preserve"> - * The Renewable Fuels Association calls for legislation to enable year-round sale of E15 in response to Middle East tensions. * Rising oil prices due to Middle East events increase the importance of renewable fuels like ethanol. * Polling shows high public concern for gas prices and support for ethanol and American-made fuels. * Adoption of E15 could displace half of the oil imported from OPEC in 2025.</w:t>
      </w:r>
      <w:r/>
    </w:p>
    <w:p>
      <w:r/>
      <w:r>
        <w:t xml:space="preserve">216. </w:t>
      </w:r>
      <w:hyperlink r:id="rId223">
        <w:r>
          <w:rPr>
            <w:color w:val="0000EE"/>
            <w:u w:val="single"/>
          </w:rPr>
          <w:t>https://www.biofuelsdigest.com/bdigest/fapri-report-shows-benefits-of-year-round-e15/</w:t>
        </w:r>
      </w:hyperlink>
      <w:r>
        <w:t xml:space="preserve"> - * A Food and Agriculture Policy Research Institute (FAPRI) report suggests allowing year-round E15 blending in Missouri. * The proposal aims to increase ethanol flexibility, currently limited by seasonal and locational restrictions. * Expansion of E15 could impact biofuel mandates under the Renewable Fuel Standard (RFS). * The report highlights potential interactions and effects on ethanol demand and blending requirements. * The development considers policy changes to increase ethanol consumption and market flexibility. 217. </w:t>
      </w:r>
      <w:hyperlink r:id="rId224">
        <w:r>
          <w:rPr>
            <w:color w:val="0000EE"/>
            <w:u w:val="single"/>
          </w:rPr>
          <w:t>https://www.morningagclips.com/nopa-asa-and-cfaa-welcome-progress-on-final-2026-27-rfs-volumes/</w:t>
        </w:r>
      </w:hyperlink>
      <w:r>
        <w:t xml:space="preserve"> - * The organisations commended the EPA for transmitting the final 2026-2027 Renewable Fuel Standard (RFS) rule for review. * They called for urgent completion of the review to avoid uncertainty for farmers, processors, and producers. * Industry leaders emphasised the rule's potential positive impact on rural America, farmers, and biofuel production. * The organisations highlighted the importance of finalised volume requirements for decision-making and investment. * The final rule is seen as essential for advancing renewable fuels and supporting American energy independence and agriculture. 218. </w:t>
      </w:r>
      <w:hyperlink r:id="rId225">
        <w:r>
          <w:rPr>
            <w:color w:val="0000EE"/>
            <w:u w:val="single"/>
          </w:rPr>
          <w:t>https://www.morningagclips.com/michigan-farm-bureau-urges-congress-to-act-on-e15/</w:t>
        </w:r>
      </w:hyperlink>
      <w:r>
        <w:t xml:space="preserve"> - * Michigan Farm Bureau (MFB) calls on Congress to approve year-round sales of E15, a 15% ethanol fuel blend. * The conflict with Iran has affected global oil markets, increasing the urgency for domestic fuel development. * MFB highlights potential displacements of OPEC oil imports and market benefits for American farmers. * Recent legislative inaction on E15 expansion is criticised. * Adoption of E15 could boost demand for corn and help offset rising fuel and fertilizer costs amid global uncertainty. 219. </w:t>
      </w:r>
      <w:hyperlink r:id="rId226">
        <w:r>
          <w:rPr>
            <w:color w:val="0000EE"/>
            <w:u w:val="single"/>
          </w:rPr>
          <w:t>https://www.americanagnetwork.com/2026/03/04/ethanol-industry-cites-iran-conflict-in-renewed-push-for-year-round-e15-sales/</w:t>
        </w:r>
      </w:hyperlink>
      <w:r>
        <w:t xml:space="preserve"> - * The ethanol industry advocates for Congress to approve year-round E15 sales amidst Middle East tensions. * Supporters argue that expanding E15 access could reduce reliance on foreign oil and lower fuel prices. * The debate involves regulatory hurdles and opposition from some refiners, with legislative prospects uncertain. * Rising global tensions may increase challenges for American farmers due to higher input costs. * Advocates emphasise that higher ethanol blends benefit consumers during geopolitical instability.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mp.com/economy/china-economy/article/3347036/prolonged-iran-war-could-have-serious-impact-food-prices-says-uns-fao?utm_source=rss_feed" TargetMode="External"/><Relationship Id="rId10" Type="http://schemas.openxmlformats.org/officeDocument/2006/relationships/hyperlink" Target="https://www.sheepcentral.com/fertiliser-shortages-could-hit-australia-in-late-may-june-collins/" TargetMode="External"/><Relationship Id="rId11" Type="http://schemas.openxmlformats.org/officeDocument/2006/relationships/hyperlink" Target="https://www.brownfieldagnews.com/news/ag-groups-pushing-for-long-term-action-as-fertilizer-supply-concerns-continue-to-rise/" TargetMode="External"/><Relationship Id="rId12" Type="http://schemas.openxmlformats.org/officeDocument/2006/relationships/hyperlink" Target="https://www.indiavision.com/international/not-just-energy-how-the-iran-war-could-trigger-a-global-food-crisis/600537/" TargetMode="External"/><Relationship Id="rId13" Type="http://schemas.openxmlformats.org/officeDocument/2006/relationships/hyperlink" Target="https://www.americanagnetwork.com/2026/03/18/ace-2026-dc-fly-in-marks-15-years-of-grassroots-advocacy-on-capitol-hill/" TargetMode="External"/><Relationship Id="rId14" Type="http://schemas.openxmlformats.org/officeDocument/2006/relationships/hyperlink" Target="https://www.koat.com/article/iran-war-hurting-farmers-fertilizer-prices-rise/70783508" TargetMode="External"/><Relationship Id="rId15" Type="http://schemas.openxmlformats.org/officeDocument/2006/relationships/hyperlink" Target="https://www.producer.com/opinion/farming-comes-with-plenty-of-decisions-that-can-create-regret/" TargetMode="External"/><Relationship Id="rId16" Type="http://schemas.openxmlformats.org/officeDocument/2006/relationships/hyperlink" Target="https://www.agriland.ie/farming-news/eu-young-farmers-call-for-action-from-political-leaders-on-cost-crisis/" TargetMode="External"/><Relationship Id="rId17" Type="http://schemas.openxmlformats.org/officeDocument/2006/relationships/hyperlink" Target="https://www.biobased-diesel.com/post/iowa-biodiesel-board-celebrates-national-biodiesel-day-with-5-reasons-for-optimism-in-2026" TargetMode="External"/><Relationship Id="rId18" Type="http://schemas.openxmlformats.org/officeDocument/2006/relationships/hyperlink" Target="https://biomassmagazine.com/articles/verity-and-cibo-partner-to-deliver-end-to-end-45z-compliance-solution-for-biofuel-producers" TargetMode="External"/><Relationship Id="rId19"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0" Type="http://schemas.openxmlformats.org/officeDocument/2006/relationships/hyperlink" Target="https://www.brownfieldagnews.com/news/deputy-ag-secretary-says-e15-expansion-within-reach-despite-congressional-hurdles/" TargetMode="External"/><Relationship Id="rId21" Type="http://schemas.openxmlformats.org/officeDocument/2006/relationships/hyperlink" Target="https://www.freshplaza.com/europe/article/9820864/hungary-urges-eu-to-lift-fertilizer-tariffs-as-costs-rise/" TargetMode="External"/><Relationship Id="rId22" Type="http://schemas.openxmlformats.org/officeDocument/2006/relationships/hyperlink" Target="https://www.ttnews.com/articles/iran-farmers-cost-fertilizer" TargetMode="External"/><Relationship Id="rId23" Type="http://schemas.openxmlformats.org/officeDocument/2006/relationships/hyperlink" Target="https://www.businesstoday.com.my/2026/03/18/palm-oil-fertiliser-orders-paused-as-middle-east-conflict-drives-prices-up/?utm_source=rss&amp;utm_medium=rss&amp;utm_campaign=palm-oil-fertiliser-orders-paused-as-middle-east-conflict-drives-prices-up" TargetMode="External"/><Relationship Id="rId24" Type="http://schemas.openxmlformats.org/officeDocument/2006/relationships/hyperlink" Target="https://www.news4jax.com/news/national/2026/03/18/iran-war-has-us-farmers-worried-about-the-cost-and-availability-of-fertilizer/" TargetMode="External"/><Relationship Id="rId25" Type="http://schemas.openxmlformats.org/officeDocument/2006/relationships/hyperlink" Target="https://www.brownfieldagnews.com/news/fertilizer-companies-face-farmer-requests-for-tariff-relief-lawsuit/" TargetMode="External"/><Relationship Id="rId26" Type="http://schemas.openxmlformats.org/officeDocument/2006/relationships/hyperlink" Target="https://www.channelnewsasia.com/commentary/iran-war-fertiliser-food-price-hike-asia-5998526" TargetMode="External"/><Relationship Id="rId27" Type="http://schemas.openxmlformats.org/officeDocument/2006/relationships/hyperlink" Target="https://www.radioiowa.com/2026/03/17/ethanol-supporters-say-e-15-brings-much-cheaper-pump-prices/" TargetMode="External"/><Relationship Id="rId28" Type="http://schemas.openxmlformats.org/officeDocument/2006/relationships/hyperlink" Target="https://journalrecord.com/2026/03/17/trump-white-house-farmers-biofuel-quotas/" TargetMode="External"/><Relationship Id="rId29" Type="http://schemas.openxmlformats.org/officeDocument/2006/relationships/hyperlink" Target="https://www.brownfieldagnews.com/news/anticipation-builds-for-possible-trump-biofuel-policy-reveal-at-white-house-event/" TargetMode="External"/><Relationship Id="rId30" Type="http://schemas.openxmlformats.org/officeDocument/2006/relationships/hyperlink" Target="https://www.grainews.ca/daily/iran-war-disrupts-global-fertilizer-markets-spring-planting/" TargetMode="External"/><Relationship Id="rId31" Type="http://schemas.openxmlformats.org/officeDocument/2006/relationships/hyperlink" Target="https://www.brownfieldagnews.com/news/ongoing-drought-threatens-western-corn-belt-production-outlook/" TargetMode="External"/><Relationship Id="rId32" Type="http://schemas.openxmlformats.org/officeDocument/2006/relationships/hyperlink" Target="https://www.biobased-diesel.com/post/trade-associations-to-president-trump-finalize-rfs-to-boost-america-s-energy-security" TargetMode="External"/><Relationship Id="rId33" Type="http://schemas.openxmlformats.org/officeDocument/2006/relationships/hyperlink" Target="https://www.biobased-diesel.com/post/despite-declining-revenue-in-2025-futurefuel-increasingly-optimistic-about-2026-biodiesel-market" TargetMode="External"/><Relationship Id="rId34" Type="http://schemas.openxmlformats.org/officeDocument/2006/relationships/hyperlink" Target="https://www.wdef.com/trump-hosting-big-white-house-event-around-epas-biofuels-mandates-decision/" TargetMode="External"/><Relationship Id="rId35" Type="http://schemas.openxmlformats.org/officeDocument/2006/relationships/hyperlink" Target="https://www.assahifa.com/english/morocco/washington-eyes-morocco-fertilizer-supplies-to-offset-war-driven-shortages/" TargetMode="External"/><Relationship Id="rId36" Type="http://schemas.openxmlformats.org/officeDocument/2006/relationships/hyperlink" Target="https://www.livescience.com/planet-earth/iran-war-could-create-a-fertilizer-shock-that-impacts-agriculture-and-raises-food-prices" TargetMode="External"/><Relationship Id="rId37" Type="http://schemas.openxmlformats.org/officeDocument/2006/relationships/hyperlink" Target="https://www.lanacion.com.ar/economia/campo/cambio-abrupto-se-modifico-la-forma-de-compra-de-insumos-agricolas-nid17032026/" TargetMode="External"/><Relationship Id="rId38" Type="http://schemas.openxmlformats.org/officeDocument/2006/relationships/hyperlink" Target="https://www.middleeastmonitor.com/20260317-blocking-fertilisers-the-hormuz-strait-and-agricultural-shock/" TargetMode="External"/><Relationship Id="rId39" Type="http://schemas.openxmlformats.org/officeDocument/2006/relationships/hyperlink" Target="https://www.vietnamplus.vn/san-luong-ngo-cua-argentina-co-the-dat-muc-cao-ky-luc-moi-post1099428.vnp" TargetMode="External"/><Relationship Id="rId40" Type="http://schemas.openxmlformats.org/officeDocument/2006/relationships/hyperlink" Target="https://www.aginfo.net/report/64968/Washington-State-Farm-Bureau-Report/War-and-Fertilizer" TargetMode="External"/><Relationship Id="rId41" Type="http://schemas.openxmlformats.org/officeDocument/2006/relationships/hyperlink" Target="https://countercurrents.org/2026/03/blocking-fertilisers-the-hormuz-strait-and-agricultural-shock/" TargetMode="External"/><Relationship Id="rId42" Type="http://schemas.openxmlformats.org/officeDocument/2006/relationships/hyperlink" Target="https://ukragroconsult.com/en/news/china-has-restricted-fertilizer-exports-amid-the-growing-crisis/" TargetMode="External"/><Relationship Id="rId43" Type="http://schemas.openxmlformats.org/officeDocument/2006/relationships/hyperlink" Target="https://www.ilsole24ore.com/art/non-solo-petrolio-hormuz-passa-terzo-fertilizzanti-mondiali-ecco-l-impatto-sull-agricoltura-ue-e-italiana-AIta0XzB" TargetMode="External"/><Relationship Id="rId44" Type="http://schemas.openxmlformats.org/officeDocument/2006/relationships/hyperlink" Target="https://thewest.com.au/business/bulls-n-bears/aguia-launches-homegrown-brazilian-fertiliser-at-farm-mega-expo-c-21970097" TargetMode="External"/><Relationship Id="rId45" Type="http://schemas.openxmlformats.org/officeDocument/2006/relationships/hyperlink" Target="https://farmtario.com/crops/what-iran-conflict-means-for-ontario-fertilizer-prices/" TargetMode="External"/><Relationship Id="rId46" Type="http://schemas.openxmlformats.org/officeDocument/2006/relationships/hyperlink" Target="https://www.thecattlesite.com/news/fertilizer-shortages-threaten-spring-planting-in-us-canada" TargetMode="External"/><Relationship Id="rId47" Type="http://schemas.openxmlformats.org/officeDocument/2006/relationships/hyperlink" Target="https://www.brownfieldagnews.com/news/war-abroad-costs-at-home-fuel-and-fertilizer-prices-rise-for-farmers/" TargetMode="External"/><Relationship Id="rId48" Type="http://schemas.openxmlformats.org/officeDocument/2006/relationships/hyperlink" Target="https://potatocountry.com/2026/03/16/ara-leads-letter-to-president-trump-expressing-concern-over-fertilizer-supply-chain-disruptions/" TargetMode="External"/><Relationship Id="rId49" Type="http://schemas.openxmlformats.org/officeDocument/2006/relationships/hyperlink" Target="https://www.globenewswire.com/news-release/2026/03/16/3256709/17942/en/FutureFuel-Releases-2025-Results.html" TargetMode="External"/><Relationship Id="rId50" Type="http://schemas.openxmlformats.org/officeDocument/2006/relationships/hyperlink" Target="https://www.allagnews.com/corn-leads-weekly-export-sales-cotton-shipments-jump/" TargetMode="External"/><Relationship Id="rId51" Type="http://schemas.openxmlformats.org/officeDocument/2006/relationships/hyperlink" Target="https://www.thefencepost.com/news/middle-east-tensions-raise-spring-planting-concerns/" TargetMode="External"/><Relationship Id="rId52" Type="http://schemas.openxmlformats.org/officeDocument/2006/relationships/hyperlink" Target="https://www.eenews.net/articles/hormuz-logjam-highlights-us-reliance-on-imported-fertilizer/" TargetMode="External"/><Relationship Id="rId53" Type="http://schemas.openxmlformats.org/officeDocument/2006/relationships/hyperlink" Target="https://www.newsdakota.com/2026/03/16/u-s-ethanol-production-climbs-to-multi-week-high/" TargetMode="External"/><Relationship Id="rId54" Type="http://schemas.openxmlformats.org/officeDocument/2006/relationships/hyperlink" Target="https://www.thehindubusinessline.com/economy/agri-business/iran-war-could-affect-fertilizer-sector-impacting-indian-agriculture/article70749713.ece" TargetMode="External"/><Relationship Id="rId55" Type="http://schemas.openxmlformats.org/officeDocument/2006/relationships/hyperlink" Target="https://discoverwestman.com/articles/shutdown-of-strait-of-hormuz-is-a-nightmare-scenario-for-the-agriculture-sector-2" TargetMode="External"/><Relationship Id="rId56" Type="http://schemas.openxmlformats.org/officeDocument/2006/relationships/hyperlink" Target="https://www.edp24.co.uk/news/25933686.iran-war-sparks-soaring-fuel-fertiliser-prices-farms/?ref=rss" TargetMode="External"/><Relationship Id="rId57" Type="http://schemas.openxmlformats.org/officeDocument/2006/relationships/hyperlink" Target="https://www.beefcentral.com/lotfeeding/feedgrain-focus-northern-values-jump-as-input-costs-hit/" TargetMode="External"/><Relationship Id="rId58" Type="http://schemas.openxmlformats.org/officeDocument/2006/relationships/hyperlink" Target="https://www.cbsnews.com/video/iowa-farmer-iran-war-amplifies-problem-high-fertilizer-prices/" TargetMode="External"/><Relationship Id="rId59" Type="http://schemas.openxmlformats.org/officeDocument/2006/relationships/hyperlink" Target="https://readthejoe.com/economy/the-strait-of-hormuz-is-giving-us-fertilizer-makers-their-best-run-in-years/" TargetMode="External"/><Relationship Id="rId60" Type="http://schemas.openxmlformats.org/officeDocument/2006/relationships/hyperlink" Target="https://www.ekathimerini.com/opinion/1298000/production-at-risk-from-rising-fertilizer-prices/" TargetMode="External"/><Relationship Id="rId61"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62" Type="http://schemas.openxmlformats.org/officeDocument/2006/relationships/hyperlink" Target="https://www.vietnamplus.vn/dam-bao-nguyen-lieu-phoi-tron-xang-sinh-hoc-e10-can-chinh-sach-dai-han-post1098935.vnp" TargetMode="External"/><Relationship Id="rId63" Type="http://schemas.openxmlformats.org/officeDocument/2006/relationships/hyperlink" Target="https://www.farms.com/ag-industry-news/sask-farmer-say-he-knows-why-fertilizer-companies-come-out-ahead-when-markets-are-disrupted-502.aspx" TargetMode="External"/><Relationship Id="rId64" Type="http://schemas.openxmlformats.org/officeDocument/2006/relationships/hyperlink" Target="https://www.tsln.com/news/congressman-sorensen-fights-for-corn-growers-and-lower-gas-prices-with-the-sale-of-year-round-e-15/" TargetMode="External"/><Relationship Id="rId65" Type="http://schemas.openxmlformats.org/officeDocument/2006/relationships/hyperlink" Target="https://www.sueddeutsche.de/politik/iran-krieg-liveblog-usa-oelinsel-kharg-angriff-li.3395676" TargetMode="External"/><Relationship Id="rId66" Type="http://schemas.openxmlformats.org/officeDocument/2006/relationships/hyperlink" Target="https://gnnhd.tv/news/54275/how-the-war-in-iran-threatens-food-supply-everywhere" TargetMode="External"/><Relationship Id="rId67" Type="http://schemas.openxmlformats.org/officeDocument/2006/relationships/hyperlink" Target="https://www.brownfieldagnews.com/news/farmers-concerned-over-fertilizer-duopoly/" TargetMode="External"/><Relationship Id="rId68" Type="http://schemas.openxmlformats.org/officeDocument/2006/relationships/hyperlink" Target="https://coloradobiz.com/iran-war-fertilizer-shortage-us-farmers/" TargetMode="External"/><Relationship Id="rId69" Type="http://schemas.openxmlformats.org/officeDocument/2006/relationships/hyperlink" Target="https://farmtario.com/crops/corn-soybeans-ontario-planting-2026/" TargetMode="External"/><Relationship Id="rId70" Type="http://schemas.openxmlformats.org/officeDocument/2006/relationships/hyperlink" Target="https://www.sueddeutsche.de/politik/iran-krieg-liveblog-usa-chamenei-belohnung-millionenhoehe-tankflugzeug-absturz-irak-tote-li.3395676" TargetMode="External"/><Relationship Id="rId71" Type="http://schemas.openxmlformats.org/officeDocument/2006/relationships/hyperlink" Target="https://www.freightwaves.com/news/strait-of-hormuz-closure-how-supply-shocks-threaten-american-crops" TargetMode="External"/><Relationship Id="rId72" Type="http://schemas.openxmlformats.org/officeDocument/2006/relationships/hyperlink" Target="https://www.meatpoultry.com/articles/33250-looking-ahead-to-a-2026-farm-bill" TargetMode="External"/><Relationship Id="rId73" Type="http://schemas.openxmlformats.org/officeDocument/2006/relationships/hyperlink" Target="https://www.ktvq.com/news/montana-ag-network/montana-ag-network-middle-east-conflict-beginning-to-ripple-through-fertilizer-markets" TargetMode="External"/><Relationship Id="rId74" Type="http://schemas.openxmlformats.org/officeDocument/2006/relationships/hyperlink" Target="https://hpj.com/2026/03/12/some-regions-of-high-plains-received-rain/" TargetMode="External"/><Relationship Id="rId75" Type="http://schemas.openxmlformats.org/officeDocument/2006/relationships/hyperlink" Target="https://www.wastedive.com/news/farm-bill-passes-house-agriculture-committee-food-waste-biogas-provisions/814661/" TargetMode="External"/><Relationship Id="rId76" Type="http://schemas.openxmlformats.org/officeDocument/2006/relationships/hyperlink" Target="https://fortune.com/2026/03/13/iran-war-grocery-prices-oil-fertilizer-strait-of-hormuz/" TargetMode="External"/><Relationship Id="rId77" Type="http://schemas.openxmlformats.org/officeDocument/2006/relationships/hyperlink" Target="https://www.ktvb.com/article/news/local/208/inside-ag-war-in-iran-drives-up-fuel-fertilizer-prices-posing-concerns-idaho-farmers/277-f93d19a1-5410-4c0a-ae0b-13950af4a708" TargetMode="External"/><Relationship Id="rId78" Type="http://schemas.openxmlformats.org/officeDocument/2006/relationships/hyperlink" Target="https://fullertreacymoney.substack.com/p/food-uncertainty-could-get-real-dario" TargetMode="External"/><Relationship Id="rId79" Type="http://schemas.openxmlformats.org/officeDocument/2006/relationships/hyperlink" Target="https://www.brownfieldagnews.com/news/corn-farmers-face-rising-fertilizer-costs-ahead-of-spring-planting/" TargetMode="External"/><Relationship Id="rId80" Type="http://schemas.openxmlformats.org/officeDocument/2006/relationships/hyperlink" Target="https://www.cnbc.com/2026/03/12/iran-war-food-prices-fertilizer-hormuz-countries-impacted-.html" TargetMode="External"/><Relationship Id="rId81" Type="http://schemas.openxmlformats.org/officeDocument/2006/relationships/hyperlink" Target="https://www.kpax.com/news/montana-ag-network/how-the-middle-east-conflict-might-affect-montana-ag-producers" TargetMode="External"/><Relationship Id="rId82" Type="http://schemas.openxmlformats.org/officeDocument/2006/relationships/hyperlink" Target="https://www.cnbc.com/2026/03/12/strait-of-hormuz-closure-sends-fertilizer-prices-soaring-these-stocks-stand-to-benefit.html" TargetMode="External"/><Relationship Id="rId83" Type="http://schemas.openxmlformats.org/officeDocument/2006/relationships/hyperlink" Target="https://www.americanagnetwork.com/2026/03/12/corn-growers-call-for-action-on-e15-to-offset-rising-gas-prices/" TargetMode="External"/><Relationship Id="rId84" Type="http://schemas.openxmlformats.org/officeDocument/2006/relationships/hyperlink" Target="https://www.csmonitor.com/USA/2026/0312/iran-war-farmers-fertilizer-strait-hormuz?icid=rss" TargetMode="External"/><Relationship Id="rId85" Type="http://schemas.openxmlformats.org/officeDocument/2006/relationships/hyperlink" Target="https://www.cbtnews.com/middle-east-conflict-risks-aluminum-plastics-supply/" TargetMode="External"/><Relationship Id="rId86" Type="http://schemas.openxmlformats.org/officeDocument/2006/relationships/hyperlink" Target="https://kalkinemedia.com/au/news/market-updates/asian-fertilizer-shock-reshapes-regional-food-economics" TargetMode="External"/><Relationship Id="rId87" Type="http://schemas.openxmlformats.org/officeDocument/2006/relationships/hyperlink" Target="https://www.dw.com/en/iran-us-israel-war-food-crisis-prices-fertilizer-energy-costs-inflation/a-76286348" TargetMode="External"/><Relationship Id="rId88" Type="http://schemas.openxmlformats.org/officeDocument/2006/relationships/hyperlink" Target="https://www.kaaltv.com/kaal-weather/damaging-wind-gusts-possible-thursday-night-into-friday-followed-by-weekend-winter-storm/" TargetMode="External"/><Relationship Id="rId89" Type="http://schemas.openxmlformats.org/officeDocument/2006/relationships/hyperlink" Target="https://www.biobased-diesel.com/post/fuel-retailers-call-on-congress-to-restore-btc-to-reduce-consumer-price-at-the-pump" TargetMode="External"/><Relationship Id="rId90" Type="http://schemas.openxmlformats.org/officeDocument/2006/relationships/hyperlink" Target="https://www.biobased-diesel.com/post/chevron-agrees-to-pay-1-million-civil-penalty-for-rfs-violations" TargetMode="External"/><Relationship Id="rId91" Type="http://schemas.openxmlformats.org/officeDocument/2006/relationships/hyperlink" Target="https://www.producer.com/op-ed/iran-war-catches-prairie-farmers-in-the-geopolitical-crossfire-again/" TargetMode="External"/><Relationship Id="rId92" Type="http://schemas.openxmlformats.org/officeDocument/2006/relationships/hyperlink" Target="https://www.farms.com/ag-industry-news/middle-east-conflict-pushes-fertilizer-costs-higher-forcing-ontario-growers-to-rethink-corn-acres-352.aspx" TargetMode="External"/><Relationship Id="rId93" Type="http://schemas.openxmlformats.org/officeDocument/2006/relationships/hyperlink" Target="https://www.farms.com/news/it-s-another-blow-farmers-deal-with-surging-fertilizer-prices-ahead-of-seeding-239373.aspx" TargetMode="External"/><Relationship Id="rId94" Type="http://schemas.openxmlformats.org/officeDocument/2006/relationships/hyperlink" Target="https://www.wwbl.com/2026/03/11/growing-domestic-demand-ag-leaders-urge-lawmakers-to-expand-biofuels-to-help-corn-and-soybean-producers/" TargetMode="External"/><Relationship Id="rId95" Type="http://schemas.openxmlformats.org/officeDocument/2006/relationships/hyperlink" Target="https://www.morningagclips.com/making-spring-input-purchases-in-times-of-volatile-markets/" TargetMode="External"/><Relationship Id="rId96" Type="http://schemas.openxmlformats.org/officeDocument/2006/relationships/hyperlink" Target="https://www.etnownews.com/economy/exclusive-middle-east-crisis-triggers-chemical-industry-shock-china-india-in-trouble-expert-ajay-joshi-explains-video-article-153811604" TargetMode="External"/><Relationship Id="rId97" Type="http://schemas.openxmlformats.org/officeDocument/2006/relationships/hyperlink" Target="https://www.agri-mutuel.com/cultures/la-guerre-au-moyen-orient-met-les-engrais-sous-tension/" TargetMode="External"/><Relationship Id="rId98" Type="http://schemas.openxmlformats.org/officeDocument/2006/relationships/hyperlink" Target="https://www.countrylifeinbc.com/fertilizer-prices-on-the-rise/" TargetMode="External"/><Relationship Id="rId99" Type="http://schemas.openxmlformats.org/officeDocument/2006/relationships/hyperlink" Target="https://www.agriland.ie/farming-news/irish-farmers-face-significant-pressure-on-fertiliser-availability/" TargetMode="External"/><Relationship Id="rId100" Type="http://schemas.openxmlformats.org/officeDocument/2006/relationships/hyperlink" Target="https://grist.org/food-and-agriculture/the-war-in-iran-could-plunge-the-world-into-hunger/" TargetMode="External"/><Relationship Id="rId101" Type="http://schemas.openxmlformats.org/officeDocument/2006/relationships/hyperlink" Target="https://www.americanagnetwork.com/2026/03/11/ag-leaders-testify-on-need-for-more-domestic-demand/" TargetMode="External"/><Relationship Id="rId102" Type="http://schemas.openxmlformats.org/officeDocument/2006/relationships/hyperlink" Target="https://www.brownfieldagnews.com/news/lerner-higher-risk-of-late-season-frost-and-freezes/" TargetMode="External"/><Relationship Id="rId103" Type="http://schemas.openxmlformats.org/officeDocument/2006/relationships/hyperlink" Target="https://www.brownfieldagnews.com/news/missouri-fieldwork-on-pause-due-to-rain-cool-temps-ahead/" TargetMode="External"/><Relationship Id="rId104" Type="http://schemas.openxmlformats.org/officeDocument/2006/relationships/hyperlink" Target="https://www.brownfieldagnews.com/news/midterm-elections-iran-conflict-could-create-opportunities-and-challenges-for-year-round-e-15/" TargetMode="External"/><Relationship Id="rId105" Type="http://schemas.openxmlformats.org/officeDocument/2006/relationships/hyperlink" Target="https://www.eenews.net/articles/chevron-settles-with-doj-over-biofuels-program-violations/" TargetMode="External"/><Relationship Id="rId106" Type="http://schemas.openxmlformats.org/officeDocument/2006/relationships/hyperlink" Target="https://www.thefencepost.com/news/senate-ag-committee-holds-hearing-on-domestic-consumption/" TargetMode="External"/><Relationship Id="rId107" Type="http://schemas.openxmlformats.org/officeDocument/2006/relationships/hyperlink" Target="https://www.tampafp.com/chevron-hits-million-dollar-snag-after-double-counting-biofuel-credits/" TargetMode="External"/><Relationship Id="rId108" Type="http://schemas.openxmlformats.org/officeDocument/2006/relationships/hyperlink" Target="https://zn.ua/ariculture/ahrokhimija-vesny-mineralnye-udobrenija-haz-i-nemnoho-nervov.html" TargetMode="External"/><Relationship Id="rId109" Type="http://schemas.openxmlformats.org/officeDocument/2006/relationships/hyperlink" Target="https://www.riotimesonline.com/brazil-faces-fertilizer-crisis-as-war-and-china-choke-it/" TargetMode="External"/><Relationship Id="rId110" Type="http://schemas.openxmlformats.org/officeDocument/2006/relationships/hyperlink" Target="https://www.rte.ie/news/ireland/2026/0311/1562826-war-irish-farmers/" TargetMode="External"/><Relationship Id="rId111" Type="http://schemas.openxmlformats.org/officeDocument/2006/relationships/hyperlink" Target="https://www.morningagclips.com/ncga-calls-for-increased-demand-for-ethanol-during-congressional-testimony/" TargetMode="External"/><Relationship Id="rId112" Type="http://schemas.openxmlformats.org/officeDocument/2006/relationships/hyperlink" Target="https://www.americanagnetwork.com/2026/03/11/perdue-gives-congressional-testimony-on-domestic-ag-consumption/" TargetMode="External"/><Relationship Id="rId113" Type="http://schemas.openxmlformats.org/officeDocument/2006/relationships/hyperlink" Target="https://fd.nl/bedrijfsleven/1588811/kabinet-steunt-europas-grootste-bioraffinaderij-met-50-mln-om-verder-te-kunnen-vergroenen" TargetMode="External"/><Relationship Id="rId114" Type="http://schemas.openxmlformats.org/officeDocument/2006/relationships/hyperlink" Target="https://www.newsdakota.com/2026/03/11/as-fuel-prices-soar-the-time-is-now-for-immediate-action-on-e15/" TargetMode="External"/><Relationship Id="rId115" Type="http://schemas.openxmlformats.org/officeDocument/2006/relationships/hyperlink" Target="https://www.americanagnetwork.com/2026/03/10/middle-east-attack-affects-u-s-producer/" TargetMode="External"/><Relationship Id="rId116" Type="http://schemas.openxmlformats.org/officeDocument/2006/relationships/hyperlink" Target="https://jornaldebrasilia.com.br/noticias/mundo/eua-fertilizantes-com-alta-nos-precos-agricultores-pedem-intervencao-do-governo/" TargetMode="External"/><Relationship Id="rId117" Type="http://schemas.openxmlformats.org/officeDocument/2006/relationships/hyperlink" Target="https://www.brownfieldagnews.com/news/higher-costs-and-uncertainty-as-iran-conflict-drives-fertilizer-prices-up/" TargetMode="External"/><Relationship Id="rId118" Type="http://schemas.openxmlformats.org/officeDocument/2006/relationships/hyperlink" Target="https://spudsmart.com/optimizing-fertility-in-the-face-of-high-fertilizer-prices/" TargetMode="External"/><Relationship Id="rId119" Type="http://schemas.openxmlformats.org/officeDocument/2006/relationships/hyperlink" Target="http://louisiana.statenews.net/news/278913504/roundup-us-probes-fertilizer-makers-as-iran-war-pushes-farmers-cost-higher" TargetMode="External"/><Relationship Id="rId120" Type="http://schemas.openxmlformats.org/officeDocument/2006/relationships/hyperlink" Target="https://www.ontariofarmer.com/market/middle-east-conflict-sends-shock-waves-through-global-fertilizer-markets" TargetMode="External"/><Relationship Id="rId121" Type="http://schemas.openxmlformats.org/officeDocument/2006/relationships/hyperlink" Target="https://www.wwbl.com/2026/03/10/middle-east-tensions-stir-fertilizer-market-ahead-of-planting/" TargetMode="External"/><Relationship Id="rId122" Type="http://schemas.openxmlformats.org/officeDocument/2006/relationships/hyperlink" Target="https://www.xataka.com/ecologia-y-naturaleza/te-preguntas-que-te-tendria-que-importar-que-pase-iran-tenemos-respuesta-cesta-compra" TargetMode="External"/><Relationship Id="rId123" Type="http://schemas.openxmlformats.org/officeDocument/2006/relationships/hyperlink" Target="https://www.producer.com/markets/war-in-iran-sends-farmers-fuel-fertilizer-costs-soaring/" TargetMode="External"/><Relationship Id="rId124" Type="http://schemas.openxmlformats.org/officeDocument/2006/relationships/hyperlink" Target="https://en.interfax.com.ua/news/economic/1150619.html" TargetMode="External"/><Relationship Id="rId125" Type="http://schemas.openxmlformats.org/officeDocument/2006/relationships/hyperlink" Target="https://www.morningagclips.com/what-does-iran-conflict-mean-beyond-higher-oil-prices/" TargetMode="External"/><Relationship Id="rId126" Type="http://schemas.openxmlformats.org/officeDocument/2006/relationships/hyperlink" Target="https://www.farmprogress.com/markets-and-quotes/morning-market-review" TargetMode="External"/><Relationship Id="rId127" Type="http://schemas.openxmlformats.org/officeDocument/2006/relationships/hyperlink" Target="https://www.radioiowa.com/2026/03/10/grassley-renews-push-for-year-round-nationwide-sales-of-e-15/" TargetMode="External"/><Relationship Id="rId128" Type="http://schemas.openxmlformats.org/officeDocument/2006/relationships/hyperlink" Target="https://www.biofuelsdigest.com/bdigest/fuel-retailers-seek-45z-support-from-senate-agriculture-committee-hearing/" TargetMode="External"/><Relationship Id="rId129" Type="http://schemas.openxmlformats.org/officeDocument/2006/relationships/hyperlink" Target="https://www.lex18.com/news/covering-kentucky/kentucky-farmland-could-help-fuel-the-future-of-aviation-backers-of-house-bill-545-say" TargetMode="External"/><Relationship Id="rId130" Type="http://schemas.openxmlformats.org/officeDocument/2006/relationships/hyperlink" Target="https://www.wwbl.com/2026/03/10/ethanol-could-slash-gas-prices-industry-urges-trump-administration-to-fast-track-e-15-expansion/" TargetMode="External"/><Relationship Id="rId131" Type="http://schemas.openxmlformats.org/officeDocument/2006/relationships/hyperlink" Target="https://www.eenews.net/articles/usda-watches-fertilizer-market-as-iran-war-spikes-prices/" TargetMode="External"/><Relationship Id="rId132" Type="http://schemas.openxmlformats.org/officeDocument/2006/relationships/hyperlink" Target="https://www.klkntv.com/nebraska-farmers-faced-with-skyrocketing-fuel-and-fertilizer-costs-as-war-surges-overseas/" TargetMode="External"/><Relationship Id="rId133" Type="http://schemas.openxmlformats.org/officeDocument/2006/relationships/hyperlink" Target="https://www.business-standard.com/markets/news/fertiliser-stocks-in-demand-rcf-chambal-deepak-gsfc-gnfc-zoom-upto-12-126031000447_1.html" TargetMode="External"/><Relationship Id="rId134" Type="http://schemas.openxmlformats.org/officeDocument/2006/relationships/hyperlink" Target="https://www.channelstv.com/2026/03/10/fertiliser-prices-surge-from-iran-war/" TargetMode="External"/><Relationship Id="rId135" Type="http://schemas.openxmlformats.org/officeDocument/2006/relationships/hyperlink" Target="https://investorsking.com/2026/03/10/iran-conflict-disrupts-fertiliser-supply-boosts-demand-for-dangote-products/" TargetMode="External"/><Relationship Id="rId136" Type="http://schemas.openxmlformats.org/officeDocument/2006/relationships/hyperlink" Target="https://biz.chosun.com/en/en-international/2026/03/09/LOFE4DRY3ZALZOIOBDFDEOXYE4/" TargetMode="External"/><Relationship Id="rId137" Type="http://schemas.openxmlformats.org/officeDocument/2006/relationships/hyperlink" Target="https://www.oneindia.com/india/after-lpg-supply-shock-will-food-shortage-be-next-hormuz-crisis-could-hit-farmers-worldwide-8021865.html" TargetMode="External"/><Relationship Id="rId138" Type="http://schemas.openxmlformats.org/officeDocument/2006/relationships/hyperlink" Target="https://www.foodsecurityportal.org/node/3808" TargetMode="External"/><Relationship Id="rId139" Type="http://schemas.openxmlformats.org/officeDocument/2006/relationships/hyperlink" Target="https://drgnews.com/2026/03/09/american-farm-bureau-federation-middle-east-tensions-raise-spring-planting-concerns/" TargetMode="External"/><Relationship Id="rId140" Type="http://schemas.openxmlformats.org/officeDocument/2006/relationships/hyperlink" Target="https://alkambatimes.com/from-the-strait-of-hormuz-to-african-markets-how-the-persian-gulf-region-conflict-could-deepen-food-insecurity/" TargetMode="External"/><Relationship Id="rId141" Type="http://schemas.openxmlformats.org/officeDocument/2006/relationships/hyperlink" Target="https://www.benzinga.com/etfs/sector-etfs/26/03/51146306/exclusive-were-past-real-disruption-teucrium-cgo-war-fuels-food-inflation-fears" TargetMode="External"/><Relationship Id="rId142" Type="http://schemas.openxmlformats.org/officeDocument/2006/relationships/hyperlink" Target="https://www.agdaily.com/crops/middle-east-tensions-threaten-fertilizer-supplies-as-u-s-farmers-begin-spring-planting/" TargetMode="External"/><Relationship Id="rId143" Type="http://schemas.openxmlformats.org/officeDocument/2006/relationships/hyperlink" Target="https://www.kaaltv.com/kaal-weather/several-precipitation-chances-this-week-with-a-potential-winter-storm-this-weekend/" TargetMode="External"/><Relationship Id="rId144" Type="http://schemas.openxmlformats.org/officeDocument/2006/relationships/hyperlink" Target="https://wtov9.com/news/local/some-say-alternative-fuels-could-help-drivers-save-at-the-pump-e15-ethanol-fuel-prices-alternative-fuels-ohio-iran-conflict-gasoline-epa-regulations" TargetMode="External"/><Relationship Id="rId145" Type="http://schemas.openxmlformats.org/officeDocument/2006/relationships/hyperlink" Target="https://www.kcci.com/article/iowa-weather-near-record-warmth-today-cooler-mid-week/70672702" TargetMode="External"/><Relationship Id="rId146" Type="http://schemas.openxmlformats.org/officeDocument/2006/relationships/hyperlink" Target="https://www.kaaltv.com/kaal-weather/trending-more-active-this-week-with-no-short-supply-of-temperatures-swings/" TargetMode="External"/><Relationship Id="rId147" Type="http://schemas.openxmlformats.org/officeDocument/2006/relationships/hyperlink" Target="https://www.perfil.com/noticias/canal-e/la-suba-del-petroleo-amenaza-con-disparar-los-costos-del-campo-argentino.phtml" TargetMode="External"/><Relationship Id="rId148" Type="http://schemas.openxmlformats.org/officeDocument/2006/relationships/hyperlink" Target="https://www.theborneopost.com/2026/03/06/sarawak-promotes-cluster-farming-to-tackle-high-feed-costs-says-minister/" TargetMode="External"/><Relationship Id="rId149" Type="http://schemas.openxmlformats.org/officeDocument/2006/relationships/hyperlink" Target="https://www.irstaxapp.com/wall-street-sees-windfall-as-biofuel-makers-tap-federal-credits/" TargetMode="External"/><Relationship Id="rId150" Type="http://schemas.openxmlformats.org/officeDocument/2006/relationships/hyperlink" Target="https://www.marketbeat.com/instant-alerts/green-plains-nasdaqgpre-sets-new-1-year-high-heres-why-2026-03-06/" TargetMode="External"/><Relationship Id="rId151" Type="http://schemas.openxmlformats.org/officeDocument/2006/relationships/hyperlink" Target="https://www.maritimeprofessional.com/news/fertilizer-prices-surge-416546" TargetMode="External"/><Relationship Id="rId152" Type="http://schemas.openxmlformats.org/officeDocument/2006/relationships/hyperlink" Target="https://www.brownfieldagnews.com/news/drought-relief-could-be-coming-soon-for-much-of-the-midwest/" TargetMode="External"/><Relationship Id="rId153" Type="http://schemas.openxmlformats.org/officeDocument/2006/relationships/hyperlink" Target="https://www.jdsupra.com/legalnews/treasury-proposes-clean-fuel-production-4076403/" TargetMode="External"/><Relationship Id="rId154" Type="http://schemas.openxmlformats.org/officeDocument/2006/relationships/hyperlink" Target="https://www.brownfieldagnews.com/news/ethanol-stocks-exports-rise-on-week-as-production-dips/" TargetMode="External"/><Relationship Id="rId155" Type="http://schemas.openxmlformats.org/officeDocument/2006/relationships/hyperlink" Target="https://www.brownfieldagnews.com/news/record-high-input-costs-top-farmers-concerns-again/" TargetMode="External"/><Relationship Id="rId156" Type="http://schemas.openxmlformats.org/officeDocument/2006/relationships/hyperlink" Target="https://www.jamestownsun.com/business/ndsu-crop-budget-projections-show-low-returns-for-2026" TargetMode="External"/><Relationship Id="rId157" Type="http://schemas.openxmlformats.org/officeDocument/2006/relationships/hyperlink" Target="https://www.wrtv.com/news/local-news/its-always-a-gamble-indiana-farmers-watch-weather-as-drought-deepens" TargetMode="External"/><Relationship Id="rId158" Type="http://schemas.openxmlformats.org/officeDocument/2006/relationships/hyperlink" Target="https://connachttribune.ie/soil-testing-and-correct-ph-levels-are-the-basic-starting-points-for-soil-efficiency/" TargetMode="External"/><Relationship Id="rId159" Type="http://schemas.openxmlformats.org/officeDocument/2006/relationships/hyperlink" Target="https://www.brownfieldagnews.com/news/transition-to-el-nino-could-bring-more-dry-weather-for-midwest/" TargetMode="External"/><Relationship Id="rId160" Type="http://schemas.openxmlformats.org/officeDocument/2006/relationships/hyperlink" Target="https://www.dtnpf.com/agriculture/web/ag/blogs/market-matters-blog/blog-post/2026/02/06/dtn-weekly-ddg-price-higher-average" TargetMode="External"/><Relationship Id="rId161" Type="http://schemas.openxmlformats.org/officeDocument/2006/relationships/hyperlink" Target="https://www.wwbl.com/2026/02/10/export-demand-explodes-usda-cuts-corn-inventories-by-100-million-bushels-in-february-wasde-report/" TargetMode="External"/><Relationship Id="rId162" Type="http://schemas.openxmlformats.org/officeDocument/2006/relationships/hyperlink" Target="https://www.agweek.com/weather/spring-planting-could-be-slow-weather-expert-predicts" TargetMode="External"/><Relationship Id="rId163" Type="http://schemas.openxmlformats.org/officeDocument/2006/relationships/hyperlink" Target="https://chronicleillinois.com/agriculture-news/historically-dry-conditions-in-2025-boost-drought-issues/" TargetMode="External"/><Relationship Id="rId164" Type="http://schemas.openxmlformats.org/officeDocument/2006/relationships/hyperlink" Target="https://www.swineweb.com/chinas-feed-production-surges-ahead-of-meat-growth/" TargetMode="External"/><Relationship Id="rId165" Type="http://schemas.openxmlformats.org/officeDocument/2006/relationships/hyperlink" Target="https://www.brownfieldagnews.com/news/midwestern-drought-expected-to-linger/" TargetMode="External"/><Relationship Id="rId166" Type="http://schemas.openxmlformats.org/officeDocument/2006/relationships/hyperlink" Target="https://www.lex18.com/news/covering-kentucky/how-conflict-in-the-middle-east-is-impacting-kentucky-farmers-this-spring" TargetMode="External"/><Relationship Id="rId167" Type="http://schemas.openxmlformats.org/officeDocument/2006/relationships/hyperlink" Target="https://www.producer.com/am-market-reports/corn-exports-lead-the-way/" TargetMode="External"/><Relationship Id="rId168" Type="http://schemas.openxmlformats.org/officeDocument/2006/relationships/hyperlink" Target="https://www.radioiowa.com/2026/02/06/only-three-iowa-counties-are-in-drought-but-almost-half-are-very-dry/" TargetMode="External"/><Relationship Id="rId169" Type="http://schemas.openxmlformats.org/officeDocument/2006/relationships/hyperlink" Target="https://kansaslivingmagazine.com/articles/2026/02/06/how-kansas-farmers-manage-weather-safety-and-inputs" TargetMode="External"/><Relationship Id="rId170" Type="http://schemas.openxmlformats.org/officeDocument/2006/relationships/hyperlink" Target="https://www.brownfieldagnews.com/news/snow-drought-above-normal-temps-shape-midwest-weather-outlook/" TargetMode="External"/><Relationship Id="rId171" Type="http://schemas.openxmlformats.org/officeDocument/2006/relationships/hyperlink" Target="https://www.finedayradio.com/news/tv-delmarva-channel-33/midwest-farmers-get-promising-weather-forecast-through-early-march/" TargetMode="External"/><Relationship Id="rId172" Type="http://schemas.openxmlformats.org/officeDocument/2006/relationships/hyperlink" Target="https://www.brownfieldagnews.com/news/drought-deepens-in-the-western-corn-belt-as-ranchers-wait-for-spring-moisture/" TargetMode="External"/><Relationship Id="rId173" Type="http://schemas.openxmlformats.org/officeDocument/2006/relationships/hyperlink" Target="https://www.morningagclips.com/weather-whiplash-raises-financial-risk-for-ohio-farmers/" TargetMode="External"/><Relationship Id="rId174" Type="http://schemas.openxmlformats.org/officeDocument/2006/relationships/hyperlink" Target="https://www.agweek.com/business/markets/is-year-round-e15-the-next-big-demand-shift-or-just-noise" TargetMode="External"/><Relationship Id="rId175" Type="http://schemas.openxmlformats.org/officeDocument/2006/relationships/hyperlink" Target="https://www.jdsupra.com/legalnews/new-45z-clean-fuel-credits-regs-60-days-1790973/" TargetMode="External"/><Relationship Id="rId176" Type="http://schemas.openxmlformats.org/officeDocument/2006/relationships/hyperlink" Target="https://www.cpapracticeadvisor.com/2026/02/06/irs-issues-proposed-rules-on-clean-fuel-tax-credit/177638/" TargetMode="External"/><Relationship Id="rId177" Type="http://schemas.openxmlformats.org/officeDocument/2006/relationships/hyperlink" Target="https://www.stl.news/trump-pushes-year-round-e-15-fuel-sales/" TargetMode="External"/><Relationship Id="rId178" Type="http://schemas.openxmlformats.org/officeDocument/2006/relationships/hyperlink" Target="https://www.morningagclips.com/asa-and-nopa-applaud-treasurys-updated-45z-guidance/" TargetMode="External"/><Relationship Id="rId179" Type="http://schemas.openxmlformats.org/officeDocument/2006/relationships/hyperlink" Target="https://www.foodbusinessnews.net/articles/29747-adm-earnings-decline-amid-lower-crush-margins" TargetMode="External"/><Relationship Id="rId180" Type="http://schemas.openxmlformats.org/officeDocument/2006/relationships/hyperlink" Target="https://www.fueliowa.com/latest-news.cfm/Article/INDUSTRY-NEWS/EMA-Calls-for-Permanent-Year_Round-E15-Waiver" TargetMode="External"/><Relationship Id="rId181" Type="http://schemas.openxmlformats.org/officeDocument/2006/relationships/hyperlink" Target="https://www.americanagnetwork.com/2026/02/09/45z-guidance-brings-clarity-but-epa-decisions-still-hold-the-key-for-renewable-fuels/" TargetMode="External"/><Relationship Id="rId182" Type="http://schemas.openxmlformats.org/officeDocument/2006/relationships/hyperlink" Target="https://www.americanagnetwork.com/2026/02/10/year-round-e15-seen-as-key-demand-driver-as-corn-growers-await-policy-clarity/" TargetMode="External"/><Relationship Id="rId183" Type="http://schemas.openxmlformats.org/officeDocument/2006/relationships/hyperlink" Target="https://www.mitchellrepublic.com/opinion/columns/guebert-theres-no-heresy-in-the-law-of-supply-and-demand" TargetMode="External"/><Relationship Id="rId184" Type="http://schemas.openxmlformats.org/officeDocument/2006/relationships/hyperlink" Target="https://www.mnbiofuels.org/media-mba/blog/item/4209:mn-bio-fuels-highlights-importance-of-year-round-e15-at-klobuchar-ag-roundtable" TargetMode="External"/><Relationship Id="rId185" Type="http://schemas.openxmlformats.org/officeDocument/2006/relationships/hyperlink" Target="https://www.brownfieldagnews.com/news/ag-economist-year-round-e15-approval-first-step-in-expanding-corn-biofuels-market/" TargetMode="External"/><Relationship Id="rId186" Type="http://schemas.openxmlformats.org/officeDocument/2006/relationships/hyperlink" Target="https://dcjournal.com/repeal-the-renewable-fuel-standard/" TargetMode="External"/><Relationship Id="rId187" Type="http://schemas.openxmlformats.org/officeDocument/2006/relationships/hyperlink" Target="https://www.americanagnetwork.com/2026/02/11/farmers-families-need-year-round-e15-now/" TargetMode="External"/><Relationship Id="rId188" Type="http://schemas.openxmlformats.org/officeDocument/2006/relationships/hyperlink" Target="https://www.brownfieldagnews.com/news/corn-farmer-urges-dc-to-deliver-on-nationwide-e15/" TargetMode="External"/><Relationship Id="rId189" Type="http://schemas.openxmlformats.org/officeDocument/2006/relationships/hyperlink" Target="https://drgnews.com/2026/02/12/year-round-e15-push-needs-action-by-sunday/" TargetMode="External"/><Relationship Id="rId190" Type="http://schemas.openxmlformats.org/officeDocument/2006/relationships/hyperlink" Target="https://www.dailysignal.com/2026/02/12/house-reps-try-to-reconcile-farm-and-oil-interests-in-e15-talks/" TargetMode="External"/><Relationship Id="rId191" Type="http://schemas.openxmlformats.org/officeDocument/2006/relationships/hyperlink" Target="https://www.dodgeglobe.com/renewable-fuels-association-pushes-for-year-round-e15-sales-amid-legislative-setback/" TargetMode="External"/><Relationship Id="rId192" Type="http://schemas.openxmlformats.org/officeDocument/2006/relationships/hyperlink" Target="https://www.brownfieldagnews.com/news/biofuel-backers-await-congressional-framework-on-nationwide-e15/" TargetMode="External"/><Relationship Id="rId193" Type="http://schemas.openxmlformats.org/officeDocument/2006/relationships/hyperlink" Target="https://www.eenews.net/articles/potential-deal-emerges-to-settle-disputes-on-e15/" TargetMode="External"/><Relationship Id="rId194" Type="http://schemas.openxmlformats.org/officeDocument/2006/relationships/hyperlink" Target="https://www.chinimandi.com/us-house-panel-advances-talks-on-year-round-e15-ethanol/" TargetMode="External"/><Relationship Id="rId195" Type="http://schemas.openxmlformats.org/officeDocument/2006/relationships/hyperlink" Target="https://biofuelscentral.com/epa-expected-to-send-2026-biofuel-blending-quotas-to-white-house-this-week/" TargetMode="External"/><Relationship Id="rId196" Type="http://schemas.openxmlformats.org/officeDocument/2006/relationships/hyperlink" Target="https://www.chinimandi.com/iowa-growers-urge-president-trump-for-nationwide-e15-approval-as-deadline-passes/" TargetMode="External"/><Relationship Id="rId197" Type="http://schemas.openxmlformats.org/officeDocument/2006/relationships/hyperlink" Target="https://www.brownfieldagnews.com/news/farm-financial-stress-deepens-amid-ethanol-policy-delays/" TargetMode="External"/><Relationship Id="rId198" Type="http://schemas.openxmlformats.org/officeDocument/2006/relationships/hyperlink" Target="https://www.eenews.net/articles/top-usda-official-touts-year-round-higher-ethanol-fuel/" TargetMode="External"/><Relationship Id="rId199" Type="http://schemas.openxmlformats.org/officeDocument/2006/relationships/hyperlink" Target="https://www.city-journal.org/article/food-prices-epa-renewable-fuel-standard" TargetMode="External"/><Relationship Id="rId200" Type="http://schemas.openxmlformats.org/officeDocument/2006/relationships/hyperlink" Target="https://www.biofuelsdigest.com/bdigest/rfa-growth-energy-and-ncga-frustrated-by-lack-of-progress-towards-year-round-e15/" TargetMode="External"/><Relationship Id="rId201" Type="http://schemas.openxmlformats.org/officeDocument/2006/relationships/hyperlink" Target="https://www.kbur.com/2026/02/19/iowa-congressman-randy-feenstra-says-a-deal-is-near-that-would-allow-fuel-with-a-blend-of-up-to-15-percent-ethanol-and-85-percent-gasoline-to-be-sold-year-round/" TargetMode="External"/><Relationship Id="rId202" Type="http://schemas.openxmlformats.org/officeDocument/2006/relationships/hyperlink" Target="https://www.swineweb.com/strong-corn-exports-and-rising-ethanol-demand-shape-february-feed-outlook/" TargetMode="External"/><Relationship Id="rId203" Type="http://schemas.openxmlformats.org/officeDocument/2006/relationships/hyperlink" Target="https://www.newsdakota.com/2026/02/20/congressional-ethanol-group-tweaks-e15-proposal/" TargetMode="External"/><Relationship Id="rId204" Type="http://schemas.openxmlformats.org/officeDocument/2006/relationships/hyperlink" Target="https://www.thefencepost.com/news/ag-groups-detail-e15-demands/" TargetMode="External"/><Relationship Id="rId205" Type="http://schemas.openxmlformats.org/officeDocument/2006/relationships/hyperlink" Target="https://www.americanagnetwork.com/2026/02/20/growth-energy-celebrates-banner-year-for-ethanol-exports/" TargetMode="External"/><Relationship Id="rId206" Type="http://schemas.openxmlformats.org/officeDocument/2006/relationships/hyperlink" Target="https://www.brownfieldagnews.com/news/rollins-congress-must-act-on-nationwide-e15/" TargetMode="External"/><Relationship Id="rId207" Type="http://schemas.openxmlformats.org/officeDocument/2006/relationships/hyperlink" Target="https://www.aol.com/divided-us-appeals-court-allows-163919590.html" TargetMode="External"/><Relationship Id="rId208" Type="http://schemas.openxmlformats.org/officeDocument/2006/relationships/hyperlink" Target="https://www.bleedingheartland.com/2026/02/20/too-much-corn/" TargetMode="External"/><Relationship Id="rId209" Type="http://schemas.openxmlformats.org/officeDocument/2006/relationships/hyperlink" Target="https://www.eenews.net/articles/congress-speeds-toward-deadline-for-e15-compromise/" TargetMode="External"/><Relationship Id="rId210" Type="http://schemas.openxmlformats.org/officeDocument/2006/relationships/hyperlink" Target="https://www.insideindianabusiness.com/articles/braun-pushes-permanent-year-round-e-15-seeks-boost-for-corn-and-ethanol-producers" TargetMode="External"/><Relationship Id="rId211" Type="http://schemas.openxmlformats.org/officeDocument/2006/relationships/hyperlink" Target="https://www.brownfieldagnews.com/news/poet-founder-urges-congress-to-move-e15-legislation-to-trumps-desk/" TargetMode="External"/><Relationship Id="rId212" Type="http://schemas.openxmlformats.org/officeDocument/2006/relationships/hyperlink" Target="https://www.brownfieldagnews.com/news/kehoe-says-e15-expansion-would-boost-corn-markets-urges-congressional-action/" TargetMode="External"/><Relationship Id="rId213" Type="http://schemas.openxmlformats.org/officeDocument/2006/relationships/hyperlink" Target="https://www.brownfieldagnews.com/news/breaking-2026-and-27-renewable-volume-obligations-sent-to-omb/" TargetMode="External"/><Relationship Id="rId214" Type="http://schemas.openxmlformats.org/officeDocument/2006/relationships/hyperlink" Target="https://rollcall.com/2026/02/26/house-misses-its-own-deadline-for-bill-to-expand-ethanol-sales/" TargetMode="External"/><Relationship Id="rId215" Type="http://schemas.openxmlformats.org/officeDocument/2006/relationships/hyperlink" Target="https://www.radioiowa.com/2026/02/26/ethanol-industry-leader-not-optimistic-congress-will-reach-e15-deal/" TargetMode="External"/><Relationship Id="rId216" Type="http://schemas.openxmlformats.org/officeDocument/2006/relationships/hyperlink" Target="https://www.brownfieldagnews.com/news/policy-support-key-as-canada-remains-largest-u-s-ethanol-customer/" TargetMode="External"/><Relationship Id="rId217" Type="http://schemas.openxmlformats.org/officeDocument/2006/relationships/hyperlink" Target="https://www.newsdakota.com/2026/02/26/national-ethanol-conference-celebrates-a-record-2025/" TargetMode="External"/><Relationship Id="rId218" Type="http://schemas.openxmlformats.org/officeDocument/2006/relationships/hyperlink" Target="https://www.weareiowa.com/article/news/agriculture/e15-legislation-deadline-congress-iowa-farmer-impacts/524-a7117df8-ffa7-48a3-963c-fdf36ae86ef7" TargetMode="External"/><Relationship Id="rId219" Type="http://schemas.openxmlformats.org/officeDocument/2006/relationships/hyperlink" Target="https://tcbmag.com/we-have-a-corn-problem-how-do-we-solve-it/" TargetMode="External"/><Relationship Id="rId220" Type="http://schemas.openxmlformats.org/officeDocument/2006/relationships/hyperlink" Target="https://www.westernkansasnews.com/governor-kelly-urges-congressional-action-on-year-round-e15/" TargetMode="External"/><Relationship Id="rId221" Type="http://schemas.openxmlformats.org/officeDocument/2006/relationships/hyperlink" Target="https://wattsupwiththat.com/2026/03/02/ethanol-mandates-are-dead-long-live-saf-sustainable-aviation-fuel/" TargetMode="External"/><Relationship Id="rId222" Type="http://schemas.openxmlformats.org/officeDocument/2006/relationships/hyperlink" Target="https://www.biofuelsdigest.com/bdigest/rfa-says-year-round-e15-even-more-important-due-to-middle-east-tensions/" TargetMode="External"/><Relationship Id="rId223" Type="http://schemas.openxmlformats.org/officeDocument/2006/relationships/hyperlink" Target="https://www.biofuelsdigest.com/bdigest/fapri-report-shows-benefits-of-year-round-e15/" TargetMode="External"/><Relationship Id="rId224" Type="http://schemas.openxmlformats.org/officeDocument/2006/relationships/hyperlink" Target="https://www.morningagclips.com/nopa-asa-and-cfaa-welcome-progress-on-final-2026-27-rfs-volumes/" TargetMode="External"/><Relationship Id="rId225" Type="http://schemas.openxmlformats.org/officeDocument/2006/relationships/hyperlink" Target="https://www.morningagclips.com/michigan-farm-bureau-urges-congress-to-act-on-e15/" TargetMode="External"/><Relationship Id="rId226" Type="http://schemas.openxmlformats.org/officeDocument/2006/relationships/hyperlink" Target="https://www.americanagnetwork.com/2026/03/04/ethanol-industry-cites-iran-conflict-in-renewed-push-for-year-round-e15-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