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2026-03-19 00:00 UTC [GPRX]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 xml:space="preserve">ticker: </w:t>
      </w:r>
      <w:r/>
    </w:p>
    <w:p>
      <w:pPr>
        <w:pStyle w:val="ListBullet"/>
        <w:spacing w:line="240" w:lineRule="auto"/>
        <w:ind w:left="720"/>
      </w:pPr>
      <w:r/>
      <w:r>
        <w:t>regime_state: rangebound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</w:t>
      </w:r>
      <w:r/>
    </w:p>
    <w:p>
      <w:pPr>
        <w:pStyle w:val="ListBullet"/>
        <w:spacing w:line="240" w:lineRule="auto"/>
        <w:ind w:left="720"/>
      </w:pPr>
      <w:r/>
      <w:r>
        <w:t>generated_at: 2026-03-19T00:00:00Z</w:t>
      </w:r>
      <w:r/>
    </w:p>
    <w:p>
      <w:pPr>
        <w:pStyle w:val="ListBullet"/>
        <w:spacing w:line="240" w:lineRule="auto"/>
        <w:ind w:left="720"/>
      </w:pPr>
      <w:r/>
      <w:r>
        <w:t>sentiment_word: Mixed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belief rows present)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"6B_corn_2026-03-19T00:00:00Z_v1",</w:t>
        <w:br/>
        <w:t xml:space="preserve"> "timestamp_utc": "2026-03-19T00:00:00Z",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"Mixed",</w:t>
        <w:br/>
        <w:t xml:space="preserve"> "headline_conviction_score_0_100": 25,</w:t>
        <w:br/>
        <w:t xml:space="preserve"> "headline_fragility_score_0_100": 60,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"rangebound",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25,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60,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"market": "corn",</w:t>
        <w:br/>
        <w:t xml:space="preserve"> "severity": "high",</w:t>
        <w:br/>
        <w:t xml:space="preserve"> "note": "No workflow_5B trend/risk inputs provided to 6B; directional inference suppressed."</w:t>
        <w:br/>
        <w:t xml:space="preserve"> },</w:t>
        <w:br/>
        <w:t xml:space="preserve"> {</w:t>
        <w:br/>
        <w:t xml:space="preserve"> "flag": "input_missing_workflow_5B",</w:t>
        <w:br/>
        <w:t xml:space="preserve"> "market": "corn",</w:t>
        <w:br/>
        <w:t xml:space="preserve"> "severity": "high",</w:t>
        <w:br/>
        <w:t xml:space="preserve"> "note": "Missing trends/vip_outliers/risk_anomalies/aggregate_metrics required for physics-based synthesis."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"action": "stay_flat",</w:t>
        <w:br/>
        <w:t xml:space="preserve"> "market": "corn",</w:t>
        <w:br/>
        <w:t xml:space="preserve"> "confidence": "low",</w:t>
        <w:br/>
        <w:t xml:space="preserve"> "trigger_condition": "Await fresh, high-trust directional evidence (&lt;=24h) from weather/crop-conditions/ethanol/export drivers."</w:t>
        <w:br/>
        <w:t xml:space="preserve"> },</w:t>
        <w:br/>
        <w:t xml:space="preserve"> {</w:t>
        <w:br/>
        <w:t xml:space="preserve"> "action": "volatility_watch",</w:t>
        <w:br/>
        <w:t xml:space="preserve"> "market": "corn",</w:t>
        <w:br/>
        <w:t xml:space="preserve"> "confidence": "low",</w:t>
        <w:br/>
        <w:t xml:space="preserve"> "trigger_condition": "Escalate if contradiction rises with rapid driver flips (e.g., weather vs export flow signals) within &lt;=6h."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"Mode guard passed: commodities_trading.",</w:t>
        <w:br/>
        <w:t xml:space="preserve"> "Target scope resolved explicitly to 'corn' (single_market).",</w:t>
        <w:br/>
        <w:t xml:space="preserve"> "workflow_5B_output not present in input payload; emitted neutral fallback state and empty belief/timeseries layers per failure rule.",</w:t>
        <w:br/>
        <w:t xml:space="preserve"> "state_change set to 'unchanged' due to unknown prior state (no trend_state_memory / prior market_state_table provided)."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https://www.brownfieldagnews.com/news/iowa-farmer-warns-fertilizer-price-spike-puts-growers-in-financial-crunch/</w:t>
        </w:r>
      </w:hyperlink>
      <w:r>
        <w:t xml:space="preserve"> - * An Iowa farmer, Kevin Ross, warns rising fertilizer prices are impacting growers financially in southwestern Iowa.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https://drgnews.com/2026/03/19/trade-associations-ask-for-finalized-rfs/</w:t>
        </w:r>
      </w:hyperlink>
      <w:r>
        <w:t xml:space="preserve"> - • Six trade associations wrote a letter to the White House requesting the finalisation of the 2026 and 2027 Renewable Fuel Standards. • The letter aimed to increase U.S. biodiesel and renewable diesel production during the Iran conflict. • It highlighted concerns over global oil market disruption, diesel fuel supply, and rising costs for U.S. goods and agriculture. • The associations state that finalising standards would enable the fuel industry to meet three percent of U.S. diesel demand. • Signatories include Clean Fuels Alliance America and the American Soybean Association. 3. </w:t>
      </w:r>
      <w:hyperlink r:id="rId11">
        <w:r>
          <w:rPr>
            <w:color w:val="0000EE"/>
            <w:u w:val="single"/>
          </w:rPr>
          <w:t>https://www.brownfieldagnews.com/news/ace-urges-action-on-e15-as-fuel-prices-surge-amid-middle-east-tensions/</w:t>
        </w:r>
      </w:hyperlink>
      <w:r>
        <w:t xml:space="preserve"> - * The American Coalition for Ethanol (ACE) advocates for legislative action on E15 fuel legislation. * ACE CEO Brian Jennings highlights pressure on Congress and EPA amid oil price spikes due to Middle East tensions. * The EPA is expected to release Renewable Volume Obligations for 2026 and 2027 soon. * The article mentions upcoming government events related to agriculture and biofuels at the White House. * The focus is on policy developments affecting ethanol and renewable fuel standards in the US. 4. </w:t>
      </w:r>
      <w:hyperlink r:id="rId12">
        <w:r>
          <w:rPr>
            <w:color w:val="0000EE"/>
            <w:u w:val="single"/>
          </w:rPr>
          <w:t>https://www.agweek.com/news/policy/trump-invites-farmers-biofuels-producers-to-white-house-event</w:t>
        </w:r>
      </w:hyperlink>
      <w:r>
        <w:t xml:space="preserve"> - * President Donald Trump has invited farmers and biofuel producers to an agriculture event at the White House, planned for next week. * The White House is finalising new biofuel blending quotas for 2026 and 2027, which could impact ethanol and biodiesel demand. * The administration proposed increasing renewable fuel mandates to about 24.02 billion gallons in 2026 and 24.46 billion gallons in 2027. * The quotas influence ethanol, biodiesel blending requirements, and may affect crop markets and fuel prices. * The decision comes amid tensions between the oil and farm sectors over biofuel mandates, fuel prices, and geopolitical issues affecting exports. 5. </w:t>
      </w:r>
      <w:hyperlink r:id="rId13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affects global fertiliser supply, raising prices for nitrogen, phosphate, and potash inputs. * Fertiliser prices, including urea and ammonia, have increased, with New Orleans urea prices reaching $680 per metric ton. * Fluctuations in fertiliser input costs benefit North American producers with supply chain resilience. * Nutrien Ltd., CF Industries, and Mosaic Co. are key beneficiaries, with stock movements reflecting the market impact. * Supply chain disruptions are forecast to influence farm-level fertiliser availability and crop management decisions. 6. </w:t>
      </w:r>
      <w:hyperlink r:id="rId14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China limita exportações de fertilizantes, incluindo misturas de nitrogênio, potássio e fosfato, para proteger o mercado interno. * Medida levanta preocupação devido ao papel do país como maior exportador, responsável por mais de US$13 bilhões em embarques no ano passado. * Restrição afeta aproximadamente metade a três quartos das exportações chinesas, potencialmente até 40 milhões de toneladas. * A decisão impacta mercados globais, elevando preços internacionais de ureia em cerca de 40% e agravando escassez de fertilizantes. * Exportações para países como Brasil, Indonésia, Tailândia, Malásia, Nova Zelândia e Índia estão significativamente restritas, aumentando dependência de outros fornecedores. 7. </w:t>
      </w:r>
      <w:hyperlink r:id="rId15">
        <w:r>
          <w:rPr>
            <w:color w:val="0000EE"/>
            <w:u w:val="single"/>
          </w:rPr>
          <w:t>https://www.biobased-diesel.com/post/verity-cibo-partner-to-deliver-45z-compliance-solution-for-biofuel-producers</w:t>
        </w:r>
      </w:hyperlink>
      <w:r>
        <w:t xml:space="preserve"> - * Verity Holdings LLC and CIBO Technologies Inc. announced a strategic partnership on March 17. * The collaboration aims to provide an end-to-end data and verification solution for biofuel producers. * The system enables generation of verified carbon-intensity scores and audit-ready documentation for the section 45Z clean fuel production credit. * The solution links farm-level practices with fuel production data to meet regulatory and market requirements. * Focuses on supporting ethanol producers, grain elevators, processors, and farmers in the US to participate in various carbon credit markets. 8. </w:t>
      </w:r>
      <w:hyperlink r:id="rId16">
        <w:r>
          <w:rPr>
            <w:color w:val="0000EE"/>
            <w:u w:val="single"/>
          </w:rPr>
          <w:t>https://www.theguardian.com/business/2026/mar/14/farmers-struggle-iran-war-drives-up-costs-fuel-fertiliser</w:t>
        </w:r>
      </w:hyperlink>
      <w:r>
        <w:t xml:space="preserve"> - * The Iran conflict is affecting global fertiliser and fuel prices, with supply chain disruptions reported. * British farmers, such as James Cox, are experiencing increased costs for fertiliser and fuel, impacting planting decisions. * The closure of the Strait of Hormuz since the start of the war hampers the transport of fertilisers and fossil fuels. * Fertiliser prices, such as Egyptian urea, have risen by over 45%, leading to concerns about food price inflation. * Farmers are adjusting planting strategies due to rising input costs and market uncertainties, affecting crop yields and production decisions. 9. </w:t>
      </w:r>
      <w:hyperlink r:id="rId17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UN’s FAO warns conflict in the Middle East could significantly affect fertiliser supply and food prices if it lasts longer than three months. * Global fertiliser prices could stay 15 to 20 per cent above normal levels in the first half of the year. * Disruptions have blocked 3 to 4 million tonnes of fertiliser shipments per month, mainly through the Strait of Hormuz. * Countries including Iran, Saudi Arabia, and Oman are key exporters of nitrogen fertilisers, representing major global trade shares. * The conflict’s duration poses risks to agricultural input costs and planting seasons worldwide. 10. </w:t>
      </w:r>
      <w:hyperlink r:id="rId18">
        <w:r>
          <w:rPr>
            <w:color w:val="0000EE"/>
            <w:u w:val="single"/>
          </w:rPr>
          <w:t>https://www.sheepcentral.com/fertiliser-shortages-could-hit-australia-in-late-may-june-collins/</w:t>
        </w:r>
      </w:hyperlink>
      <w:r>
        <w:t xml:space="preserve"> - * Australian fertiliser shortages predicted to occur in late May or June if supply chains through the Strait of Hormuz remain disrupted. * The government has enough fertiliser for current cropping but warns stocks may tighten. * Industry representatives, farmers, and government officials are engaged in modelling and discussions to address potential supply issues. * Australia imports 95% of its urea requirement, primarily from the Middle East and China, with potential bottlenecks affecting the upcoming season. * The government exploring alternative sources and modelling regional production seasonality to mitigate supply risks. 11. </w:t>
      </w:r>
      <w:hyperlink r:id="rId19">
        <w:r>
          <w:rPr>
            <w:color w:val="0000EE"/>
            <w:u w:val="single"/>
          </w:rPr>
          <w:t>https://www.brownfieldagnews.com/news/ag-groups-pushing-for-long-term-action-as-fertilizer-supply-concerns-continue-to-rise/</w:t>
        </w:r>
      </w:hyperlink>
      <w:r>
        <w:t xml:space="preserve"> - * Several agricultural groups urge the Trump administration to ease fertilizer import constraints due to rising input costs and supply disruptions. * Lesley McNitt from the National Corn Growers Association highlights recent import duties on Morocco increasing costs for US farmers. * Farmers report higher fertiliser costs, with impacts on crop yields, especially nitrogen. * McNitt states domestic supplies are insufficient to meet US demand, with efforts underway to develop market expansion and policy solutions. * President Trump issued the Jones Act for 60 days to facilitate the flow of fertiliser and other resources into US ports during the crisis. 12. </w:t>
      </w:r>
      <w:hyperlink r:id="rId20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escalating conflict in Iran threatens global food security by disrupting fertilizer supply chains. * Sanctions on Russia and instability in Iran’s energy sector have curtailed supply of nitrogen-based fertilisers, increasing prices. * Rising costs lead farmers to reduce or forego fertiliser application, risking lower crop yields. * Reduced crop yields could cause food shortages, higher prices, and increased hunger, especially in developing nations. * International efforts are needed to de-escalate conflict, find alternative fertiliser sources, and support vulnerable populations. * The crisis could have widespread social and economic impacts across continents. 13. </w:t>
      </w:r>
      <w:hyperlink r:id="rId21">
        <w:r>
          <w:rPr>
            <w:color w:val="0000EE"/>
            <w:u w:val="single"/>
          </w:rPr>
          <w:t>https://www.americanagnetwork.com/2026/03/18/ace-2026-dc-fly-in-marks-15-years-of-grassroots-advocacy-on-capitol-hill/</w:t>
        </w:r>
      </w:hyperlink>
      <w:r>
        <w:t xml:space="preserve"> - * The American Coalition for Ethanol (ACE) held its 2026 DC Fly-In in Washington, D.C., on March 17-18, marking 15 years of advocacy. * Participants included ethanol producers, farmers, fuel retailers, and industry stakeholders from across the US. * Key issues discussed were year-round E15 legislation, the 45Z Clean Fuel Production Tax Credit, and Renewable Fuel Standard (RFS) targets. * The event aimed to promote domestic and global ethanol markets and clarify policy benefits related to low-carbon farming. * Over 300 individuals from more than 30 states have participated since 2009, advocating for biofuel policies. 14. </w:t>
      </w:r>
      <w:hyperlink r:id="rId22">
        <w:r>
          <w:rPr>
            <w:color w:val="0000EE"/>
            <w:u w:val="single"/>
          </w:rPr>
          <w:t>https://www.koat.com/article/iran-war-hurting-farmers-fertilizer-prices-rise/70783508</w:t>
        </w:r>
      </w:hyperlink>
      <w:r>
        <w:t xml:space="preserve"> - * Disruptions in the Strait of Hormuz due to war have increased fertiliser prices for Arkansas farmers, rising about $200 per ton since the conflict began. * Experts anticipate that higher production and transportation costs will lead to increased grocery prices, with some goods like chicken and beef potentially rising first. * The cost of fertiliser has increased from approximately $565 to $790 per ton, with fears of further increases. * Rising costs of diesel and fertiliser make farm production and transport more expensive, potentially affecting consumer prices. * Experts predict that higher grocery prices could persist even if the war ends immediately. 15. </w:t>
      </w:r>
      <w:hyperlink r:id="rId23">
        <w:r>
          <w:rPr>
            <w:color w:val="0000EE"/>
            <w:u w:val="single"/>
          </w:rPr>
          <w:t>https://www.producer.com/opinion/farming-comes-with-plenty-of-decisions-that-can-create-regret/</w:t>
        </w:r>
      </w:hyperlink>
      <w:r>
        <w:t xml:space="preserve"> - • Farmers reflect on land purchase timing, fertiliser costs, and crop contracting decisions. • Land value increases over past decades are now slowing or stabilising. • Fertiliser prices, especially nitrogen, have risen sharply in 2025, influenced by global events. • Canola prices spiked due to geopolitical tensions but are decreasing again. • Forward contracting and risk management decisions have notable financial implications. • The volatile agriculture environment affects year-to-year decision strategies. 16. </w:t>
      </w:r>
      <w:hyperlink r:id="rId24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The EU organisation CEJA calls on political leaders to address rising energy and fertiliser costs amid regional conflicts. * The group highlights short-term measures like market monitoring and financial support, and long-term strategies such as developing EU fertiliser production and energy transition. * Concerns are raised about potential fertiliser supply shocks due to regional conflicts and transit disruptions. * The organisation advocates for resilience in the agri-food value chain and policy adjustments, including revising the Carbon Border Adjustment Mechanism.</w:t>
      </w:r>
      <w:r/>
    </w:p>
    <w:p>
      <w:pPr>
        <w:pStyle w:val="ListNumber"/>
        <w:spacing w:line="240" w:lineRule="auto"/>
        <w:ind w:left="720"/>
      </w:pPr>
      <w:r/>
      <w:hyperlink r:id="rId25">
        <w:r>
          <w:rPr>
            <w:color w:val="0000EE"/>
            <w:u w:val="single"/>
          </w:rPr>
          <w:t>https://www.biobased-diesel.com/post/iowa-biodiesel-board-celebrates-national-biodiesel-day-with-5-reasons-for-optimism-in-2026</w:t>
        </w:r>
      </w:hyperlink>
      <w:r>
        <w:t xml:space="preserve"> - ['</w:t>
      </w:r>
      <w:r>
        <w:rPr>
          <w:i/>
        </w:rPr>
        <w:t>The Iowa Biodiesel Board marks National Biodiesel Day with a positive outlook for 2026.', '</w:t>
      </w:r>
      <w:r>
        <w:t>Highlights include the potential adoption of B30 biodiesel blend and a thriving B99 pump in Des Moines.', '</w:t>
      </w:r>
      <w:r>
        <w:rPr>
          <w:i/>
        </w:rPr>
        <w:t>Legislation to extend and increase the Iowa biodiesel production tax credit is being considered.', '</w:t>
      </w:r>
      <w:r>
        <w:t>Federal policy on clean fuel incentives and standards remains uncertain but shows signs of stabilising.', "*Industry aims for a return to profitability, supported by Iowa's feedstocks and infrastructure investments."]</w:t>
      </w:r>
      <w:r/>
    </w:p>
    <w:p>
      <w:pPr>
        <w:pStyle w:val="ListNumber"/>
        <w:spacing w:line="240" w:lineRule="auto"/>
        <w:ind w:left="720"/>
      </w:pPr>
      <w:r/>
      <w:hyperlink r:id="rId26">
        <w:r>
          <w:rPr>
            <w:color w:val="0000EE"/>
            <w:u w:val="single"/>
          </w:rPr>
          <w:t>https://biomassmagazine.com/articles/verity-and-cibo-partner-to-deliver-end-to-end-45z-compliance-solution-for-biofuel-producers</w:t>
        </w:r>
      </w:hyperlink>
      <w:r>
        <w:t xml:space="preserve"> - * The partnership aims to provide an end-to-end data and verification solution for biofuel producers to meet 45Z compliance requirements in the US. * The collaboration was announced on March 17, 2026, by Gevo Inc. * The solution connects farm-level practices with fuel production data, supporting participation in multiple credit markets including 45Z, Canada’s Clean Fuel Regulations, and state Low Carbon Fuel Standards. * The goal is to help renewable fuel supply chains, including ethanol producers, to generate verified carbon intensity scores and audit-ready documentation. * The partnership addresses the need for credible, auditable systems to link agricultural practices with regulatory reporting. 19. </w:t>
      </w:r>
      <w:hyperlink r:id="rId27">
        <w:r>
          <w:rPr>
            <w:color w:val="0000EE"/>
            <w:u w:val="single"/>
          </w:rPr>
          <w:t>https://sigmaearth.com/trump-invites-farmers-biofuels-producers-to-white-house-event/?utm_source=rss&amp;utm_medium=rss&amp;utm_campaign=trump-invites-farmers-biofuels-producers-to-white-house-event</w:t>
        </w:r>
      </w:hyperlink>
      <w:r>
        <w:t xml:space="preserve"> - * The White House will host an event with farmers and biofuel producers ahead of decisions on new blending quotas. * The Renewable Fuel Standard is expected to increase sharply in 2026, affecting fuel markets, farm incomes, and agriculture. * Proposed biofuel blending targets are 24.02 billion gallons in 2026 and 24.46 billion gallons in 2027. * The quotas include ethanol, biodiesel, and other renewable fuels. * The event aims to address the impact of quotas on fuel prices, crop markets, and agricultural income. 20. </w:t>
      </w:r>
      <w:hyperlink r:id="rId28">
        <w:r>
          <w:rPr>
            <w:color w:val="0000EE"/>
            <w:u w:val="single"/>
          </w:rPr>
          <w:t>https://www.brownfieldagnews.com/news/deputy-ag-secretary-says-e15-expansion-within-reach-despite-congressional-hurdles/</w:t>
        </w:r>
      </w:hyperlink>
      <w:r>
        <w:t xml:space="preserve"> - * Deputy Ag Secretary Stephen Vaden expressed optimism for federal E15 solution by 2026 during a lecture at the University of Arkansas. * Vaden highlighted that E15 can be available at all gas stations in the US and that the country has sufficient corn production. * The bill faces uncertain legislative prospects, with some Senate support and exclusion from the House Ag Committee's version. * The focus is on increasing access to cheaper ethanol-blended fuel amid high gasoline prices. * The developments impact biofuel policy and corn-based ethanol markets in the US. 21. </w:t>
      </w:r>
      <w:hyperlink r:id="rId29">
        <w:r>
          <w:rPr>
            <w:color w:val="0000EE"/>
            <w:u w:val="single"/>
          </w:rPr>
          <w:t>https://www.freshplaza.com/europe/article/9820864/hungary-urges-eu-to-lift-fertilizer-tariffs-as-costs-rise/</w:t>
        </w:r>
      </w:hyperlink>
      <w:r>
        <w:t xml:space="preserve"> - * Hungary calls for the suspension of EU tariffs and duties on fertiliser imports from Russia and Belarus, citing rising prices and supply uncertainty, as of 2023. * Hungarian Agriculture Minister István Nagy requests a temporary reduction of levies to zero. * Hungary relies on imports for phosphorus and potash, while domestic production is limited to nitrogen fertilisers. * EU increased duties on Russian and Belarusian fertiliser imports in 2025 following the war in Ukraine. * Disruptions linked to Iran, including the blockage of the Strait of Hormuz, increase costs due to higher fuel and raw material prices. * The European Commission rejected Hungary’s proposal to review restrictions on Russian gas imports; market conditions remain volatile. 22. </w:t>
      </w:r>
      <w:hyperlink r:id="rId30">
        <w:r>
          <w:rPr>
            <w:color w:val="0000EE"/>
            <w:u w:val="single"/>
          </w:rPr>
          <w:t>https://www.ttnews.com/articles/iran-farmers-cost-fertilizer</w:t>
        </w:r>
      </w:hyperlink>
      <w:r>
        <w:t xml:space="preserve"> - * The war in Iran has increased fertiliser prices in the US, with some farmers expecting to pay significantly more. * Disruptions in shipping through the Strait of Hormuz have limited fertiliser exports from the Middle East, raising costs. * Farmers face potential fertiliser shortages due to supply chain disruptions and limited reserves. * There are ongoing efforts by US government agencies to mitigate cost impacts, including expanding imports from Venezuela. * Fertiliser price increases are adding pressure on farmers during a period of low crop prices and financial strain. 23. </w:t>
      </w:r>
      <w:hyperlink r:id="rId31">
        <w:r>
          <w:rPr>
            <w:color w:val="0000EE"/>
            <w:u w:val="single"/>
          </w:rPr>
          <w:t>https://www.businesstoday.com.my/2026/03/18/palm-oil-fertiliser-orders-paused-as-middle-east-conflict-drives-prices-up/?utm_source=rss&amp;utm_medium=rss&amp;utm_campaign=palm-oil-fertiliser-orders-paused-as-middle-east-conflict-drives-prices-up</w:t>
        </w:r>
      </w:hyperlink>
      <w:r>
        <w:t xml:space="preserve"> - * Malaysian fertiliser producers halt new orders amid supply disruptions linked to Middle East conflict. * Disruptions caused by the near-closure of the Strait of Hormuz and rising production costs. * Union Harvest and FGV Fertiliser suspend sales of urea, ammonium sulphate, muriate of potash. * Suspension highlights the vulnerability of Southeast Asia's palm oil industry to geopolitical tensions. * Supply chain issues affect fertiliser availability and costs for Malaysian palm oil producers. 24. </w:t>
      </w:r>
      <w:hyperlink r:id="rId32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25. </w:t>
      </w:r>
      <w:hyperlink r:id="rId33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26. </w:t>
      </w:r>
      <w:hyperlink r:id="rId34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27. </w:t>
      </w:r>
      <w:hyperlink r:id="rId35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28. </w:t>
      </w:r>
      <w:hyperlink r:id="rId36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29. </w:t>
      </w:r>
      <w:hyperlink r:id="rId37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30. </w:t>
      </w:r>
      <w:hyperlink r:id="rId38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31. </w:t>
      </w:r>
      <w:hyperlink r:id="rId39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</w:t>
      </w:r>
      <w:r/>
    </w:p>
    <w:p>
      <w:pPr>
        <w:pStyle w:val="ListNumber"/>
        <w:spacing w:line="240" w:lineRule="auto"/>
        <w:ind w:left="720"/>
      </w:pPr>
      <w:r/>
      <w:hyperlink r:id="rId40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t xml:space="preserve"> - * Six trade associations wrote to President Trump on March 17, urging finalisation of the 2026 and 2027 Renewable Fuel Standard volumes.</w:t>
      </w:r>
      <w:r>
        <w:rPr>
          <w:i/>
        </w:rPr>
        <w:t xml:space="preserve"> The letter highlights the need to increase U.S. biodiesel and renewable diesel production amid global oil market disruption.</w:t>
      </w:r>
      <w:r>
        <w:t xml:space="preserve"> The associations represent farmers, feedstock providers, and clean-fuel producers across the biobased diesel value chain.</w:t>
      </w:r>
      <w:r>
        <w:rPr>
          <w:i/>
        </w:rPr>
        <w:t xml:space="preserve"> They emphasise that finalising the RFS rule would enable the industry to meet 3% of the nation’s diesel demand, reduce reliance on foreign oil, and help lower diesel prices.</w:t>
      </w:r>
      <w:r>
        <w:t xml:space="preserve"> In 2024, the industry produced over 5 billion gallons of fuel, meeting 10% of US on-road diesel demand.</w:t>
      </w:r>
      <w:r/>
    </w:p>
    <w:p>
      <w:pPr>
        <w:pStyle w:val="ListNumber"/>
        <w:spacing w:line="240" w:lineRule="auto"/>
        <w:ind w:left="720"/>
      </w:pPr>
      <w:r/>
      <w:hyperlink r:id="rId41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t xml:space="preserve"> - * FutureFuel's revenue for 2025 was down 61%, with a net loss approaching $50 million.</w:t>
      </w:r>
      <w:r>
        <w:rPr>
          <w:i/>
        </w:rPr>
        <w:t xml:space="preserve"> </w:t>
      </w:r>
      <w:r>
        <w:t>The company resumed biodiesel production in December 2025, supported by regulatory clarity and rising renewable volume obligations.</w:t>
      </w:r>
      <w:r>
        <w:rPr>
          <w:i/>
        </w:rPr>
        <w:t xml:space="preserve"> </w:t>
      </w:r>
      <w:r>
        <w:t>FutureFuel is optimistic about the 2026 biodiesel market despite higher input costs.</w:t>
      </w:r>
      <w:r>
        <w:rPr>
          <w:i/>
        </w:rPr>
        <w:t xml:space="preserve"> </w:t>
      </w:r>
      <w:r>
        <w:t>Construction of a new methacrylate plant was completed late in Q4 2025, with expected revenue contributions beginning in 2026.</w:t>
      </w:r>
      <w:r>
        <w:rPr>
          <w:i/>
        </w:rPr>
        <w:t xml:space="preserve"> </w:t>
      </w:r>
      <w:r>
        <w:t>Demand opportunities are expanding supported by reshoring trends and company investment in capacity and production upgrades.*</w:t>
      </w:r>
      <w:r/>
    </w:p>
    <w:p>
      <w:pPr>
        <w:pStyle w:val="ListNumber"/>
        <w:spacing w:line="240" w:lineRule="auto"/>
        <w:ind w:left="720"/>
      </w:pPr>
      <w:r/>
      <w:hyperlink r:id="rId42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35. </w:t>
      </w:r>
      <w:hyperlink r:id="rId43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  <w:r/>
    </w:p>
    <w:p>
      <w:r/>
      <w:r>
        <w:t xml:space="preserve">36. </w:t>
      </w:r>
      <w:hyperlink r:id="rId44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37. </w:t>
      </w:r>
      <w:hyperlink r:id="rId45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38. </w:t>
      </w:r>
      <w:hyperlink r:id="rId46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39. </w:t>
      </w:r>
      <w:hyperlink r:id="rId47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40. </w:t>
      </w:r>
      <w:hyperlink r:id="rId48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41. </w:t>
      </w:r>
      <w:hyperlink r:id="rId49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42. </w:t>
      </w:r>
      <w:hyperlink r:id="rId50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43. </w:t>
      </w:r>
      <w:hyperlink r:id="rId51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44. </w:t>
      </w:r>
      <w:hyperlink r:id="rId52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45. </w:t>
      </w:r>
      <w:hyperlink r:id="rId53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46. </w:t>
      </w:r>
      <w:hyperlink r:id="rId54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47. </w:t>
      </w:r>
      <w:hyperlink r:id="rId55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48. </w:t>
      </w:r>
      <w:hyperlink r:id="rId56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49. </w:t>
      </w:r>
      <w:hyperlink r:id="rId57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50. </w:t>
      </w:r>
      <w:hyperlink r:id="rId58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51. </w:t>
      </w:r>
      <w:hyperlink r:id="rId59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52. </w:t>
      </w:r>
      <w:hyperlink r:id="rId60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53. </w:t>
      </w:r>
      <w:hyperlink r:id="rId61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54. </w:t>
      </w:r>
      <w:hyperlink r:id="rId62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55. </w:t>
      </w:r>
      <w:hyperlink r:id="rId63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56. </w:t>
      </w:r>
      <w:hyperlink r:id="rId64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57. </w:t>
      </w:r>
      <w:hyperlink r:id="rId65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58. </w:t>
      </w:r>
      <w:hyperlink r:id="rId66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59. </w:t>
      </w:r>
      <w:hyperlink r:id="rId67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60. </w:t>
      </w:r>
      <w:hyperlink r:id="rId68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61. </w:t>
      </w:r>
      <w:hyperlink r:id="rId69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62. </w:t>
      </w:r>
      <w:hyperlink r:id="rId70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63. </w:t>
      </w:r>
      <w:hyperlink r:id="rId71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64. </w:t>
      </w:r>
      <w:hyperlink r:id="rId72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65. </w:t>
      </w:r>
      <w:hyperlink r:id="rId73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66. </w:t>
      </w:r>
      <w:hyperlink r:id="rId74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67. </w:t>
      </w:r>
      <w:hyperlink r:id="rId75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68. </w:t>
      </w:r>
      <w:hyperlink r:id="rId76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69. </w:t>
      </w:r>
      <w:hyperlink r:id="rId77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70. </w:t>
      </w:r>
      <w:hyperlink r:id="rId78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71. </w:t>
      </w:r>
      <w:hyperlink r:id="rId79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72. </w:t>
      </w:r>
      <w:hyperlink r:id="rId80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73. </w:t>
      </w:r>
      <w:hyperlink r:id="rId81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74. </w:t>
      </w:r>
      <w:hyperlink r:id="rId82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75. </w:t>
      </w:r>
      <w:hyperlink r:id="rId83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76. </w:t>
      </w:r>
      <w:hyperlink r:id="rId84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77. </w:t>
      </w:r>
      <w:hyperlink r:id="rId85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78. </w:t>
      </w:r>
      <w:hyperlink r:id="rId86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79. </w:t>
      </w:r>
      <w:hyperlink r:id="rId87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80. </w:t>
      </w:r>
      <w:hyperlink r:id="rId88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81. </w:t>
      </w:r>
      <w:hyperlink r:id="rId89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82. </w:t>
      </w:r>
      <w:hyperlink r:id="rId90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83. </w:t>
      </w:r>
      <w:hyperlink r:id="rId91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84. </w:t>
      </w:r>
      <w:hyperlink r:id="rId92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85. </w:t>
      </w:r>
      <w:hyperlink r:id="rId93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86. </w:t>
      </w:r>
      <w:hyperlink r:id="rId94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87. </w:t>
      </w:r>
      <w:hyperlink r:id="rId95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88. </w:t>
      </w:r>
      <w:hyperlink r:id="rId96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89. </w:t>
      </w:r>
      <w:hyperlink r:id="rId97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90. </w:t>
      </w:r>
      <w:hyperlink r:id="rId98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91. </w:t>
      </w:r>
      <w:hyperlink r:id="rId99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92. </w:t>
      </w:r>
      <w:hyperlink r:id="rId100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93. </w:t>
      </w:r>
      <w:hyperlink r:id="rId101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94. </w:t>
      </w:r>
      <w:hyperlink r:id="rId102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95. </w:t>
      </w:r>
      <w:hyperlink r:id="rId103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96. </w:t>
      </w:r>
      <w:hyperlink r:id="rId104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97. </w:t>
      </w:r>
      <w:hyperlink r:id="rId105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98. </w:t>
      </w:r>
      <w:hyperlink r:id="rId106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99. </w:t>
      </w:r>
      <w:hyperlink r:id="rId107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100. </w:t>
      </w:r>
      <w:hyperlink r:id="rId108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101. </w:t>
      </w:r>
      <w:hyperlink r:id="rId109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102. </w:t>
      </w:r>
      <w:hyperlink r:id="rId110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103. </w:t>
      </w:r>
      <w:hyperlink r:id="rId111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104. </w:t>
      </w:r>
      <w:hyperlink r:id="rId112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105. </w:t>
      </w:r>
      <w:hyperlink r:id="rId113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106. </w:t>
      </w:r>
      <w:hyperlink r:id="rId114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107. </w:t>
      </w:r>
      <w:hyperlink r:id="rId115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108. </w:t>
      </w:r>
      <w:hyperlink r:id="rId116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109. </w:t>
      </w:r>
      <w:hyperlink r:id="rId117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110. </w:t>
      </w:r>
      <w:hyperlink r:id="rId118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111. </w:t>
      </w:r>
      <w:hyperlink r:id="rId119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112. </w:t>
      </w:r>
      <w:hyperlink r:id="rId120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113. </w:t>
      </w:r>
      <w:hyperlink r:id="rId121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114. </w:t>
      </w:r>
      <w:hyperlink r:id="rId122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115. </w:t>
      </w:r>
      <w:hyperlink r:id="rId123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116. </w:t>
      </w:r>
      <w:hyperlink r:id="rId124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117. </w:t>
      </w:r>
      <w:hyperlink r:id="rId125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118. </w:t>
      </w:r>
      <w:hyperlink r:id="rId126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119. </w:t>
      </w:r>
      <w:hyperlink r:id="rId127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120. </w:t>
      </w:r>
      <w:hyperlink r:id="rId128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121. </w:t>
      </w:r>
      <w:hyperlink r:id="rId129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122. </w:t>
      </w:r>
      <w:hyperlink r:id="rId130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123. </w:t>
      </w:r>
      <w:hyperlink r:id="rId131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124. </w:t>
      </w:r>
      <w:hyperlink r:id="rId132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125. </w:t>
      </w:r>
      <w:hyperlink r:id="rId133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126. </w:t>
      </w:r>
      <w:hyperlink r:id="rId134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127. </w:t>
      </w:r>
      <w:hyperlink r:id="rId135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128. </w:t>
      </w:r>
      <w:hyperlink r:id="rId136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129. </w:t>
      </w:r>
      <w:hyperlink r:id="rId137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130. </w:t>
      </w:r>
      <w:hyperlink r:id="rId138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131. </w:t>
      </w:r>
      <w:hyperlink r:id="rId139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132. </w:t>
      </w:r>
      <w:hyperlink r:id="rId140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133. </w:t>
      </w:r>
      <w:hyperlink r:id="rId141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134. </w:t>
      </w:r>
      <w:hyperlink r:id="rId142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135. </w:t>
      </w:r>
      <w:hyperlink r:id="rId143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136. </w:t>
      </w:r>
      <w:hyperlink r:id="rId144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137. </w:t>
      </w:r>
      <w:hyperlink r:id="rId145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138. </w:t>
      </w:r>
      <w:hyperlink r:id="rId146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139. </w:t>
      </w:r>
      <w:hyperlink r:id="rId147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140. </w:t>
      </w:r>
      <w:hyperlink r:id="rId148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141. </w:t>
      </w:r>
      <w:hyperlink r:id="rId149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142. </w:t>
      </w:r>
      <w:hyperlink r:id="rId150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143. </w:t>
      </w:r>
      <w:hyperlink r:id="rId151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144. </w:t>
      </w:r>
      <w:hyperlink r:id="rId152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145. </w:t>
      </w:r>
      <w:hyperlink r:id="rId153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146. </w:t>
      </w:r>
      <w:hyperlink r:id="rId154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147. </w:t>
      </w:r>
      <w:hyperlink r:id="rId155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148. </w:t>
      </w:r>
      <w:hyperlink r:id="rId156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149. </w:t>
      </w:r>
      <w:hyperlink r:id="rId157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150. </w:t>
      </w:r>
      <w:hyperlink r:id="rId158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151. </w:t>
      </w:r>
      <w:hyperlink r:id="rId159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152. </w:t>
      </w:r>
      <w:hyperlink r:id="rId160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153. </w:t>
      </w:r>
      <w:hyperlink r:id="rId161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154. </w:t>
      </w:r>
      <w:hyperlink r:id="rId162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155. </w:t>
      </w:r>
      <w:hyperlink r:id="rId163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156. </w:t>
      </w:r>
      <w:hyperlink r:id="rId164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157. </w:t>
      </w:r>
      <w:hyperlink r:id="rId165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158. </w:t>
      </w:r>
      <w:hyperlink r:id="rId166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159. </w:t>
      </w:r>
      <w:hyperlink r:id="rId167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160. </w:t>
      </w:r>
      <w:hyperlink r:id="rId168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161. </w:t>
      </w:r>
      <w:hyperlink r:id="rId169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162. </w:t>
      </w:r>
      <w:hyperlink r:id="rId170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163. </w:t>
      </w:r>
      <w:hyperlink r:id="rId171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164. </w:t>
      </w:r>
      <w:hyperlink r:id="rId172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165. </w:t>
      </w:r>
      <w:hyperlink r:id="rId173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166. </w:t>
      </w:r>
      <w:hyperlink r:id="rId174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167. </w:t>
      </w:r>
      <w:hyperlink r:id="rId175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168. </w:t>
      </w:r>
      <w:hyperlink r:id="rId175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169. </w:t>
      </w:r>
      <w:hyperlink r:id="rId176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170. </w:t>
      </w:r>
      <w:hyperlink r:id="rId177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171. </w:t>
      </w:r>
      <w:hyperlink r:id="rId178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172. </w:t>
      </w:r>
      <w:hyperlink r:id="rId179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173. </w:t>
      </w:r>
      <w:hyperlink r:id="rId180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174. </w:t>
      </w:r>
      <w:hyperlink r:id="rId181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175. </w:t>
      </w:r>
      <w:hyperlink r:id="rId182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176. </w:t>
      </w:r>
      <w:hyperlink r:id="rId183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177. </w:t>
      </w:r>
      <w:hyperlink r:id="rId184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178. </w:t>
      </w:r>
      <w:hyperlink r:id="rId185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179. </w:t>
      </w:r>
      <w:hyperlink r:id="rId186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180. </w:t>
      </w:r>
      <w:hyperlink r:id="rId187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181. </w:t>
      </w:r>
      <w:hyperlink r:id="rId188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182. </w:t>
      </w:r>
      <w:hyperlink r:id="rId189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183. </w:t>
      </w:r>
      <w:hyperlink r:id="rId190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184. </w:t>
      </w:r>
      <w:hyperlink r:id="rId191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185. </w:t>
      </w:r>
      <w:hyperlink r:id="rId192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186. </w:t>
      </w:r>
      <w:hyperlink r:id="rId193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187. </w:t>
      </w:r>
      <w:hyperlink r:id="rId194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188. </w:t>
      </w:r>
      <w:hyperlink r:id="rId195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189. </w:t>
      </w:r>
      <w:hyperlink r:id="rId196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190. </w:t>
      </w:r>
      <w:hyperlink r:id="rId197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191. </w:t>
      </w:r>
      <w:hyperlink r:id="rId198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192. </w:t>
      </w:r>
      <w:hyperlink r:id="rId199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193. </w:t>
      </w:r>
      <w:hyperlink r:id="rId200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194. </w:t>
      </w:r>
      <w:hyperlink r:id="rId201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195. </w:t>
      </w:r>
      <w:hyperlink r:id="rId202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196. </w:t>
      </w:r>
      <w:hyperlink r:id="rId203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197. </w:t>
      </w:r>
      <w:hyperlink r:id="rId204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198. </w:t>
      </w:r>
      <w:hyperlink r:id="rId205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199. </w:t>
      </w:r>
      <w:hyperlink r:id="rId206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200. </w:t>
      </w:r>
      <w:hyperlink r:id="rId207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201. </w:t>
      </w:r>
      <w:hyperlink r:id="rId208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202. </w:t>
      </w:r>
      <w:hyperlink r:id="rId209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203. </w:t>
      </w:r>
      <w:hyperlink r:id="rId210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204. </w:t>
      </w:r>
      <w:hyperlink r:id="rId211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205. </w:t>
      </w:r>
      <w:hyperlink r:id="rId212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206. </w:t>
      </w:r>
      <w:hyperlink r:id="rId213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207. </w:t>
      </w:r>
      <w:hyperlink r:id="rId214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208. </w:t>
      </w:r>
      <w:hyperlink r:id="rId215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209. </w:t>
      </w:r>
      <w:hyperlink r:id="rId216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210. </w:t>
      </w:r>
      <w:hyperlink r:id="rId217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211. </w:t>
      </w:r>
      <w:hyperlink r:id="rId218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212. </w:t>
      </w:r>
      <w:hyperlink r:id="rId219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213. </w:t>
      </w:r>
      <w:hyperlink r:id="rId220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221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222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216. </w:t>
      </w:r>
      <w:hyperlink r:id="rId223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217. </w:t>
      </w:r>
      <w:hyperlink r:id="rId224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218. </w:t>
      </w:r>
      <w:hyperlink r:id="rId225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219. </w:t>
      </w:r>
      <w:hyperlink r:id="rId226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220. </w:t>
      </w:r>
      <w:hyperlink r:id="rId227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221. </w:t>
      </w:r>
      <w:hyperlink r:id="rId228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222. </w:t>
      </w:r>
      <w:hyperlink r:id="rId229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223. </w:t>
      </w:r>
      <w:hyperlink r:id="rId230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224. </w:t>
      </w:r>
      <w:hyperlink r:id="rId231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225. </w:t>
      </w:r>
      <w:hyperlink r:id="rId232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226. </w:t>
      </w:r>
      <w:hyperlink r:id="rId233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227. </w:t>
      </w:r>
      <w:hyperlink r:id="rId234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brownfieldagnews.com/news/iowa-farmer-warns-fertilizer-price-spike-puts-growers-in-financial-crunch/" TargetMode="External"/><Relationship Id="rId10" Type="http://schemas.openxmlformats.org/officeDocument/2006/relationships/hyperlink" Target="https://drgnews.com/2026/03/19/trade-associations-ask-for-finalized-rfs/" TargetMode="External"/><Relationship Id="rId11" Type="http://schemas.openxmlformats.org/officeDocument/2006/relationships/hyperlink" Target="https://www.brownfieldagnews.com/news/ace-urges-action-on-e15-as-fuel-prices-surge-amid-middle-east-tensions/" TargetMode="External"/><Relationship Id="rId12" Type="http://schemas.openxmlformats.org/officeDocument/2006/relationships/hyperlink" Target="https://www.agweek.com/news/policy/trump-invites-farmers-biofuels-producers-to-white-house-event" TargetMode="External"/><Relationship Id="rId13" Type="http://schemas.openxmlformats.org/officeDocument/2006/relationships/hyperlink" Target="https://www.marketbeat.com/stock-ideas/not-just-oil-3-fertilizer-stocks-boosted-by-hormuz-closure/" TargetMode="External"/><Relationship Id="rId14" Type="http://schemas.openxmlformats.org/officeDocument/2006/relationships/hyperlink" Target="https://www.moneytimes.com.br/china-restringe-exportacoes-de-fertilizantes-prejudicando-oferta-ja-apertada-pela-guerra-pads/" TargetMode="External"/><Relationship Id="rId15" Type="http://schemas.openxmlformats.org/officeDocument/2006/relationships/hyperlink" Target="https://www.biobased-diesel.com/post/verity-cibo-partner-to-deliver-45z-compliance-solution-for-biofuel-producers" TargetMode="External"/><Relationship Id="rId16" Type="http://schemas.openxmlformats.org/officeDocument/2006/relationships/hyperlink" Target="https://www.theguardian.com/business/2026/mar/14/farmers-struggle-iran-war-drives-up-costs-fuel-fertiliser" TargetMode="External"/><Relationship Id="rId17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18" Type="http://schemas.openxmlformats.org/officeDocument/2006/relationships/hyperlink" Target="https://www.sheepcentral.com/fertiliser-shortages-could-hit-australia-in-late-may-june-collins/" TargetMode="External"/><Relationship Id="rId19" Type="http://schemas.openxmlformats.org/officeDocument/2006/relationships/hyperlink" Target="https://www.brownfieldagnews.com/news/ag-groups-pushing-for-long-term-action-as-fertilizer-supply-concerns-continue-to-rise/" TargetMode="External"/><Relationship Id="rId20" Type="http://schemas.openxmlformats.org/officeDocument/2006/relationships/hyperlink" Target="https://www.indiavision.com/international/not-just-energy-how-the-iran-war-could-trigger-a-global-food-crisis/600537/" TargetMode="External"/><Relationship Id="rId21" Type="http://schemas.openxmlformats.org/officeDocument/2006/relationships/hyperlink" Target="https://www.americanagnetwork.com/2026/03/18/ace-2026-dc-fly-in-marks-15-years-of-grassroots-advocacy-on-capitol-hill/" TargetMode="External"/><Relationship Id="rId22" Type="http://schemas.openxmlformats.org/officeDocument/2006/relationships/hyperlink" Target="https://www.koat.com/article/iran-war-hurting-farmers-fertilizer-prices-rise/70783508" TargetMode="External"/><Relationship Id="rId23" Type="http://schemas.openxmlformats.org/officeDocument/2006/relationships/hyperlink" Target="https://www.producer.com/opinion/farming-comes-with-plenty-of-decisions-that-can-create-regret/" TargetMode="External"/><Relationship Id="rId24" Type="http://schemas.openxmlformats.org/officeDocument/2006/relationships/hyperlink" Target="https://www.agriland.ie/farming-news/eu-young-farmers-call-for-action-from-political-leaders-on-cost-crisis/" TargetMode="External"/><Relationship Id="rId25" Type="http://schemas.openxmlformats.org/officeDocument/2006/relationships/hyperlink" Target="https://www.biobased-diesel.com/post/iowa-biodiesel-board-celebrates-national-biodiesel-day-with-5-reasons-for-optimism-in-2026" TargetMode="External"/><Relationship Id="rId26" Type="http://schemas.openxmlformats.org/officeDocument/2006/relationships/hyperlink" Target="https://biomassmagazine.com/articles/verity-and-cibo-partner-to-deliver-end-to-end-45z-compliance-solution-for-biofuel-producers" TargetMode="External"/><Relationship Id="rId27" Type="http://schemas.openxmlformats.org/officeDocument/2006/relationships/hyperlink" Target="https://sigmaearth.com/trump-invites-farmers-biofuels-producers-to-white-house-event/?utm_source=rss&amp;utm_medium=rss&amp;utm_campaign=trump-invites-farmers-biofuels-producers-to-white-house-event" TargetMode="External"/><Relationship Id="rId28" Type="http://schemas.openxmlformats.org/officeDocument/2006/relationships/hyperlink" Target="https://www.brownfieldagnews.com/news/deputy-ag-secretary-says-e15-expansion-within-reach-despite-congressional-hurdles/" TargetMode="External"/><Relationship Id="rId29" Type="http://schemas.openxmlformats.org/officeDocument/2006/relationships/hyperlink" Target="https://www.freshplaza.com/europe/article/9820864/hungary-urges-eu-to-lift-fertilizer-tariffs-as-costs-rise/" TargetMode="External"/><Relationship Id="rId30" Type="http://schemas.openxmlformats.org/officeDocument/2006/relationships/hyperlink" Target="https://www.ttnews.com/articles/iran-farmers-cost-fertilizer" TargetMode="External"/><Relationship Id="rId31" Type="http://schemas.openxmlformats.org/officeDocument/2006/relationships/hyperlink" Target="https://www.businesstoday.com.my/2026/03/18/palm-oil-fertiliser-orders-paused-as-middle-east-conflict-drives-prices-up/?utm_source=rss&amp;utm_medium=rss&amp;utm_campaign=palm-oil-fertiliser-orders-paused-as-middle-east-conflict-drives-prices-up" TargetMode="External"/><Relationship Id="rId32" Type="http://schemas.openxmlformats.org/officeDocument/2006/relationships/hyperlink" Target="https://www.news4jax.com/news/national/2026/03/18/iran-war-has-us-farmers-worried-about-the-cost-and-availability-of-fertilizer/" TargetMode="External"/><Relationship Id="rId33" Type="http://schemas.openxmlformats.org/officeDocument/2006/relationships/hyperlink" Target="https://www.brownfieldagnews.com/news/fertilizer-companies-face-farmer-requests-for-tariff-relief-lawsuit/" TargetMode="External"/><Relationship Id="rId34" Type="http://schemas.openxmlformats.org/officeDocument/2006/relationships/hyperlink" Target="https://www.channelnewsasia.com/commentary/iran-war-fertiliser-food-price-hike-asia-5998526" TargetMode="External"/><Relationship Id="rId35" Type="http://schemas.openxmlformats.org/officeDocument/2006/relationships/hyperlink" Target="https://www.radioiowa.com/2026/03/17/ethanol-supporters-say-e-15-brings-much-cheaper-pump-prices/" TargetMode="External"/><Relationship Id="rId36" Type="http://schemas.openxmlformats.org/officeDocument/2006/relationships/hyperlink" Target="https://journalrecord.com/2026/03/17/trump-white-house-farmers-biofuel-quotas/" TargetMode="External"/><Relationship Id="rId37" Type="http://schemas.openxmlformats.org/officeDocument/2006/relationships/hyperlink" Target="https://www.brownfieldagnews.com/news/anticipation-builds-for-possible-trump-biofuel-policy-reveal-at-white-house-event/" TargetMode="External"/><Relationship Id="rId38" Type="http://schemas.openxmlformats.org/officeDocument/2006/relationships/hyperlink" Target="https://www.grainews.ca/daily/iran-war-disrupts-global-fertilizer-markets-spring-planting/" TargetMode="External"/><Relationship Id="rId39" Type="http://schemas.openxmlformats.org/officeDocument/2006/relationships/hyperlink" Target="https://www.brownfieldagnews.com/news/ongoing-drought-threatens-western-corn-belt-production-outlook/" TargetMode="External"/><Relationship Id="rId40" Type="http://schemas.openxmlformats.org/officeDocument/2006/relationships/hyperlink" Target="https://www.biobased-diesel.com/post/trade-associations-to-president-trump-finalize-rfs-to-boost-america-s-energy-security" TargetMode="External"/><Relationship Id="rId41" Type="http://schemas.openxmlformats.org/officeDocument/2006/relationships/hyperlink" Target="https://www.biobased-diesel.com/post/despite-declining-revenue-in-2025-futurefuel-increasingly-optimistic-about-2026-biodiesel-market" TargetMode="External"/><Relationship Id="rId42" Type="http://schemas.openxmlformats.org/officeDocument/2006/relationships/hyperlink" Target="https://www.wdef.com/trump-hosting-big-white-house-event-around-epas-biofuels-mandates-decision/" TargetMode="External"/><Relationship Id="rId43" Type="http://schemas.openxmlformats.org/officeDocument/2006/relationships/hyperlink" Target="https://www.assahifa.com/english/morocco/washington-eyes-morocco-fertilizer-supplies-to-offset-war-driven-shortages/" TargetMode="External"/><Relationship Id="rId44" Type="http://schemas.openxmlformats.org/officeDocument/2006/relationships/hyperlink" Target="https://www.livescience.com/planet-earth/iran-war-could-create-a-fertilizer-shock-that-impacts-agriculture-and-raises-food-prices" TargetMode="External"/><Relationship Id="rId45" Type="http://schemas.openxmlformats.org/officeDocument/2006/relationships/hyperlink" Target="https://www.lanacion.com.ar/economia/campo/cambio-abrupto-se-modifico-la-forma-de-compra-de-insumos-agricolas-nid17032026/" TargetMode="External"/><Relationship Id="rId46" Type="http://schemas.openxmlformats.org/officeDocument/2006/relationships/hyperlink" Target="https://www.middleeastmonitor.com/20260317-blocking-fertilisers-the-hormuz-strait-and-agricultural-shock/" TargetMode="External"/><Relationship Id="rId47" Type="http://schemas.openxmlformats.org/officeDocument/2006/relationships/hyperlink" Target="https://www.vietnamplus.vn/san-luong-ngo-cua-argentina-co-the-dat-muc-cao-ky-luc-moi-post1099428.vnp" TargetMode="External"/><Relationship Id="rId48" Type="http://schemas.openxmlformats.org/officeDocument/2006/relationships/hyperlink" Target="https://www.aginfo.net/report/64968/Washington-State-Farm-Bureau-Report/War-and-Fertilizer" TargetMode="External"/><Relationship Id="rId49" Type="http://schemas.openxmlformats.org/officeDocument/2006/relationships/hyperlink" Target="https://countercurrents.org/2026/03/blocking-fertilisers-the-hormuz-strait-and-agricultural-shock/" TargetMode="External"/><Relationship Id="rId50" Type="http://schemas.openxmlformats.org/officeDocument/2006/relationships/hyperlink" Target="https://ukragroconsult.com/en/news/china-has-restricted-fertilizer-exports-amid-the-growing-crisis/" TargetMode="External"/><Relationship Id="rId51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52" Type="http://schemas.openxmlformats.org/officeDocument/2006/relationships/hyperlink" Target="https://thewest.com.au/business/bulls-n-bears/aguia-launches-homegrown-brazilian-fertiliser-at-farm-mega-expo-c-21970097" TargetMode="External"/><Relationship Id="rId53" Type="http://schemas.openxmlformats.org/officeDocument/2006/relationships/hyperlink" Target="https://farmtario.com/crops/what-iran-conflict-means-for-ontario-fertilizer-prices/" TargetMode="External"/><Relationship Id="rId54" Type="http://schemas.openxmlformats.org/officeDocument/2006/relationships/hyperlink" Target="https://www.thecattlesite.com/news/fertilizer-shortages-threaten-spring-planting-in-us-canada" TargetMode="External"/><Relationship Id="rId55" Type="http://schemas.openxmlformats.org/officeDocument/2006/relationships/hyperlink" Target="https://www.brownfieldagnews.com/news/war-abroad-costs-at-home-fuel-and-fertilizer-prices-rise-for-farmers/" TargetMode="External"/><Relationship Id="rId56" Type="http://schemas.openxmlformats.org/officeDocument/2006/relationships/hyperlink" Target="https://potatocountry.com/2026/03/16/ara-leads-letter-to-president-trump-expressing-concern-over-fertilizer-supply-chain-disruptions/" TargetMode="External"/><Relationship Id="rId57" Type="http://schemas.openxmlformats.org/officeDocument/2006/relationships/hyperlink" Target="https://www.globenewswire.com/news-release/2026/03/16/3256709/17942/en/FutureFuel-Releases-2025-Results.html" TargetMode="External"/><Relationship Id="rId58" Type="http://schemas.openxmlformats.org/officeDocument/2006/relationships/hyperlink" Target="https://www.allagnews.com/corn-leads-weekly-export-sales-cotton-shipments-jump/" TargetMode="External"/><Relationship Id="rId59" Type="http://schemas.openxmlformats.org/officeDocument/2006/relationships/hyperlink" Target="https://www.thefencepost.com/news/middle-east-tensions-raise-spring-planting-concerns/" TargetMode="External"/><Relationship Id="rId60" Type="http://schemas.openxmlformats.org/officeDocument/2006/relationships/hyperlink" Target="https://www.eenews.net/articles/hormuz-logjam-highlights-us-reliance-on-imported-fertilizer/" TargetMode="External"/><Relationship Id="rId61" Type="http://schemas.openxmlformats.org/officeDocument/2006/relationships/hyperlink" Target="https://www.newsdakota.com/2026/03/16/u-s-ethanol-production-climbs-to-multi-week-high/" TargetMode="External"/><Relationship Id="rId62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63" Type="http://schemas.openxmlformats.org/officeDocument/2006/relationships/hyperlink" Target="https://discoverwestman.com/articles/shutdown-of-strait-of-hormuz-is-a-nightmare-scenario-for-the-agriculture-sector-2" TargetMode="External"/><Relationship Id="rId64" Type="http://schemas.openxmlformats.org/officeDocument/2006/relationships/hyperlink" Target="https://www.edp24.co.uk/news/25933686.iran-war-sparks-soaring-fuel-fertiliser-prices-farms/?ref=rss" TargetMode="External"/><Relationship Id="rId65" Type="http://schemas.openxmlformats.org/officeDocument/2006/relationships/hyperlink" Target="https://www.beefcentral.com/lotfeeding/feedgrain-focus-northern-values-jump-as-input-costs-hit/" TargetMode="External"/><Relationship Id="rId66" Type="http://schemas.openxmlformats.org/officeDocument/2006/relationships/hyperlink" Target="https://www.cbsnews.com/video/iowa-farmer-iran-war-amplifies-problem-high-fertilizer-prices/" TargetMode="External"/><Relationship Id="rId67" Type="http://schemas.openxmlformats.org/officeDocument/2006/relationships/hyperlink" Target="https://readthejoe.com/economy/the-strait-of-hormuz-is-giving-us-fertilizer-makers-their-best-run-in-years/" TargetMode="External"/><Relationship Id="rId68" Type="http://schemas.openxmlformats.org/officeDocument/2006/relationships/hyperlink" Target="https://www.ekathimerini.com/opinion/1298000/production-at-risk-from-rising-fertilizer-prices/" TargetMode="External"/><Relationship Id="rId69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70" Type="http://schemas.openxmlformats.org/officeDocument/2006/relationships/hyperlink" Target="https://www.vietnamplus.vn/dam-bao-nguyen-lieu-phoi-tron-xang-sinh-hoc-e10-can-chinh-sach-dai-han-post1098935.vnp" TargetMode="External"/><Relationship Id="rId71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72" Type="http://schemas.openxmlformats.org/officeDocument/2006/relationships/hyperlink" Target="https://www.tsln.com/news/congressman-sorensen-fights-for-corn-growers-and-lower-gas-prices-with-the-sale-of-year-round-e-15/" TargetMode="External"/><Relationship Id="rId73" Type="http://schemas.openxmlformats.org/officeDocument/2006/relationships/hyperlink" Target="https://www.sueddeutsche.de/politik/iran-krieg-liveblog-usa-oelinsel-kharg-angriff-li.3395676" TargetMode="External"/><Relationship Id="rId74" Type="http://schemas.openxmlformats.org/officeDocument/2006/relationships/hyperlink" Target="https://gnnhd.tv/news/54275/how-the-war-in-iran-threatens-food-supply-everywhere" TargetMode="External"/><Relationship Id="rId75" Type="http://schemas.openxmlformats.org/officeDocument/2006/relationships/hyperlink" Target="https://www.brownfieldagnews.com/news/farmers-concerned-over-fertilizer-duopoly/" TargetMode="External"/><Relationship Id="rId76" Type="http://schemas.openxmlformats.org/officeDocument/2006/relationships/hyperlink" Target="https://coloradobiz.com/iran-war-fertilizer-shortage-us-farmers/" TargetMode="External"/><Relationship Id="rId77" Type="http://schemas.openxmlformats.org/officeDocument/2006/relationships/hyperlink" Target="https://farmtario.com/crops/corn-soybeans-ontario-planting-2026/" TargetMode="External"/><Relationship Id="rId78" Type="http://schemas.openxmlformats.org/officeDocument/2006/relationships/hyperlink" Target="https://www.sueddeutsche.de/politik/iran-krieg-liveblog-usa-chamenei-belohnung-millionenhoehe-tankflugzeug-absturz-irak-tote-li.3395676" TargetMode="External"/><Relationship Id="rId79" Type="http://schemas.openxmlformats.org/officeDocument/2006/relationships/hyperlink" Target="https://www.freightwaves.com/news/strait-of-hormuz-closure-how-supply-shocks-threaten-american-crops" TargetMode="External"/><Relationship Id="rId80" Type="http://schemas.openxmlformats.org/officeDocument/2006/relationships/hyperlink" Target="https://www.meatpoultry.com/articles/33250-looking-ahead-to-a-2026-farm-bill" TargetMode="External"/><Relationship Id="rId81" Type="http://schemas.openxmlformats.org/officeDocument/2006/relationships/hyperlink" Target="https://www.ktvq.com/news/montana-ag-network/montana-ag-network-middle-east-conflict-beginning-to-ripple-through-fertilizer-markets" TargetMode="External"/><Relationship Id="rId82" Type="http://schemas.openxmlformats.org/officeDocument/2006/relationships/hyperlink" Target="https://hpj.com/2026/03/12/some-regions-of-high-plains-received-rain/" TargetMode="External"/><Relationship Id="rId83" Type="http://schemas.openxmlformats.org/officeDocument/2006/relationships/hyperlink" Target="https://www.wastedive.com/news/farm-bill-passes-house-agriculture-committee-food-waste-biogas-provisions/814661/" TargetMode="External"/><Relationship Id="rId84" Type="http://schemas.openxmlformats.org/officeDocument/2006/relationships/hyperlink" Target="https://fortune.com/2026/03/13/iran-war-grocery-prices-oil-fertilizer-strait-of-hormuz/" TargetMode="External"/><Relationship Id="rId85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86" Type="http://schemas.openxmlformats.org/officeDocument/2006/relationships/hyperlink" Target="https://fullertreacymoney.substack.com/p/food-uncertainty-could-get-real-dario" TargetMode="External"/><Relationship Id="rId87" Type="http://schemas.openxmlformats.org/officeDocument/2006/relationships/hyperlink" Target="https://www.brownfieldagnews.com/news/corn-farmers-face-rising-fertilizer-costs-ahead-of-spring-planting/" TargetMode="External"/><Relationship Id="rId88" Type="http://schemas.openxmlformats.org/officeDocument/2006/relationships/hyperlink" Target="https://www.cnbc.com/2026/03/12/iran-war-food-prices-fertilizer-hormuz-countries-impacted-.html" TargetMode="External"/><Relationship Id="rId89" Type="http://schemas.openxmlformats.org/officeDocument/2006/relationships/hyperlink" Target="https://www.kpax.com/news/montana-ag-network/how-the-middle-east-conflict-might-affect-montana-ag-producers" TargetMode="External"/><Relationship Id="rId90" Type="http://schemas.openxmlformats.org/officeDocument/2006/relationships/hyperlink" Target="https://www.cnbc.com/2026/03/12/strait-of-hormuz-closure-sends-fertilizer-prices-soaring-these-stocks-stand-to-benefit.html" TargetMode="External"/><Relationship Id="rId91" Type="http://schemas.openxmlformats.org/officeDocument/2006/relationships/hyperlink" Target="https://www.americanagnetwork.com/2026/03/12/corn-growers-call-for-action-on-e15-to-offset-rising-gas-prices/" TargetMode="External"/><Relationship Id="rId92" Type="http://schemas.openxmlformats.org/officeDocument/2006/relationships/hyperlink" Target="https://www.csmonitor.com/USA/2026/0312/iran-war-farmers-fertilizer-strait-hormuz?icid=rss" TargetMode="External"/><Relationship Id="rId93" Type="http://schemas.openxmlformats.org/officeDocument/2006/relationships/hyperlink" Target="https://www.cbtnews.com/middle-east-conflict-risks-aluminum-plastics-supply/" TargetMode="External"/><Relationship Id="rId94" Type="http://schemas.openxmlformats.org/officeDocument/2006/relationships/hyperlink" Target="https://kalkinemedia.com/au/news/market-updates/asian-fertilizer-shock-reshapes-regional-food-economics" TargetMode="External"/><Relationship Id="rId95" Type="http://schemas.openxmlformats.org/officeDocument/2006/relationships/hyperlink" Target="https://www.dw.com/en/iran-us-israel-war-food-crisis-prices-fertilizer-energy-costs-inflation/a-76286348" TargetMode="External"/><Relationship Id="rId96" Type="http://schemas.openxmlformats.org/officeDocument/2006/relationships/hyperlink" Target="https://www.kaaltv.com/kaal-weather/damaging-wind-gusts-possible-thursday-night-into-friday-followed-by-weekend-winter-storm/" TargetMode="External"/><Relationship Id="rId97" Type="http://schemas.openxmlformats.org/officeDocument/2006/relationships/hyperlink" Target="https://www.biobased-diesel.com/post/fuel-retailers-call-on-congress-to-restore-btc-to-reduce-consumer-price-at-the-pump" TargetMode="External"/><Relationship Id="rId98" Type="http://schemas.openxmlformats.org/officeDocument/2006/relationships/hyperlink" Target="https://www.biobased-diesel.com/post/chevron-agrees-to-pay-1-million-civil-penalty-for-rfs-violations" TargetMode="External"/><Relationship Id="rId99" Type="http://schemas.openxmlformats.org/officeDocument/2006/relationships/hyperlink" Target="https://www.producer.com/op-ed/iran-war-catches-prairie-farmers-in-the-geopolitical-crossfire-again/" TargetMode="External"/><Relationship Id="rId100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101" Type="http://schemas.openxmlformats.org/officeDocument/2006/relationships/hyperlink" Target="https://www.farms.com/news/it-s-another-blow-farmers-deal-with-surging-fertilizer-prices-ahead-of-seeding-239373.aspx" TargetMode="External"/><Relationship Id="rId102" Type="http://schemas.openxmlformats.org/officeDocument/2006/relationships/hyperlink" Target="https://www.wwbl.com/2026/03/11/growing-domestic-demand-ag-leaders-urge-lawmakers-to-expand-biofuels-to-help-corn-and-soybean-producers/" TargetMode="External"/><Relationship Id="rId103" Type="http://schemas.openxmlformats.org/officeDocument/2006/relationships/hyperlink" Target="https://www.morningagclips.com/making-spring-input-purchases-in-times-of-volatile-markets/" TargetMode="External"/><Relationship Id="rId104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105" Type="http://schemas.openxmlformats.org/officeDocument/2006/relationships/hyperlink" Target="https://www.agri-mutuel.com/cultures/la-guerre-au-moyen-orient-met-les-engrais-sous-tension/" TargetMode="External"/><Relationship Id="rId106" Type="http://schemas.openxmlformats.org/officeDocument/2006/relationships/hyperlink" Target="https://www.countrylifeinbc.com/fertilizer-prices-on-the-rise/" TargetMode="External"/><Relationship Id="rId107" Type="http://schemas.openxmlformats.org/officeDocument/2006/relationships/hyperlink" Target="https://www.agriland.ie/farming-news/irish-farmers-face-significant-pressure-on-fertiliser-availability/" TargetMode="External"/><Relationship Id="rId108" Type="http://schemas.openxmlformats.org/officeDocument/2006/relationships/hyperlink" Target="https://grist.org/food-and-agriculture/the-war-in-iran-could-plunge-the-world-into-hunger/" TargetMode="External"/><Relationship Id="rId109" Type="http://schemas.openxmlformats.org/officeDocument/2006/relationships/hyperlink" Target="https://www.americanagnetwork.com/2026/03/11/ag-leaders-testify-on-need-for-more-domestic-demand/" TargetMode="External"/><Relationship Id="rId110" Type="http://schemas.openxmlformats.org/officeDocument/2006/relationships/hyperlink" Target="https://www.brownfieldagnews.com/news/lerner-higher-risk-of-late-season-frost-and-freezes/" TargetMode="External"/><Relationship Id="rId111" Type="http://schemas.openxmlformats.org/officeDocument/2006/relationships/hyperlink" Target="https://www.brownfieldagnews.com/news/missouri-fieldwork-on-pause-due-to-rain-cool-temps-ahead/" TargetMode="External"/><Relationship Id="rId112" Type="http://schemas.openxmlformats.org/officeDocument/2006/relationships/hyperlink" Target="https://www.brownfieldagnews.com/news/midterm-elections-iran-conflict-could-create-opportunities-and-challenges-for-year-round-e-15/" TargetMode="External"/><Relationship Id="rId113" Type="http://schemas.openxmlformats.org/officeDocument/2006/relationships/hyperlink" Target="https://www.eenews.net/articles/chevron-settles-with-doj-over-biofuels-program-violations/" TargetMode="External"/><Relationship Id="rId114" Type="http://schemas.openxmlformats.org/officeDocument/2006/relationships/hyperlink" Target="https://www.thefencepost.com/news/senate-ag-committee-holds-hearing-on-domestic-consumption/" TargetMode="External"/><Relationship Id="rId115" Type="http://schemas.openxmlformats.org/officeDocument/2006/relationships/hyperlink" Target="https://www.tampafp.com/chevron-hits-million-dollar-snag-after-double-counting-biofuel-credits/" TargetMode="External"/><Relationship Id="rId116" Type="http://schemas.openxmlformats.org/officeDocument/2006/relationships/hyperlink" Target="https://zn.ua/ariculture/ahrokhimija-vesny-mineralnye-udobrenija-haz-i-nemnoho-nervov.html" TargetMode="External"/><Relationship Id="rId117" Type="http://schemas.openxmlformats.org/officeDocument/2006/relationships/hyperlink" Target="https://www.riotimesonline.com/brazil-faces-fertilizer-crisis-as-war-and-china-choke-it/" TargetMode="External"/><Relationship Id="rId118" Type="http://schemas.openxmlformats.org/officeDocument/2006/relationships/hyperlink" Target="https://www.rte.ie/news/ireland/2026/0311/1562826-war-irish-farmers/" TargetMode="External"/><Relationship Id="rId119" Type="http://schemas.openxmlformats.org/officeDocument/2006/relationships/hyperlink" Target="https://www.morningagclips.com/ncga-calls-for-increased-demand-for-ethanol-during-congressional-testimony/" TargetMode="External"/><Relationship Id="rId120" Type="http://schemas.openxmlformats.org/officeDocument/2006/relationships/hyperlink" Target="https://www.americanagnetwork.com/2026/03/11/perdue-gives-congressional-testimony-on-domestic-ag-consumption/" TargetMode="External"/><Relationship Id="rId121" Type="http://schemas.openxmlformats.org/officeDocument/2006/relationships/hyperlink" Target="https://fd.nl/bedrijfsleven/1588811/kabinet-steunt-europas-grootste-bioraffinaderij-met-50-mln-om-verder-te-kunnen-vergroenen" TargetMode="External"/><Relationship Id="rId122" Type="http://schemas.openxmlformats.org/officeDocument/2006/relationships/hyperlink" Target="https://www.newsdakota.com/2026/03/11/as-fuel-prices-soar-the-time-is-now-for-immediate-action-on-e15/" TargetMode="External"/><Relationship Id="rId123" Type="http://schemas.openxmlformats.org/officeDocument/2006/relationships/hyperlink" Target="https://www.americanagnetwork.com/2026/03/10/middle-east-attack-affects-u-s-producer/" TargetMode="External"/><Relationship Id="rId124" Type="http://schemas.openxmlformats.org/officeDocument/2006/relationships/hyperlink" Target="https://jornaldebrasilia.com.br/noticias/mundo/eua-fertilizantes-com-alta-nos-precos-agricultores-pedem-intervencao-do-governo/" TargetMode="External"/><Relationship Id="rId125" Type="http://schemas.openxmlformats.org/officeDocument/2006/relationships/hyperlink" Target="https://www.brownfieldagnews.com/news/higher-costs-and-uncertainty-as-iran-conflict-drives-fertilizer-prices-up/" TargetMode="External"/><Relationship Id="rId126" Type="http://schemas.openxmlformats.org/officeDocument/2006/relationships/hyperlink" Target="https://spudsmart.com/optimizing-fertility-in-the-face-of-high-fertilizer-prices/" TargetMode="External"/><Relationship Id="rId127" Type="http://schemas.openxmlformats.org/officeDocument/2006/relationships/hyperlink" Target="http://louisiana.statenews.net/news/278913504/roundup-us-probes-fertilizer-makers-as-iran-war-pushes-farmers-cost-higher" TargetMode="External"/><Relationship Id="rId128" Type="http://schemas.openxmlformats.org/officeDocument/2006/relationships/hyperlink" Target="https://www.ontariofarmer.com/market/middle-east-conflict-sends-shock-waves-through-global-fertilizer-markets" TargetMode="External"/><Relationship Id="rId129" Type="http://schemas.openxmlformats.org/officeDocument/2006/relationships/hyperlink" Target="https://www.wwbl.com/2026/03/10/middle-east-tensions-stir-fertilizer-market-ahead-of-planting/" TargetMode="External"/><Relationship Id="rId130" Type="http://schemas.openxmlformats.org/officeDocument/2006/relationships/hyperlink" Target="https://www.xataka.com/ecologia-y-naturaleza/te-preguntas-que-te-tendria-que-importar-que-pase-iran-tenemos-respuesta-cesta-compra" TargetMode="External"/><Relationship Id="rId131" Type="http://schemas.openxmlformats.org/officeDocument/2006/relationships/hyperlink" Target="https://www.producer.com/markets/war-in-iran-sends-farmers-fuel-fertilizer-costs-soaring/" TargetMode="External"/><Relationship Id="rId132" Type="http://schemas.openxmlformats.org/officeDocument/2006/relationships/hyperlink" Target="https://en.interfax.com.ua/news/economic/1150619.html" TargetMode="External"/><Relationship Id="rId133" Type="http://schemas.openxmlformats.org/officeDocument/2006/relationships/hyperlink" Target="https://www.morningagclips.com/what-does-iran-conflict-mean-beyond-higher-oil-prices/" TargetMode="External"/><Relationship Id="rId134" Type="http://schemas.openxmlformats.org/officeDocument/2006/relationships/hyperlink" Target="https://www.farmprogress.com/markets-and-quotes/morning-market-review" TargetMode="External"/><Relationship Id="rId135" Type="http://schemas.openxmlformats.org/officeDocument/2006/relationships/hyperlink" Target="https://www.radioiowa.com/2026/03/10/grassley-renews-push-for-year-round-nationwide-sales-of-e-15/" TargetMode="External"/><Relationship Id="rId136" Type="http://schemas.openxmlformats.org/officeDocument/2006/relationships/hyperlink" Target="https://www.biofuelsdigest.com/bdigest/fuel-retailers-seek-45z-support-from-senate-agriculture-committee-hearing/" TargetMode="External"/><Relationship Id="rId137" Type="http://schemas.openxmlformats.org/officeDocument/2006/relationships/hyperlink" Target="https://www.lex18.com/news/covering-kentucky/kentucky-farmland-could-help-fuel-the-future-of-aviation-backers-of-house-bill-545-say" TargetMode="External"/><Relationship Id="rId138" Type="http://schemas.openxmlformats.org/officeDocument/2006/relationships/hyperlink" Target="https://www.wwbl.com/2026/03/10/ethanol-could-slash-gas-prices-industry-urges-trump-administration-to-fast-track-e-15-expansion/" TargetMode="External"/><Relationship Id="rId139" Type="http://schemas.openxmlformats.org/officeDocument/2006/relationships/hyperlink" Target="https://www.eenews.net/articles/usda-watches-fertilizer-market-as-iran-war-spikes-prices/" TargetMode="External"/><Relationship Id="rId140" Type="http://schemas.openxmlformats.org/officeDocument/2006/relationships/hyperlink" Target="https://www.klkntv.com/nebraska-farmers-faced-with-skyrocketing-fuel-and-fertilizer-costs-as-war-surges-overseas/" TargetMode="External"/><Relationship Id="rId141" Type="http://schemas.openxmlformats.org/officeDocument/2006/relationships/hyperlink" Target="https://www.business-standard.com/markets/news/fertiliser-stocks-in-demand-rcf-chambal-deepak-gsfc-gnfc-zoom-upto-12-126031000447_1.html" TargetMode="External"/><Relationship Id="rId142" Type="http://schemas.openxmlformats.org/officeDocument/2006/relationships/hyperlink" Target="https://www.channelstv.com/2026/03/10/fertiliser-prices-surge-from-iran-war/" TargetMode="External"/><Relationship Id="rId143" Type="http://schemas.openxmlformats.org/officeDocument/2006/relationships/hyperlink" Target="https://investorsking.com/2026/03/10/iran-conflict-disrupts-fertiliser-supply-boosts-demand-for-dangote-products/" TargetMode="External"/><Relationship Id="rId144" Type="http://schemas.openxmlformats.org/officeDocument/2006/relationships/hyperlink" Target="https://biz.chosun.com/en/en-international/2026/03/09/LOFE4DRY3ZALZOIOBDFDEOXYE4/" TargetMode="External"/><Relationship Id="rId145" Type="http://schemas.openxmlformats.org/officeDocument/2006/relationships/hyperlink" Target="https://www.oneindia.com/india/after-lpg-supply-shock-will-food-shortage-be-next-hormuz-crisis-could-hit-farmers-worldwide-8021865.html" TargetMode="External"/><Relationship Id="rId146" Type="http://schemas.openxmlformats.org/officeDocument/2006/relationships/hyperlink" Target="https://www.foodsecurityportal.org/node/3808" TargetMode="External"/><Relationship Id="rId147" Type="http://schemas.openxmlformats.org/officeDocument/2006/relationships/hyperlink" Target="https://drgnews.com/2026/03/09/american-farm-bureau-federation-middle-east-tensions-raise-spring-planting-concerns/" TargetMode="External"/><Relationship Id="rId148" Type="http://schemas.openxmlformats.org/officeDocument/2006/relationships/hyperlink" Target="https://alkambatimes.com/from-the-strait-of-hormuz-to-african-markets-how-the-persian-gulf-region-conflict-could-deepen-food-insecurity/" TargetMode="External"/><Relationship Id="rId149" Type="http://schemas.openxmlformats.org/officeDocument/2006/relationships/hyperlink" Target="https://www.benzinga.com/etfs/sector-etfs/26/03/51146306/exclusive-were-past-real-disruption-teucrium-cgo-war-fuels-food-inflation-fears" TargetMode="External"/><Relationship Id="rId150" Type="http://schemas.openxmlformats.org/officeDocument/2006/relationships/hyperlink" Target="https://www.agdaily.com/crops/middle-east-tensions-threaten-fertilizer-supplies-as-u-s-farmers-begin-spring-planting/" TargetMode="External"/><Relationship Id="rId151" Type="http://schemas.openxmlformats.org/officeDocument/2006/relationships/hyperlink" Target="https://www.kaaltv.com/kaal-weather/several-precipitation-chances-this-week-with-a-potential-winter-storm-this-weekend/" TargetMode="External"/><Relationship Id="rId152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53" Type="http://schemas.openxmlformats.org/officeDocument/2006/relationships/hyperlink" Target="https://www.kcci.com/article/iowa-weather-near-record-warmth-today-cooler-mid-week/70672702" TargetMode="External"/><Relationship Id="rId154" Type="http://schemas.openxmlformats.org/officeDocument/2006/relationships/hyperlink" Target="https://www.kaaltv.com/kaal-weather/trending-more-active-this-week-with-no-short-supply-of-temperatures-swings/" TargetMode="External"/><Relationship Id="rId155" Type="http://schemas.openxmlformats.org/officeDocument/2006/relationships/hyperlink" Target="https://www.perfil.com/noticias/canal-e/la-suba-del-petroleo-amenaza-con-disparar-los-costos-del-campo-argentino.phtml" TargetMode="External"/><Relationship Id="rId156" Type="http://schemas.openxmlformats.org/officeDocument/2006/relationships/hyperlink" Target="https://www.theborneopost.com/2026/03/06/sarawak-promotes-cluster-farming-to-tackle-high-feed-costs-says-minister/" TargetMode="External"/><Relationship Id="rId157" Type="http://schemas.openxmlformats.org/officeDocument/2006/relationships/hyperlink" Target="https://www.irstaxapp.com/wall-street-sees-windfall-as-biofuel-makers-tap-federal-credits/" TargetMode="External"/><Relationship Id="rId158" Type="http://schemas.openxmlformats.org/officeDocument/2006/relationships/hyperlink" Target="https://www.marketbeat.com/instant-alerts/green-plains-nasdaqgpre-sets-new-1-year-high-heres-why-2026-03-06/" TargetMode="External"/><Relationship Id="rId159" Type="http://schemas.openxmlformats.org/officeDocument/2006/relationships/hyperlink" Target="https://www.maritimeprofessional.com/news/fertilizer-prices-surge-416546" TargetMode="External"/><Relationship Id="rId160" Type="http://schemas.openxmlformats.org/officeDocument/2006/relationships/hyperlink" Target="https://www.brownfieldagnews.com/news/drought-relief-could-be-coming-soon-for-much-of-the-midwest/" TargetMode="External"/><Relationship Id="rId161" Type="http://schemas.openxmlformats.org/officeDocument/2006/relationships/hyperlink" Target="https://www.jdsupra.com/legalnews/treasury-proposes-clean-fuel-production-4076403/" TargetMode="External"/><Relationship Id="rId162" Type="http://schemas.openxmlformats.org/officeDocument/2006/relationships/hyperlink" Target="https://www.brownfieldagnews.com/news/ethanol-stocks-exports-rise-on-week-as-production-dips/" TargetMode="External"/><Relationship Id="rId163" Type="http://schemas.openxmlformats.org/officeDocument/2006/relationships/hyperlink" Target="https://www.brownfieldagnews.com/news/record-high-input-costs-top-farmers-concerns-again/" TargetMode="External"/><Relationship Id="rId164" Type="http://schemas.openxmlformats.org/officeDocument/2006/relationships/hyperlink" Target="https://www.jamestownsun.com/business/ndsu-crop-budget-projections-show-low-returns-for-2026" TargetMode="External"/><Relationship Id="rId165" Type="http://schemas.openxmlformats.org/officeDocument/2006/relationships/hyperlink" Target="https://www.wrtv.com/news/local-news/its-always-a-gamble-indiana-farmers-watch-weather-as-drought-deepens" TargetMode="External"/><Relationship Id="rId166" Type="http://schemas.openxmlformats.org/officeDocument/2006/relationships/hyperlink" Target="https://connachttribune.ie/soil-testing-and-correct-ph-levels-are-the-basic-starting-points-for-soil-efficiency/" TargetMode="External"/><Relationship Id="rId167" Type="http://schemas.openxmlformats.org/officeDocument/2006/relationships/hyperlink" Target="https://www.brownfieldagnews.com/news/transition-to-el-nino-could-bring-more-dry-weather-for-midwest/" TargetMode="External"/><Relationship Id="rId168" Type="http://schemas.openxmlformats.org/officeDocument/2006/relationships/hyperlink" Target="https://www.dtnpf.com/agriculture/web/ag/blogs/market-matters-blog/blog-post/2026/02/06/dtn-weekly-ddg-price-higher-average" TargetMode="External"/><Relationship Id="rId169" Type="http://schemas.openxmlformats.org/officeDocument/2006/relationships/hyperlink" Target="https://www.wwbl.com/2026/02/10/export-demand-explodes-usda-cuts-corn-inventories-by-100-million-bushels-in-february-wasde-report/" TargetMode="External"/><Relationship Id="rId170" Type="http://schemas.openxmlformats.org/officeDocument/2006/relationships/hyperlink" Target="https://www.agweek.com/weather/spring-planting-could-be-slow-weather-expert-predicts" TargetMode="External"/><Relationship Id="rId171" Type="http://schemas.openxmlformats.org/officeDocument/2006/relationships/hyperlink" Target="https://chronicleillinois.com/agriculture-news/historically-dry-conditions-in-2025-boost-drought-issues/" TargetMode="External"/><Relationship Id="rId172" Type="http://schemas.openxmlformats.org/officeDocument/2006/relationships/hyperlink" Target="https://www.swineweb.com/chinas-feed-production-surges-ahead-of-meat-growth/" TargetMode="External"/><Relationship Id="rId173" Type="http://schemas.openxmlformats.org/officeDocument/2006/relationships/hyperlink" Target="https://www.brownfieldagnews.com/news/midwestern-drought-expected-to-linger/" TargetMode="External"/><Relationship Id="rId174" Type="http://schemas.openxmlformats.org/officeDocument/2006/relationships/hyperlink" Target="https://www.lex18.com/news/covering-kentucky/how-conflict-in-the-middle-east-is-impacting-kentucky-farmers-this-spring" TargetMode="External"/><Relationship Id="rId175" Type="http://schemas.openxmlformats.org/officeDocument/2006/relationships/hyperlink" Target="https://www.producer.com/am-market-reports/corn-exports-lead-the-way/" TargetMode="External"/><Relationship Id="rId176" Type="http://schemas.openxmlformats.org/officeDocument/2006/relationships/hyperlink" Target="https://www.radioiowa.com/2026/02/06/only-three-iowa-counties-are-in-drought-but-almost-half-are-very-dry/" TargetMode="External"/><Relationship Id="rId177" Type="http://schemas.openxmlformats.org/officeDocument/2006/relationships/hyperlink" Target="https://kansaslivingmagazine.com/articles/2026/02/06/how-kansas-farmers-manage-weather-safety-and-inputs" TargetMode="External"/><Relationship Id="rId178" Type="http://schemas.openxmlformats.org/officeDocument/2006/relationships/hyperlink" Target="https://www.brownfieldagnews.com/news/snow-drought-above-normal-temps-shape-midwest-weather-outlook/" TargetMode="External"/><Relationship Id="rId179" Type="http://schemas.openxmlformats.org/officeDocument/2006/relationships/hyperlink" Target="https://www.finedayradio.com/news/tv-delmarva-channel-33/midwest-farmers-get-promising-weather-forecast-through-early-march/" TargetMode="External"/><Relationship Id="rId180" Type="http://schemas.openxmlformats.org/officeDocument/2006/relationships/hyperlink" Target="https://www.brownfieldagnews.com/news/drought-deepens-in-the-western-corn-belt-as-ranchers-wait-for-spring-moisture/" TargetMode="External"/><Relationship Id="rId181" Type="http://schemas.openxmlformats.org/officeDocument/2006/relationships/hyperlink" Target="https://www.morningagclips.com/weather-whiplash-raises-financial-risk-for-ohio-farmers/" TargetMode="External"/><Relationship Id="rId182" Type="http://schemas.openxmlformats.org/officeDocument/2006/relationships/hyperlink" Target="https://www.agweek.com/business/markets/is-year-round-e15-the-next-big-demand-shift-or-just-noise" TargetMode="External"/><Relationship Id="rId183" Type="http://schemas.openxmlformats.org/officeDocument/2006/relationships/hyperlink" Target="https://www.jdsupra.com/legalnews/new-45z-clean-fuel-credits-regs-60-days-1790973/" TargetMode="External"/><Relationship Id="rId184" Type="http://schemas.openxmlformats.org/officeDocument/2006/relationships/hyperlink" Target="https://www.cpapracticeadvisor.com/2026/02/06/irs-issues-proposed-rules-on-clean-fuel-tax-credit/177638/" TargetMode="External"/><Relationship Id="rId185" Type="http://schemas.openxmlformats.org/officeDocument/2006/relationships/hyperlink" Target="https://www.stl.news/trump-pushes-year-round-e-15-fuel-sales/" TargetMode="External"/><Relationship Id="rId186" Type="http://schemas.openxmlformats.org/officeDocument/2006/relationships/hyperlink" Target="https://www.morningagclips.com/asa-and-nopa-applaud-treasurys-updated-45z-guidance/" TargetMode="External"/><Relationship Id="rId187" Type="http://schemas.openxmlformats.org/officeDocument/2006/relationships/hyperlink" Target="https://www.foodbusinessnews.net/articles/29747-adm-earnings-decline-amid-lower-crush-margins" TargetMode="External"/><Relationship Id="rId188" Type="http://schemas.openxmlformats.org/officeDocument/2006/relationships/hyperlink" Target="https://www.fueliowa.com/latest-news.cfm/Article/INDUSTRY-NEWS/EMA-Calls-for-Permanent-Year_Round-E15-Waiver" TargetMode="External"/><Relationship Id="rId189" Type="http://schemas.openxmlformats.org/officeDocument/2006/relationships/hyperlink" Target="https://www.americanagnetwork.com/2026/02/09/45z-guidance-brings-clarity-but-epa-decisions-still-hold-the-key-for-renewable-fuels/" TargetMode="External"/><Relationship Id="rId190" Type="http://schemas.openxmlformats.org/officeDocument/2006/relationships/hyperlink" Target="https://www.americanagnetwork.com/2026/02/10/year-round-e15-seen-as-key-demand-driver-as-corn-growers-await-policy-clarity/" TargetMode="External"/><Relationship Id="rId191" Type="http://schemas.openxmlformats.org/officeDocument/2006/relationships/hyperlink" Target="https://www.mitchellrepublic.com/opinion/columns/guebert-theres-no-heresy-in-the-law-of-supply-and-demand" TargetMode="External"/><Relationship Id="rId192" Type="http://schemas.openxmlformats.org/officeDocument/2006/relationships/hyperlink" Target="https://www.mnbiofuels.org/media-mba/blog/item/4209:mn-bio-fuels-highlights-importance-of-year-round-e15-at-klobuchar-ag-roundtable" TargetMode="External"/><Relationship Id="rId193" Type="http://schemas.openxmlformats.org/officeDocument/2006/relationships/hyperlink" Target="https://www.brownfieldagnews.com/news/ag-economist-year-round-e15-approval-first-step-in-expanding-corn-biofuels-market/" TargetMode="External"/><Relationship Id="rId194" Type="http://schemas.openxmlformats.org/officeDocument/2006/relationships/hyperlink" Target="https://dcjournal.com/repeal-the-renewable-fuel-standard/" TargetMode="External"/><Relationship Id="rId195" Type="http://schemas.openxmlformats.org/officeDocument/2006/relationships/hyperlink" Target="https://www.americanagnetwork.com/2026/02/11/farmers-families-need-year-round-e15-now/" TargetMode="External"/><Relationship Id="rId196" Type="http://schemas.openxmlformats.org/officeDocument/2006/relationships/hyperlink" Target="https://www.brownfieldagnews.com/news/corn-farmer-urges-dc-to-deliver-on-nationwide-e15/" TargetMode="External"/><Relationship Id="rId197" Type="http://schemas.openxmlformats.org/officeDocument/2006/relationships/hyperlink" Target="https://drgnews.com/2026/02/12/year-round-e15-push-needs-action-by-sunday/" TargetMode="External"/><Relationship Id="rId198" Type="http://schemas.openxmlformats.org/officeDocument/2006/relationships/hyperlink" Target="https://www.dailysignal.com/2026/02/12/house-reps-try-to-reconcile-farm-and-oil-interests-in-e15-talks/" TargetMode="External"/><Relationship Id="rId199" Type="http://schemas.openxmlformats.org/officeDocument/2006/relationships/hyperlink" Target="https://www.dodgeglobe.com/renewable-fuels-association-pushes-for-year-round-e15-sales-amid-legislative-setback/" TargetMode="External"/><Relationship Id="rId200" Type="http://schemas.openxmlformats.org/officeDocument/2006/relationships/hyperlink" Target="https://www.brownfieldagnews.com/news/biofuel-backers-await-congressional-framework-on-nationwide-e15/" TargetMode="External"/><Relationship Id="rId201" Type="http://schemas.openxmlformats.org/officeDocument/2006/relationships/hyperlink" Target="https://www.eenews.net/articles/potential-deal-emerges-to-settle-disputes-on-e15/" TargetMode="External"/><Relationship Id="rId202" Type="http://schemas.openxmlformats.org/officeDocument/2006/relationships/hyperlink" Target="https://www.chinimandi.com/us-house-panel-advances-talks-on-year-round-e15-ethanol/" TargetMode="External"/><Relationship Id="rId203" Type="http://schemas.openxmlformats.org/officeDocument/2006/relationships/hyperlink" Target="https://biofuelscentral.com/epa-expected-to-send-2026-biofuel-blending-quotas-to-white-house-this-week/" TargetMode="External"/><Relationship Id="rId204" Type="http://schemas.openxmlformats.org/officeDocument/2006/relationships/hyperlink" Target="https://www.chinimandi.com/iowa-growers-urge-president-trump-for-nationwide-e15-approval-as-deadline-passes/" TargetMode="External"/><Relationship Id="rId205" Type="http://schemas.openxmlformats.org/officeDocument/2006/relationships/hyperlink" Target="https://www.brownfieldagnews.com/news/farm-financial-stress-deepens-amid-ethanol-policy-delays/" TargetMode="External"/><Relationship Id="rId206" Type="http://schemas.openxmlformats.org/officeDocument/2006/relationships/hyperlink" Target="https://www.eenews.net/articles/top-usda-official-touts-year-round-higher-ethanol-fuel/" TargetMode="External"/><Relationship Id="rId207" Type="http://schemas.openxmlformats.org/officeDocument/2006/relationships/hyperlink" Target="https://www.city-journal.org/article/food-prices-epa-renewable-fuel-standard" TargetMode="External"/><Relationship Id="rId208" Type="http://schemas.openxmlformats.org/officeDocument/2006/relationships/hyperlink" Target="https://www.biofuelsdigest.com/bdigest/rfa-growth-energy-and-ncga-frustrated-by-lack-of-progress-towards-year-round-e15/" TargetMode="External"/><Relationship Id="rId209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210" Type="http://schemas.openxmlformats.org/officeDocument/2006/relationships/hyperlink" Target="https://www.swineweb.com/strong-corn-exports-and-rising-ethanol-demand-shape-february-feed-outlook/" TargetMode="External"/><Relationship Id="rId211" Type="http://schemas.openxmlformats.org/officeDocument/2006/relationships/hyperlink" Target="https://www.newsdakota.com/2026/02/20/congressional-ethanol-group-tweaks-e15-proposal/" TargetMode="External"/><Relationship Id="rId212" Type="http://schemas.openxmlformats.org/officeDocument/2006/relationships/hyperlink" Target="https://www.thefencepost.com/news/ag-groups-detail-e15-demands/" TargetMode="External"/><Relationship Id="rId213" Type="http://schemas.openxmlformats.org/officeDocument/2006/relationships/hyperlink" Target="https://www.americanagnetwork.com/2026/02/20/growth-energy-celebrates-banner-year-for-ethanol-exports/" TargetMode="External"/><Relationship Id="rId214" Type="http://schemas.openxmlformats.org/officeDocument/2006/relationships/hyperlink" Target="https://www.brownfieldagnews.com/news/rollins-congress-must-act-on-nationwide-e15/" TargetMode="External"/><Relationship Id="rId215" Type="http://schemas.openxmlformats.org/officeDocument/2006/relationships/hyperlink" Target="https://www.aol.com/divided-us-appeals-court-allows-163919590.html" TargetMode="External"/><Relationship Id="rId216" Type="http://schemas.openxmlformats.org/officeDocument/2006/relationships/hyperlink" Target="https://www.bleedingheartland.com/2026/02/20/too-much-corn/" TargetMode="External"/><Relationship Id="rId217" Type="http://schemas.openxmlformats.org/officeDocument/2006/relationships/hyperlink" Target="https://www.eenews.net/articles/congress-speeds-toward-deadline-for-e15-compromise/" TargetMode="External"/><Relationship Id="rId218" Type="http://schemas.openxmlformats.org/officeDocument/2006/relationships/hyperlink" Target="https://www.insideindianabusiness.com/articles/braun-pushes-permanent-year-round-e-15-seeks-boost-for-corn-and-ethanol-producers" TargetMode="External"/><Relationship Id="rId219" Type="http://schemas.openxmlformats.org/officeDocument/2006/relationships/hyperlink" Target="https://www.brownfieldagnews.com/news/poet-founder-urges-congress-to-move-e15-legislation-to-trumps-desk/" TargetMode="External"/><Relationship Id="rId220" Type="http://schemas.openxmlformats.org/officeDocument/2006/relationships/hyperlink" Target="https://www.brownfieldagnews.com/news/kehoe-says-e15-expansion-would-boost-corn-markets-urges-congressional-action/" TargetMode="External"/><Relationship Id="rId221" Type="http://schemas.openxmlformats.org/officeDocument/2006/relationships/hyperlink" Target="https://www.brownfieldagnews.com/news/breaking-2026-and-27-renewable-volume-obligations-sent-to-omb/" TargetMode="External"/><Relationship Id="rId222" Type="http://schemas.openxmlformats.org/officeDocument/2006/relationships/hyperlink" Target="https://rollcall.com/2026/02/26/house-misses-its-own-deadline-for-bill-to-expand-ethanol-sales/" TargetMode="External"/><Relationship Id="rId223" Type="http://schemas.openxmlformats.org/officeDocument/2006/relationships/hyperlink" Target="https://www.radioiowa.com/2026/02/26/ethanol-industry-leader-not-optimistic-congress-will-reach-e15-deal/" TargetMode="External"/><Relationship Id="rId224" Type="http://schemas.openxmlformats.org/officeDocument/2006/relationships/hyperlink" Target="https://www.brownfieldagnews.com/news/policy-support-key-as-canada-remains-largest-u-s-ethanol-customer/" TargetMode="External"/><Relationship Id="rId225" Type="http://schemas.openxmlformats.org/officeDocument/2006/relationships/hyperlink" Target="https://www.newsdakota.com/2026/02/26/national-ethanol-conference-celebrates-a-record-2025/" TargetMode="External"/><Relationship Id="rId226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27" Type="http://schemas.openxmlformats.org/officeDocument/2006/relationships/hyperlink" Target="https://tcbmag.com/we-have-a-corn-problem-how-do-we-solve-it/" TargetMode="External"/><Relationship Id="rId228" Type="http://schemas.openxmlformats.org/officeDocument/2006/relationships/hyperlink" Target="https://www.westernkansasnews.com/governor-kelly-urges-congressional-action-on-year-round-e15/" TargetMode="External"/><Relationship Id="rId229" Type="http://schemas.openxmlformats.org/officeDocument/2006/relationships/hyperlink" Target="https://wattsupwiththat.com/2026/03/02/ethanol-mandates-are-dead-long-live-saf-sustainable-aviation-fuel/" TargetMode="External"/><Relationship Id="rId230" Type="http://schemas.openxmlformats.org/officeDocument/2006/relationships/hyperlink" Target="https://www.biofuelsdigest.com/bdigest/rfa-says-year-round-e15-even-more-important-due-to-middle-east-tensions/" TargetMode="External"/><Relationship Id="rId231" Type="http://schemas.openxmlformats.org/officeDocument/2006/relationships/hyperlink" Target="https://www.biofuelsdigest.com/bdigest/fapri-report-shows-benefits-of-year-round-e15/" TargetMode="External"/><Relationship Id="rId232" Type="http://schemas.openxmlformats.org/officeDocument/2006/relationships/hyperlink" Target="https://www.morningagclips.com/nopa-asa-and-cfaa-welcome-progress-on-final-2026-27-rfs-volumes/" TargetMode="External"/><Relationship Id="rId233" Type="http://schemas.openxmlformats.org/officeDocument/2006/relationships/hyperlink" Target="https://www.morningagclips.com/michigan-farm-bureau-urges-congress-to-act-on-e15/" TargetMode="External"/><Relationship Id="rId234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