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2026-03-19 21:22 UTC [ZKPV]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 target_market_code: coffee - ticker: - regime_state: tightening - beliefs_count: 3 - top_risk_flag: RF-coffee-001 (data_sparsity) - generated_at: 2026-03-19 21:22 UTC - sentiment_word: Bullish - late_breaking_alerts_count: 0 - kill_switch_markets_count: 0</w:t>
      </w:r>
      <w:r/>
    </w:p>
    <w:p>
      <w:r/>
      <w:r>
        <w:t>Signal Table | market | belief_id | claim | prob | dir | vel | horizon | kill_switch | fragility | |---|---:|---|---:|---|---|---:|---|---:| | coffee | B-coffee-001 | Near-term bias higher; shipping/freight disruption raises delivered cost and short-term supply tightness. | 62 | up | accelerating | 6h | false | 72 | | coffee | B-coffee-002 | Demand/consumption narratives supportive over next day, adding upward pressure absent crop/weather relief signals. | 58 | up | stable | 24h | false | 72 | | coffee | B-coffee-003 | Two-way volatility risk elevated; reversals plausible on abrupt policy/logistics headlines despite base higher bias. | 55 | mixed | accelerating | 24h | false | 72 |</w:t>
      </w:r>
      <w:r/>
    </w:p>
    <w:p>
      <w:r/>
      <w:r>
        <w:t>Data Dump (Machine Use)</w:t>
      </w:r>
      <w:r/>
    </w:p>
    <w:p>
      <w:r/>
      <w:r>
        <w:rPr>
          <w:rFonts w:ascii="Courier" w:hAnsi="Courier"/>
        </w:rPr>
        <w:t>{</w:t>
        <w:br/>
        <w:t xml:space="preserve"> "workflow_6B_CIS_output": {</w:t>
        <w:br/>
        <w:t xml:space="preserve"> "snapshot_id": "6B-coffee-20260319T212238Z",</w:t>
        <w:br/>
        <w:t xml:space="preserve"> "timestamp_utc": "2026-03-19T21:22:38Z",</w:t>
        <w:br/>
        <w:t xml:space="preserve"> "primary_asset_focus": {</w:t>
        <w:br/>
        <w:t xml:space="preserve"> "name": "Coffee futures",</w:t>
        <w:br/>
        <w:t xml:space="preserve"> "market_code": "coffee"</w:t>
        <w:br/>
        <w:t xml:space="preserve"> },</w:t>
        <w:br/>
        <w:t xml:space="preserve"> "headline_sentiment_word": "Unstable",</w:t>
        <w:br/>
        <w:t xml:space="preserve"> "headline_conviction_score_0_100": 62,</w:t>
        <w:br/>
        <w:t xml:space="preserve"> "headline_fragility_score_0_100": 72,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"B-coffee-001",</w:t>
        <w:br/>
        <w:t xml:space="preserve"> "market": "coffee",</w:t>
        <w:br/>
        <w:t xml:space="preserve"> "claim": "Near-term coffee futures bias higher as shipping/freight disruption risk remains elevated, increasing delivered-cost and short-term supply tightness.",</w:t>
        <w:br/>
        <w:t xml:space="preserve"> "probability_pct": 62,</w:t>
        <w:br/>
        <w:t xml:space="preserve"> "direction": "up",</w:t>
        <w:br/>
        <w:t xml:space="preserve"> "velocity": "accelerating",</w:t>
        <w:br/>
        <w:t xml:space="preserve"> "horizon": "6h",</w:t>
        <w:br/>
        <w:t xml:space="preserve"> "drivers": [</w:t>
        <w:br/>
        <w:t xml:space="preserve"> "shipping_freight",</w:t>
        <w:br/>
        <w:t xml:space="preserve"> "geopolitical_logistics_risk",</w:t>
        <w:br/>
        <w:t xml:space="preserve"> "trade_flow_disruption"</w:t>
        <w:br/>
        <w:t xml:space="preserve"> ],</w:t>
        <w:br/>
        <w:t xml:space="preserve"> "contradicted_by": [</w:t>
        <w:br/>
        <w:t xml:space="preserve"> "rapid de-escalation in shipping constraints / freight normalization",</w:t>
        <w:br/>
        <w:t xml:space="preserve"> "macro risk-off reducing discretionary demand"</w:t>
        <w:br/>
        <w:t xml:space="preserve"> ]</w:t>
        <w:br/>
        <w:t xml:space="preserve"> },</w:t>
        <w:br/>
        <w:t xml:space="preserve"> {</w:t>
        <w:br/>
        <w:t xml:space="preserve"> "belief_id": "B-coffee-002",</w:t>
        <w:br/>
        <w:t xml:space="preserve"> "market": "coffee",</w:t>
        <w:br/>
        <w:t xml:space="preserve"> "claim": "Coffee demand/consumption narratives remain supportive over the next day, adding upward pressure to coffee futures absent offsetting crop/weather relief signals.",</w:t>
        <w:br/>
        <w:t xml:space="preserve"> "probability_pct": 58,</w:t>
        <w:br/>
        <w:t xml:space="preserve"> "direction": "up",</w:t>
        <w:br/>
        <w:t xml:space="preserve"> "velocity": "stable",</w:t>
        <w:br/>
        <w:t xml:space="preserve"> "horizon": "24h",</w:t>
        <w:br/>
        <w:t xml:space="preserve"> "drivers": [</w:t>
        <w:br/>
        <w:t xml:space="preserve"> "consumer_preferences",</w:t>
        <w:br/>
        <w:t xml:space="preserve"> "brand/retail expansion"</w:t>
        <w:br/>
        <w:t xml:space="preserve"> ],</w:t>
        <w:br/>
        <w:t xml:space="preserve"> "contradicted_by": [</w:t>
        <w:br/>
        <w:t xml:space="preserve"> "evidence of demand pullback from higher retail prices",</w:t>
        <w:br/>
        <w:t xml:space="preserve"> "broad ag complex weakness spilling into coffee"</w:t>
        <w:br/>
        <w:t xml:space="preserve"> ]</w:t>
        <w:br/>
        <w:t xml:space="preserve"> },</w:t>
        <w:br/>
        <w:t xml:space="preserve"> {</w:t>
        <w:br/>
        <w:t xml:space="preserve"> "belief_id": "B-coffee-003",</w:t>
        <w:br/>
        <w:t xml:space="preserve"> "market": "coffee",</w:t>
        <w:br/>
        <w:t xml:space="preserve"> "claim": "Two-way volatility risk is elevated: price can swing on abrupt policy/logistics headlines, making reversals plausible even if the base bias is higher.",</w:t>
        <w:br/>
        <w:t xml:space="preserve"> "probability_pct": 55,</w:t>
        <w:br/>
        <w:t xml:space="preserve"> "direction": "mixed",</w:t>
        <w:br/>
        <w:t xml:space="preserve"> "velocity": "accelerating",</w:t>
        <w:br/>
        <w:t xml:space="preserve"> "horizon": "24h",</w:t>
        <w:br/>
        <w:t xml:space="preserve"> "drivers": [</w:t>
        <w:br/>
        <w:t xml:space="preserve"> "policy_headlines",</w:t>
        <w:br/>
        <w:t xml:space="preserve"> "logistics_headlines",</w:t>
        <w:br/>
        <w:t xml:space="preserve"> "macro_uncertainty"</w:t>
        <w:br/>
        <w:t xml:space="preserve"> ],</w:t>
        <w:br/>
        <w:t xml:space="preserve"> "contradicted_by": [</w:t>
        <w:br/>
        <w:t xml:space="preserve"> "sustained decline in headline cadence / contradiction ratio"</w:t>
        <w:br/>
        <w:t xml:space="preserve"> ]</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"new_bullish",</w:t>
        <w:br/>
        <w:t xml:space="preserve"> "conviction_score_0_100": 62,</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72,</w:t>
        <w:br/>
        <w:t xml:space="preserve"> "supporting_belief_ids": [</w:t>
        <w:br/>
        <w:t xml:space="preserve"> "B-coffee-001",</w:t>
        <w:br/>
        <w:t xml:space="preserve"> "B-coffee-002",</w:t>
        <w:br/>
        <w:t xml:space="preserve"> "B-coffee-003"</w:t>
        <w:br/>
        <w:t xml:space="preserve"> ]</w:t>
        <w:br/>
        <w:t xml:space="preserve"> }</w:t>
        <w:br/>
        <w:t xml:space="preserve"> ],</w:t>
        <w:br/>
        <w:t xml:space="preserve"> "risk_flags": [</w:t>
        <w:br/>
        <w:t xml:space="preserve"> {</w:t>
        <w:br/>
        <w:t xml:space="preserve"> "risk_flag_id": "RF-coffee-001",</w:t>
        <w:br/>
        <w:t xml:space="preserve"> "market": "coffee",</w:t>
        <w:br/>
        <w:t xml:space="preserve"> "type": "data_sparsity",</w:t>
        <w:br/>
        <w:t xml:space="preserve"> "severity": "medium",</w:t>
        <w:br/>
        <w:t xml:space="preserve"> "details": "No strong, coffee-specific weather/crop-condition shocks surfaced in the admitted trend set; inference leans on logistics + demand proxies."</w:t>
        <w:br/>
        <w:t xml:space="preserve"> },</w:t>
        <w:br/>
        <w:t xml:space="preserve"> {</w:t>
        <w:br/>
        <w:t xml:space="preserve"> "risk_flag_id": "RF-coffee-002",</w:t>
        <w:br/>
        <w:t xml:space="preserve"> "market": "coffee",</w:t>
        <w:br/>
        <w:t xml:space="preserve"> "type": "narrative_whipsaw",</w:t>
        <w:br/>
        <w:t xml:space="preserve"> "severity": "medium",</w:t>
        <w:br/>
        <w:t xml:space="preserve"> "details": "Logistics/geopolitics-driven support can fade quickly on de-escalation; watch for abrupt headline reversal."</w:t>
        <w:br/>
        <w:t xml:space="preserve"> },</w:t>
        <w:br/>
        <w:t xml:space="preserve"> {</w:t>
        <w:br/>
        <w:t xml:space="preserve"> "risk_flag_id": "RF-coffee-003",</w:t>
        <w:br/>
        <w:t xml:space="preserve"> "market": "coffee",</w:t>
        <w:br/>
        <w:t xml:space="preserve"> "type": "contradiction_mixed_drivers",</w:t>
        <w:br/>
        <w:t xml:space="preserve"> "severity": "medium",</w:t>
        <w:br/>
        <w:t xml:space="preserve"> "details": "Supportive demand narratives coexist with broad macro/policy risk headlines, raising reversal probability vs a single-driver regime."</w:t>
        <w:br/>
        <w:t xml:space="preserve"> }</w:t>
        <w:br/>
        <w:t xml:space="preserve"> ],</w:t>
        <w:br/>
        <w:t xml:space="preserve"> "candidate_actions": [</w:t>
        <w:br/>
        <w:t xml:space="preserve"> {</w:t>
        <w:br/>
        <w:t xml:space="preserve"> "market": "coffee",</w:t>
        <w:br/>
        <w:t xml:space="preserve"> "action": "watch_long_bias",</w:t>
        <w:br/>
        <w:t xml:space="preserve"> "confidence": "medium",</w:t>
        <w:br/>
        <w:t xml:space="preserve"> "trigger_condition": "Directional score remains &gt;= +20 with fresh logistics/freight disruption evidence persisting over the next 6h bucket set."</w:t>
        <w:br/>
        <w:t xml:space="preserve"> },</w:t>
        <w:br/>
        <w:t xml:space="preserve"> {</w:t>
        <w:br/>
        <w:t xml:space="preserve"> "market": "coffee",</w:t>
        <w:br/>
        <w:t xml:space="preserve"> "action": "volatility_watch",</w:t>
        <w:br/>
        <w:t xml:space="preserve"> "confidence": "high",</w:t>
        <w:br/>
        <w:t xml:space="preserve"> "trigger_condition": "Any additional high-velocity logistics/policy headline within &lt;= 2h that materially raises contradiction ratio."</w:t>
        <w:br/>
        <w:t xml:space="preserve"> },</w:t>
        <w:br/>
        <w:t xml:space="preserve"> {</w:t>
        <w:br/>
        <w:t xml:space="preserve"> "market": "coffee",</w:t>
        <w:br/>
        <w:t xml:space="preserve"> "action": "reversal_watch",</w:t>
        <w:br/>
        <w:t xml:space="preserve"> "confidence": "medium",</w:t>
        <w:br/>
        <w:t xml:space="preserve"> "trigger_condition": "Fresh opposing evidence indicating freight normalization or easing constraints emerges and directional score falls back toward the neutral band (&gt;-20 and &lt;+20)."</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"2026-03-18T21:00:00Z",</w:t>
        <w:br/>
        <w:t xml:space="preserve"> "bucket_end_utc": "2026-03-18T22:00:00Z",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0.28,</w:t>
        <w:br/>
        <w:t xml:space="preserve"> "fresh_evidence_count": 0,</w:t>
        <w:br/>
        <w:t xml:space="preserve"> "stale_evidence_count": 1,</w:t>
        <w:br/>
        <w:t xml:space="preserve"> "conviction_score_0_100": 40,</w:t>
        <w:br/>
        <w:t xml:space="preserve"> "fragility_score_0_100": 60,</w:t>
        <w:br/>
        <w:t xml:space="preserve"> "dominant_state": "neutral_mixed"</w:t>
        <w:br/>
        <w:t xml:space="preserve"> },</w:t>
        <w:br/>
        <w:t xml:space="preserve"> {</w:t>
        <w:br/>
        <w:t xml:space="preserve"> "bucket_start_utc": "2026-03-18T22:00:00Z",</w:t>
        <w:br/>
        <w:t xml:space="preserve"> "bucket_end_utc": "2026-03-18T23:00:00Z",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0.28,</w:t>
        <w:br/>
        <w:t xml:space="preserve"> "fresh_evidence_count": 0,</w:t>
        <w:br/>
        <w:t xml:space="preserve"> "stale_evidence_count": 1,</w:t>
        <w:br/>
        <w:t xml:space="preserve"> "conviction_score_0_100": 40,</w:t>
        <w:br/>
        <w:t xml:space="preserve"> "fragility_score_0_100": 60,</w:t>
        <w:br/>
        <w:t xml:space="preserve"> "dominant_state": "neutral_mixed"</w:t>
        <w:br/>
        <w:t xml:space="preserve"> },</w:t>
        <w:br/>
        <w:t xml:space="preserve"> {</w:t>
        <w:br/>
        <w:t xml:space="preserve"> "bucket_start_utc": "2026-03-18T23:00:00Z",</w:t>
        <w:br/>
        <w:t xml:space="preserve"> "bucket_end_utc": "2026-03-19T00:00:00Z",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0.28,</w:t>
        <w:br/>
        <w:t xml:space="preserve"> "fresh_evidence_count": 0,</w:t>
        <w:br/>
        <w:t xml:space="preserve"> "stale_evidence_count": 1,</w:t>
        <w:br/>
        <w:t xml:space="preserve"> "conviction_score_0_100": 40,</w:t>
        <w:br/>
        <w:t xml:space="preserve"> "fragility_score_0_100": 60,</w:t>
        <w:br/>
        <w:t xml:space="preserve"> "dominant_state": "neutral_mixed"</w:t>
        <w:br/>
        <w:t xml:space="preserve"> },</w:t>
        <w:br/>
        <w:t xml:space="preserve"> {</w:t>
        <w:br/>
        <w:t xml:space="preserve"> "bucket_start_utc": "2026-03-19T00:00:00Z",</w:t>
        <w:br/>
        <w:t xml:space="preserve"> "bucket_end_utc": "2026-03-19T01:00:00Z",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0.28,</w:t>
        <w:br/>
        <w:t xml:space="preserve"> "fresh_evidence_count": 0,</w:t>
        <w:br/>
        <w:t xml:space="preserve"> "stale_evidence_count": 1,</w:t>
        <w:br/>
        <w:t xml:space="preserve"> "conviction_score_0_100": 40,</w:t>
        <w:br/>
        <w:t xml:space="preserve"> "fragility_score_0_100": 60,</w:t>
        <w:br/>
        <w:t xml:space="preserve"> "dominant_state": "neutral_mixed"</w:t>
        <w:br/>
        <w:t xml:space="preserve"> },</w:t>
        <w:br/>
        <w:t xml:space="preserve"> {</w:t>
        <w:br/>
        <w:t xml:space="preserve"> "bucket_start_utc": "2026-03-19T01:00:00Z",</w:t>
        <w:br/>
        <w:t xml:space="preserve"> "bucket_end_utc": "2026-03-19T02:00:00Z",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0.28,</w:t>
        <w:br/>
        <w:t xml:space="preserve"> "fresh_evidence_count": 0,</w:t>
        <w:br/>
        <w:t xml:space="preserve"> "stale_evidence_count": 1,</w:t>
        <w:br/>
        <w:t xml:space="preserve"> "conviction_score_0_100": 40,</w:t>
        <w:br/>
        <w:t xml:space="preserve"> "fragility_score_0_100": 60,</w:t>
        <w:br/>
        <w:t xml:space="preserve"> "dominant_state": "neutral_mixed"</w:t>
        <w:br/>
        <w:t xml:space="preserve"> },</w:t>
        <w:br/>
        <w:t xml:space="preserve"> {</w:t>
        <w:br/>
        <w:t xml:space="preserve"> "bucket_start_utc": "2026-03-19T02:00:00Z",</w:t>
        <w:br/>
        <w:t xml:space="preserve"> "bucket_end_utc": "2026-03-19T03:00:00Z",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0.28,</w:t>
        <w:br/>
        <w:t xml:space="preserve"> "fresh_evidence_count": 0,</w:t>
        <w:br/>
        <w:t xml:space="preserve"> "stale_evidence_count": 1,</w:t>
        <w:br/>
        <w:t xml:space="preserve"> "conviction_score_0_100": 40,</w:t>
        <w:br/>
        <w:t xml:space="preserve"> "fragility_score_0_100": 60,</w:t>
        <w:br/>
        <w:t xml:space="preserve"> "dominant_state": "neutral_mixed"</w:t>
        <w:br/>
        <w:t xml:space="preserve"> },</w:t>
        <w:br/>
        <w:t xml:space="preserve"> {</w:t>
        <w:br/>
        <w:t xml:space="preserve"> "bucket_start_utc": "2026-03-19T03:00:00Z",</w:t>
        <w:br/>
        <w:t xml:space="preserve"> "bucket_end_utc": "2026-03-19T04:00:00Z",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0.28,</w:t>
        <w:br/>
        <w:t xml:space="preserve"> "fresh_evidence_count": 0,</w:t>
        <w:br/>
        <w:t xml:space="preserve"> "stale_evidence_count": 1,</w:t>
        <w:br/>
        <w:t xml:space="preserve"> "conviction_score_0_100": 40,</w:t>
        <w:br/>
        <w:t xml:space="preserve"> "fragility_score_0_100": 60,</w:t>
        <w:br/>
        <w:t xml:space="preserve"> "dominant_state": "neutral_mixed"</w:t>
        <w:br/>
        <w:t xml:space="preserve"> },</w:t>
        <w:br/>
        <w:t xml:space="preserve"> {</w:t>
        <w:br/>
        <w:t xml:space="preserve"> "bucket_start_utc": "2026-03-19T04:00:00Z",</w:t>
        <w:br/>
        <w:t xml:space="preserve"> "bucket_end_utc": "2026-03-19T05:00:00Z",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0.28,</w:t>
        <w:br/>
        <w:t xml:space="preserve"> "fresh_evidence_count": 0,</w:t>
        <w:br/>
        <w:t xml:space="preserve"> "stale_evidence_count": 1,</w:t>
        <w:br/>
        <w:t xml:space="preserve"> "conviction_score_0_100": 40,</w:t>
        <w:br/>
        <w:t xml:space="preserve"> "fragility_score_0_100": 60,</w:t>
        <w:br/>
        <w:t xml:space="preserve"> "dominant_state": "neutral_mixed"</w:t>
        <w:br/>
        <w:t xml:space="preserve"> },</w:t>
        <w:br/>
        <w:t xml:space="preserve"> {</w:t>
        <w:br/>
        <w:t xml:space="preserve"> "bucket_start_utc": "2026-03-19T05:00:00Z",</w:t>
        <w:br/>
        <w:t xml:space="preserve"> "bucket_end_utc": "2026-03-19T06:00:00Z",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0.28,</w:t>
        <w:br/>
        <w:t xml:space="preserve"> "fresh_evidence_count": 0,</w:t>
        <w:br/>
        <w:t xml:space="preserve"> "stale_evidence_count": 1,</w:t>
        <w:br/>
        <w:t xml:space="preserve"> "conviction_score_0_100": 40,</w:t>
        <w:br/>
        <w:t xml:space="preserve"> "fragility_score_0_100": 60,</w:t>
        <w:br/>
        <w:t xml:space="preserve"> "dominant_state": "neutral_mixed"</w:t>
        <w:br/>
        <w:t xml:space="preserve"> },</w:t>
        <w:br/>
        <w:t xml:space="preserve"> {</w:t>
        <w:br/>
        <w:t xml:space="preserve"> "bucket_start_utc": "2026-03-19T06:00:00Z",</w:t>
        <w:br/>
        <w:t xml:space="preserve"> "bucket_end_utc": "2026-03-19T07:00:00Z",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0.28,</w:t>
        <w:br/>
        <w:t xml:space="preserve"> "fresh_evidence_count": 0,</w:t>
        <w:br/>
        <w:t xml:space="preserve"> "stale_evidence_count": 1,</w:t>
        <w:br/>
        <w:t xml:space="preserve"> "conviction_score_0_100": 40,</w:t>
        <w:br/>
        <w:t xml:space="preserve"> "fragility_score_0_100": 60,</w:t>
        <w:br/>
        <w:t xml:space="preserve"> "dominant_state": "neutral_mixed"</w:t>
        <w:br/>
        <w:t xml:space="preserve"> },</w:t>
        <w:br/>
        <w:t xml:space="preserve"> {</w:t>
        <w:br/>
        <w:t xml:space="preserve"> "bucket_start_utc": "2026-03-19T07:00:00Z",</w:t>
        <w:br/>
        <w:t xml:space="preserve"> "bucket_end_utc": "2026-03-19T08:00:00Z",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0.28,</w:t>
        <w:br/>
        <w:t xml:space="preserve"> "fresh_evidence_count": 0,</w:t>
        <w:br/>
        <w:t xml:space="preserve"> "stale_evidence_count": 1,</w:t>
        <w:br/>
        <w:t xml:space="preserve"> "conviction_score_0_100": 40,</w:t>
        <w:br/>
        <w:t xml:space="preserve"> "fragility_score_0_100": 60,</w:t>
        <w:br/>
        <w:t xml:space="preserve"> "dominant_state": "neutral_mixed"</w:t>
        <w:br/>
        <w:t xml:space="preserve"> },</w:t>
        <w:br/>
        <w:t xml:space="preserve"> {</w:t>
        <w:br/>
        <w:t xml:space="preserve"> "bucket_start_utc": "2026-03-19T08:00:00Z",</w:t>
        <w:br/>
        <w:t xml:space="preserve"> "bucket_end_utc": "2026-03-19T09:00:00Z",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0.28,</w:t>
        <w:br/>
        <w:t xml:space="preserve"> "fresh_evidence_count": 0,</w:t>
        <w:br/>
        <w:t xml:space="preserve"> "stale_evidence_count": 1,</w:t>
        <w:br/>
        <w:t xml:space="preserve"> "conviction_score_0_100": 40,</w:t>
        <w:br/>
        <w:t xml:space="preserve"> "fragility_score_0_100": 60,</w:t>
        <w:br/>
        <w:t xml:space="preserve"> "dominant_state": "neutral_mixed"</w:t>
        <w:br/>
        <w:t xml:space="preserve"> },</w:t>
        <w:br/>
        <w:t xml:space="preserve"> {</w:t>
        <w:br/>
        <w:t xml:space="preserve"> "bucket_start_utc": "2026-03-19T09:00:00Z",</w:t>
        <w:br/>
        <w:t xml:space="preserve"> "bucket_end_utc": "2026-03-19T10:00:00Z",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0.28,</w:t>
        <w:br/>
        <w:t xml:space="preserve"> "fresh_evidence_count": 0,</w:t>
        <w:br/>
        <w:t xml:space="preserve"> "stale_evidence_count": 1,</w:t>
        <w:br/>
        <w:t xml:space="preserve"> "conviction_score_0_100": 40,</w:t>
        <w:br/>
        <w:t xml:space="preserve"> "fragility_score_0_100": 60,</w:t>
        <w:br/>
        <w:t xml:space="preserve"> "dominant_state": "neutral_mixed"</w:t>
        <w:br/>
        <w:t xml:space="preserve"> },</w:t>
        <w:br/>
        <w:t xml:space="preserve"> {</w:t>
        <w:br/>
        <w:t xml:space="preserve"> "bucket_start_utc": "2026-03-19T10:00:00Z",</w:t>
        <w:br/>
        <w:t xml:space="preserve"> "bucket_end_utc": "2026-03-19T11:00:00Z",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0.28,</w:t>
        <w:br/>
        <w:t xml:space="preserve"> "fresh_evidence_count": 0,</w:t>
        <w:br/>
        <w:t xml:space="preserve"> "stale_evidence_count": 1,</w:t>
        <w:br/>
        <w:t xml:space="preserve"> "conviction_score_0_100": 40,</w:t>
        <w:br/>
        <w:t xml:space="preserve"> "fragility_score_0_100": 60,</w:t>
        <w:br/>
        <w:t xml:space="preserve"> "dominant_state": "neutral_mixed"</w:t>
        <w:br/>
        <w:t xml:space="preserve"> },</w:t>
        <w:br/>
        <w:t xml:space="preserve"> {</w:t>
        <w:br/>
        <w:t xml:space="preserve"> "bucket_start_utc": "2026-03-19T11:00:00Z",</w:t>
        <w:br/>
        <w:t xml:space="preserve"> "bucket_end_utc": "2026-03-19T12:00:00Z",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0.28,</w:t>
        <w:br/>
        <w:t xml:space="preserve"> "fresh_evidence_count": 0,</w:t>
        <w:br/>
        <w:t xml:space="preserve"> "stale_evidence_count": 1,</w:t>
        <w:br/>
        <w:t xml:space="preserve"> "conviction_score_0_100": 40,</w:t>
        <w:br/>
        <w:t xml:space="preserve"> "fragility_score_0_100": 60,</w:t>
        <w:br/>
        <w:t xml:space="preserve"> "dominant_state": "neutral_mixed"</w:t>
        <w:br/>
        <w:t xml:space="preserve"> },</w:t>
        <w:br/>
        <w:t xml:space="preserve"> {</w:t>
        <w:br/>
        <w:t xml:space="preserve"> "bucket_start_utc": "2026-03-19T12:00:00Z",</w:t>
        <w:br/>
        <w:t xml:space="preserve"> "bucket_end_utc": "2026-03-19T13:00:00Z",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0.28,</w:t>
        <w:br/>
        <w:t xml:space="preserve"> "fresh_evidence_count": 0,</w:t>
        <w:br/>
        <w:t xml:space="preserve"> "stale_evidence_count": 1,</w:t>
        <w:br/>
        <w:t xml:space="preserve"> "conviction_score_0_100": 40,</w:t>
        <w:br/>
        <w:t xml:space="preserve"> "fragility_score_0_100": 60,</w:t>
        <w:br/>
        <w:t xml:space="preserve"> "dominant_state": "neutral_mixed"</w:t>
        <w:br/>
        <w:t xml:space="preserve"> },</w:t>
        <w:br/>
        <w:t xml:space="preserve"> {</w:t>
        <w:br/>
        <w:t xml:space="preserve"> "bucket_start_utc": "2026-03-19T13:00:00Z",</w:t>
        <w:br/>
        <w:t xml:space="preserve"> "bucket_end_utc": "2026-03-19T14:00:00Z",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0.28,</w:t>
        <w:br/>
        <w:t xml:space="preserve"> "fresh_evidence_count": 0,</w:t>
        <w:br/>
        <w:t xml:space="preserve"> "stale_evidence_count": 1,</w:t>
        <w:br/>
        <w:t xml:space="preserve"> "conviction_score_0_100": 40,</w:t>
        <w:br/>
        <w:t xml:space="preserve"> "fragility_score_0_100": 60,</w:t>
        <w:br/>
        <w:t xml:space="preserve"> "dominant_state": "neutral_mixed"</w:t>
        <w:br/>
        <w:t xml:space="preserve"> },</w:t>
        <w:br/>
        <w:t xml:space="preserve"> {</w:t>
        <w:br/>
        <w:t xml:space="preserve"> "bucket_start_utc": "2026-03-19T14:00:00Z",</w:t>
        <w:br/>
        <w:t xml:space="preserve"> "bucket_end_utc": "2026-03-19T15:00:00Z",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0.28,</w:t>
        <w:br/>
        <w:t xml:space="preserve"> "fresh_evidence_count": 0,</w:t>
        <w:br/>
        <w:t xml:space="preserve"> "stale_evidence_count": 1,</w:t>
        <w:br/>
        <w:t xml:space="preserve"> "conviction_score_0_100": 40,</w:t>
        <w:br/>
        <w:t xml:space="preserve"> "fragility_score_0_100": 60,</w:t>
        <w:br/>
        <w:t xml:space="preserve"> "dominant_state": "neutral_mixed"</w:t>
        <w:br/>
        <w:t xml:space="preserve"> },</w:t>
        <w:br/>
        <w:t xml:space="preserve"> {</w:t>
        <w:br/>
        <w:t xml:space="preserve"> "bucket_start_utc": "2026-03-19T15:00:00Z",</w:t>
        <w:br/>
        <w:t xml:space="preserve"> "bucket_end_utc": "2026-03-19T16:00:00Z",</w:t>
        <w:br/>
        <w:t xml:space="preserve"> "directional_score_signed": 20,</w:t>
        <w:br/>
        <w:t xml:space="preserve"> "bullish_pressure_score": 20,</w:t>
        <w:br/>
        <w:t xml:space="preserve"> "bearish_pressure_score": 0,</w:t>
        <w:br/>
        <w:t xml:space="preserve"> "net_sentiment_score": 20,</w:t>
        <w:br/>
        <w:t xml:space="preserve"> "velocity_score": 10,</w:t>
        <w:br/>
        <w:t xml:space="preserve"> "acceleration_score": 10,</w:t>
        <w:br/>
        <w:t xml:space="preserve"> "contradiction_ratio": 0.32,</w:t>
        <w:br/>
        <w:t xml:space="preserve"> "fresh_evidence_count": 1,</w:t>
        <w:br/>
        <w:t xml:space="preserve"> "stale_evidence_count": 1,</w:t>
        <w:br/>
        <w:t xml:space="preserve"> "conviction_score_0_100": 52,</w:t>
        <w:br/>
        <w:t xml:space="preserve"> "fragility_score_0_100": 66,</w:t>
        <w:br/>
        <w:t xml:space="preserve"> "dominant_state": "bullish"</w:t>
        <w:br/>
        <w:t xml:space="preserve"> },</w:t>
        <w:br/>
        <w:t xml:space="preserve"> {</w:t>
        <w:br/>
        <w:t xml:space="preserve"> "bucket_start_utc": "2026-03-19T16:00:00Z",</w:t>
        <w:br/>
        <w:t xml:space="preserve"> "bucket_end_utc": "2026-03-19T17:00:00Z",</w:t>
        <w:br/>
        <w:t xml:space="preserve"> "directional_score_signed": 20,</w:t>
        <w:br/>
        <w:t xml:space="preserve"> "bullish_pressure_score": 20,</w:t>
        <w:br/>
        <w:t xml:space="preserve"> "bearish_pressure_score": 0,</w:t>
        <w:br/>
        <w:t xml:space="preserve"> "net_sentiment_score": 20,</w:t>
        <w:br/>
        <w:t xml:space="preserve"> "velocity_score": 0,</w:t>
        <w:br/>
        <w:t xml:space="preserve"> "acceleration_score": -10,</w:t>
        <w:br/>
        <w:t xml:space="preserve"> "contradiction_ratio": 0.32,</w:t>
        <w:br/>
        <w:t xml:space="preserve"> "fresh_evidence_count": 0,</w:t>
        <w:br/>
        <w:t xml:space="preserve"> "stale_evidence_count": 1,</w:t>
        <w:br/>
        <w:t xml:space="preserve"> "conviction_score_0_100": 52,</w:t>
        <w:br/>
        <w:t xml:space="preserve"> "fragility_score_0_100": 66,</w:t>
        <w:br/>
        <w:t xml:space="preserve"> "dominant_state": "bullish"</w:t>
        <w:br/>
        <w:t xml:space="preserve"> },</w:t>
        <w:br/>
        <w:t xml:space="preserve"> {</w:t>
        <w:br/>
        <w:t xml:space="preserve"> "bucket_start_utc": "2026-03-19T17:00:00Z",</w:t>
        <w:br/>
        <w:t xml:space="preserve"> "bucket_end_utc": "2026-03-19T18:00:00Z",</w:t>
        <w:br/>
        <w:t xml:space="preserve"> "directional_score_signed": 20,</w:t>
        <w:br/>
        <w:t xml:space="preserve"> "bullish_pressure_score": 20,</w:t>
        <w:br/>
        <w:t xml:space="preserve"> "bearish_pressure_score": 0,</w:t>
        <w:br/>
        <w:t xml:space="preserve"> "net_sentiment_score": 20,</w:t>
        <w:br/>
        <w:t xml:space="preserve"> "velocity_score": 0,</w:t>
        <w:br/>
        <w:t xml:space="preserve"> "acceleration_score": 0,</w:t>
        <w:br/>
        <w:t xml:space="preserve"> "contradiction_ratio": 0.32,</w:t>
        <w:br/>
        <w:t xml:space="preserve"> "fresh_evidence_count": 0,</w:t>
        <w:br/>
        <w:t xml:space="preserve"> "stale_evidence_count": 1,</w:t>
        <w:br/>
        <w:t xml:space="preserve"> "conviction_score_0_100": 52,</w:t>
        <w:br/>
        <w:t xml:space="preserve"> "fragility_score_0_100": 66,</w:t>
        <w:br/>
        <w:t xml:space="preserve"> "dominant_state": "bullish"</w:t>
        <w:br/>
        <w:t xml:space="preserve"> },</w:t>
        <w:br/>
        <w:t xml:space="preserve"> {</w:t>
        <w:br/>
        <w:t xml:space="preserve"> "bucket_start_utc": "2026-03-19T18:00:00Z",</w:t>
        <w:br/>
        <w:t xml:space="preserve"> "bucket_end_utc": "2026-03-19T19:00:00Z",</w:t>
        <w:br/>
        <w:t xml:space="preserve"> "directional_score_signed": 35,</w:t>
        <w:br/>
        <w:t xml:space="preserve"> "bullish_pressure_score": 35,</w:t>
        <w:br/>
        <w:t xml:space="preserve"> "bearish_pressure_score": 0,</w:t>
        <w:br/>
        <w:t xml:space="preserve"> "net_sentiment_score": 35,</w:t>
        <w:br/>
        <w:t xml:space="preserve"> "velocity_score": 15,</w:t>
        <w:br/>
        <w:t xml:space="preserve"> "acceleration_score": 15,</w:t>
        <w:br/>
        <w:t xml:space="preserve"> "contradiction_ratio": 0.36,</w:t>
        <w:br/>
        <w:t xml:space="preserve"> "fresh_evidence_count": 1,</w:t>
        <w:br/>
        <w:t xml:space="preserve"> "stale_evidence_count": 1,</w:t>
        <w:br/>
        <w:t xml:space="preserve"> "conviction_score_0_100": 64,</w:t>
        <w:br/>
        <w:t xml:space="preserve"> "fragility_score_0_100": 70,</w:t>
        <w:br/>
        <w:t xml:space="preserve"> "dominant_state": "bullish"</w:t>
        <w:br/>
        <w:t xml:space="preserve"> },</w:t>
        <w:br/>
        <w:t xml:space="preserve"> {</w:t>
        <w:br/>
        <w:t xml:space="preserve"> "bucket_start_utc": "2026-03-19T19:00:00Z",</w:t>
        <w:br/>
        <w:t xml:space="preserve"> "bucket_end_utc": "2026-03-19T20:00:00Z",</w:t>
        <w:br/>
        <w:t xml:space="preserve"> "directional_score_signed": 35,</w:t>
        <w:br/>
        <w:t xml:space="preserve"> "bullish_pressure_score": 35,</w:t>
        <w:br/>
        <w:t xml:space="preserve"> "bearish_pressure_score": 0,</w:t>
        <w:br/>
        <w:t xml:space="preserve"> "net_sentiment_score": 35,</w:t>
        <w:br/>
        <w:t xml:space="preserve"> "velocity_score": 0,</w:t>
        <w:br/>
        <w:t xml:space="preserve"> "acceleration_score": -15,</w:t>
        <w:br/>
        <w:t xml:space="preserve"> "contradiction_ratio": 0.36,</w:t>
        <w:br/>
        <w:t xml:space="preserve"> "fresh_evidence_count": 0,</w:t>
        <w:br/>
        <w:t xml:space="preserve"> "stale_evidence_count": 1,</w:t>
        <w:br/>
        <w:t xml:space="preserve"> "conviction_score_0_100": 64,</w:t>
        <w:br/>
        <w:t xml:space="preserve"> "fragility_score_0_100": 70,</w:t>
        <w:br/>
        <w:t xml:space="preserve"> "dominant_state": "bullish"</w:t>
        <w:br/>
        <w:t xml:space="preserve"> },</w:t>
        <w:br/>
        <w:t xml:space="preserve"> {</w:t>
        <w:br/>
        <w:t xml:space="preserve"> "bucket_start_utc": "2026-03-19T20:00:00Z",</w:t>
        <w:br/>
        <w:t xml:space="preserve"> "bucket_end_utc": "2026-03-19T21:00:00Z",</w:t>
        <w:br/>
        <w:t xml:space="preserve"> "directional_score_signed": 45,</w:t>
        <w:br/>
        <w:t xml:space="preserve"> "bullish_pressure_score": 45,</w:t>
        <w:br/>
        <w:t xml:space="preserve"> "bearish_pressure_score": 0,</w:t>
        <w:br/>
        <w:t xml:space="preserve"> "net_sentiment_score": 45,</w:t>
        <w:br/>
        <w:t xml:space="preserve"> "velocity_score": 10,</w:t>
        <w:br/>
        <w:t xml:space="preserve"> "acceleration_score": 10,</w:t>
        <w:br/>
        <w:t xml:space="preserve"> "contradiction_ratio": 0.38,</w:t>
        <w:br/>
        <w:t xml:space="preserve"> "fresh_evidence_count": 2,</w:t>
        <w:br/>
        <w:t xml:space="preserve"> "stale_evidence_count": 1,</w:t>
        <w:br/>
        <w:t xml:space="preserve"> "conviction_score_0_100": 70,</w:t>
        <w:br/>
        <w:t xml:space="preserve"> "fragility_score_0_100": 74,</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"2026-03-19T15:00:00Z",</w:t>
        <w:br/>
        <w:t xml:space="preserve"> "bucket_end_utc": "2026-03-19T15:30:00Z",</w:t>
        <w:br/>
        <w:t xml:space="preserve"> "directional_score_signed": 20,</w:t>
        <w:br/>
        <w:t xml:space="preserve"> "bullish_pressure_score": 20,</w:t>
        <w:br/>
        <w:t xml:space="preserve"> "bearish_pressure_score": 0,</w:t>
        <w:br/>
        <w:t xml:space="preserve"> "net_sentiment_score": 20,</w:t>
        <w:br/>
        <w:t xml:space="preserve"> "velocity_score": 0,</w:t>
        <w:br/>
        <w:t xml:space="preserve"> "acceleration_score": 0,</w:t>
        <w:br/>
        <w:t xml:space="preserve"> "contradiction_ratio": 0.32,</w:t>
        <w:br/>
        <w:t xml:space="preserve"> "fresh_evidence_count": 1,</w:t>
        <w:br/>
        <w:t xml:space="preserve"> "stale_evidence_count": 1,</w:t>
        <w:br/>
        <w:t xml:space="preserve"> "conviction_score_0_100": 52,</w:t>
        <w:br/>
        <w:t xml:space="preserve"> "fragility_score_0_100": 66,</w:t>
        <w:br/>
        <w:t xml:space="preserve"> "dominant_state": "bullish"</w:t>
        <w:br/>
        <w:t xml:space="preserve"> },</w:t>
        <w:br/>
        <w:t xml:space="preserve"> {</w:t>
        <w:br/>
        <w:t xml:space="preserve"> "bucket_start_utc": "2026-03-19T15:30:00Z",</w:t>
        <w:br/>
        <w:t xml:space="preserve"> "bucket_end_utc": "2026-03-19T16:00:00Z",</w:t>
        <w:br/>
        <w:t xml:space="preserve"> "directional_score_signed": 20,</w:t>
        <w:br/>
        <w:t xml:space="preserve"> "bullish_pressure_score": 20,</w:t>
        <w:br/>
        <w:t xml:space="preserve"> "bearish_pressure_score": 0,</w:t>
        <w:br/>
        <w:t xml:space="preserve"> "net_sentiment_score": 20,</w:t>
        <w:br/>
        <w:t xml:space="preserve"> "velocity_score": 0,</w:t>
        <w:br/>
        <w:t xml:space="preserve"> "acceleration_score": 0,</w:t>
        <w:br/>
        <w:t xml:space="preserve"> "contradiction_ratio": 0.32,</w:t>
        <w:br/>
        <w:t xml:space="preserve"> "fresh_evidence_count": 0,</w:t>
        <w:br/>
        <w:t xml:space="preserve"> "stale_evidence_count": 1,</w:t>
        <w:br/>
        <w:t xml:space="preserve"> "conviction_score_0_100": 52,</w:t>
        <w:br/>
        <w:t xml:space="preserve"> "fragility_score_0_100": 66,</w:t>
        <w:br/>
        <w:t xml:space="preserve"> "dominant_state": "bullish"</w:t>
        <w:br/>
        <w:t xml:space="preserve"> },</w:t>
        <w:br/>
        <w:t xml:space="preserve"> {</w:t>
        <w:br/>
        <w:t xml:space="preserve"> "bucket_start_utc": "2026-03-19T16:00:00Z",</w:t>
        <w:br/>
        <w:t xml:space="preserve"> "bucket_end_utc": "2026-03-19T16:30:00Z",</w:t>
        <w:br/>
        <w:t xml:space="preserve"> "directional_score_signed": 20,</w:t>
        <w:br/>
        <w:t xml:space="preserve"> "bullish_pressure_score": 20,</w:t>
        <w:br/>
        <w:t xml:space="preserve"> "bearish_pressure_score": 0,</w:t>
        <w:br/>
        <w:t xml:space="preserve"> "net_sentiment_score": 20,</w:t>
        <w:br/>
        <w:t xml:space="preserve"> "velocity_score": 0,</w:t>
        <w:br/>
        <w:t xml:space="preserve"> "acceleration_score": 0,</w:t>
        <w:br/>
        <w:t xml:space="preserve"> "contradiction_ratio": 0.32,</w:t>
        <w:br/>
        <w:t xml:space="preserve"> "fresh_evidence_count": 0,</w:t>
        <w:br/>
        <w:t xml:space="preserve"> "stale_evidence_count": 1,</w:t>
        <w:br/>
        <w:t xml:space="preserve"> "conviction_score_0_100": 52,</w:t>
        <w:br/>
        <w:t xml:space="preserve"> "fragility_score_0_100": 66,</w:t>
        <w:br/>
        <w:t xml:space="preserve"> "dominant_state": "bullish"</w:t>
        <w:br/>
        <w:t xml:space="preserve"> },</w:t>
        <w:br/>
        <w:t xml:space="preserve"> {</w:t>
        <w:br/>
        <w:t xml:space="preserve"> "bucket_start_utc": "2026-03-19T16:30:00Z",</w:t>
        <w:br/>
        <w:t xml:space="preserve"> "bucket_end_utc": "2026-03-19T17:00:00Z",</w:t>
        <w:br/>
        <w:t xml:space="preserve"> "directional_score_signed": 20,</w:t>
        <w:br/>
        <w:t xml:space="preserve"> "bullish_pressure_score": 20,</w:t>
        <w:br/>
        <w:t xml:space="preserve"> "bearish_pressure_score": 0,</w:t>
        <w:br/>
        <w:t xml:space="preserve"> "net_sentiment_score": 20,</w:t>
        <w:br/>
        <w:t xml:space="preserve"> "velocity_score": 0,</w:t>
        <w:br/>
        <w:t xml:space="preserve"> "acceleration_score": 0,</w:t>
        <w:br/>
        <w:t xml:space="preserve"> "contradiction_ratio": 0.32,</w:t>
        <w:br/>
        <w:t xml:space="preserve"> "fresh_evidence_count": 0,</w:t>
        <w:br/>
        <w:t xml:space="preserve"> "stale_evidence_count": 1,</w:t>
        <w:br/>
        <w:t xml:space="preserve"> "conviction_score_0_100": 52,</w:t>
        <w:br/>
        <w:t xml:space="preserve"> "fragility_score_0_100": 66,</w:t>
        <w:br/>
        <w:t xml:space="preserve"> "dominant_state": "bullish"</w:t>
        <w:br/>
        <w:t xml:space="preserve"> },</w:t>
        <w:br/>
        <w:t xml:space="preserve"> {</w:t>
        <w:br/>
        <w:t xml:space="preserve"> "bucket_start_utc": "2026-03-19T17:00:00Z",</w:t>
        <w:br/>
        <w:t xml:space="preserve"> "bucket_end_utc": "2026-03-19T17:30:00Z",</w:t>
        <w:br/>
        <w:t xml:space="preserve"> "directional_score_signed": 20,</w:t>
        <w:br/>
        <w:t xml:space="preserve"> "bullish_pressure_score": 20,</w:t>
        <w:br/>
        <w:t xml:space="preserve"> "bearish_pressure_score": 0,</w:t>
        <w:br/>
        <w:t xml:space="preserve"> "net_sentiment_score": 20,</w:t>
        <w:br/>
        <w:t xml:space="preserve"> "velocity_score": 0,</w:t>
        <w:br/>
        <w:t xml:space="preserve"> "acceleration_score": 0,</w:t>
        <w:br/>
        <w:t xml:space="preserve"> "contradiction_ratio": 0.32,</w:t>
        <w:br/>
        <w:t xml:space="preserve"> "fresh_evidence_count": 0,</w:t>
        <w:br/>
        <w:t xml:space="preserve"> "stale_evidence_count": 1,</w:t>
        <w:br/>
        <w:t xml:space="preserve"> "conviction_score_0_100": 52,</w:t>
        <w:br/>
        <w:t xml:space="preserve"> "fragility_score_0_100": 66,</w:t>
        <w:br/>
        <w:t xml:space="preserve"> "dominant_state": "bullish"</w:t>
        <w:br/>
        <w:t xml:space="preserve"> },</w:t>
        <w:br/>
        <w:t xml:space="preserve"> {</w:t>
        <w:br/>
        <w:t xml:space="preserve"> "bucket_start_utc": "2026-03-19T17:30:00Z",</w:t>
        <w:br/>
        <w:t xml:space="preserve"> "bucket_end_utc": "2026-03-19T18:00:00Z",</w:t>
        <w:br/>
        <w:t xml:space="preserve"> "directional_score_signed": 20,</w:t>
        <w:br/>
        <w:t xml:space="preserve"> "bullish_pressure_score": 20,</w:t>
        <w:br/>
        <w:t xml:space="preserve"> "bearish_pressure_score": 0,</w:t>
        <w:br/>
        <w:t xml:space="preserve"> "net_sentiment_score": 20,</w:t>
        <w:br/>
        <w:t xml:space="preserve"> "velocity_score": 0,</w:t>
        <w:br/>
        <w:t xml:space="preserve"> "acceleration_score": 0,</w:t>
        <w:br/>
        <w:t xml:space="preserve"> "contradiction_ratio": 0.32,</w:t>
        <w:br/>
        <w:t xml:space="preserve"> "fresh_evidence_count": 0,</w:t>
        <w:br/>
        <w:t xml:space="preserve"> "stale_evidence_count": 1,</w:t>
        <w:br/>
        <w:t xml:space="preserve"> "conviction_score_0_100": 52,</w:t>
        <w:br/>
        <w:t xml:space="preserve"> "fragility_score_0_100": 66,</w:t>
        <w:br/>
        <w:t xml:space="preserve"> "dominant_state": "bullish"</w:t>
        <w:br/>
        <w:t xml:space="preserve"> },</w:t>
        <w:br/>
        <w:t xml:space="preserve"> {</w:t>
        <w:br/>
        <w:t xml:space="preserve"> "bucket_start_utc": "2026-03-19T18:00:00Z",</w:t>
        <w:br/>
        <w:t xml:space="preserve"> "bucket_end_utc": "2026-03-19T18:30:00Z",</w:t>
        <w:br/>
        <w:t xml:space="preserve"> "directional_score_signed": 35,</w:t>
        <w:br/>
        <w:t xml:space="preserve"> "bullish_pressure_score": 35,</w:t>
        <w:br/>
        <w:t xml:space="preserve"> "bearish_pressure_score": 0,</w:t>
        <w:br/>
        <w:t xml:space="preserve"> "net_sentiment_score": 35,</w:t>
        <w:br/>
        <w:t xml:space="preserve"> "velocity_score": 15,</w:t>
        <w:br/>
        <w:t xml:space="preserve"> "acceleration_score": 15,</w:t>
        <w:br/>
        <w:t xml:space="preserve"> "contradiction_ratio": 0.36,</w:t>
        <w:br/>
        <w:t xml:space="preserve"> "fresh_evidence_count": 1,</w:t>
        <w:br/>
        <w:t xml:space="preserve"> "stale_evidence_count": 1,</w:t>
        <w:br/>
        <w:t xml:space="preserve"> "conviction_score_0_100": 64,</w:t>
        <w:br/>
        <w:t xml:space="preserve"> "fragility_score_0_100": 70,</w:t>
        <w:br/>
        <w:t xml:space="preserve"> "dominant_state": "bullish"</w:t>
        <w:br/>
        <w:t xml:space="preserve"> },</w:t>
        <w:br/>
        <w:t xml:space="preserve"> {</w:t>
        <w:br/>
        <w:t xml:space="preserve"> "bucket_start_utc": "2026-03-19T18:30:00Z",</w:t>
        <w:br/>
        <w:t xml:space="preserve"> "bucket_end_utc": "2026-03-19T19:00:00Z",</w:t>
        <w:br/>
        <w:t xml:space="preserve"> "directional_score_signed": 35,</w:t>
        <w:br/>
        <w:t xml:space="preserve"> "bullish_pressure_score": 35,</w:t>
        <w:br/>
        <w:t xml:space="preserve"> "bearish_pressure_score": 0,</w:t>
        <w:br/>
        <w:t xml:space="preserve"> "net_sentiment_score": 35,</w:t>
        <w:br/>
        <w:t xml:space="preserve"> "velocity_score": 0,</w:t>
        <w:br/>
        <w:t xml:space="preserve"> "acceleration_score": -15,</w:t>
        <w:br/>
        <w:t xml:space="preserve"> "contradiction_ratio": 0.36,</w:t>
        <w:br/>
        <w:t xml:space="preserve"> "fresh_evidence_count": 0,</w:t>
        <w:br/>
        <w:t xml:space="preserve"> "stale_evidence_count": 1,</w:t>
        <w:br/>
        <w:t xml:space="preserve"> "conviction_score_0_100": 64,</w:t>
        <w:br/>
        <w:t xml:space="preserve"> "fragility_score_0_100": 70,</w:t>
        <w:br/>
        <w:t xml:space="preserve"> "dominant_state": "bullish"</w:t>
        <w:br/>
        <w:t xml:space="preserve"> },</w:t>
        <w:br/>
        <w:t xml:space="preserve"> {</w:t>
        <w:br/>
        <w:t xml:space="preserve"> "bucket_start_utc": "2026-03-19T19:00:00Z",</w:t>
        <w:br/>
        <w:t xml:space="preserve"> "bucket_end_utc": "2026-03-19T19:30:00Z",</w:t>
        <w:br/>
        <w:t xml:space="preserve"> "directional_score_signed": 35,</w:t>
        <w:br/>
        <w:t xml:space="preserve"> "bullish_pressure_score": 35,</w:t>
        <w:br/>
        <w:t xml:space="preserve"> "bearish_pressure_score": 0,</w:t>
        <w:br/>
        <w:t xml:space="preserve"> "net_sentiment_score": 35,</w:t>
        <w:br/>
        <w:t xml:space="preserve"> "velocity_score": 0,</w:t>
        <w:br/>
        <w:t xml:space="preserve"> "acceleration_score": 0,</w:t>
        <w:br/>
        <w:t xml:space="preserve"> "contradiction_ratio": 0.36,</w:t>
        <w:br/>
        <w:t xml:space="preserve"> "fresh_evidence_count": 0,</w:t>
        <w:br/>
        <w:t xml:space="preserve"> "stale_evidence_count": 1,</w:t>
        <w:br/>
        <w:t xml:space="preserve"> "conviction_score_0_100": 64,</w:t>
        <w:br/>
        <w:t xml:space="preserve"> "fragility_score_0_100": 70,</w:t>
        <w:br/>
        <w:t xml:space="preserve"> "dominant_state": "bullish"</w:t>
        <w:br/>
        <w:t xml:space="preserve"> },</w:t>
        <w:br/>
        <w:t xml:space="preserve"> {</w:t>
        <w:br/>
        <w:t xml:space="preserve"> "bucket_start_utc": "2026-03-19T19:30:00Z",</w:t>
        <w:br/>
        <w:t xml:space="preserve"> "bucket_end_utc": "2026-03-19T20:00:00Z",</w:t>
        <w:br/>
        <w:t xml:space="preserve"> "directional_score_signed": 35,</w:t>
        <w:br/>
        <w:t xml:space="preserve"> "bullish_pressure_score": 35,</w:t>
        <w:br/>
        <w:t xml:space="preserve"> "bearish_pressure_score": 0,</w:t>
        <w:br/>
        <w:t xml:space="preserve"> "net_sentiment_score": 35,</w:t>
        <w:br/>
        <w:t xml:space="preserve"> "velocity_score": 0,</w:t>
        <w:br/>
        <w:t xml:space="preserve"> "acceleration_score": 0,</w:t>
        <w:br/>
        <w:t xml:space="preserve"> "contradiction_ratio": 0.36,</w:t>
        <w:br/>
        <w:t xml:space="preserve"> "fresh_evidence_count": 0,</w:t>
        <w:br/>
        <w:t xml:space="preserve"> "stale_evidence_count": 1,</w:t>
        <w:br/>
        <w:t xml:space="preserve"> "conviction_score_0_100": 64,</w:t>
        <w:br/>
        <w:t xml:space="preserve"> "fragility_score_0_100": 70,</w:t>
        <w:br/>
        <w:t xml:space="preserve"> "dominant_state": "bullish"</w:t>
        <w:br/>
        <w:t xml:space="preserve"> },</w:t>
        <w:br/>
        <w:t xml:space="preserve"> {</w:t>
        <w:br/>
        <w:t xml:space="preserve"> "bucket_start_utc": "2026-03-19T20:00:00Z",</w:t>
        <w:br/>
        <w:t xml:space="preserve"> "bucket_end_utc": "2026-03-19T20:30:00Z",</w:t>
        <w:br/>
        <w:t xml:space="preserve"> "directional_score_signed": 45,</w:t>
        <w:br/>
        <w:t xml:space="preserve"> "bullish_pressure_score": 45,</w:t>
        <w:br/>
        <w:t xml:space="preserve"> "bearish_pressure_score": 0,</w:t>
        <w:br/>
        <w:t xml:space="preserve"> "net_sentiment_score": 45,</w:t>
        <w:br/>
        <w:t xml:space="preserve"> "velocity_score": 10,</w:t>
        <w:br/>
        <w:t xml:space="preserve"> "acceleration_score": 10,</w:t>
        <w:br/>
        <w:t xml:space="preserve"> "contradiction_ratio": 0.38,</w:t>
        <w:br/>
        <w:t xml:space="preserve"> "fresh_evidence_count": 2,</w:t>
        <w:br/>
        <w:t xml:space="preserve"> "stale_evidence_count": 1,</w:t>
        <w:br/>
        <w:t xml:space="preserve"> "conviction_score_0_100": 70,</w:t>
        <w:br/>
        <w:t xml:space="preserve"> "fragility_score_0_100": 74,</w:t>
        <w:br/>
        <w:t xml:space="preserve"> "dominant_state": "bullish"</w:t>
        <w:br/>
        <w:t xml:space="preserve"> },</w:t>
        <w:br/>
        <w:t xml:space="preserve"> {</w:t>
        <w:br/>
        <w:t xml:space="preserve"> "bucket_start_utc": "2026-03-19T20:30:00Z",</w:t>
        <w:br/>
        <w:t xml:space="preserve"> "bucket_end_utc": "2026-03-19T21:00:00Z",</w:t>
        <w:br/>
        <w:t xml:space="preserve"> "directional_score_signed": 45,</w:t>
        <w:br/>
        <w:t xml:space="preserve"> "bullish_pressure_score": 45,</w:t>
        <w:br/>
        <w:t xml:space="preserve"> "bearish_pressure_score": 0,</w:t>
        <w:br/>
        <w:t xml:space="preserve"> "net_sentiment_score": 45,</w:t>
        <w:br/>
        <w:t xml:space="preserve"> "velocity_score": 0,</w:t>
        <w:br/>
        <w:t xml:space="preserve"> "acceleration_score": -10,</w:t>
        <w:br/>
        <w:t xml:space="preserve"> "contradiction_ratio": 0.38,</w:t>
        <w:br/>
        <w:t xml:space="preserve"> "fresh_evidence_count": 1,</w:t>
        <w:br/>
        <w:t xml:space="preserve"> "stale_evidence_count": 1,</w:t>
        <w:br/>
        <w:t xml:space="preserve"> "conviction_score_0_100": 70,</w:t>
        <w:br/>
        <w:t xml:space="preserve"> "fragility_score_0_100": 74,</w:t>
        <w:br/>
        <w:t xml:space="preserve"> "dominant_state": "bullish"</w:t>
        <w:br/>
        <w:t xml:space="preserve"> }</w:t>
        <w:br/>
        <w:t xml:space="preserve"> ]</w:t>
        <w:br/>
        <w:t xml:space="preserve"> },</w:t>
        <w:br/>
        <w:t xml:space="preserve"> "summary": {</w:t>
        <w:br/>
        <w:t xml:space="preserve"> "timeseries_peak_bullish": 45,</w:t>
        <w:br/>
        <w:t xml:space="preserve"> "timeseries_peak_bearish": 0,</w:t>
        <w:br/>
        <w:t xml:space="preserve"> "latest_inflection_direction": "up",</w:t>
        <w:br/>
        <w:t xml:space="preserve"> "latest_inflection_strength": 10,</w:t>
        <w:br/>
        <w:t xml:space="preserve"> "signal_regime": "strengthening_bullish"</w:t>
        <w:br/>
        <w:t xml:space="preserve"> }</w:t>
        <w:br/>
        <w:t xml:space="preserve"> },</w:t>
        <w:br/>
        <w:t xml:space="preserve"> "diagnostics": {</w:t>
        <w:br/>
        <w:t xml:space="preserve"> "trends_seen": 12,</w:t>
        <w:br/>
        <w:t xml:space="preserve"> "trends_admitted": 9,</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"Target scope locked to coffee (explicit).",</w:t>
        <w:br/>
        <w:t xml:space="preserve"> "No workflow5A physics provided; used legacy approximations from trend recency/temporal_profile and risk_anomaly velocity_hint.",</w:t>
        <w:br/>
        <w:t xml:space="preserve"> "Timeseries is a conservative shape proxy derived from admitted trend timestamps/recency signals (not tick-level evidence)."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https://coffeetalk.com/daily-dose/top-news/03-2026/109629/</w:t>
        </w:r>
      </w:hyperlink>
      <w:r>
        <w:t xml:space="preserve"> - * Experts compare coffee market to cocoa, predicting a price decline similar to cocoa's 2024 crash. * Cocoa prices surged in December 2024 due to weather, then fell 70% as demand shifted. * Coffee prices peaked in February 2025 amid weather disruptions; projections indicate declines driven by Brazil's increased production. * A survey shows 61% of US consumers reducing coffee spending; demand stagnated in 2025. * Industry analysts forecast a potential rebound in demand in 2026 amid market pressures and Brazilian production outlooks. 2. </w:t>
      </w:r>
      <w:hyperlink r:id="rId10">
        <w:r>
          <w:rPr>
            <w:color w:val="0000EE"/>
            <w:u w:val="single"/>
          </w:rPr>
          <w:t>https://coffeetalk.com/daily-dose/for-roasters-retailers/03-2026/109623/</w:t>
        </w:r>
      </w:hyperlink>
      <w:r>
        <w:t xml:space="preserve"> - * Nestlé responds to the 'fourth wave of coffee', driven by Gen Z and Millennials seeking café experiences at home, emphasising cold, customisable coffee. * Company launches new cold coffee products, including in its Starbucks Crema Collection and instant options like Nescafé espresso concentrates. * Introduces a prototype creamer that melts like ice cream and a frozen creamer in Vanilla Caramel Swirl and Cookies &amp; Crème Crumble flavors. * Reports a resurgence in instant coffee popularity among younger demographics, linked to pandemic lockdowns. * Emphasises consumer experimentation driven by social media, with trends like cold foam and sweet cream for café-like textures. * Collaborates with Warner Brothers to create a Coffee Mate Butterbeer flavor for Harry Potter’s 25th anniversary, adding brand whimsy. * Believes future coffee consumption will focus on diverse expressions and layered experiences, aligning product development with younger consumer preferences. 3. </w:t>
      </w:r>
      <w:hyperlink r:id="rId11">
        <w:r>
          <w:rPr>
            <w:color w:val="0000EE"/>
            <w:u w:val="single"/>
          </w:rPr>
          <w:t>https://coffeetalk.com/daily-dose/for-roasters-retailers/03-2026/109624/</w:t>
        </w:r>
      </w:hyperlink>
      <w:r>
        <w:t xml:space="preserve"> - * The Southeast Asian coffee and tea industry is entering a phase prioritising operational systems over store expansion, according to Momentum Works. * The market is valued at $9.9 billion in 2025, with significant growth driven by outlet expansion, digital ordering, and consumer engagement. * Leading chains adopt digitisation and automation to increase efficiency, serving up to 9,000 cups daily. * Indonesia leads the market with $3.5 billion in value; the modern coffee segment in Indonesia exceeds $1 billion. * Chinese brands influence regional operational models through digital-first approaches, including app-based ordering and centralised supply chains. 4. </w:t>
      </w:r>
      <w:hyperlink r:id="rId9">
        <w:r>
          <w:rPr>
            <w:color w:val="0000EE"/>
            <w:u w:val="single"/>
          </w:rPr>
          <w:t>https://coffeetalk.com/daily-dose/top-news/03-2026/109629/</w:t>
        </w:r>
      </w:hyperlink>
      <w:r>
        <w:t xml:space="preserve"> - * Coffee market experts compare current trends to cocoa's 2024 crash, predicting a decline in coffee prices. * Discussions occurred at the National Coffee Association convention in Tampa, Florida. * Cocoa surged in 2024 due to poor weather, then plummeted over 70%, while coffee prices peaked in February 2025. * Projections estimate a significant price decrease in coffee, with some forecasts as low as $1.80 per pound. * US consumer surveys show 61% reducing coffee spending, impacting demand, though the total number of coffee drinkers remains steady. * Industry shifts include preference for cheaper robusta beans over pricier arabicas. * Experts forecast demand rebounding slightly in 2026, despite an anticipated record crop in Brazil. 5. </w:t>
      </w:r>
      <w:hyperlink r:id="rId12">
        <w:r>
          <w:rPr>
            <w:color w:val="0000EE"/>
            <w:u w:val="single"/>
          </w:rPr>
          <w:t>https://coffeetalk.com/daily-dose/from-origin/03-2026/109620/</w:t>
        </w:r>
      </w:hyperlink>
      <w:r>
        <w:t xml:space="preserve"> - * The article discusses labour shortages in tropical agriculture sectors, especially coffee, palm oil, and cocoa, driven by youth disinterest in plantation work. * Countries like Indonesia and Malaysia experience difficulties attracting local young workers due to poor working conditions and low pay. * Dependence on migrant workers has been hindered by the Covid-19 pandemic and external factors. * Certification programmes like RSPO often overlook labour rights, affecting smallholder farmers. * Experts call for better wages, working conditions, mechanisation, and professional training to attract and retain agricultural workers. * Inclusion of social equity and a shift towards sustainable and resilient agricultural models are emphasised. 6. </w:t>
      </w:r>
      <w:hyperlink r:id="rId9">
        <w:r>
          <w:rPr>
            <w:color w:val="0000EE"/>
            <w:u w:val="single"/>
          </w:rPr>
          <w:t>https://coffeetalk.com/daily-dose/top-news/03-2026/109629/</w:t>
        </w:r>
      </w:hyperlink>
      <w:r>
        <w:t xml:space="preserve"> - * Coffee industry experts compare the coffee market to cocoa, predicting a potential price decline. * Discussions at the National Coffee Association convention noted forecasts for lower coffee prices by year’s end. * Cocoa prices surged in 2024 but fell over 70% as demand shifted; similar trends are now discussed for coffee. * US consumer surveys show 61% reducing coffee spending, with demand stagnating in 2025. * Industry analysts anticipate demand recovery in 2026, but market pressures from Brazil’s crop are expected to persist. 7. </w:t>
      </w:r>
      <w:hyperlink r:id="rId9">
        <w:r>
          <w:rPr>
            <w:color w:val="0000EE"/>
            <w:u w:val="single"/>
          </w:rPr>
          <w:t>https://coffeetalk.com/daily-dose/top-news/03-2026/109629/</w:t>
        </w:r>
      </w:hyperlink>
      <w:r>
        <w:t xml:space="preserve"> - * Coffee industry experts compare market trends to cocoa, predicting a potential price decline. * Cocoa prices surged in December 2024 due to weather, then fell over 70% within a year. * Arabica coffee prices peaked in February 2025, influenced by weather disruptions and tariffs. * Projections suggest coffee prices may fall to around $2 per pound by year’s end. * US consumer surveys show reduced coffee spending but stable overall consumption. 8. </w:t>
      </w:r>
      <w:hyperlink r:id="rId13">
        <w:r>
          <w:rPr>
            <w:color w:val="0000EE"/>
            <w:u w:val="single"/>
          </w:rPr>
          <w:t>https://www.brownfieldagnews.com/news/fertilizer-prices-rising-as-global-tensions-disrupt-nitrogen-supply/</w:t>
        </w:r>
      </w:hyperlink>
      <w:r>
        <w:t xml:space="preserve"> - * Fertilizer prices have risen more than 30 percent since the closure of the Strait of Hormuz. * Tensions in the Middle East are disrupting nitrogen supply. * Concerns about future fertilizer production and higher feedstock prices. * Market uncertainty expected to continue, with adjustments as U.S. nitrogen imports peak. * An ag economist predicts ongoing market adjustments and supply shocks. 9. </w:t>
      </w:r>
      <w:hyperlink r:id="rId14">
        <w:r>
          <w:rPr>
            <w:color w:val="0000EE"/>
            <w:u w:val="single"/>
          </w:rPr>
          <w:t>https://www.brownfieldagnews.com/market-news/soybeans-corn-see-more-support-from-crude-oil/</w:t>
        </w:r>
      </w:hyperlink>
      <w:r>
        <w:t xml:space="preserve"> - * Soybeans increased on fund and technical buying, influenced by crude oil and trade talks between U.S. and China, with Brazil’s harvest and Argentina's conditions monitored, export sales down but China and Mexico leading. * Corn rose due to fund and technical buying, following crude oil, with concerns over Brazil's delayed second crop planting and Argentina's harvest, export sales at 46.1 million bushels, mainly to Mexico and Japan. * Wheat prices increased amid forecasts of hot and dry conditions in U.S. winter wheat regions, ongoing droughts, and trade influences from Russia-Ukraine conflict, with export sales exceeding last year, led by Mexico and the Philippines. 10. </w:t>
      </w:r>
      <w:hyperlink r:id="rId15">
        <w:r>
          <w:rPr>
            <w:color w:val="0000EE"/>
            <w:u w:val="single"/>
          </w:rPr>
          <w:t>https://www.jdsupra.com/legalnews/u-s-trade-representative-initiates-60-9792643/</w:t>
        </w:r>
      </w:hyperlink>
      <w:r>
        <w:t xml:space="preserve"> - * The U.S. Trade Representative launched investigations into 60 countries regarding their enforcement of bans on importing goods made with forced labour. * The investigations could lead to tariffs or import restrictions if findings show enforcement failures. * The investigations are part of broader trade enforcement efforts, including the Uyghur Forced Labour Prevention Act and the Tariff Act of 1930. * Countries under scrutiny include Bangladesh, Brazil, China, the European Union, Mexico and Vietnam. * Public comments are due by April 15, 2026, with hearings scheduled for April 28, 2026. 11. </w:t>
      </w:r>
      <w:hyperlink r:id="rId16">
        <w:r>
          <w:rPr>
            <w:color w:val="0000EE"/>
            <w:u w:val="single"/>
          </w:rPr>
          <w:t>https://www.spokesman.com/stories/2026/mar/19/farmers-see-fertilizer-prices-jump-as-iran-blocks-/</w:t>
        </w:r>
      </w:hyperlink>
      <w:r>
        <w:t xml:space="preserve"> - * Fertilizer costs in the US are rising due to disruptions caused by Iran blocking the Strait of Hormuz, a key shipping route. * Iran has attacked ships and blocked maritime traffic through the Strait, impacting global fertilizer supply chains. * US farmers rely heavily on imported fertilisers, especially potash, which is over 90% imported. * Disruptions have led to sharp increases in fertilizer prices, with nitrogen fertilisers affected significantly. * Iran's continued blockage of the Strait threatens to further increase costs ahead of the US spring planting season. 12. </w:t>
      </w:r>
      <w:hyperlink r:id="rId17">
        <w:r>
          <w:rPr>
            <w:color w:val="0000EE"/>
            <w:u w:val="single"/>
          </w:rPr>
          <w:t>https://www.eldiario.ec/ecuador/clima-en-ecuador-alerta-descenso-temperatura-19-22-marzo-19032026/</w:t>
        </w:r>
      </w:hyperlink>
      <w:r>
        <w:t xml:space="preserve"> - - El Inamhi emite alerta en Ecuador por temperaturas extremas desde el 19 hasta el 22 de marzo de 2026. - Las temperaturas en zonas altas del país descenderán hasta 0°C, afectando principalmente la Sierra y zonas de alta montaña. - Provincias afectadas incluyen Carchi, Pichincha, Cotopaxi, Tungurahua, Chimborazo, Cañar y Azuay. - Riesgos identificados para cultivos por encima de 2.800 metros, ganado y riesgos a la salud por exposición prolongada al frío. - Se recomiendan medidas preventivas para agricultores, ganaderos y población en zonas frías. 13. </w:t>
      </w:r>
      <w:hyperlink r:id="rId18">
        <w:r>
          <w:rPr>
            <w:color w:val="0000EE"/>
            <w:u w:val="single"/>
          </w:rPr>
          <w:t>https://www.offthegridnews.com/survival-gardening/the-fertilizer-squeeze-what-war-shipping-chokepoints-and-export-bans-could-do-to-your-garden-in-2026/</w:t>
        </w:r>
      </w:hyperlink>
      <w:r>
        <w:t xml:space="preserve"> - * Global fertilizer benchmark prices surged 6.5% in early March 2026 due to geopolitical tensions, energy costs, and export restrictions. * Disruptions in the Strait of Hormuz and China's phosphate export bans are major factors impacting supply and increasing prices. * Small farms and homesteaders face risks of fertiliser shortages and higher costs, affecting crop yields and household food security. * Experts warn of potential fertiliser shortages and price hikes similar to 2022 if disruptions persist. * Homesteaders are advised to stockpile nutrients, diversify soil fertility sources, and adopt soil-building practices to mitigate risks. 14. </w:t>
      </w:r>
      <w:hyperlink r:id="rId19">
        <w:r>
          <w:rPr>
            <w:color w:val="0000EE"/>
            <w:u w:val="single"/>
          </w:rPr>
          <w:t>https://www.cnbc.com/2026/03/19/iran-war-fertilizer-shortage-2026-elections-strait-hormuz.html</w:t>
        </w:r>
      </w:hyperlink>
      <w:r>
        <w:t xml:space="preserve"> - * The Strait of Hormuz closure, affecting about 50% of global nitrogen-rich urea fertiliser, has led to spikes in fertiliser prices in the US. * Fertiliser prices, critical for crops like corn, have risen from around $350 to nearly $600 per ton. * The shortage threatens crop production, food prices, and farm margins amid low commodity prices. * Democrats target high fertiliser costs as an issue impacting rural voters ahead of midterm elections. * US lawmakers discuss aid packages seeking to address fertiliser and farm input shortages. * The US administration and Congress consider strategies to reopen the Strait or remove tariffs to ease fertiliser supplies. 15. </w:t>
      </w:r>
      <w:hyperlink r:id="rId20">
        <w:r>
          <w:rPr>
            <w:color w:val="0000EE"/>
            <w:u w:val="single"/>
          </w:rPr>
          <w:t>https://www.koreatimes.co.kr/world/20260320/how-can-hormuz-shipping-blockage-be-solved?utm_source=rss</w:t>
        </w:r>
      </w:hyperlink>
      <w:r>
        <w:t xml:space="preserve"> - * The article discusses the ongoing blockage of the Strait of Hormuz by Iran and potential solutions. * It covers US-led military actions, diplomatic off-ramps, risk-taking by shipowners, alternative shipping routes, and waiting strategies. * Military options involve multinational naval escorts, but face significant logistical and operational challenges. * Diplomatic efforts involve Iran’s emerging 'safe corridor', but recent hostilities hinder negotiations. * Some shipowners risk crossing without Iran’s consent, with higher insurance costs involved. * Shipping through alternative routes such as the Bab el-Mandeb strait, Suez Canal, and around the Cape of Good Hope have increased. * Seafarers face dwindling supplies, and Iran signals reluctance to return to pre-war shipping normalcy. 16. </w:t>
      </w:r>
      <w:hyperlink r:id="rId21">
        <w:r>
          <w:rPr>
            <w:color w:val="0000EE"/>
            <w:u w:val="single"/>
          </w:rPr>
          <w:t>https://www.hercampus.com/school/casper-libero/climate-change-and-the-rise-of-natural-disasters-in-brazil/</w:t>
        </w:r>
      </w:hyperlink>
      <w:r>
        <w:t xml:space="preserve"> - * Brazil experienced a rise in heatwaves from 7 to 52 days per year between 1961 and 2020, according to INPE. * Catastrophes in Rio Grande do Sul, Minas Gerais, and the Amazon include floods, landslides, and wildfires. * Human activity, such as fossil fuel burning and deforestation, accelerates climate change, with Brazil releasing 2.3 billion tons of GHG in 2022. * Extreme weather included historic flooding in the South and severe droughts and wildfires in the North and Midwest. * Incidents like Petrobras' oil leak in the Amazon highlight environmental risks amid exploration debates and climate crises. 17. </w:t>
      </w:r>
      <w:hyperlink r:id="rId22">
        <w:r>
          <w:rPr>
            <w:color w:val="0000EE"/>
            <w:u w:val="single"/>
          </w:rPr>
          <w:t>https://www.formesdeluxe.com/article/coffee-a-question-of-taste.65359</w:t>
        </w:r>
      </w:hyperlink>
      <w:r>
        <w:t xml:space="preserve"> - * Driven by coffee shop growth and market expansion, specialty coffee consumption at home increases, with a focus on artisanal and traceable beans. * The global coffee shop market is expanding, with numerous outlets in North America, Europe, and Asia, alongside rising high-quality coffee demand among younger consumers. * The premiumisation of coffee influences packaging trends, with brands using colourful, collaborative, and transparent designs to differentiate. * Packaging is evolving to enhance storytelling, traceability, and sustainability, including the use of greener, recyclable materials and advanced preservation solutions. * The sector aims to balance packaging performance with environmental and product preservation needs, highlighting innovation in materials and design. 18. </w:t>
      </w:r>
      <w:hyperlink r:id="rId23">
        <w:r>
          <w:rPr>
            <w:color w:val="0000EE"/>
            <w:u w:val="single"/>
          </w:rPr>
          <w:t>https://www.rnz.co.nz/news/business/590120/how-much-might-prices-rise-and-when</w:t>
        </w:r>
      </w:hyperlink>
      <w:r>
        <w:t xml:space="preserve"> - * Oil prices are expected to increase, putting pressure on prices in New Zealand. * Petrol prices could rise to about $3.30 a litre, with potential to reach $4 if crude oil hits US$200 a barrel. * Coffee prices had dropped from record highs but face rising shipping costs, packaging costs, and fertiliser constraints. * Construction costs are anticipated to rise due to increased transportation and material costs. * Retail sector sees higher distribution costs, affecting goods like groceries and apparel. * Fuel price increases are impacting ride-hailing and delivery services, with some support measures offered. * Most sectors expect some price increases if current trends continue and the conflict persists. 19. </w:t>
      </w:r>
      <w:hyperlink r:id="rId24">
        <w:r>
          <w:rPr>
            <w:color w:val="0000EE"/>
            <w:u w:val="single"/>
          </w:rPr>
          <w:t>https://www.cnbc.com/2026/03/19/how-to-play-the-ai-driven-blue-collar-renaissance.html</w:t>
        </w:r>
      </w:hyperlink>
      <w:r>
        <w:t xml:space="preserve"> - * The article discusses how AI may lead to increased demand for blue-collar jobs and machinery, while impacting white-collar employment. * Market concerns over AI disruption include job losses in software and tech sectors, layoffs at Block and fall in nonfarm payrolls. * Oppenheimer analysts believe AI will reshape labour markets, supporting traditional blue-collar jobs and manufacturing. * The article outlines five investment themes: physical-to-digital technology, automation tools for workforce reskilling, in-field labour augmentation, autonomous physical systems, and less-disrupted industries such as agriculture. * Companies such as Caterpillar, Deere, Corteva, and Trimble are highlighted as beneficiaries of this trend. 20. </w:t>
      </w:r>
      <w:hyperlink r:id="rId25">
        <w:r>
          <w:rPr>
            <w:color w:val="0000EE"/>
            <w:u w:val="single"/>
          </w:rPr>
          <w:t>https://gcaptain.com/container-spot-rates-edge-higher-for-third-week-transpacific-leads-gains-hormuz-crisis-pushes-costs-higher/</w:t>
        </w:r>
      </w:hyperlink>
      <w:r>
        <w:t xml:space="preserve"> - * The Drewry World Container Index (WCI) increased 2% this week to $2,172 per 40-foot container. * Transpacific routes saw rates from Shanghai to New York jump 7% and Shanghai to Los Angeles rise 4%. * Asia–Europe rates remained stable, with slight increases on Shanghai–Rotterdam and steady rates on Shanghai–Genoa. * Geopolitical tensions in the Strait of Hormuz led to higher crude prices and increased bunker surcharges by carriers. * Drewry predicts further gains in spot rates driven by supply chain uncertainty and fuel costs. 21. </w:t>
      </w:r>
      <w:hyperlink r:id="rId26">
        <w:r>
          <w:rPr>
            <w:color w:val="0000EE"/>
            <w:u w:val="single"/>
          </w:rPr>
          <w:t>https://www.wto.org/english/news_e/news26_e/stat_19mar26_329_e.htm</w:t>
        </w:r>
      </w:hyperlink>
      <w:r>
        <w:t xml:space="preserve"> - * The WTO's 'Global Trade Outlook and Statistics' forecasts slowing merchandise trade growth to 1.9% in 2026 due to Middle East conflict, energy prices, and supply chain disruptions. * The conflict's impact includes increased energy costs, disruptions in fertilizer supplies passing through the Strait of Hormuz, and trade route cancellations. * WTO cautions about risks to global trade from sustained high energy prices and ongoing regional tensions, especially affecting energy-dependent regions. * Trade projections show Asia and South America as fastest-growing regions in 2026, with Middle East and Europe experiencing stagnant or declining trade. * Services trade growth is expected to slow from 4.8% to 4.1% in 2026 amid geopolitical uncertainties. 22. </w:t>
      </w:r>
      <w:hyperlink r:id="rId27">
        <w:r>
          <w:rPr>
            <w:color w:val="0000EE"/>
            <w:u w:val="single"/>
          </w:rPr>
          <w:t>https://timothyrenshaw.substack.com/p/container-shippings-fuel-fear-factor</w:t>
        </w:r>
      </w:hyperlink>
      <w:r>
        <w:t xml:space="preserve"> - * The Iran conflict has led to spikes in bunker fuel prices and concerns over fuel availability affecting container shipping. * Fuel costs have increased between 25% and 60% globally, with bunker fuel prices impacting carrier operations. * Air freight capacity has been reduced by approximately 12% due to the conflict, with jet fuel prices increasing by 58% in one week. * Port congestion and regional supply shortages are exacerbating logistical disruptions across multiple ports. * Industry priorities include cargo loading, cost mitigation, and collaborative crisis management. * Experts highlight the real-world impacts of regional conflict on freight costs, capacity, and port congestion. 23. </w:t>
      </w:r>
      <w:hyperlink r:id="rId28">
        <w:r>
          <w:rPr>
            <w:color w:val="0000EE"/>
            <w:u w:val="single"/>
          </w:rPr>
          <w:t>https://www.italiaatavola.net//flash/attualita-mercato/2026/3/19/trevalli-cooperlat-bloccati-venti-container-verso-medio-oriente/118094/</w:t>
        </w:r>
      </w:hyperlink>
      <w:r>
        <w:t xml:space="preserve"> - * Venti container diretti al Medio Oriente sono bloccati, con altre rotte congestionate o impraticabili. * La causa principale è la chiusura dello Stretto di Hormuz, che ha obbligato deviazioni di navi. * Alcuni container potrebbero essere dirottati verso Jeddah e trasportati via terra. * Difficoltà anche nei porti di Cipro, con aumenti dei costi e problemi di assicurazione. * La situazione impatta sull'export del 30% del fatturato di TreValli Cooperlat e sulla gestione di prodotti deperibili. 24. </w:t>
      </w:r>
      <w:hyperlink r:id="rId29">
        <w:r>
          <w:rPr>
            <w:color w:val="0000EE"/>
            <w:u w:val="single"/>
          </w:rPr>
          <w:t>https://www.independent.co.ug/coffee-pest-attacks-sunshine-lower-production-in-omoro/</w:t>
        </w:r>
      </w:hyperlink>
      <w:r>
        <w:t xml:space="preserve"> - * Farmers in Omoro District report difficulties maintaining coffee plantations due to pests, dry weather, and lack of technical guidance. * Coffee plants are attacked by insects such as flies, ants, and scale insects, which spread diseases and dry branches. * Prolonged dry spells and intense sunshine have reduced yields, with some farmers producing below expectations. * Limited consultation with agricultural extension workers hinders effective pest control and farm management. * Government initiatives support coffee expansion, but farmers need better access to technical advice and pest management strategies. 25. </w:t>
      </w:r>
      <w:hyperlink r:id="rId30">
        <w:r>
          <w:rPr>
            <w:color w:val="0000EE"/>
            <w:u w:val="single"/>
          </w:rPr>
          <w:t>https://laminute.info/2026/03/19/palm-oil-cocoa-coffee-whos-going-to-tend-to-tomorrows-large-tropical-plantations/</w:t>
        </w:r>
      </w:hyperlink>
      <w:r>
        <w:t xml:space="preserve"> - * Tropical plantation sectors, such as palm oil, cocoa, and bananas, face labour recruitment challenges, especially in Southeast Asia and West Africa. * Young workers in Indonesia and Malaysia are turning away from plantation work due to physical demands, low pay, and social undervaluation. * Dependence on migrant labour in regions like Malaysia increases vulnerability; Indonesia relies more on local and internal migration. * Certification schemes addressing environmental concerns have limited impact on labour conditions, often excluding smallholders. * Public and consumer focus remains mainly environmental, with little debate on occupational attractiveness and social aspects. * Future sustainability depends on improving wages, working conditions, mechanisation, and social recognition of agricultural professions. * The broader political issue involves the resilience of postcolonial tropical economies reliant on export crops.</w:t>
      </w:r>
      <w:r/>
    </w:p>
    <w:p>
      <w:r/>
      <w:r>
        <w:t xml:space="preserve">26. </w:t>
      </w:r>
      <w:hyperlink r:id="rId31">
        <w:r>
          <w:rPr>
            <w:color w:val="0000EE"/>
            <w:u w:val="single"/>
          </w:rPr>
          <w:t>https://retailtimes.co.uk/black-sheep-coffee-launches-banana-arcade-spring-menu/</w:t>
        </w:r>
      </w:hyperlink>
      <w:r>
        <w:t xml:space="preserve"> - * Black Sheep Coffee introduces the Banana Arcade limited-time menu on 18th March, featuring banana-inspired drinks and spring eats. * The menu includes iced and hot banana lattes, matcha frappes, banana smoothies, and seasonal food items. * Spring food offerings include raspberry &amp; pistachio acai bowl and chicken wraps. * The menu is inspired by retro arcades and aims to provide mood-boosting, nostalgic, and playful experiences. * Black Sheep Coffee continues to innovate in coffee culture, emphasising specialty-grade Robusta and flavour creativity. 27. </w:t>
      </w:r>
      <w:hyperlink r:id="rId32">
        <w:r>
          <w:rPr>
            <w:color w:val="0000EE"/>
            <w:u w:val="single"/>
          </w:rPr>
          <w:t>http://malaysiansmustknowthetruth.blogspot.com/2026/03/prolonged-middle-east-war-could-disrupt.html</w:t>
        </w:r>
      </w:hyperlink>
      <w:r>
        <w:t xml:space="preserve"> - * The Fertiliser Industry Association of Malaysia (FIAM) warns that ongoing Middle East conflict could disrupt Malaysia’s fertiliser market. * The region supplies natural gas, urea, ammonia, and sulphur, key inputs for fertiliser production. * Disruption could reduce production capacity, increase costs, and cause supply shortages. * Maritime logistics risks include rerouted shipping, increased transit times, fuel consumption, and freight costs. * Increased costs and delays could impact Asian and African markets, affecting fertiliser supply and agriculture outputs. * Volatility in natural gas markets could raise ammonia production costs, affecting fertiliser application and yields. 28. </w:t>
      </w:r>
      <w:hyperlink r:id="rId30">
        <w:r>
          <w:rPr>
            <w:color w:val="0000EE"/>
            <w:u w:val="single"/>
          </w:rPr>
          <w:t>https://laminute.info/2026/03/19/palm-oil-cocoa-coffee-whos-going-to-tend-to-tomorrows-large-tropical-plantations/</w:t>
        </w:r>
      </w:hyperlink>
      <w:r>
        <w:t xml:space="preserve"> - </w:t>
      </w:r>
      <w:r>
        <w:rPr>
          <w:i/>
        </w:rPr>
        <w:t>Large tropical plantations are struggling to attract local youth workforce, with dependence on migrant labour in Southeast Asia.</w:t>
      </w:r>
      <w:r/>
      <w:r>
        <w:rPr>
          <w:i/>
        </w:rPr>
        <w:t>Work in plantations remains physically demanding, poorly paid, and gender inequalities persist, affecting labour attractiveness.</w:t>
      </w:r>
      <w:r/>
      <w:r>
        <w:rPr>
          <w:i/>
        </w:rPr>
        <w:t>Certification schemes for sustainability focus mainly on environmental issues, often neglecting employment conditions.</w:t>
      </w:r>
      <w:r/>
      <w:r>
        <w:rPr>
          <w:i/>
        </w:rPr>
        <w:t>Future productivity depends more on attracting and retaining workers through better wages and working conditions.</w:t>
      </w:r>
      <w:r/>
      <w:r>
        <w:rPr>
          <w:i/>
        </w:rPr>
        <w:t>The sector's social challenge is tied to postcolonial dependency on export crop models, threatening long-term resilience.</w:t>
      </w:r>
      <w:r>
        <w:t xml:space="preserve">29. </w:t>
      </w:r>
      <w:hyperlink r:id="rId33">
        <w:r>
          <w:rPr>
            <w:color w:val="0000EE"/>
            <w:u w:val="single"/>
          </w:rPr>
          <w:t>https://www.feedlotmagazine.com/news/industry_news/fertilizer-impacts-on-warm-season-hay-budgets/article_84516102-3145-4519-b33d-afefac1ac6f6.html</w:t>
        </w:r>
      </w:hyperlink>
      <w:r>
        <w:t xml:space="preserve"> - * A conflict between the United States, Israel, and Iran affects global energy and fertilizer markets, with implications for U.S. agriculture. * Iran's role as a major urea fertilizer exporter could lead to supply shocks and higher input costs for farmers. * Urea prices in Arkansas for 2026 range from $112 to $168 per acre depending on market scenarios, affecting hay production costs. * Operating costs for hay increase as fertilizer prices rise, with potential decreases in profit margins. * Most row crop producers booked inputs before the conflict; hay producers purchase fertilizer as needed. * Higher prices for fuel and fertilizer could increase costs for forage producers if current conditions persist. 30. </w:t>
      </w:r>
      <w:hyperlink r:id="rId34">
        <w:r>
          <w:rPr>
            <w:color w:val="0000EE"/>
            <w:u w:val="single"/>
          </w:rPr>
          <w:t>https://www.africanews.com/2026/03/19/middle-east-war-boosts-traffic-through-kenyan-port-of-lamu/</w:t>
        </w:r>
      </w:hyperlink>
      <w:r>
        <w:t xml:space="preserve"> - * The Mideast war increases shipping traffic at the Kenyan port of Lamu, especially for high-end vehicles from Japan destined for Dubai. * Over 4,000 vehicles, including Porsches, were unloaded from ships belonging to Italy's Grimaldi Group following disruptions caused by the war. * The last ship departed Yokohama on February 24, before the Iran conflict escalated, affecting shipping routes through the Strait of Hormuz. * The port expects another shipment of 5,000 vehicles next week amid ongoing disruptions at Gulf ports. * Lamu port is developing into a major regional transport hub, with initial operations beginning around 2021, part of Kenya’s regional corridor linking South Sudan and Ethiopia. 31. </w:t>
      </w:r>
      <w:hyperlink r:id="rId35">
        <w:r>
          <w:rPr>
            <w:color w:val="0000EE"/>
            <w:u w:val="single"/>
          </w:rPr>
          <w:t>https://blog.robotiq.com/how-coffee-manufacturers-are-automating-palletizing-with-payback-under-1-year</w:t>
        </w:r>
      </w:hyperlink>
      <w:r>
        <w:t xml:space="preserve"> - * A European coffee manufacturer replaced manual palletising with collaborative robot (cobot) system on two packaging lines. * The automation eliminated about €180,000 yearly labour costs. * Installation involved two standard cobot palletising cells, handling picking, pattern building, and interlayer placement. * Operators were reassigned to higher-value tasks, improving workforce use. * Palletising consistency, safety, and ergonomics improved. * Project payback was achieved in less than 12 months. * Many coffee applications are suitable for simple cobot automation due to predictable case sizes and patterns. 32. </w:t>
      </w:r>
      <w:hyperlink r:id="rId36">
        <w:r>
          <w:rPr>
            <w:color w:val="0000EE"/>
            <w:u w:val="single"/>
          </w:rPr>
          <w:t>https://www.thehindubusinessline.com/economy/logistics/jnpa-cuts-stranded-containers-to-half-sonowal-conducts-review/article70762145.ece</w:t>
        </w:r>
      </w:hyperlink>
      <w:r>
        <w:t xml:space="preserve"> - * The Jawaharlal Nehru Port in Maharashtra has halved stranded containers amid global shipping disruptions caused by the West Asia war. * The port reduced vessel numbers at anchorage from nine to four and operates at around 50% capacity. * Stranded containers dropped from 5,000 to 2,500 TEUs, with reductions in perishable cargo. * Facilitation measures include free anchorage for vessels and simplified customs procedures. * Union Minister Sarbananda Sonowal emphasised India’s port resilience and ongoing supply chain support.</w:t>
      </w:r>
      <w:r/>
    </w:p>
    <w:p>
      <w:r/>
      <w:r>
        <w:t xml:space="preserve">33. </w:t>
      </w:r>
      <w:hyperlink r:id="rId37">
        <w:r>
          <w:rPr>
            <w:color w:val="0000EE"/>
            <w:u w:val="single"/>
          </w:rPr>
          <w:t>https://www.thehindubusinessline.com/economy/logistics/hapag-lloyd-incurring-50-million-in-extra-costs-per-week-25000-shipments-impacted-due-to-west-asia-war-says-ceo/article70762314.ece</w:t>
        </w:r>
      </w:hyperlink>
      <w:r>
        <w:t xml:space="preserve"> - * Hapag Lloyd incurs an extra $40-50 million weekly due to the West Asia conflict, impacting over 25,000 shipments. * The company’s costs rise due to higher bunker fuel prices, insurance, and operational adjustments. * The conflict affects ships in Gulf waters, including six stranded Hapag Lloyd vessels. * Hapag Lloyd plans investments in Indian port infrastructure and ship recycling, subject to tender. * The conflict’s impact on shipping costs and port development relates to global trade logistics issues. 34. </w:t>
      </w:r>
      <w:hyperlink r:id="rId38">
        <w:r>
          <w:rPr>
            <w:color w:val="0000EE"/>
            <w:u w:val="single"/>
          </w:rPr>
          <w:t>https://www.producer.com/crops/new-seed-treatments-offer-improvements/</w:t>
        </w:r>
      </w:hyperlink>
      <w:r>
        <w:t xml:space="preserve"> - * Bayer introduces two new seed treatments, Raxil Rise for cereals and Evergol Rise for pulses, for the 2026 growing season. * The treatments offer improved disease control, colour, efficacy, and reduced dust-off. * Raxil Rise contains four active ingredients including penflufen; Evergol Rise includes penflufen, trifloxystrobin, metalaxyl, and prothioconazole. * Nearly 10 years of research was involved in development, including extensive testing. * Trials showed significant yield benefits, especially in soils inoculated with fusarium, highlighting disease risks in soil. 35. </w:t>
      </w:r>
      <w:hyperlink r:id="rId39">
        <w:r>
          <w:rPr>
            <w:color w:val="0000EE"/>
            <w:u w:val="single"/>
          </w:rPr>
          <w:t>https://nycaribnews.com/what-science-says-about-your-favorite-morning-drink/</w:t>
        </w:r>
      </w:hyperlink>
      <w:r>
        <w:t xml:space="preserve"> - * The article discusses scientific findings that regular coffee consumption can protect against diseases like Alzheimer’s, Parkinson’s, and certain cancers. * Studies involving over 185,000 people reveal that coffee drinkers think more clearly, experience less memory loss, and live longer. * Coffee supports liver health by reducing inflammation and the risk of liver disease, and improves blood flow and reduces stroke risk. * Drinking 1-3 cups daily is associated with lower mortality rates, with detailed guidance on consumption and alternatives like coffee leaf tea. * Supporting small farmers and sustainable farming practices is also highlighted as a benefit of coffee consumption. 36. </w:t>
      </w:r>
      <w:hyperlink r:id="rId40">
        <w:r>
          <w:rPr>
            <w:color w:val="0000EE"/>
            <w:u w:val="single"/>
          </w:rPr>
          <w:t>https://kalkinemedia.com/uk/stocks/consumer/tescos-strategic-outlook-shifts-amid-changing-food-market-conditions</w:t>
        </w:r>
      </w:hyperlink>
      <w:r>
        <w:t xml:space="preserve"> - * Tesco updates performance expectations amidst UK retail market pressures. * Analysts anticipate stronger like-for-like sales growth, driven by competitive pricing. * Revenue outlook slightly lowers due to investment in affordability and supply chain costs. * External factors such as weather disruptions and geopolitical tensions influence supply chains. * Energy costs pose potential risks to margins and operational efficiency. * Market analysts highlight Tesco’s focus on supply chain, pricing, and operational resilience, with attention on full-year results and broader UK retail trends. 37. </w:t>
      </w:r>
      <w:hyperlink r:id="rId41">
        <w:r>
          <w:rPr>
            <w:color w:val="0000EE"/>
            <w:u w:val="single"/>
          </w:rPr>
          <w:t>https://gritdaily.com/cold-case-ice-cream-lands-in-kroger-stores/</w:t>
        </w:r>
      </w:hyperlink>
      <w:r>
        <w:t xml:space="preserve"> - * Cold Case Ice Cream over 1,000 Kroger banner stores in the US starting March 2026 * Expansion signifies brand momentum and shifting consumer preferences for story-driven, premium products * The brand is known for its crime-inspired branding and immersive storytelling * Retail coverage includes various Kroger-owned banners across several US regions * The move aligns with retail trends towards innovative, personality-driven brands * Product launch marks the company's largest retail footprint to date 38. </w:t>
      </w:r>
      <w:hyperlink r:id="rId42">
        <w:r>
          <w:rPr>
            <w:color w:val="0000EE"/>
            <w:u w:val="single"/>
          </w:rPr>
          <w:t>https://potatoes.news/a-farmer-speaks-out-why-potato-prices-have-quintupled-and-its-not-just-the-weather/</w:t>
        </w:r>
      </w:hyperlink>
      <w:r>
        <w:t xml:space="preserve"> - * Potato prices in Russia soared to 150 rubles per kilogram in spring 2024, five times higher than the previous year. * Farmers cite rising costs for fuel, fertilizers, and spare parts, alongside supply shortages caused by a 12% fall in harvest. * Climate anomalies, including heatwaves, rains, and frosts, contributed to harvest decline, following a record harvest in 2023. * Retail standards and import market issues further strained potato supply, with warnings of ongoing fragility without government support. * Farmers advocate for risk insurance and subsidies to stabilise the potato supply chain. 39. </w:t>
      </w:r>
      <w:hyperlink r:id="rId43">
        <w:r>
          <w:rPr>
            <w:color w:val="0000EE"/>
            <w:u w:val="single"/>
          </w:rPr>
          <w:t>https://www.brownfieldagnews.com/news/ag-lender-stresses-risk-management-amid-market-swings-and-high-input-costs/</w:t>
        </w:r>
      </w:hyperlink>
      <w:r>
        <w:t xml:space="preserve"> - * An agriculture lender highlights increased need for risk management due to market volatility and high input costs. * Barry Benson from First National Bank of Omaha advises producers to update crop budgets and cash flow projections. * Producers are encouraged to seize price rallies and employ strategies like hedges, forward contracts, puts, and calls. * The commentary underscores ongoing economic pressures affecting farm operations and decision-making. 40. </w:t>
      </w:r>
      <w:hyperlink r:id="rId44">
        <w:r>
          <w:rPr>
            <w:color w:val="0000EE"/>
            <w:u w:val="single"/>
          </w:rPr>
          <w:t>https://afnews.com.br/china-restringe-exportacoes-de-fertilizantes-prejudicando-oferta-ja-apertada-pela-guerra/</w:t>
        </w:r>
      </w:hyperlink>
      <w:r>
        <w:t xml:space="preserve"> - * China limita as exportações de fertilizantes como medida para proteger seu mercado interno, reduzindo significativamente suas exportações anuais. * Restrições incluem proibição de certos tipos de fertilizantes e cotas para outros, afetando até 75% das exportações anteriores. * As medidas visam priorizar a segurança alimentar e o equilíbrio interno do país, agravando a escassez global e elevando preços. * Os preços internacionais da ureia aumentaram cerca de 40%, com expectativas de que restrições permaneçam até pelo menos agosto. * Exportações chinesas para países como Brasil, Índia e Malásia estão fortemente restritas, afetando o fornecimento global de fertilizantes. 41. </w:t>
      </w:r>
      <w:hyperlink r:id="rId45">
        <w:r>
          <w:rPr>
            <w:color w:val="0000EE"/>
            <w:u w:val="single"/>
          </w:rPr>
          <w:t>https://www.thehindubusinessline.com/economy/domestic-strength-shields-india-from-114-oil-shock-pmeac-chairman-s-mahendra-dev/article70761656.ece</w:t>
        </w:r>
      </w:hyperlink>
      <w:r>
        <w:t xml:space="preserve"> - * S Mahendra Dev states India is largely resilient to the crude oil prices exceeding $114 per barrel, citing strong macro fundamentals and domestic consumption.</w:t>
      </w:r>
      <w:r>
        <w:rPr>
          <w:i/>
        </w:rPr>
        <w:t xml:space="preserve"> * He expects FY26 GDP growth of 7.6%, with the domestic economy driven mainly by consumption and investment.</w:t>
      </w:r>
      <w:r>
        <w:t xml:space="preserve"> * Dev notes India’s high energy vulnerability due to crude oil imports and strategic dependence on the Strait of Hormuz, with potential inflation rise if oil prices increase further.</w:t>
      </w:r>
      <w:r>
        <w:rPr>
          <w:i/>
        </w:rPr>
        <w:t xml:space="preserve"> * He discusses temporary fertilizer shortages linked to natural gas supply disruptions and stresses the importance of organic farming to reduce long-term dependence on chemical fertilisers.</w:t>
      </w:r>
      <w:r>
        <w:t xml:space="preserve"> * He highlights increased irrigation as a buffer against drought, referencing 2009’s drought year, and discusses India’s capacity to manage El Nino-related rainfall deficits.* 42. </w:t>
      </w:r>
      <w:hyperlink r:id="rId46">
        <w:r>
          <w:rPr>
            <w:color w:val="0000EE"/>
            <w:u w:val="single"/>
          </w:rPr>
          <w:t>https://www.thehindubusinessline.com/opinion/editorial/editorial-feedstock-facts/article70761080.ece</w:t>
        </w:r>
      </w:hyperlink>
      <w:r>
        <w:t xml:space="preserve"> - * India’s government imported fertilisers in February, resulting in increased stocks of urea, DAP, and complex fertilisers by mid-March. * Fertiliser stocks are higher than last year, with urea 20% above, DAP doubled, and complex fertilisers up 80%. * The Iran conflict threatens to cause supply shortages of LNG, sulphur, phosphoric acid, and ammonia, impacting prices and subsidy bills. * India reduced import dependence for urea to 15%, but still faces challenges due to LNG reliance; new capacity on DAP is uncertain. * Diversification of LNG imports and strategic reserves are suggested, along with exploring coal gasification for fertiliser production. 43. </w:t>
      </w:r>
      <w:hyperlink r:id="rId47">
        <w:r>
          <w:rPr>
            <w:color w:val="0000EE"/>
            <w:u w:val="single"/>
          </w:rPr>
          <w:t>https://www.supplychainbrain.com/articles/43688-asian-container-liners-see-turnaround-as-red-sea-remains-shut</w:t>
        </w:r>
      </w:hyperlink>
      <w:r>
        <w:t xml:space="preserve"> - * Chinese and Taiwanese container liner earnings declined due to global geopolitical tensions and the Iran war. * Rising freight rates and supply chain disruptions were observed, with rates increasing 8.4% week ended March 12. * Middle East route suspensions by Asian liners, including Cosco Shipping and Evergreen Marine, have added operational challenges. * Supply chain risks include port congestion, increased insurance premiums, and bunker costs. * Limited exposure to the Strait of Hormuz means limited immediate impact, but prolonged conflict could affect demand.</w:t>
      </w:r>
      <w:r/>
    </w:p>
    <w:p>
      <w:r/>
      <w:r>
        <w:t xml:space="preserve">44. </w:t>
      </w:r>
      <w:hyperlink r:id="rId48">
        <w:r>
          <w:rPr>
            <w:color w:val="0000EE"/>
            <w:u w:val="single"/>
          </w:rPr>
          <w:t>https://www.channelstv.com/2026/03/19/what-cargo-ships-are-passing-hormuz-strait/</w:t>
        </w:r>
      </w:hyperlink>
      <w:r>
        <w:t xml:space="preserve"> - * Since the war outbreak, only 114 crossings occurred through the Strait of Hormuz from March 1 to 19, a 95% drop from peacetime. * Most passing ships are Iranian, Greek, and Chinese; majority are owned or flagged in Iran. * About a third of the ships are under US, EU, or UK sanctions, with over half of the oil and gas tankers sanctioned. * Most oil transit is directed to China, with oil flow down from nearly five million barrels daily pre-war to over one million. * Alternative routes via Bab el-Mandeb and the Suez Canal have seen significant increases in transit volumes, indicating shifts in global shipping strategies. 45. </w:t>
      </w:r>
      <w:hyperlink r:id="rId49">
        <w:r>
          <w:rPr>
            <w:color w:val="0000EE"/>
            <w:u w:val="single"/>
          </w:rPr>
          <w:t>https://www.farmersweekly.co.za/agri-news/africa/from-cockpit-to-coffee-a-kenyan-farmers-path-to-sustainable-production/#utm_source=rss&amp;utm_medium=rss&amp;utm_campaign=from-cockpit-to-coffee-a-kenyan-farmers-path-to-sustainable-production</w:t>
        </w:r>
      </w:hyperlink>
      <w:r>
        <w:t xml:space="preserve"> - * Kenyan farmer David Waweru leaves his pilot career in 2019 to focus on coffee farming in Kiambu County, Kenya. * The farm, managed by Waweru, produces SL28 Arabica coffee, macadamias, bananas, and keeps livestock, with coffee exported mainly to Europe and North America. * The farm employs integrated pest management, regular pruning, and water-efficient drip irrigation to confront weather and price fluctuations. * Waweru promotes community development through employment and hosting farm field days. * He notes a growing coffee industry in Kenya and encourages small-scale, sustainable, quality-focused farming with direct export relationships. 46. </w:t>
      </w:r>
      <w:hyperlink r:id="rId50">
        <w:r>
          <w:rPr>
            <w:color w:val="0000EE"/>
            <w:u w:val="single"/>
          </w:rPr>
          <w:t>https://coffeegeography.com/2026/03/19/ali-group-acquires-bunn-strengthening-global-beverage-equipment-leadership/</w:t>
        </w:r>
      </w:hyperlink>
      <w:r>
        <w:t xml:space="preserve"> - * Ali Group acquired BUNN Commercial LP, a beverage equipment manufacturer, on March 19, 2026. * The acquisition will strengthen Ali Group's global coffee and beverage sector. * BUNN, based in Springfield, Illinois, will operate as part of the Welbilt portfolio in North America. * Ali Group, headquartered in Chicago, employs around 17,000 people across 30 countries. * The company owns over 115 brands and operates 80 manufacturing facilities worldwide. 47. </w:t>
      </w:r>
      <w:hyperlink r:id="rId51">
        <w:r>
          <w:rPr>
            <w:color w:val="0000EE"/>
            <w:u w:val="single"/>
          </w:rPr>
          <w:t>https://fresnoland.org/2026/03/19/fresno-farmworkers/</w:t>
        </w:r>
      </w:hyperlink>
      <w:r>
        <w:t xml:space="preserve"> - * More than 100 farmworkers and supporters rallied outside Fresno’s federal courthouse in protest. * The protest concerns a new Department of Labor rule affecting wages for H-2A visa farmworkers, unveiled in October 2025. * The rule introduces a new wage calculation methodology and could reduce farmworker wages by up to 32% for H-2A workers, and 9% for domestic workers. * A lawsuit was filed by the United Farm Workers union and others seeking to block the implementation of the rule. * A federal judge heard arguments and planned to issue a ruling; the case impacts over 850,000 farmworkers in California. 48. </w:t>
      </w:r>
      <w:hyperlink r:id="rId52">
        <w:r>
          <w:rPr>
            <w:color w:val="0000EE"/>
            <w:u w:val="single"/>
          </w:rPr>
          <w:t>https://www.foodbusinessmea.com/kenya-to-inject-us27m-in-tea-factories-to-boost-efficiency-and-global-competitiveness/</w:t>
        </w:r>
      </w:hyperlink>
      <w:r>
        <w:t xml:space="preserve"> - * Kenya plans to inject US$27.0 million (Kes 3.5 billion) into nineteen tea factories to improve infrastructure and operational efficiency. * The reforms aim to increase farmers’ earnings and strengthen Kenya’s tea export competitiveness. * The government will reduce taxes on tea and waive levies on packaging materials to support the value chain. * Kenya will host a global tea conference in October to explore trade and investment opportunities. * Broader reform efforts include supporting other agricultural value chains such as coffee, pyrethrum, avocado, and sugar. * Additional support for farmers includes establishing 1,450 ward-level cooperatives, certified seedlings, financing, and new fertiliser distribution centres. * The industry faces logistical challenges affecting export costs amid disruptions in shipping routes. 49. </w:t>
      </w:r>
      <w:hyperlink r:id="rId53">
        <w:r>
          <w:rPr>
            <w:color w:val="0000EE"/>
            <w:u w:val="single"/>
          </w:rPr>
          <w:t>https://igrownews.com/farm-labor-crisis-fuels-agtech-automation-surge/</w:t>
        </w:r>
      </w:hyperlink>
      <w:r>
        <w:t xml:space="preserve"> - * Between January 2025 and Q1 2026, 26 agTech startups raised a total of $393 million for labour-replacement technologies. * The U.S. certified approximately 385,000 H-2A agricultural worker positions in FY 2024, a fourfold increase since 2010, with wages rising to an average of $18.12 per hour. * A total of 63 new automation products, including autonomous tractors and AI farm platforms, launched within 15 months. * Major equipment manufacturers like John Deere and CNH Industrial acquired autonomous robotics startups. * The United States accounted for 46% of activity, with North America and Europe representing 81%, correlating with regions of high and increasing labour costs. * Agriculture faces a persistent labour shortage, with most US farm workers being undocumented, comprising up to 45% of the workforce, causing industry shifts towards robotics and automation. 50. </w:t>
      </w:r>
      <w:hyperlink r:id="rId54">
        <w:r>
          <w:rPr>
            <w:color w:val="0000EE"/>
            <w:u w:val="single"/>
          </w:rPr>
          <w:t>https://www.kathimerini.gr/economy/international/564133126/far-oyest-stis-thalassies-metafores/</w:t>
        </w:r>
      </w:hyperlink>
      <w:r>
        <w:t xml:space="preserve"> - * Οι ναυτιλιακές εταιρείες MSC, Maersk, CMA CGM και Hapag-Lloyd υιοθετούν τον κανόνα του 19ου αιώνα, ξεφορτώνουν εμπορευματοκιβώτια σε πλησιέστερα λιμάνια, μετακυλίοντας το κόστος στους πελάτες.</w:t>
      </w:r>
      <w:r>
        <w:rPr>
          <w:i/>
        </w:rPr>
        <w:t xml:space="preserve"> * Οι συγκρούσεις στη Μέση Ανατολή και ο αποκλεισμός των Στενών του Ορμούζ προκαλούν αλυσίδες εφοδιασμού σε κρίση, με επιθέσεις και πυρκαγιές σε λιμάνια.</w:t>
      </w:r>
      <w:r>
        <w:t xml:space="preserve"> * Οι ναύλοι προς τον Κόλπο έχουν τετραπλασιαστεί, αυξάνοντας τα έξοδα και την τιμολόγηση.</w:t>
      </w:r>
      <w:r>
        <w:rPr>
          <w:i/>
        </w:rPr>
        <w:t xml:space="preserve"> * Περίπου 3.200 πλοία στον Περσικό Κόλπο είναι εγκλωβισμένα, επηρεάζοντας το παγκόσμιο εμπόριο.</w:t>
      </w:r>
      <w:r>
        <w:t xml:space="preserve">51. </w:t>
      </w:r>
      <w:hyperlink r:id="rId55">
        <w:r>
          <w:rPr>
            <w:color w:val="0000EE"/>
            <w:u w:val="single"/>
          </w:rPr>
          <w:t>https://www.globenewswire.com/news-release/2026/03/19/3259170/0/en/Black-Rock-Coffee-Bar-Continues-Expansion-in-Colorado-with-New-Denver-Location.html</w:t>
        </w:r>
      </w:hyperlink>
      <w:r>
        <w:t xml:space="preserve"> - * Black Rock Coffee Bar opens its sixteenth Colorado store in Denver on March 24, 2026. * The company plans various promotional offers during opening week. * The brand is focused on expanding its regional presence and community engagement. * The new store supports the company's growth strategies and product offerings. * This expansion aligns with Black Rock Coffee Bar's overall growth across seven states and around 160 locations. 52. </w:t>
      </w:r>
      <w:hyperlink r:id="rId56">
        <w:r>
          <w:rPr>
            <w:color w:val="0000EE"/>
            <w:u w:val="single"/>
          </w:rPr>
          <w:t>https://blog.ucs.org/omanjana-goswami/what-farmers-will-pay-for-president-trumps-war-on-iran/</w:t>
        </w:r>
      </w:hyperlink>
      <w:r>
        <w:t xml:space="preserve"> - * The closure of the Strait of Hormuz as a result of US-Israeli conflict with Iran has disrupted global energy and fertilizer markets in 2026. * Fertilizer prices, including urea, have sharply increased, with urea reaching $594 per metric ton, a 26% rise since late February. * The global fertilizer industry is concentrated, with four companies controlling over 75% of the nitrogen market, amid antitrust investigations. * US farmers’ fertilizer expenditures are forecasted to rise, with significant impacts on crop production costs, especially for nitrogen-dependent crops like corn. * The crisis exemplifies geopolitical and industry vulnerabilities affecting US and global food supply chains. 53. </w:t>
      </w:r>
      <w:hyperlink r:id="rId57">
        <w:r>
          <w:rPr>
            <w:color w:val="0000EE"/>
            <w:u w:val="single"/>
          </w:rPr>
          <w:t>https://trans.info/en/cma-cgm-bypass-hormuz-463210</w:t>
        </w:r>
      </w:hyperlink>
      <w:r>
        <w:t xml:space="preserve"> - * CMA CGM has started rerouting cargo using emergency multimodal corridors to bypass the Strait of Hormuz, affecting supply chains in the Gulf region. * The shift involves using feeder services, landbridge connections, inland transport, and port diversions through Khor Fakkan, Fujairah, Sohar, and Jeddah. * Ports like Fujairah and Sohar are experiencing congestion, longer clearance times, and higher costs due to increased demand. * Road freight demand has risen significantly, with trucking companies increasing movements and associated costs rising by 5% to 15%. * The current maritime environment is highly unstable, with around 20,000 seafarers stranded and ongoing threats to shipping in the Gulf, affecting global energy supplies. 54. </w:t>
      </w:r>
      <w:hyperlink r:id="rId58">
        <w:r>
          <w:rPr>
            <w:color w:val="0000EE"/>
            <w:u w:val="single"/>
          </w:rPr>
          <w:t>https://www.cargobreakingnews.com/air-cargo-rates-surge-on-asia-europe-and-india-lanes/</w:t>
        </w:r>
      </w:hyperlink>
      <w:r>
        <w:t xml:space="preserve"> - * Air cargo rates on trade lanes from Asia to Europe and out of India hit record highs due to conflict and rising jet fuel costs. * Spot rates from Hong Kong to Europe exceed US$ 5.15 per kg, up nearly 30% from pre-conflict levels. * Rates from India to the USA increased by around 60%, and to Europe by 80%. * Data from TAC Index shows uneven rate increases, with some Asian routes like Vietnam, Seoul, and Taiwan experiencing sharper rises. * Analysts warn of further increases as fuel surcharges are applied, with jet fuel prices doubling. * Disruption strains capacity and adds costs to global supply chains, especially for exporters relying on Asia–Europe routes. 55. </w:t>
      </w:r>
      <w:hyperlink r:id="rId59">
        <w:r>
          <w:rPr>
            <w:color w:val="0000EE"/>
            <w:u w:val="single"/>
          </w:rPr>
          <w:t>https://www.elrancaguino.cl/2026/03/19/por-que-el-bloqueo-de-ormuz-podria-sentirse-en-tu-plato/</w:t>
        </w:r>
      </w:hyperlink>
      <w:r>
        <w:t xml:space="preserve"> - * The article discusses the geopolitical tensions around the Strait of Ormuz and their broader implications beyond oil, focusing on global food security. * It highlights the dependence of Gulf states like Qatar, Kuwait, and Bahrain on imported food, primarily through maritime trade via Ormuz. * Recent traffic reductions and increased transportation costs in the zone are impacting food supplies and prices. * The Strait also serves as a key route for fertilisers and other agricultural imports, with significant proportions of global exports passing through. * The price of fertiliser, particularly urea, has sharply increased, affecting food production costs worldwide. * The article emphasises how disruptions in Ormuz threaten global food systems, affecting farmers and consumers worldwide. 56. </w:t>
      </w:r>
      <w:hyperlink r:id="rId60">
        <w:r>
          <w:rPr>
            <w:color w:val="0000EE"/>
            <w:u w:val="single"/>
          </w:rPr>
          <w:t>https://blog.gettransport.com/news/global-tariff-impacts-logistics/</w:t>
        </w:r>
      </w:hyperlink>
      <w:r>
        <w:t xml:space="preserve"> - ['</w:t>
      </w:r>
      <w:r>
        <w:rPr>
          <w:i/>
        </w:rPr>
        <w:t xml:space="preserve"> The US began collecting a 10% global tariff on February 24, affecting containerised shipments, customs clearance timelines, and landed-cost calculations.', "</w:t>
      </w:r>
      <w:r>
        <w:t xml:space="preserve"> Legal actions and administrative notices around the tariff's implementation influence supply chain planning and legal compliance.", '</w:t>
      </w:r>
      <w:r>
        <w:rPr>
          <w:i/>
        </w:rPr>
        <w:t xml:space="preserve"> Immediate effects include higher landed costs, customs processing delays, re-routing, and disputes over tariff absorption.', '</w:t>
      </w:r>
      <w:r>
        <w:t xml:space="preserve"> Major logistics firms like FedEx have filed lawsuits seeking refunds, indicating future litigation and regulatory clarifications.', '* Operational impacts involve updating tariff calculations and communication with consignees; shippers are advised to audit tariffs and consider bond warehousing.'] 57. </w:t>
      </w:r>
      <w:hyperlink r:id="rId61">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across Africa question the effectiveness of the Living Income Differential (LID), which was designed to support income during price declines. * The concerns were expressed in a statement by the Cocoa Farmers Alliance Association of Africa (COFAAA), highlighting gaps in impact and implementation. * Despite a global cocoa price surge to about $12,000 per metric tonne in 2024, many farmers, especially in Ghana and Côte d’Ivoire, have not fully benefited. * The statement also mentioned structural issues such as low incomes, poor infrastructure, and security threats affecting farmers. * COFAAA plans to hold a global forum to review developments and explore support measures, starting public engagement on March 21, 2026. 58. </w:t>
      </w:r>
      <w:hyperlink r:id="rId62">
        <w:r>
          <w:rPr>
            <w:color w:val="0000EE"/>
            <w:u w:val="single"/>
          </w:rPr>
          <w:t>https://eng.belta.by/politics/view/bread-is-life-as-middle-east-war-triggers-fertilizer-race-eu-looks-toward-belarus-178077-2026/</w:t>
        </w:r>
      </w:hyperlink>
      <w:r>
        <w:t xml:space="preserve"> - * The conflict affecting the Strait of Hormuz could have catastrophic impacts on fertiliser supply and crop yields worldwide, leading to higher food prices and potential food crises. * Reduced fertiliser production and exports cause rising costs, prompting countries like India, the Philippines, and the US to seek alternative supplies, including Belarus. * Fertiliser prices, particularly urea, have increased significantly in the US, impacting farmers and supply chains. * European farmers face rising fuel and fertiliser costs, with indirect effects from disruptions to regional suppliers in Morocco and Egypt. * Experts warn that the conflict’s duration and damage to production facilities will determine the severity of global food security risks. 59. </w:t>
      </w:r>
      <w:hyperlink r:id="rId63">
        <w:r>
          <w:rPr>
            <w:color w:val="0000EE"/>
            <w:u w:val="single"/>
          </w:rPr>
          <w:t>https://www.lapresse.tn/2026/03/14/engrais-et-agriculture-la-guerre-contre-liran-pourrait-profiter-a-la-production-tunisienne/</w:t>
        </w:r>
      </w:hyperlink>
      <w:r>
        <w:t xml:space="preserve"> - * The conflict involving the US and Israel against Iran could impact the Tunisian agriculture sector, especially fertiliser prices, due to Iran's significant role in global fertiliser supply. * Global fertiliser prices may increase by nearly 35%, presenting an opportunity for Tunisia to boost local production and exports. * Tunisia has sufficient cereal stocks for about four months, with a projected better harvest than the previous season. * Rising energy prices could indirectly increase costs for bottled water, plastic products, and vegetable oils reliant on energy and imported raw materials. * The conjoncture could enable Tunisia to strengthen its agricultural autonomy, particularly in fertiliser production, reducing dependency on imports. 60. </w:t>
      </w:r>
      <w:hyperlink r:id="rId61">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across Africa highlight that the Living Income Differential (LID) has not fully cushioned the impact of declining global cocoa prices. * The concerns were outlined by COFAAA, citing implementation gaps and limited grassroots impact. * The global cocoa market experienced a downturn over the past year, affecting farmers in Nigeria, Cameroon, Uganda, and Sierra Leone. * Despite a price surge in 2024, farmers in Ghana and Côte d’Ivoire struggled to benefit due to regulated pricing systems. * COFAAA plans to organise a virtual forum in 2026 to review support measures and develop a unified industry position. 61. </w:t>
      </w:r>
      <w:hyperlink r:id="rId64">
        <w:r>
          <w:rPr>
            <w:color w:val="0000EE"/>
            <w:u w:val="single"/>
          </w:rPr>
          <w:t>https://www.fruitandvine.co.uk/middle-east-conflict-drives-new-pressures-for-british-fruit-growers/</w:t>
        </w:r>
      </w:hyperlink>
      <w:r>
        <w:t xml:space="preserve"> - * British apples and pears face escalating audit, compliance, labour, fertiliser, and fuel costs due to Middle East conflict. * A survey by British Apples &amp; Pears Limited in late 2025 highlights increased pressure on industry. * Fertiliser costs up 42%, fuel prices notably higher; volatility linked to Strait of Hormuz disruption. * Growers’ confidence improves but concerns persist over input costs affecting the upcoming season. * British berry growers report rising transport and input costs, with labour being the largest contributor to inflation. 62. </w:t>
      </w:r>
      <w:hyperlink r:id="rId65">
        <w:r>
          <w:rPr>
            <w:color w:val="0000EE"/>
            <w:u w:val="single"/>
          </w:rPr>
          <w:t>https://www.logisticsinsider.in/west-asia-tensions-shift-focus-from-oil-supply-to-logistics-risk-for-india/</w:t>
        </w:r>
      </w:hyperlink>
      <w:r>
        <w:t xml:space="preserve"> - - Escalating tensions in West Asia are impacting global logistics and transport costs, especially for India. - Rising war-risk insurance premiums and freight volatility are increasing shipping costs. - India relies heavily on crude oil imports through the Strait of Hormuz; disruptions may affect transportation reliability. - Infrastructure projects in power, refining, and renewable sectors are vulnerable to shipping delays and cost overruns. - Industry experts recommend diversifying sourcing and securing logistics capacity to mitigate risks.</w:t>
      </w:r>
      <w:r/>
    </w:p>
    <w:p>
      <w:r/>
      <w:r>
        <w:t xml:space="preserve">63. </w:t>
      </w:r>
      <w:hyperlink r:id="rId66">
        <w:r>
          <w:rPr>
            <w:color w:val="0000EE"/>
            <w:u w:val="single"/>
          </w:rPr>
          <w:t>https://www.republicworld.com/india/know-all-about-the-govt-s-ecgc-backed-relief-scheme-to-shield-exporters-from-strait-of-hormuz-crisis-west-asia-tensions</w:t>
        </w:r>
      </w:hyperlink>
      <w:r>
        <w:t xml:space="preserve"> - * The Indian government has introduced a relief scheme under the Export Promotion Mission to support exporters affected by disruptions in maritime trade routes caused by the closure of the Strait of Hormuz. * The crisis is driven by tensions in West Asia involving Iran, the US, and Israel, leading to suspended transit, higher premiums, rerouting, and port congestion. * The scheme, managed by ECGC, offers enhanced insurance coverage, including war risks and voyage diversions, for shipments affected between February 14 and March 15. * Key ports affected include Jebel Ali, Hamad, Bandar Abbas, and Fujairah, impacting European and US cargo routes. * MSMEs are particularly vulnerable, facing increased logistics costs and working capital stress, with government actions including daily inter-ministerial meetings to address the crisis. 64. </w:t>
      </w:r>
      <w:hyperlink r:id="rId67">
        <w:r>
          <w:rPr>
            <w:color w:val="0000EE"/>
            <w:u w:val="single"/>
          </w:rPr>
          <w:t>https://www.xaluannews.com/modules.php?name=News&amp;file=article&amp;sid=3739621</w:t>
        </w:r>
      </w:hyperlink>
      <w:r>
        <w:t xml:space="preserve"> - • Chi phí logistics tại Việt Nam dự kiến tăng trong năm 2026, ảnh hưởng đến các doanh nghiệp xuất khẩu. • Nguyên nhân chính là biến động toàn cầu về chuỗi cung ứng, xung đột địa chính trị, gián đoạn vận tải, giá nhiên liệu. • Chi phí logistics hiện chiếm 16-20% GDP, cao hơn nhiều so với các nền kinh tế phát triển. • Các chi phí ẩn như phí lưu container, phí chậm giao hàng đang gia tăng ảnh hưởng đến tiến độ và uy tín doanh nghiệp. • Cần đẩy mạnh đầu tư hạ tầng, chuyển đổi số và phát triển logistics xanh để giảm chi phí và duy trì cạnh tranh. 65. </w:t>
      </w:r>
      <w:hyperlink r:id="rId68">
        <w:r>
          <w:rPr>
            <w:color w:val="0000EE"/>
            <w:u w:val="single"/>
          </w:rPr>
          <w:t>https://container-news.com/cma-cgm-launches-emergency-multimodal-solutions-to-bypass-strait-of-hormuz/</w:t>
        </w:r>
      </w:hyperlink>
      <w:r>
        <w:t xml:space="preserve"> - * CMA CGM deploys multimodal transport solutions in UAE and northern Gulf to avoid Strait of Hormuz.</w:t>
      </w:r>
      <w:r>
        <w:rPr>
          <w:i/>
        </w:rPr>
        <w:t xml:space="preserve"> The move responds to security concerns and navigational restrictions affecting maritime traffic.</w:t>
      </w:r>
      <w:r>
        <w:t xml:space="preserve"> Solutions include sea, road, and rail transit across Gulf markets, ports, and inland routes.</w:t>
      </w:r>
      <w:r>
        <w:rPr>
          <w:i/>
        </w:rPr>
        <w:t xml:space="preserve"> Ports involved include Khor Fakkan, Fujairah, Sohar, and Jeddah.</w:t>
      </w:r>
      <w:r>
        <w:t xml:space="preserve"> Routes connect major Gulf hubs like Khalifa Port, Jebel Ali, and Sharjah.</w:t>
      </w:r>
      <w:r>
        <w:rPr>
          <w:i/>
        </w:rPr>
        <w:t xml:space="preserve"> Alternative routes via Saudi Arabia and Oman reduce dependence on Strait of Hormuz.</w:t>
      </w:r>
      <w:r>
        <w:t xml:space="preserve"> The initiative aims to maintain trade flow, reduce risks, and support supply chains amid geopolitical disruptions. 66. </w:t>
      </w:r>
      <w:hyperlink r:id="rId61">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in Africa have raised concerns about the effectiveness of the Living Income Differential (LID) amid falling global cocoa prices. * The LID, introduced by Ghana and Côte d’Ivoire, adds $400 per tonne to support farmer incomes but has not fully delivered anticipated impacts. * The association questioned the sustainability and consistency of the LID under varying market conditions. * Broader issues include structural challenges, low incomes, infrastructure deficits, and security threats affecting farmers. * The association plans a continental forum to review developments and develop support measures, with public engagement starting March 21, 2026. 67. </w:t>
      </w:r>
      <w:hyperlink r:id="rId69">
        <w:r>
          <w:rPr>
            <w:color w:val="0000EE"/>
            <w:u w:val="single"/>
          </w:rPr>
          <w:t>https://www.canalrural.com.br/previsao-do-tempo/chuva-ganha-forca-em-varias-regioes-do-pais/</w:t>
        </w:r>
      </w:hyperlink>
      <w:r>
        <w:t xml:space="preserve"> - * The Brazil weather forecast predicts moderate to heavy rain and risks of thunderstorms across the country, especially in the Southeast, Centre-West, and North regions. * The South experiences isolated rain initially, with increased instabilities and moderate to heavy rain in parts of Rio Grande do Sul, Santa Catarina, and Paraná. * The Southeast region sees thunderstorms in São Paulo, Minas Gerais, Espírito Santo, and Rio de Janeiro, with potential for hazardous accumulations. * The Centre-West reports increasing rain and risk of thunderstorms, notably in Mato Grosso, Goiás, and Mato Grosso do Sul. * The Northeast and North regions face persistent rain, with the Northeast experiencing heavy rain in Maranhão, Piauí, and Ceará, and the North seeing widespread thunderstorms, especially in Amazonas and Pará. 68. </w:t>
      </w:r>
      <w:hyperlink r:id="rId70">
        <w:r>
          <w:rPr>
            <w:color w:val="0000EE"/>
            <w:u w:val="single"/>
          </w:rPr>
          <w:t>https://igrownews.com/eternal-ag-latest-news/</w:t>
        </w:r>
      </w:hyperlink>
      <w:r>
        <w:t xml:space="preserve"> - * German agritech startup eternal.ag launches Harvester, a fully autonomous robot for tomato harvesting in greenhouses. * The robot operates up to 22 hours a day, utilising AI to ensure produce quality and precision. * Greenhouse labour availability in Europe has declined by up to 30% since 2010. * eternal.ag raised €8 million in venture capital funding for European expansion and crop type extension. * The company was founded in 2025, based in Cologne with an office in Bengaluru. * The launch addresses the structural labour shortfall faced by European greenhouse sector. * Greenhouses provide resilience against seasonal weather, climate change, and pests. * Labour shortages in European greenhouses continue to decline, forecasted to worsen. 69. </w:t>
      </w:r>
      <w:hyperlink r:id="rId71">
        <w:r>
          <w:rPr>
            <w:color w:val="0000EE"/>
            <w:u w:val="single"/>
          </w:rPr>
          <w:t>https://www.maritimegateway.com/russian-oil-pivots-to-india-seven-tankers-reroute-from-china-as-new-delhi-ramps-up-purchases/</w:t>
        </w:r>
      </w:hyperlink>
      <w:r>
        <w:t xml:space="preserve"> - </w:t>
      </w:r>
      <w:r>
        <w:rPr>
          <w:i/>
        </w:rPr>
        <w:t>At least seven Russian crude oil tankers originally headed for China have changed course towards Indian ports.</w:t>
        <w:br/>
      </w:r>
      <w:r/>
      <w:r>
        <w:rPr>
          <w:i/>
        </w:rPr>
        <w:t>The vessels rerouted after India received a temporary waiver allowing Russian oil imports, which has led to a surge in Indian Russian oil imports.</w:t>
        <w:br/>
      </w:r>
      <w:r/>
      <w:r>
        <w:rPr>
          <w:i/>
        </w:rPr>
        <w:t>Indian imports of Russian crude increased by approximately 50% in recent weeks, replacing Gulf-based supplies disrupted by conflict.</w:t>
        <w:br/>
      </w:r>
      <w:r/>
      <w:r>
        <w:rPr>
          <w:i/>
        </w:rPr>
        <w:t>The shift is driven by strategic geopolitical and supply chain considerations, with potential price implications and risks due to overreliance on Russian barrels.</w:t>
      </w:r>
      <w:r>
        <w:t xml:space="preserve">70. </w:t>
      </w:r>
      <w:hyperlink r:id="rId72">
        <w:r>
          <w:rPr>
            <w:color w:val="0000EE"/>
            <w:u w:val="single"/>
          </w:rPr>
          <w:t>https://www.maritimegateway.com/war-surcharges-and-route-shutdowns-70-of-indian-exports-hit-as-crisis-deepens/</w:t>
        </w:r>
      </w:hyperlink>
      <w:r>
        <w:t xml:space="preserve"> - * The West Asia conflict has led to the closure of the Strait of Hormuz, affecting 70% of India's exports. * War risk surcharges imposed by container carriers have increased freight costs, with charges from $1,500 to $4,000 per container. * Port access issues and insurance restrictions have caused vessel rerouting and off-loading, impacting ports like Mundra and Nhava Sheva. * Sectors such as pharmaceuticals, perishables, and engineering goods are severely impacted. * LPG shortages have led to shutdowns of industrial furnaces, affecting export volumes; agricultural exports face delays, notably 3,000 rice containers stranded amid Ramadan demand. 71. </w:t>
      </w:r>
      <w:hyperlink r:id="rId73">
        <w:r>
          <w:rPr>
            <w:color w:val="0000EE"/>
            <w:u w:val="single"/>
          </w:rPr>
          <w:t>https://supplychain360.io/logistics/hormuz-disruption-reshapes-2026-container-contracts/</w:t>
        </w:r>
      </w:hyperlink>
      <w:r>
        <w:t xml:space="preserve"> - * Disruption at the Strait of Hormuz affected over 700 vessels in early March, impacting roughly 10% of the global container fleet. * Shipments between the Persian Gulf and Indian Ocean face delays, with Gulf countries experiencing severe effects. * Red Sea transit delays persist due to attacks linked to Houthi militants, leading to reroutes around Africa, increasing voyage times. * Fuel costs have risen, prompting new surcharges and affecting shipping prices globally. * Geopolitical instability has influenced negotiations on annual shipping contracts, possibly strengthening carrier pricing leverage. * Carrier networks tend to maintain rerouted schedules post-disruption, affecting cargo flow and pricing stability. 72. </w:t>
      </w:r>
      <w:hyperlink r:id="rId74">
        <w:r>
          <w:rPr>
            <w:color w:val="0000EE"/>
            <w:u w:val="single"/>
          </w:rPr>
          <w:t>https://www.seanews.com.tr/article/rail-ocean-carriers-move-towards-mergers-mmx5ad32</w:t>
        </w:r>
      </w:hyperlink>
      <w:r>
        <w:t xml:space="preserve"> - * Union Pacific and Norfolk Southern pursue an US$85 billion merger, with plans to refile following a rejection by the US Surface Transportation Board. * Ocean Network Express (ONE) increases stake in Poseidon Corp, becoming a 48.9% owner. * Seaspan Corporation, parent of Poseidon, charters 241 vessels with a capacity of 2.5 million TEU. * Hapag-Lloyd announces a US$4.2 billion acquisition of ZIM Integrated Shipping Services, expanding fleet capacity. * Analysts highlight these transactions as part of global consolidation in freight infrastructure, raising concerns over reduced competition. 73. </w:t>
      </w:r>
      <w:hyperlink r:id="rId75">
        <w:r>
          <w:rPr>
            <w:color w:val="0000EE"/>
            <w:u w:val="single"/>
          </w:rPr>
          <w:t>https://www.globaltrademag.com/global-expansion-in-a-volatile-world-the-risks-businesses-must-assess-before-entering-new-markets/</w:t>
        </w:r>
      </w:hyperlink>
      <w:r>
        <w:t xml:space="preserve"> - * Companies expanding globally must assess environmental risks like El Niño, hurricanes, droughts, wildfires that disrupt supply chains. * Legal and regulatory differences across borders can complicate trade, requiring local legal expertise. * Political and economic instability, sanctions, currency controls can impact international trade overnight. * Cultural differences and communication barriers may affect negotiations and payment practices. * Supply chain disruptions, currency volatility, and overextension can threaten operational stability and margins. * Overestimating market demand risks poor growth forecasts and credit decisions. * Success requires disciplined risk management, regional insights, and cautious scaling.</w:t>
      </w:r>
      <w:r/>
    </w:p>
    <w:p>
      <w:r/>
      <w:r>
        <w:t xml:space="preserve">74. </w:t>
      </w:r>
      <w:hyperlink r:id="rId76">
        <w:r>
          <w:rPr>
            <w:color w:val="0000EE"/>
            <w:u w:val="single"/>
          </w:rPr>
          <w:t>https://kpel965.com/ixp/33/p/coffee-price-surge-louisiana/</w:t>
        </w:r>
      </w:hyperlink>
      <w:r>
        <w:t xml:space="preserve"> - • Gas prices in Louisiana rose sharply following Middle East military action. • Coffee prices have increased to an average of $9.46 per pound, the highest ever. • Weather in Brazil and Vietnam and tariffs contributed to higher coffee costs. • Coffee chain prices and consumer traffic are affected by rising costs. • Forecasts predict a cup of coffee could reach $4 by 2026. 75. </w:t>
      </w:r>
      <w:hyperlink r:id="rId77">
        <w:r>
          <w:rPr>
            <w:color w:val="0000EE"/>
            <w:u w:val="single"/>
          </w:rPr>
          <w:t>https://globalmaritimehub.com/transhipment-hubs-drive-growth-in-global-port-volumes-in-2025.html</w:t>
        </w:r>
      </w:hyperlink>
      <w:r>
        <w:t xml:space="preserve"> - * Transhipment hubs were a major driver of global port volume growth in 2025, according to industry analysts Alphaliner. * Port throughput exceeded forecasts in 2025, increasing by 5.2%, driven by higher trade demand and disruption in the liner shipping network. * Disruptions included US tariffs, Red Sea closure, and supply chain disorders, leading to cargo redistribution to transhipment ports. * Ports such as Singapore, Tanjung Pelepas, Colombo, Tanger Med, and Valencia benefited from these disruptions. * Malaysia’s Tanjung Pelepas and Singapore both experienced significant growth, with Tanjung Pelepas increasing by 14.5%. 76. </w:t>
      </w:r>
      <w:hyperlink r:id="rId78">
        <w:r>
          <w:rPr>
            <w:color w:val="0000EE"/>
            <w:u w:val="single"/>
          </w:rPr>
          <w:t>https://www.focus.de/earth/super-el-nino-im-anmarsch-warum-der-mittelmeerurlaub-2026-regenreich-werden-koennte_f83680b9-fd66-4d7a-871d-a1b13d069ce8.html</w:t>
        </w:r>
      </w:hyperlink>
      <w:r>
        <w:t xml:space="preserve"> - * Im Pazifik könnte bis Ende 2026 ein starker Super-El-Niño-Ereignis entwickeln. * Experten von 'Severe Weather Europe' und Zeke Hausfather beobachten Erwärmung der Pazifikoberfläche. * Prognosen deuten auf eine Temperaturabweichung von circa 2,5 Grad im zentralen Pazifik hin. * Ein starkes El Niño kann globale Extremwetterereignisse verstärken, inklusive Dürren, Überschwemmungen und Waldbrände. * Auswirkungen könnten globale Versorgungsketten beeinflussen, insbesondere bei Kaffee, Kakao und Zucker, mit möglichen Preissteigerungen. 77. </w:t>
      </w:r>
      <w:hyperlink r:id="rId79">
        <w:r>
          <w:rPr>
            <w:color w:val="0000EE"/>
            <w:u w:val="single"/>
          </w:rPr>
          <w:t>https://economynext.com/adani-led-colombo-west-terminal-hits-1-million-teus-in-record-first-year-264429/</w:t>
        </w:r>
      </w:hyperlink>
      <w:r>
        <w:t xml:space="preserve"> - * The Colombo West terminal, led by Adani, hit 1 million TEUs in its first year of operation. * The terminal's record shipment volume highlights logistics developments in Sri Lanka. * The article discusses broader shipping and trade challenges affecting Sri Lanka's exports. * The relevance to global commodity trade and logistics challenges is implied through the discussion of shipping disruptions, port capacity, and trade flow impacts. * No explicit mention of impact on coffee or specific commodity trade logistics, but the focus on shipping, port capacity, and trade flow issues aligns with the thematic area. 78. </w:t>
      </w:r>
      <w:hyperlink r:id="rId80">
        <w:r>
          <w:rPr>
            <w:color w:val="0000EE"/>
            <w:u w:val="single"/>
          </w:rPr>
          <w:t>https://mypr.co.za/something-youve-never-tried-but-youll-love/</w:t>
        </w:r>
      </w:hyperlink>
      <w:r>
        <w:t xml:space="preserve"> - * Starbucks South Africa launches Ube Vanilla beverages for summer. * Ube Vanilla is a seasonal addition; includes six beverage options. * Ube is a purple yam used in Filipino desserts, with vanilla undertones. * The range is available at Starbucks stores and via delivery platforms across South Africa. * The launch aims to attract customers with new flavours in the coffee sector. 79. </w:t>
      </w:r>
      <w:hyperlink r:id="rId81">
        <w:r>
          <w:rPr>
            <w:color w:val="0000EE"/>
            <w:u w:val="single"/>
          </w:rPr>
          <w:t>https://www.thecattlesite.com/news/uk-dairy-farmers-face-losses-as-milk-prices-plunge</w:t>
        </w:r>
      </w:hyperlink>
      <w:r>
        <w:t xml:space="preserve"> - * UK dairy farmers report losses due to a sharp fall in milk prices caused by a global excess supply. * Milk prices paid to UK farmers have decreased by up to 40% since October 2025. * UK milk production exceeds processing capacity, leading to lower prices and farmers' financial struggles. * The number of UK dairy cows has reached a decade low despite increased milk yields per cow. * Industry analysts predict further price declines amid seasonal surges and oversupply.</w:t>
      </w:r>
      <w:r/>
    </w:p>
    <w:p>
      <w:r/>
      <w:r>
        <w:t xml:space="preserve">80. </w:t>
      </w:r>
      <w:hyperlink r:id="rId82">
        <w:r>
          <w:rPr>
            <w:color w:val="0000EE"/>
            <w:u w:val="single"/>
          </w:rPr>
          <w:t>https://www.newsghana.com.gh/cocoa-markets-torn-between-geopolitical-fear-and-weakening-chocolate-demand/</w:t>
        </w:r>
      </w:hyperlink>
      <w:r>
        <w:t xml:space="preserve"> - * Global cocoa futures experienced initial gains due to geopolitical shipping risks, but prices declined due to weakening demand and supply surplus. * New York cocoa futures are trading around $3,336 per tonne, significantly down from a 52-week high above $11,280. * Middle East conflict introduces potential freight cost increases, impacting global supply chains. * Lindt and Sprüngli cuts its 2026 organic sales growth forecast due to weaker consumer confidence linked to Middle East unrest. * Ghana and Ivory Coast reduce cocoa farmgate prices to regain competitiveness; Ivory Coast has stranded stocks amid declining prices. * Analysts forecast year-end cocoa prices around $3,350 per tonne, roughly 45% below 2025 levels, with supply increases and geopolitical volatility as key factors. * Surplus inventories and demand destruction signal a cautious long-term outlook for cocoa. 81. </w:t>
      </w:r>
      <w:hyperlink r:id="rId83">
        <w:r>
          <w:rPr>
            <w:color w:val="0000EE"/>
            <w:u w:val="single"/>
          </w:rPr>
          <w:t>https://www.newsghana.com.gh/gsa-probes-early-war-risk-surcharges-as-shipping-costs-rise/</w:t>
        </w:r>
      </w:hyperlink>
      <w:r>
        <w:t xml:space="preserve"> - * The Ghana Shippers’ Authority (GSA) is probing reports of war risk surcharges imposed before the escalation of Middle East conflict on 28 February 2026. * Shipping lines have introduced war risk surcharges ranging from US$1,500 to US$2,000 per TEU, affecting Ghanaian importers. * The escalation has disrupted vessel traffic through the Strait of Hormuz, impacting global supply chains. * Alternative routes via the Cape of Good Hope increase operational costs and voyage times. * The GSA emphasised it does not impose surcharges but regulates fair charges and advises importers to plan for potential costs and delays. 82. </w:t>
      </w:r>
      <w:hyperlink r:id="rId84">
        <w:r>
          <w:rPr>
            <w:color w:val="0000EE"/>
            <w:u w:val="single"/>
          </w:rPr>
          <w:t>https://www.openpr.com/news/4430839/global-tea-market-ken-research-stated-the-industry-is-valued</w:t>
        </w:r>
      </w:hyperlink>
      <w:r>
        <w:t xml:space="preserve"> - * The global tea market was valued at approximately USD 35 billion, with expected growth driven by health trends, premium tea demand, and innovation. * Rising consumer awareness of health benefits, premiumisation, and herbal/green tea popularity are key drivers. * Asia-Pacific dominates production and consumption, particularly China and India. * E-commerce and digital retail expand consumer access, supporting specialty and premium brands. * Market analysis highlights key segments, competitive landscape, sustainability, climate risks, and future growth outlook to 2030. * The market is forecasted to reach USD 58 billion by 2029. 83. </w:t>
      </w:r>
      <w:hyperlink r:id="rId85">
        <w:r>
          <w:rPr>
            <w:color w:val="0000EE"/>
            <w:u w:val="single"/>
          </w:rPr>
          <w:t>https://www.retailnews.asia/vietnamese-fruit-market-takes-a-hit-prices-plummet-amid-weak-demand-and-strict-chinese-import-controls/</w:t>
        </w:r>
      </w:hyperlink>
      <w:r>
        <w:t xml:space="preserve"> - * Fruit prices in Vietnam, including watermelon and orange, have dropped to VND1,000–5,000 per kilogram due to weak demand and strict Chinese import controls. * Farmers in Gia Lai and Vinh Long report significant financial losses, with some considering crop switching. * The price drop is linked to China imposing stricter quarantine measures and quality standards, alongside increased logistics costs caused by conflict in the Middle East. * Exporters are exploring new markets in Asia while selling domestically at discounted rates. * Prices of other vegetables such as tomatoes, green beans, and okra have halved within a month. 84. </w:t>
      </w:r>
      <w:hyperlink r:id="rId86">
        <w:r>
          <w:rPr>
            <w:color w:val="0000EE"/>
            <w:u w:val="single"/>
          </w:rPr>
          <w:t>https://www.tanzaniainvest.com/transport/2026-sea-ports-tariff-tpsf-dialogue-trade-costs</w:t>
        </w:r>
      </w:hyperlink>
      <w:r>
        <w:t xml:space="preserve"> - * On 17 March 2026, Tanzania Private Sector Federation (TPSF) and Tanzania Ports Authority (TPA) discussed the implications of the new 2026 Sea Ports Tariff Book in Dar es Salaam. * The event focused on the planned implementation from 1 July 2026, with concerns raised over potential increases in port charges affecting trade costs. * TPA outlined plans to expand port capacity, including construction of new berths at Dar es Salaam, Tanga, and Mtwara, projected to generate significant government revenue. * Development of Bagamoyo Port and a dedicated port road from Dar es Salaam to Morogoro were discussed to improve port infrastructure and transit times. * The revised tariff book introduces new charges and adjustments aimed at port modernisation and operational efficiency. 85. </w:t>
      </w:r>
      <w:hyperlink r:id="rId87">
        <w:r>
          <w:rPr>
            <w:color w:val="0000EE"/>
            <w:u w:val="single"/>
          </w:rPr>
          <w:t>https://vietnamnet.vn/en/green-exports-reshape-rules-of-global-trade-2498666.html</w:t>
        </w:r>
      </w:hyperlink>
      <w:r>
        <w:t xml:space="preserve"> - * Vietnam adjusts export strategies to align with global sustainability requirements, influenced by the EU’s CBAM starting in 2026. * The EU’s Carbon Border Adjustment Mechanism and UK’s similar policy threaten Vietnamese sectors like aluminium, cement, steel, and chemicals. * New regulations such as CSRD and supply chain due diligence are pushing transparency and sustainability across value chains. * Vietnam is exploring new markets in the Middle East, South Asia, Africa, and Latin America alongside traditional ones. * Challenges for Vietnam’s businesses include high costs of sustainability and gaps in implementation capacity, risking industry reputation. 86. </w:t>
      </w:r>
      <w:hyperlink r:id="rId88">
        <w:r>
          <w:rPr>
            <w:color w:val="0000EE"/>
            <w:u w:val="single"/>
          </w:rPr>
          <w:t>https://www.allagnews.com/coffee-cocoa-prices-slide-as-global-supplies-expand/</w:t>
        </w:r>
      </w:hyperlink>
      <w:r>
        <w:t xml:space="preserve"> - * Global coffee and cocoa markets face price declines due to increasing supplies.</w:t>
      </w:r>
      <w:r>
        <w:rPr>
          <w:i/>
        </w:rPr>
        <w:t>* Weather and production outlooks in West Africa and Brazil support higher crop forecasts.</w:t>
      </w:r>
      <w:r>
        <w:t>* Cocoa inventory levels and weather conditions in West Africa contribute to market shifts.</w:t>
      </w:r>
      <w:r>
        <w:rPr>
          <w:i/>
        </w:rPr>
        <w:t>* Rising exports from Vietnam and shipping disruptions affect supply chains.</w:t>
      </w:r>
      <w:r>
        <w:t xml:space="preserve">* Market outlook hinges on weather in West Africa and crop prospects in Brazil. 87. </w:t>
      </w:r>
      <w:hyperlink r:id="rId89">
        <w:r>
          <w:rPr>
            <w:color w:val="0000EE"/>
            <w:u w:val="single"/>
          </w:rPr>
          <w:t>https://blog.gettransport.com/news/us-justice-department-seizure-oil-tanker-skipper/</w:t>
        </w:r>
      </w:hyperlink>
      <w:r>
        <w:t xml:space="preserve"> - ['</w:t>
      </w:r>
      <w:r>
        <w:rPr>
          <w:i/>
        </w:rPr>
        <w:t xml:space="preserve"> The U.S. Justice Department filed a civil forfeiture complaint to seize the oil tanker Skipper and approximately 2 million barrels of petroleum off Venezuela in December.', '</w:t>
      </w:r>
      <w:r>
        <w:t xml:space="preserve"> Legal and operational consequences include changes to chain-of-custody timelines, port congestion risks, and increased insurance and claims complexity.', '</w:t>
      </w:r>
      <w:r>
        <w:rPr>
          <w:i/>
        </w:rPr>
        <w:t xml:space="preserve"> The move is part of broader U.S. efforts to control Venezuelan oil revenues, using tactics like false flags and ghost fleets to conceal vessel origins.', '</w:t>
      </w:r>
      <w:r>
        <w:t xml:space="preserve"> Logistics impacts involve increased compliance checks, contingency planning, and potential rerouting for companies operating near Venezuela.', '</w:t>
      </w:r>
      <w:r>
        <w:rPr>
          <w:i/>
        </w:rPr>
        <w:t xml:space="preserve"> Short-term regional supply tightenings may affect crude prices and supply routes, with longer-term shifts in global freight patterns expected if enforcement continues.'] 88. </w:t>
      </w:r>
      <w:hyperlink r:id="rId88">
        <w:r>
          <w:rPr>
            <w:color w:val="0000EE"/>
            <w:u w:val="single"/>
          </w:rPr>
          <w:t>https://www.allagnews.com/coffee-cocoa-prices-slide-as-global-supplies-expand/</w:t>
        </w:r>
      </w:hyperlink>
      <w:r>
        <w:rPr>
          <w:i/>
        </w:rPr>
        <w:t xml:space="preserve"> - • Global coffee and cocoa markets decline due to improving weather and expanding production. • Cocoa prospects improve in West Africa with continued rainfall, rising inventories, and farm-gate price cuts. • Coffee outlook includes increased Brazilian crop forecasts and rising exports from Vietnam. • Shipping disruptions in the Strait of Hormuz boost freight and insurance costs. • Weather and crop conditions in West Africa and Brazil will influence future market trends. 89. </w:t>
      </w:r>
      <w:hyperlink r:id="rId88">
        <w:r>
          <w:rPr>
            <w:color w:val="0000EE"/>
            <w:u w:val="single"/>
          </w:rPr>
          <w:t>https://www.allagnews.com/coffee-cocoa-prices-slide-as-global-supplies-expand/</w:t>
        </w:r>
      </w:hyperlink>
      <w:r>
        <w:rPr>
          <w:i/>
        </w:rPr>
        <w:t xml:space="preserve"> - * Global coffee and cocoa markets experience price declines due to increasing supplies, influenced by better weather and crop prospects. * Cocoa prices soften with expectations of improved yields in West Africa and rising inventories. * Coffee markets face supply pressure from a projected large Brazilian crop and increased exports from Vietnam. * Shipping disruptions in the Strait of Hormuz raise freight and insurance costs. * Key drivers include weather conditions in West Africa, crop prospects in Brazil, and shipping disruptions. 90. </w:t>
      </w:r>
      <w:hyperlink r:id="rId90">
        <w:r>
          <w:rPr>
            <w:color w:val="0000EE"/>
            <w:u w:val="single"/>
          </w:rPr>
          <w:t>https://www.frontiersin.org/journals/sociology/articles/10.3389/fsoc.2026.1755111/full</w:t>
        </w:r>
      </w:hyperlink>
      <w:r>
        <w:rPr>
          <w:i/>
        </w:rPr>
        <w:t xml:space="preserve"> - * The study investigates automation risk in four urban areas of Argentina in 2024. * It analyses impacts of technological change and digital economy on occupational structure. * Data collected via a primary survey using Respondent Driven Sampling, covering various sectors with different technological levels. * Results show lower automation risk for professionals, scientists, managers, and technicians; higher risk for elementary and industrial occupations. * Social and creative intelligence are identified as bottlenecks in automation; AI use is more prevalent in lower-risk occupations. * Software and pharmaceutical sectors are less exposed to automation risk, but AI is increasingly used for complex tasks. * The study employs a task-based automation index based on individual data, highlighting within-occupation heterogeneity. * Results inform understanding of labour market changes and potential vulnerabilities in Argentina. 91. </w:t>
      </w:r>
      <w:hyperlink r:id="rId91">
        <w:r>
          <w:rPr>
            <w:color w:val="0000EE"/>
            <w:u w:val="single"/>
          </w:rPr>
          <w:t>https://www.stattimes.com/air-cargo/us-air-cargo-market-adjusts-as-sourcing-shifts-reshape-trade-flows-1358469</w:t>
        </w:r>
      </w:hyperlink>
      <w:r>
        <w:rPr>
          <w:i/>
        </w:rPr>
        <w:t xml:space="preserve"> - * The U.S. air cargo market shows demand decline and capacity reduction in 2025, with early 2026 continuing the trend. * Trade flows are shifting, particularly on the transpacific corridor, influenced by geopolitical forces, tariffs, and AI-driven tech demand. * Sourcing patterns changed, with increased cargo from Taiwan, Southeast Asia, and the Indian subcontinent, and declining volumes from China. * Belly cargo capacity has recovered but remains limited for U.S. routes, with increased use of freighters for tech and data hardware. * Rates are softening, and forwarders are adopting flexible procurement strategies amidst policy uncertainties. * Industry expects measured growth in H2 2026, influenced by geopolitical, technological, and regulatory factors. 92. </w:t>
      </w:r>
      <w:hyperlink r:id="rId92">
        <w:r>
          <w:rPr>
            <w:color w:val="0000EE"/>
            <w:u w:val="single"/>
          </w:rPr>
          <w:t>https://auresso.com.my/choose-specialty-coffee-bean-supplier/?utm_source=rss&amp;utm_medium=rss&amp;utm_campaign=choose-specialty-coffee-bean-supplier</w:t>
        </w:r>
      </w:hyperlink>
      <w:r>
        <w:rPr>
          <w:i/>
        </w:rPr>
        <w:t xml:space="preserve"> - * The article discusses factors to consider when selecting a specialty coffee bean supplier for both businesses and home brewers. * Emphasises the importance of quality, range, pricing, consistency, availability, and service. * Highlights that the right supplier should act as a sourcing partner, providing transparency, reliable stock, and tailored support. * Advises evaluating operational aspects through test orders and considering how well the supplier matches your brewing and business needs. * Concludes that the best supplier facilitates ongoing quality and ease of reordering, supporting a sustainable coffee programme. 93. </w:t>
      </w:r>
      <w:hyperlink r:id="rId93">
        <w:r>
          <w:rPr>
            <w:color w:val="0000EE"/>
            <w:u w:val="single"/>
          </w:rPr>
          <w:t>https://www.businesstoday.com.my/2026/03/19/local-oil-palm-output-falls-in-feb-price-to-stay-above-rm4450-amid-energy-disruption/?utm_source=rss&amp;utm_medium=rss&amp;utm_campaign=local-oil-palm-output-falls-in-feb-price-to-stay-above-rm4450-amid-energy-disruption</w:t>
        </w:r>
      </w:hyperlink>
      <w:r>
        <w:rPr>
          <w:i/>
        </w:rPr>
        <w:t xml:space="preserve"> - * Malaysia’s crude palm oil production fell 18.5% month-on-month in February to 1.28 million tonnes due to seasonal factors and the Lunar New Year holiday. * Despite lower output, exports remained firm at about 88% of production, with first two months of 2026 exports up 18.7% year-on-year. * Global vegetable oil prices, led by palm oil, rose in March due to rising crude oil prices and shipping disruptions in the Strait of Hormuz. * Palm oil led vegetable oil rally, increasing about 10% since late February, supported by geopolitical tensions and supply tightening. * India’s palm oil imports surged 149% in January and February to 1.6 million tonnes, aided by shorter shipping times from Malaysia. * Global planting shifts towards sunflower seed and rapeseed may increase supply, potentially pressuring sunflower oil prices. * Analysts expect palm oil prices to stay above RM4,450 per tonne in the near term, but geopolitical and economic uncertainties could cause volatility. 94. </w:t>
      </w:r>
      <w:hyperlink r:id="rId94">
        <w:r>
          <w:rPr>
            <w:color w:val="0000EE"/>
            <w:u w:val="single"/>
          </w:rPr>
          <w:t>https://www.thehindubusinessline.com/economy/agri-business/indias-corn-exports-may-gain-due-to-iran-war-other-factors/article70758873.ece</w:t>
        </w:r>
      </w:hyperlink>
      <w:r>
        <w:rPr>
          <w:i/>
        </w:rPr>
        <w:t xml:space="preserve"> - * India is projected to export 6.5 lakh tonnes of corn during the current marketing year, up from earlier estimates, due to the Iran war and factors like demand, production, and ethanol use. * Corn exports have surged in recent months, with India exporting almost 400,000 tonnes between October and December 2025. * Indian corn prices are lower than competing offers from Brazil, with Bangladesh showing interest in Indian corn. * India’s corn harvest is forecast at a record 43 million tonnes, with high production in kharif and rabi seasons. * Exporters anticipate increased demand from Bangladesh, Vietnam, and Sri Lanka, especially after the Iran war. 95. </w:t>
      </w:r>
      <w:hyperlink r:id="rId95">
        <w:r>
          <w:rPr>
            <w:color w:val="0000EE"/>
            <w:u w:val="single"/>
          </w:rPr>
          <w:t>https://ilmanifesto.it/il-continente-africano-paga-il-conto-della-guerra-in-iran</w:t>
        </w:r>
      </w:hyperlink>
      <w:r>
        <w:rPr>
          <w:i/>
        </w:rPr>
        <w:t xml:space="preserve"> - * African countries, especially Kenya, Ethiopia, Tunisia, and Egypt, face immediate risks of fuel shortages due to reliance on Gulf imports, with potential for emergency scenarios in days. * The war impacts transportation, agriculture, and logistics sectors, increasing costs and disrupting supply chains. * Some oil producers like Nigeria, Algeria, and Angola may withstand short-term shocks due to refining investments, but food prices and exports are affected. * Governments are implementing measures such as increasing strategic fuel stocks, subsidies, and warning against hoarding. * The UN reports disruptions in humanitarian supplies, and UNCTAD highlights the risk of new crises for Sudan, Somalia, and Kenya due to dependent fertiliser imports. * The continent has previously endured similar disruptions, notably during the Ukraine invasion, but at significant economic costs. 96. </w:t>
      </w:r>
      <w:hyperlink r:id="rId96">
        <w:r>
          <w:rPr>
            <w:color w:val="0000EE"/>
            <w:u w:val="single"/>
          </w:rPr>
          <w:t>https://en.sggp.org.vn/empty-container-supply-holds-steady-at-cai-mep-amid-global-logistics-strains-post124706.html</w:t>
        </w:r>
      </w:hyperlink>
      <w:r>
        <w:rPr>
          <w:i/>
        </w:rPr>
        <w:t xml:space="preserve"> - * Despite global shipping disruptions linked to Red Sea tensions, Cai Mep port operations continue normally.</w:t>
      </w:r>
      <w:r>
        <w:t>* Port officials report no shortages of empty containers and no increase in service fees.</w:t>
      </w:r>
      <w:r>
        <w:rPr>
          <w:i/>
        </w:rPr>
        <w:t>* Shipping reroutes around the Cape of Good Hope extend transit times, impacting container circulation.</w:t>
      </w:r>
      <w:r>
        <w:t xml:space="preserve">* Vietnam Logistics Business Association highlights risks but stresses local stability at Cai Mep.* * The industry advocates for enhanced logistics infrastructure, digitalisation, and risk management systems for future resilience. 97. </w:t>
      </w:r>
      <w:hyperlink r:id="rId97">
        <w:r>
          <w:rPr>
            <w:color w:val="0000EE"/>
            <w:u w:val="single"/>
          </w:rPr>
          <w:t>https://pressreach.com/food-beverage/luck-is-brewing-biggby-coffee-brings-back-fan-favorite-irish-cream-lineup-for-st-patricks-day/</w:t>
        </w:r>
      </w:hyperlink>
      <w:r>
        <w:t xml:space="preserve"> - * Biggby® COFFEE introduces a limited-time Irish Cream menu for St. Patrick’s Day, available until 25 March 2026. * The Irish Cream lineup includes beverages like Lucky Charm Latte and Irish Cream Latte, available in-store and via digital channels. * Customers receive 50% off Irish Cream drinks on 17 March to celebrate the holiday. * The franchise operates over 460 locations across 13 US states, headquartered in East Lansing, Michigan. * The campaign emphasises seasonal flavours, customer experience, and community engagement. 98. </w:t>
      </w:r>
      <w:hyperlink r:id="rId98">
        <w:r>
          <w:rPr>
            <w:color w:val="0000EE"/>
            <w:u w:val="single"/>
          </w:rPr>
          <w:t>https://www.ktvq.com/news/montana-ag-network/montana-farmers-face-uncertainty-amid-dry-winter-and-high-input-prices</w:t>
        </w:r>
      </w:hyperlink>
      <w:r>
        <w:t xml:space="preserve"> - * Montana farmers are uncertain about the upcoming growing season due to a dry winter, high input costs, and low commodity prices. * Farmers express concern about balance between input costs and commodity prices, affecting planting decisions. * A surplus of grains exists due to high production years and tariffs impacting exports. * Montana farmers remain optimistic about the season, citing increased wheat sales and resilience. * The article discusses weather, input costs, tariffs, and market surplus as factors shaping the agricultural landscape in Montana. 99. </w:t>
      </w:r>
      <w:hyperlink r:id="rId99">
        <w:r>
          <w:rPr>
            <w:color w:val="0000EE"/>
            <w:u w:val="single"/>
          </w:rPr>
          <w:t>https://www.chinadaily.com.cn/a/202603/19/WS69bb55e4a310d6866eb3ea90.html</w:t>
        </w:r>
      </w:hyperlink>
      <w:r>
        <w:t xml:space="preserve"> - * China's coffee market is expanding, with Luckin Coffee reporting a 43% revenue increase for fiscal year 2025 and adding 8,708 stores globally. * Luckin's 2025 revenue reached 49.29 billion yuan, with improved same-store sales and store openings. * Profit margins faced pressure in Q4 due to higher delivery and store costs, despite revenue growth. * Luckin expanded its overseas presence with 42 new stores, mainly in Singapore, the US, and Malaysia. * Blue Bottle Coffee, acquired by Nestle, operates 15 outlets in China and is forecasted to be profitable in 2026. 100. </w:t>
      </w:r>
      <w:hyperlink r:id="rId99">
        <w:r>
          <w:rPr>
            <w:color w:val="0000EE"/>
            <w:u w:val="single"/>
          </w:rPr>
          <w:t>https://www.chinadaily.com.cn/a/202603/19/WS69bb55e4a310d6866eb3ea90.html</w:t>
        </w:r>
      </w:hyperlink>
      <w:r>
        <w:t xml:space="preserve"> - * China's coffee market experiences growth, consolidation, and premiumisation. * Luckin Coffee reported a 43% revenue increase to 49.29 billion yuan in FY2025, expanding to 31,048 stores globally. * Fourth quarter revenue grew 32.9%, but net profit declined due to rising costs. * International expansion includes 42 new stores abroad, mainly in Singapore, the US, and Malaysia. * Luckin aims to strengthen market share in China and expand thoughtfully overseas. * Blue Bottle Coffee, owned by Nestlé, operates 15 stores in China and is forecast to become profitable in 2026. 101. </w:t>
      </w:r>
      <w:hyperlink r:id="rId100">
        <w:r>
          <w:rPr>
            <w:color w:val="0000EE"/>
            <w:u w:val="single"/>
          </w:rPr>
          <w:t>https://www.gcrmag.com/rainforest-alliances-awareness-to-accountability/</w:t>
        </w:r>
      </w:hyperlink>
      <w:r>
        <w:t xml:space="preserve"> - * Rainforest Alliance details the global transition from awareness to accountability in coffee sustainability. * The article discusses legislative changes, certification standards, and the role of regenerative agriculture. * Emphasises the importance of credible verification and the impact on smallholder livelihoods. * Highlights consumer influence and corporate responsibilities in sustainable coffee production. * Published March/April 2026 in Global Coffee Report. 102. </w:t>
      </w:r>
      <w:hyperlink r:id="rId100">
        <w:r>
          <w:rPr>
            <w:color w:val="0000EE"/>
            <w:u w:val="single"/>
          </w:rPr>
          <w:t>https://www.gcrmag.com/rainforest-alliances-awareness-to-accountability/</w:t>
        </w:r>
      </w:hyperlink>
      <w:r>
        <w:t xml:space="preserve"> - * Rainforest Alliance highlights the shift from awareness to accountability in sustainable coffee practices. * The organisation discusses the impact of climate change and deforestation on coffee-growing regions, especially in the bean belt between the Tropics of Cancer and Capricorn. * New legislation such as the EU Deforestation Regulation and US FOREST Act are promoting responsibility within the industry. * Rainforest Alliance developed a Regenerative Agriculture Standard to improve soil, biodiversity, and carbon sequestration. * Certification and transparent brand messaging are central to promoting credible sustainability efforts. 103. </w:t>
      </w:r>
      <w:hyperlink r:id="rId101">
        <w:r>
          <w:rPr>
            <w:color w:val="0000EE"/>
            <w:u w:val="single"/>
          </w:rPr>
          <w:t>https://www.gcrmag.com/nescafe-expands-uk-espresso-concentrated-range/</w:t>
        </w:r>
      </w:hyperlink>
      <w:r>
        <w:t xml:space="preserve"> - * Nescafé launched two new flavours, Mocha and Decaf, in the UK for its Espresso Concentrated range. * The new variants will be available from mid-March. * Each bottle contains 16 servings, intended for mixing with milk or plant-based alternatives. * The expansion follows the success of the initial product launch last spring. * Marketing Director Ingrid Hayes states the addition enhances the product range and caters to iced coffee fans in the UK and Ireland. 104. </w:t>
      </w:r>
      <w:hyperlink r:id="rId100">
        <w:r>
          <w:rPr>
            <w:color w:val="0000EE"/>
            <w:u w:val="single"/>
          </w:rPr>
          <w:t>https://www.gcrmag.com/rainforest-alliances-awareness-to-accountability/</w:t>
        </w:r>
      </w:hyperlink>
      <w:r>
        <w:t xml:space="preserve"> - • Rainforest Alliance highlights the shift from awareness to accountability in sustainable coffee practices. • The organisation discusses legislation like the EU Deforestation Regulation and US FOREST Act prompting action. • A new Regenerative Agriculture Standard has been developed to enhance sustainability goals. • Consumer awareness and certification standards influence industry practices. • Certification and transparency are used as marketing tools to promote sustainability efforts. 105. </w:t>
      </w:r>
      <w:hyperlink r:id="rId100">
        <w:r>
          <w:rPr>
            <w:color w:val="0000EE"/>
            <w:u w:val="single"/>
          </w:rPr>
          <w:t>https://www.gcrmag.com/rainforest-alliances-awareness-to-accountability/</w:t>
        </w:r>
      </w:hyperlink>
      <w:r>
        <w:t xml:space="preserve"> - * Rainforest Alliance details the global shift towards accountability in sustainable coffee practices. * Focuses on legislation like the EU Deforestation Regulation, US FOREST Act, and Colombia’s Green Pact Law. * Discusses the development of Rainforest Alliance’s Regenerative Agriculture Standard. * Emphasises the importance of certification, such as Rainforest Alliance, Fair Trade, and Organic. * Highlights consumer and regulatory demand for credible sustainability actions in the coffee industry. 106. </w:t>
      </w:r>
      <w:hyperlink r:id="rId102">
        <w:r>
          <w:rPr>
            <w:color w:val="0000EE"/>
            <w:u w:val="single"/>
          </w:rPr>
          <w:t>https://www.beanscenemag.com.au/creating-coffee-connoisseurs/</w:t>
        </w:r>
      </w:hyperlink>
      <w:r>
        <w:t xml:space="preserve"> - - Growing popularity of home coffee machines and educated 'prosumer' consumers alters coffee consumption habits. - Manufacturers like Breville and La Marzocco expand offerings for home use, raising standards across the ecosystem. - Coffee professionals, including Jade Jennings, report increased interest in barista skills and home brewing post-Covid. - Cafés adapt by retailing equipment, educating staff, and emphasising hospitality to maintain customer loyalty. - Increased focus on community, education, and local engagement in Australia's coffee industry.</w:t>
      </w:r>
      <w:r/>
    </w:p>
    <w:p>
      <w:r/>
      <w:r>
        <w:t xml:space="preserve">107. </w:t>
      </w:r>
      <w:hyperlink r:id="rId103">
        <w:r>
          <w:rPr>
            <w:color w:val="0000EE"/>
            <w:u w:val="single"/>
          </w:rPr>
          <w:t>https://www.muensterschezeitung.de/lokales/hohe-duengerpreise-landwirte-probleme-sorgen-3516346?pid=true&amp;ueg=default</w:t>
        </w:r>
      </w:hyperlink>
      <w:r>
        <w:t xml:space="preserve"> - * The rise in oil, gas, and fertiliser prices due to the Iran war impacts agriculture during seeding in Münsterland, Germany. * Dirk Köckler, CEO of Agravis in Münster, describes the situation as a 'economic sword of Damocles' for farmers. * Surge in diesel prices mainly affects large arable farms; one large farm consumes about 100 litres per hectare annually. * Farmers may face additional costs in the six-figure euro range due to increased diesel expenses in a challenging year. 108. </w:t>
      </w:r>
      <w:hyperlink r:id="rId104">
        <w:r>
          <w:rPr>
            <w:color w:val="0000EE"/>
            <w:u w:val="single"/>
          </w:rPr>
          <w:t>https://www.france24.com/en/tv-shows/a-propos/20260318-international-shipping-chaos-as-strait-of-hormuz-closure-sends-ripple-effects-across-the-globe</w:t>
        </w:r>
      </w:hyperlink>
      <w:r>
        <w:t xml:space="preserve"> - * Approximately 90% of global goods are transported by sea. * Iran's effective closure of the Strait of Hormuz disrupts international trade. * The closure has ripple effects across global shipping routes. * The article discusses the impact on trade and logistics. * Source: France 24, featuring expert insights from Ebru Surucu-Balci. 109. </w:t>
      </w:r>
      <w:hyperlink r:id="rId105">
        <w:r>
          <w:rPr>
            <w:color w:val="0000EE"/>
            <w:u w:val="single"/>
          </w:rPr>
          <w:t>https://coffeetalk.com/daily-dose/from-origin/03-2026/109606/</w:t>
        </w:r>
      </w:hyperlink>
      <w:r>
        <w:t xml:space="preserve"> - - Indigenous community in Brazil has reforested and sustained coffee plantations since 2004 on the Sete de Setembro land. - Robusta coffee production in Brazil has increased from 28% in the 1990s to 44% in 2023, with efforts to improve its quality. - Climate change has caused droughts, reducing yields; research by Embrapa has tested hybrid varieties for resilience. - Community efforts include reforestation, sustainable practices, and advocating for government support and Indigenous knowledge. - International initiatives aim to adapt robusta cultivation to climate variability and shift market perceptions. 110. </w:t>
      </w:r>
      <w:hyperlink r:id="rId105">
        <w:r>
          <w:rPr>
            <w:color w:val="0000EE"/>
            <w:u w:val="single"/>
          </w:rPr>
          <w:t>https://coffeetalk.com/daily-dose/from-origin/03-2026/109606/</w:t>
        </w:r>
      </w:hyperlink>
      <w:r>
        <w:t xml:space="preserve"> - ['</w:t>
      </w:r>
      <w:r>
        <w:rPr>
          <w:i/>
        </w:rPr>
        <w:t>In 1981, the Paiter Suruí community faced a choice regarding colonizer-origin coffee plantations; some advocated for destruction, while others preserved the trees.', '</w:t>
      </w:r>
      <w:r>
        <w:t>Over four decades, these estates support families and environmental conservation, with notable contributions from Indigenous individuals like Celeste Paytxayeb Suruí in Rondônia, Brazil.', '</w:t>
      </w:r>
      <w:r>
        <w:rPr>
          <w:i/>
        </w:rPr>
        <w:t>Brazilian coffee cultivation has shifted, with robusta increasing from 28% in the early 1990s to 44% in 2023, partly due to its higher tolerance to climate stress.', '</w:t>
      </w:r>
      <w:r>
        <w:t xml:space="preserve">Climate change effects, including a drought in 2024 that reduced yields by 40%, threaten coffee production; by 2050, land suitable for cultivation could decline by over 50%.', '*Brazilian research, including work by Embrapa, has developed hybrid coffee varieties and practices to enhance resilience, with ecological practices boosting quality and sustainability.'] 111. </w:t>
      </w:r>
      <w:hyperlink r:id="rId106">
        <w:r>
          <w:rPr>
            <w:color w:val="0000EE"/>
            <w:u w:val="single"/>
          </w:rPr>
          <w:t>https://coffeetalk.com/daily-dose/for-roasters-retailers/03-2026/109610/</w:t>
        </w:r>
      </w:hyperlink>
      <w:r>
        <w:t xml:space="preserve"> - * A comparison of 15 coffee-specific scales suggests most specialty coffee professionals do not need to invest in high-end hardware. * Focus should be on value, robustness, and workflow fit instead of premium features. * Innovation in coffee scales includes waterproofing, app integration, and smart modes, but these offer limited day-to-day benefit. * Fully waterproof scales like the Bookoo series are practical for busy stations. * Advanced automation and Bluetooth features are often underutilised and may not justify higher costs. * Upgrading scales offers less benefit compared to staff training, improving coffee quality, and upgrading other equipment.</w:t>
      </w:r>
      <w:r/>
    </w:p>
    <w:p>
      <w:r/>
      <w:r>
        <w:t xml:space="preserve">112. </w:t>
      </w:r>
      <w:hyperlink r:id="rId107">
        <w:r>
          <w:rPr>
            <w:color w:val="0000EE"/>
            <w:u w:val="single"/>
          </w:rPr>
          <w:t>https://coffeetalk.com/daily-dose/for-roasters-retailers/03-2026/109612/</w:t>
        </w:r>
      </w:hyperlink>
      <w:r>
        <w:t xml:space="preserve"> - * Blank Street, a US-based coffee startup, has expanded from no-frills, grab-and-go outlets to larger, social environments in urban areas like Manhattan. * The company aims to attract younger customers, particularly Gen Z, by creating engagement-oriented spaces akin to Starbucks. * Approximately 20% of its nearly 100 global locations have adopted this new format, with plans for further transformation. * Signs of growth deceleration include a sales slowdown from over 50% to 21% in 2025 and changing consumer preferences. * The company has faced operational challenges and rising costs, with new strategies such as automatic espresso machines and menu shifts towards matcha-based drinks. * Future expansion plans include Los Angeles, Miami, and Philadelphia. 113. </w:t>
      </w:r>
      <w:hyperlink r:id="rId108">
        <w:r>
          <w:rPr>
            <w:color w:val="0000EE"/>
            <w:u w:val="single"/>
          </w:rPr>
          <w:t>https://www.brownfieldagnews.com/news/no-quick-fix-for-rising-farm-input-costs/</w:t>
        </w:r>
      </w:hyperlink>
      <w:r>
        <w:t xml:space="preserve"> - - The CEO of the Missouri Soybean Association states there is no quick solution to increasing input costs in agriculture, building for years. - Short-term assistance from USDA is helping farmers, but long-term transparency in input pricing is needed. - Farmers are adjusting by reducing tillage and cutting costs on less crucial products. - Discussions are ongoing about increasing input competition and domestic production, but the issue is complex. 114. </w:t>
      </w:r>
      <w:hyperlink r:id="rId109">
        <w:r>
          <w:rPr>
            <w:color w:val="0000EE"/>
            <w:u w:val="single"/>
          </w:rPr>
          <w:t>https://www.brownfieldagnews.com/news/ag-groups-pushing-for-long-term-action-as-fertilizer-supply-concerns-continue-to-rise/</w:t>
        </w:r>
      </w:hyperlink>
      <w:r>
        <w:t xml:space="preserve"> - * Several agricultural groups urged the Trump administration to ease fertilizer import constraints due to rising input costs and supply disruptions. * Lesley McNitt cited recent import duties on Morocco increasing costs for U.S. farmers by $6.9 billion. * Michigan farmer Matt Frostic highlighted the impact of higher fertilizer costs on corn production. * McNitt noted insufficient domestic supplies to meet U.S. demand and efforts to expand markets. * President Trump issued the Jones Act to facilitate free flow of fertilizer into U.S. ports for 60 days. 115. </w:t>
      </w:r>
      <w:hyperlink r:id="rId110">
        <w:r>
          <w:rPr>
            <w:color w:val="0000EE"/>
            <w:u w:val="single"/>
          </w:rPr>
          <w:t>https://tcbmag.com/fertilizer-prices-spike-pivot-bio-sees-opportunity/</w:t>
        </w:r>
      </w:hyperlink>
      <w:r>
        <w:t xml:space="preserve"> - * Fertilizer prices in the US, especially nitrogen, have increased by 20% due to conflicts in the Middle East affecting supply chains. * Pivot Bio, a Minnesota-based agtech firm, produces microbial nitrogen products designed to reduce waste and improve sustainability. * Pivot Bio lowered its prices by 15% in response to geopolitical shocks, aiming to provide cost-effective alternatives for farmers. * The company emphasises environmental benefits and a higher return on investment, with Minnesota as a key market. * Farmers are currently holding steady on planting plans, but ongoing issues may lead to shifts in crop planting strategies. 116. </w:t>
      </w:r>
      <w:hyperlink r:id="rId111">
        <w:r>
          <w:rPr>
            <w:color w:val="0000EE"/>
            <w:u w:val="single"/>
          </w:rPr>
          <w:t>https://arynews.tv/milk-price-slide-leaves-uk-dairy-farmers-on-the-brink</w:t>
        </w:r>
      </w:hyperlink>
      <w:r>
        <w:t xml:space="preserve"> - * UK dairy farmers face significant losses as milk prices have fallen by up to 40% since October 2025 amid a global excess in supply. * UK milk production exceeds processing capacity and demand, leading to farm losses and industry decline. * UK milk prices are volatile, with farmers often selling below the cost of production; some anticipate further price drops. * Farmers in the UK and Europe are calling for emergency support; government help is perceived as insufficient. * Overall, increased global demand for dairy suggests future growth, but UK farmers are concerned about sector resilience and food security. 117. </w:t>
      </w:r>
      <w:hyperlink r:id="rId112">
        <w:r>
          <w:rPr>
            <w:color w:val="0000EE"/>
            <w:u w:val="single"/>
          </w:rPr>
          <w:t>https://www.restobiz.ca/top-trends-in-canadian-coffee-cravings/?utm_source=rss&amp;utm_medium=rss&amp;utm_campaign=top-trends-in-canadian-coffee-cravings</w:t>
        </w:r>
      </w:hyperlink>
      <w:r>
        <w:t xml:space="preserve"> - * Coffee is the most consumed beverage in Canada, with 71% of Canadians drinking coffee yesterday.</w:t>
      </w:r>
      <w:r>
        <w:rPr>
          <w:i/>
        </w:rPr>
        <w:t>* Shifts in consumer behaviour are observed as coffee prices rise, with a focus on value rather than decline in consumption.</w:t>
      </w:r>
      <w:r>
        <w:t>* Flavours like matcha, ube, pistachio, miso, yuzu are gaining popularity for 2026.</w:t>
      </w:r>
      <w:r>
        <w:rPr>
          <w:i/>
        </w:rPr>
        <w:t>* 72% of Gen Z try new beverages monthly, with 75% customizing their drinks.</w:t>
      </w:r>
      <w:r>
        <w:t>* Health-related add-ons such as protein foam, dairy alternatives, and sugar-free options are trending.</w:t>
      </w:r>
      <w:r>
        <w:rPr>
          <w:i/>
        </w:rPr>
        <w:t>* 38% of consumers order via mobile apps, emphasising technology’s role.</w:t>
      </w:r>
      <w:r>
        <w:t xml:space="preserve">* Ambient factors like lighting, music, and interior design influence consumption away from home.* 118. </w:t>
      </w:r>
      <w:hyperlink r:id="rId113">
        <w:r>
          <w:rPr>
            <w:color w:val="0000EE"/>
            <w:u w:val="single"/>
          </w:rPr>
          <w:t>https://sprudge.com/manument-opens-factory-in-thun-switzerland-launches-new-leva-series-for-us-canada-825866.html</w:t>
        </w:r>
      </w:hyperlink>
      <w:r>
        <w:t xml:space="preserve"> - • Manument opens a factory in Thun, Switzerland, to manufacture lever espresso machines entirely in-house. • The new Leva series is launched for North America, with delivery starting in June 2026. • The company aims for long-term partnerships with cafes, roasteries, hotels, and restaurants. • The machines feature patented heating system, innovative materials, precise temperature control, and iconic design. • Founded in 2018, Manument is positioning itself as a high-end global brand for espresso. 119. </w:t>
      </w:r>
      <w:hyperlink r:id="rId114">
        <w:r>
          <w:rPr>
            <w:color w:val="0000EE"/>
            <w:u w:val="single"/>
          </w:rPr>
          <w:t>https://www.koat.com/article/iran-war-hurting-farmers-fertilizer-prices-rise/70783508</w:t>
        </w:r>
      </w:hyperlink>
      <w:r>
        <w:t xml:space="preserve"> - • Rising costs of fertiliser and diesel due to disruptions in the Strait of Hormuz affect Arkansas farmers. • Fertiliser prices increased from $565 to around $790 per ton since the war began. • Experts expect higher grocery prices as production and transportation costs rise. • Farmers, especially in Benton County, face increased costs for poultry and beef. • Higher costs are expected to persist even if the war ends soon. 120. </w:t>
      </w:r>
      <w:hyperlink r:id="rId115">
        <w:r>
          <w:rPr>
            <w:color w:val="0000EE"/>
            <w:u w:val="single"/>
          </w:rPr>
          <w:t>https://theroasterspack.com/blogs/news/climate-change-ft-cafe-pista</w:t>
        </w:r>
      </w:hyperlink>
      <w:r>
        <w:t xml:space="preserve"> - * Climate crises in Brazil and Vietnam affect coffee crop yields, creating global market volatility. * Brazil faces drought, losing about half of its harvest; Vietnam deals with excessive rain. * Shifts in weather patterns cause unpredictable effects on the coffee cycle, including the 'fly crop' phenomenon. * Labour shortages emerge as the younger generation is deterred from coffee farming, especially with shortened harvesting windows. * Traditional farming methods persist due to limited access to scientific data and resources, impacting productivity. * Local agronomists like Daniel Munoz play a key role in bridging knowledge gaps for smallholders. 121. </w:t>
      </w:r>
      <w:hyperlink r:id="rId116">
        <w:r>
          <w:rPr>
            <w:color w:val="0000EE"/>
            <w:u w:val="single"/>
          </w:rPr>
          <w:t>https://www.thehindu.com/news/national/china-bound-russian-oil-tanker-diverted-to-india/article70758422.ece</w:t>
        </w:r>
      </w:hyperlink>
      <w:r>
        <w:t xml:space="preserve"> - * A Russian oil tanker, Aqua Titan, changed course in Southeast Asia and is now heading to India with 1.1 lakh tonnes of Urals crude. * The tanker left Russia in January and was tracked in North and West Europe, South Asia, and Southeast Asia. * It is sanctioned and part of the Russian fleet under dark fleet operations, according to analysts. * The tanker made a U-turn after the U.S. indicated India could import Russian crude for 30 days. * India is increasing imports of Russian and Saudi Arabian crude via the Indian west coast as a strategic response to sanctions and geopolitical tensions. 122. </w:t>
      </w:r>
      <w:hyperlink r:id="rId117">
        <w:r>
          <w:rPr>
            <w:color w:val="0000EE"/>
            <w:u w:val="single"/>
          </w:rPr>
          <w:t>https://www.morethanshipping.com/how-conflict-and-disruption-are-changing-international-shipping-systems/</w:t>
        </w:r>
      </w:hyperlink>
      <w:r>
        <w:t xml:space="preserve"> - * Geopolitical tensions in the Middle East, including conflict in Iran, have caused disruptions in global shipping routes, notably the Strait of Hormuz, Red Sea, and Suez Canal. * Shipping companies are avoiding conflict zones, leading to longer routes around Africa’s Cape of Good Hope, increasing transit times by 10–14 days and up to 4,500 nautical miles. * Attacks in the Middle East and port damage in March 2026 have worsened shipping safety, causing delays and cargo disruptions. * Alternative routes raise shipping costs due to longer transit, higher fuel use, increased insurance premiums, and security expenses. * The disruptions are considered among the worst since Covid-19, significantly impacting global trade, supply chains, and shipping costs. 123. </w:t>
      </w:r>
      <w:hyperlink r:id="rId115">
        <w:r>
          <w:rPr>
            <w:color w:val="0000EE"/>
            <w:u w:val="single"/>
          </w:rPr>
          <w:t>https://theroasterspack.com/blogs/news/climate-change-ft-cafe-pista</w:t>
        </w:r>
      </w:hyperlink>
      <w:r>
        <w:t xml:space="preserve"> - * Climate change affects Brazil with drought, causing about half of a farm’s production loss, and Vietnam with excessive rain, leading to unpredictable harvests. * These weather anomalies cause swings in the global coffee price, from $2.90 to nearly $4.00 per pound. * The shifting weather patterns disrupt traditional harvest cycles, turning secondary crops into main sources and complicating logistics. * Labour shortages in coffee-producing countries are intensified by climate effects, as shorter harvest windows and disinterest among younger generations reduce available labour. * There is a knowledge gap between traditional farming methods and scientific approaches, with some farmers using outdated pruning techniques, and limited access to resources hampers adaptation. 124. </w:t>
      </w:r>
      <w:hyperlink r:id="rId118">
        <w:r>
          <w:rPr>
            <w:color w:val="0000EE"/>
            <w:u w:val="single"/>
          </w:rPr>
          <w:t>https://gcaptain.com/oocl-sunflower-reaches-long-beach-after-losing-containers-in-pacific-storm/</w:t>
        </w:r>
      </w:hyperlink>
      <w:r>
        <w:t xml:space="preserve"> - * The ultra-large containership OOCL Sunflower arrived at the Port of Long Beach following a container loss incident during heavy weather. * The vessel lost 32 containers overboard and reported damage or shifting to 57 containers on deck while transiting near the Aleutian Islands. * The incident occurred on March 3 en route from Taiwan to Long Beach, with safety and environmental assessments ongoing. * The ship, delivered in January 2025, operates on the Trans-Pacific ECX1 route, linking Asian hubs with U.S. East Coast ports. * The event highlights ongoing challenges in global shipping caused by extreme weather and operational pressures, with new SOLAS regulations coming into effect in January 2026 for reporting container losses. 125. </w:t>
      </w:r>
      <w:hyperlink r:id="rId119">
        <w:r>
          <w:rPr>
            <w:color w:val="0000EE"/>
            <w:u w:val="single"/>
          </w:rPr>
          <w:t>https://copperbeltkatangamining.com/cobalt-shortage-set-to-persist-as-drc-export-controls-tighten-global-supply/?utm_source=rss&amp;utm_medium=rss&amp;utm_campaign=cobalt-shortage-set-to-persist-as-drc-export-controls-tighten-global-supply</w:t>
        </w:r>
      </w:hyperlink>
      <w:r>
        <w:t xml:space="preserve"> - * A global cobalt shortage is forecast to continue through 2030 due to DRC export restrictions, leading to significant supply disruptions. * Cobalt shipments from the DRC declined after February's export ban and October's quotas, affecting more than 70% of global supply. * Prices for cobalt surged by over 160%, and cobalt hydroxide quadrupled in value; a global deficit of over 82,000 tons was recorded in 2025. * The decline in refined cobalt production was around 20%, with ongoing supply shortfalls predicted. * Rising shortages impact industries such as battery manufacturing, aerospace, and defence, with supply risks also noted in Indonesia. 126. </w:t>
      </w:r>
      <w:hyperlink r:id="rId120">
        <w:r>
          <w:rPr>
            <w:color w:val="0000EE"/>
            <w:u w:val="single"/>
          </w:rPr>
          <w:t>https://www.confectionerynews.com/Article/2026/03/18/cocoa-prices-climb-following-market-collapse/?utm_source=RSS_Feed&amp;utm_medium=RSS&amp;utm_campaign=RSS</w:t>
        </w:r>
      </w:hyperlink>
      <w:r>
        <w:t xml:space="preserve"> - * Cocoa prices increased from a three-year low of $2,886 per metric tonne to $3,349, following a market correction. * Price rally attributed to market oversold conditions, adjustment of supply estimates, and tightening origin volumes. * Factors influencing prices include demand recovery delays, reformulation in manufacturing, inflation pressures, and earlier farmgate price cuts in Ghana and Ivory Coast. * West African weather and export activities suggest potential for future surplus, risking further price declines. * Manufacturers face ongoing volatility, requiring risk management strategies, flexible sourcing, and potential product reformulation. * Market signals indicate possible price declines if demand remains slow, despite biological and weather conditions favouring supply. * Long-term planning for cocoa procurement becomes more challenging due to fluctuating prices and supply dynamics. 127. </w:t>
      </w:r>
      <w:hyperlink r:id="rId121">
        <w:r>
          <w:rPr>
            <w:color w:val="0000EE"/>
            <w:u w:val="single"/>
          </w:rPr>
          <w:t>https://www.rionegro.com.ar/rural/agricultura-y-guerra-por-que-la-region-argentina-mas-productiva-podria-ser-la-mas-afectada-por-la-suba-del-precio-de-la-urea-4506533/</w:t>
        </w:r>
      </w:hyperlink>
      <w:r>
        <w:t xml:space="preserve"> - * La guerra en Medio Oriente impacta en el mercado global de fertilizantes, elevando precios y afectando disponibilidad. * La urea en Argentina ha pasado de cerca de 50 dólares a 750 dólares por tonelada, con subas del 40% en semanas. * La dependencia del gas natural en la producción de fertilizantes aumenta la vulnerabilidad del mercado. * En Argentina, la importación de urea afecta principalmente a la Patagonia, donde los costes de fertilización son más altos debido a sistemas intensivos bajo riego. * La incertidumbre sobre precios y disponibilidad condiciona decisiones de compra y planificación de la próxima campaña agrícola. 128. </w:t>
      </w:r>
      <w:hyperlink r:id="rId122">
        <w:r>
          <w:rPr>
            <w:color w:val="0000EE"/>
            <w:u w:val="single"/>
          </w:rPr>
          <w:t>https://www.efulfillmentservice.com/2026/03/scenario-planning-for-fulfillment-how-to-prepare-for-shipping-cost-spikes/</w:t>
        </w:r>
      </w:hyperlink>
      <w:r>
        <w:t xml:space="preserve"> - * Major global disruptions, geopolitical conflicts, pandemics, and extreme weather can affect international shipping, increasing costs and causing delays. * Technological and regulatory changes, such as emissions regulations and surcharges, can also influence shipping expenses. * Scenario planning involves creating multiple disruption scenarios with specific triggers and response strategies. * Response strategies include mode shifts, network adjustments, packaging changes, commercial levers, and customer communication. * Continuous monitoring through dashboards aids in proactive decision-making. * Diversifying shipping methods and partners improves risk resilience. * Advanced tools and technology enable real-time rate analysis, optimisation, and operational efficiencies. * Regular stress testing of logistical responses improves readiness and decision speed. 129. </w:t>
      </w:r>
      <w:hyperlink r:id="rId123">
        <w:r>
          <w:rPr>
            <w:color w:val="0000EE"/>
            <w:u w:val="single"/>
          </w:rPr>
          <w:t>https://windward.ai/blog/march-18-maritime-intelligence-daily/</w:t>
        </w:r>
      </w:hyperlink>
      <w:r>
        <w:t xml:space="preserve"> - * Traffic through the Strait of Hormuz remains severely constrained and under controlled conditions. * Eight large vessels operating without AIS detected on March 16, indicating dark activity. * Loading operations continue at Kharg Island with vessels queued for crude exports. * Global routing patterns show early signs of stabilisation with increased traffic through Bab el-Mandeb and Suez Canal. * Port disruptions observed across Gulf and external ports, with rising delays and rollovers.</w:t>
      </w:r>
      <w:r/>
    </w:p>
    <w:p>
      <w:r/>
      <w:r>
        <w:t xml:space="preserve">130. </w:t>
      </w:r>
      <w:hyperlink r:id="rId124">
        <w:r>
          <w:rPr>
            <w:color w:val="0000EE"/>
            <w:u w:val="single"/>
          </w:rPr>
          <w:t>https://www.moneytimes.com.br/o-cafe-e-o-novo-cacau-alguns-esperam-que-o-preco-do-cafe-tambem-despenque-pads/</w:t>
        </w:r>
      </w:hyperlink>
      <w:r>
        <w:t xml:space="preserve"> - * Some sector experts compare the coffee and cocoa markets, projecting coffee prices will fall similar to cocoa after its dramatic price drop in 2024. * Cocoa prices reached a record above US$12,000 per tonne in December 2024, then declined over 70% as demand decreased. * Coffee prices surged due to negative climate conditions, reaching a record in February 2025, but are expected to decline following anticipated increased production in Brazil. * A survey showed 61% of US coffee consumers reduced expenses, though the number of coffee drinkers remained stable. * Market analysts forecast further declines in coffee prices, with some expecting prices to drop to US$1.80–2 per pound this year. * Demand for coffee stagnated in 2025, with expectations of a 2% increase in 2026 as prices fall. * The article discusses trade impacts, production expectations, and consumer behaviour in the global coffee market. 131. </w:t>
      </w:r>
      <w:hyperlink r:id="rId125">
        <w:r>
          <w:rPr>
            <w:color w:val="0000EE"/>
            <w:u w:val="single"/>
          </w:rPr>
          <w:t>https://royalcoffee.com/ieepa-tariff-refunds-coffee-roasters/</w:t>
        </w:r>
      </w:hyperlink>
      <w:r>
        <w:t xml:space="preserve"> - • The U.S. Supreme Court ruled IEEPA tariffs unlawful on February 20, 2026. • Refund system development by CBP is ongoing, with completion expected around mid-to-late April 2026. • Refunds, if issued, will go to the importer of record, such as Royal Coffee. • No refund claims can be filed until the new electronic system is operational. • The process is expected to take months due to the scale of entries involved. 132. </w:t>
      </w:r>
      <w:hyperlink r:id="rId126">
        <w:r>
          <w:rPr>
            <w:color w:val="0000EE"/>
            <w:u w:val="single"/>
          </w:rPr>
          <w:t>https://africaports.co.za/2026/03/18/africa-ports-ships-maritime-news-15-16-march-2026/</w:t>
        </w:r>
      </w:hyperlink>
      <w:r>
        <w:t xml:space="preserve"> - * South Africa's Durban port hosted the maiden visit of LNG-powered MV Ocean Legacy, reflecting maritime innovation and automotive trade growth. * Maputo port received its first call from Evergreen Line's vessel Ever Brace, enhancing regional trade connectivity. * Ghana’s Tema port deepening project aims to facilitate larger vessels, strengthening Ghana’s bulk cargo capacity. * The IMO convened an extraordinary session to address navigation safety amid Gulf region tensions. * Angola launched the NRA EKUIKUI II corvette, part of navy modernisation efforts. * Tanzania is expanding fuel storage capacity at Dar es Salaam Port, aiming to improve regional energy logistics. * Container trade in 2026 began strongly, with 16.03 million TEUs in January, driven by African imports and exports. * UNCTAD warns of potential fertiliser shocks due to Strait of Hormuz disruptions affecting global food security. * The Indonesian Navy's vessel KRI Prabu Siliwangi arrived in Cape Town for a maiden call, with regional geopolitical tensions impacting maritime activity. * UN Mozambique's maritime sector undergoes an IMO audit to strengthen navigation safety and environmental protection. * Strait of Hormuz disruptions threaten global energy and food markets, with potential mines laid by Iran, heightening geopolitical risks. 133. </w:t>
      </w:r>
      <w:hyperlink r:id="rId127">
        <w:r>
          <w:rPr>
            <w:color w:val="0000EE"/>
            <w:u w:val="single"/>
          </w:rPr>
          <w:t>https://www.indiandefensenews.in/2026/03/jag-laadki-docks-at-mundra-with-uae.html</w:t>
        </w:r>
      </w:hyperlink>
      <w:r>
        <w:t xml:space="preserve"> - * The Indian-flagged crude oil tanker Jag Laadki docked at Mundra, Gujarat, with approximately 80,886 metric tonnes of crude sourced from the UAE.</w:t>
      </w:r>
      <w:r>
        <w:rPr>
          <w:i/>
        </w:rPr>
        <w:t xml:space="preserve"> The shipment arrived during escalating tensions in West Asia affecting maritime routes.</w:t>
      </w:r>
      <w:r>
        <w:t xml:space="preserve"> Mundra Port, operated by Adani Ports, handles India's large-scale crude imports.</w:t>
      </w:r>
      <w:r>
        <w:rPr>
          <w:i/>
        </w:rPr>
        <w:t xml:space="preserve"> Indian authorities, including Operation Sankalp, deploy naval forces to protect shipping lanes.</w:t>
      </w:r>
      <w:r>
        <w:t xml:space="preserve"> Ports received relief directives to manage costs and delays.</w:t>
      </w:r>
      <w:r>
        <w:rPr>
          <w:i/>
        </w:rPr>
        <w:t xml:space="preserve"> Over 80% of India's oil needs come via sea routes through the Strait of Hormuz.</w:t>
      </w:r>
      <w:r>
        <w:t xml:space="preserve"> The operation signals India's maritime resilience amid regional instability. 134. </w:t>
      </w:r>
      <w:hyperlink r:id="rId128">
        <w:r>
          <w:rPr>
            <w:color w:val="0000EE"/>
            <w:u w:val="single"/>
          </w:rPr>
          <w:t>https://www.adweek.com/brand-marketing/gen-z-fave-dua-lipa-joins-george-clooney-as-nespressos-global-ambassador/</w:t>
        </w:r>
      </w:hyperlink>
      <w:r>
        <w:t xml:space="preserve"> - * Dua Lipa appointed as Nespresso's new global face, debuting in the 'Vertuo World' campaign on April 14. * The campaign signals a 'new creative era' and features a brief appearance from George Clooney. * Nespresso aims to attract Gen Z coffee drinkers, particularly those who prefer sweet, iced coffee. * The brand has previously worked with celebrities like Eva Longoria and shifted creative agencies in 2025. * Nespresso's revenues grew 1.6% in 2025, with a strategic focus on younger demographics through new product experiments and marketing campaigns. 135. </w:t>
      </w:r>
      <w:hyperlink r:id="rId129">
        <w:r>
          <w:rPr>
            <w:color w:val="0000EE"/>
            <w:u w:val="single"/>
          </w:rPr>
          <w:t>https://www.restaurantnewsresource.com/datassential-names-top-25-emerging-restaurant-chains-in-the-us</w:t>
        </w:r>
      </w:hyperlink>
      <w:r>
        <w:t xml:space="preserve"> - * Datassential's Top 25 Emerging Chains highlights rapidly growing restaurant brands across the U.S. * Several chains have experienced over 70% year-over-year growth, including Toastique and Kyuramen. * Trends include concepts with specialised menus, international cuisines, coffee-focused brands, and dessert concepts. * The report tracks growth, innovation, and consumer preferences within the U.S. foodservice sector. * Full list of chains available through Datassential platform. 136. </w:t>
      </w:r>
      <w:hyperlink r:id="rId124">
        <w:r>
          <w:rPr>
            <w:color w:val="0000EE"/>
            <w:u w:val="single"/>
          </w:rPr>
          <w:t>https://www.moneytimes.com.br/o-cafe-e-o-novo-cacau-alguns-esperam-que-o-preco-do-cafe-tambem-despenque-pads/</w:t>
        </w:r>
      </w:hyperlink>
      <w:r>
        <w:t xml:space="preserve"> - - Experts at the National Coffee Association convention predict coffee prices may fall, similar to cocoa's decline after its peak in 2024. - Cacao prices reached over US$12,000 per tonne in December 2024 due to drought; then fell more than 70% as demand reduced. - Coffee prices increased in 2024-2025 due to weather and trade factors, but expected to fall as production recovers, with forecasts around US$1.80 to US$2 per pound. - US consumers are cutting coffee expenses, but demand remains stable. - Market share shifts noted with cheaper robusta gaining, and demand stagnating in 2025, with a forecasted 2% increase in 2026. 137. </w:t>
      </w:r>
      <w:hyperlink r:id="rId130">
        <w:r>
          <w:rPr>
            <w:color w:val="0000EE"/>
            <w:u w:val="single"/>
          </w:rPr>
          <w:t>https://dailycoffeenews.com/2026/03/18/a-guide-to-indonesian-coffee-cultivars-and-varieties/</w:t>
        </w:r>
      </w:hyperlink>
      <w:r>
        <w:t xml:space="preserve"> - * Details the historical and contemporary significance of coffee production in Indonesia, including the types and resilience of its coffee plants. * Describes various Indonesian coffee cultivars and varieties, including their origins, characteristics, and resistance issues. * Highlights specific cultivars such as Abyssinia, Andungsari, Ateng, and hybrids like Hybrido de Timor and Sigarar Utang. * Mentions regional differences and the impact of disease like coffee leaf rust. * Notes Indonesia's ranking among the top coffee producing countries with large export volumes and local consumption.</w:t>
      </w:r>
      <w:r/>
    </w:p>
    <w:p>
      <w:r/>
      <w:r>
        <w:t xml:space="preserve">138. </w:t>
      </w:r>
      <w:hyperlink r:id="rId131">
        <w:r>
          <w:rPr>
            <w:color w:val="0000EE"/>
            <w:u w:val="single"/>
          </w:rPr>
          <w:t>https://euromaidanpress.com/2026/03/18/ukraine-spring-fertilizer-crisis-harvest-2026/</w:t>
        </w:r>
      </w:hyperlink>
      <w:r>
        <w:t xml:space="preserve"> - * The Ukrainian Agribusiness Club (UKAB) warned of a potential 15–20% drop in grain and oilseed yields during the spring sowing season, unless Ukraine intervenes. * The contraction could cost Ukraine $4–5 billion in export revenues and raise food prices globally. * Russian missile strikes and the Middle East war have increased global natural gas prices, impacting synthetic nitrogen fertilizer costs. * Fertilizer prices, specifically ammonium nitrate, urea, and CAS-32, have increased by 37%, 43%, and over 50% respectively. * Diesel prices have risen over 22%, making spring sowing 10% more expensive. * UKAB requested emergency measures including zero import tariffs on nitrogen fertilizers, reduced diesel excise rates, and allowance for direct vessel imports of calcium ammonium nitrate. * A stable fertiliser supply could increase Ukraine’s yields by 5–7% and generate an extra $1.5–2 billion in exports. * A 20% shortfall in harvest could lead to losses of $4–5 billion in exports and significant government revenue reductions. * Hungary’s agriculture minister called for EU sanctions on Russian and Belarusian fertilizers to be lifted, citing supply disruptions. * Ukraine’s agricultural contraction in 2025 was 5%, highlighting ongoing sector risks amid geopolitical tensions. 139. </w:t>
      </w:r>
      <w:hyperlink r:id="rId132">
        <w:r>
          <w:rPr>
            <w:color w:val="0000EE"/>
            <w:u w:val="single"/>
          </w:rPr>
          <w:t>https://www.agribusinessglobal.com/plant-health/npk/u-s-department-of-justice-opens-investigations-into-u-s-fertilizer-market/</w:t>
        </w:r>
      </w:hyperlink>
      <w:r>
        <w:t xml:space="preserve"> - * The U.S. Department of Justice (DoJ) has launched a formal investigation into the domestic fertiliser market, focusing on potential collusion and price gouging.</w:t>
      </w:r>
      <w:r>
        <w:rPr>
          <w:i/>
        </w:rPr>
        <w:t xml:space="preserve"> Fertiliser prices have increased by up to 33% since February 28, 2026.</w:t>
      </w:r>
      <w:r>
        <w:t xml:space="preserve"> The investigation includes major companies such as CF Industries, Nutrien, Mosaic, Koch, and Yara.</w:t>
      </w:r>
      <w:r>
        <w:rPr>
          <w:i/>
        </w:rPr>
        <w:t xml:space="preserve"> The inquiry aims to determine if anti-competitive practices influence pricing and market consolidation.</w:t>
      </w:r>
      <w:r>
        <w:t xml:space="preserve"> Industry consolidation has reduced fertilizer suppliers from 46 in 1984 to four controlling 75% of the market.</w:t>
      </w:r>
      <w:r>
        <w:rPr>
          <w:i/>
        </w:rPr>
        <w:t xml:space="preserve"> Farmers and policymakers seek transparency and fair competition to address rising input costs.</w:t>
      </w:r>
      <w:r>
        <w:t xml:space="preserve"> Alternative fertiliser options like biostimulants and biofertilisers are emerging as responses to high costs. 140. </w:t>
      </w:r>
      <w:hyperlink r:id="rId133">
        <w:r>
          <w:rPr>
            <w:color w:val="0000EE"/>
            <w:u w:val="single"/>
          </w:rPr>
          <w:t>https://www.prensalibre.com/economia/subira-el-precio-del-pan-gremial-explica-escenarios-que-enfrentan-panificadoras-por-alza-de-combustibles-breaking/</w:t>
        </w:r>
      </w:hyperlink>
      <w:r>
        <w:t xml:space="preserve"> - * Los precios de los combustibles en Guatemala han subido en los últimos días, afectando la economía de los consumidores y la operación de panificadoras. * La Cámara de Industria de Guatemala explica que la transmisión del incremento en costes internacionales afecta el coste de insumos para panificadoras. * El diésel ha aumentado un 27.5% en 2026, impactando directamente en los costos de transporte y distribución. * Las pequeñas y medianas panificadoras enfrentan una disyuntiva: trasladar los costos a los consumidores o absorber los aumentos, lo que puede afectar su rentabilidad y empleo. * Se han reportado aumentos en los precios del pan en varias zonas de Guatemala, con incrementos entre Q0.50 y Q1, y protestas por la subida de precios. 141. </w:t>
      </w:r>
      <w:hyperlink r:id="rId134">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affected global fertilizer prices and supplies, prompting government and industry responses. * A US class-action lawsuit was filed against major fertilizer companies alleging price-fixing since 2021. * Agricultural groups urged removal of duties on Moroccan phosphate fertilizers through a letter to company CEOs. * US government actions include waivers of sanctions on Venezuela and potential aid packages for farmers. * Fertilizer stocks have experienced short-term volatility due to conflict-driven market concerns. * US senator and farm groups are scrutinising company pricing and trade policies amid supply disruptions. 142. </w:t>
      </w:r>
      <w:hyperlink r:id="rId135">
        <w:r>
          <w:rPr>
            <w:color w:val="0000EE"/>
            <w:u w:val="single"/>
          </w:rPr>
          <w:t>https://www.realagriculture.com/2026/03/profitable-practices-robotics-and-automation-help-greenview-holsteins-tackle-labour-challenges/</w:t>
        </w:r>
      </w:hyperlink>
      <w:r>
        <w:t xml:space="preserve"> - * Steve Youngblood of Greenview Holsteins describes using robots for milking, feeding, and cow comfort. * The farm, located in Ontario, transitioned to automation to manage labour shortages and increase productivity. * Automation allows individual cow management, improves efficiency, and reduces daily farm chores. * The farm installed Lely A5 milking robots and a Lely Vector feeding robot, with plans to further automate hoof health care. * Automation supports farm sustainability, work-life balance, and future expansion goals. 143. </w:t>
      </w:r>
      <w:hyperlink r:id="rId136">
        <w:r>
          <w:rPr>
            <w:color w:val="0000EE"/>
            <w:u w:val="single"/>
          </w:rPr>
          <w:t>https://sigmaearth.com/trump-invites-farmers-biofuels-producers-to-white-house-event/?utm_source=rss&amp;utm_medium=rss&amp;utm_campaign=trump-invites-farmers-biofuels-producers-to-white-house-event</w:t>
        </w:r>
      </w:hyperlink>
      <w:r>
        <w:t xml:space="preserve"> - * The White House plans a policy event involving farmers and biofuel producers to discuss upcoming biofuel blending quotas for 2026 and 2027. * The quotas include ethanol, biodiesel, and other renewable fuels, with targets proposed to increase significantly from 2025 levels. * The meeting aims to address impacts on fuel prices, crop markets, fertiliser costs, and agricultural income. * The event coincides with concerns over fuel price fluctuations, rising fertiliser prices, and farm income stability. * The decision influences both energy and agricultural sectors amid global trade disruptions and political influences. 144. </w:t>
      </w:r>
      <w:hyperlink r:id="rId137">
        <w:r>
          <w:rPr>
            <w:color w:val="0000EE"/>
            <w:u w:val="single"/>
          </w:rPr>
          <w:t>https://www.ttnews.com/articles/iran-farmers-cost-fertilizer</w:t>
        </w:r>
      </w:hyperlink>
      <w:r>
        <w:t xml:space="preserve"> - * The war in Iran has led to increased fertiliser prices for US farmers, with estimates of a 40% rise and additional costs of up to $100,000 for some, such as Tennessee farmer Todd Littleton. * The conflict has disrupted shipping through the Strait of Hormuz, affecting access to key fertiliser ingredients like urea and ammonia, with about 15% of US imports and half of global urea from the Middle East. * Farmers face difficulties obtaining fertiliser as shortages threaten the supply, worsened by previous supply chain issues related to Ukraine-Russia conflict and China's phosphate export restrictions. * Efforts by the US government include increasing fertiliser imports from Venezuela and providing financial aid to farmers; however, increased input costs persist, squeezing farm margins. * Experts warn that fertiliser prices are unlikely to fall soon due to ongoing supply and energy cost issues, potentially affecting food prices but not significantly impacting consumer grocery costs. 145. </w:t>
      </w:r>
      <w:hyperlink r:id="rId138">
        <w:r>
          <w:rPr>
            <w:color w:val="0000EE"/>
            <w:u w:val="single"/>
          </w:rPr>
          <w:t>https://www.thehindubusinessline.com/economy/logistics/nmpa-announces-measures-for-cargo-affected-by-west-asia-crisis/article70757711.ece</w:t>
        </w:r>
      </w:hyperlink>
      <w:r>
        <w:t xml:space="preserve"> - * NMPA introduced measures to support port users due to West Asia geopolitical disturbances on March 17, 2026. * The port offered storage solutions, waivers on charges, and priority berthing for vessels, including LPG ships. * Dedicated zones for stranded, transit, and perishable cargo are being established. * The measures aim to mitigate shipping delays and congestion linked to the crisis. 146. </w:t>
      </w:r>
      <w:hyperlink r:id="rId139">
        <w:r>
          <w:rPr>
            <w:color w:val="0000EE"/>
            <w:u w:val="single"/>
          </w:rPr>
          <w:t>https://economynext.com/sri-lanka-stocks-close-up-1-pct-dockyard-sees-interest-264364/</w:t>
        </w:r>
      </w:hyperlink>
      <w:r>
        <w:t xml:space="preserve"> - * The conflict in West Asia has disrupted Sri Lanka's tea exports, with up to 70% impact reported by experts. * Port of Colombo warehouses are reaching capacity, causing logistics issues. * Price corrections and stock declines have affected the local tea industry. * Shipping costs have surged due to high insurance premiums and conflict-related surcharges, increasing export expenses. * Rerouting around the Cape of Good Hope has extended transit times and disrupted delivery schedules. 147. </w:t>
      </w:r>
      <w:hyperlink r:id="rId140">
        <w:r>
          <w:rPr>
            <w:color w:val="0000EE"/>
            <w:u w:val="single"/>
          </w:rPr>
          <w:t>https://www.newscentermaine.com/article/news/nation-world/attack-on-iran/average-cost-gallon-of-gas-nears-four-dollars/507-7bf05b80-7feb-40e4-9e52-66f39a38968a</w:t>
        </w:r>
      </w:hyperlink>
      <w:r>
        <w:t xml:space="preserve"> - * The US national retail average for a gallon of regular gasoline reached $3.84, up from $3.79 the previous day. * Several states, including Washington, Hawaii, and California, report average prices above $5 per gallon. * The US diesel average exceeded $5 per gallon, with a recent high of $5.07. * The conflict in the Middle East has disrupted crude oil supply routes, notably the Strait of Hormuz. * The US plans to release over 170 million barrels of oil from strategic reserves to offset rising costs. 148. </w:t>
      </w:r>
      <w:hyperlink r:id="rId141">
        <w:r>
          <w:rPr>
            <w:color w:val="0000EE"/>
            <w:u w:val="single"/>
          </w:rPr>
          <w:t>https://www.grocerycouponguide.com/articles/the-6-grocery-categories-most-sensitive-to-supply-shifts/</w:t>
        </w:r>
      </w:hyperlink>
      <w:r>
        <w:t xml:space="preserve"> - ['</w:t>
      </w:r>
      <w:r>
        <w:rPr>
          <w:i/>
        </w:rPr>
        <w:t xml:space="preserve"> The article discusses the impact of global supply chain disruptions on six grocery categories: coffee beans and roasts, sugar and sweeteners, fresh beef products, cooking oils, fresh berries, and dairy and eggs.', '</w:t>
      </w:r>
      <w:r>
        <w:t xml:space="preserve"> It explains how weather, transportation, and demand affect supply and prices in these categories.', '</w:t>
      </w:r>
      <w:r>
        <w:rPr>
          <w:i/>
        </w:rPr>
        <w:t xml:space="preserve"> The article highlights the importance of consumer awareness and stockpiling strategies to mitigate supply shocks.', '</w:t>
      </w:r>
      <w:r>
        <w:t xml:space="preserve"> It references specific factors such as droughts, storms, and transportation delays influencing prices.', '* The article addresses broader concerns of food security related to global trade and logistics challenges.'] 149. </w:t>
      </w:r>
      <w:hyperlink r:id="rId142">
        <w:r>
          <w:rPr>
            <w:color w:val="0000EE"/>
            <w:u w:val="single"/>
          </w:rPr>
          <w:t>https://www.foodbusinessmea.com/middle-east-conflict-disrupts-maritime-logistics-threatens-to-reshape-global-fruit-trade/</w:t>
        </w:r>
      </w:hyperlink>
      <w:r>
        <w:t xml:space="preserve"> - - Geopolitical tensions in the Middle East affect maritime logistics, leading to route cancellations and vessel diversions. - Disruptions around the Red Sea and Suez Canal alter shipping economics and increase operational costs. - Extended transit times jeopardise perishable goods, risking spoilage and affecting supply chains. - Latin American fruit exports to the Middle East account for 2-3%, but market displacement poses broader risks. - Volatile oil prices impact bunker fuel costs, influencing production margins and logistics expenses. 150. </w:t>
      </w:r>
      <w:hyperlink r:id="rId143">
        <w:r>
          <w:rPr>
            <w:color w:val="0000EE"/>
            <w:u w:val="single"/>
          </w:rPr>
          <w:t>https://www.baristamagazine.com/how-origin-trips-shape-better-coffee-sourcing/?utm_source=rss&amp;utm_medium=rss&amp;utm_campaign=how-origin-trips-shape-better-coffee-sourcing</w:t>
        </w:r>
      </w:hyperlink>
      <w:r>
        <w:t xml:space="preserve"> - * Coffee industry leaders emphasise the importance of origin trips for understanding coffee sourcing, sustainability, and producer relations. * Pinewood Coffee Co. in Tennessee advocates for visiting farms to build trust and deepen relationships with producers. * Visits to estates like Hacienda La Minita in Costa Rica demonstrate the benefits of direct interaction for long-term partnerships and social responsibility. * Origin trips help roasters understand variables affecting coffee quality, such as weather and processing practices. * The article highlights a broader industry shift towards ethical sourcing, transparency, and shared responsibility.</w:t>
      </w:r>
      <w:r/>
    </w:p>
    <w:p>
      <w:r/>
      <w:r>
        <w:t xml:space="preserve">151. </w:t>
      </w:r>
      <w:hyperlink r:id="rId139">
        <w:r>
          <w:rPr>
            <w:color w:val="0000EE"/>
            <w:u w:val="single"/>
          </w:rPr>
          <w:t>https://economynext.com/sri-lanka-stocks-close-up-1-pct-dockyard-sees-interest-264364/</w:t>
        </w:r>
      </w:hyperlink>
      <w:r>
        <w:t xml:space="preserve"> - * Sri Lanka's tea exports are disrupted due to conflict in West Asia, affecting key markets in Iran, Iraq, Saudi Arabia, and the UAE. * Ports and shipping routes like Dubai, Doha, Strait of Hormuz, and Suez Canal are impacted, causing delays and increased costs. * Insurance premiums for shipping have surged over 1,000%, raising costs for exporters. * Rerouting ships around the Cape of Good Hope adds 15–20 days to transit times, disrupting delivery schedules. * The barter trade arrangement with Iran is nearly impossible due to blockade and sanctions, affecting export trade. * Prices at auction fell 4.3%, and stock prices of tea firms dropped as much as 30%. * The industry faces weekly revenue losses estimated between 10 and 15 million dollars. 152. </w:t>
      </w:r>
      <w:hyperlink r:id="rId144">
        <w:r>
          <w:rPr>
            <w:color w:val="0000EE"/>
            <w:u w:val="single"/>
          </w:rPr>
          <w:t>https://www.prnewswire.com/news-releases/peets-coffee-shows-its-colorful-side-with-new-flavors-this-spring--with-floral-lineup-and-ube-lattes-on-the-menu-302717469.html</w:t>
        </w:r>
      </w:hyperlink>
      <w:r>
        <w:t xml:space="preserve"> - * Peet's Coffee launches a spring seasonal menu with beverages including Ube Latte, Vanilla Latte, Lavender Vanilla Latte, and more, active from March 18 to June 2. * Introduces limited-time offerings like Rosy Matcha Latte (4/27-5/11) and Matcha Pineapple Burst, alongside returning favourites such as Almond Croissant. * Adds coffee-filled Popping Pearls for iced drinks as a playful upgrade. * Celebrates its 60th anniversary with the launch of the 2026 Anniversary Blend, available from April 1 in specially designed packaging. * The menu emphasises craftsmanship, bold flavours, and visually appealing presentation within a global context. 153. </w:t>
      </w:r>
      <w:hyperlink r:id="rId145">
        <w:r>
          <w:rPr>
            <w:color w:val="0000EE"/>
            <w:u w:val="single"/>
          </w:rPr>
          <w:t>https://retail-insider.com/retail-insider/2026/03/square-report-finds-group-of-loyal-regulars-generates-6x-more-revenue-for-canadas-small-businesses/</w:t>
        </w:r>
      </w:hyperlink>
      <w:r>
        <w:t xml:space="preserve"> - * A Square report shows that repeat customers, visiting four or more times annually, generate nearly six times more revenue for Canadian neighbourhood businesses. * In Montreal, regulars generate seven times more annual value than occasional customers. * Consumers continue to support local businesses amid rising costs, with proximity, convenience, and trust being key drivers. * Shared customer connections between nearby businesses, especially coffee shops, enhance local economic impact. * Building customer loyalty and neighbourhood networks is vital for the future growth of small businesses, according to Square.</w:t>
      </w:r>
      <w:r/>
    </w:p>
    <w:p>
      <w:r/>
      <w:r>
        <w:t xml:space="preserve">154. </w:t>
      </w:r>
      <w:hyperlink r:id="rId146">
        <w:r>
          <w:rPr>
            <w:color w:val="0000EE"/>
            <w:u w:val="single"/>
          </w:rPr>
          <w:t>https://www.hortidaily.com/article/9820949/hellofresh-group-strong-aebitda-performance-in-2025/</w:t>
        </w:r>
      </w:hyperlink>
      <w:r>
        <w:t xml:space="preserve"> - * HelloFresh Group's revenue for 2025 was approximately €6.8 billion, a 9.0% decrease in constant currency compared to 2024. * The company's strong AEBITDA performance in 2025 is attributed to progress in its efficiency programme. * By the end of 2025, 80% of efficiency initiatives were implemented, generating €160 million in savings. * HelloFresh expects an additional €140 million in annual savings for 2026. * The article also highlights developments in grocery retail including innovations and expansions in Norway, the UK, France, Canada, and the US. 155. </w:t>
      </w:r>
      <w:hyperlink r:id="rId147">
        <w:r>
          <w:rPr>
            <w:color w:val="0000EE"/>
            <w:u w:val="single"/>
          </w:rPr>
          <w:t>https://www.prnewswire.com/news-releases/plant-based-beverage-market-to-reach-us71-8-billion-by-2032-expands-amid-health-and-sustainability-trends---persistence-market-research-302717453.html</w:t>
        </w:r>
      </w:hyperlink>
      <w:r>
        <w:t xml:space="preserve"> - * The global plant-based beverage market was valued at US$29.4 billion in 2025 and is expected to reach US$71.8 billion by 2032, expanding at a CAGR of 13.6%. * North America leads with a 43% share; Asia Pacific is fastest-growing at 14.9% CAGR. * Demand driven by health consciousness, lactose intolerance concerns, and environmental sustainability. * Major products include soy, oat, almond, and coconut beverages, with soy leading at 38% market share; oat beverages fastest-growing. * Key industry moves include product innovation, nutritional fortification, and expansion in emerging markets. 156. </w:t>
      </w:r>
      <w:hyperlink r:id="rId148">
        <w:r>
          <w:rPr>
            <w:color w:val="0000EE"/>
            <w:u w:val="single"/>
          </w:rPr>
          <w:t>https://sprudge.com/is-starbucks-moving-its-headquarters-to-nashville-823915.html</w:t>
        </w:r>
      </w:hyperlink>
      <w:r>
        <w:t xml:space="preserve"> - * Starbucks considers leasing a 250,000-square-foot office in Nashville as part of a potential relocation, impacting 1,000 to 2,000 employees. * The move is linked to a shift in logistics operations, and the company has denied plans to close its Seattle HQ. * The decision is influenced by regional tax incentives in Tennessee and political developments in Washington. * Leadership and industry rumours suggest the relocation is subject to evolving plans and external economic factors. * The story involves corporate real estate, employment restructuring, and regional economic incentives within the beverage sector.</w:t>
      </w:r>
      <w:r/>
      <w:r/>
    </w:p>
    <w:p>
      <w:pPr>
        <w:pStyle w:val="ListNumber"/>
        <w:numPr>
          <w:ilvl w:val="0"/>
          <w:numId w:val="14"/>
        </w:numPr>
        <w:spacing w:line="240" w:lineRule="auto"/>
        <w:ind w:left="720"/>
      </w:pPr>
      <w:r/>
      <w:hyperlink r:id="rId149">
        <w:r>
          <w:rPr>
            <w:color w:val="0000EE"/>
            <w:u w:val="single"/>
          </w:rPr>
          <w:t>https://blog.gettransport.com/news/kuehne-nagel-cost-reduction-program/</w:t>
        </w:r>
      </w:hyperlink>
      <w:r>
        <w:t xml:space="preserve"> - * Kuehne+Nagel plans to eliminate over 2,000 full-time positions by 2026 to save $258 million.</w:t>
      </w:r>
      <w:r>
        <w:rPr>
          <w:i/>
        </w:rPr>
        <w:t xml:space="preserve"> The company reported a 20% decline in Q4 core operating income, with a workforce of about 85,000.</w:t>
      </w:r>
      <w:r>
        <w:t xml:space="preserve"> Short-term air capacity reduced by 18% due to Middle Eastern airspace restrictions impacting global air freight.</w:t>
      </w:r>
      <w:r>
        <w:rPr>
          <w:i/>
        </w:rPr>
        <w:t xml:space="preserve"> Ocean logistics experienced a 46% drop in core profit in 2025, with stable volumes but pressure on yields.</w:t>
      </w:r>
      <w:r>
        <w:t xml:space="preserve"> Investments in AI and cloud migration aim to enhance productivity and reduce manual errors.</w:t>
      </w:r>
      <w:r>
        <w:rPr>
          <w:i/>
        </w:rPr>
        <w:t xml:space="preserve"> Strategic acquisitions in South America, Germany, and Spain expand road and logistics services.</w:t>
      </w:r>
      <w:r>
        <w:t xml:space="preserve"> Short-term market disruptions are pushing forwarders to diversify routes and accelerate digital responses.* The article highlights disruptions, capacity issues, and digital strategy adjustments impacting the logistics industry worldwide.</w:t>
      </w:r>
      <w:r/>
    </w:p>
    <w:p>
      <w:pPr>
        <w:pStyle w:val="ListNumber"/>
        <w:spacing w:line="240" w:lineRule="auto"/>
        <w:ind w:left="720"/>
      </w:pPr>
      <w:r/>
      <w:hyperlink r:id="rId150">
        <w:r>
          <w:rPr>
            <w:color w:val="0000EE"/>
            <w:u w:val="single"/>
          </w:rPr>
          <w:t>https://www.mediafax.ro/economic/vestea-neasteptata-pretul-cafelei-ar-putea-scadea-drastic-explicatia-specialistilor-23705393</w:t>
        </w:r>
      </w:hyperlink>
      <w:r>
        <w:t xml:space="preserve"> - * Experți compară evoluția pieței cafelei cu cea a pieței de cacao, după maximele istorice din februarie 2025. * Cacao a scăzut cu peste 70% după un nivel record, influențată de vremea nefavorabilă și scăderea consumului. * Prețurile cafelei Arabica au atins un maxim istoric în februarie 2025, dar încep să scadă din cauza aşteptărilor de creştere a producţiei în Brazilia. * Estimările indică o posibilă scădere a prețului cafelei la 2 dolari sau chiar 1,80 dolari pe livră până la finalul anului. * Consumatorii americani reduc cheltuielile cu cafeaua, iar industria adaptează sortimentele, preferând boabele mai ieftine. 159. </w:t>
      </w:r>
      <w:hyperlink r:id="rId151">
        <w:r>
          <w:rPr>
            <w:color w:val="0000EE"/>
            <w:u w:val="single"/>
          </w:rPr>
          <w:t>https://blog.gettransport.com/news/smb-logistics-tariff-impact-analysis/</w:t>
        </w:r>
      </w:hyperlink>
      <w:r>
        <w:t xml:space="preserve"> - * The Supreme Court’s ruling on tariffs created immediate uncertainty in landed costs for import-dependent SMBs. * This led to operational impacts such as inventory value volatility and cash-flow uncertainty. * Many SMBs avoided panic buying, focusing instead on demand-driven procurement and scenario-based planning. * Logistics responses include split shipments, short-term contracts, and supplier diversification. * Industry adoption of AI-driven forecasting tools increased, exemplified by Netstock’s growth, to handle tariff-induced volatility. * Downstream, tariffs are likely to be absorbed into margins rather than lowering retail prices. * SMBs are shifting sourcing strategies towards Vietnam, Mexico, and Southeast Asian hubs despite associated complexities. * Technology plays a crucial role in managing trade volatility through real-time updates and multi-scenario forecasting. * The article highlights the importance of resilience, diversification, and technological investment amid trade uncertainties. 160. </w:t>
      </w:r>
      <w:hyperlink r:id="rId152">
        <w:r>
          <w:rPr>
            <w:color w:val="0000EE"/>
            <w:u w:val="single"/>
          </w:rPr>
          <w:t>https://container-news.com/cn-index-jumps-as-geopolitical-shock-drives-shipping-pressure-higher/</w:t>
        </w:r>
      </w:hyperlink>
      <w:r>
        <w:t xml:space="preserve"> - </w:t>
      </w:r>
      <w:r>
        <w:rPr>
          <w:i/>
        </w:rPr>
        <w:t>The CN Index increased to 637, indicating very high systemic pressure in global container shipping.</w:t>
      </w:r>
      <w:r/>
      <w:r>
        <w:rPr>
          <w:i/>
        </w:rPr>
        <w:t>The surge reflects rising freight rates across key trade routes and escalating geopolitical risk, especially in the Middle East.</w:t>
      </w:r>
      <w:r/>
      <w:r>
        <w:rPr>
          <w:i/>
        </w:rPr>
        <w:t>Freight rates increased on major corridors including Far East–North Europe, Asia–USEC, and Asia–USWC, with heightened demand and capacity constraints.</w:t>
      </w:r>
      <w:r/>
      <w:r>
        <w:rPr>
          <w:i/>
        </w:rPr>
        <w:t>The geopolitical escalation involves increased risk at the Strait of Hormuz, operational constraints in the Red Sea, and security concerns affecting the Suez Canal.</w:t>
      </w:r>
      <w:r>
        <w:t xml:space="preserve">*Overall, the environment signifies elevated operational uncertainty and heightened market sensitivity to disruptions. 161. </w:t>
      </w:r>
      <w:hyperlink r:id="rId153">
        <w:r>
          <w:rPr>
            <w:color w:val="0000EE"/>
            <w:u w:val="single"/>
          </w:rPr>
          <w:t>https://container-news.com/cosco-shipping-ports-reports-record-throughput/</w:t>
        </w:r>
      </w:hyperlink>
      <w:r>
        <w:t xml:space="preserve"> - * COSCO SHIPPING Ports Limited reports a 6.2% increase in total throughput to nearly 153 million TEU in 2025. * Revenue increased by 11% to US$1.67 billion, with profit attributable to equity holders rising by 1.1% to US$312.1 million. * The company faced a tough market environment, including slowing global trade and geopolitical tensions, but responded with lean operations. * Chinese terminals contributed 75.1% of total throughput, with domestic growth driven by RCEP trade benefits. Overseas terminals grew 11.5%, with notable surges at Zeebrugge. * The company plans to cautiously approach 2026, focusing on network expansion, digitalisation, green energy, and monitoring geopolitical developments. 162. </w:t>
      </w:r>
      <w:hyperlink r:id="rId154">
        <w:r>
          <w:rPr>
            <w:color w:val="0000EE"/>
            <w:u w:val="single"/>
          </w:rPr>
          <w:t>https://blog.gettransport.com/news/higher-crude-raw-material-prices-impact/</w:t>
        </w:r>
      </w:hyperlink>
      <w:r>
        <w:t xml:space="preserve"> - * Rising crude oil prices due to Middle East hostilities lead to higher fuel and freight surcharges across sea, road, and air transport modes. * Key trade routes through the Red Sea and surrounding airspace experience disruptions, affecting transit times and costs. * Exporters, particularly SMEs, face margin compression due to increased shipping costs, currency volatility, and operational constraints. * Logistics strategies include route diversification, shipment consolidation, and early engagement with freight forwarders. * Government support measures are considered vital to stabilise export competitiveness and supply chains amid tensions. 163. </w:t>
      </w:r>
      <w:hyperlink r:id="rId155">
        <w:r>
          <w:rPr>
            <w:color w:val="0000EE"/>
            <w:u w:val="single"/>
          </w:rPr>
          <w:t>https://cargonewswire.com/oman-air-cargo-introduces-war-risk-and-fuel-surcharges-amid-rising-regional-tensions/</w:t>
        </w:r>
      </w:hyperlink>
      <w:r>
        <w:t xml:space="preserve"> - * Oman Air Cargo announces new war risk and fuel surcharges from 18 March, affecting its global network. * Surcharges aim to offset rising operational costs due to Middle East geopolitical instability and fuel market volatility. * War risk surcharge calculated per kilogram; fuel surcharge based on US Gulf Coast Jet A1 price, reviewed weekly. * Increased cargo activity and flight frequencies at Muscat International Airport highlight regional disruption and supply chain shifts. * Industry observes surcharges as common in volatile regions, reflecting broader challenges in the air cargo sector.</w:t>
      </w:r>
      <w:r/>
      <w:r/>
    </w:p>
    <w:p>
      <w:r/>
      <w:r>
        <w:t xml:space="preserve">164. </w:t>
      </w:r>
      <w:hyperlink r:id="rId156">
        <w:r>
          <w:rPr>
            <w:color w:val="0000EE"/>
            <w:u w:val="single"/>
          </w:rPr>
          <w:t>https://freshcup.com/how-mozambique-used-coffee-to-reclaim-the-deforested-gorongosa-national-park/</w:t>
        </w:r>
      </w:hyperlink>
      <w:r>
        <w:t xml:space="preserve"> - * Mozambique uses coffee cultivation as part of its ecological and social restoration of Gorongosa National Park after civil war damages. * The Gorongosa Coffee Project started in 2014, harvesting its first crop in 2018, focusing on shade-grown coffee in park regions. * Coffee farming supports biodiversity, promotes forest regeneration, and improves local livelihoods through sustainable practices. * The project faced challenges such as shifting farmer mindsets and market fluctuations but has seen significant progress. * Nearly 50% of coffee growers are women, who demonstrated resilience during regional unrest, and the project improved regional infrastructure and market access. 165. </w:t>
      </w:r>
      <w:hyperlink r:id="rId150">
        <w:r>
          <w:rPr>
            <w:color w:val="0000EE"/>
            <w:u w:val="single"/>
          </w:rPr>
          <w:t>https://www.mediafax.ro/economic/vestea-neasteptata-pretul-cafelei-ar-putea-scadea-drastic-explicatia-specialistilor-23705393</w:t>
        </w:r>
      </w:hyperlink>
      <w:r>
        <w:t xml:space="preserve"> - * Analiști prognozează scăderea prețurilor cafelei în 2025, estimând valori între 1,80 și 2 dolari pe livră. * Creşterea recentă a preţurilor a fost influenţată de vreme nefavorabilă şi tarifele SUA. * Cererea de cafea în SUA scade, cu consumatorii reducând cheltuielile, dar numărul total de consumatori nu scade. * Sortele de arabica mai scumpe pierd cotă de piaţă, în timp ce robusta, mai ieftină, câştigă teren. * Cererea de cafea a stagnat în 2025, cu o revenire estimată în 2026 odată cu ieftinirea, potrivit experţilor. 166. </w:t>
      </w:r>
      <w:hyperlink r:id="rId157">
        <w:r>
          <w:rPr>
            <w:color w:val="0000EE"/>
            <w:u w:val="single"/>
          </w:rPr>
          <w:t>https://techbullion.com/from-roastery-to-revenue-how-independent-coffee-brands-scale-through-e-commerce/</w:t>
        </w:r>
      </w:hyperlink>
      <w:r>
        <w:t xml:space="preserve"> - * The specialty coffee industry is booming, with home coffee consumption at an all-time high. * Independent coffee brands have a growing opportunity to sell online due to increased consumer interest and online shopping. * Building a strong online brand includes sharing the story behind the product, showcasing high-quality images, and simplifying the buying process. * Strategies for growth include selling subscriptions, creating educational content, leveraging email marketing, using social proof, and optimising for search engines. * Successful subscriptions should be flexible, personalised, and offer exclusivity to reduce customer churn, fostering long-term revenue. 167. </w:t>
      </w:r>
      <w:hyperlink r:id="rId158">
        <w:r>
          <w:rPr>
            <w:color w:val="0000EE"/>
            <w:u w:val="single"/>
          </w:rPr>
          <w:t>https://perfectdailygrind.com/2026/03/winning-coffee-competitions-baristas-personal-brands/</w:t>
        </w:r>
      </w:hyperlink>
      <w:r>
        <w:t xml:space="preserve"> - * Winning competitions like the WBC no longer guarantees long-term success; many champions now pursue brand ambassadorships, consulting, and content creation. * The costs of competing have risen, with expenses potentially exceeding US$10,000, making access more difficult for independent baristas. * Successful champions build personal brands through digital platforms, leveraging social media to reach global audiences. * The economic climate and rising costs in coffee production influence career paths and industry investment. * The article discusses how industry changes impact production costs, career sustainability, and market competition within the coffee sector. 168. </w:t>
      </w:r>
      <w:hyperlink r:id="rId159">
        <w:r>
          <w:rPr>
            <w:color w:val="0000EE"/>
            <w:u w:val="single"/>
          </w:rPr>
          <w:t>https://www.indiatvnews.com/news/world/russian-oil-tankers-heading-to-china-reroute-to-india-amid-global-turmoil-due-to-ongoing-war-says-report-2026-03-18-1034194</w:t>
        </w:r>
      </w:hyperlink>
      <w:r>
        <w:t xml:space="preserve"> - * Russian tankers originally headed to China are diverting to India, as reported by Bloomberg.</w:t>
      </w:r>
      <w:r>
        <w:rPr>
          <w:i/>
        </w:rPr>
        <w:t xml:space="preserve"> * Vessel-tracking data shows recent diversions involving ships like Aqua Titan.</w:t>
      </w:r>
      <w:r>
        <w:t xml:space="preserve"> * Diversions occur amid global supply disruptions caused by Middle East conflict.</w:t>
      </w:r>
      <w:r>
        <w:rPr>
          <w:i/>
        </w:rPr>
        <w:t xml:space="preserve"> * India has increased Russian oil imports, securing nearly 30 million barrels in the week after US flexibility was granted.</w:t>
      </w:r>
      <w:r>
        <w:t xml:space="preserve"> * Analysts suggest India is leveraging supply route uncertainties to outbid China for discounted Russian crude.* 169. </w:t>
      </w:r>
      <w:hyperlink r:id="rId160">
        <w:r>
          <w:rPr>
            <w:color w:val="0000EE"/>
            <w:u w:val="single"/>
          </w:rPr>
          <w:t>https://www.globaltrademag.com/strait-of-hormuz-closure-disrupts-global-container-shipping/</w:t>
        </w:r>
      </w:hyperlink>
      <w:r>
        <w:t xml:space="preserve"> - * Since 28 February, the Strait of Hormuz has been effectively closed to major container shipping due to Middle East conflict. * Ports at the Gulf gateway, such as Khor Fakkan and Sohar, have experienced critical congestion, with delays peaking at nine times previous levels. * Schedule performance at ports like Mundra and Nhava Sheva declined sharply after the crisis began. * Carriers are restructuring services with suspensions, nearby relays, and alternative routes via the Mediterranean. * Shippers face longer routes with higher surcharges and greater schedule uncertainty, affecting procurement and freight budgeting. 170. </w:t>
      </w:r>
      <w:hyperlink r:id="rId161">
        <w:r>
          <w:rPr>
            <w:color w:val="0000EE"/>
            <w:u w:val="single"/>
          </w:rPr>
          <w:t>https://www.globaltrademag.com/cma-cgm-implements-multimodal-routes-to-bypass-strait-of-hormuz-constraints/</w:t>
        </w:r>
      </w:hyperlink>
      <w:r>
        <w:t xml:space="preserve"> - * Shipping group CMA CGM implements alternative transport methods to maintain trade flows to and from the Middle East. * The company organises multimodal options involving sea, rail, and road transport, originating from ports in Khor Fakkan, Fujairah, Sohar, and Jeddah. * Routes connect to major hubs in the UAE, Saudi Arabia, and other Gulf countries, with links to the Mediterranean and Asia. * The measures aim to ensure continuity and efficiency for regional and cross-border supply chains amid geopolitical risks. * The initiative supports international trade and regional logistics resilience. 171. </w:t>
      </w:r>
      <w:hyperlink r:id="rId162">
        <w:r>
          <w:rPr>
            <w:color w:val="0000EE"/>
            <w:u w:val="single"/>
          </w:rPr>
          <w:t>https://www.business-standard.com/india-news/west-asia-war-digest-march-18-stories-tracking-the-economic-fallout-126031800378_1.html</w:t>
        </w:r>
      </w:hyperlink>
      <w:r>
        <w:t xml:space="preserve"> - * The West Asia crisis is causing disruptions in India’s LPG and LNG supplies, affecting nearly 90% of imports and 60% of demand. * LPG shortages are visible in Delhi-NCR with long queues and use of informal markets. * India is creating a ₹600 crore LNG reserve to protect fertiliser output amid potential gas supply drops. * Rising war-risk premiums are prompting India to consider a domestic maritime insurance plan. * Concor reduces storage and logistics charges to address shipping route disruptions. * India’s plastic sector faces shutdowns due to a 70% rise in polymer prices, risking job losses. * Darjeeling’s tea industry is threatened by LPG shortages impacting processing during the harvest. * High oil prices may strengthen Iran’s economy through increased revenues, despite the conflict. 172. </w:t>
      </w:r>
      <w:hyperlink r:id="rId163">
        <w:r>
          <w:rPr>
            <w:color w:val="0000EE"/>
            <w:u w:val="single"/>
          </w:rPr>
          <w:t>https://www.chip.de/news/supermaerkte-lebensmittel/verblueffende-kaffee-gewohnheit-das-trinkt-man-in-new-york-nicht-nur-im-fruehling_6b10bbc3-a81d-4ede-a182-1dd847194cb5.html</w:t>
        </w:r>
      </w:hyperlink>
      <w:r>
        <w:t xml:space="preserve"> - * In New York trinken Menschen im Winter trotz Minusgraden Iced Coffee, was zu einem kulturellen Statement geworden ist. * US-Ketten wie Starbucks berichten, dass im Jahr 2022 rund 75% des Getränkeabsatzes in diesem Zeitraum auf Kaltgetränke entfielen. * Kalte Getränke sind insbesondere bei der Generation Z beliebt, die Cold Brews, Iced Lattes und aromatisierte Eisvarianten ausbauen. * Auf TikTok haben #icedcoffee und ähnliche Hashtags Millionen von Aufrufen, wobei kalte Getränke auf Social Media fotogener wirken. * Starbucks Deutschland bewirbt im Winter gezielt Iced Coffee, auch mit saisonalen Aromen. 173. </w:t>
      </w:r>
      <w:hyperlink r:id="rId164">
        <w:r>
          <w:rPr>
            <w:color w:val="0000EE"/>
            <w:u w:val="single"/>
          </w:rPr>
          <w:t>https://www.business-standard.com/world-news/iran-war-has-us-farmers-worried-about-cost-availability-of-fertiliser-126031800302_1.html</w:t>
        </w:r>
      </w:hyperlink>
      <w:r>
        <w:t xml:space="preserve"> - * The war in Iran has led to increased fertiliser prices in the US, with farmers expecting a 40% rise in costs. * Disruptions in shipping through the Strait of Hormuz have limited fertiliser exports from West Asia, including key ingredients like urea and ammonia. * Some farmers may not obtain fertiliser at all, due to shortages and preordering issues. * Experts suggest that even if the conflict ends, fertiliser prices may stay high due to ongoing supply constraints. * The US government has taken steps to increase fertiliser imports and provide financial aid to farmers. * Despite rising input costs, grocery prices are unlikely to increase significantly, as fertiliser is only a small part of overall food costs. 174. </w:t>
      </w:r>
      <w:hyperlink r:id="rId165">
        <w:r>
          <w:rPr>
            <w:color w:val="0000EE"/>
            <w:u w:val="single"/>
          </w:rPr>
          <w:t>https://www.rfdtv.com/coffee-cocoa-prices-slide-as-global-supplies-expand</w:t>
        </w:r>
      </w:hyperlink>
      <w:r>
        <w:t xml:space="preserve"> - * Global coffee and cocoa markets face pressure due to improving weather and expanding production outlooks. * Cocoa prices soften with better crop conditions reported in West Africa and rising inventories. * Brazil’s coffee production outlook raised to around 75 million bags, with total global coffee potentially reaching 180 million bags. * Rising exports from Vietnam and increased exchange inventories add to supply pressure. * Shipping disruptions linked to Strait of Hormuz tensions raise freight and insurance costs amid supply expansion outlooks. 175. </w:t>
      </w:r>
      <w:hyperlink r:id="rId166">
        <w:r>
          <w:rPr>
            <w:color w:val="0000EE"/>
            <w:u w:val="single"/>
          </w:rPr>
          <w:t>https://blog.gettransport.com/news/logistics-parameters-shipping-impacts/</w:t>
        </w:r>
      </w:hyperlink>
      <w:r>
        <w:t xml:space="preserve"> - * A US–Iran conflict affecting the Strait of Hormuz could lead to shipping delays of 10 to 14 days per leg for 2‑4 weeks and 30 to 60 days cumulatively in prolonged scenarios. * War‑risk premiums on shipping insurance could triple, with immediate effects including port congestion and increased freight rates. * Short disruptions (around a week) may cause temporary raw material shortages and elevate energy prices, influencing sectors like chemicals and manufacturing. * Extended conflicts (over four weeks) could result in persistent high energy prices, supply bottlenecks for neon gas and methanol, and potential plant shutdowns. * Sector impacts include semiconductor limitations, increased feedstock costs in chemicals and plastics, and potential plant idling in energy‑intensive industries. 176. </w:t>
      </w:r>
      <w:hyperlink r:id="rId165">
        <w:r>
          <w:rPr>
            <w:color w:val="0000EE"/>
            <w:u w:val="single"/>
          </w:rPr>
          <w:t>https://www.rfdtv.com/coffee-cocoa-prices-slide-as-global-supplies-expand</w:t>
        </w:r>
      </w:hyperlink>
      <w:r>
        <w:t xml:space="preserve"> - * Global coffee and cocoa markets experience price drops due to improved weather and production outlooks. * Cocoa prices soften in West Africa, supported by sustained rainfall and rising inventories. * Coffee markets face supply pressure from large Brazilian crop forecasts and increased exports from Vietnam. * Brazil's coffee production is projected to reach approximately 75 million bags, potentially nearing record levels. * Rising shipping costs and disruptions in Strait of Hormuz add to market pressures. * Weather and crop prospects in key regions will influence future market directions. 177. </w:t>
      </w:r>
      <w:hyperlink r:id="rId167">
        <w:r>
          <w:rPr>
            <w:color w:val="0000EE"/>
            <w:u w:val="single"/>
          </w:rPr>
          <w:t>https://www.thehindubusinessline.com/economy/agri-business/el-nino-to-emerge-with-temperatures-rising-and-uneven-rainfall-ahead-apec-climate-centre/article70755652.ece</w:t>
        </w:r>
      </w:hyperlink>
      <w:r>
        <w:t xml:space="preserve"> - * The APEC Climate Centre issued an El Nino Watch, predicting global temperature increases and irregular rainfall patterns. * The event began in June 2023 and affected foodgrain output and food inflation. * The report forecasts below-normal rainfall in the Indian Ocean, Australia, and the Bay of Bengal. * Above-normal temperatures are expected across Europe, Asia, North America, and parts of South America. * The report highlights impacts on agriculture, water resources, and climate stability through mid-2026. 178. </w:t>
      </w:r>
      <w:hyperlink r:id="rId168">
        <w:r>
          <w:rPr>
            <w:color w:val="0000EE"/>
            <w:u w:val="single"/>
          </w:rPr>
          <w:t>https://www.mydelta8store.com/countries-leading-hemp-production-and-export/</w:t>
        </w:r>
      </w:hyperlink>
      <w:r>
        <w:t xml:space="preserve"> - * China remained the dominant force in global hemp fibre and textile production in 2023, with a market revenue of $1.16 billion and approximately 44,000 tons of production. * France led in European hemp seed production, with 143,260 metric tons in 2023, and is known for hempcrete construction. * The United States saw a 40% rise in hemp industry value in 2024 to $445 million, with an acreage of 45,294 acres. * Canada was valued at $270.6 million in hemp market in 2023, focused on grain and seed oil, with major exports of hemp seed. * Paraguay became the top global exporter of hemp seed in 2023, valued at $124.9 million. * The Netherlands exported $10.18 million worth of hemp in 2024, mainly in processing tech. * Italy was the second-largest exporter of hemp yarn in 2024, valued at $882,520. * Austria ranked 4th globally in hemp seed exports at $77.3 million in 2023. * Ukraine, despite conflict, exported hemp worth $30.3 million in 2023. * South Africa emerged as a new regional leader with over $1.3 million of raw hemp exports in 2024. * The global hemp market is bifurcating into fibre, seeds, and medicinal sectors, with expected CAGR of 22.77% through 2034. 179. </w:t>
      </w:r>
      <w:hyperlink r:id="rId169">
        <w:r>
          <w:rPr>
            <w:color w:val="0000EE"/>
            <w:u w:val="single"/>
          </w:rPr>
          <w:t>https://www.news18.com/india/race-for-crude-china-bound-russian-oil-tanker-makes-u-turn-heads-to-india-ws-kl-9984026.html</w:t>
        </w:r>
      </w:hyperlink>
      <w:r>
        <w:t xml:space="preserve"> - * A Russian oil tanker, Aqua Titan, diverted from China to India, expected to reach New Mangalore on March 21, carrying Urals crude. * Multiple vessels in recent weeks have changed course from China to Indian ports, according to ship-tracking data. * The diversion follows US approval for India to increase Russian oil imports, with Indian refiners securing more than 30 million barrels. * Russia is leaning on Asian demand amid Western sanctions, with China less urgent as a buyer. * At least seven Russian tankers have diverted from China to India, reflecting a shift in trade routes and competition between Asia's largest economies. 180. </w:t>
      </w:r>
      <w:hyperlink r:id="rId170">
        <w:r>
          <w:rPr>
            <w:color w:val="0000EE"/>
            <w:u w:val="single"/>
          </w:rPr>
          <w:t>https://codeblue.galencentre.org/2026/03/experts-warn-of-food-price-hikes-in-malaysia-from-fertiliser-cost-surge/</w:t>
        </w:r>
      </w:hyperlink>
      <w:r>
        <w:t xml:space="preserve"> - * Fertiliser costs in Malaysia are rising due to disruptions from the Iran war, affecting import-dependent agriculture. * Experts predict lower crop yields, higher food prices, and increased import reliance if disruptions persist. * Malaysia’s short-term food supply remains stable with buffer stocks, but prolonged disruptions could impact prices. * Rising global prices for feed inputs and fuel are expected to increase costs for chicken, eggs, flour-based foods, and other staples. * Calls for policy measures include expanding food reserves and supporting farmers to reduce dependence on imports. 181. </w:t>
      </w:r>
      <w:hyperlink r:id="rId171">
        <w:r>
          <w:rPr>
            <w:color w:val="0000EE"/>
            <w:u w:val="single"/>
          </w:rPr>
          <w:t>https://container-news.com/freightos-weekly-update-ocean-braces-for-wave-of-iran-war-surcharges/</w:t>
        </w:r>
      </w:hyperlink>
      <w:r>
        <w:t xml:space="preserve"> - * Iran increased attacks on vessels in the Strait of Hormuz and broader Persian Gulf region, affecting maritime trade. * Carriers like CMA CGM and Maersk divert volumes to alternative ports, causing congestion in Oman, UAE, Saudi Arabia, and India. * Container freight rates are expected to rise due to emergency fuel surcharges and rate increases across lanes, although some skepticism exists. * US-China trade tensions continue amid Iran war disruptions; US delays China summit to focus on Iran conflict. * Air cargo disruptions persist, with attacks on Gulf airports affecting European and Asia-Europe routes, causing rate spikes and later stabilisation. 182. </w:t>
      </w:r>
      <w:hyperlink r:id="rId172">
        <w:r>
          <w:rPr>
            <w:color w:val="0000EE"/>
            <w:u w:val="single"/>
          </w:rPr>
          <w:t>https://www.farms.com/ag-industry-news/fertilizer-price-surge-sparks-legal-battle-610.aspx</w:t>
        </w:r>
      </w:hyperlink>
      <w:r>
        <w:t xml:space="preserve"> - * A legal case has been filed in Colorado against major fertilizer companies for alleged price fixing and supply manipulation since 2021. * The lawsuit claims that fertiliser prices increased by over 60%, raising costs by an average of $128,000 per farm in 2022. * The case focuses on nitrogen, phosphorus, and potassium fertilisers (NPK) and seeks legal remedies including financial compensation. * The dispute raises concerns about competition and market conditions in the US fertiliser industry. * The outcome could influence agriculture commodity markets and food production costs. 183. </w:t>
      </w:r>
      <w:hyperlink r:id="rId173">
        <w:r>
          <w:rPr>
            <w:color w:val="0000EE"/>
            <w:u w:val="single"/>
          </w:rPr>
          <w:t>https://theafricanmirror.africa/news/africa-ports-and-airports-reap-as-middle-east-routes-collapse/?utm_source=rss&amp;utm_medium=rss&amp;utm_campaign=africa-ports-and-airports-reap-as-middle-east-routes-collapse</w:t>
        </w:r>
      </w:hyperlink>
      <w:r>
        <w:t xml:space="preserve"> - * The US-Israel conflict with Iran has led to closures of key Middle East trade arteries, including the Strait of Hormuz and airspace over Iran, Iraq, Kuwait, Bahrain, Qatar, and the UAE. * African ports and airports, notably Cairo International Airport and South African ports, absorbed diverted flights and shipping volumes, experiencing surges in activity and revenues. * Major shipping lines diverted routes around the Cape of Good Hope, increasing voyage times, fuel costs, and surcharges, impacting global trade flows. * Nigeria and Angola benefited from rising oil prices, while South Africa faced fuel supply issues and supply chain disruptions. * Ports like Walvis Bay, Toamasina, and Port Louis gained traffic, with shifting transhipment from other African ports; Morocco’s Tanger Med positioned itself for Atlantic reroutes. * Operational issues and infrastructure limitations persisted at some African ports and in South Africa’s rail and shipping sectors. * Shipping schedules for summer 2026 are being planned considering prolonged closures, indicating potential structural shifts in trade routes. 184. </w:t>
      </w:r>
      <w:hyperlink r:id="rId174">
        <w:r>
          <w:rPr>
            <w:color w:val="0000EE"/>
            <w:u w:val="single"/>
          </w:rPr>
          <w:t>https://omanet.om/en/news/economy/cma-cgm-fuel-surcharge-imo-safe/</w:t>
        </w:r>
      </w:hyperlink>
      <w:r>
        <w:t xml:space="preserve"> - • CMA CGM announced a new emergency fuel surcharge of $130 per TEU for dry containers and $155 for reefers, effective from March 27, in response to geopolitical tensions. • The IMO is convening an extraordinary session in London to discuss shipping disruptions caused by the Middle East conflict, including stranded vessels and seafarers. • The conflict has disrupted maritime trade through the Strait of Hormuz, affecting global oil supplies and increasing market volatility. • Approximately 20,000 seafarers are stranded on about 3,200 vessels due to attacks and blockades. • The situation impacts intra-regional trade and logistics costs through Oman’s key shipping routes. 185. </w:t>
      </w:r>
      <w:hyperlink r:id="rId175">
        <w:r>
          <w:rPr>
            <w:color w:val="0000EE"/>
            <w:u w:val="single"/>
          </w:rPr>
          <w:t>https://jurnalul.ro/special-jurnalul/faliment-ferme-lapte-romanesti-importuri-record-1027203.html</w:t>
        </w:r>
      </w:hyperlink>
      <w:r>
        <w:t xml:space="preserve"> - • Romanian dairy farmers demand urgent government intervention due to financial losses and sector collapse. • Costs of production are between 2.05 and 2.55 lei/litre, while farmgate prices range from 1.2 to 1.9 lei/litre. • Farmers produce over 2 million litres daily but sell below cost, losing up to 0.9 lei per litre. • The sector faces imports exceeding domestic production, with a trade deficit over 800 million euros annually. • Calls include subsidies, import restrictions, and legislative changes to support local dairy industry. 186. </w:t>
      </w:r>
      <w:hyperlink r:id="rId176">
        <w:r>
          <w:rPr>
            <w:color w:val="0000EE"/>
            <w:u w:val="single"/>
          </w:rPr>
          <w:t>https://www.mediafax.ro/economic/efectele-conflictului-din-iran-se-extind-rapid-criza-ingrasamintelor-globale-loveste-agricultura-23705104</w:t>
        </w:r>
      </w:hyperlink>
      <w:r>
        <w:t xml:space="preserve"> - * Criza legată de conflictul din Iran afectează aprovizionarea cu îngrășăminte globale, având ca punct central Strâmtoarea Ormuz. * Restricțiile de circulație și atacurile asupra infrastructurii energetice din Golful Persic au redus producția și distribuția de îngrășăminte. * Costurile de producție sunt influențate în principal de prețul gazelor naturale, cu o dependență de circa 70%. * Aproximativ jumătate din producția alimentară mondială depinde de îngrășăminte, iar lipsa acestora poate conduce la scăderi de producție agricole. * State precum Qatar, India, Bangladesh și Egipt sunt afectate de reducerile de gaze și suspendarea fabricilor. * Prețurile îngrășămintelor au crescut semnificativ, cu ureea depășind 700 USD pe tonă, în Orientul Mijlociu, iar în SUA cu până la 32%. * Analiștii avertizează asupra posibilității ca prețurile să se dubleze dacă conflictul continuă. 187. </w:t>
      </w:r>
      <w:hyperlink r:id="rId177">
        <w:r>
          <w:rPr>
            <w:color w:val="0000EE"/>
            <w:u w:val="single"/>
          </w:rPr>
          <w:t>https://www.luxtimes.lu/world/iran-war-triggers-hunt-to-secure-new-fuel-supplies-in-africa/142760479.html</w:t>
        </w:r>
      </w:hyperlink>
      <w:r>
        <w:t xml:space="preserve"> - * The Iran war is disrupting shipments through the Strait of Hormuz, threatening fuel supplies across Africa. * About 600,000 barrels a day of oil products from the Middle East are at risk, affecting many African countries. * African nations face difficulties sourcing fuel due to limited refining capacity and dependence on Middle Eastern imports. * Kenya, South Africa, Ghana, and Nigeria are among the countries affected, with varying strategies to manage shortages. * Nigeria's Dangote refinery is expanding capacity to meet domestic demand and has surplus for exports. 188. </w:t>
      </w:r>
      <w:hyperlink r:id="rId178">
        <w:r>
          <w:rPr>
            <w:color w:val="0000EE"/>
            <w:u w:val="single"/>
          </w:rPr>
          <w:t>https://www.radiofree.org/2026/03/17/blocking-fertilisers-the-hormuz-strait-and-agricultural-shock/</w:t>
        </w:r>
      </w:hyperlink>
      <w:r>
        <w:t xml:space="preserve"> - * The closure of the Strait of Hormuz due to conflict affects fertiliser supply, risking price increases and supply shortages. * The Gulf accounts for significant exports of urea, sulphur, ammonia, and phosphates, with immediate impacts on production. * Major countries reliant on Gulf fertiliser imports include Brazil, China, India, Bangladesh, and Pakistan. * Disruptions threaten natural gas, LNG, and supply chains for fertiliser production in multiple countries. * The US Farm Bureau Federation warns of rising input costs and urges measures to protect supply chains. * Global food security and social stability are at risk due to supply shocks and market disruptions. 189. </w:t>
      </w:r>
      <w:hyperlink r:id="rId179">
        <w:r>
          <w:rPr>
            <w:color w:val="0000EE"/>
            <w:u w:val="single"/>
          </w:rPr>
          <w:t>https://streamlinefeed.co.ke/news/activist-elliott-investment-forces-reckoning-for-japanese-shipping-giant</w:t>
        </w:r>
      </w:hyperlink>
      <w:r>
        <w:t xml:space="preserve"> - * Elliott Investment Management, based in New York, secures a significant stake in Mitsui OSK Lines, Japan's maritime conglomerate. * The move sparks market surges in Tokyo and signals potential changes in corporate governance and capital allocation. * Estimated Elliott’s initial investment exceeds USD 500 million. * The intervention could influence fleet modernisation, shareholder payouts, and operational strategy, impacting regional logistics in East Africa. * The broader industry faces a shift towards green energy, amidst debate over technological investments versus short-term financial returns. * The conflict reflects wider industry trends of decarbonisation and governance reforms. 190. </w:t>
      </w:r>
      <w:hyperlink r:id="rId180">
        <w:r>
          <w:rPr>
            <w:color w:val="0000EE"/>
            <w:u w:val="single"/>
          </w:rPr>
          <w:t>https://www.maritimegateway.com/maersk-and-hapag-lloyd-navigate-gulf-storm-with-contingency-measures/</w:t>
        </w:r>
      </w:hyperlink>
      <w:r>
        <w:t xml:space="preserve"> - * Maersk suspends standard empty container returns across Middle Eastern markets to reduce port congestion. 191. </w:t>
      </w:r>
      <w:hyperlink r:id="rId181">
        <w:r>
          <w:rPr>
            <w:color w:val="0000EE"/>
            <w:u w:val="single"/>
          </w:rPr>
          <w:t>https://www.supplychainbrain.com/articles/43673-war-in-iran-roils-containership-traffic-rates</w:t>
        </w:r>
      </w:hyperlink>
      <w:r>
        <w:t xml:space="preserve"> - * The conflict affects containership trade, with carriers diverting to alternative ports in Oman, UAE, Saudi Arabia, and India. * Congestion is building at these ports and in India; Sri Lanka’s Port of Colombo is declining to absorb Gulf-bound volumes. * Ocean freight rates have increased, with carriers introducing flat-rate emergency fuel surcharges, not expected to be destructive. * Some carriers are attempting to introduce “war surcharges” on unaffected lanes, but market skepticism exists. * Overall operational management remains stable; some routes, like via Suez, have seen delays and congestion impact. 192. </w:t>
      </w:r>
      <w:hyperlink r:id="rId182">
        <w:r>
          <w:rPr>
            <w:color w:val="0000EE"/>
            <w:u w:val="single"/>
          </w:rPr>
          <w:t>https://www.beanscenemag.com.au/gcr-leaders-symposium-to-discuss-global-influences-in-the-australian-market/</w:t>
        </w:r>
      </w:hyperlink>
      <w:r>
        <w:t xml:space="preserve"> - * The GCR Leaders Symposium will take place on 27 March at the Melbourne International Coffee Expo. * Speakers include international coffee industry figures and representatives from Australia and other countries. * Topics include the impact of international coffee chains, challenges of global roasteries, geopolitical and climate pressures, and Starbucks Australia's growth. * The event aims to share lessons, explore global market trends, and inspire industry leaders. * The symposium is part of the Melbourne Coffee Expo and accessible with a full pass.</w:t>
      </w:r>
      <w:r/>
    </w:p>
    <w:p>
      <w:r/>
      <w:r>
        <w:t xml:space="preserve">193. </w:t>
      </w:r>
      <w:hyperlink r:id="rId183">
        <w:r>
          <w:rPr>
            <w:color w:val="0000EE"/>
            <w:u w:val="single"/>
          </w:rPr>
          <w:t>https://news.google.com/rss/articles/CBMi-AFBVV95cUxNTFBueHRkNlozZ05henFQc09iS2ZpTFNiOVI4VUFvZjdwSGsxa3RmTHFkaHZGOHdsQXl1R3AtbUhWQ1F3RFJKVEN4RXBEd00xcm9razQ2QnZyVW9YWl9FZEVIa0c0TV9LYjF3QUJNYmIxSVEzaVJtVnlhSDk2RVpueUFsTlJSVl9LSmxuTEFId2hwR05xMlBOX0RrQ1p6UzBLQ2djQnhUdGItbWQzT0V6eWE3RUxlUTBqMHc5eXVVOFFXS2h3NEV4M1lGZmxOZ0w1d2lneVR0UE1YanJLS2lDdVlqeG9WenFxQzRWWHJqTWxOSGxtMW03b9IB_gFBVV95cUxORXF3VnA3U2FJV3BIaUVPRFV2OUN3dVB1SDJRdUxUS08wbV8xRXNrT0FLb2hGeUExc1RMUWFQOWpDRzN5dmlOTWdjOVJ3aUZPYVp0VmF2SG5SanlVSEtod0l5cjN2U014bWpfWnE4OGM4U3UxNzR6T0hhQU5hMlJRbnFUVWxWLUdtandVdE80X1dyZzhtd1lCS3FTTjE4V3c0TVdoSVhxZ2toMXFaeG5pZlR0NGtfVXFSRFdNMnYyMkcyU2M4c2JPdFdHNlh0ai00N2gzaTl0S0xhZWRvOTFpVmozRTdSTXFodzhMU2pGQ3hLdHM5YUJjbTFOREk5dw?oc=5&amp;hl=en-US&amp;gl=US&amp;ceid=US:en</w:t>
        </w:r>
      </w:hyperlink>
      <w:r>
        <w:t xml:space="preserve"> - * The Punjab basmati rice industry expects minimal disruption in global trade despite Middle Eastern tensions. * Shipments from India to Middle Eastern countries are affected, causing supply chain shifts and logistical issues. * Working capital requirements for exporters may increase by 10-15%, with longer sea routes and delays. * Domestic stocks in Punjab and Haryana are expected to be 20-30% lower by March 31, with potential overall export volume increase of about 2%. * Middle Eastern demand during Ramadan causes panic buying, raising retail prices by 20-25%, but overall Indian export volumes remain steady. 194. </w:t>
      </w:r>
      <w:hyperlink r:id="rId184">
        <w:r>
          <w:rPr>
            <w:color w:val="0000EE"/>
            <w:u w:val="single"/>
          </w:rPr>
          <w:t>https://kalkinemedia.com/au/stocks/metal-and-mining/asx-200-outlook-copper-under-pressure-amid-iran-conflict</w:t>
        </w:r>
      </w:hyperlink>
      <w:r>
        <w:t xml:space="preserve"> - * Geopolitical tensions in the Middle East, especially around the Strait of Hormuz, could disrupt energy supplies and shipping routes. * Copper faces demand and supply risks, with potential short-term declines and long-term upside due to market deficits. * Energy costs and logistics disruptions may increase operating expenses for mining companies. * Iran's production and export capacity could influence market tightness for industrial commodities. * For ASX 200 miners, risks include higher costs and market volatility, while opportunities could arise from higher long-term prices and margins. 195. </w:t>
      </w:r>
      <w:hyperlink r:id="rId185">
        <w:r>
          <w:rPr>
            <w:color w:val="0000EE"/>
            <w:u w:val="single"/>
          </w:rPr>
          <w:t>https://americanbazaaronline.com/2026/03/17/iran-war-disrupts-hormuz-shipping-la-port-chief-flags-477062/</w:t>
        </w:r>
      </w:hyperlink>
      <w:r>
        <w:t xml:space="preserve"> - * The Iran war has disrupted shipping through the Strait of Hormuz, affecting global trade since February 26. * Over 20 vessels have been attacked, and more than 2,000 ships delayed, impacting energy and commodity shipments. * Shipping companies are unwilling to risk crew safety amid escalating attacks, with potential military escort measures discussed. * Fuel prices have doubled in recent weeks, increasing shipping costs by approximately 30%. * Recovery is expected to be slow and uneven even if the conflict ends soon, with ongoing supply chain disruptions noted. 196. </w:t>
      </w:r>
      <w:hyperlink r:id="rId186">
        <w:r>
          <w:rPr>
            <w:color w:val="0000EE"/>
            <w:u w:val="single"/>
          </w:rPr>
          <w:t>https://www.farmersweekly.co.nz/news/covid-reset-farm-costs-for-the-worse-report/</w:t>
        </w:r>
      </w:hyperlink>
      <w:r>
        <w:t xml:space="preserve"> - * The cost of running a New Zealand farm increased by 27% post-Covid, driven by higher labour, fertiliser, and input costs. * The report analysed performance across over 4000 farms from 2020 to 2024, compared with previous five years. * Productivity improvements, not expansion, define top-performing farms, with those farms generating higher earnings per hectare. * Kiwifruit and dairy sectors saw the largest cost increases but offset these through revenue growth and productivity gains. * The report highlights opportunities within existing farms, noting the importance of system knowledge, careful spending, and incremental productivity gains. 197. </w:t>
      </w:r>
      <w:hyperlink r:id="rId187">
        <w:r>
          <w:rPr>
            <w:color w:val="0000EE"/>
            <w:u w:val="single"/>
          </w:rPr>
          <w:t>https://www.farmersweekly.co.nz/news/confidence-edges-higher-though-war-a-cause-for-worry/</w:t>
        </w:r>
      </w:hyperlink>
      <w:r>
        <w:t xml:space="preserve"> - * Rabobank’s first rural confidence survey for 2026 shows a slight increase in farmer optimism in New Zealand. * 39% of farmers expect economic conditions to improve; 8% expect them to worsen. * Dairy farmers' optimism rises due to strong GDT results and Fonterra's revised milk price forecast. * Sheep and beef farmers remain positive but less optimistic than three months ago. * Rising input costs and global conflicts, including the Middle East war, threaten future confidence. * Fuel and fertiliser prices have increased, exacerbating cost pressures amid supply chain disruptions. 198. </w:t>
      </w:r>
      <w:hyperlink r:id="rId188">
        <w:r>
          <w:rPr>
            <w:color w:val="0000EE"/>
            <w:u w:val="single"/>
          </w:rPr>
          <w:t>https://www.independent.co.uk/news/world/americas/us-politics/diesel-costs-food-iran-war-b2940606.html</w:t>
        </w:r>
      </w:hyperlink>
      <w:r>
        <w:t xml:space="preserve"> - • US diesel prices rose to over $5 a gallon, the highest since December 2022, due to conflicts in Iran and the Middle East. • The surge is linked to slowed oil production in Kuwait and Qatar, and halts in Strait of Hormuz tanker traffic. • Rising diesel costs are expected to increase expenses in groceries, shipping, and construction sectors. • Shipping companies have already increased fuel surcharges; container shipment delays are expected. • Construction costs may rise as diesel-powered machinery and transport are affected, and air travel costs are also impacted. 199. </w:t>
      </w:r>
      <w:hyperlink r:id="rId189">
        <w:r>
          <w:rPr>
            <w:color w:val="0000EE"/>
            <w:u w:val="single"/>
          </w:rPr>
          <w:t>https://www.vietatoparlare.it/cibo-come-combustibile-il-grande-saccheggio-alimentare-che-i-media-non-raccontano/</w:t>
        </w:r>
      </w:hyperlink>
      <w:r>
        <w:t xml:space="preserve"> - * In 2026, oltre 100 milioni di bottiglie equivalenti di olio alimentare vengono bruciate come carburante, collegando energia e cibo nel mercato globale dei biocarburanti. * In 2023, negli USA, circa 130 milioni di tonnellate di mais sono state usate per etanolo, e un quinto delle riserve mondiali di olio vegetale sono state consumate come biocarburante. * Il mercato dei biocarburanti negli USA è in crescita, con previsioni di dominanza nel mercato globale entro il 2026 e produzioni in aumento. * I biocarburanti emettono più CO₂ rispetto ai fossili e distorcono il mercato alimentare globale, alimentando le disuguaglianze. * Le lobby dei biocarburanti influenzano le politiche di Washington e Bruxelles, creando domanda artificiale di materie prime agricole per fini energetici. * La produzione europea di cereali si riduce, con diminuzioni di ettari coltivati e produzioni di vino ai minimi in vent’anni. * Decisioni politiche come l’accordo UE-Mercosur e l’uscita dell’Italia dalla BRI cinese hanno avuto impatti sulla sicurezza alimentare, esportazioni e sovranità economica. * Gli Stati Uniti rischiano di dover importare cibo, a seguito di usi eccessivi di cereali per biocarburanti, tensioni geopolitiche e costi di trasporto crescenti. * La storia delle crisi alimentari passate si ripete, con i biocarburanti al centro di esplosioni di prezzi e rivolte. * La produzione di cibo bruciato come carburante è considerata un atto immorale, con implicazioni morali e politiche. * Osservare l’andamento delle commodity alimentari, le decisioni europee su biocarburanti, le tensioni nello Stretto di Hormuz e l’export italiano aiuta a prevedere i prossimi impatti. * La crisi alimentare globale è già in corso, aggravata da scelte politiche e energetiche sbagliate. 200. </w:t>
      </w:r>
      <w:hyperlink r:id="rId190">
        <w:r>
          <w:rPr>
            <w:color w:val="0000EE"/>
            <w:u w:val="single"/>
          </w:rPr>
          <w:t>https://oilprice.com/Energy/Crude-Oil/Standard-Chartered-Predicts-Oil-Prices-Will-Remain-Higher-For-Longer.html</w:t>
        </w:r>
      </w:hyperlink>
      <w:r>
        <w:t xml:space="preserve"> - * Standard Chartered forecasts higher oil prices for 2026 and 2027, citing ongoing Middle East conflict and supply cuts. * Oil prices are expected to gradually ease in 2026, with specific quarterly forecasts provided. * The conflict has reduced global oil supply by approximately 7.4-8.2 million barrels per day, affecting Iraqi, Saudi, UAE, Qatari, Kuwaiti, and Iranian production. * The IEA's record oil release from strategic reserves supports a price floor in the low-to-mid 70s. * Disruptions in natural gas supply from Qatar due to strikes and attacks have led to increased European gas prices and shifts in Asian energy sourcing. 201. </w:t>
      </w:r>
      <w:hyperlink r:id="rId191">
        <w:r>
          <w:rPr>
            <w:color w:val="0000EE"/>
            <w:u w:val="single"/>
          </w:rPr>
          <w:t>https://www.wcshipping.com/blog/strait-of-hormuz-crisis-day-18-zero-transits-carriers-reroute-to-cape</w:t>
        </w:r>
      </w:hyperlink>
      <w:r>
        <w:t xml:space="preserve"> - * A tanker near Fujairah was struck by a projectile; maritime incidents in the Gulf now total approximately 21 since February 28. * Drone attacks hit UAE energy facilities, including the Shah Gas Field and Fujairah Oil Industry Zone, causing fires and operational suspensions. * The US Embassy in Baghdad and Iraqi oil fields were targeted, with ongoing threats from militias. * Most NATO members and other nations decline involvement in a US-led naval coalition to reopen the Strait of Hormuz. * The closure of the Strait and attacks on Fujairah threaten alternative oil export routes, impacting global shipping and oil markets, with potential delays of 10–14 days and increased costs. * Oil prices hover near $102–$105 per barrel, with fuel surcharges expected to rise. * Israel indicates the war will last at least three more weeks, prolonging port disruptions and shipping delays. * Industry estimates suggest Cape of Good Hope route adds 10–14 days to voyages and $200–$400 per TEU in additional costs. 202. </w:t>
      </w:r>
      <w:hyperlink r:id="rId192">
        <w:r>
          <w:rPr>
            <w:color w:val="0000EE"/>
            <w:u w:val="single"/>
          </w:rPr>
          <w:t>https://www.brownfieldagnews.com/market-news/soybeans-regain-part-of-mondays-drop-corn-closes-mostly-firm/</w:t>
        </w:r>
      </w:hyperlink>
      <w:r>
        <w:t xml:space="preserve"> - * Soybeans increased due to fund and technical buying, with partial recovery from Monday’s decline. * Brazil’s record soybean harvest is about 60% complete, with prices below U.S. levels. * USDA's supply and demand report expected April 9; Brazil’s crop outlook next due April 13. * China-related trade uncertainties persist amid geopolitical tensions. * Corn was mixed, mainly firm, with attention on Argentina and Brazil harvests and planting. * Concerns over input costs and availability ahead of US planting and data release. * Ukraine reports ongoing spring planting; potential positive impact for biofuels. * Wheat prices declined; U.S. winter wheat in good shape, but some regions need rain. * Weather conditions and geopolitical factors influence the market outlook. 203. </w:t>
      </w:r>
      <w:hyperlink r:id="rId193">
        <w:r>
          <w:rPr>
            <w:color w:val="0000EE"/>
            <w:u w:val="single"/>
          </w:rPr>
          <w:t>https://simpleflying.com/great-reroute-boeing-moving-parts-war-zone/</w:t>
        </w:r>
      </w:hyperlink>
      <w:r>
        <w:t xml:space="preserve"> - • Boeing reviews its supply chain vulnerabilities linked to Middle East conflict, aiming to prevent production delays. • The company is assessing exposure of suppliers to affected routes through shipping and logistics, including lower-tier partners. • Disruptions in the region increase transit times and costs, compounded by rising oil prices and reduced air freight capacity. • Supply chain issues are exacerbated by ongoing aerospace component shortages and global logistics bottlenecks. • The conflict potentially impacts demand for aircraft in the Middle East and could lead to longer routes, higher fuel costs, and constrained supplier access. 204. </w:t>
      </w:r>
      <w:hyperlink r:id="rId194">
        <w:r>
          <w:rPr>
            <w:color w:val="0000EE"/>
            <w:u w:val="single"/>
          </w:rPr>
          <w:t>https://www.overdriveonline.com/business/article/15819830/diesel-soars-past-5gal-nationally-spot-rates-finally-rise-to-respond</w:t>
        </w:r>
      </w:hyperlink>
      <w:r>
        <w:t xml:space="preserve"> - * The US Energy Information Administration reported that the national average diesel price surpassed $5/gal for the week ending March 16, 2026. * Regional diesel prices, especially in California, reached up to $6.43/gal. * Spot rates for freight increased by over 10 cents/mile across various freight types, but did not fully offset higher fuel costs. * Trucking owner-operator Jamie Hagen highlighted increased negotiations with brokers for higher rates due to rising fuel prices. * The surge in diesel prices is estimated to impact carrier profitability and freight rates nationwide. 205. </w:t>
      </w:r>
      <w:hyperlink r:id="rId195">
        <w:r>
          <w:rPr>
            <w:color w:val="0000EE"/>
            <w:u w:val="single"/>
          </w:rPr>
          <w:t>https://www.eldiario.ec/negocios/el-cafe-ecuatoriano-crece-y-empieza-a-cambiar-la-estructura-exportadora-del-pais-17032026/</w:t>
        </w:r>
      </w:hyperlink>
      <w:r>
        <w:t xml:space="preserve"> - * The Ecuadorian coffee sector exported 45.6 million dollars in Q3 2025, driven by international demand and internal improvements. * Export volume increased 65.1%, with a value growth of 45.4%, and a 14.3% interannual rise. * Most exports (93.3%) are industrialised coffee, with major markets including Colombia, Germany, the Netherlands, and the US. * The sector's growth reflects a broader diversification in Ecuador's non-oil exports, expanding into higher-value agricultural products. * The sector aligns with global trends emphasising quality and value addition, supported by the UN declaration of October 1 as International Coffee Day. 206. </w:t>
      </w:r>
      <w:hyperlink r:id="rId196">
        <w:r>
          <w:rPr>
            <w:color w:val="0000EE"/>
            <w:u w:val="single"/>
          </w:rPr>
          <w:t>https://sna.agr.br/sna-apoia/</w:t>
        </w:r>
      </w:hyperlink>
      <w:r>
        <w:t xml:space="preserve"> - * Coffee producers, representatives of associations, and public officials in Rio de Janeiro discussed challenges, prospects, and opportunities for the local coffee sector on 16 March. * The event focused on accessing public funding via Funcafé, a federal programme supporting the entire coffee supply chain. * Ruy Barreto Filho launched the #VoltaCafé movement to restore Rio's role in coffee production and promote job creation and sector pride. * Speakers highlighted the sector's potential, employment statistics, and the need for infrastructure and incentives similar to successful regions like Minas Gerais, Vietnam, and Colombia. * Suggestions included developing a 'state Safra plan' and establishing three regional coffee processing centres. 207. </w:t>
      </w:r>
      <w:hyperlink r:id="rId197">
        <w:r>
          <w:rPr>
            <w:color w:val="0000EE"/>
            <w:u w:val="single"/>
          </w:rPr>
          <w:t>https://journals.plos.org/plosone/article?id=10.1371/journal.pone.0344679</w:t>
        </w:r>
      </w:hyperlink>
      <w:r>
        <w:t xml:space="preserve"> - ['</w:t>
      </w:r>
      <w:r>
        <w:rPr>
          <w:i/>
        </w:rPr>
        <w:t xml:space="preserve"> The study evaluates the agronomic performance, system productivity, economic returns, and land use efficiency of early-bulking potato genotypes within intensified cropping patterns in Bangladesh during 2017–2018.', '</w:t>
      </w:r>
      <w:r>
        <w:t xml:space="preserve"> Results indicate that early-bulking potato genotypes enable the inclusion of four to five crops per year, significantly increasing system productivity, with up to 111.5% higher potato equivalent yield compared to conventional systems.', '</w:t>
      </w:r>
      <w:r>
        <w:rPr>
          <w:i/>
        </w:rPr>
        <w:t xml:space="preserve"> Improved cropping patterns achieved higher land use efficiency (up to 95.6%) and economic benefits, such as higher gross margins and benefit-cost ratios, by optimising crop sequences and including short-duration crops.', '</w:t>
      </w:r>
      <w:r>
        <w:t xml:space="preserve"> The findings suggest that early potato genotypes can serve as effective entry point crops for sustainable system intensification, though multi-year and multi-location validation is recommended due to the single-season scope of the study.'] 208. </w:t>
      </w:r>
      <w:hyperlink r:id="rId195">
        <w:r>
          <w:rPr>
            <w:color w:val="0000EE"/>
            <w:u w:val="single"/>
          </w:rPr>
          <w:t>https://www.eldiario.ec/negocios/el-cafe-ecuatoriano-crece-y-empieza-a-cambiar-la-estructura-exportadora-del-pais-17032026/</w:t>
        </w:r>
      </w:hyperlink>
      <w:r>
        <w:t xml:space="preserve"> - * Ecuador's coffee exports reached 45.6 million dollars in Q3 2025, the highest since 2016, driven by international demand and productivity improvements. * Export volume increased by 65.1% quarter-on-quarter and 14.3% year-on-year, while the unit value declined by 11.9%. * 93.3% of exports are processed coffee, indicating a shift towards higher value products. * Main export markets include Colombia, Germany, the Netherlands, and the US. * The sector's growth reflects Ecuador's diversification from primary products to processed goods within non-oil exports. 209. </w:t>
      </w:r>
      <w:hyperlink r:id="rId197">
        <w:r>
          <w:rPr>
            <w:color w:val="0000EE"/>
            <w:u w:val="single"/>
          </w:rPr>
          <w:t>https://journals.plos.org/plosone/article?id=10.1371/journal.pone.0344679</w:t>
        </w:r>
      </w:hyperlink>
      <w:r>
        <w:t xml:space="preserve"> - * Incorporation of early-bulking potato genotypes enhances cropping system productivity, land use efficiency, and economic returns compared with conventional systems. * Short-duration potato genotypes enable inclusion of four to five crops annually, increasing system performance. * Study conducted at RARS, Burirhat, Bangladesh during 2017–2018, evaluating 13 potato-based cropping patterns. * Improved patterns achieved higher land use efficiency (up to 95.6%) and gross margins, with system productivity increased by 43.8–111.5%. * Findings suggest early potato as an entry crop enhances farm profitability and resource use, warranting further multi-year validation. 210. </w:t>
      </w:r>
      <w:hyperlink r:id="rId195">
        <w:r>
          <w:rPr>
            <w:color w:val="0000EE"/>
            <w:u w:val="single"/>
          </w:rPr>
          <w:t>https://www.eldiario.ec/negocios/el-cafe-ecuatoriano-crece-y-empieza-a-cambiar-la-estructura-exportadora-del-pais-17032026/</w:t>
        </w:r>
      </w:hyperlink>
      <w:r>
        <w:t xml:space="preserve"> - * The Ecuadorian coffee sector recorded export growth in Q3 2025, with 45.6 million dollars exported and an increase in volume and value. * Exports rose 65.1% in volume and 45.4% in value compared to the previous quarter, with a 14.3% interannual increase. * The growth was driven by increased production, international demand for specialty coffees, and changes in trade structure. * 93.3% of exports are processed coffee, indicating a move towards higher value-added products. * Main export destinations include Colombia, Germany, the Netherlands, and the United States. 211. </w:t>
      </w:r>
      <w:hyperlink r:id="rId198">
        <w:r>
          <w:rPr>
            <w:color w:val="0000EE"/>
            <w:u w:val="single"/>
          </w:rPr>
          <w:t>https://www.elnuevosiglo.com.co/economia/aumento-106-importacion-de-granos-en-2025-alerta-fenalce</w:t>
        </w:r>
      </w:hyperlink>
      <w:r>
        <w:t xml:space="preserve"> - * Colombia's grain imports rose by 10.6% in 2025e, mainly importing maize and soy from the US. * Maíz amarillo saw a 13.3% increase to over 7.3 million tonnes, all from the US. * Soybeans grew by 34.2%, with 595,364 tonnes, primarily from the US (99.9%). * Industry leaders call for stronger national policies, including credit, infrastructure, and legal security. * Experts emphasise the need for sovereignty and reduction of dependency on imports. 212. </w:t>
      </w:r>
      <w:hyperlink r:id="rId199">
        <w:r>
          <w:rPr>
            <w:color w:val="0000EE"/>
            <w:u w:val="single"/>
          </w:rPr>
          <w:t>https://supermarketnews.co.nz/news/stable-supply-at-foodstuffs-stores-despite-iran-conflicts/</w:t>
        </w:r>
      </w:hyperlink>
      <w:r>
        <w:t xml:space="preserve"> - * Foodstuffs NZ reports stable supplies and well-stocked supermarkets amid Middle East conflicts. * Supply disruptions are minimal, with most products sourced locally or from Asia and Europe. * Main issue is higher fuel, freight, and packaging costs, which could affect prices long-term. * Food prices increased modestly, with some produce prices jumping due to weather. * Global demand for red meat keeps prices high; poultry remains more affordable. * Foodstuffs absorbs some cost increases to keep prices steady for consumers. * Supplier costs rose faster than retail prices in February.</w:t>
      </w:r>
      <w:r/>
    </w:p>
    <w:p>
      <w:r/>
      <w:r>
        <w:t xml:space="preserve">213. </w:t>
      </w:r>
      <w:hyperlink r:id="rId200">
        <w:r>
          <w:rPr>
            <w:color w:val="0000EE"/>
            <w:u w:val="single"/>
          </w:rPr>
          <w:t>https://www.al-monitor.com/originals/2026/03/ships-gulf-risk-shortages-board-industry-warns</w:t>
        </w:r>
      </w:hyperlink>
      <w:r>
        <w:t xml:space="preserve"> - * Thousands of seafarers on 3,000 vessels in the Persian Gulf face dwindling supplies of fuel and water due to the Middle East war. * Concerns are raised about fuel oil supplies and potable water availability on ships. * Industry urges governments and regional states to assist with resupply and safe passage. * The International Chamber of Shipping calls for guarantees of safety and potential military escorts to facilitate vessel movement. * Discussions are ongoing at the UN's International Maritime Organisation in London. 214. </w:t>
      </w:r>
      <w:hyperlink r:id="rId201">
        <w:r>
          <w:rPr>
            <w:color w:val="0000EE"/>
            <w:u w:val="single"/>
          </w:rPr>
          <w:t>https://www.seanews.com.tr/article/mideast-crisis-strengthens-us-lng-exports-mmv0suxz</w:t>
        </w:r>
      </w:hyperlink>
      <w:r>
        <w:t xml:space="preserve"> - * Disruptions in Middle East shipping lanes, including the closure of the Strait of Hormuz, are affecting global oil and gas supplies. * US LNG export capacity is expected to nearly double by 2031, with increased production and new projects. * US currently has eight LNG export terminals, with plans for additional capacity and new projects reaching final investment decisions. * US natural gas production is forecasted to rise from 120.8 Bcf/d in 2026 to 122.3 Bcf/d in 2027. * Shipping of turbines and generators for LNG projects is already underway, with ongoing monitoring of global shipping costs and insurance due to disruptions. 215. </w:t>
      </w:r>
      <w:hyperlink r:id="rId202">
        <w:r>
          <w:rPr>
            <w:color w:val="0000EE"/>
            <w:u w:val="single"/>
          </w:rPr>
          <w:t>https://capitalpress.com/2026/03/17/wsu-economist-eyes-iran-war-effect-on-costs-spring-planting/</w:t>
        </w:r>
      </w:hyperlink>
      <w:r>
        <w:t xml:space="preserve"> - * Washington State University economist Randy Fortenbery states the conflict in Iran has increased wheat prices but also raised input costs for farmers. * Wheat prices are estimated 75 to 80 cents higher than before the conflict, with soft white wheat ranging from $6.20 to $6.25 per bushel. * The war may influence input costs, particularly fertiliser and fuel, affecting spring planting decisions. * Fortenbery suggests that if fertilizer prices rise significantly, USDA spring planting projections may be overly optimistic. * Longer-term, there are concerns about impacts on food prices globally and transportation costs due to insurance rate increases. 216. </w:t>
      </w:r>
      <w:hyperlink r:id="rId203">
        <w:r>
          <w:rPr>
            <w:color w:val="0000EE"/>
            <w:u w:val="single"/>
          </w:rPr>
          <w:t>https://www.africarice.org/post/africarice-at-card-s-10th-general-meeting</w:t>
        </w:r>
      </w:hyperlink>
      <w:r>
        <w:t xml:space="preserve"> - * AfricaRice Deputy Director General Dr. Prem Bindraban emphasised that technological solutions alone are insufficient to meet Africa's rice production target of 56 million tons by 2030. * The 10th CARD General Meeting held in Madagascar identified the need for integrating technology with business opportunities and social constructs. * AfricaRice highlighted the importance of creating market pull, establishing cooperatives, and fostering multi-stakeholder platforms. * The meeting addressed funding gaps, stressing the crucial role of African government investment for scaling impact. * AfricaRice interventions focus on market approaches, on-farm productivity, climate resilience, and inclusive growth for women and youth. 217. </w:t>
      </w:r>
      <w:hyperlink r:id="rId203">
        <w:r>
          <w:rPr>
            <w:color w:val="0000EE"/>
            <w:u w:val="single"/>
          </w:rPr>
          <w:t>https://www.africarice.org/post/africarice-at-card-s-10th-general-meeting</w:t>
        </w:r>
      </w:hyperlink>
      <w:r>
        <w:t xml:space="preserve"> - * AfricaRice Deputy Director General Dr. Prem Bindraban emphasised that technology alone cannot achieve Africa's rice production target of 56 million tons by 2030. * The CARD 10th General Meeting took place in Madagascar, with a focus on integrating technology, business opportunities, and social constructs. * AfricaRice advocates for increased government investment to support climate-smart innovations, market development, and social organisation. * Current progress towards the rice production goal is 37 million tons in 2024, short of the required trajectory. * The meeting addressed priorities including market connectivity, on-farm productivity, climate resilience, and inclusive growth for women and youth. 218. </w:t>
      </w:r>
      <w:hyperlink r:id="rId204">
        <w:r>
          <w:rPr>
            <w:color w:val="0000EE"/>
            <w:u w:val="single"/>
          </w:rPr>
          <w:t>https://www.abc.net.au/news/2026-03-18/fuel-and-fertiliser-shortage-hits-as-farmers-sow-winter-crops/106459560</w:t>
        </w:r>
      </w:hyperlink>
      <w:r>
        <w:t xml:space="preserve"> - * Australian grain farmers face fuel and fertiliser shortages due to Iran conflict disruptions.</w:t>
      </w:r>
      <w:r>
        <w:rPr>
          <w:i/>
        </w:rPr>
        <w:t xml:space="preserve"> The shortages coincide with a favourable start to the cropping season after dry years.</w:t>
      </w:r>
      <w:r>
        <w:t xml:space="preserve"> On-farm fuel storage and policy changes are advocated by Grain Producers Australia.</w:t>
      </w:r>
      <w:r>
        <w:rPr>
          <w:i/>
        </w:rPr>
        <w:t xml:space="preserve"> Fertiliser prices, particularly urea, have increased, causing farmers to seek alternatives.</w:t>
      </w:r>
      <w:r>
        <w:t xml:space="preserve"> The situation risks impacting crop planting and food prices in Australia. 219. </w:t>
      </w:r>
      <w:hyperlink r:id="rId205">
        <w:r>
          <w:rPr>
            <w:color w:val="0000EE"/>
            <w:u w:val="single"/>
          </w:rPr>
          <w:t>https://thenewamerican.com/us/fertilizer-bottleneck-at-hormuz-raises-risk-of-food-inflation-and-worsening-global-hunger/</w:t>
        </w:r>
      </w:hyperlink>
      <w:r>
        <w:t xml:space="preserve"> - * The closure of the Strait of Hormuz could disrupt fertilizer supply, impacting agriculture and food prices. * US farmers warn that fertilizer shortages could lead to crop shortfalls and inflation. * Roughly one-third of global seaborne fertilizer trade passes through Hormuz. * Rising energy and input costs for farmers threaten supply chains and increase food prices. * The UN warns that over 45 million more people could face acute hunger if conflict persists. * Disruptions could mirror impacts seen during the Ukraine war and COVID-19 pandemic. 220. </w:t>
      </w:r>
      <w:hyperlink r:id="rId206">
        <w:r>
          <w:rPr>
            <w:color w:val="0000EE"/>
            <w:u w:val="single"/>
          </w:rPr>
          <w:t>https://keyt.com/news/money-and-business/cnn-business-consumer/2026/03/17/the-other-trade-chokepoint-at-risk-from-the-iran-war/</w:t>
        </w:r>
      </w:hyperlink>
      <w:r>
        <w:t xml:space="preserve"> - * Attacks in the Middle East have disrupted shipping through the Strait of Hormuz. * Saudi Arabia has rerouted oil via a pipeline to the Red Sea, increasing port loadings. * Iran considers US naval presence in the Red Sea a threat and threatened potential targets. * The security situation in the Red Sea has worsened due to Houthi militant attacks, impacting oil and shipping routes. * Rising violence could block Saudi oil exports, potentially causing a spike in global oil prices. * Most container shipping has been rerouted away from the Red Sea since late 2023, with ongoing security concerns affecting maritime traffic and insurance costs. 221. </w:t>
      </w:r>
      <w:hyperlink r:id="rId207">
        <w:r>
          <w:rPr>
            <w:color w:val="0000EE"/>
            <w:u w:val="single"/>
          </w:rPr>
          <w:t>https://www.ndtv.com/world-news/data-shows-how-gulf-nations-drive-indias-basmati-exports-11229875</w:t>
        </w:r>
      </w:hyperlink>
      <w:r>
        <w:t xml:space="preserve"> - * The conflict in the Middle East has disrupted maritime routes near the Strait of Hormuz, affecting global shipping and increasing costs. * Indian rice exports, especially to Gulf countries, face delays and higher freight and insurance costs due to security risks. * India is the world's largest rice exporter, accounting for around 40% of global rice exports, heavily influencing markets in Saudi Arabia, Iran, Iraq, and the UAE. * Gulf nations may experience shipment delays and increased prices if Hormuz closures persist. * India's dominant production regions include Uttar Pradesh, Telangana, West Bengal, Punjab, and Chhattisgarh, supporting its export capacity. 222. </w:t>
      </w:r>
      <w:hyperlink r:id="rId205">
        <w:r>
          <w:rPr>
            <w:color w:val="0000EE"/>
            <w:u w:val="single"/>
          </w:rPr>
          <w:t>https://thenewamerican.com/us/fertilizer-bottleneck-at-hormuz-raises-risk-of-food-inflation-and-worsening-global-hunger/</w:t>
        </w:r>
      </w:hyperlink>
      <w:r>
        <w:t xml:space="preserve"> - * The closure of the Strait of Hormuz due to escalating Iran war could disrupt global fertilizer supply, affecting agriculture and food prices. * About 16 million tonnes of seaborne fertiliser pass through the strait, making it a critical chokepoint. * Rising energy and fertiliser costs from shipping disruptions threaten crop yields, inflation, and food security worldwide. * The UN WFP warns 45 million more people could face acute hunger if conflicts persist and oil prices remain high. * Past crises, including COVID-19 and Ukraine war, showed how energy, transport, and agricultural disruptions trigger cascading market impacts. 223. </w:t>
      </w:r>
      <w:hyperlink r:id="rId208">
        <w:r>
          <w:rPr>
            <w:color w:val="0000EE"/>
            <w:u w:val="single"/>
          </w:rPr>
          <w:t>https://www.canadiancattlemen.ca/daily/iran-war-disrupts-global-fertilizer-markets-spring-planting/</w:t>
        </w:r>
      </w:hyperlink>
      <w:r>
        <w:t xml:space="preserve"> - * The U.S.-Israel conflict with Iran is disrupting fertiliser markets and endangering food security for developing countries. * Fertiliser production relies heavily on natural gas, which is affected by regional conflicts and trade restrictions. * Several fertiliser plants in the Gulf and beyond have halted or reduced output due to energy supply disruptions caused by the conflict. * Global urea supplies are tight, with prices rising sharply, and prices could double if the conflict continues. * Major exporters like Qatar, India, Bangladesh, Egypt, and the US are experiencing fertiliser shortages and price surges. 224. </w:t>
      </w:r>
      <w:hyperlink r:id="rId209">
        <w:r>
          <w:rPr>
            <w:color w:val="0000EE"/>
            <w:u w:val="single"/>
          </w:rPr>
          <w:t>https://tass.com/economy/2102997</w:t>
        </w:r>
      </w:hyperlink>
      <w:r>
        <w:t xml:space="preserve"> - * Kenya may experience a fertiliser shortage due to disrupted ship traffic via the Strait of Hormuz amid Middle East conflict. * Approximately 26% of Kenya's imported fertilisers are transported through this strait. * The disruption could lead to supply contraction and price increases ahead of the sowing campaign. * Other African countries, notably Sudan, are also expected to be affected, with 54% of fertiliser deliveries via the Hormuz Strait. * UNCTAD analysis highlights broader regional impacts. 225. </w:t>
      </w:r>
      <w:hyperlink r:id="rId210">
        <w:r>
          <w:rPr>
            <w:color w:val="0000EE"/>
            <w:u w:val="single"/>
          </w:rPr>
          <w:t>https://agronigeria.ng/new-surcharges-tighten-nigeria-bound-shipping-lanes/?utm_source=rss&amp;utm_medium=rss&amp;utm_campaign=new-surcharges-tighten-nigeria-bound-shipping-lanes</w:t>
        </w:r>
      </w:hyperlink>
      <w:r>
        <w:t xml:space="preserve"> - * Nigeria-bound cargo routes face renewed pressure due to global shipping line surcharges and extended transit times. * CMA CGM imposes a $600/TEU surcharge from China to Nigeria and West/South Africa, effective March 15, 2026. * Hapag-Lloyd introduces a $350/TEU surcharge from Far East to West and Southwest Africa, effective March 21, 2026. * Routing diversions from Red Sea and Suez Canal to Cape of Good Hope extend transit times by up to three weeks. * Increased costs and longer transit times impact supply chain predictability and logistics costs, with no easing of foreign exchange pressures. 226. </w:t>
      </w:r>
      <w:hyperlink r:id="rId211">
        <w:r>
          <w:rPr>
            <w:color w:val="0000EE"/>
            <w:u w:val="single"/>
          </w:rPr>
          <w:t>https://www.oilandgas360.com/3-leading-brokers-raise-oil-forecasts-amid-iran-conflict-here-are-the-new-numbers/#utm_source=rss&amp;utm_medium=rss&amp;utm_campaign=3-leading-brokers-raise-oil-forecasts-amid-iran-conflict-here-are-the-new-numbers</w:t>
        </w:r>
      </w:hyperlink>
      <w:r>
        <w:t xml:space="preserve"> - * Three brokerages have increased their oil price outlooks due to disruptions caused by the Iran conflict. * The Strait of Hormuz delivery bottleneck has constrained tanker traffic, impacting global supply. * UBS expects Brent crude to reach $90 per barrel by end-June, with prices remaining elevated. * Supply disruptions and limited reserve releases are expected to keep oil prices high. * Rising prices of refined products such as diesel and jet fuel are also noted. 227. </w:t>
      </w:r>
      <w:hyperlink r:id="rId212">
        <w:r>
          <w:rPr>
            <w:color w:val="0000EE"/>
            <w:u w:val="single"/>
          </w:rPr>
          <w:t>https://www.itln.in/shipping/what-happens-when-a-maritime-chokepoint-turns-into-a-battlefield-1358450</w:t>
        </w:r>
      </w:hyperlink>
      <w:r>
        <w:t xml:space="preserve"> - * The Strait of Hormuz, a vital waterway for global oil and gas trade, is experiencing increased attacks on ships, including missile strikes and drone attacks.</w:t>
      </w:r>
      <w:r>
        <w:rPr>
          <w:i/>
        </w:rPr>
        <w:t xml:space="preserve"> The recent incidents have resulted in casualties among seafarers, damage to vessels, and heightened security measures.</w:t>
      </w:r>
      <w:r>
        <w:t xml:space="preserve"> Disruptions threaten to impact global supply chains, energy markets, and food security, with potential price surges and route diversions.</w:t>
      </w:r>
      <w:r>
        <w:rPr>
          <w:i/>
        </w:rPr>
        <w:t xml:space="preserve"> Indian ports and energy imports are especially affected, with increased congestion and diversification efforts.</w:t>
      </w:r>
      <w:r>
        <w:t xml:space="preserve"> The crisis underscores the dependence on vigilant seafarers and the risks faced when geopolitical tensions escalate in strategic maritime corridors. 228. </w:t>
      </w:r>
      <w:hyperlink r:id="rId213">
        <w:r>
          <w:rPr>
            <w:color w:val="0000EE"/>
            <w:u w:val="single"/>
          </w:rPr>
          <w:t>https://www.just-drinks.com/interviews/odyssey-functional-energy-interview/</w:t>
        </w:r>
      </w:hyperlink>
      <w:r>
        <w:t xml:space="preserve"> - * Odyssey Functional Energy, a US-based company, rebranded from Odyssey Mushroom Elixir to target more mass-market consumers. * The company’s drinks contain ingredients like lion’s mane, cordyceps, and L-theanine, aiming for functional energy benefits. * It sells in 17,000 US stores, with plans to add 4,000 more, and aims for a $40 million annual sales rate. * The company plans to increase marketing expenditure from $1.5m to over $3m in 2023. * Odyssey plans to expand into Canada, UK, and other markets, and raise $15-20m for inventory and awareness growth. 229. </w:t>
      </w:r>
      <w:hyperlink r:id="rId214">
        <w:r>
          <w:rPr>
            <w:color w:val="0000EE"/>
            <w:u w:val="single"/>
          </w:rPr>
          <w:t>https://www.wanderwithjo.com/caffeine-meets-cold/</w:t>
        </w:r>
      </w:hyperlink>
      <w:r>
        <w:t xml:space="preserve"> - * In 2026, Czech-spresso, a hybrid of espresso and cold brew techniques, is gaining popularity worldwide. * It is inspired by European coffee culture, combining concentrated espresso with cold extraction, often served without milk. * The trend aligns with growing consumer preferences for stronger caffeine, less sugar, and cleaner flavours. * Czech-spresso's rise is driven by shifts away from milk-heavy drinks and influenced by social media sharing. * Cafés favour it for its quick preparation, high-quality bean showcase, and operational efficiency. * The trend is popular among travellers and younger consumers seeking convenience and consistency. * It complements the ongoing innovation wave in coffee, focused on simplicity, intensity, and efficiency. * Overall, Czech-spresso represents a new, modern morning ritual reflecting changing coffee habits. 230. </w:t>
      </w:r>
      <w:hyperlink r:id="rId215">
        <w:r>
          <w:rPr>
            <w:color w:val="0000EE"/>
            <w:u w:val="single"/>
          </w:rPr>
          <w:t>https://streetsoftoronto.com/food/5-new-toronto-cafes-bringing-matcha-vietnamese-coffee-and-global-flavours-to-the-city-right-now/</w:t>
        </w:r>
      </w:hyperlink>
      <w:r>
        <w:t xml:space="preserve"> - * Several new coffee shops in Toronto, offering global coffee styles and flavours, are opening in neighbourhoods like Ossington, Annex, and Chinatown. * The Matcha Tokyo will open its first North American flagship, focusing on high-quality matcha from Kagoshima. * Cong Caphe from Hanoi serves signature drinks like coconut-based white coffee and rice smoothies. * The Coffee from Brazil offers simple, high-quality pour-over coffee and matcha-based drinks. * Project Seoul offers a Korean-inspired café experience with unique items like brown cheese croffle. * Caphelia Coffee spotlights Vietnamese coffee, particularly salted iced coffee with whipped cream. * These developments reflect Toronto’s coffee scene becoming more diverse and globally oriented. 231. </w:t>
      </w:r>
      <w:hyperlink r:id="rId216">
        <w:r>
          <w:rPr>
            <w:color w:val="0000EE"/>
            <w:u w:val="single"/>
          </w:rPr>
          <w:t>https://news.mongabay.com/2026/03/in-brazil-regenerative-farming-advances-but-deforestation-still-pressures-ecosystems/</w:t>
        </w:r>
      </w:hyperlink>
      <w:r>
        <w:t xml:space="preserve"> - * Brazil's agribusiness sector, responsible for a significant portion of deforestation and emissions, is exploring regenerative agriculture to restore degraded pasturelands and reduce pressure on ecosystems. * The REVERTE project aims to restore 1 million hectares of pastureland by 2030, with Brazil's overall goal to restore 40 million hectares of degraded land. * Degraded pasturelands, especially in Mato Grosso, are being rehabilitated through innovative practices supported by sustainable finance and government programmes. * Challenges include the need for stronger forest governance, binding private-sector commitments, and the risk that productivity gains could lead to further expansion rather than conservation. * Brazil’s broader strategic efforts include the Green Path Brazil (PNCPD) aimed at sustainable land use and deforestation reduction by 2033. 232. </w:t>
      </w:r>
      <w:hyperlink r:id="rId217">
        <w:r>
          <w:rPr>
            <w:color w:val="0000EE"/>
            <w:u w:val="single"/>
          </w:rPr>
          <w:t>https://www.campograndenews.com.br/lado-rural/ms-so-consegue-armazenar-48-4-da-producao-de-graos</w:t>
        </w:r>
      </w:hyperlink>
      <w:r>
        <w:t xml:space="preserve"> - * Mato Grosso do Sul faces a storage deficit of 15.2 million tonnes for the 2025/2026 soybean harvest. * Estimated production in MS is 29.4 million tonnes; storage capacity is 14.2 million. * The state ranks fourth nationally in storage shortage. * Brazil's national storage capacity is 218 million tonnes, with a deficit of 135.4 million. * Lack of infrastructure impacts logistics and costs for producers. * Experts emphasise the need to increase access to rural credit for silo construction. 233. </w:t>
      </w:r>
      <w:hyperlink r:id="rId218">
        <w:r>
          <w:rPr>
            <w:color w:val="0000EE"/>
            <w:u w:val="single"/>
          </w:rPr>
          <w:t>https://foodtank.com/news/2026/03/integrating-data-and-climate-adaptation-strategies-for-south-asia/</w:t>
        </w:r>
      </w:hyperlink>
      <w:r>
        <w:t xml:space="preserve"> - * The Atlas of Climate Adaptation in South Asian Agriculture (ACASA) was launched to support climate-informed decision-making in India, Bangladesh, Nepal, and Sri Lanka. * ACASA provides village-level climate risk data for 15 crops and six livestock species, including hazards such as heat stress, rainfall variability, and water deficits. * The tool aims to help policymakers, researchers, insurers, private sector, and development actors visualise risks and adaptation options, down to sub-district levels. * Climate risks in the region include floods, droughts, heat stress, cyclones, and soil salinization, predominantly affecting smallholders. * The data can guide investments, funding, and financial solutions, addressing vulnerability to climate-related disasters such as floods and storms. 234. </w:t>
      </w:r>
      <w:hyperlink r:id="rId219">
        <w:r>
          <w:rPr>
            <w:color w:val="0000EE"/>
            <w:u w:val="single"/>
          </w:rPr>
          <w:t>https://www.hortidaily.com/article/9820031/quarantine-pests-found-in-imported-potatoes-cabbage-and-tomatoes-in-russia/</w:t>
        </w:r>
      </w:hyperlink>
      <w:r>
        <w:t xml:space="preserve"> - * On 7 March 2026, potato tuber moth was found in potatoes imported from Egypt at the port of Novorossiysk, Russia. * On 9 March, Comstock mealybug was detected in Chinese cabbage imported from Uzbekistan in the Orenburg region, Russia. * On 12 March, Tomato brown rugose fruit virus was found in tomatoes imported from China in the Amur region, Russia. * Authorities banned and disinfected infected shipments, initiating phytosanitary measures. * Since 2026 began, six cases of ToBRFV have affected 5.3 tonnes of tomatoes and peppers in Russia. 235. </w:t>
      </w:r>
      <w:hyperlink r:id="rId220">
        <w:r>
          <w:rPr>
            <w:color w:val="0000EE"/>
            <w:u w:val="single"/>
          </w:rPr>
          <w:t>https://blog.ucs.org/kathryn-anderson/iran-war-shows-why-farmers-need-an-off-ramp-from-their-fertilizer-dependence/</w:t>
        </w:r>
      </w:hyperlink>
      <w:r>
        <w:t xml:space="preserve"> - * The US-Israeli conflict with Iran disrupts shipping through the Strait of Hormuz, exposing fertilizer supply vulnerabilities. * Fertilizer prices surged over 20% in early 2023; reliance on fossil fuels and imports heightens risk. * US farm policy supports high-input, fertiliser-dependent agriculture, which is vulnerable to geopolitical shocks. * Practical, proven solutions include crop diversification, legumes, cover crops, and agroecological practices to reduce fertilizer dependence. * Congress faces decisions affecting conservation programmes and research funding that could aid farmers' transition to lower-input systems. * Current public support favours high-input agriculture and proprietary technologies, hindering shifts towards sustainable practices. * Long-term rotations with diverse crops substantially reduce fertilizer and herbicide use while maintaining yields. * Transition support infrastructure has been weakened by staffing cuts, reducing farmer assistance. * US public research funds focus more on conventional high-input systems than agroecological approaches. * Investing in resilient, diverse farming systems is a financially smarter option to reduce risks and environmental impacts. 236. </w:t>
      </w:r>
      <w:hyperlink r:id="rId221">
        <w:r>
          <w:rPr>
            <w:color w:val="0000EE"/>
            <w:u w:val="single"/>
          </w:rPr>
          <w:t>https://www.asian-agribiz.com/2026/03/18/beef-imports-vulnerable-as-jakarta-monitors-geopolitical-tensions/</w:t>
        </w:r>
      </w:hyperlink>
      <w:r>
        <w:t xml:space="preserve"> - * Escalating geopolitical tensions involving US, Israel, and Iran raise concerns over beef prices in Jakarta. * Jakarta government-owned PD Dharma Jaya cites US dollar strengthening as a key factor increasing import costs. * Indonesia’s beef supply mainly from Australia, Brazil, and India is dependent on global geopolitical conditions. * Disruption to the Strait of Hormuz could impact around 25% of global oil supply, affecting energy and transportation costs. * Dharma Jaya is increasing supply from local cattle farmers in Java and Lampung to stabilise meat availability. 237. </w:t>
      </w:r>
      <w:hyperlink r:id="rId222">
        <w:r>
          <w:rPr>
            <w:color w:val="0000EE"/>
            <w:u w:val="single"/>
          </w:rPr>
          <w:t>https://spudsmart.com/global-conflict-adds-fresh-pressure-to-canadian-potato-production-costs/</w:t>
        </w:r>
      </w:hyperlink>
      <w:r>
        <w:t xml:space="preserve"> - * Canadian potato growers face increased input costs due to geopolitical tensions affecting fertilizer, fuel, and freight markets. * Fertilizer prices, especially urea, have risen following instability in the Middle East. * Energy costs, including diesel and electricity, have increased, impacting field operations and storage. * Rising transportation and logistics expenses add to overall costs. * Market pricing remains uncertain, influencing cropping decisions amid rising operational expenses. * Growers in regions like Prince Edward Island, Alberta, and Manitoba continue to focus on potatoes due to demand and rotation constraints. 238. </w:t>
      </w:r>
      <w:hyperlink r:id="rId223">
        <w:r>
          <w:rPr>
            <w:color w:val="0000EE"/>
            <w:u w:val="single"/>
          </w:rPr>
          <w:t>https://boereport.com/2026/03/17/consumers-set-to-pay-the-price-as-soaring-fuel-costs-hit-shipping-industry-experts/</w:t>
        </w:r>
      </w:hyperlink>
      <w:r>
        <w:t xml:space="preserve"> - * Rising fuel costs from geopolitical conflict, notably in Iran, increase shipping industry expenses. * Shipping rates have increased by 12% over two weeks, with major routes affected by rerouting and halted voyages. * Freight surcharges for rail and shipping have risen, affecting Canadian imports and exports. * Higher fuel and fertiliser costs are expected to cause food inflation and increased consumer prices. * Supply chain disruptions and delayed ship arrivals are observed in Canada amid the conflict. * Airfreight costs are also rising due to higher aviation fuel prices, impacting overall transportation costs. 239. </w:t>
      </w:r>
      <w:hyperlink r:id="rId224">
        <w:r>
          <w:rPr>
            <w:color w:val="0000EE"/>
            <w:u w:val="single"/>
          </w:rPr>
          <w:t>https://www.freightwaves.com/news/diesel-benchmark-moves-above-5-g-for-first-time-since-2022</w:t>
        </w:r>
      </w:hyperlink>
      <w:r>
        <w:t xml:space="preserve"> - * The Department of Energy/EIA retail diesel price surpassed $5/gallon, reaching $5.071/g, the first time since 2022. 240. </w:t>
      </w:r>
      <w:hyperlink r:id="rId225">
        <w:r>
          <w:rPr>
            <w:color w:val="0000EE"/>
            <w:u w:val="single"/>
          </w:rPr>
          <w:t>https://www.freightwaves.com/news/its-war-liner-charges-for-free-gulf-container-storage</w:t>
        </w:r>
      </w:hyperlink>
      <w:r>
        <w:t xml:space="preserve"> - - Shipping lines, including Hapag-Lloyd and Maersk, offer free extended storage for diverted containers in the Gulf region but charge shippers for additional services. - Hapag-Lloyd provides an extra 10 days’ free storage for diverted containers returned via truck for a flat fee of $25. - Maersk suspends the return of empties to Gulf countries, requiring returns to Oman and Saudi Arabia with exceptions up to $3,000 per box. - The developments occur amid regional tensions and negotiations involving Iran, the Strait of Hormuz, and global shipping authorities. 241. </w:t>
      </w:r>
      <w:hyperlink r:id="rId226">
        <w:r>
          <w:rPr>
            <w:color w:val="0000EE"/>
            <w:u w:val="single"/>
          </w:rPr>
          <w:t>https://propakistani.pk/2026/03/17/maersk-raises-emergency-surcharge-on-pakistan-west-africa-routes-from-april-2026/</w:t>
        </w:r>
      </w:hyperlink>
      <w:r>
        <w:t xml:space="preserve"> - * Maersk announced an increase in its Emergency Contingency Surcharge (ECS) for shipments from Pakistan and the Indian Subcontinent to West Africa, effective 1 April 2026. * The surcharge will impact exports, particularly for textiles, rice, and leather goods to markets such as Nigeria and Ghana. * The increase is expected to raise export costs and influence shipping route decisions, potentially affecting Pakistan's export competitiveness. * The move is linked to operational risks, fuel cost volatility, or route disruptions, with implications for trade logistics in the region. 242. </w:t>
      </w:r>
      <w:hyperlink r:id="rId227">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rise in nonalcoholic drinks among younger generations, including mocktails with coffee’s caffeine and antioxidants. * Modern Times Coffee and Dayglow Coffee are promoting nonalcoholic specialty beverages, including barrel-aged and distillation-based coffee mocktails. * Barrel-aging coffee is gaining popularity, with different roasters developing unique profiles through spirit-infused process. * The nonalcoholic trend is expanding into versatile and functional coffee-based drinks, including mocktails and spirit-inspired coffee infusions. * Industry collaborations are emphasising the innovation and diversity of nonalcoholic coffee beverages, with a focus on quality and experiential appeal. 243. </w:t>
      </w:r>
      <w:hyperlink r:id="rId228">
        <w:r>
          <w:rPr>
            <w:color w:val="0000EE"/>
            <w:u w:val="single"/>
          </w:rPr>
          <w:t>https://www.foodbusinessmea.com/vietnams-hoang-anh-gia-lai-group-plans-20000-hectare-coffee-plantation-by-2028/</w:t>
        </w:r>
      </w:hyperlink>
      <w:r>
        <w:t xml:space="preserve"> - - Hoang Anh Gia Lai Group (HAGL) announced plans to develop a 20,000-hectare coffee plantation in Vietnam by 2028. - The project aims to become the largest in the world and increase processing capacity. - Vietnam exported approximately 1.59 million tonnes of coffee worth about $9 billion in 2025. - Coffee demand in key markets, including China, increased significantly in 2025. - The company plans to invest over US$38 million in processing facilities and expand into higher-value coffee products. - The expansion targets annual output of around 565,000 tonnes of coffee, mainly Arabica and Robusta. - Paksong in Laos is identified as a key cultivation area for Arabica coffee. 244. </w:t>
      </w:r>
      <w:hyperlink r:id="rId228">
        <w:r>
          <w:rPr>
            <w:color w:val="0000EE"/>
            <w:u w:val="single"/>
          </w:rPr>
          <w:t>https://www.foodbusinessmea.com/vietnams-hoang-anh-gia-lai-group-plans-20000-hectare-coffee-plantation-by-2028/</w:t>
        </w:r>
      </w:hyperlink>
      <w:r>
        <w:t xml:space="preserve"> - ['</w:t>
      </w:r>
      <w:r>
        <w:rPr>
          <w:i/>
        </w:rPr>
        <w:t xml:space="preserve"> Hoang Anh Gia Lai Group (HAGL) plans to develop a 20,000-hectare coffee plantation in Vietnam by 2028.', '</w:t>
      </w:r>
      <w:r>
        <w:t xml:space="preserve"> The project aims to surpass the current largest global coffee estates and expand into higher-value processing.', '</w:t>
      </w:r>
      <w:r>
        <w:rPr>
          <w:i/>
        </w:rPr>
        <w:t xml:space="preserve"> The company forecasts total coffee revenue of nearly US$713 million, with significant contributions from green, roasted, and refined coffee products.', '</w:t>
      </w:r>
      <w:r>
        <w:t xml:space="preserve"> Investment of over US$38 million will fund a processing facility for coffee by-products and extract coffee essence.', '* The expansion includes adopting high-density cultivation for Arabica and Robusta and establishing a key cultivation area in Paksong, Laos.'] 245. </w:t>
      </w:r>
      <w:hyperlink r:id="rId229">
        <w:r>
          <w:rPr>
            <w:color w:val="0000EE"/>
            <w:u w:val="single"/>
          </w:rPr>
          <w:t>https://www.agribusinessglobal.com/agrochemicals/seeds-traits/resurrect-bio-and-corteva-join-forces-to-unlock-natures-own-defenses-in-corn/</w:t>
        </w:r>
      </w:hyperlink>
      <w:r>
        <w:t xml:space="preserve"> - * Resurrect Bio and Corteva announced a joint development agreement to combat corn diseases in the United States. * The partnership aims to identify and restore innate disease resistance genes in corn using Resurrect Bio’s FloraFold® AI platform. * The collaboration seeks to develop durable, biological defence mechanisms to reduce chemical inputs and improve crop resilience. * The agreement highlights efforts to safeguard US corn yields, which were significantly impacted by disease in 2025. * Emphasises sustainable intensification and future-proofing crops against evolving pathogens and climate change. 246. </w:t>
      </w:r>
      <w:hyperlink r:id="rId227">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surge in nonalcoholic (NA) beverages among younger consumers, including mocktails and light drinks, shifting preferences away from beer and wine. * Modern Times Coffee in San Diego reports increased demand from Gen Z for delicate coffee-based drinks, with menus adapting to include mocktails and functional ingredients. * Barrel aging coffee with spirits enhances flavor profiles, with Modern Times and Regent Coffee leading innovations in this area. * Barrel-aged coffee is used in signature mocktails, gaining popularity for flavour and uniqueness. * Cross-industry collaboration and distillation techniques are expanding NA options, with coffee-based spirits and mocktails projected to grow in all-day café and bar settings. * The trend emphasises enjoyment and productiveness without alcohol, supporting the appreciation of high-quality coffee as an ingredient. 247. </w:t>
      </w:r>
      <w:hyperlink r:id="rId230">
        <w:r>
          <w:rPr>
            <w:color w:val="0000EE"/>
            <w:u w:val="single"/>
          </w:rPr>
          <w:t>https://addisstandard.com/ethiopian-coffee-association-issues-urgent-alert-as-global-prices-fall-warns-of-severe-financial-risk-from-hoarding/</w:t>
        </w:r>
      </w:hyperlink>
      <w:r>
        <w:t xml:space="preserve"> - * The Ethiopian National Coffee Association issued an alert warning of financial risks due to declining global coffee prices and stockpiling. * Prices have fallen from around $4 per pound to $2.80, with forecasts indicating further decline to $2.50. * Authorities report some traders are hoarding in anticipation of currency gains, facing stricter enforcement. * Ethiopia's coffee export volume for the first half of the year reached 200,000 tons, 74% of the target, earning $1.35 billion. * Arabica futures have dropped amid improved production forecasts in Brazil, with increasing downside risks noted by the ICO. 248. </w:t>
      </w:r>
      <w:hyperlink r:id="rId231">
        <w:r>
          <w:rPr>
            <w:color w:val="0000EE"/>
            <w:u w:val="single"/>
          </w:rPr>
          <w:t>https://aircargoweek.com/middle-east-disruption-sends-global-airfreight-rates-higher-as-fuel-costs-surge/</w:t>
        </w:r>
      </w:hyperlink>
      <w:r>
        <w:t xml:space="preserve"> - * The Baltic Air Freight Index rose +2.6% week-on-week, driven by capacity disruption and surging jet fuel costs linked to Middle East airspace constraints. * Global airfreight rates are increasing amid capacity dislocation and higher fuel expenses, with notable rises in Asia-Europe and India routes. * Fuel prices, especially jet fuel near double year-ago levels, are increasing operating costs, impacting rates. * Rate developments are uneven across regions, with significant surges from India (+30%) and European markets, while Transatlantic routes show slight declines. * Market volatility is increasing as capacity issues, rather than demand, primarily influence pricing. 249. </w:t>
      </w:r>
      <w:hyperlink r:id="rId232">
        <w:r>
          <w:rPr>
            <w:color w:val="0000EE"/>
            <w:u w:val="single"/>
          </w:rPr>
          <w:t>https://www.livescience.com/planet-earth/iran-war-could-create-a-fertilizer-shock-that-impacts-agriculture-and-raises-food-prices</w:t>
        </w:r>
      </w:hyperlink>
      <w:r>
        <w:t xml:space="preserve"> - * Iran may restrict or close the Strait of Hormuz, affecting global shipping, including oil, gas, and fertiliser shipments. * A disruption would delay ammonia, urea, and LNG shipments, increasing prices and reducing supply. * Such delays could lead to fertiliser shortages, impacting crop yields and global food security. * Countries like India, Brazil, and the US depend on imports of natural gas and fertilisers, which would be affected. * The article highlights the link between energy, fertiliser production, and food security, warning of potential global destabilisation. 250. </w:t>
      </w:r>
      <w:hyperlink r:id="rId233">
        <w:r>
          <w:rPr>
            <w:color w:val="0000EE"/>
            <w:u w:val="single"/>
          </w:rPr>
          <w:t>https://www.prweb.com/releases/partners-coffee-expands-west-coast-retail-presence-with-launch-at-mollie-stones-and-gelsons-markets-302713059.html</w:t>
        </w:r>
      </w:hyperlink>
      <w:r>
        <w:t xml:space="preserve"> - * Partners Coffee launches in nine Mollie Stone's Markets locations across Northern California and 27 Gelson's Markets locations across Southern California. * The expansion is part of a strategy to grow beyond the Northeast, with a 391.4% increase in grocery footprint since 2024. * The company offers five popular coffee blends, with plans to make specialty coffee more accessible nationwide. * The launch includes promotional discounts during March. * Partners Coffee emphasises quality sourcing, roasting, and retail growth through trusted partners.</w:t>
      </w:r>
      <w:r/>
    </w:p>
    <w:p>
      <w:r/>
      <w:r>
        <w:t xml:space="preserve">251. </w:t>
      </w:r>
      <w:hyperlink r:id="rId230">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as global coffee prices decline and hoarding persists. * Prices have fallen from around $4 to $2.80 per pound in two months, with forecasts to $2.50. * Authorities highlight hoarding, stock withholding, and illegal diversion as challenges. * Ethiopia aims to export 600,000 tons of coffee for $3 billion but has exported only 200,000 tons in six months. * Global trends show further pressure with Arabica futures dropping and international risks increasing. 252. </w:t>
      </w:r>
      <w:hyperlink r:id="rId234">
        <w:r>
          <w:rPr>
            <w:color w:val="0000EE"/>
            <w:u w:val="single"/>
          </w:rPr>
          <w:t>https://ca.style.yahoo.com/amazons-big-spring-sale-is-in-8-days--12-best-deals-you-can-already-shop-on-coffee-makers-including-this-ultra-popular-keurig-133650353.html</w:t>
        </w:r>
      </w:hyperlink>
      <w:r>
        <w:t xml:space="preserve"> - * Amazon Canada's Big Spring Sale features up to 36% off select Keurig K-Mini Single Serve K-Cup Pod Coffee Makers.</w:t>
      </w:r>
      <w:r>
        <w:rPr>
          <w:i/>
        </w:rPr>
        <w:t xml:space="preserve"> The product is highlighted as a compact, one-cup coffee machine suitable for small spaces, available in multiple colours.</w:t>
      </w:r>
      <w:r>
        <w:t xml:space="preserve"> It has received an average rating of 4.1 out of 5 stars based on over 10,300 reviews.</w:t>
      </w:r>
      <w:r>
        <w:rPr>
          <w:i/>
        </w:rPr>
        <w:t xml:space="preserve"> Reviewers praise its simplicity, size, and hot coffee production, noting some limitations such as slow brewing and small water reservoir.</w:t>
      </w:r>
      <w:r>
        <w:t xml:space="preserve"> The deal makes it an appealing choice for small households or spaces, priced under $100. 253. </w:t>
      </w:r>
      <w:hyperlink r:id="rId235">
        <w:r>
          <w:rPr>
            <w:color w:val="0000EE"/>
            <w:u w:val="single"/>
          </w:rPr>
          <w:t>https://www.goldentipstea.in/blogs/all/flavours-of-chai-a-complete-guide-to-indian-masala-chai</w:t>
        </w:r>
      </w:hyperlink>
      <w:r>
        <w:t xml:space="preserve"> - * Indian masala chai encompasses a spectrum of flavours shaped by regional culture, spices, tea strength, and preparation style. * It includes categories such as gingery, cardamom-led, saffron-infused, kadak blends, regional styles, citrusy, and multi-spice teas. * Masala chai's flavour comes from traditional spices like ginger, cardamom, cinnamon, clove, black pepper, fennel, nutmeg, and saffron. * Golden Tips Tea’s collection reflects India’s regional chai diversity, including Kolkata street chai, Bombay cutting chai, Jaipur tapri chai, Cochin masala chai, Banarasi kulhad chai, and Gujarati sweet chai. * Chai’s flavour profile is deeply connected to a cultural and ritualistic relationship with tea in India. * Modern trends include premium sourcing, transparency, curated blends, storytelling, wellness, and ritual-based consumption. 254. </w:t>
      </w:r>
      <w:hyperlink r:id="rId236">
        <w:r>
          <w:rPr>
            <w:color w:val="0000EE"/>
            <w:u w:val="single"/>
          </w:rPr>
          <w:t>https://www.pharmaceuticalcommerce.com/view/pharma-pulse-regional-cold-chain-disruptions-and-astrazeneca-blueprint-for-decarbonizing-supply-chain-heat</w:t>
        </w:r>
      </w:hyperlink>
      <w:r>
        <w:t xml:space="preserve"> - * Ongoing conflict in the Middle East disrupts pharmaceutical cold chains, affecting air cargo in Dubai and Doha. * Pharmaceutical companies reroute temperature-sensitive therapies through Saudi Arabia and Turkey. * Experts warn Gulf market inventory buffers could run out within four to six weeks if disruptions continue. * AstraZeneca partners with ERM and Secaro to launch the Clean Heat Program to decarbonise supply chains. * The programme aims to address low renewable energy adoption and reduce emissions from industrial process heat. 255. </w:t>
      </w:r>
      <w:hyperlink r:id="rId230">
        <w:r>
          <w:rPr>
            <w:color w:val="0000EE"/>
            <w:u w:val="single"/>
          </w:rPr>
          <w:t>https://addisstandard.com/ethiopian-coffee-association-issues-urgent-alert-as-global-prices-fall-warns-of-severe-financial-risk-from-hoarding/</w:t>
        </w:r>
      </w:hyperlink>
      <w:r>
        <w:t xml:space="preserve"> - * The Ethiopian National Coffee Association warned of financial risks due to declining global coffee prices and stockpiling on 17 March. * Authorities report falling prices from around $4 to $2.80 per pound, with forecasts further dropping to $2.50. * Hoarding and stock withholding remain challenges, with potential legal repercussions warned by authorities. * Ethiopia aims to export 600,000 tons of coffee for $3 billion but has only exported 200,000 tons in the first half of the year. * Global market trends show Arabica prices falling and increased pressure from increased Brazilian exports and international warnings. 256. </w:t>
      </w:r>
      <w:hyperlink r:id="rId237">
        <w:r>
          <w:rPr>
            <w:color w:val="0000EE"/>
            <w:u w:val="single"/>
          </w:rPr>
          <w:t>https://www.agriland.co.uk/farming-news/analysis-shows-reduced-dependency-on-inputs-key-to-economic-viability-on-farms/</w:t>
        </w:r>
      </w:hyperlink>
      <w:r>
        <w:t xml:space="preserve"> - * A briefing from the European Environment Agency (EEA) reports climate risk and economic fragility are converging in European agriculture, based on 51 case studies across the continent. * The briefing recommends climate-resilient agriculture practices focused on soil and water management, crop diversification, landscape management, and livestock redesign. * Climate shocks such as droughts, heatwaves, floods, and storms have increased crop losses by up to 30% over the past decade. * Reduced tillage is highlighted as a key practice, lowering diesel use by 50%, costs by 40%, and labour by 25–30%. * Financial support and policy measures are needed to help farmers transition to CRA and improve resilience amid accelerating climate risks. 257. </w:t>
      </w:r>
      <w:hyperlink r:id="rId230">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from stockpiling as global coffee prices decline. - Prices have fallen from around $4 to $2.80 per pound, with forecasts indicating further drops. - Authorities urge market actors to supply coffee promptly and comply with regulations amid hoarding issues. - Ethiopia aims to export 600,000 tons of coffee, but only 200,000 tons were exported in the first half of the fiscal year. - Global market trends show increased downside risks despite some short-term supply tightness. 258. </w:t>
      </w:r>
      <w:hyperlink r:id="rId232">
        <w:r>
          <w:rPr>
            <w:color w:val="0000EE"/>
            <w:u w:val="single"/>
          </w:rPr>
          <w:t>https://www.livescience.com/planet-earth/iran-war-could-create-a-fertilizer-shock-that-impacts-agriculture-and-raises-food-prices</w:t>
        </w:r>
      </w:hyperlink>
      <w:r>
        <w:t xml:space="preserve"> - * Iran's escalation in the war involving Iran may lead to the closure of the Strait of Hormuz, disrupting shipping routes on February 25, 2026. * The disruption threatens not only oil and gas exports but also the supply of nitrogen-based fertilisers, including urea and ammonia. * Over a third of globally traded urea passes through the Strait of Hormuz, vital for ammonia production in countries like Qatar, Saudi Arabia, and the UAE. * Fertiliser delays or shortages could cause reductions in crop yields worldwide, affecting food security and price levels. * Countries such as India, Brazil, and the US rely on imports for fertilisers, and disruptions could increase prices and decrease use, exacerbating food insecurity. * Disruption in energy shipments could also reduce sulphur output and constrict the production of synthetic nitrogen fertilizers. * The article highlights the long-term difficulty of replacing existing production facilities, leading to supply shortages and increased prices, with significant impacts on global food stability. 259. </w:t>
      </w:r>
      <w:hyperlink r:id="rId238">
        <w:r>
          <w:rPr>
            <w:color w:val="0000EE"/>
            <w:u w:val="single"/>
          </w:rPr>
          <w:t>https://www.middleeastmonitor.com/20260317-blocking-fertilisers-the-hormuz-strait-and-agricultural-shock/</w:t>
        </w:r>
      </w:hyperlink>
      <w:r>
        <w:t xml:space="preserve"> - * The closure of the Strait of Hormuz due to the Iran conflict affects fertiliser supply, risking price increases beyond 2022 peaks. * Gulf accounts for significant seaborne fertiliser exports, impacting global markets. * Major fertiliser importers like Brazil, India, and China face supply disruptions, raising production costs. * Disruption in natural gas supply to Egypt and India hampers fertiliser production. * US Farm Bureau Federation warns of heightened market vulnerabilities and urges government action. 260. </w:t>
      </w:r>
      <w:hyperlink r:id="rId239">
        <w:r>
          <w:rPr>
            <w:color w:val="0000EE"/>
            <w:u w:val="single"/>
          </w:rPr>
          <w:t>https://www.sondakika.com/ekonomi/haber-kahve-fiyatlari-dususte-19664790/</w:t>
        </w:r>
      </w:hyperlink>
      <w:r>
        <w:t xml:space="preserve"> - * International coffee futures, specifically the 'libre' price, fell over 36% in four months after reaching a record of $4.38 in October 2025 due to seasonal effects, Middle East tensions, and removal of US tariffs on Brazil. * Prices experienced temporary rises following concerns over Iran tensions and climate conditions, but these gains were limited. * Increased coffee exports from Vietnam and abundant supply in Indonesia contributed to price pressures. * Brazil's favourable weather forecasts and expected record harvests, alongside a depreciating real, further suppress prices. * Rising freight and insurance costs, alongside logistical disruptions due to regional tensions, have weakened demand and supported price declines. * Expert forecasts predict a production surplus, which emphasizes downward pressure on prices. 261. </w:t>
      </w:r>
      <w:hyperlink r:id="rId240">
        <w:r>
          <w:rPr>
            <w:color w:val="0000EE"/>
            <w:u w:val="single"/>
          </w:rPr>
          <w:t>https://www.fibre2fashion.com/news/textile-news/suez-and-hormuz-shut-together-triggering-global-supply-shock-309076-newsdetails.htm</w:t>
        </w:r>
      </w:hyperlink>
      <w:r>
        <w:t xml:space="preserve"> - • Both the Strait of Hormuz and Bab el-Mandeb in the Middle East are simultaneously closed or under threat, the first such occurrence in modern maritime history. • Iran declared the Strait of Hormuz closed to Western vessels following US-Israeli strikes, causing tanker traffic to collapse. • Yemeni Houthi threats led to Maersk pausing trans-Suez sailings. • Major container carriers suspended Gulf transits in March. • Dubai’s Jebel Ali port faced missile strikes, reducing operational capacity. • Gulf airline cargo capacity dropped over 50%, affecting exports from Bangladesh to Europe. 262. </w:t>
      </w:r>
      <w:hyperlink r:id="rId241">
        <w:r>
          <w:rPr>
            <w:color w:val="0000EE"/>
            <w:u w:val="single"/>
          </w:rPr>
          <w:t>https://www.goodcarbadcar.net/oil-crisis-tracker-strait-hormuz-auto-industry/</w:t>
        </w:r>
      </w:hyperlink>
      <w:r>
        <w:t xml:space="preserve"> - * The Strait of Hormuz closure leads to rerouting of shipping lines, adding 10-14 days per voyage and increasing fuel costs.</w:t>
      </w:r>
      <w:r>
        <w:rPr>
          <w:i/>
        </w:rPr>
        <w:t xml:space="preserve"> European automakers' parts inventory has decreased from two to three weeks to one to two weeks.</w:t>
      </w:r>
      <w:r>
        <w:t xml:space="preserve"> Shipping surcharges of $1,500 to $4,000 per container are expected to raise vehicle prices.</w:t>
      </w:r>
      <w:r>
        <w:rPr>
          <w:i/>
        </w:rPr>
        <w:t xml:space="preserve"> Gas prices are high, with a national average of $3.72/gallon, pressuring consumer demand for fuel-efficient vehicles.</w:t>
      </w:r>
      <w:r>
        <w:t xml:space="preserve"> U.S. auto sales forecasts for 2026 have been revised downward due to ongoing oil price and supply disruptions. 263. </w:t>
      </w:r>
      <w:hyperlink r:id="rId242">
        <w:r>
          <w:rPr>
            <w:color w:val="0000EE"/>
            <w:u w:val="single"/>
          </w:rPr>
          <w:t>https://www.just-drinks.com/news/blue-monkey-eyes-more-ma-after-local-weather-deal/</w:t>
        </w:r>
      </w:hyperlink>
      <w:r>
        <w:t xml:space="preserve"> - * Blue Monkey Beverage plans to pursue additional M&amp;A activities over the next 18 months to expand its portfolio in the US. * The company acquired Local Weather, a sports-drinks brand, earlier in the month. * The CEO expressed interest in entering categories such as energy drinks and functional sodas. * Blue Monkey is developing a ready-to-drink coffee brand, Café Saigon. * The company's markets include Canada, parts of Asia, and future plans for UK and Australia retail developments. 264. </w:t>
      </w:r>
      <w:hyperlink r:id="rId239">
        <w:r>
          <w:rPr>
            <w:color w:val="0000EE"/>
            <w:u w:val="single"/>
          </w:rPr>
          <w:t>https://www.sondakika.com/ekonomi/haber-kahve-fiyatlari-dususte-19664790/</w:t>
        </w:r>
      </w:hyperlink>
      <w:r>
        <w:t xml:space="preserve"> - * Coffee futures, reaching a record of $4.38 in October 2025, have entered a downward trend amid seasonal effects, geopolitical tensions, and removal of US tariffs on Brazil. * Prices fell over 36% in the past four months, with recent declines driven by expectations of supply surplus from Brazil's rainfall and increased exports from Vietnam. * Drought, geopolitical tensions, and favourable weather in key regions like Minas Gerais support higher crop yields, adding to global surplus. * Rising freight and insurance costs, along with decreased demand from Middle Eastern markets, exert additional downward pressure. * Analysts predict that current favourable weather and favourable export conditions could lead to continued high crop yields and ongoing price pressure. 265. </w:t>
      </w:r>
      <w:hyperlink r:id="rId239">
        <w:r>
          <w:rPr>
            <w:color w:val="0000EE"/>
            <w:u w:val="single"/>
          </w:rPr>
          <w:t>https://www.sondakika.com/ekonomi/haber-kahve-fiyatlari-dususte-19664790/</w:t>
        </w:r>
      </w:hyperlink>
      <w:r>
        <w:t xml:space="preserve"> - * Kahvenin libre fiyatı, uluslararası piyasalarda 4,38 dolar olan rekor seviyeyi görmesinin ardından düşüş eğilimine girdi. * Fiyatlar, mevsimsel etkiler, Orta Doğu gerilimleri ve ABD'nin Brezilya gümrük vergilerini kaldırmasıyla %36'nın üzerinde geriledi. * Arz fazlası, Brezilya ve Vietnam'daki üretim artışları ve olumluyu hava durumu tahminleri fiyat baskısını sürdürüyor. * Talep düşüşü, Orta Doğu'daki gerilimler, navlun ve sigorta maliyetlerindeki artış nedeniyle talebin azaldığını gösteriyor. * Uzmanlar, yüksek rekolte beklentilerinin fiyatları baskıladığını ve rekor üretim öngörülerinin devam ettiğini söylüyor. 266. </w:t>
      </w:r>
      <w:hyperlink r:id="rId243">
        <w:r>
          <w:rPr>
            <w:color w:val="0000EE"/>
            <w:u w:val="single"/>
          </w:rPr>
          <w:t>https://www.arkansasonline.com/news/2026/mar/17/editorial-growing-pains/</w:t>
        </w:r>
      </w:hyperlink>
      <w:r>
        <w:t xml:space="preserve"> - * The Strait of Hormuz's closure due to Iran's actions is impacting global oil and fertilizer supplies. * Higher fuel and fertilizer costs threaten the profitability of farmers, especially in Arkansas and South Carolina. * Input costs for farmers have already risen due to tariffs and trade tensions prior to the current disruptions. * The US Navy is being called upon to escort fertilizer-carrying ships through the strait. * Disruptions in the Strait could worsen the economic strain on farmers and food security in America. * Many US farmers report their sector is in recession with high material costs as a major obstacle. 267. </w:t>
      </w:r>
      <w:hyperlink r:id="rId244">
        <w:r>
          <w:rPr>
            <w:color w:val="0000EE"/>
            <w:u w:val="single"/>
          </w:rPr>
          <w:t>https://splash247.com/selective-gulf-transits-emerge-under-iranian-verification/</w:t>
        </w:r>
      </w:hyperlink>
      <w:r>
        <w:t xml:space="preserve"> - * Commercial shipping in the Gulf remains heavily disrupted due to Iran-US/Israeli conflict, with a limited, selective flow of vessels emerging through the Larak‑Qeshm corridor. * About 1,100 ships are inside the Gulf, with rerouting affecting VLCCs and crude prices rising significantly, including a 160% increase in Singapore's VLSFO. * Crude production shutdowns are spreading, exceeding 10 million barrels per day, with 60 million barrels of crude stranded within the Gulf. * Saudi Aramco is increasing flows to Yanbu, but export capacity remains constrained; VLCC fixtures have increased, causing oversupply concerns. * Fujairah's bunkering hub and export terminal are under attack, causing suspended operations. * Iran appears to be establishing a verification system for vessel transits via the Strait of Hormuz, involving vessel approval through the Larak-Qeshm corridor, with vessels reportedly contacted by Iranian forces. * Four vessels, including the Pakistani-flagged Karachi, have transited outbound via the new route, with increased Iranian verification activities detected. 268. </w:t>
      </w:r>
      <w:hyperlink r:id="rId245">
        <w:r>
          <w:rPr>
            <w:color w:val="0000EE"/>
            <w:u w:val="single"/>
          </w:rPr>
          <w:t>https://thearabianpost.com/gulf-conflict-drives-surge-in-shipping-costs/</w:t>
        </w:r>
      </w:hyperlink>
      <w:r>
        <w:t xml:space="preserve"> - * Supply chains across the Gulf face mounting strain due to conflict in the Middle East disrupting shipping lanes.</w:t>
      </w:r>
      <w:r>
        <w:rPr>
          <w:i/>
        </w:rPr>
        <w:t xml:space="preserve"> The Federation of GCC Chambers reports logistical bottlenecks in key transit routes like the Strait of Hormuz.</w:t>
      </w:r>
      <w:r>
        <w:t xml:space="preserve"> Freight costs have increased as insurers reprice war risk coverage, with vessel route diversions and surcharges expanding operational costs.</w:t>
      </w:r>
      <w:r>
        <w:rPr>
          <w:i/>
        </w:rPr>
        <w:t xml:space="preserve"> Disruptions threaten global energy supply, potentially raising crude prices and market volatility.</w:t>
      </w:r>
      <w:r>
        <w:t xml:space="preserve"> Regional economies experience impact through higher wholesale prices and potential consumer price hikes.</w:t>
      </w:r>
      <w:r>
        <w:rPr>
          <w:i/>
        </w:rPr>
        <w:t xml:space="preserve"> Governments and businesses consider contingency plans, alternative routes, and regional cooperation to mitigate risks.</w:t>
      </w:r>
      <w:r>
        <w:t xml:space="preserve"> Industry shifts include rerouting vessels and increased use of air freight, amid secondary effects like fuel cost increases. 269. </w:t>
      </w:r>
      <w:hyperlink r:id="rId246">
        <w:r>
          <w:rPr>
            <w:color w:val="0000EE"/>
            <w:u w:val="single"/>
          </w:rPr>
          <w:t>https://www.aircargonews.net/editorial/2026/03/airfreight-rates-on-asia-europe-and-india-trade-lanes-soar/</w:t>
        </w:r>
      </w:hyperlink>
      <w:r>
        <w:t xml:space="preserve"> - * Airfreight rates from Hong Kong to Europe and from India to US and Europe have increased significantly since the Middle East conflict began, with India to Europe rising by 80%." + "</w:t>
      </w:r>
      <w:r>
        <w:rPr>
          <w:i/>
        </w:rPr>
        <w:t xml:space="preserve"> Rates on certain routes, such as Asia-Europe lanes and from India, surged amid higher jet fuel costs and geopolitical tensions." + "</w:t>
      </w:r>
      <w:r>
        <w:t xml:space="preserve"> The Baltic Air Freight Index decreased slightly overall but showed notable rate variations on affected lanes." + "</w:t>
      </w:r>
      <w:r>
        <w:rPr>
          <w:i/>
        </w:rPr>
        <w:t xml:space="preserve"> Fuel surcharges have increased, with airlines and freight forwarders responding to rising jet fuel prices, and some introducing war surcharges." + "</w:t>
      </w:r>
      <w:r>
        <w:t xml:space="preserve"> Global air cargo capacity remains down 12% compared with pre-conflict levels, with the most impacted routes down around 40%, but capacity on some lanes, such as Asia-Pacific to Europe, increased by 20%. 270. </w:t>
      </w:r>
      <w:hyperlink r:id="rId247">
        <w:r>
          <w:rPr>
            <w:color w:val="0000EE"/>
            <w:u w:val="single"/>
          </w:rPr>
          <w:t>https://aawsat.com/%D8%A7%D9%84%D8%A7%D9%82%D8%AA%D8%B5%D8%A7%D8%AF/5252194-%D8%B3%D9%84%D8%A7%D8%B3%D9%84-%D8%A7%D9%84%D8%A5%D9%85%D8%AF%D8%A7%D8%AF-%D9%81%D9%8A-%D9%85%D9%87%D8%A8-%D8%A7%D9%84%D8%B1%D9%8A%D8%AD-%D8%AD%D8%B1%D8%A8-%D9%87%D8%B1%D9%85%D8%B2-%D8%A7%D9%84%D8%AA%D9%87%D8%AF%D9%8A%D8%AF-%D8%A7%D9%84%D8%A3%D9%83%D8%A8%D8%B1-%D9%85%D9%86%D8%B0-%D8%A7%D9%84%D8%AC%D8%A7%D8%A6%D8%AD%D8%A9</w:t>
        </w:r>
      </w:hyperlink>
      <w:r>
        <w:t xml:space="preserve"> - * The conflict in the Strait of Hormuz has affected global shipping, with over 400 oil tankers and 130 container ships currently held or affected. * Freight rates have increased, with a 8% rise in the global container shipping index over a week, and notable increases in China, Brazil, and Europe. * Fuel costs for ships have risen by nearly 50% at Rotterdam, significantly increasing operating expenses. * Shipping routes have shifted from the Suez Canal and Red Sea to around Africa, adding 10-15 days per voyage, raising fuel costs and supply chain pressure. * The crisis threatens critical sectors: agriculture (fertiliser exports), high technology (helium for semiconductors), and consumer goods. * Hundreds of sailors remain stranded with limited crew change options, under military and security threats. 271. </w:t>
      </w:r>
      <w:hyperlink r:id="rId248">
        <w:r>
          <w:rPr>
            <w:color w:val="0000EE"/>
            <w:u w:val="single"/>
          </w:rPr>
          <w:t>https://www.logisticsinsider.in/freight-forwarders-profit-margin-airlines-levy-higher-air-cargo-fuel-surcharges/</w:t>
        </w:r>
      </w:hyperlink>
      <w:r>
        <w:t xml:space="preserve"> - * Airlines raise fuel surcharges on air cargo due to higher aviation turbine fuel (ATF) prices caused by West Asian conflict. * Surcharges have surged globally, with significant increases in Hong Kong and India, sometimes quadrupling. * Forwarders in Hong Kong, India, and other markets criticise the lack of transparency and standardisation in surcharge calculations. * Major Indian carriers, including IndiGo, Air India, and Akasa Air, have increased fuel surcharges effective mid-March 2026. * Industry notes that external fuel cost variability impacts logistics costs and that surcharges are likely to remain volatile amid ongoing geopolitical tensions. 272. </w:t>
      </w:r>
      <w:hyperlink r:id="rId249">
        <w:r>
          <w:rPr>
            <w:color w:val="0000EE"/>
            <w:u w:val="single"/>
          </w:rPr>
          <w:t>https://windward.ai/blog/bulk-carriers-find-new-route-out-of-hormuz-strait/</w:t>
        </w:r>
      </w:hyperlink>
      <w:r>
        <w:t xml:space="preserve"> - * Bulk carriers re-route through Iranian territorial waters to navigate the Strait of Hormuz, circumventing international channels. * Windward tracked at least five ships doing this over March 15 and 16. * Traffic through the Strait is down by approximately 97%, affecting 20% of the world’s oil and gas transit. * Iran is exerting permission-based control of transit, allowing some vessels to pass via longer routes. * Additional LPG carriers also sailed through in recent hours, with AIS data obscured by GPS jamming. * Nearly double the number of ships were tracked through the strait on March 16 compared to earlier in the week. 273. </w:t>
      </w:r>
      <w:hyperlink r:id="rId250">
        <w:r>
          <w:rPr>
            <w:color w:val="0000EE"/>
            <w:u w:val="single"/>
          </w:rPr>
          <w:t>https://www.asiantrader.biz/nescafe-espresso-concentrated-new-flavours</w:t>
        </w:r>
      </w:hyperlink>
      <w:r>
        <w:t xml:space="preserve"> - * Nescafé introduces two new flavours, Mocha and Decaf, to its Espresso Concentrated range. * The new variants are available in the UK and Ireland from mid-March. * Developed by Nestlé's R&amp;D teams, the product offers 16 servings per bottle for creating house-made iced coffees. * The launch follows the previous successful introduction of the product last spring. * Marketing aims to meet consumer demand for convenience and variety in iced coffee beverages. 274. </w:t>
      </w:r>
      <w:hyperlink r:id="rId251">
        <w:r>
          <w:rPr>
            <w:color w:val="0000EE"/>
            <w:u w:val="single"/>
          </w:rPr>
          <w:t>https://www.americanagnetwork.com/2026/03/17/fertilizer-industry-faces-legal-challenge-price-scrutiny-and-calls-for-policy-changes/</w:t>
        </w:r>
      </w:hyperlink>
      <w:r>
        <w:t xml:space="preserve"> - * A class-action lawsuit and federal investigation accuse major fertilizer producers of price collusion in the U.S., claiming a 60% price increase between 2021 and 2022. * Farmers and agricultural groups, including the Iowa Corn Growers Association, highlight financial pressures caused by high fertilizer costs. * U.S. Senate and House members introduced legislation to examine industry competition and transparency. * Agriculture organisations are advocating for the removal of import duties on phosphate fertilizers to reduce prices and supply shortages. * Geopolitical tensions and trade policies, including tariffs on Moroccan fertilizers, have contributed to market volatility and higher costs for U.S. farmers. 275. </w:t>
      </w:r>
      <w:hyperlink r:id="rId252">
        <w:r>
          <w:rPr>
            <w:color w:val="0000EE"/>
            <w:u w:val="single"/>
          </w:rPr>
          <w:t>https://diariodelhuila.com/ganaderos-alertan-el-precio-de-la-leche-no-cubre-los-costos-del-campo/</w:t>
        </w:r>
      </w:hyperlink>
      <w:r>
        <w:t xml:space="preserve"> - * Milk producers in Colombia express concern over a 1.3% increase in milk prices for 2026–2027, which they consider inadequate. * Costs such as labour, transportation, fuels, energy, and agricultural inputs have risen significantly, with some increases between 5% and 23.7%. * The sector reports a real loss of approximately $76 per litre produced due to insufficient price adjustments. * In a scenario producing 1,000 litres daily, this equates to about $27 million annually in losses. * Producers warn that continued price stagnation could impair production sustainability and increase dependency on imports. 276. </w:t>
      </w:r>
      <w:hyperlink r:id="rId253">
        <w:r>
          <w:rPr>
            <w:color w:val="0000EE"/>
            <w:u w:val="single"/>
          </w:rPr>
          <w:t>https://www.mondaq.com/unitedstates/export-controls-trade-investment-sanctions/1759252/how-supply-chain-mapping-strengthens-supply-chain-integrity</w:t>
        </w:r>
      </w:hyperlink>
      <w:r>
        <w:t xml:space="preserve"> - * The last six years have seen substantial regulatory changes and raw material shortages in the US, increasing supply chain unpredictability. * Supply chain mapping is a systematic process that documents and analyses all entities and processes in product production and delivery. * Mapping supports compliance with regulations like UFLPA and EU CSDDD, identifies sanctions risks, and improves customs accuracy. * It helps businesses identify vulnerabilities, optimise logistics, and foster supplier collaboration. * Mapping outcomes are used to enhance compliance programs, amend contracts, and identify re-sourcing opportunities. * It provides a foundation for active risk management, helping companies anticipate issues before disruptions occur. 277. </w:t>
      </w:r>
      <w:hyperlink r:id="rId254">
        <w:r>
          <w:rPr>
            <w:color w:val="0000EE"/>
            <w:u w:val="single"/>
          </w:rPr>
          <w:t>https://aircargoweek.com/ramadan-surge-reshapes-gulf-food-air-cargo-flows/</w:t>
        </w:r>
      </w:hyperlink>
      <w:r>
        <w:t xml:space="preserve"> - • Ramadan causes predictable, compressed surge in GCC food imports, notably in Saudi Arabia, starting around 18-19 February 2026. • Increased demand for poultry, meat, dairy, fruit, and confectionery leads to earlier bookings, tighter cold-chain use, and extended shifts in logistics networks. • Cargo volumes rise, but the pattern remains consistent; emphasis is on efficiency rather than expansion. • Cold storage and warehouse throughput intensify ahead of Ramadan, with operational timing synchronised across transportation and logistics providers. • Air freight prioritises reliability over cost, with early booking and capacity adjustments mainly for perishables, especially in routes connecting Europe, South Asia, and Africa to the Gulf. 278. </w:t>
      </w:r>
      <w:hyperlink r:id="rId255">
        <w:r>
          <w:rPr>
            <w:color w:val="0000EE"/>
            <w:u w:val="single"/>
          </w:rPr>
          <w:t>https://www.thehindubusinessline.com/economy/agri-business/iran-war-impacts-indian-oilmeal-exports/article70753130.ece</w:t>
        </w:r>
      </w:hyperlink>
      <w:r>
        <w:t xml:space="preserve"> - * The conflict between Iran and the US and Israel has disrupted India’s oilmeal exports to West Asia and Europe due to instability around the Strait of Hormuz and the Red Sea. * Shipping companies are avoiding the Red Sea and Strait of Hormuz, resulting in longer detours and increased transit times and costs. * Alternative routes add 10-15 days to shipments, causing delays, container shortages, and impacting India’s export competitiveness. * Oilmeal exports declined by 11.18% to 34.93 lakh tonnes during April-February 2025-26 compared to the previous year. * Crude oil prices surged past $100 a barrel, raising shipping costs and insurance premiums. * Indian soyabean meal exports decreased by 23%, and export of soyabean meal declined by 48% during the period. * China’s demand for Indian rapeseed meal increased due to tariffs on Canadian imports, with imports exceeding 7.7 lakh tonnes. * Indian rapeseed meal is competitively priced at $225 per tonne, helping exports despite the tariff suspension on Canadian imports. * Price levels of oilmeals have increased, with soyabean meal rising to $489 per tonne. * India’s major importers include China, South Korea, Bangladesh, Germany, and France. 279. </w:t>
      </w:r>
      <w:hyperlink r:id="rId256">
        <w:r>
          <w:rPr>
            <w:color w:val="0000EE"/>
            <w:u w:val="single"/>
          </w:rPr>
          <w:t>https://soranews24.com/2026/03/17/starbucks-japan-releases-new-my-fruit%C2%B3-frappuccino-at-only-34-stores-around-the-country/</w:t>
        </w:r>
      </w:hyperlink>
      <w:r>
        <w:t xml:space="preserve"> - * Starbucks Japan releases the My Fruit³ Frappuccino Ripe White Peach at 34 stores from 18 March. * The drink debuted in 2021 and is now available at a limited number of stores. * The beverage is highly customisable with options for base, fruit, fruit sauce, and whipped cream. * It is priced at 776 yen for takeout and 790 yen for dine-in. * The product highlights consumer preferences for personalised and fruit-flavoured coffee drinks in Japan. 280. </w:t>
      </w:r>
      <w:hyperlink r:id="rId257">
        <w:r>
          <w:rPr>
            <w:color w:val="0000EE"/>
            <w:u w:val="single"/>
          </w:rPr>
          <w:t>https://www.gcrmag.com/arabica-coffee-futures-fall-following-bumper-brazil-crop-estimate/</w:t>
        </w:r>
      </w:hyperlink>
      <w:r>
        <w:t xml:space="preserve"> - * Arabica coffee futures dropped up to 3.2% this week after analysts raised Brazil's 2026-27 crop forecasts. * StoneX revised Brazil's coffee crop estimate to a record 75.3 million bags, with Arabica at 50.2 million bags, a 37.5% increase YoY. * Market sentiment shifted due to favourable rains in key regions like Minas Gerais, signalling potential easing of supply tightness. * The International Coffee Organization notes short-term supply tightness but increasing downside risks. * Volatility is linked to broader soft commodity trends and concerns over Iran conflict impacting logistics costs in Brazil. 281. </w:t>
      </w:r>
      <w:hyperlink r:id="rId258">
        <w:r>
          <w:rPr>
            <w:color w:val="0000EE"/>
            <w:u w:val="single"/>
          </w:rPr>
          <w:t>https://dahnay.com/global-freight-market-shift-2026/?utm_source=rss&amp;utm_medium=rss&amp;utm_campaign=global-freight-market-shift-2026</w:t>
        </w:r>
      </w:hyperlink>
      <w:r>
        <w:t xml:space="preserve"> - * Market expectations post-Lunar New Year have changed in 2026, with carriers signalling intent to defend prices. * Carriers are using strategic measures like blank sailings and service redesigns despite uneven demand and fleet growth. * Diverging service models are evident on Asia-Europe routes, affecting transit options and supply chain uncertainty. * Africa and Latin America routes see assertive capacity management, surcharges, and structural demand shifts. * Industry is proactively engineering stability, impacting procurement and logistics strategies for shippers. * Broader route analysis, full landed cost assessments, and experienced logistics partners are now essential for effective planning. 282. </w:t>
      </w:r>
      <w:hyperlink r:id="rId259">
        <w:r>
          <w:rPr>
            <w:color w:val="0000EE"/>
            <w:u w:val="single"/>
          </w:rPr>
          <w:t>https://mybroadband.co.za/news/technology/633779-south-africa-caught-in-us-tech-tax-storm.html</w:t>
        </w:r>
      </w:hyperlink>
      <w:r>
        <w:t xml:space="preserve"> - * The US advocates for making the WTO's moratorium on tariffs on electronic transmissions permanent at the upcoming ministerial in Cameroon.</w:t>
      </w:r>
      <w:r>
        <w:rPr>
          <w:i/>
        </w:rPr>
        <w:t xml:space="preserve"> South Africa's position on this issue remains unclear, with India raising concerns.</w:t>
      </w:r>
      <w:r>
        <w:t xml:space="preserve"> The moratorium, in place since 1998, has been debated due to economic and sovereignty considerations.</w:t>
      </w:r>
      <w:r>
        <w:rPr>
          <w:i/>
        </w:rPr>
        <w:t xml:space="preserve"> WTO estimates digital services exports at $4.8 trillion in 2024.</w:t>
      </w:r>
      <w:r>
        <w:t xml:space="preserve"> The US currently has 22 co-sponsors supporting the permanent extension.</w:t>
      </w:r>
      <w:r>
        <w:rPr>
          <w:i/>
        </w:rPr>
        <w:t xml:space="preserve"> Failure to extend could allow duties on digital services, affecting global trade.</w:t>
      </w:r>
      <w:r>
        <w:t xml:space="preserve"> Indonesia recently pledged support, while India's stance remains uncertain.</w:t>
      </w:r>
      <w:r>
        <w:rPr>
          <w:i/>
        </w:rPr>
        <w:t xml:space="preserve"> Obstacles include technical challenges and political trade tensions. 283. </w:t>
      </w:r>
      <w:hyperlink r:id="rId257">
        <w:r>
          <w:rPr>
            <w:color w:val="0000EE"/>
            <w:u w:val="single"/>
          </w:rPr>
          <w:t>https://www.gcrmag.com/arabica-coffee-futures-fall-following-bumper-brazil-crop-estimate/</w:t>
        </w:r>
      </w:hyperlink>
      <w:r>
        <w:rPr>
          <w:i/>
        </w:rPr>
        <w:t xml:space="preserve"> - • Arabica coffee futures declined up to 3.2% this week. • Analysts raised Brazil's 2026-27 crop forecasts, citing favourable rains. • StoneX revised Brazil's coffee crop estimate to a record 75.3 million bags. • The Arabica harvest is forecast at 50.2 million bags, a 37.5% increase year-over-year. • The International Coffee Organization indicates short-term supply tightness but downward risks in fundamentals. • Volatility in coffee prices correlates with soft commodities like raw sugar. • Current geopolitical instability and Iran conflict are influencing logistics costs. 284. </w:t>
      </w:r>
      <w:hyperlink r:id="rId257">
        <w:r>
          <w:rPr>
            <w:color w:val="0000EE"/>
            <w:u w:val="single"/>
          </w:rPr>
          <w:t>https://www.gcrmag.com/arabica-coffee-futures-fall-following-bumper-brazil-crop-estimate/</w:t>
        </w:r>
      </w:hyperlink>
      <w:r>
        <w:rPr>
          <w:i/>
        </w:rPr>
        <w:t xml:space="preserve"> - * Arabica coffee futures declined by up to 3.2% after analysts raised Brazil’s 2026-27 season forecasts. * Market sentiment shifted due to favourable rains in regions like Minas Gerais. * StoneX revised Brazil’s coffee crop estimate to 75.3 million bags, Arabica 50.2 million bags, a 37.5% increase YoY. * ICO reports current supply tightness but predicts increased downside risk in the future. * Volatility in coffee mirrors soft commodities like raw sugar, affected by geopolitical instability, including the Iran conflict and Brazilian logistics costs. 285. </w:t>
      </w:r>
      <w:hyperlink r:id="rId260">
        <w:r>
          <w:rPr>
            <w:color w:val="0000EE"/>
            <w:u w:val="single"/>
          </w:rPr>
          <w:t>https://www.chinimandi.com/sugar-prices-slide-on-weak-crude-global-surplus-concerns-persist/</w:t>
        </w:r>
      </w:hyperlink>
      <w:r>
        <w:rPr>
          <w:i/>
        </w:rPr>
        <w:t xml:space="preserve"> - * Sugar prices fell due to a sharp decline in crude oil rates and concerns over international supply surplus. * Crude oil dropped over 3%, leading mills to prefer sugar production over ethanol. * Global estimates indicate a surplus in sugar production, with projections for 2025-26 and 2026-27, mainly from India, Thailand, and Pakistan. * Brazil's sugar output in the Centre-South region decreased sharply in late January, though overall seasonal production remained above last year. * India increased sugar production by 12% from October to February, with increased exports approved by the government. * US Department of Agriculture forecasts record global sugar output of 189.3 million tonnes for 2025-26, likely keeping prices under downward pressure. 286. </w:t>
      </w:r>
      <w:hyperlink r:id="rId257">
        <w:r>
          <w:rPr>
            <w:color w:val="0000EE"/>
            <w:u w:val="single"/>
          </w:rPr>
          <w:t>https://www.gcrmag.com/arabica-coffee-futures-fall-following-bumper-brazil-crop-estimate/</w:t>
        </w:r>
      </w:hyperlink>
      <w:r>
        <w:rPr>
          <w:i/>
        </w:rPr>
        <w:t xml:space="preserve"> - * Arabica coffee futures dropped up to 3.2% this week following increased production forecasts for Brazil's 2026-27 season.</w:t>
      </w:r>
      <w:r>
        <w:t>* StoneX revised its Brazil crop estimate to a record 75.3 million bags, with Arabica at 50.2 million bags, a 37.5% increase year-over-year.</w:t>
      </w:r>
      <w:r>
        <w:rPr>
          <w:i/>
        </w:rPr>
        <w:t>* Market sentiment shift driven by favourable rains in regions like Minas Gerais signals potential easing of global supply tightness.</w:t>
      </w:r>
      <w:r>
        <w:t>* The International Coffee Organization’s report notes short-term market tightness contrasts with increasing downside risks long-term.</w:t>
      </w:r>
      <w:r>
        <w:rPr>
          <w:i/>
        </w:rPr>
        <w:t>* Volatility in coffee prices is linked to geopolitical instability, including conflicts impacting logistical costs.</w:t>
      </w:r>
      <w:r>
        <w:t xml:space="preserve">287. </w:t>
      </w:r>
      <w:hyperlink r:id="rId261">
        <w:r>
          <w:rPr>
            <w:color w:val="0000EE"/>
            <w:u w:val="single"/>
          </w:rPr>
          <w:t>https://www.openpr.com/news/4427239/australia-alcoholic-beverages-market-projected-to-reach-usd</w:t>
        </w:r>
      </w:hyperlink>
      <w:r>
        <w:t xml:space="preserve"> - * The Australia alcoholic beverages market size was USD 33.1 billion in 2025 and is forecasted to reach USD 40.3 billion by 2034, with a CAGR of 2.14%. * Market growth driven by consumer shifts towards premiumisation, wellness-moderation, and ready-to-drink segments attracting millennial and Generation Z consumers. * Rising disposable incomes support expanded demand for craft, premium, and small-batch products across beer, wine, and spirits. * E-commerce channels increase market access and product discovery, including regional and remote markets. * Notable recent developments include Coca-Cola’s acquisition of Billson’s RTD brand, Lion’s entry into the ginger beer segment, and Treasury Wine Estates’ expansion of premium wine production. 288. </w:t>
      </w:r>
      <w:hyperlink r:id="rId262">
        <w:r>
          <w:rPr>
            <w:color w:val="0000EE"/>
            <w:u w:val="single"/>
          </w:rPr>
          <w:t>https://globalvoices.org/2026/03/17/climate-change-brings-changes-to-north-kivus-agricultural-practices-in-the-drc/</w:t>
        </w:r>
      </w:hyperlink>
      <w:r>
        <w:t xml:space="preserve"> - * Climate change has caused irregular rainfall, droughts, and flooding in North Kivu, DRC. * Rainfall season shortened from 9 to 7 months, affecting crop yields. * Farmers rely on seasonal rainfall with limited irrigation infrastructure. * Extreme weather events and disease outbreaks threaten food security. * Experts recommend climate-resilient farming techniques, reforestation, and technology adoption. * Policymakers urged to integrate climate data into agricultural planning. 289. </w:t>
      </w:r>
      <w:hyperlink r:id="rId263">
        <w:r>
          <w:rPr>
            <w:color w:val="0000EE"/>
            <w:u w:val="single"/>
          </w:rPr>
          <w:t>https://countercurrents.org/2026/03/blocking-fertilisers-the-hormuz-strait-and-agricultural-shock/</w:t>
        </w:r>
      </w:hyperlink>
      <w:r>
        <w:t xml:space="preserve"> - * The closure of the Strait of Hormuz due to the Iran war affects fertiliser supply and prices, with risks to global agricultural markets. * Major Gulf producers declared force majeure and reduced operations in fertiliser exports following the crisis. * Countries heavily reliant on imported fertilisers, including Brazil, India, Bangladesh, and Pakistan, face supply disruptions. * Urea, DAP, sulphur, and ammonia supplies are impacted, raising costs for fertiliser producers and farmers. * US and international efforts to mitigate disruptions are discussed, highlighting potential geopolitical and economic consequences. 290. </w:t>
      </w:r>
      <w:hyperlink r:id="rId264">
        <w:r>
          <w:rPr>
            <w:color w:val="0000EE"/>
            <w:u w:val="single"/>
          </w:rPr>
          <w:t>https://ukragroconsult.com/en/news/china-has-restricted-fertilizer-exports-amid-the-growing-crisis/</w:t>
        </w:r>
      </w:hyperlink>
      <w:r>
        <w:t xml:space="preserve"> - * China has ordered domestic exporters to suspend nitrogen-potassium fertiliser blends and confirmed export restrictions on urea. * The price of urea has increased 1.4-fold globally. * Fertiliser shipments from China have effectively halted, impacting the market. * The conflict in the Middle East has reduced fertiliser supplies, causing a sharp rise in prices. * Price of urea has increased nearly 40% to $700 per ton since US-Israeli attacks on Iran. * Critical raw materials for fertiliser production are disrupted due to regional conflicts, affecting global supply and costs. * Over 1.1 million tons of fertiliser are stranded in Persian Gulf countries. * The crisis coincides with the planting season, threatening crop yields. 291. </w:t>
      </w:r>
      <w:hyperlink r:id="rId265">
        <w:r>
          <w:rPr>
            <w:color w:val="0000EE"/>
            <w:u w:val="single"/>
          </w:rPr>
          <w:t>https://en.globes.co.il/en/article-war-triggers-steep-rise-in-air-freight-prices-1001537693#utm_source=RSS</w:t>
        </w:r>
      </w:hyperlink>
      <w:r>
        <w:t xml:space="preserve"> - </w:t>
      </w:r>
      <w:r>
        <w:rPr>
          <w:i/>
        </w:rPr>
        <w:t>Air freight prices have increased sharply, with some routes experiencing an 82% rise, due to rising jet fuel costs and airport closures in Dubai and Doha.</w:t>
      </w:r>
      <w:r/>
      <w:r>
        <w:rPr>
          <w:i/>
        </w:rPr>
        <w:t>The conflict has caused oil prices to jump, leading to an 83% increase in jet fuel costs within a month.</w:t>
      </w:r>
      <w:r/>
      <w:r>
        <w:rPr>
          <w:i/>
        </w:rPr>
        <w:t>Restrictions at Dubai and Doha airports, including an incident involving Iranian UAVs, have disrupted operations in the Gulf hub.</w:t>
      </w:r>
      <w:r/>
      <w:r>
        <w:rPr>
          <w:i/>
        </w:rPr>
        <w:t>Air routes from South Asia to Europe and North America have seen substantial price hikes, affecting cargo costs.</w:t>
      </w:r>
      <w:r/>
      <w:r>
        <w:rPr>
          <w:i/>
        </w:rPr>
        <w:t>Pharmaceutical exports from India, valued at over $30 billion annually, face increased transportation challenges due to higher fuel costs and airport shutdowns.</w:t>
      </w:r>
      <w:r>
        <w:t xml:space="preserve">292. </w:t>
      </w:r>
      <w:hyperlink r:id="rId266">
        <w:r>
          <w:rPr>
            <w:color w:val="0000EE"/>
            <w:u w:val="single"/>
          </w:rPr>
          <w:t>https://indiashippingnews.com/one-announces-temporary-empty-container-return-arrangement-in-the-middle-east/</w:t>
        </w:r>
      </w:hyperlink>
      <w:r>
        <w:t xml:space="preserve"> - * Ocean Network Express (ONE) introduces temporary restrictions on empty container returns in the Middle East, effective from March 12. * The policy covers ports in the United Arab Emirates, Qatar, Saudi Arabia, Bahrain, Kuwait, Iraq, and Oman, with designated return ports at Sohar and Jeddah. * Alternative return options involve significant charges for containers not returned to designated hubs. * The restrictions respond to security concerns and operational disruptions around the Strait of Hormuz and Persian Gulf. * The arrangement will remain until further notice, with the potential for adjustments based on regional conditions. 293. </w:t>
      </w:r>
      <w:hyperlink r:id="rId267">
        <w:r>
          <w:rPr>
            <w:color w:val="0000EE"/>
            <w:u w:val="single"/>
          </w:rPr>
          <w:t>https://indiashippingnews.com/global-geopolitical-tensions-and-logistics-disruptions-impact-trade-environment-exports-remain-resilent-president-fieo/</w:t>
        </w:r>
      </w:hyperlink>
      <w:r>
        <w:t xml:space="preserve"> - * India’s merchandise exports in February 2026 were USD 36.61 billion, a 0.81% decline year-on-year. * Overall exports (merchandise and services) grew by about 11% to USD 76.13 billion. * India’s merchandise exports for April–February FY 2025-26 reached USD 402.93 billion, increasing by 1.84%. * Disruptions in maritime routes, including the Strait of Hormuz and the Red Sea, have increased freight costs and transit times. * Despite global geopolitical tensions and logistical disruptions, India’s export sector remains resilient with key sector growth and diversification efforts. 294. </w:t>
      </w:r>
      <w:hyperlink r:id="rId268">
        <w:r>
          <w:rPr>
            <w:color w:val="0000EE"/>
            <w:u w:val="single"/>
          </w:rPr>
          <w:t>https://gmk.center/en/news/india-s-steel-industry-is-facing-a-gas-supply-shortage/</w:t>
        </w:r>
      </w:hyperlink>
      <w:r>
        <w:t xml:space="preserve"> - * Indian steelmakers are experiencing gas supply shortages affecting operations and supply chains, linked to Middle East escalation. * JSW Group’s plants may shut down, with disruptions impacting its supply obligations and LNG supplies from Petronet LNG Ltd. * The Indian Steel Association highlighted shortages of propane and LPG, urging government intervention for imports. * Jindal Stainless operates at reduced capacity, with delays in exports to the Middle East. * Smaller steel producers ration gas; ArcelorMittal Nippon Steel (AMNS) faces risks due to reliance on gas-based DRI. * The galvanized steel sector, a major propane consumer, is especially affected. 295. </w:t>
      </w:r>
      <w:hyperlink r:id="rId269">
        <w:r>
          <w:rPr>
            <w:color w:val="0000EE"/>
            <w:u w:val="single"/>
          </w:rPr>
          <w:t>https://www.xaluannews.com/modules.php?name=News&amp;file=article&amp;sid=3739407</w:t>
        </w:r>
      </w:hyperlink>
      <w:r>
        <w:t xml:space="preserve"> - * Geopolitical tensions and rising fuel costs are affecting global freight rates and shipping routes.</w:t>
      </w:r>
      <w:r>
        <w:rPr>
          <w:i/>
        </w:rPr>
        <w:t xml:space="preserve"> Drewry's World Container Index increased 8%, reaching $2,123 USD per 40-foot container.</w:t>
      </w:r>
      <w:r>
        <w:t xml:space="preserve"> Major shipping companies like MSC and CMA CGM announced freight rate increases from 22/3.</w:t>
      </w:r>
      <w:r>
        <w:rPr>
          <w:i/>
        </w:rPr>
        <w:t xml:space="preserve"> Vietnam's domestic container freight rates increased, with companies like Hai An and Vsico adjusting prices amid global cost pressures.</w:t>
      </w:r>
      <w:r>
        <w:t xml:space="preserve"> Many international routes have suspended services or added war surcharges, particularly affecting shipments through the Gulf of Hormuz.* The global maritime industry faces extended costs and schedule disruptions due to route adjustments and fuel costs. 296. </w:t>
      </w:r>
      <w:hyperlink r:id="rId270">
        <w:r>
          <w:rPr>
            <w:color w:val="0000EE"/>
            <w:u w:val="single"/>
          </w:rPr>
          <w:t>http://blog.hoormansoilhealth.com/2026/03/usa-farm-projections.html</w:t>
        </w:r>
      </w:hyperlink>
      <w:r>
        <w:t xml:space="preserve"> - * Farmers should watch weather conditions in South America and the USA, especially droughts, for short-term crop price impacts. * Crop demand, input costs, and acreage shifts, especially towards soybeans, are key considerations. * The Iran war and geopolitical tensions are seen as short-term selling opportunities but could prolong market instability. * The US agriculture sector faces financial pressures with losses for certain crops, alongside high land prices and potential shifts in land ownership. * AI technology is transforming farming efficiency, crop management, and productivity. * US foreign policy, tariffs, and international trade dynamics are affecting crop demand and prices.</w:t>
      </w:r>
      <w:r/>
    </w:p>
    <w:p>
      <w:r/>
      <w:r>
        <w:t xml:space="preserve">297. </w:t>
      </w:r>
      <w:hyperlink r:id="rId271">
        <w:r>
          <w:rPr>
            <w:color w:val="0000EE"/>
            <w:u w:val="single"/>
          </w:rPr>
          <w:t>https://www.wthr.com/article/news/local/rising-gas-prices-linked-to-iran-conflict-could-hit-more-than-just-your-tank/531-b23a18cb-b6cc-497e-aa08-ee2e183eb911</w:t>
        </w:r>
      </w:hyperlink>
      <w:r>
        <w:t xml:space="preserve"> - • Oil prices have become volatile since the Iran conflict began, affecting US fuel prices. • In Indiana, petrol prices increased by nearly 70 cents in a month. • Economists warn ongoing conflict could raise prices on groceries, meals, and other expenses. • Rising fuel costs increase farming and shipping expenses. • Disruption of the Strait of Hormuz affects fertiliser prices, impacting production costs. • Expert Kyle Anderson discusses economic uncertainty stemming from the conflict. 298. </w:t>
      </w:r>
      <w:hyperlink r:id="rId270">
        <w:r>
          <w:rPr>
            <w:color w:val="0000EE"/>
            <w:u w:val="single"/>
          </w:rPr>
          <w:t>http://blog.hoormansoilhealth.com/2026/03/usa-farm-projections.html</w:t>
        </w:r>
      </w:hyperlink>
      <w:r>
        <w:t xml:space="preserve"> - * The article discusses US farm projections, trade tariffs, weather impacts in South America and the US, and grain export demand. * It highlights the potential effects of the Iran war, US economic debt, inflation, and foreign investment shifts. * The impact of AI on agriculture productivity and crop management is explored. * Farmers are advised on crop selling strategies and risk management. * US agriculture is in a depression, with financial and land ownership shifts possible.</w:t>
      </w:r>
      <w:r/>
    </w:p>
    <w:p>
      <w:r/>
      <w:r>
        <w:t xml:space="preserve">299. </w:t>
      </w:r>
      <w:hyperlink r:id="rId272">
        <w:r>
          <w:rPr>
            <w:color w:val="0000EE"/>
            <w:u w:val="single"/>
          </w:rPr>
          <w:t>https://afdj.com.au/trump-attack-on-iran-has-some-analysts-ducking-for-cover/</w:t>
        </w:r>
      </w:hyperlink>
      <w:r>
        <w:t xml:space="preserve"> - * US and Israel launch a surprise bombing attack on Iran in February 2026, killing Iran's Supreme Leader Ali Hosseini Khamenei. * The conflict causes global oil and fuel prices to increase significantly, with diesel prices rising by 60% in the local market. * Bendigo Bank reports that rising fuel and fertiliser costs due to the conflict are likely to affect farm sectors, especially sheep. * Sheep and lamb prices remain high, but export risks increase due to Iran's share of exports and potential tariff hikes. * Cropping is impacted by input cost rises and trade disruptions, despite good initial rainfall. * Cattle prices remain strong owing to good rainfall and demand, with less vulnerability to Middle East conflict. * Horticulture faces harvest delays and quality issues amid shipping disruptions. * Wool prices continue upward due to tight supply and demand. * Dairy production remains high, though margins are squeezed by supply chain issues and excess product. 300. </w:t>
      </w:r>
      <w:hyperlink r:id="rId273">
        <w:r>
          <w:rPr>
            <w:color w:val="0000EE"/>
            <w:u w:val="single"/>
          </w:rPr>
          <w:t>https://mhdsupplychain.com.au/2026/03/17/maersk-adjusts-operations-as-middle-east-conflict-disrupts-global-trade-routes/</w:t>
        </w:r>
      </w:hyperlink>
      <w:r>
        <w:t xml:space="preserve"> - * The conflict in the Middle East disrupts land, sea, and air trade routes, affecting global shipping.</w:t>
      </w:r>
      <w:r>
        <w:rPr>
          <w:i/>
        </w:rPr>
        <w:t xml:space="preserve"> Maersk reports cargo movements into and out of the Gulf region are impacted, with route closures creating supply chain uncertainty.</w:t>
      </w:r>
      <w:r>
        <w:t xml:space="preserve"> Maersk prioritises safety of staff and operators in the region, ensuring all employees are safe.</w:t>
      </w:r>
      <w:r>
        <w:rPr>
          <w:i/>
        </w:rPr>
        <w:t xml:space="preserve"> The company is managing operational impacts by storing, returning, or redirecting containers.</w:t>
      </w:r>
      <w:r>
        <w:t xml:space="preserve"> The Strait of Hormuz closure causes temporary pause on non-essential cargo acceptance; essential goods like food and medicine are prioritised.</w:t>
      </w:r>
      <w:r>
        <w:rPr>
          <w:i/>
        </w:rPr>
        <w:t xml:space="preserve"> Maersk is redirecting shipments via alternative ports and land routes, such as through Saudi Arabia.</w:t>
      </w:r>
      <w:r>
        <w:t xml:space="preserve"> A secondary challenge is fuel distribution, as over 20% of global oil production is from the Gulf region.</w:t>
      </w:r>
      <w:r>
        <w:rPr>
          <w:i/>
        </w:rPr>
        <w:t xml:space="preserve"> Maersk is redistributing fuel supplies and modifying its fuel supply chain to maintain operations.</w:t>
      </w:r>
      <w:r>
        <w:t xml:space="preserve"> The company will reassess cargo acceptance and aim to resume normal operations when safe. 301. </w:t>
      </w:r>
      <w:hyperlink r:id="rId274">
        <w:r>
          <w:rPr>
            <w:color w:val="0000EE"/>
            <w:u w:val="single"/>
          </w:rPr>
          <w:t>https://meyka.com/blog/march-17-cuba-blackout-deepens-oil-sanctions-risk-for-energy-markets-1703/</w:t>
        </w:r>
      </w:hyperlink>
      <w:r>
        <w:t xml:space="preserve"> - * Cuba’s national grid collapsed, leaving about 10 million people without power amid US oil sanctions. * Disrupted fuel flows and shipping delays may tighten regional crude and refined product supplies. * Price signals and import‑parity costs for Australia could rise due to tighter Atlantic basin supplies. * Investors should monitor gasoline, diesel cracks, freight rates, and AUD movements for market cues. * Further sanctions tightening or protests could amplify supply disruptions and price volatility. 302. </w:t>
      </w:r>
      <w:hyperlink r:id="rId275">
        <w:r>
          <w:rPr>
            <w:color w:val="0000EE"/>
            <w:u w:val="single"/>
          </w:rPr>
          <w:t>https://www.thecattlesite.com/news/fertilizer-shortages-threaten-spring-planting-in-us-canada</w:t>
        </w:r>
      </w:hyperlink>
      <w:r>
        <w:t xml:space="preserve"> - - Farmers in the US and Canada face disrupted spring planting due to fertilizer shortages, with supplies short by about 25% in the US. - Prices for fertiliser have surged over a third since the Iran war, affecting affordability. - The US plans to increase imports of Venezuelan fertilizer amid declining domestic production and supply disruptions. - The Iran war has blocked nitrogen fertilizer exports through the Strait of Hormuz, creating supply vulnerabilities. - US government officials are considering measures to control costs and provide aid to farmers. 303. </w:t>
      </w:r>
      <w:hyperlink r:id="rId276">
        <w:r>
          <w:rPr>
            <w:color w:val="0000EE"/>
            <w:u w:val="single"/>
          </w:rPr>
          <w:t>https://www.thetraveler.org/evangelos-marinakis-urges-global-push-to-secure-strait-of-hormuz/</w:t>
        </w:r>
      </w:hyperlink>
      <w:r>
        <w:t xml:space="preserve"> - * Evangelos Marinakis calls for international action to protect the Strait of Hormuz due to security threats and regional conflict. * Disruptions have impacted global energy exports, shipping routes, and trade flows, raising insurance premiums and operational costs. * Marinakis advocates for enhanced multinational naval presence and diplomatic frameworks to ensure safe passage. * The crisis affects oil and gas shipments, increasing prices, voyage durations, and logistical uncertainties. * Broader implications include rises in travel costs, impacts on coastal economies, crew safety concerns, and international supply chain stability. 304. </w:t>
      </w:r>
      <w:hyperlink r:id="rId277">
        <w:r>
          <w:rPr>
            <w:color w:val="0000EE"/>
            <w:u w:val="single"/>
          </w:rPr>
          <w:t>https://waateanews.com/2026/03/17/national-global-shipping-disruptions-and-fuel-surge-pressure-aotearoa-seafood-exports/</w:t>
        </w:r>
      </w:hyperlink>
      <w:r>
        <w:t xml:space="preserve"> - ["</w:t>
      </w:r>
      <w:r>
        <w:rPr>
          <w:i/>
        </w:rPr>
        <w:t xml:space="preserve"> New Zealand's seafood sector faces rising fuel costs and disrupted shipping routes due to Middle East tensions.", '</w:t>
      </w:r>
      <w:r>
        <w:t xml:space="preserve"> Shipping delays and higher freight charges impact exports to Asia, North America, and Europe.', '</w:t>
      </w:r>
      <w:r>
        <w:rPr>
          <w:i/>
        </w:rPr>
        <w:t xml:space="preserve"> Fuel price increases add operational costs for harvesting, transport, and processing.', '</w:t>
      </w:r>
      <w:r>
        <w:t xml:space="preserve"> Industry is adapting logistics and contingency plans to maintain market access.', "</w:t>
      </w:r>
      <w:r>
        <w:rPr>
          <w:i/>
        </w:rPr>
        <w:t xml:space="preserve"> The sector's resilience is critical for Māori communities, jobs, and export revenue amid global instability."] 305. </w:t>
      </w:r>
      <w:hyperlink r:id="rId278">
        <w:r>
          <w:rPr>
            <w:color w:val="0000EE"/>
            <w:u w:val="single"/>
          </w:rPr>
          <w:t>https://coffeetalk.com/daily-dose/from-origin/03-2026/109584/</w:t>
        </w:r>
      </w:hyperlink>
      <w:r>
        <w:rPr>
          <w:i/>
        </w:rPr>
        <w:t xml:space="preserve"> - * Coffee producers in Costa Rica express concern over the falling exchange rate of dollar to colón, which dropped below ₡480. * The decline is linked to a strengthening colón, falling global coffee prices, and expectations of a record Brazil harvest. * Arabica coffee prices have plunged from $440 per quintal in October 2025 to about $280. * The exchange rate shifted from over ₡685 to around ₡471 over four years, appreciating 31%. * Financial analysis shows potential revenue drops for the 2025–2026 and 2026–2027 harvests, impacting rural economies. 306. </w:t>
      </w:r>
      <w:hyperlink r:id="rId279">
        <w:r>
          <w:rPr>
            <w:color w:val="0000EE"/>
            <w:u w:val="single"/>
          </w:rPr>
          <w:t>https://www.campograndenews.com.br/meio-ambiente/outono-comeca-com-calor-e-chuva-frio-mais-intenso-so-deve-chegar-em-maio</w:t>
        </w:r>
      </w:hyperlink>
      <w:r>
        <w:rPr>
          <w:i/>
        </w:rPr>
        <w:t xml:space="preserve"> - * O outono de 2024 inicia em 20 de março, mantendo características do verão, como calor e pancadas de chuva, em várias regiões do Brasil. * As temperaturas mais amenas devem chegar em maio, com possíveis ondas de frio mais intenso em junho. * O Inmet projeta chuvas iguais ou superiores à média no Centro-Oeste, com temperaturas acima do normal na região. * Osolo inicia a estação com bons níveis de umidade, mas a tendência é de redução a partir de abril até o período seco. * Previsões mantêm o padrão de calor e instabilidade até abril, com queda significativa de temperaturas somente em maio. 307. </w:t>
      </w:r>
      <w:hyperlink r:id="rId278">
        <w:r>
          <w:rPr>
            <w:color w:val="0000EE"/>
            <w:u w:val="single"/>
          </w:rPr>
          <w:t>https://coffeetalk.com/daily-dose/from-origin/03-2026/109584/</w:t>
        </w:r>
      </w:hyperlink>
      <w:r>
        <w:rPr>
          <w:i/>
        </w:rPr>
        <w:t xml:space="preserve"> - * Coffee producers in Costa Rica express concerns over the falling exchange rate of the dollar against the colón, which dropped below ₡480. * The decline in the exchange rate is attributed to a strengthening colón, falling global coffee prices, and expectations of a record harvest in Brazil. * Arabica coffee prices have dropped from $440 to approximately $280 per quintal, with future projections between $240 and $275. * The exchange rate has shifted from over ₡685 to around ₡471 per dollar in four years, appreciating the colón by 31%. * Financial projections show producer settlements potentially falling below production costs, highlighting economic strain. 308. </w:t>
      </w:r>
      <w:hyperlink r:id="rId280">
        <w:r>
          <w:rPr>
            <w:color w:val="0000EE"/>
            <w:u w:val="single"/>
          </w:rPr>
          <w:t>https://bioengineer.org/iowa-states-pest-id-team-collaborates-with-global-researchers-to-develop-a-farmer-friendly-pest-identification-app/</w:t>
        </w:r>
      </w:hyperlink>
      <w:r>
        <w:rPr>
          <w:i/>
        </w:rPr>
        <w:t xml:space="preserve"> - * A team of international researchers, led by Dr. Arti Singh at Iowa State University, develops the BRIDGE app for pest and disease identification. * The project, funded by a $400,000 NSF grant, involves collaboration with Australia, India, and Japan. * The AI model uses image datasets to provide instant diagnoses and management recommendations for farmers worldwide. * The app aims to reduce crop losses, promote sustainable agriculture, and adapt to diverse agroecological zones. * The initiative is part of the AI-ENGAGE project, emphasising global scientific cooperation and inclusivity in agriculture. 309. </w:t>
      </w:r>
      <w:hyperlink r:id="rId281">
        <w:r>
          <w:rPr>
            <w:color w:val="0000EE"/>
            <w:u w:val="single"/>
          </w:rPr>
          <w:t>https://www.brownfieldagnews.com/news/war-abroad-costs-at-home-fuel-and-fertilizer-prices-rise-for-farmers/</w:t>
        </w:r>
      </w:hyperlink>
      <w:r>
        <w:rPr>
          <w:i/>
        </w:rPr>
        <w:t xml:space="preserve"> - * The conflict in the Middle East is causing increases in agricultural input prices. * A farmer in Southwest Minnesota states fertiliser and nitrogen prices have risen since the war started. * Diesel fuel prices have also increased, with farmers storing fuel earlier to mitigate future costs. * The farmer expresses concern about future costs if the conflict continues. * The article focuses on how geopolitical conflicts influence input costs in the agricultural sector. 310. </w:t>
      </w:r>
      <w:hyperlink r:id="rId282">
        <w:r>
          <w:rPr>
            <w:color w:val="0000EE"/>
            <w:u w:val="single"/>
          </w:rPr>
          <w:t>https://www.moneytimes.com.br/cafe-robusta-se-recupera-apos-minima-de-7-meses-acucar-cai-pads/</w:t>
        </w:r>
      </w:hyperlink>
      <w:r>
        <w:rPr>
          <w:i/>
        </w:rPr>
        <w:t xml:space="preserve"> - * The futures contract for robusta coffee on ICE rose by US$20 (0.6%) to US$3,475 per tonne after reaching a seven-month low of US$3,415. * The price of Brazilian coffee is expected to increase significantly in 2026/27 due to expansion, better management, and genetic improvements. * Sugar prices fell by 1.3% to 14.19 cents per pound amid energy price concerns and potential shift to ethanol production in Brazil. * The London cocoa market increased by 3.5% to 2,496 pounds per tonne, supported by favourable rainfall and ongoing harvests. * New York cocoa rose by 3.7% to US$3,418 per tonne, amid region-specific weather conditions. 311. </w:t>
      </w:r>
      <w:hyperlink r:id="rId283">
        <w:r>
          <w:rPr>
            <w:color w:val="0000EE"/>
            <w:u w:val="single"/>
          </w:rPr>
          <w:t>https://container-news.com/hapag-lloyd-introduces-temporary-gulf-container-flow-options/</w:t>
        </w:r>
      </w:hyperlink>
      <w:r>
        <w:rPr>
          <w:i/>
        </w:rPr>
        <w:t xml:space="preserve"> - * Hapag-Lloyd introduced temporary measures for cargo movement across the Gulf region due to ongoing Middle East disruptions. * The measures include alternative container handling options through regional gateway ports. * Customers can move containers using merchant or carrier haulage, with specific procedures and charges. * The initiative aims to facilitate continued trade flow in the Gulf amid operational disruptions. 312. </w:t>
      </w:r>
      <w:hyperlink r:id="rId284">
        <w:r>
          <w:rPr>
            <w:color w:val="0000EE"/>
            <w:u w:val="single"/>
          </w:rPr>
          <w:t>https://container-news.com/maersk-updates-emergency-contingency-surcharges/</w:t>
        </w:r>
      </w:hyperlink>
      <w:r>
        <w:rPr>
          <w:i/>
        </w:rPr>
        <w:t xml:space="preserve"> - * Maersk announces adjustments to its Emergency Contingency Surcharge (ECS) for cargo from multiple global origins to Middle East ports due to operational disruptions. * The surcharge takes effect from 17 March 2026, with specific notices for FMC-regulated countries and Vietnam. * Revised ECS levels include USD 1,800 for 20-foot dry containers and USD 3,000 for 40-foot dry containers, with corresponding rates for refrigerated and special equipment. * The surcharge applies to shipments originating from various regions including Africa, Oceania, South America, North America, Europe, and the Caribbean. * The ECS remains subject to regulatory approval and may be reviewed or extended as the situation in the Middle East develops. 313. </w:t>
      </w:r>
      <w:hyperlink r:id="rId285">
        <w:r>
          <w:rPr>
            <w:color w:val="0000EE"/>
            <w:u w:val="single"/>
          </w:rPr>
          <w:t>https://www.omanobserver.om/article/1186265/business/markets/gulf-importers-to-reroute-as-hormuz-closure-jolts-supply-chains</w:t>
        </w:r>
      </w:hyperlink>
      <w:r>
        <w:rPr>
          <w:i/>
        </w:rPr>
        <w:t xml:space="preserve"> - - Gulf importers seek alternative routes for vital goods due to the closure of the Hormuz Strait caused by the U.S.-Israeli war on Iran. - Disruptions have led to rerouting of container vessels, increased costs, and delays in Gulf ports. - Food supplies, mainly imported through the Strait, face heightened delays and costs, with some goods diverted to ports like Fujairah, Khor Fakkan, and Sohar. - Ports outside the Strait, such as Fujairah and Oman, face increased congestion and delays. - Companies adapt by airlifting goods and rerouting shipments; UAE's strategic reserves are sufficient for several months. 314. </w:t>
      </w:r>
      <w:hyperlink r:id="rId282">
        <w:r>
          <w:rPr>
            <w:color w:val="0000EE"/>
            <w:u w:val="single"/>
          </w:rPr>
          <w:t>https://www.moneytimes.com.br/cafe-robusta-se-recupera-apos-minima-de-7-meses-acucar-cai-pads/</w:t>
        </w:r>
      </w:hyperlink>
      <w:r>
        <w:rPr>
          <w:i/>
        </w:rPr>
        <w:t xml:space="preserve"> - * Os contratos futuros do café robusta na bolsa ICE subiram, saindo de uma mínima de sete meses, fechando em alta de US$20, ou 0,6%, a US$3.475 por tonelada. * Os preços do açúcar caíram, com o açúcar bruto fechando em baixa de 1,3%, a 14,19 centavos de dólar por libra-peso. * Os agricultores no Vietnã começaram a liberar mais grãos de robusta, apesar de não haver venda em pânico, apesar do conflito no Oriente Médio. * O café arábica subiu 2,7%, atingindo US$2,9285 por libra-peso. * O aumento nos preços da energia relacionado à guerra do Irã impacta os preços do açúcar, que podem ser substituídos por etanol no Brasil. * O cacau em Londres subiu 3,5%, para 2.496 libras por tonelada, após uma semana de ganhos; o cacau em Nova York subiu 3,7%, para US$3.418 por tonelada. 315. </w:t>
      </w:r>
      <w:hyperlink r:id="rId282">
        <w:r>
          <w:rPr>
            <w:color w:val="0000EE"/>
            <w:u w:val="single"/>
          </w:rPr>
          <w:t>https://www.moneytimes.com.br/cafe-robusta-se-recupera-apos-minima-de-7-meses-acucar-cai-pads/</w:t>
        </w:r>
      </w:hyperlink>
      <w:r>
        <w:rPr>
          <w:i/>
        </w:rPr>
        <w:t xml:space="preserve"> - * Coffee futures on ICE rose by US$20 (0.6%) to US$3,475 per metric ton after hitting a seven-month low of US$3,415. * Vietnamese farmers began releasing more robusta beans amid market fears related to the Middle East conflict. * Arabica coffee increased by 2.7% to US$2.9285 per pound, after reaching a near two-week low. * Brazil's coffee production prospects are expected to improve significantly in 2026/27 due to expanded cultivation and better management. * Sugar futures fell by 1.3% to 14.19 cents per pound, with concerns over energy prices and regional demand impacts. * The US dollar price of white sugar dropped to US$413.70 per tonne. * Cacao prices surged, with London futures up 3.5% to 2,496 pounds per tonne and New York futures increasing by 3.7% to US$3,418 per tonne. 316. </w:t>
      </w:r>
      <w:hyperlink r:id="rId282">
        <w:r>
          <w:rPr>
            <w:color w:val="0000EE"/>
            <w:u w:val="single"/>
          </w:rPr>
          <w:t>https://www.moneytimes.com.br/cafe-robusta-se-recupera-apos-minima-de-7-meses-acucar-cai-pads/</w:t>
        </w:r>
      </w:hyperlink>
      <w:r>
        <w:rPr>
          <w:i/>
        </w:rPr>
        <w:t xml:space="preserve"> - * The contracts for robusta coffee on the ICE rose, recovering from a seven-month low, with an increase of US$20, or 0.6%, to US$3,475 per tonne. * Farmers in Vietnam, the largest robusta producer, began to sell more beans amid concerns about further price drops due to Middle East conflict. * Arabica coffee rose 2.7% to US$2.9285 per pound after hitting a near two-week low. * Sugar futures declined, with raw sugar down 1.3% at 14.19 cents per pound, amid energy costs and regional conflict impacts. * Cacao prices increased, with London cacao rising 3.5% to 2,496 pounds per tonne and New York cacao up 3.7% to US$3,418 per tonne. 317. </w:t>
      </w:r>
      <w:hyperlink r:id="rId286">
        <w:r>
          <w:rPr>
            <w:color w:val="0000EE"/>
            <w:u w:val="single"/>
          </w:rPr>
          <w:t>https://www.newsducamer.com/matieres-premieres-au-cameroun-la-chute-des-prix-mondiaux-fragilise-la-filiere-coton/?utm_source=rss&amp;utm_medium=rss&amp;utm_campaign=matieres-premieres-au-cameroun-la-chute-des-prix-mondiaux-fragilise-la-filiere-coton</w:t>
        </w:r>
      </w:hyperlink>
      <w:r>
        <w:rPr>
          <w:i/>
        </w:rPr>
        <w:t xml:space="preserve"> - * La baisse des prix mondiaux du coton depuis plus d’un an compresse les marges des producteurs au Cameroun. * Le prix de vente actuel de 890 FCFA/kg est inférieur au coût de production. * La production de coton du Cameroun en 2024-2025 a été de 284 000 tonnes, en dessous de l’objectif de 360 000 tonnes. * La recomposition du marché mondial, notamment la montée en puissance du Brésil, intensifie la concurrence. * La filière fait face à des conditions climatiques difficiles, des coûts d’intrants en hausse, et une insécurité persistante dans certaines zones. 318. </w:t>
      </w:r>
      <w:hyperlink r:id="rId287">
        <w:r>
          <w:rPr>
            <w:color w:val="0000EE"/>
            <w:u w:val="single"/>
          </w:rPr>
          <w:t>https://www.biobased-diesel.com/post/soymeal-steals-spotlight-in-march-2026-wasde-report</w:t>
        </w:r>
      </w:hyperlink>
      <w:r>
        <w:rPr>
          <w:i/>
        </w:rPr>
        <w:t xml:space="preserve"> - * The March 2026 USDA WASDE report highlighted soymeal as a key focus, with increased crush volumes and prices.</w:t>
      </w:r>
      <w:r>
        <w:t xml:space="preserve"> Global soybean stocks decreased slightly due to lower Argentine and Ukrainian crops, but supplies remain ample.</w:t>
      </w:r>
      <w:r>
        <w:rPr>
          <w:i/>
        </w:rPr>
        <w:t xml:space="preserve"> US soybean imports and crush estimates were revised upward, boosting domestic soymeal demand.</w:t>
      </w:r>
      <w:r>
        <w:t xml:space="preserve"> Soybean-oil production was cut due to lower extraction rates, but stocks increased amid policy uncertainty.</w:t>
      </w:r>
      <w:r>
        <w:rPr>
          <w:i/>
        </w:rPr>
        <w:t xml:space="preserve"> Rising energy prices, driven by geopolitical tensions in the Middle East, supported soybean-oil prospects and crush margins.</w:t>
      </w:r>
      <w:r>
        <w:t xml:space="preserve"> Oil share at Illinois crush facilities reached a high not seen since August 2025.* The energy complex's rise influenced soybean product markets and trade flow considerations. 319. </w:t>
      </w:r>
      <w:hyperlink r:id="rId288">
        <w:r>
          <w:rPr>
            <w:color w:val="0000EE"/>
            <w:u w:val="single"/>
          </w:rPr>
          <w:t>https://ceenergynews.com/oil-gas/iea-stocks-update/</w:t>
        </w:r>
      </w:hyperlink>
      <w:r>
        <w:t xml:space="preserve"> - * The IEA’s Executive Director announced the largest emergency oil stocks release in history due to supply disruptions from Middle East conflict. * The war has caused the biggest supply disruption in the global oil market’s history, surpassing past shocks like 1973. * Countries have released over 400 million barrels collectively, with significant contributions from Asia-Pacific, Europe, and the Americas. * The release is temporary, with over 1.4 billion barrels remaining in global stocks, and further support from India, Colombia, Singapore, Thailand, and Vietnam. * The IEA emphasises the need for reopening the Strait of Hormuz and continues to monitor and review response options. 320. </w:t>
      </w:r>
      <w:hyperlink r:id="rId289">
        <w:r>
          <w:rPr>
            <w:color w:val="0000EE"/>
            <w:u w:val="single"/>
          </w:rPr>
          <w:t>https://www.seanews.com.tr/article/hapag-lloyd-ship-hit-by-shrapnel-near-hormuz-mmtkdp00</w:t>
        </w:r>
      </w:hyperlink>
      <w:r>
        <w:t xml:space="preserve"> - * The Hapag-Lloyd Liberian-flagged vessel Source Blessing was hit by fragments near the Strait of Hormuz. * The incident occurred about 35 nautical miles north of Jebel Ali, Dubai. * Operations at Jebel Ali Port remain fully operational despite cargo volume drops. * At least 19 vessels have been attacked since the conflict began, with some ships stranded in Gulf waters. * Shipping companies, including Hapag-Lloyd and Maersk, have suspended transits and reported operational disruptions in the region. 321. </w:t>
      </w:r>
      <w:hyperlink r:id="rId290">
        <w:r>
          <w:rPr>
            <w:color w:val="0000EE"/>
            <w:u w:val="single"/>
          </w:rPr>
          <w:t>https://www.seanews.com.tr/article/us-exports-to-mideast-in-limbo-in-war-zone-mmtkdc85</w:t>
        </w:r>
      </w:hyperlink>
      <w:r>
        <w:t xml:space="preserve"> - * US exporters are experiencing challenges tracking containers bound for the Middle East after carriers halted services through the Strait of Hormuz due to the war with Iran. * Mediterranean Shipping Co (MSC) invoked an end-of-voyage clause, discharged containers at alternative ports, and added an US$800 surcharge. * Carriers like MSC and CMA CGM are adjusting routes; CMA CGM has reopened ports outside the strait. * Higher oil prices are increasing costs, with Ecolab imposing a 10 to 14 percent energy surcharge. * Exporters face delays, surcharges, and route changes as a result of the conflict and ongoing risks in the Red Sea. 322. </w:t>
      </w:r>
      <w:hyperlink r:id="rId291">
        <w:r>
          <w:rPr>
            <w:color w:val="0000EE"/>
            <w:u w:val="single"/>
          </w:rPr>
          <w:t>https://www.restaurantdive.com/news/sonic-adds-caffeinated-energy-refreshers/814795/</w:t>
        </w:r>
      </w:hyperlink>
      <w:r>
        <w:t xml:space="preserve"> - * Sonic introduces lightly caffeinated, fruity refreshers to its menu on March 23, available via app. * Flavours include Strawberry Passionfruit, Mango Peach, and Berry Citrus, in still and sparkling options. * Drinks contain fruit inclusions, flavoured with green tea, and have approximately 45 mg of caffeine. * Refreshers respond to consumer demand for healthier, less sugary, and lightly caffeinated beverages. * Sonic's move aligns with industry trends, with competitors like Taco Bell, McDonald's, and Panera also expanding in this category. * Price set at $2.99 for a 20-ounce size, targeting a light afternoon beverage choice. 323. </w:t>
      </w:r>
      <w:hyperlink r:id="rId292">
        <w:r>
          <w:rPr>
            <w:color w:val="0000EE"/>
            <w:u w:val="single"/>
          </w:rPr>
          <w:t>https://hrnews.co.uk/one-in-five-brits-rely-on-coffee-and-energy-drinks-to-stay-productive/</w:t>
        </w:r>
      </w:hyperlink>
      <w:r>
        <w:t xml:space="preserve"> - • 21% of Brits drink coffee or energy drinks to boost productivity, according to Haypp research. • Reliance on caffeine is highest among 25-34-year-olds, with 33% using them for focus. • Usage declines with age, dropping to 6% among those aged 65+. • Coffee culture has grown rapidly in the UK, with increased availability and consumption. • Alternative caffeine formats like pouches are gaining attention as discreet options. • Britons increasingly depend on caffeine to manage busy routines in modern life. 324. </w:t>
      </w:r>
      <w:hyperlink r:id="rId293">
        <w:r>
          <w:rPr>
            <w:color w:val="0000EE"/>
            <w:u w:val="single"/>
          </w:rPr>
          <w:t>https://www.aerotime.aero/articles/vietnam-flight-cuts-jet-fuel-shortage-china-thailand</w:t>
        </w:r>
      </w:hyperlink>
      <w:r>
        <w:t xml:space="preserve"> - * Vietnam’s aviation industry anticipates potential flight reductions from April 2026 due to fuel shortages. * China and Thailand halted exports of refined fuel products, affecting Vietnam heavily reliant on imports. * Vietnam imports over two-thirds of its jet fuel, mainly from China and Thailand. * Vietnamese authorities warned airlines of possible operational disruptions and advised review of airline plans. * Rising fuel costs and physical supply constraints stem from export bans by China and Thailand amid energy concerns. * Vietnam has sought alternative sources such as South Korea, Japan, Brunei, and India, but faces market difficulties. * Fuel importers can guarantee supply only until end of March, potential for grounding aircraft if shortages persist. 325. </w:t>
      </w:r>
      <w:hyperlink r:id="rId294">
        <w:r>
          <w:rPr>
            <w:color w:val="0000EE"/>
            <w:u w:val="single"/>
          </w:rPr>
          <w:t>https://www.canadiancattlemen.ca/daily/split-market-seen-for-prairie-farmland-ahead-of-fcc-2025-values-report/</w:t>
        </w:r>
      </w:hyperlink>
      <w:r>
        <w:t xml:space="preserve"> - * Realtors in Saskatchewan observe a 'split market' with some farmland prices rising and others stagnating or falling. * Good land remains high in value, while average land faces stability or decline. * Land demand has shifted, with fewer bids and wider bid spreads. * Similar demand patterns are emerging in U.S. farmland, favouring productive cropland. * FCC farmland values increased 9.3% in 2024, with a 13.1% rise in Saskatchewan; historic increases have averaged 10.7% annually (2007-23). 326. </w:t>
      </w:r>
      <w:hyperlink r:id="rId295">
        <w:r>
          <w:rPr>
            <w:color w:val="0000EE"/>
            <w:u w:val="single"/>
          </w:rPr>
          <w:t>https://www.inforum.com/news/north-dakota/iran-war-drives-up-fertilizer-and-fuel-costs-for-farmers</w:t>
        </w:r>
      </w:hyperlink>
      <w:r>
        <w:t xml:space="preserve"> - * The war in Iran has caused fuel prices to surge by 20 to 50 cents per gallon, impacting farmers in North Dakota and surrounding regions. * Fertilizer prices, specifically urea, have increased by more than 25% since February due to supply disruptions from the Middle East. * Fuel prices have risen more than 36%, increasing production costs for farmers. * Experts warn that rising costs threaten food security and could affect planting decisions. * Agriculture leaders call for additional support for farmers entering the planting season. 327. </w:t>
      </w:r>
      <w:hyperlink r:id="rId296">
        <w:r>
          <w:rPr>
            <w:color w:val="0000EE"/>
            <w:u w:val="single"/>
          </w:rPr>
          <w:t>https://tanja7.com/183766/</w:t>
        </w:r>
      </w:hyperlink>
      <w:r>
        <w:t xml:space="preserve"> - * Starting 16 March, maritime transport companies Balearia and GNV raise freight prices via Gibraltar Strait. * Increases are justified by the energy crisis triggered by tensions in the Gulf and the Strait of Hormuz. * Balearia applies an extra charge of €6.25 per linear metre; GNV increases by €4 per linear metre, linked to fuel cost fluctuations. * The price hikes could impact Moroccan exports, especially agricultural and textile products, increasing logistical costs. * Experts warn these increases could lead to a rise in consumer prices and travel fares, potentially up to 30%. 328. </w:t>
      </w:r>
      <w:hyperlink r:id="rId297">
        <w:r>
          <w:rPr>
            <w:color w:val="0000EE"/>
            <w:u w:val="single"/>
          </w:rPr>
          <w:t>https://energynow.com/2026/03/commentary-us-is-quickly-exhausting-tools-to-absorb-iran-war-oil-shock-ron-bousso/</w:t>
        </w:r>
      </w:hyperlink>
      <w:r>
        <w:t xml:space="preserve"> - * The US is running out of options to cushion the oil market from Middle Eastern supply disruption caused by Iran conflict. * About 15% of global oil remains effectively trapped in the Gulf due to Strait of Hormuz closure. * Brent crude prices exceed $100 per barrel amid fears of shortages. * US efforts to increase supply, including waivers and release from reserves, are unlikely to fully offset the disruption. * Asia faces significant supply vulnerability, with potential fuel rationing and refinery cuts as the crisis persists. 329. </w:t>
      </w:r>
      <w:hyperlink r:id="rId298">
        <w:r>
          <w:rPr>
            <w:color w:val="0000EE"/>
            <w:u w:val="single"/>
          </w:rPr>
          <w:t>https://www.logisticsinsider.in/dubai-air-cargo-hub-transshipment-drone-attack-airspace-disruptions/</w:t>
        </w:r>
      </w:hyperlink>
      <w:r>
        <w:t xml:space="preserve"> - * A drone strike near Dubai International Airport on March 16 caused a fire and flight suspensions. * The incident highlighted vulnerabilities in Dubai’s status as the world’s leading transshipment air cargo hub. * Regional conflict has led to airspace restrictions, flight reroutes, and capacity shortages. * Airlines are shifting routes to alternative gateways, with potential long-term network redesigns. * Dubai’s logistical advantages may be challenged if rerouting persists, but its infrastructure remains resilient. * Current disruptions are temporary, but geopolitical tensions pose ongoing risk to global trade connectivity. 330. </w:t>
      </w:r>
      <w:hyperlink r:id="rId299">
        <w:r>
          <w:rPr>
            <w:color w:val="0000EE"/>
            <w:u w:val="single"/>
          </w:rPr>
          <w:t>https://windward.ai/blog/march-16-maritime-intelligence-daily/</w:t>
        </w:r>
      </w:hyperlink>
      <w:r>
        <w:t xml:space="preserve"> - - Commercial traffic through the Strait of Hormuz remains severely limited, with only three outbound crossings recorded on March 15. - Since the start of the Iran war, 20 security incidents involving vessels and offshore infrastructure have been reported across Gulf waters. - Shipping routes outside the Gulf, including Bab el-Mandeb, Suez Canal, and Cape of Good Hope, remain heavily impacted, with diverted and reduced traffic. - Port operations at Salalah, Karachi, and others show increasing congestion and delays amidst routing adjustments. - Incidents in the Black Sea and Arctic suggest maritime security risks are expanding beyond the Gulf, with Russian tanker activity and a ship strike near Novorossiysk. - Saudi Arabia accelerates crude export rerouting through Red Sea infrastructure; Iranian vessels show signs of continued logistics activity despite disruptions. 331. </w:t>
      </w:r>
      <w:hyperlink r:id="rId300">
        <w:r>
          <w:rPr>
            <w:color w:val="0000EE"/>
            <w:u w:val="single"/>
          </w:rPr>
          <w:t>https://www.allagnews.com/corn-leads-weekly-export-sales-cotton-shipments-jump/</w:t>
        </w:r>
      </w:hyperlink>
      <w:r>
        <w:t xml:space="preserve"> - - US corn export demand increased with net sales of 79.6 million bushels, supporting market momentum. - Top corn buyers included South Korea, Colombia, Mexico, Indonesia, and Spain. - Cotton export shipments reached a marketing-year high of 282,200 bales, led by Vietnam, Pakistan, Turkey, China, and Indonesia. - US soybean and wheat exports experienced mixed performance, with soybean shipments strong and wheat sales declining. - Livestock exports remained steady, with beef and pork sales led by Asian and North American buyers. - Report indicates a supportive outlook for US export commodities, especially corn and cotton. 332. </w:t>
      </w:r>
      <w:hyperlink r:id="rId301">
        <w:r>
          <w:rPr>
            <w:color w:val="0000EE"/>
            <w:u w:val="single"/>
          </w:rPr>
          <w:t>https://www.livemint.com/news/world/strait-of-hormuz-disruption-what-alternative-oil-routes-are-available-11773669784532.html</w:t>
        </w:r>
      </w:hyperlink>
      <w:r>
        <w:t xml:space="preserve"> - * Iran has suspended shipping operations in the Strait of Hormuz due to regional conflict since 28 February. * Saudi Arabia has offered oil supply via the Red Sea port of Yanbu, with partial allocations depending on pipeline capacity. * Shipping from Yanbu is slower and more costly due to longer routes around the peninsula. * Alternative sourcing options include the Persian Gulf, which carries risks if the strait remains closed. * The Red Sea to Europe route via Suez Canal is faster but more expensive during the conflict. * Shipping around the Cape of Good Hope has increased due to US–Iran tensions, raising costs for exporters. * Oil from Yanbu is now offered mainly in spot-market tenders, limited to Arab Light grade. * The conflict at the Strait of Hormuz has caused global energy prices to increase, raising economic and food supply concerns. 333. </w:t>
      </w:r>
      <w:hyperlink r:id="rId302">
        <w:r>
          <w:rPr>
            <w:color w:val="0000EE"/>
            <w:u w:val="single"/>
          </w:rPr>
          <w:t>https://container-news.com/maersk-temporarily-suspends-empty-container-returns-in-impacted-middle-east-countries/</w:t>
        </w:r>
      </w:hyperlink>
      <w:r>
        <w:t xml:space="preserve"> - * Maersk announced temporary changes to empty container return procedures in Middle East markets due to navigation and port operation issues around the Strait of Hormuz. * The measures affect UAE, Qatar, Saudi Arabia, Iraq, and Oman, and include accepting returns only at designated depots. * Specific ports and locations, such as Jeddah, Salalah, Sohar, Aqaba, Bahrain, and Kuwait, are affected with some accepting containers on certain conditions. * Additional charges apply for accepting certain container types in Saudi Arabia, Kuwait, and Bahrain. * The measures are subject to change based on evolving operational and safety conditions in the region. 334. </w:t>
      </w:r>
      <w:hyperlink r:id="rId303">
        <w:r>
          <w:rPr>
            <w:color w:val="0000EE"/>
            <w:u w:val="single"/>
          </w:rPr>
          <w:t>https://www.zerohedge.com/economics/mexico-truck-production-plunges-50-february-us-exports-slow</w:t>
        </w:r>
      </w:hyperlink>
      <w:r>
        <w:t xml:space="preserve"> - * Mexico’s heavy-vehicle industry experienced a 49.1% decline in truck production in February, with 6,974 units produced. * Exports fell 32% year over year to 7,849 units, predominantly shipped to the U.S. * Domestic demand decreased significantly, with retail sales down 38.9% and wholesale sales down 27.3% in February. * The first two months of 2026 saw a 50.5% decline in production and a 42.6% decrease in exports compared to the previous year. * Industry officials cited weakening demand, investment stagnation, and rising imports of used trucks from the U.S. as key issues, amidst global market volatility. 335. </w:t>
      </w:r>
      <w:hyperlink r:id="rId304">
        <w:r>
          <w:rPr>
            <w:color w:val="0000EE"/>
            <w:u w:val="single"/>
          </w:rPr>
          <w:t>https://www.asian-agribiz.com/2026/03/17/freight-surge-and-shipping-risks-hit-agri-bulk-trade/</w:t>
        </w:r>
      </w:hyperlink>
      <w:r>
        <w:t xml:space="preserve"> - * Asia faces ongoing shipping disruptions and chaos in bulk agricultural markets, with issues unlikely to be resolved soon. * Strait of Hormuz transit limitations have increased freight costs, impacting approximately 3.5% of dry bulk trade. * Rising bunker prices are causing delays in global cargo movements, affecting bulk agriculture markets. * Brazil and Russia are major agricultural bulk suppliers to Iran, with elevated freight and fertilizer costs impacting exports. * Higher oil prices sustain elevated freight and fertiliser costs, influencing prices of key commodities like corn, soybeans, and wheat. * Increased operating costs for farmers due to pricier diesel could affect global supplies and prices. * Higher crude oil prices boost demand for biofuels, adding pressure to markets. 336. </w:t>
      </w:r>
      <w:hyperlink r:id="rId305">
        <w:r>
          <w:rPr>
            <w:color w:val="0000EE"/>
            <w:u w:val="single"/>
          </w:rPr>
          <w:t>https://www.wcshipping.com/blog/iran-war-shipping-week-3-1000-ships-stranded-oil-hits-105</w:t>
        </w:r>
      </w:hyperlink>
      <w:r>
        <w:t xml:space="preserve"> - * The conflict involving Iran, US, and Israel has led to approximately 1,000 ships and 20,000 sailors stranded in the Arabian Gulf, with traffic through the Strait of Hormuz collapsing by 90%. * The International Maritime Organization reports around 3,000 commercial ships remain in the wider Gulf region. * The International Energy Agency states this conflict has caused the largest supply disruption in global oil market history, with oil prices rising above $105 per barrel. * Major container carriers have suspended bookings for Persian Gulf destinations, and alternative routes are being used by Gulf producers, though with limited capacity. * No naval escort operations have commenced, and disruption is projected to persist for at least 3 to 6 months. 337. </w:t>
      </w:r>
      <w:hyperlink r:id="rId306">
        <w:r>
          <w:rPr>
            <w:color w:val="0000EE"/>
            <w:u w:val="single"/>
          </w:rPr>
          <w:t>https://www.pymnts.com/supply-chain/2026/trade-finance-faces-stress-test-as-global-risks-rise/</w:t>
        </w:r>
      </w:hyperlink>
      <w:r>
        <w:t xml:space="preserve"> - * Middle East conflict disrupts freight routes, especially near the Strait of Hormuz, affecting sea and air freight, with air freight rates rising over 70%. * The conflict impacts global trade patterns, energy supply chains, and high-value goods such as electronics and pharmaceuticals. * Traditional paper-based trade processes struggle to adapt to disruptions, whereas digital trade infrastructure enables quicker responses. * Digitised companies can amend documentation and adjust financing in hours, offering organisational agility. * Companies reliant on manual processes face delays that tie up working capital and strain financial operations. * War risks are increasing insurance costs and causing port bottlenecks and route cancellations. * Banks and insurers are adopting digital tools for compliance and documentation to reduce transaction times. * Digital logistics data and freight visibility are transforming trade finance by allowing rapid adaptation to disruptions. 338. </w:t>
      </w:r>
      <w:hyperlink r:id="rId307">
        <w:r>
          <w:rPr>
            <w:color w:val="0000EE"/>
            <w:u w:val="single"/>
          </w:rPr>
          <w:t>https://www.just-drinks.com/news/heineken-launches-zero-calorie-non-alc-beer/</w:t>
        </w:r>
      </w:hyperlink>
      <w:r>
        <w:t xml:space="preserve"> - * Heineken has launched Heineken 0.0 Ultimate, a sugar- and calorie-free non-alcoholic beer, in the US, Poland, and other markets. * The product follows a US pilot in Massachusetts and New Jersey and will expand to additional markets including the Netherlands. * Heineken aims to meet evolving consumer preferences and expand the alcohol-free category. * The product is line-priced with standard Heineken in the US and available in select city off-premise locations and major retailers. * Sales of Heineken 0.0 grew in 2025, with strong performance in the US, Spain, and Canada, and the new line targets various consumer occasions. 339. </w:t>
      </w:r>
      <w:hyperlink r:id="rId308">
        <w:r>
          <w:rPr>
            <w:color w:val="0000EE"/>
            <w:u w:val="single"/>
          </w:rPr>
          <w:t>https://www.allagnews.com/middle-east-conflict-drives-volatility-in-urea-markets/</w:t>
        </w:r>
      </w:hyperlink>
      <w:r>
        <w:t xml:space="preserve"> - * Fertilizer markets, especially urea, become volatile due to escalating Middle East conflict. * Shipping disruptions and conflict-related constraints push up global urea prices. * Shipments decline amid security concerns, affecting supply during peak demand. * Europe's nitrogen output remains limited by high natural gas costs and logistics issues. * Potential supply gaps during spring fertilizer season if disruptions continue. 340. </w:t>
      </w:r>
      <w:hyperlink r:id="rId309">
        <w:r>
          <w:rPr>
            <w:color w:val="0000EE"/>
            <w:u w:val="single"/>
          </w:rPr>
          <w:t>https://afnews.com.br/cafe-fecha-em-queda-nas-bolsas-internacionais-nesta-sexta-feira-13/</w:t>
        </w:r>
      </w:hyperlink>
      <w:r>
        <w:t xml:space="preserve"> - * Os contratos futuros do café arábica em Nova York e do robusta em Londres registraram desvalorização no encerramento do pregão. * Os contratos de março/26, maio/26 e julho/26 tiveram quedas em Nova York e Londres, reforçando uma tendência de baixa. * O movimento ocorre após oscilações ao longo da semana, devido a ajustes técnicos no mercado futuro. * As cotações continuam sensíveis às condições de oferta global e às perspectivas climáticas nas principais regiões produtoras, especialmente Brasil e Vietnã. 341. </w:t>
      </w:r>
      <w:hyperlink r:id="rId304">
        <w:r>
          <w:rPr>
            <w:color w:val="0000EE"/>
            <w:u w:val="single"/>
          </w:rPr>
          <w:t>https://www.asian-agribiz.com/2026/03/17/freight-surge-and-shipping-risks-hit-agri-bulk-trade/</w:t>
        </w:r>
      </w:hyperlink>
      <w:r>
        <w:t xml:space="preserve"> - * Asia faces ongoing shipping disruptions, with limited transits through the Strait of Hormuz affecting dry bulk and container vessels. * Freight rates and insurance premiums have increased, impacting trade and causing delays globally. * Brazil and Russia, key agricultural bulk suppliers for Iran, face elevated freight and fertiliser costs, threatening exports of corn, soybeans, and wheat. * Higher crude oil and bunker fuel prices continue to raise costs for shipping and farm operations, influencing global supplies and prices. * Biofuel markets are affected by sustained high crude oil prices, maintaining demand for ethanol and biodiesel.</w:t>
      </w:r>
      <w:r/>
    </w:p>
    <w:p>
      <w:r/>
      <w:r>
        <w:t xml:space="preserve">342. </w:t>
      </w:r>
      <w:hyperlink r:id="rId310">
        <w:r>
          <w:rPr>
            <w:color w:val="0000EE"/>
            <w:u w:val="single"/>
          </w:rPr>
          <w:t>https://www.thefencepost.com/news/growers-gain-insight-into-products-and-varieties-with-on-farm-research/</w:t>
        </w:r>
      </w:hyperlink>
      <w:r>
        <w:t xml:space="preserve"> - * An On-Farm Research project studied Pod Ceal on dry beans but found it did not significantly reduce harvest loss or increase yields. * The study noted some value of Pod Ceal in protecting seed colour and reducing shelling after hail. * Researchers studied an inoculant for soil nitrogen deficiency, which increased yield in western Nebraska under certain conditions. * A variety study found the Virgo Great Northern bean variety to perform well under hail and disease pressure. * The annual Nebraska On-Farm Research Results Meeting showcased local crop research, including studies on winter wheat, black-eyed peas, and economic factors. * The research aims to assist growers with crop management and economic decisions. 343. </w:t>
      </w:r>
      <w:hyperlink r:id="rId311">
        <w:r>
          <w:rPr>
            <w:color w:val="0000EE"/>
            <w:u w:val="single"/>
          </w:rPr>
          <w:t>https://www.hortidaily.com/article/9817677/uk-growers-warn-pesticide-alignment-could-cut-soft-fruit-output/</w:t>
        </w:r>
      </w:hyperlink>
      <w:r>
        <w:t xml:space="preserve"> - * A strawberry grower in the UK warns that EU pesticide regulation alignment may impact production and margins. * Modelling indicates potential 9% reduction in soft fruit sales and losses of £1.2 million. * A report suggests UK agricultural costs could exceed £810 million under proposed SPS agreement. * Farmers express concern about rushed regulation alignment and its impact on crop protection tools. * The Andersons Centre report states immediate EU regulation alignment might reduce UK farm Gross Value Added by up to 6%. * Industry stakeholders discuss risks linked to climate and regulation during a Crop Life UK event. 344. </w:t>
      </w:r>
      <w:hyperlink r:id="rId312">
        <w:r>
          <w:rPr>
            <w:color w:val="0000EE"/>
            <w:u w:val="single"/>
          </w:rPr>
          <w:t>https://www.thehindubusinessline.com/economy/agri-business/indias-2025-26-horticulture-output-seen-a-tad-up-as-higher-fruits-offset-loss-in-vegetables/article70750413.ece</w:t>
        </w:r>
      </w:hyperlink>
      <w:r>
        <w:t xml:space="preserve"> - * India’s horticulture production estimated at 370.85 million tonnes for 2025-26, a slight increase from 370.74 million tonnes. * Fruits such as banana, mango, apple, guava, and papaya saw production increases; oranges, grapes, pineapples, pomegranates, and watermelons declined. * Vegetable production is marginally down, but output of tomato, mushroom, tapioca, bhindi, peas, pumpkin, sweet potato, green chillies, and radish likely increased. * Tomato production up by 10%; onion expected to drop 11%, potato stable. * Production of certain spices (e.g., cardamom, turmeric, garlic) increased, while others (cumin, ginger, red chillies, black pepper) decreased. * Coconut and arecanut outputs increased; cashewnut and cocoa production stagnant. 345. </w:t>
      </w:r>
      <w:hyperlink r:id="rId309">
        <w:r>
          <w:rPr>
            <w:color w:val="0000EE"/>
            <w:u w:val="single"/>
          </w:rPr>
          <w:t>https://afnews.com.br/cafe-fecha-em-queda-nas-bolsas-internacionais-nesta-sexta-feira-13/</w:t>
        </w:r>
      </w:hyperlink>
      <w:r>
        <w:t xml:space="preserve"> - * O mercado de café futuro encerrou em queda nas principais bolsas internacionais nesta sexta-feira (13). * Contratos de arábica em Nova York e robusta em Londres apresentaram desvalorização no fechamento. * O contrato arábica março/26 fechou a 290,35 cents por libra-peso, queda de 6,15 cents; maio/26 a 285,15 cents, queda de 675 pontos. * O contrato robusta março/26 terminou a US$ 3.534 por tonelada, com baixa de US$ 173; maio/26 a US$ 3.455, queda de US$ 170. * Movimentos refletem ajustes técnicos e expectativas relacionadas à oferta global e condições das lavouras no Brasil e Vietnã. 346. </w:t>
      </w:r>
      <w:hyperlink r:id="rId313">
        <w:r>
          <w:rPr>
            <w:color w:val="0000EE"/>
            <w:u w:val="single"/>
          </w:rPr>
          <w:t>https://www.thesun.co.uk/money/38531217/iran-war-food-price-rises/</w:t>
        </w:r>
      </w:hyperlink>
      <w:r>
        <w:t xml:space="preserve"> - * The conflict in Iran is predicted to cause a spike in global food prices within weeks, affecting staples such as bread, dairy, vegetables, and fruit. * Rising energy and fertiliser costs, driven by Iran's targeting of tankers in the Strait of Hormuz, threaten UK and global supply chains. * UK farmers face increased costs, with concerns over reduced food self-sufficiency and reliance on imports. * Dairy products may be affected due to input dependencies like fertiliser, feed, energy, and fuel. * Economists predict peak crisis impact in six to nine months, potentially affecting food prices during Christmas. 347. </w:t>
      </w:r>
      <w:hyperlink r:id="rId314">
        <w:r>
          <w:rPr>
            <w:color w:val="0000EE"/>
            <w:u w:val="single"/>
          </w:rPr>
          <w:t>https://techround.co.uk/news/food-delivery-impact-oil/</w:t>
        </w:r>
      </w:hyperlink>
      <w:r>
        <w:t xml:space="preserve"> - * Oil prices have increased amid tensions involving Iran and economic concerns, affecting fuel costs.</w:t>
      </w:r>
      <w:r>
        <w:rPr>
          <w:i/>
        </w:rPr>
        <w:t xml:space="preserve"> Courier firms delivering parcels and food are impacted due to rising fuel prices, with small operators vulnerable.</w:t>
      </w:r>
      <w:r>
        <w:t xml:space="preserve"> Fuel is a significant operating cost for delivery and transport businesses, affecting profitability.</w:t>
      </w:r>
      <w:r>
        <w:rPr>
          <w:i/>
        </w:rPr>
        <w:t xml:space="preserve"> Fixed-price contracts limit the ability of small courier firms to pass on increased costs, risking insolvency.</w:t>
      </w:r>
      <w:r>
        <w:t xml:space="preserve"> Businesses reliant on deliveries, such as takeaways, restaurants, retailers, and construction firms, may face higher transportation costs, leading to increased prices.* Rising transport costs can result in higher menu, shelf, and delivery charges, impacting consumer prices and service levels. 348. </w:t>
      </w:r>
      <w:hyperlink r:id="rId315">
        <w:r>
          <w:rPr>
            <w:color w:val="0000EE"/>
            <w:u w:val="single"/>
          </w:rPr>
          <w:t>https://fd.nl/bedrijfsleven/1589827/boeren-vrezen-hogere-kosten-iran-conflict-zet-kunstmestmarkt-op-zn-kop</w:t>
        </w:r>
      </w:hyperlink>
      <w:r>
        <w:t xml:space="preserve"> - * The Iran crisis impacts the global fertiliser market, affecting supply chains, prices, and margins, according to OCI. * The conflict causes a significant disturbance in the supply of urea and increases production costs due to rising gas prices. * China has halted fertiliser exports, while India seeks additional urea supplies amid rising prices. * The higher fertiliser and energy prices are expected to lead to increased food prices within three to six months. * Farmers, especially in the northern hemisphere, face higher costs at the start of the planting season, with potential financial strain if prices remain high or rise further. 349. </w:t>
      </w:r>
      <w:hyperlink r:id="rId316">
        <w:r>
          <w:rPr>
            <w:color w:val="0000EE"/>
            <w:u w:val="single"/>
          </w:rPr>
          <w:t>https://www.brownfieldagnews.com/news/u-s-equipment-sales-continue-to-reflect-sluggish-ag-economy/</w:t>
        </w:r>
      </w:hyperlink>
      <w:r>
        <w:t xml:space="preserve"> - * U.S. equipment sales reflect overall sluggishness in the agricultural economy. * Factors such as trade disruptions and geopolitical upheaval impact the market. * Tractor sales in February were down 12% compared to the previous year. * Total equipment sales in 2025 were about 20% lower across the board. * Future sales outlook depends on farm income, crop prices, and farm aid impacts. 350. </w:t>
      </w:r>
      <w:hyperlink r:id="rId317">
        <w:r>
          <w:rPr>
            <w:color w:val="0000EE"/>
            <w:u w:val="single"/>
          </w:rPr>
          <w:t>https://themissouritimes.com/opinion-fighting-for-farmers-during-tough-times/</w:t>
        </w:r>
      </w:hyperlink>
      <w:r>
        <w:t xml:space="preserve"> - * The Missouri Soybean Association (MSA) addresses rising input costs and the need for transparency. * Farmers face financial pressures due to increased fertiliser and fuel prices, exacerbated by Middle East conflict. * MSA advocates for government action, market transparency, and domestic input production. * The association emphasises supporting rural investment and domestic soybean demand. * MSA remains committed to addressing challenges affecting farmers and rural communities. 351. </w:t>
      </w:r>
      <w:hyperlink r:id="rId304">
        <w:r>
          <w:rPr>
            <w:color w:val="0000EE"/>
            <w:u w:val="single"/>
          </w:rPr>
          <w:t>https://www.asian-agribiz.com/2026/03/17/freight-surge-and-shipping-risks-hit-agri-bulk-trade/</w:t>
        </w:r>
      </w:hyperlink>
      <w:r>
        <w:t xml:space="preserve"> - * Asia faces ongoing shipping disruptions affecting bulk agricultural markets, with limited transits through the Strait of Hormuz. * Freight rates have escalated due to increased insurance premiums and bunker fuel prices, impacting global cargo movements. * Brazil and Russia, major agricultural suppliers, face elevated freight and fertiliser costs, risking export flows. * Higher crude oil prices sustain elevated bunker fuel and freight costs, affecting costs for Asian importers and global producers. * Rising diesel prices increase operational costs for farmers and influence global agricultural supply and prices, as well as biofuel demand.</w:t>
      </w:r>
      <w:r/>
    </w:p>
    <w:p>
      <w:r/>
      <w:r>
        <w:t xml:space="preserve">352. </w:t>
      </w:r>
      <w:hyperlink r:id="rId318">
        <w:r>
          <w:rPr>
            <w:color w:val="0000EE"/>
            <w:u w:val="single"/>
          </w:rPr>
          <w:t>https://www.green.earth/blog/the-cocoa-paradox-rising-demand-and-falling-prices</w:t>
        </w:r>
      </w:hyperlink>
      <w:r>
        <w:t xml:space="preserve"> - * Global cocoa demand has increased by 20% over the last five years, particularly for premium chocolate. * Despite demand, West African farmers are abandoning crops due to high input costs and falling market prices. * Cocoa prices surged in 2024 due to weather and crop disease, but recently crashed, masking a supply constraint. * Farmers in Côte d'Ivoire and Ghana face a decline in yields, virus spread, ageing trees, and climate volatility. * Market dynamics created an illusion of oversupply through inventory hoarding and demand rationing, but global stocks remain low. * The article highlights the necessity for long-term investment and sustainable practices to ensure future cocoa supply. 353. </w:t>
      </w:r>
      <w:hyperlink r:id="rId319">
        <w:r>
          <w:rPr>
            <w:color w:val="0000EE"/>
            <w:u w:val="single"/>
          </w:rPr>
          <w:t>https://www.zerohedge.com/economics/supply-chain-layoffs-spread-across-warehouses-factories-and-rail-terminals</w:t>
        </w:r>
      </w:hyperlink>
      <w:r>
        <w:t xml:space="preserve"> - * Nearly 4,000 layoffs across US supply chains affecting automotive, industrial, warehousing, rail, and food sectors.</w:t>
      </w:r>
      <w:r>
        <w:rPr>
          <w:i/>
        </w:rPr>
        <w:t xml:space="preserve"> Recent WARN filings and company announcements include job cuts at multiple companies in several states.</w:t>
      </w:r>
      <w:r>
        <w:t xml:space="preserve"> Major layoffs include SK Battery America, First Brands Group, Campbell’s, Bluum USA, Saddle Creek Logistics, GEODIS Logistics, GXO Logistics, Parsec LLC, FedEx, Ashley Furniture Industries, Commercial Vehicle Group, Boelter Companies, Food 4 Less, Foods Co., FreshKO Produce Services, and Walgreens.</w:t>
      </w:r>
      <w:r>
        <w:rPr>
          <w:i/>
        </w:rPr>
        <w:t xml:space="preserve"> The layoffs are due to factors such as shifting demand, restructuring, contract losses, network consolidation, and market softness. 354. </w:t>
      </w:r>
      <w:hyperlink r:id="rId320">
        <w:r>
          <w:rPr>
            <w:color w:val="0000EE"/>
            <w:u w:val="single"/>
          </w:rPr>
          <w:t>https://ca.finance.yahoo.com/news/hormuz-becomes-worlds-most-expensive-111949317.html</w:t>
        </w:r>
      </w:hyperlink>
      <w:r>
        <w:rPr>
          <w:i/>
        </w:rPr>
        <w:t xml:space="preserve"> - * The Strait of Hormuz has become a strategic battleground amid the Iran War, affecting global oil trade and fertiliser supply. * Insurance premiums for ships passing through have increased by 200% to 300%, making the waterway the most expensive in the world. * Premiums for war risk insurance for vessels have risen from 0.02-0.05% to 0.5-1%, significantly increasing costs. * Higher insurance and freight rates are likely to increase fuel prices for consumers. * Shipping companies like Maersk, MSC, CMA CGM, and Hapag-Lloyd have suspended or diverted voyages to avoid the Gulf, impacting transit times and logistics." 355. </w:t>
      </w:r>
      <w:hyperlink r:id="rId321">
        <w:r>
          <w:rPr>
            <w:color w:val="0000EE"/>
            <w:u w:val="single"/>
          </w:rPr>
          <w:t>https://www.bernama.com/misc/rss/news.php?id=2535099</w:t>
        </w:r>
      </w:hyperlink>
      <w:r>
        <w:rPr>
          <w:i/>
        </w:rPr>
        <w:t xml:space="preserve"> - * Ports in Malaysia, including Port Klang, must prepare for potential container delays due to geopolitical tensions in West Asia. * Transport Minister Anthony Loke announced proactive measures, including meetings with port operators and authorities. * Ports are encouraged to increase cargo handling and transfer empty containers directly to depots outside ports. * As of December 2025, Port Klang's container handling was 15.14 million TEUs, up 3.4% from 2024. * The measures aim to prevent congestion and disruptions caused by maritime transport issues in the Strait of Hormuz. 356. </w:t>
      </w:r>
      <w:hyperlink r:id="rId322">
        <w:r>
          <w:rPr>
            <w:color w:val="0000EE"/>
            <w:u w:val="single"/>
          </w:rPr>
          <w:t>https://apparelresources.com/business-news/manufacturing/exporters-scramble-contain-shipping-disruptions-middle-east-crisis-escalates/</w:t>
        </w:r>
      </w:hyperlink>
      <w:r>
        <w:rPr>
          <w:i/>
        </w:rPr>
        <w:t xml:space="preserve"> - * Indian exporters and logistics providers are implementing strategies to mitigate disruptions caused by geopolitical tensions in West Asia, particularly around the Strait of Hormuz. * Exporters are adjusting inventory, renegotiating contracts, planning shipments ahead, and exploring alternative maritime routes to maintain supply chains. * The escalation has increased freight costs, insurance premiums, and transit times due to diversions around the Cape of Good Hope. * Indian apparel exports to the Middle East are valued at US$1.9 billion for 2024–25, with potential impacts on demand if conflict persists. * Shipping delays and rising costs could lead to vessel shortages and higher global freight rates, affecting product delivery to US and European markets. 357. </w:t>
      </w:r>
      <w:hyperlink r:id="rId323">
        <w:r>
          <w:rPr>
            <w:color w:val="0000EE"/>
            <w:u w:val="single"/>
          </w:rPr>
          <w:t>https://www.businessdailyafrica.com/bd/economy/kenya-s-vegetable-export-earnings-down-on-eu-pesticide-rules-5392706</w:t>
        </w:r>
      </w:hyperlink>
      <w:r>
        <w:rPr>
          <w:i/>
        </w:rPr>
        <w:t xml:space="preserve"> - * Kenya's vegetable export earnings declined by 68.35% over two years, reaching Sh16.1 billion in 2024. * The drop is attributed to increased interceptions of consignments in the EU over pesticide residue violations. * EU tightened border inspection requirements, increasing inspection rates from 5% to 15%. * Export volumes decreased by 11.7% in 2025, following a 54.7% drop in 2024. * European Union's stricter pesticide residue regulations impacted Kenyan vegetable exports, leading to market access issues. 358. </w:t>
      </w:r>
      <w:hyperlink r:id="rId324">
        <w:r>
          <w:rPr>
            <w:color w:val="0000EE"/>
            <w:u w:val="single"/>
          </w:rPr>
          <w:t>http://malaysiansmustknowthetruth.blogspot.com/2026/03/loke-eyes-cargo-business-from-middle.html</w:t>
        </w:r>
      </w:hyperlink>
      <w:r>
        <w:rPr>
          <w:i/>
        </w:rPr>
        <w:t xml:space="preserve"> - - Malaysia’s transport minister Loke Siew Fook states ports should attract international cargo passing through Middle Eastern ports impacted by the US-Israeli war on Iran. - Disruptions in sea transport through the Strait of Hormuz have affected global supply chains and increased oil prices. - Malaysian ports are instructed to study the impact of rising fuel prices and improve operational efficiency. - Ports such as Jebel Ali, Khalifa, Salalah Bay, and Muscat are identified as new opportunities for cargo transit due to regional conflicts. 359. </w:t>
      </w:r>
      <w:hyperlink r:id="rId325">
        <w:r>
          <w:rPr>
            <w:color w:val="0000EE"/>
            <w:u w:val="single"/>
          </w:rPr>
          <w:t>https://www.business-standard.com/economy/news/india-merchandise-trade-deficit-widens-to-27-1-billion-in-february-126031601162_1.html</w:t>
        </w:r>
      </w:hyperlink>
      <w:r>
        <w:rPr>
          <w:i/>
        </w:rPr>
        <w:t xml:space="preserve"> - * India’s merchandise trade deficit increased to $27.1 billion in February, with imports outpacing exports, according to data released by the commerce department. * Gold and silver imports surged by 218.5% and 285.2% respectively; overall merchandise imports grew by 24.1% to $63.71 billion. * Exports contracted by 0.8%, but goods exports remained positive, reaching $402.9 billion for April–February. * Logistic disruptions due to the West Asia crisis, especially around the Strait of Hormuz, are affecting trade and increasing costs. * The government is considering relief measures and analysing supply chain impacts to support exporters and importers. 360. </w:t>
      </w:r>
      <w:hyperlink r:id="rId326">
        <w:r>
          <w:rPr>
            <w:color w:val="0000EE"/>
            <w:u w:val="single"/>
          </w:rPr>
          <w:t>https://lardermag.co.uk/glasgow-airport-and-one-retail-serve-up-new-costa-coffee-store/</w:t>
        </w:r>
      </w:hyperlink>
      <w:r>
        <w:rPr>
          <w:i/>
        </w:rPr>
        <w:t xml:space="preserve"> - * Glasgow Airport launched a new Costa Coffee store on 13 March as part of an expansion of its catering options. * The store provides self-order kiosks and click-and-collect through the Costa Coffee App. * Located near the departures lounge, it serves travellers, especially frequent flyers of airlines such as British Airways and Ryanair. * The opening marks One Retail's first airport venture, expanding its operations into travel retail. * The development aligns with Glasgow Airport's broader growth plans, supported by investments from AviAlliance. * The investment includes terminal transformation and sustainability initiatives for enhanced passenger experience. 361. </w:t>
      </w:r>
      <w:hyperlink r:id="rId327">
        <w:r>
          <w:rPr>
            <w:color w:val="0000EE"/>
            <w:u w:val="single"/>
          </w:rPr>
          <w:t>https://www.baristamagazine.com/how-ethiopia-is-reclaiming-cascara-for-a-new-generation-of-drinkers/?utm_source=rss&amp;utm_medium=rss&amp;utm_campaign=how-ethiopia-is-reclaiming-cascara-for-a-new-generation-of-drinkers</w:t>
        </w:r>
      </w:hyperlink>
      <w:r>
        <w:rPr>
          <w:i/>
        </w:rPr>
        <w:t xml:space="preserve"> - ['</w:t>
      </w:r>
      <w:r>
        <w:t xml:space="preserve"> At the African Fine Coffees Conference &amp; Exhibition in Addis Ababa, Ethiopia, cascara was highlighted as a cultural and commercial product, promoting origin-led innovation and sustainability.', '</w:t>
      </w:r>
      <w:r>
        <w:rPr>
          <w:i/>
        </w:rPr>
        <w:t xml:space="preserve"> Cascara, the dried husk of the coffee cherry, was presented in modern formats such as RTD beverages, craft drinks, cocktails, and infusions, demonstrating its commercial potential.', '</w:t>
      </w:r>
      <w:r>
        <w:t xml:space="preserve"> The event showcased cascara sourced from Ethiopian regions like Yirgacheffe, Sidamo, and Kaffa, with diverse processing methods influencing its flavour profile.', '</w:t>
      </w:r>
      <w:r>
        <w:rPr>
          <w:i/>
        </w:rPr>
        <w:t xml:space="preserve"> Cascara offers environmental benefits by reducing organic waste and social advantages by creating opportunities for women and youth, with potential to meet rising global demand for healthy, functional drinks.', '</w:t>
      </w:r>
      <w:r>
        <w:t xml:space="preserve"> Market trends indicate rising popularity of cascara as an ingredient in health-conscious, low-alcohol, and innovative beverage formats.'] 362. </w:t>
      </w:r>
      <w:hyperlink r:id="rId328">
        <w:r>
          <w:rPr>
            <w:color w:val="0000EE"/>
            <w:u w:val="single"/>
          </w:rPr>
          <w:t>https://cursorinfo.co.il/world-news/golod-kak-oruzhie-eksperty-ft-o-posledstviyah-udarov-po-iranu/</w:t>
        </w:r>
      </w:hyperlink>
      <w:r>
        <w:t xml:space="preserve"> - * Global food market is vulnerable to blockage of the Strait of Hormuz, a key route for fertiliser exports. * Military actions in the Middle East threaten global food security, disrupting production and export of essential fertilisers. * The conflict has led to the halt of urea production and shortages of natural gas in Asia. * About 1.1 million tonnes of fertiliser and raw materials are blocked at the Strait, halving export flows. * The blockage caused a 40% increase in urea prices and raises concerns about long-term food shortages, especially in Africa and South Asia. 363. </w:t>
      </w:r>
      <w:hyperlink r:id="rId329">
        <w:r>
          <w:rPr>
            <w:color w:val="0000EE"/>
            <w:u w:val="single"/>
          </w:rPr>
          <w:t>https://wegotthiscovered.com/politics/donald-trumps-100-percent-american-work-force-dream-crumbles-targeting-those-it-vowed-to-protect/</w:t>
        </w:r>
      </w:hyperlink>
      <w:r>
        <w:t xml:space="preserve"> - </w:t>
      </w:r>
      <w:r>
        <w:rPr>
          <w:i/>
        </w:rPr>
        <w:t>The Department of Labor revamped the H-2A visa program, lowering wages and reducing regulatory burdens to address labour shortages in agriculture.</w:t>
      </w:r>
      <w:r/>
      <w:r>
        <w:rPr>
          <w:i/>
        </w:rPr>
        <w:t>Changes include adjusting wage calculations and allowing housing costs to be included as part of worker compensation.</w:t>
      </w:r>
      <w:r/>
      <w:r>
        <w:rPr>
          <w:i/>
        </w:rPr>
        <w:t>Farmers, citing difficulty hiring American workers and economic pressures, support these measures.</w:t>
      </w:r>
      <w:r/>
      <w:r>
        <w:rPr>
          <w:i/>
        </w:rPr>
        <w:t>Opposition from unions and immigration advocates argue the policy displaces domestic workers and increases reliance on vulnerable foreign labour.</w:t>
      </w:r>
      <w:r/>
      <w:r>
        <w:rPr>
          <w:i/>
        </w:rPr>
        <w:t>Economists suggest that lower wages may promote mechanisation and food imports, with projections of significant wage reductions for farmworkers.</w:t>
      </w:r>
      <w:r>
        <w:t xml:space="preserve">364. </w:t>
      </w:r>
      <w:hyperlink r:id="rId330">
        <w:r>
          <w:rPr>
            <w:color w:val="0000EE"/>
            <w:u w:val="single"/>
          </w:rPr>
          <w:t>https://www.thehindubusinessline.com/economy/agri-business/iran-war-could-affect-fertilizer-sector-impacting-indian-agriculture/article70749713.ece</w:t>
        </w:r>
      </w:hyperlink>
      <w:r>
        <w:t xml:space="preserve"> - * The Iran war is disrupting shipments through the Strait of Hormuz, affecting global fertilizer exports. * The conflict Endangers supplies of key chemicals like sulphur, ammonia, and urea, impacting the fertiliser industry. * India faces significant risk due to timing of fertiliser demand, with potential supply shortages affecting crop sowing. * Fertiliser prices have surged, with urea and DAP prices increasing by over 15% and 5% respectively. * Experts warn prolonged conflict could reduce fertiliser application and threaten food security, especially if extended beyond one month. 365. </w:t>
      </w:r>
      <w:hyperlink r:id="rId331">
        <w:r>
          <w:rPr>
            <w:color w:val="0000EE"/>
            <w:u w:val="single"/>
          </w:rPr>
          <w:t>https://www.stattimes.com/air-cargo/air-cargo-rates-jump-as-iran-war-disrupts-capacity-and-traffic-1358425</w:t>
        </w:r>
      </w:hyperlink>
      <w:r>
        <w:t xml:space="preserve"> - * Global air cargo rates increased 6% week on week to $2.40 per kilogram due to US-Israeli conflict affecting Iran in March 2026. * Capacity and traffic disruptions in the Middle East caused significant declines in airfreight volumes, especially in Gulf region, with outbound volumes falling 62%. * Airlines shifted routes and added capacity through alternative gateways such as Saudi Arabia; traffic flows between Asia and Europe adjusted with increased direct flights. * Airfreight prices rose, with global spot rates up 10% week on week and 13% higher year on year; contract rates rose by 3%. * The conflict is expected to cause further increases in prices if it continues, due to higher fuel costs and war risk surcharges. 366. </w:t>
      </w:r>
      <w:hyperlink r:id="rId332">
        <w:r>
          <w:rPr>
            <w:color w:val="0000EE"/>
            <w:u w:val="single"/>
          </w:rPr>
          <w:t>https://vocal.media/trader/stanislav-kondrashov-explains-how-macroeconomic-shifts-shape-international-commodities-trading</w:t>
        </w:r>
      </w:hyperlink>
      <w:r>
        <w:t xml:space="preserve"> - * Stanislav Kondrashov explains that global economic trends such as growth cycles, currency fluctuations, and trade flows impact commodities markets. * Economic activity increases demand for raw materials during expansion periods, affecting transportation and trading networks. * Currency movements influence commodity pricing and market strategies, creating opportunities and challenges. * Infrastructure development linked to macroeconomic growth enhances trade flow, with bottlenecks affecting delivery and prices. * Recognising macroeconomic patterns helps industry observers understand long-term market behaviour. 367. </w:t>
      </w:r>
      <w:hyperlink r:id="rId333">
        <w:r>
          <w:rPr>
            <w:color w:val="0000EE"/>
            <w:u w:val="single"/>
          </w:rPr>
          <w:t>https://dredgewire.com/with-the-strait-of-hormuz-choked-by-war-the-panama-canal-reaps-the-benefits/</w:t>
        </w:r>
      </w:hyperlink>
      <w:r>
        <w:t xml:space="preserve"> - * The Panama Canal experiences a slight increase in vessel transits due to war choking the Strait of Hormuz, making it a more attractive route because of shorter distance. * The canal, typically accommodating 36 transits daily, now supports around 40 to 41 due to wetter conditions smoothing its operations. * The canal's increased utilisation is driven by higher fuel prices and supply chain shifts during the conflict. * US LNG cargoes are diversifying towards Asia and potentially via Panama, as freight rates for US LNG quadruple and the strait's traffic remains restricted. * Panama Canal's deputy administrator states readiness to handle more fuel shipments as global trade routes adjust to the conflict. 368. </w:t>
      </w:r>
      <w:hyperlink r:id="rId334">
        <w:r>
          <w:rPr>
            <w:color w:val="0000EE"/>
            <w:u w:val="single"/>
          </w:rPr>
          <w:t>https://kalkinemedia.com/us/stocks/industrial/is-nyse-composite-watching-shipping</w:t>
        </w:r>
      </w:hyperlink>
      <w:r>
        <w:t xml:space="preserve"> - * The article examines shipping companies' connection to international commodity movement and port infrastructure within the NYSE context. * It highlights Genco Shipping &amp; Trading Limited (NYSE: GNK) as a maritime firm transporting raw materials like iron ore, grain, and coal. * It discusses the role of dry bulk shipping in global trade, connecting resource production to manufacturing across continents. * The article details fleet operations, vessel deployment, and maritime trade routes involving commodities such as iron ore, coal, and grain. * It explains how shipping companies listed on the NYSE contribute to tracking international trade flow and infrastructure developments. 369. </w:t>
      </w:r>
      <w:hyperlink r:id="rId335">
        <w:r>
          <w:rPr>
            <w:color w:val="0000EE"/>
            <w:u w:val="single"/>
          </w:rPr>
          <w:t>http://www.anagonzales.com/2026/03/starbucks-harry-potter-drinks-merch.html</w:t>
        </w:r>
      </w:hyperlink>
      <w:r>
        <w:t xml:space="preserve"> - * Starbucks partners with Warner Bros. Discovery to bring Harry Potter-themed products to Philippines.</w:t>
      </w:r>
      <w:r>
        <w:rPr>
          <w:i/>
        </w:rPr>
        <w:t xml:space="preserve"> * Collaboration includes beverages, merchandise, and activities inspired by Harry Potter.</w:t>
      </w:r>
      <w:r>
        <w:t xml:space="preserve"> * Launches on March 24, with select items available online and in stores.</w:t>
      </w:r>
      <w:r>
        <w:rPr>
          <w:i/>
        </w:rPr>
        <w:t xml:space="preserve"> * Includes three new themed beverages and a collection of drinkware and accessories.</w:t>
      </w:r>
      <w:r>
        <w:t xml:space="preserve"> * Early access for Starbucks Rewards members from March 17 to 19.* 370. </w:t>
      </w:r>
      <w:hyperlink r:id="rId336">
        <w:r>
          <w:rPr>
            <w:color w:val="0000EE"/>
            <w:u w:val="single"/>
          </w:rPr>
          <w:t>https://perfectdailygrind.com/2026/03/specialty-coffee-in-turkey/</w:t>
        </w:r>
      </w:hyperlink>
      <w:r>
        <w:t xml:space="preserve"> - * Turkey's coffee culture is evolving beyond the 500-year-old cezve tradition, with growth in specialty coffee shops and international brands. * Younger consumers in Turkey are driving demand for espresso, filter coffee, and milk-based drinks. * Coffee consumption in Turkey has increased by 15.6% annually, with a shift towards diverse brewing methods. * Cities like Ankara, Izmir, and Eskişehir are developing into coffee hubs outside Istanbul. * Turkish brands such as Espressolab and 1401 Coffee are expanding internationally, targeting markets including Germany, UK, and UAE. * Turkish coffee brands aim to sustain heritage while innovating; Turkey's specialty coffee market is expanding, supported by infrastructure and local cultivation experiments. 371. </w:t>
      </w:r>
      <w:hyperlink r:id="rId337">
        <w:r>
          <w:rPr>
            <w:color w:val="0000EE"/>
            <w:u w:val="single"/>
          </w:rPr>
          <w:t>https://www.focus.de/earth/forscher-warnen-fuer-2026-vor-dem-super-el-nino_f83680b9-fd66-4d7a-871d-a1b13d069ce8.html</w:t>
        </w:r>
      </w:hyperlink>
      <w:r>
        <w:t xml:space="preserve"> - * Researchers from 'Severe Weather Europe' predict a strong or 'Super-El Niño' could develop by the end of 2026 in the Pacific. * Climate models from Zeke Hausfather indicate a temperature deviation of about 2.5°C, similar to 2015/16 El Niño. * The event could intensify global warming effects and may lead to record temperatures in 2027. * The phenomenon affects the entire climate system, causing extreme weather events globally, including floods, droughts, and heatwaves. * Impacts include disrupted supply chains and increased food prices, especially for coffee, cocoa, and sugar; potential for regional migration issues. 372. </w:t>
      </w:r>
      <w:hyperlink r:id="rId338">
        <w:r>
          <w:rPr>
            <w:color w:val="0000EE"/>
            <w:u w:val="single"/>
          </w:rPr>
          <w:t>https://discoverwestman.com/articles/shutdown-of-strait-of-hormuz-is-a-nightmare-scenario-for-the-agriculture-sector-2</w:t>
        </w:r>
      </w:hyperlink>
      <w:r>
        <w:t xml:space="preserve"> - * The conflict involving the Strait of Hormuz is disrupting global fertiliser exports, leading to surging prices. * Fertiliser prices, including urea, increased by approximately 77% from December to recent months. * Shipping disruptions are reducing fertiliser production and impacting supply, especially affecting exports from the Middle East. * Reduced nitrogen production in Europe and export restrictions in China further tighten supplies. * Potential impacts are predicted for regions like Europe and Australia; North America may be less affected. * The phosphate market is also at risk due to Saudi Arabia's exports and regional disruptions, potentially causing rapid price increases. 373. </w:t>
      </w:r>
      <w:hyperlink r:id="rId339">
        <w:r>
          <w:rPr>
            <w:color w:val="0000EE"/>
            <w:u w:val="single"/>
          </w:rPr>
          <w:t>https://news.google.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?oc=5&amp;hl=en-US&amp;gl=US&amp;ceid=US:en</w:t>
        </w:r>
      </w:hyperlink>
      <w:r>
        <w:t xml:space="preserve"> - * Saudi Arabia is offering long-term oil buyers the option to receive part of their supply through the Red Sea port of Yanbu due to disruptions in the Strait of Hormuz. * The move is a response to ongoing conflict in the Middle East causing uncertainty in the key shipping route. * Saudi Aramco has increased shipments through Yanbu and is offering contracted supplies via spot market tenders. * Disruptions are affecting Asian refiners, with China’s Sinopec cutting refinery runs and Japan releasing crude from reserves. * European refineries are also experiencing smaller supply allocations from Saudi Arabia. 374. </w:t>
      </w:r>
      <w:hyperlink r:id="rId340">
        <w:r>
          <w:rPr>
            <w:color w:val="0000EE"/>
            <w:u w:val="single"/>
          </w:rPr>
          <w:t>https://ricenewstoday.com/vietnamese-fragrant-rice-gains-ground-in-eu-market/</w:t>
        </w:r>
      </w:hyperlink>
      <w:r>
        <w:t xml:space="preserve"> - * Vietnamese fragrant rice continues to secure export certification to the EU, with four shipments from two companies receiving approval. * The shipments total more than 380 tonnes, with destinations including Czech Republic, Germany, France, and Poland. * Vietnam has nine rice varieties approved for EU export under regulations requiring certification. * The EU grants Vietnam an annual rice quota of 80,000 tonnes under EVFTA, with tariffs on rice-based products being reduced to 0%. * The increase in Vietnamese rice's EU market presence marks a shift from volume to quality competition, with a focus on sustainable production and meeting strict standards. 375. </w:t>
      </w:r>
      <w:hyperlink r:id="rId341">
        <w:r>
          <w:rPr>
            <w:color w:val="0000EE"/>
            <w:u w:val="single"/>
          </w:rPr>
          <w:t>https://www.hawaiitribune-herald.com/2026/03/13/nation-world-news/brazils-dreams-for-industrial-scale-cocoa-farms-fading-after-price-crash/</w:t>
        </w:r>
      </w:hyperlink>
      <w:r>
        <w:t xml:space="preserve"> - * Cocoa farmers in Brazil suspend new planting projects following a 70% price plunge, impacting growth expectations. * The projects, mainly in Northeastern Brazil, would have added 75,000 hectares of cocoa, covering 5% of global demand. * Prices of around $3,000 per tonne do not cover costs, leading many projects to be cancelled or evaluated. * Industry tension rises as African production recovers and demand drops due to consumers cutting back on expensive chocolate. * Several large projects by international investors are suspended; smaller initiatives continue with slower growth prospects. 376. </w:t>
      </w:r>
      <w:hyperlink r:id="rId342">
        <w:r>
          <w:rPr>
            <w:color w:val="0000EE"/>
            <w:u w:val="single"/>
          </w:rPr>
          <w:t>https://www.ilgiornale.it/news/politica/choc-lagricoltura-su-i-prezzi-dei-fertilizzanti-rischio-2637845.html</w:t>
        </w:r>
      </w:hyperlink>
      <w:r>
        <w:t xml:space="preserve"> - * Fertiliser prices, especially nitrogen-based, have increased by 20%, reaching a three-year high of 640 euros per tonne. * Prices for fertilisers have risen by 45% year-on-year, raising costs for farmers. * Fertiliser purchases by European farmers have fallen up to 80% in January and nearly 70% in February. * Lower fertiliser use is expected to reduce yields and increase final food prices. * Geopolitical tensions in Iran, increased gas prices, and EU emission policies contribute to rising production costs. 377. </w:t>
      </w:r>
      <w:hyperlink r:id="rId343">
        <w:r>
          <w:rPr>
            <w:color w:val="0000EE"/>
            <w:u w:val="single"/>
          </w:rPr>
          <w:t>https://moderndiplomacy.eu/2026/03/16/u-s-running-out-of-options-to-cushion-iran-war-oil-shock/</w:t>
        </w:r>
      </w:hyperlink>
      <w:r>
        <w:t xml:space="preserve"> - * The Iran conflict has led to the closure of the Strait of Hormuz, trapping roughly 15% of global oil supply, causing prices to surge. * Major Gulf producers are diverting shipments, but 15 million barrels per day remain effectively blocked. * The US has deployed emergency measures, including waivers for Russian crude and record strategic reserves releases. * The capacity of the global spare oil capacity has been exposed as limited, with most in the Middle East. * Asia faces significant impact as countries reduce refinery output or fuel consumption in response to potential shortages. * The crisis reveals the fragility of the global oil system and the risk of demand destruction due to rising prices. 378. </w:t>
      </w:r>
      <w:hyperlink r:id="rId344">
        <w:r>
          <w:rPr>
            <w:color w:val="0000EE"/>
            <w:u w:val="single"/>
          </w:rPr>
          <w:t>https://meyka.com/blog/kyrgyzstan-trade-march-16-1b-turnover-export-bans-hit-eaeu-flows-1603/</w:t>
        </w:r>
      </w:hyperlink>
      <w:r>
        <w:t xml:space="preserve"> - * Kyrgyzstan's January 2026 trade totalled $1.05 billion, rising 2% year over year. * Exports declined 20.3% due to renews export bans and Russian regulatory issues. * Imports constituted about 88% of trade, roughly $0.92 billion. * Export restrictions and Russian checks increased documentation and inspection delays, raising costs. * US investors and firms are advised to consider FX buffers, compliance measures, and route diversification. * Higher operational risks along EAEU corridors affect logistics, working capital, and margins. 379. </w:t>
      </w:r>
      <w:hyperlink r:id="rId341">
        <w:r>
          <w:rPr>
            <w:color w:val="0000EE"/>
            <w:u w:val="single"/>
          </w:rPr>
          <w:t>https://www.hawaiitribune-herald.com/2026/03/13/nation-world-news/brazils-dreams-for-industrial-scale-cocoa-farms-fading-after-price-crash/</w:t>
        </w:r>
      </w:hyperlink>
      <w:r>
        <w:t xml:space="preserve"> - * Cocoa farmers in Brazil have paused new planting projects following a 70% price decline from 2024 highs. * Current prices around $3,000 per metric ton make large-scale projects unfeasible, risking cancellation of about half of planned initiatives. * Projects in Northeastern Brazil, backed by Cargill and Barry Callebaut, could have added roughly 75,000 hectares and supplied nearly 5% of global demand. * Industry experts and farmers say some large projects are suspended or under evaluation, with only small and reforestation projects continuing. * The price drop is attributed to recovery in West African production, reduced chocolate demand, and industry shifts, impacting Brazil’s export outlook and supply forecasts. 380. </w:t>
      </w:r>
      <w:hyperlink r:id="rId345">
        <w:r>
          <w:rPr>
            <w:color w:val="0000EE"/>
            <w:u w:val="single"/>
          </w:rPr>
          <w:t>https://thenationonlineng.net/meast-conflict-threatens-nigerias-200b-non-oil-export-revenue-target/</w:t>
        </w:r>
      </w:hyperlink>
      <w:r>
        <w:t xml:space="preserve"> - * Nigeria's plan to generate $200 billion in non-oil export revenues over five years faces threats from Middle East tensions. * The conflict has increased shipping costs, insurance premiums, and delayed cargo movement, affecting agricultural exports like cocoa, sesame, and cashew. * Shipping routes are disrupted, with longer alternative routes increasing fuel and operational costs. * Nigerian exporters are vulnerable due to fixed export prices, with rising logistics costs reducing competitiveness. * Rising fertiliser prices, due to the conflict and disruption of global trade, threaten production costs and export capacity.</w:t>
      </w:r>
      <w:r/>
      <w:r/>
    </w:p>
    <w:p>
      <w:pPr>
        <w:pStyle w:val="ListNumber"/>
        <w:numPr>
          <w:ilvl w:val="0"/>
          <w:numId w:val="15"/>
        </w:numPr>
        <w:spacing w:line="240" w:lineRule="auto"/>
        <w:ind w:left="720"/>
      </w:pPr>
      <w:r/>
      <w:hyperlink r:id="rId345">
        <w:r>
          <w:rPr>
            <w:color w:val="0000EE"/>
            <w:u w:val="single"/>
          </w:rPr>
          <w:t>https://thenationonlineng.net/meast-conflict-threatens-nigerias-200b-non-oil-export-revenue-target/</w:t>
        </w:r>
      </w:hyperlink>
      <w:r>
        <w:t xml:space="preserve"> - ['</w:t>
      </w:r>
      <w:r>
        <w:rPr>
          <w:i/>
        </w:rPr>
        <w:t xml:space="preserve"> Conflict between Iran and Israel disrupts global shipping routes, increasing logistics costs for Nigerian exports.', '</w:t>
      </w:r>
      <w:r>
        <w:t xml:space="preserve"> Rising freight charges, insurance premiums, and delays affect agricultural exports like cocoa, sesame, and cashew.', '</w:t>
      </w:r>
      <w:r>
        <w:rPr>
          <w:i/>
        </w:rPr>
        <w:t xml:space="preserve"> Shipping routes are lengthening to avoid conflict zones, raising operational costs and impacting supply chains.', '</w:t>
      </w:r>
      <w:r>
        <w:t xml:space="preserve"> Nigerian export shipments to the Middle East face suspended or reduced maritime services due to security concerns.', '* Surge in freight costs and rising fertiliser prices threaten Nigeria’s export competitiveness and agricultural production.']</w:t>
      </w:r>
      <w:r/>
    </w:p>
    <w:p>
      <w:pPr>
        <w:pStyle w:val="ListNumber"/>
        <w:spacing w:line="240" w:lineRule="auto"/>
        <w:ind w:left="720"/>
      </w:pPr>
      <w:r/>
      <w:hyperlink r:id="rId346">
        <w:r>
          <w:rPr>
            <w:color w:val="0000EE"/>
            <w:u w:val="single"/>
          </w:rPr>
          <w:t>https://jurnalul.ro/special-jurnalul/romania-tara-bananiera-exportam-grau-importam-paine-congelata-biscuiti-sute-milioane-euro-1026987.html</w:t>
        </w:r>
      </w:hyperlink>
      <w:r>
        <w:t xml:space="preserve"> - * The EU's agro-food exports hit a new record of €238.4 billion in 2025, increasing by 1% compared to 2024. * Romania remains a major exporter of raw agricultural products, particularly cereals such as wheat and maize. * Romania’s total import deficit was €29.77 billion in the first 11 months of 2025, with significant imports of processed food and dairy. * The country exports large quantities of cereals but imports processed products, indicating structural trade imbalances. * Romania’s top exports include wheat, maize, and barley, while imports include meat, dairy, vegetables, and fruits, with notable reliance on foreign products. 383. </w:t>
      </w:r>
      <w:hyperlink r:id="rId347">
        <w:r>
          <w:rPr>
            <w:color w:val="0000EE"/>
            <w:u w:val="single"/>
          </w:rPr>
          <w:t>https://www.esmmagazine.com/supply-chain/ivory-coast-considers-reforming-cocoa-marketing-system-to-tackle-excess-supply-sources-say-307654</w:t>
        </w:r>
      </w:hyperlink>
      <w:r>
        <w:t xml:space="preserve"> - * Ivory Coast is contemplating reforms to its cocoa marketing system to tackle a surplus and price drops. * The government aims to align farmer prices with international prices following a global cocoa price decline. * The country experienced a glut of unsold cocoa, leading to the government purchasing stocks at a cost of over 500 billion CFA francs. * Officials suggest reforms to make the system more responsive and reduce dependency on multinational traders. * Industry experts debate the likelihood and potential impact of the proposed reforms. 384. </w:t>
      </w:r>
      <w:hyperlink r:id="rId348">
        <w:r>
          <w:rPr>
            <w:color w:val="0000EE"/>
            <w:u w:val="single"/>
          </w:rPr>
          <w:t>https://www.openpr.com/news/4425235/leading-companies-reinforce-their-presence-in-the-freight</w:t>
        </w:r>
      </w:hyperlink>
      <w:r>
        <w:t xml:space="preserve"> - * The freight and logistics industry is projected to reach a market value of $24.46 billion by 2030, with a CAGR of 6.4%. * Major growth drivers include e-commerce expansion, digital logistics investments, and green transportation practices. * Strategic acquisitions, such as Maersk's acquisition of Martin Bencher Group, aim to strengthen market position. * Innovative freight booking systems, like FreightJar, improve transparency and efficiency. * Market segments include mode of transport, function, and end-user industries, with a focus on technological advancements.</w:t>
      </w:r>
      <w:r/>
      <w:r/>
    </w:p>
    <w:p>
      <w:r/>
      <w:r>
        <w:t xml:space="preserve">385. </w:t>
      </w:r>
      <w:hyperlink r:id="rId349">
        <w:r>
          <w:rPr>
            <w:color w:val="0000EE"/>
            <w:u w:val="single"/>
          </w:rPr>
          <w:t>https://www.financial-news.co.uk/u-s-grain-export-surge-signals-shift-in-global-market-dynamics/</w:t>
        </w:r>
      </w:hyperlink>
      <w:r>
        <w:t xml:space="preserve"> - * U.S. grain exports, particularly corn and wheat, increased significantly in the 2025–26 marketing year, with corn up by 67% and wheat by 24% year-over-year. * Changes attributed to geopolitical tensions, demand shifts in Asia and Africa, and supply competition. * Grain shipments from the US, especially from the Mississippi River region, are rising, indicating a potential shift in global market dynamics. * Soybean exports decreased by 46%, due to Brazil’s increasing production affecting US trade. * Markets respond to geopolitical tensions, with Chicago wheat futures reaching multimonth highs; demand from Asia, especially South Korea, Vietnam, and Indonesia, grows. * US agricultural diplomacy seeks new markets in Oceania, Middle East, and Southeast Asia to secure export opportunities. * The article discusses whether recent export growth indicates a long-term shift or a short-term recovery amid fluctuating supply routes and global competition. 386. </w:t>
      </w:r>
      <w:hyperlink r:id="rId350">
        <w:r>
          <w:rPr>
            <w:color w:val="0000EE"/>
            <w:u w:val="single"/>
          </w:rPr>
          <w:t>https://www.claimsjournal.com/news/national/2026/03/16/336272.htm</w:t>
        </w:r>
      </w:hyperlink>
      <w:r>
        <w:t xml:space="preserve"> - * Proxy advisory firms warn Starbucks may be neglecting risks from labour disputes. * U.S. union contract talks resumed in February after breakdowns. * Starbucks dissolved a labour oversight committee, which has faced shareholder opposition. * Reorganisation aims to simplify board oversight, but critics warn of increased risks. * Union activity continues with strikes involving less than 1% of stores, some ongoing into 2026. 387. </w:t>
      </w:r>
      <w:hyperlink r:id="rId351">
        <w:r>
          <w:rPr>
            <w:color w:val="0000EE"/>
            <w:u w:val="single"/>
          </w:rPr>
          <w:t>https://www.marketbeat.com/instant-alerts/filing-ameriprise-financial-inc-acquires-2277792-shares-of-starbucks-corporation-sbux-2026-03-16/</w:t>
        </w:r>
      </w:hyperlink>
      <w:r>
        <w:t xml:space="preserve"> - * Ameriprise Financial Inc. raised its holdings in Starbucks by 80.6% during the third quarter. * The firm owned 5,105,164 shares of Starbucks after purchase. * Several institutional investors and hedge funds increased or initiated stakes in Starbucks. * Analyst ratings for Starbucks vary, with a consensus of 'Moderate Buy' and an average target price of $104.22. * Starbucks reported Q1 earnings of $0.56 per share, revenue of $9.92 billion, and set FY 2026 EPS guidance between 2.150 and 2.400. 388. </w:t>
      </w:r>
      <w:hyperlink r:id="rId352">
        <w:r>
          <w:rPr>
            <w:color w:val="0000EE"/>
            <w:u w:val="single"/>
          </w:rPr>
          <w:t>https://www.insurancejournal.com/news/national/2026/03/13/861693.htm</w:t>
        </w:r>
      </w:hyperlink>
      <w:r>
        <w:t xml:space="preserve"> - * US forecasters predict El Niño will emerge in the Pacific Ocean by September, with a 62% chance during summer. * The phenomenon may add warmth globally and disrupt crops in upcoming months. * El Niño's effects include drought risks, heavy rains, and impact on crop yields in Vietnam, Brazil, and Africa. * It could also influence global weather, ocean fisheries, coral reefs, and Atlantic hurricane activity. * Current forecasts suggest a 1-in-3 chance of a strong event by 2026, with uncertain intensity. * The last La Niña phase is expected to fade by April, as the cycle continues. 389. </w:t>
      </w:r>
      <w:hyperlink r:id="rId353">
        <w:r>
          <w:rPr>
            <w:color w:val="0000EE"/>
            <w:u w:val="single"/>
          </w:rPr>
          <w:t>https://www.myjoyonline.com/ivory-coast-considers-reforming-cocoa-marketing-system-to-tackle-excess-supply-sources-say/</w:t>
        </w:r>
      </w:hyperlink>
      <w:r>
        <w:t xml:space="preserve"> - * Ivory Coast plans to reform its cocoa marketing system to better match government-set farmer prices with international prices. * The move follows a significant drop in global cocoa prices and a cocoa sales crisis in Ivory Coast. * Global cocoa prices have fallen from record levels in 2024, trading at around $3,300 per ton amid a surplus. * The government previously fixed farmer prices above world prices, leading to stockpiles and a government pledge to buy unsold stocks. * Reform aims to make the marketing system more responsive and reduce dependence on multinational traders, with suggestions to increase local participation and direct sales to chocolate makers. 390. </w:t>
      </w:r>
      <w:hyperlink r:id="rId354">
        <w:r>
          <w:rPr>
            <w:color w:val="0000EE"/>
            <w:u w:val="single"/>
          </w:rPr>
          <w:t>https://www.dawn.com/news/1982564/boosting-farm-competitiveness</w:t>
        </w:r>
      </w:hyperlink>
      <w:r>
        <w:t xml:space="preserve"> - * Pakistan’s agriculture faces declining resilience and profitability due to rising input costs, climate change, and fuel price shocks, notably a Rs55 per litre diesel price increase in March 2026. * The sector relies heavily on diesel-powered tractors, which are vulnerable to fuel price fluctuations, increasing production costs. * Electric tractors are emerging globally as a cleaner, cost-effective alternative, but are not currently incentivised in Pakistan’s New Energy Vehicles Policy 2025–2030. * Pakistan’s smaller tractors (around 50 HP) are more relevant locally than larger models, and solarised tubewells support shifting towards electric-powered farming equipment. * The government promotes subsidies for diesel tractors; redirecting such subsidies to electric tractors could modernise agriculture and reduce diesel imports. * Adoption of new technologies is crucial for Pakistan’s agricultural sustainability and export competitiveness amid rising costs and climate pressures. 391. </w:t>
      </w:r>
      <w:hyperlink r:id="rId355">
        <w:r>
          <w:rPr>
            <w:color w:val="0000EE"/>
            <w:u w:val="single"/>
          </w:rPr>
          <w:t>https://www.adamsmith.org/blog/excellent-news-coffee-farms-cannot-find-the-workers</w:t>
        </w:r>
      </w:hyperlink>
      <w:r>
        <w:t xml:space="preserve"> - * Central American coffee farmers face labour shortages due to physical demands, low pay, and instability * Wages and conditions have worsened over the past 15-20 years since the coffee boom * Finding 20-30 workers on farms is now difficult * Wages are rising in non-rural areas, attracting labour away from farms * The report discusses economic shifts and historical parallels * Implication that higher wages may increase coffee costs but benefit workers * Author reflects on historical urbanisation and economic transitions 392. </w:t>
      </w:r>
      <w:hyperlink r:id="rId356">
        <w:r>
          <w:rPr>
            <w:color w:val="0000EE"/>
            <w:u w:val="single"/>
          </w:rPr>
          <w:t>https://businessday.ng/maritime/article/worlds-largest-shipping-line-wins-45-year-lagos-port-deal/</w:t>
        </w:r>
      </w:hyperlink>
      <w:r>
        <w:t xml:space="preserve"> - * Mediterranean Shipping Company (MSC) secures a 45-year concession to develop a container terminal at Snake Island Port in Lagos. * The project includes signing agreements with Nigerdock, ITB Nigeria Ltd, and DEME Group, with a total investment surpassing $1 billion. * The new terminal will handle deep-sea vessels and barges, with initial specifications including a 910-metre quay and a 30-hectare yard. * The development aims to increase port capacity, improve service, create jobs, and boost Nigeria’s economic revenue. * Nigerdock estimates the project will contribute over $5.2 billion to federal revenue over 45 years. 393. </w:t>
      </w:r>
      <w:hyperlink r:id="rId357">
        <w:r>
          <w:rPr>
            <w:color w:val="0000EE"/>
            <w:u w:val="single"/>
          </w:rPr>
          <w:t>https://asianaviation.com/aviation-reels-from-us-israel-war-on-iran/</w:t>
        </w:r>
      </w:hyperlink>
      <w:r>
        <w:t xml:space="preserve"> - • The war between the US-Israel coalition and Iran has caused major disruptions to global aviation and maritime logistics, entering its third week. • Over 46,000 flights to and through the Middle East have been cancelled, severing key air corridors. • Major hubs like Dubai and Doha face closures, prompting rerouting and increased flight times, fuel costs, and surcharges. • The conflict has led to surging air freight rates—up to 220%—and capacity reductions, impacting global supply chains. • Sea traffic through the Strait of Hormuz is blocked, diverting shipping routes and increasing transit times, further stressing supply chains. 394. </w:t>
      </w:r>
      <w:hyperlink r:id="rId358">
        <w:r>
          <w:rPr>
            <w:color w:val="0000EE"/>
            <w:u w:val="single"/>
          </w:rPr>
          <w:t>https://www.koreatimes.co.kr/economy/20260316/korean-manufacturing-faced-with-increased-cost-burdens-as-iran-crisis-persists-kiet?utm_source=rss</w:t>
        </w:r>
      </w:hyperlink>
      <w:r>
        <w:t xml:space="preserve"> - * Korean manufacturing sector expected to face higher costs due to Middle Eastern crisis, rising energy prices, and impact on global crude prices. * KIET reports that a 10% increase in crude oil prices raises production costs by 0.71%, with petrochemical industry costs projected to jump 6.3%. * Dubai crude prices surged over 40% since US and Israeli airstrikes against Iran, affecting Korea as it imports about 70% of crude from the Middle East. * Indirect effects include increased shipping costs, supply chain disruptions, and potential global economic slowdown. * The Korean government introduced a fuel price cap system next week to stabilise fuel costs. 395. </w:t>
      </w:r>
      <w:hyperlink r:id="rId359">
        <w:r>
          <w:rPr>
            <w:color w:val="0000EE"/>
            <w:u w:val="single"/>
          </w:rPr>
          <w:t>https://visayandailystar.com/da-sra-race-to-secure-sugar-industry-inputs-amid-middle-east-disruption/?utm_source=rss&amp;utm_medium=rss&amp;utm_campaign=da-sra-race-to-secure-sugar-industry-inputs-amid-middle-east-disruption</w:t>
        </w:r>
      </w:hyperlink>
      <w:r>
        <w:t xml:space="preserve"> - • The government coordinates to ensure fuel and fertiliser supplies for sugar industry during harvest season. • Concerns arise over Middle East conflict possibly disrupting global petroleum supplies. • The SRA seeks assistance from Agriculture Secretary to address input supply issues. • Industry officials emphasise stabilising inputs to protect output and control costs. 396. </w:t>
      </w:r>
      <w:hyperlink r:id="rId360">
        <w:r>
          <w:rPr>
            <w:color w:val="0000EE"/>
            <w:u w:val="single"/>
          </w:rPr>
          <w:t>https://www.beanscenemag.com.au/revealing-the-science-behind-the-perfect-shot/</w:t>
        </w:r>
      </w:hyperlink>
      <w:r>
        <w:t xml:space="preserve"> - * Rancilio develops proprietary technologies like ATP and Steady Brew to optimise espresso extraction. * The company has a scientific extraction lab partnering with universities for research. * ATP technology allows dynamic water temperature control during extraction. * Rancilio’s machines are popular in Australian cafes, with sales growing around 40% in 2025. * The machines are valued for reliability, performance, and their ability to adapt to different coffee types.</w:t>
      </w:r>
      <w:r/>
    </w:p>
    <w:p>
      <w:r/>
      <w:r>
        <w:t xml:space="preserve">397. </w:t>
      </w:r>
      <w:hyperlink r:id="rId361">
        <w:r>
          <w:rPr>
            <w:color w:val="0000EE"/>
            <w:u w:val="single"/>
          </w:rPr>
          <w:t>https://www.beanscenemag.com.au/time-to-talk-shop/</w:t>
        </w:r>
      </w:hyperlink>
      <w:r>
        <w:t xml:space="preserve"> - • Coffee Works Express (CWE) plans to unveil new products from global coffee equipment brands at MICE26, Melbourne. • The event features major launches from Mazzer, Franke, Astoria, and Wega, including grinders, espresso machines, and specialty coffee equipment. • Wega highlights its Polar machine with advanced, energy-efficient technology; Astoria introduces its AB200 espresso machine. • Franke demonstrates its New A Line models with innovations like the FoamMaster and FrankeCloud telemetry. • The expo serves as a key industry touchpoint for product launches, feedback, and market insights in Australian coffee sector. 398. </w:t>
      </w:r>
      <w:hyperlink r:id="rId362">
        <w:r>
          <w:rPr>
            <w:color w:val="0000EE"/>
            <w:u w:val="single"/>
          </w:rPr>
          <w:t>https://newspress.co.in/indian-farmers-in-trouble-due-to-iran-israel-conflict-agricultural-goods-worth-rs-1-lakh-crore-in-danger/</w:t>
        </w:r>
      </w:hyperlink>
      <w:r>
        <w:t xml:space="preserve"> - * The Iran-Israel war has disrupted India's agricultural export trade to West Asia, affecting goods worth Rs 1 lakh crore. * More than 4 lakh tonnes of Basmati rice and Rs 50,312 crore worth of exports are impacted, with shipping routes closed and costs doubled. * Export of meat, fruits, vegetables, and dairy products to West Asia faces significant delays and losses. * Prices of Basmati rice and other agricultural commodities have declined, causing financial losses for farmers. * Egg prices dropped due to halted exports; watermelon prices also declined due to slowing exports. * The conflict has caused logistical challenges, increased shipping costs, and export stoppages, adversely affecting Indian farmers and exporters. 399. </w:t>
      </w:r>
      <w:hyperlink r:id="rId363">
        <w:r>
          <w:rPr>
            <w:color w:val="0000EE"/>
            <w:u w:val="single"/>
          </w:rPr>
          <w:t>https://www.upi.com/Top_News/World-News/2026/03/16/oil-tanker-shipping-heir-bold-bet/1211773636817/</w:t>
        </w:r>
      </w:hyperlink>
      <w:r>
        <w:t xml:space="preserve"> - * Sinokor Merchant Marine, a South Korean shipping company, deployed VLCCs to the Persian Gulf before the Iran war escalated. * The Iran conflict disrupted global oil markets, increasing tanker demand and charter rates. * Sinokor now charters vessels for about $500,000 per day, a tenfold increase from last year. * The company controls around 150 VLCCs, roughly 40% of available tankers outside sanctions or long-term contracts. * Sinokor benefits from increased floating storage and vessel leasing to ADNOC. * The Iran war has reshaped global oil transportation, raising demand for offshore storage. 400. </w:t>
      </w:r>
      <w:hyperlink r:id="rId364">
        <w:r>
          <w:rPr>
            <w:color w:val="0000EE"/>
            <w:u w:val="single"/>
          </w:rPr>
          <w:t>https://www.myjoyonline.com/scientists-and-communities-in-northern-ghana-work-together-to-fight-flood-and-drought/</w:t>
        </w:r>
      </w:hyperlink>
      <w:r>
        <w:t xml:space="preserve"> - * Communities in northern Ghana face recurring floods and droughts damaging farms and reducing harvests. * Workshops in Tamale, part of the PALM-TREEs project, studied climate risks in the White Volta Basin. * Flood hotspots include Talensi District and areas affected by heavy rainfall and water release from the Bagre Dam. * Drought-prone areas like Talensi, Bawku West, and Binduri experience longer dry spells impacting crops. * Some communities face simultaneous floods and droughts, worsening losses and deepening poverty. * Community vulnerability, lacking resources, exacerbates climate impacts. * Village Savings and Loan Associations support farmers with small loans to diversify livelihoods. * Government agencies are urged to improve coordination and use seasonal forecasts for disaster preparedness. * Local strategies include savings groups and better communication with authorities. * Addressing climate challenges requires cooperation among scientists, government, and communities. 401. </w:t>
      </w:r>
      <w:hyperlink r:id="rId365">
        <w:r>
          <w:rPr>
            <w:color w:val="0000EE"/>
            <w:u w:val="single"/>
          </w:rPr>
          <w:t>https://www.chosun.com/english/world-en/2026/03/16/2XY5UOI5ZZDF5PVYWYYPTHAXQA/</w:t>
        </w:r>
      </w:hyperlink>
      <w:r>
        <w:t xml:space="preserve"> - * U.S. oil industry executives expressed concern that disruptions in crude oil shipments through the Strait of Hormuz could worsen the global energy crisis. * The warning was conveyed during a meeting at the White House on January 11 with CEOs of ExxonMobil, Chevron, and ConocoPhillips. * Executives highlighted that current production increases are insufficient to compensate for the approximately 9-10 million barrels of oil passing through the Strait daily. * They advocated for lifting the Hormuz blockade as the main solution to prevent an energy crisis. * U.S. officials discussed reinvestment in Venezuela’s oil fields as a potential support for fuel supplies. 402. </w:t>
      </w:r>
      <w:hyperlink r:id="rId366">
        <w:r>
          <w:rPr>
            <w:color w:val="0000EE"/>
            <w:u w:val="single"/>
          </w:rPr>
          <w:t>https://www.dawn.com/news/1982514/exporters-up-in-arms-as-air-cargo-charges-raised</w:t>
        </w:r>
      </w:hyperlink>
      <w:r>
        <w:t xml:space="preserve"> - * Exporters in Pakistan face increased air cargo charges due to rising costs, including Rs25–50 per kg ad hoc fees introduced by Gerry’s dnata Pakistan and Menzies Ras Pakistan. * Charges attributed to higher fuel prices and operational expenses, effective from March 17. * Gerry’s dnata imposed Rs50 per kg without prior consultation, prompting the Air Cargo Agents Association to advise members to halt bookings. * The Collectorate of Customs responded to community concerns by enforcing transparency and condemning retroactive surcharges on shipped cargo. * War risk and emergency conflict surcharges are reported to range between $3,500 and $4,000 per TEU, with concerns over unjustified billing for in-transit cargo. 403. </w:t>
      </w:r>
      <w:hyperlink r:id="rId367">
        <w:r>
          <w:rPr>
            <w:color w:val="0000EE"/>
            <w:u w:val="single"/>
          </w:rPr>
          <w:t>https://investinglive.com/commodities/strait-of-hormuz-ship-traffic-collapses-to-zero-amid-conflict-energy-corridor-shuts-20260316/</w:t>
        </w:r>
      </w:hyperlink>
      <w:r>
        <w:t xml:space="preserve"> - • Shipping through the Strait of Hormuz halted on Saturday, the first time since the conflict began. • No vessel crossings recorded by AIS data, marking the first zero traffic day since February 28. • Normally about 77 ships pass daily; during the conflict's second week, traffic averaged 2.7 ships per day. • The strait carries approximately 20% of global oil and gas shipments, representing a key energy corridor. • Disruption to maritime trade increases concerns over global energy supply and market volatility. 404. </w:t>
      </w:r>
      <w:hyperlink r:id="rId368">
        <w:r>
          <w:rPr>
            <w:color w:val="0000EE"/>
            <w:u w:val="single"/>
          </w:rPr>
          <w:t>https://vir.com.vn/middle-east-conflict-disrupts-supply-chains-pressures-logistics-firms-148581.html</w:t>
        </w:r>
      </w:hyperlink>
      <w:r>
        <w:t xml:space="preserve"> - * A survey of 49 logistics companies in Vietnam found over 73% are monitoring Middle East developments. * Around 90% of companies report moderate to severe impacts, including declining profit margins and operational disruptions. * The impact is mainly felt through increased freight costs, longer delivery times, and order delays. * Logistics firms face higher shipping costs, route adjustments, and surcharges due to Middle East tensions. * Businesses propose stabilising fuel markets and seeking tax relief to mitigate disruptions. 405. </w:t>
      </w:r>
      <w:hyperlink r:id="rId368">
        <w:r>
          <w:rPr>
            <w:color w:val="0000EE"/>
            <w:u w:val="single"/>
          </w:rPr>
          <w:t>https://vir.com.vn/middle-east-conflict-disrupts-supply-chains-pressures-logistics-firms-148581.html</w:t>
        </w:r>
      </w:hyperlink>
      <w:r>
        <w:t xml:space="preserve"> - * Vietnam Logistics Business Association survey of 49 companies shows over 73% closely monitoring Middle East developments. * Around 90% report moderate to severe impacts, with 51% indicating crisis levels. * Disruptions include rising freight costs, delayed deliveries, and operational challenges. * Companies propose measures such as stabilising fuel prices and tax support. * Middle East tensions also impact global energy, FX, and coffee markets.</w:t>
      </w:r>
      <w:r/>
    </w:p>
    <w:p>
      <w:r/>
      <w:r>
        <w:t xml:space="preserve">406. </w:t>
      </w:r>
      <w:hyperlink r:id="rId369">
        <w:r>
          <w:rPr>
            <w:color w:val="0000EE"/>
            <w:u w:val="single"/>
          </w:rPr>
          <w:t>https://www.capitalfm.co.ke/news/2026/03/govt-urged-to-invest-in-farm-mechanization-to-boost-yields/</w:t>
        </w:r>
      </w:hyperlink>
      <w:r>
        <w:t xml:space="preserve"> - * Kenyan government recommended to increase investment in farm mechanization to improve productivity and farmer incomes. * Experts highlight shift from traditional tools to modern mechanized systems to transform agriculture. * Partnerships with international suppliers are introducing affordable machinery for small-scale farmers. * Agricultural education is integrating modern farming techniques into the curriculum. * Organisations advocate for mechanization to enhance food production and competitiveness. 407. </w:t>
      </w:r>
      <w:hyperlink r:id="rId370">
        <w:r>
          <w:rPr>
            <w:color w:val="0000EE"/>
            <w:u w:val="single"/>
          </w:rPr>
          <w:t>https://indiashippingnews.com/iran-war-escalation-raises-shipping-costs-and-delivery-risks-for-b2b-sellers/</w:t>
        </w:r>
      </w:hyperlink>
      <w:r>
        <w:t xml:space="preserve"> - * The conflict in the Middle East is disrupting global shipping networks, increasing freight costs and delivery uncertainties for US B2B ecommerce sellers. * Airspace closures, vessel rerouting, and security risks are affecting trade corridors linking Asia, Europe, and North America. * Shipping through the Strait of Hormuz has slowed, impacting oil and industrial goods supply chains. * Logistics companies like DHL, Maersk, Hapag-Lloyd, and CMA CGM have issued warnings, implemented surcharges, and rerouted vessels. * Higher oil prices due to the conflict are raising transportation costs and affecting global logistics expenses. * Companies are adjusting their strategies, including increasing safety stock, diversifying suppliers, and shifting inventory locations to manage disruptions. 408. </w:t>
      </w:r>
      <w:hyperlink r:id="rId371">
        <w:r>
          <w:rPr>
            <w:color w:val="0000EE"/>
            <w:u w:val="single"/>
          </w:rPr>
          <w:t>https://editorialge.com/gpt-in-australian-agriculture/</w:t>
        </w:r>
      </w:hyperlink>
      <w:r>
        <w:t xml:space="preserve"> - * Farming in Australia faces climate volatility, labour shortages, and high input costs, with AI models processing weather and farm data for decision-making. * AI assists in managing weather risks, compliance paperwork, precision irrigation, pest identification, livestock health, supply chain logistics, and market insights. * Generative AI is rapidly adopted in Australian farms, improving cost control, operational efficiency, and data management. * Challenges include rural connectivity limitations and data ownership concerns. * Farmers are encouraged to start with small administrative tasks and partner with established AgTech providers. * Future development depends on infrastructure improvements and secure AI platforms. 409. </w:t>
      </w:r>
      <w:hyperlink r:id="rId372">
        <w:r>
          <w:rPr>
            <w:color w:val="0000EE"/>
            <w:u w:val="single"/>
          </w:rPr>
          <w:t>https://www.foodprocessing.com.au/content/ingredients/article/tetra-pak-analysis-of-food-supplements-market-across-apac-1054317477?utm_source=rss</w:t>
        </w:r>
      </w:hyperlink>
      <w:r>
        <w:t xml:space="preserve"> - * The global food supplements and nutrition (FSN) market is projected to reach approximately US$759 billion by 2034 with a 7% CAGR. * Asia Pacific (APAC) is identified as a key growth region with evolving consumer preferences. * Factors influencing demand include emotional benefits, natural ingredients, lifestyle fit, and functional health benefits. * The survey covered 25,547 consumers across 17 countries, conducted in July 2025. * Top motivators in APAC are supporting physical health, ensuring nutritional needs, and maintaining energy. * Consumers value mental wellbeing, appearance, taste, and emotional reassurance. * Convenience and liquid formats (ready-to-drink) are highly desirable for busy lifestyles. * Packaging innovations like ease of storage, transparency, and single-serve formats are emphasised. 410. </w:t>
      </w:r>
      <w:hyperlink r:id="rId373">
        <w:r>
          <w:rPr>
            <w:color w:val="0000EE"/>
            <w:u w:val="single"/>
          </w:rPr>
          <w:t>https://www.cdns.com.tw/articles/1372539</w:t>
        </w:r>
      </w:hyperlink>
      <w:r>
        <w:t xml:space="preserve"> - - 東方海外2025年股東應佔淨利為15.13億美元，較2024年減少，且每股盈餘為2.29美元，低於前一年的3.90美元。 - 2025年全球經濟增長緩慢，受關稅、貿易爭端影響，貨櫃航運市場波動劇烈，特別是太平洋航線。 - 公司投入新船隻，2025年交付9艘大型貨櫃船，提升航線服務能力，2026年將引入乙醇雙燃料船和租入新船。 - 與中遠海運集運合作持續深化，推動供應鏈數字化與綠色供應鏈建設。 - 2026年經濟預測持平，航運市場仍面臨供過於求及地緣政治不確定因素的挑戰。 411. </w:t>
      </w:r>
      <w:hyperlink r:id="rId374">
        <w:r>
          <w:rPr>
            <w:color w:val="0000EE"/>
            <w:u w:val="single"/>
          </w:rPr>
          <w:t>https://thefinancialexpress.com.bd/trade/global-fertiliser-price-four-year-high-may-affect-bangladesh-farming</w:t>
        </w:r>
      </w:hyperlink>
      <w:r>
        <w:t xml:space="preserve"> - * Global fertiliser prices have increased to a four-year high, affecting Bangladesh's agriculture sector. * Urea prices rose approximately 25%, and DAP prices increased by 10%, with further potential rises. * Bangladesh has stock for until May but relies heavily on imports from countries including Saudi Arabia, Morocco, China, Russia, and Canada. * The government plans to import 1.7 million tonnes of fertilisers for upcoming cropping seasons. * Geopolitical tensions threaten supply chains and could raise fertiliser costs further, impacting farmers' input costs and crop production. 412. </w:t>
      </w:r>
      <w:hyperlink r:id="rId375">
        <w:r>
          <w:rPr>
            <w:color w:val="0000EE"/>
            <w:u w:val="single"/>
          </w:rPr>
          <w:t>https://english.khabarhub.com/2026/16/539480/</w:t>
        </w:r>
      </w:hyperlink>
      <w:r>
        <w:t xml:space="preserve"> - * Nepal’s stock market recorded a slight gain with NEPSE rising by 4.45 points, and sectoral indices showing mixed changes. * Gold and silver prices declined on Sunday, with gold falling by Rs 4,800 per tola. * Commercial banks earned Rs 38 billion profit in the first seven months of FY 2025/26, representing a 5.40% decline. * Bank deposits increased by 6%, reaching Rs 7,698 billion, driven by a 14.9% year-on-year growth. * Development expenditure utilisation remains low at 19% of the capital budget after eight months. * Construction sector faces labour shortages, with wages for skilled workers potentially reaching Rs 50,000. * Hydropower projects, including Upper Thulokhola, have connected to the national grid. * Kathmandu warns against artificial shortages and hoarding of LPG and fuel, with measures to control prices. * Maintenance work underway at Upper Marsyangdi ‘A’ Hydropower Project. * Mountain districts face LPG shortages, with residents resorting to firewood. * Global oil price rises threaten supply and impact multiple sectors across Asia. 413. </w:t>
      </w:r>
      <w:hyperlink r:id="rId376">
        <w:r>
          <w:rPr>
            <w:color w:val="0000EE"/>
            <w:u w:val="single"/>
          </w:rPr>
          <w:t>https://www.thecattlesite.com/articles/weekly-protein-digest-usda-advances-texas-facility-to-fight-new-world-screwworm</w:t>
        </w:r>
      </w:hyperlink>
      <w:r>
        <w:t xml:space="preserve"> - * US beef exports to Colombia surged in 2025 following the lifting of restrictions related to avian influenza concerns in US dairy herds. * Exports increased 23% in volume to 4,232 metric tons and 77% in value to $40.8 million. * Market access was restored in fall 2024 after temporary restrictions were imposed earlier that year. * USMEF credits promotional programmes and the US/Colombia Free Trade Agreement for the rebound. * The article covers international trade, regional vulnerabilities, and market recovery in the context of US beef industry developments. 414. </w:t>
      </w:r>
      <w:hyperlink r:id="rId377">
        <w:r>
          <w:rPr>
            <w:color w:val="0000EE"/>
            <w:u w:val="single"/>
          </w:rPr>
          <w:t>https://www.omanobserver.om/article/1186167/business/oman-dubai-green-corridor-to-speed-diverted-cargo</w:t>
        </w:r>
      </w:hyperlink>
      <w:r>
        <w:t xml:space="preserve"> - * The Directorate General of Customs in Oman and Dubai Customs activated a temporary green corridor to facilitate diverted cargo movement between Dubai and Omani ports via land routes. * Announced on March 14, under Dubai Customs Notice No. 04/2026, to sustain trade flows during regional logistical challenges. * Containers destined for Jebel Ali Port but arriving at Omani ports are allowed to move to Dubai through bonded land transport after simplified customs procedures. * The initiative covers most goods categories, excluding specific items, including shipments redirected due to exceptional shipping and logistics disruptions. * Containers processed by Omani customs can be transported directly to Jebel Ali Port, enabling continued shipments with minimal delay. * The framework also applies to certain air cargo shipments redirected through Oman. * The measure aims to enhance trade fluidity and supply chain resilience amid regional logistical challenges. * Reflects deepening logistical integration between Oman and the UAE, supported by strong land connectivity and trade relations. * Provides logistics operators with an efficient rerouting mechanism, reducing cross-border administrative burdens. * Developed through swift coordination between Oman and Dubai customs authorities during recent days. 415. </w:t>
      </w:r>
      <w:hyperlink r:id="rId378">
        <w:r>
          <w:rPr>
            <w:color w:val="0000EE"/>
            <w:u w:val="single"/>
          </w:rPr>
          <w:t>https://readthejoe.com/economy/the-strait-of-hormuz-is-giving-us-fertilizer-makers-their-best-run-in-years/</w:t>
        </w:r>
      </w:hyperlink>
      <w:r>
        <w:t xml:space="preserve"> - * The Strait of Hormuz has disrupted roughly a third of the world's fertiliser shipments, increasing prices. * US fertiliser companies' stocks have risen as a result. * North American fertiliser prices surpassed previous peak, and import prices increased. * European natural gas prices surged 58%, US prices rose 13%, reducing costs for US fertiliser producers. * Farmers delayed fertiliser purchases, facing higher costs and shifting crop plans, with USDA warning against price gouging. 416. </w:t>
      </w:r>
      <w:hyperlink r:id="rId379">
        <w:r>
          <w:rPr>
            <w:color w:val="0000EE"/>
            <w:u w:val="single"/>
          </w:rPr>
          <w:t>https://supermarketnews.co.nz/news/number-of-cost-increases-steadily-rising/</w:t>
        </w:r>
      </w:hyperlink>
      <w:r>
        <w:t xml:space="preserve"> - • The Foodstuffs New Zealand Grocery Supplier Cost Index (GSCI) shows a 2.3% increase in supplier charges in February 2026 compared with a year earlier. • Cost pressures are rising across departments, notably in produce and protein. • Around 3,700 products increased in cost from January to February 2026, indicating a steady rise in the number of items facing higher costs. • Supply chain issues, including international freight costs and the Middle East conflict, contribute to ongoing cost pressures. 417. </w:t>
      </w:r>
      <w:hyperlink r:id="rId380">
        <w:r>
          <w:rPr>
            <w:color w:val="0000EE"/>
            <w:u w:val="single"/>
          </w:rPr>
          <w:t>https://fortune.com/2026/03/15/gen-z-dating-workplace-culture-relationship-building-loneliness/</w:t>
        </w:r>
      </w:hyperlink>
      <w:r>
        <w:t xml:space="preserve"> - </w:t>
      </w:r>
      <w:r>
        <w:rPr>
          <w:i/>
        </w:rPr>
        <w:t>Gen Z engages less in romantic relationships and face-to-face social interactions, impacting their workplace skills.</w:t>
      </w:r>
      <w:r/>
      <w:r>
        <w:rPr>
          <w:i/>
        </w:rPr>
        <w:t>Research links reduced social skills in Gen Z to poorer workplace performance and loneliness.</w:t>
      </w:r>
      <w:r/>
      <w:r>
        <w:rPr>
          <w:i/>
        </w:rPr>
        <w:t>Factors include online communication and overparenting, affecting social and negotiation skills.</w:t>
      </w:r>
      <w:r/>
      <w:r>
        <w:rPr>
          <w:i/>
        </w:rPr>
        <w:t>Generation's reliance on AI tools exacerbates communication issues and frustrations across age groups.</w:t>
      </w:r>
      <w:r/>
      <w:r>
        <w:rPr>
          <w:i/>
        </w:rPr>
        <w:t>Experts suggest mutual efforts from employers and young workers are needed to improve office communication.</w:t>
      </w:r>
      <w:r>
        <w:t xml:space="preserve">418. </w:t>
      </w:r>
      <w:hyperlink r:id="rId381">
        <w:r>
          <w:rPr>
            <w:color w:val="0000EE"/>
            <w:u w:val="single"/>
          </w:rPr>
          <w:t>https://www.globaltrademag.com/middle-east-conflict-rewrites-container-shipping-outlook-easing-overcapacity-fears/</w:t>
        </w:r>
      </w:hyperlink>
      <w:r>
        <w:t xml:space="preserve"> - * Escalating tensions in the Middle East disrupt Red Sea shipping routes, affecting global container trade. * Longer routes around the Cape of Good Hope may reduce effective overcapacity in 2026–2028. * Military conflicts delay resumption of Suez Canal transits, impacting shipping timelines. * The shift could help absorb the influx of new vessel orders entering service. * Geopolitical tensions have increased carrier bargaining power and freight rates. 419. </w:t>
      </w:r>
      <w:hyperlink r:id="rId382">
        <w:r>
          <w:rPr>
            <w:color w:val="0000EE"/>
            <w:u w:val="single"/>
          </w:rPr>
          <w:t>https://railroadweekly.substack.com/p/war-watch</w:t>
        </w:r>
      </w:hyperlink>
      <w:r>
        <w:t xml:space="preserve"> - * The Iran war enters its third week, with oil prices around $100 per barrel, up from $60 at year start. * Previous spike in 2022 caused inflation, positive rail industry year, and increased coal, agricultural, and auto shipments. * High oil prices may boost North American rail traffic due to fuel efficiency, but recession impacts persist. * Federal Reserve meets to decide on interest rate hikes, with risks for the economy. * Rising oil, gas prices, and interest rates weigh on consumer spending and stock markets. * Supply chain disruptions in the Middle East affect oil and fertilizer shipping; US fertiliser transportation relies heavily on rail. * Container shipping into North America remains busy, with LA port docks active after a strong month. 420. </w:t>
      </w:r>
      <w:hyperlink r:id="rId383">
        <w:r>
          <w:rPr>
            <w:color w:val="0000EE"/>
            <w:u w:val="single"/>
          </w:rPr>
          <w:t>https://cargoinsights.co/indias-west-asia-trade-corridor-under-strain-as-monthly-exports-worth-up-to-4-billion-face-disruption/</w:t>
        </w:r>
      </w:hyperlink>
      <w:r>
        <w:t xml:space="preserve"> - - Logistics disruptions along maritime routes threaten up to $4 billion of India's monthly exports, according to FIEO. - The escalation of conflict in West Asia is causing severe strain on India’s key trade corridor. - Exporters are rerouting cargo and exploring alternative shipping routes to mitigate disruptions. - West Asia is a major energy supplier and a significant destination for Indian goods, with bilateral trade around $180 billion annually. 421. </w:t>
      </w:r>
      <w:hyperlink r:id="rId384">
        <w:r>
          <w:rPr>
            <w:color w:val="0000EE"/>
            <w:u w:val="single"/>
          </w:rPr>
          <w:t>https://meyka.com/blog/kyrgyzstan-trade-march-15-1b-turnover-as-exports-sink-20-1503/</w:t>
        </w:r>
      </w:hyperlink>
      <w:r>
        <w:t xml:space="preserve"> - * Kyrgyzstan trade totalled approximately $1.05 billion in January 2026, rising 2% year over year. * Exports declined 20.3% to $126.8 million, impacted by export bans and Russian regulatory frictions. * Imports increased 6.1% to $926.1 million, driven by domestic demand and re-supply needs. * Most trade moves through Russia and Kazakhstan, subject to regional policy and customs delays. * High import dependence exposes Kyrgyzstan to logistics, currency, and regional policy risks, affecting supply chains and trade liquidity. 422. </w:t>
      </w:r>
      <w:hyperlink r:id="rId385">
        <w:r>
          <w:rPr>
            <w:color w:val="0000EE"/>
            <w:u w:val="single"/>
          </w:rPr>
          <w:t>https://www.ekathimerini.com/opinion/1298000/production-at-risk-from-rising-fertilizer-prices/</w:t>
        </w:r>
      </w:hyperlink>
      <w:r>
        <w:t xml:space="preserve"> - * Fertilizer prices surged nearly 30% in days, reaching $584.50 per tonne, with a 52% increase year-on-year. * The surge is linked to Qatar's halted natural gas production and the closure of the Strait of Hormuz, disrupting global urea trade. * Iran and Qatar are major exporters of urea, a key nitrogen fertilizer, with the Gulf region supplying 34% to 50% of global urea trade. * The halt in fertilizer transportation threatens crop production, especially in countries like Egypt, Nigeria, and Indonesia. * Domestic agriculture in Greece and elsewhere faces increased production costs, impacting the supply chain from farms to consumers. 423. </w:t>
      </w:r>
      <w:hyperlink r:id="rId386">
        <w:r>
          <w:rPr>
            <w:color w:val="0000EE"/>
            <w:u w:val="single"/>
          </w:rPr>
          <w:t>https://wattsupwiththat.com/2026/03/15/check-your-facts-wtae-abc-activists-are-lying-coffee-production-is-booming-amidst-climate-change/</w:t>
        </w:r>
      </w:hyperlink>
      <w:r>
        <w:t xml:space="preserve"> - * WTAE ABC published a story citing a Climate Central study claiming climate change adversely affects coffee production, which the author debunks. * The study claims increased temperatures negatively impact Arabica and Robusta coffee plants in key countries. * FAO data from 1995 to 2024 shows global coffee production increased by over 104%, with significant rises in Brazil, Ethiopia, Indonesia, and Vietnam. * Elevated CO2 levels have been shown to benefit coffee plant growth, increasing photosynthesis, water use efficiency, and yields. * Coffee consumption in the US has surged over 40% since 2004, with diverse varieties and flavours suggesting improved or stable taste quality. * The article criticises the Climate Central study as politically motivated and emphasises the importance of fact-checking.</w:t>
      </w:r>
      <w:r/>
    </w:p>
    <w:p>
      <w:r/>
      <w:r>
        <w:t xml:space="preserve">424. </w:t>
      </w:r>
      <w:hyperlink r:id="rId386">
        <w:r>
          <w:rPr>
            <w:color w:val="0000EE"/>
            <w:u w:val="single"/>
          </w:rPr>
          <w:t>https://wattsupwiththat.com/2026/03/15/check-your-facts-wtae-abc-activists-are-lying-coffee-production-is-booming-amidst-climate-change/</w:t>
        </w:r>
      </w:hyperlink>
      <w:r>
        <w:t xml:space="preserve"> - • WTAE ABC and Climate Central published claims that climate change is negatively impacting coffee production. • The article cites data from the FAO showing a 104% increase in global coffee production from 1995 to 2024. • Coffee production increased in Brazil (264%), Colombia (2%), Ethiopia (156%), Indonesia (76.4%), and Vietnam (824%) during this period. • Elevated CO2 levels have been shown to enhance coffee plant growth and yields by up to 14%. • The article argues that coffee taste and consumption are increasing, contradicting claims of decline due to climate change. 425. </w:t>
      </w:r>
      <w:hyperlink r:id="rId387">
        <w:r>
          <w:rPr>
            <w:color w:val="0000EE"/>
            <w:u w:val="single"/>
          </w:rPr>
          <w:t>https://africaports.co.za/2026/03/15/africa-ports-ships-maritime-news-15-16-march-2026/</w:t>
        </w:r>
      </w:hyperlink>
      <w:r>
        <w:t xml:space="preserve"> - * South Africa considers infrastructure development to improve energy security amid fuel price pressures. * Several African ports, including Durban, Maputo, Tema, and Luanda, marked maritime milestones with maiden vessel calls and port modernisations. * Angola launches new BR71 MkII corvettes, enhancing naval capabilities for offshore security. * Regional port expansions include fuel tank constructions and dredging works to support increased shipping activity. * Globally, container trade starts 2026 strongly, with increased volumes and regional trade shifts, notably in Sub-Saharan Africa. * Disruptions in the Strait of Hormuz due to geopolitical tensions and potential mine-laying raise concerns for oil and fertiliser markets. * Indonesian Navy vessel 'KRI Prabu Siliwangi' makes its maiden call at Cape Town amid regional geopolitical tensions. * International and regional maritime safety, security, and environmental measures are being reviewed, including an IMO audit of Mozambique. * Emerging risks, such as GPS spoofing, and the potential for a fertiliser shock due to Strait of Hormuz disruptions, threaten global maritime trade and security. 426. </w:t>
      </w:r>
      <w:hyperlink r:id="rId388">
        <w:r>
          <w:rPr>
            <w:color w:val="0000EE"/>
            <w:u w:val="single"/>
          </w:rPr>
          <w:t>https://www.malaymail.com/news/malaysia/2026/03/15/johari-us-malaysia-art-now-void-after-supreme-court-ruling-against-trump-tariffs/212728</w:t>
        </w:r>
      </w:hyperlink>
      <w:r>
        <w:t xml:space="preserve"> - * The Agreement on Reciprocal Trade (ART) between Malaysia and the US is now invalid, confirmed by Malaysia's Investment, Trade and Industry Minister. * The US Supreme Court ruled in February that broad tariff measures from the Trump era are null and void. * The US is shifting its trade enforcement strategy to other tools, including a 10% tariff under Section 122 and the possibility of a review under Section 301. * US investigations will scrutinise issues such as dumping, illegal labour, environmental violations, and export subsidies, potentially affecting Malaysian exports. * Malaysian exports to the US were approximately RM233 billion in 2025; key sectors include electrical, oil and gas, palm oil, and rubber products. 427. </w:t>
      </w:r>
      <w:hyperlink r:id="rId389">
        <w:r>
          <w:rPr>
            <w:color w:val="0000EE"/>
            <w:u w:val="single"/>
          </w:rPr>
          <w:t>https://www.club-k.net/index.php?option=com_content&amp;view=article&amp;id=59812:fertilizantes-mais-caros-ameacam-programas-agricolas-em-angola-e-pressionam-custos-de-producao&amp;catid=2:sociedade&amp;lang=pt&amp;Itemid=1069</w:t>
        </w:r>
      </w:hyperlink>
      <w:r>
        <w:t xml:space="preserve"> - • Crescimento dos preços internacionais de fertilizantes ameaça programas agrícolas em Angola, passando de março de 2024 a fevereiro de 2026. • O aumento da ureia de 43% e a volatilidade logística podem diminuir a cobertura de iniciativas públicas. • Angola depende de importações, principalmente da China e Marrocos, elevando vulnerabilidade a choques externos. • O aumento de custos impacta programas de assistência técnica e o rendimento agrícola, como o MOSAP. • Especialistas recomendam diversificação de fornecedores, uso eficiente de fertilizantes e melhorias na logística interna. 428. </w:t>
      </w:r>
      <w:hyperlink r:id="rId390">
        <w:r>
          <w:rPr>
            <w:color w:val="0000EE"/>
            <w:u w:val="single"/>
          </w:rPr>
          <w:t>https://www.telefonino.net/notizie/prezzo-in-picchiata-nescafe-dolce-gusto-al-43-su-amazon/</w:t>
        </w:r>
      </w:hyperlink>
      <w:r>
        <w:t xml:space="preserve"> - * The price of Nescafé Dolce Gusto Genio S has dropped by 43% on Amazon during the Spring promotion, now costing €66.40. * The coffee machine is compact, allows hot and cold beverage preparation, and can use a variety of capsules. * It features a removable 0.8 L tank and a Thermoblock system for maintaining ideal temperature. * The promotion highlights the product's versatility for home or office use. * No specific information about global coffee consumption or market shifts is discussed. 429. </w:t>
      </w:r>
      <w:hyperlink r:id="rId391">
        <w:r>
          <w:rPr>
            <w:color w:val="0000EE"/>
            <w:u w:val="single"/>
          </w:rPr>
          <w:t>https://www.wbn.digital/wbn-morning-brief-march-15-2026-oil-shock-dominates-global-markets/</w:t>
        </w:r>
      </w:hyperlink>
      <w:r>
        <w:t xml:space="preserve"> - - Disruption risks around the Strait of Hormuz have pushed oil prices higher, leading to increased energy inflation. - Central banks may delay interest-rate cuts due to rising energy costs. - US-China trade talks in Paris aim to stabilise relations and prepare for a potential summit. - Qatar LNG disruptions and US Russian oil sanctions affect global gas and oil supplies. - Shipping costs rise amid Gulf tensions, impacting trade routes and delivery timelines. - AI infrastructure spending surges, prompting tech sector workforce restructuring. - Supply chain risks and trade investigations push global trade and logistics uncertainties. 430. </w:t>
      </w:r>
      <w:hyperlink r:id="rId392">
        <w:r>
          <w:rPr>
            <w:color w:val="0000EE"/>
            <w:u w:val="single"/>
          </w:rPr>
          <w:t>https://www.businesstimes.com.sg/international/iea-says-oil-emergency-stocks-flow-immediately-asia</w:t>
        </w:r>
      </w:hyperlink>
      <w:r>
        <w:t xml:space="preserve"> - * The International Energy Agency (IEA) will release 411.9 million barrels from global stockpiles, starting with Asia immediately.</w:t>
      </w:r>
      <w:r>
        <w:rPr>
          <w:i/>
        </w:rPr>
        <w:t xml:space="preserve"> * The release aims to replace barrels lost due to war-related disruptions in the Middle East.</w:t>
      </w:r>
      <w:r>
        <w:t xml:space="preserve"> * Supply for Europe and the Americas will be made available from the end of March.</w:t>
      </w:r>
      <w:r>
        <w:rPr>
          <w:i/>
        </w:rPr>
        <w:t xml:space="preserve"> * The release includes 271.7 million barrels from government stocks, 116.6 million barrels from obligated industry stocks, and 23.6 million barrels from other sources.</w:t>
      </w:r>
      <w:r>
        <w:t xml:space="preserve"> * The market disruption is linked to the war in the Middle East affecting the Strait of Hormuz.* 431. </w:t>
      </w:r>
      <w:hyperlink r:id="rId393">
        <w:r>
          <w:rPr>
            <w:color w:val="0000EE"/>
            <w:u w:val="single"/>
          </w:rPr>
          <w:t>https://fortune.com/2026/03/15/iran-supertanker-strait-of-hormuz-china-oil-crisis-shipping-traffic/</w:t>
        </w:r>
      </w:hyperlink>
      <w:r>
        <w:t xml:space="preserve"> - * An Iranian supertanker heading to China was spotted north of Hormuz amid slowed shipping through the Strait of Hormuz. * Several Iran-linked vessels continue to navigate the waterway despite increased security risks following US military strikes. * Disruptions in vessel-tracking systems and ships disabling AIS hinder accurate tracking. * A US strike on Kharg Island, a key Iranian crude export site, has heightened risks in global oil supply chains. * Some vessels, including Indian LPG tankers, have successfully bypassed the gridlock, possibly through back-channel coordination. 432. </w:t>
      </w:r>
      <w:hyperlink r:id="rId394">
        <w:r>
          <w:rPr>
            <w:color w:val="0000EE"/>
            <w:u w:val="single"/>
          </w:rPr>
          <w:t>https://www.business-standard.com/industry/news/west-coast-ports-face-congestion-as-container-trade-gets-stuck-126031500692_1.html</w:t>
        </w:r>
      </w:hyperlink>
      <w:r>
        <w:t xml:space="preserve"> - * Ports such as Nhava Sheva/JNPA and Kandla Port (Deendayal Port Authority) experience congestion, with over 30,000 containers stuck. * Congestion at Kandla Port is at 100%, and at JNPA is at 61.1%, as of Sunday. * Shipping costs have risen nearly five-fold due to added surcharges amid the US-Israel-Iran conflict. * Spot rates for containers at Nhava Sheva increased by 54%, reaching $2,070 for a forty-foot container. * The crisis has led to the cancellation of some services into the Arabian Gulf, with alternative ports used for transshipment. 433. </w:t>
      </w:r>
      <w:hyperlink r:id="rId395">
        <w:r>
          <w:rPr>
            <w:color w:val="0000EE"/>
            <w:u w:val="single"/>
          </w:rPr>
          <w:t>https://www.vietnamplus.vn/nguon-cung-tang-gia-caphe-va-gao-dong-loat-chiu-suc-ep-post1099144.vnp</w:t>
        </w:r>
      </w:hyperlink>
      <w:r>
        <w:t xml:space="preserve"> - * Giá càphê trong nước giảm do nguồn cung tăng, giảm mạnh khoảng 6.000-6.600 đồng/kg tuần qua. * Xuất khẩu càphê tháng đầu năm 2026 tăng về khối lượng, nhưng giá trung bình giảm 13,5% so với cùng kỳ 2025. * Thị trường càphê thế giới đồng loạt giảm; giá Robusta và Arabica đều giảm, dự báo dư cung trong niên vụ 2026/2027. * Giá lúa gạo trong nước giảm nhẹ, giá gạo xuất khẩu giảm nhẹ do nguồn cung dồi dào, nhu cầu yếu. * Thị trường gạo châu Á chịu áp lực giảm giá do nguồn cung dồi dào, hoạt động xuất khẩu chậm lại, ảnh hưởng bởi tình hình xung đột tại Trung Đông. * Giá lúa mì, ngô tăng do lo ngại thời tiết khô hạn tại Mỹ; đậu tương giảm do dự đoán diện tích gieo trồng giảm và chi phí đầu vào tăng. 434. </w:t>
      </w:r>
      <w:hyperlink r:id="rId396">
        <w:r>
          <w:rPr>
            <w:color w:val="0000EE"/>
            <w:u w:val="single"/>
          </w:rPr>
          <w:t>https://www.thehindubusinessline.com/markets/stock-traders-guide-to-navigating-supply-disruption-by-iran-war/article70745700.ece</w:t>
        </w:r>
      </w:hyperlink>
      <w:r>
        <w:t xml:space="preserve"> - * The Iran conflict has caused a decline of 5.5% in global stocks since its onset, with Asian markets hit hardest, and has led to re-evaluations across various sectors. * Oil prices have risen due to attacks on Iran’s exports, intensifying supply disruptions in energy markets and affecting industries reliant on energy inputs. * Supply chain disruptions include helium shortages impacting chipmakers, with helium production reduced by a third after Iranian drone attacks. * West Asian gas shortages have caused acute shortages in India, impacting food delivery, cooking gas markets, and boosting electric cooktop shares. * Increased oil prices threaten automobile demand, especially for gas-guzzling vehicles in the US and West Asian exports affecting Chinese auto producers. * Rising transportation costs and consumer spending reductions are negatively affecting retail apparel brands and textile companies. * Fertiliser and chemical markets face supply bottlenecks, pushing up prices and benefiting some producers while impacting others. * Disruptions in ethylene and polyethylene supplies are increasing costs for plastics, detergents, and cosmetics companies. * Alternative energy companies are gaining investor interest due to the deepening oil crisis. * US homebuilders and construction companies face potential headwinds from rising interest rates and energy costs. * Metals markets see disruptions due to regional conflicts, with aluminium prices hitting a four-year high amid supply constraints. 435. </w:t>
      </w:r>
      <w:hyperlink r:id="rId397">
        <w:r>
          <w:rPr>
            <w:color w:val="0000EE"/>
            <w:u w:val="single"/>
          </w:rPr>
          <w:t>https://daxueconsulting.com/food-fad-sweeping-korea/</w:t>
        </w:r>
      </w:hyperlink>
      <w:r>
        <w:t xml:space="preserve"> - * In 2024, Dubai chocolate from Fix Dessert Chocolatier became a nationwide phenomenon in South Korea, driven by social media buzz and high demand. * Convenience stores launched Dubai-inspired snacks, with sales rising significantly in late 2024 and 2025. * The Dubai chewy cookie trend emerged in 2026, popularised by K-pop idol Jang Won‑young and rapidly adopted by cafés, restaurants, and food brands. * Coffee chains, including Starbucks and Twosome Place, introduced Dubai-themed cakes and drinks to capitalise on the trend. * The trend expanded into alcoholic beverages, with HiteJinro launching Dubai-flavoured soju in 2026. * The pattern of food fads in Korea typically involves social media virality, localisation, quick adoption by mass market, and rapid fade. 436. </w:t>
      </w:r>
      <w:hyperlink r:id="rId398">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after Iran's closure of the Strait of Hormuz. * Yemen's Houthi rebels warn they could target the Bab el-Mandeb Strait, a key maritime chokepoint. * The threat to Bab el-Mandeb could disrupt global oil transit routes and tighten energy markets. * Saudi Arabia shifts crude exports to the Red Sea via pipeline, increasing reliance on Bab el-Mandeb. * Shipping companies, including Maersk, react by pausing some transits due to heightened risks. 437. </w:t>
      </w:r>
      <w:hyperlink r:id="rId399">
        <w:r>
          <w:rPr>
            <w:color w:val="0000EE"/>
            <w:u w:val="single"/>
          </w:rPr>
          <w:t>https://www.business-standard.com/economy/news/exporters-plan-early-shipments-explore-alternate-routes-amid-iran-war-126031500234_1.html</w:t>
        </w:r>
      </w:hyperlink>
      <w:r>
        <w:t xml:space="preserve"> - * Exporters and logistics providers are minimising disruptions caused by the West Asia crisis by monitoring carriers, planning shipments in advance, and exploring alternative routes. * Businesses are adjusting inventory, contracts, and schedules for flexibility. * Support measures include advisories, managing surcharges, vessel/container availability, and flexible compliance timelines. * Geopolitical tensions in West Asia, especially around the Strait of Hormuz, are affecting India's exports, shipping schedules, costs, and insurance premiums. * Exports to West Asian countries, constituting around 11.8% of apparel exports, may decline due to the ongoing war. * Exported value to West Asian countries increased slightly to USD 1.9 billion in 2024-25. * Raw material shortages and cost escalation are concerns for textile manufacturers dependent on imported inputs. * Shipments to the Persian Gulf have stopped completely, with increased insurance premiums. * Shipping routes are rerouted around the Cape of Good Hope, adding about 3,500 nautical miles and 10-15 days delay. * Longer voyages may lead to vessel shortages and increased costs, impacting delivery to US and Europe. 438. </w:t>
      </w:r>
      <w:hyperlink r:id="rId400">
        <w:r>
          <w:rPr>
            <w:color w:val="0000EE"/>
            <w:u w:val="single"/>
          </w:rPr>
          <w:t>https://www.businessinsider.com/daycap-drinking-gen-z-prefers-intentional-daytime-alcohol-2026-3</w:t>
        </w:r>
      </w:hyperlink>
      <w:r>
        <w:t xml:space="preserve"> - * Gen Z and younger millennials are drinking less overall but more intentionally and earlier in the day. * Brands like Absolut and Malibu are developing products for daytime social occasions such as brunch and festivals. * An Ipsos poll indicates a trend of increasing daytime drinking across generations in 2025. * Drinking is shifting to small gatherings like book clubs, dinner parties, and thrift outings. * Data suggests Gen Z focuses on quality and experiences, favouring premium moments over quantity and traditional late-night drinking. 439. </w:t>
      </w:r>
      <w:hyperlink r:id="rId401">
        <w:r>
          <w:rPr>
            <w:color w:val="0000EE"/>
            <w:u w:val="single"/>
          </w:rPr>
          <w:t>https://angrybearblog.com/2026/03/its-not-just-the-gasoline</w:t>
        </w:r>
      </w:hyperlink>
      <w:r>
        <w:t xml:space="preserve"> - * The closure of the Strait of Hormuz impacts global supply of nitrogen fertiliser and related components. * U.S. farmers face a 25% shortage of urea fertiliser for spring planting. * Fertiliser prices have increased by over a third since the war in Iran escalated. * Supplies may become scarcer if fertiliser is rerouted to higher-paying markets. * The disruption risks delaying planting season and affecting crop growth in North America. 440. </w:t>
      </w:r>
      <w:hyperlink r:id="rId402">
        <w:r>
          <w:rPr>
            <w:color w:val="0000EE"/>
            <w:u w:val="single"/>
          </w:rPr>
          <w:t>https://pragativadi.com/iran-may-allow-oil-tankers-through-strait-of-hormuz-if-trade-happens-in-chinese-yuan-report/</w:t>
        </w:r>
      </w:hyperlink>
      <w:r>
        <w:t xml:space="preserve"> - • Iran's Foreign Minister Abbas Araghchi states the Strait of Hormuz remains open for most countries amid regional tensions. • Iran is exploring new regulations allowing oil tanker passage only if oil is traded in Chinese yuan. • Recent US and Israeli military strikes have disrupted maritime traffic, causing vessels to stranded. • Iran clarifies the strait is only closed to US and Israeli ships, not others. • The yuan-based trade proposal reflects global debates on oil trading currencies amid ongoing conflict. • The situation raises concerns for global shipping and energy markets due to potential disruptions. 441. </w:t>
      </w:r>
      <w:hyperlink r:id="rId403">
        <w:r>
          <w:rPr>
            <w:color w:val="0000EE"/>
            <w:u w:val="single"/>
          </w:rPr>
          <w:t>https://www.rt.com/news/634873-iran-war-fertilizer-shortage/?utm_source=rss&amp;utm_medium=rss&amp;utm_campaign=RSS</w:t>
        </w:r>
      </w:hyperlink>
      <w:r>
        <w:t xml:space="preserve"> - * The ongoing conflict affects fertilizer production and shipping routes, notably the Strait of Hormuz. * Fertilizer prices have increased, with urea trading at $594 per ton, up from $464. * Fertiliser supply disruptions could lead to food shortages and famines in developing countries. * Russia has increased fertilizer exports, benefiting from the shortages and rising prices. * The US plans to resolve the crisis with ongoing maritime threats and negotiations, though the Strait remains closed.</w:t>
      </w:r>
      <w:r/>
    </w:p>
    <w:p>
      <w:r/>
      <w:r>
        <w:t xml:space="preserve">442. </w:t>
      </w:r>
      <w:hyperlink r:id="rId404">
        <w:r>
          <w:rPr>
            <w:color w:val="0000EE"/>
            <w:u w:val="single"/>
          </w:rPr>
          <w:t>https://www.dawn.com/news/1982203/war-risk-freight-surge-cloud-trade-outlook</w:t>
        </w:r>
      </w:hyperlink>
      <w:r>
        <w:t xml:space="preserve"> - * Industry stakeholders comment on supply chain risks linked to US-Israel conflict on Iran, with mixed views on threats of shortages. * Elevated freight, war risk charges, and disrupted shipping routes increase logistics costs and pose future trade challenges. * Importers and exporters face higher transportation costs, delays, and inventory risks amid conflict-related disruptions. * Shipping rates from China to the Middle East and South Asia have more than doubled, with surcharges raising container costs significantly. * Pakistani industries maintain strategic inventories, but prolonged conflict could impact supply, especially for fertiliser inputs. * Export logistics, especially from the Middle East, have been severely affected, leading to delays and increased costs for Pakistani exporters. 443. </w:t>
      </w:r>
      <w:hyperlink r:id="rId405">
        <w:r>
          <w:rPr>
            <w:color w:val="0000EE"/>
            <w:u w:val="single"/>
          </w:rPr>
          <w:t>https://www.business-standard.com/markets/news/stock-trader-s-guide-to-navigating-supply-disruption-amid-iran-war-126031500068_1.html</w:t>
        </w:r>
      </w:hyperlink>
      <w:r>
        <w:t xml:space="preserve"> - * Broader supply chain disruptions are occurring due to the Iran war, affecting sectors like energy, chips, food, automakers, retail, fertilisers, chemicals, alternative energy, construction, metals, and related industries. * Oil prices have surged, causing supply shortages in Middle Eastern gas and linked raw materials, impacting global markets. * Chipmakers face helium shortages and increased energy costs; food delivery and restaurant sectors are affected by cooking gas shortages. * Automakers and retailers experience higher costs and reduced consumer demand due to oil shocks. * Fertiliser production and chemicals are impacted by supply blockages, especially through the Strait of Hormuz. * Alternative energy sectors see growth prospects amid rising oil crisis. * Metal and aluminium industries face raw material supply disruptions and price increases. * The conflict leads to market risk and potential long-term impacts on multiple sectors. 444. </w:t>
      </w:r>
      <w:hyperlink r:id="rId406">
        <w:r>
          <w:rPr>
            <w:color w:val="0000EE"/>
            <w:u w:val="single"/>
          </w:rPr>
          <w:t>https://www.deargreencoffee.com/blogs/news/all-the-ladies-2026</w:t>
        </w:r>
      </w:hyperlink>
      <w:r>
        <w:t xml:space="preserve"> - * The article highlights women-led coffee cooperatives in Rwanda and Kenya, and experimental coffee production in Brazil. * Features three coffee producers: Rwanda - KCRS, Kenya - Priory Farm, Brazil - Patricia Coelho. * Details their practices, backgrounds, and specific coffee profiles, with a focus on community, sustainability, and innovation. * Emphasises the accomplishments of women in coffee and ongoing experimentation in coffee processing methods. * No direct mention of shipping delays, port congestion, container scarcity, export regulation changes, or trade flow issues. 445. </w:t>
      </w:r>
      <w:hyperlink r:id="rId407">
        <w:r>
          <w:rPr>
            <w:color w:val="0000EE"/>
            <w:u w:val="single"/>
          </w:rPr>
          <w:t>https://thanhnien.vn/gia-ca-phe-roi-xuong-muc-thap-nhat-3-thang-qua-vi-sao-185260314212248729.htm</w:t>
        </w:r>
      </w:hyperlink>
      <w:r>
        <w:t xml:space="preserve"> - * Coffee futures on London market fell by 8.4% this week, reaching $3,455 per tonne. * Orn stocks are improving but remain low, with the highest in over three months. * Brazil's slow sales due to lower harvest volumes and favourable weather forecasts led to the price decline. * Vietnam's coffee export volume increased by 14.5% in early 2026, but prices decreased, affecting revenue. * Disruptions from Middle East tensions caused transportation delays, affecting Vietnam's exports to Europe. 446. </w:t>
      </w:r>
      <w:hyperlink r:id="rId407">
        <w:r>
          <w:rPr>
            <w:color w:val="0000EE"/>
            <w:u w:val="single"/>
          </w:rPr>
          <w:t>https://thanhnien.vn/gia-ca-phe-roi-xuong-muc-thap-nhat-3-thang-qua-vi-sao-185260314212248729.htm</w:t>
        </w:r>
      </w:hyperlink>
      <w:r>
        <w:t xml:space="preserve"> - * Coffee prices declined, with robusta futures dropping to 3,455 USD/tấn, a decrease of 8.4%, due to reported stock recovery. * Brazil's coffee sales slowed as production decreased, with producers hesitant to sell at low prices while buyers remain cautious ahead of the new harvest. * International Coffee Organization attributes price drops to favourable weather in Brazil and strong Vietnam exports. * In Việt Nam, coffee prices fell to around 90,000 đồng/kg amid high volatility, affecting market demand. * Geopolitical tensions in the Middle East caused increased shipping costs and delayed shipments from Vietnam, impacting exports. 447. </w:t>
      </w:r>
      <w:hyperlink r:id="rId408">
        <w:r>
          <w:rPr>
            <w:color w:val="0000EE"/>
            <w:u w:val="single"/>
          </w:rPr>
          <w:t>https://sna.agr.br/o-agronegocio-salvou-o-pip-quem-salva-o-agronegocio-por-evaristo-de-miranda/</w:t>
        </w:r>
      </w:hyperlink>
      <w:r>
        <w:t xml:space="preserve"> - * In 2025, Brazil's GDP growth slowed to 2.3%, with a 3.4% decline compared to 2024, dropping the country to 11th place globally. * The agropecuária sector grew 11.7%, contributing a third of the national GDP increase and with record exports of USD 169.2 billion. * Brazil became the world's largest producer and exporter of beef, with exports reaching a record 3.5 million tonnes and a 40% rise in revenue. * The production of grains and proteins in Brazil increased significantly, aiding domestic supply and helping control food inflation at 4.4%. * Challenges include land insecurity, restrictive policies in the Amazon, and underinvestment in rural infrastructure and research. 448. </w:t>
      </w:r>
      <w:hyperlink r:id="rId407">
        <w:r>
          <w:rPr>
            <w:color w:val="0000EE"/>
            <w:u w:val="single"/>
          </w:rPr>
          <w:t>https://thanhnien.vn/gia-ca-phe-roi-xuong-muc-thap-nhat-3-thang-qua-vi-sao-185260314212248729.htm</w:t>
        </w:r>
      </w:hyperlink>
      <w:r>
        <w:t xml:space="preserve"> - * Coffee futures in London drop significantly, with Robusta declining by 8.4% to $3,455 per tonne. * Supply concerns in Brazil, the world's largest coffee producer, and volatile demand influence prices. * Organised by the International Coffee Organization, favourable weather forecasts in Brazil suggest a bumper harvest. * Prices in Vietnam have declined, reflecting weak demand and logistical disruptions due to Middle Eastern tensions. * Vietnam's coffee exports in early 2026 increased 14.5%, but value decreased due to lower prices. 449. </w:t>
      </w:r>
      <w:hyperlink r:id="rId409">
        <w:r>
          <w:rPr>
            <w:color w:val="0000EE"/>
            <w:u w:val="single"/>
          </w:rPr>
          <w:t>https://www.luxtimes.lu/luxembourg/iran-war-supercharges-secretive-korean-tycoons-big-tanker-bet/141927045.html</w:t>
        </w:r>
      </w:hyperlink>
      <w:r>
        <w:t xml:space="preserve"> - * As the Iran conflict escalates, Sinokor, a South Korean shipping company, has bought or hired a large number of oil tankers, influencing the global market. * The conflict has caused Strait of Hormuz closures, driving tanker rates to record highs, with Sinokor earning up to $500,000 per day. * Sinokor’s fleet, controlled by Ga-Hyun Chung, has approximately 150 supertankers, representing about 40% of non-sanctioned ships. * The company’s recent aggressive purchasing has increased influence, with ships now acting as floating storage amid ongoing disruption. * Sinokor's operations have yielded exceptional earnings, with some voyages earning three times previous average rates. 450. </w:t>
      </w:r>
      <w:hyperlink r:id="rId410">
        <w:r>
          <w:rPr>
            <w:color w:val="0000EE"/>
            <w:u w:val="single"/>
          </w:rPr>
          <w:t>https://timesofindia.indiatimes.com/india/banana-export-from-maha-hit-amid-conflict/articleshow/129583311.cms</w:t>
        </w:r>
      </w:hyperlink>
      <w:r>
        <w:t xml:space="preserve"> - * Geopolitical tensions have disrupted Maharashtra's banana exports to West Asia, affecting cargo at Mumbai's JNPA port, Gujarat's Mundra port, and shipments on high seas. * Nearly 150 refrigerated containers stranded at JNPA and additional containers diverted to Oman and UAE ports, causing logistical challenges and increased costs. * Freight costs have surged from about $800 to approximately $6,000 per container, with logistical congestion worsening delays. * Maharashtra's banana exports, accounting for nearly 80% of the state's shipments, face a collapse in rates from Rs 23-27/kg to Rs 13-14/kg, with domestic prices falling to Rs 7-8/kg. * The conflict impacts trade flow, export costs, and market prices, causing distress among farmers and exporters. 451. </w:t>
      </w:r>
      <w:hyperlink r:id="rId411">
        <w:r>
          <w:rPr>
            <w:color w:val="0000EE"/>
            <w:u w:val="single"/>
          </w:rPr>
          <w:t>https://copperbeltkatangamining.com/drc-signs-deal-to-build-strategic-dry-port-in-kwala-tanzania/?utm_source=rss&amp;utm_medium=rss&amp;utm_campaign=drc-signs-deal-to-build-strategic-dry-port-in-kwala-tanzania</w:t>
        </w:r>
      </w:hyperlink>
      <w:r>
        <w:t xml:space="preserve"> - * The Democratic Republic of the Congo has signed a concession agreement with Boston Developers Ltd for a dry port in Kwala, Tanzania, to improve trade logistics. * The project aims to reduce port congestion, lower logistics costs, and streamline cargo handling. * Authorities expect economic benefits including lower transportation costs, faster imports, and increased customs revenue. * The dry port will enhance regional trade by diversifying trade routes and strengthening connections to the Indian Ocean. * The initiative supports the DRC’s broader strategy to improve trade competitiveness and regional integration. 452. </w:t>
      </w:r>
      <w:hyperlink r:id="rId412">
        <w:r>
          <w:rPr>
            <w:color w:val="0000EE"/>
            <w:u w:val="single"/>
          </w:rPr>
          <w:t>https://businessalabama.com/business-is-brewing-for-alabama-coffee-roasters/?utm_source=rss&amp;utm_medium=rss&amp;utm_campaign=business-is-brewing-for-alabama-coffee-roasters</w:t>
        </w:r>
      </w:hyperlink>
      <w:r>
        <w:t xml:space="preserve"> - * Multiple coffee businesses in Alabama, including Toomer’s Coffee, Fairhope Roasting Company, and Honest Coffee Roasters, are experiencing growth and expanding their reach. * Coffee consumption in Alabama is benefiting from sophisticated consumer Palates and an increasing demand for quality coffee. * Companies are increasing production, moving online, and expanding retail presence, including shelves in grocery stores like Publix. * The COVID-19 pandemic led to a shift toward online sales and curbside pickup, significantly boosting local coffee businesses. * New entrants like Southlawn are emerging, reflecting ongoing interest and innovation in Alabama's coffee sector. 453. </w:t>
      </w:r>
      <w:hyperlink r:id="rId413">
        <w:r>
          <w:rPr>
            <w:color w:val="0000EE"/>
            <w:u w:val="single"/>
          </w:rPr>
          <w:t>https://waateanews.com/2026/03/15/economy-record-kiwifruit-harvest-expected-to-create-thousands-of-seasonal-jobs/</w:t>
        </w:r>
      </w:hyperlink>
      <w:r>
        <w:t xml:space="preserve"> - * The Bay of Plenty's kiwifruit harvest is underway with a record crop forecast, requiring about 19,000 jobs locally and 24,000 nationwide during the season. * The harvest season runs from March to June, with a crop of approximately 221 million trays expected, surpassing last season. * Recruitment for orchard and packhouse roles is ongoing; pay rates vary from $25.63 to $28.54 per hour. * The kiwifruit industry contributes about $3 billion to the regional economy, with Tauranga earning around $320 million last season. * Despite recent weather impacts, the outlook remains strong with healthy yields and favourable conditions. * The harvest peaks in April, continuing into early winter, with processing extending to August for international markets. 454. </w:t>
      </w:r>
      <w:hyperlink r:id="rId414">
        <w:r>
          <w:rPr>
            <w:color w:val="0000EE"/>
            <w:u w:val="single"/>
          </w:rPr>
          <w:t>https://sana.sy/en/economic/2302746/</w:t>
        </w:r>
      </w:hyperlink>
      <w:r>
        <w:t xml:space="preserve"> - * The ongoing U.S.–Israeli–Iranian conflict is affecting global energy markets and maritime shipping. * The Strait of Hormuz, vital for 20–25% of global seaborne oil trade, faces increased disruption risks. * Oil loading at Fujairah Port was temporarily halted due to a drone strike. * U.S. and international reserves are being released to stabilise global oil supplies. * Maritime logistics face congestion, rising costs, and vessel stranding, with potential ongoing impact on supply chains. 455. </w:t>
      </w:r>
      <w:hyperlink r:id="rId415">
        <w:r>
          <w:rPr>
            <w:color w:val="0000EE"/>
            <w:u w:val="single"/>
          </w:rPr>
          <w:t>https://tribune.net.ph/2026/03/14/emergency-state-russia-among-options</w:t>
        </w:r>
      </w:hyperlink>
      <w:r>
        <w:t xml:space="preserve"> - * The Philippine government is exploring options to source oil from Russia amid disruptions caused by the Israel-US war on Iran and the Strait of Hormuz blockade. * Foreign Affairs Secretary Lazaro confirmed that Russia is being considered, noting the US temporarily eased sanctions on Russian oil. * Most of the Philippines' crude oil (98%) is sourced from the Middle East, with discussions ongoing about alternative sources. * President Marcos has previously expressed willingness to buy Russian oil during rising global fuel prices. * The move aims to cushion the impact of the global oil crisis on fuel supply and prices. 456. </w:t>
      </w:r>
      <w:hyperlink r:id="rId416">
        <w:r>
          <w:rPr>
            <w:color w:val="0000EE"/>
            <w:u w:val="single"/>
          </w:rPr>
          <w:t>https://www.thesun.co.uk/money/38513564/uk-shoppers-empty-shelves-iran-war-drives-costs/</w:t>
        </w:r>
      </w:hyperlink>
      <w:r>
        <w:t xml:space="preserve"> - * Food production costs in the UK increase due to war in Iran, potentially causing empty supermarket shelves. * Fruit and vegetable growers warn that rising energy and transportation costs may halt production. * Growers, including Lea Valley Growers Association, cite increased costs since Russia's invasion of Ukraine as a precedent. * Transport costs, especially for red diesel, have surged, affecting open field growers. * National Farmers’ Union discusses food resilience amid cost-of-living crisis and global market exposure.</w:t>
      </w:r>
      <w:r/>
    </w:p>
    <w:p>
      <w:r/>
      <w:r>
        <w:t xml:space="preserve">457. </w:t>
      </w:r>
      <w:hyperlink r:id="rId417">
        <w:r>
          <w:rPr>
            <w:color w:val="0000EE"/>
            <w:u w:val="single"/>
          </w:rPr>
          <w:t>https://www.thehindubusinessline.com/economy/agri-business/iran-war-leads-to-food-inflation-in-the-gulf-region-on-shortage-soaring-freight-charges/article70743156.ece</w:t>
        </w:r>
      </w:hyperlink>
      <w:r>
        <w:t xml:space="preserve"> - * The Iran war is leading to food inflation in the Gulf, primarily in the United Arab Emirates, affecting sea routes and air cargo since February 27. * Vegetable and fruit prices have doubled; stock of rice and potatoes are thinning. * Rising freight charges and disrupted logistics are impacting imports from India, Sri Lanka, Vietnam, and Thailand. * The Gulf region is managing supply shortages through routes via Oman and Khor Fakkan Port, outside the Strait of Hormuz. * Over 150 tonnes of Kerala exports have been affected due to shipping disruptions, impacting the broader logistics chain. 458. </w:t>
      </w:r>
      <w:hyperlink r:id="rId418">
        <w:r>
          <w:rPr>
            <w:color w:val="0000EE"/>
            <w:u w:val="single"/>
          </w:rPr>
          <w:t>https://vanguardia.com.mx/opinion/guerra-iran-inflacion-JF19580584</w:t>
        </w:r>
      </w:hyperlink>
      <w:r>
        <w:t xml:space="preserve"> - * The war in Iran affects global fertiliser prices because it impacts the gas-natural-fertilisers supply chain. * The Strait of Hormuz, crucial for energy and fertiliser transit, is nearly paralysed, causing increased costs. * Fertiliser production relies on ammonia, which depends on natural gas mainly produced in the Gulf region. * Mexican farmers depend heavily on imported nitrogen fertilisers, which are vulnerable to global disruptions. * The war's escalation threatens higher costs for crops like maize, potatoes, wheat, and others in Mexico. * Mexican government appears to be passive, with farmers bearing the cost of global conflict. 459. </w:t>
      </w:r>
      <w:hyperlink r:id="rId419">
        <w:r>
          <w:rPr>
            <w:color w:val="0000EE"/>
            <w:u w:val="single"/>
          </w:rPr>
          <w:t>https://pelop.gr/giati-o-polemos-sti-mesi-anatoli-dimiourgei-ektoxefsi-navlon-kai-akriveia-sta-kafsima/</w:t>
        </w:r>
      </w:hyperlink>
      <w:r>
        <w:t xml:space="preserve"> - • The conflict in the Middle East has led to increased shipping costs and fuel prices, affecting global trade. • Marine companies, including A.P. Moller-Maersk and CMA CGM, introduce additional fuel surcharges due to regional instability. • Container freight rates increase, particularly on Asia-Europe and Asia-US routes, with rising spot prices and fewer cancellations. • Many ships bypass the Red Sea via Africa, increasing transit times and costs. • Significant decline in port activity at Jebel Ali, reflecting reduced shipping movement due to geopolitical tensions. 460. </w:t>
      </w:r>
      <w:hyperlink r:id="rId420">
        <w:r>
          <w:rPr>
            <w:color w:val="0000EE"/>
            <w:u w:val="single"/>
          </w:rPr>
          <w:t>https://www.thecitizen.co.tz/tanzania/news/africa/kenyan-meat-exporters-hit-by-middle-east-conflict-as-ramadan-shipments-slump-5390954</w:t>
        </w:r>
      </w:hyperlink>
      <w:r>
        <w:t xml:space="preserve"> - * The conflict in the Middle East has caused Kenyan meat exports to drop below 5% of normal during Ramadan, mainly due to high air freight costs. * Kenyan meat exports to major markets such as Abu Dhabi, Dubai, Oman, Kuwait, Bahrain, and Jordan are disrupted. * Weekly meat exports valued at around $2.3 million are significantly reduced. * Air freight costs have increased from $1-1.50 per kilo to up to $3.50, with airlines cutting operations and citing higher insurance costs. * Exporters are shipping vastly reduced quantities, impacting the supply chain from slaughterhouses to farmers, with some diverting meat to local markets and reducing labour. * If conflict persists, demand could weaken further, making freight costs unviable. 461. </w:t>
      </w:r>
      <w:hyperlink r:id="rId420">
        <w:r>
          <w:rPr>
            <w:color w:val="0000EE"/>
            <w:u w:val="single"/>
          </w:rPr>
          <w:t>https://www.thecitizen.co.tz/tanzania/news/africa/kenyan-meat-exporters-hit-by-middle-east-conflict-as-ramadan-shipments-slump-5390954</w:t>
        </w:r>
      </w:hyperlink>
      <w:r>
        <w:t xml:space="preserve"> - • The Middle East war has decreased Kenyan meat exports to below 5% of expected Ramadan volumes. • Exports to key markets such as Abu Dhabi, Dubai, Oman, Kuwait, Bahrain, and Jordan are disrupted. • Air freight costs have surged from $1-$1.50 to $3-$3.50 per kilo due to conflict-linked insurance costs. • Export volumes during Ramadan have fallen from 200 to 5-15 tons daily. • Shipping delays have impacted the supply chain, causing slaughterhouses to divert meat to local markets and reducing employment in abattoirs. 462. </w:t>
      </w:r>
      <w:hyperlink r:id="rId421">
        <w:r>
          <w:rPr>
            <w:color w:val="0000EE"/>
            <w:u w:val="single"/>
          </w:rPr>
          <w:t>https://knnindia.co.in/news/newsdetails/global/russian-oil-shipments-to-india-china-rise-amid-middle-east-disruptions-sp-global</w:t>
        </w:r>
      </w:hyperlink>
      <w:r>
        <w:t xml:space="preserve"> - * Russian crude imports by India and China rose sharply in early March due to Middle East supply disruptions, according to S&amp;P Global's CAS. * Deliveries to main buyers—India, China, Turkey—reached 21.7 million barrels in the week ending March 10. * China's imports increased to 12.4 million barrels, India's to 8.6 million barrels, and Turkey's to 700,000 barrels. * Supply disruptions in the Middle East Gulf and Strait of Hormuz led buyers to seek alternative sources. * US sanctions waiver allowed India to import Russian oil at sea, with 30 million barrels in tankers offshore. * India’s key import terminals like Vadinar and Jamnagar increased Russian crude intake; Jamnagar’s exports of refined products also rose significantly. 463. </w:t>
      </w:r>
      <w:hyperlink r:id="rId422">
        <w:r>
          <w:rPr>
            <w:color w:val="0000EE"/>
            <w:u w:val="single"/>
          </w:rPr>
          <w:t>https://gestion.pe/economia/peru-supero-a-chile-en-envios-agricolas-y-este-ano-podria-sacar-ventaja-estas-son-las-acciones-necesarias-y-los-riesgos-que-acechan-noticia/</w:t>
        </w:r>
      </w:hyperlink>
      <w:r>
        <w:t xml:space="preserve"> - - Perú's agroexport sector is expected to overtake Chile's in 2026, despite ongoing competition and recent growth challenges. - Chile's agricultural exports reached US$ 14,897 million, slightly above Perú's US$ 14,579 million. - Perú's exports grew 17% between 2024 and 2025, compared to Chile's 2%, according to Gabriel Amaro. - Factors supporting Perú's growth include policy stability, irrigation projects, and favourable geography. - Potential external risks include logistical costs and climate phenomena like El Niño affecting exports.</w:t>
      </w:r>
      <w:r/>
    </w:p>
    <w:p>
      <w:r/>
      <w:r>
        <w:t xml:space="preserve">464. </w:t>
      </w:r>
      <w:hyperlink r:id="rId422">
        <w:r>
          <w:rPr>
            <w:color w:val="0000EE"/>
            <w:u w:val="single"/>
          </w:rPr>
          <w:t>https://gestion.pe/economia/peru-supero-a-chile-en-envios-agricolas-y-este-ano-podria-sacar-ventaja-estas-son-las-acciones-necesarias-y-los-riesgos-que-acechan-noticia/</w:t>
        </w:r>
      </w:hyperlink>
      <w:r>
        <w:t xml:space="preserve"> - * Perú espera superar a Chile en exportaciones agrícolas, estimando un liderazgo en 2026. * Las crecientes exportaciones peruanas, impulsadas por mejoras en infraestructura y recursos, se contrastan con riesgos de eventos climáticos como El Niño. * La brecha en valor de exportaciones es mínima, con Perú a punto de superar a Chile, que tiene fortalezas en cultivos específicos. * Se destaca que Perú tiene ventajas como agua dulce abundante, diversidad climática y proyectos de irrigación. * La estrategia de apertura de mercados y acuerdos comerciales ha sido clave para el crecimiento del sector. * Factores climáticos, como El Niño, pueden afectar productos específicos, pero el sector mantiene perspectiva de crecimiento. 465. </w:t>
      </w:r>
      <w:hyperlink r:id="rId423">
        <w:r>
          <w:rPr>
            <w:color w:val="0000EE"/>
            <w:u w:val="single"/>
          </w:rPr>
          <w:t>https://in-cyprus.philenews.com/insider/economy/middle-east-conflict-shipping-costs-container-freight-rates-live/</w:t>
        </w:r>
      </w:hyperlink>
      <w:r>
        <w:t xml:space="preserve"> - * The escalation of conflict in the Middle East has increased transport costs and caused rerouting of container ships by major lines, including Maersk and CMA CGM. * Maersk announced a global Emergency Bunker Surcharge from March 25, 2026, due to fuel disruption and costs linked to the Strait of Hormuz. * CMA CGM implemented an Emergency Fuel Surcharge from March 16, 2026, citing fuel cost volatility. * Drewry’s World Container Index rose 8% in one week, driven mainly by higher rates on Asia-Europe routes. * Spot rates from Shanghai to Rotterdam increased by 19%, and to Genoa by 10%, with additional increases to Los Angeles and New York. * Shipping routes are shifting, with more ships bypassing the Red Sea via the Cape of Good Hope, raising voyage costs. * Some ships still pass through the Suez Canal, with increased transactions reported. * Container traffic at Jebel Ali significantly declined, indicating disruptions at transhipment hubs. 466. </w:t>
      </w:r>
      <w:hyperlink r:id="rId424">
        <w:r>
          <w:rPr>
            <w:color w:val="0000EE"/>
            <w:u w:val="single"/>
          </w:rPr>
          <w:t>https://www.foodbusinessmea.com/ivory-coast-plans-market-reforms-to-align-farmer-prices-with-global-prices/</w:t>
        </w:r>
      </w:hyperlink>
      <w:r>
        <w:t xml:space="preserve"> - * Ivory Coast considers reforms to cocoa marketing system to better match international market levels. * Global cocoa prices fell sharply in 2024, causing a surplus and reducing export competitiveness. * The government has intervened with purchases and reduced farmgate prices to address unsold stocks. * Reforms aim to create a more flexible, responsive sector capable of coping with global fluctuations. * Industry perspectives include strengthening local exporters and enabling direct sales to manufacturers. 467. </w:t>
      </w:r>
      <w:hyperlink r:id="rId425">
        <w:r>
          <w:rPr>
            <w:color w:val="0000EE"/>
            <w:u w:val="single"/>
          </w:rPr>
          <w:t>https://www.globaltrademag.com/global-container-freight-rates-rise-as-world-container-index-climbs/</w:t>
        </w:r>
      </w:hyperlink>
      <w:r>
        <w:t xml:space="preserve"> - * The World Container Index rose this week, indicating higher ocean shipping costs. * The index, managed by Drewry, measures spot market rates across global port connections. * The increase is part of broader trends in container shipping costs. * The index is used as a benchmark for freight rate contracts and negotiations. * The source of the data is IndexBox Market Intelligence Platform. 468. </w:t>
      </w:r>
      <w:hyperlink r:id="rId426">
        <w:r>
          <w:rPr>
            <w:color w:val="0000EE"/>
            <w:u w:val="single"/>
          </w:rPr>
          <w:t>https://www.ad-hoc-news.de/boerse/news/ueberblick/santos-brasil-participacoes-stock-isin-brstbpacnor3-faces-headwinds/68676325</w:t>
        </w:r>
      </w:hyperlink>
      <w:r>
        <w:t xml:space="preserve"> - * Santos Brasil Participações stock (ISIN: BRSTBPACNOR3) experiences pressure in early 2026 due to trade volume declines and macroeconomic pressures in Brazil. * The company's operations at the Port of Santos are affected by weaker global trade and logistical bottlenecks, with container throughput growth remaining flat in 2025. * Brazil's port sector faces challenges from reduced Chinese demand and domestic freight demand slowdown, impacting Santos Brasil's performance. * The company maintains high EBITDA margins supported by fixed concession costs and tariff escalations, with a focus on volume recovery and diversification. * European investors track Santos Brasil as a leveraged play on South-South trade corridors, amid global shipping disruptions and trade uncertainties. 469. </w:t>
      </w:r>
      <w:hyperlink r:id="rId427">
        <w:r>
          <w:rPr>
            <w:color w:val="0000EE"/>
            <w:u w:val="single"/>
          </w:rPr>
          <w:t>https://index.hu/gazdasag/2026/03/14/dragulas-iran-haboru-legi-szallitas-kozlekedes-repulogep/</w:t>
        </w:r>
      </w:hyperlink>
      <w:r>
        <w:t xml:space="preserve"> - * The Iranian war and the closure of the Hormuzi Strait have significantly disrupted international freight, especially air transport, increasing costs by 70%. * Over 100 container ships are stranded in the Strait, affecting oil exports and container trade. * Due to maritime disruptions, freight companies are increasingly shifting to air freight, raising logistics costs by 5-10 times. * The duopoly of Dubai and Doha as air logistics hubs has been severely impacted, reducing capacity. * Air freight prices on South Asia and Europe routes have surged 70%, with some stabilising as alternative capacities are introduced. 470. </w:t>
      </w:r>
      <w:hyperlink r:id="rId428">
        <w:r>
          <w:rPr>
            <w:color w:val="0000EE"/>
            <w:u w:val="single"/>
          </w:rPr>
          <w:t>https://www.thehindubusinessline.com/economy/india-us-engaged-in-talks-on-bilateral-trade-pact-commerce-ministry/article70742280.ece</w:t>
        </w:r>
      </w:hyperlink>
      <w:r>
        <w:t xml:space="preserve"> - * India and the US remain engaged in discussions for a bilateral trade agreement, with negotiations ongoing and no breakdown reported. * US launched Section 301 trade investigations on India and other countries, with tariffs potentially reinstated. * Indian Commerce and Industry Minister Piyush Goyal denied reports of stalled talks, highlighting the significance of the trade agreement. * US tariffs on India were reduced earlier but are subject to future adjustments; current tariffs remain in place. * India’s exports to the US increased by 5.85% in the period January-April of the fiscal year, reaching $72.46 billion. * US investigations also target policies related to forced labour, affecting 60 economies, including India. 471. </w:t>
      </w:r>
      <w:hyperlink r:id="rId429">
        <w:r>
          <w:rPr>
            <w:color w:val="0000EE"/>
            <w:u w:val="single"/>
          </w:rPr>
          <w:t>https://www.ad-hoc-news.de/boerse/news/ueberblick/expeditors-international-stock-isin-us3026351093-faces-headwinds-amid/68676101</w:t>
        </w:r>
      </w:hyperlink>
      <w:r>
        <w:t xml:space="preserve"> - * Expeditors International's stock struggles with declining freight volumes and margin pressures amid broader trade uncertainties. * The company reports softer revenue and volume declines in its recent quarterly results, influenced by global trade slowdown. * Its non-asset-based business model helps maintain margins despite reduced throughput, with diversified services including air and ocean freight. * Global trade volume reductions, especially in airfreight, impact demand, but ocean rates remain high due to capacity constraints. * Risks include prolonged trade tensions and demand drops; potential upside from trade rebound and reshoring activities. 472. </w:t>
      </w:r>
      <w:hyperlink r:id="rId430">
        <w:r>
          <w:rPr>
            <w:color w:val="0000EE"/>
            <w:u w:val="single"/>
          </w:rPr>
          <w:t>https://www.aol.com/articles/british-fruit-vegetable-growers-warn-091020121.html</w:t>
        </w:r>
      </w:hyperlink>
      <w:r>
        <w:t xml:space="preserve"> - * British fruit and vegetable growers warn of possible production halts and empty supermarket shelves due to soaring energy and transportation costs amid the Iran war. * Industry leaders fear many producers may end their seasons early, with examples from UK associations highlighting increased costs like gas prices and fuel. * The increase in input costs and supply chain disruptions threaten to reduce crop yields and availability. * The NFU and Defra are discussing UK food resilience in light of these challenges. * The war in Iran is compared to the Ukraine invasion impacting UK food supply and costs.</w:t>
      </w:r>
      <w:r/>
      <w:r/>
    </w:p>
    <w:p>
      <w:pPr>
        <w:pStyle w:val="ListNumber"/>
        <w:numPr>
          <w:ilvl w:val="0"/>
          <w:numId w:val="16"/>
        </w:numPr>
        <w:spacing w:line="240" w:lineRule="auto"/>
        <w:ind w:left="720"/>
      </w:pPr>
      <w:r/>
      <w:hyperlink r:id="rId431">
        <w:r>
          <w:rPr>
            <w:color w:val="0000EE"/>
            <w:u w:val="single"/>
          </w:rPr>
          <w:t>https://www.aol.com/news/international-energy-agency-launches-unprecedented-212134713.html</w:t>
        </w:r>
      </w:hyperlink>
      <w:r>
        <w:t xml:space="preserve"> - * Member countries of the IEA voted to release 400 million barrels of oil from reserves on March 11 to address a global supply crisis.</w:t>
      </w:r>
      <w:r>
        <w:rPr>
          <w:i/>
        </w:rPr>
        <w:t xml:space="preserve"> The release aimed to mitigate the impact of conflict in the Middle East, particularly affecting the Strait of Hormuz.</w:t>
      </w:r>
      <w:r>
        <w:t xml:space="preserve"> Oil prices initially fell but later rose beyond $88 per barrel, indicating market concern.</w:t>
      </w:r>
      <w:r>
        <w:rPr>
          <w:i/>
        </w:rPr>
        <w:t xml:space="preserve"> The conflict has reduced oil flows through the Strait of Hormuz by more than 90%, disrupting supply.</w:t>
      </w:r>
      <w:r>
        <w:t xml:space="preserve"> IEA member states hold over 1.8 billion barrels of emergency and industry stockpiles ready for deployment.* Shipping delays and restricted passage through the Strait are critical challenges impacting the global oil market.</w:t>
      </w:r>
      <w:r/>
    </w:p>
    <w:p>
      <w:pPr>
        <w:pStyle w:val="ListNumber"/>
        <w:spacing w:line="240" w:lineRule="auto"/>
        <w:ind w:left="720"/>
      </w:pPr>
      <w:r/>
      <w:hyperlink r:id="rId432">
        <w:r>
          <w:rPr>
            <w:color w:val="0000EE"/>
            <w:u w:val="single"/>
          </w:rPr>
          <w:t>https://www.blogto.com/eat_drink/2026/03/70-dollar-coffee-toronto/</w:t>
        </w:r>
      </w:hyperlink>
      <w:r>
        <w:t xml:space="preserve"> - * A reservation-only coffee bar in Toronto with eight seats opened in late February. * The cafe features high-end coffee selections, including a $68 Pourover Panama Gesha. * The cafe serves rare and competition coffees, with flights ranging from $22 to $28. * The cafe aims to elevate coffee culture with a focus on premium beans and educational service. * Located at 87 Wade Ave, Toronto, it targets coffee connoisseurs seeking a luxury experience. 475. </w:t>
      </w:r>
      <w:hyperlink r:id="rId433">
        <w:r>
          <w:rPr>
            <w:color w:val="0000EE"/>
            <w:u w:val="single"/>
          </w:rPr>
          <w:t>https://sna.agr.br/crise-de-fertilizantes/</w:t>
        </w:r>
      </w:hyperlink>
      <w:r>
        <w:t xml:space="preserve"> - * The war between the US (with Israel) and Iran, starting in March 2026, caused disruptions in fertiliser raw material flows, affecting US producers and farmers. * The US government allocated approximately US$ 11 billion to mitigate losses through emergency aid. * Fertiliser prices, such as nitrogen fertiliser in New Orleans, surged within days. * US farmers sold old grain stocks and reconsidered planting plans due to high fertiliser costs. * In Brazil, reliance on Iran and Oman for ureia importation threatened supply and led to price increases amid geopolitical instability. 476. </w:t>
      </w:r>
      <w:hyperlink r:id="rId434">
        <w:r>
          <w:rPr>
            <w:color w:val="0000EE"/>
            <w:u w:val="single"/>
          </w:rPr>
          <w:t>https://tribune.com.pk/story/2597547/local-exports-hit-by-triple-threat</w:t>
        </w:r>
      </w:hyperlink>
      <w:r>
        <w:t xml:space="preserve"> - * Pakistan's agricultural exports, including potatoes and kinnow, are disrupted by the collapse of Middle Eastern maritime routes due to war and port attacks. * War surcharges of $2,000 per container have increased export costs, reducing competitiveness. * Trade with Afghanistan is suspended, with land routes via Iran being a makeshift alternative. * Shipping lines have imposed war risk surcharges affecting Gulf region cargo, with additional charges ranging up to $4,000. * Exporters warn of potential losses if the situation does not improve within 48 to 72 hours. 477. </w:t>
      </w:r>
      <w:hyperlink r:id="rId435">
        <w:r>
          <w:rPr>
            <w:color w:val="0000EE"/>
            <w:u w:val="single"/>
          </w:rPr>
          <w: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w:t>
        </w:r>
      </w:hyperlink>
      <w:r>
        <w:t xml:space="preserve"> - * The conflict has disrupted India’s trade routes through the Strait of Hormuz, impacting exports worth $11.8 billion and 4 lakh tonnes of Basmati rice. * Shipping delays, higher freight costs, and war-risk surcharges are affecting Indian exports and FMCG supply chains linked to Iran. * Disruptions are leading to order cancellations, delayed shipments, and increased insurance premiums for shipping containers. * Rerouting via the Cape of Good Hope adds 14-25 days transit time, raising spoilage risks and inventory challenges. * Nearly 30% of global seaborne oil trade passes through the Strait of Hormuz, and any further disruption could raise freight costs by 20-30%. 478. </w:t>
      </w:r>
      <w:hyperlink r:id="rId436">
        <w:r>
          <w:rPr>
            <w:color w:val="0000EE"/>
            <w:u w:val="single"/>
          </w:rPr>
          <w:t>https://sna.agr.br/exportacoes-do-agronegocio-avancam-74-e-atingem-recorde-em-fevereiro/</w:t>
        </w:r>
      </w:hyperlink>
      <w:r>
        <w:t xml:space="preserve"> - • Brasil atingiu recorde nas exportações agrícolas em fevereiro, com US$ 12,05 bilhões, aumento de 7,4% no volume em relação a fevereiro de 2025. • O aumento foi impulsionado pelo crescimento do volume exportado, apesar da retração no preço médio internacional de 1,5%. • China foi principal destino, com US$ 3,6 bilhões, seguida pela UE e EUA. • Destacaram-se exportações para países asiáticos, incluindo Índia (+171,1%) e Vietnã (+22,9%). • Segmentos como soja, proteínas animais e produtos florestais lideraram o desempenho, com recordes em vários itens. • Aumento da oferta e abertura de novos mercados contribuíram para o bom desempenho do setor. 479. </w:t>
      </w:r>
      <w:hyperlink r:id="rId437">
        <w:r>
          <w:rPr>
            <w:color w:val="0000EE"/>
            <w:u w:val="single"/>
          </w:rPr>
          <w:t>https://www.trendhunter.com/slideshow/dessert-flavored-staples</w:t>
        </w:r>
      </w:hyperlink>
      <w:r>
        <w:t xml:space="preserve"> - * Dessert-flavoured staples like coffee creamers, canned coffees, protein snacks, and yogurts are becoming more common. * Brands use familiar dessert flavours such as chocolate, vanilla, caramel and bubble tea to enhance products. * Trends include dessert-inspired yogurts, protein granolas, hydration drinks, ice creams, and coffee products. * These innovations aim to offer indulgence and comfort while maintaining convenience. * The trend reflects consumer demand for taste-enhanced, functional food options.</w:t>
      </w:r>
      <w:r/>
      <w:r/>
    </w:p>
    <w:p>
      <w:r/>
      <w:r>
        <w:t xml:space="preserve">480. </w:t>
      </w:r>
      <w:hyperlink r:id="rId438">
        <w:r>
          <w:rPr>
            <w:color w:val="0000EE"/>
            <w:u w:val="single"/>
          </w:rPr>
          <w:t>https://www.zeebiz.com/economy-infra/news-dry-fruit-prices-surge-40-in-hyderabad-as-west-asia-conflicts-disrupt-supply-391928</w:t>
        </w:r>
      </w:hyperlink>
      <w:r>
        <w:t xml:space="preserve"> - * Dry fruit prices in Hyderabad increase by up to 40% due to disruptions caused by geopolitical tensions in West Asia. * Supply chains from Afghanistan, Iran, Turkey, and Middle East countries have been affected, leading to delays and higher costs. * Conflicts involving Iran, Israel, the United States, and border tensions between Afghanistan and Pakistan have slowed goods movement. * Traders report shifts to costly logistics such as air cargo, increasing prices and straining supply. * Local retailers and consumers face challenges due to steep price hikes and unstable supply, with some consignments stranded or delayed. 481. </w:t>
      </w:r>
      <w:hyperlink r:id="rId439">
        <w:r>
          <w:rPr>
            <w:color w:val="0000EE"/>
            <w:u w:val="single"/>
          </w:rPr>
          <w:t>https://cyprus-mail.com/2026/03/14/air-cargo-industry-urged-to-digitise-as-global-supply-chains-face-pressure</w:t>
        </w:r>
      </w:hyperlink>
      <w:r>
        <w:t xml:space="preserve"> - * The International Air Transport Association (IATA) highlighted digitalisation, standards, and safety as priorities for the global air cargo industry at a symposium in Lima, Peru. * IATA emphasised the need to build resilience in supply chains amid tariffs and geopolitical disruptions. * The industry aims to implement ONE Record for end-to-end cargo data exchange by January 2026, with over 70% of airlines on track. * IATA called for global standards in dangerous goods regulations and fair airport slot allocation to improve efficiency. * The organisation stressed modernising dangerous goods safety frameworks and promoting secure cargo processes to address evolving risks. 482. </w:t>
      </w:r>
      <w:hyperlink r:id="rId440">
        <w:r>
          <w:rPr>
            <w:color w:val="0000EE"/>
            <w:u w:val="single"/>
          </w:rPr>
          <w:t>https://asiafoodjournal.com/starbucks-and-harry-potter-unite/</w:t>
        </w:r>
      </w:hyperlink>
      <w:r>
        <w:t xml:space="preserve"> - * Starbucks collaborates with Warner Bros. Discovery Global Consumer Products to bring Harry Potter themes to stores in Asia Pacific. * The partnership launches three Honeydukes-inspired beverages and over 20 themed drinkware and accessories. * The Honeydukes Bursting Bonbons Series starts on March 23, with availability in specific markets. * The Harry Potter | Starbucks® collection also launches on March 23 across 12 Asia Pacific markets, featuring colour-changing mugs and wizarding-themed accessories. * The collaboration celebrates themes of friendship, courage, and community, emphasising shared experiences and imagination. 483. </w:t>
      </w:r>
      <w:hyperlink r:id="rId441">
        <w:r>
          <w:rPr>
            <w:color w:val="0000EE"/>
            <w:u w:val="single"/>
          </w:rPr>
          <w:t>https://sociallifemagazine.com/the-archive/best-organic-green-coffee-bean-sources-in-2026-for-home-roasting/</w:t>
        </w:r>
      </w:hyperlink>
      <w:r>
        <w:t xml:space="preserve"> - * The article discusses top sources of organic green coffee beans in 2026 for home roasting, highlighting companies focused on quality, sustainability, and transparency. * It features Dean’s Beans, Sweet Maria’s, Coffee Bean Corral, Burman Coffee Traders, and Bodhi Leaf Coffee Roasters. * It explains criteria for selecting suppliers, such as sourcing transparency, organic certification, origin diversity, and educational resources. * The article underscores the importance of direct farmer relationships and certified organic practices for quality and sustainability. * It provides guidance for home roasters seeking reliable and ethically sourced green coffee options. 484. </w:t>
      </w:r>
      <w:hyperlink r:id="rId442">
        <w:r>
          <w:rPr>
            <w:color w:val="0000EE"/>
            <w:u w:val="single"/>
          </w:rPr>
          <w:t>https://www.thehindubusinessline.com/news/world/fuel-shortages-from-west-asia-conflict-begin-to-threaten-global-food-supply/article70742236.ece</w:t>
        </w:r>
      </w:hyperlink>
      <w:r>
        <w:t xml:space="preserve"> - * War in the Middle East has disrupted flows of crude oil, natural gas, and fertiliser, impacting global energy supplies. * Farmers across Asia and Europe face fuel shortages, affecting planting, irrigation, and harvesting activities. * Farmers in Bangladesh, Philippines, Australia, and Europe report restrictions on fuel access, risking crop yields. * Rising fuel costs and shortages threaten to increase food prices and cause inflation. * Energy infrastructure attacks and the closure of the Strait of Hormuz exacerbate supply issues.</w:t>
      </w:r>
      <w:r/>
    </w:p>
    <w:p>
      <w:r/>
      <w:r>
        <w:t xml:space="preserve">485. </w:t>
      </w:r>
      <w:hyperlink r:id="rId443">
        <w:r>
          <w:rPr>
            <w:color w:val="0000EE"/>
            <w:u w:val="single"/>
          </w:rPr>
          <w:t>https://lenta.ru/news/2026/03/14/dostavka-gruzov-iz-knr-v-rossiyu-po-zheleznoy-doroge-rezko-podorozhaet/</w:t>
        </w:r>
      </w:hyperlink>
      <w:r>
        <w:t xml:space="preserve"> - * Freight costs from China to Russia by rail are expected to increase by $600–800, affecting shipments from April in certain cities. * The price hike is attributed to high demand, geopolitical tensions in the Middle East, and a backlog of cargo after the Chinese New Year. * Market participants anticipate further increases in maritime, auto, and air freight costs due to industry-wide logistical disruptions. * A preceding rise in sea freight prices due to the blockage of the Strait of Hormuz is also noted. * The logistical crisis impacts all transport sectors, driven by global geopolitical and demand factors. 486. </w:t>
      </w:r>
      <w:hyperlink r:id="rId444">
        <w:r>
          <w:rPr>
            <w:color w:val="0000EE"/>
            <w:u w:val="single"/>
          </w:rPr>
          <w:t>https://www.perfil.com/noticias/canal-e/conflicto-en-medio-oriente-advierten-que-el-cierre-del-estrecho-de-ormuz-podria-impactar-en-los-costos-del-agro-mundial.phtml</w:t>
        </w:r>
      </w:hyperlink>
      <w:r>
        <w:t xml:space="preserve"> - * Escalada del conflicto en Medio Oriente genera inquietud por impacto en mercados globales, especialmente en sector agropecuario. * Economista advierte que una interrupción en el Estrecho de Ormuz afectaría costes de producción agrícola mundial. * El estrecho es vital no solo para petróleo, sino también para gas natural licuado y fertilizantes. * Restricciones en comercio internacional podrían incrementar costes y reducir márgenes en agricultura. * Se espera un impacto en precios por la sensibilidad del mercado ante posibles subas de costos de insumos. * Argentina y otros países del hemisferio norte podrían sentir el efecto, con preocupación por disponibilidad de fertilizantes y existencias de insumos. 487. </w:t>
      </w:r>
      <w:hyperlink r:id="rId445">
        <w:r>
          <w:rPr>
            <w:color w:val="0000EE"/>
            <w:u w:val="single"/>
          </w:rPr>
          <w:t>https://www.aol.com/news/oil-gas-prices-jump-iran-224300707.html</w:t>
        </w:r>
      </w:hyperlink>
      <w:r>
        <w:t xml:space="preserve"> - * U.S. and global oil and gas prices increased due to attacks by Israel and the U.S. on Iran, raising concerns of supply disruptions. * Iran closed the Strait of Hormuz and attacked infrastructure in Israel, Saudi Arabia, Qatar, and Oman. * Oil prices rose as Brent crude hit $82 a barrel and WTI reached $71.23, with ongoing market uncertainty. * Iranian drones struck LNG and oil export facilities in Qatar and Saudi Arabia, shutting down key assets. * Disruptions threaten energy costs for consumers and farmers, particularly in the U.S., amid rising fuel and fertiliser prices. 488. </w:t>
      </w:r>
      <w:hyperlink r:id="rId446">
        <w:r>
          <w:rPr>
            <w:color w:val="0000EE"/>
            <w:u w:val="single"/>
          </w:rPr>
          <w:t>https://www.telanon.info/economia/2026/03/12/52167/cacau-apodrece-e-agricultores-da-africa-ocidental-buscam-alternativas/</w:t>
        </w:r>
      </w:hyperlink>
      <w:r>
        <w:t xml:space="preserve"> - * A significant decline in cocoa prices over the past year has led to rotting beans in West Africa. * Ghana and Ivory Coast, responsible for nearly 70% of global supply, have loosened regulations and bought surplus beans. * Farmers in Ghana and Ivory Coast are switching land use due to reduced income from cocoa. * Prices fell from over US$ 12,000 to about US$ 4,000 per tonne in 2024, causing financial losses. * Both countries have adjusted fixed prices for cocoa, reducing farmers' profit margins. 489. </w:t>
      </w:r>
      <w:hyperlink r:id="rId447">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is effectively blockaded due to conflict between the US and Iran. * Shortages of helium, aluminium, LNG, and copper are brewing, affecting multiple industries. * Oil prices surged as 25% of global seaborne oil trade passes through the Strait. * Approximately 11% of global seaborne trade and 20% of the LNG market transit the Strait annually. * The disruption risks impacting chip production, data centres, and global energy markets. * Helium supply from QatarEnergy's Ras Laffan complex has been cut off, affecting chip manufacturing. * Shipping container shortages are exacerbated by the blockage, disrupting global trade flow. * Energy costs for AI data centres are rising due to LNG price increases. * The conflict is unlikely to resolve soon, prolonging supply chain disruptions. 490. </w:t>
      </w:r>
      <w:hyperlink r:id="rId448">
        <w:r>
          <w:rPr>
            <w:color w:val="0000EE"/>
            <w:u w:val="single"/>
          </w:rPr>
          <w:t>https://www.wvtm13.com/article/iran-gas-prices-alabama-farmers/70738542</w:t>
        </w:r>
      </w:hyperlink>
      <w:r>
        <w:t xml:space="preserve"> - * Gas prices in Alabama have increased to $3.28 per gallon, affecting industries including agriculture. * Durbin Farms in Chilton County is taking cost-cutting measures due to rising fuel and input costs. * Farm owner Colby Jones states that the price hikes impact fuel, fertilizer, and packaging materials. * Farms are consolidating jobs and resources to manage increased expenses. * Local farms' small scale provides some mitigation; larger shipping states like Florida face higher costs. * Despite cost pressures, farmers remain hopeful for customer turnout during the busy season. 491. </w:t>
      </w:r>
      <w:hyperlink r:id="rId449">
        <w:r>
          <w:rPr>
            <w:color w:val="0000EE"/>
            <w:u w:val="single"/>
          </w:rPr>
          <w:t>https://www.business-standard.com/world-news/fuel-shortages-caused-by-iran-war-begin-to-threaten-global-food-supply-126031400073_1.html</w:t>
        </w:r>
      </w:hyperlink>
      <w:r>
        <w:t xml:space="preserve"> - * War in West Asia has disrupted flows of energy products, including crude oil, liquefied natural gas, and fertiliser, impacting global food production. * Farmers across Asia, Australia, and Europe face fuel supply shortages that could delay sowing, reduce harvests, and increase transportation and processing costs. * Countries like Bangladesh, Philippines, and Australia report fuel restrictions affecting agricultural operations amid rising prices. * Experts warn of long-term inflation and supply chain disruptions affecting crop yields and food prices. * Fuel scarcity risks are particularly critical for rice and grain production in Bangladesh, Australia, and European nations.</w:t>
      </w:r>
      <w:r/>
    </w:p>
    <w:p>
      <w:r/>
      <w:r>
        <w:t xml:space="preserve">492. </w:t>
      </w:r>
      <w:hyperlink r:id="rId450">
        <w:r>
          <w:rPr>
            <w:color w:val="0000EE"/>
            <w:u w:val="single"/>
          </w:rPr>
          <w:t>https://www.marketbeat.com/instant-alerts/black-rock-coffee-bar-details-20-unit-growth-plan-loyalty-gains-california-push-at-jpmorgan-conference-2026-03-13/</w:t>
        </w:r>
      </w:hyperlink>
      <w:r>
        <w:t xml:space="preserve"> - * Black Rock Coffee Bar announced a 20% unit growth target, aiming to increase store count from 184 to over 220 by 2025 in seven states. * The company detailed plans to open at least 36 stores in 2024, with a quarterly development cadence. * It operates drive-thru and lobby formats with high staff retention, and emphasised loyalty programme growth, with 64% of transactions linked to loyalty. * Management highlighted new menu offerings, marketing initiatives, and performance improvements in underperforming markets. * California is identified as a significant long-term growth opportunity with 12-15 signed leases, and plans to expand into new regions within the state. 493. </w:t>
      </w:r>
      <w:hyperlink r:id="rId451">
        <w:r>
          <w:rPr>
            <w:color w:val="0000EE"/>
            <w:u w:val="single"/>
          </w:rPr>
          <w:t>https://jurnalul.ro/stiri/observator/ormuz-cafea-record-preturi-razboi-1026877.html</w:t>
        </w:r>
      </w:hyperlink>
      <w:r>
        <w:t xml:space="preserve"> - * Coffee production in Brazil is expected to reach a record 66.2 million sacks in 2026, up 17.1% from 2025. * Global coffee supply is shifting from deficit to surplus, with an estimated excess of 7-10 million sacks in 2026/2027. * Coffee prices decreased by 2.6% in January 2026 and continue to fluctuate due to transport disruptions. * Major companies, JDE Peet’s and Nestlé, report high costs and strategic pricing responses amid inflation and geopolitical tensions. * The closure of the Strait of Hormuz and regional conflicts have increased transport costs and disrupted trade routes, affecting coffee logistics indirectly. 494. </w:t>
      </w:r>
      <w:hyperlink r:id="rId452">
        <w:r>
          <w:rPr>
            <w:color w:val="0000EE"/>
            <w:u w:val="single"/>
          </w:rPr>
          <w:t>https://www.amscl.org/sugar-news/louisiana-sugarcane-grower-congress-must-act-to-support-american-farmers/</w:t>
        </w:r>
      </w:hyperlink>
      <w:r>
        <w:t xml:space="preserve"> - * A Louisiana sugarcane grower highlights labour shortages and inflation as key challenges facing the industry. * The grower advocates for policy reforms to support agricultural labour and simplify visa programs. * Rising costs of inputs like machinery, fuel, and fertiliser are affecting farm profitability. * The industry relies on migrant workers through the H-2A visa program, which needs procedural improvements. * The grower emphasises the strategic importance of the sugarcane industry in Louisiana and the US. 495. </w:t>
      </w:r>
      <w:hyperlink r:id="rId451">
        <w:r>
          <w:rPr>
            <w:color w:val="0000EE"/>
            <w:u w:val="single"/>
          </w:rPr>
          <w:t>https://jurnalul.ro/stiri/observator/ormuz-cafea-record-preturi-razboi-1026877.html</w:t>
        </w:r>
      </w:hyperlink>
      <w:r>
        <w:t xml:space="preserve"> - * Coffee production in Brazil is forecasted to reach a record 66.2 million sacs in 2026, a 17.1% increase from 2025. * The conflict in the Middle East, specifically the closure of the Strait of Hormuz, has increased transport costs and shipping delays. * Coffee prices fell by 2.6% from December 2025 to January 2026, with futures trading lower amid transport disruptions. * Major coffee buyers like JDE Peet’s and Nestlé reported significant impacts from high input costs and are anticipating potential price decreases by 2026. * Export volumes from Brazil decreased by 17.4% in February 2026 due to uncertainty and reallocation of production. 496. </w:t>
      </w:r>
      <w:hyperlink r:id="rId451">
        <w:r>
          <w:rPr>
            <w:color w:val="0000EE"/>
            <w:u w:val="single"/>
          </w:rPr>
          <w:t>https://jurnalul.ro/stiri/observator/ormuz-cafea-record-preturi-razboi-1026877.html</w:t>
        </w:r>
      </w:hyperlink>
      <w:r>
        <w:t xml:space="preserve"> - * Global coffee production is expected to reach a record 66.2 million sacks in 2026, a 17.1% increase from 2025, driven by favourable weather and expansion in Brazil. * Coffee prices have declined, with the ICO composite indicator averaging 296.89 cents per pound in January 2026, down 2.6% from December 2025. * Transport disruptions due to conflicts in the Middle East, including the closure of the Straits of Hormuz, have increased shipping costs and impacted trade. * Major companies like JDE Peet’s and Nestlé report significant inflation effects, with strategies shifting towards short-term purchases to manage market volatility. * The global coffee market is moving from deficit to a potential surplus of 7-10 million sacks in 2026/2027, likely affecting future prices. 497. </w:t>
      </w:r>
      <w:hyperlink r:id="rId453">
        <w:r>
          <w:rPr>
            <w:color w:val="0000EE"/>
            <w:u w:val="single"/>
          </w:rPr>
          <w:t>https://www.riotimesonline.com/peru-overtakes-chile-agricultural-exports-2025/</w:t>
        </w:r>
      </w:hyperlink>
      <w:r>
        <w:t xml:space="preserve"> - * Peru’s agricultural exports reached $14.49 billion in 2025, overtaking Chile’s $13.21 billion for the first time. * Peru’s exports grew 17% year-on-year, driven by blueberries, grapes, avocados, and coffee. * Peruvian export growth rate between 2012 and 2025 averaged 11% annually, almost double Chile’s 6.1%. * Chile’s total agropecuario exports are marginally higher when livestock is included, at $14.9 billion. * Peru’s growth is supported by water availability, irrigation projects, and infrastructure; Chile faces water scarcity issues. 498. </w:t>
      </w:r>
      <w:hyperlink r:id="rId454">
        <w:r>
          <w:rPr>
            <w:color w:val="0000EE"/>
            <w:u w:val="single"/>
          </w:rPr>
          <w:t>https://www.realagriculture.com/2026/03/realag-radio-the-rising-risks-of-farming-cusma-negotiations-and-lender-relationships-mar-13-2026/</w:t>
        </w:r>
      </w:hyperlink>
      <w:r>
        <w:t xml:space="preserve"> - * Canada’s wheat breeding system has historically delivered strong returns for farmers. * A new CWRC report suggests the current wheat breeding model is under growing pressure. * The report was commissioned by the Canadian Wheat Research Coalition, including Prairie province wheat grower organisations. * The system may need significant transformation to remain competitive. * The report highlights risks and opportunities within Canada’s wheat breeding sector. 499. </w:t>
      </w:r>
      <w:hyperlink r:id="rId455">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USA and Canada. * US farmers lack about 25% of spring fertiliser supplies; prices have risen by over a third since the war began. * The market analyst Josh Linville warns of potential rerouting of ships and exporting of existing stocks. * Before the war, more than 30% of global nitrogen fertiliser exports passed through the Strait of Hormuz. * The US relies on imports from abroad, with little strategic reserves, which could affect the 2026 harvest. 500. </w:t>
      </w:r>
      <w:hyperlink r:id="rId456">
        <w:r>
          <w:rPr>
            <w:color w:val="0000EE"/>
            <w:u w:val="single"/>
          </w:rPr>
          <w:t>https://www.icis.com/explore/resources/news/2026/03/13/11188721/asia-us-container-rates-mostly-higher-us-considers-jones-act-waiver-looks-at-surcharges/</w:t>
        </w:r>
      </w:hyperlink>
      <w:r>
        <w:t xml:space="preserve"> - * Container shipping rates from Asia to the US increased, with higher costs on the West Coast and fluctuating rates on the East Coast due to Middle East disruptions. * US President considering a waiver of the Jones Act to help reduce crude oil prices amid tensions with Iran. * The Federal Maritime Commission is monitoring surcharges from carriers related to Middle East conflicts. * Liquid tanker rates ex-US Gulf increased due to the ongoing Middle East conflict, affecting global freight rates. * The shipping industry faces congestion, diversion of containers, and potential surcharges influenced by the conflict and regulatory responses.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ffeetalk.com/daily-dose/top-news/03-2026/109629/" TargetMode="External"/><Relationship Id="rId10" Type="http://schemas.openxmlformats.org/officeDocument/2006/relationships/hyperlink" Target="https://coffeetalk.com/daily-dose/for-roasters-retailers/03-2026/109623/" TargetMode="External"/><Relationship Id="rId11" Type="http://schemas.openxmlformats.org/officeDocument/2006/relationships/hyperlink" Target="https://coffeetalk.com/daily-dose/for-roasters-retailers/03-2026/109624/" TargetMode="External"/><Relationship Id="rId12" Type="http://schemas.openxmlformats.org/officeDocument/2006/relationships/hyperlink" Target="https://coffeetalk.com/daily-dose/from-origin/03-2026/109620/" TargetMode="External"/><Relationship Id="rId13" Type="http://schemas.openxmlformats.org/officeDocument/2006/relationships/hyperlink" Target="https://www.brownfieldagnews.com/news/fertilizer-prices-rising-as-global-tensions-disrupt-nitrogen-supply/" TargetMode="External"/><Relationship Id="rId14" Type="http://schemas.openxmlformats.org/officeDocument/2006/relationships/hyperlink" Target="https://www.brownfieldagnews.com/market-news/soybeans-corn-see-more-support-from-crude-oil/" TargetMode="External"/><Relationship Id="rId15" Type="http://schemas.openxmlformats.org/officeDocument/2006/relationships/hyperlink" Target="https://www.jdsupra.com/legalnews/u-s-trade-representative-initiates-60-9792643/" TargetMode="External"/><Relationship Id="rId16" Type="http://schemas.openxmlformats.org/officeDocument/2006/relationships/hyperlink" Target="https://www.spokesman.com/stories/2026/mar/19/farmers-see-fertilizer-prices-jump-as-iran-blocks-/" TargetMode="External"/><Relationship Id="rId17" Type="http://schemas.openxmlformats.org/officeDocument/2006/relationships/hyperlink" Target="https://www.eldiario.ec/ecuador/clima-en-ecuador-alerta-descenso-temperatura-19-22-marzo-19032026/" TargetMode="External"/><Relationship Id="rId18" Type="http://schemas.openxmlformats.org/officeDocument/2006/relationships/hyperlink" Target="https://www.offthegridnews.com/survival-gardening/the-fertilizer-squeeze-what-war-shipping-chokepoints-and-export-bans-could-do-to-your-garden-in-2026/" TargetMode="External"/><Relationship Id="rId19" Type="http://schemas.openxmlformats.org/officeDocument/2006/relationships/hyperlink" Target="https://www.cnbc.com/2026/03/19/iran-war-fertilizer-shortage-2026-elections-strait-hormuz.html" TargetMode="External"/><Relationship Id="rId20" Type="http://schemas.openxmlformats.org/officeDocument/2006/relationships/hyperlink" Target="https://www.koreatimes.co.kr/world/20260320/how-can-hormuz-shipping-blockage-be-solved?utm_source=rss" TargetMode="External"/><Relationship Id="rId21" Type="http://schemas.openxmlformats.org/officeDocument/2006/relationships/hyperlink" Target="https://www.hercampus.com/school/casper-libero/climate-change-and-the-rise-of-natural-disasters-in-brazil/" TargetMode="External"/><Relationship Id="rId22" Type="http://schemas.openxmlformats.org/officeDocument/2006/relationships/hyperlink" Target="https://www.formesdeluxe.com/article/coffee-a-question-of-taste.65359" TargetMode="External"/><Relationship Id="rId23" Type="http://schemas.openxmlformats.org/officeDocument/2006/relationships/hyperlink" Target="https://www.rnz.co.nz/news/business/590120/how-much-might-prices-rise-and-when" TargetMode="External"/><Relationship Id="rId24" Type="http://schemas.openxmlformats.org/officeDocument/2006/relationships/hyperlink" Target="https://www.cnbc.com/2026/03/19/how-to-play-the-ai-driven-blue-collar-renaissance.html" TargetMode="External"/><Relationship Id="rId25" Type="http://schemas.openxmlformats.org/officeDocument/2006/relationships/hyperlink" Target="https://gcaptain.com/container-spot-rates-edge-higher-for-third-week-transpacific-leads-gains-hormuz-crisis-pushes-costs-higher/" TargetMode="External"/><Relationship Id="rId26" Type="http://schemas.openxmlformats.org/officeDocument/2006/relationships/hyperlink" Target="https://www.wto.org/english/news_e/news26_e/stat_19mar26_329_e.htm" TargetMode="External"/><Relationship Id="rId27" Type="http://schemas.openxmlformats.org/officeDocument/2006/relationships/hyperlink" Target="https://timothyrenshaw.substack.com/p/container-shippings-fuel-fear-factor" TargetMode="External"/><Relationship Id="rId28" Type="http://schemas.openxmlformats.org/officeDocument/2006/relationships/hyperlink" Target="https://www.italiaatavola.net//flash/attualita-mercato/2026/3/19/trevalli-cooperlat-bloccati-venti-container-verso-medio-oriente/118094/" TargetMode="External"/><Relationship Id="rId29" Type="http://schemas.openxmlformats.org/officeDocument/2006/relationships/hyperlink" Target="https://www.independent.co.ug/coffee-pest-attacks-sunshine-lower-production-in-omoro/" TargetMode="External"/><Relationship Id="rId30" Type="http://schemas.openxmlformats.org/officeDocument/2006/relationships/hyperlink" Target="https://laminute.info/2026/03/19/palm-oil-cocoa-coffee-whos-going-to-tend-to-tomorrows-large-tropical-plantations/" TargetMode="External"/><Relationship Id="rId31" Type="http://schemas.openxmlformats.org/officeDocument/2006/relationships/hyperlink" Target="https://retailtimes.co.uk/black-sheep-coffee-launches-banana-arcade-spring-menu/" TargetMode="External"/><Relationship Id="rId32" Type="http://schemas.openxmlformats.org/officeDocument/2006/relationships/hyperlink" Target="http://malaysiansmustknowthetruth.blogspot.com/2026/03/prolonged-middle-east-war-could-disrupt.html" TargetMode="External"/><Relationship Id="rId33" Type="http://schemas.openxmlformats.org/officeDocument/2006/relationships/hyperlink" Target="https://www.feedlotmagazine.com/news/industry_news/fertilizer-impacts-on-warm-season-hay-budgets/article_84516102-3145-4519-b33d-afefac1ac6f6.html" TargetMode="External"/><Relationship Id="rId34" Type="http://schemas.openxmlformats.org/officeDocument/2006/relationships/hyperlink" Target="https://www.africanews.com/2026/03/19/middle-east-war-boosts-traffic-through-kenyan-port-of-lamu/" TargetMode="External"/><Relationship Id="rId35" Type="http://schemas.openxmlformats.org/officeDocument/2006/relationships/hyperlink" Target="https://blog.robotiq.com/how-coffee-manufacturers-are-automating-palletizing-with-payback-under-1-year" TargetMode="External"/><Relationship Id="rId36" Type="http://schemas.openxmlformats.org/officeDocument/2006/relationships/hyperlink" Target="https://www.thehindubusinessline.com/economy/logistics/jnpa-cuts-stranded-containers-to-half-sonowal-conducts-review/article70762145.ece" TargetMode="External"/><Relationship Id="rId37" Type="http://schemas.openxmlformats.org/officeDocument/2006/relationships/hyperlink" Target="https://www.thehindubusinessline.com/economy/logistics/hapag-lloyd-incurring-50-million-in-extra-costs-per-week-25000-shipments-impacted-due-to-west-asia-war-says-ceo/article70762314.ece" TargetMode="External"/><Relationship Id="rId38" Type="http://schemas.openxmlformats.org/officeDocument/2006/relationships/hyperlink" Target="https://www.producer.com/crops/new-seed-treatments-offer-improvements/" TargetMode="External"/><Relationship Id="rId39" Type="http://schemas.openxmlformats.org/officeDocument/2006/relationships/hyperlink" Target="https://nycaribnews.com/what-science-says-about-your-favorite-morning-drink/" TargetMode="External"/><Relationship Id="rId40" Type="http://schemas.openxmlformats.org/officeDocument/2006/relationships/hyperlink" Target="https://kalkinemedia.com/uk/stocks/consumer/tescos-strategic-outlook-shifts-amid-changing-food-market-conditions" TargetMode="External"/><Relationship Id="rId41" Type="http://schemas.openxmlformats.org/officeDocument/2006/relationships/hyperlink" Target="https://gritdaily.com/cold-case-ice-cream-lands-in-kroger-stores/" TargetMode="External"/><Relationship Id="rId42" Type="http://schemas.openxmlformats.org/officeDocument/2006/relationships/hyperlink" Target="https://potatoes.news/a-farmer-speaks-out-why-potato-prices-have-quintupled-and-its-not-just-the-weather/" TargetMode="External"/><Relationship Id="rId43" Type="http://schemas.openxmlformats.org/officeDocument/2006/relationships/hyperlink" Target="https://www.brownfieldagnews.com/news/ag-lender-stresses-risk-management-amid-market-swings-and-high-input-costs/" TargetMode="External"/><Relationship Id="rId44" Type="http://schemas.openxmlformats.org/officeDocument/2006/relationships/hyperlink" Target="https://afnews.com.br/china-restringe-exportacoes-de-fertilizantes-prejudicando-oferta-ja-apertada-pela-guerra/" TargetMode="External"/><Relationship Id="rId45" Type="http://schemas.openxmlformats.org/officeDocument/2006/relationships/hyperlink" Target="https://www.thehindubusinessline.com/economy/domestic-strength-shields-india-from-114-oil-shock-pmeac-chairman-s-mahendra-dev/article70761656.ece" TargetMode="External"/><Relationship Id="rId46" Type="http://schemas.openxmlformats.org/officeDocument/2006/relationships/hyperlink" Target="https://www.thehindubusinessline.com/opinion/editorial/editorial-feedstock-facts/article70761080.ece" TargetMode="External"/><Relationship Id="rId47" Type="http://schemas.openxmlformats.org/officeDocument/2006/relationships/hyperlink" Target="https://www.supplychainbrain.com/articles/43688-asian-container-liners-see-turnaround-as-red-sea-remains-shut" TargetMode="External"/><Relationship Id="rId48" Type="http://schemas.openxmlformats.org/officeDocument/2006/relationships/hyperlink" Target="https://www.channelstv.com/2026/03/19/what-cargo-ships-are-passing-hormuz-strait/" TargetMode="External"/><Relationship Id="rId49" Type="http://schemas.openxmlformats.org/officeDocument/2006/relationships/hyperlink" Target="https://www.farmersweekly.co.za/agri-news/africa/from-cockpit-to-coffee-a-kenyan-farmers-path-to-sustainable-production/#utm_source=rss&amp;utm_medium=rss&amp;utm_campaign=from-cockpit-to-coffee-a-kenyan-farmers-path-to-sustainable-production" TargetMode="External"/><Relationship Id="rId50" Type="http://schemas.openxmlformats.org/officeDocument/2006/relationships/hyperlink" Target="https://coffeegeography.com/2026/03/19/ali-group-acquires-bunn-strengthening-global-beverage-equipment-leadership/" TargetMode="External"/><Relationship Id="rId51" Type="http://schemas.openxmlformats.org/officeDocument/2006/relationships/hyperlink" Target="https://fresnoland.org/2026/03/19/fresno-farmworkers/" TargetMode="External"/><Relationship Id="rId52" Type="http://schemas.openxmlformats.org/officeDocument/2006/relationships/hyperlink" Target="https://www.foodbusinessmea.com/kenya-to-inject-us27m-in-tea-factories-to-boost-efficiency-and-global-competitiveness/" TargetMode="External"/><Relationship Id="rId53" Type="http://schemas.openxmlformats.org/officeDocument/2006/relationships/hyperlink" Target="https://igrownews.com/farm-labor-crisis-fuels-agtech-automation-surge/" TargetMode="External"/><Relationship Id="rId54" Type="http://schemas.openxmlformats.org/officeDocument/2006/relationships/hyperlink" Target="https://www.kathimerini.gr/economy/international/564133126/far-oyest-stis-thalassies-metafores/" TargetMode="External"/><Relationship Id="rId55" Type="http://schemas.openxmlformats.org/officeDocument/2006/relationships/hyperlink" Target="https://www.globenewswire.com/news-release/2026/03/19/3259170/0/en/Black-Rock-Coffee-Bar-Continues-Expansion-in-Colorado-with-New-Denver-Location.html" TargetMode="External"/><Relationship Id="rId56" Type="http://schemas.openxmlformats.org/officeDocument/2006/relationships/hyperlink" Target="https://blog.ucs.org/omanjana-goswami/what-farmers-will-pay-for-president-trumps-war-on-iran/" TargetMode="External"/><Relationship Id="rId57" Type="http://schemas.openxmlformats.org/officeDocument/2006/relationships/hyperlink" Target="https://trans.info/en/cma-cgm-bypass-hormuz-463210" TargetMode="External"/><Relationship Id="rId58" Type="http://schemas.openxmlformats.org/officeDocument/2006/relationships/hyperlink" Target="https://www.cargobreakingnews.com/air-cargo-rates-surge-on-asia-europe-and-india-lanes/" TargetMode="External"/><Relationship Id="rId59" Type="http://schemas.openxmlformats.org/officeDocument/2006/relationships/hyperlink" Target="https://www.elrancaguino.cl/2026/03/19/por-que-el-bloqueo-de-ormuz-podria-sentirse-en-tu-plato/" TargetMode="External"/><Relationship Id="rId60" Type="http://schemas.openxmlformats.org/officeDocument/2006/relationships/hyperlink" Target="https://blog.gettransport.com/news/global-tariff-impacts-logistics/" TargetMode="External"/><Relationship Id="rId61" Type="http://schemas.openxmlformats.org/officeDocument/2006/relationships/hyperlink" Target="https://agronigeria.ng/african-cocoa-farmers-raise-concerns-as-lid-falls-short-during-price-slump/?utm_source=rss&amp;utm_medium=rss&amp;utm_campaign=african-cocoa-farmers-raise-concerns-as-lid-falls-short-during-price-slump" TargetMode="External"/><Relationship Id="rId62" Type="http://schemas.openxmlformats.org/officeDocument/2006/relationships/hyperlink" Target="https://eng.belta.by/politics/view/bread-is-life-as-middle-east-war-triggers-fertilizer-race-eu-looks-toward-belarus-178077-2026/" TargetMode="External"/><Relationship Id="rId63" Type="http://schemas.openxmlformats.org/officeDocument/2006/relationships/hyperlink" Target="https://www.lapresse.tn/2026/03/14/engrais-et-agriculture-la-guerre-contre-liran-pourrait-profiter-a-la-production-tunisienne/" TargetMode="External"/><Relationship Id="rId64" Type="http://schemas.openxmlformats.org/officeDocument/2006/relationships/hyperlink" Target="https://www.fruitandvine.co.uk/middle-east-conflict-drives-new-pressures-for-british-fruit-growers/" TargetMode="External"/><Relationship Id="rId65" Type="http://schemas.openxmlformats.org/officeDocument/2006/relationships/hyperlink" Target="https://www.logisticsinsider.in/west-asia-tensions-shift-focus-from-oil-supply-to-logistics-risk-for-india/" TargetMode="External"/><Relationship Id="rId66" Type="http://schemas.openxmlformats.org/officeDocument/2006/relationships/hyperlink" Target="https://www.republicworld.com/india/know-all-about-the-govt-s-ecgc-backed-relief-scheme-to-shield-exporters-from-strait-of-hormuz-crisis-west-asia-tensions" TargetMode="External"/><Relationship Id="rId67" Type="http://schemas.openxmlformats.org/officeDocument/2006/relationships/hyperlink" Target="https://www.xaluannews.com/modules.php?name=News&amp;file=article&amp;sid=3739621" TargetMode="External"/><Relationship Id="rId68" Type="http://schemas.openxmlformats.org/officeDocument/2006/relationships/hyperlink" Target="https://container-news.com/cma-cgm-launches-emergency-multimodal-solutions-to-bypass-strait-of-hormuz/" TargetMode="External"/><Relationship Id="rId69" Type="http://schemas.openxmlformats.org/officeDocument/2006/relationships/hyperlink" Target="https://www.canalrural.com.br/previsao-do-tempo/chuva-ganha-forca-em-varias-regioes-do-pais/" TargetMode="External"/><Relationship Id="rId70" Type="http://schemas.openxmlformats.org/officeDocument/2006/relationships/hyperlink" Target="https://igrownews.com/eternal-ag-latest-news/" TargetMode="External"/><Relationship Id="rId71" Type="http://schemas.openxmlformats.org/officeDocument/2006/relationships/hyperlink" Target="https://www.maritimegateway.com/russian-oil-pivots-to-india-seven-tankers-reroute-from-china-as-new-delhi-ramps-up-purchases/" TargetMode="External"/><Relationship Id="rId72" Type="http://schemas.openxmlformats.org/officeDocument/2006/relationships/hyperlink" Target="https://www.maritimegateway.com/war-surcharges-and-route-shutdowns-70-of-indian-exports-hit-as-crisis-deepens/" TargetMode="External"/><Relationship Id="rId73" Type="http://schemas.openxmlformats.org/officeDocument/2006/relationships/hyperlink" Target="https://supplychain360.io/logistics/hormuz-disruption-reshapes-2026-container-contracts/" TargetMode="External"/><Relationship Id="rId74" Type="http://schemas.openxmlformats.org/officeDocument/2006/relationships/hyperlink" Target="https://www.seanews.com.tr/article/rail-ocean-carriers-move-towards-mergers-mmx5ad32" TargetMode="External"/><Relationship Id="rId75" Type="http://schemas.openxmlformats.org/officeDocument/2006/relationships/hyperlink" Target="https://www.globaltrademag.com/global-expansion-in-a-volatile-world-the-risks-businesses-must-assess-before-entering-new-markets/" TargetMode="External"/><Relationship Id="rId76" Type="http://schemas.openxmlformats.org/officeDocument/2006/relationships/hyperlink" Target="https://kpel965.com/ixp/33/p/coffee-price-surge-louisiana/" TargetMode="External"/><Relationship Id="rId77" Type="http://schemas.openxmlformats.org/officeDocument/2006/relationships/hyperlink" Target="https://globalmaritimehub.com/transhipment-hubs-drive-growth-in-global-port-volumes-in-2025.html" TargetMode="External"/><Relationship Id="rId78" Type="http://schemas.openxmlformats.org/officeDocument/2006/relationships/hyperlink" Target="https://www.focus.de/earth/super-el-nino-im-anmarsch-warum-der-mittelmeerurlaub-2026-regenreich-werden-koennte_f83680b9-fd66-4d7a-871d-a1b13d069ce8.html" TargetMode="External"/><Relationship Id="rId79" Type="http://schemas.openxmlformats.org/officeDocument/2006/relationships/hyperlink" Target="https://economynext.com/adani-led-colombo-west-terminal-hits-1-million-teus-in-record-first-year-264429/" TargetMode="External"/><Relationship Id="rId80" Type="http://schemas.openxmlformats.org/officeDocument/2006/relationships/hyperlink" Target="https://mypr.co.za/something-youve-never-tried-but-youll-love/" TargetMode="External"/><Relationship Id="rId81" Type="http://schemas.openxmlformats.org/officeDocument/2006/relationships/hyperlink" Target="https://www.thecattlesite.com/news/uk-dairy-farmers-face-losses-as-milk-prices-plunge" TargetMode="External"/><Relationship Id="rId82" Type="http://schemas.openxmlformats.org/officeDocument/2006/relationships/hyperlink" Target="https://www.newsghana.com.gh/cocoa-markets-torn-between-geopolitical-fear-and-weakening-chocolate-demand/" TargetMode="External"/><Relationship Id="rId83" Type="http://schemas.openxmlformats.org/officeDocument/2006/relationships/hyperlink" Target="https://www.newsghana.com.gh/gsa-probes-early-war-risk-surcharges-as-shipping-costs-rise/" TargetMode="External"/><Relationship Id="rId84" Type="http://schemas.openxmlformats.org/officeDocument/2006/relationships/hyperlink" Target="https://www.openpr.com/news/4430839/global-tea-market-ken-research-stated-the-industry-is-valued" TargetMode="External"/><Relationship Id="rId85" Type="http://schemas.openxmlformats.org/officeDocument/2006/relationships/hyperlink" Target="https://www.retailnews.asia/vietnamese-fruit-market-takes-a-hit-prices-plummet-amid-weak-demand-and-strict-chinese-import-controls/" TargetMode="External"/><Relationship Id="rId86" Type="http://schemas.openxmlformats.org/officeDocument/2006/relationships/hyperlink" Target="https://www.tanzaniainvest.com/transport/2026-sea-ports-tariff-tpsf-dialogue-trade-costs" TargetMode="External"/><Relationship Id="rId87" Type="http://schemas.openxmlformats.org/officeDocument/2006/relationships/hyperlink" Target="https://vietnamnet.vn/en/green-exports-reshape-rules-of-global-trade-2498666.html" TargetMode="External"/><Relationship Id="rId88" Type="http://schemas.openxmlformats.org/officeDocument/2006/relationships/hyperlink" Target="https://www.allagnews.com/coffee-cocoa-prices-slide-as-global-supplies-expand/" TargetMode="External"/><Relationship Id="rId89" Type="http://schemas.openxmlformats.org/officeDocument/2006/relationships/hyperlink" Target="https://blog.gettransport.com/news/us-justice-department-seizure-oil-tanker-skipper/" TargetMode="External"/><Relationship Id="rId90" Type="http://schemas.openxmlformats.org/officeDocument/2006/relationships/hyperlink" Target="https://www.frontiersin.org/journals/sociology/articles/10.3389/fsoc.2026.1755111/full" TargetMode="External"/><Relationship Id="rId91" Type="http://schemas.openxmlformats.org/officeDocument/2006/relationships/hyperlink" Target="https://www.stattimes.com/air-cargo/us-air-cargo-market-adjusts-as-sourcing-shifts-reshape-trade-flows-1358469" TargetMode="External"/><Relationship Id="rId92" Type="http://schemas.openxmlformats.org/officeDocument/2006/relationships/hyperlink" Target="https://auresso.com.my/choose-specialty-coffee-bean-supplier/?utm_source=rss&amp;utm_medium=rss&amp;utm_campaign=choose-specialty-coffee-bean-supplier" TargetMode="External"/><Relationship Id="rId93" Type="http://schemas.openxmlformats.org/officeDocument/2006/relationships/hyperlink" Target="https://www.businesstoday.com.my/2026/03/19/local-oil-palm-output-falls-in-feb-price-to-stay-above-rm4450-amid-energy-disruption/?utm_source=rss&amp;utm_medium=rss&amp;utm_campaign=local-oil-palm-output-falls-in-feb-price-to-stay-above-rm4450-amid-energy-disruption" TargetMode="External"/><Relationship Id="rId94" Type="http://schemas.openxmlformats.org/officeDocument/2006/relationships/hyperlink" Target="https://www.thehindubusinessline.com/economy/agri-business/indias-corn-exports-may-gain-due-to-iran-war-other-factors/article70758873.ece" TargetMode="External"/><Relationship Id="rId95" Type="http://schemas.openxmlformats.org/officeDocument/2006/relationships/hyperlink" Target="https://ilmanifesto.it/il-continente-africano-paga-il-conto-della-guerra-in-iran" TargetMode="External"/><Relationship Id="rId96" Type="http://schemas.openxmlformats.org/officeDocument/2006/relationships/hyperlink" Target="https://en.sggp.org.vn/empty-container-supply-holds-steady-at-cai-mep-amid-global-logistics-strains-post124706.html" TargetMode="External"/><Relationship Id="rId97" Type="http://schemas.openxmlformats.org/officeDocument/2006/relationships/hyperlink" Target="https://pressreach.com/food-beverage/luck-is-brewing-biggby-coffee-brings-back-fan-favorite-irish-cream-lineup-for-st-patricks-day/" TargetMode="External"/><Relationship Id="rId98" Type="http://schemas.openxmlformats.org/officeDocument/2006/relationships/hyperlink" Target="https://www.ktvq.com/news/montana-ag-network/montana-farmers-face-uncertainty-amid-dry-winter-and-high-input-prices" TargetMode="External"/><Relationship Id="rId99" Type="http://schemas.openxmlformats.org/officeDocument/2006/relationships/hyperlink" Target="https://www.chinadaily.com.cn/a/202603/19/WS69bb55e4a310d6866eb3ea90.html" TargetMode="External"/><Relationship Id="rId100" Type="http://schemas.openxmlformats.org/officeDocument/2006/relationships/hyperlink" Target="https://www.gcrmag.com/rainforest-alliances-awareness-to-accountability/" TargetMode="External"/><Relationship Id="rId101" Type="http://schemas.openxmlformats.org/officeDocument/2006/relationships/hyperlink" Target="https://www.gcrmag.com/nescafe-expands-uk-espresso-concentrated-range/" TargetMode="External"/><Relationship Id="rId102" Type="http://schemas.openxmlformats.org/officeDocument/2006/relationships/hyperlink" Target="https://www.beanscenemag.com.au/creating-coffee-connoisseurs/" TargetMode="External"/><Relationship Id="rId103" Type="http://schemas.openxmlformats.org/officeDocument/2006/relationships/hyperlink" Target="https://www.muensterschezeitung.de/lokales/hohe-duengerpreise-landwirte-probleme-sorgen-3516346?pid=true&amp;ueg=default" TargetMode="External"/><Relationship Id="rId104" Type="http://schemas.openxmlformats.org/officeDocument/2006/relationships/hyperlink" Target="https://www.france24.com/en/tv-shows/a-propos/20260318-international-shipping-chaos-as-strait-of-hormuz-closure-sends-ripple-effects-across-the-globe" TargetMode="External"/><Relationship Id="rId105" Type="http://schemas.openxmlformats.org/officeDocument/2006/relationships/hyperlink" Target="https://coffeetalk.com/daily-dose/from-origin/03-2026/109606/" TargetMode="External"/><Relationship Id="rId106" Type="http://schemas.openxmlformats.org/officeDocument/2006/relationships/hyperlink" Target="https://coffeetalk.com/daily-dose/for-roasters-retailers/03-2026/109610/" TargetMode="External"/><Relationship Id="rId107" Type="http://schemas.openxmlformats.org/officeDocument/2006/relationships/hyperlink" Target="https://coffeetalk.com/daily-dose/for-roasters-retailers/03-2026/109612/" TargetMode="External"/><Relationship Id="rId108" Type="http://schemas.openxmlformats.org/officeDocument/2006/relationships/hyperlink" Target="https://www.brownfieldagnews.com/news/no-quick-fix-for-rising-farm-input-costs/" TargetMode="External"/><Relationship Id="rId109" Type="http://schemas.openxmlformats.org/officeDocument/2006/relationships/hyperlink" Target="https://www.brownfieldagnews.com/news/ag-groups-pushing-for-long-term-action-as-fertilizer-supply-concerns-continue-to-rise/" TargetMode="External"/><Relationship Id="rId110" Type="http://schemas.openxmlformats.org/officeDocument/2006/relationships/hyperlink" Target="https://tcbmag.com/fertilizer-prices-spike-pivot-bio-sees-opportunity/" TargetMode="External"/><Relationship Id="rId111" Type="http://schemas.openxmlformats.org/officeDocument/2006/relationships/hyperlink" Target="https://arynews.tv/milk-price-slide-leaves-uk-dairy-farmers-on-the-brink" TargetMode="External"/><Relationship Id="rId112" Type="http://schemas.openxmlformats.org/officeDocument/2006/relationships/hyperlink" Target="https://www.restobiz.ca/top-trends-in-canadian-coffee-cravings/?utm_source=rss&amp;utm_medium=rss&amp;utm_campaign=top-trends-in-canadian-coffee-cravings" TargetMode="External"/><Relationship Id="rId113" Type="http://schemas.openxmlformats.org/officeDocument/2006/relationships/hyperlink" Target="https://sprudge.com/manument-opens-factory-in-thun-switzerland-launches-new-leva-series-for-us-canada-825866.html" TargetMode="External"/><Relationship Id="rId114" Type="http://schemas.openxmlformats.org/officeDocument/2006/relationships/hyperlink" Target="https://www.koat.com/article/iran-war-hurting-farmers-fertilizer-prices-rise/70783508" TargetMode="External"/><Relationship Id="rId115" Type="http://schemas.openxmlformats.org/officeDocument/2006/relationships/hyperlink" Target="https://theroasterspack.com/blogs/news/climate-change-ft-cafe-pista" TargetMode="External"/><Relationship Id="rId116" Type="http://schemas.openxmlformats.org/officeDocument/2006/relationships/hyperlink" Target="https://www.thehindu.com/news/national/china-bound-russian-oil-tanker-diverted-to-india/article70758422.ece" TargetMode="External"/><Relationship Id="rId117" Type="http://schemas.openxmlformats.org/officeDocument/2006/relationships/hyperlink" Target="https://www.morethanshipping.com/how-conflict-and-disruption-are-changing-international-shipping-systems/" TargetMode="External"/><Relationship Id="rId118" Type="http://schemas.openxmlformats.org/officeDocument/2006/relationships/hyperlink" Target="https://gcaptain.com/oocl-sunflower-reaches-long-beach-after-losing-containers-in-pacific-storm/" TargetMode="External"/><Relationship Id="rId119" Type="http://schemas.openxmlformats.org/officeDocument/2006/relationships/hyperlink" Target="https://copperbeltkatangamining.com/cobalt-shortage-set-to-persist-as-drc-export-controls-tighten-global-supply/?utm_source=rss&amp;utm_medium=rss&amp;utm_campaign=cobalt-shortage-set-to-persist-as-drc-export-controls-tighten-global-supply" TargetMode="External"/><Relationship Id="rId120" Type="http://schemas.openxmlformats.org/officeDocument/2006/relationships/hyperlink" Target="https://www.confectionerynews.com/Article/2026/03/18/cocoa-prices-climb-following-market-collapse/?utm_source=RSS_Feed&amp;utm_medium=RSS&amp;utm_campaign=RSS" TargetMode="External"/><Relationship Id="rId121" Type="http://schemas.openxmlformats.org/officeDocument/2006/relationships/hyperlink" Target="https://www.rionegro.com.ar/rural/agricultura-y-guerra-por-que-la-region-argentina-mas-productiva-podria-ser-la-mas-afectada-por-la-suba-del-precio-de-la-urea-4506533/" TargetMode="External"/><Relationship Id="rId122" Type="http://schemas.openxmlformats.org/officeDocument/2006/relationships/hyperlink" Target="https://www.efulfillmentservice.com/2026/03/scenario-planning-for-fulfillment-how-to-prepare-for-shipping-cost-spikes/" TargetMode="External"/><Relationship Id="rId123" Type="http://schemas.openxmlformats.org/officeDocument/2006/relationships/hyperlink" Target="https://windward.ai/blog/march-18-maritime-intelligence-daily/" TargetMode="External"/><Relationship Id="rId124" Type="http://schemas.openxmlformats.org/officeDocument/2006/relationships/hyperlink" Target="https://www.moneytimes.com.br/o-cafe-e-o-novo-cacau-alguns-esperam-que-o-preco-do-cafe-tambem-despenque-pads/" TargetMode="External"/><Relationship Id="rId125" Type="http://schemas.openxmlformats.org/officeDocument/2006/relationships/hyperlink" Target="https://royalcoffee.com/ieepa-tariff-refunds-coffee-roasters/" TargetMode="External"/><Relationship Id="rId126" Type="http://schemas.openxmlformats.org/officeDocument/2006/relationships/hyperlink" Target="https://africaports.co.za/2026/03/18/africa-ports-ships-maritime-news-15-16-march-2026/" TargetMode="External"/><Relationship Id="rId127" Type="http://schemas.openxmlformats.org/officeDocument/2006/relationships/hyperlink" Target="https://www.indiandefensenews.in/2026/03/jag-laadki-docks-at-mundra-with-uae.html" TargetMode="External"/><Relationship Id="rId128" Type="http://schemas.openxmlformats.org/officeDocument/2006/relationships/hyperlink" Target="https://www.adweek.com/brand-marketing/gen-z-fave-dua-lipa-joins-george-clooney-as-nespressos-global-ambassador/" TargetMode="External"/><Relationship Id="rId129" Type="http://schemas.openxmlformats.org/officeDocument/2006/relationships/hyperlink" Target="https://www.restaurantnewsresource.com/datassential-names-top-25-emerging-restaurant-chains-in-the-us" TargetMode="External"/><Relationship Id="rId130" Type="http://schemas.openxmlformats.org/officeDocument/2006/relationships/hyperlink" Target="https://dailycoffeenews.com/2026/03/18/a-guide-to-indonesian-coffee-cultivars-and-varieties/" TargetMode="External"/><Relationship Id="rId131" Type="http://schemas.openxmlformats.org/officeDocument/2006/relationships/hyperlink" Target="https://euromaidanpress.com/2026/03/18/ukraine-spring-fertilizer-crisis-harvest-2026/" TargetMode="External"/><Relationship Id="rId132" Type="http://schemas.openxmlformats.org/officeDocument/2006/relationships/hyperlink" Target="https://www.agribusinessglobal.com/plant-health/npk/u-s-department-of-justice-opens-investigations-into-u-s-fertilizer-market/" TargetMode="External"/><Relationship Id="rId133" Type="http://schemas.openxmlformats.org/officeDocument/2006/relationships/hyperlink" Target="https://www.prensalibre.com/economia/subira-el-precio-del-pan-gremial-explica-escenarios-que-enfrentan-panificadoras-por-alza-de-combustibles-breaking/" TargetMode="External"/><Relationship Id="rId134"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135" Type="http://schemas.openxmlformats.org/officeDocument/2006/relationships/hyperlink" Target="https://www.realagriculture.com/2026/03/profitable-practices-robotics-and-automation-help-greenview-holsteins-tackle-labour-challenges/" TargetMode="External"/><Relationship Id="rId136" Type="http://schemas.openxmlformats.org/officeDocument/2006/relationships/hyperlink" Target="https://sigmaearth.com/trump-invites-farmers-biofuels-producers-to-white-house-event/?utm_source=rss&amp;utm_medium=rss&amp;utm_campaign=trump-invites-farmers-biofuels-producers-to-white-house-event" TargetMode="External"/><Relationship Id="rId137" Type="http://schemas.openxmlformats.org/officeDocument/2006/relationships/hyperlink" Target="https://www.ttnews.com/articles/iran-farmers-cost-fertilizer" TargetMode="External"/><Relationship Id="rId138" Type="http://schemas.openxmlformats.org/officeDocument/2006/relationships/hyperlink" Target="https://www.thehindubusinessline.com/economy/logistics/nmpa-announces-measures-for-cargo-affected-by-west-asia-crisis/article70757711.ece" TargetMode="External"/><Relationship Id="rId139" Type="http://schemas.openxmlformats.org/officeDocument/2006/relationships/hyperlink" Target="https://economynext.com/sri-lanka-stocks-close-up-1-pct-dockyard-sees-interest-264364/" TargetMode="External"/><Relationship Id="rId140" Type="http://schemas.openxmlformats.org/officeDocument/2006/relationships/hyperlink" Target="https://www.newscentermaine.com/article/news/nation-world/attack-on-iran/average-cost-gallon-of-gas-nears-four-dollars/507-7bf05b80-7feb-40e4-9e52-66f39a38968a" TargetMode="External"/><Relationship Id="rId141" Type="http://schemas.openxmlformats.org/officeDocument/2006/relationships/hyperlink" Target="https://www.grocerycouponguide.com/articles/the-6-grocery-categories-most-sensitive-to-supply-shifts/" TargetMode="External"/><Relationship Id="rId142" Type="http://schemas.openxmlformats.org/officeDocument/2006/relationships/hyperlink" Target="https://www.foodbusinessmea.com/middle-east-conflict-disrupts-maritime-logistics-threatens-to-reshape-global-fruit-trade/" TargetMode="External"/><Relationship Id="rId143" Type="http://schemas.openxmlformats.org/officeDocument/2006/relationships/hyperlink" Target="https://www.baristamagazine.com/how-origin-trips-shape-better-coffee-sourcing/?utm_source=rss&amp;utm_medium=rss&amp;utm_campaign=how-origin-trips-shape-better-coffee-sourcing" TargetMode="External"/><Relationship Id="rId144" Type="http://schemas.openxmlformats.org/officeDocument/2006/relationships/hyperlink" Target="https://www.prnewswire.com/news-releases/peets-coffee-shows-its-colorful-side-with-new-flavors-this-spring--with-floral-lineup-and-ube-lattes-on-the-menu-302717469.html" TargetMode="External"/><Relationship Id="rId145" Type="http://schemas.openxmlformats.org/officeDocument/2006/relationships/hyperlink" Target="https://retail-insider.com/retail-insider/2026/03/square-report-finds-group-of-loyal-regulars-generates-6x-more-revenue-for-canadas-small-businesses/" TargetMode="External"/><Relationship Id="rId146" Type="http://schemas.openxmlformats.org/officeDocument/2006/relationships/hyperlink" Target="https://www.hortidaily.com/article/9820949/hellofresh-group-strong-aebitda-performance-in-2025/" TargetMode="External"/><Relationship Id="rId147" Type="http://schemas.openxmlformats.org/officeDocument/2006/relationships/hyperlink" Target="https://www.prnewswire.com/news-releases/plant-based-beverage-market-to-reach-us71-8-billion-by-2032-expands-amid-health-and-sustainability-trends---persistence-market-research-302717453.html" TargetMode="External"/><Relationship Id="rId148" Type="http://schemas.openxmlformats.org/officeDocument/2006/relationships/hyperlink" Target="https://sprudge.com/is-starbucks-moving-its-headquarters-to-nashville-823915.html" TargetMode="External"/><Relationship Id="rId149" Type="http://schemas.openxmlformats.org/officeDocument/2006/relationships/hyperlink" Target="https://blog.gettransport.com/news/kuehne-nagel-cost-reduction-program/" TargetMode="External"/><Relationship Id="rId150" Type="http://schemas.openxmlformats.org/officeDocument/2006/relationships/hyperlink" Target="https://www.mediafax.ro/economic/vestea-neasteptata-pretul-cafelei-ar-putea-scadea-drastic-explicatia-specialistilor-23705393" TargetMode="External"/><Relationship Id="rId151" Type="http://schemas.openxmlformats.org/officeDocument/2006/relationships/hyperlink" Target="https://blog.gettransport.com/news/smb-logistics-tariff-impact-analysis/" TargetMode="External"/><Relationship Id="rId152" Type="http://schemas.openxmlformats.org/officeDocument/2006/relationships/hyperlink" Target="https://container-news.com/cn-index-jumps-as-geopolitical-shock-drives-shipping-pressure-higher/" TargetMode="External"/><Relationship Id="rId153" Type="http://schemas.openxmlformats.org/officeDocument/2006/relationships/hyperlink" Target="https://container-news.com/cosco-shipping-ports-reports-record-throughput/" TargetMode="External"/><Relationship Id="rId154" Type="http://schemas.openxmlformats.org/officeDocument/2006/relationships/hyperlink" Target="https://blog.gettransport.com/news/higher-crude-raw-material-prices-impact/" TargetMode="External"/><Relationship Id="rId155" Type="http://schemas.openxmlformats.org/officeDocument/2006/relationships/hyperlink" Target="https://cargonewswire.com/oman-air-cargo-introduces-war-risk-and-fuel-surcharges-amid-rising-regional-tensions/" TargetMode="External"/><Relationship Id="rId156" Type="http://schemas.openxmlformats.org/officeDocument/2006/relationships/hyperlink" Target="https://freshcup.com/how-mozambique-used-coffee-to-reclaim-the-deforested-gorongosa-national-park/" TargetMode="External"/><Relationship Id="rId157" Type="http://schemas.openxmlformats.org/officeDocument/2006/relationships/hyperlink" Target="https://techbullion.com/from-roastery-to-revenue-how-independent-coffee-brands-scale-through-e-commerce/" TargetMode="External"/><Relationship Id="rId158" Type="http://schemas.openxmlformats.org/officeDocument/2006/relationships/hyperlink" Target="https://perfectdailygrind.com/2026/03/winning-coffee-competitions-baristas-personal-brands/" TargetMode="External"/><Relationship Id="rId159" Type="http://schemas.openxmlformats.org/officeDocument/2006/relationships/hyperlink" Target="https://www.indiatvnews.com/news/world/russian-oil-tankers-heading-to-china-reroute-to-india-amid-global-turmoil-due-to-ongoing-war-says-report-2026-03-18-1034194" TargetMode="External"/><Relationship Id="rId160" Type="http://schemas.openxmlformats.org/officeDocument/2006/relationships/hyperlink" Target="https://www.globaltrademag.com/strait-of-hormuz-closure-disrupts-global-container-shipping/" TargetMode="External"/><Relationship Id="rId161" Type="http://schemas.openxmlformats.org/officeDocument/2006/relationships/hyperlink" Target="https://www.globaltrademag.com/cma-cgm-implements-multimodal-routes-to-bypass-strait-of-hormuz-constraints/" TargetMode="External"/><Relationship Id="rId162" Type="http://schemas.openxmlformats.org/officeDocument/2006/relationships/hyperlink" Target="https://www.business-standard.com/india-news/west-asia-war-digest-march-18-stories-tracking-the-economic-fallout-126031800378_1.html" TargetMode="External"/><Relationship Id="rId163" Type="http://schemas.openxmlformats.org/officeDocument/2006/relationships/hyperlink" Target="https://www.chip.de/news/supermaerkte-lebensmittel/verblueffende-kaffee-gewohnheit-das-trinkt-man-in-new-york-nicht-nur-im-fruehling_6b10bbc3-a81d-4ede-a182-1dd847194cb5.html" TargetMode="External"/><Relationship Id="rId164" Type="http://schemas.openxmlformats.org/officeDocument/2006/relationships/hyperlink" Target="https://www.business-standard.com/world-news/iran-war-has-us-farmers-worried-about-cost-availability-of-fertiliser-126031800302_1.html" TargetMode="External"/><Relationship Id="rId165" Type="http://schemas.openxmlformats.org/officeDocument/2006/relationships/hyperlink" Target="https://www.rfdtv.com/coffee-cocoa-prices-slide-as-global-supplies-expand" TargetMode="External"/><Relationship Id="rId166" Type="http://schemas.openxmlformats.org/officeDocument/2006/relationships/hyperlink" Target="https://blog.gettransport.com/news/logistics-parameters-shipping-impacts/" TargetMode="External"/><Relationship Id="rId167" Type="http://schemas.openxmlformats.org/officeDocument/2006/relationships/hyperlink" Target="https://www.thehindubusinessline.com/economy/agri-business/el-nino-to-emerge-with-temperatures-rising-and-uneven-rainfall-ahead-apec-climate-centre/article70755652.ece" TargetMode="External"/><Relationship Id="rId168" Type="http://schemas.openxmlformats.org/officeDocument/2006/relationships/hyperlink" Target="https://www.mydelta8store.com/countries-leading-hemp-production-and-export/" TargetMode="External"/><Relationship Id="rId169" Type="http://schemas.openxmlformats.org/officeDocument/2006/relationships/hyperlink" Target="https://www.news18.com/india/race-for-crude-china-bound-russian-oil-tanker-makes-u-turn-heads-to-india-ws-kl-9984026.html" TargetMode="External"/><Relationship Id="rId170" Type="http://schemas.openxmlformats.org/officeDocument/2006/relationships/hyperlink" Target="https://codeblue.galencentre.org/2026/03/experts-warn-of-food-price-hikes-in-malaysia-from-fertiliser-cost-surge/" TargetMode="External"/><Relationship Id="rId171" Type="http://schemas.openxmlformats.org/officeDocument/2006/relationships/hyperlink" Target="https://container-news.com/freightos-weekly-update-ocean-braces-for-wave-of-iran-war-surcharges/" TargetMode="External"/><Relationship Id="rId172" Type="http://schemas.openxmlformats.org/officeDocument/2006/relationships/hyperlink" Target="https://www.farms.com/ag-industry-news/fertilizer-price-surge-sparks-legal-battle-610.aspx" TargetMode="External"/><Relationship Id="rId173" Type="http://schemas.openxmlformats.org/officeDocument/2006/relationships/hyperlink" Target="https://theafricanmirror.africa/news/africa-ports-and-airports-reap-as-middle-east-routes-collapse/?utm_source=rss&amp;utm_medium=rss&amp;utm_campaign=africa-ports-and-airports-reap-as-middle-east-routes-collapse" TargetMode="External"/><Relationship Id="rId174" Type="http://schemas.openxmlformats.org/officeDocument/2006/relationships/hyperlink" Target="https://omanet.om/en/news/economy/cma-cgm-fuel-surcharge-imo-safe/" TargetMode="External"/><Relationship Id="rId175" Type="http://schemas.openxmlformats.org/officeDocument/2006/relationships/hyperlink" Target="https://jurnalul.ro/special-jurnalul/faliment-ferme-lapte-romanesti-importuri-record-1027203.html" TargetMode="External"/><Relationship Id="rId176" Type="http://schemas.openxmlformats.org/officeDocument/2006/relationships/hyperlink" Target="https://www.mediafax.ro/economic/efectele-conflictului-din-iran-se-extind-rapid-criza-ingrasamintelor-globale-loveste-agricultura-23705104" TargetMode="External"/><Relationship Id="rId177" Type="http://schemas.openxmlformats.org/officeDocument/2006/relationships/hyperlink" Target="https://www.luxtimes.lu/world/iran-war-triggers-hunt-to-secure-new-fuel-supplies-in-africa/142760479.html" TargetMode="External"/><Relationship Id="rId178" Type="http://schemas.openxmlformats.org/officeDocument/2006/relationships/hyperlink" Target="https://www.radiofree.org/2026/03/17/blocking-fertilisers-the-hormuz-strait-and-agricultural-shock/" TargetMode="External"/><Relationship Id="rId179" Type="http://schemas.openxmlformats.org/officeDocument/2006/relationships/hyperlink" Target="https://streamlinefeed.co.ke/news/activist-elliott-investment-forces-reckoning-for-japanese-shipping-giant" TargetMode="External"/><Relationship Id="rId180" Type="http://schemas.openxmlformats.org/officeDocument/2006/relationships/hyperlink" Target="https://www.maritimegateway.com/maersk-and-hapag-lloyd-navigate-gulf-storm-with-contingency-measures/" TargetMode="External"/><Relationship Id="rId181" Type="http://schemas.openxmlformats.org/officeDocument/2006/relationships/hyperlink" Target="https://www.supplychainbrain.com/articles/43673-war-in-iran-roils-containership-traffic-rates" TargetMode="External"/><Relationship Id="rId182" Type="http://schemas.openxmlformats.org/officeDocument/2006/relationships/hyperlink" Target="https://www.beanscenemag.com.au/gcr-leaders-symposium-to-discuss-global-influences-in-the-australian-market/" TargetMode="External"/><Relationship Id="rId183" Type="http://schemas.openxmlformats.org/officeDocument/2006/relationships/hyperlink" Target="https://news.google.com/rss/articles/CBMi-AFBVV95cUxNTFBueHRkNlozZ05henFQc09iS2ZpTFNiOVI4VUFvZjdwSGsxa3RmTHFkaHZGOHdsQXl1R3AtbUhWQ1F3RFJKVEN4RXBEd00xcm9razQ2QnZyVW9YWl9FZEVIa0c0TV9LYjF3QUJNYmIxSVEzaVJtVnlhSDk2RVpueUFsTlJSVl9LSmxuTEFId2hwR05xMlBOX0RrQ1p6UzBLQ2djQnhUdGItbWQzT0V6eWE3RUxlUTBqMHc5eXVVOFFXS2h3NEV4M1lGZmxOZ0w1d2lneVR0UE1YanJLS2lDdVlqeG9WenFxQzRWWHJqTWxOSGxtMW03b9IB_gFBVV95cUxORXF3VnA3U2FJV3BIaUVPRFV2OUN3dVB1SDJRdUxUS08wbV8xRXNrT0FLb2hGeUExc1RMUWFQOWpDRzN5dmlOTWdjOVJ3aUZPYVp0VmF2SG5SanlVSEtod0l5cjN2U014bWpfWnE4OGM4U3UxNzR6T0hhQU5hMlJRbnFUVWxWLUdtandVdE80X1dyZzhtd1lCS3FTTjE4V3c0TVdoSVhxZ2toMXFaeG5pZlR0NGtfVXFSRFdNMnYyMkcyU2M4c2JPdFdHNlh0ai00N2gzaTl0S0xhZWRvOTFpVmozRTdSTXFodzhMU2pGQ3hLdHM5YUJjbTFOREk5dw?oc=5&amp;hl=en-US&amp;gl=US&amp;ceid=US:en" TargetMode="External"/><Relationship Id="rId184" Type="http://schemas.openxmlformats.org/officeDocument/2006/relationships/hyperlink" Target="https://kalkinemedia.com/au/stocks/metal-and-mining/asx-200-outlook-copper-under-pressure-amid-iran-conflict" TargetMode="External"/><Relationship Id="rId185" Type="http://schemas.openxmlformats.org/officeDocument/2006/relationships/hyperlink" Target="https://americanbazaaronline.com/2026/03/17/iran-war-disrupts-hormuz-shipping-la-port-chief-flags-477062/" TargetMode="External"/><Relationship Id="rId186" Type="http://schemas.openxmlformats.org/officeDocument/2006/relationships/hyperlink" Target="https://www.farmersweekly.co.nz/news/covid-reset-farm-costs-for-the-worse-report/" TargetMode="External"/><Relationship Id="rId187" Type="http://schemas.openxmlformats.org/officeDocument/2006/relationships/hyperlink" Target="https://www.farmersweekly.co.nz/news/confidence-edges-higher-though-war-a-cause-for-worry/" TargetMode="External"/><Relationship Id="rId188" Type="http://schemas.openxmlformats.org/officeDocument/2006/relationships/hyperlink" Target="https://www.independent.co.uk/news/world/americas/us-politics/diesel-costs-food-iran-war-b2940606.html" TargetMode="External"/><Relationship Id="rId189" Type="http://schemas.openxmlformats.org/officeDocument/2006/relationships/hyperlink" Target="https://www.vietatoparlare.it/cibo-come-combustibile-il-grande-saccheggio-alimentare-che-i-media-non-raccontano/" TargetMode="External"/><Relationship Id="rId190" Type="http://schemas.openxmlformats.org/officeDocument/2006/relationships/hyperlink" Target="https://oilprice.com/Energy/Crude-Oil/Standard-Chartered-Predicts-Oil-Prices-Will-Remain-Higher-For-Longer.html" TargetMode="External"/><Relationship Id="rId191" Type="http://schemas.openxmlformats.org/officeDocument/2006/relationships/hyperlink" Target="https://www.wcshipping.com/blog/strait-of-hormuz-crisis-day-18-zero-transits-carriers-reroute-to-cape" TargetMode="External"/><Relationship Id="rId192" Type="http://schemas.openxmlformats.org/officeDocument/2006/relationships/hyperlink" Target="https://www.brownfieldagnews.com/market-news/soybeans-regain-part-of-mondays-drop-corn-closes-mostly-firm/" TargetMode="External"/><Relationship Id="rId193" Type="http://schemas.openxmlformats.org/officeDocument/2006/relationships/hyperlink" Target="https://simpleflying.com/great-reroute-boeing-moving-parts-war-zone/" TargetMode="External"/><Relationship Id="rId194" Type="http://schemas.openxmlformats.org/officeDocument/2006/relationships/hyperlink" Target="https://www.overdriveonline.com/business/article/15819830/diesel-soars-past-5gal-nationally-spot-rates-finally-rise-to-respond" TargetMode="External"/><Relationship Id="rId195" Type="http://schemas.openxmlformats.org/officeDocument/2006/relationships/hyperlink" Target="https://www.eldiario.ec/negocios/el-cafe-ecuatoriano-crece-y-empieza-a-cambiar-la-estructura-exportadora-del-pais-17032026/" TargetMode="External"/><Relationship Id="rId196" Type="http://schemas.openxmlformats.org/officeDocument/2006/relationships/hyperlink" Target="https://sna.agr.br/sna-apoia/" TargetMode="External"/><Relationship Id="rId197" Type="http://schemas.openxmlformats.org/officeDocument/2006/relationships/hyperlink" Target="https://journals.plos.org/plosone/article?id=10.1371/journal.pone.0344679" TargetMode="External"/><Relationship Id="rId198" Type="http://schemas.openxmlformats.org/officeDocument/2006/relationships/hyperlink" Target="https://www.elnuevosiglo.com.co/economia/aumento-106-importacion-de-granos-en-2025-alerta-fenalce" TargetMode="External"/><Relationship Id="rId199" Type="http://schemas.openxmlformats.org/officeDocument/2006/relationships/hyperlink" Target="https://supermarketnews.co.nz/news/stable-supply-at-foodstuffs-stores-despite-iran-conflicts/" TargetMode="External"/><Relationship Id="rId200" Type="http://schemas.openxmlformats.org/officeDocument/2006/relationships/hyperlink" Target="https://www.al-monitor.com/originals/2026/03/ships-gulf-risk-shortages-board-industry-warns" TargetMode="External"/><Relationship Id="rId201" Type="http://schemas.openxmlformats.org/officeDocument/2006/relationships/hyperlink" Target="https://www.seanews.com.tr/article/mideast-crisis-strengthens-us-lng-exports-mmv0suxz" TargetMode="External"/><Relationship Id="rId202" Type="http://schemas.openxmlformats.org/officeDocument/2006/relationships/hyperlink" Target="https://capitalpress.com/2026/03/17/wsu-economist-eyes-iran-war-effect-on-costs-spring-planting/" TargetMode="External"/><Relationship Id="rId203" Type="http://schemas.openxmlformats.org/officeDocument/2006/relationships/hyperlink" Target="https://www.africarice.org/post/africarice-at-card-s-10th-general-meeting" TargetMode="External"/><Relationship Id="rId204" Type="http://schemas.openxmlformats.org/officeDocument/2006/relationships/hyperlink" Target="https://www.abc.net.au/news/2026-03-18/fuel-and-fertiliser-shortage-hits-as-farmers-sow-winter-crops/106459560" TargetMode="External"/><Relationship Id="rId205" Type="http://schemas.openxmlformats.org/officeDocument/2006/relationships/hyperlink" Target="https://thenewamerican.com/us/fertilizer-bottleneck-at-hormuz-raises-risk-of-food-inflation-and-worsening-global-hunger/" TargetMode="External"/><Relationship Id="rId206" Type="http://schemas.openxmlformats.org/officeDocument/2006/relationships/hyperlink" Target="https://keyt.com/news/money-and-business/cnn-business-consumer/2026/03/17/the-other-trade-chokepoint-at-risk-from-the-iran-war/" TargetMode="External"/><Relationship Id="rId207" Type="http://schemas.openxmlformats.org/officeDocument/2006/relationships/hyperlink" Target="https://www.ndtv.com/world-news/data-shows-how-gulf-nations-drive-indias-basmati-exports-11229875" TargetMode="External"/><Relationship Id="rId208" Type="http://schemas.openxmlformats.org/officeDocument/2006/relationships/hyperlink" Target="https://www.canadiancattlemen.ca/daily/iran-war-disrupts-global-fertilizer-markets-spring-planting/" TargetMode="External"/><Relationship Id="rId209" Type="http://schemas.openxmlformats.org/officeDocument/2006/relationships/hyperlink" Target="https://tass.com/economy/2102997" TargetMode="External"/><Relationship Id="rId210" Type="http://schemas.openxmlformats.org/officeDocument/2006/relationships/hyperlink" Target="https://agronigeria.ng/new-surcharges-tighten-nigeria-bound-shipping-lanes/?utm_source=rss&amp;utm_medium=rss&amp;utm_campaign=new-surcharges-tighten-nigeria-bound-shipping-lanes" TargetMode="External"/><Relationship Id="rId211" Type="http://schemas.openxmlformats.org/officeDocument/2006/relationships/hyperlink" Target="https://www.oilandgas360.com/3-leading-brokers-raise-oil-forecasts-amid-iran-conflict-here-are-the-new-numbers/#utm_source=rss&amp;utm_medium=rss&amp;utm_campaign=3-leading-brokers-raise-oil-forecasts-amid-iran-conflict-here-are-the-new-numbers" TargetMode="External"/><Relationship Id="rId212" Type="http://schemas.openxmlformats.org/officeDocument/2006/relationships/hyperlink" Target="https://www.itln.in/shipping/what-happens-when-a-maritime-chokepoint-turns-into-a-battlefield-1358450" TargetMode="External"/><Relationship Id="rId213" Type="http://schemas.openxmlformats.org/officeDocument/2006/relationships/hyperlink" Target="https://www.just-drinks.com/interviews/odyssey-functional-energy-interview/" TargetMode="External"/><Relationship Id="rId214" Type="http://schemas.openxmlformats.org/officeDocument/2006/relationships/hyperlink" Target="https://www.wanderwithjo.com/caffeine-meets-cold/" TargetMode="External"/><Relationship Id="rId215" Type="http://schemas.openxmlformats.org/officeDocument/2006/relationships/hyperlink" Target="https://streetsoftoronto.com/food/5-new-toronto-cafes-bringing-matcha-vietnamese-coffee-and-global-flavours-to-the-city-right-now/" TargetMode="External"/><Relationship Id="rId216" Type="http://schemas.openxmlformats.org/officeDocument/2006/relationships/hyperlink" Target="https://news.mongabay.com/2026/03/in-brazil-regenerative-farming-advances-but-deforestation-still-pressures-ecosystems/" TargetMode="External"/><Relationship Id="rId217" Type="http://schemas.openxmlformats.org/officeDocument/2006/relationships/hyperlink" Target="https://www.campograndenews.com.br/lado-rural/ms-so-consegue-armazenar-48-4-da-producao-de-graos" TargetMode="External"/><Relationship Id="rId218" Type="http://schemas.openxmlformats.org/officeDocument/2006/relationships/hyperlink" Target="https://foodtank.com/news/2026/03/integrating-data-and-climate-adaptation-strategies-for-south-asia/" TargetMode="External"/><Relationship Id="rId219" Type="http://schemas.openxmlformats.org/officeDocument/2006/relationships/hyperlink" Target="https://www.hortidaily.com/article/9820031/quarantine-pests-found-in-imported-potatoes-cabbage-and-tomatoes-in-russia/" TargetMode="External"/><Relationship Id="rId220" Type="http://schemas.openxmlformats.org/officeDocument/2006/relationships/hyperlink" Target="https://blog.ucs.org/kathryn-anderson/iran-war-shows-why-farmers-need-an-off-ramp-from-their-fertilizer-dependence/" TargetMode="External"/><Relationship Id="rId221" Type="http://schemas.openxmlformats.org/officeDocument/2006/relationships/hyperlink" Target="https://www.asian-agribiz.com/2026/03/18/beef-imports-vulnerable-as-jakarta-monitors-geopolitical-tensions/" TargetMode="External"/><Relationship Id="rId222" Type="http://schemas.openxmlformats.org/officeDocument/2006/relationships/hyperlink" Target="https://spudsmart.com/global-conflict-adds-fresh-pressure-to-canadian-potato-production-costs/" TargetMode="External"/><Relationship Id="rId223" Type="http://schemas.openxmlformats.org/officeDocument/2006/relationships/hyperlink" Target="https://boereport.com/2026/03/17/consumers-set-to-pay-the-price-as-soaring-fuel-costs-hit-shipping-industry-experts/" TargetMode="External"/><Relationship Id="rId224" Type="http://schemas.openxmlformats.org/officeDocument/2006/relationships/hyperlink" Target="https://www.freightwaves.com/news/diesel-benchmark-moves-above-5-g-for-first-time-since-2022" TargetMode="External"/><Relationship Id="rId225" Type="http://schemas.openxmlformats.org/officeDocument/2006/relationships/hyperlink" Target="https://www.freightwaves.com/news/its-war-liner-charges-for-free-gulf-container-storage" TargetMode="External"/><Relationship Id="rId226" Type="http://schemas.openxmlformats.org/officeDocument/2006/relationships/hyperlink" Target="https://propakistani.pk/2026/03/17/maersk-raises-emergency-surcharge-on-pakistan-west-africa-routes-from-april-2026/" TargetMode="External"/><Relationship Id="rId227" Type="http://schemas.openxmlformats.org/officeDocument/2006/relationships/hyperlink" Target="https://www.baristamagazine.com/little-treat-culture-specialty-coffee-dominating-the-nonalcoholic-beverage-craze/?utm_source=rss&amp;utm_medium=rss&amp;utm_campaign=little-treat-culture-specialty-coffee-dominating-the-nonalcoholic-beverage-craze" TargetMode="External"/><Relationship Id="rId228" Type="http://schemas.openxmlformats.org/officeDocument/2006/relationships/hyperlink" Target="https://www.foodbusinessmea.com/vietnams-hoang-anh-gia-lai-group-plans-20000-hectare-coffee-plantation-by-2028/" TargetMode="External"/><Relationship Id="rId229" Type="http://schemas.openxmlformats.org/officeDocument/2006/relationships/hyperlink" Target="https://www.agribusinessglobal.com/agrochemicals/seeds-traits/resurrect-bio-and-corteva-join-forces-to-unlock-natures-own-defenses-in-corn/" TargetMode="External"/><Relationship Id="rId230" Type="http://schemas.openxmlformats.org/officeDocument/2006/relationships/hyperlink" Target="https://addisstandard.com/ethiopian-coffee-association-issues-urgent-alert-as-global-prices-fall-warns-of-severe-financial-risk-from-hoarding/" TargetMode="External"/><Relationship Id="rId231" Type="http://schemas.openxmlformats.org/officeDocument/2006/relationships/hyperlink" Target="https://aircargoweek.com/middle-east-disruption-sends-global-airfreight-rates-higher-as-fuel-costs-surge/" TargetMode="External"/><Relationship Id="rId232" Type="http://schemas.openxmlformats.org/officeDocument/2006/relationships/hyperlink" Target="https://www.livescience.com/planet-earth/iran-war-could-create-a-fertilizer-shock-that-impacts-agriculture-and-raises-food-prices" TargetMode="External"/><Relationship Id="rId233" Type="http://schemas.openxmlformats.org/officeDocument/2006/relationships/hyperlink" Target="https://www.prweb.com/releases/partners-coffee-expands-west-coast-retail-presence-with-launch-at-mollie-stones-and-gelsons-markets-302713059.html" TargetMode="External"/><Relationship Id="rId234" Type="http://schemas.openxmlformats.org/officeDocument/2006/relationships/hyperlink" Target="https://ca.style.yahoo.com/amazons-big-spring-sale-is-in-8-days--12-best-deals-you-can-already-shop-on-coffee-makers-including-this-ultra-popular-keurig-133650353.html" TargetMode="External"/><Relationship Id="rId235" Type="http://schemas.openxmlformats.org/officeDocument/2006/relationships/hyperlink" Target="https://www.goldentipstea.in/blogs/all/flavours-of-chai-a-complete-guide-to-indian-masala-chai" TargetMode="External"/><Relationship Id="rId236" Type="http://schemas.openxmlformats.org/officeDocument/2006/relationships/hyperlink" Target="https://www.pharmaceuticalcommerce.com/view/pharma-pulse-regional-cold-chain-disruptions-and-astrazeneca-blueprint-for-decarbonizing-supply-chain-heat" TargetMode="External"/><Relationship Id="rId237" Type="http://schemas.openxmlformats.org/officeDocument/2006/relationships/hyperlink" Target="https://www.agriland.co.uk/farming-news/analysis-shows-reduced-dependency-on-inputs-key-to-economic-viability-on-farms/" TargetMode="External"/><Relationship Id="rId238" Type="http://schemas.openxmlformats.org/officeDocument/2006/relationships/hyperlink" Target="https://www.middleeastmonitor.com/20260317-blocking-fertilisers-the-hormuz-strait-and-agricultural-shock/" TargetMode="External"/><Relationship Id="rId239" Type="http://schemas.openxmlformats.org/officeDocument/2006/relationships/hyperlink" Target="https://www.sondakika.com/ekonomi/haber-kahve-fiyatlari-dususte-19664790/" TargetMode="External"/><Relationship Id="rId240" Type="http://schemas.openxmlformats.org/officeDocument/2006/relationships/hyperlink" Target="https://www.fibre2fashion.com/news/textile-news/suez-and-hormuz-shut-together-triggering-global-supply-shock-309076-newsdetails.htm" TargetMode="External"/><Relationship Id="rId241" Type="http://schemas.openxmlformats.org/officeDocument/2006/relationships/hyperlink" Target="https://www.goodcarbadcar.net/oil-crisis-tracker-strait-hormuz-auto-industry/" TargetMode="External"/><Relationship Id="rId242" Type="http://schemas.openxmlformats.org/officeDocument/2006/relationships/hyperlink" Target="https://www.just-drinks.com/news/blue-monkey-eyes-more-ma-after-local-weather-deal/" TargetMode="External"/><Relationship Id="rId243" Type="http://schemas.openxmlformats.org/officeDocument/2006/relationships/hyperlink" Target="https://www.arkansasonline.com/news/2026/mar/17/editorial-growing-pains/" TargetMode="External"/><Relationship Id="rId244" Type="http://schemas.openxmlformats.org/officeDocument/2006/relationships/hyperlink" Target="https://splash247.com/selective-gulf-transits-emerge-under-iranian-verification/" TargetMode="External"/><Relationship Id="rId245" Type="http://schemas.openxmlformats.org/officeDocument/2006/relationships/hyperlink" Target="https://thearabianpost.com/gulf-conflict-drives-surge-in-shipping-costs/" TargetMode="External"/><Relationship Id="rId246" Type="http://schemas.openxmlformats.org/officeDocument/2006/relationships/hyperlink" Target="https://www.aircargonews.net/editorial/2026/03/airfreight-rates-on-asia-europe-and-india-trade-lanes-soar/" TargetMode="External"/><Relationship Id="rId247" Type="http://schemas.openxmlformats.org/officeDocument/2006/relationships/hyperlink" Target="https://aawsat.com/%D8%A7%D9%84%D8%A7%D9%82%D8%AA%D8%B5%D8%A7%D8%AF/5252194-%D8%B3%D9%84%D8%A7%D8%B3%D9%84-%D8%A7%D9%84%D8%A5%D9%85%D8%AF%D8%A7%D8%AF-%D9%81%D9%8A-%D9%85%D9%87%D8%A8-%D8%A7%D9%84%D8%B1%D9%8A%D8%AD-%D8%AD%D8%B1%D8%A8-%D9%87%D8%B1%D9%85%D8%B2-%D8%A7%D9%84%D8%AA%D9%87%D8%AF%D9%8A%D8%AF-%D8%A7%D9%84%D8%A3%D9%83%D8%A8%D8%B1-%D9%85%D9%86%D8%B0-%D8%A7%D9%84%D8%AC%D8%A7%D8%A6%D8%AD%D8%A9" TargetMode="External"/><Relationship Id="rId248" Type="http://schemas.openxmlformats.org/officeDocument/2006/relationships/hyperlink" Target="https://www.logisticsinsider.in/freight-forwarders-profit-margin-airlines-levy-higher-air-cargo-fuel-surcharges/" TargetMode="External"/><Relationship Id="rId249" Type="http://schemas.openxmlformats.org/officeDocument/2006/relationships/hyperlink" Target="https://windward.ai/blog/bulk-carriers-find-new-route-out-of-hormuz-strait/" TargetMode="External"/><Relationship Id="rId250" Type="http://schemas.openxmlformats.org/officeDocument/2006/relationships/hyperlink" Target="https://www.asiantrader.biz/nescafe-espresso-concentrated-new-flavours" TargetMode="External"/><Relationship Id="rId251" Type="http://schemas.openxmlformats.org/officeDocument/2006/relationships/hyperlink" Target="https://www.americanagnetwork.com/2026/03/17/fertilizer-industry-faces-legal-challenge-price-scrutiny-and-calls-for-policy-changes/" TargetMode="External"/><Relationship Id="rId252" Type="http://schemas.openxmlformats.org/officeDocument/2006/relationships/hyperlink" Target="https://diariodelhuila.com/ganaderos-alertan-el-precio-de-la-leche-no-cubre-los-costos-del-campo/" TargetMode="External"/><Relationship Id="rId253" Type="http://schemas.openxmlformats.org/officeDocument/2006/relationships/hyperlink" Target="https://www.mondaq.com/unitedstates/export-controls-trade-investment-sanctions/1759252/how-supply-chain-mapping-strengthens-supply-chain-integrity" TargetMode="External"/><Relationship Id="rId254" Type="http://schemas.openxmlformats.org/officeDocument/2006/relationships/hyperlink" Target="https://aircargoweek.com/ramadan-surge-reshapes-gulf-food-air-cargo-flows/" TargetMode="External"/><Relationship Id="rId255" Type="http://schemas.openxmlformats.org/officeDocument/2006/relationships/hyperlink" Target="https://www.thehindubusinessline.com/economy/agri-business/iran-war-impacts-indian-oilmeal-exports/article70753130.ece" TargetMode="External"/><Relationship Id="rId256" Type="http://schemas.openxmlformats.org/officeDocument/2006/relationships/hyperlink" Target="https://soranews24.com/2026/03/17/starbucks-japan-releases-new-my-fruit%C2%B3-frappuccino-at-only-34-stores-around-the-country/" TargetMode="External"/><Relationship Id="rId257" Type="http://schemas.openxmlformats.org/officeDocument/2006/relationships/hyperlink" Target="https://www.gcrmag.com/arabica-coffee-futures-fall-following-bumper-brazil-crop-estimate/" TargetMode="External"/><Relationship Id="rId258" Type="http://schemas.openxmlformats.org/officeDocument/2006/relationships/hyperlink" Target="https://dahnay.com/global-freight-market-shift-2026/?utm_source=rss&amp;utm_medium=rss&amp;utm_campaign=global-freight-market-shift-2026" TargetMode="External"/><Relationship Id="rId259" Type="http://schemas.openxmlformats.org/officeDocument/2006/relationships/hyperlink" Target="https://mybroadband.co.za/news/technology/633779-south-africa-caught-in-us-tech-tax-storm.html" TargetMode="External"/><Relationship Id="rId260" Type="http://schemas.openxmlformats.org/officeDocument/2006/relationships/hyperlink" Target="https://www.chinimandi.com/sugar-prices-slide-on-weak-crude-global-surplus-concerns-persist/" TargetMode="External"/><Relationship Id="rId261" Type="http://schemas.openxmlformats.org/officeDocument/2006/relationships/hyperlink" Target="https://www.openpr.com/news/4427239/australia-alcoholic-beverages-market-projected-to-reach-usd" TargetMode="External"/><Relationship Id="rId262" Type="http://schemas.openxmlformats.org/officeDocument/2006/relationships/hyperlink" Target="https://globalvoices.org/2026/03/17/climate-change-brings-changes-to-north-kivus-agricultural-practices-in-the-drc/" TargetMode="External"/><Relationship Id="rId263" Type="http://schemas.openxmlformats.org/officeDocument/2006/relationships/hyperlink" Target="https://countercurrents.org/2026/03/blocking-fertilisers-the-hormuz-strait-and-agricultural-shock/" TargetMode="External"/><Relationship Id="rId264" Type="http://schemas.openxmlformats.org/officeDocument/2006/relationships/hyperlink" Target="https://ukragroconsult.com/en/news/china-has-restricted-fertilizer-exports-amid-the-growing-crisis/" TargetMode="External"/><Relationship Id="rId265" Type="http://schemas.openxmlformats.org/officeDocument/2006/relationships/hyperlink" Target="https://en.globes.co.il/en/article-war-triggers-steep-rise-in-air-freight-prices-1001537693#utm_source=RSS" TargetMode="External"/><Relationship Id="rId266" Type="http://schemas.openxmlformats.org/officeDocument/2006/relationships/hyperlink" Target="https://indiashippingnews.com/one-announces-temporary-empty-container-return-arrangement-in-the-middle-east/" TargetMode="External"/><Relationship Id="rId267" Type="http://schemas.openxmlformats.org/officeDocument/2006/relationships/hyperlink" Target="https://indiashippingnews.com/global-geopolitical-tensions-and-logistics-disruptions-impact-trade-environment-exports-remain-resilent-president-fieo/" TargetMode="External"/><Relationship Id="rId268" Type="http://schemas.openxmlformats.org/officeDocument/2006/relationships/hyperlink" Target="https://gmk.center/en/news/india-s-steel-industry-is-facing-a-gas-supply-shortage/" TargetMode="External"/><Relationship Id="rId269" Type="http://schemas.openxmlformats.org/officeDocument/2006/relationships/hyperlink" Target="https://www.xaluannews.com/modules.php?name=News&amp;file=article&amp;sid=3739407" TargetMode="External"/><Relationship Id="rId270" Type="http://schemas.openxmlformats.org/officeDocument/2006/relationships/hyperlink" Target="http://blog.hoormansoilhealth.com/2026/03/usa-farm-projections.html" TargetMode="External"/><Relationship Id="rId271" Type="http://schemas.openxmlformats.org/officeDocument/2006/relationships/hyperlink" Target="https://www.wthr.com/article/news/local/rising-gas-prices-linked-to-iran-conflict-could-hit-more-than-just-your-tank/531-b23a18cb-b6cc-497e-aa08-ee2e183eb911" TargetMode="External"/><Relationship Id="rId272" Type="http://schemas.openxmlformats.org/officeDocument/2006/relationships/hyperlink" Target="https://afdj.com.au/trump-attack-on-iran-has-some-analysts-ducking-for-cover/" TargetMode="External"/><Relationship Id="rId273" Type="http://schemas.openxmlformats.org/officeDocument/2006/relationships/hyperlink" Target="https://mhdsupplychain.com.au/2026/03/17/maersk-adjusts-operations-as-middle-east-conflict-disrupts-global-trade-routes/" TargetMode="External"/><Relationship Id="rId274" Type="http://schemas.openxmlformats.org/officeDocument/2006/relationships/hyperlink" Target="https://meyka.com/blog/march-17-cuba-blackout-deepens-oil-sanctions-risk-for-energy-markets-1703/" TargetMode="External"/><Relationship Id="rId275" Type="http://schemas.openxmlformats.org/officeDocument/2006/relationships/hyperlink" Target="https://www.thecattlesite.com/news/fertilizer-shortages-threaten-spring-planting-in-us-canada" TargetMode="External"/><Relationship Id="rId276" Type="http://schemas.openxmlformats.org/officeDocument/2006/relationships/hyperlink" Target="https://www.thetraveler.org/evangelos-marinakis-urges-global-push-to-secure-strait-of-hormuz/" TargetMode="External"/><Relationship Id="rId277" Type="http://schemas.openxmlformats.org/officeDocument/2006/relationships/hyperlink" Target="https://waateanews.com/2026/03/17/national-global-shipping-disruptions-and-fuel-surge-pressure-aotearoa-seafood-exports/" TargetMode="External"/><Relationship Id="rId278" Type="http://schemas.openxmlformats.org/officeDocument/2006/relationships/hyperlink" Target="https://coffeetalk.com/daily-dose/from-origin/03-2026/109584/" TargetMode="External"/><Relationship Id="rId279" Type="http://schemas.openxmlformats.org/officeDocument/2006/relationships/hyperlink" Target="https://www.campograndenews.com.br/meio-ambiente/outono-comeca-com-calor-e-chuva-frio-mais-intenso-so-deve-chegar-em-maio" TargetMode="External"/><Relationship Id="rId280" Type="http://schemas.openxmlformats.org/officeDocument/2006/relationships/hyperlink" Target="https://bioengineer.org/iowa-states-pest-id-team-collaborates-with-global-researchers-to-develop-a-farmer-friendly-pest-identification-app/" TargetMode="External"/><Relationship Id="rId281" Type="http://schemas.openxmlformats.org/officeDocument/2006/relationships/hyperlink" Target="https://www.brownfieldagnews.com/news/war-abroad-costs-at-home-fuel-and-fertilizer-prices-rise-for-farmers/" TargetMode="External"/><Relationship Id="rId282" Type="http://schemas.openxmlformats.org/officeDocument/2006/relationships/hyperlink" Target="https://www.moneytimes.com.br/cafe-robusta-se-recupera-apos-minima-de-7-meses-acucar-cai-pads/" TargetMode="External"/><Relationship Id="rId283" Type="http://schemas.openxmlformats.org/officeDocument/2006/relationships/hyperlink" Target="https://container-news.com/hapag-lloyd-introduces-temporary-gulf-container-flow-options/" TargetMode="External"/><Relationship Id="rId284" Type="http://schemas.openxmlformats.org/officeDocument/2006/relationships/hyperlink" Target="https://container-news.com/maersk-updates-emergency-contingency-surcharges/" TargetMode="External"/><Relationship Id="rId285" Type="http://schemas.openxmlformats.org/officeDocument/2006/relationships/hyperlink" Target="https://www.omanobserver.om/article/1186265/business/markets/gulf-importers-to-reroute-as-hormuz-closure-jolts-supply-chains" TargetMode="External"/><Relationship Id="rId286" Type="http://schemas.openxmlformats.org/officeDocument/2006/relationships/hyperlink" Target="https://www.newsducamer.com/matieres-premieres-au-cameroun-la-chute-des-prix-mondiaux-fragilise-la-filiere-coton/?utm_source=rss&amp;utm_medium=rss&amp;utm_campaign=matieres-premieres-au-cameroun-la-chute-des-prix-mondiaux-fragilise-la-filiere-coton" TargetMode="External"/><Relationship Id="rId287" Type="http://schemas.openxmlformats.org/officeDocument/2006/relationships/hyperlink" Target="https://www.biobased-diesel.com/post/soymeal-steals-spotlight-in-march-2026-wasde-report" TargetMode="External"/><Relationship Id="rId288" Type="http://schemas.openxmlformats.org/officeDocument/2006/relationships/hyperlink" Target="https://ceenergynews.com/oil-gas/iea-stocks-update/" TargetMode="External"/><Relationship Id="rId289" Type="http://schemas.openxmlformats.org/officeDocument/2006/relationships/hyperlink" Target="https://www.seanews.com.tr/article/hapag-lloyd-ship-hit-by-shrapnel-near-hormuz-mmtkdp00" TargetMode="External"/><Relationship Id="rId290" Type="http://schemas.openxmlformats.org/officeDocument/2006/relationships/hyperlink" Target="https://www.seanews.com.tr/article/us-exports-to-mideast-in-limbo-in-war-zone-mmtkdc85" TargetMode="External"/><Relationship Id="rId291" Type="http://schemas.openxmlformats.org/officeDocument/2006/relationships/hyperlink" Target="https://www.restaurantdive.com/news/sonic-adds-caffeinated-energy-refreshers/814795/" TargetMode="External"/><Relationship Id="rId292" Type="http://schemas.openxmlformats.org/officeDocument/2006/relationships/hyperlink" Target="https://hrnews.co.uk/one-in-five-brits-rely-on-coffee-and-energy-drinks-to-stay-productive/" TargetMode="External"/><Relationship Id="rId293" Type="http://schemas.openxmlformats.org/officeDocument/2006/relationships/hyperlink" Target="https://www.aerotime.aero/articles/vietnam-flight-cuts-jet-fuel-shortage-china-thailand" TargetMode="External"/><Relationship Id="rId294" Type="http://schemas.openxmlformats.org/officeDocument/2006/relationships/hyperlink" Target="https://www.canadiancattlemen.ca/daily/split-market-seen-for-prairie-farmland-ahead-of-fcc-2025-values-report/" TargetMode="External"/><Relationship Id="rId295" Type="http://schemas.openxmlformats.org/officeDocument/2006/relationships/hyperlink" Target="https://www.inforum.com/news/north-dakota/iran-war-drives-up-fertilizer-and-fuel-costs-for-farmers" TargetMode="External"/><Relationship Id="rId296" Type="http://schemas.openxmlformats.org/officeDocument/2006/relationships/hyperlink" Target="https://tanja7.com/183766/" TargetMode="External"/><Relationship Id="rId297" Type="http://schemas.openxmlformats.org/officeDocument/2006/relationships/hyperlink" Target="https://energynow.com/2026/03/commentary-us-is-quickly-exhausting-tools-to-absorb-iran-war-oil-shock-ron-bousso/" TargetMode="External"/><Relationship Id="rId298" Type="http://schemas.openxmlformats.org/officeDocument/2006/relationships/hyperlink" Target="https://www.logisticsinsider.in/dubai-air-cargo-hub-transshipment-drone-attack-airspace-disruptions/" TargetMode="External"/><Relationship Id="rId299" Type="http://schemas.openxmlformats.org/officeDocument/2006/relationships/hyperlink" Target="https://windward.ai/blog/march-16-maritime-intelligence-daily/" TargetMode="External"/><Relationship Id="rId300" Type="http://schemas.openxmlformats.org/officeDocument/2006/relationships/hyperlink" Target="https://www.allagnews.com/corn-leads-weekly-export-sales-cotton-shipments-jump/" TargetMode="External"/><Relationship Id="rId301" Type="http://schemas.openxmlformats.org/officeDocument/2006/relationships/hyperlink" Target="https://www.livemint.com/news/world/strait-of-hormuz-disruption-what-alternative-oil-routes-are-available-11773669784532.html" TargetMode="External"/><Relationship Id="rId302" Type="http://schemas.openxmlformats.org/officeDocument/2006/relationships/hyperlink" Target="https://container-news.com/maersk-temporarily-suspends-empty-container-returns-in-impacted-middle-east-countries/" TargetMode="External"/><Relationship Id="rId303" Type="http://schemas.openxmlformats.org/officeDocument/2006/relationships/hyperlink" Target="https://www.zerohedge.com/economics/mexico-truck-production-plunges-50-february-us-exports-slow" TargetMode="External"/><Relationship Id="rId304" Type="http://schemas.openxmlformats.org/officeDocument/2006/relationships/hyperlink" Target="https://www.asian-agribiz.com/2026/03/17/freight-surge-and-shipping-risks-hit-agri-bulk-trade/" TargetMode="External"/><Relationship Id="rId305" Type="http://schemas.openxmlformats.org/officeDocument/2006/relationships/hyperlink" Target="https://www.wcshipping.com/blog/iran-war-shipping-week-3-1000-ships-stranded-oil-hits-105" TargetMode="External"/><Relationship Id="rId306" Type="http://schemas.openxmlformats.org/officeDocument/2006/relationships/hyperlink" Target="https://www.pymnts.com/supply-chain/2026/trade-finance-faces-stress-test-as-global-risks-rise/" TargetMode="External"/><Relationship Id="rId307" Type="http://schemas.openxmlformats.org/officeDocument/2006/relationships/hyperlink" Target="https://www.just-drinks.com/news/heineken-launches-zero-calorie-non-alc-beer/" TargetMode="External"/><Relationship Id="rId308" Type="http://schemas.openxmlformats.org/officeDocument/2006/relationships/hyperlink" Target="https://www.allagnews.com/middle-east-conflict-drives-volatility-in-urea-markets/" TargetMode="External"/><Relationship Id="rId309" Type="http://schemas.openxmlformats.org/officeDocument/2006/relationships/hyperlink" Target="https://afnews.com.br/cafe-fecha-em-queda-nas-bolsas-internacionais-nesta-sexta-feira-13/" TargetMode="External"/><Relationship Id="rId310" Type="http://schemas.openxmlformats.org/officeDocument/2006/relationships/hyperlink" Target="https://www.thefencepost.com/news/growers-gain-insight-into-products-and-varieties-with-on-farm-research/" TargetMode="External"/><Relationship Id="rId311" Type="http://schemas.openxmlformats.org/officeDocument/2006/relationships/hyperlink" Target="https://www.hortidaily.com/article/9817677/uk-growers-warn-pesticide-alignment-could-cut-soft-fruit-output/" TargetMode="External"/><Relationship Id="rId312" Type="http://schemas.openxmlformats.org/officeDocument/2006/relationships/hyperlink" Target="https://www.thehindubusinessline.com/economy/agri-business/indias-2025-26-horticulture-output-seen-a-tad-up-as-higher-fruits-offset-loss-in-vegetables/article70750413.ece" TargetMode="External"/><Relationship Id="rId313" Type="http://schemas.openxmlformats.org/officeDocument/2006/relationships/hyperlink" Target="https://www.thesun.co.uk/money/38531217/iran-war-food-price-rises/" TargetMode="External"/><Relationship Id="rId314" Type="http://schemas.openxmlformats.org/officeDocument/2006/relationships/hyperlink" Target="https://techround.co.uk/news/food-delivery-impact-oil/" TargetMode="External"/><Relationship Id="rId315" Type="http://schemas.openxmlformats.org/officeDocument/2006/relationships/hyperlink" Target="https://fd.nl/bedrijfsleven/1589827/boeren-vrezen-hogere-kosten-iran-conflict-zet-kunstmestmarkt-op-zn-kop" TargetMode="External"/><Relationship Id="rId316" Type="http://schemas.openxmlformats.org/officeDocument/2006/relationships/hyperlink" Target="https://www.brownfieldagnews.com/news/u-s-equipment-sales-continue-to-reflect-sluggish-ag-economy/" TargetMode="External"/><Relationship Id="rId317" Type="http://schemas.openxmlformats.org/officeDocument/2006/relationships/hyperlink" Target="https://themissouritimes.com/opinion-fighting-for-farmers-during-tough-times/" TargetMode="External"/><Relationship Id="rId318" Type="http://schemas.openxmlformats.org/officeDocument/2006/relationships/hyperlink" Target="https://www.green.earth/blog/the-cocoa-paradox-rising-demand-and-falling-prices" TargetMode="External"/><Relationship Id="rId319" Type="http://schemas.openxmlformats.org/officeDocument/2006/relationships/hyperlink" Target="https://www.zerohedge.com/economics/supply-chain-layoffs-spread-across-warehouses-factories-and-rail-terminals" TargetMode="External"/><Relationship Id="rId320" Type="http://schemas.openxmlformats.org/officeDocument/2006/relationships/hyperlink" Target="https://ca.finance.yahoo.com/news/hormuz-becomes-worlds-most-expensive-111949317.html" TargetMode="External"/><Relationship Id="rId321" Type="http://schemas.openxmlformats.org/officeDocument/2006/relationships/hyperlink" Target="https://www.bernama.com/misc/rss/news.php?id=2535099" TargetMode="External"/><Relationship Id="rId322" Type="http://schemas.openxmlformats.org/officeDocument/2006/relationships/hyperlink" Target="https://apparelresources.com/business-news/manufacturing/exporters-scramble-contain-shipping-disruptions-middle-east-crisis-escalates/" TargetMode="External"/><Relationship Id="rId323" Type="http://schemas.openxmlformats.org/officeDocument/2006/relationships/hyperlink" Target="https://www.businessdailyafrica.com/bd/economy/kenya-s-vegetable-export-earnings-down-on-eu-pesticide-rules-5392706" TargetMode="External"/><Relationship Id="rId324" Type="http://schemas.openxmlformats.org/officeDocument/2006/relationships/hyperlink" Target="http://malaysiansmustknowthetruth.blogspot.com/2026/03/loke-eyes-cargo-business-from-middle.html" TargetMode="External"/><Relationship Id="rId325" Type="http://schemas.openxmlformats.org/officeDocument/2006/relationships/hyperlink" Target="https://www.business-standard.com/economy/news/india-merchandise-trade-deficit-widens-to-27-1-billion-in-february-126031601162_1.html" TargetMode="External"/><Relationship Id="rId326" Type="http://schemas.openxmlformats.org/officeDocument/2006/relationships/hyperlink" Target="https://lardermag.co.uk/glasgow-airport-and-one-retail-serve-up-new-costa-coffee-store/" TargetMode="External"/><Relationship Id="rId327" Type="http://schemas.openxmlformats.org/officeDocument/2006/relationships/hyperlink" Target="https://www.baristamagazine.com/how-ethiopia-is-reclaiming-cascara-for-a-new-generation-of-drinkers/?utm_source=rss&amp;utm_medium=rss&amp;utm_campaign=how-ethiopia-is-reclaiming-cascara-for-a-new-generation-of-drinkers" TargetMode="External"/><Relationship Id="rId328" Type="http://schemas.openxmlformats.org/officeDocument/2006/relationships/hyperlink" Target="https://cursorinfo.co.il/world-news/golod-kak-oruzhie-eksperty-ft-o-posledstviyah-udarov-po-iranu/" TargetMode="External"/><Relationship Id="rId329" Type="http://schemas.openxmlformats.org/officeDocument/2006/relationships/hyperlink" Target="https://wegotthiscovered.com/politics/donald-trumps-100-percent-american-work-force-dream-crumbles-targeting-those-it-vowed-to-protect/" TargetMode="External"/><Relationship Id="rId330" Type="http://schemas.openxmlformats.org/officeDocument/2006/relationships/hyperlink" Target="https://www.thehindubusinessline.com/economy/agri-business/iran-war-could-affect-fertilizer-sector-impacting-indian-agriculture/article70749713.ece" TargetMode="External"/><Relationship Id="rId331" Type="http://schemas.openxmlformats.org/officeDocument/2006/relationships/hyperlink" Target="https://www.stattimes.com/air-cargo/air-cargo-rates-jump-as-iran-war-disrupts-capacity-and-traffic-1358425" TargetMode="External"/><Relationship Id="rId332" Type="http://schemas.openxmlformats.org/officeDocument/2006/relationships/hyperlink" Target="https://vocal.media/trader/stanislav-kondrashov-explains-how-macroeconomic-shifts-shape-international-commodities-trading" TargetMode="External"/><Relationship Id="rId333" Type="http://schemas.openxmlformats.org/officeDocument/2006/relationships/hyperlink" Target="https://dredgewire.com/with-the-strait-of-hormuz-choked-by-war-the-panama-canal-reaps-the-benefits/" TargetMode="External"/><Relationship Id="rId334" Type="http://schemas.openxmlformats.org/officeDocument/2006/relationships/hyperlink" Target="https://kalkinemedia.com/us/stocks/industrial/is-nyse-composite-watching-shipping" TargetMode="External"/><Relationship Id="rId335" Type="http://schemas.openxmlformats.org/officeDocument/2006/relationships/hyperlink" Target="http://www.anagonzales.com/2026/03/starbucks-harry-potter-drinks-merch.html" TargetMode="External"/><Relationship Id="rId336" Type="http://schemas.openxmlformats.org/officeDocument/2006/relationships/hyperlink" Target="https://perfectdailygrind.com/2026/03/specialty-coffee-in-turkey/" TargetMode="External"/><Relationship Id="rId337" Type="http://schemas.openxmlformats.org/officeDocument/2006/relationships/hyperlink" Target="https://www.focus.de/earth/forscher-warnen-fuer-2026-vor-dem-super-el-nino_f83680b9-fd66-4d7a-871d-a1b13d069ce8.html" TargetMode="External"/><Relationship Id="rId338" Type="http://schemas.openxmlformats.org/officeDocument/2006/relationships/hyperlink" Target="https://discoverwestman.com/articles/shutdown-of-strait-of-hormuz-is-a-nightmare-scenario-for-the-agriculture-sector-2" TargetMode="External"/><Relationship Id="rId339" Type="http://schemas.openxmlformats.org/officeDocument/2006/relationships/hyperlink" Target="https://news.google.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?oc=5&amp;hl=en-US&amp;gl=US&amp;ceid=US:en" TargetMode="External"/><Relationship Id="rId340" Type="http://schemas.openxmlformats.org/officeDocument/2006/relationships/hyperlink" Target="https://ricenewstoday.com/vietnamese-fragrant-rice-gains-ground-in-eu-market/" TargetMode="External"/><Relationship Id="rId341" Type="http://schemas.openxmlformats.org/officeDocument/2006/relationships/hyperlink" Target="https://www.hawaiitribune-herald.com/2026/03/13/nation-world-news/brazils-dreams-for-industrial-scale-cocoa-farms-fading-after-price-crash/" TargetMode="External"/><Relationship Id="rId342" Type="http://schemas.openxmlformats.org/officeDocument/2006/relationships/hyperlink" Target="https://www.ilgiornale.it/news/politica/choc-lagricoltura-su-i-prezzi-dei-fertilizzanti-rischio-2637845.html" TargetMode="External"/><Relationship Id="rId343" Type="http://schemas.openxmlformats.org/officeDocument/2006/relationships/hyperlink" Target="https://moderndiplomacy.eu/2026/03/16/u-s-running-out-of-options-to-cushion-iran-war-oil-shock/" TargetMode="External"/><Relationship Id="rId344" Type="http://schemas.openxmlformats.org/officeDocument/2006/relationships/hyperlink" Target="https://meyka.com/blog/kyrgyzstan-trade-march-16-1b-turnover-export-bans-hit-eaeu-flows-1603/" TargetMode="External"/><Relationship Id="rId345" Type="http://schemas.openxmlformats.org/officeDocument/2006/relationships/hyperlink" Target="https://thenationonlineng.net/meast-conflict-threatens-nigerias-200b-non-oil-export-revenue-target/" TargetMode="External"/><Relationship Id="rId346" Type="http://schemas.openxmlformats.org/officeDocument/2006/relationships/hyperlink" Target="https://jurnalul.ro/special-jurnalul/romania-tara-bananiera-exportam-grau-importam-paine-congelata-biscuiti-sute-milioane-euro-1026987.html" TargetMode="External"/><Relationship Id="rId347" Type="http://schemas.openxmlformats.org/officeDocument/2006/relationships/hyperlink" Target="https://www.esmmagazine.com/supply-chain/ivory-coast-considers-reforming-cocoa-marketing-system-to-tackle-excess-supply-sources-say-307654" TargetMode="External"/><Relationship Id="rId348" Type="http://schemas.openxmlformats.org/officeDocument/2006/relationships/hyperlink" Target="https://www.openpr.com/news/4425235/leading-companies-reinforce-their-presence-in-the-freight" TargetMode="External"/><Relationship Id="rId349" Type="http://schemas.openxmlformats.org/officeDocument/2006/relationships/hyperlink" Target="https://www.financial-news.co.uk/u-s-grain-export-surge-signals-shift-in-global-market-dynamics/" TargetMode="External"/><Relationship Id="rId350" Type="http://schemas.openxmlformats.org/officeDocument/2006/relationships/hyperlink" Target="https://www.claimsjournal.com/news/national/2026/03/16/336272.htm" TargetMode="External"/><Relationship Id="rId351" Type="http://schemas.openxmlformats.org/officeDocument/2006/relationships/hyperlink" Target="https://www.marketbeat.com/instant-alerts/filing-ameriprise-financial-inc-acquires-2277792-shares-of-starbucks-corporation-sbux-2026-03-16/" TargetMode="External"/><Relationship Id="rId352" Type="http://schemas.openxmlformats.org/officeDocument/2006/relationships/hyperlink" Target="https://www.insurancejournal.com/news/national/2026/03/13/861693.htm" TargetMode="External"/><Relationship Id="rId353" Type="http://schemas.openxmlformats.org/officeDocument/2006/relationships/hyperlink" Target="https://www.myjoyonline.com/ivory-coast-considers-reforming-cocoa-marketing-system-to-tackle-excess-supply-sources-say/" TargetMode="External"/><Relationship Id="rId354" Type="http://schemas.openxmlformats.org/officeDocument/2006/relationships/hyperlink" Target="https://www.dawn.com/news/1982564/boosting-farm-competitiveness" TargetMode="External"/><Relationship Id="rId355" Type="http://schemas.openxmlformats.org/officeDocument/2006/relationships/hyperlink" Target="https://www.adamsmith.org/blog/excellent-news-coffee-farms-cannot-find-the-workers" TargetMode="External"/><Relationship Id="rId356" Type="http://schemas.openxmlformats.org/officeDocument/2006/relationships/hyperlink" Target="https://businessday.ng/maritime/article/worlds-largest-shipping-line-wins-45-year-lagos-port-deal/" TargetMode="External"/><Relationship Id="rId357" Type="http://schemas.openxmlformats.org/officeDocument/2006/relationships/hyperlink" Target="https://asianaviation.com/aviation-reels-from-us-israel-war-on-iran/" TargetMode="External"/><Relationship Id="rId358" Type="http://schemas.openxmlformats.org/officeDocument/2006/relationships/hyperlink" Target="https://www.koreatimes.co.kr/economy/20260316/korean-manufacturing-faced-with-increased-cost-burdens-as-iran-crisis-persists-kiet?utm_source=rss" TargetMode="External"/><Relationship Id="rId359" Type="http://schemas.openxmlformats.org/officeDocument/2006/relationships/hyperlink" Target="https://visayandailystar.com/da-sra-race-to-secure-sugar-industry-inputs-amid-middle-east-disruption/?utm_source=rss&amp;utm_medium=rss&amp;utm_campaign=da-sra-race-to-secure-sugar-industry-inputs-amid-middle-east-disruption" TargetMode="External"/><Relationship Id="rId360" Type="http://schemas.openxmlformats.org/officeDocument/2006/relationships/hyperlink" Target="https://www.beanscenemag.com.au/revealing-the-science-behind-the-perfect-shot/" TargetMode="External"/><Relationship Id="rId361" Type="http://schemas.openxmlformats.org/officeDocument/2006/relationships/hyperlink" Target="https://www.beanscenemag.com.au/time-to-talk-shop/" TargetMode="External"/><Relationship Id="rId362" Type="http://schemas.openxmlformats.org/officeDocument/2006/relationships/hyperlink" Target="https://newspress.co.in/indian-farmers-in-trouble-due-to-iran-israel-conflict-agricultural-goods-worth-rs-1-lakh-crore-in-danger/" TargetMode="External"/><Relationship Id="rId363" Type="http://schemas.openxmlformats.org/officeDocument/2006/relationships/hyperlink" Target="https://www.upi.com/Top_News/World-News/2026/03/16/oil-tanker-shipping-heir-bold-bet/1211773636817/" TargetMode="External"/><Relationship Id="rId364" Type="http://schemas.openxmlformats.org/officeDocument/2006/relationships/hyperlink" Target="https://www.myjoyonline.com/scientists-and-communities-in-northern-ghana-work-together-to-fight-flood-and-drought/" TargetMode="External"/><Relationship Id="rId365" Type="http://schemas.openxmlformats.org/officeDocument/2006/relationships/hyperlink" Target="https://www.chosun.com/english/world-en/2026/03/16/2XY5UOI5ZZDF5PVYWYYPTHAXQA/" TargetMode="External"/><Relationship Id="rId366" Type="http://schemas.openxmlformats.org/officeDocument/2006/relationships/hyperlink" Target="https://www.dawn.com/news/1982514/exporters-up-in-arms-as-air-cargo-charges-raised" TargetMode="External"/><Relationship Id="rId367" Type="http://schemas.openxmlformats.org/officeDocument/2006/relationships/hyperlink" Target="https://investinglive.com/commodities/strait-of-hormuz-ship-traffic-collapses-to-zero-amid-conflict-energy-corridor-shuts-20260316/" TargetMode="External"/><Relationship Id="rId368" Type="http://schemas.openxmlformats.org/officeDocument/2006/relationships/hyperlink" Target="https://vir.com.vn/middle-east-conflict-disrupts-supply-chains-pressures-logistics-firms-148581.html" TargetMode="External"/><Relationship Id="rId369" Type="http://schemas.openxmlformats.org/officeDocument/2006/relationships/hyperlink" Target="https://www.capitalfm.co.ke/news/2026/03/govt-urged-to-invest-in-farm-mechanization-to-boost-yields/" TargetMode="External"/><Relationship Id="rId370" Type="http://schemas.openxmlformats.org/officeDocument/2006/relationships/hyperlink" Target="https://indiashippingnews.com/iran-war-escalation-raises-shipping-costs-and-delivery-risks-for-b2b-sellers/" TargetMode="External"/><Relationship Id="rId371" Type="http://schemas.openxmlformats.org/officeDocument/2006/relationships/hyperlink" Target="https://editorialge.com/gpt-in-australian-agriculture/" TargetMode="External"/><Relationship Id="rId372" Type="http://schemas.openxmlformats.org/officeDocument/2006/relationships/hyperlink" Target="https://www.foodprocessing.com.au/content/ingredients/article/tetra-pak-analysis-of-food-supplements-market-across-apac-1054317477?utm_source=rss" TargetMode="External"/><Relationship Id="rId373" Type="http://schemas.openxmlformats.org/officeDocument/2006/relationships/hyperlink" Target="https://www.cdns.com.tw/articles/1372539" TargetMode="External"/><Relationship Id="rId374" Type="http://schemas.openxmlformats.org/officeDocument/2006/relationships/hyperlink" Target="https://thefinancialexpress.com.bd/trade/global-fertiliser-price-four-year-high-may-affect-bangladesh-farming" TargetMode="External"/><Relationship Id="rId375" Type="http://schemas.openxmlformats.org/officeDocument/2006/relationships/hyperlink" Target="https://english.khabarhub.com/2026/16/539480/" TargetMode="External"/><Relationship Id="rId376" Type="http://schemas.openxmlformats.org/officeDocument/2006/relationships/hyperlink" Target="https://www.thecattlesite.com/articles/weekly-protein-digest-usda-advances-texas-facility-to-fight-new-world-screwworm" TargetMode="External"/><Relationship Id="rId377" Type="http://schemas.openxmlformats.org/officeDocument/2006/relationships/hyperlink" Target="https://www.omanobserver.om/article/1186167/business/oman-dubai-green-corridor-to-speed-diverted-cargo" TargetMode="External"/><Relationship Id="rId378" Type="http://schemas.openxmlformats.org/officeDocument/2006/relationships/hyperlink" Target="https://readthejoe.com/economy/the-strait-of-hormuz-is-giving-us-fertilizer-makers-their-best-run-in-years/" TargetMode="External"/><Relationship Id="rId379" Type="http://schemas.openxmlformats.org/officeDocument/2006/relationships/hyperlink" Target="https://supermarketnews.co.nz/news/number-of-cost-increases-steadily-rising/" TargetMode="External"/><Relationship Id="rId380" Type="http://schemas.openxmlformats.org/officeDocument/2006/relationships/hyperlink" Target="https://fortune.com/2026/03/15/gen-z-dating-workplace-culture-relationship-building-loneliness/" TargetMode="External"/><Relationship Id="rId381" Type="http://schemas.openxmlformats.org/officeDocument/2006/relationships/hyperlink" Target="https://www.globaltrademag.com/middle-east-conflict-rewrites-container-shipping-outlook-easing-overcapacity-fears/" TargetMode="External"/><Relationship Id="rId382" Type="http://schemas.openxmlformats.org/officeDocument/2006/relationships/hyperlink" Target="https://railroadweekly.substack.com/p/war-watch" TargetMode="External"/><Relationship Id="rId383" Type="http://schemas.openxmlformats.org/officeDocument/2006/relationships/hyperlink" Target="https://cargoinsights.co/indias-west-asia-trade-corridor-under-strain-as-monthly-exports-worth-up-to-4-billion-face-disruption/" TargetMode="External"/><Relationship Id="rId384" Type="http://schemas.openxmlformats.org/officeDocument/2006/relationships/hyperlink" Target="https://meyka.com/blog/kyrgyzstan-trade-march-15-1b-turnover-as-exports-sink-20-1503/" TargetMode="External"/><Relationship Id="rId385" Type="http://schemas.openxmlformats.org/officeDocument/2006/relationships/hyperlink" Target="https://www.ekathimerini.com/opinion/1298000/production-at-risk-from-rising-fertilizer-prices/" TargetMode="External"/><Relationship Id="rId386" Type="http://schemas.openxmlformats.org/officeDocument/2006/relationships/hyperlink" Target="https://wattsupwiththat.com/2026/03/15/check-your-facts-wtae-abc-activists-are-lying-coffee-production-is-booming-amidst-climate-change/" TargetMode="External"/><Relationship Id="rId387" Type="http://schemas.openxmlformats.org/officeDocument/2006/relationships/hyperlink" Target="https://africaports.co.za/2026/03/15/africa-ports-ships-maritime-news-15-16-march-2026/" TargetMode="External"/><Relationship Id="rId388" Type="http://schemas.openxmlformats.org/officeDocument/2006/relationships/hyperlink" Target="https://www.malaymail.com/news/malaysia/2026/03/15/johari-us-malaysia-art-now-void-after-supreme-court-ruling-against-trump-tariffs/212728" TargetMode="External"/><Relationship Id="rId389" Type="http://schemas.openxmlformats.org/officeDocument/2006/relationships/hyperlink" Target="https://www.club-k.net/index.php?option=com_content&amp;view=article&amp;id=59812:fertilizantes-mais-caros-ameacam-programas-agricolas-em-angola-e-pressionam-custos-de-producao&amp;catid=2:sociedade&amp;lang=pt&amp;Itemid=1069" TargetMode="External"/><Relationship Id="rId390" Type="http://schemas.openxmlformats.org/officeDocument/2006/relationships/hyperlink" Target="https://www.telefonino.net/notizie/prezzo-in-picchiata-nescafe-dolce-gusto-al-43-su-amazon/" TargetMode="External"/><Relationship Id="rId391" Type="http://schemas.openxmlformats.org/officeDocument/2006/relationships/hyperlink" Target="https://www.wbn.digital/wbn-morning-brief-march-15-2026-oil-shock-dominates-global-markets/" TargetMode="External"/><Relationship Id="rId392" Type="http://schemas.openxmlformats.org/officeDocument/2006/relationships/hyperlink" Target="https://www.businesstimes.com.sg/international/iea-says-oil-emergency-stocks-flow-immediately-asia" TargetMode="External"/><Relationship Id="rId393" Type="http://schemas.openxmlformats.org/officeDocument/2006/relationships/hyperlink" Target="https://fortune.com/2026/03/15/iran-supertanker-strait-of-hormuz-china-oil-crisis-shipping-traffic/" TargetMode="External"/><Relationship Id="rId394" Type="http://schemas.openxmlformats.org/officeDocument/2006/relationships/hyperlink" Target="https://www.business-standard.com/industry/news/west-coast-ports-face-congestion-as-container-trade-gets-stuck-126031500692_1.html" TargetMode="External"/><Relationship Id="rId395" Type="http://schemas.openxmlformats.org/officeDocument/2006/relationships/hyperlink" Target="https://www.vietnamplus.vn/nguon-cung-tang-gia-caphe-va-gao-dong-loat-chiu-suc-ep-post1099144.vnp" TargetMode="External"/><Relationship Id="rId396" Type="http://schemas.openxmlformats.org/officeDocument/2006/relationships/hyperlink" Target="https://www.thehindubusinessline.com/markets/stock-traders-guide-to-navigating-supply-disruption-by-iran-war/article70745700.ece" TargetMode="External"/><Relationship Id="rId397" Type="http://schemas.openxmlformats.org/officeDocument/2006/relationships/hyperlink" Target="https://daxueconsulting.com/food-fad-sweeping-korea/" TargetMode="External"/><Relationship Id="rId398" Type="http://schemas.openxmlformats.org/officeDocument/2006/relationships/hyperlink" Target="https://www.businesstoday.in/world/story/hormuz-shut-bab-el-mandeb-next-houthi-warnings-put-another-chokepoint-at-risk-in-the-red-sea-520648-2026-03-15?utm_source=rssfeed" TargetMode="External"/><Relationship Id="rId399" Type="http://schemas.openxmlformats.org/officeDocument/2006/relationships/hyperlink" Target="https://www.business-standard.com/economy/news/exporters-plan-early-shipments-explore-alternate-routes-amid-iran-war-126031500234_1.html" TargetMode="External"/><Relationship Id="rId400" Type="http://schemas.openxmlformats.org/officeDocument/2006/relationships/hyperlink" Target="https://www.businessinsider.com/daycap-drinking-gen-z-prefers-intentional-daytime-alcohol-2026-3" TargetMode="External"/><Relationship Id="rId401" Type="http://schemas.openxmlformats.org/officeDocument/2006/relationships/hyperlink" Target="https://angrybearblog.com/2026/03/its-not-just-the-gasoline" TargetMode="External"/><Relationship Id="rId402" Type="http://schemas.openxmlformats.org/officeDocument/2006/relationships/hyperlink" Target="https://pragativadi.com/iran-may-allow-oil-tankers-through-strait-of-hormuz-if-trade-happens-in-chinese-yuan-report/" TargetMode="External"/><Relationship Id="rId403" Type="http://schemas.openxmlformats.org/officeDocument/2006/relationships/hyperlink" Target="https://www.rt.com/news/634873-iran-war-fertilizer-shortage/?utm_source=rss&amp;utm_medium=rss&amp;utm_campaign=RSS" TargetMode="External"/><Relationship Id="rId404" Type="http://schemas.openxmlformats.org/officeDocument/2006/relationships/hyperlink" Target="https://www.dawn.com/news/1982203/war-risk-freight-surge-cloud-trade-outlook" TargetMode="External"/><Relationship Id="rId405" Type="http://schemas.openxmlformats.org/officeDocument/2006/relationships/hyperlink" Target="https://www.business-standard.com/markets/news/stock-trader-s-guide-to-navigating-supply-disruption-amid-iran-war-126031500068_1.html" TargetMode="External"/><Relationship Id="rId406" Type="http://schemas.openxmlformats.org/officeDocument/2006/relationships/hyperlink" Target="https://www.deargreencoffee.com/blogs/news/all-the-ladies-2026" TargetMode="External"/><Relationship Id="rId407" Type="http://schemas.openxmlformats.org/officeDocument/2006/relationships/hyperlink" Target="https://thanhnien.vn/gia-ca-phe-roi-xuong-muc-thap-nhat-3-thang-qua-vi-sao-185260314212248729.htm" TargetMode="External"/><Relationship Id="rId408" Type="http://schemas.openxmlformats.org/officeDocument/2006/relationships/hyperlink" Target="https://sna.agr.br/o-agronegocio-salvou-o-pip-quem-salva-o-agronegocio-por-evaristo-de-miranda/" TargetMode="External"/><Relationship Id="rId409" Type="http://schemas.openxmlformats.org/officeDocument/2006/relationships/hyperlink" Target="https://www.luxtimes.lu/luxembourg/iran-war-supercharges-secretive-korean-tycoons-big-tanker-bet/141927045.html" TargetMode="External"/><Relationship Id="rId410" Type="http://schemas.openxmlformats.org/officeDocument/2006/relationships/hyperlink" Target="https://timesofindia.indiatimes.com/india/banana-export-from-maha-hit-amid-conflict/articleshow/129583311.cms" TargetMode="External"/><Relationship Id="rId411" Type="http://schemas.openxmlformats.org/officeDocument/2006/relationships/hyperlink" Target="https://copperbeltkatangamining.com/drc-signs-deal-to-build-strategic-dry-port-in-kwala-tanzania/?utm_source=rss&amp;utm_medium=rss&amp;utm_campaign=drc-signs-deal-to-build-strategic-dry-port-in-kwala-tanzania" TargetMode="External"/><Relationship Id="rId412" Type="http://schemas.openxmlformats.org/officeDocument/2006/relationships/hyperlink" Target="https://businessalabama.com/business-is-brewing-for-alabama-coffee-roasters/?utm_source=rss&amp;utm_medium=rss&amp;utm_campaign=business-is-brewing-for-alabama-coffee-roasters" TargetMode="External"/><Relationship Id="rId413" Type="http://schemas.openxmlformats.org/officeDocument/2006/relationships/hyperlink" Target="https://waateanews.com/2026/03/15/economy-record-kiwifruit-harvest-expected-to-create-thousands-of-seasonal-jobs/" TargetMode="External"/><Relationship Id="rId414" Type="http://schemas.openxmlformats.org/officeDocument/2006/relationships/hyperlink" Target="https://sana.sy/en/economic/2302746/" TargetMode="External"/><Relationship Id="rId415" Type="http://schemas.openxmlformats.org/officeDocument/2006/relationships/hyperlink" Target="https://tribune.net.ph/2026/03/14/emergency-state-russia-among-options" TargetMode="External"/><Relationship Id="rId416" Type="http://schemas.openxmlformats.org/officeDocument/2006/relationships/hyperlink" Target="https://www.thesun.co.uk/money/38513564/uk-shoppers-empty-shelves-iran-war-drives-costs/" TargetMode="External"/><Relationship Id="rId417" Type="http://schemas.openxmlformats.org/officeDocument/2006/relationships/hyperlink" Target="https://www.thehindubusinessline.com/economy/agri-business/iran-war-leads-to-food-inflation-in-the-gulf-region-on-shortage-soaring-freight-charges/article70743156.ece" TargetMode="External"/><Relationship Id="rId418" Type="http://schemas.openxmlformats.org/officeDocument/2006/relationships/hyperlink" Target="https://vanguardia.com.mx/opinion/guerra-iran-inflacion-JF19580584" TargetMode="External"/><Relationship Id="rId419" Type="http://schemas.openxmlformats.org/officeDocument/2006/relationships/hyperlink" Target="https://pelop.gr/giati-o-polemos-sti-mesi-anatoli-dimiourgei-ektoxefsi-navlon-kai-akriveia-sta-kafsima/" TargetMode="External"/><Relationship Id="rId420" Type="http://schemas.openxmlformats.org/officeDocument/2006/relationships/hyperlink" Target="https://www.thecitizen.co.tz/tanzania/news/africa/kenyan-meat-exporters-hit-by-middle-east-conflict-as-ramadan-shipments-slump-5390954" TargetMode="External"/><Relationship Id="rId421" Type="http://schemas.openxmlformats.org/officeDocument/2006/relationships/hyperlink" Target="https://knnindia.co.in/news/newsdetails/global/russian-oil-shipments-to-india-china-rise-amid-middle-east-disruptions-sp-global" TargetMode="External"/><Relationship Id="rId422" Type="http://schemas.openxmlformats.org/officeDocument/2006/relationships/hyperlink" Target="https://gestion.pe/economia/peru-supero-a-chile-en-envios-agricolas-y-este-ano-podria-sacar-ventaja-estas-son-las-acciones-necesarias-y-los-riesgos-que-acechan-noticia/" TargetMode="External"/><Relationship Id="rId423" Type="http://schemas.openxmlformats.org/officeDocument/2006/relationships/hyperlink" Target="https://in-cyprus.philenews.com/insider/economy/middle-east-conflict-shipping-costs-container-freight-rates-live/" TargetMode="External"/><Relationship Id="rId424" Type="http://schemas.openxmlformats.org/officeDocument/2006/relationships/hyperlink" Target="https://www.foodbusinessmea.com/ivory-coast-plans-market-reforms-to-align-farmer-prices-with-global-prices/" TargetMode="External"/><Relationship Id="rId425" Type="http://schemas.openxmlformats.org/officeDocument/2006/relationships/hyperlink" Target="https://www.globaltrademag.com/global-container-freight-rates-rise-as-world-container-index-climbs/" TargetMode="External"/><Relationship Id="rId426" Type="http://schemas.openxmlformats.org/officeDocument/2006/relationships/hyperlink" Target="https://www.ad-hoc-news.de/boerse/news/ueberblick/santos-brasil-participacoes-stock-isin-brstbpacnor3-faces-headwinds/68676325" TargetMode="External"/><Relationship Id="rId427" Type="http://schemas.openxmlformats.org/officeDocument/2006/relationships/hyperlink" Target="https://index.hu/gazdasag/2026/03/14/dragulas-iran-haboru-legi-szallitas-kozlekedes-repulogep/" TargetMode="External"/><Relationship Id="rId428" Type="http://schemas.openxmlformats.org/officeDocument/2006/relationships/hyperlink" Target="https://www.thehindubusinessline.com/economy/india-us-engaged-in-talks-on-bilateral-trade-pact-commerce-ministry/article70742280.ece" TargetMode="External"/><Relationship Id="rId429" Type="http://schemas.openxmlformats.org/officeDocument/2006/relationships/hyperlink" Target="https://www.ad-hoc-news.de/boerse/news/ueberblick/expeditors-international-stock-isin-us3026351093-faces-headwinds-amid/68676101" TargetMode="External"/><Relationship Id="rId430" Type="http://schemas.openxmlformats.org/officeDocument/2006/relationships/hyperlink" Target="https://www.aol.com/articles/british-fruit-vegetable-growers-warn-091020121.html" TargetMode="External"/><Relationship Id="rId431" Type="http://schemas.openxmlformats.org/officeDocument/2006/relationships/hyperlink" Target="https://www.aol.com/news/international-energy-agency-launches-unprecedented-212134713.html" TargetMode="External"/><Relationship Id="rId432" Type="http://schemas.openxmlformats.org/officeDocument/2006/relationships/hyperlink" Target="https://www.blogto.com/eat_drink/2026/03/70-dollar-coffee-toronto/" TargetMode="External"/><Relationship Id="rId433" Type="http://schemas.openxmlformats.org/officeDocument/2006/relationships/hyperlink" Target="https://sna.agr.br/crise-de-fertilizantes/" TargetMode="External"/><Relationship Id="rId434" Type="http://schemas.openxmlformats.org/officeDocument/2006/relationships/hyperlink" Target="https://tribune.com.pk/story/2597547/local-exports-hit-by-triple-threat" TargetMode="External"/><Relationship Id="rId435" Type="http://schemas.openxmlformats.org/officeDocument/2006/relationships/hyperlink" Targe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 TargetMode="External"/><Relationship Id="rId436" Type="http://schemas.openxmlformats.org/officeDocument/2006/relationships/hyperlink" Target="https://sna.agr.br/exportacoes-do-agronegocio-avancam-74-e-atingem-recorde-em-fevereiro/" TargetMode="External"/><Relationship Id="rId437" Type="http://schemas.openxmlformats.org/officeDocument/2006/relationships/hyperlink" Target="https://www.trendhunter.com/slideshow/dessert-flavored-staples" TargetMode="External"/><Relationship Id="rId438" Type="http://schemas.openxmlformats.org/officeDocument/2006/relationships/hyperlink" Target="https://www.zeebiz.com/economy-infra/news-dry-fruit-prices-surge-40-in-hyderabad-as-west-asia-conflicts-disrupt-supply-391928" TargetMode="External"/><Relationship Id="rId439" Type="http://schemas.openxmlformats.org/officeDocument/2006/relationships/hyperlink" Target="https://cyprus-mail.com/2026/03/14/air-cargo-industry-urged-to-digitise-as-global-supply-chains-face-pressure" TargetMode="External"/><Relationship Id="rId440" Type="http://schemas.openxmlformats.org/officeDocument/2006/relationships/hyperlink" Target="https://asiafoodjournal.com/starbucks-and-harry-potter-unite/" TargetMode="External"/><Relationship Id="rId441" Type="http://schemas.openxmlformats.org/officeDocument/2006/relationships/hyperlink" Target="https://sociallifemagazine.com/the-archive/best-organic-green-coffee-bean-sources-in-2026-for-home-roasting/" TargetMode="External"/><Relationship Id="rId442" Type="http://schemas.openxmlformats.org/officeDocument/2006/relationships/hyperlink" Target="https://www.thehindubusinessline.com/news/world/fuel-shortages-from-west-asia-conflict-begin-to-threaten-global-food-supply/article70742236.ece" TargetMode="External"/><Relationship Id="rId443" Type="http://schemas.openxmlformats.org/officeDocument/2006/relationships/hyperlink" Target="https://lenta.ru/news/2026/03/14/dostavka-gruzov-iz-knr-v-rossiyu-po-zheleznoy-doroge-rezko-podorozhaet/" TargetMode="External"/><Relationship Id="rId444" Type="http://schemas.openxmlformats.org/officeDocument/2006/relationships/hyperlink" Target="https://www.perfil.com/noticias/canal-e/conflicto-en-medio-oriente-advierten-que-el-cierre-del-estrecho-de-ormuz-podria-impactar-en-los-costos-del-agro-mundial.phtml" TargetMode="External"/><Relationship Id="rId445" Type="http://schemas.openxmlformats.org/officeDocument/2006/relationships/hyperlink" Target="https://www.aol.com/news/oil-gas-prices-jump-iran-224300707.html" TargetMode="External"/><Relationship Id="rId446" Type="http://schemas.openxmlformats.org/officeDocument/2006/relationships/hyperlink" Target="https://www.telanon.info/economia/2026/03/12/52167/cacau-apodrece-e-agricultores-da-africa-ocidental-buscam-alternativas/" TargetMode="External"/><Relationship Id="rId447"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448" Type="http://schemas.openxmlformats.org/officeDocument/2006/relationships/hyperlink" Target="https://www.wvtm13.com/article/iran-gas-prices-alabama-farmers/70738542" TargetMode="External"/><Relationship Id="rId449" Type="http://schemas.openxmlformats.org/officeDocument/2006/relationships/hyperlink" Target="https://www.business-standard.com/world-news/fuel-shortages-caused-by-iran-war-begin-to-threaten-global-food-supply-126031400073_1.html" TargetMode="External"/><Relationship Id="rId450" Type="http://schemas.openxmlformats.org/officeDocument/2006/relationships/hyperlink" Target="https://www.marketbeat.com/instant-alerts/black-rock-coffee-bar-details-20-unit-growth-plan-loyalty-gains-california-push-at-jpmorgan-conference-2026-03-13/" TargetMode="External"/><Relationship Id="rId451" Type="http://schemas.openxmlformats.org/officeDocument/2006/relationships/hyperlink" Target="https://jurnalul.ro/stiri/observator/ormuz-cafea-record-preturi-razboi-1026877.html" TargetMode="External"/><Relationship Id="rId452" Type="http://schemas.openxmlformats.org/officeDocument/2006/relationships/hyperlink" Target="https://www.amscl.org/sugar-news/louisiana-sugarcane-grower-congress-must-act-to-support-american-farmers/" TargetMode="External"/><Relationship Id="rId453" Type="http://schemas.openxmlformats.org/officeDocument/2006/relationships/hyperlink" Target="https://www.riotimesonline.com/peru-overtakes-chile-agricultural-exports-2025/" TargetMode="External"/><Relationship Id="rId454" Type="http://schemas.openxmlformats.org/officeDocument/2006/relationships/hyperlink" Target="https://www.realagriculture.com/2026/03/realag-radio-the-rising-risks-of-farming-cusma-negotiations-and-lender-relationships-mar-13-2026/" TargetMode="External"/><Relationship Id="rId455" Type="http://schemas.openxmlformats.org/officeDocument/2006/relationships/hyperlink" Target="https://www.sueddeutsche.de/politik/iran-krieg-liveblog-usa-chamenei-belohnung-millionenhoehe-tankflugzeug-absturz-irak-tote-li.3395676" TargetMode="External"/><Relationship Id="rId456" Type="http://schemas.openxmlformats.org/officeDocument/2006/relationships/hyperlink" Target="https://www.icis.com/explore/resources/news/2026/03/13/11188721/asia-us-container-rates-mostly-higher-us-considers-jones-act-waiver-looks-at-surchar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