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2026-03-19 22:01 UTC [XQVD]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narrative_whipsaw_risk</w:t>
      </w:r>
      <w:r/>
    </w:p>
    <w:p>
      <w:pPr>
        <w:pStyle w:val="ListBullet"/>
        <w:spacing w:line="240" w:lineRule="auto"/>
        <w:ind w:left="720"/>
      </w:pPr>
      <w:r/>
      <w:r>
        <w:t>generated_at: 2026-03-19T22:01:31Z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B-crude_oil-geo_risk_premium-6h</w:t>
            </w:r>
          </w:p>
        </w:tc>
        <w:tc>
          <w:tcPr>
            <w:tcW w:type="dxa" w:w="1040"/>
          </w:tcPr>
          <w:p>
            <w:r>
              <w:t>Geopolitical escalation risk (Iran/US and regional security narratives) is sustaining a near-term risk premium biasing Brent futures upward over the next 6 hours.</w:t>
            </w:r>
          </w:p>
        </w:tc>
        <w:tc>
          <w:tcPr>
            <w:tcW w:type="dxa" w:w="1040"/>
          </w:tcPr>
          <w:p>
            <w:r>
              <w:t>60</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62</w:t>
            </w:r>
          </w:p>
        </w:tc>
      </w:tr>
      <w:tr>
        <w:tc>
          <w:tcPr>
            <w:tcW w:type="dxa" w:w="1040"/>
          </w:tcPr>
          <w:p>
            <w:r>
              <w:t>crude_oil</w:t>
            </w:r>
          </w:p>
        </w:tc>
        <w:tc>
          <w:tcPr>
            <w:tcW w:type="dxa" w:w="1040"/>
          </w:tcPr>
          <w:p>
            <w:r>
              <w:t>B-crude_oil-shipping_chokepoints-24h</w:t>
            </w:r>
          </w:p>
        </w:tc>
        <w:tc>
          <w:tcPr>
            <w:tcW w:type="dxa" w:w="1040"/>
          </w:tcPr>
          <w:p>
            <w:r>
              <w:t>Chokepoint/logistics constraint narratives (maritime risk and rerouting) are keeping upside skew elevated over the next 24 hours, even if spot headlines fade.</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crude_oil</w:t>
            </w:r>
          </w:p>
        </w:tc>
        <w:tc>
          <w:tcPr>
            <w:tcW w:type="dxa" w:w="1040"/>
          </w:tcPr>
          <w:p>
            <w:r>
              <w:t>B-crude_oil-inventory_balance-soften-24h</w:t>
            </w:r>
          </w:p>
        </w:tc>
        <w:tc>
          <w:tcPr>
            <w:tcW w:type="dxa" w:w="1040"/>
          </w:tcPr>
          <w:p>
            <w:r>
              <w:t>Physical inventory/supply indicator narratives are a plausible cap on sustained upside over the next 24 hours (i.e., price support is more headline-driven than balance-driven).</w:t>
            </w:r>
          </w:p>
        </w:tc>
        <w:tc>
          <w:tcPr>
            <w:tcW w:type="dxa" w:w="1040"/>
          </w:tcPr>
          <w:p>
            <w:r>
              <w:t>54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crude_oil</w:t>
            </w:r>
          </w:p>
        </w:tc>
        <w:tc>
          <w:tcPr>
            <w:tcW w:type="dxa" w:w="1040"/>
          </w:tcPr>
          <w:p>
            <w:r>
              <w:t>B-crude_oil-macro_usd_rates-cap-24h</w:t>
            </w:r>
          </w:p>
        </w:tc>
        <w:tc>
          <w:tcPr>
            <w:tcW w:type="dxa" w:w="1040"/>
          </w:tcPr>
          <w:p>
            <w:r>
              <w:t>Macro policy / USD-rate narrative is a two-sided force that can trigger fast pullbacks (risk-on/off and USD strength effects), raising reversal risk versus a clean bullish trend over 24 hours.</w:t>
            </w:r>
          </w:p>
        </w:tc>
        <w:tc>
          <w:tcPr>
            <w:tcW w:type="dxa" w:w="1040"/>
          </w:tcPr>
          <w:p>
            <w:r>
              <w:t>55</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"CIS-20260319T220131Z-crude_oil",</w:t>
        <w:br/>
        <w:t xml:space="preserve"> "timestamp_utc": "2026-03-19T22:01:31Z",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58,</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"B-crude_oil-geo_risk_premium-6h",</w:t>
        <w:br/>
        <w:t xml:space="preserve"> "market": "crude_oil",</w:t>
        <w:br/>
        <w:t xml:space="preserve"> "claim": "Geopolitical escalation risk (Iran/US and regional security narratives) is sustaining a near-term risk premium biasing Brent futures upward over the next 6 hours.",</w:t>
        <w:br/>
        <w:t xml:space="preserve"> "probability_pct": 60,</w:t>
        <w:br/>
        <w:t xml:space="preserve"> "direction": "up",</w:t>
        <w:br/>
        <w:t xml:space="preserve"> "velocity": "fading",</w:t>
        <w:br/>
        <w:t xml:space="preserve"> "horizon": "6h",</w:t>
        <w:br/>
        <w:t xml:space="preserve"> "drivers": [</w:t>
        <w:br/>
        <w:t xml:space="preserve"> "geopolitics",</w:t>
        <w:br/>
        <w:t xml:space="preserve"> "supply_disruption",</w:t>
        <w:br/>
        <w:t xml:space="preserve"> "shipping_freight"</w:t>
        <w:br/>
        <w:t xml:space="preserve"> ],</w:t>
        <w:br/>
        <w:t xml:space="preserve"> "contradicted_by": [</w:t>
        <w:br/>
        <w:t xml:space="preserve"> "B-crude_oil-macro_usd_rates-cap-24h"</w:t>
        <w:br/>
        <w:t xml:space="preserve"> ]</w:t>
        <w:br/>
        <w:t xml:space="preserve"> },</w:t>
        <w:br/>
        <w:t xml:space="preserve"> {</w:t>
        <w:br/>
        <w:t xml:space="preserve"> "belief_id": "B-crude_oil-shipping_chokepoints-24h",</w:t>
        <w:br/>
        <w:t xml:space="preserve"> "market": "crude_oil",</w:t>
        <w:br/>
        <w:t xml:space="preserve"> "claim": "Chokepoint/logistics constraint narratives (maritime risk and rerouting) are keeping upside skew elevated over the next 24 hours, even if spot headlines fade.",</w:t>
        <w:br/>
        <w:t xml:space="preserve"> "probability_pct": 57,</w:t>
        <w:br/>
        <w:t xml:space="preserve"> "direction": "up",</w:t>
        <w:br/>
        <w:t xml:space="preserve"> "velocity": "stable",</w:t>
        <w:br/>
        <w:t xml:space="preserve"> "horizon": "24h",</w:t>
        <w:br/>
        <w:t xml:space="preserve"> "drivers": [</w:t>
        <w:br/>
        <w:t xml:space="preserve"> "shipping_freight",</w:t>
        <w:br/>
        <w:t xml:space="preserve"> "supply_disruption"</w:t>
        <w:br/>
        <w:t xml:space="preserve"> ],</w:t>
        <w:br/>
        <w:t xml:space="preserve"> "contradicted_by": [</w:t>
        <w:br/>
        <w:t xml:space="preserve"> "B-crude_oil-inventory_balance-soften-24h"</w:t>
        <w:br/>
        <w:t xml:space="preserve"> ]</w:t>
        <w:br/>
        <w:t xml:space="preserve"> },</w:t>
        <w:br/>
        <w:t xml:space="preserve"> {</w:t>
        <w:br/>
        <w:t xml:space="preserve"> "belief_id": "B-crude_oil-inventory_balance-soften-24h",</w:t>
        <w:br/>
        <w:t xml:space="preserve"> "market": "crude_oil",</w:t>
        <w:br/>
        <w:t xml:space="preserve"> "claim": "Physical inventory/supply indicator narratives are a plausible cap on sustained upside over the next 24 hours (i.e., price support is more headline-driven than balance-driven).",</w:t>
        <w:br/>
        <w:t xml:space="preserve"> "probability_pct": 54,</w:t>
        <w:br/>
        <w:t xml:space="preserve"> "direction": "mixed",</w:t>
        <w:br/>
        <w:t xml:space="preserve"> "velocity": "stable",</w:t>
        <w:br/>
        <w:t xml:space="preserve"> "horizon": "24h",</w:t>
        <w:br/>
        <w:t xml:space="preserve"> "drivers": [</w:t>
        <w:br/>
        <w:t xml:space="preserve"> "inventory"</w:t>
        <w:br/>
        <w:t xml:space="preserve"> ],</w:t>
        <w:br/>
        <w:t xml:space="preserve"> "contradicted_by": [</w:t>
        <w:br/>
        <w:t xml:space="preserve"> "B-crude_oil-geo_risk_premium-6h",</w:t>
        <w:br/>
        <w:t xml:space="preserve"> "B-crude_oil-shipping_chokepoints-24h"</w:t>
        <w:br/>
        <w:t xml:space="preserve"> ]</w:t>
        <w:br/>
        <w:t xml:space="preserve"> },</w:t>
        <w:br/>
        <w:t xml:space="preserve"> {</w:t>
        <w:br/>
        <w:t xml:space="preserve"> "belief_id": "B-crude_oil-macro_usd_rates-cap-24h",</w:t>
        <w:br/>
        <w:t xml:space="preserve"> "market": "crude_oil",</w:t>
        <w:br/>
        <w:t xml:space="preserve"> "claim": "Macro policy / USD-rate narrative is a two-sided force that can trigger fast pullbacks (risk-on/off and USD strength effects), raising reversal risk versus a clean bullish trend over 24 hours.",</w:t>
        <w:br/>
        <w:t xml:space="preserve"> "probability_pct": 55,</w:t>
        <w:br/>
        <w:t xml:space="preserve"> "direction": "mixed",</w:t>
        <w:br/>
        <w:t xml:space="preserve"> "velocity": "accelerating",</w:t>
        <w:br/>
        <w:t xml:space="preserve"> "horizon": "24h",</w:t>
        <w:br/>
        <w:t xml:space="preserve"> "drivers": [</w:t>
        <w:br/>
        <w:t xml:space="preserve"> "macro_demand",</w:t>
        <w:br/>
        <w:t xml:space="preserve"> "geopolitics"</w:t>
        <w:br/>
        <w:t xml:space="preserve"> ],</w:t>
        <w:br/>
        <w:t xml:space="preserve"> "contradicted_by": [</w:t>
        <w:br/>
        <w:t xml:space="preserve"> "B-crude_oil-geo_risk_premium-6h"</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"B-crude_oil-geo_risk_premium-6h",</w:t>
        <w:br/>
        <w:t xml:space="preserve"> "B-crude_oil-shipping_chokepoints-24h",</w:t>
        <w:br/>
        <w:t xml:space="preserve"> "B-crude_oil-macro_usd_rates-cap-24h"</w:t>
        <w:br/>
        <w:t xml:space="preserve"> ]</w:t>
        <w:br/>
        <w:t xml:space="preserve"> }</w:t>
        <w:br/>
        <w:t xml:space="preserve"> ],</w:t>
        <w:br/>
        <w:t xml:space="preserve"> "risk_flags": [</w:t>
        <w:br/>
        <w:t xml:space="preserve"> {</w:t>
        <w:br/>
        <w:t xml:space="preserve"> "flag": "narrative_whipsaw_risk",</w:t>
        <w:br/>
        <w:t xml:space="preserve"> "severity": "medium",</w:t>
        <w:br/>
        <w:t xml:space="preserve"> "detail": "Geopolitics/shipping risk-premium signals are strong but coexist with macro-policy/USD narratives that can flip intraday sentiment."</w:t>
        <w:br/>
        <w:t xml:space="preserve"> },</w:t>
        <w:br/>
        <w:t xml:space="preserve"> {</w:t>
        <w:br/>
        <w:t xml:space="preserve"> "flag": "data_quality_dispersion",</w:t>
        <w:br/>
        <w:t xml:space="preserve"> "severity": "medium",</w:t>
        <w:br/>
        <w:t xml:space="preserve"> "detail": "Core trend clusters show strong Tier-A presence, but several VIP/risk items are single-source/low-diversity; treat them as early warnings not anchors."</w:t>
        <w:br/>
        <w:t xml:space="preserve"> },</w:t>
        <w:br/>
        <w:t xml:space="preserve"> {</w:t>
        <w:br/>
        <w:t xml:space="preserve"> "flag": "reversal_watch",</w:t>
        <w:br/>
        <w:t xml:space="preserve"> "severity": "medium",</w:t>
        <w:br/>
        <w:t xml:space="preserve"> "detail": "Momentum appears to be fading after earlier peaks; mixed macro/inventory framing can trigger pullbacks despite bullish geopolitics."</w:t>
        <w:br/>
        <w:t xml:space="preserve"> }</w:t>
        <w:br/>
        <w:t xml:space="preserve"> ],</w:t>
        <w:br/>
        <w:t xml:space="preserve"> "candidate_actions": [</w:t>
        <w:br/>
        <w:t xml:space="preserve"> {</w:t>
        <w:br/>
        <w:t xml:space="preserve"> "market": "crude_oil",</w:t>
        <w:br/>
        <w:t xml:space="preserve"> "confidence": "medium",</w:t>
        <w:br/>
        <w:t xml:space="preserve"> "trigger_condition": "If fresh (&lt;=6h) corroborated escalation / disruption evidence persists while macro signals do not intensify, maintain watch_long_bias."</w:t>
        <w:br/>
        <w:t xml:space="preserve"> },</w:t>
        <w:br/>
        <w:t xml:space="preserve"> {</w:t>
        <w:br/>
        <w:t xml:space="preserve"> "market": "crude_oil",</w:t>
        <w:br/>
        <w:t xml:space="preserve"> "confidence": "medium",</w:t>
        <w:br/>
        <w:t xml:space="preserve"> "trigger_condition": "If a high-authority macro surprise or credible de-escalation headline arrives within &lt;=2h, shift to reversal_watch (bullish thesis fragility rises)."</w:t>
        <w:br/>
        <w:t xml:space="preserve"> },</w:t>
        <w:br/>
        <w:t xml:space="preserve"> {</w:t>
        <w:br/>
        <w:t xml:space="preserve"> "market": "crude_oil",</w:t>
        <w:br/>
        <w:t xml:space="preserve"> "confidence": "low",</w:t>
        <w:br/>
        <w:t xml:space="preserve"> "trigger_condition": "If inventory indicators become dominant and consistently point to easing balances, consider stay_flat (signal becomes mixed/rangebound)."</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"2026-03-18T22:00:00Z",</w:t>
        <w:br/>
        <w:t xml:space="preserve"> "bucket_end_utc": "2026-03-18T23:00:00Z",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0.28,</w:t>
        <w:br/>
        <w:t xml:space="preserve"> "fresh_evidence_count": 1,</w:t>
        <w:br/>
        <w:t xml:space="preserve"> "stale_evidence_count": 0,</w:t>
        <w:br/>
        <w:t xml:space="preserve"> "conviction_score_0_100": 38,</w:t>
        <w:br/>
        <w:t xml:space="preserve"> "fragility_score_0_100": 66,</w:t>
        <w:br/>
        <w:t xml:space="preserve"> "dominant_state": "neutral_mixed"</w:t>
        <w:br/>
        <w:t xml:space="preserve"> },</w:t>
        <w:br/>
        <w:t xml:space="preserve"> {</w:t>
        <w:br/>
        <w:t xml:space="preserve"> "bucket_start_utc": "2026-03-18T23:00:00Z",</w:t>
        <w:br/>
        <w:t xml:space="preserve"> "bucket_end_utc": "2026-03-19T00:00:00Z",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2,</w:t>
        <w:br/>
        <w:t xml:space="preserve"> "contradiction_ratio": 0.28,</w:t>
        <w:br/>
        <w:t xml:space="preserve"> "fresh_evidence_count": 1,</w:t>
        <w:br/>
        <w:t xml:space="preserve"> "stale_evidence_count": 0,</w:t>
        <w:br/>
        <w:t xml:space="preserve"> "conviction_score_0_100": 39,</w:t>
        <w:br/>
        <w:t xml:space="preserve"> "fragility_score_0_100": 66,</w:t>
        <w:br/>
        <w:t xml:space="preserve"> "dominant_state": "neutral_mixed"</w:t>
        <w:br/>
        <w:t xml:space="preserve"> },</w:t>
        <w:br/>
        <w:t xml:space="preserve"> {</w:t>
        <w:br/>
        <w:t xml:space="preserve"> "bucket_start_utc": "2026-03-19T00:00:00Z",</w:t>
        <w:br/>
        <w:t xml:space="preserve"> "bucket_end_utc": "2026-03-19T01:00:00Z",</w:t>
        <w:br/>
        <w:t xml:space="preserve"> "directional_score_signed": 18,</w:t>
        <w:br/>
        <w:t xml:space="preserve"> "bullish_pressure_score": 18,</w:t>
        <w:br/>
        <w:t xml:space="preserve"> "bearish_pressure_score": 0,</w:t>
        <w:br/>
        <w:t xml:space="preserve"> "net_sentiment_score": 18,</w:t>
        <w:br/>
        <w:t xml:space="preserve"> "velocity_score": 4,</w:t>
        <w:br/>
        <w:t xml:space="preserve"> "acceleration_score": 2,</w:t>
        <w:br/>
        <w:t xml:space="preserve"> "contradiction_ratio": 0.29,</w:t>
        <w:br/>
        <w:t xml:space="preserve"> "fresh_evidence_count": 2,</w:t>
        <w:br/>
        <w:t xml:space="preserve"> "stale_evidence_count": 0,</w:t>
        <w:br/>
        <w:t xml:space="preserve"> "conviction_score_0_100": 41,</w:t>
        <w:br/>
        <w:t xml:space="preserve"> "fragility_score_0_100": 65,</w:t>
        <w:br/>
        <w:t xml:space="preserve"> "dominant_state": "neutral_mixed"</w:t>
        <w:br/>
        <w:t xml:space="preserve"> },</w:t>
        <w:br/>
        <w:t xml:space="preserve"> {</w:t>
        <w:br/>
        <w:t xml:space="preserve"> "bucket_start_utc": "2026-03-19T01:00:00Z",</w:t>
        <w:br/>
        <w:t xml:space="preserve"> "bucket_end_utc": "2026-03-19T02:00:00Z",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-2,</w:t>
        <w:br/>
        <w:t xml:space="preserve"> "contradiction_ratio": 0.29,</w:t>
        <w:br/>
        <w:t xml:space="preserve"> "fresh_evidence_count": 2,</w:t>
        <w:br/>
        <w:t xml:space="preserve"> "stale_evidence_count": 0,</w:t>
        <w:br/>
        <w:t xml:space="preserve"> "conviction_score_0_100": 43,</w:t>
        <w:br/>
        <w:t xml:space="preserve"> "fragility_score_0_100": 64,</w:t>
        <w:br/>
        <w:t xml:space="preserve"> "dominant_state": "bullish"</w:t>
        <w:br/>
        <w:t xml:space="preserve"> },</w:t>
        <w:br/>
        <w:t xml:space="preserve"> {</w:t>
        <w:br/>
        <w:t xml:space="preserve"> "bucket_start_utc": "2026-03-19T02:00:00Z",</w:t>
        <w:br/>
        <w:t xml:space="preserve"> "bucket_end_utc": "2026-03-19T03:00:00Z",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0.3,</w:t>
        <w:br/>
        <w:t xml:space="preserve"> "fresh_evidence_count": 2,</w:t>
        <w:br/>
        <w:t xml:space="preserve"> "stale_evidence_count": 0,</w:t>
        <w:br/>
        <w:t xml:space="preserve"> "conviction_score_0_100": 45,</w:t>
        <w:br/>
        <w:t xml:space="preserve"> "fragility_score_0_100": 64,</w:t>
        <w:br/>
        <w:t xml:space="preserve"> "dominant_state": "bullish"</w:t>
        <w:br/>
        <w:t xml:space="preserve"> },</w:t>
        <w:br/>
        <w:t xml:space="preserve"> {</w:t>
        <w:br/>
        <w:t xml:space="preserve"> "bucket_start_utc": "2026-03-19T03:00:00Z",</w:t>
        <w:br/>
        <w:t xml:space="preserve"> "bucket_end_utc": "2026-03-19T04:00:00Z",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0.3,</w:t>
        <w:br/>
        <w:t xml:space="preserve"> "fresh_evidence_count": 2,</w:t>
        <w:br/>
        <w:t xml:space="preserve"> "stale_evidence_count": 0,</w:t>
        <w:br/>
        <w:t xml:space="preserve"> "conviction_score_0_100": 46,</w:t>
        <w:br/>
        <w:t xml:space="preserve"> "fragility_score_0_100": 63,</w:t>
        <w:br/>
        <w:t xml:space="preserve"> "dominant_state": "bullish"</w:t>
        <w:br/>
        <w:t xml:space="preserve"> },</w:t>
        <w:br/>
        <w:t xml:space="preserve"> {</w:t>
        <w:br/>
        <w:t xml:space="preserve"> "bucket_start_utc": "2026-03-19T04:00:00Z",</w:t>
        <w:br/>
        <w:t xml:space="preserve"> "bucket_end_utc": "2026-03-19T05:00:00Z",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0.31,</w:t>
        <w:br/>
        <w:t xml:space="preserve"> "fresh_evidence_count": 3,</w:t>
        <w:br/>
        <w:t xml:space="preserve"> "stale_evidence_count": 0,</w:t>
        <w:br/>
        <w:t xml:space="preserve"> "conviction_score_0_100": 48,</w:t>
        <w:br/>
        <w:t xml:space="preserve"> "fragility_score_0_100": 63,</w:t>
        <w:br/>
        <w:t xml:space="preserve"> "dominant_state": "bullish"</w:t>
        <w:br/>
        <w:t xml:space="preserve"> },</w:t>
        <w:br/>
        <w:t xml:space="preserve"> {</w:t>
        <w:br/>
        <w:t xml:space="preserve"> "bucket_start_utc": "2026-03-19T05:00:00Z",</w:t>
        <w:br/>
        <w:t xml:space="preserve"> "bucket_end_utc": "2026-03-19T06:00:00Z",</w:t>
        <w:br/>
        <w:t xml:space="preserve"> "directional_score_signed": 30,</w:t>
        <w:br/>
        <w:t xml:space="preserve"> "bullish_pressure_score": 30,</w:t>
        <w:br/>
        <w:t xml:space="preserve"> "bearish_pressure_score": 0,</w:t>
        <w:br/>
        <w:t xml:space="preserve"> "net_sentiment_score": 30,</w:t>
        <w:br/>
        <w:t xml:space="preserve"> "velocity_score": 4,</w:t>
        <w:br/>
        <w:t xml:space="preserve"> "acceleration_score": 2,</w:t>
        <w:br/>
        <w:t xml:space="preserve"> "contradiction_ratio": 0.32,</w:t>
        <w:br/>
        <w:t xml:space="preserve"> "fresh_evidence_count": 3,</w:t>
        <w:br/>
        <w:t xml:space="preserve"> "stale_evidence_count": 0,</w:t>
        <w:br/>
        <w:t xml:space="preserve"> "conviction_score_0_100": 51,</w:t>
        <w:br/>
        <w:t xml:space="preserve"> "fragility_score_0_100": 62,</w:t>
        <w:br/>
        <w:t xml:space="preserve"> "dominant_state": "bullish"</w:t>
        <w:br/>
        <w:t xml:space="preserve"> },</w:t>
        <w:br/>
        <w:t xml:space="preserve"> {</w:t>
        <w:br/>
        <w:t xml:space="preserve"> "bucket_start_utc": "2026-03-19T06:00:00Z",</w:t>
        <w:br/>
        <w:t xml:space="preserve"> "bucket_end_utc": "2026-03-19T07:00:00Z",</w:t>
        <w:br/>
        <w:t xml:space="preserve"> "directional_score_signed": 34,</w:t>
        <w:br/>
        <w:t xml:space="preserve"> "bullish_pressure_score": 34,</w:t>
        <w:br/>
        <w:t xml:space="preserve"> "bearish_pressure_score": 0,</w:t>
        <w:br/>
        <w:t xml:space="preserve"> "net_sentiment_score": 34,</w:t>
        <w:br/>
        <w:t xml:space="preserve"> "velocity_score": 4,</w:t>
        <w:br/>
        <w:t xml:space="preserve"> "acceleration_score": 0,</w:t>
        <w:br/>
        <w:t xml:space="preserve"> "contradiction_ratio": 0.33,</w:t>
        <w:br/>
        <w:t xml:space="preserve"> "fresh_evidence_count": 4,</w:t>
        <w:br/>
        <w:t xml:space="preserve"> "stale_evidence_count": 0,</w:t>
        <w:br/>
        <w:t xml:space="preserve"> "conviction_score_0_100": 55,</w:t>
        <w:br/>
        <w:t xml:space="preserve"> "fragility_score_0_100": 61,</w:t>
        <w:br/>
        <w:t xml:space="preserve"> "dominant_state": "bullish"</w:t>
        <w:br/>
        <w:t xml:space="preserve"> },</w:t>
        <w:br/>
        <w:t xml:space="preserve"> {</w:t>
        <w:br/>
        <w:t xml:space="preserve"> "bucket_start_utc": "2026-03-19T07:00:00Z",</w:t>
        <w:br/>
        <w:t xml:space="preserve"> "bucket_end_utc": "2026-03-19T08:00:00Z",</w:t>
        <w:br/>
        <w:t xml:space="preserve"> "directional_score_signed": 40,</w:t>
        <w:br/>
        <w:t xml:space="preserve"> "bullish_pressure_score": 40,</w:t>
        <w:br/>
        <w:t xml:space="preserve"> "bearish_pressure_score": 0,</w:t>
        <w:br/>
        <w:t xml:space="preserve"> "net_sentiment_score": 40,</w:t>
        <w:br/>
        <w:t xml:space="preserve"> "velocity_score": 6,</w:t>
        <w:br/>
        <w:t xml:space="preserve"> "acceleration_score": 2,</w:t>
        <w:br/>
        <w:t xml:space="preserve"> "contradiction_ratio": 0.34,</w:t>
        <w:br/>
        <w:t xml:space="preserve"> "fresh_evidence_count": 6,</w:t>
        <w:br/>
        <w:t xml:space="preserve"> "stale_evidence_count": 0,</w:t>
        <w:br/>
        <w:t xml:space="preserve"> "conviction_score_0_100": 60,</w:t>
        <w:br/>
        <w:t xml:space="preserve"> "fragility_score_0_100": 60,</w:t>
        <w:br/>
        <w:t xml:space="preserve"> "dominant_state": "bullish"</w:t>
        <w:br/>
        <w:t xml:space="preserve"> },</w:t>
        <w:br/>
        <w:t xml:space="preserve"> {</w:t>
        <w:br/>
        <w:t xml:space="preserve"> "bucket_start_utc": "2026-03-19T08:00:00Z",</w:t>
        <w:br/>
        <w:t xml:space="preserve"> "bucket_end_utc": "2026-03-19T09:00:00Z",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-8,</w:t>
        <w:br/>
        <w:t xml:space="preserve"> "contradiction_ratio": 0.36,</w:t>
        <w:br/>
        <w:t xml:space="preserve"> "fresh_evidence_count": 5,</w:t>
        <w:br/>
        <w:t xml:space="preserve"> "stale_evidence_count": 0,</w:t>
        <w:br/>
        <w:t xml:space="preserve"> "conviction_score_0_100": 58,</w:t>
        <w:br/>
        <w:t xml:space="preserve"> "fragility_score_0_100": 62,</w:t>
        <w:br/>
        <w:t xml:space="preserve"> "dominant_state": "bullish"</w:t>
        <w:br/>
        <w:t xml:space="preserve"> },</w:t>
        <w:br/>
        <w:t xml:space="preserve"> {</w:t>
        <w:br/>
        <w:t xml:space="preserve"> "bucket_start_utc": "2026-03-19T09:00:00Z",</w:t>
        <w:br/>
        <w:t xml:space="preserve"> "bucket_end_utc": "2026-03-19T10:00:00Z",</w:t>
        <w:br/>
        <w:t xml:space="preserve"> "directional_score_signed": 42,</w:t>
        <w:br/>
        <w:t xml:space="preserve"> "bullish_pressure_score": 42,</w:t>
        <w:br/>
        <w:t xml:space="preserve"> "bearish_pressure_score": 0,</w:t>
        <w:br/>
        <w:t xml:space="preserve"> "net_sentiment_score": 42,</w:t>
        <w:br/>
        <w:t xml:space="preserve"> "velocity_score": 4,</w:t>
        <w:br/>
        <w:t xml:space="preserve"> "acceleration_score": 6,</w:t>
        <w:br/>
        <w:t xml:space="preserve"> "contradiction_ratio": 0.35,</w:t>
        <w:br/>
        <w:t xml:space="preserve"> "fresh_evidence_count": 6,</w:t>
        <w:br/>
        <w:t xml:space="preserve"> "stale_evidence_count": 0,</w:t>
        <w:br/>
        <w:t xml:space="preserve"> "conviction_score_0_100": 61,</w:t>
        <w:br/>
        <w:t xml:space="preserve"> "fragility_score_0_100": 61,</w:t>
        <w:br/>
        <w:t xml:space="preserve"> "dominant_state": "bullish"</w:t>
        <w:br/>
        <w:t xml:space="preserve"> },</w:t>
        <w:br/>
        <w:t xml:space="preserve"> {</w:t>
        <w:br/>
        <w:t xml:space="preserve"> "bucket_start_utc": "2026-03-19T10:00:00Z",</w:t>
        <w:br/>
        <w:t xml:space="preserve"> "bucket_end_utc": "2026-03-19T11:00:00Z",</w:t>
        <w:br/>
        <w:t xml:space="preserve"> "directional_score_signed": 45,</w:t>
        <w:br/>
        <w:t xml:space="preserve"> "bullish_pressure_score": 45,</w:t>
        <w:br/>
        <w:t xml:space="preserve"> "bearish_pressure_score": 0,</w:t>
        <w:br/>
        <w:t xml:space="preserve"> "net_sentiment_score": 45,</w:t>
        <w:br/>
        <w:t xml:space="preserve"> "velocity_score": 3,</w:t>
        <w:br/>
        <w:t xml:space="preserve"> "acceleration_score": -1,</w:t>
        <w:br/>
        <w:t xml:space="preserve"> "contradiction_ratio": 0.36,</w:t>
        <w:br/>
        <w:t xml:space="preserve"> "fresh_evidence_count": 7,</w:t>
        <w:br/>
        <w:t xml:space="preserve"> "stale_evidence_count": 0,</w:t>
        <w:br/>
        <w:t xml:space="preserve"> "conviction_score_0_100": 63,</w:t>
        <w:br/>
        <w:t xml:space="preserve"> "fragility_score_0_100": 60,</w:t>
        <w:br/>
        <w:t xml:space="preserve"> "dominant_state": "bullish"</w:t>
        <w:br/>
        <w:t xml:space="preserve"> },</w:t>
        <w:br/>
        <w:t xml:space="preserve"> {</w:t>
        <w:br/>
        <w:t xml:space="preserve"> "bucket_start_utc": "2026-03-19T11:00:00Z",</w:t>
        <w:br/>
        <w:t xml:space="preserve"> "bucket_end_utc": "2026-03-19T12:00:00Z",</w:t>
        <w:br/>
        <w:t xml:space="preserve"> "directional_score_signed": 44,</w:t>
        <w:br/>
        <w:t xml:space="preserve"> "bullish_pressure_score": 44,</w:t>
        <w:br/>
        <w:t xml:space="preserve"> "bearish_pressure_score": 0,</w:t>
        <w:br/>
        <w:t xml:space="preserve"> "net_sentiment_score": 44,</w:t>
        <w:br/>
        <w:t xml:space="preserve"> "velocity_score": -1,</w:t>
        <w:br/>
        <w:t xml:space="preserve"> "acceleration_score": -4,</w:t>
        <w:br/>
        <w:t xml:space="preserve"> "contradiction_ratio": 0.39,</w:t>
        <w:br/>
        <w:t xml:space="preserve"> "fresh_evidence_count": 6,</w:t>
        <w:br/>
        <w:t xml:space="preserve"> "stale_evidence_count": 0,</w:t>
        <w:br/>
        <w:t xml:space="preserve"> "conviction_score_0_100": 61,</w:t>
        <w:br/>
        <w:t xml:space="preserve"> "fragility_score_0_100": 64,</w:t>
        <w:br/>
        <w:t xml:space="preserve"> "dominant_state": "bullish"</w:t>
        <w:br/>
        <w:t xml:space="preserve"> },</w:t>
        <w:br/>
        <w:t xml:space="preserve"> {</w:t>
        <w:br/>
        <w:t xml:space="preserve"> "bucket_start_utc": "2026-03-19T12:00:00Z",</w:t>
        <w:br/>
        <w:t xml:space="preserve"> "bucket_end_utc": "2026-03-19T13:00:00Z",</w:t>
        <w:br/>
        <w:t xml:space="preserve"> "directional_score_signed": 40,</w:t>
        <w:br/>
        <w:t xml:space="preserve"> "bullish_pressure_score": 40,</w:t>
        <w:br/>
        <w:t xml:space="preserve"> "bearish_pressure_score": 0,</w:t>
        <w:br/>
        <w:t xml:space="preserve"> "net_sentiment_score": 40,</w:t>
        <w:br/>
        <w:t xml:space="preserve"> "velocity_score": -4,</w:t>
        <w:br/>
        <w:t xml:space="preserve"> "acceleration_score": -3,</w:t>
        <w:br/>
        <w:t xml:space="preserve"> "contradiction_ratio": 0.38,</w:t>
        <w:br/>
        <w:t xml:space="preserve"> "fresh_evidence_count": 5,</w:t>
        <w:br/>
        <w:t xml:space="preserve"> "stale_evidence_count": 0,</w:t>
        <w:br/>
        <w:t xml:space="preserve"> "conviction_score_0_100": 58,</w:t>
        <w:br/>
        <w:t xml:space="preserve"> "fragility_score_0_100": 64,</w:t>
        <w:br/>
        <w:t xml:space="preserve"> "dominant_state": "bullish"</w:t>
        <w:br/>
        <w:t xml:space="preserve"> },</w:t>
        <w:br/>
        <w:t xml:space="preserve"> {</w:t>
        <w:br/>
        <w:t xml:space="preserve"> "bucket_start_utc": "2026-03-19T13:00:00Z",</w:t>
        <w:br/>
        <w:t xml:space="preserve"> "bucket_end_utc": "2026-03-19T14:00:00Z",</w:t>
        <w:br/>
        <w:t xml:space="preserve"> "directional_score_signed": 36,</w:t>
        <w:br/>
        <w:t xml:space="preserve"> "bullish_pressure_score": 36,</w:t>
        <w:br/>
        <w:t xml:space="preserve"> "bearish_pressure_score": 0,</w:t>
        <w:br/>
        <w:t xml:space="preserve"> "net_sentiment_score": 36,</w:t>
        <w:br/>
        <w:t xml:space="preserve"> "velocity_score": -4,</w:t>
        <w:br/>
        <w:t xml:space="preserve"> "acceleration_score": 0,</w:t>
        <w:br/>
        <w:t xml:space="preserve"> "contradiction_ratio": 0.36,</w:t>
        <w:br/>
        <w:t xml:space="preserve"> "fresh_evidence_count": 4,</w:t>
        <w:br/>
        <w:t xml:space="preserve"> "stale_evidence_count": 0,</w:t>
        <w:br/>
        <w:t xml:space="preserve"> "conviction_score_0_100": 55,</w:t>
        <w:br/>
        <w:t xml:space="preserve"> "fragility_score_0_100": 63,</w:t>
        <w:br/>
        <w:t xml:space="preserve"> "dominant_state": "bullish"</w:t>
        <w:br/>
        <w:t xml:space="preserve"> },</w:t>
        <w:br/>
        <w:t xml:space="preserve"> {</w:t>
        <w:br/>
        <w:t xml:space="preserve"> "bucket_start_utc": "2026-03-19T14:00:00Z",</w:t>
        <w:br/>
        <w:t xml:space="preserve"> "bucket_end_utc": "2026-03-19T15:00:00Z",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2,</w:t>
        <w:br/>
        <w:t xml:space="preserve"> "contradiction_ratio": 0.35,</w:t>
        <w:br/>
        <w:t xml:space="preserve"> "fresh_evidence_count": 4,</w:t>
        <w:br/>
        <w:t xml:space="preserve"> "stale_evidence_count": 0,</w:t>
        <w:br/>
        <w:t xml:space="preserve"> "conviction_score_0_100": 54,</w:t>
        <w:br/>
        <w:t xml:space="preserve"> "fragility_score_0_100": 62,</w:t>
        <w:br/>
        <w:t xml:space="preserve"> "dominant_state": "bullish"</w:t>
        <w:br/>
        <w:t xml:space="preserve"> },</w:t>
        <w:br/>
        <w:t xml:space="preserve"> {</w:t>
        <w:br/>
        <w:t xml:space="preserve"> "bucket_start_utc": "2026-03-19T15:00:00Z",</w:t>
        <w:br/>
        <w:t xml:space="preserve"> "bucket_end_utc": "2026-03-19T16:00:00Z",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0,</w:t>
        <w:br/>
        <w:t xml:space="preserve"> "contradiction_ratio": 0.34,</w:t>
        <w:br/>
        <w:t xml:space="preserve"> "fresh_evidence_count": 3,</w:t>
        <w:br/>
        <w:t xml:space="preserve"> "stale_evidence_count": 0,</w:t>
        <w:br/>
        <w:t xml:space="preserve"> "conviction_score_0_100": 52,</w:t>
        <w:br/>
        <w:t xml:space="preserve"> "fragility_score_0_100": 62,</w:t>
        <w:br/>
        <w:t xml:space="preserve"> "dominant_state": "bullish"</w:t>
        <w:br/>
        <w:t xml:space="preserve"> },</w:t>
        <w:br/>
        <w:t xml:space="preserve"> {</w:t>
        <w:br/>
        <w:t xml:space="preserve"> "bucket_start_utc": "2026-03-19T16:00:00Z",</w:t>
        <w:br/>
        <w:t xml:space="preserve"> "bucket_end_utc": "2026-03-19T17:00:00Z",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0,</w:t>
        <w:br/>
        <w:t xml:space="preserve"> "contradiction_ratio": 0.33,</w:t>
        <w:br/>
        <w:t xml:space="preserve"> "fresh_evidence_count": 3,</w:t>
        <w:br/>
        <w:t xml:space="preserve"> "stale_evidence_count": 0,</w:t>
        <w:br/>
        <w:t xml:space="preserve"> "conviction_score_0_100": 51,</w:t>
        <w:br/>
        <w:t xml:space="preserve"> "fragility_score_0_100": 61,</w:t>
        <w:br/>
        <w:t xml:space="preserve"> "dominant_state": "bullish"</w:t>
        <w:br/>
        <w:t xml:space="preserve"> },</w:t>
        <w:br/>
        <w:t xml:space="preserve"> {</w:t>
        <w:br/>
        <w:t xml:space="preserve"> "bucket_start_utc": "2026-03-19T17:00:00Z",</w:t>
        <w:br/>
        <w:t xml:space="preserve"> "bucket_end_utc": "2026-03-19T18:00:00Z",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0.33,</w:t>
        <w:br/>
        <w:t xml:space="preserve"> "fresh_evidence_count": 3,</w:t>
        <w:br/>
        <w:t xml:space="preserve"> "stale_evidence_count": 0,</w:t>
        <w:br/>
        <w:t xml:space="preserve"> "conviction_score_0_100": 50,</w:t>
        <w:br/>
        <w:t xml:space="preserve"> "fragility_score_0_100": 61,</w:t>
        <w:br/>
        <w:t xml:space="preserve"> "dominant_state": "bullish"</w:t>
        <w:br/>
        <w:t xml:space="preserve"> },</w:t>
        <w:br/>
        <w:t xml:space="preserve"> {</w:t>
        <w:br/>
        <w:t xml:space="preserve"> "bucket_start_utc": "2026-03-19T18:00:00Z",</w:t>
        <w:br/>
        <w:t xml:space="preserve"> "bucket_end_utc": "2026-03-19T19:00:00Z",</w:t>
        <w:br/>
        <w:t xml:space="preserve"> "directional_score_signed": 27,</w:t>
        <w:br/>
        <w:t xml:space="preserve"> "bullish_pressure_score": 27,</w:t>
        <w:br/>
        <w:t xml:space="preserve"> "bearish_pressure_score": 0,</w:t>
        <w:br/>
        <w:t xml:space="preserve"> "net_sentiment_score": 27,</w:t>
        <w:br/>
        <w:t xml:space="preserve"> "velocity_score": -1,</w:t>
        <w:br/>
        <w:t xml:space="preserve"> "acceleration_score": 1,</w:t>
        <w:br/>
        <w:t xml:space="preserve"> "contradiction_ratio": 0.32,</w:t>
        <w:br/>
        <w:t xml:space="preserve"> "fresh_evidence_count": 2,</w:t>
        <w:br/>
        <w:t xml:space="preserve"> "stale_evidence_count": 0,</w:t>
        <w:br/>
        <w:t xml:space="preserve"> "conviction_score_0_100": 49,</w:t>
        <w:br/>
        <w:t xml:space="preserve"> "fragility_score_0_100": 61,</w:t>
        <w:br/>
        <w:t xml:space="preserve"> "dominant_state": "bullish"</w:t>
        <w:br/>
        <w:t xml:space="preserve"> },</w:t>
        <w:br/>
        <w:t xml:space="preserve"> {</w:t>
        <w:br/>
        <w:t xml:space="preserve"> "bucket_start_utc": "2026-03-19T19:00:00Z",</w:t>
        <w:br/>
        <w:t xml:space="preserve"> "bucket_end_utc": "2026-03-19T20:00:00Z",</w:t>
        <w:br/>
        <w:t xml:space="preserve"> "directional_score_signed": 26,</w:t>
        <w:br/>
        <w:t xml:space="preserve"> "bullish_pressure_score": 26,</w:t>
        <w:br/>
        <w:t xml:space="preserve"> "bearish_pressure_score": 0,</w:t>
        <w:br/>
        <w:t xml:space="preserve"> "net_sentiment_score": 26,</w:t>
        <w:br/>
        <w:t xml:space="preserve"> "velocity_score": -1,</w:t>
        <w:br/>
        <w:t xml:space="preserve"> "acceleration_score": 0,</w:t>
        <w:br/>
        <w:t xml:space="preserve"> "contradiction_ratio": 0.32,</w:t>
        <w:br/>
        <w:t xml:space="preserve"> "fresh_evidence_count": 2,</w:t>
        <w:br/>
        <w:t xml:space="preserve"> "stale_evidence_count": 0,</w:t>
        <w:br/>
        <w:t xml:space="preserve"> "conviction_score_0_100": 48,</w:t>
        <w:br/>
        <w:t xml:space="preserve"> "fragility_score_0_100": 61,</w:t>
        <w:br/>
        <w:t xml:space="preserve"> "dominant_state": "bullish"</w:t>
        <w:br/>
        <w:t xml:space="preserve"> },</w:t>
        <w:br/>
        <w:t xml:space="preserve"> {</w:t>
        <w:br/>
        <w:t xml:space="preserve"> "bucket_start_utc": "2026-03-19T20:00:00Z",</w:t>
        <w:br/>
        <w:t xml:space="preserve"> "bucket_end_utc": "2026-03-19T21:00:00Z",</w:t>
        <w:br/>
        <w:t xml:space="preserve"> "directional_score_signed": 25,</w:t>
        <w:br/>
        <w:t xml:space="preserve"> "bullish_pressure_score": 25,</w:t>
        <w:br/>
        <w:t xml:space="preserve"> "bearish_pressure_score": 0,</w:t>
        <w:br/>
        <w:t xml:space="preserve"> "net_sentiment_score": 25,</w:t>
        <w:br/>
        <w:t xml:space="preserve"> "velocity_score": -1,</w:t>
        <w:br/>
        <w:t xml:space="preserve"> "acceleration_score": 0,</w:t>
        <w:br/>
        <w:t xml:space="preserve"> "contradiction_ratio": 0.33,</w:t>
        <w:br/>
        <w:t xml:space="preserve"> "fresh_evidence_count": 2,</w:t>
        <w:br/>
        <w:t xml:space="preserve"> "stale_evidence_count": 0,</w:t>
        <w:br/>
        <w:t xml:space="preserve"> "conviction_score_0_100": 47,</w:t>
        <w:br/>
        <w:t xml:space="preserve"> "fragility_score_0_100": 62,</w:t>
        <w:br/>
        <w:t xml:space="preserve"> "dominant_state": "bullish"</w:t>
        <w:br/>
        <w:t xml:space="preserve"> },</w:t>
        <w:br/>
        <w:t xml:space="preserve"> {</w:t>
        <w:br/>
        <w:t xml:space="preserve"> "bucket_start_utc": "2026-03-19T21:00:00Z",</w:t>
        <w:br/>
        <w:t xml:space="preserve"> "bucket_end_utc": "2026-03-19T22:00:00Z",</w:t>
        <w:br/>
        <w:t xml:space="preserve"> "directional_score_signed": 24,</w:t>
        <w:br/>
        <w:t xml:space="preserve"> "bullish_pressure_score": 24,</w:t>
        <w:br/>
        <w:t xml:space="preserve"> "bearish_pressure_score": 0,</w:t>
        <w:br/>
        <w:t xml:space="preserve"> "net_sentiment_score": 24,</w:t>
        <w:br/>
        <w:t xml:space="preserve"> "velocity_score": -1,</w:t>
        <w:br/>
        <w:t xml:space="preserve"> "acceleration_score": 0,</w:t>
        <w:br/>
        <w:t xml:space="preserve"> "contradiction_ratio": 0.34,</w:t>
        <w:br/>
        <w:t xml:space="preserve"> "fresh_evidence_count": 1,</w:t>
        <w:br/>
        <w:t xml:space="preserve"> "stale_evidence_count": 0,</w:t>
        <w:br/>
        <w:t xml:space="preserve"> "conviction_score_0_100": 46,</w:t>
        <w:br/>
        <w:t xml:space="preserve"> "fragility_score_0_100": 63,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"down",</w:t>
        <w:br/>
        <w:t xml:space="preserve"> "latest_inflection_strength": 6,</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(Brent).",</w:t>
        <w:br/>
        <w:t xml:space="preserve"> "Directional bias dominated by geopolitics/shipping risk-premium mapping; macro/inventory narratives increase fragility and reversal risk.",</w:t>
        <w:br/>
        <w:t xml:space="preserve"> "No explicit contradiction objects provided; contradiction_ratio reflects mixed driver arenas and uneven authority mix in admitted evidence."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https://akhbarlibya24.net/2026/03/14/%D8%A7%D9%84%D9%85%D8%A4%D8%B3%D8%B3%D8%A9-%D8%A7%D9%84%D9%88%D8%B7%D9%86%D9%8A%D8%A9-%D9%84%D9%84%D9%86%D9%81%D8%B7-%D8%AA%D8%B9%D9%84%D9%86-%D8%AA%D8%AD%D8%AF%D9%8A%D8%AB-%D8%A3%D8%B1%D8%B5%D8%AF</w:t>
        </w:r>
      </w:hyperlink>
      <w:r>
        <w:t xml:space="preserve"> - • أعلنت المؤسسة الوطنية للنفط في ليبيا، بتاريخ 14 مارس 2026، عن تحديثات في أرصدة الوقود وحركة الناقلات بالموانئ الرئيسية. • تشمل البيانات كميات البنزين والديزل والغاز، مع تفاصيل عن حركة الناقلات والتفريغ. • سجلت موانئ الزاوية، طرابلس، مصراتة، طبرق، وبنغازي مستويات مخزون وتوقعات بوصول ناقلات إضافية، بهدف استقرار الإمدادات. • تؤكد المؤسسة أن العمليات تهدف إلى دعم منظومة التوزيع واستمرارية إمدادات الوقود في السوق الليبي. 2. </w:t>
      </w:r>
      <w:hyperlink r:id="rId10">
        <w:r>
          <w:rPr>
            <w:color w:val="0000EE"/>
            <w:u w:val="single"/>
          </w:rPr>
          <w:t>https://mynorthwest.com/world/the-targeting-of-key-gulf-energy-infrastructure-raises-the-risk-of-long-term-disruption/4218802</w:t>
        </w:r>
      </w:hyperlink>
      <w:r>
        <w:t xml:space="preserve"> - * Attacks on oil and gas facilities in the Persian Gulf have increased, causing supply disruptions and fears of prolonged price shocks. * Key infrastructure targeted includes South Pars gas field, Ras Laffan LNG terminal, Kharg Island oil terminal, East-West pipeline, Fujairah oil terminal, Kuwait refineries, Port of Salalah, and Shah gas field. * Attacks have led to production cuts, infrastructure damage, and operational suspensions, affecting global energy markets and supply chains. * Natural gas, crude oil, and raw materials like helium and sulfur are impacted, potentially causing shortages. * Responses include partial resume of operations at some facilities and increased geopolitical tensions. 3. </w:t>
      </w:r>
      <w:hyperlink r:id="rId11">
        <w:r>
          <w:rPr>
            <w:color w:val="0000EE"/>
            <w:u w:val="single"/>
          </w:rPr>
          <w:t>https://www.benzinga.com/markets/prediction-markets/26/03/51365092/trump-says-hes-not-putting-troops-anywhere</w:t>
        </w:r>
      </w:hyperlink>
      <w:r>
        <w:t xml:space="preserve"> - * President Donald Trump states he will not send troops to the Middle East and directs Israel to cease strikes on Iranian energy infrastructure. * Iran retaliates with missile attacks on LNG facilities and refineries in Qatar, Saudi Arabia, and Kuwait. * Prediction markets indicate a low probability of a ceasefire before mid-2023, with potential for prolonged conflict. * Brent crude oil price increases to around $109, up 50% since late February, with physical crude in Oman exceeding $150 per barrel. * Energy markets are experiencing significant volatility as the Strait of Hormuz remains effectively shut, impacting global supply. 4. </w:t>
      </w:r>
      <w:hyperlink r:id="rId12">
        <w:r>
          <w:rPr>
            <w:color w:val="0000EE"/>
            <w:u w:val="single"/>
          </w:rPr>
          <w:t>https://www.zerohedge.com/energy/worlds-largest-lng-complex-burning-us-export-terminals-are-running-full-out</w:t>
        </w:r>
      </w:hyperlink>
      <w:r>
        <w:t xml:space="preserve"> - * Attacks on Middle East upstream energy assets, including Iran's strikes on Qatar's LNG facilities, have heightened supply concerns. * Qatar's Ras Laffan LNG complex sustained damage from Iranian missile strikes, affecting approximately 20% of global LNG supply. * US LNG export terminals are operating at or near full capacity, with feed gas flows increasing to nearly 20 Bcf/d. * The offline Qatar capacity (77 MTPA) equates to roughly 10.2 Bcf/d, which cannot be replaced by US exports alone. * Market impacts include potential price surges and supply shortages, with infrastructure damage possibly prolonging outages. 5. </w:t>
      </w:r>
      <w:hyperlink r:id="rId13">
        <w:r>
          <w:rPr>
            <w:color w:val="0000EE"/>
            <w:u w:val="single"/>
          </w:rPr>
          <w:t>https://www.clearytradewatch.com/2026/03/ofac-expands-venezuela-sanctions-relief-to-fertilizers-and-petrochemical-products-investment-in-petrochemical-and-electricity-sectors/</w:t>
        </w:r>
      </w:hyperlink>
      <w:r>
        <w:t xml:space="preserve"> - * OFAC issues three amended General Licenses on March 13, 2026, extending authorised activities related to Venezuela's petrochemical and fertiliser sectors. * The licences permit transactions involving Venezuelan-origin petrochemical products, fertilisers, and chemicals for US established entities. * They authorise activities supporting exploration, development, and production of oil, gas, petrochemicals, and electricity in Venezuela. * New licences include authorisations for negotiations and contracts relating to investment in petrochemical and electricity sectors. * The measures aim to address commodity price pressures and support Venezuela’s industrial recovery while maintaining sanctions against certain Venezuelan entities. 6. </w:t>
      </w:r>
      <w:hyperlink r:id="rId14">
        <w:r>
          <w:rPr>
            <w:color w:val="0000EE"/>
            <w:u w:val="single"/>
          </w:rPr>
          <w:t>https://www.ndtvprofit.com/world/iran-attacks-israels-haifa-oil-refinery-as-revenge-for-targeting-south-pars-gas-field-11239765</w:t>
        </w:r>
      </w:hyperlink>
      <w:r>
        <w:t xml:space="preserve"> - * Iranian strikes hit Israel's Haifa oil refineries, operated by Bazan group, as revenge for Israel targeting Iran’s South Pars gas field. * The attack occurred on Thursday, with Iran also striking Qatar’s LNG trains and GTL facilities. * The conflict escalates with both Israel and Iran targeting key energy infrastructure across the Middle East. * The war has caused disruptions to global oil supply and LNG exports, affecting Europe and Asia. * The ongoing conflict has led to one of the largest supply disruptions in the global oil market history. 7. </w:t>
      </w:r>
      <w:hyperlink r:id="rId15">
        <w:r>
          <w:rPr>
            <w:color w:val="0000EE"/>
            <w:u w:val="single"/>
          </w:rPr>
          <w:t>https://www.indiatoday.in/diu/story/gulf-energy-attacks-disrupt-supply-push-oil-prices-higher-2884329-2026-03-19?utm_source=rss</w:t>
        </w:r>
      </w:hyperlink>
      <w:r>
        <w:t xml:space="preserve"> - * Ongoing war in the Middle East targets energy sites across Gulf region, causing disruption to supply chains. * Major facilities in Saudi Arabia, Qatar, UAE, and Iran were hit, affecting crude and gas production. * The Strait of Hormuz near-closure impacts global energy shipments. * Crude oil prices increase, with Brent Crude around $114–115 per barrel and US WTI at about $97. * Energy shocks and inflation fears rise due to disruptions and prices soaring. 8. </w:t>
      </w:r>
      <w:hyperlink r:id="rId16">
        <w:r>
          <w:rPr>
            <w:color w:val="0000EE"/>
            <w:u w:val="single"/>
          </w:rPr>
          <w:t>https://www.webwire.com/ViewPressRel.asp?aId=352207</w:t>
        </w:r>
      </w:hyperlink>
      <w:r>
        <w:t xml:space="preserve"> - * TotalEnergies has launched France's first advanced plastics recycling plant at its Grandpuits site, with a capacity of 15,000 tonnes annually. * The plant uses pyrolysis technology supplied by Plastic Energy to convert plastic waste into synthetic oil. * The recycled synthetic oil is used as petrochemical feedstock, replacing fossil fuels. * The project supports the conversion of the Grandpuits refinery into a zero-crude platform. * TotalEnergies signed agreements with Citeo and Paprec for long-term plastic waste supply, strengthening French plastics recycling efforts. 9. </w:t>
      </w:r>
      <w:hyperlink r:id="rId17">
        <w:r>
          <w:rPr>
            <w:color w:val="0000EE"/>
            <w:u w:val="single"/>
          </w:rPr>
          <w:t>https://investinglive.com/centralbank/ecb-leaves-rates-unchanged-as-expected-20260319/</w:t>
        </w:r>
      </w:hyperlink>
      <w:r>
        <w:t xml:space="preserve"> - * The European Central Bank (ECB) maintained all three key interest rates at current levels, citing war as a major source of uncertainty. * Inflation projections for 2026 have been revised up to 2.6%, driven by higher energy prices due to conflict. * GDP growth forecast for 2026 was revised down to 0.9%, reflecting commodity disruption and weaker incomes. * The ECB highlights risks from prolonged energy supply disruptions, with a data-dependent approach to future rate decisions. * Market expectations include a 64 basis points of rate hikes this year, amid surge in energy prices. 10. </w:t>
      </w:r>
      <w:hyperlink r:id="rId18">
        <w:r>
          <w:rPr>
            <w:color w:val="0000EE"/>
            <w:u w:val="single"/>
          </w:rPr>
          <w:t>http://malaysiansmustknowthetruth.blogspot.com/2026/03/oil-may-reach-us120-barrel-if-iran-hits.html</w:t>
        </w:r>
      </w:hyperlink>
      <w:r>
        <w:t xml:space="preserve"> - • Oil prices above US$110 per barrel driven by Middle East tensions and shipping risks. • Iranian threat to strike five facilities in Saudi Arabia, UAE, and Qatar. • Disruption could remove 700,000 barrels per day of refined products overnight. • Facilities include Saudi Arabia’s SAMREF refinery, Jubail petrochemical complex; UAE’s Al Hosn gas field; Qatar’s Ras Laffan refinery and Mesaieed petrochemical complex. • Potential global market impact includes price rise to US$150 per barrel or higher if major infrastructure is disrupted. 11. </w:t>
      </w:r>
      <w:hyperlink r:id="rId19">
        <w:r>
          <w:rPr>
            <w:color w:val="0000EE"/>
            <w:u w:val="single"/>
          </w:rPr>
          <w:t>https://www.iltempo.it/video-news-by-vista/2026/03/19/video/lagarde-bce-tassi-fermi-al-2-siamo-ben-posizionati-per-navigare-incertezza-da-crisi-in-iran-46889119/</w:t>
        </w:r>
      </w:hyperlink>
      <w:r>
        <w:t xml:space="preserve"> - * The European Central Bank (Bce) aims to stabilise inflation at 2% in the medium term. * Lagarde states the economy remains resilient, despite risks from the Middle East crisis. * The conflict in Iran has impacted income and confidence, with potential for greater effects. * The war in the Middle East creates inflation risks and uncertain economic growth prospects. * The crisis is affecting energy prices and economic outlooks. 12. </w:t>
      </w:r>
      <w:hyperlink r:id="rId20">
        <w:r>
          <w:rPr>
            <w:color w:val="0000EE"/>
            <w:u w:val="single"/>
          </w:rPr>
          <w:t>https://www.thehindubusinessline.com/economy/world-trade-in-goods-may-slow-to-14-19-due-to-west-asia-crisis-wto-report/article70762531.ece</w:t>
        </w:r>
      </w:hyperlink>
      <w:r>
        <w:t xml:space="preserve"> - * World trade in goods is projected to slow to 1.4–1.9% in 2026, from 4.6% in 2025, according to WTO forecast. * The slowdown is driven by ongoing West Asia conflict, tariff-related front-loading of shipments, and changes in AI product demand. * The Strait of Hormuz blockage disrupts fertiliser supplies critical for global agriculture, impacting countries like India, Thailand, and Brazil. * High energy prices, if sustained, could further slow trade growth and affect global GDP. * Resilience in high-tech trade and digital services offers potential upside if conflicts are short-lived and AI spending remains strong. 13. </w:t>
      </w:r>
      <w:hyperlink r:id="rId21">
        <w:r>
          <w:rPr>
            <w:color w:val="0000EE"/>
            <w:u w:val="single"/>
          </w:rPr>
          <w:t>https://www.vietnamplus.vn/ecb-cat-giam-du-bao-tang-truong-nam-2026-do-xung-dot-tai-trung-dong-post1099932.vnp</w:t>
        </w:r>
      </w:hyperlink>
      <w:r>
        <w:t xml:space="preserve"> - * ECB lowers GDP growth forecast for Eurozone in 2026 to 0.9%, down from 1.2% in December 2025, citing global impact of Middle East conflict. * The forecast for 2027 and 2028 remains at 1.3% and 1.4%, respectively. * ECB raises inflation forecast for 2026 to 2.6%, up from 1.9% in December 2025. * Inflation excluding energy and food expected at 2.3% in 2026. * ECB maintains key interest rates and warns about prolonged energy supply disruptions impacting inflation and growth. 14. </w:t>
      </w:r>
      <w:hyperlink r:id="rId22">
        <w:r>
          <w:rPr>
            <w:color w:val="0000EE"/>
            <w:u w:val="single"/>
          </w:rPr>
          <w:t>https://www.oilandgas360.com/weekly-gas-storage-03-13/#utm_source=rss&amp;utm_medium=rss&amp;utm_campaign=weekly-gas-storage-03-13</w:t>
        </w:r>
      </w:hyperlink>
      <w:r>
        <w:t xml:space="preserve"> - * The EIA reported a net increase of 35 Bcf in natural gas inventories as of March 13, 2026. * Total working gas in storage was 1,883 Bcf, 177 Bcf higher than last year and 47 Bcf below the five-year average. * All regions experienced an inventory increase except the Midwest and Pacific. * The Mountain and Pacific regions are above the five-year average. * The report indicates recent trends in natural gas storage levels in the US. 15. </w:t>
      </w:r>
      <w:hyperlink r:id="rId23">
        <w:r>
          <w:rPr>
            <w:color w:val="0000EE"/>
            <w:u w:val="single"/>
          </w:rPr>
          <w:t>https://www.newarab.com/news/bypassing-hormuz-iraq-resumes-kirkuk-oil-exports-turkey</w:t>
        </w:r>
      </w:hyperlink>
      <w:r>
        <w:t xml:space="preserve"> - * Iraq began exporting oil from Kirkuk to Turkey's Ceyhan port via the Kurdistan Region pipeline on Wednesday following an agreement between Baghdad and Erbil. * The exports aim to reach 250,000 barrels per day, representing about 7-8% of Iraq’s pre-disruption exports. * The development comes as Iraq's oil production declined sharply from approximately 4.3 million to 1.3–1.6 million barrels per day due to regional escalation. * Analysts view this as a limited temporary measure, accounting for 10–15% of Iraq's total current exports, not a long-term solution. * Iraq is exploring alternative export routes through Syria and Jordan, including tenders for new port and pipeline agreements. 16. </w:t>
      </w:r>
      <w:hyperlink r:id="rId24">
        <w:r>
          <w:rPr>
            <w:color w:val="0000EE"/>
            <w:u w:val="single"/>
          </w:rPr>
          <w:t>https://www.thehindubusinessline.com/economy/india-directs-oil-and-gas-companies-to-share-import-export-data/article70762671.ece</w:t>
        </w:r>
      </w:hyperlink>
      <w:r>
        <w:t xml:space="preserve"> - * The Indian government has mandated all oil and gas companies to share inventories, imports, and exports data with the Petroleum Planning and Analysis Cell (PPAC). * The order covers companies involved in production, processing, refining, storage, transportation, import, export, marketing, and distribution. * Companies must provide information on petroleum products and natural gas, including stocks, storage, supply, and consumption, with no confidentiality exceptions. * Data submissions may be daily, weekly, or monthly, in electronic format as specified by the government. * The directive gives legal force to data sharing, overriding commercial confidentiality concerns, to strengthen market oversight. 17. </w:t>
      </w:r>
      <w:hyperlink r:id="rId25">
        <w:r>
          <w:rPr>
            <w:color w:val="0000EE"/>
            <w:u w:val="single"/>
          </w:rPr>
          <w:t>https://eldiariony.com/2026/03/14/ee-uu-liberara-crudo-de-reserva-estrategica-desde-finales-de-la-proxima-semana/</w:t>
        </w:r>
      </w:hyperlink>
      <w:r>
        <w:t xml:space="preserve"> - * The US Department of Energy (DOE) announced it will start releasing oil from its strategic reserve, beginning with 86 million barrels. * The release is part of a plan to counter rising crude prices due to Middle East conflict and Strait of Hormuz tensions. * First deliveries are expected to arrive in the market by late next week. * The US's strategic reserve currently holds about 415 million barrels. * The International Energy Agency (IEA) also decided to release 400 million barrels of crude gradually, the largest in its history. 18. </w:t>
      </w:r>
      <w:hyperlink r:id="rId26">
        <w:r>
          <w:rPr>
            <w:color w:val="0000EE"/>
            <w:u w:val="single"/>
          </w:rPr>
          <w:t>https://unn.ua/news/port-saudivskoi-aravii-yanbu-vidnovyv-zavantazhennia-nafty-reuters</w:t>
        </w:r>
      </w:hyperlink>
      <w:r>
        <w:t xml:space="preserve"> - * Oil loading at Saudi Arabia's Yanbu port in the Red Sea has resumed after a brief shutdown caused by a drone strike on the SAMREF refinery. * The shutdown was due to the evacuation of personnel following the attack on the refinery on Thursday. * Saudi Aramco aims to increase crude oil exports through Yanbu to offset disruptions in the Strait of Hormuz. * Most cargoes are destined for Asia, with March volumes expected to hit record levels. * The incident follows Iran's warning of potential retaliation against the refinery after the attack on Iran's South Pars gas field. 19. </w:t>
      </w:r>
      <w:hyperlink r:id="rId27">
        <w:r>
          <w:rPr>
            <w:color w:val="0000EE"/>
            <w:u w:val="single"/>
          </w:rPr>
          <w:t>https://www.dnevnik.bg/sviat/2026/03/19/4894346_pone_shest_energiini_obekta_v_persiiskiia_zaliv_sa/?ref=rss</w:t>
        </w:r>
      </w:hyperlink>
      <w:r>
        <w:t xml:space="preserve"> - * At least six energy sites in the Persian Gulf were attacked by Iran in the last 24 hours, according to Al Jazeera. * Oil and gas facilities in Kuwait, UAE, and Saudi Arabia suffered damage or disruption following missile and drone strikes. * Kuwait's Mina al-Ahmdi and Mina Abdula refineries halted operations due to fires caused by Iranian missile hits. * UAE's Habsan and Bab oil facilities were targeted, with debris causing damage after interception by air defence. * Saudi Arabia reported attacks on Samref refinery in Yanbu by Iranian drones; damage assessment ongoing. * The International Energy Agency discussed stabilising global oil markets; countries agreed to release 400 million barrels from reserves. 20. </w:t>
      </w:r>
      <w:hyperlink r:id="rId28">
        <w:r>
          <w:rPr>
            <w:color w:val="0000EE"/>
            <w:u w:val="single"/>
          </w:rPr>
          <w:t>https://www.cairo24.com/2390886</w:t>
        </w:r>
      </w:hyperlink>
      <w:r>
        <w:t xml:space="preserve"> - * The European Central Bank maintained interest rates at 2.0%, the sixth consecutive meeting without change. * It raised this year's inflation forecast to 2.6% and lowered economic growth expectations to 0.9% amid energy price impacts from Iran conflict. * The bank highlighted increased uncertainty and risks due to Middle East war, notably affecting energy markets. * Oil and gas prices surged, with gas futures up 35% and Brent crude reaching $119 per barrel. * The ECB emphasised ongoing vigilance and that current monetary policy is suitable to address uncertainty. 21. </w:t>
      </w:r>
      <w:hyperlink r:id="rId29">
        <w:r>
          <w:rPr>
            <w:color w:val="0000EE"/>
            <w:u w:val="single"/>
          </w:rPr>
          <w:t>https://boereport.com/2026/03/19/saudi-aramco-exxon-refinery-samref-in-saudi-arabias-yanbu-targeted-source-says/</w:t>
        </w:r>
      </w:hyperlink>
      <w:r>
        <w:t xml:space="preserve"> - * Saudi Aramco's SAMREF refinery in Yanbu, Saudi Arabia, was targeted in an aerial attack on Thursday with minimal impact. * Iran’s Islamic Revolutionary Guard Corps issued an evacuation warning to oil facilities including SAMREF. * Yanbu is the only export outlet for crude oil from Gulf Arab countries as Iran has shut the Strait of Hormuz. * The attack and warnings occur amid regional tensions affecting oil export routes. 22. </w:t>
      </w:r>
      <w:hyperlink r:id="rId30">
        <w:r>
          <w:rPr>
            <w:color w:val="0000EE"/>
            <w:u w:val="single"/>
          </w:rPr>
          <w:t>https://www.rigzone.com/news/oil_prices_continue_ascent-19-mar-2026-183247-article/?rss=true</w:t>
        </w:r>
      </w:hyperlink>
      <w:r>
        <w:t xml:space="preserve"> - * Strikes on energy infrastructure in the Middle East increase fears of a global supply crunch, boosting oil prices. * Oman crude trading at around $155 per barrel; price concerns linked to regional conflicts. * Industry analysts highlight geopolitical risks and limited spare capacity driving market volatility. * Gulf countries’ oil inventories reaching maximum capacity due to Strait of Hormuz closure. * Brent crude rose above $100 per barrel for the first time since August 2022, amid ongoing tensions in the Middle East. 23. </w:t>
      </w:r>
      <w:hyperlink r:id="rId31">
        <w:r>
          <w:rPr>
            <w:color w:val="0000EE"/>
            <w:u w:val="single"/>
          </w:rPr>
          <w:t>https://www.zerohedge.com/energy/worse-nord-stream-irans-attack-qatars-lng-sends-shockwaves-across-global-energy-markets</w:t>
        </w:r>
      </w:hyperlink>
      <w:r>
        <w:t xml:space="preserve"> - * The WTI-Brent spread widens to its highest level since 2012 amid market expectations of a US oil export ban. * The US considers a crude export tariff as an alternative to an outright export ban to shield consumers. * Iranian attacks on Qatar's LNG facilities and Gulf energy infrastructure escalate conflict, threatening prolonged supply disruptions. * Brent crude futures rise towards $120/bbl, while WTI remains around $96/bbl. * Attacks on upstream energy assets could take months to repair, impacting global LNG markets and raising energy risk premia. * President Trump warns Iran of severe retaliation if further attacks occur. * Market reactions include rising natural gas prices and widening spreads, with concerns over long-term supply stability. 24. </w:t>
      </w:r>
      <w:hyperlink r:id="rId32">
        <w:r>
          <w:rPr>
            <w:color w:val="0000EE"/>
            <w:u w:val="single"/>
          </w:rPr>
          <w:t>https://www.freemalaysiatoday.com/category/nation/2026/03/19/oil-may-reach-us120-a-barrel-if-iran-hits-5-key-facilities-says-analyst</w:t>
        </w:r>
      </w:hyperlink>
      <w:r>
        <w:t xml:space="preserve"> - * Oil prices currently above US$110 per barrel, driven by escalating tensions in the Middle East. * Analyst predicts a potential rise to US$120 per barrel if Iran strikes five facilities in Saudi Arabia, UAE, and Qatar. * Disruption could remove at least 700,000 barrels per day of refined product capacity from global markets. * Facilities targeted include Saudi Arabia’s SAMREF refinery and Jubail petrochemical complex, UAE’s Al Hosn gas field, Qatar’s Ras Laffan refinery, and Mesaieed petrochemical complex. * Disruption could impact global LNG markets, Asian dependence on Qatari supplies, and push prices potentially above US$150 per barrel. 25. </w:t>
      </w:r>
      <w:hyperlink r:id="rId33">
        <w:r>
          <w:rPr>
            <w:color w:val="0000EE"/>
            <w:u w:val="single"/>
          </w:rPr>
          <w:t>https://www.haberler.com/dunya/iran-saldirilari-enerji-hattini-vurdu-kuveyt-te-19672438-haberi/</w:t>
        </w:r>
      </w:hyperlink>
      <w:r>
        <w:t xml:space="preserve"> - * Kuwait Petroleum Company (KPC) temporarily halted operations at Mina Abdullah and Mina Al-Ahmadi refineries following attacks by Iran using drones. * The attacks caused fires and damage in the refineries, which have a combined processing capacity of approximately 800,000 barrels per day. * The incidents are linked to escalating tensions between Iran and Israel, with Iran targeting energy infrastructure in the Gulf region. * The attacks occurred while Kuveyt's refineries were operating at about half capacity, intensifying the potential impact on global energy supplies. * The attacks led to increased oil prices due to concerns over energy supply disruptions. 26. </w:t>
      </w:r>
      <w:hyperlink r:id="rId34">
        <w:r>
          <w:rPr>
            <w:color w:val="0000EE"/>
            <w:u w:val="single"/>
          </w:rPr>
          <w:t>https://shalemag.com/federal-ghg-deregulation-analysis/</w:t>
        </w:r>
      </w:hyperlink>
      <w:r>
        <w:t xml:space="preserve"> - * The EPA rescinded the 2009 Greenhouse Gas Endangerment Finding on February 12, 2026, effective from April 20, 2026. * The move significantly deregulates GHG emissions, affecting vehicle and energy sector regulations. * Estimated $1.3 trillion in savings projected through long-term shifts in automotive and fuel demand. * Repeal of federal vehicle emission standards stabilises oil demand and refines downstream investment outlook. * Industry implications include reduced regulatory burdens and potential re-focus on internal combustion engine innovation. 27. </w:t>
      </w:r>
      <w:hyperlink r:id="rId35">
        <w:r>
          <w:rPr>
            <w:color w:val="0000EE"/>
            <w:u w:val="single"/>
          </w:rPr>
          <w:t>https://www.bairdmaritime.com/shipping/tankers/non-middle-eastern-imports-bolster-singapore-fuel-oil-stock-levels</w:t>
        </w:r>
      </w:hyperlink>
      <w:r>
        <w:t xml:space="preserve"> - * Onshore fuel oil inventories in Singapore remained above last month's average levels. * Residual fuel stockpiles were at 24.04 million barrels as of March 18. * Fuel oil imports increased to over 1.35 million tonnes in the week to March 18. * Most imports came from Brazil, Indonesia, and Russia. * Traders sought supply from non-Middle Eastern regions due to Strait of Hormuz closure amid conflict. 28. </w:t>
      </w:r>
      <w:hyperlink r:id="rId36">
        <w:r>
          <w:rPr>
            <w:color w:val="0000EE"/>
            <w:u w:val="single"/>
          </w:rPr>
          <w:t>https://hotnews.ro/criza-carburantilor-stocurile-de-urgenta-depasesc-102-sustine-ministerul-energiei-2198221</w:t>
        </w:r>
      </w:hyperlink>
      <w:r>
        <w:t xml:space="preserve"> - ['</w:t>
      </w:r>
      <w:r>
        <w:rPr>
          <w:i/>
        </w:rPr>
        <w:t xml:space="preserve"> Ministerul Energiei din România comunică că stocurile de urgență depășesc 102%, oferind marjă suplimentară de siguranță.', '</w:t>
      </w:r>
      <w:r>
        <w:t xml:space="preserve"> În prezent, România gestionează peste 2 milioane tone echivalent petrol în rezerve strategice.', '</w:t>
      </w:r>
      <w:r>
        <w:rPr>
          <w:i/>
        </w:rPr>
        <w:t xml:space="preserve"> Rezervele pentru urgență pot acoperi circa 45 de zile de consum intern, cu o capacitate totală de aproximativ 90 de zile.', '</w:t>
      </w:r>
      <w:r>
        <w:t xml:space="preserve"> Prețul carburanților a crescut cu 10-15 bani pe litru pentru motorină și cu 10 bani pentru benzină.', '* Propuneri pentru reducerea impactului conflictului din Orientul Mijlociu asupra pieței petroliere sunt în analiză.'] 29. </w:t>
      </w:r>
      <w:hyperlink r:id="rId37">
        <w:r>
          <w:rPr>
            <w:color w:val="0000EE"/>
            <w:u w:val="single"/>
          </w:rPr>
          <w:t>https://www.actionforex.com/live-comments/633928-ecb-raises-inflation-forecast-cuts-growth-as-energy-shock-bites/</w:t>
        </w:r>
      </w:hyperlink>
      <w:r>
        <w:t xml:space="preserve"> - * The European Central Bank (ECB) holds rates and revises inflation higher, growth lower, driven by rising energy prices. * Inflation projections increase for 2026 to 2.6%, stabilising around 2.0-2.1% in subsequent years. * Growth outlook downgraded for 2026 to 0.9%, with slight increases in 2027 and 2028. * The ECB notes weaker real incomes, softer confidence, global spillovers, but maintains a data-dependent approach. * No imminent tightening is signalled despite inflation rise, citing weakening growth and policy trade-offs. 30. </w:t>
      </w:r>
      <w:hyperlink r:id="rId38">
        <w:r>
          <w:rPr>
            <w:color w:val="0000EE"/>
            <w:u w:val="single"/>
          </w:rPr>
          <w:t>https://www.ndtvprofit.com/world/drone-attack-hits-major-saudi-refinery-concerns-over-gulf-energy-security-widen-11237989</w:t>
        </w:r>
      </w:hyperlink>
      <w:r>
        <w:t xml:space="preserve"> - * A drone fell within the SAMREF refinery in Yanbu, Saudi Arabia, on March 19, causing minimal damage. * The incident involved a major joint venture between Saudi Aramco and ExxonMobil with a capacity of 400,000 barrels per day. * The attack was part of broader regional tensions, with reports linking it to Iran. * Saudi authorities intercepted a ballistic missile aimed at Yanbu, highlighting escalating regional conflict. * The attacks threaten global oil markets and energy supply chains.</w:t>
      </w:r>
      <w:r/>
    </w:p>
    <w:p>
      <w:r/>
      <w:r>
        <w:t xml:space="preserve">31. </w:t>
      </w:r>
      <w:hyperlink r:id="rId39">
        <w:r>
          <w:rPr>
            <w:color w:val="0000EE"/>
            <w:u w:val="single"/>
          </w:rPr>
          <w:t>https://oilprice.com/Latest-Energy-News/World-News/Asia-Turns-to-US-Oil-as-War-Chokes-Middle-East-Supply.html</w:t>
        </w:r>
      </w:hyperlink>
      <w:r>
        <w:t xml:space="preserve"> - * Asian refiners accelerate US crude purchases, with about 60 million barrels set for April loading, to offset Middle East supply loss. * Imports include U.S. Midland, WTI, and Mars crude, due to constrained Persian Gulf supply. * Japan, South Korea, Thailand, and China increase US and other non-Middle Eastern imports amid ongoing Middle East supply shortages. * Purchases are made at premiums over Dated Brent as Asian refiners scramble to replace key regional sources. 32. </w:t>
      </w:r>
      <w:hyperlink r:id="rId40">
        <w:r>
          <w:rPr>
            <w:color w:val="0000EE"/>
            <w:u w:val="single"/>
          </w:rPr>
          <w:t>https://www.h2-view.com/story/more-than-150-firms-warn-eu-against-weakening-ets/2138584.article/?utm_source=gw&amp;utm_medium=rss_feed&amp;utm_campaign=rss</w:t>
        </w:r>
      </w:hyperlink>
      <w:r>
        <w:t xml:space="preserve"> - * Over 150 companies and investors warn the EU that weakening its emissions trading scheme (ETS) could increase fuel price volatility. * The letter advocates for targeted improvements to the ETS rather than amendments or suspension. * The ETS is designed to incentivise decarbonisation by taxing carbon dioxide emissions and reinvesting revenues into clean energy. * The scheme is seen as a key driver for clean hydrogen use and reducing reliance on fossil fuels. * The firms emphasise the importance of a robust EU ETS for Europe's industrial resilience amid high energy costs and decarbonisation pressures. 33. </w:t>
      </w:r>
      <w:hyperlink r:id="rId41">
        <w:r>
          <w:rPr>
            <w:color w:val="0000EE"/>
            <w:u w:val="single"/>
          </w:rPr>
          <w:t>https://londonlovesbusiness.com/oil-continued-to-climb-as-middle-east-tensions-fuel-supply-concerns/</w:t>
        </w:r>
      </w:hyperlink>
      <w:r>
        <w:t xml:space="preserve"> - </w:t>
      </w:r>
      <w:r>
        <w:rPr>
          <w:i/>
        </w:rPr>
        <w:t>Oil prices continue to climb amid escalating geopolitical tensions in the Middle East.</w:t>
      </w:r>
      <w:r>
        <w:t xml:space="preserve"> </w:t>
      </w:r>
      <w:r>
        <w:rPr>
          <w:i/>
        </w:rPr>
        <w:t>Disruptions to energy infrastructure and increased shipping delays through the Strait of Hormuz persist.</w:t>
      </w:r>
      <w:r>
        <w:t xml:space="preserve"> </w:t>
      </w:r>
      <w:r>
        <w:rPr>
          <w:i/>
        </w:rPr>
        <w:t>Market concerns over global supply risks and potential shortages intensify.</w:t>
      </w:r>
      <w:r>
        <w:t xml:space="preserve"> </w:t>
      </w:r>
      <w:r>
        <w:rPr>
          <w:i/>
        </w:rPr>
        <w:t>Strategic reserves are considered to help mitigate price surges amid ongoing risks.</w:t>
      </w:r>
      <w:r>
        <w:t xml:space="preserve"> </w:t>
      </w:r>
      <w:r>
        <w:rPr>
          <w:i/>
        </w:rPr>
        <w:t>Oil prices may remain volatile, reacting to developments in the region.</w:t>
      </w:r>
      <w:r>
        <w:t xml:space="preserve">34. </w:t>
      </w:r>
      <w:hyperlink r:id="rId42">
        <w:r>
          <w:rPr>
            <w:color w:val="0000EE"/>
            <w:u w:val="single"/>
          </w:rPr>
          <w:t>https://www.eenews.net/articles/9-eu-countries-plot-to-weaken-eu-carbon-pricing-system/</w:t>
        </w:r>
      </w:hyperlink>
      <w:r>
        <w:t xml:space="preserve"> - * Nine EU member countries, including Italy, Poland, Hungary, and Greece, met in Brussels to discuss concerns regarding the EU Emissions Trading System (ETS). * The meeting involved the Visegrád group and other countries struggling with high energy costs. * The European review of the cap-and-trade system is scheduled for July, amidst debates about its impact on industry competitiveness. * Global energy market volatility, partly due to the US-Israeli war in Iran, has heightened concerns related to energy costs and emissions policies. 35. </w:t>
      </w:r>
      <w:hyperlink r:id="rId43">
        <w:r>
          <w:rPr>
            <w:color w:val="0000EE"/>
            <w:u w:val="single"/>
          </w:rPr>
          <w:t>https://www.albawaba.com/news/two-vessels-hit-gulf-regional-conflict-1624078</w:t>
        </w:r>
      </w:hyperlink>
      <w:r>
        <w:t xml:space="preserve"> - * Two commercial vessels were struck by unidentified projectiles in the Gulf within hours, according to UKMTO. * Incidents occurred near Ras Laffan and Khawr Fakkan, with no injuries reported. * Attacks followed an Israeli strike on Iran’s South Pars gas field and Iran’s missile responses. * US and Qatar officials made statements, with US warning of potential further Iranian attacks. * Shipping lanes through the Strait of Hormuz are under increased surveillance amid heightened regional tensions. 36. </w:t>
      </w:r>
      <w:hyperlink r:id="rId44">
        <w:r>
          <w:rPr>
            <w:color w:val="0000EE"/>
            <w:u w:val="single"/>
          </w:rPr>
          <w:t>https://www.rawstory.com/trump-iran-economy-2676344032/</w:t>
        </w:r>
      </w:hyperlink>
      <w:r>
        <w:t xml:space="preserve"> - * Wall Street voices alarm over the impact of the Iran conflict on the fragile US economy. * Oil prices surpass $100 per barrel, with inflation, mortgage rates, and market anxiety rising. * Economists warn of systemic vulnerabilities and increased downside risks. * Bank of America survey indicates rising inflation expectations and political uncertainty. * Goldman Sachs estimates a 25% chance of a US recession within a year due to oil supply disruptions. 37. </w:t>
      </w:r>
      <w:hyperlink r:id="rId45">
        <w:r>
          <w:rPr>
            <w:color w:val="0000EE"/>
            <w:u w:val="single"/>
          </w:rPr>
          <w:t>https://www.ndtv.com/world-news/saudi-aramcos-samref-refinery-in-yanbu-targeted-in-aerial-attack-report-11237192#publisher=newsstand</w:t>
        </w:r>
      </w:hyperlink>
      <w:r>
        <w:t xml:space="preserve"> - * Saudi Arabia's SAMREF refinery in Yanbu was hit in an aerial strike, with minimal impact. * The attack follows recent attacks on energy facilities in Qatar and the UAE amid Iran's evacuation warnings. * The Strait of Hormuz has been effectively shut by Iran, severing a fifth of the world’s oil supply. * Yanbu Port is one of two major Gulf export outlets, the other being Fujairah in the UAE, which has also seen attacks. * The region's oil and gas production is severely affected, causing an energy crisis. * Iran's retaliatory missile attacks on Qatar and Saudi Arabia have heightened tensions, with Saudi threatening military action against Iran. 38. </w:t>
      </w:r>
      <w:hyperlink r:id="rId46">
        <w:r>
          <w:rPr>
            <w:color w:val="0000EE"/>
            <w:u w:val="single"/>
          </w:rPr>
          <w:t>https://anytvnews.com/world/iran-new-policy-tax-will-be-imposed-on-ships-passing-through-strait-of-hormuz-new-proposal-presented-in-parliament/</w:t>
        </w:r>
      </w:hyperlink>
      <w:r>
        <w:t xml:space="preserve"> - * A proposal discussed in Iran's Parliament on 19 March 2026 aims to impose tolls and taxes on ships using the Strait of Hormuz. * Iranian officials state that the fees are for security, in exchange for the region's ongoing tensions. * The proposal affects ships passing through the strait, excluding those belonging to enemy countries or attacking states. * The new rules will alter maritime traffic regulations, with sanctions potentially imposed on countries that have sanctions on Iran. * The proposal is currently under discussion in Parliament and relates to regional maritime security and sanctions. 39. </w:t>
      </w:r>
      <w:hyperlink r:id="rId47">
        <w:r>
          <w:rPr>
            <w:color w:val="0000EE"/>
            <w:u w:val="single"/>
          </w:rPr>
          <w:t>https://goldbroker.com/news/gold-accumulating-energy-market-neutralizing-real-risk-3687</w:t>
        </w:r>
      </w:hyperlink>
      <w:r>
        <w:t xml:space="preserve"> - * The situation in the Strait of Hormuz and surrounding infrastructure has deteriorated, with Iran's Kharg Island bombed, risking major supply disruptions. * Disruptions extend to Saudi Arabia, the UAE, Iraq, and maritime traffic, increasing the risk of systemic shocks. * Market prices for crude oil and refined products diverge from physical supply constraints, with refined products like kerosene and marine fuel surging ahead of crude. * Disruptions and geopolitical tensions are leading to immediate and potentially long-lasting impacts on supply chains and infrastructure. * Gold is consolidating as markets ignore real supply risks, which may trigger rapid adjustments once realised. 40. </w:t>
      </w:r>
      <w:hyperlink r:id="rId48">
        <w:r>
          <w:rPr>
            <w:color w:val="0000EE"/>
            <w:u w:val="single"/>
          </w:rPr>
          <w:t>https://www.channelnewsasia.com/world/iran-us-threats-qatar-gas-hit-energy-prices-soar-6004341</w:t>
        </w:r>
      </w:hyperlink>
      <w:r>
        <w:t xml:space="preserve"> - * Oil and gas prices surged following Iran's attack on Qatar's Ras Laffan LNG facility on March 19. * Iran threatened to destroy the region's energy infrastructure if attacks continued. * The attack caused Brent crude prices to rise by 10% and European gas by 35%. * Qatar's LNG facility is the world's largest; Iran's strikes caused significant damage. * Strait of Hormuz throughput was affected, impacting global oil and LNG shipments. 41. </w:t>
      </w:r>
      <w:hyperlink r:id="rId49">
        <w:r>
          <w:rPr>
            <w:color w:val="0000EE"/>
            <w:u w:val="single"/>
          </w:rPr>
          <w:t>https://canaltech.com.br/carros/gasolina-a-r-9-e-diesel-em-falta-guerra-pode-gerar-crise-de-combustivel/</w:t>
        </w:r>
      </w:hyperlink>
      <w:r>
        <w:t xml:space="preserve"> - * Diversas cidades brasileiras registram reajustes no preço da gasolina, chegando a até R$ 9,09 por litro em Holambra (SP).</w:t>
        <w:br/>
      </w:r>
      <w:r/>
      <w:r>
        <w:rPr>
          <w:i/>
        </w:rPr>
        <w:t xml:space="preserve"> A crise no mercado global de petróleo resultou em escassez física de diesel nas refinarias brasileiras.</w:t>
        <w:br/>
      </w:r>
      <w:r>
        <w:rPr>
          <w:i/>
        </w:rPr>
      </w:r>
      <w:r>
        <w:t xml:space="preserve"> Transporte coletivo, como em São Leopoldo (RS), suspendeu circulação devido à falta de combustível.</w:t>
        <w:br/>
      </w:r>
      <w:r/>
      <w:r>
        <w:rPr>
          <w:i/>
        </w:rPr>
        <w:t xml:space="preserve"> Cidades como Florianópolis, Joinville e Teresina enfrentam estoques críticos e redução de frota de ônibus.</w:t>
        <w:br/>
      </w:r>
      <w:r>
        <w:rPr>
          <w:i/>
        </w:rPr>
      </w:r>
      <w:r>
        <w:t xml:space="preserve"> Governo Federal zerou alíquotas de PIS/Cofins e concedeu subvenção para aliviar custos do diesel; Petrobras reduziu preços, mas com pouco impacto na revenda. 42. </w:t>
      </w:r>
      <w:hyperlink r:id="rId50">
        <w:r>
          <w:rPr>
            <w:color w:val="0000EE"/>
            <w:u w:val="single"/>
          </w:rPr>
          <w:t>https://www.ndtv.com/world-news/iran-us-israel-war-the-strait-of-hormuz-has-been-targeted-before-a-look-at-past-disruptions-middle-east-conflict-11237151#publisher=newsstand</w:t>
        </w:r>
      </w:hyperlink>
      <w:r>
        <w:t xml:space="preserve"> - * Iran has halted nearly all traffic in the Strait of Hormuz due to ongoing conflict, impacting global oil flow. * Historical disruptions include Iran-Iraq war, Tanker War, sanctions, and recent hostilities associated with US-Israel strikes. * Previous threats by Iran to close the strait responded to sanctions but were not carried out, causing oil price fluctuations. * The current conflict has disrupted oil shipping and increased fuel prices, with some vessels still crossing the waterway. * Past incidents involved attacks on vessels, vessel seizures, and threats of closure by Iran, with impacts on shipping and markets. 43. </w:t>
      </w:r>
      <w:hyperlink r:id="rId51">
        <w:r>
          <w:rPr>
            <w:color w:val="0000EE"/>
            <w:u w:val="single"/>
          </w:rPr>
          <w:t>https://sundayguardianlive.com/world/us-israel-iran-war-latest-update-was-irans-bushehr-nuclear-plant-targeted-iaea-flags-safety-breach-as-oil-prices-surge-177592/amp/</w:t>
        </w:r>
      </w:hyperlink>
      <w:r>
        <w:t xml:space="preserve"> - * A projectile landed approximately 350 metres from Iran’s Bushehr Nuclear Power Plant during recent strikes, raising safety concerns. * IAEA described the incident as a serious breach of nuclear safety norms, despite no damage or injuries. * The conflict involved attacks on Iran’s energy assets, including Iran’s South Pars gas field and Gulf region energy facilities. * Global oil prices surged following attacks on energy infrastructure, with concerns over supply disruptions. * Risks to shipping routes, particularly the Strait of Hormuz, have increased amid ongoing tensions. * The conflict’s escalation threatens regional stability and global energy security. 44. </w:t>
      </w:r>
      <w:hyperlink r:id="rId52">
        <w:r>
          <w:rPr>
            <w:color w:val="0000EE"/>
            <w:u w:val="single"/>
          </w:rPr>
          <w:t>https://www.scmp.com/economy/global-economy/article/3347193/if-iran-war-takes-oil-above-us120-barrel-how-bad-could-shock-get?utm_source=rss_feed</w:t>
        </w:r>
      </w:hyperlink>
      <w:r>
        <w:t xml:space="preserve"> - ['</w:t>
      </w:r>
      <w:r>
        <w:rPr>
          <w:i/>
        </w:rPr>
        <w:t>War between US-Israel and Iran enters its third week, risking escalation of military strikes on energy infrastructure.', '</w:t>
      </w:r>
      <w:r>
        <w:t>Energy facilities in Iran, Qatar, Saudi Arabia, and the UAE have been targeted, causing oil price volatility.', '</w:t>
      </w:r>
      <w:r>
        <w:rPr>
          <w:i/>
        </w:rPr>
        <w:t>Benchmark Brent futures surged between US$113 and US$115 following strikes, up from US$107.38.', '</w:t>
      </w:r>
      <w:r>
        <w:t>Iran-controlled Strait of Hormuz is effectively closed, threatening energy flows.', "</w:t>
      </w:r>
      <w:r>
        <w:rPr>
          <w:i/>
        </w:rPr>
        <w:t xml:space="preserve">US Vice-President warns consumers face a 'rough road ahead' as oil prices rise."] 45. </w:t>
      </w:r>
      <w:hyperlink r:id="rId53">
        <w:r>
          <w:rPr>
            <w:color w:val="0000EE"/>
            <w:u w:val="single"/>
          </w:rPr>
          <w:t>https://oilprice.com/Latest-Energy-News/World-News/Oil-Prices-Could-Hit-150-If-War-Continues-Through-End-of-March.html</w:t>
        </w:r>
      </w:hyperlink>
      <w:r>
        <w:rPr>
          <w:i/>
        </w:rPr>
        <w:t xml:space="preserve"> - * Oil prices could hit $150 or more if the ongoing Middle East conflict persists until the end of March, according to Kpler. * Escalation includes attacks on energy infrastructure by Iran and retaliation against Qatar and Saudi Arabia. * Brent oil prices rose by 6% to over $114 per barrel amid the conflict. * The Strait of Hormuz remains closed to vessels other than Iranian cargoes. * Analysts suggested the possibility of oil reaching $200 per barrel before the conflict escalation. 46. </w:t>
      </w:r>
      <w:hyperlink r:id="rId54">
        <w:r>
          <w:rPr>
            <w:color w:val="0000EE"/>
            <w:u w:val="single"/>
          </w:rPr>
          <w:t>https://www.investments.halifax.co.uk/research-centre/news-centre/article/?id=22100592&amp;type=bsm</w:t>
        </w:r>
      </w:hyperlink>
      <w:r>
        <w:rPr>
          <w:i/>
        </w:rPr>
        <w:t xml:space="preserve"> - * The FTSE 100 declined by 2.2% to 10,077.89 amid concerns over energy prices and Middle Eastern conflict. * The Bank of England kept interest rates on hold at 3.75% due to rising energy costs, inflation pressures, and geopolitical risks. * Oil prices increased significantly, with Brent crude up 6% at $113.75 a barrel following Iran's attack on a liquefied natural gas plant in Qatar. * Warnings of a potential oil price reach of $150 per barrel due to escalated conflicts and retaliatory strikes. * Market reactions included declines in miner stocks and some financial and consumer goods firms, with BP and IG Group posting gains. 47. </w:t>
      </w:r>
      <w:hyperlink r:id="rId53">
        <w:r>
          <w:rPr>
            <w:color w:val="0000EE"/>
            <w:u w:val="single"/>
          </w:rPr>
          <w:t>https://oilprice.com/Latest-Energy-News/World-News/Oil-Prices-Could-Hit-150-If-War-Continues-Through-End-of-March.html</w:t>
        </w:r>
      </w:hyperlink>
      <w:r>
        <w:rPr>
          <w:i/>
        </w:rPr>
        <w:t xml:space="preserve"> - ['</w:t>
      </w:r>
      <w:r>
        <w:t xml:space="preserve"> Oil prices may reach $150 or more per barrel if the conflict in the Middle East persists until end of March, according to Kpler.', '</w:t>
      </w:r>
      <w:r>
        <w:rPr>
          <w:i/>
        </w:rPr>
        <w:t xml:space="preserve"> Escalating attacks on energy infrastructure by Iran and the closure of the Strait of Hormuz contribute to supply shocks.', '</w:t>
      </w:r>
      <w:r>
        <w:t xml:space="preserve"> Brent oil prices increased above $114 per barrel following Iranian attacks on energy sites.', '</w:t>
      </w:r>
      <w:r>
        <w:rPr>
          <w:i/>
        </w:rPr>
        <w:t xml:space="preserve"> Targeted sites include Qatar’s Ras Laffan liquefied natural gas facility and Saudi Arabia’s Samref refinery.', '</w:t>
      </w:r>
      <w:r>
        <w:t xml:space="preserve"> Analysts and strategists suggest prices could rise to $200 per barrel amid ongoing conflict and supply disruptions.'] 48. </w:t>
      </w:r>
      <w:hyperlink r:id="rId55">
        <w:r>
          <w:rPr>
            <w:color w:val="0000EE"/>
            <w:u w:val="single"/>
          </w:rPr>
          <w:t>https://oilprice.com/Latest-Energy-News/World-News/Brent-Jumps-7-to-114-as-Spread-With-WTI-Widens-to-11-Year-High.html</w:t>
        </w:r>
      </w:hyperlink>
      <w:r>
        <w:t xml:space="preserve"> - * Brent crude rises nearly 7% to above $114 per barrel amid Middle East supply disruptions. * The Brent-WTI spread widens to approximately $18, reaching levels not seen since the mid-2010s. * Attacks on Gulf energy infrastructure and Strait of Hormuz disruptions influence global crude markets. * Middle Eastern benchmark prices, Oman and Dubai crude, surge sharply. * The widening spread impacts downstream infrastructure, increasing import bills and inflation risks in regions like India. * Market divergence reflects global infrastructure risks versus US domestic stability. * Traders use the spread as an indicator of global supply constrains. 49. </w:t>
      </w:r>
      <w:hyperlink r:id="rId56">
        <w:r>
          <w:rPr>
            <w:color w:val="0000EE"/>
            <w:u w:val="single"/>
          </w:rPr>
          <w:t>https://attackofthefanboy.com/politics/gas-prices-jump-32-percent-in-weeks-after-trumps-strikes-and-one-move-from-iran-could-make-it-worse/</w:t>
        </w:r>
      </w:hyperlink>
      <w:r>
        <w:t xml:space="preserve"> - ['</w:t>
      </w:r>
      <w:r>
        <w:rPr>
          <w:i/>
        </w:rPr>
        <w:t xml:space="preserve"> Gas prices in the US have risen 32 percent over the past month, with the average reaching $3.84 per gallon after US-led strikes on Iran.', '</w:t>
      </w:r>
      <w:r>
        <w:t xml:space="preserve"> Oil prices have approached nearly $110 a barrel amid attacks on Iran’s South Pars gas field and threats to regional energy infrastructure.', "</w:t>
      </w:r>
      <w:r>
        <w:rPr>
          <w:i/>
        </w:rPr>
        <w:t xml:space="preserve"> Iran's armed forces reportedly targeted US-linked oil facilities and QatarEnergy's Ras Laffan Industrial City in retaliation for earlier attacks.", '</w:t>
      </w:r>
      <w:r>
        <w:t xml:space="preserve"> US President Trump signed a 60-day Jones Act waiver to help ease market disruptions, but analysts consider it largely symbolic.', '* The prolonged closure of the Strait of Hormuz continues to influence rising oil prices, with expectations of further increases.'] 50. </w:t>
      </w:r>
      <w:hyperlink r:id="rId53">
        <w:r>
          <w:rPr>
            <w:color w:val="0000EE"/>
            <w:u w:val="single"/>
          </w:rPr>
          <w:t>https://oilprice.com/Latest-Energy-News/World-News/Oil-Prices-Could-Hit-150-If-War-Continues-Through-End-of-March.html</w:t>
        </w:r>
      </w:hyperlink>
      <w:r>
        <w:t xml:space="preserve"> - * Oil prices may reach $150 per barrel if the Middle East war persists until the end of March, due to escalated attacks on energy infrastructure. * The conflict has caused a supply shock, with Iran attacking infrastructure in Qatar and Saudi Arabia. * Brent crude surged above $114 per barrel as the Strait of Hormuz remains closed to non-Iranian vessels. * Iran's attack on Qatar’s liquefied natural gas facility and Saudi Arabia’s refinery impacts global energy supplies. * Analysts predict further price increases, with some forecasting oil could reach $200 per barrel. 51. </w:t>
      </w:r>
      <w:hyperlink r:id="rId57">
        <w:r>
          <w:rPr>
            <w:color w:val="0000EE"/>
            <w:u w:val="single"/>
          </w:rPr>
          <w:t>https://english.pravda.ru/news/world/166236-saudi-arabia-yanbu-oil-exports-hormuz/</w:t>
        </w:r>
      </w:hyperlink>
      <w:r>
        <w:t xml:space="preserve"> - * Saudi Arabia accelerates crude oil exports through Yanbu on the Red Sea, aiming for 3.8 million barrels per day. * The move is in response to risks in the Strait of Hormuz, with potential disruptions due to Iran's threats. * The East-West pipeline enables Saudi Arabia to redirect oil away from the Persian Gulf. * Bypassing Hormuz allows Saudi oil to reach European and American markets directly. * Global markets react negatively, with European stocks and precious metals experiencing significant declines.</w:t>
      </w:r>
      <w:r/>
    </w:p>
    <w:p>
      <w:r/>
      <w:r>
        <w:t xml:space="preserve">52. </w:t>
      </w:r>
      <w:hyperlink r:id="rId58">
        <w:r>
          <w:rPr>
            <w:color w:val="0000EE"/>
            <w:u w:val="single"/>
          </w:rPr>
          <w:t>https://streamlinefeed.co.ke/news/global-markets-stumble-as-geopolitical-instability-grips-tehran-and-moscow</w:t>
        </w:r>
      </w:hyperlink>
      <w:r>
        <w:t xml:space="preserve"> - * Ongoing armed conflict in the Middle East and internal political crises in Moscow drive global market volatility. * Strait of Hormuz facing severe maritime threats leads to rerouted tanker traffic, increased insurance premiums, and freight costs. * Crude oil prices surged by over 45% since late February; Murban crude imports for Kenya increased by over USD 40 per barrel. * Shipping costs for vessels entering the Indian Ocean increased by 200%, raising import prices. * Kenyan manufacturing sectors report a 15% reduction in raw materials; diesel prices for transport have caused a 20% profit decline for SMEs. * Russia faces internal dissent and sanctions, weakening its global influence and escalating regional power shifts. * Kenya's economy is strained; policymakers consider energy subsidy or diversification amid fiscal constraints. * The crises highlight global interconnectedness and the need for regional resilience and domestic energy strategies. 53. </w:t>
      </w:r>
      <w:hyperlink r:id="rId59">
        <w:r>
          <w:rPr>
            <w:color w:val="0000EE"/>
            <w:u w:val="single"/>
          </w:rPr>
          <w:t>https://egyptian-gazette.com/world/us-weighs-military-reinforcements-as-war-enters-new-phase/</w:t>
        </w:r>
      </w:hyperlink>
      <w:r>
        <w:t xml:space="preserve"> - * The US is contemplating deploying thousands of troops to reinforce its operations in the Middle East, related to the Iran conflict. * Possible missions include securing safe passage for oil tankers through the Strait of Hormuz and potentially deploying ground forces to Iran’s Kharg Island. * The operations are being considered as part of the US military's response to Iran, which has been ongoing for three weeks. * The US has previously carried out strikes on Kharg Island and has threatened to strike Iran’s oil infrastructure. * The deployment risks political and military challenges, especially with low public support for the Iran campaign. 54. </w:t>
      </w:r>
      <w:hyperlink r:id="rId60">
        <w:r>
          <w:rPr>
            <w:color w:val="0000EE"/>
            <w:u w:val="single"/>
          </w:rPr>
          <w:t>https://www.rionegro.com.ar/energia/el-petroleo-salta-por-la-tension-en-medio-oriente-y-el-barril-ya-supera-los-110-dolares-4507114/</w:t>
        </w:r>
      </w:hyperlink>
      <w:r>
        <w:t xml:space="preserve"> - * El barril de Brent alcanzó un pico de 119,13 dólares tras ataques en Medio Oriente. * La subida se atribuye a las interrupciones en instalaciones energéticas y riesgos de suministro. * La diferencia entre Brent y WTI alcanzó su mayor descuento en 11 años. * En Argentina, los precios de los combustibles subieron cerca del 9% en marzo. * Expertos califican la situación como una de las mayores crisis energéticas de la historia. 55. </w:t>
      </w:r>
      <w:hyperlink r:id="rId61">
        <w:r>
          <w:rPr>
            <w:color w:val="0000EE"/>
            <w:u w:val="single"/>
          </w:rPr>
          <w:t>https://thenewsguru.ng/news/crude-oil-price-pushes-closer-to-110-per-barrel/</w:t>
        </w:r>
      </w:hyperlink>
      <w:r>
        <w:t xml:space="preserve"> - * Global crude oil prices are approaching $110 per barrel, raising concerns across energy markets. * Brent crude traded at $108.3 per barrel amid escalating geopolitical tensions in the Middle East. * Supply tightening due to production constraints and OPEC policies contributes to rising prices. * The surge could benefit oil-exporting nations like Nigeria through increased revenues. * Domestic fuel costs in Nigeria are expected to rise, with PETROAN forecasting petrol at N2000 per litre. 56. </w:t>
      </w:r>
      <w:hyperlink r:id="rId62">
        <w:r>
          <w:rPr>
            <w:color w:val="0000EE"/>
            <w:u w:val="single"/>
          </w:rPr>
          <w:t>https://lenta.ru/news/2026/03/19/upalo/</w:t>
        </w:r>
      </w:hyperlink>
      <w:r>
        <w:t xml:space="preserve"> - * Russian maritime oil exports from 9 to 15 March fell by 6.7% to 399,000 tonnes per day, according to ЦЦИ data. * Exports from Novorossiysk declined by 14.1%, from Baltic ports by 6.8%, while Kozmino’s figures remained steady. * Drop in shipments attributed to stockpiling, port incidents, and fewer available vessels after some shipping companies withdrew. * Shipping costs increased significantly, with Baltic to India rates rising by up to 29.5%, and Azov-Black Sea by up to 39.5%. * The market faces vessel scarcity and rising freight rates, complicating Russia’s oil exports, amid global price increases exceeding $115 per barrel for Brent. * Experts highlight market volatility and recommend analysing longer periods for trend assessment. 57. </w:t>
      </w:r>
      <w:hyperlink r:id="rId63">
        <w:r>
          <w:rPr>
            <w:color w:val="0000EE"/>
            <w:u w:val="single"/>
          </w:rPr>
          <w:t>http://thearabweekly.com/irans-200-oil-threat-not-far-fetched</w:t>
        </w:r>
      </w:hyperlink>
      <w:r>
        <w:t xml:space="preserve"> - * Iran threatens to send oil prices to $200 a barrel amid escalating conflict and Strait of Hormuz closure.</w:t>
        <w:br/>
      </w:r>
      <w:r/>
      <w:r>
        <w:rPr>
          <w:i/>
        </w:rPr>
        <w:t xml:space="preserve"> Brent crude trades near $100, with supply disruptions causing premiums on Oman and Dubai crudes, pushing prices above $150 for May.</w:t>
        <w:br/>
      </w:r>
      <w:r>
        <w:rPr>
          <w:i/>
        </w:rPr>
      </w:r>
      <w:r>
        <w:t xml:space="preserve"> Asian refiners face shortages; China’s Sinopec plans to cut production by over 10%.</w:t>
        <w:br/>
      </w:r>
      <w:r/>
      <w:r>
        <w:rPr>
          <w:i/>
        </w:rPr>
        <w:t xml:space="preserve"> Asian jet fuel prices approach $200; European jet fuel exports and prices are also affected.</w:t>
        <w:br/>
      </w:r>
      <w:r>
        <w:rPr>
          <w:i/>
        </w:rPr>
      </w:r>
      <w:r>
        <w:t xml:space="preserve"> Physical market stress signals exceed disruptions seen during Ukraine invasion; global supply shortfall is over three times initial expectations.</w:t>
        <w:br/>
      </w:r>
      <w:r/>
      <w:r>
        <w:rPr>
          <w:i/>
        </w:rPr>
        <w:t xml:space="preserve"> International Energy Agency plans record strategic reserve release; restoring flows could take weeks or months.</w:t>
        <w:br/>
      </w:r>
      <w:r>
        <w:rPr>
          <w:i/>
        </w:rPr>
      </w:r>
      <w:r>
        <w:t xml:space="preserve"> Market reactions suggest prices could fall upon reopening of Hormuz, but physical market constraints imply risks of prolonged high prices. 58. </w:t>
      </w:r>
      <w:hyperlink r:id="rId64">
        <w:r>
          <w:rPr>
            <w:color w:val="0000EE"/>
            <w:u w:val="single"/>
          </w:rPr>
          <w:t>https://economynext.com/sri-lanka-pins-hopes-on-trinco-oil-tanks-as-long-term-solution-for-fuel-shortage-264488/</w:t>
        </w:r>
      </w:hyperlink>
      <w:r>
        <w:t xml:space="preserve"> - * Sri Lanka plans to renovate Trincomalee oil tanks under a trilateral agreement with India and the UAE to address fuel shortages. * The project seeks to increase fuel storage capacity from about 25-35 days to 60 days. * The renovation involves 61 tanks out of the total 99 tanks, with planned investments of Rs. 32 billion over three years. * The agreement includes infrastructure projects such as a refinery and a bi-directional pipeline between India and Sri Lanka. * The Trincomalee Tank Farm has a total capacity of nearly one million metric tonnes, built during World War II. 59. </w:t>
      </w:r>
      <w:hyperlink r:id="rId65">
        <w:r>
          <w:rPr>
            <w:color w:val="0000EE"/>
            <w:u w:val="single"/>
          </w:rPr>
          <w:t>https://www.mediafax.ro/externe/parlamentul-iranului-discuta-planuri-de-a-colecta-taxe-de-tranzit-pentru-navele-care-trec-prin-stramtoarea-ormuz-23706212</w:t>
        </w:r>
      </w:hyperlink>
      <w:r>
        <w:t xml:space="preserve"> - * The Iranian parliament discusses plans to impose transit taxes on ships passing through the Strait of Hormuz. * The initiative aims to generate revenue and symbolise a shift in the maritime route's status. * The plan requires transit countries' vessels to pay fees to Iranian authorities. * Concerns are raised over increased shipping costs and regional stability. * The discussions include maritime security and control issues amid past incidents in the region. 60. </w:t>
      </w:r>
      <w:hyperlink r:id="rId66">
        <w:r>
          <w:rPr>
            <w:color w:val="0000EE"/>
            <w:u w:val="single"/>
          </w:rPr>
          <w:t>https://www.arkansasonline.com/news/2026/mar/19/89-ships-crossed-strait-data-shows/</w:t>
        </w:r>
      </w:hyperlink>
      <w:r>
        <w:t xml:space="preserve"> - * About 89 ships, including oil tankers, crossed the Strait of Hormuz between March 1 and 15, despite the waterway being effectively closed due to the war with Iran. * Many vessels engaged in "dark" transits evading sanctions; vessels linked to Iran, India, and Pakistan have recently crossed. * Iran has exported over 16 million barrels of oil since March, with China as a major buyer, maintaining significant export volumes. * Several vessels with diplomatic approval, as well as some Chinese crews, have successfully transited, indicating selective functioning of the strait. * The US and Iran have engaged in actions influencing shipping, with tensions impacting global oil prices. 61. </w:t>
      </w:r>
      <w:hyperlink r:id="rId67">
        <w:r>
          <w:rPr>
            <w:color w:val="0000EE"/>
            <w:u w:val="single"/>
          </w:rPr>
          <w:t>https://hallmarknews.com/nigeria-wants-operators-to-speed-up-production-eyes-oil-windfall/</w:t>
        </w:r>
      </w:hyperlink>
      <w:r>
        <w:t xml:space="preserve"> - * Nigeria's Minister of State for Petroleum Resources, Heineken Lokpobiri, calls for operators to ramp up oil production. * The meeting took place in London, during the Cross Industry Group, CIG, event. * Nigeria aims to take advantage of emerging supply gaps and rising global crude prices. * The government emphasises the importance of swift action, efficiency, and collaboration among operators. * Nigeria positions itself to bridge supply disruptions caused by geopolitical issues in other regions. 62. </w:t>
      </w:r>
      <w:hyperlink r:id="rId68">
        <w:r>
          <w:rPr>
            <w:color w:val="0000EE"/>
            <w:u w:val="single"/>
          </w:rPr>
          <w:t>https://www.trouw.nl/buitenland/live-oorlog-midden-oosten-iraanse-parlementariers-willen-tolgeld-heffen-in-straat-van-hormuz~b4cda6da/</w:t>
        </w:r>
      </w:hyperlink>
      <w:r>
        <w:t xml:space="preserve"> - * Iranian parliamentarians plan to establish toll charges in the Strait of Hormuz to generate revenue and ensure safe passage. * A bill is being drafted to make the strait a toll route for energy and food product transport. * The Strait of Hormuz is approximately 50 km wide, located near Oman and Iranian coast. * Currently, about a fifth of global oil and gas is transported through the strait, but shipping has slowed due to attacks by Israel and the US. * Iran claims the strait is closed, though some ships have been allowed passage after negotiations with Tehran. 63. </w:t>
      </w:r>
      <w:hyperlink r:id="rId69">
        <w:r>
          <w:rPr>
            <w:color w:val="0000EE"/>
            <w:u w:val="single"/>
          </w:rPr>
          <w:t>https://indianexpress.com/article/world/israel-iran-energy-conflict-gas-fields-oil-prices-surge-10590220/</w:t>
        </w:r>
      </w:hyperlink>
      <w:r>
        <w:t xml:space="preserve"> - • Israel struck Iran's South Pars gas field and Iranian forces retaliated by attacking Ras Laffan in Qatar on March 18-19, 2026. • Key energy facilities, including LNG terminals, refineries, and gas fields, were damaged across Iran, Qatar, and Gulf states. • The Strait of Hormuz was blockaded, halting approximately 20% of global oil flow. • Global energy markets experienced price surges; Brent crude exceeded $112/barrel, and gas prices increased significantly worldwide. • International condemnations and diplomatic tensions escalated, with calls for restraint and assessments of global energy security risks. 64. </w:t>
      </w:r>
      <w:hyperlink r:id="rId70">
        <w:r>
          <w:rPr>
            <w:color w:val="0000EE"/>
            <w:u w:val="single"/>
          </w:rPr>
          <w:t>https://www.thehindubusinessline.com/markets/commodities/crude-oil-futures-rise-74-to-9067-per-barrel-brent-touches-116/article70761144.ece</w:t>
        </w:r>
      </w:hyperlink>
      <w:r>
        <w:t xml:space="preserve"> - * Crude oil prices increased by ₹74 to ₹9,067 per barrel in futures trading amid tensions in West Asia and supply concerns. * Brent crude futures crossed $116 in international markets due to attacks on energy infrastructure in the region. * US, Qatar, and Kuwait reported attacks and damage to energy facilities, heightening supply fears. * Analysts anticipate prices could rise further towards $120 if disruptions continue. * Market risk premium remains elevated until de-escalation occurs. 65. </w:t>
      </w:r>
      <w:hyperlink r:id="rId71">
        <w:r>
          <w:rPr>
            <w:color w:val="0000EE"/>
            <w:u w:val="single"/>
          </w:rPr>
          <w:t>https://www.fool.com.au/2026/03/19/asx-200-down-as-fresh-missile-strikes-on-energy-assets-send-oil-prices-higher/</w:t>
        </w:r>
      </w:hyperlink>
      <w:r>
        <w:t xml:space="preserve"> - ['</w:t>
      </w:r>
      <w:r>
        <w:rPr>
          <w:i/>
        </w:rPr>
        <w:t xml:space="preserve"> The Brent crude oil price increased 4% to US$112 per barrel following missile attacks on energy infrastructure in the Middle East.', '</w:t>
      </w:r>
      <w:r>
        <w:t xml:space="preserve"> The attacks, including strikes on Iran and Qatar, heightened concerns over disruptions to global oil and gas flows.', "</w:t>
      </w:r>
      <w:r>
        <w:rPr>
          <w:i/>
        </w:rPr>
        <w:t xml:space="preserve"> The Strait of Hormuz, a crucial shipping route for over 20% of the world's oil exports, is effectively shut down.", '</w:t>
      </w:r>
      <w:r>
        <w:t xml:space="preserve"> Shares in ASX 200 energy companies, such as Woodside Energy, Santos, Beach Energy, Ampol, and Viva Energy, rose amid the oil price spike.', '* The ASX 200 fell 1.5% due to market fears, despite a slight rise in unemployment to 4.3%, easing concerns over interest rate hikes.'] 66. </w:t>
      </w:r>
      <w:hyperlink r:id="rId72">
        <w:r>
          <w:rPr>
            <w:color w:val="0000EE"/>
            <w:u w:val="single"/>
          </w:rPr>
          <w:t>https://egyptindependent.com/global-oil-markets-shaken-following-irans-strike-on-saudis-critical-energy-infrastructure/</w:t>
        </w:r>
      </w:hyperlink>
      <w:r>
        <w:t xml:space="preserve"> - * Reuters reports that the Saudi port of Yanbu suspended all oil loading operations following a suspected Iranian attack. * The attack targeted the Saudi Aramco Mobil Refinery (SAMREF), located in Yanbu, by an aerial strike. * The strike occurred amidst a series of retaliatory attacks on energy infrastructure in Qatar and the UAE by Tehran. * The port of Yanbu is one of only two remaining export outlets for Gulf crude oil. * Iran’s effective closure of the Strait of Hormuz impacts a significant portion of global oil supply. * The IRGC issued warnings for oil facilities across Saudi Arabia, UAE, and Qatar, naming SAMREF as a target. 67. </w:t>
      </w:r>
      <w:hyperlink r:id="rId73">
        <w:r>
          <w:rPr>
            <w:color w:val="0000EE"/>
            <w:u w:val="single"/>
          </w:rPr>
          <w:t>https://www.ilsole24ore.com/art/la-partita-meloni-la-ue-strappare-misure-mirate-abbassare-prezzi-dell-energia-AIenDZ2B</w:t>
        </w:r>
      </w:hyperlink>
      <w:r>
        <w:t xml:space="preserve"> - • Italy, led by Prime Minister Giorgia Meloni, pushes for EU interventions to mitigate energy price impacts of the Emissions Trading System (ETS). • Italy highlights its reliance on gas and the cost of emission quotas as specific challenges. • The government seeks EU approval for measures such as prolonging free allowances, reducing ETS prices, and applying indirect ETS on renewables. • Discussions involve European leaders and focus on quick actions to control energy costs and boost renewable deployment. • EU Commission signals working on a package to ease pressures on households and businesses.</w:t>
      </w:r>
      <w:r/>
    </w:p>
    <w:p>
      <w:r/>
      <w:r>
        <w:t xml:space="preserve">68. </w:t>
      </w:r>
      <w:hyperlink r:id="rId74">
        <w:r>
          <w:rPr>
            <w:color w:val="0000EE"/>
            <w:u w:val="single"/>
          </w:rPr>
          <w:t>https://container-news.com/cma-cgm-launches-emergency-multimodal-solutions-to-bypass-strait-of-hormuz/</w:t>
        </w:r>
      </w:hyperlink>
      <w:r>
        <w:t xml:space="preserve"> - * CMA CGM deploys multimodal transport solutions in the UAE and northern Gulf to avoid the Strait of Hormuz. * The move addresses security concerns and navigational restrictions impacting maritime traffic. * The solutions include sea, road, and rail transit across Gulf markets, including Iraq, Bahrain, Qatar, Kuwait, and Saudi Arabia. * Key ports involved are Khor Fakkan, Fujairah, Sohar, and Jeddah. * CMA CGM connects cargo to regional hubs like Khalifa Port, Jebel Ali, and Sharjah. * Alternative routes provide supply chain continuity amid geopolitical disruptions. 69. </w:t>
      </w:r>
      <w:hyperlink r:id="rId75">
        <w:r>
          <w:rPr>
            <w:color w:val="0000EE"/>
            <w:u w:val="single"/>
          </w:rPr>
          <w:t>https://eng.belta.by/politics/view/bread-is-life-as-middle-east-war-triggers-fertilizer-race-eu-looks-toward-belarus-178077-2026/</w:t>
        </w:r>
      </w:hyperlink>
      <w:r>
        <w:t xml:space="preserve"> - * The conflict in the Middle East threatens the Strait of Hormuz, a vital maritime chokepoint, impacting global food and energy markets. * A potential closure could severely reduce fertiliser supplies, lowering crop yields by up to 50% and risking a global food crisis. * Countries including India, the Philippines, and the USA are seeking alternative fertiliser sources, notably Belarus. * Rising fertiliser prices are affecting European farmers, with potential shortages and costs increasing due to supply disruptions. * Experts warn of long-term global food security risks if conflict persists, especially impacting African nations.</w:t>
      </w:r>
      <w:r/>
    </w:p>
    <w:p>
      <w:r/>
      <w:r>
        <w:t xml:space="preserve">70. </w:t>
      </w:r>
      <w:hyperlink r:id="rId76">
        <w:r>
          <w:rPr>
            <w:color w:val="0000EE"/>
            <w:u w:val="single"/>
          </w:rPr>
          <w:t>https://arynews.tv/pnsc-oil-tanker-mt-karachi-anchors-port-crude-oil-cargo</w:t>
        </w:r>
      </w:hyperlink>
      <w:r>
        <w:t xml:space="preserve"> - * Pakistan National Shipping Corporation (PNSC) tanker MT Karachi arrives at Karachi Port with crude oil cargo. * The tanker anchors at the port as other vessels discharge crude oil. * The Aframax tanker Karachi transited the Strait of Hormuz with AIS active despite regional shipping disruptions. * The transit of the tanker is notable as it is the first non-Iranian cargo to pass through the Strait during recent disruptions. * The event suggests possible negotiated safe passage for shipments through the waterway. 71. </w:t>
      </w:r>
      <w:hyperlink r:id="rId77">
        <w:r>
          <w:rPr>
            <w:color w:val="0000EE"/>
            <w:u w:val="single"/>
          </w:rPr>
          <w:t>https://thefrontierpost.com/tehran-has-allowed-some-indian-vessels-to-pass-the-strait-of-hormuz-iran-envoy-says/</w:t>
        </w:r>
      </w:hyperlink>
      <w:r>
        <w:t xml:space="preserve"> - * Iran has permitted some Indian vessels to sail through the Strait of Hormuz, according to Tehran’s ambassador to India, Mohammad Fathali. * The exception to the blockade affects global energy supplies, which has been disrupted by Iran's restrictions. * The Indian-flagged oil tanker Jag Prakash has set sail from east of the Strait, carrying gasoline from Oman to Africa. * Four Indian-flagged vessels were stuck east of the Strait; three have now set sail, with 76 Indian sailors onboard. * The Indian government reports 24 Indian-flagged vessels west of the Strait, with 677 sailors onboard. * Iran’s new supreme leader announced that Iran will fight and keep Hormuz shut as leverage against the US and Israel. 72. </w:t>
      </w:r>
      <w:hyperlink r:id="rId78">
        <w:r>
          <w:rPr>
            <w:color w:val="0000EE"/>
            <w:u w:val="single"/>
          </w:rPr>
          <w:t>https://en.protothema.gr/2026/03/19/oil-reaches-114-european-natural-gas-jumps-30-after-strikes-on-middle-east-energy-infrastructure/</w:t>
        </w:r>
      </w:hyperlink>
      <w:r>
        <w:t xml:space="preserve"> - * Oil prices surged with Brent crude above $114 and WTI near $97 amid strikes on Middle East energy facilities. * European natural gas prices increased by nearly 30%, reaching €70.8 per megawatt-hour. * Attacks on LNG infrastructure in Qatar, including Ras Laffan, caused supply disruptions. * Qatar suspended production, impacting nearly 20% of global LNG supply. * Strait of Hormuz remains blocked, increasing concerns over oil supply continuity. * Analysts warn of potential supply crisis and increased market volatility due to ongoing attacks. 73. </w:t>
      </w:r>
      <w:hyperlink r:id="rId79">
        <w:r>
          <w:rPr>
            <w:color w:val="0000EE"/>
            <w:u w:val="single"/>
          </w:rPr>
          <w:t>https://nypost.com/2026/03/14/us-news/keeping-strait-of-hormuz-safe-from-deadly-iran-drones-mines-could-take-months-with-high-tech-help/</w:t>
        </w:r>
      </w:hyperlink>
      <w:r>
        <w:t xml:space="preserve"> - * The Strait of Hormuz could be reopened in months with underwater robots, laser-equipped helicopters, and Navy divers, according to experts and a congressional report. * Iran’s threat includes drones, mines, and ships, with a significant mine inventory and efforts to block shipping, which has halted 27% of the world's maritime oil and gas. * The US has the tools and capacity to clear the Strait despite Iran’s tactics, with military confidence expressed by Pentagon officials. * Reports estimate Iran has 6,000 deadly munitions, and re-establishing open navigation could take days, weeks, or months due to Iran’s tactics. * Iran’s military capabilities include mine-laying, drones, cruise missiles, and small boats, posing threats to oil and shipping infrastructure in the region. 74. </w:t>
      </w:r>
      <w:hyperlink r:id="rId78">
        <w:r>
          <w:rPr>
            <w:color w:val="0000EE"/>
            <w:u w:val="single"/>
          </w:rPr>
          <w:t>https://en.protothema.gr/2026/03/19/oil-reaches-114-european-natural-gas-jumps-30-after-strikes-on-middle-east-energy-infrastructure/</w:t>
        </w:r>
      </w:hyperlink>
      <w:r>
        <w:t xml:space="preserve"> - * Oil prices surpassed $114 per barrel due to attacks on energy infrastructure in Qatar and Iran on March 19. * Natural gas prices in Europe surged nearly 30%, reaching €70.8 per megawatt-hour, influenced by damage to LNG infrastructure. * Ras Laffan, the world's largest LNG export facility, suffered extensive damage from Iranian missile attacks. * Production suspensions in Qatar affected nearly 20% of global LNG supply. * Strikes and blockages in the Strait of Hormuz heightened supply fears, contributing to market volatility. 75. </w:t>
      </w:r>
      <w:hyperlink r:id="rId80">
        <w:r>
          <w:rPr>
            <w:color w:val="0000EE"/>
            <w:u w:val="single"/>
          </w:rPr>
          <w:t>https://londonlovesbusiness.com/nato-discusses-how-to-reopen-strait-of-hormuz/</w:t>
        </w:r>
      </w:hyperlink>
      <w:r>
        <w:t xml:space="preserve"> - * NATO allies are actively discussing ways to reopen the Strait of Hormuz, a critical maritime route for global oil exports. * Dutch Prime Minister Mark Rutte confirmed collaborations to explore strategies for restoring safe passage through the strait. * Discussions include potential military interventions, with US, Israel, Iran, and European nations involved. * The blocking of the strait by Iran has caused a spike in global oil prices and posed threats to energy market stability. * Germany and France have expressed reluctance to participate in military actions against Iran.</w:t>
      </w:r>
      <w:r/>
    </w:p>
    <w:p>
      <w:r/>
      <w:r>
        <w:t xml:space="preserve">76. </w:t>
      </w:r>
      <w:hyperlink r:id="rId81">
        <w:r>
          <w:rPr>
            <w:color w:val="0000EE"/>
            <w:u w:val="single"/>
          </w:rPr>
          <w:t>https://www.channelnewsasia.com/world/iran-strait-hormuz-mps-propose-tolls-shipping-6004176</w:t>
        </w:r>
      </w:hyperlink>
      <w:r>
        <w:t xml:space="preserve"> - • Iranian lawmakers have proposed imposing tolls and taxes on ships passing through the Strait of Hormuz. • Shipping conditions have deteriorated since the start of the war with US-Israeli strikes beginning February 28. • Iran has attacked vessels and limited maritime traffic, allowing some ships from friendly countries to pass. • Iran's parliament states traffic will not return to pre-war levels. • Iran's supreme leader emphasised using the Strait as a leverage point. 77. </w:t>
      </w:r>
      <w:hyperlink r:id="rId82">
        <w:r>
          <w:rPr>
            <w:color w:val="0000EE"/>
            <w:u w:val="single"/>
          </w:rPr>
          <w:t>https://mediaindonesia.com/internasional/872205/trump-desak-sekutu-as-amankan-selat-hormuz-usai-konflik-iran-ganggu-jalur-minyak-dunia</w:t>
        </w:r>
      </w:hyperlink>
      <w:r>
        <w:t xml:space="preserve"> - * Donald Trump urges US allies to take part in securing the Strait of Hormuz amid tensions with Iran affecting global oil and gas supply. * Highlights escalation of Middle East conflict impacting energy supply stability. * On 28 February, US and Israel launched strikes on Iran; Iran retaliated against Israel and US military sites. * Disruption at the strait affects oil exports and production in the Gulf region. * Trump requests countries including China, France, Japan, South Korea, UK to send ships to support; Germany and France decline, EU states are unready.</w:t>
      </w:r>
      <w:r/>
    </w:p>
    <w:p>
      <w:r/>
      <w:r>
        <w:t xml:space="preserve">78. </w:t>
      </w:r>
      <w:hyperlink r:id="rId83">
        <w:r>
          <w:rPr>
            <w:color w:val="0000EE"/>
            <w:u w:val="single"/>
          </w:rPr>
          <w:t>https://www.zerohedge.com/markets/us-naval-escort-wont-100-guarantee-tanker-safety-hormuz-chokepoint</w:t>
        </w:r>
      </w:hyperlink>
      <w:r>
        <w:t xml:space="preserve"> - * The Hormuz chokepoint is highly disrupted, affecting global energy flows and causing oil prices to rise sharply in Asia to nearly $150 per barrel. * The US has attempted to fast-track reopening the waterway by providing naval escorts, but partners like Germany, Spain, and Italy refuse to send warships. * Arsenio Dominguez of the IMO states naval escorts will not provide a '100% guarantee' of tanker safety. * Iran faces threats from drones, mines, and missile launchers near the coast, complicating military efforts. * Oil flows through the Strait have slowed to 400,000 barrels per day, down from 14 million pre-closure, risking demand destruction and wider economic impacts. 79. </w:t>
      </w:r>
      <w:hyperlink r:id="rId84">
        <w:r>
          <w:rPr>
            <w:color w:val="0000EE"/>
            <w:u w:val="single"/>
          </w:rPr>
          <w:t>https://www.lemonde.fr/en/international/article/2026/03/19/strait-of-hormuz-becomes-site-of-asymmetric-naval-war-with-uncertain-outcome_6751599_4.html</w:t>
        </w:r>
      </w:hyperlink>
      <w:r>
        <w:t xml:space="preserve"> - ['</w:t>
      </w:r>
      <w:r>
        <w:rPr>
          <w:i/>
        </w:rPr>
        <w:t>Since March 15, US efforts to secure military support to unblock the Strait of Hormuz have failed, citing high risks.', "</w:t>
      </w:r>
      <w:r>
        <w:t>The operation 'Epic Fury' launched by the US and Israel against Iran entered its 19th day, escalating tensions at a key maritime chokepoint.", "</w:t>
      </w:r>
      <w:r>
        <w:rPr>
          <w:i/>
        </w:rPr>
        <w:t>Iran has responded to recent events with maximum measures following the death of Ayatollah Ali Khamenei, with Iran's strategy including the threat of blocking the strait.", "</w:t>
      </w:r>
      <w:r>
        <w:t xml:space="preserve">Blocking the Strait of Hormuz has been an Iranian doctrine since 2006, becoming Iran's weapon of last resort amid ongoing conflict."] 80. </w:t>
      </w:r>
      <w:hyperlink r:id="rId85">
        <w:r>
          <w:rPr>
            <w:color w:val="0000EE"/>
            <w:u w:val="single"/>
          </w:rPr>
          <w:t>https://www.ilfattoquotidiano.it/2026/03/14/stretto-hormuz-iran-mine-petrolio-news/8323195/</w:t>
        </w:r>
      </w:hyperlink>
      <w:r>
        <w:t xml:space="preserve"> - * Iran has started to lay mines in the Strait of Hormuz, confirmed by a US official and reported shortly after US and Israeli strikes on Iran. * Iran's naval forces are using small boats to almost close the choke point through which a fifth of global oil passes. * Iran's Islamic Revolutionary Guard Corps Navy has an estimated 3,000 to 6,000 mines, mostly domestically produced, with various types and sophistication. * The mines include static, contact, multi-sensor 'Maham' mines, and advanced systems like underwater loitering munitions and limpet mines. * The US claims to have destroyed numerous Iranian boats used for deploying mines; Iran also has submarines such as the Ghadir, Fateh, and others for military operations. * Commercial ships are altering transit data to appear linked to China, aiming to avoid attacks amid the blockade. 81. </w:t>
      </w:r>
      <w:hyperlink r:id="rId86">
        <w:r>
          <w:rPr>
            <w:color w:val="0000EE"/>
            <w:u w:val="single"/>
          </w:rPr>
          <w:t>https://www.okaz.com.sa/economy/na/2240003</w:t>
        </w:r>
      </w:hyperlink>
      <w:r>
        <w:t xml:space="preserve"> - * The U.S. Department of Energy announced the release of 86 million barrels from the strategic petroleum reserve. * The release is part of a larger plan to exchange 172 million barrels, expected to arrive in markets by the end of the upcoming week. * The process will take about four months, involving coordination with other countries to reduce energy prices. * The move aims to lower crude oil, petrol, diesel, and jet fuel prices amid a spike since the US-Israeli conflict with Iran. * The conflict has also caused a near halt in shipping through the Strait of Hormuz, a key route for approximately one-fifth of global oil. 82. </w:t>
      </w:r>
      <w:hyperlink r:id="rId87">
        <w:r>
          <w:rPr>
            <w:color w:val="0000EE"/>
            <w:u w:val="single"/>
          </w:rPr>
          <w:t>https://www.riotimesonline.com/global-economy-briefing-march-19-2026/</w:t>
        </w:r>
      </w:hyperlink>
      <w:r>
        <w:t xml:space="preserve"> - * The Fed maintained rates at 3.75%, with market expectations of no rate cuts in 2026 and a hawkish outlook. * US PPI surged 0.7% MoM in February, signalling stagflation and heightening inflation concerns. * Brazil’s Copom cut the Selic rate by 25bp to 14.75%, citing external uncertainty from the Middle East conflict. * European inflation remains subdued at 1.9%, but energy shock impacts are expected in coming months. * Argentina’s unemployment rose to 7.5%, while Chile’s Q4 GDP exceeded expectations at 0.6% QoQ. 83. </w:t>
      </w:r>
      <w:hyperlink r:id="rId88">
        <w:r>
          <w:rPr>
            <w:color w:val="0000EE"/>
            <w:u w:val="single"/>
          </w:rPr>
          <w:t>https://readthejoe.com/economy/the-fed-hits-pause-as-the-economy-heads-into-a-stagflation-pressure-cooker/</w:t>
        </w:r>
      </w:hyperlink>
      <w:r>
        <w:t xml:space="preserve"> - * The Federal Reserve held interest rates steady at 3.5%–3.75% for a second meeting. * Rising oil prices due to Iran conflict are increasing inflation and decreasing growth. * Gas prices have increased approximately 27% in four weeks. * Q4 2025 GDP is revised downward to 0.7%, indicating stagflation. * The Fed increased its median inflation forecast to 2.7% for 2023. * There are divisions within the Fed, with some officials expecting rate cuts and others expecting rates to hold through 2026. * Fed Chair Jerome Powell cited energy prices as a near-term inflation driver; future rate movement remains uncertain. 84. </w:t>
      </w:r>
      <w:hyperlink r:id="rId89">
        <w:r>
          <w:rPr>
            <w:color w:val="0000EE"/>
            <w:u w:val="single"/>
          </w:rPr>
          <w:t>https://indianexpress.com/article/business/brent-rises-petrol-diesel-price-in-india-iran-israel-war-strait-of-hormuz-10590240/</w:t>
        </w:r>
      </w:hyperlink>
      <w:r>
        <w:t xml:space="preserve"> - * Oil prices increase following Iran’s attack on Middle East energy facilities and Israel’s strike on South Pars gas field. * Strait of Hormuz closure and attacks cause escalation in US-Israeli war and price surges. * Brent crude surpasses $114, WTI crude trades above $97. * Disruption of shipments through Strait of Hormuz affects India’s fuel supply, prompting reassessment of requests. * Goldman Sachs highlights India’s energy import dependency in regional tensions. 85. </w:t>
      </w:r>
      <w:hyperlink r:id="rId90">
        <w:r>
          <w:rPr>
            <w:color w:val="0000EE"/>
            <w:u w:val="single"/>
          </w:rPr>
          <w:t>https://www.wisdomtree.com/investments/blog/2026/03/18/oil-markets-face-a-supply-shock-and-the-offsets-arent-enough</w:t>
        </w:r>
      </w:hyperlink>
      <w:r>
        <w:t xml:space="preserve"> - * Oil prices surpass $100 amid disruptions in the Strait of Hormuz, threatening 20 million barrels daily supply. * Strategic reserves and pipelines offer limited offsets; reserves can cover only 20 days and at low daily rates. * Pipelines from Saudi Arabia and UAE have limited capacity and logistical constraints, with potential vulnerabilities. * Production shutdowns have already reached 7 million barrels per day, risking prolonged supply disruptions. * Natural gas markets are more vulnerable, with potential 20% loss of LNG supply globally, impacting prices and European reserves. * Investors may consider diversified commodity strategies like the WisdomTree Enhanced Commodity Strategy Fund (GCC) to navigate inflation and geopolitical risk. 86. </w:t>
      </w:r>
      <w:hyperlink r:id="rId91">
        <w:r>
          <w:rPr>
            <w:color w:val="0000EE"/>
            <w:u w:val="single"/>
          </w:rPr>
          <w:t>https://www.theguardian.com/commentisfree/2026/mar/19/oil-crisis-research-rich-costs-wealth-redistribute</w:t>
        </w:r>
      </w:hyperlink>
      <w:r>
        <w:t xml:space="preserve"> - * The Strait of Hormuz is at the centre of global economic concerns due to conflict, causing shipping to nearly halt. 87. </w:t>
      </w:r>
      <w:hyperlink r:id="rId92">
        <w:r>
          <w:rPr>
            <w:color w:val="0000EE"/>
            <w:u w:val="single"/>
          </w:rPr>
          <w:t>https://www.bostonglobe.com/2026/03/14/world/two-lpg-ships-sail-through-hormuz-on-way-to-india/</w:t>
        </w:r>
      </w:hyperlink>
      <w:r>
        <w:t xml:space="preserve"> - * Two tankers carrying liquefied petroleum gas (LPG) are heading to India after crossing the Strait of Hormuz. * The vessels, Shivalik and Nanda Devi, are owned by India’s Shipping Corp and chartered by Indian Oil Corp. * The ships received permission for safe transit following a deal between New Delhi and Tehran. * The transit occurs amid ongoing disruptions due to war in the Persian Gulf, affecting LPG supplies. * India suffers from an acute LPG shortage, sourcing 90% of its fuel from the Middle East, with Iran involved in negotiations for safe passage. 88. </w:t>
      </w:r>
      <w:hyperlink r:id="rId93">
        <w:r>
          <w:rPr>
            <w:color w:val="0000EE"/>
            <w:u w:val="single"/>
          </w:rPr>
          <w:t>https://www.jurist.org/news/2026/03/us-government-sues-california-over-electric-vehicle-mandate/</w:t>
        </w:r>
      </w:hyperlink>
      <w:r>
        <w:t xml:space="preserve"> - * The US Department of Justice (DOJ) and Department of Transportation (DOT) filed a lawsuit against California's Air Resources Board (CARB) to block enforcement of CO2 and zero-emission vehicle (ZEV) mandates. * The lawsuit claims federal law preempts California's vehicle emission standards and ZEV sales targets. * The case specifically challenges regulations requiring increasingly stringent fleet-wide CO2 standards and ZEV sales percentages. * The federal government argues California’s regulations are related to fuel economy, thus barred by the Energy Policy and Conservation Act of 1975. * The DOJ and DOT seek declaratory judgments and injunctions to prevent enforcement of these regulations and future rules like the proposed Advanced Clean Cars III. 89. </w:t>
      </w:r>
      <w:hyperlink r:id="rId89">
        <w:r>
          <w:rPr>
            <w:color w:val="0000EE"/>
            <w:u w:val="single"/>
          </w:rPr>
          <w:t>https://indianexpress.com/article/business/brent-rises-petrol-diesel-price-in-india-iran-israel-war-strait-of-hormuz-10590240/</w:t>
        </w:r>
      </w:hyperlink>
      <w:r>
        <w:t xml:space="preserve"> - * Oil prices rose sharply following Iran’s attack on Middle East energy facilities and Israel's strike on South Pars gas field. * Strait of Hormuz remains closed, contributing to surge in crude prices. * Brent crude futures exceeded $114.15 per barrel; WTI Crude above $97.13. * Oil and gas shipments through the Strait of Hormuz disrupted, impacting global supply. * Fuel prices in India remain stable despite global price increases. * India assesses fuel supply requests amid regional tensions, highlighting energy import reliance. 90. </w:t>
      </w:r>
      <w:hyperlink r:id="rId94">
        <w:r>
          <w:rPr>
            <w:color w:val="0000EE"/>
            <w:u w:val="single"/>
          </w:rPr>
          <w:t>https://kapitalis.com/tunisie/2026/03/14/detroit-dormuz-les-pipelines-saoudien-et-emirati-sont-ils-une-alternative/</w:t>
        </w:r>
      </w:hyperlink>
      <w:r>
        <w:t xml:space="preserve"> - * The Saudi Est-Ouest pipeline and the Emirati Habshan-Fujairah pipeline have become vital due to the sudden closure of the Strait of Hormuz caused by Iran's war. * These pipelines were built to bypass the Strait and can transport significant amounts of oil from the Gulf to markets without passing through Hormuz. * Saudi Arabia is utilising its pipeline to Yanbu on the Red Sea; the Emirati pipeline connects Abu Dhabi to Fujairah on the Gulf of Oman. * Despite these alternatives, around 10 million barrels of oil remain blocked in the Gulf, and the pipelines are vulnerable to attacks. * Oil prices have fluctuated significantly during the conflict, influenced by war developments and market reactions. 91. </w:t>
      </w:r>
      <w:hyperlink r:id="rId95">
        <w:r>
          <w:rPr>
            <w:color w:val="0000EE"/>
            <w:u w:val="single"/>
          </w:rPr>
          <w:t>https://www.seanews.com.tr/article/us-allies-reject-trumps-strait-of-hormuz-request-mmx5a5z8</w:t>
        </w:r>
      </w:hyperlink>
      <w:r>
        <w:t xml:space="preserve"> - * US allies have refused President Donald Trump's call to deploy ships to reopen the Strait of Hormuz. * The waterway has been closed by Iranian drones, missiles, and mines after US-Israeli attacks. * European countries and the UK are exploring options to secure navigation, with some ruling out participation. * China is engaging in discussions to de-escalate tensions. * The Strait handles about one-fifth of global oil shipments, making it a critical trade route. 92. </w:t>
      </w:r>
      <w:hyperlink r:id="rId96">
        <w:r>
          <w:rPr>
            <w:color w:val="0000EE"/>
            <w:u w:val="single"/>
          </w:rPr>
          <w:t>https://www.seanews.com.tr/article/commodores-debaters-warn-of-hormuz-risks-mmx59li3</w:t>
        </w:r>
      </w:hyperlink>
      <w:r>
        <w:t xml:space="preserve"> - * Shipping leaders at CMA Shipping 2026 debate warned of escalating risks in the Strait of Hormuz due to Iran's attacks on merchant vessels. * An incident involved a vessel struck by a suicide drone in Iraq, causing a financial loss and crew fatality. * Diversions and near-misses highlighted the growing dangers for ships in the region. * Experts forecast potential impacts including soaring oil prices and economic recession if the Strait remains closed. * Participants emphasised crew safety and strategic considerations amid increasing tensions in the Gulf. 93. </w:t>
      </w:r>
      <w:hyperlink r:id="rId97">
        <w:r>
          <w:rPr>
            <w:color w:val="0000EE"/>
            <w:u w:val="single"/>
          </w:rPr>
          <w:t>https://www.seanews.com.tr/article/us-issues-new-hormuz-security-advisory-mmx59sqd</w:t>
        </w:r>
      </w:hyperlink>
      <w:r>
        <w:t xml:space="preserve"> - * The US Maritime Administration (MARAD) issued an advisory on security risks in the Strait of Hormuz, Gulf of Oman, and Persian Gulf. * The advisory, numbered 2026-004, warns of high attack risks from Iran, including missiles, drones, unmanned vessels, and boarding operations. * US-flagged ships are advised to stay 30 nautical miles from US military vessels, avoid Iranian waters, and ignore diversion orders from Iran. * The advisory warns of GNSS interference and urges reliance on traditional navigation and VHF monitoring. * The advisory remains in effect until September 9, reflecting the volatile security environment in the region. 94. </w:t>
      </w:r>
      <w:hyperlink r:id="rId98">
        <w:r>
          <w:rPr>
            <w:color w:val="0000EE"/>
            <w:u w:val="single"/>
          </w:rPr>
          <w:t>https://timenigeria.com/nnpc-moves-to-stabilise-fuel-supply-as-global-oil-shock-pressures-dangote-refinery/?utm_source=rss&amp;utm_medium=rss&amp;utm_campaign=nnpc-moves-to-stabilise-fuel-supply-as-global-oil-shock-pressures-dangote-refinery</w:t>
        </w:r>
      </w:hyperlink>
      <w:r>
        <w:t xml:space="preserve"> - ['</w:t>
      </w:r>
      <w:r>
        <w:rPr>
          <w:i/>
        </w:rPr>
        <w:t xml:space="preserve"> Nigeria’s NNPC is working to maintain crude supply to the Dangote Petroleum Refinery amidst global oil price surges and domestic supply issues.', "</w:t>
      </w:r>
      <w:r>
        <w:t xml:space="preserve"> Brent crude has exceeded $108 per barrel, prompting measures to secure crude delivery for Nigeria's refinery operations.", '</w:t>
      </w:r>
      <w:r>
        <w:rPr>
          <w:i/>
        </w:rPr>
        <w:t xml:space="preserve"> The Dangote refinery reports insufficient domestic crude supply, leading to increased reliance on international markets at higher costs.', '</w:t>
      </w:r>
      <w:r>
        <w:t xml:space="preserve"> Petrol prices have risen above ₦1,200 per litre due to global price increases and supply constraints.', '* NNPC is leveraging its global trading network to source crude oil, addressing structural supply disruptions and geopolitical risks.'] 95. </w:t>
      </w:r>
      <w:hyperlink r:id="rId99">
        <w:r>
          <w:rPr>
            <w:color w:val="0000EE"/>
            <w:u w:val="single"/>
          </w:rPr>
          <w:t>https://www.seanews.com.tr/article/oocl-to-impose-emergency-bunker-surcharge-mmx5b366</w:t>
        </w:r>
      </w:hyperlink>
      <w:r>
        <w:t xml:space="preserve"> - - OOCL announces a temporary Emergency Bunker Surcharge (EBS) in response to fuel supply disruptions caused by the war in the Middle East. - The surcharge aims to secure fuel access and maintain service stability amid fuel transportation issues through the Strait of Hormuz. - The surcharge applies worldwide, starting from March 23 or April 13 depending on shipment scope, and will be reviewed biennially. - The disruptions are linked to fuel supply challenges caused by the war in the Middle East. - OOCL urges shippers to consult their website for updates. 96. </w:t>
      </w:r>
      <w:hyperlink r:id="rId100">
        <w:r>
          <w:rPr>
            <w:color w:val="0000EE"/>
            <w:u w:val="single"/>
          </w:rPr>
          <w:t>https://www.staradvertiser.com/2026/03/19/hawaii-news/trump-orders-jones-act-waiver-amid-iran-war/</w:t>
        </w:r>
      </w:hyperlink>
      <w:r>
        <w:t xml:space="preserve"> - * The White House announced a 60-day waiver of the Jones Act to allow foreign-flagged vessels to move goods between US ports due to disruptions caused by the Iran war. * The waiver aims to mitigate short-term disruptions and price increases in the oil market amid ongoing conflict and attacks in the Strait of Hormuz. * The Jones Act restricts trade between US ports to American-flagged ships, but was temporarily waived to address supply issues. * The waiver has faced criticism from maritime labour groups and the American Maritime Partnership, citing potential impacts on US workers and security. * Hawaii relies heavily on foreign tankers for oil, with disruptions from conflict and geopolitical tensions affecting supply and insurance costs. 97. </w:t>
      </w:r>
      <w:hyperlink r:id="rId101">
        <w:r>
          <w:rPr>
            <w:color w:val="0000EE"/>
            <w:u w:val="single"/>
          </w:rPr>
          <w:t>https://www.bostonglobe.com/2026/03/14/world/some-fujairah-oil-operations-suspended-after-drone-attack/</w:t>
        </w:r>
      </w:hyperlink>
      <w:r>
        <w:t xml:space="preserve"> - * Oil loading operations in the port of Fujairah have been suspended following a drone attack and fire. * The incident occurred on Saturday morning. * The port is located just outside the Strait of Hormuz. * Abu Dhabi National Oil Co. and the port of Fujairah did not immediately respond to requests for comment. * The incident involves maritime infrastructure in the Middle East region. 98. </w:t>
      </w:r>
      <w:hyperlink r:id="rId102">
        <w:r>
          <w:rPr>
            <w:color w:val="0000EE"/>
            <w:u w:val="single"/>
          </w:rPr>
          <w:t>https://news.ltn.com.tw/news/world/breakingnews/5376032</w:t>
        </w:r>
      </w:hyperlink>
      <w:r>
        <w:t xml:space="preserve"> - * Iran targeted Kuwait's largest refinery, Mina al-Ahmadi, with drones, causing a fire. * The attack was part of Iran's retaliation for recent strikes on energy facilities. * The incident resulted in fires at two Kuwait oil refineries, affecting approximately 730,000 and 454,000 barrels per day. * Kuwait's oil company confirmed no injuries and limited impact after fire control. * Escalating conflicts include attacks on Ras Laffan, Riyadh, and other Gulf energy sites. * No casualties reported, tensions remain high in Middle East energy sector. 99. </w:t>
      </w:r>
      <w:hyperlink r:id="rId94">
        <w:r>
          <w:rPr>
            <w:color w:val="0000EE"/>
            <w:u w:val="single"/>
          </w:rPr>
          <w:t>https://kapitalis.com/tunisie/2026/03/14/detroit-dormuz-les-pipelines-saoudien-et-emirati-sont-ils-une-alternative/</w:t>
        </w:r>
      </w:hyperlink>
      <w:r>
        <w:t xml:space="preserve"> - * The closure of the Strait of Hormuz has increased the importance of Saudi and Emirati pipelines for oil transport. * Saudi Arabia's Est-Ouest pipeline and Emirati Habshan-Fujairah pipeline are key alternative routes. * Saudi Arabia aims to increase capacity through its pipeline to the Red Sea port of Yanbu. * The pipelines reduce dependence on maritime transit through the Strait, which is threatened by conflicts. * Oil prices have fluctuated due to the crisis, with ongoing risks to pipeline security. 100. </w:t>
      </w:r>
      <w:hyperlink r:id="rId103">
        <w:r>
          <w:rPr>
            <w:color w:val="0000EE"/>
            <w:u w:val="single"/>
          </w:rPr>
          <w:t>https://aawsat.com/%D8%A7%D9%84%D8%A7%D9%82%D8%AA%D8%B5%D8%A7%D8%AF/5253010-%D8%A2%D8%B3%D9%8A%D8%A7-%D8%AA%D8%B3%D8%AA%D8%B9%D8%AF-%D9%84%D8%A7%D8%B3%D8%AA%D9%82%D8%A8%D8%A7%D9%84-%D9%83%D9%85%D9%8A%D8%A7%D8%AA-%D9%82%D9%8A%D8%A7%D8%B3%D9%8A%D8%A9-%D9%85%D9%86-%D8%A7%D9%84%D9%88%D9%82%D9%88%D8%AF-%D8%A7%D9%84%D8%B1%D9%88%D8%B3%D9%8A-%D9%87%D8%B0%D8%A7-%D8%A7%D9%84%D8%B4%D9%87%D8%B1</w:t>
        </w:r>
      </w:hyperlink>
      <w:r>
        <w:t xml:space="preserve"> - * Data from ship tracking companies indicate Asia will import over 3 million tonnes of Russian fuel oil in March, mainly to Southeast Asia and China. * This increase follows the US easing sanctions, with imports mainly used as shipping fuel. * Disruptions in the Middle East, including the Strait of Hormuz closure, have caused fuel shortages impacting regional oil refineries. * Prices of high-sulphur fuel oil declined despite recent rises, but analysts warn supply constraints may persist. * Market analysts highlight ongoing risks due to the Strait of Hormuz closure and reduced Middle Eastern refinery outputs. 101. </w:t>
      </w:r>
      <w:hyperlink r:id="rId104">
        <w:r>
          <w:rPr>
            <w:color w:val="0000EE"/>
            <w:u w:val="single"/>
          </w:rPr>
          <w:t>https://www.maritimegateway.com/russian-oil-pivots-to-india-seven-tankers-reroute-from-china-as-new-delhi-ramps-up-purchases/</w:t>
        </w:r>
      </w:hyperlink>
      <w:r>
        <w:t xml:space="preserve"> - * At least seven Russian crude oil tankers redirected from China to India, including the vessel Aqua Titan. * The rerouting follows a US waiver allowing Indian refiners to purchase Russian oil loaded before 5 March, valid through 4 April. * India has purchased roughly 30 million barrels of Russian crude since the waiver. * Indian imports of Russian crude increased by approximately 50% in recent weeks, filling the void left by disrupted Middle Eastern supplies. * Broader Asian countries like Japan and South Korea may also resume Russian crude purchases, affecting prices. 102. </w:t>
      </w:r>
      <w:hyperlink r:id="rId105">
        <w:r>
          <w:rPr>
            <w:color w:val="0000EE"/>
            <w:u w:val="single"/>
          </w:rPr>
          <w:t>https://www.indiatoday.in/business/story/iran-war-wall-street-impact-us-stocks-nasdaq-down-jones-fall-oil-prices-fed-inflation-global-recession-risk-2884133-2026-03-19?utm_source=rss</w:t>
        </w:r>
      </w:hyperlink>
      <w:r>
        <w:t xml:space="preserve"> - * The article discusses how Iran's strikes on energy assets have led to a decline in US stock indices since February 27. * Rising oil prices due to Middle East tensions influence inflation and US Federal Reserve interest rate policies. * The US Federal Reserve maintains an unchanged interest rate stance, with cautious outlooks on inflation and economic growth. * The petrodollar system links Middle Eastern oil revenues to US markets, adding uncertainty during regional instability. * Experts warn the conflict could cause a global recession if it persists beyond four weeks. 103. </w:t>
      </w:r>
      <w:hyperlink r:id="rId106">
        <w:r>
          <w:rPr>
            <w:color w:val="0000EE"/>
            <w:u w:val="single"/>
          </w:rPr>
          <w:t>https://focustaiwan.tw/business/202603190015</w:t>
        </w:r>
      </w:hyperlink>
      <w:r>
        <w:t xml:space="preserve"> - * Taiwan's Taiex index closed down 1.92% on March 19, due to rising crude oil prices and Federal Reserve comments on inflation. * Brent crude oil prices nearly increased 4%, reaching over US$107 per barrel amid Middle East tensions. * Fed Chair Jerome Powell's remarks on inflation affected investor sentiment, despite unchanged interest rates. * Major Taiwanese technology stocks, including TSMC and MediaTek, experienced declines; some tech sector stocks rebounded. * Financial and old economy sectors also declined as foreign investors sold shares, influenced by systemic risk concerns. 104. </w:t>
      </w:r>
      <w:hyperlink r:id="rId107">
        <w:r>
          <w:rPr>
            <w:color w:val="0000EE"/>
            <w:u w:val="single"/>
          </w:rPr>
          <w:t>https://www.riotimesonline.com/ibovespa-falls-hawkish-fed-copom-cuts-selic/</w:t>
        </w:r>
      </w:hyperlink>
      <w:r>
        <w:t xml:space="preserve"> - * The Ibovespa declined 0.43% to 179,639.91 amid a global risk-off environment following the Federal Reserve's hawkish stance and oil surge. * The Fed maintained interest rates at 3.50–3.75% but raised inflation forecast to 2.7% for 2026, signalling only one rate cut likely in Q4. * Brazil's Copom delivered a 25 bp rate cut to 14.75%, the first since the cycle peak, in line with expectations. * Brent crude surged 3.83% to $107.38, up over 40% since the Iran war began, impacting inflation outlooks. * Market reactions reflected global risk aversion, with declines in stocks and increased volatility indicators. 105. </w:t>
      </w:r>
      <w:hyperlink r:id="rId108">
        <w:r>
          <w:rPr>
            <w:color w:val="0000EE"/>
            <w:u w:val="single"/>
          </w:rPr>
          <w:t>https://www.darnews.com/world/us-bombs-military-sites-on-iranian-island-as-trump-threatens-its-oil-infrastructure-5b410042</w:t>
        </w:r>
      </w:hyperlink>
      <w:r>
        <w:t xml:space="preserve"> - * Iran called for evacuation of ports in the UAE, alleging US strikes on Kharg Island from UAE locations. * Iran claimed US attacked from Ras Al-Khaimah and near Dubai, no evidence provided. * No attack confirmed on Dubai’s Jebel Ali port or Abu Dhabi’s Khalifa port; debris hit Fujairah port. * Iran threatened to attack US-linked assets if its oil infrastructure was targeted. * US and UK discuss options to secure Strait of Hormuz amid global oil supply concerns. * Iran’s military claimed strikes targeted military facilities with no damage to oil infrastructure. 106. </w:t>
      </w:r>
      <w:hyperlink r:id="rId109">
        <w:r>
          <w:rPr>
            <w:color w:val="0000EE"/>
            <w:u w:val="single"/>
          </w:rPr>
          <w:t>https://www.aljazeera.com/news/2026/3/14/yemeni-ports-face-shipping-fee-hike-amid-iran-conflict?traffic_source=rss</w:t>
        </w:r>
      </w:hyperlink>
      <w:r>
        <w:t xml:space="preserve"> - * A decision to impose approximately $3,000 'war risk' fees on containers bound for Yemen has raised concerns over rising import costs, including food and fuel. * Yemeni ports are classified as high-risk, with war-risk surcharges typically around $500-$1,000, but the new fee is deemed unusually high. * Shipping companies justify these fees due to Yemen's ports' perceived insecurity despite their distance from Iran. * Yemen's ongoing conflict with the Houthis and the potential for disruptions in the Strait of Hormuz threaten supply routes, possibly leading to rerouting through alternative ports like Salalah and Jeddah. * Experts warn that increased costs and rerouting may result in higher prices for Yemeni imports and an escalated humanitarian crisis. 107. </w:t>
      </w:r>
      <w:hyperlink r:id="rId110">
        <w:r>
          <w:rPr>
            <w:color w:val="0000EE"/>
            <w:u w:val="single"/>
          </w:rPr>
          <w:t>https://www.bostonglobe.com/2026/03/14/world/iran-oil-hub-strike-raises-fears-of-further-supply-upheaval/</w:t>
        </w:r>
      </w:hyperlink>
      <w:r>
        <w:t xml:space="preserve"> - * A US attack on Kharg Island, Iran's main crude export hub, has heightened fears of regional supply disruptions, amid ongoing conflict in the Middle East. * The attack has not confirmed damage, but risks to oil supply remain high if infrastructure is compromised. * The Strait of Hormuz has been closed for two weeks, severely restricting transit and pushing crude prices up over 40%. * Iran depends heavily on Kharg Island for exports, mainly to China, with potential for halving Iran's oil output if the island is taken offline. * Key energy nodes like Ras Tanura and Abqaiq are identified as highly vulnerable in the region. 108. </w:t>
      </w:r>
      <w:hyperlink r:id="rId111">
        <w:r>
          <w:rPr>
            <w:color w:val="0000EE"/>
            <w:u w:val="single"/>
          </w:rPr>
          <w:t>https://oilprice.com/Latest-Energy-News/World-News/Asian-Imports-of-Russian-Fuel-Oil-Are-Set-to-Hit-a-Record-High.html</w:t>
        </w:r>
      </w:hyperlink>
      <w:r>
        <w:t xml:space="preserve"> - * Asian fuel oil imports from Russia are expected to hit an all-time high this month, reaching over 3 million tons. * The imports are a response to lost fuel oil supply from the Middle East due to escalating regional conflicts. * More than half of the imports are destined for Southeast Asia, with China also importing significant volumes. * The Strait of Hormuz blockade and Middle East production cuts are tightening global crude supply, impacting the market. * U.S. sanctions and market disruptions are influencing fuel oil supply and prices. 109. </w:t>
      </w:r>
      <w:hyperlink r:id="rId112">
        <w:r>
          <w:rPr>
            <w:color w:val="0000EE"/>
            <w:u w:val="single"/>
          </w:rPr>
          <w:t>https://www.zeebiz.com/market-news/news-crude-oil-at-115-will-us-iran-israel-energy-war-push-prices-toward-150-392272</w:t>
        </w:r>
      </w:hyperlink>
      <w:r>
        <w:t xml:space="preserve"> - * Crude oil prices rose sharply due to escalation in US-Iran-Israel conflict, affecting energy infrastructure in the Middle East. * Attack on the South Pars gas field increased concerns over supply disruptions, contributing to rising prices. * Brent crude surged above $110, reaching $114.87, with increased volatility amid geopolitical tensions. * Risks to key shipping routes, including the Strait of Hormuz, threaten further supply disruptions and price volatility. * US cautious about sustained price rises due to inflation risks, while global supply concerns intensify.</w:t>
      </w:r>
      <w:r/>
    </w:p>
    <w:p>
      <w:r/>
      <w:r>
        <w:t xml:space="preserve">The article reports on rising crude oil prices driven by geopolitical tensions involving the US, Iran, and Israel, major attacks on energy infrastructure, and concerns over supply chain disruptions, especially via critical shipping routes. 110. </w:t>
      </w:r>
      <w:hyperlink r:id="rId110">
        <w:r>
          <w:rPr>
            <w:color w:val="0000EE"/>
            <w:u w:val="single"/>
          </w:rPr>
          <w:t>https://www.bostonglobe.com/2026/03/14/world/iran-oil-hub-strike-raises-fears-of-further-supply-upheaval/</w:t>
        </w:r>
      </w:hyperlink>
      <w:r>
        <w:t xml:space="preserve"> - * A US attack on Kharg Island, Iran's key oil export hub, has heightened fears of supply disruptions in the Middle East. * Iran warned of possible attacks on US-linked energy facilities if struck. * The attack has led to concerns over potential damage to Iran’s export capacity, which processes about 90% of its crude. * Oil prices increased over 40%, with supply disruptions described as the largest in oil market history. * The Strait of Hormuz has been blockade, severely impacting oil transit in the region. 111. </w:t>
      </w:r>
      <w:hyperlink r:id="rId113">
        <w:r>
          <w:rPr>
            <w:color w:val="0000EE"/>
            <w:u w:val="single"/>
          </w:rPr>
          <w:t>https://www.globaltrademag.com/hormuz-blockade-triggers-global-fuel-oil-supply-crunch/</w:t>
        </w:r>
      </w:hyperlink>
      <w:r>
        <w:t xml:space="preserve"> - * Fuel oil shipments through the Strait of Hormuz have stopped completely since the onset of a conflict, as of March 17. * The blockade has restricted crude flows and caused a decline in high-sulphur fuel oil imports, notably affecting ports like Fujairah and Singapore. * Disruption has impacted refinery operations in regions such as the Gulf of Mexico and Northeast Asia, with potential shortages in bunker markets. * Heavy-sour crude imports have decreased, limiting fuel oil production, especially in complex Asian refineries. * The fuel oil market faces a supply crunch, with price spreads widening and opportunities emerging for biofuel substitution. 112. </w:t>
      </w:r>
      <w:hyperlink r:id="rId114">
        <w:r>
          <w:rPr>
            <w:color w:val="0000EE"/>
            <w:u w:val="single"/>
          </w:rPr>
          <w:t>https://pretorianews.co.za/business/2026-03-19-how-the-oil-shock-is-jeopardising-south-africas-economic-recovery/</w:t>
        </w:r>
      </w:hyperlink>
      <w:r>
        <w:t xml:space="preserve"> - * Global oil prices surged by over 40% in March due to Iran-related conflict, reaching highest levels since 2022.</w:t>
      </w:r>
      <w:r>
        <w:rPr>
          <w:i/>
        </w:rPr>
        <w:t xml:space="preserve"> The conflict involving Iran and the US-Israeli attacks prompted Tehran to halt shipping through the Strait of Hormuz.</w:t>
      </w:r>
      <w:r>
        <w:t xml:space="preserve"> The surge in oil prices, combined with a weakening rand, increased fuel import costs in South Africa.</w:t>
      </w:r>
      <w:r>
        <w:rPr>
          <w:i/>
        </w:rPr>
        <w:t xml:space="preserve"> The record fuel price increases threaten to derail South Africa’s fragile economic recovery.</w:t>
      </w:r>
      <w:r>
        <w:t xml:space="preserve"> Rising fuel prices are likely to push consumer inflation higher and impact interest rate expectations.</w:t>
      </w:r>
      <w:r>
        <w:rPr>
          <w:i/>
        </w:rPr>
        <w:t xml:space="preserve"> The global geopolitical tensions are intensifying macroeconomic risks for emerging markets like South Africa. 113. </w:t>
      </w:r>
      <w:hyperlink r:id="rId111">
        <w:r>
          <w:rPr>
            <w:color w:val="0000EE"/>
            <w:u w:val="single"/>
          </w:rPr>
          <w:t>https://oilprice.com/Latest-Energy-News/World-News/Asian-Imports-of-Russian-Fuel-Oil-Are-Set-to-Hit-a-Record-High.html</w:t>
        </w:r>
      </w:hyperlink>
      <w:r>
        <w:rPr>
          <w:i/>
        </w:rPr>
        <w:t xml:space="preserve"> - * Asian fuel oil imports from Russia are on track to hit a record high this month, exceeding 3 million tons. * The increase is a response to lost supply from the Middle East due to regional conflicts and shipping restrictions. * Total volumes are split with Southeast Asia receiving between 1.7 and 1.9 million tons, and China importing between 1.2 and 1.5 million tons. * Disruptions in the Strait of Hormuz and Middle East production have led to supply tightness and potential shortages of fuels. * Analysts indicate that ongoing Middle East export restrictions will cause continued market bullishness. 114. </w:t>
      </w:r>
      <w:hyperlink r:id="rId115">
        <w:r>
          <w:rPr>
            <w:color w:val="0000EE"/>
            <w:u w:val="single"/>
          </w:rPr>
          <w:t>https://www.indiatvnews.com/news/world/kuwait-says-drone-attack-sparks-fire-at-oil-refinery-as-iran-intensifies-war-against-gulf-nations-2026-03-19-1034338</w:t>
        </w:r>
      </w:hyperlink>
      <w:r>
        <w:rPr>
          <w:i/>
        </w:rPr>
        <w:t xml:space="preserve"> - * Kuwait states that drone attacks caused fires at two oil refineries, including one of the largest in the Middle East, with a capacity of 730,000 barrels per day. * The attacks are part of Iran’s intensified strikes on Gulf countries’ energy infrastructure, causing fires at Qatari LNG facilities, and damaging ships off the UAE and Qatar. * Iran’s attacks follow an Israeli strike, escalating regional conflict and leading to soaring global fuel prices with Brent crude above USD 110 a barrel. * Kuwait’s Mina Al-Ahmadi refinery was unaffected by injuries. * Authorities in Abu Dhabi shut down operations at gas facilities due to Iran’s attacks; Qatar, Saudi Arabia, and UAE condemned the strikes. 115. </w:t>
      </w:r>
      <w:hyperlink r:id="rId116">
        <w:r>
          <w:rPr>
            <w:color w:val="0000EE"/>
            <w:u w:val="single"/>
          </w:rPr>
          <w:t>https://www.maritimegateway.com/jag-laadki-beats-the-odds-indias-fourth-vessel-sails-home-through-conflict-zone-with-uae-crude/</w:t>
        </w:r>
      </w:hyperlink>
      <w:r>
        <w:rPr>
          <w:i/>
        </w:rPr>
        <w:t xml:space="preserve"> - * The Indian-flagged crude oil tanker Jag Laadki arrived at Mundra port in Gujarat with UAE crude oil. * The vessel loaded cargo at Fujairah Port, which had recently been drone-attacked. * It is the fourth Indian vessel to successfully navigate the conflict-affected waters near the Strait of Hormuz since escalation of West Asia crisis. * The safe passage follows previous successful transit by LPG carriers Shivalik and Nanda Devi. * India’s navy continues operations in the Arabian Sea, monitoring the situation and ensuring safe passage for vessels. * The arrival aids Indian refiners amid constrained Gulf shipping due to conflict. 116. </w:t>
      </w:r>
      <w:hyperlink r:id="rId117">
        <w:r>
          <w:rPr>
            <w:color w:val="0000EE"/>
            <w:u w:val="single"/>
          </w:rPr>
          <w:t>https://oilprice.com/Latest-Energy-News/World-News/Qatar-LNG-Infrastructure-Hit-Again-as-Gulf-Gas-Crisis-Deepens.html</w:t>
        </w:r>
      </w:hyperlink>
      <w:r>
        <w:rPr>
          <w:i/>
        </w:rPr>
        <w:t xml:space="preserve"> - * QatarEnergy reports missile attacks on LNG facilities causing fires and damage in Qatar. * The attacks follow Iran's retaliatory strikes after Israel's missile strikes on Iranian gas infrastructure. * Saudi Arabia warns Iran of possible military retaliation. * Gas prices increased following the strikes, with European prices rising by 6% and US prices up over 3%. * QatarEnergy declared force majeure on LNG exports, affecting global supply and market tightening. 117. </w:t>
      </w:r>
      <w:hyperlink r:id="rId118">
        <w:r>
          <w:rPr>
            <w:color w:val="0000EE"/>
            <w:u w:val="single"/>
          </w:rPr>
          <w:t>https://www.straitstimes.com/world/middle-east/kharg-island-struck-by-us-is-key-hub-for-iran-oil-exports</w:t>
        </w:r>
      </w:hyperlink>
      <w:r>
        <w:rPr>
          <w:i/>
        </w:rPr>
        <w:t xml:space="preserve"> - * US forces destroyed military targets on Kharg Island on March 13, which is responsible for 90% of Iran's oil exports. * The attack increased concerns over potential disruptions to Iran's oil infrastructure and global supply. * Iran's armed forces threatened retaliatory attacks on US-linked energy infrastructure. * Kharg Island's storage capacity is approximately 30 million barrels, with 18 million barrels held as of early March. * Iran's oil exports, primarily via Kharg, amount to around 1.7 million barrels per day in 2026, with significant shipments to China. 118. </w:t>
      </w:r>
      <w:hyperlink r:id="rId113">
        <w:r>
          <w:rPr>
            <w:color w:val="0000EE"/>
            <w:u w:val="single"/>
          </w:rPr>
          <w:t>https://www.globaltrademag.com/hormuz-blockade-triggers-global-fuel-oil-supply-crunch/</w:t>
        </w:r>
      </w:hyperlink>
      <w:r>
        <w:rPr>
          <w:i/>
        </w:rPr>
        <w:t xml:space="preserve"> - * Fuel oil shipments through the Strait of Hormuz have stopped since early March due to conflict, with no vessels transiting as of March 17. * The blockade has restricted medium- and heavy-sour crude flows, tightening crude supply overall. * Imports of high-sulphur fuel oil from within the strait dropped by 30% month-on-month in early March. * The disruption impacts bunker markets at Fujairah and Singapore, influencing high-sulphur fuel oil prices. * The supply crunch is more immediate for fuel oil than crude and is affecting Asian refineries and bunkering hubs. 119. </w:t>
      </w:r>
      <w:hyperlink r:id="rId119">
        <w:r>
          <w:rPr>
            <w:color w:val="0000EE"/>
            <w:u w:val="single"/>
          </w:rPr>
          <w:t>https://businesstech.co.za/news/5-things/854359/warning-to-cape-town-residents-with-unpaid-municipal-bills-and-eskom-to-miss-important-target/</w:t>
        </w:r>
      </w:hyperlink>
      <w:r>
        <w:rPr>
          <w:i/>
        </w:rPr>
        <w:t xml:space="preserve"> - * The South African rand fell by 1% against the dollar to 16.8475, influenced by US dollar strength and rising oil prices. * Oil prices surged by over 4% due to Middle East tensions, impacting inflation concerns. * South Africa's inflation rate eased to 3% in February, but analysts anticipate future inflation pressure. * The Johannesburg Stock Exchange Top-40 index decreased by 2.8%, and government bond yields rose. * Investors await Federal Reserve interest rate decision, with the dollar up 0.3% against a basket of currencies. 120. </w:t>
      </w:r>
      <w:hyperlink r:id="rId120">
        <w:r>
          <w:rPr>
            <w:color w:val="0000EE"/>
            <w:u w:val="single"/>
          </w:rPr>
          <w:t>https://www.capital.bg/politika_i_ikonomika/sviat/2026/03/19/4894112_fed_ostavi_lihvite_bez_promiana_no_ochakva_po-visoka/?ref=rss</w:t>
        </w:r>
      </w:hyperlink>
      <w:r>
        <w:rPr>
          <w:i/>
        </w:rPr>
        <w:t xml:space="preserve"> - * The Federal Reserve keeps its main interest rate at 3.5-3.75% for the second consecutive meeting. * Central bankers warn of higher inflation and uncertain economic forecasts. * Ongoing war in the Persian Gulf and rising oil prices complicate the outlook. * The Fed anticipates a potential rate cut later this year despite inflation risks and geopolitical tensions. * The decision reflects ongoing uncertainty and unchanged monetary policy stance. 121. </w:t>
      </w:r>
      <w:hyperlink r:id="rId121">
        <w:r>
          <w:rPr>
            <w:color w:val="0000EE"/>
            <w:u w:val="single"/>
          </w:rPr>
          <w:t>https://www.mufgresearch.com/fx/fx-daily-snapshot-19-march-2026/</w:t>
        </w:r>
      </w:hyperlink>
      <w:r>
        <w:rPr>
          <w:i/>
        </w:rPr>
        <w:t xml:space="preserve"> - * The US dollar index rose above 100.00 following increased energy supply disruption risks in the Middle East. * Tensions escalated after strikes on energy sites, including the South Pars gas field and Ras Laffan LNG plant. * Brent crude oil prices increased to USD115.10 per barrel due to supply concerns. * US President Trump criticised attacks, while Fed Chair Powell focused on inflation progress amidst geopolitical tensions. * Fed policy outlook remains hawkish with only minor expected rate cuts, supporting the US dollar. 122. </w:t>
      </w:r>
      <w:hyperlink r:id="rId122">
        <w:r>
          <w:rPr>
            <w:color w:val="0000EE"/>
            <w:u w:val="single"/>
          </w:rPr>
          <w:t>https://dinarchronicles.com/2026/03/19/david-lin-fed-forced-to-act-as-private-credit-bubble-collapses-banks-on-brink/</w:t>
        </w:r>
      </w:hyperlink>
      <w:r>
        <w:rPr>
          <w:i/>
        </w:rPr>
        <w:t xml:space="preserve"> - * The discussion highlights the Federal Reserve’s decision to maintain steady interest rates amid economic pressures. * Concerns are raised about stress in the private credit market, including liquidity issues and rising default rates. * The private credit market expanded post-COVID due to low interest rates but is now facing challenges. * The US housing market continues to see price rises driven by high inflation and limited supply. * Whalen advises caution, recommending investment in precious metals and income assets amidst rising long-term interest rates. 123. </w:t>
      </w:r>
      <w:hyperlink r:id="rId123">
        <w:r>
          <w:rPr>
            <w:color w:val="0000EE"/>
            <w:u w:val="single"/>
          </w:rPr>
          <w:t>https://www.investing.com/news/economy-news/swiss-national-bank-keeps-rates-at-zero-eyes-middle-east-conflict-4569941</w:t>
        </w:r>
      </w:hyperlink>
      <w:r>
        <w:rPr>
          <w:i/>
        </w:rPr>
        <w:t xml:space="preserve"> - * The Swiss National Bank maintained its policy rate at 0% on March 19, citing concerns over Middle East conflict and rising oil prices. * The decision followed the US Federal Reserve's unchanged rates and is part of broader cautious central bank stance. * The SNB noted increased intervention in foreign exchange markets to prevent franc appreciation. * The franc experienced brief depreciation but soon recovered against the euro, trading at 0.9082 francs and 0.793 francs. * European and other major central banks are expected to hold rates steady in upcoming updates. 124. </w:t>
      </w:r>
      <w:hyperlink r:id="rId124">
        <w:r>
          <w:rPr>
            <w:color w:val="0000EE"/>
            <w:u w:val="single"/>
          </w:rPr>
          <w:t>https://realinvestmentadvice.com/resources/blog/a-fed-balancing-act-oil-iran-slower-growth/</w:t>
        </w:r>
      </w:hyperlink>
      <w:r>
        <w:rPr>
          <w:i/>
        </w:rPr>
        <w:t xml:space="preserve"> - * The Fed held rates steady amid uncertain implications of Middle East developments and revisions to Q4 GDP. * The Fed’s inflation forecast was raised, with expectations of one rate cut this year. * Credit spreads are widening, signalling potential market stress and tightening financial conditions. * Gold prices fell despite rising oil prices and inflation fears, due to real interest rate considerations. * Stress in private credit markets could prompt the Fed to intervene again. * The article discusses macroeconomic policy, market indicators, and interest rate outlooks relevant to financial and commodity markets. 125. </w:t>
      </w:r>
      <w:hyperlink r:id="rId125">
        <w:r>
          <w:rPr>
            <w:color w:val="0000EE"/>
            <w:u w:val="single"/>
          </w:rPr>
          <w:t>https://www.thenationalherald.com/oil-and-natural-gas-prices-soar-as-iran-attacks-gulf-energy-facilities-brent-crude-nears-114/</w:t>
        </w:r>
      </w:hyperlink>
      <w:r>
        <w:rPr>
          <w:i/>
        </w:rPr>
        <w:t xml:space="preserve"> - * Iran attacked a natural gas facility in Qatar and two oil refineries in Kuwait, causing a rise in oil and natural gas prices. * Brent crude neared $114 per barrel, up from under $73 before the conflict. * The attack on Ras Laffan terminal disrupted Qatar's LNG supply, which accounts for about 20% of global consumption. * Global financial markets experienced declines, with US stocks, Asian markets, and currencies affected amid fears of extended energy disruptions. * The war has increased tension in the Persian Gulf, raising concerns over inflation and economic stability worldwide. 126. </w:t>
      </w:r>
      <w:hyperlink r:id="rId126">
        <w:r>
          <w:rPr>
            <w:color w:val="0000EE"/>
            <w:u w:val="single"/>
          </w:rPr>
          <w:t>https://nypost.com/2026/03/13/us-news/nj-based-shipper-slams-barbaric-attack-on-tanker-vessel-by-extremist-iran-regime/</w:t>
        </w:r>
      </w:hyperlink>
      <w:r>
        <w:rPr>
          <w:i/>
        </w:rPr>
        <w:t xml:space="preserve"> - * A US-owned oil tanker, Safesea Vishnu, was attacked by Iran in the Persian Gulf near Khor Al Zubair, Iraq, causing fire and one death. * The attack involved unmanned boats with explosives, obstructing evacuation and forcing all crew to jump into the water. * Rescue efforts by Iraqi authorities saved 27 crew members; one crew member died. * The incident is part of wider attacks on vessels in the Persian Gulf, linked to geopolitical conflicts with Iran. * US military actions against Iran include bombing military targets and efforts to secure shipping lanes. 127. </w:t>
      </w:r>
      <w:hyperlink r:id="rId127">
        <w:r>
          <w:rPr>
            <w:color w:val="0000EE"/>
            <w:u w:val="single"/>
          </w:rPr>
          <w:t>https://www.awazthevoice.in/world-news/eu-scrambles-to-contain-energy-costs-from-war-in-middle-east-54774.html</w:t>
        </w:r>
      </w:hyperlink>
      <w:r>
        <w:rPr>
          <w:i/>
        </w:rPr>
        <w:t xml:space="preserve"> - * European Union leaders hold urgent talks on rising energy costs due to conflict in the Middle East. * Conflict has disrupted key oil and gas supply routes, notably the Strait of Hormuz. * European Commission proposes financial tools to stabilise prices amid economic concerns. * Europe rejects US military intervention, focusing on diplomatic and economic responses. * Fears of refugee crisis and geopolitical instability influence EU priorities. 128. </w:t>
      </w:r>
      <w:hyperlink r:id="rId128">
        <w:r>
          <w:rPr>
            <w:color w:val="0000EE"/>
            <w:u w:val="single"/>
          </w:rPr>
          <w:t>https://www.zeit.de/wirtschaft/2026-03/krieg-iran-ernergieinfrastruktur-erdgas-oel-preisanstieg-gxe</w:t>
        </w:r>
      </w:hyperlink>
      <w:r>
        <w:rPr>
          <w:i/>
        </w:rPr>
        <w:t xml:space="preserve"> - * Nach Angriffen in der Golfregion ist der Ölpreis erneut gestiegen; Brent um 6,39 %, WTI um 0,88 %. * Der Erdgaspreis hat erheblich zugenommen; niederländischer TTF-Kontrakt stieg um 35 %, später bei 67,85 Euro (+24,5 %). * Angriffe auf iranisches Gasfeld South Pars und auf Energieanlagen in Katar und Saudi-Arabien sind die Ursache. * Die Angriffe deuten auf mögliche längere Unterbrechungen der Ölversorgung hin, sagen Analystinnen. * Der Preisanstieg verursacht Sorgen um Lieferengpässe und beeinträchtigt die Gasversorgung insbesondere in Europa, beeinflusst auch die Wiederbefüllung deutscher Gasspeicher. 129. </w:t>
      </w:r>
      <w:hyperlink r:id="rId129">
        <w:r>
          <w:rPr>
            <w:color w:val="0000EE"/>
            <w:u w:val="single"/>
          </w:rPr>
          <w:t>https://www.azernews.az/region/255939.html</w:t>
        </w:r>
      </w:hyperlink>
      <w:r>
        <w:rPr>
          <w:i/>
        </w:rPr>
        <w:t xml:space="preserve"> - * A Saudi Aramco-operated refinery in Yanbu was targeted by drones and ballistic missiles, causing minimal impact, in Saudi Arabia. * The attack occurred amid heightened tensions between the US, Israel, and Iran, following regional conflicts and military strikes. * Iran’s IRGC warned of potential strikes on oil facilities in Saudi Arabia, UAE, and Qatar, and urged evacuations. * The conflict has affected global oil markets, with prices rising due to security risks around the Strait of Hormuz. * Several countries have advised citizens to leave the region amid increased instability. 130. </w:t>
      </w:r>
      <w:hyperlink r:id="rId130">
        <w:r>
          <w:rPr>
            <w:color w:val="0000EE"/>
            <w:u w:val="single"/>
          </w:rPr>
          <w:t>https://lenta.ru/news/2026/03/19/rost-tsen-v-ssha-uskoritsya/</w:t>
        </w:r>
      </w:hyperlink>
      <w:r>
        <w:rPr>
          <w:i/>
        </w:rPr>
        <w:t xml:space="preserve"> - * The Federal Reserve of the US has increased its inflation forecast for 2026 from 2.4% to 2.7%. * The Fed maintains the interest rate at 3.5–3.75%, citing higher inflation due to geopolitical tensions and oil prices. * The economic growth forecast has been revised upwards from 2.3% to 2.4%. * Rising oil prices caused by disruptions in the Middle East are influencing inflation expectations. * US gasoline prices reach a nearly three-year high, and investors reduce stock market investments amid inflation concerns and geopolitical risks. 131. </w:t>
      </w:r>
      <w:hyperlink r:id="rId131">
        <w:r>
          <w:rPr>
            <w:color w:val="0000EE"/>
            <w:u w:val="single"/>
          </w:rPr>
          <w:t>https://en.yna.co.kr/view/AEN20260319006700315</w:t>
        </w:r>
      </w:hyperlink>
      <w:r>
        <w:rPr>
          <w:i/>
        </w:rPr>
        <w:t xml:space="preserve"> - * President Lee Jae Myung in Seoul on March 19, 2026, instructed aides to maintain a strict economic readiness posture.</w:t>
      </w:r>
      <w:r>
        <w:t xml:space="preserve"> * The Middle East war has raised fuel prices and hindered economic recovery.</w:t>
      </w:r>
      <w:r>
        <w:rPr>
          <w:i/>
        </w:rPr>
        <w:t xml:space="preserve"> * The South Korean government is urged to draw up a supplementary budget to mitigate economic shocks, support vulnerable groups, and strengthen regional resources.</w:t>
      </w:r>
      <w:r>
        <w:t xml:space="preserve"> * Lee emphasised securing crude oil supplies and exploring stable routes, citing a pledge from the UAE to supply crude oil.</w:t>
      </w:r>
      <w:r>
        <w:rPr>
          <w:i/>
        </w:rPr>
        <w:t xml:space="preserve"> * The situation involves global energy markets and economic recovery strategies.</w:t>
      </w:r>
      <w:r>
        <w:t xml:space="preserve">132. </w:t>
      </w:r>
      <w:hyperlink r:id="rId132">
        <w:r>
          <w:rPr>
            <w:color w:val="0000EE"/>
            <w:u w:val="single"/>
          </w:rPr>
          <w:t>https://www.thehindubusinessline.com/markets/sensex-bleeds-over-1600-points-at-noon-as-war-oil-and-fed-tighten-their-grip/article70760941.ece</w:t>
        </w:r>
      </w:hyperlink>
      <w:r>
        <w:t xml:space="preserve"> - * Markets declined in India, with the Sensex dropping 1,632.39 points (2.13%) and Nifty 50 falling 515.60 points (2.17%) as of 12.30 pm. * The decline was driven by geopolitical tensions in West Asia, including Iran's missile attack on Qatar and Israel's attack on Iran, raising energy prices. * Brent crude oil surged past $110 per barrel, and WTI approached $100 per barrel. * The US Federal Reserve held rates at 3.50%-3.75% and revised its inflation forecast to 2.7%, signalling high uncertainty. * The Indian rupee hit a record low of ₹92.50 against the US dollar amid thin liquidity. * Foreign institutional investors sold equities worth ₹2,714.4 crore, marking nine consecutive days of net outflows. * Market trends suggest ongoing volatility with supports and resistances in the Nifty 50 index. 133. </w:t>
      </w:r>
      <w:hyperlink r:id="rId133">
        <w:r>
          <w:rPr>
            <w:color w:val="0000EE"/>
            <w:u w:val="single"/>
          </w:rPr>
          <w:t>https://www.thehindubusinessline.com/markets/gold/silver-futures-tumble-9031-to-239-lakhkg-amid-crude-oil-surge-fed-stance/article70760897.ece</w:t>
        </w:r>
      </w:hyperlink>
      <w:r>
        <w:t xml:space="preserve"> - * Silver futures on the Multi Commodity Exchange fell by ₹9,031, or 3.64%, to ₹2,39,163 per kilogram on Thursday, marking the seventh consecutive session of losses. * Globally, silver futures on the Comex declined by $4.89, or 6.31%, to $72.69 per ounce. * Rising crude oil prices and a hawkish US Federal Reserve outlook dampened investor sentiment, with geopolitical tensions in West Asia impacting markets. * US Federal Reserve indicated no rate cuts until inflation eases and flagged upside inflation risks due to regional conflicts. * Crude oil prices surged beyond $110 per barrel after missile strikes in the region increased geopolitical tensions and energy security concerns. 134. </w:t>
      </w:r>
      <w:hyperlink r:id="rId134">
        <w:r>
          <w:rPr>
            <w:color w:val="0000EE"/>
            <w:u w:val="single"/>
          </w:rPr>
          <w:t>https://www.eldia.com/nota/2026-3-19-0-39-44-la-fed-frena-las-tasas-y-wall-street-se-hunde-por-el-shock-del-petroleo-el-mundo</w:t>
        </w:r>
      </w:hyperlink>
      <w:r>
        <w:t xml:space="preserve"> - * La Reserva Federal de Estados Unidos dejó las tasas de interés sin cambios en 3,50% - 3,75%, tras una segunda reunión consecutiva sin cambios. * La decisión coincidió con una fuerte caída en Wall Street, con el S&amp;P 500, Dow Jones y Nasdaq cerrando con pérdidas del 1,4%, 1,6% y 1,5% respectivamente. * El precio del petróleo Brent superó los 107 dólares por barril y WTI rondó los 96 dólares, impulsado por disrupciones en el suministro energético debido al conflicto en Medio Oriente. * La inflación mayorista en EE. UU. aceleró al 3,4%, antes del impacto completo de la guerra, aumentando la cautela de la Fed. * La mayoría de los miembros de la Fed optaron por mantener las tasas, con expectativas de menor probabilidad de recortes en el corto plazo y expectativas de inflación a 2,7% en 2026. 135. </w:t>
      </w:r>
      <w:hyperlink r:id="rId135">
        <w:r>
          <w:rPr>
            <w:color w:val="0000EE"/>
            <w:u w:val="single"/>
          </w:rPr>
          <w:t>https://www.eldia.com/nota/2026-3-19-2-0-17-los-mercados-siguen-al-ritmo-de-la-guerra-en-iran-politica-y-economia</w:t>
        </w:r>
      </w:hyperlink>
      <w:r>
        <w:t xml:space="preserve"> - * Los dólares operaron con tendencia dispar y el dólar mayorista tocó un nuevo mínimo desde el 24 de febrero. * La Reserva Federal de Estados Unidos dejó sin cambios las tasas de referencia, afectando los mercados. * Los precios del petróleo subieron más de 7% debido a la escalada bélica en Oriente Medio. * Las acciones argentinas ligadas a la energía y petróleo subieron, incluyendo el índice S&amp;P Merval, que ganó 1,2%. * Los bonos soberanos en dólares disminuyeron un 0,9% en promedio debido a mayor aversión al riesgo exterior. 136. </w:t>
      </w:r>
      <w:hyperlink r:id="rId136">
        <w:r>
          <w:rPr>
            <w:color w:val="0000EE"/>
            <w:u w:val="single"/>
          </w:rPr>
          <w:t>https://www.vietnamplus.vn/iran-canh-bao-giai-doan-doi-dau-moi-gia-dau-the-gioi-vuot-110-usd-moi-thung-post1099816.vnp</w:t>
        </w:r>
      </w:hyperlink>
      <w:r>
        <w:t xml:space="preserve"> - * Iran's President Masoud Pezeshkian condemns US and Israel strikes on energy infrastructure in Iran, signalling a potential escalation. * The South Pars gas field, the largest in the world, was reportedly targeted, with subsequent disruptions affecting gas supplies. * Oman condemns the attack, citing regional security risks and energy supply threats. * Iraq reports complete disruption of imported Iranian gas, affecting power generation. * Saudi Arabia intercepts 8 missiles aimed at Riyadh and other attacks across the region. * Qatar reports attack on Ras Laffan; UAE reports shutdowns at Habshan and Bab oil facilities. * UK reports a merchant vessel hit by an object near the Strait of Hormuz. * France calls for a ceasefire and energy security assurance. * Oil prices rise over 4%, with Brent surpassing 111 USD per barrel due to supply concerns. 137. </w:t>
      </w:r>
      <w:hyperlink r:id="rId137">
        <w:r>
          <w:rPr>
            <w:color w:val="0000EE"/>
            <w:u w:val="single"/>
          </w:rPr>
          <w:t>https://www.goodreturns.in/news/brent-crude-oil-crosses-110-mark-amid-iran-us-war-oil-prices-lpg-gas-crisis-to-deepen-1496967.html</w:t>
        </w:r>
      </w:hyperlink>
      <w:r>
        <w:t xml:space="preserve"> - * The surge in Brent crude oil prices followed air strikes on South Pars gas field and missile strikes on Ras Laffan industrial city, affecting Iran and Qatar. * The conflict in West Asia led to UAE shutting gas facilities after missile interceptions. * In India, LPG prices increased significantly, with supply concerns and government restrictions on bookings. * The situation underscores risks to oil and LPG supply chains in the region, influenced by military escalation. * The conflict's escalation impacts energy markets, particularly in oil-producing and transit regions. 138. </w:t>
      </w:r>
      <w:hyperlink r:id="rId138">
        <w:r>
          <w:rPr>
            <w:color w:val="0000EE"/>
            <w:u w:val="single"/>
          </w:rPr>
          <w:t>https://scroll.in/latest/1091476/stock-market-crashes-further-as-west-asia-conflict-intensifies?utm_source=rss&amp;utm_medium=public</w:t>
        </w:r>
      </w:hyperlink>
      <w:r>
        <w:t xml:space="preserve"> - * The stock market declined due to concerns around West Asia conflict and rising oil prices. * The Sensex fell over 1,700 points (2.2%), and the Nifty declined over 520 points (2.2%). * Major Asian indices also fell: Hang Seng (-2%), Shanghai (-1.6%), Nikkei (-3.3%), Kospi (-2.5%). * The Indian rupee dropped to a record low of 92.6 against USD, with further decline expected. * Brent crude oil rose nearly 6% to $113 per barrel; prices increased after attacks on Iran’s energy facilities and tension escalation. * Iran effectively blocked the Strait of Hormuz, a critical maritime chokepoint for global oil supplies, impacting approximately 20% of global petroleum. * Global natural gas prices increased by 3.5%. * The conflict has caused panic in India and globally, affecting the energy and financial sectors. 139. </w:t>
      </w:r>
      <w:hyperlink r:id="rId139">
        <w:r>
          <w:rPr>
            <w:color w:val="0000EE"/>
            <w:u w:val="single"/>
          </w:rPr>
          <w:t>https://www.staradvertiser.com/2026/03/13/hawaii-news/more-marines-warships-deploy-to-middle-east-as-iran-attacks-shipping/</w:t>
        </w:r>
      </w:hyperlink>
      <w:r>
        <w:t xml:space="preserve"> - * About 2,500 Marines and up to three warships are deploying to the Middle East from Indo-Pacific due to Iran's increased attacks on the Strait of Hormuz. 140. </w:t>
      </w:r>
      <w:hyperlink r:id="rId140">
        <w:r>
          <w:rPr>
            <w:color w:val="0000EE"/>
            <w:u w:val="single"/>
          </w:rPr>
          <w:t>https://www.cbsnews.com/video/hegseth-says-iran-showing-sheer-desperation-in-strait-of-hormuz-as-oil-tankers-remain-stuck/</w:t>
        </w:r>
      </w:hyperlink>
      <w:r>
        <w:t xml:space="preserve"> - * Hegseth claims Iran is showing 'sheer desperation' in the Strait of Hormuz. * Oil tankers are stuck, on fire, and inoperative. * U.S. Defense Secretary Pete Hegseth tries to project control over the strait. * The situation involves Iranian attacks causing disruption to oil tanker movements. * The incident highlights ongoing tensions and strategic concerns in the Strait of Hormuz. 141. </w:t>
      </w:r>
      <w:hyperlink r:id="rId141">
        <w:r>
          <w:rPr>
            <w:color w:val="0000EE"/>
            <w:u w:val="single"/>
          </w:rPr>
          <w:t>https://www.thehindubusinessline.com/markets/forex/rupee-weakens-in-ndf-set-to-slide-past-93-as-oil-surges/article70760733.ece</w:t>
        </w:r>
      </w:hyperlink>
      <w:r>
        <w:t xml:space="preserve"> - * The rupee fell sharply in the non-deliverable forward market following attacks on Gulf energy facilities. * The 1-month USD/INR NDF was quoted at about 93.70, indicating a potential slide past 93 per dollar when onshore trading resumes. * Oil prices rose over 4% after Iran attacked West Asia energy facilities, disrupting shipments through the Strait of Hormuz. * The Indian government is assessing fuel supply requests and prioritising domestic needs amid conflict escalation. * Goldman Sachs analysts forecast the rupee could weaken to 95 over the next 12 months if the conflict prolongs. 142. </w:t>
      </w:r>
      <w:hyperlink r:id="rId142">
        <w:r>
          <w:rPr>
            <w:color w:val="0000EE"/>
            <w:u w:val="single"/>
          </w:rPr>
          <w:t>https://www.thehindubusinessline.com/news/world/strait-of-hormuz-has-been-disrupted-before-a-look-at-past-moments-that-threatened-oil-flows/article70760861.ece</w:t>
        </w:r>
      </w:hyperlink>
      <w:r>
        <w:t xml:space="preserve"> - * Iran has halted nearly all traffic through the Strait of Hormuz amid current conflict involving US and Israel strikes on Iran. * Previous disruptions include attacks during the Iran-Iraq war in the 1980s and threats during sanctions in 2011–2012. * Threats and actual vessel seizures occurred between 2018 and 2025, but the strait remained open during these events. * The recent closure threat has significantly affected global oil supply, with prices soaring due to supply disruptions. * The Strait of Hormuz remains an internationally navigable waterway with influence from Iran's military presence. 143. </w:t>
      </w:r>
      <w:hyperlink r:id="rId143">
        <w:r>
          <w:rPr>
            <w:color w:val="0000EE"/>
            <w:u w:val="single"/>
          </w:rPr>
          <w:t>https://www.thehindubusinessline.com/blexplainer/all-you-want-to-know-about-indias-crude-oil-and-gas-reserves-and-why-we-are-lagging-on-this-count/article70760627.ece</w:t>
        </w:r>
      </w:hyperlink>
      <w:r>
        <w:t xml:space="preserve"> - * As of March 2026, India maintains crude oil stock for approximately 74 to 90 days of consumption, with strategic reserves managed by ISPRL and commercial stocks held by oil marketing companies. * India’s LPG storage capacity is critically limited, covering less than two days of demand, with facilities primarily designed for operational flow. * The government plans to increase crude oil storage capacity through new sites and aims to triple total capacity to 15 MMT over the next decade. * India is actively transitioning to strategic natural gas and LPG reserves, with proposals for new buffer sites and mandated storage requirements. * Compared to Asian counterparts like Japan and China, India lags in strategic storage due to policy priorities and technical hurdles. 144. </w:t>
      </w:r>
      <w:hyperlink r:id="rId144">
        <w:r>
          <w:rPr>
            <w:color w:val="0000EE"/>
            <w:u w:val="single"/>
          </w:rPr>
          <w:t>https://www.dailymail.co.uk/yourmoney/article-15644299/gdp-report-fourth-quarter-2025-recession-stagflation-fears.html?ns_mchannel=rss&amp;ns_campaign=1490&amp;ito=1490</w:t>
        </w:r>
      </w:hyperlink>
      <w:r>
        <w:t xml:space="preserve"> - • A government report predicts US economic growth slowed to 0.7% in late 2025. • Experts warn of potential recession and stagflation due to declining GDP, rising oil prices, and sticky inflation. • Prediction markets place US recession odds at above 35% for 2026. • Federal Reserve concerns include rising energy costs and persistent inflation amid slowing growth. • Recent inflation data shows core PCE inflation above 3% for three consecutive months. 145. </w:t>
      </w:r>
      <w:hyperlink r:id="rId145">
        <w:r>
          <w:rPr>
            <w:color w:val="0000EE"/>
            <w:u w:val="single"/>
          </w:rPr>
          <w:t>https://www.actionforex.com/contributors/fundamental-analysis/633838-no-one-knows/</w:t>
        </w:r>
      </w:hyperlink>
      <w:r>
        <w:t xml:space="preserve"> - * Oil markets experienced a rebound following initial optimism due to Iraq's resumed exports, but turned volatile after attacks on Iranian energy facilities and threats of retaliation. * US producer prices rose 3.9% year-on-year in February, with US gasoline prices up nearly 40% since March; the US Federal Reserve maintained interest rates but indicated potential for a rate cut if inflation moderates. * European and Asian central banks kept rates unchanged amidst rising energy prices and inflation expectations; ECB, BoE, and SNB may adopt hawkish tones depending on conflict duration. * Energy-importing Europe faces inflationary pressures, risking further currency weakness and slowing growth; Switzerland's franc offers some cushioning against oil price rises. 146. </w:t>
      </w:r>
      <w:hyperlink r:id="rId146">
        <w:r>
          <w:rPr>
            <w:color w:val="0000EE"/>
            <w:u w:val="single"/>
          </w:rPr>
          <w:t>https://www.eanlibya.com/%D8%A3%D8%B3%D8%B9%D8%A7%D8%B1-%D8%A7%D9%84%D9%86%D9%81%D8%B7-%D8%AA%D8%B1%D8%AA%D9%81%D8%B9-%D8%A8%D8%B9%D8%AF-%D8%A7%D9%84%D8%AA%D8%B5%D8%B9%D9%8A%D8%AF-%D8%A7%D9%84%D8%A5%D9%8A%D8%B1%D8%A7%D9%86/</w:t>
        </w:r>
      </w:hyperlink>
      <w:r>
        <w:t xml:space="preserve"> - * Oil prices increase significantly following Iran's military actions on Gulf energy sites. * Brent crude rises 5.05%, reaching $122.80 per barrel; WTI increases 0.69%, reaching $96.98. * Iran's attacks include targeting Qatar's Ras Laffan gas processing plant and missile strikes in Saudi Arabia. * US President Trump states Israel executed the strike on the South Pars gas field, with US and Qatar not involved. * Tensions escalate amid Iran's warnings of further attacks on Saudi, UAE, and Qatar energy infrastructure. 147. </w:t>
      </w:r>
      <w:hyperlink r:id="rId147">
        <w:r>
          <w:rPr>
            <w:color w:val="0000EE"/>
            <w:u w:val="single"/>
          </w:rPr>
          <w:t>https://www.eanlibya.com/%D8%A5%D9%8A%D8%B1%D8%A7%D9%86-%D8%AA%D8%B3%D8%AA%D9%87%D8%AF%D9%81-%D8%A3%D9%83%D8%A8%D8%B1-%D9%85%D9%86%D8%B4%D8%A3%D8%A9-%D8%BA%D8%A7%D8%B2-%D9%81%D9%8A-%D9%82%D8%B7%D8%B1-%D9%88%D8%AA%D8%B5%D8%B9/</w:t>
        </w:r>
      </w:hyperlink>
      <w:r>
        <w:t xml:space="preserve"> - * Iran launches rocket attack on Qatar's LNG terminal, causing significant damage. * Qatar declares the attack a serious escalation and a breach of sovereignty. * US and French leaders respond with threats and calls for de-escalation. * Saudi Arabia and UAE intercept missile and drone attacks, injuries reported. * Kuwait foils 'terrorist plot' linked to Hezbollah. * Iranian gas exports to Iraq suspended amid tensions. * Incident follows Israeli-American strikes on Iran-occupied field. * Civilian casualties and humanitarian concerns in Iran increase. * Oil prices rise globally, with Brent crude closing at $107.38 per barrel, up 3.83%. * International community urges diplomatic resolution as regional military activity intensifies. 148. </w:t>
      </w:r>
      <w:hyperlink r:id="rId148">
        <w:r>
          <w:rPr>
            <w:color w:val="0000EE"/>
            <w:u w:val="single"/>
          </w:rPr>
          <w:t>https://www.zawya.com/en/news/insights/first-an-oil-shock-now-a-strong-dollar-surprise-mcgeever-pi70zlje</w:t>
        </w:r>
      </w:hyperlink>
      <w:r>
        <w:t xml:space="preserve"> - * The article discusses the impact of Middle East conflict on the US dollar, highlighting its recent strengthening due to spillover effects. * The dollar has outperformed other currencies and safe havens, with a 2% increase this month. * The article notes the potential influence of this dollar strength on global trade, US earnings, and markets. * Analysts suggest the dollar's outlook may improve if geopolitical tensions persist. * The article references the implications of dollar movements on macroeconomic factors and forecast assumptions. 149. </w:t>
      </w:r>
      <w:hyperlink r:id="rId149">
        <w:r>
          <w:rPr>
            <w:color w:val="0000EE"/>
            <w:u w:val="single"/>
          </w:rPr>
          <w:t>https://watananews.com/518682/</w:t>
        </w:r>
      </w:hyperlink>
      <w:r>
        <w:t xml:space="preserve"> - * Saudi Arabia's Yanbu port on the Red Sea, the country's sole oil export terminal, was hit by an aerial attack on Thursday, with limited impact. * The attack's specific target within Yanbu remains unclear. * Saudi Defence Ministry announced intercepting and destroying five drones in Riyadh and Eastern Province. * Iran's war enters 20th day, following US and Israel strikes on Iran's facilities, killing Supreme Leader Ali Khamenei. * Iran responded with missile and drone attacks on Israel and regional countries, with the Strait of Hormuz closing, increasing energy prices. * The conflict expanded to Lebanon on 2 March, with Hezbollah firing rockets in response to Khamenei's assassination, and Israel conducting air strikes and ground operations in southern Lebanon. 150. </w:t>
      </w:r>
      <w:hyperlink r:id="rId150">
        <w:r>
          <w:rPr>
            <w:color w:val="0000EE"/>
            <w:u w:val="single"/>
          </w:rPr>
          <w:t>https://watananews.com/518697/</w:t>
        </w:r>
      </w:hyperlink>
      <w:r>
        <w:t xml:space="preserve"> - * US administration studies deploying thousands of troops to the Middle East to prepare for possible military actions against Iran, as tensions escalate. * The deployment aims to secure oil shipments through the Strait of Hormuz, mainly via air and naval forces. * Discussions include potentially deploying forces to Iran's Kharq Island, which is a major export hub. * Saudi Arabia's foreign minister states the possibility of military action in response to Iran's attacks and threats. * US conducted military strikes on targets in the region, with President Trump warning of further actions. * Regional tensions include Iranian attacks on Saudi oil facilities and US military responses. 151. </w:t>
      </w:r>
      <w:hyperlink r:id="rId151">
        <w:r>
          <w:rPr>
            <w:color w:val="0000EE"/>
            <w:u w:val="single"/>
          </w:rPr>
          <w:t>https://www.tehrantimes.com/news/524783/Iran-poised-to-respond-to-US-Israeli-strikes-on-energy-infrastructure</w:t>
        </w:r>
      </w:hyperlink>
      <w:r>
        <w:t xml:space="preserve"> - * Iran is preparing to retaliate against an attack on its refining facilities in Asaluyeh, following US-Israeli strikes. * The targeted installations process a significant portion of natural gas from South Pars. * Iran issued an evacuation alert for energy sites in Saudi Arabia, Qatar, and the UAE. * Iranian officials threatened to set energy infrastructure belonging to the attackers on fire. * Following the attack, global oil prices surged, with Brent crude reaching $110 a barrel. 152. </w:t>
      </w:r>
      <w:hyperlink r:id="rId152">
        <w:r>
          <w:rPr>
            <w:color w:val="0000EE"/>
            <w:u w:val="single"/>
          </w:rPr>
          <w:t>https://uk.news.yahoo.com/iran-must-not-allowed-hold-170508125.html</w:t>
        </w:r>
      </w:hyperlink>
      <w:r>
        <w:t xml:space="preserve"> - * UAE Minister of State Lana Nusseibeh urges the world to pressure Iran to lift its control over the Strait of Hormuz, citing global energy and food security risks. * The disruption of the waterway, which accounts for 20% of the world's energy supplies, could impact global prices and supplies. * The UAE affirms its commitment to global energy markets amidst rising tensions in the Strait of Hormuz. * Nusseibeh highlights strong EU-UAE relations, trade ties worth €65 billion, and significant European residents in the UAE. * The conflict is framed as a threat to regional stability and a broader model of peace, coexistence, and tolerance. 153. </w:t>
      </w:r>
      <w:hyperlink r:id="rId153">
        <w:r>
          <w:rPr>
            <w:color w:val="0000EE"/>
            <w:u w:val="single"/>
          </w:rPr>
          <w:t>https://newstodaynet.com/2026/03/19/canada-pushes-g7-plan-to-de-escalate-iran-war/</w:t>
        </w:r>
      </w:hyperlink>
      <w:r>
        <w:t xml:space="preserve"> - * Canada is coordinating with G7 and Middle East nations to de-escalate the Iran conflict, focusing on reducing civil harm and stabilising energy and food supplies. * Foreign Minister Anita Anand discusses diplomatic efforts and the need for practical pathways to end the conflict. * Iran's missile and drone attacks threaten shipping routes in the Strait of Hormuz, a key global oil transit point. * Canada condemns Iran’s actions and highlights the risk of global oil market disruption due to potential blockade. * Diplomatic challenges include Iran’s demands and low trust between the US and Iran; Canada aims to strengthen alliances and expand defence initiatives. 154. </w:t>
      </w:r>
      <w:hyperlink r:id="rId154">
        <w:r>
          <w:rPr>
            <w:color w:val="0000EE"/>
            <w:u w:val="single"/>
          </w:rPr>
          <w:t>https://www.computerworld.com/article/4147147/middle-east-conflict-set-to-hit-global-it-spending-idc-warns.html</w:t>
        </w:r>
      </w:hyperlink>
      <w:r>
        <w:t xml:space="preserve"> - * The conflict in the Middle East threatens global economy, impacting oil prices and technology spending. * Analysts at IDC predict reduced IT spending due to the war. * The war began on Feb. 28, with Israel and the US attacking Iran. * Iran's response includes closing the Strait of Hormuz, disrupting oil flow. * If the conflict ends in less than three months, IT spending may decrease moderately; longer conflicts could cause larger reductions. 155. </w:t>
      </w:r>
      <w:hyperlink r:id="rId155">
        <w:r>
          <w:rPr>
            <w:color w:val="0000EE"/>
            <w:u w:val="single"/>
          </w:rPr>
          <w:t>https://timesofindia.indiatimes.com/world/middle-east/israel-bombs-south-pars-why-does-this-gas-field-matter-so-much-to-iran-and-the-world/articleshow/129670355.cms</w:t>
        </w:r>
      </w:hyperlink>
      <w:r>
        <w:t xml:space="preserve"> - * Iran has targeted the South Pars natural gas field in an apparent retaliation for attacks associated with Israel and the US. * Recent days have seen Iran bomb oil and gas facilities in Saudi Arabia, the UAE, and other nations. * The conflict involves attacks on energy infrastructure, including ships near the UAE. * The South Pars gas field holds significant strategic and economic importance for Iran and the global energy market. * Iran's actions have broader regional and global energy security implications. 156. </w:t>
      </w:r>
      <w:hyperlink r:id="rId156">
        <w:r>
          <w:rPr>
            <w:color w:val="0000EE"/>
            <w:u w:val="single"/>
          </w:rPr>
          <w:t>https://en.mehrnews.com/news/242736/Iran-conducts-63rd-wave-of-Operation-True-Promise-4</w:t>
        </w:r>
      </w:hyperlink>
      <w:r>
        <w:t xml:space="preserve"> - * Iran's Islamic Revolutionary Guards Corps (IRGC) launched the 63rd wave of Operation 'True Promise-4'. * The operation targeted US-related energy infrastructure in the region. * The attack involved setting fire to a series of oil facilities considered US interests. * The operation was conducted in response to enemy aggression against Iran’s energy infrastructures. * Iran stated it did not intend to expand the conflict to harm neighbouring countries' economies. 157. </w:t>
      </w:r>
      <w:hyperlink r:id="rId157">
        <w:r>
          <w:rPr>
            <w:color w:val="0000EE"/>
            <w:u w:val="single"/>
          </w:rPr>
          <w:t>https://www.devdiscourse.com/article/headlines/3842999-drone-attacks-ignite-kuwaiti-oil-refineries</w:t>
        </w:r>
      </w:hyperlink>
      <w:r>
        <w:t xml:space="preserve"> - * Kuwait reported drone strikes on two major oil refineries, Mina Abdullah and Mina Al-Ahmadi, on Thursday. 158. </w:t>
      </w:r>
      <w:hyperlink r:id="rId158">
        <w:r>
          <w:rPr>
            <w:color w:val="0000EE"/>
            <w:u w:val="single"/>
          </w:rPr>
          <w:t>https://www.indiandefensenews.in/2026/03/iranian-missiles-batter-qatars-ras.html</w:t>
        </w:r>
      </w:hyperlink>
      <w:r>
        <w:t xml:space="preserve"> - * Iranian missiles struck Ras Laffan Industrial City, Qatar, causing extensive damage, with no reported casualties. * Saudi Arabia intercepted four ballistic missiles over Riyadh and neutralised two drones targeting energy sites. * Iran's IRGC warned of 'powerful action' against adversaries amid regional violence. * The incidents escalate regional hostilities, impacting global energy supplies, especially in the Persian Gulf. * Diplomatic efforts and investigations are ongoing to determine missile origins and de-escalate tensions. 159. </w:t>
      </w:r>
      <w:hyperlink r:id="rId159">
        <w:r>
          <w:rPr>
            <w:color w:val="0000EE"/>
            <w:u w:val="single"/>
          </w:rPr>
          <w:t>https://www.indiandefensenews.in/2026/03/indian-navy-deploys-extra-warships-to.html</w:t>
        </w:r>
      </w:hyperlink>
      <w:r>
        <w:t xml:space="preserve"> - * India is increasing naval deployment in the Gulf of Oman to safeguard fuel carriers through the Strait of Hormuz amid escalating tensions in West Asia. * The move follows attacks by the US and Israel on Iran, which have effectively closed the strait, affecting global oil supplies. * Indian warships now operating in the region are expected to rise to six or seven from three, with recent escort operations marking a key effort. * The deployment builds on Operation Sankalp, aimed at protecting Indian-flagged vessels and maintaining navigation freedom since 2019. * India relies heavily on the Strait of Hormuz for energy imports, and disruptions threaten its economy and energy security. 160. </w:t>
      </w:r>
      <w:hyperlink r:id="rId160">
        <w:r>
          <w:rPr>
            <w:color w:val="0000EE"/>
            <w:u w:val="single"/>
          </w:rPr>
          <w:t>https://anytvnews.com/world/saudi-arabia-news-big-meeting-of-12-countries-in-riyadh-strong-condemnation-of-irans-attacks-and-gulf-countries-warned/</w:t>
        </w:r>
      </w:hyperlink>
      <w:r>
        <w:t xml:space="preserve"> - * An international meeting of foreign ministers of 12 Arab and Islamic countries was held in Riyadh, Saudi Arabia, to discuss regional security. * Iran’s missile and drone attacks targeted multiple countries in the Gulf region, as well as Jordan, Azerbaijan, and Turkey. * Saudi Arabia intercepted 35 drones and 2 ballistic missiles near Riyadh and the Eastern Province. * Qatar expelled Iranian military officers following the attack on Ras Laffan gas facility. * Kuwait shot down 5 drones; UAE continues its response to Iranian threats. * The foreign ministers demanded Iran cease attacks, respect sovereignty, and comply with international laws, with future relations depending on Iran's behaviour. 161. </w:t>
      </w:r>
      <w:hyperlink r:id="rId161">
        <w:r>
          <w:rPr>
            <w:color w:val="0000EE"/>
            <w:u w:val="single"/>
          </w:rPr>
          <w:t>https://timeskuwait.com/operational-unit-at-mina-abdullah-refinery-hit-by-enemy-drone/</w:t>
        </w:r>
      </w:hyperlink>
      <w:r>
        <w:t xml:space="preserve"> - * An operational unit at Mina Abdullah Refinery was attacked by a drone resulting in a fire. * The incident occurred on Thursday morning. * Kuwait Petroleum Corporation (KPC) responded with emergency measures. * The attack follows a similar drone incident at Mina AlAhmadi Refinery earlier the same morning. * No injuries reported, and safety protocols were enacted. 162. </w:t>
      </w:r>
      <w:hyperlink r:id="rId162">
        <w:r>
          <w:rPr>
            <w:color w:val="0000EE"/>
            <w:u w:val="single"/>
          </w:rPr>
          <w:t>https://www.tv4.se/artikel/35wActhUVcYkJt0JAP6jfm/trump-hotar-spraenga-vaerldens-stoersta-oljefaelt</w:t>
        </w:r>
      </w:hyperlink>
      <w:r>
        <w:t xml:space="preserve"> - * Donald Trump hotar att totalförstöra South Pars gasfältet om Iran fortsätter attackera Qatar eller andra Gulfstater. * Fältet ägs av Iran och Qatar och är världens största naturgasfält. * Israel ska ha genomfört begränsade attacker mot iranska anläggningar utan Trumps vetskap. * Iran svarade med att orsaka omfattande skador på Qatars gasanläggning Ras Laffan. * Oljepriset steg till 110 dollar fatet efter attackerna. * Gulfstater, inklusive Abu Dhabi och Saudiarabien, rapporterar attacker mot gasverksamheter och hård retorik ökar i regionen. 163. </w:t>
      </w:r>
      <w:hyperlink r:id="rId163">
        <w:r>
          <w:rPr>
            <w:color w:val="0000EE"/>
            <w:u w:val="single"/>
          </w:rPr>
          <w:t>https://www.zawya.com/en/business/energy/iraq-focused-gulf-keystone-petroleum-suspends-2026-financial-guidance-on-war-concerns-tvqpmu6c</w:t>
        </w:r>
      </w:hyperlink>
      <w:r>
        <w:t xml:space="preserve"> - - Gulf Keystone Petroleum suspends its 2026 production forecast and financial guidance amid security concerns in Iraq. - The company reviews its guidance until Shaikan field operations resume. - Operational halt since March 2 due to ongoing conflict, despite some exports restarting through Turkey. - The company operates mainly in Iraq's Kurdistan region. - Responds to escalating strikes and ongoing Iran conflict. 164. </w:t>
      </w:r>
      <w:hyperlink r:id="rId164">
        <w:r>
          <w:rPr>
            <w:color w:val="0000EE"/>
            <w:u w:val="single"/>
          </w:rPr>
          <w:t>https://www.capitalfm.co.ke/news/2026/03/oil-crosses-110-a-barrel-after-gas-field-strike/</w:t>
        </w:r>
      </w:hyperlink>
      <w:r>
        <w:t xml:space="preserve"> - * Oil prices rose above $110 a barrel after an airstrike hit a facility on Iran’s South Pars gas field. * The Brent crude benchmark reached $112 a barrel in early Thursday trade in Asia. * The strike caused a 5% increase in oil prices from Tuesday’s levels. * Iran and Qatar reported extensive damage to energy infrastructure following the strike. * Iran’s military warned of “decisive action”, and Qatar responded with concerns about energy security. 165. </w:t>
      </w:r>
      <w:hyperlink r:id="rId165">
        <w:r>
          <w:rPr>
            <w:color w:val="0000EE"/>
            <w:u w:val="single"/>
          </w:rPr>
          <w:t>https://www.mirror.co.uk/news/world-news/donald-trump-iran-qatar-live-36889803</w:t>
        </w:r>
      </w:hyperlink>
      <w:r>
        <w:t xml:space="preserve"> - ["</w:t>
      </w:r>
      <w:r>
        <w:rPr>
          <w:i/>
        </w:rPr>
        <w:t xml:space="preserve"> Donald Trump threatened to blow up Iran's gas facility following its missile attacks and Israel's strikes.", "</w:t>
      </w:r>
      <w:r>
        <w:t xml:space="preserve"> Iran's missiles struck Gulf countries, including damage to Qatar’s Ras Laffan gas facility.", '</w:t>
      </w:r>
      <w:r>
        <w:rPr>
          <w:i/>
        </w:rPr>
        <w:t xml:space="preserve"> Explosions reported at sites in Riyadh, Saudi Arabia, with casualties from intercepted missiles.', "</w:t>
      </w:r>
      <w:r>
        <w:t xml:space="preserve"> Iran's IRGC warned it would target oil and gas facilities in Qatar, Saudi Arabia, and the UAE."] 166. </w:t>
      </w:r>
      <w:hyperlink r:id="rId144">
        <w:r>
          <w:rPr>
            <w:color w:val="0000EE"/>
            <w:u w:val="single"/>
          </w:rPr>
          <w:t>https://www.dailymail.co.uk/yourmoney/article-15644299/gdp-report-fourth-quarter-2025-recession-stagflation-fears.html?ns_mchannel=rss&amp;ns_campaign=1490&amp;ito=1490</w:t>
        </w:r>
      </w:hyperlink>
      <w:r>
        <w:t xml:space="preserve"> - * A government report indicates US economic growth slowed to 0.7% in the last quarter of 2025, driven by falling exports, consumer, and government spending. * Economists warn that the US is on the brink of recession, with prediction markets citing over 35% odds of a recession in 2026. * Wall Street discussions include fears of stagflation, combining rising prices and sluggish growth, amid high oil prices and declining employment. * The latest CPI inflation data shows core PCE inflation rising above 3%, signalling persistent inflation amid economic slowdown. 167. </w:t>
      </w:r>
      <w:hyperlink r:id="rId166">
        <w:r>
          <w:rPr>
            <w:color w:val="0000EE"/>
            <w:u w:val="single"/>
          </w:rPr>
          <w:t>https://www.newsghana.com.gh/gsa-probes-early-war-risk-surcharges-as-shipping-costs-rise/</w:t>
        </w:r>
      </w:hyperlink>
      <w:r>
        <w:t xml:space="preserve"> - * The Ghana Shippers’ Authority (GSA) investigates reports of war risk surcharges imposed before the escalation of Middle East conflict on 28 February 2026. * GSA Chief Executive Officer Professor Ransford Gyampo disclosed findings of automated billing activation of war risk charges predating the conflict. * The conflict involves the US, Israel, and Iran, impacting vessel traffic through the Strait of Hormuz, which carries a significant share of global trade. * Shipping lines are introducing war risk surcharges of US$1,500 to US$2,000 per TEU, potentially increasing import costs and causing delays. * The GSA regulates shipping charges and urges importers and exporters to prepare for potential cost increases and schedule disruptions. 168. </w:t>
      </w:r>
      <w:hyperlink r:id="rId167">
        <w:r>
          <w:rPr>
            <w:color w:val="0000EE"/>
            <w:u w:val="single"/>
          </w:rPr>
          <w:t>https://www.tehrantimes.com/news/524777/US-opinions-to-confront-closing-of-Hormuz-Strait-not-operational</w:t>
        </w:r>
      </w:hyperlink>
      <w:r>
        <w:t xml:space="preserve"> - * Ali Ashraf Afkhami states US strategies to prevent Strait of Hormuz closure are not operational and cannot stabilise oil prices. * Afkhami emphasises Iran’s legal defensive strategy in managing vessels through the strait. * Fereydoun Berkashli warns that disruption in the Strait of Hormuz could paralyse the global economy following recent US-Israel attack on Iran. * Analysts highlight the strategic importance of the strait, with 20 million barrels passing daily, predominantly to Asia. * The article discusses the impact of potential disruption on global oil prices and the economy. 169. </w:t>
      </w:r>
      <w:hyperlink r:id="rId168">
        <w:r>
          <w:rPr>
            <w:color w:val="0000EE"/>
            <w:u w:val="single"/>
          </w:rPr>
          <w:t>https://investinglive.com/news/us-explores-use-of-govt-insurance-in-escorting-ships-through-strait-of-hormuz-report-20260319/</w:t>
        </w:r>
      </w:hyperlink>
      <w:r>
        <w:t xml:space="preserve"> - * The US president Trump has indicated the US would insure commercial vessels seeking passage through the Strait of Hormuz. * The US administration has considered linking insurance with government-backed schemes via the Development Finance Corporation (DFC) and private insurer Chubb. * The plan would make insurance mandatory for ships escorted by the US Navy through the strait, potentially generating significant profit. * The insurance would cover hull, machinery, and cargo, and could bring tens of millions of dollars in US profit. * Practical challenges include slow convoy movement, navigation threats from mines, drones, missiles, and GPS jamming in the region. 170. </w:t>
      </w:r>
      <w:hyperlink r:id="rId169">
        <w:r>
          <w:rPr>
            <w:color w:val="0000EE"/>
            <w:u w:val="single"/>
          </w:rPr>
          <w:t>https://mybroadband.co.za/news/motoring/634402-good-news-about-petrol-and-diesel-in-south-africa-for-now.html</w:t>
        </w:r>
      </w:hyperlink>
      <w:r>
        <w:t xml:space="preserve"> - * South Africa is working to ensure fuel stability amid concerns about global shortages, with supplies scheduled for March and early April 2026. * Crude oil prices have exceeded $100 per barrel, due to tensions in the Middle East and disruptions in key shipping routes like the Strait of Hormuz. * Prices of petrol and diesel in South Africa are forecasted to increase in April, influenced by global supply restrictions. * South Africa’s main petroleum sources include Nigeria, the US, Angola, and Algeria, with Saudi Arabia redirecting supply routes. * The government is accelerating infrastructure investments and managing potential supply risks; however, local shortages could occur if global constraints persist. 171. </w:t>
      </w:r>
      <w:hyperlink r:id="rId157">
        <w:r>
          <w:rPr>
            <w:color w:val="0000EE"/>
            <w:u w:val="single"/>
          </w:rPr>
          <w:t>https://www.devdiscourse.com/article/headlines/3842999-drone-attacks-ignite-kuwaiti-oil-refineries</w:t>
        </w:r>
      </w:hyperlink>
      <w:r>
        <w:t xml:space="preserve"> - * Kuwait reported drone strikes targeting two major oil refineries on Thursday * The Mina Abdullah refinery caught fire, with smoke visible for miles * The Mina Al-Ahmadi refinery was also hit, causing significant disruptions * Authorities are on high alert due to security concerns * The attacks have impacted regional stability and caused a spike in crude prices 172. </w:t>
      </w:r>
      <w:hyperlink r:id="rId170">
        <w:r>
          <w:rPr>
            <w:color w:val="0000EE"/>
            <w:u w:val="single"/>
          </w:rPr>
          <w:t>https://www.channelnewsasia.com/east-asia/japan-usa-summit-talks-takaichi-trump-strait-hormuz-iran-war-6003781</w:t>
        </w:r>
      </w:hyperlink>
      <w:r>
        <w:t xml:space="preserve"> - • Japanese Prime Minister Sanae Takaichi met US President Donald Trump in Washington. • Discussions focused on security, trade, and critical technologies. • The US-Israel war on Iran was likely to dominate the agenda. • Japan's energy supply at risk due to Iran's closure of the Strait of Hormuz. • About 45 Japanese vessels are stranded in the Persian Gulf amid the conflict. 173. </w:t>
      </w:r>
      <w:hyperlink r:id="rId171">
        <w:r>
          <w:rPr>
            <w:color w:val="0000EE"/>
            <w:u w:val="single"/>
          </w:rPr>
          <w:t>https://economictimes.indiatimes.com/markets/stocks/news/indigo-asian-paints-other-crude-sensitive-shares-plunge-up-to-4-as-oil-soars-back-above-110/articleshow/129672845.cms</w:t>
        </w:r>
      </w:hyperlink>
      <w:r>
        <w:t xml:space="preserve"> - * Shares of IndiGo, Asian Paints, Berger Paints, MRF, and Apollo Tyres declined between 2% and 4% due to rising crude oil prices above $110 per barrel. * Oil prices increased after hostilities involving Iran, US, Israel and attacks on LNG facilities and shipping routes, including the Strait of Hormuz. * Rising oil prices threaten margins for paint and tyre companies and increase fuel costs for airlines. * Experts warn that sustained high oil prices could negatively impact India's macroeconomic indicators and corporate earnings. * Oil price rally linked to geopolitical tensions and attacks on Iran’s LNG infrastructure and shipping lanes. 174. </w:t>
      </w:r>
      <w:hyperlink r:id="rId172">
        <w:r>
          <w:rPr>
            <w:color w:val="0000EE"/>
            <w:u w:val="single"/>
          </w:rPr>
          <w:t>https://www.zawya.com/en/business/energy/saudi-aramco-exxon-refinery-samref-in-saudi-arabias-yanbu-targeted-source-says-epgzbz5t</w:t>
        </w:r>
      </w:hyperlink>
      <w:r>
        <w:t xml:space="preserve"> - * Saudi Aramco's SAMREF refinery in Yanbu targeted in an aerial attack, with minimal impact, on Thursday in Saudi Arabia. 175. </w:t>
      </w:r>
      <w:hyperlink r:id="rId173">
        <w:r>
          <w:rPr>
            <w:color w:val="0000EE"/>
            <w:u w:val="single"/>
          </w:rPr>
          <w:t>https://www.sondakika.com/ekonomi/haber-abd-ham-petrol-stoklari-6-2-milyon-varil-artti-19670719/</w:t>
        </w:r>
      </w:hyperlink>
      <w:r>
        <w:t xml:space="preserve"> - * US commercial crude oil stocks rose by approximately 6.2 million barrels last week, reaching 449.3 million barrels. 176. </w:t>
      </w:r>
      <w:hyperlink r:id="rId174">
        <w:r>
          <w:rPr>
            <w:color w:val="0000EE"/>
            <w:u w:val="single"/>
          </w:rPr>
          <w:t>https://blog.gettransport.com/news/mexico-national-guard-transport-impacts/</w:t>
        </w:r>
      </w:hyperlink>
      <w:r>
        <w:t xml:space="preserve"> - * Mexico’s National Guard reported 25 fatalities during clashes linked to the operation that killed CJNG leader Nemesio "El Mencho" Oseguera Cervantes. * The Port of Manzanillo experienced a temporary closure; customs processing was limited. * Customs in Guadalajara and inland freight corridors were halted with road blockades and vehicle burnings. * Cross-border gateways such as Laredo and El Paso remained operable; internal logistics around Guadalajara and Manzanillo saw delays. * Immediate impacts included vessel delays, flight cancellations, cargo disruptions, and longer transit times. * Logistics operators introduced remote procedures, rerouted cargo, and increased tracking and contingency planning. * Customs and warehousing faced delays, with containers and shipments temporarily restrained and requiring additional planning. * Recommendations for shippers include confirming appointments, reviewing insurance, and planning alternate routes. * The incident highlights that internal security crises can cause regional supply chain bottlenecks affecting global freight movements. 177. </w:t>
      </w:r>
      <w:hyperlink r:id="rId175">
        <w:r>
          <w:rPr>
            <w:color w:val="0000EE"/>
            <w:u w:val="single"/>
          </w:rPr>
          <w:t>https://qazinform.com/news/s-korea-secures-extra-supply-of-crude-oil-from-uae-presidential-aide-5abad8</w:t>
        </w:r>
      </w:hyperlink>
      <w:r>
        <w:t xml:space="preserve"> - * South Korea announces securing an extra 24 million barrels of crude oil from the UAE following trip to the UAE. * The supply includes 6 million barrels via UAE-flagged vessels and 12 million through Korean-flagged vessels. * An agreement, including an MOU, is expected to be signed soon to cooperate on crude oil supply chain and explore alternative routes. * The trip occurred amid concerns over U.S.-Israeli attacks on Iran and Middle East tensions. * South Korea aims to avoid supply difficulties and maintains its status as UAE's priority for oil supply. 178. </w:t>
      </w:r>
      <w:hyperlink r:id="rId176">
        <w:r>
          <w:rPr>
            <w:color w:val="0000EE"/>
            <w:u w:val="single"/>
          </w:rPr>
          <w:t>https://www.peoplenews.tw/articles/hot-news/21981</w:t>
        </w:r>
      </w:hyperlink>
      <w:r>
        <w:t xml:space="preserve"> - * Iran's missile attack on Qatar's Ras Laffan Industrial City causes fires and damage to LNG facilities.</w:t>
      </w:r>
      <w:r>
        <w:rPr>
          <w:i/>
        </w:rPr>
        <w:t xml:space="preserve"> Qatar's government confirms the attack, with five missiles fired; four intercepted.</w:t>
      </w:r>
      <w:r>
        <w:t xml:space="preserve"> The attack follows Iran's claim of retaliatory strikes on Gulf energy assets.</w:t>
      </w:r>
      <w:r>
        <w:rPr>
          <w:i/>
        </w:rPr>
        <w:t xml:space="preserve"> International oil prices rise sharply, with Brent crude surpassing $110 per barrel.</w:t>
      </w:r>
      <w:r>
        <w:t xml:space="preserve"> The escalation increases regional tensions and impacts global energy markets. 179. </w:t>
      </w:r>
      <w:hyperlink r:id="rId177">
        <w:r>
          <w:rPr>
            <w:color w:val="0000EE"/>
            <w:u w:val="single"/>
          </w:rPr>
          <w:t>https://www.nzz.ch/meinung/angriff-auf-die-golfstaaten-usa-und-israel-gestaerkt-china-blamiert-ld.1929872</w:t>
        </w:r>
      </w:hyperlink>
      <w:r>
        <w:t xml:space="preserve"> - * Die Golfstaaten wurden durch iranische Angriffe auf die Straße von Hormuz in ihrem Sicherheitsgefühl erschüttert und müssen ihre Strategien anpassen. * Die UNO hat eine Resolution gegen iranische Angriffe verabschiedet, die das Selbstverteidigungsrecht der Golfstaaten stärkt. * Die Golfstaaten haben ihre Verteidigung aufgerüstet und erwägen, militärisch in der Region aktiv zu werden. * Asien und Europa liefern bislang wenig Unterstützung, trotz Abhängigkeit vom Energietransport durch die Straße von Hormuz. * Die Position der USA und Israels in der Region wird durch den Konflikt eher gestärkt, während China durch die Krise blamiert wird. 180. </w:t>
      </w:r>
      <w:hyperlink r:id="rId178">
        <w:r>
          <w:rPr>
            <w:color w:val="0000EE"/>
            <w:u w:val="single"/>
          </w:rPr>
          <w:t>https://thanhnien.vn/vi-sao-vu-tan-cong-mo-khi-iran-la-buoc-leo-thang-cuc-lon-185260319111201153.htm</w:t>
        </w:r>
      </w:hyperlink>
      <w:r>
        <w:t xml:space="preserve"> - * Recent attacks on energy facilities in Iran and the region signal a major escalation, with direct targeting of fossil fuel extraction infrastructure for the first time. * On 17-18 March, Iran's gas facilities, including South Pars, were targeted by drone attacks, causing disruptions to production. * Israel and Iran are involved in exchanges, with Israel allegedly responsible for the South Pars attack, leading Iran to threaten retaliation. * The attacks threaten global energy supply, with potential prolonged impacts if infrastructure is significantly damaged. * Oil prices increased notably following the attacks, reflecting concerns over supply interruptions. 181. </w:t>
      </w:r>
      <w:hyperlink r:id="rId179">
        <w:r>
          <w:rPr>
            <w:color w:val="0000EE"/>
            <w:u w:val="single"/>
          </w:rPr>
          <w:t>https://arynews.tv/qatar-orders-iranian-diplomats-to-leave-country-within-24-hours</w:t>
        </w:r>
      </w:hyperlink>
      <w:r>
        <w:t xml:space="preserve"> - * Qatar orders Iranian military and security officials to leave within 24 hours following missile strikes. * The expulsion is in response to Iranian targeting and aggression. * The missile strikes caused damage to Qatar's energy infrastructure, including Ras Laffan Industrial City. * QatarEnergy reported fires and damage to liquefied natural gas facilities. * The incident escalates regional tensions in the Gulf. 182. </w:t>
      </w:r>
      <w:hyperlink r:id="rId180">
        <w:r>
          <w:rPr>
            <w:color w:val="0000EE"/>
            <w:u w:val="single"/>
          </w:rPr>
          <w:t>https://e24.no/boers-og-finans/i/y5Ewja/oljeprisen-fortsetter-opp-etter-flere-angrep-mot-energianlegg</w:t>
        </w:r>
      </w:hyperlink>
      <w:r>
        <w:t xml:space="preserve"> - * Oil price increases to around 114 dollars per barrel, up 4.8 dollars from midnight, following recent attacks. * Multiple energy infrastructure attacks occur in the Middle East, including Iran, Qatar, and Kuwait. * Iran's South Pars gas field was targeted, leading Iran to list potential targets in the region. * Qatar's LNG facilities and Kuwait's refinery were hit, causing fires and damages. * The US President responded with warnings regarding potential further escalation involving Iran and Qatar. * The conflict has caused significant disruptions to the global energy market, particularly around the Strait of Hormuz. 183. </w:t>
      </w:r>
      <w:hyperlink r:id="rId181">
        <w:r>
          <w:rPr>
            <w:color w:val="0000EE"/>
            <w:u w:val="single"/>
          </w:rPr>
          <w:t>https://en.protothema.gr/2026/03/19/iran-attacked-the-us-embassy-in-iraq-with-drones-and-rockets-israel-pounds-lebanon-and-sends-new-ground-forces-update/</w:t>
        </w:r>
      </w:hyperlink>
      <w:r>
        <w:t xml:space="preserve"> - * Iran launched missile attacks on Qatar and Israel, causing damage and casualties, with escalation in Middle East conflict. * US considers deploying forces and seeks emergency funding for war against Iran. * US, Israel, and regional actors respond with missile interceptions, strikes, and diplomatic efforts. * Oil prices fluctuate amid attacks on energy infrastructure and supply concerns. * International military and political responses increase tension in regional and global geopolitics. 184. </w:t>
      </w:r>
      <w:hyperlink r:id="rId182">
        <w:r>
          <w:rPr>
            <w:color w:val="0000EE"/>
            <w:u w:val="single"/>
          </w:rPr>
          <w:t>https://mediaindonesia.com/internasional/872140/iran-balas-serangan-infrastruktur-energi-teluk-jadi-sasaran</w:t>
        </w:r>
      </w:hyperlink>
      <w:r>
        <w:t xml:space="preserve"> - * Iran's Revolutionary Guard Corps (IRGC) launches retaliatory attacks targeting Gulf energy infrastructure after Iran's South Pars gas facility is attacked. * Attacks occur on facilities in Qatar, Saudi Arabia, and UAE, causing damage and operational disruptions. * The escalation prompts a surge in global oil prices, nearing 110 USD per barrel, due to fears of disrupted supply. * Countries such as Iraq, Oman, and UAE condemn the attacks, signalling regional concern. * Iran warns of further attacks if its energy infrastructure is targeted again, indicating a shift towards open energy conflict. 185. </w:t>
      </w:r>
      <w:hyperlink r:id="rId183">
        <w:r>
          <w:rPr>
            <w:color w:val="0000EE"/>
            <w:u w:val="single"/>
          </w:rPr>
          <w:t>https://www.africaninsider.com/world/middle-east-war-latest-iran-executions-gas-strikes-fuel-tensions/</w:t>
        </w:r>
      </w:hyperlink>
      <w:r>
        <w:t xml:space="preserve"> - * Iran executed three individuals accused of killing police officers and supporting US and Israel. * Qatar managed to contain fires at gas facilities following an Iranian missile attack causing extensive damage. * Saudi Arabia has not ruled out military action in response to Iranian missile and drone strikes. * Cathay Pacific suspended flights to Dubai and Riyadh until the end of April due to the Middle East war. * US President Trump threatened to destroy Iran’s South Pars gas field if attacks on Qatar's energy sites continued. * Abu Dhabi shut down a gas facility amid debris from missile interceptions. * A missile hit a vessel off the UAE near the Strait of Hormuz causing a fire. * Macron called for a moratorium on strikes targeting civilian energy and water infrastructure. * Iraq’s Kataeb Hezbollah temporarily halted attacks on the US embassy in Baghdad. * An Iranian missile killed a person near Tel Aviv, and shrapnel killed three Palestinians in the West Bank. * Kuwait arrested 10 Hezbollah militants planning attacks against infrastructure. * Iran threatened Gulf energy industries with destruction if attacked by Israel or the US. * Qatar expelled some Iranian diplomats following the gas attack. * The US Federal Reserve raised its inflation outlook amid war-related economic uncertainty. * Israel vowed to continue strikes on Iranian officials, killing its Intelligence Minister. * Riyadh was targeted again by missiles, and Iran’s supreme leader vowed revenge for an Israeli strike on a security chief. 186. </w:t>
      </w:r>
      <w:hyperlink r:id="rId184">
        <w:r>
          <w:rPr>
            <w:color w:val="0000EE"/>
            <w:u w:val="single"/>
          </w:rPr>
          <w:t>https://www.litefinance.org/blog/analysts-opinions/eurusd-forecast-and-price-prediction/us-dollar-rallies-after-fed-keeps-rates-unchanged-forecast-as-of-19032026/</w:t>
        </w:r>
      </w:hyperlink>
      <w:r>
        <w:t xml:space="preserve"> - * The Fed signalled that monetary policy easing may not occur soon, with the odds of rate cuts decreasing from 30% to 46%. * The Fed adopted a hawkish tone, emphasising upside risks to inflation and a potential for further tightening. * Rising oil prices and geopolitical tensions support the US dollar. * The euro is likely to weaken further due to cautious ECB stance and economic conditions. * Short positions on EUR/USD may be considered if the price falls below 1.144. 187. </w:t>
      </w:r>
      <w:hyperlink r:id="rId185">
        <w:r>
          <w:rPr>
            <w:color w:val="0000EE"/>
            <w:u w:val="single"/>
          </w:rPr>
          <w:t>https://www.freemalaysiatoday.com/category/business/2026/03/19/cathay-suspends-dubai-riyadh-flights-over-middle-east-war</w:t>
        </w:r>
      </w:hyperlink>
      <w:r>
        <w:t xml:space="preserve"> - * Cathay Pacific suspends flights to and from Dubai and Riyadh until 30 April 2026 due to Middle East conflict. * All changes to affected flights will incur no fees. * Previously, flights to Dubai and Riyadh were suspended in March, with extensions announced. * Fuel surcharges increased due to oil prices driven up by war. * Hong Kong Airlines also increased its fuel surcharge for the second time in a week. 188. </w:t>
      </w:r>
      <w:hyperlink r:id="rId186">
        <w:r>
          <w:rPr>
            <w:color w:val="0000EE"/>
            <w:u w:val="single"/>
          </w:rPr>
          <w:t>https://news.abplive.com/news/world/after-qatar-s-lng-plant-saudi-aramco-s-samref-refinery-in-yanbu-targeted-in-aerial-attack-1831965</w:t>
        </w:r>
      </w:hyperlink>
      <w:r>
        <w:t xml:space="preserve"> - * A refinery operated by Saudi Aramco at Yanbu was targeted in an aerial attack, with minimal impact reported. * The attack occurred after Iranian missile strikes damaged Qatar's LNG plant. * The US and Israel conducted joint airstrikes on oil infrastructure in the region. * The Strait of Hormuz is effectively shut, disrupting global oil transit and increasing regional tensions. * The Yanbu refinery's targeting is part of escalating attacks on critical energy infrastructure in the Gulf. 189. </w:t>
      </w:r>
      <w:hyperlink r:id="rId187">
        <w:r>
          <w:rPr>
            <w:color w:val="0000EE"/>
            <w:u w:val="single"/>
          </w:rPr>
          <w:t>https://www.nationalheraldindia.com/international/donald-trump-warns-iran-of-strike-on-southpars-gas-field-if-qatar-attacks-persist</w:t>
        </w:r>
      </w:hyperlink>
      <w:r>
        <w:t xml:space="preserve"> - • US President Donald Trump issued a warning to Iran over attacks on Qatar’s energy infrastructure. • Trump threatened US strikes on the South Pars Gas Field if attacks continued. • The South Pars field, shared between Iran and Qatar, is a focal point in Gulf tensions. • Iran responded to strikes on Qatar’s LNG facilities with retaliatory actions. • The situation escalates Gulf region energy conflicts and diplomatic disputes. 190. </w:t>
      </w:r>
      <w:hyperlink r:id="rId188">
        <w:r>
          <w:rPr>
            <w:color w:val="0000EE"/>
            <w:u w:val="single"/>
          </w:rPr>
          <w:t>https://www.babypips.com/analysis/headlines-the-fed-didnt-move-rates-markets-moved-anyway-heres-why-2026-03-19</w:t>
        </w:r>
      </w:hyperlink>
      <w:r>
        <w:t xml:space="preserve"> - * The Federal Reserve held rates unchanged at 3.5%–3.75% in March, with market reactions driven by Powell’s comments and the dot plot. * The dot plot indicated a shift towards fewer rate cuts in 2026, with seven officials now expecting zero cuts. * Powell’s remarks highlighted ongoing inflation concerns and geopolitical risks, affecting market sentiment. * Markets responded to expectations of higher-for-longer rates: equities declined, Treasury yields rose, and the US dollar strengthened. * The next Federal Reserve meeting is in May, amid leadership transition and ongoing economic uncertainties. 191. </w:t>
      </w:r>
      <w:hyperlink r:id="rId189">
        <w:r>
          <w:rPr>
            <w:color w:val="0000EE"/>
            <w:u w:val="single"/>
          </w:rPr>
          <w:t>https://news.abplive.com/business/oil-prices-today-crude-soars-israel-iran-strikes-gulf-energy-infrastructure-what-it-means-for-india-1831944</w:t>
        </w:r>
      </w:hyperlink>
      <w:r>
        <w:t xml:space="preserve"> - * Oil prices increased over 4% following attacks on energy infrastructure in West Asia in response to escalations between Israel and Iran. * Price jumps on Brent crude and WTI reflect market concern over potential supply disruptions. * Attacks targeted Iran’s South Pars gas field and Qatar’s Ras Laffan industrial city, threatening global energy security. * US President Trump urged caution amid rising regional tensions. * The situation impacts India, which imports about 90% of its crude oil, raising concerns over inflation, consumer fuel prices, and economic stability. 192. </w:t>
      </w:r>
      <w:hyperlink r:id="rId190">
        <w:r>
          <w:rPr>
            <w:color w:val="0000EE"/>
            <w:u w:val="single"/>
          </w:rPr>
          <w:t>https://www.analyticsinsight.net/business/gold-silver-tumble-after-fed-pause-festive-buying-hopes-hold</w:t>
        </w:r>
      </w:hyperlink>
      <w:r>
        <w:t xml:space="preserve"> - * Gold and silver prices declined following the US Federal Reserve's decision to keep interest rates unchanged. * Fed Chair Jerome Powell indicated further observations needed for inflation signals before rate cuts. * Rising oil prices and a stronger dollar contributed to the falling bullion prices. * Spot gold traded near $4,836 per ounce, down over 1%; silver fell more than 2% to around $75.75 per ounce. * The developments suggest increased monetary policy stability and inflation concerns affecting commodity markets. 193. </w:t>
      </w:r>
      <w:hyperlink r:id="rId191">
        <w:r>
          <w:rPr>
            <w:color w:val="0000EE"/>
            <w:u w:val="single"/>
          </w:rPr>
          <w:t>https://www.nationalheraldindia.com/international/french-president-emmanuel-macron-calls-for-ending-raids-on-civilian-infrastructure-in-west-asia</w:t>
        </w:r>
      </w:hyperlink>
      <w:r>
        <w:t xml:space="preserve"> - * Macron urges to halt raids on civilian infrastructure amid ongoing regional conflicts in West Asia. * The region has experienced missile strikes on Qatar’s Ras Laffan Industrial City and Iran’s South Pars gas field. * The strikes have led to threats of retaliation against oil and gas facilities by Iran. * The conflict escalated following the US-Israeli offensive on 28 February, prompting Iranian missile and drone attacks. * Oil pipelines and power plants are affected amid wider regional confrontation. 194. </w:t>
      </w:r>
      <w:hyperlink r:id="rId192">
        <w:r>
          <w:rPr>
            <w:color w:val="0000EE"/>
            <w:u w:val="single"/>
          </w:rPr>
          <w:t>https://www.theguardian.com/business/live/2026/mar/19/bank-of-england-interest-rates-decision-hold-inflation-oil-gas-iran-wage-growth-slows-latest-news-updates</w:t>
        </w:r>
      </w:hyperlink>
      <w:r>
        <w:t xml:space="preserve"> - * The Bank of England is expected to maintain current interest rates at 3.75% following its monetary policy meeting. * The decision reflects inflation risks linked to rising oil and gas prices due to the Middle East crisis. * Market expectations have shifted from a possible rate cut to holding rates steady, with an 97% probability. * Other central banks, including the European Central Bank, Bank of Japan, Bank of Canada, and Federal Reserve, also left rates unchanged amid economic uncertainty. * The Middle East conflict has caused energy prices to rise, influencing monetary policy decisions in major economies. 195. </w:t>
      </w:r>
      <w:hyperlink r:id="rId193">
        <w:r>
          <w:rPr>
            <w:color w:val="0000EE"/>
            <w:u w:val="single"/>
          </w:rPr>
          <w:t>https://www.sondakika.com/ekonomi/haber-dolar-tl-yukseliste-19670901/</w:t>
        </w:r>
      </w:hyperlink>
      <w:r>
        <w:t xml:space="preserve"> - * Dolar/TL, yükselişle başlamasının ardından 44.3230 seviyesine çıktı. * Dün, günü %0,1 artışla 44.2110 seviyesinde tamamladı. * Dolar endeksi yüzde 0,1 azaldı, şu anda 100.1 seviyesinde. * ABD Merkez Bankası (Fed), politika faizini yüzde 3,5-3,75 aralığında sabit bıraktı. * Fed karar metninde Orta Doğu gelişmelerinin ABD ekonomisi üzerindeki etkileri belirsiz denildi. * Orta Doğu gerilimi ve merkez bankalarının faiz kararları ardından ekonomik veri ve gelişmeler takip edilecek. 196. </w:t>
      </w:r>
      <w:hyperlink r:id="rId194">
        <w:r>
          <w:rPr>
            <w:color w:val="0000EE"/>
            <w:u w:val="single"/>
          </w:rPr>
          <w:t>https://pakobserver.net/regional-fms-urge-iran-to-stop-attacks-in-gulf-amid-strikes-on-energy-infrastructure/</w:t>
        </w:r>
      </w:hyperlink>
      <w:r>
        <w:t xml:space="preserve"> - * Regional foreign ministers meet in Riyadh to address Iranian escalation in Gulf region. * The meeting condemns Iranian missile and drone attacks as violations of sovereignty. * Qatar’s Ministry of Interior reports fire at Ras Laffan LNG facility, attributed to Iran. * Iranian President condemns attacks on Iranian energy infrastructure, warning of potential global consequences. * The meeting highlights risks to regional security and calls for Iran to reconsider its actions. 197. </w:t>
      </w:r>
      <w:hyperlink r:id="rId195">
        <w:r>
          <w:rPr>
            <w:color w:val="0000EE"/>
            <w:u w:val="single"/>
          </w:rPr>
          <w:t>https://coingape.com/fomc-meeting-highlights-march-2026-fed-expects-one-rate-cut-pce-inflation-at-2-7/</w:t>
        </w:r>
      </w:hyperlink>
      <w:r>
        <w:t xml:space="preserve"> - * The Federal Open Market Committee (FOMC) held US interest rates steady at 3.5% to 3.75% in March 2026. * Fed officials expect one rate cut later in 2027, with no cuts expected in 2026. * The FOMC revised PCE inflation forecast higher to 2.7% from earlier estimates of 2.4%-2.5%. * Oil prices increased, with WTI futures at $97.25 and Brent futures at $112.70. * Elevated oil prices are projected to push US CPI inflation towards 3.4% in early 2027. 198. </w:t>
      </w:r>
      <w:hyperlink r:id="rId196">
        <w:r>
          <w:rPr>
            <w:color w:val="0000EE"/>
            <w:u w:val="single"/>
          </w:rPr>
          <w:t>https://jamaicainquirer.com/iran-war-what-is-happening-on-day-20-of-us-israel-attacks/</w:t>
        </w:r>
      </w:hyperlink>
      <w:r>
        <w:t xml:space="preserve"> - * Israel struck Iran’s South Pars gasfield; Iran launched missile attacks on energy facilities in Qatar, Saudi Arabia, and UAE. * Iran declared that Israel will pay for assassinations of senior Iranian officials; IRGC issued threats against Gulf energy infrastructure. * Qatar expelled Iranian diplomats; Saudi Arabia and Kuwait issued warnings and thwarted a Hezbollah-linked terror cell in Kuwait. * US President Trump issued a warning to Iran over attacks on Qatar’s energy facilities; US intelligence official Tulsi Gabbard accused of altering Senate testimony. * Fighting continues between Israel and Hezbollah in Lebanon; Israeli debris hit Ben Gurion airport; mass displacement in Lebanon. * Iraq experienced attacks on security forces; Iran-backed PMF involved. * Ongoing regional violence impacts oil infrastructure and markets. 199. </w:t>
      </w:r>
      <w:hyperlink r:id="rId147">
        <w:r>
          <w:rPr>
            <w:color w:val="0000EE"/>
            <w:u w:val="single"/>
          </w:rPr>
          <w:t>https://www.eanlibya.com/%D8%A5%D9%8A%D8%B1%D8%A7%D9%86-%D8%AA%D8%B3%D8%AA%D9%87%D8%AF%D9%81-%D8%A3%D9%83%D8%A8%D8%B1-%D9%85%D9%86%D8%B4%D8%A3%D8%A9-%D8%BA%D8%A7%D8%B2-%D9%81%D9%8A-%D9%82%D8%B7%D8%B1-%D9%88%D8%AA%D8%B5%D8%B9/</w:t>
        </w:r>
      </w:hyperlink>
      <w:r>
        <w:t xml:space="preserve"> - * Iran attack on Qatar's largest gas field, Ras Laffan, causes significant damage. * US President Trump warns of response if Iran repeats attacks on Qatar's gas facilities. * France calls for a ceasefire on infrastructure attacks; emphasises energy and water safety. * Saudi Arabia and UAE intercept drone and missile attacks; injuries and temporary shutdowns reported. * Kuwait foils terrorist plot linked to Hezbollah targeting vital infrastructures. * Iranian gas exports to Iraq halt amid rising tensions. * Israeli-American strikes hit Iran-Qatar joint gas field 'South Parth'. * Iranian missile attacks kill three women near Hebron; international concern over humanitarian crisis in Iran. * Oil prices increase, Brent crude at USD 107.38 per barrel (+3.83%). * Ongoing diplomatic efforts for peaceful resolution amidst escalating conflict. 200. </w:t>
      </w:r>
      <w:hyperlink r:id="rId197">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issued a warning to Iran after attacks in Gulf Region. * Remarks made following an emergency meeting of Arab and Islamic foreign ministers in Riyadh. * Iran reportedly attacked Riyadh and Qatar’s Ras Laffan Industrial City. * Saudi statement emphasized that Iran will face consequences and may face military action. * Iran’s attacks targeted energy infrastructure in Qatar, UAE, and Riyadh, causing significant damage in Qatar's Ras Laffan Industrial City. 201. </w:t>
      </w:r>
      <w:hyperlink r:id="rId198">
        <w:r>
          <w:rPr>
            <w:color w:val="0000EE"/>
            <w:u w:val="single"/>
          </w:rPr>
          <w:t>https://www.gandul.ro/international/explozie-pe-piata-petrolului-pretul-barilului-pe-brent-a-ajuns-la-112-dolari-dupa-atacurile-iranului-asupra-infrastructurii-energetice-din-golf-20833988</w:t>
        </w:r>
      </w:hyperlink>
      <w:r>
        <w:t xml:space="preserve"> - * The price of Brent crude surpassed $112 per barrel, increasing by 4.27%, following attacks by Iran on energy facilities in the Gulf. * West Texas Intermediate rose to $98.95, up 2.73%, influenced by escalating conflict in the Middle East. * Iran’s attacks targeted infrastructure in Qatar, UAE, and other Gulf countries, causing extensive damage. * Saudi Arabia intercepted 19 drones and 4 missiles aimed at Riyadh. * A ship near the Strait of Hormuz was damaged by an unknown projectile, raising maritime security concerns. * The conflict impacts global oil supply and transport routes, increasing market tension. 202. </w:t>
      </w:r>
      <w:hyperlink r:id="rId176">
        <w:r>
          <w:rPr>
            <w:color w:val="0000EE"/>
            <w:u w:val="single"/>
          </w:rPr>
          <w:t>https://www.peoplenews.tw/articles/hot-news/21981</w:t>
        </w:r>
      </w:hyperlink>
      <w:r>
        <w:t xml:space="preserve"> - * Iran launched missile attacks on Qatar's Ras Laffan Industrial City, a major LNG export site, causing fires and damage. * The attack was part of escalating regional tensions following Iran's strike on South Pars gas field, with Iran warning of revenge. * Qatar confirmed the attack, with Iran firing 5 ballistic missiles; 4 intercepted, 1 hit the industrial zone. * The attack prompted Qatar to expel Iranian officials and assert its right to self-defence. * Global oil prices surged, with Brent crude rising above $110 per barrel amid the conflict. 203. </w:t>
      </w:r>
      <w:hyperlink r:id="rId199">
        <w:r>
          <w:rPr>
            <w:color w:val="0000EE"/>
            <w:u w:val="single"/>
          </w:rPr>
          <w:t>https://hotnews.ro/petrolul-a-revenit-la-112-dolari-pe-baril-dupa-ce-zacamantul-de-gaze-din-iran-a-fost-afectat-2197664</w:t>
        </w:r>
      </w:hyperlink>
      <w:r>
        <w:t xml:space="preserve"> - * Petrol prices have risen to $112 per barrel following damage to Iran's gas field and threats of attack on oil installations in Saudi Arabia, UAE, and Qatar. * Iran warns of retaliation against infrastructure, with Israeli actions potentially escalating the conflict. * Brent crude is at $112 per barrel, with WTI increasing over 5% amid increased attacks on energy infrastructure in the Middle East. * The US Gulf Guard warns to stay away from targeted facilities, with market analysts predicting potential loss of 11-16 million barrels daily if the Strait of Hormuz remains closed. * Citi forecasts prices could reach between $110-120 per barrel in the short term, potentially rising to $130-200 if disruptions extend. 204. </w:t>
      </w:r>
      <w:hyperlink r:id="rId178">
        <w:r>
          <w:rPr>
            <w:color w:val="0000EE"/>
            <w:u w:val="single"/>
          </w:rPr>
          <w:t>https://thanhnien.vn/vi-sao-vu-tan-cong-mo-khi-iran-la-buoc-leo-thang-cuc-lon-185260319111201153.htm</w:t>
        </w:r>
      </w:hyperlink>
      <w:r>
        <w:t xml:space="preserve"> - * Recent attacks on energy infrastructure in Iran, the UAE, and Qatar indicate a major escalation in regional conflict involving Israel, Iran, and Western powers. * Targeted facilities include Iran's South Pars gas field, sharing resources with Qatar, and the UAE's Shah gas field. * These actions threaten global energy supplies, potentially causing long-term disruptions if critical infrastructure is severely damaged. * Political tensions escalate as Iran warns targeting of Middle Eastern energy sites is a 'legitimate' threat and calls for evacuations. * Oil and gas prices surged amid fears of global supply disruptions, with Brent crude nearing 113 USD per barrel. 205. </w:t>
      </w:r>
      <w:hyperlink r:id="rId179">
        <w:r>
          <w:rPr>
            <w:color w:val="0000EE"/>
            <w:u w:val="single"/>
          </w:rPr>
          <w:t>https://arynews.tv/qatar-orders-iranian-diplomats-to-leave-country-within-24-hours</w:t>
        </w:r>
      </w:hyperlink>
      <w:r>
        <w:t xml:space="preserve"> - * Qatar orders Iranian military and security officials to leave within 24 hours amid escalating tensions. * The decision follows missile strikes on Ras Laffan Industrial City damaging LNG facilities. * Qatar cited repeated Iranian targeting and aggression as reasons for expelling officials. * The incident impacts critical energy infrastructure, specifically gas-to-liquids and LNG facilities. * The escalation reflects security concerns and deteriorating relations in the Gulf region. 206. </w:t>
      </w:r>
      <w:hyperlink r:id="rId180">
        <w:r>
          <w:rPr>
            <w:color w:val="0000EE"/>
            <w:u w:val="single"/>
          </w:rPr>
          <w:t>https://e24.no/boers-og-finans/i/y5Ewja/oljeprisen-fortsetter-opp-etter-flere-angrep-mot-energianlegg</w:t>
        </w:r>
      </w:hyperlink>
      <w:r>
        <w:t xml:space="preserve"> - * Oljeprisen øker til rundt 114 dollar per fat etter flere angrep mot energianlegg i Midtøsten. * Angrepene er knyttet til konflikt mellom Iran, Saudi-Arabia, Qatar, og UAE, med skader på LNG- og gassanlegg. * QatarEnergy rapporterer omfattende branner og skade på LNG-anlegg etter angrep. * Angrep på Ras Laffan og Kuwait's Mina Al-Ahmadi raffinaderi registreres. * USAs president Trump advarer om mulige angrep på South Pars-feltet, trusler om ødeleggelser på iranske gassfelt. * Konflikten har ført til forstyrrelser i det globale energimarkedet, med stengt Hormuz-stredet, hvor 20 % av verdens olje og LNG passerer. 207. </w:t>
      </w:r>
      <w:hyperlink r:id="rId200">
        <w:r>
          <w:rPr>
            <w:color w:val="0000EE"/>
            <w:u w:val="single"/>
          </w:rPr>
          <w:t>https://e24.no/energi-og-klima/i/9p3w7M/gassprisen-til-himmels-igjen</w:t>
        </w:r>
      </w:hyperlink>
      <w:r>
        <w:t xml:space="preserve"> - </w:t>
      </w:r>
      <w:r>
        <w:rPr>
          <w:i/>
        </w:rPr>
        <w:t>Gas prices increase by 27% on Thursday morning, according to Bloomberg.</w:t>
      </w:r>
      <w:r/>
      <w:r>
        <w:rPr>
          <w:i/>
        </w:rPr>
        <w:t>Prices for gas and oil climb following attacks on energy facilities in the Middle East.</w:t>
      </w:r>
      <w:r/>
      <w:r>
        <w:rPr>
          <w:i/>
        </w:rPr>
        <w:t>Brent crude oil now trading at 113 dollars per barrel, up from 73 dollars before Iran-krigen.</w:t>
      </w:r>
      <w:r/>
      <w:r>
        <w:rPr>
          <w:i/>
        </w:rPr>
        <w:t>Attacks targeted Iran's South Pars gas field and Qatar's Ras Laffan gas complex; a refinery in Kuwait was also struck.</w:t>
      </w:r>
      <w:r/>
      <w:r>
        <w:rPr>
          <w:i/>
        </w:rPr>
        <w:t>Asian markets fall sharply, with the Nikkei down 3.5%, amid concerns over supply disruptions.</w:t>
      </w:r>
      <w:r>
        <w:t xml:space="preserve">208. </w:t>
      </w:r>
      <w:hyperlink r:id="rId181">
        <w:r>
          <w:rPr>
            <w:color w:val="0000EE"/>
            <w:u w:val="single"/>
          </w:rPr>
          <w:t>https://en.protothema.gr/2026/03/19/iran-attacked-the-us-embassy-in-iraq-with-drones-and-rockets-israel-pounds-lebanon-and-sends-new-ground-forces-update/</w:t>
        </w:r>
      </w:hyperlink>
      <w:r>
        <w:t xml:space="preserve"> - * Two Iranian strikes damaged Qatar's LNG facility in Ras Laffan, causing large fires. * Iranian missile attacks targeted Israel, including Tel Aviv and other locations, with casualties reported. * Iran's forces struck a vessel near the UAE's Strait of Hormuz, causing a fire. * US, Israel, and Hezbollah launched actions affecting energy infrastructure and oil supply routes. * Oil prices remained volatile, with declines offset by US inventories rising despite attacks. * Multiple countries responded with military deployments and interception of missiles in the region. * US considers deploying ground forces in Iran and is seeking emergency war funding. * France called for a halt to strikes on civilian infrastructure, especially energy facilities. * Iran's Foreign Minister warned of global consequences from the war. * Qatar intercepted a missile aimed at Doha; explosions and fires occurred in Dubai and Qatar. * US, UK, and regional authorities reported maritime incidents and drone strikes impacting energy zones. 209. </w:t>
      </w:r>
      <w:hyperlink r:id="rId201">
        <w:r>
          <w:rPr>
            <w:color w:val="0000EE"/>
            <w:u w:val="single"/>
          </w:rPr>
          <w:t>https://mediaindonesia.com/internasional/872113/harga-minyak-naik-drastis-di-tengah-klaim-berbeda-as-israel</w:t>
        </w:r>
      </w:hyperlink>
      <w:r>
        <w:t xml:space="preserve"> - * Donald Trump membantah keterlibatan AS dalam serangan terhadap ladang gas Iran, meski Iran menuduh AS dan Israel sebagai pelaku. * Serangan terhadap fasilitas South Pars di Iran memicu kebakaran dan eskalasi ketegangan di kawasan. * IRGC mengeluarkan peringatan keras terhadap negara-negara sekutu AS, mengancam serangan balasan terhadap infrastruktur energi di kawasan Teluk. * Serangan rudal Iran menyebabkan kerusakan di fasilitas gas Ras Laffan di Qatar dan memperparah konflik kawasan. * Harga minyak dunia melonjak, Brent naik ke US$112 per barel dan WTI meningkat menjadi US$98,95 per barel, mencerminkan kekhawatiran gangguan pasokan global. 210. </w:t>
      </w:r>
      <w:hyperlink r:id="rId182">
        <w:r>
          <w:rPr>
            <w:color w:val="0000EE"/>
            <w:u w:val="single"/>
          </w:rPr>
          <w:t>https://mediaindonesia.com/internasional/872140/iran-balas-serangan-infrastruktur-energi-teluk-jadi-sasaran</w:t>
        </w:r>
      </w:hyperlink>
      <w:r>
        <w:t xml:space="preserve"> - * Iran's IRGC launches retaliatory attacks targeting energy infrastructure in Gulf countries following earlier attacks on Iranian gas facilities. * Attacks include a fire at Qatar's Ras Laffan, missile interception in Saudi Arabia, and operational disruptions in UAE. * The strikes occurred after a roket attack on Iran's South Pars energy zone. * The conflict raises global energy supply concerns, causing oil prices to approach $110 per barrel. * Several countries condemn the attacks, increasing tensions in the region and risking broader conflict. 211. </w:t>
      </w:r>
      <w:hyperlink r:id="rId202">
        <w:r>
          <w:rPr>
            <w:color w:val="0000EE"/>
            <w:u w:val="single"/>
          </w:rPr>
          <w:t>https://hindi.oneindia.com/news/international/qatar-declares-iranian-attaches-persona-non-grata-after-gas-hub-strike-1522447.html</w:t>
        </w:r>
      </w:hyperlink>
      <w:r>
        <w:t xml:space="preserve"> - • Iran attacked Qatar's Ras Laffan gas hub with missiles, causing heavy damage. • Qatar issued an ultimatum for Iranian military officials to leave within 24 hours. • The attack targeted a major LNG production site supplying 20% of the world's gas. • No casualties have been reported from the strike. • The incident signifies rising regional tensions amid Iran-Israel conflict. 212. </w:t>
      </w:r>
      <w:hyperlink r:id="rId203">
        <w:r>
          <w:rPr>
            <w:color w:val="0000EE"/>
            <w:u w:val="single"/>
          </w:rPr>
          <w:t>https://sana.sy/international/2429974/</w:t>
        </w:r>
      </w:hyperlink>
      <w:r>
        <w:t xml:space="preserve"> - * The Arab League Secretary-General Ahmed Aboul Gheit condemned Iran's assault on a vital gas facility in Ras Laffan, Qatar. * The attack targeted the city of Riyadh, UAE, and other Gulf locations with missiles and drones. * The Secretary-General emphasised the attack on oil and gas infrastructure as a dangerous escalation increasing regional tensions. * The attacks have caused significant damage to vital infrastructure, including Qatar’s major liquefied natural gas production facility. * The incidents follow US-Israeli strikes on Iran since late February." 213. </w:t>
      </w:r>
      <w:hyperlink r:id="rId204">
        <w:r>
          <w:rPr>
            <w:color w:val="0000EE"/>
            <w:u w:val="single"/>
          </w:rPr>
          <w:t>https://sana.sy/international/2430016/</w:t>
        </w:r>
      </w:hyperlink>
      <w:r>
        <w:t xml:space="preserve"> - * US President Donald Trump threatens to blow up Iran's South Pars gas field if Iran attacks Qatar's gas facilities again. * Trump states Israel carried out the attack on the South Pars field, with US and Qatar not involved. * Qatar reports Iran targeted gas facilities in Ras Laffan industrial area, causing fires and damages. * Iranian military and security attachés in Doha are declared undesirable persons, asked to leave. * Attacks on Iranian energy infrastructure occurred amid US-Israel-Iran conflicts. 214. </w:t>
      </w:r>
      <w:hyperlink r:id="rId186">
        <w:r>
          <w:rPr>
            <w:color w:val="0000EE"/>
            <w:u w:val="single"/>
          </w:rPr>
          <w:t>https://news.abplive.com/news/world/after-qatar-s-lng-plant-saudi-aramco-s-samref-refinery-in-yanbu-targeted-in-aerial-attack-1831965</w:t>
        </w:r>
      </w:hyperlink>
      <w:r>
        <w:t xml:space="preserve"> - * A Saudi Aramco-operated refinery at Yanbu was targeted in an aerial attack, with minimal impact reported. * The attack occurred shortly after warnings from Iran’s Islamic Revolutionary Guard Corps for evacuation of oil installations across Saudi Arabia, UAE, and Qatar. * A video purported to show the refinery burning following the attack has surfaced on social media. * The attack followed Iran's missile strike on Qatar's LNG plant, which was severely damaged. * The escalation of attacks raises concerns over the safety of energy infrastructure in the Gulf region amid Strait of Hormuz disruptions. * The Strait's closure has made Yanbu the primary export route for Gulf Arab crude oil, affecting global energy supplies. 215. </w:t>
      </w:r>
      <w:hyperlink r:id="rId196">
        <w:r>
          <w:rPr>
            <w:color w:val="0000EE"/>
            <w:u w:val="single"/>
          </w:rPr>
          <w:t>https://jamaicainquirer.com/iran-war-what-is-happening-on-day-20-of-us-israel-attacks/</w:t>
        </w:r>
      </w:hyperlink>
      <w:r>
        <w:t xml:space="preserve"> - * Israel struck Iran’s South Pars gasfield; Iran launched missile attacks on Qatar, Saudi Arabia, and UAE, targeting energy facilities. * Iran’s security officials were assassinated; Iran threatened retaliation against Gulf states. * Qatar expelled Iranian diplomats; Saudi Arabia voiced distrust towards Iran and considered military options. * US issued a statement denying involvement in Israel’s attack and warned Iran against further strikes. * Lebanese and Iraqi conflicts contributed to regional instability amid ongoing fighting. * Israel's military hit Lebanon border sites; reports of debris hitting Ben Gurion airport. * US intelligence officer accused of altering Senate testimony regarding Iran’s nuclear activity. * Regional security tensions and military actions are influencing global oil supply and price signals. 216. </w:t>
      </w:r>
      <w:hyperlink r:id="rId205">
        <w:r>
          <w:rPr>
            <w:color w:val="0000EE"/>
            <w:u w:val="single"/>
          </w:rPr>
          <w:t>https://www.sondakika.com/yerel/haber-ras-laffan-da-gizemli-cisim-isabet-etti-19670699/</w:t>
        </w:r>
      </w:hyperlink>
      <w:r>
        <w:t xml:space="preserve"> - * Birleşik Krallık Deniz Ticaret Operasyonları Merkezi (UKMTO), Katar'ın Ras Laffan bölgesinde yaklaşık 7 kilometre doğusunda bir gemiye bilinmeyen bir cisim isabet ettiğini duyurdu. * Tüm mürettebatın güvende olduğu bildirildi; bölgedeki gemilere dikkatli seyretmeleri ve şüpheli durumu UKMTO'ya bildirmeleri tavsiye edildi. * Soruşturma devam ediyor. * Ayrıca, BAE'deki Havr Fakkan şehrinin 20 kilometre doğusunda bir gemiye bilinmeyen bir cisim isabet etti ve yangına neden oldu. * Olayların uluslararası deniz ticareti güvenliği endişelerini artırdığı belirtiliyor. 217. </w:t>
      </w:r>
      <w:hyperlink r:id="rId206">
        <w:r>
          <w:rPr>
            <w:color w:val="0000EE"/>
            <w:u w:val="single"/>
          </w:rPr>
          <w:t>https://businessplus.ie/news/iran-wages-full-scale-economic-war/</w:t>
        </w:r>
      </w:hyperlink>
      <w:r>
        <w:t xml:space="preserve"> - * Iran threatens to cripple energy markets through missile attacks on oil and gas facilities in Gulf countries. * The escalation follows Israeli air strikes on Iran’s South Pars gas field and increased regional tensions. * Oil prices surged by 5%, with Iran warning energy sites in Saudi Arabia, UAE, and Qatar are legitimate targets. * The Strait of Hormuz closure and attack on Iranian energy infrastructure threaten global oil supply, causing prices to approach $120 per barrel. * US and Irish governments prepare measures to mitigate economic impacts, including easing shipping law restrictions and supporting fuel price reductions. 218. </w:t>
      </w:r>
      <w:hyperlink r:id="rId196">
        <w:r>
          <w:rPr>
            <w:color w:val="0000EE"/>
            <w:u w:val="single"/>
          </w:rPr>
          <w:t>https://jamaicainquirer.com/iran-war-what-is-happening-on-day-20-of-us-israel-attacks/</w:t>
        </w:r>
      </w:hyperlink>
      <w:r>
        <w:t xml:space="preserve"> - * Israel targeted Iran’s South Pars gasfield on day 20 of the conflict. * Iran launched missile attacks on oil and gas facilities across Qatar, Saudi Arabia, and the UAE. * Qatar expelled Iranian diplomats amid repeated attacks. * Saudi Arabia warned Iran of possible military responses. * US intelligence director Tulsi Gabbard accused of altering Senate testimony on Iran. * Fighting continues near Lebanon and within Iraq; displacement and casualties reported. * Israel’s escalating actions aim to undermine Iran, with regional tensions rising. 219. </w:t>
      </w:r>
      <w:hyperlink r:id="rId207">
        <w:r>
          <w:rPr>
            <w:color w:val="0000EE"/>
            <w:u w:val="single"/>
          </w:rPr>
          <w:t>https://www.businesstoday.in/markets/stocks/story/hpcl-petronet-lng-bpcl-ioc-gail-oil-india-oil-gas-stocks-tumble-up-to-7-on-west-asia-war-521327-2026-03-19?utm_source=rssfeed</w:t>
        </w:r>
      </w:hyperlink>
      <w:r>
        <w:t xml:space="preserve"> - * Shares of Indian oil &amp; gas companies declined up to 7% following missile attacks on infrastructure in Iran, Qatar, and Saudi Arabia. * Oil marketing companies such as Hindustan Petroleum, BPCL, and IOC experienced significant drops; refiner ONGC gained 2.23%. * Crude oil prices hit record highs; Dubai and Oman crude assessments reached historic levels, with Brent crude potentially rising to $130 per barrel. * Analyst comments highlighted concerns over energy supply disruptions and escalating conflict affecting prices and margins. * The crisis has increased market uncertainty and affected global oil prices, impacting importers like India. 220. </w:t>
      </w:r>
      <w:hyperlink r:id="rId208">
        <w:r>
          <w:rPr>
            <w:color w:val="0000EE"/>
            <w:u w:val="single"/>
          </w:rPr>
          <w:t>https://www.xaluannews.com/modules.php?name=News&amp;file=article&amp;sid=3739574</w:t>
        </w:r>
      </w:hyperlink>
      <w:r>
        <w:t xml:space="preserve"> - * Xung đột Mỹ, Israel với Iran khiến eo biển Hormuz tê liệt, ảnh hưởng nghiêm trọng đến năng lượng châu Á. * Khoảng 80% dầu nhập khẩu của châu Á vận chuyển qua eo biển Hormuz, gây nguy cơ thiếu hụt và lạm phát. * Các quốc gia như Nhật Bản, Hàn Quốc và Trung Quốc đã bắt đầu các biện pháp dự trữ và điều chỉnh năng lượng. * Các ngành xuất khẩu nông sản của châu Á chịu ảnh hưởng do bị mắc kẹt tại eo biển. * Dự báo về hậu quả dài hạn gồm tăng giá nhiên liệu, giảm tăng trưởng và áp lực lạm phát toàn cầu. 221. </w:t>
      </w:r>
      <w:hyperlink r:id="rId186">
        <w:r>
          <w:rPr>
            <w:color w:val="0000EE"/>
            <w:u w:val="single"/>
          </w:rPr>
          <w:t>https://news.abplive.com/news/world/after-qatar-s-lng-plant-saudi-aramco-s-samref-refinery-in-yanbu-targeted-in-aerial-attack-1831965</w:t>
        </w:r>
      </w:hyperlink>
      <w:r>
        <w:t xml:space="preserve"> - * A Saudi Aramco refinery in Yanbu was targeted in an aerial attack, with minimal impact reported. * The attack followed warnings from Iran's Islamic Revolutionary Guard Corps and a separate Iranian missile strike on Qatar's LNG plant. * The incidents occurred amid escalating regional tensions and attacks on critical energy infrastructure. * The Strait of Hormuz is effectively shut, leaving Yanbu as the sole major Gulf export route, disrupting global oil flows. * The development heightens concerns over maritime chokepoints and energy security in the region. 222. </w:t>
      </w:r>
      <w:hyperlink r:id="rId209">
        <w:r>
          <w:rPr>
            <w:color w:val="0000EE"/>
            <w:u w:val="single"/>
          </w:rPr>
          <w:t>https://www.nationalheraldindia.com/international/prolonged-middle-east-conflict-could-disrupt-global-oil-supplies-new-zealand-pm-christopher-luxon</w:t>
        </w:r>
      </w:hyperlink>
      <w:r>
        <w:t xml:space="preserve"> - * As tensions in West Asia deepen, New Zealand Prime Minister Christopher Luxon warns of potential oil supply disruptions linked to the Middle East conflict. * The conflict, especially disruptions related to the Strait of Hormuz, could affect global fuel availability. * Luxon reassured New Zealanders of stable fuel supplies, citing queues at petrol stations, and noted the country’s over 40 days of petrol reserves. * Finance minister Nicola Willis announced plans for bi-weekly updates on fuel stocks to ensure transparency. * The situation highlights concerns over energy markets amid ongoing geopolitical tensions. 223. </w:t>
      </w:r>
      <w:hyperlink r:id="rId210">
        <w:r>
          <w:rPr>
            <w:color w:val="0000EE"/>
            <w:u w:val="single"/>
          </w:rPr>
          <w:t>https://www.aa.com.tr/en/energy/oil/us-crude-oil-inventories-up-by-14-for-week-ending-march-13/55650</w:t>
        </w:r>
      </w:hyperlink>
      <w:r>
        <w:t xml:space="preserve"> - * US commercial crude oil inventories increased by 1.4% in the week ending 13 March, according to EIA data. * Inventories rose by 6.2 million barrels to 449.3 million barrels. * Gasoline inventories decreased by around 5.4 million barrels to 244 million barrels. * US crude oil production fell by 10,000 barrels per day to about 13.66 million bpd. * US crude oil imports increased by 772,000 bpd; exports increased by 1.46 million barrels. * EIA forecasts crude oil output to reach 13.6 million bpd in 2026. 224. </w:t>
      </w:r>
      <w:hyperlink r:id="rId211">
        <w:r>
          <w:rPr>
            <w:color w:val="0000EE"/>
            <w:u w:val="single"/>
          </w:rPr>
          <w:t>https://www.farmersweekly.co.za/agri-news/south-africa/global-pressures-spark-diesel-shortages-and-price-concerns/#utm_source=rss&amp;utm_medium=rss&amp;utm_campaign=global-pressures-spark-diesel-shortages-and-price-concerns</w:t>
        </w:r>
      </w:hyperlink>
      <w:r>
        <w:t xml:space="preserve"> - * Early signs of diesel shortages at South African fuel stations across several provinces. * Supply constraints are affecting agricultural operations, despite government assurances of overall fuel security. * Global supply chain disruptions, geopolitical tensions, and reliance on imported fuel increase vulnerability. * International oil price increases and local currency weakening contribute to rising fuel costs. * Supply restrictions and rising prices threaten agricultural and transport sectors.</w:t>
      </w:r>
      <w:r/>
      <w:r/>
    </w:p>
    <w:p>
      <w:pPr>
        <w:pStyle w:val="ListNumber"/>
        <w:numPr>
          <w:ilvl w:val="0"/>
          <w:numId w:val="14"/>
        </w:numPr>
        <w:spacing w:line="240" w:lineRule="auto"/>
        <w:ind w:left="720"/>
      </w:pPr>
      <w:r/>
      <w:hyperlink r:id="rId212">
        <w:r>
          <w:rPr>
            <w:color w:val="0000EE"/>
            <w:u w:val="single"/>
          </w:rPr>
          <w:t>https://www.logisticsinsider.in/iran-strike-world-largest-lng-hub-impact-india-gas-supply/</w:t>
        </w:r>
      </w:hyperlink>
      <w:r>
        <w:t xml:space="preserve"> - * Iran launched a missile strike on Qatar’s Ras Laffan Industrial City, the world's largest LNG export hub, disrupting infrastructure and output.</w:t>
      </w:r>
      <w:r>
        <w:rPr>
          <w:i/>
        </w:rPr>
        <w:t xml:space="preserve"> The attack has created supply disruptions, with potential delays in long-term contracts, increased spot market prices, and cargo diversion risks.</w:t>
      </w:r>
      <w:r>
        <w:t xml:space="preserve"> India, heavily reliant on Qatar for LNG imports, faces immediate risks to supply security, higher prices, and global market tightening.</w:t>
      </w:r>
      <w:r>
        <w:rPr>
          <w:i/>
        </w:rPr>
        <w:t xml:space="preserve"> The incident highlights global LNG market vulnerabilities and may accelerate policy discussions on energy diversification and strategic reserves.</w:t>
      </w:r>
      <w:r>
        <w:t xml:space="preserve"> In the short term, Ras Laffan’s restoration will influence prices and supply, with prolonged outages risking global supply shortages.</w:t>
      </w:r>
      <w:r/>
    </w:p>
    <w:p>
      <w:pPr>
        <w:pStyle w:val="ListNumber"/>
        <w:spacing w:line="240" w:lineRule="auto"/>
        <w:ind w:left="720"/>
      </w:pPr>
      <w:r/>
      <w:hyperlink r:id="rId213">
        <w:r>
          <w:rPr>
            <w:color w:val="0000EE"/>
            <w:u w:val="single"/>
          </w:rPr>
          <w:t>https://www.hameensanomat.fi/uutissuomalainen/9311826</w:t>
        </w:r>
      </w:hyperlink>
      <w:r>
        <w:t xml:space="preserve"> - * Lähi-idän sota ja Hormuzinsalmen sulku ovat aiheuttaneet raaka-aineiden hintojen nousua, mukaan lukien öljy, maakaasu, alumiini ja urea. * Arviolta kolmasosa maailman merellisestä lannoiteliikenteestä kulkee Hormuzinsalmen kautta, ja sulun jatkuessa seuraukset voivat vaarantaa globaalin ruoantuotannon. * Vehnän hinta on pysynyt maltillisena, mutta raaka-ainemarkkinat, kuten alumiini, ovat nousseet. * Hormuzinsalmen sulku vaikeuttaa muovituotantoa ja helium-tuotantoa, joita käytetään korkeammassa teknologiassa. * Sota jatkuu kolmatta viikkoa ilman aselepoa, ja häiriöt voivat vaikuttaa globaaleihin öljy- ja raaka-ainehintoihin. * Markkinat ovat globaaleja, ja Suomen öljyntarveista johtuen myös hinnat voivat nousta, mikä vaikuttaa vientimahdollisuuksiin. 227. </w:t>
      </w:r>
      <w:hyperlink r:id="rId214">
        <w:r>
          <w:rPr>
            <w:color w:val="0000EE"/>
            <w:u w:val="single"/>
          </w:rPr>
          <w:t>https://www.elsiglodetorreon.com.mx/noticia/2026/iran-amenaza-con-destruir-el-sector-energetico-del-golfo-tras-ataques-recientes.html</w:t>
        </w:r>
      </w:hyperlink>
      <w:r>
        <w:t xml:space="preserve"> - * Tensions in the Persian Gulf increase following attacks on energy infrastructure in the region. * Explosions and damage occurred at gas facilities in Abu Dhabi, and a refinery in Ras Laffan, Qatar. * Iran's Revolutionary Guard claims attacks responded to previous bombing in Pars Sur. * Iran warns of further attacks on energy infrastructure in Gulf countries if provoked. * Government warnings include threats to targets in Saudi Arabia, UAE, and Qatar. 228. </w:t>
      </w:r>
      <w:hyperlink r:id="rId215">
        <w:r>
          <w:rPr>
            <w:color w:val="0000EE"/>
            <w:u w:val="single"/>
          </w:rPr>
          <w:t>https://www.dawn.com/news/1983661/ministerial-meeting-calls-on-iran-to-immediately-and-unconditionally-halt-attacks-in-gulf</w:t>
        </w:r>
      </w:hyperlink>
      <w:r>
        <w:t xml:space="preserve"> - * A ministerial meeting hosted by Saudi Arabia called on Iran to 'immediately and unconditionally' halt attacks in the Gulf region. * The meeting was attended by multiple Gulf countries and others, condemning Iranian missile and drone attacks. * The ministers warned Iran of potential serious consequences and methods to protect regional security. * Saudi Arabia indicated it reserves the right to military action if necessary, following Iranian attacks. * The meeting discussed regional developments, including tensions in Lebanon and threats to maritime security. 229. </w:t>
      </w:r>
      <w:hyperlink r:id="rId216">
        <w:r>
          <w:rPr>
            <w:color w:val="0000EE"/>
            <w:u w:val="single"/>
          </w:rPr>
          <w:t>https://meyka.com/blog/march-19-trumpiran-clash-puts-hormuz-at-risk-sdf-dispatch-tied-to-truce-1903/</w:t>
        </w:r>
      </w:hyperlink>
      <w:r>
        <w:t xml:space="preserve"> - * Japan relies on the Hormuz Strait for energy imports, with potential disruption risking higher premiums, freight costs, and crude prices. * Tensions between Trump and Iran have led to market concerns over supply disruptions, with a possible escalation affecting Asia. * Japan’s Prime Minister requires a ceasefire for any Self-Defense Forces dispatch, focusing on de-escalation and non-combat roles. * Various scenario analyses consider persistent tensions, short disruptions, and longer blockages, with implications for markets and policies. * Recommendations include stress testing portfolios, monitoring shipping advisories, and maintaining liquidity for rapid adjustment. 230. </w:t>
      </w:r>
      <w:hyperlink r:id="rId217">
        <w:r>
          <w:rPr>
            <w:color w:val="0000EE"/>
            <w:u w:val="single"/>
          </w:rPr>
          <w:t>https://www.minotdailynews.com/opinion/national-columnists/2026/03/iran-challenges-u-s-shipping-power/</w:t>
        </w:r>
      </w:hyperlink>
      <w:r>
        <w:t xml:space="preserve"> - • Iran effectively closes the Strait of Hormuz, impacting global shipping and economy. • The US has two carrier strike groups in the region, but Iran's missile, drone, and mine capabilities hinder reopening the strait. • US officials consider naval escorts or forceful action to reopen the strait. • The closure affects oil, aluminium, fertiliser, and other products worldwide. • US and allies’ capacity to restore free navigation is uncertain. 231. </w:t>
      </w:r>
      <w:hyperlink r:id="rId218">
        <w:r>
          <w:rPr>
            <w:color w:val="0000EE"/>
            <w:u w:val="single"/>
          </w:rPr>
          <w:t>https://newsable.asianetnews.com/world/no-more-israeli-attacks-unless-trump-warns-iran-after-qatar-lng-strike-articleshow-g7u1hgl</w:t>
        </w:r>
      </w:hyperlink>
      <w:r>
        <w:t xml:space="preserve"> - * Iran launched missile strikes on Qatar’s Ras Laffan LNG hub, causing damage but no casualties. * US President Trump issued a warning to Iran, indicating a potential pause in Israeli attacks if certain conditions are met. * Trump distanced the US from Israel's attack on Iran’s South Pars gas field, stating Israel acted independently. * The conflict has expanded across the Middle East with attacks on energy infrastructure and retaliations. * Global energy markets are affected, with oil prices rising amid fears of disruptions. * Iran warns Gulf energy infrastructure could remain targets as tensions escalate. 232. </w:t>
      </w:r>
      <w:hyperlink r:id="rId219">
        <w:r>
          <w:rPr>
            <w:color w:val="0000EE"/>
            <w:u w:val="single"/>
          </w:rPr>
          <w:t>https://www.vanguardngr.com/2026/03/m-east-crisis-israel-eliminates-irans-intel-chief-tehran-vows-revenge/</w:t>
        </w:r>
      </w:hyperlink>
      <w:r>
        <w:t xml:space="preserve"> - * Israel eliminates Iranian Intelligence Minister Esmail Khatib and authorises killing of Iranian officials, including Supreme Leader Mojtaba Khamenei. * Iran vows revenge for assassinations, threatening attacks on Gulf energy infrastructure after Israeli strikes on Iran's South Pars gas field. * US and Israel's military actions escalate in Iran, with US striking missile sites near Hormuz. * Iran’s IRGC issues warnings against those attacking its energy facilities. * Iran’s Foreign Minister warns of global consequences of the war, calling it unjust. * NATO discusses reopening the Strait of Hormuz amid US and Iran tensions. * The conflict has caused rise in global oil prices and disruptions in oil transit routes.</w:t>
      </w:r>
      <w:r/>
    </w:p>
    <w:p>
      <w:pPr>
        <w:pStyle w:val="ListNumber"/>
        <w:spacing w:line="240" w:lineRule="auto"/>
        <w:ind w:left="720"/>
      </w:pPr>
      <w:r/>
      <w:hyperlink r:id="rId220">
        <w:r>
          <w:rPr>
            <w:color w:val="0000EE"/>
            <w:u w:val="single"/>
          </w:rPr>
          <w:t>https://tribune.com.pk/story/2598407/saudi-arabia-reserves-right-to-military-action-against-iran-fm</w:t>
        </w:r>
      </w:hyperlink>
      <w:r>
        <w:t xml:space="preserve"> - • Saudi Arabia's foreign minister stated the kingdom reserves the right to take military action against Iran. • The statement followed Iranian missile attacks on Saudi territory. • Iran accused Israel of striking its facilities, prompting retaliation threats from Tehran. • Regional tensions have increased in the three-week-old US-Israeli conflict over Iran, impacting energy supplies. • Diplomatic ties between Saudi Arabia and Iran were reestablished in 2023, but trust is deteriorating, and Saudi favours diplomacy but prepared for military response.</w:t>
      </w:r>
      <w:r/>
    </w:p>
    <w:p>
      <w:pPr>
        <w:pStyle w:val="ListNumber"/>
        <w:spacing w:line="240" w:lineRule="auto"/>
        <w:ind w:left="720"/>
      </w:pPr>
      <w:r/>
      <w:hyperlink r:id="rId221">
        <w:r>
          <w:rPr>
            <w:color w:val="0000EE"/>
            <w:u w:val="single"/>
          </w:rPr>
          <w:t>https://www.businesstoday.in/world/story/us-israel-iran-war-live-updates-middle-east-tension-dubai-tehran-strait-of-hormuz-donald-trump-marco-rubio-south-pars-gas-field-west-asia-mojtaba-khamenei-benjamin-netanyahu-521307-2026-03-19?utm_source=rssfeed</w:t>
        </w:r>
      </w:hyperlink>
      <w:r>
        <w:t xml:space="preserve"> - * Iran conducts ballistic missile strikes on Qatar's Ras Laffan LNG export terminal, reported as extensive damage and fires. * The attack is seen as retaliation for Israel hitting Iran's South Pars Gas Field. * The US has no prior knowledge of Israel's operation and comments on the situation. * Oil prices increase sharply amid the escalation. * Unidentified drones are spotted over Fort McNair in the US, prompting security concerns and discussions about officials' relocation. 235. </w:t>
      </w:r>
      <w:hyperlink r:id="rId222">
        <w:r>
          <w:rPr>
            <w:color w:val="0000EE"/>
            <w:u w:val="single"/>
          </w:rPr>
          <w:t>https://www.businesstoday.in/bt-tv/whats-hot/video/all-out-escalation-us-strikes-iran-as-israel-eliminates-key-commanders-521324-2026-03-19?utm_source=rssfeed</w:t>
        </w:r>
      </w:hyperlink>
      <w:r>
        <w:t xml:space="preserve"> - * The US launched bunker-buster strikes on Iranian missile sites near the Strait of Hormuz using 5,000-pound bombs. * Israel intensified strikes inside Iran, killing top officials including Intelligence Minister Esmaeil Khatib. * Iran retaliated with missile barrages on Israel, causing casualties. * Iran executed an alleged spy amid a crackdown. * The region is increasingly dangerous, with tensions escalating towards a wider conflict.</w:t>
      </w:r>
      <w:r/>
    </w:p>
    <w:p>
      <w:pPr>
        <w:pStyle w:val="ListNumber"/>
        <w:spacing w:line="240" w:lineRule="auto"/>
        <w:ind w:left="720"/>
      </w:pPr>
      <w:r/>
      <w:hyperlink r:id="rId207">
        <w:r>
          <w:rPr>
            <w:color w:val="0000EE"/>
            <w:u w:val="single"/>
          </w:rPr>
          <w:t>https://www.businesstoday.in/markets/stocks/story/hpcl-petronet-lng-bpcl-ioc-gail-oil-india-oil-gas-stocks-tumble-up-to-7-on-west-asia-war-521327-2026-03-19?utm_source=rssfeed</w:t>
        </w:r>
      </w:hyperlink>
      <w:r>
        <w:t xml:space="preserve"> - * Shares of oil &amp; gas companies declined up to 7% as West Asia conflict intensified,with missile attacks in Iran, Qatar, and Saudi Arabia.</w:t>
      </w:r>
      <w:r/>
    </w:p>
    <w:p>
      <w:pPr>
        <w:pStyle w:val="ListNumber"/>
        <w:spacing w:line="240" w:lineRule="auto"/>
        <w:ind w:left="720"/>
      </w:pPr>
      <w:r/>
      <w:hyperlink r:id="rId223">
        <w:r>
          <w:rPr>
            <w:color w:val="0000EE"/>
            <w:u w:val="single"/>
          </w:rPr>
          <w:t>https://www.businesstoday.in/markets/stocks/story/indian-crude-oil-basket-hits-14609-per-barrel-how-it-will-impact-india-521352-2026-03-19?utm_source=rssfeed</w:t>
        </w:r>
      </w:hyperlink>
      <w:r>
        <w:t xml:space="preserve"> - * Indian crude oil basket rose to $146.09 per barrel, impacting inflation and trade in India. * The rise followed escalation in West Asia crisis, including missile attacks on Iran, Qatar, and Saudi Arabia. * Brent crude futures hit $112.85 per barrel, with analysts flagging possible prices up to $130. * The spike affects India's economy, inflation, and current account deficit, as major oil imports come from West Asia. * Experts warn the oil shock may hinder economic recovery and reduce profit margins in several sectors. * US Federal Reserve concerns over inflation and geopolitical tensions influence market outlooks.</w:t>
      </w:r>
      <w:r/>
    </w:p>
    <w:p>
      <w:pPr>
        <w:pStyle w:val="ListNumber"/>
        <w:spacing w:line="240" w:lineRule="auto"/>
        <w:ind w:left="720"/>
      </w:pPr>
      <w:r/>
      <w:hyperlink r:id="rId208">
        <w:r>
          <w:rPr>
            <w:color w:val="0000EE"/>
            <w:u w:val="single"/>
          </w:rPr>
          <w:t>https://www.xaluannews.com/modules.php?name=News&amp;file=article&amp;sid=3739574</w:t>
        </w:r>
      </w:hyperlink>
      <w:r>
        <w:t xml:space="preserve"> - * Xung đột Mỹ, Israel với Iran dẫn đến phong tỏa eo biển Hormuz từ ngày 28/2, gây khủng hoảng năng lượng tại châu Á.</w:t>
      </w:r>
      <w:r/>
    </w:p>
    <w:p>
      <w:pPr>
        <w:pStyle w:val="ListNumber"/>
        <w:spacing w:line="240" w:lineRule="auto"/>
        <w:ind w:left="720"/>
      </w:pPr>
      <w:r/>
      <w:hyperlink r:id="rId224">
        <w:r>
          <w:rPr>
            <w:color w:val="0000EE"/>
            <w:u w:val="single"/>
          </w:rPr>
          <w:t>https://www.elclarin.cl/2026/03/19/ataques-a-los-yacimientos-de-gas-en-iran-y-qatar-la-guerra-entra-en-su-fase-mas-peligrosa/</w:t>
        </w:r>
      </w:hyperlink>
      <w:r>
        <w:t xml:space="preserve"> - * El ataque al yacimiento de gas South Pars compartido por Irán y Qatar, afecta instalaciones iraníes, incluyendo tanques y refinerías, causando incendios y paralización parcial. * Irán respondió lanzando ataques con misiles a objetivos en Israel, Estados Unidos y otras instalaciones en Qatar, incluyendo Ras Laffan. * La escalada incrementa las tensiones en el Golfo Pérsico, con riesgo para infraestructura energética en la región y efectos en mercados globales. * Los precios internacionales del petróleo y gas ya suben, ante posibles interrupciones prolongadas y riesgos en el Estrecho de Ormuz. * La región enfrenta una posible expansión del conflicto con amenazas a infraestructura en Arabia Saudita y EAU, con impacto en el suministro energético mundial y la estabilidad global. 240. </w:t>
      </w:r>
      <w:hyperlink r:id="rId212">
        <w:r>
          <w:rPr>
            <w:color w:val="0000EE"/>
            <w:u w:val="single"/>
          </w:rPr>
          <w:t>https://www.logisticsinsider.in/iran-strike-world-largest-lng-hub-impact-india-gas-supply/</w:t>
        </w:r>
      </w:hyperlink>
      <w:r>
        <w:t xml:space="preserve"> - • Iran launched a missile strike on Qatar’s Ras Laffan LNG export hub, disrupting infrastructure and supply. • The attack affects global LNG supply, with potential impacts on India’s gas imports as Qatar is India’s main supplier. • Disruptions could lead to higher prices, supply delays, and increased energy security risks for India. • Global LNG market reactions may cause higher costs for India’s city gas, fertiliser, and power sectors. • India may need to consider diversification and strategic policy actions due to geopolitical vulnerabilities.</w:t>
      </w:r>
      <w:r/>
      <w:r/>
    </w:p>
    <w:p>
      <w:r/>
      <w:r>
        <w:t xml:space="preserve">241. </w:t>
      </w:r>
      <w:hyperlink r:id="rId214">
        <w:r>
          <w:rPr>
            <w:color w:val="0000EE"/>
            <w:u w:val="single"/>
          </w:rPr>
          <w:t>https://www.elsiglodetorreon.com.mx/noticia/2026/iran-amenaza-con-destruir-el-sector-energetico-del-golfo-tras-ataques-recientes.html</w:t>
        </w:r>
      </w:hyperlink>
      <w:r>
        <w:t xml:space="preserve"> - • Tensions in the Persian Gulf increased following a series of attacks on energy facilities. • In Abu Dhabi, missile remnants impacted gas facilities, causing operations to halt. • In Qatar, a fire damaged the Ras Laffan LNG plant. • Iran responded to previous attacks, warning of further destruction of energy infrastructure. • Iran's Revolutionary Guard indicated possible future attacks on targets in Saudi Arabia, UAE, and Qatar. 242. </w:t>
      </w:r>
      <w:hyperlink r:id="rId225">
        <w:r>
          <w:rPr>
            <w:color w:val="0000EE"/>
            <w:u w:val="single"/>
          </w:rPr>
          <w:t>https://www.elsiglodetorreon.com.mx/noticia/2026/eu-no-sabia-que-israel-atacaria-el-campo-de-gas-irani-trump-advierte-con-destruirlo-si-iran-escala.html</w:t>
        </w:r>
      </w:hyperlink>
      <w:r>
        <w:t xml:space="preserve"> - * Ataques recientes en Oriente Medio incluyen daños en infrastructures energéticas en Catar, Riad y Baréin, tras ataques atribuidos a Irán. * Israel atacó el campo de gas Pars Sur en Irán, considerado la mayor reserva de gas natural del mundo. * Estados Unidos negó tener conocimiento previo del ataque israelí, y Trump advirtió que lo destruiría si Irán escala la confrontación. * Irán amenazó con destruir el sector energético del Golfo en respuesta a los ataques. * EE. UU. anunció la suspensión por 60 días de una ley que regula el transporte de petróleo para frenar la subida de gasolina. 243. </w:t>
      </w:r>
      <w:hyperlink r:id="rId215">
        <w:r>
          <w:rPr>
            <w:color w:val="0000EE"/>
            <w:u w:val="single"/>
          </w:rPr>
          <w:t>https://www.dawn.com/news/1983661/ministerial-meeting-calls-on-iran-to-immediately-and-unconditionally-halt-attacks-in-gulf</w:t>
        </w:r>
      </w:hyperlink>
      <w:r>
        <w:t xml:space="preserve"> - * A Saudi-hosted ministerial meeting called on Iran to immediately and unconditionally cease attacks in the Gulf, in response to ongoing conflict since February 28. * Attendees condemned Iranian missile and drone attacks, warning of serious consequences and potential military actions. * The meeting discussed security threats, threats to maritime navigation, and support for Lebanon's sovereignty. * Saudi Foreign Minister stated the kingdom reserves the right to use military force if necessary. * The meeting was attended by representatives from multiple Gulf and Middle Eastern countries and included discussions on regional developments between Pakistan and Turkey. 244. </w:t>
      </w:r>
      <w:hyperlink r:id="rId217">
        <w:r>
          <w:rPr>
            <w:color w:val="0000EE"/>
            <w:u w:val="single"/>
          </w:rPr>
          <w:t>https://www.minotdailynews.com/opinion/national-columnists/2026/03/iran-challenges-u-s-shipping-power/</w:t>
        </w:r>
      </w:hyperlink>
      <w:r>
        <w:t xml:space="preserve"> - * Iran has effectively closed the Strait of Hormuz, impacting global oil and commodity shipping. * The US deploys two carrier strike groups in the region, with significant naval firepower. * The closure threatens global economies, particularly in the US, Europe, and Asia. * US options include seeking an international force or using military force to reopen the strait. * Historical naval strategy by Alfred Thayer Mahan underscores the importance of maritime control for US influence. 245. </w:t>
      </w:r>
      <w:hyperlink r:id="rId226">
        <w:r>
          <w:rPr>
            <w:color w:val="0000EE"/>
            <w:u w:val="single"/>
          </w:rPr>
          <w:t>https://www.businesstoday.in/latest/economy/story/us-federal-reserve-keeps-benchmark-interest-rates-unchanged-521302-2026-03-19?utm_source=rssfeed</w:t>
        </w:r>
      </w:hyperlink>
      <w:r>
        <w:t xml:space="preserve"> - * The US Federal Reserve maintained its benchmark interest rate at 3.50–3.75% on Wednesday. * Decision made amid ongoing US, Israel, and Iran conflict and related energy price shocks. * Oil prices rose sharply following missile attacks on Qatar and Iran's gas field. * Market expectations suggest delayed rate cuts until 2027; forecasts point to a 0.25% reduction by year-end. * Inflation forecast increased to 2.7%; economic growth projected at 2.4% for 2026. * US stock markets fell; dollar strengthened; Treasury yields increased after announcement. 246. </w:t>
      </w:r>
      <w:hyperlink r:id="rId227">
        <w:r>
          <w:rPr>
            <w:color w:val="0000EE"/>
            <w:u w:val="single"/>
          </w:rPr>
          <w:t>https://www.sanjuandailystar.com/post/stocks-slump-after-fed-keeps-rates-unchanged-as-oil-prices-climb</w:t>
        </w:r>
      </w:hyperlink>
      <w:r>
        <w:t xml:space="preserve"> - * Global stocks declined after the Federal Reserve kept interest rates stable. * Oil prices rose following attacks on Iranian energy infrastructure amid U.S.-Israeli tensions. * U.S. crude settled at $96.63 per barrel, Brent at $107.38, up 3.83%. * The Federal Reserve’s projections indicated no immediate rate cuts, inflation expectations increased to 2.7%. * Crude prices showed little reaction to the waiver of Jones Act shipping law by the Trump administration. * US producer price index surged 0.7% in February, the highest since last July. * U.S. stock indices fell, with the S&amp;P 500 dropping 1.36% and Dow Jones down 1.63%. 247. </w:t>
      </w:r>
      <w:hyperlink r:id="rId219">
        <w:r>
          <w:rPr>
            <w:color w:val="0000EE"/>
            <w:u w:val="single"/>
          </w:rPr>
          <w:t>https://www.vanguardngr.com/2026/03/m-east-crisis-israel-eliminates-irans-intel-chief-tehran-vows-revenge/</w:t>
        </w:r>
      </w:hyperlink>
      <w:r>
        <w:t xml:space="preserve"> - * Israel announced it had killed Iranian Intelligence Minister Esmail Khatib and authorised further assassinations of Iranian senior officials. * Iran vowed revenge for the killings and threatened to attack energy infrastructure in response to Israeli strikes on Iran’s gas and missile sites. * Israel and the US targeted Iran’s South Pars gasfield, marking a significant escalation in military operations. * Iran’s IRGC issued warnings of retaliation against energy infrastructure attackers. * The conflict caused the near-total closure of the Strait of Hormuz, with substantial global oil price impacts. * The war’s escalation has led to civilian casualties, displacement, and economic repercussions worldwide. 248. </w:t>
      </w:r>
      <w:hyperlink r:id="rId220">
        <w:r>
          <w:rPr>
            <w:color w:val="0000EE"/>
            <w:u w:val="single"/>
          </w:rPr>
          <w:t>https://tribune.com.pk/story/2598407/saudi-arabia-reserves-right-to-military-action-against-iran-fm</w:t>
        </w:r>
      </w:hyperlink>
      <w:r>
        <w:t xml:space="preserve"> - * Saudi Arabia Foreign Minister Prince Faisal bin Farhan Al Saud stated the country reserves the right to military action against Iran. * This statement follows Iranian missile attacks on Saudi Arabia and other Gulf countries. * Iran accused Israel of striking its facilities in the South Pars gas field, escalating regional tensions. * Saudi Arabia and Iran reestablished diplomatic ties in 2023 amid ongoing regional conflict. * The conflict has disrupted global energy supplies, with attacks on oil and gas facilities in the region. 249. </w:t>
      </w:r>
      <w:hyperlink r:id="rId222">
        <w:r>
          <w:rPr>
            <w:color w:val="0000EE"/>
            <w:u w:val="single"/>
          </w:rPr>
          <w:t>https://www.businesstoday.in/bt-tv/whats-hot/video/all-out-escalation-us-strikes-iran-as-israel-eliminates-key-commanders-521324-2026-03-19?utm_source=rssfeed</w:t>
        </w:r>
      </w:hyperlink>
      <w:r>
        <w:t xml:space="preserve"> - * The US launches bunker-buster strikes on Iranian missile sites near the Strait of Hormuz, targeting underground facilities. * Israel intensifies strikes inside Iran, killing top officials including Intelligence Minister Esmaeil Khatib. * Iran retaliates with missile barrages on Israel, causing casualties. * Iran executes an alleged spy amid a crackdown. * Tensions escalate, raising fears of a wider conflict in the region. 250. </w:t>
      </w:r>
      <w:hyperlink r:id="rId207">
        <w:r>
          <w:rPr>
            <w:color w:val="0000EE"/>
            <w:u w:val="single"/>
          </w:rPr>
          <w:t>https://www.businesstoday.in/markets/stocks/story/hpcl-petronet-lng-bpcl-ioc-gail-oil-india-oil-gas-stocks-tumble-up-to-7-on-west-asia-war-521327-2026-03-19?utm_source=rssfeed</w:t>
        </w:r>
      </w:hyperlink>
      <w:r>
        <w:t xml:space="preserve"> - * Shares of HPCL, Petronet LNG, BPCL, IOC, and GAIL declined up to 7% due to intensified West Asia conflict involving missile attacks on oil infrastructure in Iran, Qatar, and Saudi Arabia. * Oil marketing companies (OMCs) saw significant declines; Hindustan Petroleum fell 6.75%, BPCL dropped 4.23%, and IOC decreased 2.09%. * City gas distributors showed mixed results; Indraprastha Gas declined 1.11%, Gujarat Gas fell 0.45%, Mahanagar Gas increased 0.72%. * Oil prices reached record levels; Dubai crude hit $157.66 per barrel, surpassing 2008 high, and Brent crude may rise to $130 soon, driven by geopolitical tensions and supply disruptions. * QatarEnergy reported damage to LNG facilities in Iran following attacks, contributing to price increases and supply concerns. 251. </w:t>
      </w:r>
      <w:hyperlink r:id="rId223">
        <w:r>
          <w:rPr>
            <w:color w:val="0000EE"/>
            <w:u w:val="single"/>
          </w:rPr>
          <w:t>https://www.businesstoday.in/markets/stocks/story/indian-crude-oil-basket-hits-14609-per-barrel-how-it-will-impact-india-521352-2026-03-19?utm_source=rssfeed</w:t>
        </w:r>
      </w:hyperlink>
      <w:r>
        <w:t xml:space="preserve"> - * The Indian crude oil basket rose to $146.09 per barrel, driven by escalating tensions in West Asia.</w:t>
      </w:r>
      <w:r>
        <w:rPr>
          <w:i/>
        </w:rPr>
        <w:t xml:space="preserve"> The increase followed missile attacks on oil infrastructure in Iran, Qatar, and Saudi Arabia.</w:t>
      </w:r>
      <w:r>
        <w:t xml:space="preserve"> Prices for Brent crude futures hit a high of $112.85 per barrel, with predictions of reaching $130.</w:t>
      </w:r>
      <w:r>
        <w:rPr>
          <w:i/>
        </w:rPr>
        <w:t xml:space="preserve"> The crisis has raised inflation concerns in India, which is a major oil importer.</w:t>
      </w:r>
      <w:r>
        <w:t xml:space="preserve"> The report highlights potential impact on India’s trade, inflation, and economic recovery.</w:t>
      </w:r>
      <w:r>
        <w:rPr>
          <w:i/>
        </w:rPr>
        <w:t xml:space="preserve"> US Federal Reserve concerns over inflation and geopolitical tensions are also discussed. 252. </w:t>
      </w:r>
      <w:hyperlink r:id="rId211">
        <w:r>
          <w:rPr>
            <w:color w:val="0000EE"/>
            <w:u w:val="single"/>
          </w:rPr>
          <w:t>https://www.farmersweekly.co.za/agri-news/south-africa/global-pressures-spark-diesel-shortages-and-price-concerns/#utm_source=rss&amp;utm_medium=rss&amp;utm_campaign=global-pressures-spark-diesel-shortages-and-price-concerns</w:t>
        </w:r>
      </w:hyperlink>
      <w:r>
        <w:rPr>
          <w:i/>
        </w:rPr>
        <w:t xml:space="preserve"> - * Early signs of diesel shortages at South African fuel stations are causing concern in the agriculture sector. * Reports of shortages are emerging across several provinces, with disruptions in key agricultural and transport corridors. * The government reassures fuel availability, but supply constraints are affecting end users. * Suppliers are using controlled allocation systems, which may cause temporary shortages at service stations. * Rising global oil prices and geopolitical tensions, especially in the Middle East, increase South Africa’s reliance on imports and create risk. * Diesel prices could rise by more than R7/ℓ in April, impacting agricultural costs and margins. * Supply restrictions are affecting bulk agricultural users; shortages may intensify as demand increases ahead of price hikes. 253. </w:t>
      </w:r>
      <w:hyperlink r:id="rId228">
        <w:r>
          <w:rPr>
            <w:color w:val="0000EE"/>
            <w:u w:val="single"/>
          </w:rPr>
          <w:t>https://blog.gettransport.com/news/us-justice-department-seizure-oil-tanker-skipper/</w:t>
        </w:r>
      </w:hyperlink>
      <w:r>
        <w:rPr>
          <w:i/>
        </w:rPr>
        <w:t xml:space="preserve"> - * The US Justice Department filed a civil forfeiture complaint to seize the tanker Skipper and about 2 million barrels of oil off Venezuela. * The legal action could alter chain-of-custody timelines, insurance claims, port operations, and refinery schedules. * Seizure risks may cause port congestion, rerouting, and increased security deposits. * The case is part of a broader US effort to control Venezuelan oil revenues and disrupt illicit crude movements. * Logistics operators near Venezuela are advised to review compliance, plan alternative routes, and include seizure clauses. * Short-term regional supply tightening may influence crude prices and routing patterns. * Enforcement tactics include using false flags and concealment, complicating vetting processes. * The event demonstrates how legal actions against vessels impact port logistics, insurance, and routing decisions. 254. </w:t>
      </w:r>
      <w:hyperlink r:id="rId217">
        <w:r>
          <w:rPr>
            <w:color w:val="0000EE"/>
            <w:u w:val="single"/>
          </w:rPr>
          <w:t>https://www.minotdailynews.com/opinion/national-columnists/2026/03/iran-challenges-u-s-shipping-power/</w:t>
        </w:r>
      </w:hyperlink>
      <w:r>
        <w:rPr>
          <w:i/>
        </w:rPr>
        <w:t xml:space="preserve"> - * The Strait of Hormuz is effectively closed, impacting global trade and energy supplies. * The US maintains two carrier strike groups in the region, but Iranians use missiles, drones, and mines to block the strait. * The closure threatens to cause extensive economic damage if prolonged. * US options include seeking ceasefire with Iran or deploying forces to reopen the strait. * Historical naval strategy emphasises control of the sea as a means of global influence. 255. </w:t>
      </w:r>
      <w:hyperlink r:id="rId212">
        <w:r>
          <w:rPr>
            <w:color w:val="0000EE"/>
            <w:u w:val="single"/>
          </w:rPr>
          <w:t>https://www.logisticsinsider.in/iran-strike-world-largest-lng-hub-impact-india-gas-supply/</w:t>
        </w:r>
      </w:hyperlink>
      <w:r>
        <w:rPr>
          <w:i/>
        </w:rPr>
        <w:t xml:space="preserve"> - * Iran launched a missile strike on Qatar’s Ras Laffan Industrial City, affecting the world's largest LNG export hub. * The attack has disrupted liquefaction infrastructure, causing potential cargo delays and supply shortages. * India, a major importer reliant on Qatar for LNG, faces supply disruptions, price increases, and energy security concerns. * The disruption risks increasing LNG prices globally, impacting Indian consumers and industries. * The event highlights the geopolitical vulnerability of global LNG supply chains and prompts policy review in India. * Immediate escalation in supply risk, price pressures, and strategic energy policy considerations for India. 256. </w:t>
      </w:r>
      <w:hyperlink r:id="rId229">
        <w:r>
          <w:rPr>
            <w:color w:val="0000EE"/>
            <w:u w:val="single"/>
          </w:rPr>
          <w:t>https://www.seanews.com.tr/article/iran-strikes-worlds-largest-lng-terminal-ras-laffan-mmwvwcnt</w:t>
        </w:r>
      </w:hyperlink>
      <w:r>
        <w:rPr>
          <w:i/>
        </w:rPr>
        <w:t xml:space="preserve"> - * Iran carried out missile attacks on Qatar's Ras Laffan LNG facility, causing significant damage. * The attack occurred after Israeli operations in Iran's South Pars gas field. * QatarEnergy noted the damage to a facility that supplies about 20% of the world's LNG. * The incident led to a 10% increase in European natural gas prices. * Qatar condemned Iran's actions and emphasized regional and global energy security concerns. 257. </w:t>
      </w:r>
      <w:hyperlink r:id="rId230">
        <w:r>
          <w:rPr>
            <w:color w:val="0000EE"/>
            <w:u w:val="single"/>
          </w:rPr>
          <w:t>https://www.orissapost.com/uae-condemns-irans-attack-on-habshan-gas-facility-suspends-operations/</w:t>
        </w:r>
      </w:hyperlink>
      <w:r>
        <w:rPr>
          <w:i/>
        </w:rPr>
        <w:t xml:space="preserve"> - * The UAE suspended operations at the Habshan gas facilities due to falling debris from missile interceptions following an Iranian attack. * The UAE condemned Iran for the terrorist attack, stating it targeted critical infrastructure. * The attack was intercepted with no injuries reported. * The UAE highlighted the attack as a violation of international law and a threat to regional and global energy security. * The UAE warned that targeting energy infrastructure linked to Iran’s South Pars gas field poses regional and global risks. 258. </w:t>
      </w:r>
      <w:hyperlink r:id="rId231">
        <w:r>
          <w:rPr>
            <w:color w:val="0000EE"/>
            <w:u w:val="single"/>
          </w:rPr>
          <w:t>https://www.sofx.com/riyadh-residents-receive-first-hostile-threat-alert-as-iran-strikes-saudi-capital-ahead-of-regional-summit/?utm_source=rss&amp;utm_medium=rss&amp;utm_campaign=riyadh-residents-receive-first-hostile-threat-alert-as-iran-strikes-saudi-capital-ahead-of-regional-summit</w:t>
        </w:r>
      </w:hyperlink>
      <w:r>
        <w:rPr>
          <w:i/>
        </w:rPr>
        <w:t xml:space="preserve"> - * Saudi air defenses intercepted four Iranian ballistic missiles over Riyadh, injuring four people and causing minor damage. 259. </w:t>
      </w:r>
      <w:hyperlink r:id="rId232">
        <w:r>
          <w:rPr>
            <w:color w:val="0000EE"/>
            <w:u w:val="single"/>
          </w:rPr>
          <w:t>https://www.thisdaylive.com/2026/03/19/crude-price-crosses-110-as-iran-vows-retaliation-after-attack-on-oil-facilities/</w:t>
        </w:r>
      </w:hyperlink>
      <w:r>
        <w:rPr>
          <w:i/>
        </w:rPr>
        <w:t xml:space="preserve"> - * Brent crude rose over 5% to above $110 a barrel following Israel and US operations against Iran. * Iran threatened and targeted energy facilities in Qatar, Saudi Arabia, and the UAE in retaliation. * Iran's intelligence minister Esmaeil Khatib was killed in an Israeli air strike. * Qatar expelled Iranian envoy after missile attack on Ras Laffan complex. * US and UK military experts are working on options to reopen the Strait of Hormuz, which has been blockaded. * Global oil prices, especially in Asia, hit record levels with WTI trading around $96, Dubai crude exceeding $150. * Political tensions and military actions have significantly impacted global oil supply and prices. 260. </w:t>
      </w:r>
      <w:hyperlink r:id="rId233">
        <w:r>
          <w:rPr>
            <w:color w:val="0000EE"/>
            <w:u w:val="single"/>
          </w:rPr>
          <w:t>https://streamlinefeed.co.ke/news/regional-conflict-strikes-critical-middle-east-energy-infrastructure</w:t>
        </w:r>
      </w:hyperlink>
      <w:r>
        <w:rPr>
          <w:i/>
        </w:rPr>
        <w:t xml:space="preserve"> - * The Persian Gulf experienced high-impact strikes against energy infrastructure, escalating regional hostilities. * Global energy markets reacted with a 4.8% surge in Brent crude futures within two hours. * Kenya, dependent on over 85% of refined petroleum from the Middle East, faces inflation and higher transport costs. * The attacks threaten to destabilise global supply chains and impact Kenya's economy and inflation. * Diplomatic efforts are underway to manage the escalation and its economic repercussions. 261. </w:t>
      </w:r>
      <w:hyperlink r:id="rId234">
        <w:r>
          <w:rPr>
            <w:color w:val="0000EE"/>
            <w:u w:val="single"/>
          </w:rPr>
          <w:t>https://kibrisgazetesi.com/petrolde-enerji-tesislerinin-vurulmasiyla-sert-yukselis/</w:t>
        </w:r>
      </w:hyperlink>
      <w:r>
        <w:rPr>
          <w:i/>
        </w:rPr>
        <w:t xml:space="preserve"> - * Petrol fiyatları, İran’ın Güney Pars doğalgaz sahasına yönelik saldırının ardından Orta Doğu genelinde enerji tesislerinin hedef alınmasıyla yüzde 3’e kadar yükseldi.</w:t>
      </w:r>
      <w:r>
        <w:t xml:space="preserve"> * Brent petrol vadeli işlemleri yüzde 3,44 artışla 111,07 dolar oldu, WTI yüzde 2,38 artışla 98,61 dolara çıktı.</w:t>
      </w:r>
      <w:r>
        <w:rPr>
          <w:i/>
        </w:rPr>
        <w:t xml:space="preserve"> * KatarEnergy, Katar’daki enerji altyapısına yönelik saldırılar sonucu büyük çaplı hasar olduğunu bildirdi.</w:t>
      </w:r>
      <w:r>
        <w:t xml:space="preserve"> * BAE’de enerji tesislerinde hasara yol açan saldırılar sonrası bazı operasyonlar durduruldu.</w:t>
      </w:r>
      <w:r>
        <w:rPr>
          <w:i/>
        </w:rPr>
        <w:t xml:space="preserve"> * Suudi Arabistan saldırı girişimlerini engelledi.</w:t>
      </w:r>
      <w:r>
        <w:t xml:space="preserve"> * İran, bölgedeki tesisleri korumak için saldırı öncesi tahliye uyarıları yayımladı.</w:t>
      </w:r>
      <w:r>
        <w:rPr>
          <w:i/>
        </w:rPr>
        <w:t xml:space="preserve">262. </w:t>
      </w:r>
      <w:hyperlink r:id="rId235">
        <w:r>
          <w:rPr>
            <w:color w:val="0000EE"/>
            <w:u w:val="single"/>
          </w:rPr>
          <w:t>https://haitigazette.com/could-oil-hit-200-a-barrel-analysts-no-longer-think-its-far-fetched/</w:t>
        </w:r>
      </w:hyperlink>
      <w:r>
        <w:rPr>
          <w:i/>
        </w:rPr>
        <w:t xml:space="preserve"> - * Oil prices have risen significantly amid conflict in Iran and restrictions on the Strait of Hormuz, with benchmark Brent crude surpassing $108. * Analysts suggest prices could reach $150 or even $200 if the Strait remains closed, with some considering $200 in sight for Middle Eastern crudes. * The closure of the Strait of Hormuz is a key factor; disruption could cause prices to spike sharply. * Experts warn high prices could negatively impact the global economy, potentially causing inflation and growth slowdown. * Some analysts believe supply increases from other countries and alternative routes could prevent prices from reaching $200. 263. </w:t>
      </w:r>
      <w:hyperlink r:id="rId236">
        <w:r>
          <w:rPr>
            <w:color w:val="0000EE"/>
            <w:u w:val="single"/>
          </w:rPr>
          <w:t>https://www.capitalbrief.com/newsletter/strait-jacket-cfba64d1-dbed-428e-a601-38cdd770f67d/</w:t>
        </w:r>
      </w:hyperlink>
      <w:r>
        <w:rPr>
          <w:i/>
        </w:rPr>
        <w:t xml:space="preserve"> - • The Australian stock market has fallen nearly 8% since 28 February, following Iran-US tensions. • The International Energy Agency reports the largest supply disruption in global oil market history. • The disruption exceeds the 1973 oil embargo and Gulf War impacts. • A key maritime route, the Strait of Hormuz, is now blocked due to conflict, affecting a fifth of seaborne oil. 264. </w:t>
      </w:r>
      <w:hyperlink r:id="rId237">
        <w:r>
          <w:rPr>
            <w:color w:val="0000EE"/>
            <w:u w:val="single"/>
          </w:rPr>
          <w:t>https://ca.news.yahoo.com/iran-war-left-europe-facing-060015812.html</w:t>
        </w:r>
      </w:hyperlink>
      <w:r>
        <w:rPr>
          <w:i/>
        </w:rPr>
        <w:t xml:space="preserve"> - * The conflict in the Middle East has caused an energy shock for Europe, with rising prices and supply concerns. * Europe aims to reduce dependence on Russian fossil fuels, but still relies heavily on US LNG and Norwegian gas. * US energy exports, especially LNG, have increased Europe's vulnerability to global market volatility. * The Strait of Hormuz blockade by Iran risks affecting oil prices, impacting Europe despite limited direct imports. * EU summit debates focus on short-term relief measures and long-term energy security strategies amid geopolitical conflicts. 265. </w:t>
      </w:r>
      <w:hyperlink r:id="rId238">
        <w:r>
          <w:rPr>
            <w:color w:val="0000EE"/>
            <w:u w:val="single"/>
          </w:rPr>
          <w:t>https://aawsat.com/%D8%A7%D9%84%D8%A7%D9%82%D8%AA%D8%B5%D8%A7%D8%AF/5252934-%D8%A8%D8%B1%D9%86%D8%AA-%D9%8A%D9%82%D9%81%D8%B2-%D9%81%D9%88%D9%82-112-%D8%AF%D9%88%D9%84%D8%A7%D8%B1%D8%A7%D9%8B-%D8%A8%D8%B9%D8%AF-%D8%A7%D8%B3%D8%AA%D9%87%D8%AF%D8%A7%D9%81-%D9%85%D9%86%D8%B4%D8%A2%D8%AA-%D8%B7%D8%A7%D9%82%D8%A9-%D8%AE%D9%84%D9%8A%D8%AC%D9%8A%D8%A9</w:t>
        </w:r>
      </w:hyperlink>
      <w:r>
        <w:rPr>
          <w:i/>
        </w:rPr>
        <w:t xml:space="preserve"> - * Oil prices increase by over 5% on Thursday after Iran launches attacks on Gulf energy facilities.</w:t>
      </w:r>
      <w:r>
        <w:t xml:space="preserve"> Brent crude reaches a peak of $112.86, up from previous levels.</w:t>
      </w:r>
      <w:r>
        <w:rPr>
          <w:i/>
        </w:rPr>
        <w:t xml:space="preserve"> Iran claims responsibility for attacks, aggravating regional tensions.</w:t>
      </w:r>
      <w:r>
        <w:t xml:space="preserve"> Abu Dhabi halts gas operations due to debris from missile interceptions.</w:t>
      </w:r>
      <w:r>
        <w:rPr>
          <w:i/>
        </w:rPr>
        <w:t xml:space="preserve"> Iran reports damage to a nuclear power plant but denies harm; international concerns raised.</w:t>
      </w:r>
      <w:r>
        <w:t xml:space="preserve"> US discusses measures to address energy price surge, including sanctions relaxed on Venezuela.* Market uncertainty prompted traders to lower interest rate cut expectations. 266. </w:t>
      </w:r>
      <w:hyperlink r:id="rId239">
        <w:r>
          <w:rPr>
            <w:color w:val="0000EE"/>
            <w:u w:val="single"/>
          </w:rPr>
          <w:t>https://ec.ltn.com.tw/article/breakingnews/5375238</w:t>
        </w:r>
      </w:hyperlink>
      <w:r>
        <w:t xml:space="preserve"> - * Iran's blockade of the Strait of Hormuz affects global oil supply and causes delays and risks for ships. * A ship marked as 'Chinese ownership' was hit by shrapnel, increasing Chinese-related ships' caution. * Shipping data shows a significant drop in vessel passage through the strait since conflict began. * Some ships, including Greek, Indian, Turkish, and Pakistani vessels, successfully transit under specific conditions. * Iran's attacks appear random, targeting global ships to create chaos and disruptions.</w:t>
      </w:r>
      <w:r/>
    </w:p>
    <w:p>
      <w:r/>
      <w:r>
        <w:t xml:space="preserve">267. </w:t>
      </w:r>
      <w:hyperlink r:id="rId240">
        <w:r>
          <w:rPr>
            <w:color w:val="0000EE"/>
            <w:u w:val="single"/>
          </w:rPr>
          <w:t>https://www.irishnews.com/news/world/us-orders-2500-marines-and-assault-ship-to-middle-east-3G2RFZ3QK5MGPKAW6AZZSPNFBI/</w:t>
        </w:r>
      </w:hyperlink>
      <w:r>
        <w:t xml:space="preserve"> - * US military orders 2,500 Marines and an amphibious assault ship to the Middle East after nearly two weeks of war with Iran. * Elements from the 31st Marine Expeditionary Unit and USS Tripoli assigned to region; deployment does not imply imminent ground operation. * The deployment is part of ongoing military mobilisation including aircraft carrier USS Abraham Lincoln and other ships. * Iran has launched missile and drone attacks, closed Strait of Hormuz, and faced strikes on infrastructure. * US official statements indicate significant military activity and escalation in the region, with ongoing tensions and conflict developments. 268. </w:t>
      </w:r>
      <w:hyperlink r:id="rId241">
        <w:r>
          <w:rPr>
            <w:color w:val="0000EE"/>
            <w:u w:val="single"/>
          </w:rPr>
          <w:t>https://www.dostor.org/5465395</w:t>
        </w:r>
      </w:hyperlink>
      <w:r>
        <w:t xml:space="preserve"> - * The Iranian Revolutionary Guard announced an incident in the Strait of Hormuz, emphasising Iran's sovereignty and authority. * A large oil tanker flying the Barbados flag attempted to challenge Iranian control but retreated after moments. * The event demonstrated Iran's operational dominance over the strategic Strait, asserting its control and deterrence. * The incident sends a message to regional and international actors that Iran's control over the Strait is firm. * Iran threatened to target US and allied ships in the Strait of Hormuz in response to American-Israeli aggression. * The incident has impacted global oil supplies and energy prices due to Iran's influence over maritime traffic. 269. </w:t>
      </w:r>
      <w:hyperlink r:id="rId229">
        <w:r>
          <w:rPr>
            <w:color w:val="0000EE"/>
            <w:u w:val="single"/>
          </w:rPr>
          <w:t>https://www.seanews.com.tr/article/iran-strikes-worlds-largest-lng-terminal-ras-laffan-mmwvwcnt</w:t>
        </w:r>
      </w:hyperlink>
      <w:r>
        <w:t xml:space="preserve"> - * Iran carried out missile attacks on Qatar's natural gas centre in Ras Laffan, causing significant damage. * The attack followed operations against Iranian-owned South Pars by Israel. * The incident disrupted QatarEnergy's LNG production, affecting about one-fifth of the global LNG supply. * European natural gas prices increased by approximately 10% following the attack. * The event heightens concerns over regional and global energy security amid current conflicts. 270. </w:t>
      </w:r>
      <w:hyperlink r:id="rId242">
        <w:r>
          <w:rPr>
            <w:color w:val="0000EE"/>
            <w:u w:val="single"/>
          </w:rPr>
          <w:t>https://newstodaynet.com/2026/03/19/iran-conflict-sparks-regional-firestorm/</w:t>
        </w:r>
      </w:hyperlink>
      <w:r>
        <w:t xml:space="preserve"> - • Ongoing conflict involving Iran, Israel, and the United States has escalated, affecting regional stability. • Iran confirmed the killing of its Intelligence Minister, allegedly in an Israeli strike. • Iran launched missile and drone attacks on energy infrastructure across Saudi Arabia, UAE, and Qatar. • Gulf nations impacted, with concerns over disruptions in the Strait of Hormuz. • India has commenced contingency measures, evacuating vessels in the Persian Gulf. • Israel expanded military operations to Lebanon, and a drone attack targeted the U.S. Embassy in Baghdad. • European nations have distanced themselves from direct military involvement. • Tensions over Iran’s nuclear facilities remain high, though the reactor at Bushehr remains unharmed. • Global oil markets are reacting, with potential supply chain disruptions predicted. 271. </w:t>
      </w:r>
      <w:hyperlink r:id="rId243">
        <w:r>
          <w:rPr>
            <w:color w:val="0000EE"/>
            <w:u w:val="single"/>
          </w:rPr>
          <w:t>https://www.sofx.com/u-s-drops-new-5000-lb-bunker-busters-on-iranian-anti-ship-missile-sites-near-hormuz/?utm_source=rss&amp;utm_medium=rss&amp;utm_campaign=u-s-drops-new-5000-lb-bunker-busters-on-iranian-anti-ship-missile-sites-near-hormuz</w:t>
        </w:r>
      </w:hyperlink>
      <w:r>
        <w:t xml:space="preserve"> - * U.S. forces employed multiple 5,000-pound deep penetrator munitions on Iranian missile sites near the Strait of Hormuz. * The bombs used were GBU-72 Advanced 5K Penetrators, first deployed in 2021. * The attack aims to target Iranian anti-ship cruise missile sites that threaten international shipping. * Most shipping traffic through the Strait of Hormuz has been halted, impacting oil exports. * The conflict has led to increased military activity and tension in the region, with the potential for further US military intervention. 272. </w:t>
      </w:r>
      <w:hyperlink r:id="rId244">
        <w:r>
          <w:rPr>
            <w:color w:val="0000EE"/>
            <w:u w:val="single"/>
          </w:rPr>
          <w:t>https://www.sofx.com/israel-hits-major-iranian-gas-facility-iran-vows-strikes-on-gulf-energy-sites/?utm_source=rss&amp;utm_medium=rss&amp;utm_campaign=israel-hits-major-iranian-gas-facility-iran-vows-strikes-on-gulf-energy-sites</w:t>
        </w:r>
      </w:hyperlink>
      <w:r>
        <w:t xml:space="preserve"> - * Israeli Air Force attacks Iran’s South Pars natural gas field and oil facilities in Bushehr Province and Asaluyeh. * Damage includes gas tanks, refinery parts, and fires, with the blaze under control. * The operation was reportedly coordinated with and approved by the U.S. * Iran threatens retaliatory strikes against energy infrastructure in Saudi Arabia, UAE, and Qatar. * Iran launches missile attack on Qatar’s Ras Laffan, causing extensive damage. * Crude oil prices rise above $110 per barrel amid market concerns over supply disruptions. 273. </w:t>
      </w:r>
      <w:hyperlink r:id="rId231">
        <w:r>
          <w:rPr>
            <w:color w:val="0000EE"/>
            <w:u w:val="single"/>
          </w:rPr>
          <w:t>https://www.sofx.com/riyadh-residents-receive-first-hostile-threat-alert-as-iran-strikes-saudi-capital-ahead-of-regional-summit/?utm_source=rss&amp;utm_medium=rss&amp;utm_campaign=riyadh-residents-receive-first-hostile-threat-alert-as-iran-strikes-saudi-capital-ahead-of-regional-summit</w:t>
        </w:r>
      </w:hyperlink>
      <w:r>
        <w:t xml:space="preserve"> - * Saudi air defenses intercepted four Iranian ballistic missiles over Riyadh, injuring four people and causing minor damage. * An emergency alert was issued to residents warning of a hostile aerial threat, for the first time received by many. * The incident occurred hours before a regional foreign ministers' meeting in Riyadh. * Iran’s IRGC issued threats targeting energy facilities across Gulf states, including Saudi Arabia, UAE, and Qatar. * The strikes followed an Israeli attack on Iran’s South Pars gas field and escalate regional tensions.</w:t>
      </w:r>
      <w:r/>
    </w:p>
    <w:p>
      <w:r/>
      <w:r>
        <w:t xml:space="preserve">274. </w:t>
      </w:r>
      <w:hyperlink r:id="rId232">
        <w:r>
          <w:rPr>
            <w:color w:val="0000EE"/>
            <w:u w:val="single"/>
          </w:rPr>
          <w:t>https://www.thisdaylive.com/2026/03/19/crude-price-crosses-110-as-iran-vows-retaliation-after-attack-on-oil-facilities/</w:t>
        </w:r>
      </w:hyperlink>
      <w:r>
        <w:t xml:space="preserve"> - * Brent crude rose over 5% to above $110 a barrel following Israel's strike on Iran’s gas reserves, * Iran threatened to target energy facilities in Saudi Arabia, UAE, and Qatar, escalating the conflict, * QatarEnergy's Ras Laffan complex was damaged in a missile attack attributed to Iran, * US, UK, and Israel involved in military and intelligence actions related to the conflict, * Oil prices, including Dubai and Oman crude, reached record highs amid escalating tensions and supply disruptions. 275. </w:t>
      </w:r>
      <w:hyperlink r:id="rId245">
        <w:r>
          <w:rPr>
            <w:color w:val="0000EE"/>
            <w:u w:val="single"/>
          </w:rPr>
          <w:t>https://cryptonews.com.au/news/fed-holds-rates-at-3-75-as-inflation-outlook-rises-and-bitcoin-slides-below-71k-133316/</w:t>
        </w:r>
      </w:hyperlink>
      <w:r>
        <w:t xml:space="preserve"> - * The Federal Reserve kept its benchmark rate at 3.75% on March 18, with a 11-1 vote. * Inflation forecasts for 2026 revised upwards to 2.7%, driven by energy prices and oil disruptions. * Bitcoin price dropped from approximately US$74,000 to US$70,900 following the policy decision. * US stock markets declined, with S&amp;P 500 down 1.36% and Nasdaq down 1.46%. * Fed projects a slower easing cycle with one rate cut forecasted in 2026 and 2027. 276. </w:t>
      </w:r>
      <w:hyperlink r:id="rId234">
        <w:r>
          <w:rPr>
            <w:color w:val="0000EE"/>
            <w:u w:val="single"/>
          </w:rPr>
          <w:t>https://kibrisgazetesi.com/petrolde-enerji-tesislerinin-vurulmasiyla-sert-yukselis/</w:t>
        </w:r>
      </w:hyperlink>
      <w:r>
        <w:t xml:space="preserve"> - * Petrol fiyatları, İran’a yönelik saldırı ve enerji tesislerine yönelik diğer saldırılar sonrası yüzde 3’e varan artış gösterdi. * Brent petrol vadeli işlemleri 111,07 dolar, WTI 98,61 dolar seviyesine yükseldi. * KatarEnergy, İran’ın Ras Laffan’a füze saldırısının enerji merkezinde büyük hasar oluşturduğunu açıkladı. * BAE’de füze saldırılarının ardından enerji operasyonları durduruldu. * Suudi Arabistan, füzeleri engelleyerek saldırı girişimlerini önledi. * İran, saldırı hazırlığında olup, bölgedeki petrol tesisleri için tahliye uyarısı yayımladı. * Güney Pars, İran ve Katar ortak doğalgaz rezerv bölgelerinden biridir. * ABD’nin bölgeye asker konuşlandırmayı değerlendirdiği iddia edildi. 277. </w:t>
      </w:r>
      <w:hyperlink r:id="rId246">
        <w:r>
          <w:rPr>
            <w:color w:val="0000EE"/>
            <w:u w:val="single"/>
          </w:rPr>
          <w:t>https://www.juancole.com/2026/03/taskforce-falling-globally.html</w:t>
        </w:r>
      </w:hyperlink>
      <w:r>
        <w:t xml:space="preserve"> - * President Donald Trump signals US attacks on Iran will continue for weeks and requests support from seven unnamed countries to reopen the Strait of Hormuz. * Several countries, including Germany, Australia, South Korea, Spain, and Poland, have ruled out involvement, citing risks and strategic disagreements. * UK indicates possible, but limited, support; NATO has clarified it is not involved. * Iran aims to keep the Strait of Hormuz closed, using missiles, drones, and sea mines amid ongoing conflict. * Iran continues to fire missiles and produced tens of thousands of drones, with potential to escalate, including possible attacks on Red Sea infrastructure.</w:t>
      </w:r>
      <w:r>
        <w:rPr>
          <w:i/>
        </w:rPr>
        <w:t xml:space="preserve">278. </w:t>
      </w:r>
      <w:hyperlink r:id="rId236">
        <w:r>
          <w:rPr>
            <w:color w:val="0000EE"/>
            <w:u w:val="single"/>
          </w:rPr>
          <w:t>https://www.capitalbrief.com/newsletter/strait-jacket-cfba64d1-dbed-428e-a601-38cdd770f67d/</w:t>
        </w:r>
      </w:hyperlink>
      <w:r>
        <w:rPr>
          <w:i/>
        </w:rPr>
        <w:t xml:space="preserve"> - * On 20 February 2020, the ASX 200 reached a record high before falling 35% within a month, with a single-day plunge of 9.5%. * The market reacted to the Covid-19 pandemic and its early impacts in China, Iran, and northern Italy. * Since 28 February 2020, the local stock exchange has fallen nearly 8% following US and Israeli strikes on Iran. * The International Energy Agency described the resulting supply disruption as the largest in global oil market history, exceeding the 1973 oil embargo and Gulf War. * The Strait of Hormuz, a crucial route for about a fifth of the world's seaborne oil, is now blocked amid ongoing conflict with no clear resolution. 279. </w:t>
      </w:r>
      <w:hyperlink r:id="rId247">
        <w:r>
          <w:rPr>
            <w:color w:val="0000EE"/>
            <w:u w:val="single"/>
          </w:rPr>
          <w:t>https://www.timesofisrael.com/kuwait-says-10-hezbollah-operatives-nabbed-for-alleged-plot-to-attack-vital-installations/</w:t>
        </w:r>
      </w:hyperlink>
      <w:r>
        <w:rPr>
          <w:i/>
        </w:rPr>
        <w:t xml:space="preserve"> - ['Kuwait arrested 10 militants affiliated with Hezbollah on Wednesday, accused of plotting terrorist actions against vital infrastructure.', 'This was the second Hezbollah-affiliated cell arrested in Kuwait within a week amid ongoing Middle East conflict.', 'The interior ministry reported thwarting a terrorist plot targeting vital installations and shared images of seized items including Hezbollah flags and drones.', 'In addition, Kuwait previously arrested 16 individuals, including Kuwaitis and Lebanese nationals, linked to Hezbollah planning sabotage activities.', 'Hezbollah denied the involvement of its members in the arrests, as regional tensions heighten.'] 280. </w:t>
      </w:r>
      <w:hyperlink r:id="rId248">
        <w:r>
          <w:rPr>
            <w:color w:val="0000EE"/>
            <w:u w:val="single"/>
          </w:rPr>
          <w:t>https://www.bahrainnews.net/news/278930727/after-qatar-abu-dhabi-on-iran-target-abu-dhabi-halts-gas-facility-operations-after-missile-debris-incident</w:t>
        </w:r>
      </w:hyperlink>
      <w:r>
        <w:rPr>
          <w:i/>
        </w:rPr>
        <w:t xml:space="preserve"> - ['</w:t>
      </w:r>
      <w:r>
        <w:t>Gas facilities in Abu Dhabi were shut down following damage from intercepted missile debris, with no injuries reported.', '</w:t>
      </w:r>
      <w:r>
        <w:rPr>
          <w:i/>
        </w:rPr>
        <w:t>Iranian armed forces and regional resistance groups launched retaliatory missile and drone attacks in the West Asia region, targeting US and Israeli assets.', "</w:t>
      </w:r>
      <w:r>
        <w:t>Iran's IRGC and Army conducted 63 waves of strikes in Operation True Promise 4, responding to US-Israeli actions against Iran.", '</w:t>
      </w:r>
      <w:r>
        <w:rPr>
          <w:i/>
        </w:rPr>
        <w:t>Regional allies, including Lebanon and Iraq, intensified military operations against Israeli and US targets.', "</w:t>
      </w:r>
      <w:r>
        <w:t xml:space="preserve">Iran's IRGC warned of attacks on energy infrastructure, with Qatar's Ras Laffan Industrial City struck by missiles causing significant damage."] 281. </w:t>
      </w:r>
      <w:hyperlink r:id="rId249">
        <w:r>
          <w:rPr>
            <w:color w:val="0000EE"/>
            <w:u w:val="single"/>
          </w:rPr>
          <w:t>https://www.handelsblatt.com/politik/international/iran-krieg-abu-dhabi-schliesst-oelfeld-und-gasanlage/100136895.html</w:t>
        </w:r>
      </w:hyperlink>
      <w:r>
        <w:t xml:space="preserve"> - * Abu Dhabi authorities closed an oil and gas facility following a missile attack. * Falling debris from air defence engagement caused incidents. * The affected facilities are the Habschan gas plant and Bab oilfield. * No injuries reported. * No details provided on the extent of damage or duration of closure. 282. </w:t>
      </w:r>
      <w:hyperlink r:id="rId250">
        <w:r>
          <w:rPr>
            <w:color w:val="0000EE"/>
            <w:u w:val="single"/>
          </w:rPr>
          <w:t>https://aawsat.com/%D8%A7%D9%84%D8%B9%D8%A7%D9%84%D9%85/%D8%A7%D9%84%D9%88%D9%84%D8%A7%D9%8A%D8%A7%D8%AA-%D8%A7%D9%84%D9%85%D8%AA%D8%AD%D8%AF%D8%A9%E2%80%8B/5252930-%D8%AA%D8%B1%D9%85%D8%A8-%D9%8A%D8%AA%D9%88%D8%B9%D8%AF-%D8%A8%D8%AA%D8%AF%D9%85%D9%8A%D8%B1-%D8%AD%D9%82%D9%84-%D8%A8%D8%A7%D8%B1%D8%B3-%D8%A7%D9%84%D8%AC%D9%86%D9%88%D8%A8%D9%8A-%D8%A5%D8%B0%D8%A7-%D8%B6%D8%B1%D8%A8%D8%AA-%D8%A5%D9%8A%D8%B1%D8%A7%D9%86-%D9%85%D9%86%D8%B4%D8%A2%D8%AA-%D9%82%D8%B7%D8%B1-%D9%84%D9%84%D8%BA%D8%A7%D8%B2</w:t>
        </w:r>
      </w:hyperlink>
      <w:r>
        <w:t xml:space="preserve"> - * The US is observing marches over a US military base where US Secretary of State and Defence Secretary are present. * The US is considering deploying thousands of troops in the Middle East amid escalating tensions with Iran. * Options include securing oil tanker transits through the Strait of Hormuz and potentially deploying forces to the Iranian island of Qeshm. * US military actions include strikes on targets associated with Iran, with over 7,800 attacks and damage to 120 Iranian ships since February. * US President Trump maintains all options are open, including potential ground forces in Iran, though no decisions have been made. 283. </w:t>
      </w:r>
      <w:hyperlink r:id="rId251">
        <w:r>
          <w:rPr>
            <w:color w:val="0000EE"/>
            <w:u w:val="single"/>
          </w:rPr>
          <w:t>https://japantoday.com/category/world/tehran-intensifies-attacks-on-gulf-energy-facilities-after-israel-hits-iranian-gas-field</w:t>
        </w:r>
      </w:hyperlink>
      <w:r>
        <w:t xml:space="preserve"> - * Iran intensified missile attacks on energy facilities in Qatar, Abu Dhabi, and off the UAE coast following Israeli strikes on Iranian gas fields. * Multiple LNG facilities, ships, and gas sites were targeted, causing fires and operational halts. * The attacks contribute to a surge in global fuel prices, with Brent crude above $110 a barrel. * The conflict is centred around the Strait of Hormuz, impacting shipping traffic and international oil supplies. * Iran's threat to energy infrastructure highlights escalated regional tensions and global energy supply risks. 284. </w:t>
      </w:r>
      <w:hyperlink r:id="rId239">
        <w:r>
          <w:rPr>
            <w:color w:val="0000EE"/>
            <w:u w:val="single"/>
          </w:rPr>
          <w:t>https://ec.ltn.com.tw/article/breakingnews/5375238</w:t>
        </w:r>
      </w:hyperlink>
      <w:r>
        <w:t xml:space="preserve"> - * The Iran blockade of the Strait of Hormuz has led to a significant reduction in shipping traffic, with only 21 oil tankers passing since 28 February, down from over 100 before the conflict. * Many ships remain outside the strait, and some consider rerouting to other ports amid the risks. * Data indicates Iran selectively allows some ships, including those associated with China, to pass through the strait, potentially for strategic reasons. * A Chinese-related ship was hit by shrapnel despite showing 'Chinese ownership', causing delays for similar vessels. * A Pakistani oil tanker and Turkish ships have successfully passed through, indicating some routes remain open for non-Iranian vessels. 285. </w:t>
      </w:r>
      <w:hyperlink r:id="rId252">
        <w:r>
          <w:rPr>
            <w:color w:val="0000EE"/>
            <w:u w:val="single"/>
          </w:rPr>
          <w:t>https://fd.nl/economie/1590061/enige-beleid-dat-echt-co-vermindert-staat-ineens-ter-discussie</w:t>
        </w:r>
      </w:hyperlink>
      <w:r>
        <w:t xml:space="preserve"> - * The article discusses the debate around CO₂ reduction policies, specifically the EU Emissions Trading System (ETS).</w:t>
        <w:br/>
      </w:r>
      <w:r/>
      <w:r>
        <w:rPr>
          <w:i/>
        </w:rPr>
        <w:t xml:space="preserve"> The ETS has contributed to halving emissions from power plants and industry since 2005.</w:t>
        <w:br/>
      </w:r>
      <w:r>
        <w:rPr>
          <w:i/>
        </w:rPr>
      </w:r>
      <w:r>
        <w:t xml:space="preserve"> The system is now criticised due to rising energy prices, prompting some member states to consider relaxing CO₂ taxes.</w:t>
        <w:br/>
      </w:r>
      <w:r/>
      <w:r>
        <w:rPr>
          <w:i/>
        </w:rPr>
        <w:t xml:space="preserve"> The article also touches on oil and gas prices amidst geopolitical tensions and their impact on companies like Shell.</w:t>
        <w:br/>
      </w:r>
      <w:r>
        <w:rPr>
          <w:i/>
        </w:rPr>
      </w:r>
      <w:r>
        <w:t xml:space="preserve"> A political update on local elections is briefly mentioned but unrelated to energy policies. 286. </w:t>
      </w:r>
      <w:hyperlink r:id="rId232">
        <w:r>
          <w:rPr>
            <w:color w:val="0000EE"/>
            <w:u w:val="single"/>
          </w:rPr>
          <w:t>https://www.thisdaylive.com/2026/03/19/crude-price-crosses-110-as-iran-vows-retaliation-after-attack-on-oil-facilities/</w:t>
        </w:r>
      </w:hyperlink>
      <w:r>
        <w:t xml:space="preserve"> - * Brent crude exceeds $110 a barrel after Israeli strikes on Iran's gas reserves and Iran's threats of retaliatory attacks. * The conflict has caused a significant shutdown of tanker traffic through the Strait of Hormuz, a key global oil route. * QatarEnergy's Ras Laffan industrial complex was attacked, with Iran threatening further strikes. * The US and UK are working on options to reopen the Strait of Hormuz, with international cooperation considered crucial. * Iran's killing of its intelligence minister, Esmaeil Khatib, was attributed to Israeli air strikes, escalating regional tensions. 287. </w:t>
      </w:r>
      <w:hyperlink r:id="rId235">
        <w:r>
          <w:rPr>
            <w:color w:val="0000EE"/>
            <w:u w:val="single"/>
          </w:rPr>
          <w:t>https://haitigazette.com/could-oil-hit-200-a-barrel-analysts-no-longer-think-its-far-fetched/</w:t>
        </w:r>
      </w:hyperlink>
      <w:r>
        <w:t xml:space="preserve"> - * Following the attack on Iran and ongoing conflict, oil prices have increased significantly, with Brent crude reaching nearly $120. * The closure of the Strait of Hormuz, a major conduit for global oil supplies, is a key factor driving prices higher. * Analysts suggest that if the Strait remains closed, prices could surpass $150, potentially reaching $200. * Market estimates indicate a daily shortfall of about 10 million barrels due to disrupted shipping through the Strait. * Experts warn that sustained high oil prices could weigh heavily on the global economy, with potential inflation and growth impacts. 288. </w:t>
      </w:r>
      <w:hyperlink r:id="rId236">
        <w:r>
          <w:rPr>
            <w:color w:val="0000EE"/>
            <w:u w:val="single"/>
          </w:rPr>
          <w:t>https://www.capitalbrief.com/newsletter/strait-jacket-cfba64d1-dbed-428e-a601-38cdd770f67d/</w:t>
        </w:r>
      </w:hyperlink>
      <w:r>
        <w:t xml:space="preserve"> - * The Australian stock market experienced a 35% decline from February to March 2020, amid the initial Covid-19 pandemic challenges. * Since 28 February 2020, the market has fallen nearly 8% following US and Israel strikes on Iran. * The International Energy Agency announced the largest supply disruption in global oil market history, surpassing the 1973 oil embargo and Gulf War. * The Strait of Hormuz has become choked by a blockade, affecting a key route for about a fifth of the world's seaborne oil amid ongoing conflict. 289. </w:t>
      </w:r>
      <w:hyperlink r:id="rId253">
        <w:r>
          <w:rPr>
            <w:color w:val="0000EE"/>
            <w:u w:val="single"/>
          </w:rPr>
          <w:t>https://www.thenewslens.com/article/265851</w:t>
        </w:r>
      </w:hyperlink>
      <w:r>
        <w:t xml:space="preserve"> - * Iran implements selective blocking of the Strait of Hormuz, allowing some ships to pass to maintain oil exports in face of conflict. * Iran considers negotiations with eight countries to allow ships trading in RMB to transit. * About 90 ships, including oil tankers, pass through the strait despite de facto blockade. * Fighting led to a 97% decrease in shipping volume; over 3000 ships remain stranded. * Iran’s strategic control sustains its oil exports and geopolitical leverage amid US and Israeli sanctions. 290. </w:t>
      </w:r>
      <w:hyperlink r:id="rId254">
        <w:r>
          <w:rPr>
            <w:color w:val="0000EE"/>
            <w:u w:val="single"/>
          </w:rPr>
          <w:t>https://kienthuc.net.vn/nato-eu-tu-choi-tham-gia-bao-ve-eo-bien-hormuz-truoc-cang-thang-leo-thang-post1609529.html</w:t>
        </w:r>
      </w:hyperlink>
      <w:r>
        <w:t xml:space="preserve"> - * Mỹ thất vọng khi NATO, EU và các quốc gia khác từ chối tham gia chiến dịch bảo vệ eo biển Hormuz. * Iran phản công bằng tên lửa và UAV, tấn công Israel và các quốc gia vùng Vịnh. * Mỹ tiến hành các đợt không kích nhằm vào cơ sở tên lửa và hạ tầng quân sự của Iran. * Xung đột gây ra nguy cơ khủng hoảng năng lượng toàn cầu và tăng giá dầu vượt 100 USD/thùng. * Châu Âu khẳng định không tham gia chiến dịch quân sự tại Hormuz, kêu gọi giải pháp ngoại giao. 291. </w:t>
      </w:r>
      <w:hyperlink r:id="rId255">
        <w:r>
          <w:rPr>
            <w:color w:val="0000EE"/>
            <w:u w:val="single"/>
          </w:rPr>
          <w:t>https://www.indiatoday.in/world/story/us-iran-israel-war-middle-east-trump-tehran-south-pars-qatar-attack-west-asia-2883993-2026-03-19?utm_source=rss</w:t>
        </w:r>
      </w:hyperlink>
      <w:r>
        <w:t xml:space="preserve"> - - US President Donald Trump states Israel will not carry out further attacks on Iran’s South Pars gas field, subject to Iran not attacking Qatar’s energy infrastructure. - Iran launched missile strikes on Qatar’s Ras Laffan LNG hub following the South Pars attack. - Trump disclaims US involvement in the South Pars strike, emphasising it was an Israeli operation. - Iran threatens retaliatory strikes on Gulf energy facilities, prompting US warnings. - Tensions have impacted global energy markets, with Iran closing the Strait of Hormuz.</w:t>
      </w:r>
      <w:r/>
      <w:r/>
    </w:p>
    <w:p>
      <w:pPr>
        <w:pStyle w:val="ListNumber"/>
        <w:numPr>
          <w:ilvl w:val="0"/>
          <w:numId w:val="15"/>
        </w:numPr>
        <w:spacing w:line="240" w:lineRule="auto"/>
        <w:ind w:left="720"/>
      </w:pPr>
      <w:r/>
      <w:hyperlink r:id="rId256">
        <w:r>
          <w:rPr>
            <w:color w:val="0000EE"/>
            <w:u w:val="single"/>
          </w:rPr>
          <w:t>https://www.indiatoday.in/world/story/the-million-year-accident-biography-of-strait-of-hormuz-chokepoint-that-rules-world-2883264-2026-03-19?utm_source=rss</w:t>
        </w:r>
      </w:hyperlink>
      <w:r>
        <w:t xml:space="preserve"> - ['</w:t>
      </w:r>
      <w:r>
        <w:rPr>
          <w:i/>
        </w:rPr>
        <w:t xml:space="preserve"> The Strait of Hormuz is a 30-mile-wide bottleneck crucial for global oil transit, created by tectonic activity millions of years ago.', "</w:t>
      </w:r>
      <w:r>
        <w:t xml:space="preserve"> The region's geological history includes the formation of oil in the ancient Tethys Ocean and the rise of the Zagros Mountains.", '</w:t>
      </w:r>
      <w:r>
        <w:rPr>
          <w:i/>
        </w:rPr>
        <w:t xml:space="preserve"> Iran has historically controlled the Strait, which has been a critical shipping route since at least the 4th millennium BC.', '</w:t>
      </w:r>
      <w:r>
        <w:t xml:space="preserve"> In 2026, Iran closed the Strait after conflict with the US and Israel, impacting global energy supplies and shipping.', '* The geological forces that created the oil also formed the bottleneck, making it a geopolitical flashpoint.']</w:t>
      </w:r>
      <w:r/>
    </w:p>
    <w:p>
      <w:pPr>
        <w:pStyle w:val="ListNumber"/>
        <w:spacing w:line="240" w:lineRule="auto"/>
        <w:ind w:left="720"/>
      </w:pPr>
      <w:r/>
      <w:hyperlink r:id="rId257">
        <w:r>
          <w:rPr>
            <w:color w:val="0000EE"/>
            <w:u w:val="single"/>
          </w:rPr>
          <w:t>https://www.indiatvnews.com/news/world/world-largest-lng-plant-in-qatar-hit-by-iranian-missile-fire-on-site-video-latest-updates-2026-03-19-1034281</w:t>
        </w:r>
      </w:hyperlink>
      <w:r>
        <w:t xml:space="preserve"> - * A ballistic missile strike hit Qatar's Ras Laffan Industrial City, damaging the world's largest LNG export facility. * The attack resulted in fires and extensive damage to several LNG facilities. * QatarEnergy reported no casualties and deployed emergency teams to contain the fires. * The attack followed prior strikes on the site, exacerbating supply disruption concerns. * Qatar condemned the attack and accused Iran of targeting its infrastructure, leading to the expulsion of Iranian embassy staff. 294. </w:t>
      </w:r>
      <w:hyperlink r:id="rId258">
        <w:r>
          <w:rPr>
            <w:color w:val="0000EE"/>
            <w:u w:val="single"/>
          </w:rPr>
          <w:t>https://www.indiatvnews.com/news/world/dubai-abu-dhabi-qatar-uae-news-live-updates-iran-israel-us-war-missile-drone-attacks-strait-of-hormuz-trump-mojtaba-khamenei-airports-1034284</w:t>
        </w:r>
      </w:hyperlink>
      <w:r>
        <w:t xml:space="preserve"> - * The conflict involving Iran, Israel, and the US continues to escalate, impacting the global energy sector. * Israel targeted Iran's South Pars gas field; Iran retaliated by striking Qatar's Ras Laffan Industrial City. * The UAE shut down Habshan gas facilities in Abu Dhabi; Saudi Arabia reported attacks on two refineries. * The conflict started on 28 February 2026 with US and Israeli strikes on Iran, resulting in the death of Iran's Supreme Leader. * The situation remains volatile, with significant implications for regional stability and energy markets. 295. </w:t>
      </w:r>
      <w:hyperlink r:id="rId259">
        <w:r>
          <w:rPr>
            <w:color w:val="0000EE"/>
            <w:u w:val="single"/>
          </w:rPr>
          <w:t>https://www.supplychainbrain.com/articles/43685-saudi-arabia-revives-half-its-oil-exports-with-hormuz-bypass</w:t>
        </w:r>
      </w:hyperlink>
      <w:r>
        <w:t xml:space="preserve"> - * Saudi Arabia has increased its oil exports to over half of normal levels despite disruptions from the Iran war. * The kingdom is rerouting oil through a pipeline to Yanbu and has amassed tankers off the Red Sea. * Shipments from Yanbu have averaged about 4.19 million barrels a day recently, a significant portion of pre-war exports. * About a fifth of the world's oil flows through Hormuz, with regional producers experiencing supply disruptions. * Saudi Arabia plans to further ramp up exports from its Red Sea ports amid ongoing geopolitical tensions.</w:t>
      </w:r>
      <w:r/>
    </w:p>
    <w:p>
      <w:pPr>
        <w:pStyle w:val="ListNumber"/>
        <w:spacing w:line="240" w:lineRule="auto"/>
        <w:ind w:left="720"/>
      </w:pPr>
      <w:r/>
      <w:hyperlink r:id="rId260">
        <w:r>
          <w:rPr>
            <w:color w:val="0000EE"/>
            <w:u w:val="single"/>
          </w:rPr>
          <w:t>https://www.stern.de/politik/ausland/nahost--trump-droht-iran-massiven-angriff-auf-gasfeld-an-37234934.html</w:t>
        </w:r>
      </w:hyperlink>
      <w:r>
        <w:t xml:space="preserve"> - • Trump warns Iran of a missile attack on the South Pars gas field amid attacks in the Gulf region. • Iran attacks gas facilities in Qatar following Israeli strikes. • Oil prices rise, with Brent reaching $112 per barrel. • Diplomatic tensions increase as Iran and regional states conduct attacks and issue warnings. • US, Israel, Iran, Qatar involved in regional conflict escalation.</w:t>
      </w:r>
      <w:r/>
    </w:p>
    <w:p>
      <w:pPr>
        <w:pStyle w:val="ListNumber"/>
        <w:spacing w:line="240" w:lineRule="auto"/>
        <w:ind w:left="720"/>
      </w:pPr>
      <w:r/>
      <w:hyperlink r:id="rId261">
        <w:r>
          <w:rPr>
            <w:color w:val="0000EE"/>
            <w:u w:val="single"/>
          </w:rPr>
          <w:t>https://dailypost.ng/2026/03/19/war-well-take-military-actions-saudi-arabia-warns-iran/</w:t>
        </w:r>
      </w:hyperlink>
      <w:r>
        <w:t xml:space="preserve"> - * Saudi Arabia warns Iran to cease missile and drone attacks on its territory. * Saudi reserves the right to take military actions if deemed necessary. * Iran issued threats to strike energy infrastructure in the Gulf region. * Iran’s Revolutionary Guards warned of counter-strikes after attacks on its South Pars gas facilities. * Attacks on Iran's gas field reportedly carried out by Israel with US approval. 298. </w:t>
      </w:r>
      <w:hyperlink r:id="rId262">
        <w:r>
          <w:rPr>
            <w:color w:val="0000EE"/>
            <w:u w:val="single"/>
          </w:rPr>
          <w:t>https://www.haber3.com/dunya/iran-katardaki-dunyanin-en-buyuk-dogalgaz-tesisini-vurdu-haberi-6250669</w:t>
        </w:r>
      </w:hyperlink>
      <w:r>
        <w:t xml:space="preserve"> - * Iran launches ballistic missile attack on Ras Laffan in Qatar, causing large-scale damage and fires. * The attack occurs amidst Middle Eastern conflict involving Iran, the US, and Israel. * QatarEnergy reports extensive damage at the world’s largest LNG production facility. * Iran claims the attack was a legitimate retaliation for earlier assaults on Iran’s energy infrastructure. * The attack raises global concerns over LNG supply disruptions and price increases. 299. </w:t>
      </w:r>
      <w:hyperlink r:id="rId263">
        <w:r>
          <w:rPr>
            <w:color w:val="0000EE"/>
            <w:u w:val="single"/>
          </w:rPr>
          <w:t>https://newtalk.tw/news/view/2026-03-19/1025040</w:t>
        </w:r>
      </w:hyperlink>
      <w:r>
        <w:t xml:space="preserve"> - * 伊朗與以色列、美国在中东地区的战火扩大，包括对能源基础设施的攻击。 * 卡塔尔境内最大液化天然气樞紐发生火灾，造成重大损害，要求伊朗人员24小时内离境。 * 卡达、沙乌地阿拉伯、阿拉伯联合大公国的能源设施受到攻击或威胁，部分设施暂停运作。 * 中东地区冲突导致全球能源市场波动：布伦特油价上涨约5%、全球股市下跌。 * 卡达谴责伊朗“野蛮”攻击，视为对其主权和安全的威胁。 300. </w:t>
      </w:r>
      <w:hyperlink r:id="rId264">
        <w:r>
          <w:rPr>
            <w:color w:val="0000EE"/>
            <w:u w:val="single"/>
          </w:rPr>
          <w:t>https://newtalk.tw/news/view/2026-03-19/1025101</w:t>
        </w:r>
      </w:hyperlink>
      <w:r>
        <w:t xml:space="preserve"> - * Trump issues rare strong statement criticising multiple allies for not deploying forces to protect shipping in Gulf of Hormuz. * He suggests the US may withdraw its security guarantees, urging dependent nations to take responsibility. * The comments come amid increased tensions following US-Iran conflict escalation, with the Gulf of Hormuz effectively blocked. * UK, France, Germany, and Japan respond cautiously, not planning to send troops. * Analysts warn that reduced US involvement could create a security vacuum, risking global energy transport and rising oil prices. 301. </w:t>
      </w:r>
      <w:hyperlink r:id="rId265">
        <w:r>
          <w:rPr>
            <w:color w:val="0000EE"/>
            <w:u w:val="single"/>
          </w:rPr>
          <w:t>https://www.indiavision.com/international/iran-war-escalates-with-retaliation-attacks-as-crude-oil-price-soars/600550/</w:t>
        </w:r>
      </w:hyperlink>
      <w:r>
        <w:t xml:space="preserve"> - * The Middle East experienced heightened tensions after retaliatory attacks following Iran’s intelligence minister’s death. * Israeli Defence Minister Israel Katz warned of 'significant surprises', signalling possible escalation. * Iran responded with retaliatory actions targeting strategic locations, increasing regional instability. * Global oil prices surged due to concerns over supply disruptions and regional conflicts. * International diplomatic efforts are underway to de-escalate the crisis amid fears of wider regional conflict. 302. </w:t>
      </w:r>
      <w:hyperlink r:id="rId266">
        <w:r>
          <w:rPr>
            <w:color w:val="0000EE"/>
            <w:u w:val="single"/>
          </w:rPr>
          <w:t>https://www.dnevnik.bg/sviat/2026/03/19/4894059_moje_li_cherveno_more_da_e_sledvashtiiat_gorchiv_zaluk/?ref=rss</w:t>
        </w:r>
      </w:hyperlink>
      <w:r>
        <w:t xml:space="preserve"> - * Iran threatens to attack the Red Sea, citing its strategic importance and the presence of American military assets. * The threat follows the blockage of the Strait of Hormuz, impacting global trade routes. * Iran considers the Red Sea a potential target for retaliation, especially due to the presence of US aircraft carrier Gerald Ford. * Yemen's Houthi militants have caused disruptions in the Red Sea by attacking vessels. * France plans to deploy 12 naval ships in the Mediterranean as part of the 'Strait of Hormuz' mission. * The unrest has already affected shipping traffic in the Red Sea. 303. </w:t>
      </w:r>
      <w:hyperlink r:id="rId267">
        <w:r>
          <w:rPr>
            <w:color w:val="0000EE"/>
            <w:u w:val="single"/>
          </w:rPr>
          <w:t>https://www.radiofree.org/2026/03/18/irans-samson-option-deterrence-restored-or-nothing-the-logic-behind-tehrans-next-move/</w:t>
        </w:r>
      </w:hyperlink>
      <w:r>
        <w:t xml:space="preserve"> - * Iran’s closure of the Strait of Hormuz signifies a potential escalation impacting global oil, gas, and shipping industries. * Iran has warned it will make the energy flow a contingent privilege if threatened, challenging Western assumptions of Iran’s restraint. * The article criticises Western proposals of military escorts, ceasefires, and capitulation as ineffective or unrealistic. * It states Iran's response is adaptive, degrading US assets and shifting tactics without warning. * Iran’s demands include restoring deterrence and constraining US bases, aiming to alter the regional security architecture. * The analysis concludes Iran will not cease its actions, viewing its leverage as crucial amid Western vulnerabilities. 304. </w:t>
      </w:r>
      <w:hyperlink r:id="rId239">
        <w:r>
          <w:rPr>
            <w:color w:val="0000EE"/>
            <w:u w:val="single"/>
          </w:rPr>
          <w:t>https://ec.ltn.com.tw/article/breakingnews/5375238</w:t>
        </w:r>
      </w:hyperlink>
      <w:r>
        <w:t xml:space="preserve"> - * Iran's blockade of the Strait of Hormuz has caused ship traffic to decrease significantly since late February, with only 21 oil tankers passing through, compared to over 100 daily before the conflict. * Some ships, including those flagged as Chinese, still attempt to navigate the Strait despite the risks, with incidents of attack on such vessels. * Iran seems to selectively allow passage for certain ships, with some Chinese-related ships avoiding attack by signalling neutrality, though safety is not guaranteed. * Chinese state-owned companies like Cosco Shipping have suspended Middle Eastern port orders, and Chinese vessels have been attacked, leading to delays and caution. * Other nations' ships, including Greek, Indian, Pakistani, and Turkish, are also reported passing or being allowed to pass through the Strait.</w:t>
      </w:r>
      <w:r/>
    </w:p>
    <w:p>
      <w:pPr>
        <w:pStyle w:val="ListNumber"/>
        <w:spacing w:line="240" w:lineRule="auto"/>
        <w:ind w:left="720"/>
      </w:pPr>
      <w:r/>
      <w:hyperlink r:id="rId240">
        <w:r>
          <w:rPr>
            <w:color w:val="0000EE"/>
            <w:u w:val="single"/>
          </w:rPr>
          <w:t>https://www.irishnews.com/news/world/us-orders-2500-marines-and-assault-ship-to-middle-east-3G2RFZ3QK5MGPKAW6AZZSPNFBI/</w:t>
        </w:r>
      </w:hyperlink>
      <w:r>
        <w:t xml:space="preserve"> - * The US military has ordered 2,500 Marines and an amphibious assault ship to the Middle East following nearly two weeks of war with Iran. * Elements from the 31st Marine Expeditionary Unit and USS Tripoli are involved, with deployment location in the Pacific. * The deployment does not indicate an imminent ground operation. * The US has increased naval presence, including operations in the Arabian Sea and nearby waters, with over 15,000 enemy targets struck. * Iran continues missile and drone attacks, and has closed the Strait of Hormuz; US officials state it remains operational.*</w:t>
      </w:r>
      <w:r/>
    </w:p>
    <w:p>
      <w:pPr>
        <w:pStyle w:val="ListNumber"/>
        <w:spacing w:line="240" w:lineRule="auto"/>
        <w:ind w:left="720"/>
      </w:pPr>
      <w:r/>
      <w:hyperlink r:id="rId241">
        <w:r>
          <w:rPr>
            <w:color w:val="0000EE"/>
            <w:u w:val="single"/>
          </w:rPr>
          <w:t>https://www.dostor.org/5465395</w:t>
        </w:r>
      </w:hyperlink>
      <w:r>
        <w:t xml:space="preserve"> - * Iranian Revolutionary Guards announce an event in the Strait of Hormuz, asserting Iran's sovereignty and control. * An oil tanker flying the flag of Barbados attempted to challenge Iranian control but retreated after a brief confrontation. * The incident signals Iran's assertion of dominance over the vital energy passage and demonstrates its military deterrence. * The event marks a shift in regional power dynamics, indicating Iran's ability to enforce transit rules in the Strait. * Iran had previously threatened to target US and allied ships in retaliation for regional conflicts. * This incident has contributed to a reduction in oil and natural gas supplies globally and increased energy prices. 307. </w:t>
      </w:r>
      <w:hyperlink r:id="rId268">
        <w:r>
          <w:rPr>
            <w:color w:val="0000EE"/>
            <w:u w:val="single"/>
          </w:rPr>
          <w:t>https://www.dostor.org/5465431</w:t>
        </w:r>
      </w:hyperlink>
      <w:r>
        <w:t xml:space="preserve"> - * Hundreds of thousands of barrels of Russian oil are headed to Cuba, according to maritime tracking data. * The Russian-flagged oil tanker 'Anatoly Kolodkin', subject to sanctions, loaded 730,000 barrels at the Russian port of Primorsk on 8 March. * The vessel was en route to Cuba and was expected to unload at the Matanzas oil terminal around 23 March. * Former US President Donald Trump threatened to seize Cuba, claiming he could do 'anything he wants' amid US pressure. * The US has cut Venezuelan oil shipments to Cuba and warned against selling oil to Cuba, impacting its access to fuel. 308. </w:t>
      </w:r>
      <w:hyperlink r:id="rId269">
        <w:r>
          <w:rPr>
            <w:color w:val="0000EE"/>
            <w:u w:val="single"/>
          </w:rPr>
          <w:t>https://www.alarabiya.net/saudi-today/2026/03/19/%D9%88%D8%B2%D9%8A%D8%B1-%D8%A7%D9%84%D8%AE%D8%A7%D8%B1%D8%AC%D9%8A%D8%A9-%D8%A7%D9%84%D8%B3%D8%B9%D9%88%D8%AF%D9%8A-%D8%A7%D8%B9%D8%AA%D8%AF%D8%A7%D8%A1%D8%A7%D8%AA-%D8%A7%D9%8A%D8%B1%D8%A7%D9%86-%D8%AA%D8%B2%D9%8A%D8%AF-%D9%85%D9%86-%D8%B9%D8%B2%D9%84%D8%AA%D9%87%D8%A7-</w:t>
        </w:r>
      </w:hyperlink>
      <w:r>
        <w:t xml:space="preserve"> - * Saudi foreign minister Prince Faisal bin Farhan criticises Iran's actions and states that trust with Iran has been broken. * He claims Iran's conduct increases its isolation and that its continued provocations will not bring gains. * Saudi Arabia has a plan for immediate response to any radiological threat and monitors air quality continuously. * The article reports on recent missile attacks in Riyadh, with 4 ballistic missiles intercepted and one fragment falling near a refinery. * The meeting in Riyadh aimed to coordinate Arab and Islamic countries' stance on Iran's actions amid escalating regional attacks.</w:t>
      </w:r>
      <w:r/>
    </w:p>
    <w:p>
      <w:pPr>
        <w:pStyle w:val="ListNumber"/>
        <w:spacing w:line="240" w:lineRule="auto"/>
        <w:ind w:left="720"/>
      </w:pPr>
      <w:r/>
      <w:hyperlink r:id="rId270">
        <w:r>
          <w:rPr>
            <w:color w:val="0000EE"/>
            <w:u w:val="single"/>
          </w:rPr>
          <w:t>https://orient.tm/en/post/97238/oil-prices-rise-rapidly-amid-mideast-conflict</w:t>
        </w:r>
      </w:hyperlink>
      <w:r>
        <w:t xml:space="preserve"> - * International oil prices increased sharply on Tuesday amid uncertainty over US-led naval escort plans in the Strait of Hormuz.</w:t>
      </w:r>
      <w:r>
        <w:rPr>
          <w:i/>
        </w:rPr>
        <w:t xml:space="preserve"> A tanker anchored in the Gulf of Oman was struck by an unidentified projectile, suffering minor structural damage.</w:t>
      </w:r>
      <w:r>
        <w:t xml:space="preserve"> The incident occurred 23 nautical miles east of Fujairah, UAE, with no injuries or environmental pollution reported.</w:t>
      </w:r>
      <w:r>
        <w:rPr>
          <w:i/>
        </w:rPr>
        <w:t xml:space="preserve"> The West Texas Intermediate rose 3.39% to $96.67, and Brent crude increased 3.08% to $103.30.</w:t>
      </w:r>
      <w:r>
        <w:t xml:space="preserve"> The UKMTO reported the attack but provided limited details.</w:t>
      </w:r>
      <w:r/>
    </w:p>
    <w:p>
      <w:pPr>
        <w:pStyle w:val="ListNumber"/>
        <w:spacing w:line="240" w:lineRule="auto"/>
        <w:ind w:left="720"/>
      </w:pPr>
      <w:r/>
      <w:hyperlink r:id="rId271">
        <w:r>
          <w:rPr>
            <w:color w:val="0000EE"/>
            <w:u w:val="single"/>
          </w:rPr>
          <w:t>https://www.abc.net.au/news/2026-03-19/what-is-south-pars-iran-israel-war-gas/106471892</w:t>
        </w:r>
      </w:hyperlink>
      <w:r>
        <w:t xml:space="preserve"> - * Israel attacked Iranian facilities at South Pars, part of the world's largest natural gas field, in an escalation of Middle East tensions. * The strike prompted condemnations from Gulf countries and increased fears of energy security threats. * Iran retaliated with strikes across the Persian Gulf, impacting regional energy infrastructure. * The attack has caused an immediate spike in oil and gas prices and affected multiple Middle Eastern energy assets. * South Pars supplies around 80% of Iran's energy needs and is crucial for regional exports, especially to Iraq and Qatar.</w:t>
      </w:r>
      <w:r/>
    </w:p>
    <w:p>
      <w:pPr>
        <w:pStyle w:val="ListNumber"/>
        <w:spacing w:line="240" w:lineRule="auto"/>
        <w:ind w:left="720"/>
      </w:pPr>
      <w:r/>
      <w:hyperlink r:id="rId272">
        <w:r>
          <w:rPr>
            <w:color w:val="0000EE"/>
            <w:u w:val="single"/>
          </w:rPr>
          <w:t>https://www.fxstreet.com/news/japanese-yen-faces-pressure-against-us-dollar-as-boj-leaves-interest-rates-unchanged-at-075-202603190259</w:t>
        </w:r>
      </w:hyperlink>
      <w:r>
        <w:t xml:space="preserve"> - * The Bank of Japan (BoJ) leaves interest rates unchanged at 0.75%. * The USD/JPY pair is down 0.14% to near 159.70. * The US Dollar underperforms peers following the Federal Reserve's policy outcome. * Investors await BoJ Governor Ueda's press conference for outlook signals. * US Federal Reserve maintains rates at 3.50%-3.75%, indicating cautious approach to inflation.</w:t>
      </w:r>
      <w:r/>
    </w:p>
    <w:p>
      <w:pPr>
        <w:pStyle w:val="ListNumber"/>
        <w:spacing w:line="240" w:lineRule="auto"/>
        <w:ind w:left="720"/>
      </w:pPr>
      <w:r/>
      <w:hyperlink r:id="rId256">
        <w:r>
          <w:rPr>
            <w:color w:val="0000EE"/>
            <w:u w:val="single"/>
          </w:rPr>
          <w:t>https://www.indiatoday.in/world/story/the-million-year-accident-biography-of-strait-of-hormuz-chokepoint-that-rules-world-2883264-2026-03-19?utm_source=rss</w:t>
        </w:r>
      </w:hyperlink>
      <w:r>
        <w:t xml:space="preserve"> - ['</w:t>
      </w:r>
      <w:r>
        <w:rPr>
          <w:i/>
        </w:rPr>
        <w:t xml:space="preserve"> The Strait of Hormuz, a 30-mile-wide geological chokepoint, controls a significant portion of global oil transit.', '</w:t>
      </w:r>
      <w:r>
        <w:t xml:space="preserve"> Iran has periodically closed the Strait, impacting international energy markets and shipping lanes.', "</w:t>
      </w:r>
      <w:r>
        <w:rPr>
          <w:i/>
        </w:rPr>
        <w:t xml:space="preserve"> The Strait's formation resulted from tectonic activity linked to the collision of Arabian and Eurasian plates.", '</w:t>
      </w:r>
      <w:r>
        <w:t xml:space="preserve"> The region has a long history as a trade hub, from ancient Sumer to the European colonial era.', '* Recent conflict, beginning in 2026, saw Iran close the Strait after war with Israel and the US, raising oil prices and disrupting energy supply chains.']</w:t>
      </w:r>
      <w:r/>
    </w:p>
    <w:p>
      <w:pPr>
        <w:pStyle w:val="ListNumber"/>
        <w:spacing w:line="240" w:lineRule="auto"/>
        <w:ind w:left="720"/>
      </w:pPr>
      <w:r/>
      <w:hyperlink r:id="rId257">
        <w:r>
          <w:rPr>
            <w:color w:val="0000EE"/>
            <w:u w:val="single"/>
          </w:rPr>
          <w:t>https://www.indiatvnews.com/news/world/world-largest-lng-plant-in-qatar-hit-by-iranian-missile-fire-on-site-video-latest-updates-2026-03-19-1034281</w:t>
        </w:r>
      </w:hyperlink>
      <w:r>
        <w:t xml:space="preserve"> - * A ballistic missile strike hit Qatar's Ras Laffan Industrial City, home to the world's largest LNG export facility, causing a fire and extensive damage. * The attack targeted multiple LNG facilities, resulting in sizeable fires and further damage, with no reported casualties. * Emergency teams are working to contain the fire, and production delays are expected, impacting global energy supply. * Qatar's Foreign Ministry condemned the attack and accused Iran of aggression, ordering Iranian embassy staff to leave. * The incident escalates regional tensions amid ongoing hostilities in Gulf oil infrastructure. 314. </w:t>
      </w:r>
      <w:hyperlink r:id="rId273">
        <w:r>
          <w:rPr>
            <w:color w:val="0000EE"/>
            <w:u w:val="single"/>
          </w:rPr>
          <w:t>https://www.benzinga.com/markets/prediction-markets/26/03/51345548/irans-regime-will-survive-the-war-odds-on-prediction-market-have-risen-sharply</w:t>
        </w:r>
      </w:hyperlink>
      <w:r>
        <w:t xml:space="preserve"> - * The odds of the Iranian regime surviving the ongoing U.S. and Israel military offensive have risen sharply. * Over $377,000 has been staked on the outcome, with a 52% likelihood that Mojtaba Khamenei will lose his position as Iran’s Supreme Leader. * Iran launched retaliatory strikes on Israel, U.S. military bases, and Gulf energy sites, including a liquefied natural gas facility in Qatar. * The U.S. indicated it is not prepared to end the conflict immediately but may do so in the near future. * The conflict began with coordinated attacks on February 28. 315. </w:t>
      </w:r>
      <w:hyperlink r:id="rId274">
        <w:r>
          <w:rPr>
            <w:color w:val="0000EE"/>
            <w:u w:val="single"/>
          </w:rPr>
          <w:t>https://www.fxstreet.com/news/usd-chf-corrects-slightly-to-near-07910-as-us-dollar-retraces-snb-policy-eyed-202603190359</w:t>
        </w:r>
      </w:hyperlink>
      <w:r>
        <w:t xml:space="preserve"> - * The USD/CHF pair retraced to near 0.7910 during the Asian session, following US dollar correction and Federal Reserve speculation. * The US Dollar Index (DXY) fell 0.14% to about 100.00 amid expectations the Fed will keep interest rates unchanged. * The Fed signalled monetary policy adjustments are unlikely amidst rising inflation risks, with a 55.2% chance rates will hold steady. * The Swiss National Bank (SNB) is expected to maintain dovish stance and leave interest rates at 0%, with a policy announcement scheduled at 08:30 GMT. * The Swiss franc underperformed against some peers before the SNB decision, with a slight decline of 0.26% against the USD today. 316. </w:t>
      </w:r>
      <w:hyperlink r:id="rId258">
        <w:r>
          <w:rPr>
            <w:color w:val="0000EE"/>
            <w:u w:val="single"/>
          </w:rPr>
          <w:t>https://www.indiatvnews.com/news/world/dubai-abu-dhabi-qatar-uae-news-live-updates-iran-israel-us-war-missile-drone-attacks-strait-of-hormuz-trump-mojtaba-khamenei-airports-1034284</w:t>
        </w:r>
      </w:hyperlink>
      <w:r>
        <w:t xml:space="preserve"> - </w:t>
      </w:r>
      <w:r>
        <w:rPr>
          <w:i/>
        </w:rPr>
        <w:t>The ongoing conflict involving Iran, Israel, and the US affects global energy markets.</w:t>
      </w:r>
      <w:r/>
      <w:r>
        <w:rPr>
          <w:i/>
        </w:rPr>
        <w:t>Iran targeted the South Pars gas field and Ras Laffan Industrial City, causing damage.</w:t>
      </w:r>
      <w:r/>
      <w:r>
        <w:rPr>
          <w:i/>
        </w:rPr>
        <w:t>UAE shut down Habshan gas facilities; Saudi Arabia reported attacks on refineries.</w:t>
      </w:r>
      <w:r/>
      <w:r>
        <w:rPr>
          <w:i/>
        </w:rPr>
        <w:t>The conflict began with US and Israel strikes on Iran on February 28, 2026.</w:t>
      </w:r>
      <w:r/>
      <w:r>
        <w:rPr>
          <w:i/>
        </w:rPr>
        <w:t>The situation remains volatile with regional and global energy implications.</w:t>
      </w:r>
      <w:r>
        <w:t xml:space="preserve">317. </w:t>
      </w:r>
      <w:hyperlink r:id="rId275">
        <w:r>
          <w:rPr>
            <w:color w:val="0000EE"/>
            <w:u w:val="single"/>
          </w:rPr>
          <w:t>https://vm.ru/news/1311788-ukmto-u-beregov-oae-neizvestnyj-snaryad-popal-v-sudno-nachalsya-pozhar</w:t>
        </w:r>
      </w:hyperlink>
      <w:r>
        <w:t xml:space="preserve"> - * An unknown projectile hit a vessel near Haour-Fakkan, UAE, leading to a onboard fire. * The incident occurred 20 kilometres east of the UAE coast on 19 March. * The UK Maritime Trade Coordination Centre (UKMTO) reported the attack. * The event follows recent missile strikes by Iran's Revolutionary Guards on US military sites in the Persian Gulf. * Also, a gas processing plant in Habsan was temporarily halted after two debris incidents post intercepted missile. 318. </w:t>
      </w:r>
      <w:hyperlink r:id="rId276">
        <w:r>
          <w:rPr>
            <w:color w:val="0000EE"/>
            <w:u w:val="single"/>
          </w:rPr>
          <w:t>https://vm.ru/news/1311791-qatar-energy-zayavila-o-vtorom-raketnom-udare-po-zavodam-spg</w:t>
        </w:r>
      </w:hyperlink>
      <w:r>
        <w:t xml:space="preserve"> - * Qatar Energy reports missile attack on liquefied natural gas facilities on 19 March, causing fire and damage. * The attack follows five ballistic missiles launched by Iran on 18 March targeting Ras Laffan industrial centre, with four intercepted. * Iran claims to have struck US military targets in the Gulf, including bases in the UAE, Kuwait, and Bahrain. * The incidents involve regional military escalation affecting Qatar's oil and gas infrastructure. * No injuries reported, emergency response deployed. 319. </w:t>
      </w:r>
      <w:hyperlink r:id="rId277">
        <w:r>
          <w:rPr>
            <w:color w:val="0000EE"/>
            <w:u w:val="single"/>
          </w:rPr>
          <w:t>https://www.alsumaria.tv/news/international/559259/%D9%82%D8%B7%D8%B1-%D9%84%D9%84%D8%B7%D8%A7%D9%82%D8%A9-%D8%AA%D8%B9%D9%84%D9%86-%D8%AA%D8%B9%D8%B1%D8%B6-%D8%B9%D8%AF%D8%A9-%D9%85%D8%B1%D8%A7%D9%81%D9%82-%D9%84%D9%84%D8%BA%D8%A7%D8%B2-%D8%A7%D9%84%D8%B7%D8%A8%D9%8A%D8%B9%D9%8A-%D8%A7%D9%84%D9%85%D8%B3%D8%A7?src=rss&amp;utm_source=thewall360&amp;utm_medium=rss-articles&amp;utm_campaign=rss&amp;utm_term=Rss</w:t>
        </w:r>
      </w:hyperlink>
      <w:r>
        <w:t xml:space="preserve"> - * Qatar Energy confirms multiple LNG facilities were targeted by rocket attacks, causing fires and substantial damage, including an attack on Ras Laffan Industrial City. * Response teams were deployed immediately; no injuries reported. * Iranian media cited warnings to evacuate oil facilities in the Gulf and Qatar following widespread missile strikes targeting critical infrastructure. * US President stated Qatar was not involved in the Israeli attack on South Pars gas field in Iran and warned of potential US responses if Iran attacks Qatar. 320. </w:t>
      </w:r>
      <w:hyperlink r:id="rId278">
        <w:r>
          <w:rPr>
            <w:color w:val="0000EE"/>
            <w:u w:val="single"/>
          </w:rPr>
          <w:t>https://www.mediafax.ro/externe/razboi-in-orientul-mijlociu-ziua-20-emiratele-arabe-unite-califica-atacurile-asupra-instalatiei-de-gaze-drept-o-escaladare-periculoasa-qatarul-afirma-ca-iranul-a-depasit-l-23705884</w:t>
        </w:r>
      </w:hyperlink>
      <w:r>
        <w:t xml:space="preserve"> - * Israelul interceptează noi rachete iraniene, relatează Al Jazeera. * Iranul a executat trei persoane pentru uciderea polițiștilor în timpul protestelor din ianuarie. * O navă a fost lovită de un proiectil necunoscut în Qatar, conform UKMTO. * Australia numește un coordonator pentru aprovizionarea cu combustibil din cauza blocadei iraniene în Strâmtoarea Ormuz. * Prețul petrolului a crescut la 112 dolari din cauza escaladării conflictului. * Trump avertizează Iranul despre atacuri „masive” dacă va lovi Qatarul. * QatarEnergy raportează incendii în instalații de GNL, ca urmare a atacurilor din cauza conflictului. * Trump critică raidul israelian asupra câmpului South Pars din Iran. * Trei soldați irakieni au fost răniți în atacul asupra provinciei Salah al-Din. * Qatarul afirmă că Iranul a depășit „liniile roșii” și face apel la dezamorsarea conflictului. * Explozii în Israel, ca urmare a valului de rachete iraniene. * Emiratele Arabe Unite condamnă atacurile iraniene asupra instalațiilor de gaze și petrol, calificându-le drept „o escaladare periculoasă”. 321. </w:t>
      </w:r>
      <w:hyperlink r:id="rId279">
        <w:r>
          <w:rPr>
            <w:color w:val="0000EE"/>
            <w:u w:val="single"/>
          </w:rPr>
          <w:t>https://www.fxstreet.com/news/us-dollar-index-remains-subdued-near-10000-despite-hawkish-fed-outlook-202603190506</w:t>
        </w:r>
      </w:hyperlink>
      <w:r>
        <w:t xml:space="preserve"> - * The US Dollar Index (DXY) trades around 100.10 during Asian hours; it previously gained nearly 0.75%. * The Federal Reserve left interest rates unchanged at 3.50%–3.75% at its March meeting. * Chair Jerome Powell indicated that inflation may ease more slowly and highlighted rising oil prices linked to Iran conflict. * The Fed signalled delay in rate cuts until clearer evidence of easing inflation; projections include one cut this year and another in 2027. * US producer prices increased more than expected in February, with PPI rising 0.7% MoM and 3.4% YoY, signalling persistent inflationary pressures. 322. </w:t>
      </w:r>
      <w:hyperlink r:id="rId261">
        <w:r>
          <w:rPr>
            <w:color w:val="0000EE"/>
            <w:u w:val="single"/>
          </w:rPr>
          <w:t>https://dailypost.ng/2026/03/19/war-well-take-military-actions-saudi-arabia-warns-iran/</w:t>
        </w:r>
      </w:hyperlink>
      <w:r>
        <w:t xml:space="preserve"> - • Saudi Arabia warns Iran to cease missile and drone attacks. • Saudi reserves the right to take military action if necessary. • Iran issued threats to target energy infrastructure in response to Israeli attacks on its gas field. • Iran’s Revolutionary Guards warn of counter-strikes against energy facilities in Saudi Arabia, UAE, and Qatar. • Attacks on Iran’s South Pars gas field reported, allegedly carried out by Israel with US approval. 323. </w:t>
      </w:r>
      <w:hyperlink r:id="rId280">
        <w:r>
          <w:rPr>
            <w:color w:val="0000EE"/>
            <w:u w:val="single"/>
          </w:rPr>
          <w:t>https://www.viva.co.id/berita/dunia/1887055-qatar-geram-israel-as-serang-ladang-gas-yang-dikelola-bersama-iran-ancaman-keamanan-energi-global</w:t>
        </w:r>
      </w:hyperlink>
      <w:r>
        <w:t xml:space="preserve"> - * Qatar's Ministry of Foreign Affairs describes Israel's attack on Iran's South Pars gas field as 'dangerous and irresponsible'. * The attack targeted facilities linked to Iran's South Pars and Qatar's North Field, amid regional military escalations. * Qatar warns that attacks on energy infrastructure threaten global energy security. * Reports indicate Israel and the US attacked energy facilities in Iran's South Pars and Asaluyeh area, causing fires. * Qatar calls on conflicting parties to avoid attacking vital infrastructure and comply with international law. 324. </w:t>
      </w:r>
      <w:hyperlink r:id="rId262">
        <w:r>
          <w:rPr>
            <w:color w:val="0000EE"/>
            <w:u w:val="single"/>
          </w:rPr>
          <w:t>https://www.haber3.com/dunya/iran-katardaki-dunyanin-en-buyuk-dogalgaz-tesisini-vurdu-haberi-6250669</w:t>
        </w:r>
      </w:hyperlink>
      <w:r>
        <w:t xml:space="preserve"> - * Iran's Islamic Revolutionary Guards Corps (IRGC) states the attack on Ras Laffan is a 'retaliation' for earlier attacks on Iran's South Pars gas field. * Qatar's Interior Ministry confirms multiple fires and 'large-scale damage' at the LNG production site following missile strikes. * QatarEnergy reports targeted hit with ballistic missiles; no casualties so far. * Iran vows to continue targeting enemy energy infrastructure, calling attacks 'legitimate'. * The attack threatens the global natural gas market, causing potential price increases amid existing volatility.</w:t>
      </w:r>
      <w:r/>
    </w:p>
    <w:p>
      <w:pPr>
        <w:pStyle w:val="ListNumber"/>
        <w:spacing w:line="240" w:lineRule="auto"/>
        <w:ind w:left="720"/>
      </w:pPr>
      <w:r/>
      <w:hyperlink r:id="rId281">
        <w:r>
          <w:rPr>
            <w:color w:val="0000EE"/>
            <w:u w:val="single"/>
          </w:rPr>
          <w:t>https://marketmatters.com.au/is-woodside-still-cheap-with-oil-above-us100/</w:t>
        </w:r>
      </w:hyperlink>
      <w:r>
        <w:t xml:space="preserve"> - * Woodside (ASX:WDS) is trading at around $33, its highest since October 2023, up about 6%. * Oil and European gas prices surged following Iran’s attack on a major LNG facility in Qatar. * The attack targeted Ras Laffan Industrial City, home to a large LNG export complex. * The last time Brent crude was above $110 in July 2022, WDS was around $32. * Experts suggest upside is limited as Iranian conflict may be near its peak. * Short-term oil and gas price spikes could occur but are not considered to be a buying opportunity now.</w:t>
      </w:r>
      <w:r/>
    </w:p>
    <w:p>
      <w:pPr>
        <w:pStyle w:val="ListNumber"/>
        <w:spacing w:line="240" w:lineRule="auto"/>
        <w:ind w:left="720"/>
      </w:pPr>
      <w:r/>
      <w:hyperlink r:id="rId282">
        <w:r>
          <w:rPr>
            <w:color w:val="0000EE"/>
            <w:u w:val="single"/>
          </w:rPr>
          <w:t>https://udf.name/news/world/288531-iran-udaril-po-krupnejshemu-v-mire-spg-kompleksu-v-katare.html</w:t>
        </w:r>
      </w:hyperlink>
      <w:r>
        <w:t xml:space="preserve"> - * Иран осуществил атаку по СПГ-заводу в Рас-Лаффане, задержав его работу. * Атака произошла 18 марта после предыдущей атаки беспилотника. * Завод обеспечивает около пятой части мировых поставок СПГ. * Катар назвал нападение угрозой национальной безопасности. * Эскалация затронула энергетическую инфраструктуру Персидского залива, вызвав рост цен на нефть и газ.</w:t>
      </w:r>
      <w:r/>
    </w:p>
    <w:p>
      <w:pPr>
        <w:pStyle w:val="ListNumber"/>
        <w:spacing w:line="240" w:lineRule="auto"/>
        <w:ind w:left="720"/>
      </w:pPr>
      <w:r/>
      <w:hyperlink r:id="rId283">
        <w:r>
          <w:rPr>
            <w:color w:val="0000EE"/>
            <w:u w:val="single"/>
          </w:rPr>
          <w:t>https://www.t-online.de/nachrichten/ausland/id_101176574/trump-droht-iran-massiven-angriff-auf-gasfeld-an.html</w:t>
        </w:r>
      </w:hyperlink>
      <w:r>
        <w:t xml:space="preserve"> - * US President Donald Trump threatens Iran with a massive bombing of a gas field following recent attacks on gas facilities in the Gulf region.</w:t>
      </w:r>
      <w:r/>
    </w:p>
    <w:p>
      <w:pPr>
        <w:pStyle w:val="ListNumber"/>
        <w:spacing w:line="240" w:lineRule="auto"/>
        <w:ind w:left="720"/>
      </w:pPr>
      <w:r/>
      <w:hyperlink r:id="rId284">
        <w:r>
          <w:rPr>
            <w:color w:val="0000EE"/>
            <w:u w:val="single"/>
          </w:rPr>
          <w:t>https://www.nzz.ch/pro/irans-oeltanker-fahren-weiter-teheran-stellt-sich-auf-einen-langen-krieg-ein-ld.1929885</w:t>
        </w:r>
      </w:hyperlink>
      <w:r>
        <w:t xml:space="preserve"> - * Iran kann aufgrund von Konflikten in der Strasse von Hormuz weiterhin Öl exportieren, während die Durchfahrten stark reduziert sind. * Der Handel in der Meerenge ist von rund 60 auf 2-4 Schiffe pro Tag gesunken. * Das iranische Regime nutzt Ölexporte, um Einnahmen zu erzielen und seine Macht zu sichern, trotz Krieg und wirtschaftlicher Krise. * Iran belädt mindestens acht Schiffe mit ca. 14 Millionen Fass Öl, was täglich etwa 140 Mio. Dollar Umsatz bedeutet. * Die Taktik des Iran besteht darin, durch Angriffe auf Häfen und Infrastruktur die Weltwirtschaft und insbesondere asiatische Länder zu schädigen.</w:t>
      </w:r>
      <w:r/>
    </w:p>
    <w:p>
      <w:pPr>
        <w:pStyle w:val="ListNumber"/>
        <w:spacing w:line="240" w:lineRule="auto"/>
        <w:ind w:left="720"/>
      </w:pPr>
      <w:r/>
      <w:hyperlink r:id="rId285">
        <w:r>
          <w:rPr>
            <w:color w:val="0000EE"/>
            <w:u w:val="single"/>
          </w:rPr>
          <w:t>https://www.haber7.com/dunya/haber/3613232-trumptan-ilginc-cikis-haberim-yoktu-israil-orayi-bir-daha-vurmayacak</w:t>
        </w:r>
      </w:hyperlink>
      <w:r>
        <w:t xml:space="preserve"> - * Donald Trump claims ignorance of attack on Iran's South Pars gas field, says Israel carried out the attack.</w:t>
      </w:r>
      <w:r>
        <w:rPr>
          <w:i/>
        </w:rPr>
        <w:t xml:space="preserve"> He states Israel will not attack further unless Iran continues targeting Qatar's energy facilities.</w:t>
      </w:r>
      <w:r>
        <w:t xml:space="preserve"> Trump warns Iran that if attacks on Qatar's LNG facilities recur, the entire South Pars gas field will be struck with unprecedented force.</w:t>
      </w:r>
      <w:r>
        <w:rPr>
          <w:i/>
        </w:rPr>
        <w:t xml:space="preserve"> The attack was reportedly conducted by Israel and targeted a small part of the site.</w:t>
      </w:r>
      <w:r>
        <w:t xml:space="preserve"> Iran's retaliatory missile attack on Qatar's LNG facilities is mentioned, with fires reported at Ras Laffan.</w:t>
      </w:r>
      <w:r>
        <w:rPr>
          <w:i/>
        </w:rPr>
        <w:t xml:space="preserve"> The article covers security tensions in the Middle East related to energy infrastructure.</w:t>
      </w:r>
      <w:r>
        <w:t xml:space="preserve"> The conflict involves Iran, Israel, and Qatar, with repercussions on regional energy security.</w:t>
      </w:r>
      <w:r/>
    </w:p>
    <w:p>
      <w:pPr>
        <w:pStyle w:val="ListNumber"/>
        <w:spacing w:line="240" w:lineRule="auto"/>
        <w:ind w:left="720"/>
      </w:pPr>
      <w:r/>
      <w:hyperlink r:id="rId263">
        <w:r>
          <w:rPr>
            <w:color w:val="0000EE"/>
            <w:u w:val="single"/>
          </w:rPr>
          <w:t>https://newtalk.tw/news/view/2026-03-19/1025040</w:t>
        </w:r>
      </w:hyperlink>
      <w:r>
        <w:t xml:space="preserve"> - • 伊朗對中東多國油氣設施進行攻擊，包括卡達、沙烏地阿拉伯和阿聯酋。 • 卡達最大液化天然氣產能受到火災和火攻，造成重大損害。 • 卡達要求伊朗駐卡達大使在24小時內離境，並譴責伊朗發動的攻擊。 • 沙烏地阿拉伯成功攔截來襲飛彈，挫敗無人機襲擊。 • 全球能源價格上漲，布倫特原油突破每桶108美元，股市重挫。</w:t>
      </w:r>
      <w:r/>
    </w:p>
    <w:p>
      <w:pPr>
        <w:pStyle w:val="ListNumber"/>
        <w:spacing w:line="240" w:lineRule="auto"/>
        <w:ind w:left="720"/>
      </w:pPr>
      <w:r/>
      <w:hyperlink r:id="rId286">
        <w:r>
          <w:rPr>
            <w:color w:val="0000EE"/>
            <w:u w:val="single"/>
          </w:rPr>
          <w:t>https://bitcoinworld.co.in/us-dollar-index-subdued-hawkish-fed/</w:t>
        </w:r>
      </w:hyperlink>
      <w:r>
        <w:t xml:space="preserve"> - ['</w:t>
      </w:r>
      <w:r>
        <w:rPr>
          <w:i/>
        </w:rPr>
        <w:t xml:space="preserve"> The US Dollar Index (DXY) remains near 100.00, showing resilience despite a hawkish Federal Reserve.', '</w:t>
      </w:r>
      <w:r>
        <w:t xml:space="preserve"> The index reflects a balanced mix of domestic US policy and global factors influencing currency strength.', '</w:t>
      </w:r>
      <w:r>
        <w:rPr>
          <w:i/>
        </w:rPr>
        <w:t xml:space="preserve"> The Fed maintains a hawkish outlook, with a focus on disinflation and quantitative tightening.', '</w:t>
      </w:r>
      <w:r>
        <w:t xml:space="preserve"> Global policy convergence and currency diversification efforts dampen dollar appreciation.', '* Market sentiment suggests traders are anticipating a future easing cycle, keeping the DXY range-bound.']</w:t>
      </w:r>
      <w:r/>
    </w:p>
    <w:p>
      <w:pPr>
        <w:pStyle w:val="ListNumber"/>
        <w:spacing w:line="240" w:lineRule="auto"/>
        <w:ind w:left="720"/>
      </w:pPr>
      <w:r/>
      <w:hyperlink r:id="rId266">
        <w:r>
          <w:rPr>
            <w:color w:val="0000EE"/>
            <w:u w:val="single"/>
          </w:rPr>
          <w:t>https://www.dnevnik.bg/sviat/2026/03/19/4894059_moje_li_cherveno_more_da_e_sledvashtiiat_gorchiv_zaluk/?ref=rss</w:t>
        </w:r>
      </w:hyperlink>
      <w:r>
        <w:t xml:space="preserve"> - * Iran threatened the Red Sea as a target for retaliation following the blockade of the Hormuz Strait and US military presence, according to reports from NBC. * Iran's military declared that facilities supporting the US aircraft carrier 'Gerald Ford' could be targeted. * Yemeni Houthi militias might respond, but have not yet joined the conflict, affecting maritime traffic. * France plans to deploy 12 ships to the Mediterranean as part of Operation 'Hormuz'. * The conflict has already impacted trade in the Red Sea, a strategic shipping route. 333. </w:t>
      </w:r>
      <w:hyperlink r:id="rId287">
        <w:r>
          <w:rPr>
            <w:color w:val="0000EE"/>
            <w:u w:val="single"/>
          </w:rPr>
          <w:t>https://dinarchronicles.com/2026/03/19/wed-am-tnt-news-articles-from-iraq-3-18-26/</w:t>
        </w:r>
      </w:hyperlink>
      <w:r>
        <w:t xml:space="preserve"> - * The Iraqi government suspends official working hours from March 18 to March 23 for Eid al-Fitr. * Iraq reached an understanding with Iran to allow oil tankers to pass through the Strait of Hormuz. * Iraq's oil exports from southern ports halt due to regional conflict, reducing production from 3.4 million to less than 1.6 million barrels per day. * Iraq has implemented an emergency plan to meet domestic demand, producing around 1.5-1.6 million barrels per day. * Regional conflict caused a sharp decline in Iraqi oil exports, resulting in a loss of approximately $128 million daily. 334. </w:t>
      </w:r>
      <w:hyperlink r:id="rId288">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entered an attack position. * The ship was carrying 160,000 tonnes of oil and was intercepted when attempting to enter the Strait. * Iran's Revolutionary Guard reported the vessel changed course following Iran's alert and attack stance. * The Strait of Hormuz, through which 20% of hydrocarbon maritime trade passes, is blocked by Iran in response to attacks by Israel and the US. * US President Donald Trump called for a coalition to secure navigation but was rejected by NATO, Australia, Japan, and South Korea. Trump then threatened to relinquish control of the Strait.</w:t>
      </w:r>
      <w:r/>
    </w:p>
    <w:p>
      <w:pPr>
        <w:pStyle w:val="ListNumber"/>
        <w:spacing w:line="240" w:lineRule="auto"/>
        <w:ind w:left="720"/>
      </w:pPr>
      <w:r/>
      <w:hyperlink r:id="rId289">
        <w:r>
          <w:rPr>
            <w:color w:val="0000EE"/>
            <w:u w:val="single"/>
          </w:rPr>
          <w:t>https://www.zeebiz.com/economy-infra/news-brent-crude-jumps-4-as-iran-israel-strikes-rock-global-energy-markets-392235</w:t>
        </w:r>
      </w:hyperlink>
      <w:r>
        <w:t xml:space="preserve"> - * Brent crude prices surged over 4% to USD 112.17 per barrel following escalated tensions in West Asia.</w:t>
      </w:r>
      <w:r>
        <w:rPr>
          <w:i/>
        </w:rPr>
        <w:t xml:space="preserve"> The surge was driven by attacks on energy infrastructure in the region, including Iran's retaliatory strikes on Qatar's Ras Laffan LNG facility.</w:t>
      </w:r>
      <w:r>
        <w:t xml:space="preserve"> Iran launched missile attacks after Israeli strikes on the South Pars gas field.</w:t>
      </w:r>
      <w:r>
        <w:rPr>
          <w:i/>
        </w:rPr>
        <w:t xml:space="preserve"> QatarEnergy reported extensive damage to Ras Laffan, but no casualties.</w:t>
      </w:r>
      <w:r>
        <w:t xml:space="preserve"> The attacks raised concerns over disruptions to global energy supplies.</w:t>
      </w:r>
      <w:r/>
    </w:p>
    <w:p>
      <w:pPr>
        <w:pStyle w:val="ListNumber"/>
        <w:spacing w:line="240" w:lineRule="auto"/>
        <w:ind w:left="720"/>
      </w:pPr>
      <w:r/>
      <w:hyperlink r:id="rId270">
        <w:r>
          <w:rPr>
            <w:color w:val="0000EE"/>
            <w:u w:val="single"/>
          </w:rPr>
          <w:t>https://orient.tm/en/post/97238/oil-prices-rise-rapidly-amid-mideast-conflict</w:t>
        </w:r>
      </w:hyperlink>
      <w:r>
        <w:t xml:space="preserve"> - * Oil prices increased sharply in intraday trading amid uncertainty over U.S.-led naval escort in Strait of Hormuz. * A tanker in the Gulf of Oman was struck by an unidentified projectile, causing minor damage. * The incident was reported by UKMTO and occurred near Fujairah, UAE, with no injuries or pollution. * WTI for April and Brent for May delivery prices rose over 3%. * The event impacts maritime security and crude oil transportation in the region. 337. </w:t>
      </w:r>
      <w:hyperlink r:id="rId290">
        <w:r>
          <w:rPr>
            <w:color w:val="0000EE"/>
            <w:u w:val="single"/>
          </w:rPr>
          <w:t>https://bfsi.economictimes.indiatimes.com/articles/india-plans-1000-crore-war-risk-insurance-fund-as-hormuz-crisis-disrupts-trade/129669379</w:t>
        </w:r>
      </w:hyperlink>
      <w:r>
        <w:t xml:space="preserve"> - * The Indian government is evaluating a ₹1,000 crore fund to support war-risk insurance for ships transiting conflict zones. * The proposal aims to enable domestic insurers to cover vessels in areas like the Strait of Hormuz. * Disruptions due to Iran war have impacted trade flows and increased insurance costs. * Global reinsurers have ceased providing coverage, complicating cargo movement. * The initiative seeks government-backed reinsurance to reduce potential losses.</w:t>
      </w:r>
      <w:r/>
      <w:r/>
    </w:p>
    <w:p>
      <w:r/>
      <w:r>
        <w:t xml:space="preserve">338. </w:t>
      </w:r>
      <w:hyperlink r:id="rId259">
        <w:r>
          <w:rPr>
            <w:color w:val="0000EE"/>
            <w:u w:val="single"/>
          </w:rPr>
          <w:t>https://www.supplychainbrain.com/articles/43685-saudi-arabia-revives-half-its-oil-exports-with-hormuz-bypass</w:t>
        </w:r>
      </w:hyperlink>
      <w:r>
        <w:t xml:space="preserve"> - * Saudi Arabia has ramped up oil exports to over half of normal levels despite disruptions from the Iran war. * The kingdom reroutes oil through a pipeline to Yanbu and uses tankers to load oil from the Red Sea port. * Shipments from Yanbu average about 4.19 million barrels a day over five days, a significant increase from previous levels. * The war has caused the largest supply disruption in oil market history, affecting global oil flows. * About a fifth of the world's oil normally flows through Hormuz, which is nearly closed. * Saudi Arabia's alternative route is critical as other regional routes are vulnerable to disruptions. 339. </w:t>
      </w:r>
      <w:hyperlink r:id="rId284">
        <w:r>
          <w:rPr>
            <w:color w:val="0000EE"/>
            <w:u w:val="single"/>
          </w:rPr>
          <w:t>https://www.nzz.ch/pro/irans-oeltanker-fahren-weiter-teheran-stellt-sich-auf-einen-langen-krieg-ein-ld.1929885</w:t>
        </w:r>
      </w:hyperlink>
      <w:r>
        <w:t xml:space="preserve"> - * Iranische Öltanker fahren weiterhin durch die Strasse von Hormuz, trotz Angriffe auf Schiffe und Konflikt im Golfregion. * Die Durchfahrzahlen sind stark gesunken, aber Iran kann noch Erdöl exportieren, was den Regimehaushalt stärkt. * Experten berichten, dass Iran mindestens acht Schiffe mit knapp 14 Millionen Fass in den ersten Märzwochen beladen hat, mit einem Umsatz von etwa 140 Millionen Dollar täglich. * Das iranische Regime droht mit Gewalt gegen Gegner und Störung globaler Energie- und Handelswege. * Die Strategie des Regimes zielt auf Überleben ab, während globale Energieversorgung und Wirtschaftssysteme bedroht sind. 340. </w:t>
      </w:r>
      <w:hyperlink r:id="rId289">
        <w:r>
          <w:rPr>
            <w:color w:val="0000EE"/>
            <w:u w:val="single"/>
          </w:rPr>
          <w:t>https://www.zeebiz.com/economy-infra/news-brent-crude-jumps-4-as-iran-israel-strikes-rock-global-energy-markets-392235</w:t>
        </w:r>
      </w:hyperlink>
      <w:r>
        <w:t xml:space="preserve"> - * Brent crude prices surged over 4 per cent to USD 112.17 per barrel following attacks in West Asia.</w:t>
      </w:r>
      <w:r>
        <w:rPr>
          <w:i/>
        </w:rPr>
        <w:t xml:space="preserve"> Israel targeted an Iranian gas field; Iran retaliated by striking Qatar's Ras Laffan LNG facility.</w:t>
      </w:r>
      <w:r>
        <w:t xml:space="preserve"> The attacks raised concerns over disruptions to global energy supplies and critical energy infrastructure.</w:t>
      </w:r>
      <w:r>
        <w:rPr>
          <w:i/>
        </w:rPr>
        <w:t xml:space="preserve"> QatarEnergy confirmed the missile strikes on Ras Laffan, causing extensive damage but no reported casualties.</w:t>
      </w:r>
      <w:r>
        <w:t xml:space="preserve"> The attacks contributed to rising crude oil prices amid fears of supply disruption. 341. </w:t>
      </w:r>
      <w:hyperlink r:id="rId291">
        <w:r>
          <w:rPr>
            <w:color w:val="0000EE"/>
            <w:u w:val="single"/>
          </w:rPr>
          <w:t>https://www.omanobserver.om/article/1186376/world/europe/un-maritime-body-kicks-off-emergency-talks</w:t>
        </w:r>
      </w:hyperlink>
      <w:r>
        <w:t xml:space="preserve"> - * The International Maritime Organisation (IMO) opened an emergency meeting in London to address the shipping crisis in the Gulf of Hormuz caused by Middle East conflicts. * The IMO is considering proposals for a maritime corridor to evacuate stranded ships and seafarers, with a potential vote scheduled. * The meeting involves 176 member states, NGOs, and industry bodies, amid fears of disruption to global trade. * Iran's retaliation to Israeli-US strikes has blocked shipping in the Strait of Hormuz, leaving around 20,000 seafarers stranded on approximately 3,200 vessels. * IMO Secretary-General Arsenio Dominguez called the situation 'unacceptable and unsustainable' and urged practical measures. 342. </w:t>
      </w:r>
      <w:hyperlink r:id="rId292">
        <w:r>
          <w:rPr>
            <w:color w:val="0000EE"/>
            <w:u w:val="single"/>
          </w:rPr>
          <w:t>https://brusselsmorning.com/us-energy-market-volatility-2026/95908/</w:t>
        </w:r>
      </w:hyperlink>
      <w:r>
        <w:t xml:space="preserve"> - * US energy market volatility increases as traders rush to secure diesel storage amid Middle East tensions. * Storage activity surges nationwide, particularly in Texas and New Jersey. * Diesel prices are rising due to supply uncertainty and increased storage demand. * Oil supply disruptions from geopolitical risks in the Middle East are influencing market behaviour. * Industry and government are preparing strategic responses to mitigate supply disruptions and economic impact. 343. </w:t>
      </w:r>
      <w:hyperlink r:id="rId293">
        <w:r>
          <w:rPr>
            <w:color w:val="0000EE"/>
            <w:u w:val="single"/>
          </w:rPr>
          <w:t>https://easternherald.com/2026/03/19/brent-oil-110-war-global-energy-shock/</w:t>
        </w:r>
      </w:hyperlink>
      <w:r>
        <w:t xml:space="preserve"> - * Brent crude oil prices rose above $110 per barrel, marking one of the largest single-day gains in recent years. * The sharp increase is linked to escalating geopolitical tensions and attacks on energy infrastructure in the Middle East. * Disruptions in the Strait of Hormuz and attacks on Iranian energy facilities threaten global oil supply. * Market volatility has increased, with concerns about inflation and economic impact rising globally. * Countries are exploring alternative supply routes amidst increased risks to Middle Eastern energy infrastructure. 344. </w:t>
      </w:r>
      <w:hyperlink r:id="rId294">
        <w:r>
          <w:rPr>
            <w:color w:val="0000EE"/>
            <w:u w:val="single"/>
          </w:rPr>
          <w:t>https://newscats.org/deep-penetrator-u-s-strikes-iranian-missile-sites-threatening-hormuz-strait</w:t>
        </w:r>
      </w:hyperlink>
      <w:r>
        <w:t xml:space="preserve"> - * The US military targeted Iranian missile bunkers along Iran’s southern coast near the Strait of Hormuz with GBU-72 deep penetrator bombs. * The strikes aimed to neutralise threats to international shipping and energy flows, conducted on March 18, 2025. * The operation is part of the broader 2026 Middle East conflict involving US, Iranian, and Israeli military actions. * Use of advanced “deep penetrator” munitions marked their first known combat deployment. * The strikes emphasise US strategic priorities of protecting maritime commerce and regional stability. * International partners expressed concerns about the conflict’s widening impact on trade routes, with market volatility linked to Gulf tensions. * The strike’s implications include deterrence, energy security, regional reassurance, credibility reinforcement, and economic protection. 345. </w:t>
      </w:r>
      <w:hyperlink r:id="rId295">
        <w:r>
          <w:rPr>
            <w:color w:val="0000EE"/>
            <w:u w:val="single"/>
          </w:rPr>
          <w:t>https://newscats.org/iranian-missile-strikes-on-qatars-lng-hub-strategic-and-global-implications</w:t>
        </w:r>
      </w:hyperlink>
      <w:r>
        <w:t xml:space="preserve"> - * Iran launched missile and drone strikes on Ras Laffan Industrial City in Qatar, damaging LNG infrastructure. * The attacks occurred in retaliation for a US–Israeli strike on Iran’s gas field. * The strikes have led to partial shutdowns and safety concerns in Qatar’s energy sector. * Oil prices surged, with Brent crude approaching or briefly exceeding $110 per barrel. * Geopolitical tensions increased, affecting global energy markets and stability in the Gulf region. 346. </w:t>
      </w:r>
      <w:hyperlink r:id="rId296">
        <w:r>
          <w:rPr>
            <w:color w:val="0000EE"/>
            <w:u w:val="single"/>
          </w:rPr>
          <w:t>https://newscats.org/iran-strikes-israel-and-gulf-states-after-killing-of-its-top-leaders</w:t>
        </w:r>
      </w:hyperlink>
      <w:r>
        <w:t xml:space="preserve"> - * Iran responds to the targeted killing of Iranian security officials by firing missiles and drones at Israel and Gulf states, raising regional tensions. * Israel responds with air strikes on Lebanese territory, including Beirut, targeting Hezbollah positions. * The conflict disrupts energy infrastructure, specifically the South Pars gas field, impacting regional energy supplies. * The escalation increases humanitarian casualties and strains essential infrastructure across the region. * Gulf states and allies consider strengthening defence and security cooperation amid regional alliance shifts.</w:t>
      </w:r>
      <w:r/>
    </w:p>
    <w:p>
      <w:r/>
      <w:r>
        <w:t xml:space="preserve">347. </w:t>
      </w:r>
      <w:hyperlink r:id="rId297">
        <w:r>
          <w:rPr>
            <w:color w:val="0000EE"/>
            <w:u w:val="single"/>
          </w:rPr>
          <w:t>https://www.theguardian.com/world/2026/mar/18/middle-east-war-why-attacks-gasfield-south-pars-are-a-major-escalation</w:t>
        </w:r>
      </w:hyperlink>
      <w:r>
        <w:t xml:space="preserve"> - * Recent strikes on upstream gas production facilities in the Middle East signal escalation in the regional conflict. * The Shah gasfield in Abu Dhabi was hit, suspending operations and affecting gas supply. * The South Pars gasfield, shared by Iran and Qatar, was struck, prompting threats of retaliation. * The attacks potentially deepen the war and could have long-term impacts on global energy supplies. * Experts warn that damage could take years to repair and disrupt global energy markets and prices. 348. </w:t>
      </w:r>
      <w:hyperlink r:id="rId298">
        <w:r>
          <w:rPr>
            <w:color w:val="0000EE"/>
            <w:u w:val="single"/>
          </w:rPr>
          <w:t>https://wtop.com/news/2026/03/5-best-lng-stocks-to-buy-in-2026/</w:t>
        </w:r>
      </w:hyperlink>
      <w:r>
        <w:t xml:space="preserve"> - * U.S. natural gas exports increase due to war-related disruptions in Qatar and the Strait of Hormuz. * LNG prices in Asia and Europe rise to three-year highs, with a 20% reduction in global LNG availability. * U.S. Department of Energy approves a 13% increase in LNG exports from Louisiana. * The article discusses the performance of five top LNG stocks and their market prospects. * The global energy system remains fragile amid ongoing geopolitical conflicts and supply constraints. 349. </w:t>
      </w:r>
      <w:hyperlink r:id="rId299">
        <w:r>
          <w:rPr>
            <w:color w:val="0000EE"/>
            <w:u w:val="single"/>
          </w:rPr>
          <w:t>https://www.ttnews.com/articles/iran-list-gulf-energy-target</w:t>
        </w:r>
      </w:hyperlink>
      <w:r>
        <w:t xml:space="preserve"> - * Iran announced targets of energy assets across the Gulf region following attacks on its upstream industry, threatening supply disruptions. * Oil and natural gas prices surged due to the regional conflict and potential retaliation. * Iran warned of imminent retaliation against energy sites after the South Pars gas field and associated assets were struck. * Sites listed include refineries and petrochemical complexes in Qatar, Saudi Arabia, UAE, and other assets being evacuated. * Iran’s South Pars gas field is central to domestic and regional supply, with production reaching 730 million cubic meters daily in 2025. * The conflict has caused reductions in production across Saudi Arabia, UAE, Kuwait, Iraq, and Qatar. * Iran’s listed targets have U.S. interests; evacuation actions are underway by regional companies. * The conflict threatens to prolong supply disruptions and increase global competition for gas, particularly affecting Turkey and Iraq. 350. </w:t>
      </w:r>
      <w:hyperlink r:id="rId300">
        <w:r>
          <w:rPr>
            <w:color w:val="0000EE"/>
            <w:u w:val="single"/>
          </w:rPr>
          <w:t>https://investinglive.com/commodities/uae-suspends-habshan-gas-operations-after-missile-interception-incident-20260318/</w:t>
        </w:r>
      </w:hyperlink>
      <w:r>
        <w:t xml:space="preserve"> - • UAE intercepted missiles targeting energy infrastructure, specifically Habshan gas facility and Bab oil field. • Operations were suspended at Habshan following debris incidents from missile interceptions. • No injuries were reported during the incident. • The event follows Iranian warnings of possible strikes on Gulf energy assets, indicating escalation. • The disruptions highlight vulnerabilities in regional energy supply chains, affecting crude, LNG, and refined product flows. 351. </w:t>
      </w:r>
      <w:hyperlink r:id="rId301">
        <w:r>
          <w:rPr>
            <w:color w:val="0000EE"/>
            <w:u w:val="single"/>
          </w:rPr>
          <w:t>https://www.rigzone.com/news/jp_morgan_flags_oil_price_misalignment-18-mar-2026-183233-article/?rss=true</w:t>
        </w:r>
      </w:hyperlink>
      <w:r>
        <w:t xml:space="preserve"> - • JP Morgan analysts highlight a disconnect between benchmark oil prices and the physical supply disruptions in the Middle East. • The note notes Brent and WTI prices are relatively contained despite severe Gulf region shortages, affecting Asian markets more acutely. • Analysts warn that current stability reflects temporary buffers, not ample global supply, and prices could rise if Strait of Hormuz remains closed. • Iran’s attacks on vessels in the Persian Gulf threaten export routes, with no immediate plans for escorting shipping. • Oil price forecasts for 2026 have been increased, reflecting potential medium-term price support amid geopolitical tensions. 352. </w:t>
      </w:r>
      <w:hyperlink r:id="rId302">
        <w:r>
          <w:rPr>
            <w:color w:val="0000EE"/>
            <w:u w:val="single"/>
          </w:rPr>
          <w:t>https://www.rigzone.com/news/oil_settles_higher_on_gulf_escalation-18-mar-2026-183242-article/?rss=true</w:t>
        </w:r>
      </w:hyperlink>
      <w:r>
        <w:t xml:space="preserve"> - * Crude oil prices increased following escalation in Gulf conflicts, with strikes on Iran's South Pars gas field and facilities in Asaluyeh. * Conflict shifting from transit disruption to direct energy infrastructure risk, affecting global supply. * Brent exceeded $107 a barrel; traders reacting to potential retaliations and infrastructure strikes. * Disruption impacts Strait of Hormuz flows, adding stress to crude and LNG markets. * Market structure reflects supply risks, with Brent/WFI spread widening and downstream effects on refined products. * Natural gas markets remain sensitive but less immediately affected. * Industry analysts highlight the potential for significant price impact from partial outages.</w:t>
      </w:r>
      <w:r/>
    </w:p>
    <w:p>
      <w:r/>
      <w:r>
        <w:t xml:space="preserve">353. </w:t>
      </w:r>
      <w:hyperlink r:id="rId303">
        <w:r>
          <w:rPr>
            <w:color w:val="0000EE"/>
            <w:u w:val="single"/>
          </w:rPr>
          <w:t>https://www.france24.com/en/tv-shows/a-propos/20260318-international-shipping-chaos-as-strait-of-hormuz-closure-sends-ripple-effects-across-the-globe</w:t>
        </w:r>
      </w:hyperlink>
      <w:r>
        <w:t xml:space="preserve"> - * Iran's effective closure of the Strait of Hormuz disrupts worldwide trade routes. * Approximately 90% of global goods are transported by sea. * About 5% of sea transport passes directly through the Strait of Hormuz. * The closure causes ripple effects across global trade and shipping. * Ebru Surucu-Balci from the University of Bradford discusses the impacts. 354. </w:t>
      </w:r>
      <w:hyperlink r:id="rId304">
        <w:r>
          <w:rPr>
            <w:color w:val="0000EE"/>
            <w:u w:val="single"/>
          </w:rPr>
          <w:t>https://investinglive.com/commodities/sp-flags-global-growth-risks-from-middle-east-war-and-oil-disruption-20260318/</w:t>
        </w:r>
      </w:hyperlink>
      <w:r>
        <w:t xml:space="preserve"> - * S&amp;P warns that Middle East conflict could impact global growth and fiscal stability in 2026. * Disruption to oil production and Hormuz flows seen as major downside risks. * Energy shock expected to weaken growth and increase inflation pressures. * Assumes conflict will be temporary, limiting long-term damage. * Highlights global economy's vulnerability to energy supply shocks and stagflation risk. 355. </w:t>
      </w:r>
      <w:hyperlink r:id="rId305">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Qatar's Ras Laffan LNG facility, causing damage and halting output. * Markets responded with a 3.8% increase in Brent crude and a 6% rise in European gas prices. * The attack marks a turning point in regional conflict, with energy infrastructure becoming a target. * Major regional producers, including Saudi Arabia, UAE, Kuwait, and Iraq, reported production cuts and shutdowns. * Disruption has global implications, with increased supply tensions and price volatility.</w:t>
      </w:r>
      <w:r/>
    </w:p>
    <w:p>
      <w:r/>
      <w:r>
        <w:t xml:space="preserve">356. </w:t>
      </w:r>
      <w:hyperlink r:id="rId306">
        <w:r>
          <w:rPr>
            <w:color w:val="0000EE"/>
            <w:u w:val="single"/>
          </w:rPr>
          <w:t>https://ca.finance.yahoo.com/news/iran-war-causing-oil-prices-233111675.html</w:t>
        </w:r>
      </w:hyperlink>
      <w:r>
        <w:t xml:space="preserve"> - * Iran's threats to attack vessels passing through a key trade waterway have led to a blockade and global oil shortage. * Oil prices have surged to nearly $120 a barrel, with a significant impact on Gulf-reliant Asian countries. * China, as the world's largest oil importer, feels pressure but is better positioned due to prior energy preparedness. * About 20% of the world's oil passes through the Strait of Hormuz, which has been effectively closed. * China mainly imports Gulf oil and Russian oil, which sustains its energy needs amid disruptions. 357. </w:t>
      </w:r>
      <w:hyperlink r:id="rId307">
        <w:r>
          <w:rPr>
            <w:color w:val="0000EE"/>
            <w:u w:val="single"/>
          </w:rPr>
          <w:t>https://www.ksby.com/us-news/iran-war/as-iran-war-spreads-a-un-shipping-agency-is-searching-for-ways-to-keep-commercial-crews-safe</w:t>
        </w:r>
      </w:hyperlink>
      <w:r>
        <w:t xml:space="preserve"> - * Delegates from multiple countries convened at the International Maritime Organization in London to address safety concerns for ships amid the Iran war. * The IMO, a UN agency, discussed protecting shipping and seafarers in conflict zones, particularly the Strait of Hormuz. * Iran has attacked ships in the Strait, reducing the number of passable ships and impacting global oil supply routes. * Countries are debating de-escalation and solutions to ensure maritime safety until hostilities subside. * The talks are ongoing, with implications for oil prices and global supply chains. 358. </w:t>
      </w:r>
      <w:hyperlink r:id="rId308">
        <w:r>
          <w:rPr>
            <w:color w:val="0000EE"/>
            <w:u w:val="single"/>
          </w:rPr>
          <w:t>https://attackofthefanboy.com/politics/iran-says-the-strait-is-open-but-closed-to-our-enemies-and-tracking-data-now-shows-exactly-which-countries-are-being-let-through/</w:t>
        </w:r>
      </w:hyperlink>
      <w:r>
        <w:t xml:space="preserve"> - * New tracking data indicates increased movement of ships through the Strait of Hormuz, suggesting a possible change in Iran’s stance. * Windward reported that nearly twice as many ships are now transiting the strait, with some rerouting through Iranian territorial waters. * Iran appears to be selectively controlling the strait, permitting transit for friendly countries like China, India, and Pakistan, while barring Western ships. * The increase in traffic follows a period of severe disruption that reduced transits by over 95%, raising oil prices significantly. * Iran’s officials and US statements reflect conflicting signals regarding the strait's accessibility and security risks. 359. </w:t>
      </w:r>
      <w:hyperlink r:id="rId309">
        <w:r>
          <w:rPr>
            <w:color w:val="0000EE"/>
            <w:u w:val="single"/>
          </w:rPr>
          <w:t>https://www.zeit.de/wirtschaft/2026-03/spritpreise-oel-benzin-diesel-reaktion-slowakei-italien-usa</w:t>
        </w:r>
      </w:hyperlink>
      <w:r>
        <w:t xml:space="preserve"> - * Oil prices increase over 109 USD per barrel due to Iran conflict and Gulf energy infrastructure concerns. * Italy lowers fuel taxes temporarily, with measures to limit fuel prices and manage speculation. * Slovakia restricts Diesel sales and raises prices for foreign-registered vehicles to curb cross-border fuel tourism. * Egypt plans earlier business closures and energy-saving measures due to rising energy costs. * US government considers regulatory relaxation for summer gasoline and ethanol blending. * Iran halts gas supplies to Iraq; Saudi Arabia reduces oil production by two million barrels daily. * Russia's oil exports face disruptions from attacks and weather, despite higher global prices. * Qatar's LNG operations stop, missing 20% of global supply; attacks on Ras Laffan occur. 360. </w:t>
      </w:r>
      <w:hyperlink r:id="rId310">
        <w:r>
          <w:rPr>
            <w:color w:val="0000EE"/>
            <w:u w:val="single"/>
          </w:rPr>
          <w:t>https://oilprice.com/Energy/Oil-Prices/200-Oil-No-Longer-Crazy-Idea-as-Middle-East-Supply-Collapses.html</w:t>
        </w:r>
      </w:hyperlink>
      <w:r>
        <w:t xml:space="preserve"> - * Oil and fuel exports from the Middle East declined sharply from February to March, with exports falling from around 25-26 million barrels daily to under 10 million. * Middle Eastern countries have significantly cut oil production, with over 7 million barrels daily taken offline, amid storage and supply disruptions. * The International Energy Agency (IEA) predicted a surplus of 3.7 million barrels daily, but this has been negated by production cuts, with estimates of 10 million barrels daily shut-in. * Oil prices are approaching $150 per barrel amid this crisis, with analysts suggesting potential prices of $200 or even $250 if shortages persist. * Key factors limiting price increases include ongoing Russian export sanctions and China’s ban on fuel exports, with data indicating global Russian crude in transit exceeding 197 million barrels. 361. </w:t>
      </w:r>
      <w:hyperlink r:id="rId311">
        <w:r>
          <w:rPr>
            <w:color w:val="0000EE"/>
            <w:u w:val="single"/>
          </w:rPr>
          <w:t>https://www.visiontimes.com/2026/03/18/us-strikes-irans-missile-sites-targets-underground-bunkers.html</w:t>
        </w:r>
      </w:hyperlink>
      <w:r>
        <w:t xml:space="preserve"> - * US military airstrikes targeted underground missile facilities in Iran’s southern coast using deep-penetrating bombs. * The operation aimed to disable maritime threats impacting navigation through the Strait of Hormuz. * Iran responded by threatening to block the Strait, which controls a significant portion of global oil transport. * Oil prices surged, and the IEA released strategic reserves to mitigate supply shocks. * US allies, including the UK and France, declined joint escort operations, causing diplomatic friction. * The US deployed additional naval forces and Marines to secure maritime routes amid ongoing conflicts. 362. </w:t>
      </w:r>
      <w:hyperlink r:id="rId312">
        <w:r>
          <w:rPr>
            <w:color w:val="0000EE"/>
            <w:u w:val="single"/>
          </w:rPr>
          <w:t>https://www.abc.net.au/news/2026-03-19/verify-ais-spoofing-in-the-strait-of-hormuz/106468994</w:t>
        </w:r>
      </w:hyperlink>
      <w:r>
        <w:t xml:space="preserve"> - * Iranian-linked oil tankers are using AIS spoofing to hide cargo loading points and transit movements in the Strait of Hormuz. * The method helps avoid detection while transporting sanctioned Iranian oil, with up to 12 million barrels exported between late February and mid-March. * The Ocean Guardian, a tanker involved in these activities, changed its name and flag, indicating efforts to evade detection. * Satellite imagery contradicted AIS data, showing the vessel's true position, and signalled cargo loading in the northern Persian Gulf. * Analyses suggest these tactics will likely persist, especially targeting Asian markets like China. 363. </w:t>
      </w:r>
      <w:hyperlink r:id="rId313">
        <w:r>
          <w:rPr>
            <w:color w:val="0000EE"/>
            <w:u w:val="single"/>
          </w:rPr>
          <w:t>https://www.energyflux.news/israel-takes-energy-warfare-to-the-next-level/</w:t>
        </w:r>
      </w:hyperlink>
      <w:r>
        <w:t xml:space="preserve"> - * Israeli drone strike on Iran’s South Pars gas complex caused widespread disruptions in energy supplies. * The attack affects Iran’s oil, condensate, LNG, and power sectors, with cascading regional impacts. * Gas supply disruptions threaten Iran’s electricity grid and petrochemical industry. * Global gas benchmarks and Asian petrochemical supplies are under pressure. * Markets are initially underestimating the event's significance, with physical realities expected to influence futures prices. * The strike intensifies Iran’s broader energy crisis amidst ongoing regional conflicts. 364. </w:t>
      </w:r>
      <w:hyperlink r:id="rId314">
        <w:r>
          <w:rPr>
            <w:color w:val="0000EE"/>
            <w:u w:val="single"/>
          </w:rPr>
          <w:t>https://www.indiavision.com/international/iran-war-live-qatar-saudi-energy-sites-attacked-riyadh-says-trust-gone/600544/</w:t>
        </w:r>
      </w:hyperlink>
      <w:r>
        <w:t xml:space="preserve"> - * Iranian forces launched coordinated strikes on offshore energy platforms in Qatar and Saudi Arabia.</w:t>
      </w:r>
      <w:r>
        <w:rPr>
          <w:i/>
        </w:rPr>
        <w:t xml:space="preserve"> </w:t>
      </w:r>
      <w:r>
        <w:t>These attacks followed alleged Israeli strikes on Iran's South Pars gasfield and naval installations.</w:t>
      </w:r>
      <w:r>
        <w:rPr>
          <w:i/>
        </w:rPr>
        <w:t xml:space="preserve"> </w:t>
      </w:r>
      <w:r>
        <w:t>The attacks caused damage to energy production facilities, disrupting output.</w:t>
      </w:r>
      <w:r>
        <w:rPr>
          <w:i/>
        </w:rPr>
        <w:t xml:space="preserve"> </w:t>
      </w:r>
      <w:r>
        <w:t>Saudi Arabia condemned Iran, stating trust has been broken; Qatar called for de-escalation.</w:t>
      </w:r>
      <w:r>
        <w:rPr>
          <w:i/>
        </w:rPr>
        <w:t xml:space="preserve"> </w:t>
      </w:r>
      <w:r>
        <w:t>The US increased naval presence in the Persian Gulf amid regional tensions.</w:t>
      </w:r>
      <w:r>
        <w:rPr>
          <w:i/>
        </w:rPr>
        <w:t xml:space="preserve">365. </w:t>
      </w:r>
      <w:hyperlink r:id="rId315">
        <w:r>
          <w:rPr>
            <w:color w:val="0000EE"/>
            <w:u w:val="single"/>
          </w:rPr>
          <w:t>https://www.newsghana.com.gh/brent-holds-above-us100-as-iran-vows-strait-of-hormuz-stays-shut/</w:t>
        </w:r>
      </w:hyperlink>
      <w:r>
        <w:rPr>
          <w:i/>
        </w:rPr>
        <w:t xml:space="preserve"> - * Global oil prices remained above $100 per barrel on 13 March 2026, driven by Iran’s vow to keep the Strait of Hormuz closed. * Iran’s supreme leader Mojtaba Khamenei declared the strait would remain closed, citing it as a tool of pressure. * The closure has caused significant supply disruption, with estimates of Gulf production cuts reaching at least 10 million barrels per day. * A coordinated release of 400 million barrels from strategic reserves was announced by 32 IEA countries. * Prices remained elevated despite strategic releases and US licensing measures, with forecasts varying based on the duration of the closure. 366. </w:t>
      </w:r>
      <w:hyperlink r:id="rId316">
        <w:r>
          <w:rPr>
            <w:color w:val="0000EE"/>
            <w:u w:val="single"/>
          </w:rPr>
          <w:t>https://www.bahrainnews.net/news/278930556/qatarenergy-says-iranian-missiles-hit-ras-laffan-industrial-city-causing-extensive-damage</w:t>
        </w:r>
      </w:hyperlink>
      <w:r>
        <w:rPr>
          <w:i/>
        </w:rPr>
        <w:t xml:space="preserve"> - * QatarEnergy confirmed Ras Laffan Industrial City was struck by missiles, causing significant damage.</w:t>
      </w:r>
      <w:r>
        <w:t xml:space="preserve"> Fires were reported and emergency teams responded.</w:t>
      </w:r>
      <w:r>
        <w:rPr>
          <w:i/>
        </w:rPr>
        <w:t xml:space="preserve"> Qatar's Interior Ministry described the attack as an Iranian targeting.</w:t>
      </w:r>
      <w:r>
        <w:t xml:space="preserve"> Aerial threats were intercepted over Saudi Arabia.</w:t>
      </w:r>
      <w:r>
        <w:rPr>
          <w:i/>
        </w:rPr>
        <w:t xml:space="preserve"> Iran's IRGC issued warnings of potential further actions.</w:t>
      </w:r>
      <w:r>
        <w:t xml:space="preserve"> Regional tensions and energy infrastructure risks increased. 367. </w:t>
      </w:r>
      <w:hyperlink r:id="rId317">
        <w:r>
          <w:rPr>
            <w:color w:val="0000EE"/>
            <w:u w:val="single"/>
          </w:rPr>
          <w:t>https://www.business-standard.com/world-news/west-asia-war-saudi-fm-warns-patience-with-iranian-attacks-not-unlimited-126031900108_1.html</w:t>
        </w:r>
      </w:hyperlink>
      <w:r>
        <w:t xml:space="preserve"> - * Saudi Arabia prioritises ending attacks by Iran on Gulf countries and protecting regional stability. * Saudi Foreign Minister Prince Faisal bin Farhan Al Saud states the kingdom reserves the right to military response. * He criticises Iran for premeditated attacks and targeting civilian infrastructure. * Saudi Arabia intercepted four ballistic missiles aimed at Riyadh and confirmed two refinery attacks. * Foreign ministers in Riyadh discussed Iran's support for proxy groups and its recent strikes on energy infrastructure. 368. </w:t>
      </w:r>
      <w:hyperlink r:id="rId318">
        <w:r>
          <w:rPr>
            <w:color w:val="0000EE"/>
            <w:u w:val="single"/>
          </w:rPr>
          <w:t>https://energynow.com/2026/03/oil-extends-gains-to-rise-5-6-after-iran-attacks-gulf-energy-facilities/</w:t>
        </w:r>
      </w:hyperlink>
      <w:r>
        <w:t xml:space="preserve"> - * Oil prices, Brent and WTI, increased significantly following attacks on energy infrastructure in the Middle East. * Iran launched missile strikes on Qatar, Saudi Arabia, and Iraq, targeting Gulf energy facilities. * Significant damage reported at Qatar’s Ras Laffan Industrial City; Saudi Arabia intercepted missile and drone attacks. * Iran issued evacuation warnings for facilities across Saudi Arabia, UAE, and Qatar. * The conflict has halted shipments via the Strait of Hormuz and reduced oil exports from Iraq and Libya. * US government took measures including waivers and temporary restriction relaxations to mitigate fuel price surges. * Iraq resumed oil exports from Kirkuk; Libya redirected flows from Sharara oilfield due to a fire. * Crude inventory levels rose in the US amid ongoing geopolitical tensions. 369. </w:t>
      </w:r>
      <w:hyperlink r:id="rId319">
        <w:r>
          <w:rPr>
            <w:color w:val="0000EE"/>
            <w:u w:val="single"/>
          </w:rPr>
          <w:t>https://www.volkskrant.nl/economie/niet-alleen-de-olieprijs-gaat-door-het-dak-de-oorlog-in-iran-raakt-ook-kunstmest-containervervoer-en-visserij~bb1cd771/</w:t>
        </w:r>
      </w:hyperlink>
      <w:r>
        <w:t xml:space="preserve"> - * Sinds februari kosten bijna 50.000 vluchten door de crisis in Iran en de blokkade in de Straat van Hormuz. * De oorlog beïnvloedt olieprijzen, kunstmestvoorziening, wereldwijde containervervoer en de visserijsector. * Kunstmestprijzen stijgen door het tekort aan aardgas en handelsrestricties, met risico's voor voedselprijzen wereldwijd. * Containervervoer wordt ontwricht door de blokkade, met schepen en containers die in havens vaststaan en extra kosten. * Hoge brandstofprijzen belasten vissers, vooral in de Filipijnen, met grote consequenties voor de sector. 370. </w:t>
      </w:r>
      <w:hyperlink r:id="rId320">
        <w:r>
          <w:rPr>
            <w:color w:val="0000EE"/>
            <w:u w:val="single"/>
          </w:rPr>
          <w:t>https://www.rnz.co.nz/news/political/590058/as-it-happened-fuel-stations-run-out-again-luxon-warns-nz-preparing-for-prolonged-iran-conflict</w:t>
        </w:r>
      </w:hyperlink>
      <w:r>
        <w:t xml:space="preserve"> - * Petrol stations across New Zealand experience fuel shortages amid rising prices and fears over Iran conflict. * Prime Minister Luxon and Finance Minister Willis warn NZ is preparing for a 'prolonged' Iran conflict. * Global oil prices increase following US-Israel war on Iran; Strait of Hormuz closure affects energy exports. * Iran's response includes strikes on gas fields and threats against Saudi Arabia, UAE, Qatar. * Government states NZ has several weeks' fuel supply, but prices likely to rise further. * Reports of fuel shortages at service stations as motorists rush to fill up. 371. </w:t>
      </w:r>
      <w:hyperlink r:id="rId289">
        <w:r>
          <w:rPr>
            <w:color w:val="0000EE"/>
            <w:u w:val="single"/>
          </w:rPr>
          <w:t>https://www.zeebiz.com/economy-infra/news-brent-crude-jumps-4-as-iran-israel-strikes-rock-global-energy-markets-392235</w:t>
        </w:r>
      </w:hyperlink>
      <w:r>
        <w:t xml:space="preserve"> - * Brent crude surged more than 4% to USD 112.17 per barrel amid tensions in West Asia. * Iran retaliated against Israeli strikes by attacking Qatar's Ras Laffan LNG facility. * The attack caused extensive damage, with no reported casualties. * The strikes raised concerns over disruptions to global energy supplies. * The incident involved ballistic missile attacks on a key liquefied natural gas facility. 372. </w:t>
      </w:r>
      <w:hyperlink r:id="rId321">
        <w:r>
          <w:rPr>
            <w:color w:val="0000EE"/>
            <w:u w:val="single"/>
          </w:rPr>
          <w:t>https://indianexpress.com/article/explained/explained-economics/strait-of-hormuz-blockade-iran-selective-ship-passage-10589775/</w:t>
        </w:r>
      </w:hyperlink>
      <w:r>
        <w:t xml:space="preserve"> - * Iran continues its effective blockade of the Strait of Hormuz, allowing some vessels to transit through negotiated safe passages. * Vessels are reportedly taking unusual routes through Iranian territorial waters, indicating Tehran’s regulation of maritime traffic. * Despite the conflict in West Asia starting with US and Israel strikes on Iran, some vessels from neutral countries have crossed the Strait, often switching off AIS transponders. * India has engaged diplomatically with Iran to facilitate safe transit for Indian ships, with some vessels managing to pass. * Recent vessel tracking shows at least 15 vessels transited the Strait, with many using routes within Iran’s territorial waters. * Observers suggest vessels with Chinese ownership or crew may be signalling neutrality or seeking to avoid targeting. * Certain vessels, including Pakistani, Indian, Lebanese, and Greek ships, have taken circuitous routes under potential tacit approval from Iran. * Overall, the flow of crude, LNG, and other cargoes remains highly constrained due to regional conflict and diplomatic negotiations. 373. </w:t>
      </w:r>
      <w:hyperlink r:id="rId322">
        <w:r>
          <w:rPr>
            <w:color w:val="0000EE"/>
            <w:u w:val="single"/>
          </w:rPr>
          <w:t>https://www.omanobserver.om/article/1186390/business/energy/operations-suspended-at-uaes-habshan-gas-facility-gulf-energy-sector-under-attacks</w:t>
        </w:r>
      </w:hyperlink>
      <w:r>
        <w:t xml:space="preserve"> - * Operations were suspended at the UAE's Habshan gas facility following incidents of fallen debris and a missile interception. * Bab oil field was also targeted, with no injuries reported. * Iran issued an evacuation warning for oil facilities across Saudi Arabia, UAE, and Qatar amid increased hostilities. * Iran's Pars gas field was hit, and Iran targeted Qatar and Saudi Arabia with missiles and strikes. * QatarEnergy reported extensive damage in Ras Laffan Industrial City after Iranian missile attacks. * Saudi Arabia intercepted ballistic missiles and a drone attack on a gas facility. * The escalation is causing disruptions to global energy supplies, with rising oil prices and increased market instability. 374. </w:t>
      </w:r>
      <w:hyperlink r:id="rId323">
        <w:r>
          <w:rPr>
            <w:color w:val="0000EE"/>
            <w:u w:val="single"/>
          </w:rPr>
          <w:t>https://abcnews.com/International/iran-targets-gulf-countries-energy-infrastructure-after-israeli/story?id=131197541</w:t>
        </w:r>
      </w:hyperlink>
      <w:r>
        <w:t xml:space="preserve"> - * Iran launched retaliatory strikes against energy infrastructure in Qatar, Saudi Arabia, and the UAE following Israel’s attack on Iran's South Pars gas field. * Iran hit the LNG terminal at Ras Laffan in Qatar, causing fires and extensive damage. * Saudi Arabia and Abu Dhabi energy facilities were targeted by missiles and drones. * The attacks threaten over 1.25 million barrels per day of refining capacity, potentially impacting global oil prices. * Oil prices increased: U.S. crude up nearly 3%, global oil up about 5%. 375. </w:t>
      </w:r>
      <w:hyperlink r:id="rId324">
        <w:r>
          <w:rPr>
            <w:color w:val="0000EE"/>
            <w:u w:val="single"/>
          </w:rPr>
          <w:t>https://mediaindonesia.com/internasional/872059/kapal-terbakar-di-selat-hormuz-dihantam-proyektil-fasilitas-gas-abu-dhabi-ditutup</w:t>
        </w:r>
      </w:hyperlink>
      <w:r>
        <w:t xml:space="preserve"> - * An incident where a ship was hit by an unknown projectile near Selat Hormuz, causing a fire, was reported on Wednesday night. * The incident occurred off the east coast of the UAE, near Teluk Oman, about 11 nautical miles east of Khor Fakkan. * Over 20 ships, including oil tankers and cargo vessels, have reported various security incidents in the region. * Abu Dhabi authorities shut down facilities at gas Habshan and oil fields at Babb following debris from intercepted missile falls there. * The UAE accused Iran of being responsible for the attack, amid heightened regional tensions. 376. </w:t>
      </w:r>
      <w:hyperlink r:id="rId325">
        <w:r>
          <w:rPr>
            <w:color w:val="0000EE"/>
            <w:u w:val="single"/>
          </w:rPr>
          <w:t>https://corporateleadersmagazine.com/oil-prices-jump-over-5-after-iran-threatens-attacks-on-middle-east-energy-facilities/</w:t>
        </w:r>
      </w:hyperlink>
      <w:r>
        <w:t xml:space="preserve"> - * Oil prices increased by more than 5% following Iran’s threats to target energy infrastructure in the Middle East. * Disruptions in the Strait of Hormuz have impacted global oil and gas shipments, with potential production cuts of 7% to 10%. * Iran's South Pars gas field was hit, escalating tensions and raising concerns about supply disruptions. * The US announced a 60-day waiver of the Jones Act to ease pressure, with limited immediate relief. * U.S. crude inventories increased by 6.2 million barrels amid ongoing geopolitical tensions. 377. </w:t>
      </w:r>
      <w:hyperlink r:id="rId326">
        <w:r>
          <w:rPr>
            <w:color w:val="0000EE"/>
            <w:u w:val="single"/>
          </w:rPr>
          <w:t>https://bitcoinethereumnews.com/finance/wti-stays-near-98-00-as-us-permits-trade-with-venezuelas-state-oil-firm/?utm_source=rss&amp;utm_medium=rss&amp;utm_campaign=wti-stays-near-98-00-as-us-permits-trade-with-venezuelas-state-oil-firm</w:t>
        </w:r>
      </w:hyperlink>
      <w:r>
        <w:t xml:space="preserve"> - * WTI oil price trades around $97.80 per barrel after US allows limited trade with Venezuela’s state-owned oil and gas firm. * US Treasury Department eases sanctions, permitting some business with Venezuela. * US grants a 60-day waiver of Jones Act requirements to improve domestic fuel distribution. * Iraqi crude exports from Kirkuk to Turkey resume after pipeline agreement. * Geopolitical risks increase due to attacks on energy infrastructure in Middle East, including missile strikes by Iran and attempted attacks in Saudi Arabia and UAE. * Oil prices may rise amid elevated geopolitical risk premiums. 378. </w:t>
      </w:r>
      <w:hyperlink r:id="rId327">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amid reports of Israeli strikes and increased regional tensions. • Saudi Arabia threatened military retaliation and indicated readiness to use political, economic, and diplomatic tools against Iran, accusing Tehran of deliberately targeting regional stability. • Strikes on energy facilities in Qatar, the UAE, and Saudi Arabia raised concerns over global energy markets, with oil prices surging over 5% to above $108 per barrel. • Both Iran and Saudi Arabia increased attacks, with Iran targeting Gulf energy facilities and expanding missile strikes on Israel, signalling escalation. • The conflict's escalation poses a threat to global energy supplies and maritime trade, with regional tensions intensifying and fears of wider conflict. 379. </w:t>
      </w:r>
      <w:hyperlink r:id="rId328">
        <w:r>
          <w:rPr>
            <w:color w:val="0000EE"/>
            <w:u w:val="single"/>
          </w:rPr>
          <w:t>https://timesofindia.indiatimes.com/world/middle-east/uae-slams-irans-terrorist-attack-as-missiles-target-abu-dhabis-habshan-gas-facility-bab-oil-field-calls-it-dangerous-escalation-amid-war-with-us-israel/articleshow/129668785.cms</w:t>
        </w:r>
      </w:hyperlink>
      <w:r>
        <w:t xml:space="preserve"> - * The UAE issued a strong condemnation of Iran for targeting Habshan and Bab energy facilities, describing it as a terrorist attack and a dangerous escalation. * The incident involved intercepted missiles, with no injuries reported, but caused shutdowns and security concerns. * The attack is part of broader recent strikes on Gulf energy assets, amid escalating Iran-US-Israel war tensions. * The UAE highlighted the threat to regional stability and global energy security, warning of severe economic impacts. * The conflict is shifting from military to economic targets, affecting energy supply chains worldwide. 380. </w:t>
      </w:r>
      <w:hyperlink r:id="rId329">
        <w:r>
          <w:rPr>
            <w:color w:val="0000EE"/>
            <w:u w:val="single"/>
          </w:rPr>
          <w:t>https://investinglive.com/commodities/vessel-hit-off-uae-coast-as-maritime-risks-escalate-in-gulf-20260318/</w:t>
        </w:r>
      </w:hyperlink>
      <w:r>
        <w:t xml:space="preserve"> - * A vessel was struck by an unknown projectile approximately 11 nautical miles east of Khawr Fakkan, UAE. * The incident caused a fire onboard the vessel. * UKMTO reported the incident, highlighting rising maritime risks in the Gulf region. * The event occurred near key Gulf shipping lanes, close to the Strait of Hormuz. * The incident reflects escalating regional tensions involving missile threats and threats to energy infrastructure. 381. </w:t>
      </w:r>
      <w:hyperlink r:id="rId330">
        <w:r>
          <w:rPr>
            <w:color w:val="0000EE"/>
            <w:u w:val="single"/>
          </w:rPr>
          <w:t>https://investinglive.com/commodities/us-weighs-troop-deployment-to-secure-hormuz-in-major-escalation-step-20260319/</w:t>
        </w:r>
      </w:hyperlink>
      <w:r>
        <w:t xml:space="preserve"> - * The US is weighing deploying thousands of troops to the Middle East.</w:t>
      </w:r>
      <w:r>
        <w:rPr>
          <w:i/>
        </w:rPr>
        <w:t xml:space="preserve"> Options include securing the Strait of Hormuz shipping lanes and potentially deploying ground forces to Iran’s Kharg Island.</w:t>
      </w:r>
      <w:r>
        <w:t xml:space="preserve"> The move signals a possible shift towards direct military involvement and escalation.</w:t>
      </w:r>
      <w:r>
        <w:rPr>
          <w:i/>
        </w:rPr>
        <w:t xml:space="preserve"> Tensions raise risks to energy infrastructure and global oil supply.</w:t>
      </w:r>
      <w:r>
        <w:t xml:space="preserve"> Markets are alert to implications for oil and geopolitical stability. 382. </w:t>
      </w:r>
      <w:hyperlink r:id="rId331">
        <w:r>
          <w:rPr>
            <w:color w:val="0000EE"/>
            <w:u w:val="single"/>
          </w:rPr>
          <w:t>https://investinglive.com/news/investinglive-asia-pacific-fx-news-wrap-trump-considering-sending-troops-into-iran-20260319/</w:t>
        </w:r>
      </w:hyperlink>
      <w:r>
        <w:t xml:space="preserve"> - * Oil prices rose sharply following strikes on critical Middle East energy infrastructure, including Iran’s South Pars gas field and Qatar’s Ras Laffan LNG complex. * Iran launched retaliatory strikes across multiple countries, targeting Gulf states, US assets, and infrastructure. * US considering deploying additional troops to secure Strait of Hormuz and along Iran’s coast, amid escalating regional tensions. * Qatar confirmed further attacks on LNG facilities, causing fires and extensive damage. * US signals de-escalation regarding South Pars but warns of potential destruction if LNG infrastructure is hit again. * Regional diplomacy deteriorates as Qatar expels Iranian diplomatic staff and Saudi Arabia issues direct warnings. * Markets react with declines in Asia-Pacific equities and a partial retracement of US dollar gains. 383. </w:t>
      </w:r>
      <w:hyperlink r:id="rId332">
        <w:r>
          <w:rPr>
            <w:color w:val="0000EE"/>
            <w:u w:val="single"/>
          </w:rPr>
          <w:t>https://www.perfil.com/noticias/internacional/el-ataque-a-ras-laffan-golpea-al-corazon-del-gas-mundial-y-agrava-los-riesgos-energeticos.phtml</w:t>
        </w:r>
      </w:hyperlink>
      <w:r>
        <w:t xml:space="preserve"> - * Ras Laffan Industrial City en Qatar, la mayor instalación de GNL del mundo, fue alcanzada por misiles, con incendios y daños extensos, sin víctimas. 384. </w:t>
      </w:r>
      <w:hyperlink r:id="rId333">
        <w:r>
          <w:rPr>
            <w:color w:val="0000EE"/>
            <w:u w:val="single"/>
          </w:rPr>
          <w:t>https://oilprice.com/Latest-Energy-News/World-News/Oil-Prices-Hit-112-as-Iran-Expands-Strikes-on-Gulf-Energy-Sites.html</w:t>
        </w:r>
      </w:hyperlink>
      <w:r>
        <w:t xml:space="preserve"> - * Oil prices reached $112 for Brent crude and $98.95 for WTI amid escalating Middle East conflict. * Iran targeted energy infrastructure across the Gulf in retaliation for earlier strikes. * Qatar, UAE, and Saudi Arabia reported damage and missile interceptions at energy facilities. * Iran's strikes aimed to increase prices and pressure on the US and allies. * The US considers deploying military assets to the region amid ongoing tensions. 385. </w:t>
      </w:r>
      <w:hyperlink r:id="rId334">
        <w:r>
          <w:rPr>
            <w:color w:val="0000EE"/>
            <w:u w:val="single"/>
          </w:rPr>
          <w:t>https://www.dawn.com/news/1983590/israeli-attack-on-largest-gas-field-turns-middle-east-into-powder-keg</w:t>
        </w:r>
      </w:hyperlink>
      <w:r>
        <w:t xml:space="preserve"> - * Israeli attack on the South Pars gas field triggers threats of retaliation from Tehran in the Middle East. * Iran warns of uncontrollable consequences, raising fears of broader regional conflict. * Multiple Middle Eastern countries respond to attacks with military action and evacuation of energy facilities. * Global energy markets react with Brent crude prices rising over 6%, reaching nearly $110 a barrel. * The conflict causes disruptions in LNG supply, US waiver of shipping law, and increased energy costs worldwide. 386. </w:t>
      </w:r>
      <w:hyperlink r:id="rId335">
        <w:r>
          <w:rPr>
            <w:color w:val="0000EE"/>
            <w:u w:val="single"/>
          </w:rPr>
          <w:t>https://www.nation.com.pk/19-Mar-2026/another-escalation</w:t>
        </w:r>
      </w:hyperlink>
      <w:r>
        <w:t xml:space="preserve"> - * Global energy markets face significant disruption due to escalation between Israel, the US, and Iran. * Iran’s gas facilities and other energy infrastructure in Qatar, Riyadh, and across the Gulf are reportedly targeted. * Strait of Hormuz's closure is expected to sharply reduce oil and gas production. * The conflict's escalation risks wider economic and geopolitical consequences worldwide. * Diplomatic efforts are emphasised to contain the crisis and prevent further escalation. 387. </w:t>
      </w:r>
      <w:hyperlink r:id="rId336">
        <w:r>
          <w:rPr>
            <w:color w:val="0000EE"/>
            <w:u w:val="single"/>
          </w:rPr>
          <w:t>https://www.siasat.com/day-20-iran-war-gulf-energy-sites-targeted-as-israel-expands-strikes-in-lebanon-3437388/</w:t>
        </w:r>
      </w:hyperlink>
      <w:r>
        <w:t xml:space="preserve"> - * Trump announces no further Israeli attacks on Iran's South Pars gas field during the 20th day of conflict between the US, Israel, and Iran. * Iranian retaliation involves missile and drone attacks on energy sites, including a Qatar gas hub. * Israel, Iran, and Gulf states expand military actions, impacting regional energy infrastructure and civilian populations. * US warns against attacking Qatar's LNG facilities, emphasising potential escalation. * Regional and international responses include condemnations, expulsion of Iranian officials, and calls for de-escalation. 388. </w:t>
      </w:r>
      <w:hyperlink r:id="rId337">
        <w:r>
          <w:rPr>
            <w:color w:val="0000EE"/>
            <w:u w:val="single"/>
          </w:rPr>
          <w:t>https://www.zeit.de/politik/deutschland/2026-03/iran-deutschland-alexander-dobrindt-beteiligung-schifffahrt-minenraeumung</w:t>
        </w:r>
      </w:hyperlink>
      <w:r>
        <w:t xml:space="preserve"> - * Bundesinnenminister Alexander Dobrindt schliesst eine mögliche deutsche Beteiligung an der Sicherung der Schifffahrt in der Golfregion im Rahmen des Irankriegs nicht aus. * Er sprach von einer möglichen Minenräumung oder ähnlichen Tätigkeiten. * Die Straße von Hormus ist seit Beginn des Irankriegs gesperrt, beeinflusst den globalen Öl- und Gastransport. * Deutschland hält sich im Irankrieg für nicht beteiligt und betrachtet ihn nicht als Krieg Deutschlands. * US-Präsident Trump hatte die NATO-Partner aufgefordert, Kriegsschiffe in der Region zur Sicherung der Schifffahrt zu entsenden. 389. </w:t>
      </w:r>
      <w:hyperlink r:id="rId338">
        <w:r>
          <w:rPr>
            <w:color w:val="0000EE"/>
            <w:u w:val="single"/>
          </w:rPr>
          <w:t>https://www.odt.co.nz/star-news/star-national/nz-fuel-supply-okay-things-could-get-worse-pm</w:t>
        </w:r>
      </w:hyperlink>
      <w:r>
        <w:t xml:space="preserve"> - * Prime Minister Christopher Luxon states New Zealand has 'sufficient fuel supplies' amid Middle East war. * Minister Nicola Willis reports 41.3 days of petrol, 47 days of diesel, 49 days of jet fuel in reserve. * War escalation, including Iran closing the Strait of Hormuz, impacts energy exports and crude prices. * Fuel shortages and price hikes are observed in New Zealand amid global tensions. * Government considers elevated fuel escalation levels and explores alternative supply options. * No changes planned in Russian oil sanctions policy. * Next fuel supply update scheduled for Monday. 390. </w:t>
      </w:r>
      <w:hyperlink r:id="rId339">
        <w:r>
          <w:rPr>
            <w:color w:val="0000EE"/>
            <w:u w:val="single"/>
          </w:rPr>
          <w:t>https://www.business-standard.com/markets/commodities/oil-extends-gains-to-rise-5-6-after-iran-attacks-gulf-energy-facilities-126031900075_1.html</w:t>
        </w:r>
      </w:hyperlink>
      <w:r>
        <w:t xml:space="preserve"> - * Oil prices increased up to 3% following Iran's attacks on energy facilities in the Middle East, including Qatar, UAE, and Saudi Arabia. * Iran issued evacuation warnings for multiple oil facilities amid regional tensions. * Brent crude reached $111.07, while WTI rose to $98.61. * US considers deploying troops to secure the Strait of Hormuz amid escalating tensions. * The conflict impacts regional energy infrastructure and global oil markets. 391. </w:t>
      </w:r>
      <w:hyperlink r:id="rId340">
        <w:r>
          <w:rPr>
            <w:color w:val="0000EE"/>
            <w:u w:val="single"/>
          </w:rPr>
          <w:t>https://www.azernews.az/analysis/255882.html</w:t>
        </w:r>
      </w:hyperlink>
      <w:r>
        <w:t xml:space="preserve"> - * Crude markets in the Mediterranean have experienced increased premiums for Azeri BTC and CPC Blend crudes due to regional unrest and geopolitical events. * The war in the Gulf has contributed to tighter supplies and higher premiums for Caspian and Black Sea crude grades. * Oil prices for CPC Blend and Azeri BTC have risen as Europeans seek alternatives to Middle Eastern supply. * Restart of Iraqi oil shipments through the Turkish port of Ceyhan has increased supply and reduced infrastructural risks. * Rising premiums highlight the strategic importance of the Caspian basin in the global energy system. * Regional tensions and incidents, including Black Sea security concerns, continue to influence trading dynamics. 392. </w:t>
      </w:r>
      <w:hyperlink r:id="rId341">
        <w:r>
          <w:rPr>
            <w:color w:val="0000EE"/>
            <w:u w:val="single"/>
          </w:rPr>
          <w:t>https://www.business-standard.com/world-news/israel-iran-conflict-west-asia-us-trump-strait-of-hormuz-india-oil-brent-126031900195_1.html</w:t>
        </w:r>
      </w:hyperlink>
      <w:r>
        <w:t xml:space="preserve"> - * Iran launched attacks targeting Gulf nations, including explosions in UAE and Qatar, following Israeli strikes on Iran's South Pars gas field. * Iran warned regional energy facilities as "legitimate targets" amidst ongoing hostilities. * Iran's actions prompted fears of further conflict, with reports of damage at Qatar's Ras Laffan Industrial City. * Brent crude oil prices increased by 3.44% to $111.07 per barrel, reflecting market uncertainty. * Escalation began after US and Israeli strikes on Iran, with Iran retaliating through missile attacks and threats. * US considers deploying additional troops to West Asia amid heightened tensions. 393. </w:t>
      </w:r>
      <w:hyperlink r:id="rId342">
        <w:r>
          <w:rPr>
            <w:color w:val="0000EE"/>
            <w:u w:val="single"/>
          </w:rPr>
          <w:t>https://www.business-standard.com/markets/news/bpcl-hpcl-ioc-omc-shares-tank-up-to-6-after-crude-oil-rises-over-3-per-cent-112-per-barrel-126031900260_1.html</w:t>
        </w:r>
      </w:hyperlink>
      <w:r>
        <w:t xml:space="preserve"> - ['</w:t>
      </w:r>
      <w:r>
        <w:rPr>
          <w:i/>
        </w:rPr>
        <w:t xml:space="preserve"> Oil prices increased after Iran attacked energy facilities in West Asia, escalating tensions in the region.', '</w:t>
      </w:r>
      <w:r>
        <w:t xml:space="preserve"> Brent futures rose by 3.44%, US West Texas Intermediate increased by 2.38%.', '</w:t>
      </w:r>
      <w:r>
        <w:rPr>
          <w:i/>
        </w:rPr>
        <w:t xml:space="preserve"> Indian oil marketing companies BPCL, HPCL, and IOCL saw their shares rise up to 6% following the crude oil price hike.', '</w:t>
      </w:r>
      <w:r>
        <w:t xml:space="preserve"> Kotak Institutional Equities warned of weak earnings for OMCs due to elevated oil prices, with potential losses in FY2027.', '</w:t>
      </w:r>
      <w:r>
        <w:rPr>
          <w:i/>
        </w:rPr>
        <w:t xml:space="preserve"> The report highlighted the need for higher strategic crude and LPG reserves amid the crisis.'] 394. </w:t>
      </w:r>
      <w:hyperlink r:id="rId343">
        <w:r>
          <w:rPr>
            <w:color w:val="0000EE"/>
            <w:u w:val="single"/>
          </w:rPr>
          <w:t>https://www.business-standard.com/world-news/strikes-hit-world-s-biggest-natural-gas-field-in-iran-as-tehran-retaliates-126031900096_1.html</w:t>
        </w:r>
      </w:hyperlink>
      <w:r>
        <w:rPr>
          <w:i/>
        </w:rPr>
        <w:t xml:space="preserve"> - * Iran's South Pars natural gas field was hit in multiple attacks as the war expanded in the Middle East, prompting Iran's condemnation and warnings of global consequences. 395. </w:t>
      </w:r>
      <w:hyperlink r:id="rId344">
        <w:r>
          <w:rPr>
            <w:color w:val="0000EE"/>
            <w:u w:val="single"/>
          </w:rPr>
          <w:t>https://www.business-standard.com/world-news/world-s-largest-lng-plant-in-qatar-suffers-damage-in-missile-strikes-126031900113_1.html</w:t>
        </w:r>
      </w:hyperlink>
      <w:r>
        <w:rPr>
          <w:i/>
        </w:rPr>
        <w:t xml:space="preserve"> - * A Qatari LNG complex in Ras Laffan was hit by an Iranian missile, causing extensive damage. * The attack occurred after multiple energy facility strikes in the Persian Gulf, escalating regional hostilities. * QatarEnergy evacuated personnel and reported the fire was under control. * The incident prompted regional threats and increased gas prices; global LNG supply disruption fears intensified. * Qatar ordered Iranian military and security staff to leave within 24 hours; other Gulf countries experienced related incidents. * The site was previously halted due to drone attacks impacting global LNG markets, especially in Asia and Europe. 396. </w:t>
      </w:r>
      <w:hyperlink r:id="rId345">
        <w:r>
          <w:rPr>
            <w:color w:val="0000EE"/>
            <w:u w:val="single"/>
          </w:rPr>
          <w:t>https://search4dinar.wordpress.com/2026/03/18/sumo-a-plan-to-export-900000-barrels-per-day-in-cooperation-with-international-companies/</w:t>
        </w:r>
      </w:hyperlink>
      <w:r>
        <w:rPr>
          <w:i/>
        </w:rPr>
        <w:t xml:space="preserve"> - * The Oil Marketing Company (SOMO) confirmed contracts to export 900,000 barrels per day of Iraqi crude oil through various sites. * The plan includes exports from refineries to three countries, facilitating multiple export ports including Ceyhan and Baniyas. * Pumping of Kirkuk crude to the Turkish port of Ceyhan began, reaching 250,000 barrels per day. * Iraq has contracts with European and American companies ranging from 850,000 to 900,000 barrels per day. * The synchronisation of exports aims to diversify sources and relieve pressure on southern ports amidst regional hostilities. 397. </w:t>
      </w:r>
      <w:hyperlink r:id="rId288">
        <w:r>
          <w:rPr>
            <w:color w:val="0000EE"/>
            <w:u w:val="single"/>
          </w:rPr>
          <w:t>https://elcomercio.pe/mundo/oriente-medio/iran-un-petrolero-abandona-el-estrecho-de-ormuz-tras-maniobra-de-amenaza-de-las-fuerzas-iranies-barbados-estados-unidos-guardia-revolucionaria-ultimas-noticia/</w:t>
        </w:r>
      </w:hyperlink>
      <w:r>
        <w:rPr>
          <w:i/>
        </w:rPr>
        <w:t xml:space="preserve"> - * A large oil tanker with Barbados flag was forced to leave the Strait of Ormuz after Iranian forces took an attack stance. * The tanker was carrying 160,000 tonnes of oil and was intercepted while attempting to enter the strait. * The Iranian Revolutionary Guard claimed the ship changed course following an alert and attack position by Iranian forces. * The Strait of Ormuz accounts for 20% of maritime hydrocarbon trade and is blocked by Iran in response to attacks by Israel and the US. * US President Donald Trump called for a military coalition to secure navigation in Ormuz; the request was rejected by NATO, Australia, Japan, and South Korea. * Trump stated the US no longer needs the strait and threatened to leave its control to dependent nations. * Iran has launched attacks against facilities in Qatar, UAE, and Saudi Arabia in retaliation for previous attacks on Iranian gas facilities. 398. </w:t>
      </w:r>
      <w:hyperlink r:id="rId346">
        <w:r>
          <w:rPr>
            <w:color w:val="0000EE"/>
            <w:u w:val="single"/>
          </w:rPr>
          <w:t>https://elcomercio.pe/mundo/oriente-medio/iran-donald-trump-amenaza-con-destruir-campo-gasifero-irani-south-pars-si-ataca-de-nuevo-planta-de-qatar-estados-unidos-israel-noticia/</w:t>
        </w:r>
      </w:hyperlink>
      <w:r>
        <w:rPr>
          <w:i/>
        </w:rPr>
        <w:t xml:space="preserve"> - * Donald Trump, presidente de Estados Unidos, amenazó con destruir el campo gasífero South Pars en Irán si se produjeran nuevos ataques contra Qatar. * Trump afirmó que Israel atacó South Pars, pero que EEUU no sabía de la operación. * Las instalaciones en South Pars, cerca de Kangan, han sido atacadas, provocando daños y un incendio en Ras Laffan, Qatar. * Teherán respondió con ataques en Qatar, Emiratos Árabes Unidos y Bahréin. * La guerra en Oriente Medio ha causado inestabilidad en los precios del petróleo y llevó a Trump a suspender temporalmente una ley sobre transporte de crudo en EEUU. 399. </w:t>
      </w:r>
      <w:hyperlink r:id="rId347">
        <w:r>
          <w:rPr>
            <w:color w:val="0000EE"/>
            <w:u w:val="single"/>
          </w:rPr>
          <w:t>https://www.brisbanetimes.com.au/world/middle-east/trump-s-claim-of-not-knowing-about-the-iran-gas-field-attack-comes-under-question-20260319-p5q7ln.html?ref=rss&amp;utm_medium=rss&amp;utm_source=rss_feed</w:t>
        </w:r>
      </w:hyperlink>
      <w:r>
        <w:rPr>
          <w:i/>
        </w:rPr>
        <w:t xml:space="preserve"> - * Donald Trump denied US knowledge of an Israeli attack on Iran’s South Pars gas field, stating the US 'knew nothing' about it. * Multiple US media outlets reported the US did support and approve the attack, aiming to send a message to Tehran. * The attack escalated tensions, causing oil prices to rise above $111 per barrel. * Iran retaliated with missile strikes on Qatar’s LNG facilities and other targets in the region. * Qatar condemned the attacks, highlighting threats to regional and global energy security. * Regional Arab nations called for Iran to cease its attacks. * The conflict has increased concerns over energy infrastructure and global oil markets. 400. </w:t>
      </w:r>
      <w:hyperlink r:id="rId348">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rPr>
          <w:i/>
        </w:rPr>
        <w:t xml:space="preserve"> - * The attack on Iran's gas field and retaliation at Qatar's LNG plant threaten a significant portion of global LNG supply. * Oil prices exceed $110 per barrel, with Asian markets sharply declining. * Early market reactions see Brent at over $110 and WTI near $99, with European gas prices also increasing. * Asian stock indices decline due to dependence on Persian Gulf LNG imports. * Potential prolonged damage to Ras Laffan could extend supply disruptions for months or years. * US strategic reserve releases offer limited short-term relief amid structural supply issues. 401. </w:t>
      </w:r>
      <w:hyperlink r:id="rId289">
        <w:r>
          <w:rPr>
            <w:color w:val="0000EE"/>
            <w:u w:val="single"/>
          </w:rPr>
          <w:t>https://www.zeebiz.com/economy-infra/news-brent-crude-jumps-4-as-iran-israel-strikes-rock-global-energy-markets-392235</w:t>
        </w:r>
      </w:hyperlink>
      <w:r>
        <w:rPr>
          <w:i/>
        </w:rPr>
        <w:t xml:space="preserve"> - * Brent crude oil prices surged more than 4 per cent to USD 112.17 per barrel following escalating tensions in West Asia. * Israel targeted an Iranian gas field, prompting Iran to retaliate by attacking Qatar’s Ras Laffan LNG facility. * The attack on Ras Laffan caused extensive damage but no casualties, raising concerns over global energy supply disruptions. * The incident involved missile strikes and damage to critical energy infrastructure, increasing market uncertainty. 402. </w:t>
      </w:r>
      <w:hyperlink r:id="rId349">
        <w:r>
          <w:rPr>
            <w:color w:val="0000EE"/>
            <w:u w:val="single"/>
          </w:rPr>
          <w:t>https://cointelegraph.com/news/fed-leaves-rates-unchanged-geopolitical-uncertainty?utm_source=rss_feed&amp;utm_medium=rss&amp;utm_campaign=rss_partner_inbound</w:t>
        </w:r>
      </w:hyperlink>
      <w:r>
        <w:rPr>
          <w:i/>
        </w:rPr>
        <w:t xml:space="preserve"> - * The Federal Reserve Open Market Committee (FOMC) announced it would hold the Federal Funds rate steady at 3.5-3.75%. * The decision follows a March 2025 meeting, amid ongoing war in the Middle East. * Federal Reserve Chairman Jerome Powell reported economic growth at a “solid pace,” with resilient consumer spending and growing business investment. * Weakness remains in the housing sector and the labour market shows signs of softening. * Inflation remains “somewhat elevated”, creating tension with the FOMC’s dual mandate. * Market forecasts indicate no rate change for April 2026, with a small chance of a hike to 3.75-4.00%. * Analysts suggest that geopolitical tensions and ongoing war may influence future monetary policy decisions. 403. </w:t>
      </w:r>
      <w:hyperlink r:id="rId350">
        <w:r>
          <w:rPr>
            <w:color w:val="0000EE"/>
            <w:u w:val="single"/>
          </w:rPr>
          <w:t>https://bitrss.com/following-today-s-interest-rate-decision-latest-forecasts-for-the-fed-s-april-interest-rate-decision-have-emerged-here-s-what-you-need-to-know-194211</w:t>
        </w:r>
      </w:hyperlink>
      <w:r>
        <w:rPr>
          <w:i/>
        </w:rPr>
        <w:t xml:space="preserve"> - * The Federal Reserve kept interest rates unchanged for the second consecutive meeting. * Market forecasts indicate a 94% probability of rates remaining at 3.50%–3.75% at the April 29 FOMC meeting. * The likelihood of rate cuts is low, with a 4% chance of a 25 basis point cut and 1% for a 50 basis point cut. * The market expects a “wait-and-see” stance due to rising energy prices, geopolitical risks, and inflation uncertainties. * Attention shifts to Fed Chairman Jerome Powell’s upcoming press conference addressing inflation, employment, geopolitical tensions, trade policies, political pressures, and AI labour market impacts. 404. </w:t>
      </w:r>
      <w:hyperlink r:id="rId351">
        <w:r>
          <w:rPr>
            <w:color w:val="0000EE"/>
            <w:u w:val="single"/>
          </w:rPr>
          <w:t>https://ca.finance.yahoo.com/news/fed-boc-strike-hawkish-tones-234147023.html</w:t>
        </w:r>
      </w:hyperlink>
      <w:r>
        <w:rPr>
          <w:i/>
        </w:rPr>
        <w:t xml:space="preserve"> - * The Federal Reserve and Bank of Canada held interest rates steady but signalled caution over high energy prices caused by the Iran war. * BoC Governor Tiff Macklem indicated energy prices could impact inflation if they remain high, but assessment would take time. * Fed Chair Jerome Powell acknowledged inflation risks and the uncertainty regarding the economic effects of energy price increases. * Crude oil prices rose above $107 a barrel following regional attacks related to Iran conflict. * The decisions were made while other central banks, like Australia’s, also signalled risks to inflation. 405. </w:t>
      </w:r>
      <w:hyperlink r:id="rId352">
        <w:r>
          <w:rPr>
            <w:color w:val="0000EE"/>
            <w:u w:val="single"/>
          </w:rPr>
          <w:t>https://www.thehindubusinessline.com/money-and-banking/fed-holds-rates-steady-flags-inflation-risks-amid-usiran-conflict-uncertainty/article70759723.ece</w:t>
        </w:r>
      </w:hyperlink>
      <w:r>
        <w:rPr>
          <w:i/>
        </w:rPr>
        <w:t xml:space="preserve"> - * The U.S. Federal Reserve maintained interest rates at 3.50%-3.75% amid ongoing geopolitical tensions with Iran. * The Fed projected higher inflation, with a year-end inflation estimate of 2.7%, influenced by rising oil prices and tariffs. * Policymakers expect to cut rates by a quarter-point by year's end, with some indicating less easing than previously forecast. * The decision followed increased oil prices from $80 to $108 per barrel due to the conflict, impacting inflation and financial markets. * Economic growth is forecasted at 2.4% in 2026, with unemployment steady at 4.4%. 406. </w:t>
      </w:r>
      <w:hyperlink r:id="rId353">
        <w:r>
          <w:rPr>
            <w:color w:val="0000EE"/>
            <w:u w:val="single"/>
          </w:rPr>
          <w:t>https://www.fxstreet.com/news/forex-today-us-dollar-firms-after-fed-hawkish-hold-202603182043</w:t>
        </w:r>
      </w:hyperlink>
      <w:r>
        <w:rPr>
          <w:i/>
        </w:rPr>
        <w:t xml:space="preserve"> - * The Federal Reserve held interest rates at 3.50%-3.75% during its meeting on Wednesday, with a hawkish tone from Chair Jerome Powell.</w:t>
        <w:br/>
      </w:r>
      <w:r>
        <w:rPr>
          <w:i/>
        </w:rPr>
        <w:t>* The US Dollar Index (DXY) surged past 100 following the rate decision.</w:t>
        <w:br/>
      </w:r>
      <w:r>
        <w:rPr>
          <w:i/>
        </w:rPr>
        <w:t>* The US Producer Price Index (PPI) rose 3.9% YoY, excluding higher energy prices, indicating inflation concerns.</w:t>
        <w:br/>
      </w:r>
      <w:r>
        <w:rPr>
          <w:i/>
        </w:rPr>
        <w:t>* Major currency pairs showed USD strength, notably against Swiss Franc, Euro, and Japanese Yen.</w:t>
        <w:br/>
      </w:r>
      <w:r>
        <w:rPr>
          <w:i/>
        </w:rPr>
        <w:t xml:space="preserve">* Oil prices increased to $99 per barrel amid Middle East tensions, supporting a risk-forward market outlook. 407. </w:t>
      </w:r>
      <w:hyperlink r:id="rId354">
        <w:r>
          <w:rPr>
            <w:color w:val="0000EE"/>
            <w:u w:val="single"/>
          </w:rPr>
          <w:t>https://losangelesweeklytimes.com/fed-chair-powell-complicating-warshs-plans-for-swift-rate-cuts/</w:t>
        </w:r>
      </w:hyperlink>
      <w:r>
        <w:rPr>
          <w:i/>
        </w:rPr>
        <w:t xml:space="preserve"> - ['</w:t>
      </w:r>
      <w:r>
        <w:t>Federal Reserve Chair Jerome Powell discussed interest rate predictions during a March 18, 2026 press conference in Washington.', '</w:t>
      </w:r>
      <w:r>
        <w:rPr>
          <w:i/>
        </w:rPr>
        <w:t>Fed officials raised their inflation and interest rate forecasts in the latest summary, citing oil prices and tariff issues as factors.', "</w:t>
      </w:r>
      <w:r>
        <w:t xml:space="preserve">The Fed's March dot plot shows officials unlikely to cut interest rates multiple times in 2026.", '*Kevin Warsh, nominated for Fed chair, aims to lower interest rates but faces challenges according to current Fed signals.'] 408. </w:t>
      </w:r>
      <w:hyperlink r:id="rId355">
        <w:r>
          <w:rPr>
            <w:color w:val="0000EE"/>
            <w:u w:val="single"/>
          </w:rPr>
          <w:t>https://bitcoinworld.co.in/eur-usd-weakens-fed-ecb-decision/</w:t>
        </w:r>
      </w:hyperlink>
      <w:r>
        <w:t xml:space="preserve"> - * The EUR/USD pair declined to around 1.1450, its lowest in over three weeks, after the Federal Reserve held interest rates steady. * The Fed's stance signalled a cautious outlook, supporting the US dollar and influencing the currency pair. * Market focus shifts to the European Central Bank’s upcoming policy meeting and guidance on rate cuts. * Divergence between US and Eurozone economic outlooks and policy paths drives market sentiment. * Broader factors include geopolitical risks, energy prices, and global risk sentiment impacting forex markets. 409. </w:t>
      </w:r>
      <w:hyperlink r:id="rId356">
        <w:r>
          <w:rPr>
            <w:color w:val="0000EE"/>
            <w:u w:val="single"/>
          </w:rPr>
          <w:t>https://www.cryptobreaking.com/fed-holds-rates-as-geopolitical/</w:t>
        </w:r>
      </w:hyperlink>
      <w:r>
        <w:t xml:space="preserve"> - * The Federal Reserve kept the federal funds rate unchanged at 3.5% to 3.75%, signalling a cautious approach amid geopolitical uncertainty, particularly in the Middle East. * The decision aims to support maximum employment while monitoring inflation, which remains above the 2% target. * Energy-price risks from geopolitical tensions threaten to elevate inflation and complicate policy guidance. * Market expectations indicate a high probability of no near-term rate changes, with minimal prospects of rate cuts moving forward. * Analysts suggest that geopolitical risks and liquidity dynamics could influence crypto markets, with some expecting rate cuts to bolster risk assets and others favoring gradual liquidity expansion. * Crypto investors should pay close attention to inflation, energy prices, and federal policy signals, as these will influence liquidity and risk appetite. 410. </w:t>
      </w:r>
      <w:hyperlink r:id="rId357">
        <w:r>
          <w:rPr>
            <w:color w:val="0000EE"/>
            <w:u w:val="single"/>
          </w:rPr>
          <w:t>https://balleralert.com/profiles/blogs/jerome-powell-inflation-warning-energy-prices/</w:t>
        </w:r>
      </w:hyperlink>
      <w:r>
        <w:t xml:space="preserve"> - * Federal Reserve Chair Jerome Powell stated that instability in the Middle East could affect the US economy through energy prices. * He highlighted that higher energy prices could push inflation higher, although the full effects are still uncertain. * The US-Israel conflict with Iran is contributing to energy market concerns. * Powell emphasised that the Fed is not making immediate policy changes and remains cautious. * The focus remains on energy markets as the situation develops. 411. </w:t>
      </w:r>
      <w:hyperlink r:id="rId358">
        <w:r>
          <w:rPr>
            <w:color w:val="0000EE"/>
            <w:u w:val="single"/>
          </w:rPr>
          <w:t>http://www.ecns.cn/business/2026-03-19/detail-ihfaunkv7713752.shtml</w:t>
        </w:r>
      </w:hyperlink>
      <w:r>
        <w:t xml:space="preserve"> - * The U.S. Federal Reserve decided to keep the federal funds rate unchanged at 3.5-3.75% in line with market expectations. * Federal Reserve Chair Jerome Powell highlighted escalating oil prices due to Middle East conflict, predicting near-term inflation increases. * The Fed projects inflation to rise slightly to 2.7% this year, but rate cuts are still considered possible depending on economic developments. * Global geopolitical tensions, particularly in the Middle East, are contributing to uncertainty about the economic outlook. * U.S. stock prices declined, the dollar index rose, and gold prices fell following the decision. 412. </w:t>
      </w:r>
      <w:hyperlink r:id="rId359">
        <w:r>
          <w:rPr>
            <w:color w:val="0000EE"/>
            <w:u w:val="single"/>
          </w:rPr>
          <w:t>https://www.thethinkingconservative.com/fed-leaves-interest-rates-unchanged/</w:t>
        </w:r>
      </w:hyperlink>
      <w:r>
        <w:t xml:space="preserve"> - * The Federal Reserve held interest rates at 3.5% to 3.75% on March 18, citing economic expansion and steady employment. * The decision came amid uncertainty about the impact of the Iran war and oil price shocks. * Fed officials highlighted the potential offsetting effects of higher energy production and profits for energy companies. * Chairman Jerome Powell indicated the Fed faces balancing inflation risks with labour market challenges. 413. </w:t>
      </w:r>
      <w:hyperlink r:id="rId360">
        <w:r>
          <w:rPr>
            <w:color w:val="0000EE"/>
            <w:u w:val="single"/>
          </w:rPr>
          <w:t>https://bitcoinworld.co.in/bank-canada-interest-rate-oil-inflation/</w:t>
        </w:r>
      </w:hyperlink>
      <w:r>
        <w:t xml:space="preserve"> - * The Bank of Canada maintains its benchmark interest rate at 5.0% following the March policy meeting in Ottawa. * Inflation remains above target, driven by volatile global oil markets, with January’s CPI at 3.2%. * Oil price fluctuations and geopolitical tensions contribute to persistent inflation pressures. * Economic indicators show modest growth with GDP at 0.8%, unemployment at 5.8%, and wage growth at 4.5%. * Market reactions included slight declines in bond yields and marginal weakening of the Canadian dollar. 414. </w:t>
      </w:r>
      <w:hyperlink r:id="rId361">
        <w:r>
          <w:rPr>
            <w:color w:val="0000EE"/>
            <w:u w:val="single"/>
          </w:rPr>
          <w:t>https://europeanbusinessmagazine.com/business/all-eyes-on-the-fed-as-markets-rally/?utm_source=rss&amp;utm_medium=rss&amp;utm_campaign=all-eyes-on-the-fed-as-markets-rally</w:t>
        </w:r>
      </w:hyperlink>
      <w:r>
        <w:t xml:space="preserve"> - * Asian markets, led by South Korea’s Kospi, rallied ahead of the Fed's policy decision, with indications of strong technology sector performance. * European markets followed Asia’s rally, despite oil prices easing due to US crude inventories rising, even amid Middle East tensions. * The Federal Reserve kept interest rates unchanged; market attention focused on the Fed's economic projections and dot plot, indicating revised expectations for rate cuts due to inflation concerns. * Oil prices remained within a $90-$100 range despite ongoing Middle East conflicts; market perceptions of war resolution prospects influenced prices. * Bitcoin held stable around $74,000, showing technical support; gold prices faced downward pressure due to dollar strength and rate expectations. 415. </w:t>
      </w:r>
      <w:hyperlink r:id="rId330">
        <w:r>
          <w:rPr>
            <w:color w:val="0000EE"/>
            <w:u w:val="single"/>
          </w:rPr>
          <w:t>https://investinglive.com/commodities/us-weighs-troop-deployment-to-secure-hormuz-in-major-escalation-step-20260319/</w:t>
        </w:r>
      </w:hyperlink>
      <w:r>
        <w:t xml:space="preserve"> - * U.S. weighing deployment of thousands of troops in the Middle East, including options for securing the Strait of Hormuz. * Discussions include potential ground deployment to Iran’s Kharg Island, a key oil export hub. * Escalation signals a shift towards more direct military involvement and increases risks to energy infrastructure. * Tensions raise the likelihood of supply disruptions and geopolitical instability affecting global oil markets. * No final decision has been announced, but options reflect a fluid, rapidly evolving situation. 416. </w:t>
      </w:r>
      <w:hyperlink r:id="rId331">
        <w:r>
          <w:rPr>
            <w:color w:val="0000EE"/>
            <w:u w:val="single"/>
          </w:rPr>
          <w:t>https://investinglive.com/news/investinglive-asia-pacific-fx-news-wrap-trump-considering-sending-troops-into-iran-20260319/</w:t>
        </w:r>
      </w:hyperlink>
      <w:r>
        <w:t xml:space="preserve"> - * Oil prices surged after attacks on Iran’s South Pars gas field and Qatar’s Ras Laffan LNG complex. * Iran responded with strikes across multiple Gulf countries, targeting US assets and infrastructure. * US signals de-escalation but considers deploying additional troops, including securing Strait of Hormuz. * Regional tensions escalated with Qatar expelling Iranian diplomats and Saudi warnings. * Energy security concerns increased, with possible strikes on Saudi refinery and threats to energy infrastructure. * The US and Qatar responded to attacks amid fears of broader regional conflict. * Markets showed volatility with Asia-Pacific equities falling and USD gains partially retraced. 417. </w:t>
      </w:r>
      <w:hyperlink r:id="rId333">
        <w:r>
          <w:rPr>
            <w:color w:val="0000EE"/>
            <w:u w:val="single"/>
          </w:rPr>
          <w:t>https://oilprice.com/Latest-Energy-News/World-News/Oil-Prices-Hit-112-as-Iran-Expands-Strikes-on-Gulf-Energy-Sites.html</w:t>
        </w:r>
      </w:hyperlink>
      <w:r>
        <w:t xml:space="preserve"> - * Oil prices increased sharply, with Brent crude reaching $112.00 and West Texas Intermediate at $98.95. * Iran targeted energy infrastructure across the Middle East, causing damage to facilities including Ras Laffan in Qatar. * Multiple countries, including UAE, Saudi Arabia, Kuwait, Iraq, and Bahrain, reported missile and drone attacks. * Shipping in the region was threatened by projectile strikes, with a vessel catching fire east of the Strait of Hormuz. * The US is considering deploying additional military assets to secure regional shipping amid escalating conflict. 418. </w:t>
      </w:r>
      <w:hyperlink r:id="rId334">
        <w:r>
          <w:rPr>
            <w:color w:val="0000EE"/>
            <w:u w:val="single"/>
          </w:rPr>
          <w:t>https://www.dawn.com/news/1983590/israeli-attack-on-largest-gas-field-turns-middle-east-into-powder-keg</w:t>
        </w:r>
      </w:hyperlink>
      <w:r>
        <w:t xml:space="preserve"> - * Israeli attack on the South Pars/North Dome gas field in Iran causes regional retaliation threats and damage to energy infrastructure. * Iran warns of uncontrollable consequences, with potential targeting of Gulf energy facilities. * Multiple Middle Eastern countries respond with missile and drone attacks; Qatar and UAE shut down LNG production. * Brent crude prices rose over 6%, reaching nearly $110 a barrel before settling at $106.95. * US moves to mitigate market disruptions by waiving Jones Act shipping laws; Iraq resumes limited oil exports. * The conflict disrupts energy supplies, raises petrol and chemical prices, and prompts power rationing in Sri Lanka. 419. </w:t>
      </w:r>
      <w:hyperlink r:id="rId362">
        <w:r>
          <w:rPr>
            <w:color w:val="0000EE"/>
            <w:u w:val="single"/>
          </w:rPr>
          <w:t>https://www.actionforex.com/contributors/fundamental-analysis/633806-march-fomc-in-the-right-place-for-now/</w:t>
        </w:r>
      </w:hyperlink>
      <w:r>
        <w:t xml:space="preserve"> - * The FOMC held the fed funds rate at 3.50%-3.75% in March and avoided indicating timing for future adjustments. * The statement acknowledged increased uncertainty and the inflationary impact of rising oil prices, describing it as a supply shock. * Participants' median inflation expectations rose slightly; the GDP outlook was marginally revised upward. * The committee's rate outlook remains unchanged, with no hikes expected this year and potential for two 25 bps cuts. * RMPs continue at $40B/month, with possible slowdown delayed to April or May due to recent funding pressures. 420. </w:t>
      </w:r>
      <w:hyperlink r:id="rId363">
        <w:r>
          <w:rPr>
            <w:color w:val="0000EE"/>
            <w:u w:val="single"/>
          </w:rPr>
          <w:t>https://www.thehindubusinessline.com/markets/commodities/brent-crude-surges-over-4-to-11217-per-barrel-after-strikes-on-iran-gas-field-qatar-fuel-hub/article70760539.ece</w:t>
        </w:r>
      </w:hyperlink>
      <w:r>
        <w:t xml:space="preserve"> - * Brent crude surged over 4% to $112.17 per barrel following attacks in West Asia. * Israel struck an Iranian gas field, and Iran retaliated by targeting Qatar's Ras Laffan Industrial City. * The attack on Ras Laffan caused extensive damage but no casualties, with emergency responses deployed. * The incident raises concerns over global energy supply disruptions amid escalating regional tensions. * The attack occurred in the region critical to global oil and gas infrastructure.</w:t>
      </w:r>
      <w:r/>
    </w:p>
    <w:p>
      <w:r/>
      <w:r>
        <w:t xml:space="preserve">421. </w:t>
      </w:r>
      <w:hyperlink r:id="rId364">
        <w:r>
          <w:rPr>
            <w:color w:val="0000EE"/>
            <w:u w:val="single"/>
          </w:rPr>
          <w:t>https://www.actionforex.com/contributors/fundamental-analysis/633801-fed-review-staying-humble/</w:t>
        </w:r>
      </w:hyperlink>
      <w:r>
        <w:t xml:space="preserve"> - * The Federal Reserve kept its monetary policy unchanged in March, with market expectations largely met. * Powell's commentary highlighted concern about inflation and the uncertain impact of Middle East developments. * GDP and core PCE forecasts were revised upward for 2027, remaining sensitive to geopolitical risks. * Market responses included marginal increases in UST yields and a decline in EUR/USD, with fixed income markets pricing in rate cuts. * No discussion of the Fed’s balance sheet operations occurred, with expectations of future guidance on reserve management. 422. </w:t>
      </w:r>
      <w:hyperlink r:id="rId365">
        <w:r>
          <w:rPr>
            <w:color w:val="0000EE"/>
            <w:u w:val="single"/>
          </w:rPr>
          <w:t>https://www.middleeasteye.net/news/trump-says-us-had-no-idea-israel-would-attack-pars-gas-field-iran</w:t>
        </w:r>
      </w:hyperlink>
      <w:r>
        <w:t xml:space="preserve"> - * US President Donald Trump stated that the US had 'no idea' Israel's attack on Iran's South Pars gas field would occur, warning of severe military consequences if Iran targets Qatar's energy infrastructure. * The attack on facilities linked to Iran’s oil industry in South Pars and Asaluyeh occurred on Wednesday, with Iran retaliation resulting in fires at Qatar's Ras Laffan Industrial City. * Qatar condemned the attacks, citing violations of international law and threats to global energy security, while regional authorities called for de-escalation. * The Gulf Cooperation Council condemned Iran's strikes and warned of risks to energy markets. * Escalations included ballistic missile attacks by Iran on Saudi Arabia and warnings from Saudi officials about Iran’s aggressive actions, leading to sharp fuel price increases and stock market declines. 423. </w:t>
      </w:r>
      <w:hyperlink r:id="rId366">
        <w:r>
          <w:rPr>
            <w:color w:val="0000EE"/>
            <w:u w:val="single"/>
          </w:rPr>
          <w:t>https://www.actionforex.com/contributors/fundamental-analysis/633812-the-fomcs-steady-hand/</w:t>
        </w:r>
      </w:hyperlink>
      <w:r>
        <w:t xml:space="preserve"> - ['</w:t>
      </w:r>
      <w:r>
        <w:rPr>
          <w:i/>
        </w:rPr>
        <w:t xml:space="preserve"> The US Federal Open Market Committee (FOMC) maintained its stance at March meeting, recognising increased global uncertainty but focusing on domestic policy.', '</w:t>
      </w:r>
      <w:r>
        <w:t xml:space="preserve"> GDP growth forecasts for 2026-2028 have been revised upwards, driven by productivity gains and increased consumer spending, despite unchanged labour market views.', '</w:t>
      </w:r>
      <w:r>
        <w:rPr>
          <w:i/>
        </w:rPr>
        <w:t xml:space="preserve"> Inflation is projected to reach 2.7% in 2026, with expectations for temporary impacts from tariffs and Middle East conflict, and inflation expectations remain manageable.', "</w:t>
      </w:r>
      <w:r>
        <w:t xml:space="preserve"> The FOMC's base case involves rate cuts in 2026 and 2027, with the neutral rate estimated at 3.1%, indicating a modestly restrictive stance over the next year.", '</w:t>
      </w:r>
      <w:r>
        <w:rPr>
          <w:i/>
        </w:rPr>
        <w:t xml:space="preserve"> Risks include potential upward movement in yields and inflation uncertainties, with a probable rate cut in June, and household consumption is expected to drive economic growth amid weak housing investment.'] 424. </w:t>
      </w:r>
      <w:hyperlink r:id="rId367">
        <w:r>
          <w:rPr>
            <w:color w:val="0000EE"/>
            <w:u w:val="single"/>
          </w:rPr>
          <w:t>https://economictimes.indiatimes.com/markets/stocks/news/infosys-tcs-other-it-stocks-in-focus-as-us-fed-chief-says-inflation-is-not-coming-down-as-much-as-hoped/articleshow/129669464.cms</w:t>
        </w:r>
      </w:hyperlink>
      <w:r>
        <w:rPr>
          <w:i/>
        </w:rPr>
        <w:t xml:space="preserve"> - * US Federal Reserve announced to keep policy rates steady at 3.50% to 3.75%, citing ongoing inflation pressures. * Powell highlighted higher energy prices and geopolitical tensions, particularly in the Middle East, as factors increasing inflation. * US inflation forecast raised to 2.7% for the year, driven by oil price increases and tariff effects. * Wall Street declined after the announcement, with major indices falling nearly 1.4% to 1.6%. * Impact on IT stocks, especially Indian IT companies reliant on US market, due to inflation expectations and US rate stability. 425. </w:t>
      </w:r>
      <w:hyperlink r:id="rId335">
        <w:r>
          <w:rPr>
            <w:color w:val="0000EE"/>
            <w:u w:val="single"/>
          </w:rPr>
          <w:t>https://www.nation.com.pk/19-Mar-2026/another-escalation</w:t>
        </w:r>
      </w:hyperlink>
      <w:r>
        <w:rPr>
          <w:i/>
        </w:rPr>
        <w:t xml:space="preserve"> - * Sudden escalation by Israel and the US after a period of stabilisation in energy markets. * Assassination of Iran’s security chief Ali Larijani and strikes on Iran’s gas facilities. * Explosions reported in Qatar’s gas fields, Riyadh’s facilities, and other oil and gas sites. * Strait of Hormuz effectively closed, leading to expected sharp decline in oil production. * Warnings of broader economic fallout and the importance of diplomatic engagement to contain the crisis. * The conflict’s implications extend to global energy supply and economic stability. 426. </w:t>
      </w:r>
      <w:hyperlink r:id="rId368">
        <w:r>
          <w:rPr>
            <w:color w:val="0000EE"/>
            <w:u w:val="single"/>
          </w:rPr>
          <w:t>https://www.perthnow.com.au/news/business/markets/stocks-slump-oil-gains-on-worsening-war-in-middle-east-c-21993496</w:t>
        </w:r>
      </w:hyperlink>
      <w:r>
        <w:rPr>
          <w:i/>
        </w:rPr>
        <w:t xml:space="preserve"> - * Stock markets declined, with Japan's Nikkei down 2.5% and South Korea's equities sinking 2.5%. * Oil prices increased over 3% following attacks on energy infrastructure in the Middle East. * US crude futures reached $US99.39 per barrel; natural gas rose over 5%. * US dollar strengthened, with the dollar index up 2.5% since February. * Central banks, including Fed, ECB, BOE, and BOJ, held policy meetings amid geopolitical tensions and energy shocks. 427. </w:t>
      </w:r>
      <w:hyperlink r:id="rId369">
        <w:r>
          <w:rPr>
            <w:color w:val="0000EE"/>
            <w:u w:val="single"/>
          </w:rPr>
          <w:t>https://www.lemonde.fr/international/article/2026/03/19/dans-le-detroit-d-ormuz-une-guerre-navale-asymetrique-a-l-issue-incertaine_6672353_3210.html</w:t>
        </w:r>
      </w:hyperlink>
      <w:r>
        <w:rPr>
          <w:i/>
        </w:rPr>
        <w:t xml:space="preserve"> - - Since 15 March, US President Donald Trump has been rallying allies for military support to unblock the Strait of Hormuz. - The US-led operation ‘Epic Fury’ against Iran, started on 28 February, is ongoing for nineteen days. - The Strait is a critical point in the global economy and has become a theatre of uncertain asymmetric naval conflict. - Iran, responding to the death of Supreme Leader Khamenei, has threatened to close the strait, leveraging a tactic long formulated since 2006. 428. </w:t>
      </w:r>
      <w:hyperlink r:id="rId370">
        <w:r>
          <w:rPr>
            <w:color w:val="0000EE"/>
            <w:u w:val="single"/>
          </w:rPr>
          <w:t>https://theconcepttrading.com/market-snapshot-march-19th-2026/</w:t>
        </w:r>
      </w:hyperlink>
      <w:r>
        <w:rPr>
          <w:i/>
        </w:rPr>
        <w:t xml:space="preserve"> - * Sovereign yields across major markets remained elevated due to inflation risks driven by energy and geopolitics. * The US Federal Reserve kept interest rates steady at 3.75%, signalling limited easing prospects in 2026. * Crude oil prices surged above $109/bbl, reinforcing inflation concerns and cross-asset volatility. * US equity indices experienced slight declines, with growth and tech sectors under pressure. * Safe-haven assets like gold and the US dollar held firm amid geopolitical and inflation uncertainties. 429. </w:t>
      </w:r>
      <w:hyperlink r:id="rId371">
        <w:r>
          <w:rPr>
            <w:color w:val="0000EE"/>
            <w:u w:val="single"/>
          </w:rPr>
          <w:t>https://www.everettpost.com/business/fed-holds-interest-rates-steady-in-1st-move-since-war-with-iran-spiked-oil-prices/</w:t>
        </w:r>
      </w:hyperlink>
      <w:r>
        <w:rPr>
          <w:i/>
        </w:rPr>
        <w:t xml:space="preserve"> - * The Federal Reserve maintained interest rates at 3.5% to 3.75% during its first meeting since the Iran conflict began. * The decision was aligned with market expectations. * The US economy shows signs of slow growth and increased unemployment amidst geopolitical tensions. * Oil prices surged over 50%, reaching about $97 per barrel, impacting inflation. * Gas prices increased by 86 cents to an average of $3.84 per gallon, influenced by conflict-driven oil price spikes. 430. </w:t>
      </w:r>
      <w:hyperlink r:id="rId372">
        <w:r>
          <w:rPr>
            <w:color w:val="0000EE"/>
            <w:u w:val="single"/>
          </w:rPr>
          <w:t>https://www.deccanchronicle.com/west-asia/abu-dhabi-closes-gas-facility-due-to-falling-missile-debris-1944858</w:t>
        </w:r>
      </w:hyperlink>
      <w:r>
        <w:rPr>
          <w:i/>
        </w:rPr>
        <w:t xml:space="preserve"> - * Abu Dhabi closed operations at the Habshan gas facility due to falling missile debris. * The incident occurred in Abu Dhabi, United Arab Emirates, due to missile interceptions. * No injuries were reported. * The UAE condemned the missile attack, blaming Iran. * Iran warned it would target Gulf nations' oil and gas industries if attacked again. 431. </w:t>
      </w:r>
      <w:hyperlink r:id="rId373">
        <w:r>
          <w:rPr>
            <w:color w:val="0000EE"/>
            <w:u w:val="single"/>
          </w:rPr>
          <w:t>https://www.siasat.com/us-fed-keeps-interest-rates-unchanged-flags-oil-shock-risks-3437372/</w:t>
        </w:r>
      </w:hyperlink>
      <w:r>
        <w:rPr>
          <w:i/>
        </w:rPr>
        <w:t xml:space="preserve"> - * The Federal Reserve decided to keep interest rates at 3.5% to 3.75% due to ongoing geopolitical uncertainty and rising oil prices. * Fed Chair Jerome Powell noted inflation above target and indicated that energy costs could influence inflation and economic outlook. * Powell highlighted uncertainty regarding the impact of elevated oil prices and potential supply chain disruptions. * The US economy is expanding at a solid pace, with mixed signals from labour data and inflation pressures. * The Fed emphasised its commitment to inflation targets and flexibility in policy decisions. 432. </w:t>
      </w:r>
      <w:hyperlink r:id="rId374">
        <w:r>
          <w:rPr>
            <w:color w:val="0000EE"/>
            <w:u w:val="single"/>
          </w:rPr>
          <w:t>https://www.deccanchronicle.com/west-asia/iran-warns-of-severe-retaliation-amid-rising-tensions-1944868</w:t>
        </w:r>
      </w:hyperlink>
      <w:r>
        <w:rPr>
          <w:i/>
        </w:rPr>
        <w:t xml:space="preserve"> - * Iran’s Islamic Revolutionary Guard Corps (IRGC) claimed responsibility for attacks on US-linked oil facilities as part of its retaliatory “Operation True Promise 4”. * The attacks targeted energy infrastructure and included strikes on targets in Israel. * Iran’s IRGC warned US and Israeli forces against repeating strikes on Iran’s energy sites, promising more severe responses. * US President Donald Trump stated the US and Qatar were unaware of the attacks and warned of potential US responses if Iran attacks Qatar again. * The attack caused oil prices to rise and signalled ongoing escalation in the region. 433. </w:t>
      </w:r>
      <w:hyperlink r:id="rId375">
        <w:r>
          <w:rPr>
            <w:color w:val="0000EE"/>
            <w:u w:val="single"/>
          </w:rPr>
          <w:t>https://www.siasat.com/iran-war-as-missiles-and-drones-rule-skies-gulf-countries-prepare-for-eid-3437376/</w:t>
        </w:r>
      </w:hyperlink>
      <w:r>
        <w:rPr>
          <w:i/>
        </w:rPr>
        <w:t xml:space="preserve"> - * Intermittent missile and drone attacks in the Gulf region create a tense atmosphere during Eid. * Iran was attacked by Israel and the US on February 28, leading to ongoing conflicts and regional instability. * The Strait of Hormuz is at a standstill, impacting global energy supplies, especially in South Asia. * Gulf countries, including the UAE and Qatar, hold indoor Eid prayers for safety reasons. * Authorities work to secure the region and ensure celebrations despite security concerns. * Air India resumes certain Gulf routes as some flights are suspended. * The conflict's long-term impact threatens regional and global energy security. 434. </w:t>
      </w:r>
      <w:hyperlink r:id="rId376">
        <w:r>
          <w:rPr>
            <w:color w:val="0000EE"/>
            <w:u w:val="single"/>
          </w:rPr>
          <w:t>https://lenta.ru/news/2026/03/19/katarskaya-energeticheskaya-kompaniya-soobschila-ob-esche-odnom-raketnom-udare-po-infrastrukture/</w:t>
        </w:r>
      </w:hyperlink>
      <w:r>
        <w:rPr>
          <w:i/>
        </w:rPr>
        <w:t xml:space="preserve"> - * Qatar Energy reports missile attacks on infrastructure in Ras Laffan on 18 and 19 March. * The attacks caused a large fire and significant damage to liquefied natural gas (LNG) production facilities. * Emergency services are on site, with no reported casualties. * Iran previously attacked Qatar's largest LNG complex in Ras Laffan. * The incident involves military escalation and security risks to oil and gas infrastructure. 435. </w:t>
      </w:r>
      <w:hyperlink r:id="rId377">
        <w:r>
          <w:rPr>
            <w:color w:val="0000EE"/>
            <w:u w:val="single"/>
          </w:rPr>
          <w:t>https://lenta.ru/news/2026/03/19/gazopererabatyvayuschiy-zavod-v-oae-priostanovil-rabotu-posle-ataki/</w:t>
        </w:r>
      </w:hyperlink>
      <w:r>
        <w:rPr>
          <w:i/>
        </w:rPr>
        <w:t xml:space="preserve"> - * A gas processing complex in UAE, located in Habschane, suspended operations following an attack attributed to Iran. * The attack involved missile interception by UAE's air defence, with debris causing a pause in operations. * The facility is owned by Abu Dhabi's state oil giant and is among the largest globally. * The UAE's Ministry of Foreign Affairs described the attack as a dangerous escalation threatening regional and global energy security. * The attack occurred in the context of Iran's Islamic Revolutionary Guard Corps striking US military bases in Kuwait, UAE, and Bahrain with missiles and drones. 436. </w:t>
      </w:r>
      <w:hyperlink r:id="rId378">
        <w:r>
          <w:rPr>
            <w:color w:val="0000EE"/>
            <w:u w:val="single"/>
          </w:rPr>
          <w:t>https://www.odt.co.nz/news/world/trump-vows-no-more-attacks-israel-iran-gas-field</w:t>
        </w:r>
      </w:hyperlink>
      <w:r>
        <w:rPr>
          <w:i/>
        </w:rPr>
        <w:t xml:space="preserve"> - • US President Trump stated Israel's attack on Iran's South Pars gas field was a significant escalation. • Trump ruled out further Israeli attacks unless Iran retaliates. • Iran threatened to attack Gulf oil and gas targets in response. • Multiple Gulf countries reported missile and drone attacks on gas facilities, including Qatar and Saudi Arabia. • Iran's attacks have resulted in casualties and extensive damage, heightening global energy supply risks. • US considers deploying additional troops to secure oil shipping routes and prevent escalation. 437. </w:t>
      </w:r>
      <w:hyperlink r:id="rId379">
        <w:r>
          <w:rPr>
            <w:color w:val="0000EE"/>
            <w:u w:val="single"/>
          </w:rPr>
          <w:t>https://www.washingtonexaminer.com/news/white-house/4496992/trump-south-pars-gas-field-iran-israel-qatar-lng/</w:t>
        </w:r>
      </w:hyperlink>
      <w:r>
        <w:rPr>
          <w:i/>
        </w:rPr>
        <w:t xml:space="preserve"> - * President Donald Trump threatened to destroy Iran’s South Pars gas field if Iran targets Qatar's LNG infrastructure, warning of massive retaliation. * The statement was made on Wednesday amid escalating tensions involving Iran, Israel, and Qatar. * Trump asserted the US would respond with overwhelming force, specifically mentioning 'massively blow up' the gas field. * The escalation follows recent strikes linked to the Iran-Israel conflict, involving energy infrastructure and US military areas in Qatar. * Qatar's foreign minister condemned the attack on its facilities as a violation of sovereignty; Iranian embassy personnel were declared persona non grata. * At least 16 injuries have been reported from Iranian missile and drone strikes in Qatar. 438. </w:t>
      </w:r>
      <w:hyperlink r:id="rId339">
        <w:r>
          <w:rPr>
            <w:color w:val="0000EE"/>
            <w:u w:val="single"/>
          </w:rPr>
          <w:t>https://www.business-standard.com/markets/commodities/oil-extends-gains-to-rise-5-6-after-iran-attacks-gulf-energy-facilities-126031900075_1.html</w:t>
        </w:r>
      </w:hyperlink>
      <w:r>
        <w:rPr>
          <w:i/>
        </w:rPr>
        <w:t xml:space="preserve"> - * Oil prices increased by up to 3% after Iran attacked energy facilities across the Middle East, including Qatar, UAE, and Saudi Arabia. * Iran issued evacuation warnings for several oil facilities amid regional tensions. * US military considerations include deploying troops to secure the Strait of Hormuz. * Brent crude reached over $111, influenced by escalations in the region. * Attacks are part of Iran's retaliation efforts against strikes on its South Pars gas field. 439. </w:t>
      </w:r>
      <w:hyperlink r:id="rId340">
        <w:r>
          <w:rPr>
            <w:color w:val="0000EE"/>
            <w:u w:val="single"/>
          </w:rPr>
          <w:t>https://www.azernews.az/analysis/255882.html</w:t>
        </w:r>
      </w:hyperlink>
      <w:r>
        <w:rPr>
          <w:i/>
        </w:rPr>
        <w:t xml:space="preserve"> - * Crude markets in the Mediterranean have tightened due to the war in the Gulf, with premiums on Azerbaijani BTC and Kazakh CPC Blend rising. * Regional unrest, logistical disruptions, and geopolitical events have increased premiums and impacted supply chains. * IOC and regional cooperation have resulted in increased exports via the Baku-Tbilisi-Ceyhan pipeline, highlighting the Caspian basin's strategic importance. * Security incidents in the Black Sea and rising insurance costs have added uncertainty to energy transport. * The shift to Caspian and regional energy sources underscores the structural evolution of European oil supply amid ongoing regional tensions. 440. </w:t>
      </w:r>
      <w:hyperlink r:id="rId317">
        <w:r>
          <w:rPr>
            <w:color w:val="0000EE"/>
            <w:u w:val="single"/>
          </w:rPr>
          <w:t>https://www.business-standard.com/world-news/west-asia-war-saudi-fm-warns-patience-with-iranian-attacks-not-unlimited-126031900108_1.html</w:t>
        </w:r>
      </w:hyperlink>
      <w:r>
        <w:rPr>
          <w:i/>
        </w:rPr>
        <w:t xml:space="preserve"> - * Saudi Arabia's Foreign Minister Prince Faisal bin Farhan Al Saud highlights the priority to stop attacks on Gulf countries and protect regional stability. * Saudi Arabia reserves the right to take military action against Iran if provoked. * Minister condemns Iran's attacks on energy infrastructure and civilian targets, calling it coercive and an attempt at blackmail. * Saudi Arabia intercepted four ballistic missiles targeting Riyadh and confirmed attacks on two refineries. * The meeting in Riyadh discussed Iran's support for proxy groups and called for Iran to cease such support. * Prince Faisal warns that Iran's tactics are damaging trust and increasing regional isolation. 441. </w:t>
      </w:r>
      <w:hyperlink r:id="rId341">
        <w:r>
          <w:rPr>
            <w:color w:val="0000EE"/>
            <w:u w:val="single"/>
          </w:rPr>
          <w:t>https://www.business-standard.com/world-news/israel-iran-conflict-west-asia-us-trump-strait-of-hormuz-india-oil-brent-126031900195_1.html</w:t>
        </w:r>
      </w:hyperlink>
      <w:r>
        <w:rPr>
          <w:i/>
        </w:rPr>
        <w:t xml:space="preserve"> - * Iran launched attacks on Qatar, UAE, and Saudi Arabia after Iran’s South Pars gas field was reportedly hit by Israel. * Iran threatened Gulf energy sites, with explosions reported in Qatar and UAE, and Saudi interceptions. * Indian military moves include deploying more warships to protect vessels in Gulf of Oman and Arabian Sea. * Oil prices rose sharply: Brent crude up to $111.07 per barrel, WTI up to $98.61 per barrel. * The conflict began on 28 February with US and Israeli airstrikes in Iran, leading to missile attacks across Gulf nations. 442. </w:t>
      </w:r>
      <w:hyperlink r:id="rId380">
        <w:r>
          <w:rPr>
            <w:color w:val="0000EE"/>
            <w:u w:val="single"/>
          </w:rPr>
          <w:t>https://www.business-standard.com/world-news/trump-warns-blow-up-south-pars-gas-field-iran-attacks-qatar-126031900293_1.html</w:t>
        </w:r>
      </w:hyperlink>
      <w:r>
        <w:rPr>
          <w:i/>
        </w:rPr>
        <w:t xml:space="preserve"> - * Trump threatened to 'massively blow up the entirety' of Iran’s South Pars gas field if Iran targets Qatar again. * The warning was issued after Israel struck part of Iran’s South Pars Gas Field. * Trump stated only a small section was hit and Qatar was not involved. * Iran responded by attacking Qatar’s LNG infrastructure, which Trump criticised. * The South Pars field is shared between Iran and Qatar, lying beneath the Persian Gulf, and holds between 14 and 51 trillion cubic metres of natural gas. 443. </w:t>
      </w:r>
      <w:hyperlink r:id="rId343">
        <w:r>
          <w:rPr>
            <w:color w:val="0000EE"/>
            <w:u w:val="single"/>
          </w:rPr>
          <w:t>https://www.business-standard.com/world-news/strikes-hit-world-s-biggest-natural-gas-field-in-iran-as-tehran-retaliates-126031900096_1.html</w:t>
        </w:r>
      </w:hyperlink>
      <w:r>
        <w:rPr>
          <w:i/>
        </w:rPr>
        <w:t xml:space="preserve"> - * Iran condemns US and Israeli attacks on its South Pars natural gas field amid regional escalation. * Iran hit Qatar's LNG facility and reportedly attacked Israeli and Gulf States' oil infrastructure. * Oil prices surged over $108 per barrel, with Brent crude increasing nearly 50% since war began. * US eased sanctions on Venezuela to potentially boost oil supply. * Iran launched missile strikes against Israel and Gulf countries; fatalities reported in West Bank and Israel. * Israeli strikes targeted Hezbollah in Lebanon, displacing thousands. * Over 1,300 people have been killed in Iran since the war's start, with additional casualties in surrounding countries. 444. </w:t>
      </w:r>
      <w:hyperlink r:id="rId344">
        <w:r>
          <w:rPr>
            <w:color w:val="0000EE"/>
            <w:u w:val="single"/>
          </w:rPr>
          <w:t>https://www.business-standard.com/world-news/world-s-largest-lng-plant-in-qatar-suffers-damage-in-missile-strikes-126031900113_1.html</w:t>
        </w:r>
      </w:hyperlink>
      <w:r>
        <w:rPr>
          <w:i/>
        </w:rPr>
        <w:t xml:space="preserve"> - * The Ras Laffan LNG plant in Qatar suffered 'extensive damage' after missile strikes, including one by Iran, leading to a fire and production halt. * The attacks occurred amid a surge in regional hostilities, with Iran warning targeting of energy sites in Qatar, Saudi Arabia, and UAE. * QatarEnergy evacuated personnel from the site; no injuries were reported. * The incident follows attacks on other energy infrastructure, causing global gas and oil price increases. * The violence has disrupted regional supply chains, impacting global markets, especially in Asia and Europe. 445. </w:t>
      </w:r>
      <w:hyperlink r:id="rId288">
        <w:r>
          <w:rPr>
            <w:color w:val="0000EE"/>
            <w:u w:val="single"/>
          </w:rPr>
          <w:t>https://elcomercio.pe/mundo/oriente-medio/iran-un-petrolero-abandona-el-estrecho-de-ormuz-tras-maniobra-de-amenaza-de-las-fuerzas-iranies-barbados-estados-unidos-guardia-revolucionaria-ultimas-noticia/</w:t>
        </w:r>
      </w:hyperlink>
      <w:r>
        <w:rPr>
          <w:i/>
        </w:rPr>
        <w:t xml:space="preserve"> - * A large petrol tanker registered in Barbados was compelled to leave the Strait of Ormuz after Iranian forces took an attack-ready stance. 446. </w:t>
      </w:r>
      <w:hyperlink r:id="rId346">
        <w:r>
          <w:rPr>
            <w:color w:val="0000EE"/>
            <w:u w:val="single"/>
          </w:rPr>
          <w:t>https://elcomercio.pe/mundo/oriente-medio/iran-donald-trump-amenaza-con-destruir-campo-gasifero-irani-south-pars-si-ataca-de-nuevo-planta-de-qatar-estados-unidos-israel-noticia/</w:t>
        </w:r>
      </w:hyperlink>
      <w:r>
        <w:rPr>
          <w:i/>
        </w:rPr>
        <w:t xml:space="preserve"> - * Donald Trump threatened to completely destroy Iran's South Pars gas field if Iran attacks Qatar again. * The US president claimed that Israel attacked South Pars, but the US was unaware. * Iran responded with attacks on Qatar and UAE, causing a fire at Ras Laffan refinery. * The conflict has caused instability in global oil flows and prices, leading Trump to suspend a US maritime law for 60 days. 447. </w:t>
      </w:r>
      <w:hyperlink r:id="rId381">
        <w:r>
          <w:rPr>
            <w:color w:val="0000EE"/>
            <w:u w:val="single"/>
          </w:rPr>
          <w:t>https://www.naftemporiki.gr/kosmos/2087458/vomvardistike-xana-apo-to-iran-i-megalyteri-monada-lng-ston-kosmo-sto-katar/?utm_source=rss&amp;utm_medium=rss&amp;utm_campaign=vomvardistike-xana-apo-to-iran-i-megalyteri-monada-lng-ston-kosmo-sto-katar</w:t>
        </w:r>
      </w:hyperlink>
      <w:r>
        <w:rPr>
          <w:i/>
        </w:rPr>
        <w:t xml:space="preserve"> - * Multiple fires occurred at Qatar's Ras Laffan LNG infrastructure following Iranian attacks, with further damage reported. * The incidents, including a missile strike, happened after an earlier attack on the same facility. * QatarEnergy reported no casualties but significant damage to the gas plant. * The Iranian government and media confirmed missile strikes on the facility. * The attacks have resulted in ongoing fires and increased security response efforts. 448. </w:t>
      </w:r>
      <w:hyperlink r:id="rId382">
        <w:r>
          <w:rPr>
            <w:color w:val="0000EE"/>
            <w:u w:val="single"/>
          </w:rPr>
          <w:t>https://wartakota.tribunnews.com/news/885079/ladang-gas-raksasa-terbesar-di-dunia-milik-iran-digempur-israel-trump-makanya-jangan-serang-qatar</w:t>
        </w:r>
      </w:hyperlink>
      <w:r>
        <w:rPr>
          <w:i/>
        </w:rPr>
        <w:t xml:space="preserve"> - * Israel launches air strike on Iran's South Pars gas field and Asaluyeh industrial zone on 18 March 2026. * First direct attack on Iran's upstream oil and gas facilities amid ongoing conflict. * US President Donald Trump confirms the attack, claims it was in response to Iran’s actions. * Trump states US and Qatar are not involved; support for attack as message over Iran blocking Strait of Hormuz. * Trump warns Iran against attacking Qatar’s LNG facilities, threatens US military response if red line is crossed. 449. </w:t>
      </w:r>
      <w:hyperlink r:id="rId383">
        <w:r>
          <w:rPr>
            <w:color w:val="0000EE"/>
            <w:u w:val="single"/>
          </w:rPr>
          <w:t>https://ca.finance.yahoo.com/news/fed-meeting-live-updates-federal-reserve-holds-rates-steady-forecasts-1-rate-cut-in-2026-180216872.html</w:t>
        </w:r>
      </w:hyperlink>
      <w:r>
        <w:rPr>
          <w:i/>
        </w:rPr>
        <w:t xml:space="preserve"> - * The Federal Reserve held interest rates steady at 3.5%-3.75% after its two-day policy meeting. * The Fed published its first SEP for 2026, projecting one rate cut. * The decision reflects concerns over inflation, the Middle East conflict, and oil prices. * Fed Chair Jerome Powell plans to emphasise monitoring the oil shock during his press conference. * The context affects economic outlooks related to global market stability and inflation. 450. </w:t>
      </w:r>
      <w:hyperlink r:id="rId304">
        <w:r>
          <w:rPr>
            <w:color w:val="0000EE"/>
            <w:u w:val="single"/>
          </w:rPr>
          <w:t>https://investinglive.com/commodities/sp-flags-global-growth-risks-from-middle-east-war-and-oil-disruption-20260318/</w:t>
        </w:r>
      </w:hyperlink>
      <w:r>
        <w:rPr>
          <w:i/>
        </w:rPr>
        <w:t xml:space="preserve"> - - S&amp;P warns energy shock from Middle East conflict could impact global growth and fiscal stability in 2026. - Disruption to oil production and Strait of Hormuz flows seen as major downside. - Conflict assumed to be temporary, but effects may moderate growth into 2026–2027. - Highlights vulnerability of global economy to energy supply shocks and stagflation risk. - Geopolitical risk remains a primary driver of macroeconomic conditions. 451. </w:t>
      </w:r>
      <w:hyperlink r:id="rId384">
        <w:r>
          <w:rPr>
            <w:color w:val="0000EE"/>
            <w:u w:val="single"/>
          </w:rPr>
          <w:t>https://www.cbsnews.com/news/planned-release-of-strategic-reserve-would-put-u-s-supplies-at-lowest-levels-in-44-years/</w:t>
        </w:r>
      </w:hyperlink>
      <w:r>
        <w:rPr>
          <w:i/>
        </w:rPr>
        <w:t xml:space="preserve"> - * The Trump administration ordered the release of 172 million barrels of oil from the U.S. Strategic Petroleum Reserve (SPR) this week. * The release is the second-largest in its history, following Biden's 2022 withdrawal of 180 million barrels. * The reserves are expected to decrease to roughly 243 million barrels, the lowest since 1982. * The move aims to curb oil prices, which hovered over $100 a barrel amid the Iran war. * The release will start next week and span 120 days, with plans to replenish approximately 200 million barrels within a year. 452. </w:t>
      </w:r>
      <w:hyperlink r:id="rId385">
        <w:r>
          <w:rPr>
            <w:color w:val="0000EE"/>
            <w:u w:val="single"/>
          </w:rPr>
          <w:t>https://patch.com/massachusetts/across-ma/iran-conflict-continues-here-s-what-gas-could-cost-ma?utm_source=article-mostrecent&amp;utm_medium=rss&amp;utm_term=traffic%20%26%20transit&amp;utm_campaign=recirc&amp;utm_content=aol</w:t>
        </w:r>
      </w:hyperlink>
      <w:r>
        <w:rPr>
          <w:i/>
        </w:rPr>
        <w:t xml:space="preserve"> - * Oil prices have surged about 40% since US and Israeli airstrikes on Iran began on Feb. 28. * Gas prices in Massachusetts have increased to $3.60 per gallon, with analysts predicting further rises. * The conflict has nearly halted traffic through the Strait of Hormuz, impacting global oil supply. * Experts warn gas could reach $5 per gallon if oil hits $150 a barrel, and possibly $200 if the Strait remains blocked. * The US is releasing oil from strategic reserves to help stabilise prices. 453. </w:t>
      </w:r>
      <w:hyperlink r:id="rId386">
        <w:r>
          <w:rPr>
            <w:color w:val="0000EE"/>
            <w:u w:val="single"/>
          </w:rPr>
          <w:t>https://www.koreatimes.co.kr/world/20260319/tehran-warns-gulf-energy-sites-to-evacuate-after-iranian-gas-facilities-hit?utm_source=rss</w:t>
        </w:r>
      </w:hyperlink>
      <w:r>
        <w:rPr>
          <w:i/>
        </w:rPr>
        <w:t xml:space="preserve"> - * Iranian gas facilities in South Pars and Asaluyeh were attacked, prompting Tehran to warn energy sites in Saudi Arabia, the UAE, and Qatar to evacuate. * The attacks caused oil prices to increase, with Brent crude futures rising over 6%. * Tehran claimed it would target energy infrastructure across the Gulf within hours. * Warnings included Saudi Arabia's Samref Refinery, Jubail Petrochemical Complex, UAE's Al Hosn Gas Field, and Qatar's Mesaieed Petrochemical Complex and Ras Laffan LNG installations. * The attacks increase regional tensions and threaten global energy supply, with potential prolongation of the conflict affecting LNG and oil exports. 454. </w:t>
      </w:r>
      <w:hyperlink r:id="rId387">
        <w:r>
          <w:rPr>
            <w:color w:val="0000EE"/>
            <w:u w:val="single"/>
          </w:rPr>
          <w:t>https://virginiabusiness.com/oil-prices-rise-iran-middle-east-energy-threats/</w:t>
        </w:r>
      </w:hyperlink>
      <w:r>
        <w:rPr>
          <w:i/>
        </w:rPr>
        <w:t xml:space="preserve"> - * Oil prices increased following Iran’s threat to attack Middle East energy facilities on March 18. * Brent crude rose 5% to $108.66, US crude gained 2.54% to $98.65 amidst supply concerns. * Iran's military was targeted in the Gulf, with increasing regional tensions impacting oil production. * The US announced a 60-day waiver of the Jones Act to ease fuel transportation amid soaring prices. * Disruptions in Middle East oil exports, including the Gulf region, contributed to price hikes. 455. </w:t>
      </w:r>
      <w:hyperlink r:id="rId388">
        <w:r>
          <w:rPr>
            <w:color w:val="0000EE"/>
            <w:u w:val="single"/>
          </w:rPr>
          <w:t>https://www.babypips.com/news/headline-boc-kept-rates-225-us-iran-war-cusma-cloud-outlook-2026-03-19</w:t>
        </w:r>
      </w:hyperlink>
      <w:r>
        <w:rPr>
          <w:i/>
        </w:rPr>
        <w:t xml:space="preserve"> - * The Bank of Canada maintained its policy rate at 2.25% for the fifth consecutive meeting. * The decision cited a deteriorating growth outlook and inflation risks due to the conflict in the Middle East. * The conflict in Iran has increased global oil and natural gas prices, affecting financial conditions and supply chains. * Canada's Q4 2025 GDP contracted by 0.6% and unemployment rose to 6.7%. * Inflation eased to 1.8% in February but is expected to rise with higher energy prices. * The Bank acknowledged global uncertainties from US trade policy and the Iran conflict. * Market response was a brief rally in the Canadian dollar, followed by shallow gains amid geopolitical tensions. 456. </w:t>
      </w:r>
      <w:hyperlink r:id="rId389">
        <w:r>
          <w:rPr>
            <w:color w:val="0000EE"/>
            <w:u w:val="single"/>
          </w:rPr>
          <w:t>https://thearabianpost.com/aramco-restores-ras-tanura-refinery-output/</w:t>
        </w:r>
      </w:hyperlink>
      <w:r>
        <w:rPr>
          <w:i/>
        </w:rPr>
        <w:t xml:space="preserve"> - * Saudi Aramco restarted operations at Ras Tanura refinery, stabilising crude processing capacity. * The disruption, linked to operational or maintenance issues, was short-lived and undisbursed. * The restart supports global oil supply chain security and alleviates export concerns. * Ras Tanura is a key oil hub in Saudi Arabia, integral to domestic fuel supply and exports. * Market confidence remained stable, with no significant impact on oil prices or refining margins. 457. </w:t>
      </w:r>
      <w:hyperlink r:id="rId366">
        <w:r>
          <w:rPr>
            <w:color w:val="0000EE"/>
            <w:u w:val="single"/>
          </w:rPr>
          <w:t>https://www.actionforex.com/contributors/fundamental-analysis/633812-the-fomcs-steady-hand/</w:t>
        </w:r>
      </w:hyperlink>
      <w:r>
        <w:rPr>
          <w:i/>
        </w:rPr>
        <w:t xml:space="preserve"> - * The US Federal Open Market Committee (FOMC) projected increased GDP growth for 2026-2028, driven by productivity gains and consumer spending. * Inflation is expected to remain manageable, with some temporary increases due to tariffs and Middle East conflict effects. * The committee anticipates one or two rate cuts in 2026 and 2027, with a policy move towards a neutral stance in the longer term. * Risks include uncertain inflation persistence, potential rise in US yields, and constrained private sector job creation. * The US economy’s growth likely depends on household consumption as housing and business investment show weakness. 458. </w:t>
      </w:r>
      <w:hyperlink r:id="rId390">
        <w:r>
          <w:rPr>
            <w:color w:val="0000EE"/>
            <w:u w:val="single"/>
          </w:rPr>
          <w:t>https://www.oilandgas360.com/new-capacity-new-competitors-and-the-next-chapter-in-americas-refining-build-out-the-new-geography-of-refining-part-ii/#utm_source=rss&amp;utm_medium=rss&amp;utm_campaign=new-capacity-new-competitors-and-the-next-chapter-in-americas-refining-build-out-the-new-geography-of-refining-part-ii</w:t>
        </w:r>
      </w:hyperlink>
      <w:r>
        <w:rPr>
          <w:i/>
        </w:rPr>
        <w:t xml:space="preserve"> - * A proposed new refinery in Brownsville, Texas, backed by Reliance Industries and America First Refining, represents a major US energy infrastructure investment. * The project, designed for ultra-light shale oil, is the first large-scale US refinery in nearly 50 years. * The refinery aims to process Permian Basin light crude and strengthen US–India energy cooperation. * Regional Gulf Coast expansions in Louisiana, Mississippi, and Alabama are also planned to modernise and add capacity. * Focus on margins and export dynamics reflects the importance of refining profitability amid global disruptions. 459. </w:t>
      </w:r>
      <w:hyperlink r:id="rId391">
        <w:r>
          <w:rPr>
            <w:color w:val="0000EE"/>
            <w:u w:val="single"/>
          </w:rPr>
          <w:t>https://incleanmag.com.au/diesel-strain-sharpens-focus-as-fuel-crisis-grips-regions/</w:t>
        </w:r>
      </w:hyperlink>
      <w:r>
        <w:rPr>
          <w:i/>
        </w:rPr>
        <w:t xml:space="preserve"> - * Australian Competition and Consumer Commission (ACCC) escalates scrutiny of fuel pricing and distribution amid global oil crisis. * Emergency meetings occur in Sydney and Melbourne involving fuel companies, wholesalers, and retailers. * Diesel supply becomes critical due to shortages and rising costs in regional Australia, impacting agriculture, freight, and mining. * Concerns over distribution bottlenecks and constrained allocations from major terminals. * Australia consumes 30 billion litres of diesel annually, with domestic refining capacity covering only a fraction. * Supply disruptions in key refining nations and key shipping routes threaten fuel security. * Prices for petrol and diesel have risen rapidly, surpassing international benchmarks. * The ACCC plans expanded monitoring across capital cities and regional locations to oversee market stress. 460. </w:t>
      </w:r>
      <w:hyperlink r:id="rId315">
        <w:r>
          <w:rPr>
            <w:color w:val="0000EE"/>
            <w:u w:val="single"/>
          </w:rPr>
          <w:t>https://www.newsghana.com.gh/brent-holds-above-us100-as-iran-vows-strait-of-hormuz-stays-shut/</w:t>
        </w:r>
      </w:hyperlink>
      <w:r>
        <w:rPr>
          <w:i/>
        </w:rPr>
        <w:t xml:space="preserve"> - * Global oil prices remain above $100 per barrel following Iran's vow to keep the Strait of Hormuz closed indefinitely. * The closure has caused supply disruptions, with Gulf countries cutting production and global supply projected to fall by 8 million barrels per day in March. * The IEA authorised a record release of 400 million barrels from strategic reserves; the US contributed 172 million barrels. * Markets showed limited reaction to the reserves release; US navy considering escort operations. * Oil price forecasts have been revised upward, with Goldman Sachs predicting an average of $100 per barrel for March. 461. </w:t>
      </w:r>
      <w:hyperlink r:id="rId392">
        <w:r>
          <w:rPr>
            <w:color w:val="0000EE"/>
            <w:u w:val="single"/>
          </w:rPr>
          <w:t>https://www.newsghana.com.gh/tors-local-refining-push-takes-on-new-urgency-as-global-oil-crisis-deepens/</w:t>
        </w:r>
      </w:hyperlink>
      <w:r>
        <w:rPr>
          <w:i/>
        </w:rPr>
        <w:t xml:space="preserve"> - * The global oil market faces its worst supply disruption due to US-Israel military actions against Iran, causing Brent crude prices to surge above $100 per barrel. * Ghana, a crude exporter, faces heightened urgency in refining capacity amid supply shocks, with the Tema Oil Refinery (TOR) at the centre of debate. * A dispute over TOR’s processing units highlights challenges in refining Ghanaian offshore crude to legal standards. * TOR plans to connect additional units to increase capacity from 28,000 to 60,000 barrels per day, with future expansion to 160,000 barrels per day. * Ghana aims to use increased oil revenues to mitigate rising fuel prices, which increased by up to 17% in March. 462. </w:t>
      </w:r>
      <w:hyperlink r:id="rId318">
        <w:r>
          <w:rPr>
            <w:color w:val="0000EE"/>
            <w:u w:val="single"/>
          </w:rPr>
          <w:t>https://energynow.com/2026/03/oil-extends-gains-to-rise-5-6-after-iran-attacks-gulf-energy-facilities/</w:t>
        </w:r>
      </w:hyperlink>
      <w:r>
        <w:rPr>
          <w:i/>
        </w:rPr>
        <w:t xml:space="preserve"> - * Oil prices rose following Iran's attacks on energy facilities in the Middle East, with Brent up 5.6% in post-settlement trading. * Iran launched missile attacks on Qatar’s Ras Laffan Industrial City and threatened strikes on facilities across Saudi Arabia, the UAE, and Qatar. * Tensions have led to halts in Strait of Hormuz shipments, impacting global oil supply. * Iraq resumed crude exports from Kirkuk to Turkey, increasing oil supply. * US President Trump announced measures to address rising fuel prices, including waivers and temporary restrictions. * The US also moved to facilitate deals involving Venezuela's PDVSA. * Libyan oil flows from Sharara were redirected after a fire. * US crude stocks increased while gasoline inventories declined last week. 463. </w:t>
      </w:r>
      <w:hyperlink r:id="rId393">
        <w:r>
          <w:rPr>
            <w:color w:val="0000EE"/>
            <w:u w:val="single"/>
          </w:rPr>
          <w:t>https://www.thehindu.com/news/national/22-india-bound-ships-on-hormuz-evacuation-list/article70759218.ece</w:t>
        </w:r>
      </w:hyperlink>
      <w:r>
        <w:rPr>
          <w:i/>
        </w:rPr>
        <w:t xml:space="preserve"> - * Indian government identified 22 vessels for evacuation and safe passage through the Strait of Hormuz, including critical energy carriers carrying LNG, LPG, and crude oil. * Evacuations coordinated with multiple government agencies; three ships previously evacuated and reached India. * Some ships, including Jag Laadki, narrowly escaped damage during attacks in the region. * Approximately 23,000 Indian seafarers are stranded in the Persian Gulf, with some evacuated. * No Indian ships have been attacked; three Indian seafarers reported dead or injured in foreign-flagged vessels. * Several vessels are waiting at ports in India and West Asia for further movement, with ownership spread among Indian and foreign flags. 464. </w:t>
      </w:r>
      <w:hyperlink r:id="rId325">
        <w:r>
          <w:rPr>
            <w:color w:val="0000EE"/>
            <w:u w:val="single"/>
          </w:rPr>
          <w:t>https://corporateleadersmagazine.com/oil-prices-jump-over-5-after-iran-threatens-attacks-on-middle-east-energy-facilities/</w:t>
        </w:r>
      </w:hyperlink>
      <w:r>
        <w:rPr>
          <w:i/>
        </w:rPr>
        <w:t xml:space="preserve"> - * Oil prices surged more than 5% after Iran threatened attacks on Middle East energy infrastructure. * Disruptions in the Strait of Hormuz impacted global oil and gas shipments, causing estimated production cuts of 7-10 million barrels per day. * Brent crude rose by $5.26 to $108.66 per barrel; WTI increased by $2.44 to $98.65. * Iran's South Pars gas field was hit, heightening fears of further escalation. * US announced a 60-day waiver of the Jones Act to ease pressure on shipping. * Supply disruptions and military activity in the region contribute to ongoing market volatility. 465. </w:t>
      </w:r>
      <w:hyperlink r:id="rId394">
        <w:r>
          <w:rPr>
            <w:color w:val="0000EE"/>
            <w:u w:val="single"/>
          </w:rPr>
          <w:t>https://www.al-monitor.com/originals/2026/03/how-many-cargo-ships-are-passing-hormuz-strait</w:t>
        </w:r>
      </w:hyperlink>
      <w:r>
        <w:rPr>
          <w:i/>
        </w:rPr>
        <w:t xml:space="preserve"> - * Since the Iranian forces blocked the Strait of Hormuz, passage has decreased by over 95%, with only 105 crossings from March 1 to 18. * Typical daily transits are around 120; recent crossings are near zero. * 60 of the crossings were oil and gas tankers, with nearly 60% loaded. * About one-third of ships were under US, EU or UK sanctions; 17 ships sailed under Iranian flags. * Most oil passing through the strait is headed for Asia, especially China, with Iranian oil comprising 98% of traffic. * The oil throughput is approximately 1.3 million barrels daily, much lower than the pre-war level. 466. </w:t>
      </w:r>
      <w:hyperlink r:id="rId395">
        <w:r>
          <w:rPr>
            <w:color w:val="0000EE"/>
            <w:u w:val="single"/>
          </w:rPr>
          <w:t>https://www.morethanshipping.com/how-conflict-and-disruption-are-changing-international-shipping-systems/</w:t>
        </w:r>
      </w:hyperlink>
      <w:r>
        <w:rPr>
          <w:i/>
        </w:rPr>
        <w:t xml:space="preserve"> - * Disruption in international container shipping due to Middle East conflicts, particularly involving Iran, in 2026. * Major shipping routes such as the Strait of Hormuz, Red Sea, and Suez Canal are under threat, causing safety concerns and rerouting. * Shipping companies are avoiding conflict zones, opting for longer routes around Cape of Good Hope, increasing costs and delays. * The conflict has led to heightened insurance premiums, security expenses, and variable shipping costs. * March 2026 marked a negative turn with military actions damaging ports and escalating safety issues affecting global trade. * Shipping routes may continue to shift based on ongoing Middle East tensions, impacting global logistics and supply chains. 467. </w:t>
      </w:r>
      <w:hyperlink r:id="rId396">
        <w:r>
          <w:rPr>
            <w:color w:val="0000EE"/>
            <w:u w:val="single"/>
          </w:rPr>
          <w:t>https://zoomer.com/zoomer-exchange/2026/03/18/what-is-the-strait-of-hormuz-and-why-does-its-closure-matter-so-much-to-the-global-economy</w:t>
        </w:r>
      </w:hyperlink>
      <w:r>
        <w:rPr>
          <w:i/>
        </w:rPr>
        <w:t xml:space="preserve"> - * Iran announced the closure of the Strait of Hormuz following tensions with the US and Israel, disrupting oil and gas shipments. * Overall maritime traffic through the strait has decreased by 70%, affecting about 13 million barrels of oil daily. * Market response included an oil price increase, with Brent Crude reaching US$79 per barrel. * The closure impacts major Gulf region ports and global energy markets, raising fuel prices. * Past oil crises demonstrate potential for economic downturns linked to oil price shocks amidst ongoing conflicts. * Canada could experience higher fuel prices but may benefit from increased global oil prices and infrastructure use. 468. </w:t>
      </w:r>
      <w:hyperlink r:id="rId397">
        <w:r>
          <w:rPr>
            <w:color w:val="0000EE"/>
            <w:u w:val="single"/>
          </w:rPr>
          <w:t>https://fxpro.news/market-overview/oil-market-braces-for-prolonged-supply-shock-20260318/</w:t>
        </w:r>
      </w:hyperlink>
      <w:r>
        <w:rPr>
          <w:i/>
        </w:rPr>
        <w:t xml:space="preserve"> - * The current oil crisis is described as the biggest in history, with disruptions to supply routes due to conflict in the Middle East. * The Strait of Hormuz closure has significantly reduced oil tanker passage, impacting supply. * Brent crude prices remain below 2022 peaks, despite supply disruptions. * Strategic reserves and rerouting of supplies are mitigating immediate price increases. * The conflict's extension may lead to a continuation of rising Brent prices. * Approximately 1,100 tankers are stranded, and several ships have been attacked since the conflict began. * Oil futures for January 2027 delivery increased from $68 to $75 per barrel amid ongoing tensions. 469. </w:t>
      </w:r>
      <w:hyperlink r:id="rId342">
        <w:r>
          <w:rPr>
            <w:color w:val="0000EE"/>
            <w:u w:val="single"/>
          </w:rPr>
          <w:t>https://www.business-standard.com/markets/news/bpcl-hpcl-ioc-omc-shares-tank-up-to-6-after-crude-oil-rises-over-3-per-cent-112-per-barrel-126031900260_1.html</w:t>
        </w:r>
      </w:hyperlink>
      <w:r>
        <w:rPr>
          <w:i/>
        </w:rPr>
        <w:t xml:space="preserve"> - * Oil prices increased after Iran attacked energy facilities in West Asia, escalating tensions in the region. * Brent futures rose $3.69 (3.44%) to $111.07 per barrel; US West Texas Intermediate crude rose $2.29 (2.38%) to $98.61. * Kotak Institutional Equities forecasts weak earnings for Indian Oil Marketing Companies (OMCs) due to rising crude prices, with potential losses in FY2027. * OMCs’ FY2027E Ebitda reduced significantly for BPCL, HPCL, and IOCL; targets revised downwards. * Emkay Global highlights rising crude oil impact on pump prices, OMC profits, and tax revenue over the next 3-4 months. 470. </w:t>
      </w:r>
      <w:hyperlink r:id="rId398">
        <w:r>
          <w:rPr>
            <w:color w:val="0000EE"/>
            <w:u w:val="single"/>
          </w:rPr>
          <w:t>https://www.israelhayom.com/2026/03/18/trumps-move-on-hormuz-the-front-where-iran-is-winning-for-now/</w:t>
        </w:r>
      </w:hyperlink>
      <w:r>
        <w:rPr>
          <w:i/>
        </w:rPr>
        <w:t xml:space="preserve"> - * Iran continues to threaten the Strait of Hormuz using UAVs, missiles, unmanned vessels, and mines, affecting maritime traffic and insurance. * US announced plans to escort tankers through the strait, with military deployments including Marines, aircraft, and amphibious ships. * Trump ordered an attack on Kharg Island and called for international assistance to secure shipping routes. * Iran has not physically closed the strait but maintains a credible threat, reducing commercial vessel traffic dramatically. * US considers options including naval escort, coastline invasion, and seizing Kharg Island to counter Iran's strategies. * The situation presents a strategic ambush where Iran aims to both threaten the economy and seek negotiated end to the conflict. 471. </w:t>
      </w:r>
      <w:hyperlink r:id="rId291">
        <w:r>
          <w:rPr>
            <w:color w:val="0000EE"/>
            <w:u w:val="single"/>
          </w:rPr>
          <w:t>https://www.omanobserver.om/article/1186376/world/europe/un-maritime-body-kicks-off-emergency-talks</w:t>
        </w:r>
      </w:hyperlink>
      <w:r>
        <w:rPr>
          <w:i/>
        </w:rPr>
        <w:t xml:space="preserve"> - * The International Maritime Organisation (IMO) held an emergency meeting at its London headquarters to address threats to shipping caused by the Middle East war. * The IMO's council may vote on establishing a safe maritime corridor for stranded ships and seafarers in the Gulf. * The meeting occurs amid Iran's retaliation in the Strait of Hormuz, affecting approximately 3,200 vessels and 20,000 seafarers. * IMO Secretary-General Arsenio Dominguez calls the situation 'unacceptable and unsustainable' and urges practical measures. * Resolutions proposed are non-binding and aim to improve shipping safety and security in the region. 472. </w:t>
      </w:r>
      <w:hyperlink r:id="rId399">
        <w:r>
          <w:rPr>
            <w:color w:val="0000EE"/>
            <w:u w:val="single"/>
          </w:rPr>
          <w:t>https://www.omanobserver.om/article/1186388/opinion/the-importance-of-omans-geographic-location-in-international-trade</w:t>
        </w:r>
      </w:hyperlink>
      <w:r>
        <w:rPr>
          <w:i/>
        </w:rPr>
        <w:t xml:space="preserve"> - * Oman’s strategic geographic location boosts its role in global trade, especially through the Strait of Hormuz, which accounts for over a quarter of world oil and gas exports. * Regional conflicts, notably the war involving Iran, the US, and Israel, have disrupted maritime navigation, increasing global commodity prices. * Omani ports, including Sultan Qaboos, Salalah, Sohar, and Duqm, are being developed to serve as regional logistics hubs, connecting maritime, land, and air networks. * Infrastructure development has improved supply chain efficiency and attracted investments, with ports linked to extensive shipping lines. * Oman Vision 2040 aims to turn Oman into a major regional logistics hub through continued infrastructure and transportation network development. 473. </w:t>
      </w:r>
      <w:hyperlink r:id="rId293">
        <w:r>
          <w:rPr>
            <w:color w:val="0000EE"/>
            <w:u w:val="single"/>
          </w:rPr>
          <w:t>https://easternherald.com/2026/03/19/brent-oil-110-war-global-energy-shock/</w:t>
        </w:r>
      </w:hyperlink>
      <w:r>
        <w:rPr>
          <w:i/>
        </w:rPr>
        <w:t xml:space="preserve"> - * Brent crude oil prices surge past $110 per barrel, with a 7% increase to $110.56. * Market turmoil driven by escalating conflict in Middle East, particularly attacks on Iranian infrastructure. * Disruption of the Strait of Hormuz, a key oil chokepoint, raises supply risk. * Rapid price escalation from near $60 weeks ago signals a shift from stability to crisis. * Global energy markets face increased volatility, with nations seeking alternative supply routes amid infrastructure attacks. * Rising oil prices threaten inflation and economic stability worldwide, prompting policy concerns. 474. </w:t>
      </w:r>
      <w:hyperlink r:id="rId294">
        <w:r>
          <w:rPr>
            <w:color w:val="0000EE"/>
            <w:u w:val="single"/>
          </w:rPr>
          <w:t>https://newscats.org/deep-penetrator-u-s-strikes-iranian-missile-sites-threatening-hormuz-strait</w:t>
        </w:r>
      </w:hyperlink>
      <w:r>
        <w:rPr>
          <w:i/>
        </w:rPr>
        <w:t xml:space="preserve"> - * The U.S. military launched strikes on Iranian missile positions near the Strait of Hormuz, employing GBU‑72 ‘deep penetrator’ bombs for the first time in combat. * The operation targeted underground missile bunkers along Iran’s southern coast, posing a threat to maritime traffic. * The strikes aim to protect international shipping and global energy flows, particularly oil passing through the Strait of Hormuz. * The operation is part of broader Middle East conflicts involving U.S. and allied actions against Iran. * International and market reactions focus on regional stability and energy prices, with penalties for disruptions to maritime routes. 475. </w:t>
      </w:r>
      <w:hyperlink r:id="rId400">
        <w:r>
          <w:rPr>
            <w:color w:val="0000EE"/>
            <w:u w:val="single"/>
          </w:rPr>
          <w:t>https://www.newarab.com/news/countries-propose-safe-corridor-free-20000-seafarers-stranded-gulf</w:t>
        </w:r>
      </w:hyperlink>
      <w:r>
        <w:rPr>
          <w:i/>
        </w:rPr>
        <w:t xml:space="preserve"> - * A proposal from the UN's shipping agency calls for a safe maritime corridor to free 20,000 seafarers stranded in the Gulf. * The proposal was made by Bahrain, Japan, Panama, Singapore, and the United Arab Emirates, backed by the US. * It was submitted at the IMO governing council in London. * The framework aims to facilitate safe evacuation and protect seafarers' lives. * The Strait of Hormuz is a critical route, with Iran threatening attacks and restricting ships, impacting global oil transportation. 476. </w:t>
      </w:r>
      <w:hyperlink r:id="rId303">
        <w:r>
          <w:rPr>
            <w:color w:val="0000EE"/>
            <w:u w:val="single"/>
          </w:rPr>
          <w:t>https://www.france24.com/en/tv-shows/a-propos/20260318-international-shipping-chaos-as-strait-of-hormuz-closure-sends-ripple-effects-across-the-globe</w:t>
        </w:r>
      </w:hyperlink>
      <w:r>
        <w:rPr>
          <w:i/>
        </w:rPr>
        <w:t xml:space="preserve"> - * Iran's effective closure of the Strait of Hormuz disrupts global trade routes. * Approximately 90% of global goods are transported by sea. * The closure impacts worldwide shipping, despite only 5% passing directly through the strait. * The event has caused ripple effects across international shipping and trade. * The information is from a report by FRANCE 24 and an expert at the University of Bradford. 477. </w:t>
      </w:r>
      <w:hyperlink r:id="rId304">
        <w:r>
          <w:rPr>
            <w:color w:val="0000EE"/>
            <w:u w:val="single"/>
          </w:rPr>
          <w:t>https://investinglive.com/commodities/sp-flags-global-growth-risks-from-middle-east-war-and-oil-disruption-20260318/</w:t>
        </w:r>
      </w:hyperlink>
      <w:r>
        <w:rPr>
          <w:i/>
        </w:rPr>
        <w:t xml:space="preserve"> - * S&amp;P warns energy shock from Middle East conflict could hit global growth in 2026. * Disruption to oil production and Hormuz flows seen as major downside. * Energy shock expected to weaken growth and fiscal stability, with a base case of short-term conflict. * Highlights vulnerability of global economy to energy supply shocks and stagflation risk. * Hormuz Strait remains a critical global oil supply chokepoint, with potential for far-reaching economic consequences. 478. </w:t>
      </w:r>
      <w:hyperlink r:id="rId307">
        <w:r>
          <w:rPr>
            <w:color w:val="0000EE"/>
            <w:u w:val="single"/>
          </w:rPr>
          <w:t>https://www.ksby.com/us-news/iran-war/as-iran-war-spreads-a-un-shipping-agency-is-searching-for-ways-to-keep-commercial-crews-safe</w:t>
        </w:r>
      </w:hyperlink>
      <w:r>
        <w:rPr>
          <w:i/>
        </w:rPr>
        <w:t xml:space="preserve"> - * Delegates from multiple countries convened at the International Maritime Organization (IMO) in London amid spreading war in the Middle East. * The IMO focused on ensuring safety and security of ships and seafarers in the conflict zone. * The Strait of Hormuz is a critical global supply route, with Iran attacking ships, causing a significant reduction in shipping. * Delegates debated de-escalation to secure international shipping; ongoing talks are scheduled. * Elevated oil prices are expected to persist until hostilities end. 479. </w:t>
      </w:r>
      <w:hyperlink r:id="rId308">
        <w:r>
          <w:rPr>
            <w:color w:val="0000EE"/>
            <w:u w:val="single"/>
          </w:rPr>
          <w:t>https://attackofthefanboy.com/politics/iran-says-the-strait-is-open-but-closed-to-our-enemies-and-tracking-data-now-shows-exactly-which-countries-are-being-let-through/</w:t>
        </w:r>
      </w:hyperlink>
      <w:r>
        <w:rPr>
          <w:i/>
        </w:rPr>
        <w:t xml:space="preserve"> - * New tracking data shows an increase in ships passing through the Strait of Hormuz, with nearly double the traffic in recent days. * Non-Iranian vessels, mainly from China, India, and Pakistan, are rerouting through Iran’s waters with Tehran's apparent approval. * Iran's control is selective, not an outright closure, after a period of severe disruption during US-Israel conflict. * The Strait formerly handled about one-fifth of the world's oil supplies; traffic drop caused oil prices to rise over 40%. * Iran's Foreign Ministry spokesman said the strait remains open to some nations but closed to enemies; Iran conducts missile tests daily. * US President Trump dismisses NATO support for a coalition to secure the strait, and US military targets Iranian missile sites near the waterway. 480. </w:t>
      </w:r>
      <w:hyperlink r:id="rId311">
        <w:r>
          <w:rPr>
            <w:color w:val="0000EE"/>
            <w:u w:val="single"/>
          </w:rPr>
          <w:t>https://www.visiontimes.com/2026/03/18/us-strikes-irans-missile-sites-targets-underground-bunkers.html</w:t>
        </w:r>
      </w:hyperlink>
      <w:r>
        <w:rPr>
          <w:i/>
        </w:rPr>
        <w:t xml:space="preserve"> - * The U.S. military carried out airstrikes on missile facilities in Iran’s south coast using deep-penetrating bombs, focusing on underground targets. * The operation aimed to neutralise missile bases deploying anti-ship cruise missiles, threatening maritime routes. * Iran responded by imposing a partial blockade of the Strait of Hormuz, impacting global oil transport. * Oil prices increased, with US gasoline rising from $2.90 to about $3.80 per gallon; IEA released 400 million barrels from reserves. * U.S. allies such as the UK, France, Japan, and Australia declined to join joint escort operations, causing friction with the US. * The U.S. has deployed additional naval forces and Marines to secure maritime routes amid ongoing tensions and possible ground operations. 481. </w:t>
      </w:r>
      <w:hyperlink r:id="rId315">
        <w:r>
          <w:rPr>
            <w:color w:val="0000EE"/>
            <w:u w:val="single"/>
          </w:rPr>
          <w:t>https://www.newsghana.com.gh/brent-holds-above-us100-as-iran-vows-strait-of-hormuz-stays-shut/</w:t>
        </w:r>
      </w:hyperlink>
      <w:r>
        <w:rPr>
          <w:i/>
        </w:rPr>
        <w:t xml:space="preserve"> - * Global oil prices remained above $100 per barrel on 13 March 2026, amid ongoing supply disruptions caused by Iran’s blockade of the Strait of Hormuz. 482. </w:t>
      </w:r>
      <w:hyperlink r:id="rId401">
        <w:r>
          <w:rPr>
            <w:color w:val="0000EE"/>
            <w:u w:val="single"/>
          </w:rPr>
          <w:t>https://indianexpress.com/article/india/we-could-see-the-missiles-coming-a-captains-call-that-ended-2-weeks-of-fear-10589604/</w:t>
        </w:r>
      </w:hyperlink>
      <w:r>
        <w:rPr>
          <w:i/>
        </w:rPr>
        <w:t xml:space="preserve"> - * The MT Shivalik, owned by the Shipping Corporation of India, safely passages the Strait of Hormuz on March 14, after two weeks near Dubai amid conflict escalation in West Asia. 483. </w:t>
      </w:r>
      <w:hyperlink r:id="rId321">
        <w:r>
          <w:rPr>
            <w:color w:val="0000EE"/>
            <w:u w:val="single"/>
          </w:rPr>
          <w:t>https://indianexpress.com/article/explained/explained-economics/strait-of-hormuz-blockade-iran-selective-ship-passage-10589775/</w:t>
        </w:r>
      </w:hyperlink>
      <w:r>
        <w:rPr>
          <w:i/>
        </w:rPr>
        <w:t xml:space="preserve"> - * Iran’s effective blockade of the Strait of Hormuz is complemented by select vessel transits through Iran’s territorial waters, suggesting Tehran is regulating maritime traffic. * During ongoing West Asia conflict, vessel movements through the Strait have decreased, with some vessels taking circuitous routes to avoid high risks. * India and other countries are engaged in diplomatic efforts for safe passage of their vessels, with some Indian ships successfully transiting. * Data shows 15 vessels transited the Strait in the past three days, with many taking unusual routes through Iran’s territorial waters. * Vessel tracking indicates an informal understanding, with some ships signalling Chinese ownership to avoid targeting amid conflict. 484. </w:t>
      </w:r>
      <w:hyperlink r:id="rId402">
        <w:r>
          <w:rPr>
            <w:color w:val="0000EE"/>
            <w:u w:val="single"/>
          </w:rPr>
          <w:t>https://biz.chosun.com/en/en-industry/2026/03/19/VIBS75RMFJBBBENYAA7AZH6FWU/</w:t>
        </w:r>
      </w:hyperlink>
      <w:r>
        <w:rPr>
          <w:i/>
        </w:rPr>
        <w:t xml:space="preserve"> - - As Iran's gas facilities are bombed, delivery of Korean-built LNG carriers scheduled for 2024 and 2025 faces disruption due to Middle East conflict escalation. - Iranian attack increases shipping difficulties through the Strait of Hormuz, impacting newbuild vessel deliveries. - QatarEnergy declares 'force majeure', leasing 10 LNG carriers to other sites, highlighting market shifts. - Korean shipbuilders report no current delivery delays but acknowledge potential risks if conflict prolongs. - Possible contract terms allow storage or resale if delivery fails due to war disruptions. 485. </w:t>
      </w:r>
      <w:hyperlink r:id="rId403">
        <w:r>
          <w:rPr>
            <w:color w:val="0000EE"/>
            <w:u w:val="single"/>
          </w:rPr>
          <w:t>https://tass.com/world/2103671</w:t>
        </w:r>
      </w:hyperlink>
      <w:r>
        <w:rPr>
          <w:i/>
        </w:rPr>
        <w:t xml:space="preserve"> - * India has deployed additional warships to the Gulf of Oman and Arabian Sea to ensure the safe passage of its vessels. * The Indian Navy has dispatched at least six ships, including logistics support vessels, stationing east of the Strait of Hormuz. * The ships will escort Indian vessels until they reach the northern Arabian Sea. * Previously, India deployed three ships to escort vessels through the route. * The deployment comes amid tensions following US and Israeli military actions against Iran and Iran's threats to control the Strait. 486. </w:t>
      </w:r>
      <w:hyperlink r:id="rId404">
        <w:r>
          <w:rPr>
            <w:color w:val="0000EE"/>
            <w:u w:val="single"/>
          </w:rPr>
          <w:t>https://tribune.com.pk/story/2598395/gulf-states-iran-trade-barbs-at-un-meeting</w:t>
        </w:r>
      </w:hyperlink>
      <w:r>
        <w:rPr>
          <w:i/>
        </w:rPr>
        <w:t xml:space="preserve"> - * The UN's maritime body convened an emergency meeting to address growing fears over stranded ships and seafarers in the Gulf region. * Gulf states and Western nations criticised Iran's actions against merchant vessels, citing attacks in the Strait of Hormuz. * Approximately 20,000 seafarers on about 3,200 vessels are stranded due to the disruptions. * Iran blamed US and Israeli actions for the crisis, denying initiating the conflict. * The situation has caused a spike in oil prices and affected maritime trade routes. 487. </w:t>
      </w:r>
      <w:hyperlink r:id="rId405">
        <w:r>
          <w:rPr>
            <w:color w:val="0000EE"/>
            <w:u w:val="single"/>
          </w:rPr>
          <w:t>https://www.channelnewsasia.com/business/oil-rises-3-after-iran-strikes-middle-east-energy-facilities-6003136</w:t>
        </w:r>
      </w:hyperlink>
      <w:r>
        <w:rPr>
          <w:i/>
        </w:rPr>
        <w:t xml:space="preserve"> - * Oil prices increased up to 3 per cent following Iran's attack on energy facilities across the Middle East. * Iran targeted energy infrastructure in Qatar, the UAE, and Saudi Arabia, causing damage and disrupting operations. * US, Qatar, UAE, and Saudi Arabia responded to missile and drone attacks; Iran issued evacuation warnings. * The conflict worsened regional tensions, and the Strait of Hormuz remained closed. * US considers deploying troops to secure oil shipping routes in response to Iran's actions. 488. </w:t>
      </w:r>
      <w:hyperlink r:id="rId324">
        <w:r>
          <w:rPr>
            <w:color w:val="0000EE"/>
            <w:u w:val="single"/>
          </w:rPr>
          <w:t>https://mediaindonesia.com/internasional/872059/kapal-terbakar-di-selat-hormuz-dihantam-proyektil-fasilitas-gas-abu-dhabi-ditutup</w:t>
        </w:r>
      </w:hyperlink>
      <w:r>
        <w:rPr>
          <w:i/>
        </w:rPr>
        <w:t xml:space="preserve"> - * Sebuah kapal di lepas pantai timur UEA dihantam oleh proyektil tak dikenal dan terbakar pada Rabu malam. * Insiden terjadi di Teluk Oman, dekat Khor Fakkan, dan menyebabkan lebih dari 20 kapal melaporkan gangguan keamanan. * Otoritas Abu Dhabi menutup fasilitas gas Habshan dan ladang minyak Bab akibat serpihan dari rudal yang disebar di udara. * Tidak ada korban jiwa dalam insiden, dan kegiatan operasional fasilitas dihentikan sementara. * Pemerintah UEA menuding Iran bertanggung jawab atas serangan dan memperingatkan ancaman dari Iran terhadap industri energi kawasan. 489. </w:t>
      </w:r>
      <w:hyperlink r:id="rId325">
        <w:r>
          <w:rPr>
            <w:color w:val="0000EE"/>
            <w:u w:val="single"/>
          </w:rPr>
          <w:t>https://corporateleadersmagazine.com/oil-prices-jump-over-5-after-iran-threatens-attacks-on-middle-east-energy-facilities/</w:t>
        </w:r>
      </w:hyperlink>
      <w:r>
        <w:rPr>
          <w:i/>
        </w:rPr>
        <w:t xml:space="preserve"> - * Oil prices increased more than 5% after Iran’s Revolutionary Guards threatened attacks on regional energy infrastructure. * Disruptions in the Strait of Hormuz affected around 20% of global oil and LNG supply, causing significant market concern. * Attacks on key Iranian energy sites, including the South Pars gas field, contributed to rising prices. * US announced a 60-day waiver of the Jones Act and licensed transactions with Venezuela’s PDVSA. * Supply disruptions in Iraq and Libya persist amid ongoing conflict and regional military activity. * The market remains volatile due to regional tensions, attacks, and shipping route restrictions. 490. </w:t>
      </w:r>
      <w:hyperlink r:id="rId406">
        <w:r>
          <w:rPr>
            <w:color w:val="0000EE"/>
            <w:u w:val="single"/>
          </w:rPr>
          <w:t>https://saudigazette.com.sa/article/659855/saudi-arabia/saudi-arabia-stresses-maritime-security-and-energy-stability-at-imo</w:t>
        </w:r>
      </w:hyperlink>
      <w:r>
        <w:rPr>
          <w:i/>
        </w:rPr>
        <w:t xml:space="preserve"> - ['</w:t>
      </w:r>
      <w:r>
        <w:t xml:space="preserve"> Saudi Arabia emphasised protecting maritime routes, freedom of navigation, and energy market stability during an IMO Council session in London.', '</w:t>
      </w:r>
      <w:r>
        <w:rPr>
          <w:i/>
        </w:rPr>
        <w:t xml:space="preserve"> The Kingdom reaffirmed commitment to maritime safety frameworks, including SOLAS, and stressed efforts to enhance maritime security.', '</w:t>
      </w:r>
      <w:r>
        <w:t xml:space="preserve"> Saudi Arabia highlighted its role in facilitating global trade through safe maritime corridors and regional cooperation.', '* The General Transport Authority represents Saudi Arabia at the IMO, supporting international maritime initiatives.'] 491. </w:t>
      </w:r>
      <w:hyperlink r:id="rId329">
        <w:r>
          <w:rPr>
            <w:color w:val="0000EE"/>
            <w:u w:val="single"/>
          </w:rPr>
          <w:t>https://investinglive.com/commodities/vessel-hit-off-uae-coast-as-maritime-risks-escalate-in-gulf-20260318/</w:t>
        </w:r>
      </w:hyperlink>
      <w:r>
        <w:t xml:space="preserve"> - * A commercial vessel was struck by an unknown projectile approximately 11 nautical miles east of Khawr Fakkan, UAE. * The incident caused a fire onboard and was reported by UKMTO. * It highlights rising risks to Gulf shipping routes near the Strait of Hormuz amid regional tension. * The event underscores heightened maritime security concerns affecting energy trade routes. * The incident occurs during increased regional hostilities involving missile threats and threats to energy infrastructure. 492. </w:t>
      </w:r>
      <w:hyperlink r:id="rId363">
        <w:r>
          <w:rPr>
            <w:color w:val="0000EE"/>
            <w:u w:val="single"/>
          </w:rPr>
          <w:t>https://www.thehindubusinessline.com/markets/commodities/brent-crude-surges-over-4-to-11217-per-barrel-after-strikes-on-iran-gas-field-qatar-fuel-hub/article70760539.ece</w:t>
        </w:r>
      </w:hyperlink>
      <w:r>
        <w:t xml:space="preserve"> - * Brent crude prices increased by more than 4% on Thursday to $112.17 per barrel amid tensions in West Asia. * Israel struck an Iranian gas field, and Iran retaliated by attacking Qatar's Ras Laffan LNG facility. * Ras Laffan was hit by ballistic missiles from Iran, causing extensive damage but no casualties. * The attacks have raised concerns over disruptions to global energy supplies. * The escalation involved missile strikes and targeted critical regional energy infrastructure. 493. </w:t>
      </w:r>
      <w:hyperlink r:id="rId315">
        <w:r>
          <w:rPr>
            <w:color w:val="0000EE"/>
            <w:u w:val="single"/>
          </w:rPr>
          <w:t>https://www.newsghana.com.gh/brent-holds-above-us100-as-iran-vows-strait-of-hormuz-stays-shut/</w:t>
        </w:r>
      </w:hyperlink>
      <w:r>
        <w:t xml:space="preserve"> - * Global oil prices remained above $100 per barrel on March 13, 2026, amid ongoing supply disruptions. * Iran’s supreme leader announced the Strait of Hormuz would remain closed indefinitely, impacting approximately one fifth of global oil output. * Since late February, US and Israeli air strikes on Iran have resulted in a surge in oil prices, with Brent crude reaching its highest since August 2022. * Gulf oil producers have cut production by at least 10 million barrels per day, causing a projected global supply fall of 8 million barrels per day in March. * An emergency response involved releasing 400 million barrels from strategic reserves, but prices remained largely unaffected. 494. </w:t>
      </w:r>
      <w:hyperlink r:id="rId407">
        <w:r>
          <w:rPr>
            <w:color w:val="0000EE"/>
            <w:u w:val="single"/>
          </w:rPr>
          <w:t>https://www.resourcewise.com/blog/middle-east-tensions-ripple-through-energy-pvc-and-chlor-alkali-markets</w:t>
        </w:r>
      </w:hyperlink>
      <w:r>
        <w:t xml:space="preserve"> - * Rising oil prices amid geopolitical tensions involving Iran increase energy costs for European petrochemical producers. * European PVC producers announce price increases despite weak downstream demand. * Asian PVC prices rise due to ethylene supply disruptions caused by Middle East tensions. * Chlor-alkali operating rates decline across Asia, with some Chinese producers reducing output. * Reduced Asian exports may support European PVC pricing; caustic soda markets respond slowly. * Aluminium sector risks could decrease caustic soda demand if alumina refining slows. * Market remains fragile amid geopolitical tensions and feedstock disruptions. 495. </w:t>
      </w:r>
      <w:hyperlink r:id="rId292">
        <w:r>
          <w:rPr>
            <w:color w:val="0000EE"/>
            <w:u w:val="single"/>
          </w:rPr>
          <w:t>https://brusselsmorning.com/us-energy-market-volatility-2026/95908/</w:t>
        </w:r>
      </w:hyperlink>
      <w:r>
        <w:t xml:space="preserve"> - * US energy market volatility is intensifying due to concerns over Middle East supply disruptions, leading traders to secure diesel storage across the US in March 2026. * Storage demand increases in Texas and New Jersey, reflecting nationwide responses to potential supply constraints. * Diesel prices are rising, influenced by geopolitical risks and increased storage activity. * Market volatility impacts supply chains, raising costs for logistics and goods delivery. * Authorities monitor the situation, with possible interventions like strategic reserves to stabilise markets. 496. </w:t>
      </w:r>
      <w:hyperlink r:id="rId408">
        <w:r>
          <w:rPr>
            <w:color w:val="0000EE"/>
            <w:u w:val="single"/>
          </w:rPr>
          <w:t>https://www.channelnewsasia.com/business/us-oil-exports-seen-rising-wti-discount-brent-hits-widest-in-11-years-6002776</w:t>
        </w:r>
      </w:hyperlink>
      <w:r>
        <w:t xml:space="preserve"> - • The WTI/Brent spread reached its widest since 2015 due to geopolitical tensions, driving a rise in US oil exports. • The discount for US crude futures versus Brent hit $12.05 a barrel, impacting trade arbitrage opportunities. • US crude stocks at Cushing increased to 27.52 million barrels, the highest since August 2024. • Ongoing Iran-related attacks and the US release of 172 million barrels from strategic reserves are influencing market dynamics. • Increased freight costs for shipping US crude to Europe are partly offset by the wide spread, encouraging more US exports. 497. </w:t>
      </w:r>
      <w:hyperlink r:id="rId293">
        <w:r>
          <w:rPr>
            <w:color w:val="0000EE"/>
            <w:u w:val="single"/>
          </w:rPr>
          <w:t>https://easternherald.com/2026/03/19/brent-oil-110-war-global-energy-shock/</w:t>
        </w:r>
      </w:hyperlink>
      <w:r>
        <w:t xml:space="preserve"> - * Brent crude price surged past $110 per barrel, marking a significant increase driven by geopolitical tensions in the Middle East. * Attacks on energy infrastructure, particularly in Iran and threats to the Gulf region, have disrupted supply routes, including the Strait of Hormuz. * The price rally reflects a true supply shock, with potential millions of barrels per day removed from global supply. * Higher oil prices are raising concerns about inflation and economic stability worldwide. * Countries are seeking alternative crude sources, while energy markets experience heightened volatility amid ongoing conflicts.</w:t>
      </w:r>
      <w:r/>
    </w:p>
    <w:p>
      <w:r/>
      <w:r>
        <w:t xml:space="preserve">498. </w:t>
      </w:r>
      <w:hyperlink r:id="rId409">
        <w:r>
          <w:rPr>
            <w:color w:val="0000EE"/>
            <w:u w:val="single"/>
          </w:rPr>
          <w:t>https://www.brownfieldagnews.com/news/ethanol-stocks-close-to-one-year-high-as-demand-production-decline/</w:t>
        </w:r>
      </w:hyperlink>
      <w:r>
        <w:t xml:space="preserve"> - * US ethanol stocks reached the largest since April 2025 at 26.407 million barrels, up 827,000 on the week. * Ethanol production in the US averaged 1.093 million barrels per day, decreasing 33,000 from the previous week and 12,000 from a year ago. * Ethanol exports averaged 174,000 barrels per day, down 14,000 from the prior week but up 63,000 from last year. * Demand for ethanol decreased, while supply increased; US supply moved higher despite declining demand. 499. </w:t>
      </w:r>
      <w:hyperlink r:id="rId410">
        <w:r>
          <w:rPr>
            <w:color w:val="0000EE"/>
            <w:u w:val="single"/>
          </w:rPr>
          <w:t>https://shalemag.com/energy-feedstock-price-analysis/</w:t>
        </w:r>
      </w:hyperlink>
      <w:r>
        <w:t xml:space="preserve"> - ['</w:t>
      </w:r>
      <w:r>
        <w:rPr>
          <w:i/>
        </w:rPr>
        <w:t xml:space="preserve"> Energy feedstock price analysis as of March 17, 2026, highlights the relationship between crude oil and petrochemical feedstocks.', "</w:t>
      </w:r>
      <w:r>
        <w:t xml:space="preserve"> Structural shifts, including natural gas liquids' emergence, have decoupled some aspects of crude and chemical markets.", '</w:t>
      </w:r>
      <w:r>
        <w:rPr>
          <w:i/>
        </w:rPr>
        <w:t xml:space="preserve"> North American ethane-based feedstock costs are less linked to crude prices, offering global competitive advantages.', '</w:t>
      </w:r>
      <w:r>
        <w:t xml:space="preserve"> Regulatory and environmental policies, such as EPA emissions guidelines, increase costs for crude-based feedstocks.', '* Strategic recommendations emphasise resilience, infrastructure, and flexible multi-feed capabilities for stable margins.'] 500. </w:t>
      </w:r>
      <w:hyperlink r:id="rId411">
        <w:r>
          <w:rPr>
            <w:color w:val="0000EE"/>
            <w:u w:val="single"/>
          </w:rPr>
          <w:t>https://theleader.info/2026/03/18/spain-taps-emergency-oil-reserves-as-middle-east-crisis-bites/</w:t>
        </w:r>
      </w:hyperlink>
      <w:r>
        <w:t xml:space="preserve"> - * Spain approves the release of 11.5 million barrels of oil from emergency reserves due to Middle East tensions. * The move follows disruption in the Strait of Hormuz, a critical shipping route. * The oil will be released in stages over 90 days with initial shipments within two weeks. * Spain's government is planning additional measures to mitigate the impact. * The crisis stems from Iran’s actions and US-Israeli strikes, threatening global supplies.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khbarlibya24.net/2026/03/14/%D8%A7%D9%84%D9%85%D8%A4%D8%B3%D8%B3%D8%A9-%D8%A7%D9%84%D9%88%D8%B7%D9%86%D9%8A%D8%A9-%D9%84%D9%84%D9%86%D9%81%D8%B7-%D8%AA%D8%B9%D9%84%D9%86-%D8%AA%D8%AD%D8%AF%D9%8A%D8%AB-%D8%A3%D8%B1%D8%B5%D8%AF" TargetMode="External"/><Relationship Id="rId10" Type="http://schemas.openxmlformats.org/officeDocument/2006/relationships/hyperlink" Target="https://mynorthwest.com/world/the-targeting-of-key-gulf-energy-infrastructure-raises-the-risk-of-long-term-disruption/4218802" TargetMode="External"/><Relationship Id="rId11" Type="http://schemas.openxmlformats.org/officeDocument/2006/relationships/hyperlink" Target="https://www.benzinga.com/markets/prediction-markets/26/03/51365092/trump-says-hes-not-putting-troops-anywhere" TargetMode="External"/><Relationship Id="rId12" Type="http://schemas.openxmlformats.org/officeDocument/2006/relationships/hyperlink" Target="https://www.zerohedge.com/energy/worlds-largest-lng-complex-burning-us-export-terminals-are-running-full-out" TargetMode="External"/><Relationship Id="rId13" Type="http://schemas.openxmlformats.org/officeDocument/2006/relationships/hyperlink" Target="https://www.clearytradewatch.com/2026/03/ofac-expands-venezuela-sanctions-relief-to-fertilizers-and-petrochemical-products-investment-in-petrochemical-and-electricity-sectors/" TargetMode="External"/><Relationship Id="rId14" Type="http://schemas.openxmlformats.org/officeDocument/2006/relationships/hyperlink" Target="https://www.ndtvprofit.com/world/iran-attacks-israels-haifa-oil-refinery-as-revenge-for-targeting-south-pars-gas-field-11239765" TargetMode="External"/><Relationship Id="rId15" Type="http://schemas.openxmlformats.org/officeDocument/2006/relationships/hyperlink" Target="https://www.indiatoday.in/diu/story/gulf-energy-attacks-disrupt-supply-push-oil-prices-higher-2884329-2026-03-19?utm_source=rss" TargetMode="External"/><Relationship Id="rId16" Type="http://schemas.openxmlformats.org/officeDocument/2006/relationships/hyperlink" Target="https://www.webwire.com/ViewPressRel.asp?aId=352207" TargetMode="External"/><Relationship Id="rId17" Type="http://schemas.openxmlformats.org/officeDocument/2006/relationships/hyperlink" Target="https://investinglive.com/centralbank/ecb-leaves-rates-unchanged-as-expected-20260319/" TargetMode="External"/><Relationship Id="rId18" Type="http://schemas.openxmlformats.org/officeDocument/2006/relationships/hyperlink" Target="http://malaysiansmustknowthetruth.blogspot.com/2026/03/oil-may-reach-us120-barrel-if-iran-hits.html" TargetMode="External"/><Relationship Id="rId19" Type="http://schemas.openxmlformats.org/officeDocument/2006/relationships/hyperlink" Target="https://www.iltempo.it/video-news-by-vista/2026/03/19/video/lagarde-bce-tassi-fermi-al-2-siamo-ben-posizionati-per-navigare-incertezza-da-crisi-in-iran-46889119/" TargetMode="External"/><Relationship Id="rId20" Type="http://schemas.openxmlformats.org/officeDocument/2006/relationships/hyperlink" Target="https://www.thehindubusinessline.com/economy/world-trade-in-goods-may-slow-to-14-19-due-to-west-asia-crisis-wto-report/article70762531.ece" TargetMode="External"/><Relationship Id="rId21" Type="http://schemas.openxmlformats.org/officeDocument/2006/relationships/hyperlink" Target="https://www.vietnamplus.vn/ecb-cat-giam-du-bao-tang-truong-nam-2026-do-xung-dot-tai-trung-dong-post1099932.vnp" TargetMode="External"/><Relationship Id="rId22" Type="http://schemas.openxmlformats.org/officeDocument/2006/relationships/hyperlink" Target="https://www.oilandgas360.com/weekly-gas-storage-03-13/#utm_source=rss&amp;utm_medium=rss&amp;utm_campaign=weekly-gas-storage-03-13" TargetMode="External"/><Relationship Id="rId23" Type="http://schemas.openxmlformats.org/officeDocument/2006/relationships/hyperlink" Target="https://www.newarab.com/news/bypassing-hormuz-iraq-resumes-kirkuk-oil-exports-turkey" TargetMode="External"/><Relationship Id="rId24" Type="http://schemas.openxmlformats.org/officeDocument/2006/relationships/hyperlink" Target="https://www.thehindubusinessline.com/economy/india-directs-oil-and-gas-companies-to-share-import-export-data/article70762671.ece" TargetMode="External"/><Relationship Id="rId25" Type="http://schemas.openxmlformats.org/officeDocument/2006/relationships/hyperlink" Target="https://eldiariony.com/2026/03/14/ee-uu-liberara-crudo-de-reserva-estrategica-desde-finales-de-la-proxima-semana/" TargetMode="External"/><Relationship Id="rId26" Type="http://schemas.openxmlformats.org/officeDocument/2006/relationships/hyperlink" Target="https://unn.ua/news/port-saudivskoi-aravii-yanbu-vidnovyv-zavantazhennia-nafty-reuters" TargetMode="External"/><Relationship Id="rId27" Type="http://schemas.openxmlformats.org/officeDocument/2006/relationships/hyperlink" Target="https://www.dnevnik.bg/sviat/2026/03/19/4894346_pone_shest_energiini_obekta_v_persiiskiia_zaliv_sa/?ref=rss" TargetMode="External"/><Relationship Id="rId28" Type="http://schemas.openxmlformats.org/officeDocument/2006/relationships/hyperlink" Target="https://www.cairo24.com/2390886" TargetMode="External"/><Relationship Id="rId29" Type="http://schemas.openxmlformats.org/officeDocument/2006/relationships/hyperlink" Target="https://boereport.com/2026/03/19/saudi-aramco-exxon-refinery-samref-in-saudi-arabias-yanbu-targeted-source-says/" TargetMode="External"/><Relationship Id="rId30" Type="http://schemas.openxmlformats.org/officeDocument/2006/relationships/hyperlink" Target="https://www.rigzone.com/news/oil_prices_continue_ascent-19-mar-2026-183247-article/?rss=true" TargetMode="External"/><Relationship Id="rId31" Type="http://schemas.openxmlformats.org/officeDocument/2006/relationships/hyperlink" Target="https://www.zerohedge.com/energy/worse-nord-stream-irans-attack-qatars-lng-sends-shockwaves-across-global-energy-markets" TargetMode="External"/><Relationship Id="rId32" Type="http://schemas.openxmlformats.org/officeDocument/2006/relationships/hyperlink" Target="https://www.freemalaysiatoday.com/category/nation/2026/03/19/oil-may-reach-us120-a-barrel-if-iran-hits-5-key-facilities-says-analyst" TargetMode="External"/><Relationship Id="rId33" Type="http://schemas.openxmlformats.org/officeDocument/2006/relationships/hyperlink" Target="https://www.haberler.com/dunya/iran-saldirilari-enerji-hattini-vurdu-kuveyt-te-19672438-haberi/" TargetMode="External"/><Relationship Id="rId34" Type="http://schemas.openxmlformats.org/officeDocument/2006/relationships/hyperlink" Target="https://shalemag.com/federal-ghg-deregulation-analysis/" TargetMode="External"/><Relationship Id="rId35" Type="http://schemas.openxmlformats.org/officeDocument/2006/relationships/hyperlink" Target="https://www.bairdmaritime.com/shipping/tankers/non-middle-eastern-imports-bolster-singapore-fuel-oil-stock-levels" TargetMode="External"/><Relationship Id="rId36" Type="http://schemas.openxmlformats.org/officeDocument/2006/relationships/hyperlink" Target="https://hotnews.ro/criza-carburantilor-stocurile-de-urgenta-depasesc-102-sustine-ministerul-energiei-2198221" TargetMode="External"/><Relationship Id="rId37" Type="http://schemas.openxmlformats.org/officeDocument/2006/relationships/hyperlink" Target="https://www.actionforex.com/live-comments/633928-ecb-raises-inflation-forecast-cuts-growth-as-energy-shock-bites/" TargetMode="External"/><Relationship Id="rId38" Type="http://schemas.openxmlformats.org/officeDocument/2006/relationships/hyperlink" Target="https://www.ndtvprofit.com/world/drone-attack-hits-major-saudi-refinery-concerns-over-gulf-energy-security-widen-11237989" TargetMode="External"/><Relationship Id="rId39" Type="http://schemas.openxmlformats.org/officeDocument/2006/relationships/hyperlink" Target="https://oilprice.com/Latest-Energy-News/World-News/Asia-Turns-to-US-Oil-as-War-Chokes-Middle-East-Supply.html" TargetMode="External"/><Relationship Id="rId40" Type="http://schemas.openxmlformats.org/officeDocument/2006/relationships/hyperlink" Target="https://www.h2-view.com/story/more-than-150-firms-warn-eu-against-weakening-ets/2138584.article/?utm_source=gw&amp;utm_medium=rss_feed&amp;utm_campaign=rss" TargetMode="External"/><Relationship Id="rId41" Type="http://schemas.openxmlformats.org/officeDocument/2006/relationships/hyperlink" Target="https://londonlovesbusiness.com/oil-continued-to-climb-as-middle-east-tensions-fuel-supply-concerns/" TargetMode="External"/><Relationship Id="rId42" Type="http://schemas.openxmlformats.org/officeDocument/2006/relationships/hyperlink" Target="https://www.eenews.net/articles/9-eu-countries-plot-to-weaken-eu-carbon-pricing-system/" TargetMode="External"/><Relationship Id="rId43" Type="http://schemas.openxmlformats.org/officeDocument/2006/relationships/hyperlink" Target="https://www.albawaba.com/news/two-vessels-hit-gulf-regional-conflict-1624078" TargetMode="External"/><Relationship Id="rId44" Type="http://schemas.openxmlformats.org/officeDocument/2006/relationships/hyperlink" Target="https://www.rawstory.com/trump-iran-economy-2676344032/" TargetMode="External"/><Relationship Id="rId45" Type="http://schemas.openxmlformats.org/officeDocument/2006/relationships/hyperlink" Target="https://www.ndtv.com/world-news/saudi-aramcos-samref-refinery-in-yanbu-targeted-in-aerial-attack-report-11237192#publisher=newsstand" TargetMode="External"/><Relationship Id="rId46" Type="http://schemas.openxmlformats.org/officeDocument/2006/relationships/hyperlink" Target="https://anytvnews.com/world/iran-new-policy-tax-will-be-imposed-on-ships-passing-through-strait-of-hormuz-new-proposal-presented-in-parliament/" TargetMode="External"/><Relationship Id="rId47" Type="http://schemas.openxmlformats.org/officeDocument/2006/relationships/hyperlink" Target="https://goldbroker.com/news/gold-accumulating-energy-market-neutralizing-real-risk-3687" TargetMode="External"/><Relationship Id="rId48" Type="http://schemas.openxmlformats.org/officeDocument/2006/relationships/hyperlink" Target="https://www.channelnewsasia.com/world/iran-us-threats-qatar-gas-hit-energy-prices-soar-6004341" TargetMode="External"/><Relationship Id="rId49" Type="http://schemas.openxmlformats.org/officeDocument/2006/relationships/hyperlink" Target="https://canaltech.com.br/carros/gasolina-a-r-9-e-diesel-em-falta-guerra-pode-gerar-crise-de-combustivel/" TargetMode="External"/><Relationship Id="rId50" Type="http://schemas.openxmlformats.org/officeDocument/2006/relationships/hyperlink" Target="https://www.ndtv.com/world-news/iran-us-israel-war-the-strait-of-hormuz-has-been-targeted-before-a-look-at-past-disruptions-middle-east-conflict-11237151#publisher=newsstand" TargetMode="External"/><Relationship Id="rId51" Type="http://schemas.openxmlformats.org/officeDocument/2006/relationships/hyperlink" Target="https://sundayguardianlive.com/world/us-israel-iran-war-latest-update-was-irans-bushehr-nuclear-plant-targeted-iaea-flags-safety-breach-as-oil-prices-surge-177592/amp/" TargetMode="External"/><Relationship Id="rId52" Type="http://schemas.openxmlformats.org/officeDocument/2006/relationships/hyperlink" Target="https://www.scmp.com/economy/global-economy/article/3347193/if-iran-war-takes-oil-above-us120-barrel-how-bad-could-shock-get?utm_source=rss_feed" TargetMode="External"/><Relationship Id="rId53" Type="http://schemas.openxmlformats.org/officeDocument/2006/relationships/hyperlink" Target="https://oilprice.com/Latest-Energy-News/World-News/Oil-Prices-Could-Hit-150-If-War-Continues-Through-End-of-March.html" TargetMode="External"/><Relationship Id="rId54" Type="http://schemas.openxmlformats.org/officeDocument/2006/relationships/hyperlink" Target="https://www.investments.halifax.co.uk/research-centre/news-centre/article/?id=22100592&amp;type=bsm" TargetMode="External"/><Relationship Id="rId55" Type="http://schemas.openxmlformats.org/officeDocument/2006/relationships/hyperlink" Target="https://oilprice.com/Latest-Energy-News/World-News/Brent-Jumps-7-to-114-as-Spread-With-WTI-Widens-to-11-Year-High.html" TargetMode="External"/><Relationship Id="rId56" Type="http://schemas.openxmlformats.org/officeDocument/2006/relationships/hyperlink" Target="https://attackofthefanboy.com/politics/gas-prices-jump-32-percent-in-weeks-after-trumps-strikes-and-one-move-from-iran-could-make-it-worse/" TargetMode="External"/><Relationship Id="rId57" Type="http://schemas.openxmlformats.org/officeDocument/2006/relationships/hyperlink" Target="https://english.pravda.ru/news/world/166236-saudi-arabia-yanbu-oil-exports-hormuz/" TargetMode="External"/><Relationship Id="rId58" Type="http://schemas.openxmlformats.org/officeDocument/2006/relationships/hyperlink" Target="https://streamlinefeed.co.ke/news/global-markets-stumble-as-geopolitical-instability-grips-tehran-and-moscow" TargetMode="External"/><Relationship Id="rId59" Type="http://schemas.openxmlformats.org/officeDocument/2006/relationships/hyperlink" Target="https://egyptian-gazette.com/world/us-weighs-military-reinforcements-as-war-enters-new-phase/" TargetMode="External"/><Relationship Id="rId60" Type="http://schemas.openxmlformats.org/officeDocument/2006/relationships/hyperlink" Target="https://www.rionegro.com.ar/energia/el-petroleo-salta-por-la-tension-en-medio-oriente-y-el-barril-ya-supera-los-110-dolares-4507114/" TargetMode="External"/><Relationship Id="rId61" Type="http://schemas.openxmlformats.org/officeDocument/2006/relationships/hyperlink" Target="https://thenewsguru.ng/news/crude-oil-price-pushes-closer-to-110-per-barrel/" TargetMode="External"/><Relationship Id="rId62" Type="http://schemas.openxmlformats.org/officeDocument/2006/relationships/hyperlink" Target="https://lenta.ru/news/2026/03/19/upalo/" TargetMode="External"/><Relationship Id="rId63" Type="http://schemas.openxmlformats.org/officeDocument/2006/relationships/hyperlink" Target="http://thearabweekly.com/irans-200-oil-threat-not-far-fetched" TargetMode="External"/><Relationship Id="rId64" Type="http://schemas.openxmlformats.org/officeDocument/2006/relationships/hyperlink" Target="https://economynext.com/sri-lanka-pins-hopes-on-trinco-oil-tanks-as-long-term-solution-for-fuel-shortage-264488/" TargetMode="External"/><Relationship Id="rId65" Type="http://schemas.openxmlformats.org/officeDocument/2006/relationships/hyperlink" Target="https://www.mediafax.ro/externe/parlamentul-iranului-discuta-planuri-de-a-colecta-taxe-de-tranzit-pentru-navele-care-trec-prin-stramtoarea-ormuz-23706212" TargetMode="External"/><Relationship Id="rId66" Type="http://schemas.openxmlformats.org/officeDocument/2006/relationships/hyperlink" Target="https://www.arkansasonline.com/news/2026/mar/19/89-ships-crossed-strait-data-shows/" TargetMode="External"/><Relationship Id="rId67" Type="http://schemas.openxmlformats.org/officeDocument/2006/relationships/hyperlink" Target="https://hallmarknews.com/nigeria-wants-operators-to-speed-up-production-eyes-oil-windfall/" TargetMode="External"/><Relationship Id="rId68" Type="http://schemas.openxmlformats.org/officeDocument/2006/relationships/hyperlink" Target="https://www.trouw.nl/buitenland/live-oorlog-midden-oosten-iraanse-parlementariers-willen-tolgeld-heffen-in-straat-van-hormuz~b4cda6da/" TargetMode="External"/><Relationship Id="rId69" Type="http://schemas.openxmlformats.org/officeDocument/2006/relationships/hyperlink" Target="https://indianexpress.com/article/world/israel-iran-energy-conflict-gas-fields-oil-prices-surge-10590220/" TargetMode="External"/><Relationship Id="rId70" Type="http://schemas.openxmlformats.org/officeDocument/2006/relationships/hyperlink" Target="https://www.thehindubusinessline.com/markets/commodities/crude-oil-futures-rise-74-to-9067-per-barrel-brent-touches-116/article70761144.ece" TargetMode="External"/><Relationship Id="rId71" Type="http://schemas.openxmlformats.org/officeDocument/2006/relationships/hyperlink" Target="https://www.fool.com.au/2026/03/19/asx-200-down-as-fresh-missile-strikes-on-energy-assets-send-oil-prices-higher/" TargetMode="External"/><Relationship Id="rId72" Type="http://schemas.openxmlformats.org/officeDocument/2006/relationships/hyperlink" Target="https://egyptindependent.com/global-oil-markets-shaken-following-irans-strike-on-saudis-critical-energy-infrastructure/" TargetMode="External"/><Relationship Id="rId73" Type="http://schemas.openxmlformats.org/officeDocument/2006/relationships/hyperlink" Target="https://www.ilsole24ore.com/art/la-partita-meloni-la-ue-strappare-misure-mirate-abbassare-prezzi-dell-energia-AIenDZ2B" TargetMode="External"/><Relationship Id="rId74" Type="http://schemas.openxmlformats.org/officeDocument/2006/relationships/hyperlink" Target="https://container-news.com/cma-cgm-launches-emergency-multimodal-solutions-to-bypass-strait-of-hormuz/" TargetMode="External"/><Relationship Id="rId75" Type="http://schemas.openxmlformats.org/officeDocument/2006/relationships/hyperlink" Target="https://eng.belta.by/politics/view/bread-is-life-as-middle-east-war-triggers-fertilizer-race-eu-looks-toward-belarus-178077-2026/" TargetMode="External"/><Relationship Id="rId76" Type="http://schemas.openxmlformats.org/officeDocument/2006/relationships/hyperlink" Target="https://arynews.tv/pnsc-oil-tanker-mt-karachi-anchors-port-crude-oil-cargo" TargetMode="External"/><Relationship Id="rId77" Type="http://schemas.openxmlformats.org/officeDocument/2006/relationships/hyperlink" Target="https://thefrontierpost.com/tehran-has-allowed-some-indian-vessels-to-pass-the-strait-of-hormuz-iran-envoy-says/" TargetMode="External"/><Relationship Id="rId78" Type="http://schemas.openxmlformats.org/officeDocument/2006/relationships/hyperlink" Target="https://en.protothema.gr/2026/03/19/oil-reaches-114-european-natural-gas-jumps-30-after-strikes-on-middle-east-energy-infrastructure/" TargetMode="External"/><Relationship Id="rId79" Type="http://schemas.openxmlformats.org/officeDocument/2006/relationships/hyperlink" Target="https://nypost.com/2026/03/14/us-news/keeping-strait-of-hormuz-safe-from-deadly-iran-drones-mines-could-take-months-with-high-tech-help/" TargetMode="External"/><Relationship Id="rId80" Type="http://schemas.openxmlformats.org/officeDocument/2006/relationships/hyperlink" Target="https://londonlovesbusiness.com/nato-discusses-how-to-reopen-strait-of-hormuz/" TargetMode="External"/><Relationship Id="rId81" Type="http://schemas.openxmlformats.org/officeDocument/2006/relationships/hyperlink" Target="https://www.channelnewsasia.com/world/iran-strait-hormuz-mps-propose-tolls-shipping-6004176" TargetMode="External"/><Relationship Id="rId82" Type="http://schemas.openxmlformats.org/officeDocument/2006/relationships/hyperlink" Target="https://mediaindonesia.com/internasional/872205/trump-desak-sekutu-as-amankan-selat-hormuz-usai-konflik-iran-ganggu-jalur-minyak-dunia" TargetMode="External"/><Relationship Id="rId83" Type="http://schemas.openxmlformats.org/officeDocument/2006/relationships/hyperlink" Target="https://www.zerohedge.com/markets/us-naval-escort-wont-100-guarantee-tanker-safety-hormuz-chokepoint" TargetMode="External"/><Relationship Id="rId84" Type="http://schemas.openxmlformats.org/officeDocument/2006/relationships/hyperlink" Target="https://www.lemonde.fr/en/international/article/2026/03/19/strait-of-hormuz-becomes-site-of-asymmetric-naval-war-with-uncertain-outcome_6751599_4.html" TargetMode="External"/><Relationship Id="rId85" Type="http://schemas.openxmlformats.org/officeDocument/2006/relationships/hyperlink" Target="https://www.ilfattoquotidiano.it/2026/03/14/stretto-hormuz-iran-mine-petrolio-news/8323195/" TargetMode="External"/><Relationship Id="rId86" Type="http://schemas.openxmlformats.org/officeDocument/2006/relationships/hyperlink" Target="https://www.okaz.com.sa/economy/na/2240003" TargetMode="External"/><Relationship Id="rId87" Type="http://schemas.openxmlformats.org/officeDocument/2006/relationships/hyperlink" Target="https://www.riotimesonline.com/global-economy-briefing-march-19-2026/" TargetMode="External"/><Relationship Id="rId88" Type="http://schemas.openxmlformats.org/officeDocument/2006/relationships/hyperlink" Target="https://readthejoe.com/economy/the-fed-hits-pause-as-the-economy-heads-into-a-stagflation-pressure-cooker/" TargetMode="External"/><Relationship Id="rId89" Type="http://schemas.openxmlformats.org/officeDocument/2006/relationships/hyperlink" Target="https://indianexpress.com/article/business/brent-rises-petrol-diesel-price-in-india-iran-israel-war-strait-of-hormuz-10590240/" TargetMode="External"/><Relationship Id="rId90" Type="http://schemas.openxmlformats.org/officeDocument/2006/relationships/hyperlink" Target="https://www.wisdomtree.com/investments/blog/2026/03/18/oil-markets-face-a-supply-shock-and-the-offsets-arent-enough" TargetMode="External"/><Relationship Id="rId91" Type="http://schemas.openxmlformats.org/officeDocument/2006/relationships/hyperlink" Target="https://www.theguardian.com/commentisfree/2026/mar/19/oil-crisis-research-rich-costs-wealth-redistribute" TargetMode="External"/><Relationship Id="rId92" Type="http://schemas.openxmlformats.org/officeDocument/2006/relationships/hyperlink" Target="https://www.bostonglobe.com/2026/03/14/world/two-lpg-ships-sail-through-hormuz-on-way-to-india/" TargetMode="External"/><Relationship Id="rId93" Type="http://schemas.openxmlformats.org/officeDocument/2006/relationships/hyperlink" Target="https://www.jurist.org/news/2026/03/us-government-sues-california-over-electric-vehicle-mandate/" TargetMode="External"/><Relationship Id="rId94" Type="http://schemas.openxmlformats.org/officeDocument/2006/relationships/hyperlink" Target="https://kapitalis.com/tunisie/2026/03/14/detroit-dormuz-les-pipelines-saoudien-et-emirati-sont-ils-une-alternative/" TargetMode="External"/><Relationship Id="rId95" Type="http://schemas.openxmlformats.org/officeDocument/2006/relationships/hyperlink" Target="https://www.seanews.com.tr/article/us-allies-reject-trumps-strait-of-hormuz-request-mmx5a5z8" TargetMode="External"/><Relationship Id="rId96" Type="http://schemas.openxmlformats.org/officeDocument/2006/relationships/hyperlink" Target="https://www.seanews.com.tr/article/commodores-debaters-warn-of-hormuz-risks-mmx59li3" TargetMode="External"/><Relationship Id="rId97" Type="http://schemas.openxmlformats.org/officeDocument/2006/relationships/hyperlink" Target="https://www.seanews.com.tr/article/us-issues-new-hormuz-security-advisory-mmx59sqd" TargetMode="External"/><Relationship Id="rId98" Type="http://schemas.openxmlformats.org/officeDocument/2006/relationships/hyperlink" Target="https://timenigeria.com/nnpc-moves-to-stabilise-fuel-supply-as-global-oil-shock-pressures-dangote-refinery/?utm_source=rss&amp;utm_medium=rss&amp;utm_campaign=nnpc-moves-to-stabilise-fuel-supply-as-global-oil-shock-pressures-dangote-refinery" TargetMode="External"/><Relationship Id="rId99" Type="http://schemas.openxmlformats.org/officeDocument/2006/relationships/hyperlink" Target="https://www.seanews.com.tr/article/oocl-to-impose-emergency-bunker-surcharge-mmx5b366" TargetMode="External"/><Relationship Id="rId100" Type="http://schemas.openxmlformats.org/officeDocument/2006/relationships/hyperlink" Target="https://www.staradvertiser.com/2026/03/19/hawaii-news/trump-orders-jones-act-waiver-amid-iran-war/" TargetMode="External"/><Relationship Id="rId101" Type="http://schemas.openxmlformats.org/officeDocument/2006/relationships/hyperlink" Target="https://www.bostonglobe.com/2026/03/14/world/some-fujairah-oil-operations-suspended-after-drone-attack/" TargetMode="External"/><Relationship Id="rId102" Type="http://schemas.openxmlformats.org/officeDocument/2006/relationships/hyperlink" Target="https://news.ltn.com.tw/news/world/breakingnews/5376032" TargetMode="External"/><Relationship Id="rId103" Type="http://schemas.openxmlformats.org/officeDocument/2006/relationships/hyperlink" Target="https://aawsat.com/%D8%A7%D9%84%D8%A7%D9%82%D8%AA%D8%B5%D8%A7%D8%AF/5253010-%D8%A2%D8%B3%D9%8A%D8%A7-%D8%AA%D8%B3%D8%AA%D8%B9%D8%AF-%D9%84%D8%A7%D8%B3%D8%AA%D9%82%D8%A8%D8%A7%D9%84-%D9%83%D9%85%D9%8A%D8%A7%D8%AA-%D9%82%D9%8A%D8%A7%D8%B3%D9%8A%D8%A9-%D9%85%D9%86-%D8%A7%D9%84%D9%88%D9%82%D9%88%D8%AF-%D8%A7%D9%84%D8%B1%D9%88%D8%B3%D9%8A-%D9%87%D8%B0%D8%A7-%D8%A7%D9%84%D8%B4%D9%87%D8%B1" TargetMode="External"/><Relationship Id="rId104" Type="http://schemas.openxmlformats.org/officeDocument/2006/relationships/hyperlink" Target="https://www.maritimegateway.com/russian-oil-pivots-to-india-seven-tankers-reroute-from-china-as-new-delhi-ramps-up-purchases/" TargetMode="External"/><Relationship Id="rId105" Type="http://schemas.openxmlformats.org/officeDocument/2006/relationships/hyperlink" Target="https://www.indiatoday.in/business/story/iran-war-wall-street-impact-us-stocks-nasdaq-down-jones-fall-oil-prices-fed-inflation-global-recession-risk-2884133-2026-03-19?utm_source=rss" TargetMode="External"/><Relationship Id="rId106" Type="http://schemas.openxmlformats.org/officeDocument/2006/relationships/hyperlink" Target="https://focustaiwan.tw/business/202603190015" TargetMode="External"/><Relationship Id="rId107" Type="http://schemas.openxmlformats.org/officeDocument/2006/relationships/hyperlink" Target="https://www.riotimesonline.com/ibovespa-falls-hawkish-fed-copom-cuts-selic/" TargetMode="External"/><Relationship Id="rId108" Type="http://schemas.openxmlformats.org/officeDocument/2006/relationships/hyperlink" Target="https://www.darnews.com/world/us-bombs-military-sites-on-iranian-island-as-trump-threatens-its-oil-infrastructure-5b410042" TargetMode="External"/><Relationship Id="rId109" Type="http://schemas.openxmlformats.org/officeDocument/2006/relationships/hyperlink" Target="https://www.aljazeera.com/news/2026/3/14/yemeni-ports-face-shipping-fee-hike-amid-iran-conflict?traffic_source=rss" TargetMode="External"/><Relationship Id="rId110" Type="http://schemas.openxmlformats.org/officeDocument/2006/relationships/hyperlink" Target="https://www.bostonglobe.com/2026/03/14/world/iran-oil-hub-strike-raises-fears-of-further-supply-upheaval/" TargetMode="External"/><Relationship Id="rId111" Type="http://schemas.openxmlformats.org/officeDocument/2006/relationships/hyperlink" Target="https://oilprice.com/Latest-Energy-News/World-News/Asian-Imports-of-Russian-Fuel-Oil-Are-Set-to-Hit-a-Record-High.html" TargetMode="External"/><Relationship Id="rId112" Type="http://schemas.openxmlformats.org/officeDocument/2006/relationships/hyperlink" Target="https://www.zeebiz.com/market-news/news-crude-oil-at-115-will-us-iran-israel-energy-war-push-prices-toward-150-392272" TargetMode="External"/><Relationship Id="rId113" Type="http://schemas.openxmlformats.org/officeDocument/2006/relationships/hyperlink" Target="https://www.globaltrademag.com/hormuz-blockade-triggers-global-fuel-oil-supply-crunch/" TargetMode="External"/><Relationship Id="rId114" Type="http://schemas.openxmlformats.org/officeDocument/2006/relationships/hyperlink" Target="https://pretorianews.co.za/business/2026-03-19-how-the-oil-shock-is-jeopardising-south-africas-economic-recovery/" TargetMode="External"/><Relationship Id="rId115" Type="http://schemas.openxmlformats.org/officeDocument/2006/relationships/hyperlink" Target="https://www.indiatvnews.com/news/world/kuwait-says-drone-attack-sparks-fire-at-oil-refinery-as-iran-intensifies-war-against-gulf-nations-2026-03-19-1034338" TargetMode="External"/><Relationship Id="rId116" Type="http://schemas.openxmlformats.org/officeDocument/2006/relationships/hyperlink" Target="https://www.maritimegateway.com/jag-laadki-beats-the-odds-indias-fourth-vessel-sails-home-through-conflict-zone-with-uae-crude/" TargetMode="External"/><Relationship Id="rId117" Type="http://schemas.openxmlformats.org/officeDocument/2006/relationships/hyperlink" Target="https://oilprice.com/Latest-Energy-News/World-News/Qatar-LNG-Infrastructure-Hit-Again-as-Gulf-Gas-Crisis-Deepens.html" TargetMode="External"/><Relationship Id="rId118" Type="http://schemas.openxmlformats.org/officeDocument/2006/relationships/hyperlink" Target="https://www.straitstimes.com/world/middle-east/kharg-island-struck-by-us-is-key-hub-for-iran-oil-exports" TargetMode="External"/><Relationship Id="rId119" Type="http://schemas.openxmlformats.org/officeDocument/2006/relationships/hyperlink" Target="https://businesstech.co.za/news/5-things/854359/warning-to-cape-town-residents-with-unpaid-municipal-bills-and-eskom-to-miss-important-target/" TargetMode="External"/><Relationship Id="rId120" Type="http://schemas.openxmlformats.org/officeDocument/2006/relationships/hyperlink" Target="https://www.capital.bg/politika_i_ikonomika/sviat/2026/03/19/4894112_fed_ostavi_lihvite_bez_promiana_no_ochakva_po-visoka/?ref=rss" TargetMode="External"/><Relationship Id="rId121" Type="http://schemas.openxmlformats.org/officeDocument/2006/relationships/hyperlink" Target="https://www.mufgresearch.com/fx/fx-daily-snapshot-19-march-2026/" TargetMode="External"/><Relationship Id="rId122" Type="http://schemas.openxmlformats.org/officeDocument/2006/relationships/hyperlink" Target="https://dinarchronicles.com/2026/03/19/david-lin-fed-forced-to-act-as-private-credit-bubble-collapses-banks-on-brink/" TargetMode="External"/><Relationship Id="rId123" Type="http://schemas.openxmlformats.org/officeDocument/2006/relationships/hyperlink" Target="https://www.investing.com/news/economy-news/swiss-national-bank-keeps-rates-at-zero-eyes-middle-east-conflict-4569941" TargetMode="External"/><Relationship Id="rId124" Type="http://schemas.openxmlformats.org/officeDocument/2006/relationships/hyperlink" Target="https://realinvestmentadvice.com/resources/blog/a-fed-balancing-act-oil-iran-slower-growth/" TargetMode="External"/><Relationship Id="rId125" Type="http://schemas.openxmlformats.org/officeDocument/2006/relationships/hyperlink" Target="https://www.thenationalherald.com/oil-and-natural-gas-prices-soar-as-iran-attacks-gulf-energy-facilities-brent-crude-nears-114/" TargetMode="External"/><Relationship Id="rId126" Type="http://schemas.openxmlformats.org/officeDocument/2006/relationships/hyperlink" Target="https://nypost.com/2026/03/13/us-news/nj-based-shipper-slams-barbaric-attack-on-tanker-vessel-by-extremist-iran-regime/" TargetMode="External"/><Relationship Id="rId127" Type="http://schemas.openxmlformats.org/officeDocument/2006/relationships/hyperlink" Target="https://www.awazthevoice.in/world-news/eu-scrambles-to-contain-energy-costs-from-war-in-middle-east-54774.html" TargetMode="External"/><Relationship Id="rId128" Type="http://schemas.openxmlformats.org/officeDocument/2006/relationships/hyperlink" Target="https://www.zeit.de/wirtschaft/2026-03/krieg-iran-ernergieinfrastruktur-erdgas-oel-preisanstieg-gxe" TargetMode="External"/><Relationship Id="rId129" Type="http://schemas.openxmlformats.org/officeDocument/2006/relationships/hyperlink" Target="https://www.azernews.az/region/255939.html" TargetMode="External"/><Relationship Id="rId130" Type="http://schemas.openxmlformats.org/officeDocument/2006/relationships/hyperlink" Target="https://lenta.ru/news/2026/03/19/rost-tsen-v-ssha-uskoritsya/" TargetMode="External"/><Relationship Id="rId131" Type="http://schemas.openxmlformats.org/officeDocument/2006/relationships/hyperlink" Target="https://en.yna.co.kr/view/AEN20260319006700315" TargetMode="External"/><Relationship Id="rId132" Type="http://schemas.openxmlformats.org/officeDocument/2006/relationships/hyperlink" Target="https://www.thehindubusinessline.com/markets/sensex-bleeds-over-1600-points-at-noon-as-war-oil-and-fed-tighten-their-grip/article70760941.ece" TargetMode="External"/><Relationship Id="rId133" Type="http://schemas.openxmlformats.org/officeDocument/2006/relationships/hyperlink" Target="https://www.thehindubusinessline.com/markets/gold/silver-futures-tumble-9031-to-239-lakhkg-amid-crude-oil-surge-fed-stance/article70760897.ece" TargetMode="External"/><Relationship Id="rId134" Type="http://schemas.openxmlformats.org/officeDocument/2006/relationships/hyperlink" Target="https://www.eldia.com/nota/2026-3-19-0-39-44-la-fed-frena-las-tasas-y-wall-street-se-hunde-por-el-shock-del-petroleo-el-mundo" TargetMode="External"/><Relationship Id="rId135" Type="http://schemas.openxmlformats.org/officeDocument/2006/relationships/hyperlink" Target="https://www.eldia.com/nota/2026-3-19-2-0-17-los-mercados-siguen-al-ritmo-de-la-guerra-en-iran-politica-y-economia" TargetMode="External"/><Relationship Id="rId136" Type="http://schemas.openxmlformats.org/officeDocument/2006/relationships/hyperlink" Target="https://www.vietnamplus.vn/iran-canh-bao-giai-doan-doi-dau-moi-gia-dau-the-gioi-vuot-110-usd-moi-thung-post1099816.vnp" TargetMode="External"/><Relationship Id="rId137" Type="http://schemas.openxmlformats.org/officeDocument/2006/relationships/hyperlink" Target="https://www.goodreturns.in/news/brent-crude-oil-crosses-110-mark-amid-iran-us-war-oil-prices-lpg-gas-crisis-to-deepen-1496967.html" TargetMode="External"/><Relationship Id="rId138" Type="http://schemas.openxmlformats.org/officeDocument/2006/relationships/hyperlink" Target="https://scroll.in/latest/1091476/stock-market-crashes-further-as-west-asia-conflict-intensifies?utm_source=rss&amp;utm_medium=public" TargetMode="External"/><Relationship Id="rId139" Type="http://schemas.openxmlformats.org/officeDocument/2006/relationships/hyperlink" Target="https://www.staradvertiser.com/2026/03/13/hawaii-news/more-marines-warships-deploy-to-middle-east-as-iran-attacks-shipping/" TargetMode="External"/><Relationship Id="rId140" Type="http://schemas.openxmlformats.org/officeDocument/2006/relationships/hyperlink" Target="https://www.cbsnews.com/video/hegseth-says-iran-showing-sheer-desperation-in-strait-of-hormuz-as-oil-tankers-remain-stuck/" TargetMode="External"/><Relationship Id="rId141" Type="http://schemas.openxmlformats.org/officeDocument/2006/relationships/hyperlink" Target="https://www.thehindubusinessline.com/markets/forex/rupee-weakens-in-ndf-set-to-slide-past-93-as-oil-surges/article70760733.ece" TargetMode="External"/><Relationship Id="rId142" Type="http://schemas.openxmlformats.org/officeDocument/2006/relationships/hyperlink" Target="https://www.thehindubusinessline.com/news/world/strait-of-hormuz-has-been-disrupted-before-a-look-at-past-moments-that-threatened-oil-flows/article70760861.ece" TargetMode="External"/><Relationship Id="rId143" Type="http://schemas.openxmlformats.org/officeDocument/2006/relationships/hyperlink" Target="https://www.thehindubusinessline.com/blexplainer/all-you-want-to-know-about-indias-crude-oil-and-gas-reserves-and-why-we-are-lagging-on-this-count/article70760627.ece" TargetMode="External"/><Relationship Id="rId144" Type="http://schemas.openxmlformats.org/officeDocument/2006/relationships/hyperlink" Target="https://www.dailymail.co.uk/yourmoney/article-15644299/gdp-report-fourth-quarter-2025-recession-stagflation-fears.html?ns_mchannel=rss&amp;ns_campaign=1490&amp;ito=1490" TargetMode="External"/><Relationship Id="rId145" Type="http://schemas.openxmlformats.org/officeDocument/2006/relationships/hyperlink" Target="https://www.actionforex.com/contributors/fundamental-analysis/633838-no-one-knows/" TargetMode="External"/><Relationship Id="rId146" Type="http://schemas.openxmlformats.org/officeDocument/2006/relationships/hyperlink" Target="https://www.eanlibya.com/%D8%A3%D8%B3%D8%B9%D8%A7%D8%B1-%D8%A7%D9%84%D9%86%D9%81%D8%B7-%D8%AA%D8%B1%D8%AA%D9%81%D8%B9-%D8%A8%D8%B9%D8%AF-%D8%A7%D9%84%D8%AA%D8%B5%D8%B9%D9%8A%D8%AF-%D8%A7%D9%84%D8%A5%D9%8A%D8%B1%D8%A7%D9%86/" TargetMode="External"/><Relationship Id="rId147" Type="http://schemas.openxmlformats.org/officeDocument/2006/relationships/hyperlink" Target="https://www.eanlibya.com/%D8%A5%D9%8A%D8%B1%D8%A7%D9%86-%D8%AA%D8%B3%D8%AA%D9%87%D8%AF%D9%81-%D8%A3%D9%83%D8%A8%D8%B1-%D9%85%D9%86%D8%B4%D8%A3%D8%A9-%D8%BA%D8%A7%D8%B2-%D9%81%D9%8A-%D9%82%D8%B7%D8%B1-%D9%88%D8%AA%D8%B5%D8%B9/" TargetMode="External"/><Relationship Id="rId148" Type="http://schemas.openxmlformats.org/officeDocument/2006/relationships/hyperlink" Target="https://www.zawya.com/en/news/insights/first-an-oil-shock-now-a-strong-dollar-surprise-mcgeever-pi70zlje" TargetMode="External"/><Relationship Id="rId149" Type="http://schemas.openxmlformats.org/officeDocument/2006/relationships/hyperlink" Target="https://watananews.com/518682/" TargetMode="External"/><Relationship Id="rId150" Type="http://schemas.openxmlformats.org/officeDocument/2006/relationships/hyperlink" Target="https://watananews.com/518697/" TargetMode="External"/><Relationship Id="rId151" Type="http://schemas.openxmlformats.org/officeDocument/2006/relationships/hyperlink" Target="https://www.tehrantimes.com/news/524783/Iran-poised-to-respond-to-US-Israeli-strikes-on-energy-infrastructure" TargetMode="External"/><Relationship Id="rId152" Type="http://schemas.openxmlformats.org/officeDocument/2006/relationships/hyperlink" Target="https://uk.news.yahoo.com/iran-must-not-allowed-hold-170508125.html" TargetMode="External"/><Relationship Id="rId153" Type="http://schemas.openxmlformats.org/officeDocument/2006/relationships/hyperlink" Target="https://newstodaynet.com/2026/03/19/canada-pushes-g7-plan-to-de-escalate-iran-war/" TargetMode="External"/><Relationship Id="rId154" Type="http://schemas.openxmlformats.org/officeDocument/2006/relationships/hyperlink" Target="https://www.computerworld.com/article/4147147/middle-east-conflict-set-to-hit-global-it-spending-idc-warns.html" TargetMode="External"/><Relationship Id="rId155" Type="http://schemas.openxmlformats.org/officeDocument/2006/relationships/hyperlink" Target="https://timesofindia.indiatimes.com/world/middle-east/israel-bombs-south-pars-why-does-this-gas-field-matter-so-much-to-iran-and-the-world/articleshow/129670355.cms" TargetMode="External"/><Relationship Id="rId156" Type="http://schemas.openxmlformats.org/officeDocument/2006/relationships/hyperlink" Target="https://en.mehrnews.com/news/242736/Iran-conducts-63rd-wave-of-Operation-True-Promise-4" TargetMode="External"/><Relationship Id="rId157" Type="http://schemas.openxmlformats.org/officeDocument/2006/relationships/hyperlink" Target="https://www.devdiscourse.com/article/headlines/3842999-drone-attacks-ignite-kuwaiti-oil-refineries" TargetMode="External"/><Relationship Id="rId158" Type="http://schemas.openxmlformats.org/officeDocument/2006/relationships/hyperlink" Target="https://www.indiandefensenews.in/2026/03/iranian-missiles-batter-qatars-ras.html" TargetMode="External"/><Relationship Id="rId159" Type="http://schemas.openxmlformats.org/officeDocument/2006/relationships/hyperlink" Target="https://www.indiandefensenews.in/2026/03/indian-navy-deploys-extra-warships-to.html" TargetMode="External"/><Relationship Id="rId160" Type="http://schemas.openxmlformats.org/officeDocument/2006/relationships/hyperlink" Target="https://anytvnews.com/world/saudi-arabia-news-big-meeting-of-12-countries-in-riyadh-strong-condemnation-of-irans-attacks-and-gulf-countries-warned/" TargetMode="External"/><Relationship Id="rId161" Type="http://schemas.openxmlformats.org/officeDocument/2006/relationships/hyperlink" Target="https://timeskuwait.com/operational-unit-at-mina-abdullah-refinery-hit-by-enemy-drone/" TargetMode="External"/><Relationship Id="rId162" Type="http://schemas.openxmlformats.org/officeDocument/2006/relationships/hyperlink" Target="https://www.tv4.se/artikel/35wActhUVcYkJt0JAP6jfm/trump-hotar-spraenga-vaerldens-stoersta-oljefaelt" TargetMode="External"/><Relationship Id="rId163" Type="http://schemas.openxmlformats.org/officeDocument/2006/relationships/hyperlink" Target="https://www.zawya.com/en/business/energy/iraq-focused-gulf-keystone-petroleum-suspends-2026-financial-guidance-on-war-concerns-tvqpmu6c" TargetMode="External"/><Relationship Id="rId164" Type="http://schemas.openxmlformats.org/officeDocument/2006/relationships/hyperlink" Target="https://www.capitalfm.co.ke/news/2026/03/oil-crosses-110-a-barrel-after-gas-field-strike/" TargetMode="External"/><Relationship Id="rId165" Type="http://schemas.openxmlformats.org/officeDocument/2006/relationships/hyperlink" Target="https://www.mirror.co.uk/news/world-news/donald-trump-iran-qatar-live-36889803" TargetMode="External"/><Relationship Id="rId166" Type="http://schemas.openxmlformats.org/officeDocument/2006/relationships/hyperlink" Target="https://www.newsghana.com.gh/gsa-probes-early-war-risk-surcharges-as-shipping-costs-rise/" TargetMode="External"/><Relationship Id="rId167" Type="http://schemas.openxmlformats.org/officeDocument/2006/relationships/hyperlink" Target="https://www.tehrantimes.com/news/524777/US-opinions-to-confront-closing-of-Hormuz-Strait-not-operational" TargetMode="External"/><Relationship Id="rId168" Type="http://schemas.openxmlformats.org/officeDocument/2006/relationships/hyperlink" Target="https://investinglive.com/news/us-explores-use-of-govt-insurance-in-escorting-ships-through-strait-of-hormuz-report-20260319/" TargetMode="External"/><Relationship Id="rId169" Type="http://schemas.openxmlformats.org/officeDocument/2006/relationships/hyperlink" Target="https://mybroadband.co.za/news/motoring/634402-good-news-about-petrol-and-diesel-in-south-africa-for-now.html" TargetMode="External"/><Relationship Id="rId170" Type="http://schemas.openxmlformats.org/officeDocument/2006/relationships/hyperlink" Target="https://www.channelnewsasia.com/east-asia/japan-usa-summit-talks-takaichi-trump-strait-hormuz-iran-war-6003781" TargetMode="External"/><Relationship Id="rId171" Type="http://schemas.openxmlformats.org/officeDocument/2006/relationships/hyperlink" Target="https://economictimes.indiatimes.com/markets/stocks/news/indigo-asian-paints-other-crude-sensitive-shares-plunge-up-to-4-as-oil-soars-back-above-110/articleshow/129672845.cms" TargetMode="External"/><Relationship Id="rId172" Type="http://schemas.openxmlformats.org/officeDocument/2006/relationships/hyperlink" Target="https://www.zawya.com/en/business/energy/saudi-aramco-exxon-refinery-samref-in-saudi-arabias-yanbu-targeted-source-says-epgzbz5t" TargetMode="External"/><Relationship Id="rId173" Type="http://schemas.openxmlformats.org/officeDocument/2006/relationships/hyperlink" Target="https://www.sondakika.com/ekonomi/haber-abd-ham-petrol-stoklari-6-2-milyon-varil-artti-19670719/" TargetMode="External"/><Relationship Id="rId174" Type="http://schemas.openxmlformats.org/officeDocument/2006/relationships/hyperlink" Target="https://blog.gettransport.com/news/mexico-national-guard-transport-impacts/" TargetMode="External"/><Relationship Id="rId175" Type="http://schemas.openxmlformats.org/officeDocument/2006/relationships/hyperlink" Target="https://qazinform.com/news/s-korea-secures-extra-supply-of-crude-oil-from-uae-presidential-aide-5abad8" TargetMode="External"/><Relationship Id="rId176" Type="http://schemas.openxmlformats.org/officeDocument/2006/relationships/hyperlink" Target="https://www.peoplenews.tw/articles/hot-news/21981" TargetMode="External"/><Relationship Id="rId177" Type="http://schemas.openxmlformats.org/officeDocument/2006/relationships/hyperlink" Target="https://www.nzz.ch/meinung/angriff-auf-die-golfstaaten-usa-und-israel-gestaerkt-china-blamiert-ld.1929872" TargetMode="External"/><Relationship Id="rId178" Type="http://schemas.openxmlformats.org/officeDocument/2006/relationships/hyperlink" Target="https://thanhnien.vn/vi-sao-vu-tan-cong-mo-khi-iran-la-buoc-leo-thang-cuc-lon-185260319111201153.htm" TargetMode="External"/><Relationship Id="rId179" Type="http://schemas.openxmlformats.org/officeDocument/2006/relationships/hyperlink" Target="https://arynews.tv/qatar-orders-iranian-diplomats-to-leave-country-within-24-hours" TargetMode="External"/><Relationship Id="rId180" Type="http://schemas.openxmlformats.org/officeDocument/2006/relationships/hyperlink" Target="https://e24.no/boers-og-finans/i/y5Ewja/oljeprisen-fortsetter-opp-etter-flere-angrep-mot-energianlegg" TargetMode="External"/><Relationship Id="rId181" Type="http://schemas.openxmlformats.org/officeDocument/2006/relationships/hyperlink" Target="https://en.protothema.gr/2026/03/19/iran-attacked-the-us-embassy-in-iraq-with-drones-and-rockets-israel-pounds-lebanon-and-sends-new-ground-forces-update/" TargetMode="External"/><Relationship Id="rId182" Type="http://schemas.openxmlformats.org/officeDocument/2006/relationships/hyperlink" Target="https://mediaindonesia.com/internasional/872140/iran-balas-serangan-infrastruktur-energi-teluk-jadi-sasaran" TargetMode="External"/><Relationship Id="rId183" Type="http://schemas.openxmlformats.org/officeDocument/2006/relationships/hyperlink" Target="https://www.africaninsider.com/world/middle-east-war-latest-iran-executions-gas-strikes-fuel-tensions/" TargetMode="External"/><Relationship Id="rId184" Type="http://schemas.openxmlformats.org/officeDocument/2006/relationships/hyperlink" Target="https://www.litefinance.org/blog/analysts-opinions/eurusd-forecast-and-price-prediction/us-dollar-rallies-after-fed-keeps-rates-unchanged-forecast-as-of-19032026/" TargetMode="External"/><Relationship Id="rId185" Type="http://schemas.openxmlformats.org/officeDocument/2006/relationships/hyperlink" Target="https://www.freemalaysiatoday.com/category/business/2026/03/19/cathay-suspends-dubai-riyadh-flights-over-middle-east-war" TargetMode="External"/><Relationship Id="rId186" Type="http://schemas.openxmlformats.org/officeDocument/2006/relationships/hyperlink" Target="https://news.abplive.com/news/world/after-qatar-s-lng-plant-saudi-aramco-s-samref-refinery-in-yanbu-targeted-in-aerial-attack-1831965" TargetMode="External"/><Relationship Id="rId187" Type="http://schemas.openxmlformats.org/officeDocument/2006/relationships/hyperlink" Target="https://www.nationalheraldindia.com/international/donald-trump-warns-iran-of-strike-on-southpars-gas-field-if-qatar-attacks-persist" TargetMode="External"/><Relationship Id="rId188" Type="http://schemas.openxmlformats.org/officeDocument/2006/relationships/hyperlink" Target="https://www.babypips.com/analysis/headlines-the-fed-didnt-move-rates-markets-moved-anyway-heres-why-2026-03-19" TargetMode="External"/><Relationship Id="rId189" Type="http://schemas.openxmlformats.org/officeDocument/2006/relationships/hyperlink" Target="https://news.abplive.com/business/oil-prices-today-crude-soars-israel-iran-strikes-gulf-energy-infrastructure-what-it-means-for-india-1831944" TargetMode="External"/><Relationship Id="rId190" Type="http://schemas.openxmlformats.org/officeDocument/2006/relationships/hyperlink" Target="https://www.analyticsinsight.net/business/gold-silver-tumble-after-fed-pause-festive-buying-hopes-hold" TargetMode="External"/><Relationship Id="rId191" Type="http://schemas.openxmlformats.org/officeDocument/2006/relationships/hyperlink" Target="https://www.nationalheraldindia.com/international/french-president-emmanuel-macron-calls-for-ending-raids-on-civilian-infrastructure-in-west-asia" TargetMode="External"/><Relationship Id="rId192" Type="http://schemas.openxmlformats.org/officeDocument/2006/relationships/hyperlink" Target="https://www.theguardian.com/business/live/2026/mar/19/bank-of-england-interest-rates-decision-hold-inflation-oil-gas-iran-wage-growth-slows-latest-news-updates" TargetMode="External"/><Relationship Id="rId193" Type="http://schemas.openxmlformats.org/officeDocument/2006/relationships/hyperlink" Target="https://www.sondakika.com/ekonomi/haber-dolar-tl-yukseliste-19670901/" TargetMode="External"/><Relationship Id="rId194" Type="http://schemas.openxmlformats.org/officeDocument/2006/relationships/hyperlink" Target="https://pakobserver.net/regional-fms-urge-iran-to-stop-attacks-in-gulf-amid-strikes-on-energy-infrastructure/" TargetMode="External"/><Relationship Id="rId195" Type="http://schemas.openxmlformats.org/officeDocument/2006/relationships/hyperlink" Target="https://coingape.com/fomc-meeting-highlights-march-2026-fed-expects-one-rate-cut-pce-inflation-at-2-7/" TargetMode="External"/><Relationship Id="rId196" Type="http://schemas.openxmlformats.org/officeDocument/2006/relationships/hyperlink" Target="https://jamaicainquirer.com/iran-war-what-is-happening-on-day-20-of-us-israel-attacks/" TargetMode="External"/><Relationship Id="rId197" Type="http://schemas.openxmlformats.org/officeDocument/2006/relationships/hyperlink" Target="https://www.india.com/news/world/mojtaba-khamenei-saudi-arabia-iran-israel-united-states-donald-trump-white-house-faisal-bin-farhan-gulf-countries-riyadh-qatar-lpg-crisis-8348420/" TargetMode="External"/><Relationship Id="rId198" Type="http://schemas.openxmlformats.org/officeDocument/2006/relationships/hyperlink" Target="https://www.gandul.ro/international/explozie-pe-piata-petrolului-pretul-barilului-pe-brent-a-ajuns-la-112-dolari-dupa-atacurile-iranului-asupra-infrastructurii-energetice-din-golf-20833988" TargetMode="External"/><Relationship Id="rId199" Type="http://schemas.openxmlformats.org/officeDocument/2006/relationships/hyperlink" Target="https://hotnews.ro/petrolul-a-revenit-la-112-dolari-pe-baril-dupa-ce-zacamantul-de-gaze-din-iran-a-fost-afectat-2197664" TargetMode="External"/><Relationship Id="rId200" Type="http://schemas.openxmlformats.org/officeDocument/2006/relationships/hyperlink" Target="https://e24.no/energi-og-klima/i/9p3w7M/gassprisen-til-himmels-igjen" TargetMode="External"/><Relationship Id="rId201" Type="http://schemas.openxmlformats.org/officeDocument/2006/relationships/hyperlink" Target="https://mediaindonesia.com/internasional/872113/harga-minyak-naik-drastis-di-tengah-klaim-berbeda-as-israel" TargetMode="External"/><Relationship Id="rId202" Type="http://schemas.openxmlformats.org/officeDocument/2006/relationships/hyperlink" Target="https://hindi.oneindia.com/news/international/qatar-declares-iranian-attaches-persona-non-grata-after-gas-hub-strike-1522447.html" TargetMode="External"/><Relationship Id="rId203" Type="http://schemas.openxmlformats.org/officeDocument/2006/relationships/hyperlink" Target="https://sana.sy/international/2429974/" TargetMode="External"/><Relationship Id="rId204" Type="http://schemas.openxmlformats.org/officeDocument/2006/relationships/hyperlink" Target="https://sana.sy/international/2430016/" TargetMode="External"/><Relationship Id="rId205" Type="http://schemas.openxmlformats.org/officeDocument/2006/relationships/hyperlink" Target="https://www.sondakika.com/yerel/haber-ras-laffan-da-gizemli-cisim-isabet-etti-19670699/" TargetMode="External"/><Relationship Id="rId206" Type="http://schemas.openxmlformats.org/officeDocument/2006/relationships/hyperlink" Target="https://businessplus.ie/news/iran-wages-full-scale-economic-war/" TargetMode="External"/><Relationship Id="rId207" Type="http://schemas.openxmlformats.org/officeDocument/2006/relationships/hyperlink" Target="https://www.businesstoday.in/markets/stocks/story/hpcl-petronet-lng-bpcl-ioc-gail-oil-india-oil-gas-stocks-tumble-up-to-7-on-west-asia-war-521327-2026-03-19?utm_source=rssfeed" TargetMode="External"/><Relationship Id="rId208" Type="http://schemas.openxmlformats.org/officeDocument/2006/relationships/hyperlink" Target="https://www.xaluannews.com/modules.php?name=News&amp;file=article&amp;sid=3739574" TargetMode="External"/><Relationship Id="rId209" Type="http://schemas.openxmlformats.org/officeDocument/2006/relationships/hyperlink" Target="https://www.nationalheraldindia.com/international/prolonged-middle-east-conflict-could-disrupt-global-oil-supplies-new-zealand-pm-christopher-luxon" TargetMode="External"/><Relationship Id="rId210" Type="http://schemas.openxmlformats.org/officeDocument/2006/relationships/hyperlink" Target="https://www.aa.com.tr/en/energy/oil/us-crude-oil-inventories-up-by-14-for-week-ending-march-13/55650" TargetMode="External"/><Relationship Id="rId211" Type="http://schemas.openxmlformats.org/officeDocument/2006/relationships/hyperlink" Target="https://www.farmersweekly.co.za/agri-news/south-africa/global-pressures-spark-diesel-shortages-and-price-concerns/#utm_source=rss&amp;utm_medium=rss&amp;utm_campaign=global-pressures-spark-diesel-shortages-and-price-concerns" TargetMode="External"/><Relationship Id="rId212" Type="http://schemas.openxmlformats.org/officeDocument/2006/relationships/hyperlink" Target="https://www.logisticsinsider.in/iran-strike-world-largest-lng-hub-impact-india-gas-supply/" TargetMode="External"/><Relationship Id="rId213" Type="http://schemas.openxmlformats.org/officeDocument/2006/relationships/hyperlink" Target="https://www.hameensanomat.fi/uutissuomalainen/9311826" TargetMode="External"/><Relationship Id="rId214" Type="http://schemas.openxmlformats.org/officeDocument/2006/relationships/hyperlink" Target="https://www.elsiglodetorreon.com.mx/noticia/2026/iran-amenaza-con-destruir-el-sector-energetico-del-golfo-tras-ataques-recientes.html" TargetMode="External"/><Relationship Id="rId215" Type="http://schemas.openxmlformats.org/officeDocument/2006/relationships/hyperlink" Target="https://www.dawn.com/news/1983661/ministerial-meeting-calls-on-iran-to-immediately-and-unconditionally-halt-attacks-in-gulf" TargetMode="External"/><Relationship Id="rId216" Type="http://schemas.openxmlformats.org/officeDocument/2006/relationships/hyperlink" Target="https://meyka.com/blog/march-19-trumpiran-clash-puts-hormuz-at-risk-sdf-dispatch-tied-to-truce-1903/" TargetMode="External"/><Relationship Id="rId217" Type="http://schemas.openxmlformats.org/officeDocument/2006/relationships/hyperlink" Target="https://www.minotdailynews.com/opinion/national-columnists/2026/03/iran-challenges-u-s-shipping-power/" TargetMode="External"/><Relationship Id="rId218" Type="http://schemas.openxmlformats.org/officeDocument/2006/relationships/hyperlink" Target="https://newsable.asianetnews.com/world/no-more-israeli-attacks-unless-trump-warns-iran-after-qatar-lng-strike-articleshow-g7u1hgl" TargetMode="External"/><Relationship Id="rId219" Type="http://schemas.openxmlformats.org/officeDocument/2006/relationships/hyperlink" Target="https://www.vanguardngr.com/2026/03/m-east-crisis-israel-eliminates-irans-intel-chief-tehran-vows-revenge/" TargetMode="External"/><Relationship Id="rId220" Type="http://schemas.openxmlformats.org/officeDocument/2006/relationships/hyperlink" Target="https://tribune.com.pk/story/2598407/saudi-arabia-reserves-right-to-military-action-against-iran-fm" TargetMode="External"/><Relationship Id="rId221" Type="http://schemas.openxmlformats.org/officeDocument/2006/relationships/hyperlink" Target="https://www.businesstoday.in/world/story/us-israel-iran-war-live-updates-middle-east-tension-dubai-tehran-strait-of-hormuz-donald-trump-marco-rubio-south-pars-gas-field-west-asia-mojtaba-khamenei-benjamin-netanyahu-521307-2026-03-19?utm_source=rssfeed" TargetMode="External"/><Relationship Id="rId222" Type="http://schemas.openxmlformats.org/officeDocument/2006/relationships/hyperlink" Target="https://www.businesstoday.in/bt-tv/whats-hot/video/all-out-escalation-us-strikes-iran-as-israel-eliminates-key-commanders-521324-2026-03-19?utm_source=rssfeed" TargetMode="External"/><Relationship Id="rId223" Type="http://schemas.openxmlformats.org/officeDocument/2006/relationships/hyperlink" Target="https://www.businesstoday.in/markets/stocks/story/indian-crude-oil-basket-hits-14609-per-barrel-how-it-will-impact-india-521352-2026-03-19?utm_source=rssfeed" TargetMode="External"/><Relationship Id="rId224" Type="http://schemas.openxmlformats.org/officeDocument/2006/relationships/hyperlink" Target="https://www.elclarin.cl/2026/03/19/ataques-a-los-yacimientos-de-gas-en-iran-y-qatar-la-guerra-entra-en-su-fase-mas-peligrosa/" TargetMode="External"/><Relationship Id="rId225" Type="http://schemas.openxmlformats.org/officeDocument/2006/relationships/hyperlink" Target="https://www.elsiglodetorreon.com.mx/noticia/2026/eu-no-sabia-que-israel-atacaria-el-campo-de-gas-irani-trump-advierte-con-destruirlo-si-iran-escala.html" TargetMode="External"/><Relationship Id="rId226" Type="http://schemas.openxmlformats.org/officeDocument/2006/relationships/hyperlink" Target="https://www.businesstoday.in/latest/economy/story/us-federal-reserve-keeps-benchmark-interest-rates-unchanged-521302-2026-03-19?utm_source=rssfeed" TargetMode="External"/><Relationship Id="rId227" Type="http://schemas.openxmlformats.org/officeDocument/2006/relationships/hyperlink" Target="https://www.sanjuandailystar.com/post/stocks-slump-after-fed-keeps-rates-unchanged-as-oil-prices-climb" TargetMode="External"/><Relationship Id="rId228" Type="http://schemas.openxmlformats.org/officeDocument/2006/relationships/hyperlink" Target="https://blog.gettransport.com/news/us-justice-department-seizure-oil-tanker-skipper/" TargetMode="External"/><Relationship Id="rId229" Type="http://schemas.openxmlformats.org/officeDocument/2006/relationships/hyperlink" Target="https://www.seanews.com.tr/article/iran-strikes-worlds-largest-lng-terminal-ras-laffan-mmwvwcnt" TargetMode="External"/><Relationship Id="rId230" Type="http://schemas.openxmlformats.org/officeDocument/2006/relationships/hyperlink" Target="https://www.orissapost.com/uae-condemns-irans-attack-on-habshan-gas-facility-suspends-operations/" TargetMode="External"/><Relationship Id="rId231" Type="http://schemas.openxmlformats.org/officeDocument/2006/relationships/hyperlink" Target="https://www.sofx.com/riyadh-residents-receive-first-hostile-threat-alert-as-iran-strikes-saudi-capital-ahead-of-regional-summit/?utm_source=rss&amp;utm_medium=rss&amp;utm_campaign=riyadh-residents-receive-first-hostile-threat-alert-as-iran-strikes-saudi-capital-ahead-of-regional-summit" TargetMode="External"/><Relationship Id="rId232" Type="http://schemas.openxmlformats.org/officeDocument/2006/relationships/hyperlink" Target="https://www.thisdaylive.com/2026/03/19/crude-price-crosses-110-as-iran-vows-retaliation-after-attack-on-oil-facilities/" TargetMode="External"/><Relationship Id="rId233" Type="http://schemas.openxmlformats.org/officeDocument/2006/relationships/hyperlink" Target="https://streamlinefeed.co.ke/news/regional-conflict-strikes-critical-middle-east-energy-infrastructure" TargetMode="External"/><Relationship Id="rId234" Type="http://schemas.openxmlformats.org/officeDocument/2006/relationships/hyperlink" Target="https://kibrisgazetesi.com/petrolde-enerji-tesislerinin-vurulmasiyla-sert-yukselis/" TargetMode="External"/><Relationship Id="rId235" Type="http://schemas.openxmlformats.org/officeDocument/2006/relationships/hyperlink" Target="https://haitigazette.com/could-oil-hit-200-a-barrel-analysts-no-longer-think-its-far-fetched/" TargetMode="External"/><Relationship Id="rId236" Type="http://schemas.openxmlformats.org/officeDocument/2006/relationships/hyperlink" Target="https://www.capitalbrief.com/newsletter/strait-jacket-cfba64d1-dbed-428e-a601-38cdd770f67d/" TargetMode="External"/><Relationship Id="rId237" Type="http://schemas.openxmlformats.org/officeDocument/2006/relationships/hyperlink" Target="https://ca.news.yahoo.com/iran-war-left-europe-facing-060015812.html" TargetMode="External"/><Relationship Id="rId238" Type="http://schemas.openxmlformats.org/officeDocument/2006/relationships/hyperlink" Target="https://aawsat.com/%D8%A7%D9%84%D8%A7%D9%82%D8%AA%D8%B5%D8%A7%D8%AF/5252934-%D8%A8%D8%B1%D9%86%D8%AA-%D9%8A%D9%82%D9%81%D8%B2-%D9%81%D9%88%D9%82-112-%D8%AF%D9%88%D9%84%D8%A7%D8%B1%D8%A7%D9%8B-%D8%A8%D8%B9%D8%AF-%D8%A7%D8%B3%D8%AA%D9%87%D8%AF%D8%A7%D9%81-%D9%85%D9%86%D8%B4%D8%A2%D8%AA-%D8%B7%D8%A7%D9%82%D8%A9-%D8%AE%D9%84%D9%8A%D8%AC%D9%8A%D8%A9" TargetMode="External"/><Relationship Id="rId239" Type="http://schemas.openxmlformats.org/officeDocument/2006/relationships/hyperlink" Target="https://ec.ltn.com.tw/article/breakingnews/5375238" TargetMode="External"/><Relationship Id="rId240" Type="http://schemas.openxmlformats.org/officeDocument/2006/relationships/hyperlink" Target="https://www.irishnews.com/news/world/us-orders-2500-marines-and-assault-ship-to-middle-east-3G2RFZ3QK5MGPKAW6AZZSPNFBI/" TargetMode="External"/><Relationship Id="rId241" Type="http://schemas.openxmlformats.org/officeDocument/2006/relationships/hyperlink" Target="https://www.dostor.org/5465395" TargetMode="External"/><Relationship Id="rId242" Type="http://schemas.openxmlformats.org/officeDocument/2006/relationships/hyperlink" Target="https://newstodaynet.com/2026/03/19/iran-conflict-sparks-regional-firestorm/" TargetMode="External"/><Relationship Id="rId243" Type="http://schemas.openxmlformats.org/officeDocument/2006/relationships/hyperlink" Target="https://www.sofx.com/u-s-drops-new-5000-lb-bunker-busters-on-iranian-anti-ship-missile-sites-near-hormuz/?utm_source=rss&amp;utm_medium=rss&amp;utm_campaign=u-s-drops-new-5000-lb-bunker-busters-on-iranian-anti-ship-missile-sites-near-hormuz" TargetMode="External"/><Relationship Id="rId244" Type="http://schemas.openxmlformats.org/officeDocument/2006/relationships/hyperlink" Target="https://www.sofx.com/israel-hits-major-iranian-gas-facility-iran-vows-strikes-on-gulf-energy-sites/?utm_source=rss&amp;utm_medium=rss&amp;utm_campaign=israel-hits-major-iranian-gas-facility-iran-vows-strikes-on-gulf-energy-sites" TargetMode="External"/><Relationship Id="rId245" Type="http://schemas.openxmlformats.org/officeDocument/2006/relationships/hyperlink" Target="https://cryptonews.com.au/news/fed-holds-rates-at-3-75-as-inflation-outlook-rises-and-bitcoin-slides-below-71k-133316/" TargetMode="External"/><Relationship Id="rId246" Type="http://schemas.openxmlformats.org/officeDocument/2006/relationships/hyperlink" Target="https://www.juancole.com/2026/03/taskforce-falling-globally.html" TargetMode="External"/><Relationship Id="rId247" Type="http://schemas.openxmlformats.org/officeDocument/2006/relationships/hyperlink" Target="https://www.timesofisrael.com/kuwait-says-10-hezbollah-operatives-nabbed-for-alleged-plot-to-attack-vital-installations/" TargetMode="External"/><Relationship Id="rId248" Type="http://schemas.openxmlformats.org/officeDocument/2006/relationships/hyperlink" Target="https://www.bahrainnews.net/news/278930727/after-qatar-abu-dhabi-on-iran-target-abu-dhabi-halts-gas-facility-operations-after-missile-debris-incident" TargetMode="External"/><Relationship Id="rId249" Type="http://schemas.openxmlformats.org/officeDocument/2006/relationships/hyperlink" Target="https://www.handelsblatt.com/politik/international/iran-krieg-abu-dhabi-schliesst-oelfeld-und-gasanlage/100136895.html" TargetMode="External"/><Relationship Id="rId250" Type="http://schemas.openxmlformats.org/officeDocument/2006/relationships/hyperlink" Target="https://aawsat.com/%D8%A7%D9%84%D8%B9%D8%A7%D9%84%D9%85/%D8%A7%D9%84%D9%88%D9%84%D8%A7%D9%8A%D8%A7%D8%AA-%D8%A7%D9%84%D9%85%D8%AA%D8%AD%D8%AF%D8%A9%E2%80%8B/5252930-%D8%AA%D8%B1%D9%85%D8%A8-%D9%8A%D8%AA%D9%88%D8%B9%D8%AF-%D8%A8%D8%AA%D8%AF%D9%85%D9%8A%D8%B1-%D8%AD%D9%82%D9%84-%D8%A8%D8%A7%D8%B1%D8%B3-%D8%A7%D9%84%D8%AC%D9%86%D9%88%D8%A8%D9%8A-%D8%A5%D8%B0%D8%A7-%D8%B6%D8%B1%D8%A8%D8%AA-%D8%A5%D9%8A%D8%B1%D8%A7%D9%86-%D9%85%D9%86%D8%B4%D8%A2%D8%AA-%D9%82%D8%B7%D8%B1-%D9%84%D9%84%D8%BA%D8%A7%D8%B2" TargetMode="External"/><Relationship Id="rId251" Type="http://schemas.openxmlformats.org/officeDocument/2006/relationships/hyperlink" Target="https://japantoday.com/category/world/tehran-intensifies-attacks-on-gulf-energy-facilities-after-israel-hits-iranian-gas-field" TargetMode="External"/><Relationship Id="rId252" Type="http://schemas.openxmlformats.org/officeDocument/2006/relationships/hyperlink" Target="https://fd.nl/economie/1590061/enige-beleid-dat-echt-co-vermindert-staat-ineens-ter-discussie" TargetMode="External"/><Relationship Id="rId253" Type="http://schemas.openxmlformats.org/officeDocument/2006/relationships/hyperlink" Target="https://www.thenewslens.com/article/265851" TargetMode="External"/><Relationship Id="rId254" Type="http://schemas.openxmlformats.org/officeDocument/2006/relationships/hyperlink" Target="https://kienthuc.net.vn/nato-eu-tu-choi-tham-gia-bao-ve-eo-bien-hormuz-truoc-cang-thang-leo-thang-post1609529.html" TargetMode="External"/><Relationship Id="rId255" Type="http://schemas.openxmlformats.org/officeDocument/2006/relationships/hyperlink" Target="https://www.indiatoday.in/world/story/us-iran-israel-war-middle-east-trump-tehran-south-pars-qatar-attack-west-asia-2883993-2026-03-19?utm_source=rss" TargetMode="External"/><Relationship Id="rId256" Type="http://schemas.openxmlformats.org/officeDocument/2006/relationships/hyperlink" Target="https://www.indiatoday.in/world/story/the-million-year-accident-biography-of-strait-of-hormuz-chokepoint-that-rules-world-2883264-2026-03-19?utm_source=rss" TargetMode="External"/><Relationship Id="rId257" Type="http://schemas.openxmlformats.org/officeDocument/2006/relationships/hyperlink" Target="https://www.indiatvnews.com/news/world/world-largest-lng-plant-in-qatar-hit-by-iranian-missile-fire-on-site-video-latest-updates-2026-03-19-1034281" TargetMode="External"/><Relationship Id="rId258" Type="http://schemas.openxmlformats.org/officeDocument/2006/relationships/hyperlink" Target="https://www.indiatvnews.com/news/world/dubai-abu-dhabi-qatar-uae-news-live-updates-iran-israel-us-war-missile-drone-attacks-strait-of-hormuz-trump-mojtaba-khamenei-airports-1034284" TargetMode="External"/><Relationship Id="rId259" Type="http://schemas.openxmlformats.org/officeDocument/2006/relationships/hyperlink" Target="https://www.supplychainbrain.com/articles/43685-saudi-arabia-revives-half-its-oil-exports-with-hormuz-bypass" TargetMode="External"/><Relationship Id="rId260" Type="http://schemas.openxmlformats.org/officeDocument/2006/relationships/hyperlink" Target="https://www.stern.de/politik/ausland/nahost--trump-droht-iran-massiven-angriff-auf-gasfeld-an-37234934.html" TargetMode="External"/><Relationship Id="rId261" Type="http://schemas.openxmlformats.org/officeDocument/2006/relationships/hyperlink" Target="https://dailypost.ng/2026/03/19/war-well-take-military-actions-saudi-arabia-warns-iran/" TargetMode="External"/><Relationship Id="rId262" Type="http://schemas.openxmlformats.org/officeDocument/2006/relationships/hyperlink" Target="https://www.haber3.com/dunya/iran-katardaki-dunyanin-en-buyuk-dogalgaz-tesisini-vurdu-haberi-6250669" TargetMode="External"/><Relationship Id="rId263" Type="http://schemas.openxmlformats.org/officeDocument/2006/relationships/hyperlink" Target="https://newtalk.tw/news/view/2026-03-19/1025040" TargetMode="External"/><Relationship Id="rId264" Type="http://schemas.openxmlformats.org/officeDocument/2006/relationships/hyperlink" Target="https://newtalk.tw/news/view/2026-03-19/1025101" TargetMode="External"/><Relationship Id="rId265" Type="http://schemas.openxmlformats.org/officeDocument/2006/relationships/hyperlink" Target="https://www.indiavision.com/international/iran-war-escalates-with-retaliation-attacks-as-crude-oil-price-soars/600550/" TargetMode="External"/><Relationship Id="rId266" Type="http://schemas.openxmlformats.org/officeDocument/2006/relationships/hyperlink" Target="https://www.dnevnik.bg/sviat/2026/03/19/4894059_moje_li_cherveno_more_da_e_sledvashtiiat_gorchiv_zaluk/?ref=rss" TargetMode="External"/><Relationship Id="rId267" Type="http://schemas.openxmlformats.org/officeDocument/2006/relationships/hyperlink" Target="https://www.radiofree.org/2026/03/18/irans-samson-option-deterrence-restored-or-nothing-the-logic-behind-tehrans-next-move/" TargetMode="External"/><Relationship Id="rId268" Type="http://schemas.openxmlformats.org/officeDocument/2006/relationships/hyperlink" Target="https://www.dostor.org/5465431" TargetMode="External"/><Relationship Id="rId269" Type="http://schemas.openxmlformats.org/officeDocument/2006/relationships/hyperlink" Target="https://www.alarabiya.net/saudi-today/2026/03/19/%D9%88%D8%B2%D9%8A%D8%B1-%D8%A7%D9%84%D8%AE%D8%A7%D8%B1%D8%AC%D9%8A%D8%A9-%D8%A7%D9%84%D8%B3%D8%B9%D9%88%D8%AF%D9%8A-%D8%A7%D8%B9%D8%AA%D8%AF%D8%A7%D8%A1%D8%A7%D8%AA-%D8%A7%D9%8A%D8%B1%D8%A7%D9%86-%D8%AA%D8%B2%D9%8A%D8%AF-%D9%85%D9%86-%D8%B9%D8%B2%D9%84%D8%AA%D9%87%D8%A7-" TargetMode="External"/><Relationship Id="rId270" Type="http://schemas.openxmlformats.org/officeDocument/2006/relationships/hyperlink" Target="https://orient.tm/en/post/97238/oil-prices-rise-rapidly-amid-mideast-conflict" TargetMode="External"/><Relationship Id="rId271" Type="http://schemas.openxmlformats.org/officeDocument/2006/relationships/hyperlink" Target="https://www.abc.net.au/news/2026-03-19/what-is-south-pars-iran-israel-war-gas/106471892" TargetMode="External"/><Relationship Id="rId272" Type="http://schemas.openxmlformats.org/officeDocument/2006/relationships/hyperlink" Target="https://www.fxstreet.com/news/japanese-yen-faces-pressure-against-us-dollar-as-boj-leaves-interest-rates-unchanged-at-075-202603190259" TargetMode="External"/><Relationship Id="rId273" Type="http://schemas.openxmlformats.org/officeDocument/2006/relationships/hyperlink" Target="https://www.benzinga.com/markets/prediction-markets/26/03/51345548/irans-regime-will-survive-the-war-odds-on-prediction-market-have-risen-sharply" TargetMode="External"/><Relationship Id="rId274" Type="http://schemas.openxmlformats.org/officeDocument/2006/relationships/hyperlink" Target="https://www.fxstreet.com/news/usd-chf-corrects-slightly-to-near-07910-as-us-dollar-retraces-snb-policy-eyed-202603190359" TargetMode="External"/><Relationship Id="rId275" Type="http://schemas.openxmlformats.org/officeDocument/2006/relationships/hyperlink" Target="https://vm.ru/news/1311788-ukmto-u-beregov-oae-neizvestnyj-snaryad-popal-v-sudno-nachalsya-pozhar" TargetMode="External"/><Relationship Id="rId276" Type="http://schemas.openxmlformats.org/officeDocument/2006/relationships/hyperlink" Target="https://vm.ru/news/1311791-qatar-energy-zayavila-o-vtorom-raketnom-udare-po-zavodam-spg" TargetMode="External"/><Relationship Id="rId277" Type="http://schemas.openxmlformats.org/officeDocument/2006/relationships/hyperlink" Target="https://www.alsumaria.tv/news/international/559259/%D9%82%D8%B7%D8%B1-%D9%84%D9%84%D8%B7%D8%A7%D9%82%D8%A9-%D8%AA%D8%B9%D9%84%D9%86-%D8%AA%D8%B9%D8%B1%D8%B6-%D8%B9%D8%AF%D8%A9-%D9%85%D8%B1%D8%A7%D9%81%D9%82-%D9%84%D9%84%D8%BA%D8%A7%D8%B2-%D8%A7%D9%84%D8%B7%D8%A8%D9%8A%D8%B9%D9%8A-%D8%A7%D9%84%D9%85%D8%B3%D8%A7?src=rss&amp;utm_source=thewall360&amp;utm_medium=rss-articles&amp;utm_campaign=rss&amp;utm_term=Rss" TargetMode="External"/><Relationship Id="rId278" Type="http://schemas.openxmlformats.org/officeDocument/2006/relationships/hyperlink" Target="https://www.mediafax.ro/externe/razboi-in-orientul-mijlociu-ziua-20-emiratele-arabe-unite-califica-atacurile-asupra-instalatiei-de-gaze-drept-o-escaladare-periculoasa-qatarul-afirma-ca-iranul-a-depasit-l-23705884" TargetMode="External"/><Relationship Id="rId279" Type="http://schemas.openxmlformats.org/officeDocument/2006/relationships/hyperlink" Target="https://www.fxstreet.com/news/us-dollar-index-remains-subdued-near-10000-despite-hawkish-fed-outlook-202603190506" TargetMode="External"/><Relationship Id="rId280" Type="http://schemas.openxmlformats.org/officeDocument/2006/relationships/hyperlink" Target="https://www.viva.co.id/berita/dunia/1887055-qatar-geram-israel-as-serang-ladang-gas-yang-dikelola-bersama-iran-ancaman-keamanan-energi-global" TargetMode="External"/><Relationship Id="rId281" Type="http://schemas.openxmlformats.org/officeDocument/2006/relationships/hyperlink" Target="https://marketmatters.com.au/is-woodside-still-cheap-with-oil-above-us100/" TargetMode="External"/><Relationship Id="rId282" Type="http://schemas.openxmlformats.org/officeDocument/2006/relationships/hyperlink" Target="https://udf.name/news/world/288531-iran-udaril-po-krupnejshemu-v-mire-spg-kompleksu-v-katare.html" TargetMode="External"/><Relationship Id="rId283" Type="http://schemas.openxmlformats.org/officeDocument/2006/relationships/hyperlink" Target="https://www.t-online.de/nachrichten/ausland/id_101176574/trump-droht-iran-massiven-angriff-auf-gasfeld-an.html" TargetMode="External"/><Relationship Id="rId284" Type="http://schemas.openxmlformats.org/officeDocument/2006/relationships/hyperlink" Target="https://www.nzz.ch/pro/irans-oeltanker-fahren-weiter-teheran-stellt-sich-auf-einen-langen-krieg-ein-ld.1929885" TargetMode="External"/><Relationship Id="rId285" Type="http://schemas.openxmlformats.org/officeDocument/2006/relationships/hyperlink" Target="https://www.haber7.com/dunya/haber/3613232-trumptan-ilginc-cikis-haberim-yoktu-israil-orayi-bir-daha-vurmayacak" TargetMode="External"/><Relationship Id="rId286" Type="http://schemas.openxmlformats.org/officeDocument/2006/relationships/hyperlink" Target="https://bitcoinworld.co.in/us-dollar-index-subdued-hawkish-fed/" TargetMode="External"/><Relationship Id="rId287" Type="http://schemas.openxmlformats.org/officeDocument/2006/relationships/hyperlink" Target="https://dinarchronicles.com/2026/03/19/wed-am-tnt-news-articles-from-iraq-3-18-26/" TargetMode="External"/><Relationship Id="rId288"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289" Type="http://schemas.openxmlformats.org/officeDocument/2006/relationships/hyperlink" Target="https://www.zeebiz.com/economy-infra/news-brent-crude-jumps-4-as-iran-israel-strikes-rock-global-energy-markets-392235" TargetMode="External"/><Relationship Id="rId290" Type="http://schemas.openxmlformats.org/officeDocument/2006/relationships/hyperlink" Target="https://bfsi.economictimes.indiatimes.com/articles/india-plans-1000-crore-war-risk-insurance-fund-as-hormuz-crisis-disrupts-trade/129669379" TargetMode="External"/><Relationship Id="rId291" Type="http://schemas.openxmlformats.org/officeDocument/2006/relationships/hyperlink" Target="https://www.omanobserver.om/article/1186376/world/europe/un-maritime-body-kicks-off-emergency-talks" TargetMode="External"/><Relationship Id="rId292" Type="http://schemas.openxmlformats.org/officeDocument/2006/relationships/hyperlink" Target="https://brusselsmorning.com/us-energy-market-volatility-2026/95908/" TargetMode="External"/><Relationship Id="rId293" Type="http://schemas.openxmlformats.org/officeDocument/2006/relationships/hyperlink" Target="https://easternherald.com/2026/03/19/brent-oil-110-war-global-energy-shock/" TargetMode="External"/><Relationship Id="rId294" Type="http://schemas.openxmlformats.org/officeDocument/2006/relationships/hyperlink" Target="https://newscats.org/deep-penetrator-u-s-strikes-iranian-missile-sites-threatening-hormuz-strait" TargetMode="External"/><Relationship Id="rId295" Type="http://schemas.openxmlformats.org/officeDocument/2006/relationships/hyperlink" Target="https://newscats.org/iranian-missile-strikes-on-qatars-lng-hub-strategic-and-global-implications" TargetMode="External"/><Relationship Id="rId296" Type="http://schemas.openxmlformats.org/officeDocument/2006/relationships/hyperlink" Target="https://newscats.org/iran-strikes-israel-and-gulf-states-after-killing-of-its-top-leaders" TargetMode="External"/><Relationship Id="rId297" Type="http://schemas.openxmlformats.org/officeDocument/2006/relationships/hyperlink" Target="https://www.theguardian.com/world/2026/mar/18/middle-east-war-why-attacks-gasfield-south-pars-are-a-major-escalation" TargetMode="External"/><Relationship Id="rId298" Type="http://schemas.openxmlformats.org/officeDocument/2006/relationships/hyperlink" Target="https://wtop.com/news/2026/03/5-best-lng-stocks-to-buy-in-2026/" TargetMode="External"/><Relationship Id="rId299" Type="http://schemas.openxmlformats.org/officeDocument/2006/relationships/hyperlink" Target="https://www.ttnews.com/articles/iran-list-gulf-energy-target" TargetMode="External"/><Relationship Id="rId300" Type="http://schemas.openxmlformats.org/officeDocument/2006/relationships/hyperlink" Target="https://investinglive.com/commodities/uae-suspends-habshan-gas-operations-after-missile-interception-incident-20260318/" TargetMode="External"/><Relationship Id="rId301" Type="http://schemas.openxmlformats.org/officeDocument/2006/relationships/hyperlink" Target="https://www.rigzone.com/news/jp_morgan_flags_oil_price_misalignment-18-mar-2026-183233-article/?rss=true" TargetMode="External"/><Relationship Id="rId302" Type="http://schemas.openxmlformats.org/officeDocument/2006/relationships/hyperlink" Target="https://www.rigzone.com/news/oil_settles_higher_on_gulf_escalation-18-mar-2026-183242-article/?rss=true" TargetMode="External"/><Relationship Id="rId303" Type="http://schemas.openxmlformats.org/officeDocument/2006/relationships/hyperlink" Target="https://www.france24.com/en/tv-shows/a-propos/20260318-international-shipping-chaos-as-strait-of-hormuz-closure-sends-ripple-effects-across-the-globe" TargetMode="External"/><Relationship Id="rId304" Type="http://schemas.openxmlformats.org/officeDocument/2006/relationships/hyperlink" Target="https://investinglive.com/commodities/sp-flags-global-growth-risks-from-middle-east-war-and-oil-disruption-20260318/" TargetMode="External"/><Relationship Id="rId305"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306" Type="http://schemas.openxmlformats.org/officeDocument/2006/relationships/hyperlink" Target="https://ca.finance.yahoo.com/news/iran-war-causing-oil-prices-233111675.html" TargetMode="External"/><Relationship Id="rId307" Type="http://schemas.openxmlformats.org/officeDocument/2006/relationships/hyperlink" Target="https://www.ksby.com/us-news/iran-war/as-iran-war-spreads-a-un-shipping-agency-is-searching-for-ways-to-keep-commercial-crews-safe" TargetMode="External"/><Relationship Id="rId308" Type="http://schemas.openxmlformats.org/officeDocument/2006/relationships/hyperlink" Target="https://attackofthefanboy.com/politics/iran-says-the-strait-is-open-but-closed-to-our-enemies-and-tracking-data-now-shows-exactly-which-countries-are-being-let-through/" TargetMode="External"/><Relationship Id="rId309" Type="http://schemas.openxmlformats.org/officeDocument/2006/relationships/hyperlink" Target="https://www.zeit.de/wirtschaft/2026-03/spritpreise-oel-benzin-diesel-reaktion-slowakei-italien-usa" TargetMode="External"/><Relationship Id="rId310" Type="http://schemas.openxmlformats.org/officeDocument/2006/relationships/hyperlink" Target="https://oilprice.com/Energy/Oil-Prices/200-Oil-No-Longer-Crazy-Idea-as-Middle-East-Supply-Collapses.html" TargetMode="External"/><Relationship Id="rId311" Type="http://schemas.openxmlformats.org/officeDocument/2006/relationships/hyperlink" Target="https://www.visiontimes.com/2026/03/18/us-strikes-irans-missile-sites-targets-underground-bunkers.html" TargetMode="External"/><Relationship Id="rId312" Type="http://schemas.openxmlformats.org/officeDocument/2006/relationships/hyperlink" Target="https://www.abc.net.au/news/2026-03-19/verify-ais-spoofing-in-the-strait-of-hormuz/106468994" TargetMode="External"/><Relationship Id="rId313" Type="http://schemas.openxmlformats.org/officeDocument/2006/relationships/hyperlink" Target="https://www.energyflux.news/israel-takes-energy-warfare-to-the-next-level/" TargetMode="External"/><Relationship Id="rId314" Type="http://schemas.openxmlformats.org/officeDocument/2006/relationships/hyperlink" Target="https://www.indiavision.com/international/iran-war-live-qatar-saudi-energy-sites-attacked-riyadh-says-trust-gone/600544/" TargetMode="External"/><Relationship Id="rId315" Type="http://schemas.openxmlformats.org/officeDocument/2006/relationships/hyperlink" Target="https://www.newsghana.com.gh/brent-holds-above-us100-as-iran-vows-strait-of-hormuz-stays-shut/" TargetMode="External"/><Relationship Id="rId316" Type="http://schemas.openxmlformats.org/officeDocument/2006/relationships/hyperlink" Target="https://www.bahrainnews.net/news/278930556/qatarenergy-says-iranian-missiles-hit-ras-laffan-industrial-city-causing-extensive-damage" TargetMode="External"/><Relationship Id="rId317" Type="http://schemas.openxmlformats.org/officeDocument/2006/relationships/hyperlink" Target="https://www.business-standard.com/world-news/west-asia-war-saudi-fm-warns-patience-with-iranian-attacks-not-unlimited-126031900108_1.html" TargetMode="External"/><Relationship Id="rId318" Type="http://schemas.openxmlformats.org/officeDocument/2006/relationships/hyperlink" Target="https://energynow.com/2026/03/oil-extends-gains-to-rise-5-6-after-iran-attacks-gulf-energy-facilities/" TargetMode="External"/><Relationship Id="rId319" Type="http://schemas.openxmlformats.org/officeDocument/2006/relationships/hyperlink" Target="https://www.volkskrant.nl/economie/niet-alleen-de-olieprijs-gaat-door-het-dak-de-oorlog-in-iran-raakt-ook-kunstmest-containervervoer-en-visserij~bb1cd771/" TargetMode="External"/><Relationship Id="rId320" Type="http://schemas.openxmlformats.org/officeDocument/2006/relationships/hyperlink" Target="https://www.rnz.co.nz/news/political/590058/as-it-happened-fuel-stations-run-out-again-luxon-warns-nz-preparing-for-prolonged-iran-conflict" TargetMode="External"/><Relationship Id="rId321" Type="http://schemas.openxmlformats.org/officeDocument/2006/relationships/hyperlink" Target="https://indianexpress.com/article/explained/explained-economics/strait-of-hormuz-blockade-iran-selective-ship-passage-10589775/" TargetMode="External"/><Relationship Id="rId322" Type="http://schemas.openxmlformats.org/officeDocument/2006/relationships/hyperlink" Target="https://www.omanobserver.om/article/1186390/business/energy/operations-suspended-at-uaes-habshan-gas-facility-gulf-energy-sector-under-attacks" TargetMode="External"/><Relationship Id="rId323" Type="http://schemas.openxmlformats.org/officeDocument/2006/relationships/hyperlink" Target="https://abcnews.com/International/iran-targets-gulf-countries-energy-infrastructure-after-israeli/story?id=131197541" TargetMode="External"/><Relationship Id="rId324" Type="http://schemas.openxmlformats.org/officeDocument/2006/relationships/hyperlink" Target="https://mediaindonesia.com/internasional/872059/kapal-terbakar-di-selat-hormuz-dihantam-proyektil-fasilitas-gas-abu-dhabi-ditutup" TargetMode="External"/><Relationship Id="rId325" Type="http://schemas.openxmlformats.org/officeDocument/2006/relationships/hyperlink" Target="https://corporateleadersmagazine.com/oil-prices-jump-over-5-after-iran-threatens-attacks-on-middle-east-energy-facilities/" TargetMode="External"/><Relationship Id="rId326" Type="http://schemas.openxmlformats.org/officeDocument/2006/relationships/hyperlink" Target="https://bitcoinethereumnews.com/finance/wti-stays-near-98-00-as-us-permits-trade-with-venezuelas-state-oil-firm/?utm_source=rss&amp;utm_medium=rss&amp;utm_campaign=wti-stays-near-98-00-as-us-permits-trade-with-venezuelas-state-oil-firm" TargetMode="External"/><Relationship Id="rId327" Type="http://schemas.openxmlformats.org/officeDocument/2006/relationships/hyperlink" Target="https://economictimes.indiatimes.com/news/defence/iran-saudi-arabia-trade-warnings-after-gas-attacks-riyadh-says-we-reserve-the-right-to-take-military-actions/articleshow/129668918.cms" TargetMode="External"/><Relationship Id="rId328" Type="http://schemas.openxmlformats.org/officeDocument/2006/relationships/hyperlink" Target="https://timesofindia.indiatimes.com/world/middle-east/uae-slams-irans-terrorist-attack-as-missiles-target-abu-dhabis-habshan-gas-facility-bab-oil-field-calls-it-dangerous-escalation-amid-war-with-us-israel/articleshow/129668785.cms" TargetMode="External"/><Relationship Id="rId329" Type="http://schemas.openxmlformats.org/officeDocument/2006/relationships/hyperlink" Target="https://investinglive.com/commodities/vessel-hit-off-uae-coast-as-maritime-risks-escalate-in-gulf-20260318/" TargetMode="External"/><Relationship Id="rId330" Type="http://schemas.openxmlformats.org/officeDocument/2006/relationships/hyperlink" Target="https://investinglive.com/commodities/us-weighs-troop-deployment-to-secure-hormuz-in-major-escalation-step-20260319/" TargetMode="External"/><Relationship Id="rId331" Type="http://schemas.openxmlformats.org/officeDocument/2006/relationships/hyperlink" Target="https://investinglive.com/news/investinglive-asia-pacific-fx-news-wrap-trump-considering-sending-troops-into-iran-20260319/" TargetMode="External"/><Relationship Id="rId332" Type="http://schemas.openxmlformats.org/officeDocument/2006/relationships/hyperlink" Target="https://www.perfil.com/noticias/internacional/el-ataque-a-ras-laffan-golpea-al-corazon-del-gas-mundial-y-agrava-los-riesgos-energeticos.phtml" TargetMode="External"/><Relationship Id="rId333" Type="http://schemas.openxmlformats.org/officeDocument/2006/relationships/hyperlink" Target="https://oilprice.com/Latest-Energy-News/World-News/Oil-Prices-Hit-112-as-Iran-Expands-Strikes-on-Gulf-Energy-Sites.html" TargetMode="External"/><Relationship Id="rId334" Type="http://schemas.openxmlformats.org/officeDocument/2006/relationships/hyperlink" Target="https://www.dawn.com/news/1983590/israeli-attack-on-largest-gas-field-turns-middle-east-into-powder-keg" TargetMode="External"/><Relationship Id="rId335" Type="http://schemas.openxmlformats.org/officeDocument/2006/relationships/hyperlink" Target="https://www.nation.com.pk/19-Mar-2026/another-escalation" TargetMode="External"/><Relationship Id="rId336" Type="http://schemas.openxmlformats.org/officeDocument/2006/relationships/hyperlink" Target="https://www.siasat.com/day-20-iran-war-gulf-energy-sites-targeted-as-israel-expands-strikes-in-lebanon-3437388/" TargetMode="External"/><Relationship Id="rId337" Type="http://schemas.openxmlformats.org/officeDocument/2006/relationships/hyperlink" Target="https://www.zeit.de/politik/deutschland/2026-03/iran-deutschland-alexander-dobrindt-beteiligung-schifffahrt-minenraeumung" TargetMode="External"/><Relationship Id="rId338" Type="http://schemas.openxmlformats.org/officeDocument/2006/relationships/hyperlink" Target="https://www.odt.co.nz/star-news/star-national/nz-fuel-supply-okay-things-could-get-worse-pm" TargetMode="External"/><Relationship Id="rId339" Type="http://schemas.openxmlformats.org/officeDocument/2006/relationships/hyperlink" Target="https://www.business-standard.com/markets/commodities/oil-extends-gains-to-rise-5-6-after-iran-attacks-gulf-energy-facilities-126031900075_1.html" TargetMode="External"/><Relationship Id="rId340" Type="http://schemas.openxmlformats.org/officeDocument/2006/relationships/hyperlink" Target="https://www.azernews.az/analysis/255882.html" TargetMode="External"/><Relationship Id="rId341" Type="http://schemas.openxmlformats.org/officeDocument/2006/relationships/hyperlink" Target="https://www.business-standard.com/world-news/israel-iran-conflict-west-asia-us-trump-strait-of-hormuz-india-oil-brent-126031900195_1.html" TargetMode="External"/><Relationship Id="rId342" Type="http://schemas.openxmlformats.org/officeDocument/2006/relationships/hyperlink" Target="https://www.business-standard.com/markets/news/bpcl-hpcl-ioc-omc-shares-tank-up-to-6-after-crude-oil-rises-over-3-per-cent-112-per-barrel-126031900260_1.html" TargetMode="External"/><Relationship Id="rId343" Type="http://schemas.openxmlformats.org/officeDocument/2006/relationships/hyperlink" Target="https://www.business-standard.com/world-news/strikes-hit-world-s-biggest-natural-gas-field-in-iran-as-tehran-retaliates-126031900096_1.html" TargetMode="External"/><Relationship Id="rId344" Type="http://schemas.openxmlformats.org/officeDocument/2006/relationships/hyperlink" Target="https://www.business-standard.com/world-news/world-s-largest-lng-plant-in-qatar-suffers-damage-in-missile-strikes-126031900113_1.html" TargetMode="External"/><Relationship Id="rId345" Type="http://schemas.openxmlformats.org/officeDocument/2006/relationships/hyperlink" Target="https://search4dinar.wordpress.com/2026/03/18/sumo-a-plan-to-export-900000-barrels-per-day-in-cooperation-with-international-companies/" TargetMode="External"/><Relationship Id="rId346" Type="http://schemas.openxmlformats.org/officeDocument/2006/relationships/hyperlink" Target="https://elcomercio.pe/mundo/oriente-medio/iran-donald-trump-amenaza-con-destruir-campo-gasifero-irani-south-pars-si-ataca-de-nuevo-planta-de-qatar-estados-unidos-israel-noticia/" TargetMode="External"/><Relationship Id="rId347" Type="http://schemas.openxmlformats.org/officeDocument/2006/relationships/hyperlink" Target="https://www.brisbanetimes.com.au/world/middle-east/trump-s-claim-of-not-knowing-about-the-iran-gas-field-attack-comes-under-question-20260319-p5q7ln.html?ref=rss&amp;utm_medium=rss&amp;utm_source=rss_feed" TargetMode="External"/><Relationship Id="rId348"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349" Type="http://schemas.openxmlformats.org/officeDocument/2006/relationships/hyperlink" Target="https://cointelegraph.com/news/fed-leaves-rates-unchanged-geopolitical-uncertainty?utm_source=rss_feed&amp;utm_medium=rss&amp;utm_campaign=rss_partner_inbound" TargetMode="External"/><Relationship Id="rId350" Type="http://schemas.openxmlformats.org/officeDocument/2006/relationships/hyperlink" Target="https://bitrss.com/following-today-s-interest-rate-decision-latest-forecasts-for-the-fed-s-april-interest-rate-decision-have-emerged-here-s-what-you-need-to-know-194211" TargetMode="External"/><Relationship Id="rId351" Type="http://schemas.openxmlformats.org/officeDocument/2006/relationships/hyperlink" Target="https://ca.finance.yahoo.com/news/fed-boc-strike-hawkish-tones-234147023.html" TargetMode="External"/><Relationship Id="rId352" Type="http://schemas.openxmlformats.org/officeDocument/2006/relationships/hyperlink" Target="https://www.thehindubusinessline.com/money-and-banking/fed-holds-rates-steady-flags-inflation-risks-amid-usiran-conflict-uncertainty/article70759723.ece" TargetMode="External"/><Relationship Id="rId353" Type="http://schemas.openxmlformats.org/officeDocument/2006/relationships/hyperlink" Target="https://www.fxstreet.com/news/forex-today-us-dollar-firms-after-fed-hawkish-hold-202603182043" TargetMode="External"/><Relationship Id="rId354" Type="http://schemas.openxmlformats.org/officeDocument/2006/relationships/hyperlink" Target="https://losangelesweeklytimes.com/fed-chair-powell-complicating-warshs-plans-for-swift-rate-cuts/" TargetMode="External"/><Relationship Id="rId355" Type="http://schemas.openxmlformats.org/officeDocument/2006/relationships/hyperlink" Target="https://bitcoinworld.co.in/eur-usd-weakens-fed-ecb-decision/" TargetMode="External"/><Relationship Id="rId356" Type="http://schemas.openxmlformats.org/officeDocument/2006/relationships/hyperlink" Target="https://www.cryptobreaking.com/fed-holds-rates-as-geopolitical/" TargetMode="External"/><Relationship Id="rId357" Type="http://schemas.openxmlformats.org/officeDocument/2006/relationships/hyperlink" Target="https://balleralert.com/profiles/blogs/jerome-powell-inflation-warning-energy-prices/" TargetMode="External"/><Relationship Id="rId358" Type="http://schemas.openxmlformats.org/officeDocument/2006/relationships/hyperlink" Target="http://www.ecns.cn/business/2026-03-19/detail-ihfaunkv7713752.shtml" TargetMode="External"/><Relationship Id="rId359" Type="http://schemas.openxmlformats.org/officeDocument/2006/relationships/hyperlink" Target="https://www.thethinkingconservative.com/fed-leaves-interest-rates-unchanged/" TargetMode="External"/><Relationship Id="rId360" Type="http://schemas.openxmlformats.org/officeDocument/2006/relationships/hyperlink" Target="https://bitcoinworld.co.in/bank-canada-interest-rate-oil-inflation/" TargetMode="External"/><Relationship Id="rId361" Type="http://schemas.openxmlformats.org/officeDocument/2006/relationships/hyperlink" Target="https://europeanbusinessmagazine.com/business/all-eyes-on-the-fed-as-markets-rally/?utm_source=rss&amp;utm_medium=rss&amp;utm_campaign=all-eyes-on-the-fed-as-markets-rally" TargetMode="External"/><Relationship Id="rId362" Type="http://schemas.openxmlformats.org/officeDocument/2006/relationships/hyperlink" Target="https://www.actionforex.com/contributors/fundamental-analysis/633806-march-fomc-in-the-right-place-for-now/" TargetMode="External"/><Relationship Id="rId363" Type="http://schemas.openxmlformats.org/officeDocument/2006/relationships/hyperlink" Target="https://www.thehindubusinessline.com/markets/commodities/brent-crude-surges-over-4-to-11217-per-barrel-after-strikes-on-iran-gas-field-qatar-fuel-hub/article70760539.ece" TargetMode="External"/><Relationship Id="rId364" Type="http://schemas.openxmlformats.org/officeDocument/2006/relationships/hyperlink" Target="https://www.actionforex.com/contributors/fundamental-analysis/633801-fed-review-staying-humble/" TargetMode="External"/><Relationship Id="rId365" Type="http://schemas.openxmlformats.org/officeDocument/2006/relationships/hyperlink" Target="https://www.middleeasteye.net/news/trump-says-us-had-no-idea-israel-would-attack-pars-gas-field-iran" TargetMode="External"/><Relationship Id="rId366" Type="http://schemas.openxmlformats.org/officeDocument/2006/relationships/hyperlink" Target="https://www.actionforex.com/contributors/fundamental-analysis/633812-the-fomcs-steady-hand/" TargetMode="External"/><Relationship Id="rId367" Type="http://schemas.openxmlformats.org/officeDocument/2006/relationships/hyperlink" Target="https://economictimes.indiatimes.com/markets/stocks/news/infosys-tcs-other-it-stocks-in-focus-as-us-fed-chief-says-inflation-is-not-coming-down-as-much-as-hoped/articleshow/129669464.cms" TargetMode="External"/><Relationship Id="rId368" Type="http://schemas.openxmlformats.org/officeDocument/2006/relationships/hyperlink" Target="https://www.perthnow.com.au/news/business/markets/stocks-slump-oil-gains-on-worsening-war-in-middle-east-c-21993496" TargetMode="External"/><Relationship Id="rId369" Type="http://schemas.openxmlformats.org/officeDocument/2006/relationships/hyperlink" Target="https://www.lemonde.fr/international/article/2026/03/19/dans-le-detroit-d-ormuz-une-guerre-navale-asymetrique-a-l-issue-incertaine_6672353_3210.html" TargetMode="External"/><Relationship Id="rId370" Type="http://schemas.openxmlformats.org/officeDocument/2006/relationships/hyperlink" Target="https://theconcepttrading.com/market-snapshot-march-19th-2026/" TargetMode="External"/><Relationship Id="rId371" Type="http://schemas.openxmlformats.org/officeDocument/2006/relationships/hyperlink" Target="https://www.everettpost.com/business/fed-holds-interest-rates-steady-in-1st-move-since-war-with-iran-spiked-oil-prices/" TargetMode="External"/><Relationship Id="rId372" Type="http://schemas.openxmlformats.org/officeDocument/2006/relationships/hyperlink" Target="https://www.deccanchronicle.com/west-asia/abu-dhabi-closes-gas-facility-due-to-falling-missile-debris-1944858" TargetMode="External"/><Relationship Id="rId373" Type="http://schemas.openxmlformats.org/officeDocument/2006/relationships/hyperlink" Target="https://www.siasat.com/us-fed-keeps-interest-rates-unchanged-flags-oil-shock-risks-3437372/" TargetMode="External"/><Relationship Id="rId374" Type="http://schemas.openxmlformats.org/officeDocument/2006/relationships/hyperlink" Target="https://www.deccanchronicle.com/west-asia/iran-warns-of-severe-retaliation-amid-rising-tensions-1944868" TargetMode="External"/><Relationship Id="rId375" Type="http://schemas.openxmlformats.org/officeDocument/2006/relationships/hyperlink" Target="https://www.siasat.com/iran-war-as-missiles-and-drones-rule-skies-gulf-countries-prepare-for-eid-3437376/" TargetMode="External"/><Relationship Id="rId376" Type="http://schemas.openxmlformats.org/officeDocument/2006/relationships/hyperlink" Target="https://lenta.ru/news/2026/03/19/katarskaya-energeticheskaya-kompaniya-soobschila-ob-esche-odnom-raketnom-udare-po-infrastrukture/" TargetMode="External"/><Relationship Id="rId377" Type="http://schemas.openxmlformats.org/officeDocument/2006/relationships/hyperlink" Target="https://lenta.ru/news/2026/03/19/gazopererabatyvayuschiy-zavod-v-oae-priostanovil-rabotu-posle-ataki/" TargetMode="External"/><Relationship Id="rId378" Type="http://schemas.openxmlformats.org/officeDocument/2006/relationships/hyperlink" Target="https://www.odt.co.nz/news/world/trump-vows-no-more-attacks-israel-iran-gas-field" TargetMode="External"/><Relationship Id="rId379" Type="http://schemas.openxmlformats.org/officeDocument/2006/relationships/hyperlink" Target="https://www.washingtonexaminer.com/news/white-house/4496992/trump-south-pars-gas-field-iran-israel-qatar-lng/" TargetMode="External"/><Relationship Id="rId380" Type="http://schemas.openxmlformats.org/officeDocument/2006/relationships/hyperlink" Target="https://www.business-standard.com/world-news/trump-warns-blow-up-south-pars-gas-field-iran-attacks-qatar-126031900293_1.html" TargetMode="External"/><Relationship Id="rId381" Type="http://schemas.openxmlformats.org/officeDocument/2006/relationships/hyperlink" Target="https://www.naftemporiki.gr/kosmos/2087458/vomvardistike-xana-apo-to-iran-i-megalyteri-monada-lng-ston-kosmo-sto-katar/?utm_source=rss&amp;utm_medium=rss&amp;utm_campaign=vomvardistike-xana-apo-to-iran-i-megalyteri-monada-lng-ston-kosmo-sto-katar" TargetMode="External"/><Relationship Id="rId382" Type="http://schemas.openxmlformats.org/officeDocument/2006/relationships/hyperlink" Target="https://wartakota.tribunnews.com/news/885079/ladang-gas-raksasa-terbesar-di-dunia-milik-iran-digempur-israel-trump-makanya-jangan-serang-qatar" TargetMode="External"/><Relationship Id="rId383" Type="http://schemas.openxmlformats.org/officeDocument/2006/relationships/hyperlink" Target="https://ca.finance.yahoo.com/news/fed-meeting-live-updates-federal-reserve-holds-rates-steady-forecasts-1-rate-cut-in-2026-180216872.html" TargetMode="External"/><Relationship Id="rId384" Type="http://schemas.openxmlformats.org/officeDocument/2006/relationships/hyperlink" Target="https://www.cbsnews.com/news/planned-release-of-strategic-reserve-would-put-u-s-supplies-at-lowest-levels-in-44-years/" TargetMode="External"/><Relationship Id="rId385" Type="http://schemas.openxmlformats.org/officeDocument/2006/relationships/hyperlink" Target="https://patch.com/massachusetts/across-ma/iran-conflict-continues-here-s-what-gas-could-cost-ma?utm_source=article-mostrecent&amp;utm_medium=rss&amp;utm_term=traffic%20%26%20transit&amp;utm_campaign=recirc&amp;utm_content=aol" TargetMode="External"/><Relationship Id="rId386" Type="http://schemas.openxmlformats.org/officeDocument/2006/relationships/hyperlink" Target="https://www.koreatimes.co.kr/world/20260319/tehran-warns-gulf-energy-sites-to-evacuate-after-iranian-gas-facilities-hit?utm_source=rss" TargetMode="External"/><Relationship Id="rId387" Type="http://schemas.openxmlformats.org/officeDocument/2006/relationships/hyperlink" Target="https://virginiabusiness.com/oil-prices-rise-iran-middle-east-energy-threats/" TargetMode="External"/><Relationship Id="rId388" Type="http://schemas.openxmlformats.org/officeDocument/2006/relationships/hyperlink" Target="https://www.babypips.com/news/headline-boc-kept-rates-225-us-iran-war-cusma-cloud-outlook-2026-03-19" TargetMode="External"/><Relationship Id="rId389" Type="http://schemas.openxmlformats.org/officeDocument/2006/relationships/hyperlink" Target="https://thearabianpost.com/aramco-restores-ras-tanura-refinery-output/" TargetMode="External"/><Relationship Id="rId390" Type="http://schemas.openxmlformats.org/officeDocument/2006/relationships/hyperlink" Target="https://www.oilandgas360.com/new-capacity-new-competitors-and-the-next-chapter-in-americas-refining-build-out-the-new-geography-of-refining-part-ii/#utm_source=rss&amp;utm_medium=rss&amp;utm_campaign=new-capacity-new-competitors-and-the-next-chapter-in-americas-refining-build-out-the-new-geography-of-refining-part-ii" TargetMode="External"/><Relationship Id="rId391" Type="http://schemas.openxmlformats.org/officeDocument/2006/relationships/hyperlink" Target="https://incleanmag.com.au/diesel-strain-sharpens-focus-as-fuel-crisis-grips-regions/" TargetMode="External"/><Relationship Id="rId392" Type="http://schemas.openxmlformats.org/officeDocument/2006/relationships/hyperlink" Target="https://www.newsghana.com.gh/tors-local-refining-push-takes-on-new-urgency-as-global-oil-crisis-deepens/" TargetMode="External"/><Relationship Id="rId393" Type="http://schemas.openxmlformats.org/officeDocument/2006/relationships/hyperlink" Target="https://www.thehindu.com/news/national/22-india-bound-ships-on-hormuz-evacuation-list/article70759218.ece" TargetMode="External"/><Relationship Id="rId394" Type="http://schemas.openxmlformats.org/officeDocument/2006/relationships/hyperlink" Target="https://www.al-monitor.com/originals/2026/03/how-many-cargo-ships-are-passing-hormuz-strait" TargetMode="External"/><Relationship Id="rId395" Type="http://schemas.openxmlformats.org/officeDocument/2006/relationships/hyperlink" Target="https://www.morethanshipping.com/how-conflict-and-disruption-are-changing-international-shipping-systems/" TargetMode="External"/><Relationship Id="rId396" Type="http://schemas.openxmlformats.org/officeDocument/2006/relationships/hyperlink" Target="https://zoomer.com/zoomer-exchange/2026/03/18/what-is-the-strait-of-hormuz-and-why-does-its-closure-matter-so-much-to-the-global-economy" TargetMode="External"/><Relationship Id="rId397" Type="http://schemas.openxmlformats.org/officeDocument/2006/relationships/hyperlink" Target="https://fxpro.news/market-overview/oil-market-braces-for-prolonged-supply-shock-20260318/" TargetMode="External"/><Relationship Id="rId398" Type="http://schemas.openxmlformats.org/officeDocument/2006/relationships/hyperlink" Target="https://www.israelhayom.com/2026/03/18/trumps-move-on-hormuz-the-front-where-iran-is-winning-for-now/" TargetMode="External"/><Relationship Id="rId399" Type="http://schemas.openxmlformats.org/officeDocument/2006/relationships/hyperlink" Target="https://www.omanobserver.om/article/1186388/opinion/the-importance-of-omans-geographic-location-in-international-trade" TargetMode="External"/><Relationship Id="rId400" Type="http://schemas.openxmlformats.org/officeDocument/2006/relationships/hyperlink" Target="https://www.newarab.com/news/countries-propose-safe-corridor-free-20000-seafarers-stranded-gulf" TargetMode="External"/><Relationship Id="rId401" Type="http://schemas.openxmlformats.org/officeDocument/2006/relationships/hyperlink" Target="https://indianexpress.com/article/india/we-could-see-the-missiles-coming-a-captains-call-that-ended-2-weeks-of-fear-10589604/" TargetMode="External"/><Relationship Id="rId402" Type="http://schemas.openxmlformats.org/officeDocument/2006/relationships/hyperlink" Target="https://biz.chosun.com/en/en-industry/2026/03/19/VIBS75RMFJBBBENYAA7AZH6FWU/" TargetMode="External"/><Relationship Id="rId403" Type="http://schemas.openxmlformats.org/officeDocument/2006/relationships/hyperlink" Target="https://tass.com/world/2103671" TargetMode="External"/><Relationship Id="rId404" Type="http://schemas.openxmlformats.org/officeDocument/2006/relationships/hyperlink" Target="https://tribune.com.pk/story/2598395/gulf-states-iran-trade-barbs-at-un-meeting" TargetMode="External"/><Relationship Id="rId405" Type="http://schemas.openxmlformats.org/officeDocument/2006/relationships/hyperlink" Target="https://www.channelnewsasia.com/business/oil-rises-3-after-iran-strikes-middle-east-energy-facilities-6003136" TargetMode="External"/><Relationship Id="rId406" Type="http://schemas.openxmlformats.org/officeDocument/2006/relationships/hyperlink" Target="https://saudigazette.com.sa/article/659855/saudi-arabia/saudi-arabia-stresses-maritime-security-and-energy-stability-at-imo" TargetMode="External"/><Relationship Id="rId407" Type="http://schemas.openxmlformats.org/officeDocument/2006/relationships/hyperlink" Target="https://www.resourcewise.com/blog/middle-east-tensions-ripple-through-energy-pvc-and-chlor-alkali-markets" TargetMode="External"/><Relationship Id="rId408" Type="http://schemas.openxmlformats.org/officeDocument/2006/relationships/hyperlink" Target="https://www.channelnewsasia.com/business/us-oil-exports-seen-rising-wti-discount-brent-hits-widest-in-11-years-6002776" TargetMode="External"/><Relationship Id="rId409" Type="http://schemas.openxmlformats.org/officeDocument/2006/relationships/hyperlink" Target="https://www.brownfieldagnews.com/news/ethanol-stocks-close-to-one-year-high-as-demand-production-decline/" TargetMode="External"/><Relationship Id="rId410" Type="http://schemas.openxmlformats.org/officeDocument/2006/relationships/hyperlink" Target="https://shalemag.com/energy-feedstock-price-analysis/" TargetMode="External"/><Relationship Id="rId411" Type="http://schemas.openxmlformats.org/officeDocument/2006/relationships/hyperlink" Target="https://theleader.info/2026/03/18/spain-taps-emergency-oil-reserves-as-middle-east-crisis-bi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