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2026-03-19 19:00 UTC [JXQZ]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Brent crude oil futures - target_market_code: crude_oil - ticker: null - regime_state: tightening - beliefs_count: 3 - top_risk_flag: RF-001: weakening_momentum_recent_hours - generated_at: 2026-03-19T19:00:00Z - sentiment_word: Bullish - late_breaking_alerts_count: 0 - kill_switch_markets_count: 0</w:t>
      </w:r>
      <w:r/>
    </w:p>
    <w:p>
      <w:r/>
      <w:r>
        <w:t>Signal Table | market | belief_id | claim | prob | dir | vel | horizon | kill_switch | fragility | |---|---:|---|---:|---|---|---:|---:|---:| | crude_oil | B-crude-001 | Brent-linked crude is biased higher over the next 6–24h as Iran/regional security headlines and maritime-route risk sustain a supply-risk premium. | 63 | up | fading | 24h | false | 58 | | crude_oil | B-crude-002 | Near-term supply-side tightness themes (refinery outages/incidents) add upside support to crude into the next 24h window. | 57 | up | stable | 24h | false | 58 | | crude_oil | B-crude-003 | Demand/macro policy and regulatory headlines increase the odds of a pullback or stall even if the supply-risk premium persists. | 46 | mixed | accelerating | 6h | false | 58 |</w:t>
      </w:r>
      <w:r/>
    </w:p>
    <w:p>
      <w:r/>
      <w:r>
        <w:t>Data Dump (Machine Use) { "workflow_6B_CIS_output": { "snapshot_id": "6B-2026-03-19T19:00:00Z-crude_oil", "timestamp_utc": "2026-03-19T19:00:00Z", "primary_asset_focus": { "name": "Brent crude oil futures", "market_code": "crude_oil" }, "headline_sentiment_word": "Bullish", "headline_conviction_score_0_100": 62, "headline_fragility_score_0_100": 58, "commodity_registry": [ "crude_oil", "gold", "natural_gas", "copper", "silver", "wheat", "corn", "uranium", "lithium", "coffee" ], "target_market_code": "crude_oil", "target_resolution_source": "explicit", "scope_mode": "single_market", "analyzed_markets": [ "crude_oil" ], "regime_state": "tightening", "beliefs": [ { "belief_id": "B-crude-001", "market": "crude_oil", "claim": "Brent-linked crude is biased higher over the next 6\u201324h as Iran/regional security headlines and maritime-route risk sustain a supply-risk premium.", "probability_pct": 63, "direction": "up", "velocity": "fading", "horizon": "24h", "drivers": [ "Iran geopolitical conflict cluster (high volume, broad pickup)", "Maritime security / chokepoint risk language (Hormuz-adjacent narrative)", "Military escalation headlines (risk premium persistence)" ], "contradicted_by": [ "Macro-demand headwind / recession-risk narrative", "Regulatory/legal overhang headlines (policy uncertainty)", "Potential fast de-escalation / headline reversal risk" ] }, { "belief_id": "B-crude-002", "market": "crude_oil", "claim": "Near-term supply-side tightness themes (refinery outages/incidents) add upside support to crude into the next 24h window.", "probability_pct": 57, "direction": "up", "velocity": "stable", "horizon": "24h", "drivers": [ "Saudi Aramco refinery outage storyline (sustained coverage)", "Kuwait downstream incident signal (single-source but aligned with tightness narrative)" ], "contradicted_by": [ "Inventory signals are thin / single-source and may flip", "If outages are clarified as non-material, support weakens" ] }, { "belief_id": "B-crude-003", "market": "crude_oil", "claim": "Demand/macro policy and regulatory headlines increase the odds of a pullback or stall even if the supply-risk premium persists.", "probability_pct": 46, "direction": "mixed", "velocity": "accelerating", "horizon": "6h", "drivers": [ "Macro policy uncertainty cluster (Fed/central bank policy references)", "Recession-risk narrative (low breadth in this 24h slice, but present as a background theme)", "EPA/legal-regulatory items (thin evidence but can swing sentiment)" ], "contradicted_by": [ "Geopolitical escalation flow remains the dominant near-term driver" ] } ], "market_state_table": [ { "market": "crude_oil", "directional_state": "bullish", "momentum_state": "weakening", "reversal_risk": "medium", "state_change": "new_bullish", "conviction_score_0_100": 62, "freshness_confidence": "medium", "catalyst_type": "reversal_warning", "stale_suppression_applied": false, "thesis_kill_switch": false, "late_breaking_alert": false, "fragility_score_0_100": 58, "supporting_belief_ids": [ "B-crude-001", "B-crude-002", "B-crude-003" ] } ], "risk_flags": [ { "flag_id": "RF-001", "market": "crude_oil", "type": "weakening_momentum_recent_hours", "severity": "medium", "details": "Directional score remains positive but has decayed materially in the last ~6h buckets versus earlier peak." }, { "flag_id": "RF-002", "market": "crude_oil", "type": "narrative_whipsaw_risk", "severity": "medium", "details": "Geopolitical risk-premium narratives can reverse quickly on de-escalation/clarification; maintain elevated reversal watch." }, { "flag_id": "RF-003", "market": "crude_oil", "type": "single_source_fragility", "severity": "low", "details": "Multiple VIP/risk items (inventories/chokepoints/incidents) are singleton sources; treat as weak confirmers unless corroborated." }, { "flag_id": "RF-004", "market": "crude_oil", "type": "macro_demand_headwind", "severity": "low", "details": "Macro/recession framing appears as a counterweight; not dominant in the freshest cluster but can cap follow-through." }, { "flag_id": "RF-005", "market": "crude_oil", "type": "authority_mix_risk", "severity": "low", "details": "High-volume clusters contain a meaningful low-authority share; conviction capped despite breadth." } ], "candidate_actions": [ { "market": "crude_oil", "confidence": "medium", "action_label": "watch_long_bias", "trigger_condition": "If additional high-authority reports corroborate material supply disruption / chokepoint impairment within the next 6h." }, { "market": "crude_oil", "confidence": "high", "action_label": "volatility_watch", "trigger_condition": "Any confirmed escalation/de-escalation headline, shipping incident, or clarification of outage magnitude." }, { "market": "crude_oil", "confidence": "medium", "action_label": "reversal_watch", "trigger_condition": "If fresh, high-authority counter-signal emerges (e.g., de-escalation, non-event outage clarification, or clear inventory build) and contradiction rises." }, { "market": "crude_oil", "confidence": "low", "action_label": "stay_flat", "trigger_condition": "If signals remain mixed with declining net directional score and no new corroboration for the supply-risk thesis." } ], "paper_trade_signal_pack": { "bullish_markets": [ "crude_oil" ], "bearish_markets": [], "neutral_mixed_markets": [], "high_reversal_risk_markets": [] }, "signal_timeseries": { "resolution": "1h", "lookback_hours": 24, "bucket_timezone": "UTC", "buckets": [ { "bucket_start_utc": "2026-03-18T19:00:00Z", "bucket_end_utc": "2026-03-18T20:00:00Z", "directional_score_signed": 10, "bullish_pressure_score": 20, "bearish_pressure_score": 10, "net_sentiment_score": 10, "velocity_score": 0, "acceleration_score": 0, "contradiction_ratio": 0.1, "fresh_evidence_count": 0, "stale_evidence_count": 1, "conviction_score_0_100": 38, "fragility_score_0_100": 62, "dominant_state": "neutral_mixed" }, { "bucket_start_utc": "2026-03-18T20:00:00Z", "bucket_end_utc": "2026-03-18T21:00:00Z", "directional_score_signed": 30, "bullish_pressure_score": 40, "bearish_pressure_score": 10, "net_sentiment_score": 30, "velocity_score": 20, "acceleration_score": 20, "contradiction_ratio": 0.08, "fresh_evidence_count": 1, "stale_evidence_count": 1, "conviction_score_0_100": 55, "fragility_score_0_100": 52, "dominant_state": "bullish" }, { "bucket_start_utc": "2026-03-18T21:00:00Z", "bucket_end_utc": "2026-03-18T22:00:00Z", "directional_score_signed": 45, "bullish_pressure_score": 55, "bearish_pressure_score": 10, "net_sentiment_score": 45, "velocity_score": 15, "acceleration_score": -5, "contradiction_ratio": 0.08, "fresh_evidence_count": 1, "stale_evidence_count": 1, "conviction_score_0_100": 63, "fragility_score_0_100": 48, "dominant_state": "bullish" }, { "bucket_start_utc": "2026-03-18T22:00:00Z", "bucket_end_utc": "2026-03-18T23:00:00Z", "directional_score_signed": 63, "bullish_pressure_score": 75, "bearish_pressure_score": 12, "net_sentiment_score": 63, "velocity_score": 18, "acceleration_score": 3, "contradiction_ratio": 0.1, "fresh_evidence_count": 4, "stale_evidence_count": 1, "conviction_score_0_100": 78, "fragility_score_0_100": 44, "dominant_state": "bullish" }, { "bucket_start_utc": "2026-03-18T23:00:00Z", "bucket_end_utc": "2026-03-19T00:00:00Z", "directional_score_signed": 40, "bullish_pressure_score": 55, "bearish_pressure_score": 15, "net_sentiment_score": 40, "velocity_score": -23, "acceleration_score": -41, "contradiction_ratio": 0.12, "fresh_evidence_count": 3, "stale_evidence_count": 1, "conviction_score_0_100": 66, "fragility_score_0_100": 50, "dominant_state": "bullish" }, { "bucket_start_utc": "2026-03-19T00:00:00Z", "bucket_end_utc": "2026-03-19T01:00:00Z", "directional_score_signed": 20, "bullish_pressure_score": 35, "bearish_pressure_score": 15, "net_sentiment_score": 20, "velocity_score": -20, "acceleration_score": 3, "contradiction_ratio": 0.14, "fresh_evidence_count": 0, "stale_evidence_count": 1, "conviction_score_0_100": 44, "fragility_score_0_100": 60, "dominant_state": "bullish" }, { "bucket_start_utc": "2026-03-19T01:00:00Z", "bucket_end_utc": "2026-03-19T02:00:00Z", "directional_score_signed": 15, "bullish_pressure_score": 30, "bearish_pressure_score": 15, "net_sentiment_score": 15, "velocity_score": -5, "acceleration_score": 15, "contradiction_ratio": 0.14, "fresh_evidence_count": 0, "stale_evidence_count": 1, "conviction_score_0_100": 41, "fragility_score_0_100": 62, "dominant_state": "neutral_mixed" }, { "bucket_start_utc": "2026-03-19T02:00:00Z", "bucket_end_utc": "2026-03-19T03:00:00Z", "directional_score_signed": 18, "bullish_pressure_score": 33, "bearish_pressure_score": 15, "net_sentiment_score": 18, "velocity_score": 3, "acceleration_score": 8, "contradiction_ratio": 0.12, "fresh_evidence_count": 1, "stale_evidence_count": 1, "conviction_score_0_100": 45, "fragility_score_0_100": 60, "dominant_state": "neutral_mixed" }, { "bucket_start_utc": "2026-03-19T03:00:00Z", "bucket_end_utc": "2026-03-19T04:00:00Z", "directional_score_signed": 17, "bullish_pressure_score": 32, "bearish_pressure_score": 15, "net_sentiment_score": 17, "velocity_score": -1, "acceleration_score": -4, "contradiction_ratio": 0.12, "fresh_evidence_count": 1, "stale_evidence_count": 1, "conviction_score_0_100": 44, "fragility_score_0_100": 61, "dominant_state": "neutral_mixed" }, { "bucket_start_utc": "2026-03-19T04:00:00Z", "bucket_end_utc": "2026-03-19T05:00:00Z", "directional_score_signed": 15, "bullish_pressure_score": 30, "bearish_pressure_score": 15, "net_sentiment_score": 15, "velocity_score": -2, "acceleration_score": -1, "contradiction_ratio": 0.12, "fresh_evidence_count": 0, "stale_evidence_count": 1, "conviction_score_0_100": 41, "fragility_score_0_100": 63, "dominant_state": "neutral_mixed" }, { "bucket_start_utc": "2026-03-19T05:00:00Z", "bucket_end_utc": "2026-03-19T06:00:00Z", "directional_score_signed": 45, "bullish_pressure_score": 60, "bearish_pressure_score": 15, "net_sentiment_score": 45, "velocity_score": 30, "acceleration_score": 32, "contradiction_ratio": 0.1, "fresh_evidence_count": 1, "stale_evidence_count": 1, "conviction_score_0_100": 64, "fragility_score_0_100": 50, "dominant_state": "bullish" }, { "bucket_start_utc": "2026-03-19T06:00:00Z", "bucket_end_utc": "2026-03-19T07:00:00Z", "directional_score_signed": 30, "bullish_pressure_score": 55, "bearish_pressure_score": 25, "net_sentiment_score": 30, "velocity_score": -15, "acceleration_score": -45, "contradiction_ratio": 0.2, "fresh_evidence_count": 2, "stale_evidence_count": 1, "conviction_score_0_100": 58, "fragility_score_0_100": 60, "dominant_state": "bullish" }, { "bucket_start_utc": "2026-03-19T07:00:00Z", "bucket_end_utc": "2026-03-19T08:00:00Z", "directional_score_signed": 35, "bullish_pressure_score": 50, "bearish_pressure_score": 15, "net_sentiment_score": 35, "velocity_score": 5, "acceleration_score": 20, "contradiction_ratio": 0.14, "fresh_evidence_count": 2, "stale_evidence_count": 1, "conviction_score_0_100": 60, "fragility_score_0_100": 56, "dominant_state": "bullish" }, { "bucket_start_utc": "2026-03-19T08:00:00Z", "bucket_end_utc": "2026-03-19T09:00:00Z", "directional_score_signed": 25, "bullish_pressure_score": 40, "bearish_pressure_score": 15, "net_sentiment_score": 25, "velocity_score": -10, "acceleration_score": -15, "contradiction_ratio": 0.12, "fresh_evidence_count": 0, "stale_evidence_count": 1, "conviction_score_0_100": 48, "fragility_score_0_100": 60, "dominant_state": "bullish" }, { "bucket_start_utc": "2026-03-19T09:00:00Z", "bucket_end_utc": "2026-03-19T10:00:00Z", "directional_score_signed": 25, "bullish_pressure_score": 40, "bearish_pressure_score": 15, "net_sentiment_score": 25, "velocity_score": 0, "acceleration_score": 10, "contradiction_ratio": 0.12, "fresh_evidence_count": 0, "stale_evidence_count": 1, "conviction_score_0_100": 48, "fragility_score_0_100": 60, "dominant_state": "bullish" }, { "bucket_start_utc": "2026-03-19T10:00:00Z", "bucket_end_utc": "2026-03-19T11:00:00Z", "directional_score_signed": 55, "bullish_pressure_score": 70, "bearish_pressure_score": 15, "net_sentiment_score": 55, "velocity_score": 30, "acceleration_score": 30, "contradiction_ratio": 0.1, "fresh_evidence_count": 2, "stale_evidence_count": 1, "conviction_score_0_100": 72, "fragility_score_0_100": 48, "dominant_state": "bullish" }, { "bucket_start_utc": "2026-03-19T11:00:00Z", "bucket_end_utc": "2026-03-19T12:00:00Z", "directional_score_signed": 45, "bullish_pressure_score": 62, "bearish_pressure_score": 17, "net_sentiment_score": 45, "velocity_score": -10, "acceleration_score": -40, "contradiction_ratio": 0.12, "fresh_evidence_count": 2, "stale_evidence_count": 1, "conviction_score_0_100": 68, "fragility_score_0_100": 52, "dominant_state": "bullish" }, { "bucket_start_utc": "2026-03-19T12:00:00Z", "bucket_end_utc": "2026-03-19T13:00:00Z", "directional_score_signed": 27, "bullish_pressure_score": 45, "bearish_pressure_score": 18, "net_sentiment_score": 27, "velocity_score": -18, "acceleration_score": -8, "contradiction_ratio": 0.14, "fresh_evidence_count": 0, "stale_evidence_count": 1, "conviction_score_0_100": 50, "fragility_score_0_100": 60, "dominant_state": "bullish" }, { "bucket_start_utc": "2026-03-19T13:00:00Z", "bucket_end_utc": "2026-03-19T14:00:00Z", "directional_score_signed": 24, "bullish_pressure_score": 42, "bearish_pressure_score": 18, "net_sentiment_score": 24, "velocity_score": -3, "acceleration_score": 15, "contradiction_ratio": 0.14, "fresh_evidence_count": 0, "stale_evidence_count": 1, "conviction_score_0_100": 49, "fragility_score_0_100": 61, "dominant_state": "bullish" }, { "bucket_start_utc": "2026-03-19T14:00:00Z", "bucket_end_utc": "2026-03-19T15:00:00Z", "directional_score_signed": 22, "bullish_pressure_score": 40, "bearish_pressure_score": 18, "net_sentiment_score": 22, "velocity_score": -2, "acceleration_score": 1, "contradiction_ratio": 0.14, "fresh_evidence_count": 0, "stale_evidence_count": 1, "conviction_score_0_100": 48, "fragility_score_0_100": 62, "dominant_state": "bullish" }, { "bucket_start_utc": "2026-03-19T15:00:00Z", "bucket_end_utc": "2026-03-19T16:00:00Z", "directional_score_signed": 13, "bullish_pressure_score": 38, "bearish_pressure_score": 25, "net_sentiment_score": 13, "velocity_score": -9, "acceleration_score": -7, "contradiction_ratio": 0.22, "fresh_evidence_count": 1, "stale_evidence_count": 1, "conviction_score_0_100": 44, "fragility_score_0_100": 66, "dominant_state": "neutral_mixed" }, { "bucket_start_utc": "2026-03-19T16:00:00Z", "bucket_end_utc": "2026-03-19T17:00:00Z", "directional_score_signed": 4, "bullish_pressure_score": 32, "bearish_pressure_score": 28, "net_sentiment_score": 4, "velocity_score": -9, "acceleration_score": 0, "contradiction_ratio": 0.25, "fresh_evidence_count": 1, "stale_evidence_count": 1, "conviction_score_0_100": 38, "fragility_score_0_100": 70, "dominant_state": "neutral_mixed" }, { "bucket_start_utc": "2026-03-19T17:00:00Z", "bucket_end_utc": "2026-03-19T18:00:00Z", "directional_score_signed": 5, "bullish_pressure_score": 30, "bearish_pressure_score": 25, "net_sentiment_score": 5, "velocity_score": 1, "acceleration_score": 10, "contradiction_ratio": 0.22, "fresh_evidence_count": 0, "stale_evidence_count": 1, "conviction_score_0_100": 37, "fragility_score_0_100": 70, "dominant_state": "neutral_mixed" }, { "bucket_start_utc": "2026-03-19T18:00:00Z", "bucket_end_utc": "2026-03-19T19:00:00Z", "directional_score_signed": 3, "bullish_pressure_score": 28, "bearish_pressure_score": 25, "net_sentiment_score": 3, "velocity_score": -2, "acceleration_score": -3, "contradiction_ratio": 0.2, "fresh_evidence_count": 1, "stale_evidence_count": 1, "conviction_score_0_100": 36, "fragility_score_0_100": 71, "dominant_state": "neutral_mixed" } ] }, "recent_half_hour_overlay": { "enabled": true, "resolution": "30m", "lookback_hours": 6, "buckets": [ { "bucket_start_utc": "2026-03-19T13:00:00Z", "bucket_end_utc": "2026-03-19T13:30:00Z", "directional_score_signed": 24, "bullish_pressure_score": 42, "bearish_pressure_score": 18, "net_sentiment_score": 24, "velocity_score": 0, "acceleration_score": 0, "contradiction_ratio": 0.14, "fresh_evidence_count": 0, "stale_evidence_count": 1, "conviction_score_0_100": 49, "fragility_score_0_100": 61, "dominant_state": "bullish" }, { "bucket_start_utc": "2026-03-19T13:30:00Z", "bucket_end_utc": "2026-03-19T14:00:00Z", "directional_score_signed": 23, "bullish_pressure_score": 41, "bearish_pressure_score": 18, "net_sentiment_score": 23, "velocity_score": -1, "acceleration_score": -1, "contradiction_ratio": 0.14, "fresh_evidence_count": 0, "stale_evidence_count": 1, "conviction_score_0_100": 49, "fragility_score_0_100": 61, "dominant_state": "bullish" }, { "bucket_start_utc": "2026-03-19T14:00:00Z", "bucket_end_utc": "2026-03-19T14:30:00Z", "directional_score_signed": 22, "bullish_pressure_score": 40, "bearish_pressure_score": 18, "net_sentiment_score": 22, "velocity_score": -1, "acceleration_score": 0, "contradiction_ratio": 0.14, "fresh_evidence_count": 0, "stale_evidence_count": 1, "conviction_score_0_100": 48, "fragility_score_0_100": 62, "dominant_state": "bullish" }, { "bucket_start_utc": "2026-03-19T14:30:00Z", "bucket_end_utc": "2026-03-19T15:00:00Z", "directional_score_signed": 21, "bullish_pressure_score": 39, "bearish_pressure_score": 18, "net_sentiment_score": 21, "velocity_score": -1, "acceleration_score": 0, "contradiction_ratio": 0.14, "fresh_evidence_count": 0, "stale_evidence_count": 1, "conviction_score_0_100": 48, "fragility_score_0_100": 62, "dominant_state": "bullish" }, { "bucket_start_utc": "2026-03-19T15:00:00Z", "bucket_end_utc": "2026-03-19T15:30:00Z", "directional_score_signed": 13, "bullish_pressure_score": 38, "bearish_pressure_score": 25, "net_sentiment_score": 13, "velocity_score": -8, "acceleration_score": -7, "contradiction_ratio": 0.22, "fresh_evidence_count": 1, "stale_evidence_count": 1, "conviction_score_0_100": 44, "fragility_score_0_100": 66, "dominant_state": "neutral_mixed" }, { "bucket_start_utc": "2026-03-19T15:30:00Z", "bucket_end_utc": "2026-03-19T16:00:00Z", "directional_score_signed": 11, "bullish_pressure_score": 36, "bearish_pressure_score": 25, "net_sentiment_score": 11, "velocity_score": -2, "acceleration_score": 6, "contradiction_ratio": 0.22, "fresh_evidence_count": 0, "stale_evidence_count": 1, "conviction_score_0_100": 43, "fragility_score_0_100": 67, "dominant_state": "neutral_mixed" }, { "bucket_start_utc": "2026-03-19T16:00:00Z", "bucket_end_utc": "2026-03-19T16:30:00Z", "directional_score_signed": 4, "bullish_pressure_score": 32, "bearish_pressure_score": 28, "net_sentiment_score": 4, "velocity_score": -7, "acceleration_score": -5, "contradiction_ratio": 0.25, "fresh_evidence_count": 1, "stale_evidence_count": 1, "conviction_score_0_100": 38, "fragility_score_0_100": 70, "dominant_state": "neutral_mixed" }, { "bucket_start_utc": "2026-03-19T16:30:00Z", "bucket_end_utc": "2026-03-19T17:00:00Z", "directional_score_signed": 4, "bullish_pressure_score": 31, "bearish_pressure_score": 27, "net_sentiment_score": 4, "velocity_score": 0, "acceleration_score": 7, "contradiction_ratio": 0.24, "fresh_evidence_count": 0, "stale_evidence_count": 1, "conviction_score_0_100": 37, "fragility_score_0_100": 70, "dominant_state": "neutral_mixed" }, { "bucket_start_utc": "2026-03-19T17:00:00Z", "bucket_end_utc": "2026-03-19T17:30:00Z", "directional_score_signed": 5, "bullish_pressure_score": 30, "bearish_pressure_score": 25, "net_sentiment_score": 5, "velocity_score": 1, "acceleration_score": 1, "contradiction_ratio": 0.22, "fresh_evidence_count": 0, "stale_evidence_count": 1, "conviction_score_0_100": 37, "fragility_score_0_100": 70, "dominant_state": "neutral_mixed" }, { "bucket_start_utc": "2026-03-19T17:30:00Z", "bucket_end_utc": "2026-03-19T18:00:00Z", "directional_score_signed": 5, "bullish_pressure_score": 30, "bearish_pressure_score": 25, "net_sentiment_score": 5, "velocity_score": 0, "acceleration_score": -1, "contradiction_ratio": 0.22, "fresh_evidence_count": 0, "stale_evidence_count": 1, "conviction_score_0_100": 37, "fragility_score_0_100": 70, "dominant_state": "neutral_mixed" }, { "bucket_start_utc": "2026-03-19T18:00:00Z", "bucket_end_utc": "2026-03-19T18:30:00Z", "directional_score_signed": 3, "bullish_pressure_score": 28, "bearish_pressure_score": 25, "net_sentiment_score": 3, "velocity_score": -2, "acceleration_score": -2, "contradiction_ratio": 0.2, "fresh_evidence_count": 1, "stale_evidence_count": 1, "conviction_score_0_100": 36, "fragility_score_0_100": 71, "dominant_state": "neutral_mixed" }, { "bucket_start_utc": "2026-03-19T18:30:00Z", "bucket_end_utc": "2026-03-19T19:00:00Z", "directional_score_signed": 3, "bullish_pressure_score": 28, "bearish_pressure_score": 25, "net_sentiment_score": 3, "velocity_score": 0, "acceleration_score": 2, "contradiction_ratio": 0.2, "fresh_evidence_count": 0, "stale_evidence_count": 1, "conviction_score_0_100": 36, "fragility_score_0_100": 71, "dominant_state": "neutral_mixed" } ] }, "summary": { "timeseries_peak_bullish": 63, "timeseries_peak_bearish": 0, "latest_inflection_direction": "down", "latest_inflection_strength": 18, "signal_regime": "weakening_bullish" }, "diagnostics": { "trends_seen": 12, "trends_admitted": 12, "cross_domain_merges": 3, "stale_suppression_count": 0, "reversal_flags_count": 1, "late_breaking_alerts_count": 0, "kill_switch_markets_count": 0, "timeseries_bucket_count": 24, "timeseries_overlay_bucket_count": 12, "target_market_custom": false, "target_market_unresolved": false, "input_gate_degraded": false, "notes": [ "Target scope resolved explicitly to crude_oil (single-market enforced).", "No explicit contradiction objects provided; reversal risk inferred from mixed driver arenas and weakening net score in the most recent buckets.", "Prior state unavailable; state_change set as new_bullish versus neutral baseline." ] }, "completion_state": "ready_for_workflow_8B" } }</w:t>
      </w:r>
      <w:r/>
    </w:p>
    <w:p>
      <w:pPr>
        <w:pStyle w:val="Heading2"/>
      </w:pPr>
      <w:r>
        <w:t>Bibliography</w:t>
      </w:r>
      <w:r/>
    </w:p>
    <w:p>
      <w:r/>
      <w:r>
        <w:t xml:space="preserve">1. </w:t>
      </w:r>
      <w:hyperlink r:id="rId9">
        <w:r>
          <w:rPr>
            <w:color w:val="0000EE"/>
            <w:u w:val="single"/>
          </w:rPr>
          <w:t>https://www.dnevnik.bg/sviat/2026/03/19/4894346_pone_shest_energiini_obekta_v_persiiskiia_zaliv_sa/?ref=rss</w:t>
        </w:r>
      </w:hyperlink>
      <w:r>
        <w:t xml:space="preserve"> - * At least six energy sites in the Persian Gulf were attacked by Iran in the last 24 hours, according to Al Jazeera. * Oil and gas facilities in Kuwait, UAE, and Saudi Arabia suffered damage or disruption following missile and drone strikes. * Kuwait's Mina al-Ahmdi and Mina Abdula refineries halted operations due to fires caused by Iranian missile hits. * UAE's Habsan and Bab oil facilities were targeted, with debris causing damage after interception by air defence. * Saudi Arabia reported attacks on Samref refinery in Yanbu by Iranian drones; damage assessment ongoing. * The International Energy Agency discussed stabilising global oil markets; countries agreed to release 400 million barrels from reserves. 2. </w:t>
      </w:r>
      <w:hyperlink r:id="rId10">
        <w:r>
          <w:rPr>
            <w:color w:val="0000EE"/>
            <w:u w:val="single"/>
          </w:rPr>
          <w:t>https://www.cairo24.com/2390886</w:t>
        </w:r>
      </w:hyperlink>
      <w:r>
        <w:t xml:space="preserve"> - * The European Central Bank maintained interest rates at 2.0%, the sixth consecutive meeting without change. * It raised this year's inflation forecast to 2.6% and lowered economic growth expectations to 0.9% amid energy price impacts from Iran conflict. * The bank highlighted increased uncertainty and risks due to Middle East war, notably affecting energy markets. * Oil and gas prices surged, with gas futures up 35% and Brent crude reaching $119 per barrel. * The ECB emphasised ongoing vigilance and that current monetary policy is suitable to address uncertainty. 3. </w:t>
      </w:r>
      <w:hyperlink r:id="rId11">
        <w:r>
          <w:rPr>
            <w:color w:val="0000EE"/>
            <w:u w:val="single"/>
          </w:rPr>
          <w:t>https://boereport.com/2026/03/19/saudi-aramco-exxon-refinery-samref-in-saudi-arabias-yanbu-targeted-source-says/</w:t>
        </w:r>
      </w:hyperlink>
      <w:r>
        <w:t xml:space="preserve"> - * Saudi Aramco's SAMREF refinery in Yanbu, Saudi Arabia, was targeted in an aerial attack on Thursday with minimal impact. * Iran’s Islamic Revolutionary Guard Corps issued an evacuation warning to oil facilities including SAMREF. * Yanbu is the only export outlet for crude oil from Gulf Arab countries as Iran has shut the Strait of Hormuz. * The attack and warnings occur amid regional tensions affecting oil export routes. 4. </w:t>
      </w:r>
      <w:hyperlink r:id="rId12">
        <w:r>
          <w:rPr>
            <w:color w:val="0000EE"/>
            <w:u w:val="single"/>
          </w:rPr>
          <w:t>https://www.rigzone.com/news/oil_prices_continue_ascent-19-mar-2026-183247-article/?rss=true</w:t>
        </w:r>
      </w:hyperlink>
      <w:r>
        <w:t xml:space="preserve"> - * Strikes on energy infrastructure in the Middle East increase fears of a global supply crunch, boosting oil prices. * Oman crude trading at around $155 per barrel; price concerns linked to regional conflicts. * Industry analysts highlight geopolitical risks and limited spare capacity driving market volatility. * Gulf countries’ oil inventories reaching maximum capacity due to Strait of Hormuz closure. * Brent crude rose above $100 per barrel for the first time since August 2022, amid ongoing tensions in the Middle East. 5. </w:t>
      </w:r>
      <w:hyperlink r:id="rId13">
        <w:r>
          <w:rPr>
            <w:color w:val="0000EE"/>
            <w:u w:val="single"/>
          </w:rPr>
          <w:t>https://www.zerohedge.com/energy/worse-nord-stream-irans-attack-qatars-lng-sends-shockwaves-across-global-energy-markets</w:t>
        </w:r>
      </w:hyperlink>
      <w:r>
        <w:t xml:space="preserve"> - * The WTI-Brent spread widens to its highest level since 2012 amid market expectations of a US oil export ban. * The US considers a crude export tariff as an alternative to an outright export ban to shield consumers. * Iranian attacks on Qatar's LNG facilities and Gulf energy infrastructure escalate conflict, threatening prolonged supply disruptions. * Brent crude futures rise towards $120/bbl, while WTI remains around $96/bbl. * Attacks on upstream energy assets could take months to repair, impacting global LNG markets and raising energy risk premia. * President Trump warns Iran of severe retaliation if further attacks occur. * Market reactions include rising natural gas prices and widening spreads, with concerns over long-term supply stability. 6. </w:t>
      </w:r>
      <w:hyperlink r:id="rId14">
        <w:r>
          <w:rPr>
            <w:color w:val="0000EE"/>
            <w:u w:val="single"/>
          </w:rPr>
          <w:t>https://www.freemalaysiatoday.com/category/nation/2026/03/19/oil-may-reach-us120-a-barrel-if-iran-hits-5-key-facilities-says-analyst</w:t>
        </w:r>
      </w:hyperlink>
      <w:r>
        <w:t xml:space="preserve"> - * Oil prices currently above US$110 per barrel, driven by escalating tensions in the Middle East. * Analyst predicts a potential rise to US$120 per barrel if Iran strikes five facilities in Saudi Arabia, UAE, and Qatar. * Disruption could remove at least 700,000 barrels per day of refined product capacity from global markets. * Facilities targeted include Saudi Arabia’s SAMREF refinery and Jubail petrochemical complex, UAE’s Al Hosn gas field, Qatar’s Ras Laffan refinery, and Mesaieed petrochemical complex. * Disruption could impact global LNG markets, Asian dependence on Qatari supplies, and push prices potentially above US$150 per barrel. 7. </w:t>
      </w:r>
      <w:hyperlink r:id="rId15">
        <w:r>
          <w:rPr>
            <w:color w:val="0000EE"/>
            <w:u w:val="single"/>
          </w:rPr>
          <w:t>https://www.haberler.com/dunya/iran-saldirilari-enerji-hattini-vurdu-kuveyt-te-19672438-haberi/</w:t>
        </w:r>
      </w:hyperlink>
      <w:r>
        <w:t xml:space="preserve"> - * Kuwait Petroleum Company (KPC) temporarily halted operations at Mina Abdullah and Mina Al-Ahmadi refineries following attacks by Iran using drones. * The attacks caused fires and damage in the refineries, which have a combined processing capacity of approximately 800,000 barrels per day. * The incidents are linked to escalating tensions between Iran and Israel, with Iran targeting energy infrastructure in the Gulf region. * The attacks occurred while Kuveyt's refineries were operating at about half capacity, intensifying the potential impact on global energy supplies. * The attacks led to increased oil prices due to concerns over energy supply disruptions. 8. </w:t>
      </w:r>
      <w:hyperlink r:id="rId16">
        <w:r>
          <w:rPr>
            <w:color w:val="0000EE"/>
            <w:u w:val="single"/>
          </w:rPr>
          <w:t>https://shalemag.com/federal-ghg-deregulation-analysis/</w:t>
        </w:r>
      </w:hyperlink>
      <w:r>
        <w:t xml:space="preserve"> - * The EPA rescinded the 2009 Greenhouse Gas Endangerment Finding on February 12, 2026, effective from April 20, 2026. * The move significantly deregulates GHG emissions, affecting vehicle and energy sector regulations. * Estimated $1.3 trillion in savings projected through long-term shifts in automotive and fuel demand. * Repeal of federal vehicle emission standards stabilises oil demand and refines downstream investment outlook. * Industry implications include reduced regulatory burdens and potential re-focus on internal combustion engine innovation. 9. </w:t>
      </w:r>
      <w:hyperlink r:id="rId17">
        <w:r>
          <w:rPr>
            <w:color w:val="0000EE"/>
            <w:u w:val="single"/>
          </w:rPr>
          <w:t>https://www.bairdmaritime.com/shipping/tankers/non-middle-eastern-imports-bolster-singapore-fuel-oil-stock-levels</w:t>
        </w:r>
      </w:hyperlink>
      <w:r>
        <w:t xml:space="preserve"> - * Onshore fuel oil inventories in Singapore remained above last month's average levels. * Residual fuel stockpiles were at 24.04 million barrels as of March 18. * Fuel oil imports increased to over 1.35 million tonnes in the week to March 18. * Most imports came from Brazil, Indonesia, and Russia. * Traders sought supply from non-Middle Eastern regions due to Strait of Hormuz closure amid conflict. 10. </w:t>
      </w:r>
      <w:hyperlink r:id="rId18">
        <w:r>
          <w:rPr>
            <w:color w:val="0000EE"/>
            <w:u w:val="single"/>
          </w:rPr>
          <w:t>https://hotnews.ro/criza-carburantilor-stocurile-de-urgenta-depasesc-102-sustine-ministerul-energiei-2198221</w:t>
        </w:r>
      </w:hyperlink>
      <w:r>
        <w:t xml:space="preserve"> - ['</w:t>
      </w:r>
      <w:r>
        <w:rPr>
          <w:i/>
        </w:rPr>
        <w:t xml:space="preserve"> Ministerul Energiei din România comunică că stocurile de urgență depășesc 102%, oferind marjă suplimentară de siguranță.', '</w:t>
      </w:r>
      <w:r>
        <w:t xml:space="preserve"> În prezent, România gestionează peste 2 milioane tone echivalent petrol în rezerve strategice.', '</w:t>
      </w:r>
      <w:r>
        <w:rPr>
          <w:i/>
        </w:rPr>
        <w:t xml:space="preserve"> Rezervele pentru urgență pot acoperi circa 45 de zile de consum intern, cu o capacitate totală de aproximativ 90 de zile.', '</w:t>
      </w:r>
      <w:r>
        <w:t xml:space="preserve"> Prețul carburanților a crescut cu 10-15 bani pe litru pentru motorină și cu 10 bani pentru benzină.', '* Propuneri pentru reducerea impactului conflictului din Orientul Mijlociu asupra pieței petroliere sunt în analiză.'] 11. </w:t>
      </w:r>
      <w:hyperlink r:id="rId19">
        <w:r>
          <w:rPr>
            <w:color w:val="0000EE"/>
            <w:u w:val="single"/>
          </w:rPr>
          <w:t>https://www.actionforex.com/live-comments/633928-ecb-raises-inflation-forecast-cuts-growth-as-energy-shock-bites/</w:t>
        </w:r>
      </w:hyperlink>
      <w:r>
        <w:t xml:space="preserve"> - * The European Central Bank (ECB) holds rates and revises inflation higher, growth lower, driven by rising energy prices. * Inflation projections increase for 2026 to 2.6%, stabilising around 2.0-2.1% in subsequent years. * Growth outlook downgraded for 2026 to 0.9%, with slight increases in 2027 and 2028. * The ECB notes weaker real incomes, softer confidence, global spillovers, but maintains a data-dependent approach. * No imminent tightening is signalled despite inflation rise, citing weakening growth and policy trade-offs. 12. </w:t>
      </w:r>
      <w:hyperlink r:id="rId20">
        <w:r>
          <w:rPr>
            <w:color w:val="0000EE"/>
            <w:u w:val="single"/>
          </w:rPr>
          <w:t>https://www.ndtvprofit.com/world/drone-attack-hits-major-saudi-refinery-concerns-over-gulf-energy-security-widen-11237989</w:t>
        </w:r>
      </w:hyperlink>
      <w:r>
        <w:t xml:space="preserve"> - * A drone fell within the SAMREF refinery in Yanbu, Saudi Arabia, on March 19, causing minimal damage. * The incident involved a major joint venture between Saudi Aramco and ExxonMobil with a capacity of 400,000 barrels per day. * The attack was part of broader regional tensions, with reports linking it to Iran. * Saudi authorities intercepted a ballistic missile aimed at Yanbu, highlighting escalating regional conflict. * The attacks threaten global oil markets and energy supply chains.</w:t>
      </w:r>
      <w:r/>
    </w:p>
    <w:p>
      <w:r/>
      <w:r>
        <w:t xml:space="preserve">13. </w:t>
      </w:r>
      <w:hyperlink r:id="rId21">
        <w:r>
          <w:rPr>
            <w:color w:val="0000EE"/>
            <w:u w:val="single"/>
          </w:rPr>
          <w:t>https://oilprice.com/Latest-Energy-News/World-News/Asia-Turns-to-US-Oil-as-War-Chokes-Middle-East-Supply.html</w:t>
        </w:r>
      </w:hyperlink>
      <w:r>
        <w:t xml:space="preserve"> - * Asian refiners accelerate US crude purchases, with about 60 million barrels set for April loading, to offset Middle East supply loss. * Imports include U.S. Midland, WTI, and Mars crude, due to constrained Persian Gulf supply. * Japan, South Korea, Thailand, and China increase US and other non-Middle Eastern imports amid ongoing Middle East supply shortages. * Purchases are made at premiums over Dated Brent as Asian refiners scramble to replace key regional sources. 14. </w:t>
      </w:r>
      <w:hyperlink r:id="rId22">
        <w:r>
          <w:rPr>
            <w:color w:val="0000EE"/>
            <w:u w:val="single"/>
          </w:rPr>
          <w:t>https://www.h2-view.com/story/more-than-150-firms-warn-eu-against-weakening-ets/2138584.article/?utm_source=gw&amp;utm_medium=rss_feed&amp;utm_campaign=rss</w:t>
        </w:r>
      </w:hyperlink>
      <w:r>
        <w:t xml:space="preserve"> - * Over 150 companies and investors warn the EU that weakening its emissions trading scheme (ETS) could increase fuel price volatility. * The letter advocates for targeted improvements to the ETS rather than amendments or suspension. * The ETS is designed to incentivise decarbonisation by taxing carbon dioxide emissions and reinvesting revenues into clean energy. * The scheme is seen as a key driver for clean hydrogen use and reducing reliance on fossil fuels. * The firms emphasise the importance of a robust EU ETS for Europe's industrial resilience amid high energy costs and decarbonisation pressures. 15. </w:t>
      </w:r>
      <w:hyperlink r:id="rId23">
        <w:r>
          <w:rPr>
            <w:color w:val="0000EE"/>
            <w:u w:val="single"/>
          </w:rPr>
          <w:t>https://londonlovesbusiness.com/oil-continued-to-climb-as-middle-east-tensions-fuel-supply-concerns/</w:t>
        </w:r>
      </w:hyperlink>
      <w:r>
        <w:t xml:space="preserve"> - </w:t>
      </w:r>
      <w:r>
        <w:rPr>
          <w:i/>
        </w:rPr>
        <w:t>Oil prices continue to climb amid escalating geopolitical tensions in the Middle East.</w:t>
      </w:r>
      <w:r>
        <w:t xml:space="preserve"> </w:t>
      </w:r>
      <w:r>
        <w:rPr>
          <w:i/>
        </w:rPr>
        <w:t>Disruptions to energy infrastructure and increased shipping delays through the Strait of Hormuz persist.</w:t>
      </w:r>
      <w:r>
        <w:t xml:space="preserve"> </w:t>
      </w:r>
      <w:r>
        <w:rPr>
          <w:i/>
        </w:rPr>
        <w:t>Market concerns over global supply risks and potential shortages intensify.</w:t>
      </w:r>
      <w:r>
        <w:t xml:space="preserve"> </w:t>
      </w:r>
      <w:r>
        <w:rPr>
          <w:i/>
        </w:rPr>
        <w:t>Strategic reserves are considered to help mitigate price surges amid ongoing risks.</w:t>
      </w:r>
      <w:r>
        <w:t xml:space="preserve"> </w:t>
      </w:r>
      <w:r>
        <w:rPr>
          <w:i/>
        </w:rPr>
        <w:t>Oil prices may remain volatile, reacting to developments in the region.</w:t>
      </w:r>
      <w:r>
        <w:t xml:space="preserve">16. </w:t>
      </w:r>
      <w:hyperlink r:id="rId24">
        <w:r>
          <w:rPr>
            <w:color w:val="0000EE"/>
            <w:u w:val="single"/>
          </w:rPr>
          <w:t>https://www.eenews.net/articles/9-eu-countries-plot-to-weaken-eu-carbon-pricing-system/</w:t>
        </w:r>
      </w:hyperlink>
      <w:r>
        <w:t xml:space="preserve"> - * Nine EU member countries, including Italy, Poland, Hungary, and Greece, met in Brussels to discuss concerns regarding the EU Emissions Trading System (ETS). * The meeting involved the Visegrád group and other countries struggling with high energy costs. * The European review of the cap-and-trade system is scheduled for July, amidst debates about its impact on industry competitiveness. * Global energy market volatility, partly due to the US-Israeli war in Iran, has heightened concerns related to energy costs and emissions policies. 17. </w:t>
      </w:r>
      <w:hyperlink r:id="rId25">
        <w:r>
          <w:rPr>
            <w:color w:val="0000EE"/>
            <w:u w:val="single"/>
          </w:rPr>
          <w:t>https://www.albawaba.com/news/two-vessels-hit-gulf-regional-conflict-1624078</w:t>
        </w:r>
      </w:hyperlink>
      <w:r>
        <w:t xml:space="preserve"> - * Two commercial vessels were struck by unidentified projectiles in the Gulf within hours, according to UKMTO. * Incidents occurred near Ras Laffan and Khawr Fakkan, with no injuries reported. * Attacks followed an Israeli strike on Iran’s South Pars gas field and Iran’s missile responses. * US and Qatar officials made statements, with US warning of potential further Iranian attacks. * Shipping lanes through the Strait of Hormuz are under increased surveillance amid heightened regional tensions. 18. </w:t>
      </w:r>
      <w:hyperlink r:id="rId26">
        <w:r>
          <w:rPr>
            <w:color w:val="0000EE"/>
            <w:u w:val="single"/>
          </w:rPr>
          <w:t>https://www.rawstory.com/trump-iran-economy-2676344032/</w:t>
        </w:r>
      </w:hyperlink>
      <w:r>
        <w:t xml:space="preserve"> - * Wall Street voices alarm over the impact of the Iran conflict on the fragile US economy. * Oil prices surpass $100 per barrel, with inflation, mortgage rates, and market anxiety rising. * Economists warn of systemic vulnerabilities and increased downside risks. * Bank of America survey indicates rising inflation expectations and political uncertainty. * Goldman Sachs estimates a 25% chance of a US recession within a year due to oil supply disruptions. 19. </w:t>
      </w:r>
      <w:hyperlink r:id="rId27">
        <w:r>
          <w:rPr>
            <w:color w:val="0000EE"/>
            <w:u w:val="single"/>
          </w:rPr>
          <w:t>https://www.ndtv.com/world-news/saudi-aramcos-samref-refinery-in-yanbu-targeted-in-aerial-attack-report-11237192#publisher=newsstand</w:t>
        </w:r>
      </w:hyperlink>
      <w:r>
        <w:t xml:space="preserve"> - * Saudi Arabia's SAMREF refinery in Yanbu was hit in an aerial strike, with minimal impact. * The attack follows recent attacks on energy facilities in Qatar and the UAE amid Iran's evacuation warnings. * The Strait of Hormuz has been effectively shut by Iran, severing a fifth of the world’s oil supply. * Yanbu Port is one of two major Gulf export outlets, the other being Fujairah in the UAE, which has also seen attacks. * The region's oil and gas production is severely affected, causing an energy crisis. * Iran's retaliatory missile attacks on Qatar and Saudi Arabia have heightened tensions, with Saudi threatening military action against Iran. 20. </w:t>
      </w:r>
      <w:hyperlink r:id="rId28">
        <w:r>
          <w:rPr>
            <w:color w:val="0000EE"/>
            <w:u w:val="single"/>
          </w:rPr>
          <w:t>https://anytvnews.com/world/iran-new-policy-tax-will-be-imposed-on-ships-passing-through-strait-of-hormuz-new-proposal-presented-in-parliament/</w:t>
        </w:r>
      </w:hyperlink>
      <w:r>
        <w:t xml:space="preserve"> - * A proposal discussed in Iran's Parliament on 19 March 2026 aims to impose tolls and taxes on ships using the Strait of Hormuz. * Iranian officials state that the fees are for security, in exchange for the region's ongoing tensions. * The proposal affects ships passing through the strait, excluding those belonging to enemy countries or attacking states. * The new rules will alter maritime traffic regulations, with sanctions potentially imposed on countries that have sanctions on Iran. * The proposal is currently under discussion in Parliament and relates to regional maritime security and sanctions. 21. </w:t>
      </w:r>
      <w:hyperlink r:id="rId29">
        <w:r>
          <w:rPr>
            <w:color w:val="0000EE"/>
            <w:u w:val="single"/>
          </w:rPr>
          <w:t>https://goldbroker.com/news/gold-accumulating-energy-market-neutralizing-real-risk-3687</w:t>
        </w:r>
      </w:hyperlink>
      <w:r>
        <w:t xml:space="preserve"> - * The situation in the Strait of Hormuz and surrounding infrastructure has deteriorated, with Iran's Kharg Island bombed, risking major supply disruptions. * Disruptions extend to Saudi Arabia, the UAE, Iraq, and maritime traffic, increasing the risk of systemic shocks. * Market prices for crude oil and refined products diverge from physical supply constraints, with refined products like kerosene and marine fuel surging ahead of crude. * Disruptions and geopolitical tensions are leading to immediate and potentially long-lasting impacts on supply chains and infrastructure. * Gold is consolidating as markets ignore real supply risks, which may trigger rapid adjustments once realised. 22. </w:t>
      </w:r>
      <w:hyperlink r:id="rId30">
        <w:r>
          <w:rPr>
            <w:color w:val="0000EE"/>
            <w:u w:val="single"/>
          </w:rPr>
          <w:t>https://www.channelnewsasia.com/world/iran-us-threats-qatar-gas-hit-energy-prices-soar-6004341</w:t>
        </w:r>
      </w:hyperlink>
      <w:r>
        <w:t xml:space="preserve"> - * Oil and gas prices surged following Iran's attack on Qatar's Ras Laffan LNG facility on March 19. * Iran threatened to destroy the region's energy infrastructure if attacks continued. * The attack caused Brent crude prices to rise by 10% and European gas by 35%. * Qatar's LNG facility is the world's largest; Iran's strikes caused significant damage. * Strait of Hormuz throughput was affected, impacting global oil and LNG shipments. 23. </w:t>
      </w:r>
      <w:hyperlink r:id="rId31">
        <w:r>
          <w:rPr>
            <w:color w:val="0000EE"/>
            <w:u w:val="single"/>
          </w:rPr>
          <w:t>https://canaltech.com.br/carros/gasolina-a-r-9-e-diesel-em-falta-guerra-pode-gerar-crise-de-combustivel/</w:t>
        </w:r>
      </w:hyperlink>
      <w:r>
        <w:t xml:space="preserve"> - * Diversas cidades brasileiras registram reajustes no preço da gasolina, chegando a até R$ 9,09 por litro em Holambra (SP).</w:t>
        <w:br/>
      </w:r>
      <w:r/>
      <w:r>
        <w:rPr>
          <w:i/>
        </w:rPr>
        <w:t xml:space="preserve"> A crise no mercado global de petróleo resultou em escassez física de diesel nas refinarias brasileiras.</w:t>
        <w:br/>
      </w:r>
      <w:r>
        <w:rPr>
          <w:i/>
        </w:rPr>
      </w:r>
      <w:r>
        <w:t xml:space="preserve"> Transporte coletivo, como em São Leopoldo (RS), suspendeu circulação devido à falta de combustível.</w:t>
        <w:br/>
      </w:r>
      <w:r/>
      <w:r>
        <w:rPr>
          <w:i/>
        </w:rPr>
        <w:t xml:space="preserve"> Cidades como Florianópolis, Joinville e Teresina enfrentam estoques críticos e redução de frota de ônibus.</w:t>
        <w:br/>
      </w:r>
      <w:r>
        <w:rPr>
          <w:i/>
        </w:rPr>
      </w:r>
      <w:r>
        <w:t xml:space="preserve"> Governo Federal zerou alíquotas de PIS/Cofins e concedeu subvenção para aliviar custos do diesel; Petrobras reduziu preços, mas com pouco impacto na revenda. 24. </w:t>
      </w:r>
      <w:hyperlink r:id="rId32">
        <w:r>
          <w:rPr>
            <w:color w:val="0000EE"/>
            <w:u w:val="single"/>
          </w:rPr>
          <w:t>https://www.ndtv.com/world-news/iran-us-israel-war-the-strait-of-hormuz-has-been-targeted-before-a-look-at-past-disruptions-middle-east-conflict-11237151#publisher=newsstand</w:t>
        </w:r>
      </w:hyperlink>
      <w:r>
        <w:t xml:space="preserve"> - * Iran has halted nearly all traffic in the Strait of Hormuz due to ongoing conflict, impacting global oil flow. * Historical disruptions include Iran-Iraq war, Tanker War, sanctions, and recent hostilities associated with US-Israel strikes. * Previous threats by Iran to close the strait responded to sanctions but were not carried out, causing oil price fluctuations. * The current conflict has disrupted oil shipping and increased fuel prices, with some vessels still crossing the waterway. * Past incidents involved attacks on vessels, vessel seizures, and threats of closure by Iran, with impacts on shipping and markets. 25. </w:t>
      </w:r>
      <w:hyperlink r:id="rId33">
        <w:r>
          <w:rPr>
            <w:color w:val="0000EE"/>
            <w:u w:val="single"/>
          </w:rPr>
          <w:t>https://sundayguardianlive.com/world/us-israel-iran-war-latest-update-was-irans-bushehr-nuclear-plant-targeted-iaea-flags-safety-breach-as-oil-prices-surge-177592/amp/</w:t>
        </w:r>
      </w:hyperlink>
      <w:r>
        <w:t xml:space="preserve"> - * A projectile landed approximately 350 metres from Iran’s Bushehr Nuclear Power Plant during recent strikes, raising safety concerns. * IAEA described the incident as a serious breach of nuclear safety norms, despite no damage or injuries. * The conflict involved attacks on Iran’s energy assets, including Iran’s South Pars gas field and Gulf region energy facilities. * Global oil prices surged following attacks on energy infrastructure, with concerns over supply disruptions. * Risks to shipping routes, particularly the Strait of Hormuz, have increased amid ongoing tensions. * The conflict’s escalation threatens regional stability and global energy security. 26. </w:t>
      </w:r>
      <w:hyperlink r:id="rId34">
        <w:r>
          <w:rPr>
            <w:color w:val="0000EE"/>
            <w:u w:val="single"/>
          </w:rPr>
          <w:t>https://www.scmp.com/economy/global-economy/article/3347193/if-iran-war-takes-oil-above-us120-barrel-how-bad-could-shock-get?utm_source=rss_feed</w:t>
        </w:r>
      </w:hyperlink>
      <w:r>
        <w:t xml:space="preserve"> - ['</w:t>
      </w:r>
      <w:r>
        <w:rPr>
          <w:i/>
        </w:rPr>
        <w:t>War between US-Israel and Iran enters its third week, risking escalation of military strikes on energy infrastructure.', '</w:t>
      </w:r>
      <w:r>
        <w:t>Energy facilities in Iran, Qatar, Saudi Arabia, and the UAE have been targeted, causing oil price volatility.', '</w:t>
      </w:r>
      <w:r>
        <w:rPr>
          <w:i/>
        </w:rPr>
        <w:t>Benchmark Brent futures surged between US$113 and US$115 following strikes, up from US$107.38.', '</w:t>
      </w:r>
      <w:r>
        <w:t>Iran-controlled Strait of Hormuz is effectively closed, threatening energy flows.', "</w:t>
      </w:r>
      <w:r>
        <w:rPr>
          <w:i/>
        </w:rPr>
        <w:t xml:space="preserve">US Vice-President warns consumers face a 'rough road ahead' as oil prices rise."] 27. </w:t>
      </w:r>
      <w:hyperlink r:id="rId35">
        <w:r>
          <w:rPr>
            <w:color w:val="0000EE"/>
            <w:u w:val="single"/>
          </w:rPr>
          <w:t>https://oilprice.com/Latest-Energy-News/World-News/Oil-Prices-Could-Hit-150-If-War-Continues-Through-End-of-March.html</w:t>
        </w:r>
      </w:hyperlink>
      <w:r>
        <w:rPr>
          <w:i/>
        </w:rPr>
        <w:t xml:space="preserve"> - * Oil prices could hit $150 or more if the ongoing Middle East conflict persists until the end of March, according to Kpler. * Escalation includes attacks on energy infrastructure by Iran and retaliation against Qatar and Saudi Arabia. * Brent oil prices rose by 6% to over $114 per barrel amid the conflict. * The Strait of Hormuz remains closed to vessels other than Iranian cargoes. * Analysts suggested the possibility of oil reaching $200 per barrel before the conflict escalation. 28. </w:t>
      </w:r>
      <w:hyperlink r:id="rId36">
        <w:r>
          <w:rPr>
            <w:color w:val="0000EE"/>
            <w:u w:val="single"/>
          </w:rPr>
          <w:t>https://www.investments.halifax.co.uk/research-centre/news-centre/article/?id=22100592&amp;type=bsm</w:t>
        </w:r>
      </w:hyperlink>
      <w:r>
        <w:rPr>
          <w:i/>
        </w:rPr>
        <w:t xml:space="preserve"> - * The FTSE 100 declined by 2.2% to 10,077.89 amid concerns over energy prices and Middle Eastern conflict. * The Bank of England kept interest rates on hold at 3.75% due to rising energy costs, inflation pressures, and geopolitical risks. * Oil prices increased significantly, with Brent crude up 6% at $113.75 a barrel following Iran's attack on a liquefied natural gas plant in Qatar. * Warnings of a potential oil price reach of $150 per barrel due to escalated conflicts and retaliatory strikes. * Market reactions included declines in miner stocks and some financial and consumer goods firms, with BP and IG Group posting gains. 29. </w:t>
      </w:r>
      <w:hyperlink r:id="rId35">
        <w:r>
          <w:rPr>
            <w:color w:val="0000EE"/>
            <w:u w:val="single"/>
          </w:rPr>
          <w:t>https://oilprice.com/Latest-Energy-News/World-News/Oil-Prices-Could-Hit-150-If-War-Continues-Through-End-of-March.html</w:t>
        </w:r>
      </w:hyperlink>
      <w:r>
        <w:rPr>
          <w:i/>
        </w:rPr>
        <w:t xml:space="preserve"> - ['</w:t>
      </w:r>
      <w:r>
        <w:t xml:space="preserve"> Oil prices may reach $150 or more per barrel if the conflict in the Middle East persists until end of March, according to Kpler.', '</w:t>
      </w:r>
      <w:r>
        <w:rPr>
          <w:i/>
        </w:rPr>
        <w:t xml:space="preserve"> Escalating attacks on energy infrastructure by Iran and the closure of the Strait of Hormuz contribute to supply shocks.', '</w:t>
      </w:r>
      <w:r>
        <w:t xml:space="preserve"> Brent oil prices increased above $114 per barrel following Iranian attacks on energy sites.', '</w:t>
      </w:r>
      <w:r>
        <w:rPr>
          <w:i/>
        </w:rPr>
        <w:t xml:space="preserve"> Targeted sites include Qatar’s Ras Laffan liquefied natural gas facility and Saudi Arabia’s Samref refinery.', '</w:t>
      </w:r>
      <w:r>
        <w:t xml:space="preserve"> Analysts and strategists suggest prices could rise to $200 per barrel amid ongoing conflict and supply disruptions.'] 30. </w:t>
      </w:r>
      <w:hyperlink r:id="rId37">
        <w:r>
          <w:rPr>
            <w:color w:val="0000EE"/>
            <w:u w:val="single"/>
          </w:rPr>
          <w:t>https://oilprice.com/Latest-Energy-News/World-News/Brent-Jumps-7-to-114-as-Spread-With-WTI-Widens-to-11-Year-High.html</w:t>
        </w:r>
      </w:hyperlink>
      <w:r>
        <w:t xml:space="preserve"> - * Brent crude rises nearly 7% to above $114 per barrel amid Middle East supply disruptions. * The Brent-WTI spread widens to approximately $18, reaching levels not seen since the mid-2010s. * Attacks on Gulf energy infrastructure and Strait of Hormuz disruptions influence global crude markets. * Middle Eastern benchmark prices, Oman and Dubai crude, surge sharply. * The widening spread impacts downstream infrastructure, increasing import bills and inflation risks in regions like India. * Market divergence reflects global infrastructure risks versus US domestic stability. * Traders use the spread as an indicator of global supply constrains. 31. </w:t>
      </w:r>
      <w:hyperlink r:id="rId38">
        <w:r>
          <w:rPr>
            <w:color w:val="0000EE"/>
            <w:u w:val="single"/>
          </w:rPr>
          <w:t>https://attackofthefanboy.com/politics/gas-prices-jump-32-percent-in-weeks-after-trumps-strikes-and-one-move-from-iran-could-make-it-worse/</w:t>
        </w:r>
      </w:hyperlink>
      <w:r>
        <w:t xml:space="preserve"> - ['</w:t>
      </w:r>
      <w:r>
        <w:rPr>
          <w:i/>
        </w:rPr>
        <w:t xml:space="preserve"> Gas prices in the US have risen 32 percent over the past month, with the average reaching $3.84 per gallon after US-led strikes on Iran.', '</w:t>
      </w:r>
      <w:r>
        <w:t xml:space="preserve"> Oil prices have approached nearly $110 a barrel amid attacks on Iran’s South Pars gas field and threats to regional energy infrastructure.', "</w:t>
      </w:r>
      <w:r>
        <w:rPr>
          <w:i/>
        </w:rPr>
        <w:t xml:space="preserve"> Iran's armed forces reportedly targeted US-linked oil facilities and QatarEnergy's Ras Laffan Industrial City in retaliation for earlier attacks.", '</w:t>
      </w:r>
      <w:r>
        <w:t xml:space="preserve"> US President Trump signed a 60-day Jones Act waiver to help ease market disruptions, but analysts consider it largely symbolic.', '* The prolonged closure of the Strait of Hormuz continues to influence rising oil prices, with expectations of further increases.'] 32. </w:t>
      </w:r>
      <w:hyperlink r:id="rId35">
        <w:r>
          <w:rPr>
            <w:color w:val="0000EE"/>
            <w:u w:val="single"/>
          </w:rPr>
          <w:t>https://oilprice.com/Latest-Energy-News/World-News/Oil-Prices-Could-Hit-150-If-War-Continues-Through-End-of-March.html</w:t>
        </w:r>
      </w:hyperlink>
      <w:r>
        <w:t xml:space="preserve"> - * Oil prices may reach $150 per barrel if the Middle East war persists until the end of March, due to escalated attacks on energy infrastructure. * The conflict has caused a supply shock, with Iran attacking infrastructure in Qatar and Saudi Arabia. * Brent crude surged above $114 per barrel as the Strait of Hormuz remains closed to non-Iranian vessels. * Iran's attack on Qatar’s liquefied natural gas facility and Saudi Arabia’s refinery impacts global energy supplies. * Analysts predict further price increases, with some forecasting oil could reach $200 per barrel. 33. </w:t>
      </w:r>
      <w:hyperlink r:id="rId39">
        <w:r>
          <w:rPr>
            <w:color w:val="0000EE"/>
            <w:u w:val="single"/>
          </w:rPr>
          <w:t>https://english.pravda.ru/news/world/166236-saudi-arabia-yanbu-oil-exports-hormuz/</w:t>
        </w:r>
      </w:hyperlink>
      <w:r>
        <w:t xml:space="preserve"> - * Saudi Arabia accelerates crude oil exports through Yanbu on the Red Sea, aiming for 3.8 million barrels per day. * The move is in response to risks in the Strait of Hormuz, with potential disruptions due to Iran's threats. * The East-West pipeline enables Saudi Arabia to redirect oil away from the Persian Gulf. * Bypassing Hormuz allows Saudi oil to reach European and American markets directly. * Global markets react negatively, with European stocks and precious metals experiencing significant declines.</w:t>
      </w:r>
      <w:r/>
    </w:p>
    <w:p>
      <w:r/>
      <w:r>
        <w:t xml:space="preserve">34. </w:t>
      </w:r>
      <w:hyperlink r:id="rId40">
        <w:r>
          <w:rPr>
            <w:color w:val="0000EE"/>
            <w:u w:val="single"/>
          </w:rPr>
          <w:t>https://streamlinefeed.co.ke/news/global-markets-stumble-as-geopolitical-instability-grips-tehran-and-moscow</w:t>
        </w:r>
      </w:hyperlink>
      <w:r>
        <w:t xml:space="preserve"> - * Ongoing armed conflict in the Middle East and internal political crises in Moscow drive global market volatility. * Strait of Hormuz facing severe maritime threats leads to rerouted tanker traffic, increased insurance premiums, and freight costs. * Crude oil prices surged by over 45% since late February; Murban crude imports for Kenya increased by over USD 40 per barrel. * Shipping costs for vessels entering the Indian Ocean increased by 200%, raising import prices. * Kenyan manufacturing sectors report a 15% reduction in raw materials; diesel prices for transport have caused a 20% profit decline for SMEs. * Russia faces internal dissent and sanctions, weakening its global influence and escalating regional power shifts. * Kenya's economy is strained; policymakers consider energy subsidy or diversification amid fiscal constraints. * The crises highlight global interconnectedness and the need for regional resilience and domestic energy strategies. 35. </w:t>
      </w:r>
      <w:hyperlink r:id="rId41">
        <w:r>
          <w:rPr>
            <w:color w:val="0000EE"/>
            <w:u w:val="single"/>
          </w:rPr>
          <w:t>https://egyptian-gazette.com/world/us-weighs-military-reinforcements-as-war-enters-new-phase/</w:t>
        </w:r>
      </w:hyperlink>
      <w:r>
        <w:t xml:space="preserve"> - * The US is contemplating deploying thousands of troops to reinforce its operations in the Middle East, related to the Iran conflict. * Possible missions include securing safe passage for oil tankers through the Strait of Hormuz and potentially deploying ground forces to Iran’s Kharg Island. * The operations are being considered as part of the US military's response to Iran, which has been ongoing for three weeks. * The US has previously carried out strikes on Kharg Island and has threatened to strike Iran’s oil infrastructure. * The deployment risks political and military challenges, especially with low public support for the Iran campaign. 36. </w:t>
      </w:r>
      <w:hyperlink r:id="rId42">
        <w:r>
          <w:rPr>
            <w:color w:val="0000EE"/>
            <w:u w:val="single"/>
          </w:rPr>
          <w:t>https://www.rionegro.com.ar/energia/el-petroleo-salta-por-la-tension-en-medio-oriente-y-el-barril-ya-supera-los-110-dolares-4507114/</w:t>
        </w:r>
      </w:hyperlink>
      <w:r>
        <w:t xml:space="preserve"> - * El barril de Brent alcanzó un pico de 119,13 dólares tras ataques en Medio Oriente. * La subida se atribuye a las interrupciones en instalaciones energéticas y riesgos de suministro. * La diferencia entre Brent y WTI alcanzó su mayor descuento en 11 años. * En Argentina, los precios de los combustibles subieron cerca del 9% en marzo. * Expertos califican la situación como una de las mayores crisis energéticas de la historia. 37. </w:t>
      </w:r>
      <w:hyperlink r:id="rId43">
        <w:r>
          <w:rPr>
            <w:color w:val="0000EE"/>
            <w:u w:val="single"/>
          </w:rPr>
          <w:t>https://thenewsguru.ng/news/crude-oil-price-pushes-closer-to-110-per-barrel/</w:t>
        </w:r>
      </w:hyperlink>
      <w:r>
        <w:t xml:space="preserve"> - * Global crude oil prices are approaching $110 per barrel, raising concerns across energy markets. * Brent crude traded at $108.3 per barrel amid escalating geopolitical tensions in the Middle East. * Supply tightening due to production constraints and OPEC policies contributes to rising prices. * The surge could benefit oil-exporting nations like Nigeria through increased revenues. * Domestic fuel costs in Nigeria are expected to rise, with PETROAN forecasting petrol at N2000 per litre. 38. </w:t>
      </w:r>
      <w:hyperlink r:id="rId44">
        <w:r>
          <w:rPr>
            <w:color w:val="0000EE"/>
            <w:u w:val="single"/>
          </w:rPr>
          <w:t>https://lenta.ru/news/2026/03/19/upalo/</w:t>
        </w:r>
      </w:hyperlink>
      <w:r>
        <w:t xml:space="preserve"> - * Russian maritime oil exports from 9 to 15 March fell by 6.7% to 399,000 tonnes per day, according to ЦЦИ data. * Exports from Novorossiysk declined by 14.1%, from Baltic ports by 6.8%, while Kozmino’s figures remained steady. * Drop in shipments attributed to stockpiling, port incidents, and fewer available vessels after some shipping companies withdrew. * Shipping costs increased significantly, with Baltic to India rates rising by up to 29.5%, and Azov-Black Sea by up to 39.5%. * The market faces vessel scarcity and rising freight rates, complicating Russia’s oil exports, amid global price increases exceeding $115 per barrel for Brent. * Experts highlight market volatility and recommend analysing longer periods for trend assessment. 39. </w:t>
      </w:r>
      <w:hyperlink r:id="rId45">
        <w:r>
          <w:rPr>
            <w:color w:val="0000EE"/>
            <w:u w:val="single"/>
          </w:rPr>
          <w:t>http://thearabweekly.com/irans-200-oil-threat-not-far-fetched</w:t>
        </w:r>
      </w:hyperlink>
      <w:r>
        <w:t xml:space="preserve"> - * Iran threatens to send oil prices to $200 a barrel amid escalating conflict and Strait of Hormuz closure.</w:t>
        <w:br/>
      </w:r>
      <w:r/>
      <w:r>
        <w:rPr>
          <w:i/>
        </w:rPr>
        <w:t xml:space="preserve"> Brent crude trades near $100, with supply disruptions causing premiums on Oman and Dubai crudes, pushing prices above $150 for May.</w:t>
        <w:br/>
      </w:r>
      <w:r>
        <w:rPr>
          <w:i/>
        </w:rPr>
      </w:r>
      <w:r>
        <w:t xml:space="preserve"> Asian refiners face shortages; China’s Sinopec plans to cut production by over 10%.</w:t>
        <w:br/>
      </w:r>
      <w:r/>
      <w:r>
        <w:rPr>
          <w:i/>
        </w:rPr>
        <w:t xml:space="preserve"> Asian jet fuel prices approach $200; European jet fuel exports and prices are also affected.</w:t>
        <w:br/>
      </w:r>
      <w:r>
        <w:rPr>
          <w:i/>
        </w:rPr>
      </w:r>
      <w:r>
        <w:t xml:space="preserve"> Physical market stress signals exceed disruptions seen during Ukraine invasion; global supply shortfall is over three times initial expectations.</w:t>
        <w:br/>
      </w:r>
      <w:r/>
      <w:r>
        <w:rPr>
          <w:i/>
        </w:rPr>
        <w:t xml:space="preserve"> International Energy Agency plans record strategic reserve release; restoring flows could take weeks or months.</w:t>
        <w:br/>
      </w:r>
      <w:r>
        <w:rPr>
          <w:i/>
        </w:rPr>
      </w:r>
      <w:r>
        <w:t xml:space="preserve"> Market reactions suggest prices could fall upon reopening of Hormuz, but physical market constraints imply risks of prolonged high prices. 40. </w:t>
      </w:r>
      <w:hyperlink r:id="rId46">
        <w:r>
          <w:rPr>
            <w:color w:val="0000EE"/>
            <w:u w:val="single"/>
          </w:rPr>
          <w:t>https://economynext.com/sri-lanka-pins-hopes-on-trinco-oil-tanks-as-long-term-solution-for-fuel-shortage-264488/</w:t>
        </w:r>
      </w:hyperlink>
      <w:r>
        <w:t xml:space="preserve"> - * Sri Lanka plans to renovate Trincomalee oil tanks under a trilateral agreement with India and the UAE to address fuel shortages. * The project seeks to increase fuel storage capacity from about 25-35 days to 60 days. * The renovation involves 61 tanks out of the total 99 tanks, with planned investments of Rs. 32 billion over three years. * The agreement includes infrastructure projects such as a refinery and a bi-directional pipeline between India and Sri Lanka. * The Trincomalee Tank Farm has a total capacity of nearly one million metric tonnes, built during World War II. 41. </w:t>
      </w:r>
      <w:hyperlink r:id="rId47">
        <w:r>
          <w:rPr>
            <w:color w:val="0000EE"/>
            <w:u w:val="single"/>
          </w:rPr>
          <w:t>https://www.mediafax.ro/externe/parlamentul-iranului-discuta-planuri-de-a-colecta-taxe-de-tranzit-pentru-navele-care-trec-prin-stramtoarea-ormuz-23706212</w:t>
        </w:r>
      </w:hyperlink>
      <w:r>
        <w:t xml:space="preserve"> - * The Iranian parliament discusses plans to impose transit taxes on ships passing through the Strait of Hormuz. * The initiative aims to generate revenue and symbolise a shift in the maritime route's status. * The plan requires transit countries' vessels to pay fees to Iranian authorities. * Concerns are raised over increased shipping costs and regional stability. * The discussions include maritime security and control issues amid past incidents in the region. 42. </w:t>
      </w:r>
      <w:hyperlink r:id="rId48">
        <w:r>
          <w:rPr>
            <w:color w:val="0000EE"/>
            <w:u w:val="single"/>
          </w:rPr>
          <w:t>https://www.arkansasonline.com/news/2026/mar/19/89-ships-crossed-strait-data-shows/</w:t>
        </w:r>
      </w:hyperlink>
      <w:r>
        <w:t xml:space="preserve"> - * About 89 ships, including oil tankers, crossed the Strait of Hormuz between March 1 and 15, despite the waterway being effectively closed due to the war with Iran. * Many vessels engaged in "dark" transits evading sanctions; vessels linked to Iran, India, and Pakistan have recently crossed. * Iran has exported over 16 million barrels of oil since March, with China as a major buyer, maintaining significant export volumes. * Several vessels with diplomatic approval, as well as some Chinese crews, have successfully transited, indicating selective functioning of the strait. * The US and Iran have engaged in actions influencing shipping, with tensions impacting global oil prices. 43. </w:t>
      </w:r>
      <w:hyperlink r:id="rId49">
        <w:r>
          <w:rPr>
            <w:color w:val="0000EE"/>
            <w:u w:val="single"/>
          </w:rPr>
          <w:t>https://hallmarknews.com/nigeria-wants-operators-to-speed-up-production-eyes-oil-windfall/</w:t>
        </w:r>
      </w:hyperlink>
      <w:r>
        <w:t xml:space="preserve"> - * Nigeria's Minister of State for Petroleum Resources, Heineken Lokpobiri, calls for operators to ramp up oil production. * The meeting took place in London, during the Cross Industry Group, CIG, event. * Nigeria aims to take advantage of emerging supply gaps and rising global crude prices. * The government emphasises the importance of swift action, efficiency, and collaboration among operators. * Nigeria positions itself to bridge supply disruptions caused by geopolitical issues in other regions. 44. </w:t>
      </w:r>
      <w:hyperlink r:id="rId50">
        <w:r>
          <w:rPr>
            <w:color w:val="0000EE"/>
            <w:u w:val="single"/>
          </w:rPr>
          <w:t>https://www.trouw.nl/buitenland/live-oorlog-midden-oosten-iraanse-parlementariers-willen-tolgeld-heffen-in-straat-van-hormuz~b4cda6da/</w:t>
        </w:r>
      </w:hyperlink>
      <w:r>
        <w:t xml:space="preserve"> - * Iranian parliamentarians plan to establish toll charges in the Strait of Hormuz to generate revenue and ensure safe passage. * A bill is being drafted to make the strait a toll route for energy and food product transport. * The Strait of Hormuz is approximately 50 km wide, located near Oman and Iranian coast. * Currently, about a fifth of global oil and gas is transported through the strait, but shipping has slowed due to attacks by Israel and the US. * Iran claims the strait is closed, though some ships have been allowed passage after negotiations with Tehran. 45. </w:t>
      </w:r>
      <w:hyperlink r:id="rId51">
        <w:r>
          <w:rPr>
            <w:color w:val="0000EE"/>
            <w:u w:val="single"/>
          </w:rPr>
          <w:t>https://indianexpress.com/article/world/israel-iran-energy-conflict-gas-fields-oil-prices-surge-10590220/</w:t>
        </w:r>
      </w:hyperlink>
      <w:r>
        <w:t xml:space="preserve"> - • Israel struck Iran's South Pars gas field and Iranian forces retaliated by attacking Ras Laffan in Qatar on March 18-19, 2026. • Key energy facilities, including LNG terminals, refineries, and gas fields, were damaged across Iran, Qatar, and Gulf states. • The Strait of Hormuz was blockaded, halting approximately 20% of global oil flow. • Global energy markets experienced price surges; Brent crude exceeded $112/barrel, and gas prices increased significantly worldwide. • International condemnations and diplomatic tensions escalated, with calls for restraint and assessments of global energy security risks. 46. </w:t>
      </w:r>
      <w:hyperlink r:id="rId52">
        <w:r>
          <w:rPr>
            <w:color w:val="0000EE"/>
            <w:u w:val="single"/>
          </w:rPr>
          <w:t>https://www.thehindubusinessline.com/markets/commodities/crude-oil-futures-rise-74-to-9067-per-barrel-brent-touches-116/article70761144.ece</w:t>
        </w:r>
      </w:hyperlink>
      <w:r>
        <w:t xml:space="preserve"> - * Crude oil prices increased by ₹74 to ₹9,067 per barrel in futures trading amid tensions in West Asia and supply concerns. * Brent crude futures crossed $116 in international markets due to attacks on energy infrastructure in the region. * US, Qatar, and Kuwait reported attacks and damage to energy facilities, heightening supply fears. * Analysts anticipate prices could rise further towards $120 if disruptions continue. * Market risk premium remains elevated until de-escalation occurs. 47. </w:t>
      </w:r>
      <w:hyperlink r:id="rId53">
        <w:r>
          <w:rPr>
            <w:color w:val="0000EE"/>
            <w:u w:val="single"/>
          </w:rPr>
          <w:t>https://www.fool.com.au/2026/03/19/asx-200-down-as-fresh-missile-strikes-on-energy-assets-send-oil-prices-higher/</w:t>
        </w:r>
      </w:hyperlink>
      <w:r>
        <w:t xml:space="preserve"> - ['</w:t>
      </w:r>
      <w:r>
        <w:rPr>
          <w:i/>
        </w:rPr>
        <w:t xml:space="preserve"> The Brent crude oil price increased 4% to US$112 per barrel following missile attacks on energy infrastructure in the Middle East.', '</w:t>
      </w:r>
      <w:r>
        <w:t xml:space="preserve"> The attacks, including strikes on Iran and Qatar, heightened concerns over disruptions to global oil and gas flows.', "</w:t>
      </w:r>
      <w:r>
        <w:rPr>
          <w:i/>
        </w:rPr>
        <w:t xml:space="preserve"> The Strait of Hormuz, a crucial shipping route for over 20% of the world's oil exports, is effectively shut down.", '</w:t>
      </w:r>
      <w:r>
        <w:t xml:space="preserve"> Shares in ASX 200 energy companies, such as Woodside Energy, Santos, Beach Energy, Ampol, and Viva Energy, rose amid the oil price spike.', '* The ASX 200 fell 1.5% due to market fears, despite a slight rise in unemployment to 4.3%, easing concerns over interest rate hikes.'] 48. </w:t>
      </w:r>
      <w:hyperlink r:id="rId54">
        <w:r>
          <w:rPr>
            <w:color w:val="0000EE"/>
            <w:u w:val="single"/>
          </w:rPr>
          <w:t>https://egyptindependent.com/global-oil-markets-shaken-following-irans-strike-on-saudis-critical-energy-infrastructure/</w:t>
        </w:r>
      </w:hyperlink>
      <w:r>
        <w:t xml:space="preserve"> - * Reuters reports that the Saudi port of Yanbu suspended all oil loading operations following a suspected Iranian attack. * The attack targeted the Saudi Aramco Mobil Refinery (SAMREF), located in Yanbu, by an aerial strike. * The strike occurred amidst a series of retaliatory attacks on energy infrastructure in Qatar and the UAE by Tehran. * The port of Yanbu is one of only two remaining export outlets for Gulf crude oil. * Iran’s effective closure of the Strait of Hormuz impacts a significant portion of global oil supply. * The IRGC issued warnings for oil facilities across Saudi Arabia, UAE, and Qatar, naming SAMREF as a target. 49. </w:t>
      </w:r>
      <w:hyperlink r:id="rId55">
        <w:r>
          <w:rPr>
            <w:color w:val="0000EE"/>
            <w:u w:val="single"/>
          </w:rPr>
          <w:t>https://www.ilsole24ore.com/art/la-partita-meloni-la-ue-strappare-misure-mirate-abbassare-prezzi-dell-energia-AIenDZ2B</w:t>
        </w:r>
      </w:hyperlink>
      <w:r>
        <w:t xml:space="preserve"> - • Italy, led by Prime Minister Giorgia Meloni, pushes for EU interventions to mitigate energy price impacts of the Emissions Trading System (ETS). • Italy highlights its reliance on gas and the cost of emission quotas as specific challenges. • The government seeks EU approval for measures such as prolonging free allowances, reducing ETS prices, and applying indirect ETS on renewables. • Discussions involve European leaders and focus on quick actions to control energy costs and boost renewable deployment. • EU Commission signals working on a package to ease pressures on households and businesses.</w:t>
      </w:r>
      <w:r/>
    </w:p>
    <w:p>
      <w:r/>
      <w:r>
        <w:t xml:space="preserve">50. </w:t>
      </w:r>
      <w:hyperlink r:id="rId56">
        <w:r>
          <w:rPr>
            <w:color w:val="0000EE"/>
            <w:u w:val="single"/>
          </w:rPr>
          <w:t>https://container-news.com/cma-cgm-launches-emergency-multimodal-solutions-to-bypass-strait-of-hormuz/</w:t>
        </w:r>
      </w:hyperlink>
      <w:r>
        <w:t xml:space="preserve"> - * CMA CGM deploys multimodal transport solutions in the UAE and northern Gulf to avoid the Strait of Hormuz. * The move addresses security concerns and navigational restrictions impacting maritime traffic. * The solutions include sea, road, and rail transit across Gulf markets, including Iraq, Bahrain, Qatar, Kuwait, and Saudi Arabia. * Key ports involved are Khor Fakkan, Fujairah, Sohar, and Jeddah. * CMA CGM connects cargo to regional hubs like Khalifa Port, Jebel Ali, and Sharjah. * Alternative routes provide supply chain continuity amid geopolitical disruptions. 51. </w:t>
      </w:r>
      <w:hyperlink r:id="rId57">
        <w:r>
          <w:rPr>
            <w:color w:val="0000EE"/>
            <w:u w:val="single"/>
          </w:rPr>
          <w:t>https://eng.belta.by/politics/view/bread-is-life-as-middle-east-war-triggers-fertilizer-race-eu-looks-toward-belarus-178077-2026/</w:t>
        </w:r>
      </w:hyperlink>
      <w:r>
        <w:t xml:space="preserve"> - * The conflict in the Middle East threatens the Strait of Hormuz, a vital maritime chokepoint, impacting global food and energy markets. * A potential closure could severely reduce fertiliser supplies, lowering crop yields by up to 50% and risking a global food crisis. * Countries including India, the Philippines, and the USA are seeking alternative fertiliser sources, notably Belarus. * Rising fertiliser prices are affecting European farmers, with potential shortages and costs increasing due to supply disruptions. * Experts warn of long-term global food security risks if conflict persists, especially impacting African nations.</w:t>
      </w:r>
      <w:r/>
    </w:p>
    <w:p>
      <w:r/>
      <w:r>
        <w:t xml:space="preserve">52. </w:t>
      </w:r>
      <w:hyperlink r:id="rId58">
        <w:r>
          <w:rPr>
            <w:color w:val="0000EE"/>
            <w:u w:val="single"/>
          </w:rPr>
          <w:t>https://arynews.tv/pnsc-oil-tanker-mt-karachi-anchors-port-crude-oil-cargo</w:t>
        </w:r>
      </w:hyperlink>
      <w:r>
        <w:t xml:space="preserve"> - * Pakistan National Shipping Corporation (PNSC) tanker MT Karachi arrives at Karachi Port with crude oil cargo. * The tanker anchors at the port as other vessels discharge crude oil. * The Aframax tanker Karachi transited the Strait of Hormuz with AIS active despite regional shipping disruptions. * The transit of the tanker is notable as it is the first non-Iranian cargo to pass through the Strait during recent disruptions. * The event suggests possible negotiated safe passage for shipments through the waterway. 53. </w:t>
      </w:r>
      <w:hyperlink r:id="rId59">
        <w:r>
          <w:rPr>
            <w:color w:val="0000EE"/>
            <w:u w:val="single"/>
          </w:rPr>
          <w:t>https://thefrontierpost.com/tehran-has-allowed-some-indian-vessels-to-pass-the-strait-of-hormuz-iran-envoy-says/</w:t>
        </w:r>
      </w:hyperlink>
      <w:r>
        <w:t xml:space="preserve"> - * Iran has permitted some Indian vessels to sail through the Strait of Hormuz, according to Tehran’s ambassador to India, Mohammad Fathali. * The exception to the blockade affects global energy supplies, which has been disrupted by Iran's restrictions. * The Indian-flagged oil tanker Jag Prakash has set sail from east of the Strait, carrying gasoline from Oman to Africa. * Four Indian-flagged vessels were stuck east of the Strait; three have now set sail, with 76 Indian sailors onboard. * The Indian government reports 24 Indian-flagged vessels west of the Strait, with 677 sailors onboard. * Iran’s new supreme leader announced that Iran will fight and keep Hormuz shut as leverage against the US and Israel. 54. </w:t>
      </w:r>
      <w:hyperlink r:id="rId60">
        <w:r>
          <w:rPr>
            <w:color w:val="0000EE"/>
            <w:u w:val="single"/>
          </w:rPr>
          <w:t>https://en.protothema.gr/2026/03/19/oil-reaches-114-european-natural-gas-jumps-30-after-strikes-on-middle-east-energy-infrastructure/</w:t>
        </w:r>
      </w:hyperlink>
      <w:r>
        <w:t xml:space="preserve"> - * Oil prices surged with Brent crude above $114 and WTI near $97 amid strikes on Middle East energy facilities. * European natural gas prices increased by nearly 30%, reaching €70.8 per megawatt-hour. * Attacks on LNG infrastructure in Qatar, including Ras Laffan, caused supply disruptions. * Qatar suspended production, impacting nearly 20% of global LNG supply. * Strait of Hormuz remains blocked, increasing concerns over oil supply continuity. * Analysts warn of potential supply crisis and increased market volatility due to ongoing attacks. 55. </w:t>
      </w:r>
      <w:hyperlink r:id="rId61">
        <w:r>
          <w:rPr>
            <w:color w:val="0000EE"/>
            <w:u w:val="single"/>
          </w:rPr>
          <w:t>https://nypost.com/2026/03/14/us-news/keeping-strait-of-hormuz-safe-from-deadly-iran-drones-mines-could-take-months-with-high-tech-help/</w:t>
        </w:r>
      </w:hyperlink>
      <w:r>
        <w:t xml:space="preserve"> - * The Strait of Hormuz could be reopened in months with underwater robots, laser-equipped helicopters, and Navy divers, according to experts and a congressional report. * Iran’s threat includes drones, mines, and ships, with a significant mine inventory and efforts to block shipping, which has halted 27% of the world's maritime oil and gas. * The US has the tools and capacity to clear the Strait despite Iran’s tactics, with military confidence expressed by Pentagon officials. * Reports estimate Iran has 6,000 deadly munitions, and re-establishing open navigation could take days, weeks, or months due to Iran’s tactics. * Iran’s military capabilities include mine-laying, drones, cruise missiles, and small boats, posing threats to oil and shipping infrastructure in the region. 56. </w:t>
      </w:r>
      <w:hyperlink r:id="rId60">
        <w:r>
          <w:rPr>
            <w:color w:val="0000EE"/>
            <w:u w:val="single"/>
          </w:rPr>
          <w:t>https://en.protothema.gr/2026/03/19/oil-reaches-114-european-natural-gas-jumps-30-after-strikes-on-middle-east-energy-infrastructure/</w:t>
        </w:r>
      </w:hyperlink>
      <w:r>
        <w:t xml:space="preserve"> - * Oil prices surpassed $114 per barrel due to attacks on energy infrastructure in Qatar and Iran on March 19. * Natural gas prices in Europe surged nearly 30%, reaching €70.8 per megawatt-hour, influenced by damage to LNG infrastructure. * Ras Laffan, the world's largest LNG export facility, suffered extensive damage from Iranian missile attacks. * Production suspensions in Qatar affected nearly 20% of global LNG supply. * Strikes and blockages in the Strait of Hormuz heightened supply fears, contributing to market volatility. 57. </w:t>
      </w:r>
      <w:hyperlink r:id="rId62">
        <w:r>
          <w:rPr>
            <w:color w:val="0000EE"/>
            <w:u w:val="single"/>
          </w:rPr>
          <w:t>https://londonlovesbusiness.com/nato-discusses-how-to-reopen-strait-of-hormuz/</w:t>
        </w:r>
      </w:hyperlink>
      <w:r>
        <w:t xml:space="preserve"> - * NATO allies are actively discussing ways to reopen the Strait of Hormuz, a critical maritime route for global oil exports. * Dutch Prime Minister Mark Rutte confirmed collaborations to explore strategies for restoring safe passage through the strait. * Discussions include potential military interventions, with US, Israel, Iran, and European nations involved. * The blocking of the strait by Iran has caused a spike in global oil prices and posed threats to energy market stability. * Germany and France have expressed reluctance to participate in military actions against Iran.</w:t>
      </w:r>
      <w:r/>
    </w:p>
    <w:p>
      <w:r/>
      <w:r>
        <w:t xml:space="preserve">58. </w:t>
      </w:r>
      <w:hyperlink r:id="rId63">
        <w:r>
          <w:rPr>
            <w:color w:val="0000EE"/>
            <w:u w:val="single"/>
          </w:rPr>
          <w:t>https://www.channelnewsasia.com/world/iran-strait-hormuz-mps-propose-tolls-shipping-6004176</w:t>
        </w:r>
      </w:hyperlink>
      <w:r>
        <w:t xml:space="preserve"> - • Iranian lawmakers have proposed imposing tolls and taxes on ships passing through the Strait of Hormuz. • Shipping conditions have deteriorated since the start of the war with US-Israeli strikes beginning February 28. • Iran has attacked vessels and limited maritime traffic, allowing some ships from friendly countries to pass. • Iran's parliament states traffic will not return to pre-war levels. • Iran's supreme leader emphasised using the Strait as a leverage point. 59. </w:t>
      </w:r>
      <w:hyperlink r:id="rId64">
        <w:r>
          <w:rPr>
            <w:color w:val="0000EE"/>
            <w:u w:val="single"/>
          </w:rPr>
          <w:t>https://mediaindonesia.com/internasional/872205/trump-desak-sekutu-as-amankan-selat-hormuz-usai-konflik-iran-ganggu-jalur-minyak-dunia</w:t>
        </w:r>
      </w:hyperlink>
      <w:r>
        <w:t xml:space="preserve"> - * Donald Trump urges US allies to take part in securing the Strait of Hormuz amid tensions with Iran affecting global oil and gas supply. * Highlights escalation of Middle East conflict impacting energy supply stability. * On 28 February, US and Israel launched strikes on Iran; Iran retaliated against Israel and US military sites. * Disruption at the strait affects oil exports and production in the Gulf region. * Trump requests countries including China, France, Japan, South Korea, UK to send ships to support; Germany and France decline, EU states are unready.</w:t>
      </w:r>
      <w:r/>
    </w:p>
    <w:p>
      <w:r/>
      <w:r>
        <w:t xml:space="preserve">60. </w:t>
      </w:r>
      <w:hyperlink r:id="rId65">
        <w:r>
          <w:rPr>
            <w:color w:val="0000EE"/>
            <w:u w:val="single"/>
          </w:rPr>
          <w:t>https://www.zerohedge.com/markets/us-naval-escort-wont-100-guarantee-tanker-safety-hormuz-chokepoint</w:t>
        </w:r>
      </w:hyperlink>
      <w:r>
        <w:t xml:space="preserve"> - * The Hormuz chokepoint is highly disrupted, affecting global energy flows and causing oil prices to rise sharply in Asia to nearly $150 per barrel. * The US has attempted to fast-track reopening the waterway by providing naval escorts, but partners like Germany, Spain, and Italy refuse to send warships. * Arsenio Dominguez of the IMO states naval escorts will not provide a '100% guarantee' of tanker safety. * Iran faces threats from drones, mines, and missile launchers near the coast, complicating military efforts. * Oil flows through the Strait have slowed to 400,000 barrels per day, down from 14 million pre-closure, risking demand destruction and wider economic impacts. 61. </w:t>
      </w:r>
      <w:hyperlink r:id="rId66">
        <w:r>
          <w:rPr>
            <w:color w:val="0000EE"/>
            <w:u w:val="single"/>
          </w:rPr>
          <w:t>https://www.lemonde.fr/en/international/article/2026/03/19/strait-of-hormuz-becomes-site-of-asymmetric-naval-war-with-uncertain-outcome_6751599_4.html</w:t>
        </w:r>
      </w:hyperlink>
      <w:r>
        <w:t xml:space="preserve"> - ['</w:t>
      </w:r>
      <w:r>
        <w:rPr>
          <w:i/>
        </w:rPr>
        <w:t>Since March 15, US efforts to secure military support to unblock the Strait of Hormuz have failed, citing high risks.', "</w:t>
      </w:r>
      <w:r>
        <w:t>The operation 'Epic Fury' launched by the US and Israel against Iran entered its 19th day, escalating tensions at a key maritime chokepoint.", "</w:t>
      </w:r>
      <w:r>
        <w:rPr>
          <w:i/>
        </w:rPr>
        <w:t>Iran has responded to recent events with maximum measures following the death of Ayatollah Ali Khamenei, with Iran's strategy including the threat of blocking the strait.", "</w:t>
      </w:r>
      <w:r>
        <w:t xml:space="preserve">Blocking the Strait of Hormuz has been an Iranian doctrine since 2006, becoming Iran's weapon of last resort amid ongoing conflict."] 62. </w:t>
      </w:r>
      <w:hyperlink r:id="rId67">
        <w:r>
          <w:rPr>
            <w:color w:val="0000EE"/>
            <w:u w:val="single"/>
          </w:rPr>
          <w:t>https://www.ilfattoquotidiano.it/2026/03/14/stretto-hormuz-iran-mine-petrolio-news/8323195/</w:t>
        </w:r>
      </w:hyperlink>
      <w:r>
        <w:t xml:space="preserve"> - * Iran has started to lay mines in the Strait of Hormuz, confirmed by a US official and reported shortly after US and Israeli strikes on Iran. * Iran's naval forces are using small boats to almost close the choke point through which a fifth of global oil passes. * Iran's Islamic Revolutionary Guard Corps Navy has an estimated 3,000 to 6,000 mines, mostly domestically produced, with various types and sophistication. * The mines include static, contact, multi-sensor 'Maham' mines, and advanced systems like underwater loitering munitions and limpet mines. * The US claims to have destroyed numerous Iranian boats used for deploying mines; Iran also has submarines such as the Ghadir, Fateh, and others for military operations. * Commercial ships are altering transit data to appear linked to China, aiming to avoid attacks amid the blockade. 63. </w:t>
      </w:r>
      <w:hyperlink r:id="rId68">
        <w:r>
          <w:rPr>
            <w:color w:val="0000EE"/>
            <w:u w:val="single"/>
          </w:rPr>
          <w:t>https://www.okaz.com.sa/economy/na/2240003</w:t>
        </w:r>
      </w:hyperlink>
      <w:r>
        <w:t xml:space="preserve"> - * The U.S. Department of Energy announced the release of 86 million barrels from the strategic petroleum reserve. * The release is part of a larger plan to exchange 172 million barrels, expected to arrive in markets by the end of the upcoming week. * The process will take about four months, involving coordination with other countries to reduce energy prices. * The move aims to lower crude oil, petrol, diesel, and jet fuel prices amid a spike since the US-Israeli conflict with Iran. * The conflict has also caused a near halt in shipping through the Strait of Hormuz, a key route for approximately one-fifth of global oil. 64. </w:t>
      </w:r>
      <w:hyperlink r:id="rId69">
        <w:r>
          <w:rPr>
            <w:color w:val="0000EE"/>
            <w:u w:val="single"/>
          </w:rPr>
          <w:t>https://www.riotimesonline.com/global-economy-briefing-march-19-2026/</w:t>
        </w:r>
      </w:hyperlink>
      <w:r>
        <w:t xml:space="preserve"> - * The Fed maintained rates at 3.75%, with market expectations of no rate cuts in 2026 and a hawkish outlook. * US PPI surged 0.7% MoM in February, signalling stagflation and heightening inflation concerns. * Brazil’s Copom cut the Selic rate by 25bp to 14.75%, citing external uncertainty from the Middle East conflict. * European inflation remains subdued at 1.9%, but energy shock impacts are expected in coming months. * Argentina’s unemployment rose to 7.5%, while Chile’s Q4 GDP exceeded expectations at 0.6% QoQ. 65. </w:t>
      </w:r>
      <w:hyperlink r:id="rId70">
        <w:r>
          <w:rPr>
            <w:color w:val="0000EE"/>
            <w:u w:val="single"/>
          </w:rPr>
          <w:t>https://readthejoe.com/economy/the-fed-hits-pause-as-the-economy-heads-into-a-stagflation-pressure-cooker/</w:t>
        </w:r>
      </w:hyperlink>
      <w:r>
        <w:t xml:space="preserve"> - * The Federal Reserve held interest rates steady at 3.5%–3.75% for a second meeting. * Rising oil prices due to Iran conflict are increasing inflation and decreasing growth. * Gas prices have increased approximately 27% in four weeks. * Q4 2025 GDP is revised downward to 0.7%, indicating stagflation. * The Fed increased its median inflation forecast to 2.7% for 2023. * There are divisions within the Fed, with some officials expecting rate cuts and others expecting rates to hold through 2026. * Fed Chair Jerome Powell cited energy prices as a near-term inflation driver; future rate movement remains uncertain. 66. </w:t>
      </w:r>
      <w:hyperlink r:id="rId71">
        <w:r>
          <w:rPr>
            <w:color w:val="0000EE"/>
            <w:u w:val="single"/>
          </w:rPr>
          <w:t>https://indianexpress.com/article/business/brent-rises-petrol-diesel-price-in-india-iran-israel-war-strait-of-hormuz-10590240/</w:t>
        </w:r>
      </w:hyperlink>
      <w:r>
        <w:t xml:space="preserve"> - * Oil prices increase following Iran’s attack on Middle East energy facilities and Israel’s strike on South Pars gas field. * Strait of Hormuz closure and attacks cause escalation in US-Israeli war and price surges. * Brent crude surpasses $114, WTI crude trades above $97. * Disruption of shipments through Strait of Hormuz affects India’s fuel supply, prompting reassessment of requests. * Goldman Sachs highlights India’s energy import dependency in regional tensions. 67. </w:t>
      </w:r>
      <w:hyperlink r:id="rId72">
        <w:r>
          <w:rPr>
            <w:color w:val="0000EE"/>
            <w:u w:val="single"/>
          </w:rPr>
          <w:t>https://www.wisdomtree.com/investments/blog/2026/03/18/oil-markets-face-a-supply-shock-and-the-offsets-arent-enough</w:t>
        </w:r>
      </w:hyperlink>
      <w:r>
        <w:t xml:space="preserve"> - * Oil prices surpass $100 amid disruptions in the Strait of Hormuz, threatening 20 million barrels daily supply. * Strategic reserves and pipelines offer limited offsets; reserves can cover only 20 days and at low daily rates. * Pipelines from Saudi Arabia and UAE have limited capacity and logistical constraints, with potential vulnerabilities. * Production shutdowns have already reached 7 million barrels per day, risking prolonged supply disruptions. * Natural gas markets are more vulnerable, with potential 20% loss of LNG supply globally, impacting prices and European reserves. * Investors may consider diversified commodity strategies like the WisdomTree Enhanced Commodity Strategy Fund (GCC) to navigate inflation and geopolitical risk. 68. </w:t>
      </w:r>
      <w:hyperlink r:id="rId73">
        <w:r>
          <w:rPr>
            <w:color w:val="0000EE"/>
            <w:u w:val="single"/>
          </w:rPr>
          <w:t>https://www.theguardian.com/commentisfree/2026/mar/19/oil-crisis-research-rich-costs-wealth-redistribute</w:t>
        </w:r>
      </w:hyperlink>
      <w:r>
        <w:t xml:space="preserve"> - * The Strait of Hormuz is at the centre of global economic concerns due to conflict, causing shipping to nearly halt. 69. </w:t>
      </w:r>
      <w:hyperlink r:id="rId74">
        <w:r>
          <w:rPr>
            <w:color w:val="0000EE"/>
            <w:u w:val="single"/>
          </w:rPr>
          <w:t>https://www.bostonglobe.com/2026/03/14/world/two-lpg-ships-sail-through-hormuz-on-way-to-india/</w:t>
        </w:r>
      </w:hyperlink>
      <w:r>
        <w:t xml:space="preserve"> - * Two tankers carrying liquefied petroleum gas (LPG) are heading to India after crossing the Strait of Hormuz. * The vessels, Shivalik and Nanda Devi, are owned by India’s Shipping Corp and chartered by Indian Oil Corp. * The ships received permission for safe transit following a deal between New Delhi and Tehran. * The transit occurs amid ongoing disruptions due to war in the Persian Gulf, affecting LPG supplies. * India suffers from an acute LPG shortage, sourcing 90% of its fuel from the Middle East, with Iran involved in negotiations for safe passage. 70. </w:t>
      </w:r>
      <w:hyperlink r:id="rId75">
        <w:r>
          <w:rPr>
            <w:color w:val="0000EE"/>
            <w:u w:val="single"/>
          </w:rPr>
          <w:t>https://www.jurist.org/news/2026/03/us-government-sues-california-over-electric-vehicle-mandate/</w:t>
        </w:r>
      </w:hyperlink>
      <w:r>
        <w:t xml:space="preserve"> - * The US Department of Justice (DOJ) and Department of Transportation (DOT) filed a lawsuit against California's Air Resources Board (CARB) to block enforcement of CO2 and zero-emission vehicle (ZEV) mandates. * The lawsuit claims federal law preempts California's vehicle emission standards and ZEV sales targets. * The case specifically challenges regulations requiring increasingly stringent fleet-wide CO2 standards and ZEV sales percentages. * The federal government argues California’s regulations are related to fuel economy, thus barred by the Energy Policy and Conservation Act of 1975. * The DOJ and DOT seek declaratory judgments and injunctions to prevent enforcement of these regulations and future rules like the proposed Advanced Clean Cars III. 71. </w:t>
      </w:r>
      <w:hyperlink r:id="rId71">
        <w:r>
          <w:rPr>
            <w:color w:val="0000EE"/>
            <w:u w:val="single"/>
          </w:rPr>
          <w:t>https://indianexpress.com/article/business/brent-rises-petrol-diesel-price-in-india-iran-israel-war-strait-of-hormuz-10590240/</w:t>
        </w:r>
      </w:hyperlink>
      <w:r>
        <w:t xml:space="preserve"> - * Oil prices rose sharply following Iran’s attack on Middle East energy facilities and Israel's strike on South Pars gas field. * Strait of Hormuz remains closed, contributing to surge in crude prices. * Brent crude futures exceeded $114.15 per barrel; WTI Crude above $97.13. * Oil and gas shipments through the Strait of Hormuz disrupted, impacting global supply. * Fuel prices in India remain stable despite global price increases. * India assesses fuel supply requests amid regional tensions, highlighting energy import reliance. 72. </w:t>
      </w:r>
      <w:hyperlink r:id="rId76">
        <w:r>
          <w:rPr>
            <w:color w:val="0000EE"/>
            <w:u w:val="single"/>
          </w:rPr>
          <w:t>https://kapitalis.com/tunisie/2026/03/14/detroit-dormuz-les-pipelines-saoudien-et-emirati-sont-ils-une-alternative/</w:t>
        </w:r>
      </w:hyperlink>
      <w:r>
        <w:t xml:space="preserve"> - * The Saudi Est-Ouest pipeline and the Emirati Habshan-Fujairah pipeline have become vital due to the sudden closure of the Strait of Hormuz caused by Iran's war. * These pipelines were built to bypass the Strait and can transport significant amounts of oil from the Gulf to markets without passing through Hormuz. * Saudi Arabia is utilising its pipeline to Yanbu on the Red Sea; the Emirati pipeline connects Abu Dhabi to Fujairah on the Gulf of Oman. * Despite these alternatives, around 10 million barrels of oil remain blocked in the Gulf, and the pipelines are vulnerable to attacks. * Oil prices have fluctuated significantly during the conflict, influenced by war developments and market reactions. 73. </w:t>
      </w:r>
      <w:hyperlink r:id="rId77">
        <w:r>
          <w:rPr>
            <w:color w:val="0000EE"/>
            <w:u w:val="single"/>
          </w:rPr>
          <w:t>https://www.seanews.com.tr/article/us-allies-reject-trumps-strait-of-hormuz-request-mmx5a5z8</w:t>
        </w:r>
      </w:hyperlink>
      <w:r>
        <w:t xml:space="preserve"> - * US allies have refused President Donald Trump's call to deploy ships to reopen the Strait of Hormuz. * The waterway has been closed by Iranian drones, missiles, and mines after US-Israeli attacks. * European countries and the UK are exploring options to secure navigation, with some ruling out participation. * China is engaging in discussions to de-escalate tensions. * The Strait handles about one-fifth of global oil shipments, making it a critical trade route. 74. </w:t>
      </w:r>
      <w:hyperlink r:id="rId78">
        <w:r>
          <w:rPr>
            <w:color w:val="0000EE"/>
            <w:u w:val="single"/>
          </w:rPr>
          <w:t>https://www.seanews.com.tr/article/commodores-debaters-warn-of-hormuz-risks-mmx59li3</w:t>
        </w:r>
      </w:hyperlink>
      <w:r>
        <w:t xml:space="preserve"> - * Shipping leaders at CMA Shipping 2026 debate warned of escalating risks in the Strait of Hormuz due to Iran's attacks on merchant vessels. * An incident involved a vessel struck by a suicide drone in Iraq, causing a financial loss and crew fatality. * Diversions and near-misses highlighted the growing dangers for ships in the region. * Experts forecast potential impacts including soaring oil prices and economic recession if the Strait remains closed. * Participants emphasised crew safety and strategic considerations amid increasing tensions in the Gulf. 75. </w:t>
      </w:r>
      <w:hyperlink r:id="rId79">
        <w:r>
          <w:rPr>
            <w:color w:val="0000EE"/>
            <w:u w:val="single"/>
          </w:rPr>
          <w:t>https://www.seanews.com.tr/article/us-issues-new-hormuz-security-advisory-mmx59sqd</w:t>
        </w:r>
      </w:hyperlink>
      <w:r>
        <w:t xml:space="preserve"> - * The US Maritime Administration (MARAD) issued an advisory on security risks in the Strait of Hormuz, Gulf of Oman, and Persian Gulf. * The advisory, numbered 2026-004, warns of high attack risks from Iran, including missiles, drones, unmanned vessels, and boarding operations. * US-flagged ships are advised to stay 30 nautical miles from US military vessels, avoid Iranian waters, and ignore diversion orders from Iran. * The advisory warns of GNSS interference and urges reliance on traditional navigation and VHF monitoring. * The advisory remains in effect until September 9, reflecting the volatile security environment in the region. 76. </w:t>
      </w:r>
      <w:hyperlink r:id="rId80">
        <w:r>
          <w:rPr>
            <w:color w:val="0000EE"/>
            <w:u w:val="single"/>
          </w:rPr>
          <w:t>https://timenigeria.com/nnpc-moves-to-stabilise-fuel-supply-as-global-oil-shock-pressures-dangote-refinery/?utm_source=rss&amp;utm_medium=rss&amp;utm_campaign=nnpc-moves-to-stabilise-fuel-supply-as-global-oil-shock-pressures-dangote-refinery</w:t>
        </w:r>
      </w:hyperlink>
      <w:r>
        <w:t xml:space="preserve"> - ['</w:t>
      </w:r>
      <w:r>
        <w:rPr>
          <w:i/>
        </w:rPr>
        <w:t xml:space="preserve"> Nigeria’s NNPC is working to maintain crude supply to the Dangote Petroleum Refinery amidst global oil price surges and domestic supply issues.', "</w:t>
      </w:r>
      <w:r>
        <w:t xml:space="preserve"> Brent crude has exceeded $108 per barrel, prompting measures to secure crude delivery for Nigeria's refinery operations.", '</w:t>
      </w:r>
      <w:r>
        <w:rPr>
          <w:i/>
        </w:rPr>
        <w:t xml:space="preserve"> The Dangote refinery reports insufficient domestic crude supply, leading to increased reliance on international markets at higher costs.', '</w:t>
      </w:r>
      <w:r>
        <w:t xml:space="preserve"> Petrol prices have risen above ₦1,200 per litre due to global price increases and supply constraints.', '* NNPC is leveraging its global trading network to source crude oil, addressing structural supply disruptions and geopolitical risks.'] 77. </w:t>
      </w:r>
      <w:hyperlink r:id="rId81">
        <w:r>
          <w:rPr>
            <w:color w:val="0000EE"/>
            <w:u w:val="single"/>
          </w:rPr>
          <w:t>https://www.seanews.com.tr/article/oocl-to-impose-emergency-bunker-surcharge-mmx5b366</w:t>
        </w:r>
      </w:hyperlink>
      <w:r>
        <w:t xml:space="preserve"> - - OOCL announces a temporary Emergency Bunker Surcharge (EBS) in response to fuel supply disruptions caused by the war in the Middle East. - The surcharge aims to secure fuel access and maintain service stability amid fuel transportation issues through the Strait of Hormuz. - The surcharge applies worldwide, starting from March 23 or April 13 depending on shipment scope, and will be reviewed biennially. - The disruptions are linked to fuel supply challenges caused by the war in the Middle East. - OOCL urges shippers to consult their website for updates. 78. </w:t>
      </w:r>
      <w:hyperlink r:id="rId82">
        <w:r>
          <w:rPr>
            <w:color w:val="0000EE"/>
            <w:u w:val="single"/>
          </w:rPr>
          <w:t>https://www.staradvertiser.com/2026/03/19/hawaii-news/trump-orders-jones-act-waiver-amid-iran-war/</w:t>
        </w:r>
      </w:hyperlink>
      <w:r>
        <w:t xml:space="preserve"> - * The White House announced a 60-day waiver of the Jones Act to allow foreign-flagged vessels to move goods between US ports due to disruptions caused by the Iran war. * The waiver aims to mitigate short-term disruptions and price increases in the oil market amid ongoing conflict and attacks in the Strait of Hormuz. * The Jones Act restricts trade between US ports to American-flagged ships, but was temporarily waived to address supply issues. * The waiver has faced criticism from maritime labour groups and the American Maritime Partnership, citing potential impacts on US workers and security. * Hawaii relies heavily on foreign tankers for oil, with disruptions from conflict and geopolitical tensions affecting supply and insurance costs. 79. </w:t>
      </w:r>
      <w:hyperlink r:id="rId83">
        <w:r>
          <w:rPr>
            <w:color w:val="0000EE"/>
            <w:u w:val="single"/>
          </w:rPr>
          <w:t>https://www.bostonglobe.com/2026/03/14/world/some-fujairah-oil-operations-suspended-after-drone-attack/</w:t>
        </w:r>
      </w:hyperlink>
      <w:r>
        <w:t xml:space="preserve"> - * Oil loading operations in the port of Fujairah have been suspended following a drone attack and fire. * The incident occurred on Saturday morning. * The port is located just outside the Strait of Hormuz. * Abu Dhabi National Oil Co. and the port of Fujairah did not immediately respond to requests for comment. * The incident involves maritime infrastructure in the Middle East region. 80. </w:t>
      </w:r>
      <w:hyperlink r:id="rId84">
        <w:r>
          <w:rPr>
            <w:color w:val="0000EE"/>
            <w:u w:val="single"/>
          </w:rPr>
          <w:t>https://news.ltn.com.tw/news/world/breakingnews/5376032</w:t>
        </w:r>
      </w:hyperlink>
      <w:r>
        <w:t xml:space="preserve"> - * Iran targeted Kuwait's largest refinery, Mina al-Ahmadi, with drones, causing a fire. * The attack was part of Iran's retaliation for recent strikes on energy facilities. * The incident resulted in fires at two Kuwait oil refineries, affecting approximately 730,000 and 454,000 barrels per day. * Kuwait's oil company confirmed no injuries and limited impact after fire control. * Escalating conflicts include attacks on Ras Laffan, Riyadh, and other Gulf energy sites. * No casualties reported, tensions remain high in Middle East energy sector. 81. </w:t>
      </w:r>
      <w:hyperlink r:id="rId76">
        <w:r>
          <w:rPr>
            <w:color w:val="0000EE"/>
            <w:u w:val="single"/>
          </w:rPr>
          <w:t>https://kapitalis.com/tunisie/2026/03/14/detroit-dormuz-les-pipelines-saoudien-et-emirati-sont-ils-une-alternative/</w:t>
        </w:r>
      </w:hyperlink>
      <w:r>
        <w:t xml:space="preserve"> - * The closure of the Strait of Hormuz has increased the importance of Saudi and Emirati pipelines for oil transport. * Saudi Arabia's Est-Ouest pipeline and Emirati Habshan-Fujairah pipeline are key alternative routes. * Saudi Arabia aims to increase capacity through its pipeline to the Red Sea port of Yanbu. * The pipelines reduce dependence on maritime transit through the Strait, which is threatened by conflicts. * Oil prices have fluctuated due to the crisis, with ongoing risks to pipeline security. 82. </w:t>
      </w:r>
      <w:hyperlink r:id="rId85">
        <w:r>
          <w:rPr>
            <w:color w:val="0000EE"/>
            <w:u w:val="single"/>
          </w:rPr>
          <w:t>https://aawsat.com/%D8%A7%D9%84%D8%A7%D9%82%D8%AA%D8%B5%D8%A7%D8%AF/5253010-%D8%A2%D8%B3%D9%8A%D8%A7-%D8%AA%D8%B3%D8%AA%D8%B9%D8%AF-%D9%84%D8%A7%D8%B3%D8%AA%D9%82%D8%A8%D8%A7%D9%84-%D9%83%D9%85%D9%8A%D8%A7%D8%AA-%D9%82%D9%8A%D8%A7%D8%B3%D9%8A%D8%A9-%D9%85%D9%86-%D8%A7%D9%84%D9%88%D9%82%D9%88%D8%AF-%D8%A7%D9%84%D8%B1%D9%88%D8%B3%D9%8A-%D9%87%D8%B0%D8%A7-%D8%A7%D9%84%D8%B4%D9%87%D8%B1</w:t>
        </w:r>
      </w:hyperlink>
      <w:r>
        <w:t xml:space="preserve"> - * Data from ship tracking companies indicate Asia will import over 3 million tonnes of Russian fuel oil in March, mainly to Southeast Asia and China. * This increase follows the US easing sanctions, with imports mainly used as shipping fuel. * Disruptions in the Middle East, including the Strait of Hormuz closure, have caused fuel shortages impacting regional oil refineries. * Prices of high-sulphur fuel oil declined despite recent rises, but analysts warn supply constraints may persist. * Market analysts highlight ongoing risks due to the Strait of Hormuz closure and reduced Middle Eastern refinery outputs. 83. </w:t>
      </w:r>
      <w:hyperlink r:id="rId86">
        <w:r>
          <w:rPr>
            <w:color w:val="0000EE"/>
            <w:u w:val="single"/>
          </w:rPr>
          <w:t>https://www.maritimegateway.com/russian-oil-pivots-to-india-seven-tankers-reroute-from-china-as-new-delhi-ramps-up-purchases/</w:t>
        </w:r>
      </w:hyperlink>
      <w:r>
        <w:t xml:space="preserve"> - * At least seven Russian crude oil tankers redirected from China to India, including the vessel Aqua Titan. * The rerouting follows a US waiver allowing Indian refiners to purchase Russian oil loaded before 5 March, valid through 4 April. * India has purchased roughly 30 million barrels of Russian crude since the waiver. * Indian imports of Russian crude increased by approximately 50% in recent weeks, filling the void left by disrupted Middle Eastern supplies. * Broader Asian countries like Japan and South Korea may also resume Russian crude purchases, affecting prices. 84. </w:t>
      </w:r>
      <w:hyperlink r:id="rId87">
        <w:r>
          <w:rPr>
            <w:color w:val="0000EE"/>
            <w:u w:val="single"/>
          </w:rPr>
          <w:t>https://www.indiatoday.in/business/story/iran-war-wall-street-impact-us-stocks-nasdaq-down-jones-fall-oil-prices-fed-inflation-global-recession-risk-2884133-2026-03-19?utm_source=rss</w:t>
        </w:r>
      </w:hyperlink>
      <w:r>
        <w:t xml:space="preserve"> - * The article discusses how Iran's strikes on energy assets have led to a decline in US stock indices since February 27. * Rising oil prices due to Middle East tensions influence inflation and US Federal Reserve interest rate policies. * The US Federal Reserve maintains an unchanged interest rate stance, with cautious outlooks on inflation and economic growth. * The petrodollar system links Middle Eastern oil revenues to US markets, adding uncertainty during regional instability. * Experts warn the conflict could cause a global recession if it persists beyond four weeks. 85. </w:t>
      </w:r>
      <w:hyperlink r:id="rId88">
        <w:r>
          <w:rPr>
            <w:color w:val="0000EE"/>
            <w:u w:val="single"/>
          </w:rPr>
          <w:t>https://focustaiwan.tw/business/202603190015</w:t>
        </w:r>
      </w:hyperlink>
      <w:r>
        <w:t xml:space="preserve"> - * Taiwan's Taiex index closed down 1.92% on March 19, due to rising crude oil prices and Federal Reserve comments on inflation. * Brent crude oil prices nearly increased 4%, reaching over US$107 per barrel amid Middle East tensions. * Fed Chair Jerome Powell's remarks on inflation affected investor sentiment, despite unchanged interest rates. * Major Taiwanese technology stocks, including TSMC and MediaTek, experienced declines; some tech sector stocks rebounded. * Financial and old economy sectors also declined as foreign investors sold shares, influenced by systemic risk concerns. 86. </w:t>
      </w:r>
      <w:hyperlink r:id="rId89">
        <w:r>
          <w:rPr>
            <w:color w:val="0000EE"/>
            <w:u w:val="single"/>
          </w:rPr>
          <w:t>https://www.riotimesonline.com/ibovespa-falls-hawkish-fed-copom-cuts-selic/</w:t>
        </w:r>
      </w:hyperlink>
      <w:r>
        <w:t xml:space="preserve"> - * The Ibovespa declined 0.43% to 179,639.91 amid a global risk-off environment following the Federal Reserve's hawkish stance and oil surge. * The Fed maintained interest rates at 3.50–3.75% but raised inflation forecast to 2.7% for 2026, signalling only one rate cut likely in Q4. * Brazil's Copom delivered a 25 bp rate cut to 14.75%, the first since the cycle peak, in line with expectations. * Brent crude surged 3.83% to $107.38, up over 40% since the Iran war began, impacting inflation outlooks. * Market reactions reflected global risk aversion, with declines in stocks and increased volatility indicators. 87. </w:t>
      </w:r>
      <w:hyperlink r:id="rId90">
        <w:r>
          <w:rPr>
            <w:color w:val="0000EE"/>
            <w:u w:val="single"/>
          </w:rPr>
          <w:t>https://www.darnews.com/world/us-bombs-military-sites-on-iranian-island-as-trump-threatens-its-oil-infrastructure-5b410042</w:t>
        </w:r>
      </w:hyperlink>
      <w:r>
        <w:t xml:space="preserve"> - * Iran called for evacuation of ports in the UAE, alleging US strikes on Kharg Island from UAE locations. * Iran claimed US attacked from Ras Al-Khaimah and near Dubai, no evidence provided. * No attack confirmed on Dubai’s Jebel Ali port or Abu Dhabi’s Khalifa port; debris hit Fujairah port. * Iran threatened to attack US-linked assets if its oil infrastructure was targeted. * US and UK discuss options to secure Strait of Hormuz amid global oil supply concerns. * Iran’s military claimed strikes targeted military facilities with no damage to oil infrastructure. 88. </w:t>
      </w:r>
      <w:hyperlink r:id="rId91">
        <w:r>
          <w:rPr>
            <w:color w:val="0000EE"/>
            <w:u w:val="single"/>
          </w:rPr>
          <w:t>https://www.aljazeera.com/news/2026/3/14/yemeni-ports-face-shipping-fee-hike-amid-iran-conflict?traffic_source=rss</w:t>
        </w:r>
      </w:hyperlink>
      <w:r>
        <w:t xml:space="preserve"> - * A decision to impose approximately $3,000 'war risk' fees on containers bound for Yemen has raised concerns over rising import costs, including food and fuel. * Yemeni ports are classified as high-risk, with war-risk surcharges typically around $500-$1,000, but the new fee is deemed unusually high. * Shipping companies justify these fees due to Yemen's ports' perceived insecurity despite their distance from Iran. * Yemen's ongoing conflict with the Houthis and the potential for disruptions in the Strait of Hormuz threaten supply routes, possibly leading to rerouting through alternative ports like Salalah and Jeddah. * Experts warn that increased costs and rerouting may result in higher prices for Yemeni imports and an escalated humanitarian crisis. 89. </w:t>
      </w:r>
      <w:hyperlink r:id="rId92">
        <w:r>
          <w:rPr>
            <w:color w:val="0000EE"/>
            <w:u w:val="single"/>
          </w:rPr>
          <w:t>https://www.bostonglobe.com/2026/03/14/world/iran-oil-hub-strike-raises-fears-of-further-supply-upheaval/</w:t>
        </w:r>
      </w:hyperlink>
      <w:r>
        <w:t xml:space="preserve"> - * A US attack on Kharg Island, Iran's main crude export hub, has heightened fears of regional supply disruptions, amid ongoing conflict in the Middle East. * The attack has not confirmed damage, but risks to oil supply remain high if infrastructure is compromised. * The Strait of Hormuz has been closed for two weeks, severely restricting transit and pushing crude prices up over 40%. * Iran depends heavily on Kharg Island for exports, mainly to China, with potential for halving Iran's oil output if the island is taken offline. * Key energy nodes like Ras Tanura and Abqaiq are identified as highly vulnerable in the region. 90. </w:t>
      </w:r>
      <w:hyperlink r:id="rId93">
        <w:r>
          <w:rPr>
            <w:color w:val="0000EE"/>
            <w:u w:val="single"/>
          </w:rPr>
          <w:t>https://oilprice.com/Latest-Energy-News/World-News/Asian-Imports-of-Russian-Fuel-Oil-Are-Set-to-Hit-a-Record-High.html</w:t>
        </w:r>
      </w:hyperlink>
      <w:r>
        <w:t xml:space="preserve"> - * Asian fuel oil imports from Russia are expected to hit an all-time high this month, reaching over 3 million tons. * The imports are a response to lost fuel oil supply from the Middle East due to escalating regional conflicts. * More than half of the imports are destined for Southeast Asia, with China also importing significant volumes. * The Strait of Hormuz blockade and Middle East production cuts are tightening global crude supply, impacting the market. * U.S. sanctions and market disruptions are influencing fuel oil supply and prices. 91. </w:t>
      </w:r>
      <w:hyperlink r:id="rId94">
        <w:r>
          <w:rPr>
            <w:color w:val="0000EE"/>
            <w:u w:val="single"/>
          </w:rPr>
          <w:t>https://www.zeebiz.com/market-news/news-crude-oil-at-115-will-us-iran-israel-energy-war-push-prices-toward-150-392272</w:t>
        </w:r>
      </w:hyperlink>
      <w:r>
        <w:t xml:space="preserve"> - * Crude oil prices rose sharply due to escalation in US-Iran-Israel conflict, affecting energy infrastructure in the Middle East. * Attack on the South Pars gas field increased concerns over supply disruptions, contributing to rising prices. * Brent crude surged above $110, reaching $114.87, with increased volatility amid geopolitical tensions. * Risks to key shipping routes, including the Strait of Hormuz, threaten further supply disruptions and price volatility. * US cautious about sustained price rises due to inflation risks, while global supply concerns intensify.</w:t>
      </w:r>
      <w:r/>
    </w:p>
    <w:p>
      <w:r/>
      <w:r>
        <w:t xml:space="preserve">The article reports on rising crude oil prices driven by geopolitical tensions involving the US, Iran, and Israel, major attacks on energy infrastructure, and concerns over supply chain disruptions, especially via critical shipping routes. 92. </w:t>
      </w:r>
      <w:hyperlink r:id="rId92">
        <w:r>
          <w:rPr>
            <w:color w:val="0000EE"/>
            <w:u w:val="single"/>
          </w:rPr>
          <w:t>https://www.bostonglobe.com/2026/03/14/world/iran-oil-hub-strike-raises-fears-of-further-supply-upheaval/</w:t>
        </w:r>
      </w:hyperlink>
      <w:r>
        <w:t xml:space="preserve"> - * A US attack on Kharg Island, Iran's key oil export hub, has heightened fears of supply disruptions in the Middle East. * Iran warned of possible attacks on US-linked energy facilities if struck. * The attack has led to concerns over potential damage to Iran’s export capacity, which processes about 90% of its crude. * Oil prices increased over 40%, with supply disruptions described as the largest in oil market history. * The Strait of Hormuz has been blockade, severely impacting oil transit in the region. 93. </w:t>
      </w:r>
      <w:hyperlink r:id="rId95">
        <w:r>
          <w:rPr>
            <w:color w:val="0000EE"/>
            <w:u w:val="single"/>
          </w:rPr>
          <w:t>https://www.globaltrademag.com/hormuz-blockade-triggers-global-fuel-oil-supply-crunch/</w:t>
        </w:r>
      </w:hyperlink>
      <w:r>
        <w:t xml:space="preserve"> - * Fuel oil shipments through the Strait of Hormuz have stopped completely since the onset of a conflict, as of March 17. * The blockade has restricted crude flows and caused a decline in high-sulphur fuel oil imports, notably affecting ports like Fujairah and Singapore. * Disruption has impacted refinery operations in regions such as the Gulf of Mexico and Northeast Asia, with potential shortages in bunker markets. * Heavy-sour crude imports have decreased, limiting fuel oil production, especially in complex Asian refineries. * The fuel oil market faces a supply crunch, with price spreads widening and opportunities emerging for biofuel substitution. 94. </w:t>
      </w:r>
      <w:hyperlink r:id="rId96">
        <w:r>
          <w:rPr>
            <w:color w:val="0000EE"/>
            <w:u w:val="single"/>
          </w:rPr>
          <w:t>https://pretorianews.co.za/business/2026-03-19-how-the-oil-shock-is-jeopardising-south-africas-economic-recovery/</w:t>
        </w:r>
      </w:hyperlink>
      <w:r>
        <w:t xml:space="preserve"> - * Global oil prices surged by over 40% in March due to Iran-related conflict, reaching highest levels since 2022.</w:t>
      </w:r>
      <w:r>
        <w:rPr>
          <w:i/>
        </w:rPr>
        <w:t xml:space="preserve"> The conflict involving Iran and the US-Israeli attacks prompted Tehran to halt shipping through the Strait of Hormuz.</w:t>
      </w:r>
      <w:r>
        <w:t xml:space="preserve"> The surge in oil prices, combined with a weakening rand, increased fuel import costs in South Africa.</w:t>
      </w:r>
      <w:r>
        <w:rPr>
          <w:i/>
        </w:rPr>
        <w:t xml:space="preserve"> The record fuel price increases threaten to derail South Africa’s fragile economic recovery.</w:t>
      </w:r>
      <w:r>
        <w:t xml:space="preserve"> Rising fuel prices are likely to push consumer inflation higher and impact interest rate expectations.</w:t>
      </w:r>
      <w:r>
        <w:rPr>
          <w:i/>
        </w:rPr>
        <w:t xml:space="preserve"> The global geopolitical tensions are intensifying macroeconomic risks for emerging markets like South Africa. 95. </w:t>
      </w:r>
      <w:hyperlink r:id="rId93">
        <w:r>
          <w:rPr>
            <w:color w:val="0000EE"/>
            <w:u w:val="single"/>
          </w:rPr>
          <w:t>https://oilprice.com/Latest-Energy-News/World-News/Asian-Imports-of-Russian-Fuel-Oil-Are-Set-to-Hit-a-Record-High.html</w:t>
        </w:r>
      </w:hyperlink>
      <w:r>
        <w:rPr>
          <w:i/>
        </w:rPr>
        <w:t xml:space="preserve"> - * Asian fuel oil imports from Russia are on track to hit a record high this month, exceeding 3 million tons. * The increase is a response to lost supply from the Middle East due to regional conflicts and shipping restrictions. * Total volumes are split with Southeast Asia receiving between 1.7 and 1.9 million tons, and China importing between 1.2 and 1.5 million tons. * Disruptions in the Strait of Hormuz and Middle East production have led to supply tightness and potential shortages of fuels. * Analysts indicate that ongoing Middle East export restrictions will cause continued market bullishness. 96. </w:t>
      </w:r>
      <w:hyperlink r:id="rId97">
        <w:r>
          <w:rPr>
            <w:color w:val="0000EE"/>
            <w:u w:val="single"/>
          </w:rPr>
          <w:t>https://www.indiatvnews.com/news/world/kuwait-says-drone-attack-sparks-fire-at-oil-refinery-as-iran-intensifies-war-against-gulf-nations-2026-03-19-1034338</w:t>
        </w:r>
      </w:hyperlink>
      <w:r>
        <w:rPr>
          <w:i/>
        </w:rPr>
        <w:t xml:space="preserve"> - * Kuwait states that drone attacks caused fires at two oil refineries, including one of the largest in the Middle East, with a capacity of 730,000 barrels per day. * The attacks are part of Iran’s intensified strikes on Gulf countries’ energy infrastructure, causing fires at Qatari LNG facilities, and damaging ships off the UAE and Qatar. * Iran’s attacks follow an Israeli strike, escalating regional conflict and leading to soaring global fuel prices with Brent crude above USD 110 a barrel. * Kuwait’s Mina Al-Ahmadi refinery was unaffected by injuries. * Authorities in Abu Dhabi shut down operations at gas facilities due to Iran’s attacks; Qatar, Saudi Arabia, and UAE condemned the strikes. 97. </w:t>
      </w:r>
      <w:hyperlink r:id="rId98">
        <w:r>
          <w:rPr>
            <w:color w:val="0000EE"/>
            <w:u w:val="single"/>
          </w:rPr>
          <w:t>https://www.maritimegateway.com/jag-laadki-beats-the-odds-indias-fourth-vessel-sails-home-through-conflict-zone-with-uae-crude/</w:t>
        </w:r>
      </w:hyperlink>
      <w:r>
        <w:rPr>
          <w:i/>
        </w:rPr>
        <w:t xml:space="preserve"> - * The Indian-flagged crude oil tanker Jag Laadki arrived at Mundra port in Gujarat with UAE crude oil. * The vessel loaded cargo at Fujairah Port, which had recently been drone-attacked. * It is the fourth Indian vessel to successfully navigate the conflict-affected waters near the Strait of Hormuz since escalation of West Asia crisis. * The safe passage follows previous successful transit by LPG carriers Shivalik and Nanda Devi. * India’s navy continues operations in the Arabian Sea, monitoring the situation and ensuring safe passage for vessels. * The arrival aids Indian refiners amid constrained Gulf shipping due to conflict. 98. </w:t>
      </w:r>
      <w:hyperlink r:id="rId99">
        <w:r>
          <w:rPr>
            <w:color w:val="0000EE"/>
            <w:u w:val="single"/>
          </w:rPr>
          <w:t>https://oilprice.com/Latest-Energy-News/World-News/Qatar-LNG-Infrastructure-Hit-Again-as-Gulf-Gas-Crisis-Deepens.html</w:t>
        </w:r>
      </w:hyperlink>
      <w:r>
        <w:rPr>
          <w:i/>
        </w:rPr>
        <w:t xml:space="preserve"> - * QatarEnergy reports missile attacks on LNG facilities causing fires and damage in Qatar. * The attacks follow Iran's retaliatory strikes after Israel's missile strikes on Iranian gas infrastructure. * Saudi Arabia warns Iran of possible military retaliation. * Gas prices increased following the strikes, with European prices rising by 6% and US prices up over 3%. * QatarEnergy declared force majeure on LNG exports, affecting global supply and market tightening. 99. </w:t>
      </w:r>
      <w:hyperlink r:id="rId100">
        <w:r>
          <w:rPr>
            <w:color w:val="0000EE"/>
            <w:u w:val="single"/>
          </w:rPr>
          <w:t>https://www.straitstimes.com/world/middle-east/kharg-island-struck-by-us-is-key-hub-for-iran-oil-exports</w:t>
        </w:r>
      </w:hyperlink>
      <w:r>
        <w:rPr>
          <w:i/>
        </w:rPr>
        <w:t xml:space="preserve"> - * US forces destroyed military targets on Kharg Island on March 13, which is responsible for 90% of Iran's oil exports. * The attack increased concerns over potential disruptions to Iran's oil infrastructure and global supply. * Iran's armed forces threatened retaliatory attacks on US-linked energy infrastructure. * Kharg Island's storage capacity is approximately 30 million barrels, with 18 million barrels held as of early March. * Iran's oil exports, primarily via Kharg, amount to around 1.7 million barrels per day in 2026, with significant shipments to China. 100. </w:t>
      </w:r>
      <w:hyperlink r:id="rId95">
        <w:r>
          <w:rPr>
            <w:color w:val="0000EE"/>
            <w:u w:val="single"/>
          </w:rPr>
          <w:t>https://www.globaltrademag.com/hormuz-blockade-triggers-global-fuel-oil-supply-crunch/</w:t>
        </w:r>
      </w:hyperlink>
      <w:r>
        <w:rPr>
          <w:i/>
        </w:rPr>
        <w:t xml:space="preserve"> - * Fuel oil shipments through the Strait of Hormuz have stopped since early March due to conflict, with no vessels transiting as of March 17. * The blockade has restricted medium- and heavy-sour crude flows, tightening crude supply overall. * Imports of high-sulphur fuel oil from within the strait dropped by 30% month-on-month in early March. * The disruption impacts bunker markets at Fujairah and Singapore, influencing high-sulphur fuel oil prices. * The supply crunch is more immediate for fuel oil than crude and is affecting Asian refineries and bunkering hubs. 101. </w:t>
      </w:r>
      <w:hyperlink r:id="rId101">
        <w:r>
          <w:rPr>
            <w:color w:val="0000EE"/>
            <w:u w:val="single"/>
          </w:rPr>
          <w:t>https://businesstech.co.za/news/5-things/854359/warning-to-cape-town-residents-with-unpaid-municipal-bills-and-eskom-to-miss-important-target/</w:t>
        </w:r>
      </w:hyperlink>
      <w:r>
        <w:rPr>
          <w:i/>
        </w:rPr>
        <w:t xml:space="preserve"> - * The South African rand fell by 1% against the dollar to 16.8475, influenced by US dollar strength and rising oil prices. * Oil prices surged by over 4% due to Middle East tensions, impacting inflation concerns. * South Africa's inflation rate eased to 3% in February, but analysts anticipate future inflation pressure. * The Johannesburg Stock Exchange Top-40 index decreased by 2.8%, and government bond yields rose. * Investors await Federal Reserve interest rate decision, with the dollar up 0.3% against a basket of currencies. 102. </w:t>
      </w:r>
      <w:hyperlink r:id="rId102">
        <w:r>
          <w:rPr>
            <w:color w:val="0000EE"/>
            <w:u w:val="single"/>
          </w:rPr>
          <w:t>https://www.capital.bg/politika_i_ikonomika/sviat/2026/03/19/4894112_fed_ostavi_lihvite_bez_promiana_no_ochakva_po-visoka/?ref=rss</w:t>
        </w:r>
      </w:hyperlink>
      <w:r>
        <w:rPr>
          <w:i/>
        </w:rPr>
        <w:t xml:space="preserve"> - * The Federal Reserve keeps its main interest rate at 3.5-3.75% for the second consecutive meeting. * Central bankers warn of higher inflation and uncertain economic forecasts. * Ongoing war in the Persian Gulf and rising oil prices complicate the outlook. * The Fed anticipates a potential rate cut later this year despite inflation risks and geopolitical tensions. * The decision reflects ongoing uncertainty and unchanged monetary policy stance. 103. </w:t>
      </w:r>
      <w:hyperlink r:id="rId103">
        <w:r>
          <w:rPr>
            <w:color w:val="0000EE"/>
            <w:u w:val="single"/>
          </w:rPr>
          <w:t>https://www.mufgresearch.com/fx/fx-daily-snapshot-19-march-2026/</w:t>
        </w:r>
      </w:hyperlink>
      <w:r>
        <w:rPr>
          <w:i/>
        </w:rPr>
        <w:t xml:space="preserve"> - * The US dollar index rose above 100.00 following increased energy supply disruption risks in the Middle East. * Tensions escalated after strikes on energy sites, including the South Pars gas field and Ras Laffan LNG plant. * Brent crude oil prices increased to USD115.10 per barrel due to supply concerns. * US President Trump criticised attacks, while Fed Chair Powell focused on inflation progress amidst geopolitical tensions. * Fed policy outlook remains hawkish with only minor expected rate cuts, supporting the US dollar. 104. </w:t>
      </w:r>
      <w:hyperlink r:id="rId104">
        <w:r>
          <w:rPr>
            <w:color w:val="0000EE"/>
            <w:u w:val="single"/>
          </w:rPr>
          <w:t>https://dinarchronicles.com/2026/03/19/david-lin-fed-forced-to-act-as-private-credit-bubble-collapses-banks-on-brink/</w:t>
        </w:r>
      </w:hyperlink>
      <w:r>
        <w:rPr>
          <w:i/>
        </w:rPr>
        <w:t xml:space="preserve"> - * The discussion highlights the Federal Reserve’s decision to maintain steady interest rates amid economic pressures. * Concerns are raised about stress in the private credit market, including liquidity issues and rising default rates. * The private credit market expanded post-COVID due to low interest rates but is now facing challenges. * The US housing market continues to see price rises driven by high inflation and limited supply. * Whalen advises caution, recommending investment in precious metals and income assets amidst rising long-term interest rates. 105. </w:t>
      </w:r>
      <w:hyperlink r:id="rId105">
        <w:r>
          <w:rPr>
            <w:color w:val="0000EE"/>
            <w:u w:val="single"/>
          </w:rPr>
          <w:t>https://www.investing.com/news/economy-news/swiss-national-bank-keeps-rates-at-zero-eyes-middle-east-conflict-4569941</w:t>
        </w:r>
      </w:hyperlink>
      <w:r>
        <w:rPr>
          <w:i/>
        </w:rPr>
        <w:t xml:space="preserve"> - * The Swiss National Bank maintained its policy rate at 0% on March 19, citing concerns over Middle East conflict and rising oil prices. * The decision followed the US Federal Reserve's unchanged rates and is part of broader cautious central bank stance. * The SNB noted increased intervention in foreign exchange markets to prevent franc appreciation. * The franc experienced brief depreciation but soon recovered against the euro, trading at 0.9082 francs and 0.793 francs. * European and other major central banks are expected to hold rates steady in upcoming updates. 106. </w:t>
      </w:r>
      <w:hyperlink r:id="rId106">
        <w:r>
          <w:rPr>
            <w:color w:val="0000EE"/>
            <w:u w:val="single"/>
          </w:rPr>
          <w:t>https://realinvestmentadvice.com/resources/blog/a-fed-balancing-act-oil-iran-slower-growth/</w:t>
        </w:r>
      </w:hyperlink>
      <w:r>
        <w:rPr>
          <w:i/>
        </w:rPr>
        <w:t xml:space="preserve"> - * The Fed held rates steady amid uncertain implications of Middle East developments and revisions to Q4 GDP. * The Fed’s inflation forecast was raised, with expectations of one rate cut this year. * Credit spreads are widening, signalling potential market stress and tightening financial conditions. * Gold prices fell despite rising oil prices and inflation fears, due to real interest rate considerations. * Stress in private credit markets could prompt the Fed to intervene again. * The article discusses macroeconomic policy, market indicators, and interest rate outlooks relevant to financial and commodity markets. 107. </w:t>
      </w:r>
      <w:hyperlink r:id="rId107">
        <w:r>
          <w:rPr>
            <w:color w:val="0000EE"/>
            <w:u w:val="single"/>
          </w:rPr>
          <w:t>https://www.thenationalherald.com/oil-and-natural-gas-prices-soar-as-iran-attacks-gulf-energy-facilities-brent-crude-nears-114/</w:t>
        </w:r>
      </w:hyperlink>
      <w:r>
        <w:rPr>
          <w:i/>
        </w:rPr>
        <w:t xml:space="preserve"> - * Iran attacked a natural gas facility in Qatar and two oil refineries in Kuwait, causing a rise in oil and natural gas prices. * Brent crude neared $114 per barrel, up from under $73 before the conflict. * The attack on Ras Laffan terminal disrupted Qatar's LNG supply, which accounts for about 20% of global consumption. * Global financial markets experienced declines, with US stocks, Asian markets, and currencies affected amid fears of extended energy disruptions. * The war has increased tension in the Persian Gulf, raising concerns over inflation and economic stability worldwide. 108. </w:t>
      </w:r>
      <w:hyperlink r:id="rId108">
        <w:r>
          <w:rPr>
            <w:color w:val="0000EE"/>
            <w:u w:val="single"/>
          </w:rPr>
          <w:t>https://nypost.com/2026/03/13/us-news/nj-based-shipper-slams-barbaric-attack-on-tanker-vessel-by-extremist-iran-regime/</w:t>
        </w:r>
      </w:hyperlink>
      <w:r>
        <w:rPr>
          <w:i/>
        </w:rPr>
        <w:t xml:space="preserve"> - * A US-owned oil tanker, Safesea Vishnu, was attacked by Iran in the Persian Gulf near Khor Al Zubair, Iraq, causing fire and one death. * The attack involved unmanned boats with explosives, obstructing evacuation and forcing all crew to jump into the water. * Rescue efforts by Iraqi authorities saved 27 crew members; one crew member died. * The incident is part of wider attacks on vessels in the Persian Gulf, linked to geopolitical conflicts with Iran. * US military actions against Iran include bombing military targets and efforts to secure shipping lanes. 109. </w:t>
      </w:r>
      <w:hyperlink r:id="rId109">
        <w:r>
          <w:rPr>
            <w:color w:val="0000EE"/>
            <w:u w:val="single"/>
          </w:rPr>
          <w:t>https://www.awazthevoice.in/world-news/eu-scrambles-to-contain-energy-costs-from-war-in-middle-east-54774.html</w:t>
        </w:r>
      </w:hyperlink>
      <w:r>
        <w:rPr>
          <w:i/>
        </w:rPr>
        <w:t xml:space="preserve"> - * European Union leaders hold urgent talks on rising energy costs due to conflict in the Middle East. * Conflict has disrupted key oil and gas supply routes, notably the Strait of Hormuz. * European Commission proposes financial tools to stabilise prices amid economic concerns. * Europe rejects US military intervention, focusing on diplomatic and economic responses. * Fears of refugee crisis and geopolitical instability influence EU priorities. 110. </w:t>
      </w:r>
      <w:hyperlink r:id="rId110">
        <w:r>
          <w:rPr>
            <w:color w:val="0000EE"/>
            <w:u w:val="single"/>
          </w:rPr>
          <w:t>https://www.zeit.de/wirtschaft/2026-03/krieg-iran-ernergieinfrastruktur-erdgas-oel-preisanstieg-gxe</w:t>
        </w:r>
      </w:hyperlink>
      <w:r>
        <w:rPr>
          <w:i/>
        </w:rPr>
        <w:t xml:space="preserve"> - * Nach Angriffen in der Golfregion ist der Ölpreis erneut gestiegen; Brent um 6,39 %, WTI um 0,88 %. * Der Erdgaspreis hat erheblich zugenommen; niederländischer TTF-Kontrakt stieg um 35 %, später bei 67,85 Euro (+24,5 %). * Angriffe auf iranisches Gasfeld South Pars und auf Energieanlagen in Katar und Saudi-Arabien sind die Ursache. * Die Angriffe deuten auf mögliche längere Unterbrechungen der Ölversorgung hin, sagen Analystinnen. * Der Preisanstieg verursacht Sorgen um Lieferengpässe und beeinträchtigt die Gasversorgung insbesondere in Europa, beeinflusst auch die Wiederbefüllung deutscher Gasspeicher. 111. </w:t>
      </w:r>
      <w:hyperlink r:id="rId111">
        <w:r>
          <w:rPr>
            <w:color w:val="0000EE"/>
            <w:u w:val="single"/>
          </w:rPr>
          <w:t>https://www.azernews.az/region/255939.html</w:t>
        </w:r>
      </w:hyperlink>
      <w:r>
        <w:rPr>
          <w:i/>
        </w:rPr>
        <w:t xml:space="preserve"> - * A Saudi Aramco-operated refinery in Yanbu was targeted by drones and ballistic missiles, causing minimal impact, in Saudi Arabia. * The attack occurred amid heightened tensions between the US, Israel, and Iran, following regional conflicts and military strikes. * Iran’s IRGC warned of potential strikes on oil facilities in Saudi Arabia, UAE, and Qatar, and urged evacuations. * The conflict has affected global oil markets, with prices rising due to security risks around the Strait of Hormuz. * Several countries have advised citizens to leave the region amid increased instability. 112. </w:t>
      </w:r>
      <w:hyperlink r:id="rId112">
        <w:r>
          <w:rPr>
            <w:color w:val="0000EE"/>
            <w:u w:val="single"/>
          </w:rPr>
          <w:t>https://lenta.ru/news/2026/03/19/rost-tsen-v-ssha-uskoritsya/</w:t>
        </w:r>
      </w:hyperlink>
      <w:r>
        <w:rPr>
          <w:i/>
        </w:rPr>
        <w:t xml:space="preserve"> - * The Federal Reserve of the US has increased its inflation forecast for 2026 from 2.4% to 2.7%. * The Fed maintains the interest rate at 3.5–3.75%, citing higher inflation due to geopolitical tensions and oil prices. * The economic growth forecast has been revised upwards from 2.3% to 2.4%. * Rising oil prices caused by disruptions in the Middle East are influencing inflation expectations. * US gasoline prices reach a nearly three-year high, and investors reduce stock market investments amid inflation concerns and geopolitical risks. 113. </w:t>
      </w:r>
      <w:hyperlink r:id="rId113">
        <w:r>
          <w:rPr>
            <w:color w:val="0000EE"/>
            <w:u w:val="single"/>
          </w:rPr>
          <w:t>https://en.yna.co.kr/view/AEN20260319006700315</w:t>
        </w:r>
      </w:hyperlink>
      <w:r>
        <w:rPr>
          <w:i/>
        </w:rPr>
        <w:t xml:space="preserve"> - * President Lee Jae Myung in Seoul on March 19, 2026, instructed aides to maintain a strict economic readiness posture.</w:t>
      </w:r>
      <w:r>
        <w:t xml:space="preserve"> * The Middle East war has raised fuel prices and hindered economic recovery.</w:t>
      </w:r>
      <w:r>
        <w:rPr>
          <w:i/>
        </w:rPr>
        <w:t xml:space="preserve"> * The South Korean government is urged to draw up a supplementary budget to mitigate economic shocks, support vulnerable groups, and strengthen regional resources.</w:t>
      </w:r>
      <w:r>
        <w:t xml:space="preserve"> * Lee emphasised securing crude oil supplies and exploring stable routes, citing a pledge from the UAE to supply crude oil.</w:t>
      </w:r>
      <w:r>
        <w:rPr>
          <w:i/>
        </w:rPr>
        <w:t xml:space="preserve"> * The situation involves global energy markets and economic recovery strategies.</w:t>
      </w:r>
      <w:r>
        <w:t xml:space="preserve">114. </w:t>
      </w:r>
      <w:hyperlink r:id="rId114">
        <w:r>
          <w:rPr>
            <w:color w:val="0000EE"/>
            <w:u w:val="single"/>
          </w:rPr>
          <w:t>https://www.thehindubusinessline.com/markets/sensex-bleeds-over-1600-points-at-noon-as-war-oil-and-fed-tighten-their-grip/article70760941.ece</w:t>
        </w:r>
      </w:hyperlink>
      <w:r>
        <w:t xml:space="preserve"> - * Markets declined in India, with the Sensex dropping 1,632.39 points (2.13%) and Nifty 50 falling 515.60 points (2.17%) as of 12.30 pm. * The decline was driven by geopolitical tensions in West Asia, including Iran's missile attack on Qatar and Israel's attack on Iran, raising energy prices. * Brent crude oil surged past $110 per barrel, and WTI approached $100 per barrel. * The US Federal Reserve held rates at 3.50%-3.75% and revised its inflation forecast to 2.7%, signalling high uncertainty. * The Indian rupee hit a record low of ₹92.50 against the US dollar amid thin liquidity. * Foreign institutional investors sold equities worth ₹2,714.4 crore, marking nine consecutive days of net outflows. * Market trends suggest ongoing volatility with supports and resistances in the Nifty 50 index. 115. </w:t>
      </w:r>
      <w:hyperlink r:id="rId115">
        <w:r>
          <w:rPr>
            <w:color w:val="0000EE"/>
            <w:u w:val="single"/>
          </w:rPr>
          <w:t>https://www.thehindubusinessline.com/markets/gold/silver-futures-tumble-9031-to-239-lakhkg-amid-crude-oil-surge-fed-stance/article70760897.ece</w:t>
        </w:r>
      </w:hyperlink>
      <w:r>
        <w:t xml:space="preserve"> - * Silver futures on the Multi Commodity Exchange fell by ₹9,031, or 3.64%, to ₹2,39,163 per kilogram on Thursday, marking the seventh consecutive session of losses. * Globally, silver futures on the Comex declined by $4.89, or 6.31%, to $72.69 per ounce. * Rising crude oil prices and a hawkish US Federal Reserve outlook dampened investor sentiment, with geopolitical tensions in West Asia impacting markets. * US Federal Reserve indicated no rate cuts until inflation eases and flagged upside inflation risks due to regional conflicts. * Crude oil prices surged beyond $110 per barrel after missile strikes in the region increased geopolitical tensions and energy security concerns. 116. </w:t>
      </w:r>
      <w:hyperlink r:id="rId116">
        <w:r>
          <w:rPr>
            <w:color w:val="0000EE"/>
            <w:u w:val="single"/>
          </w:rPr>
          <w:t>https://www.eldia.com/nota/2026-3-19-0-39-44-la-fed-frena-las-tasas-y-wall-street-se-hunde-por-el-shock-del-petroleo-el-mundo</w:t>
        </w:r>
      </w:hyperlink>
      <w:r>
        <w:t xml:space="preserve"> - * La Reserva Federal de Estados Unidos dejó las tasas de interés sin cambios en 3,50% - 3,75%, tras una segunda reunión consecutiva sin cambios. * La decisión coincidió con una fuerte caída en Wall Street, con el S&amp;P 500, Dow Jones y Nasdaq cerrando con pérdidas del 1,4%, 1,6% y 1,5% respectivamente. * El precio del petróleo Brent superó los 107 dólares por barril y WTI rondó los 96 dólares, impulsado por disrupciones en el suministro energético debido al conflicto en Medio Oriente. * La inflación mayorista en EE. UU. aceleró al 3,4%, antes del impacto completo de la guerra, aumentando la cautela de la Fed. * La mayoría de los miembros de la Fed optaron por mantener las tasas, con expectativas de menor probabilidad de recortes en el corto plazo y expectativas de inflación a 2,7% en 2026. 117. </w:t>
      </w:r>
      <w:hyperlink r:id="rId117">
        <w:r>
          <w:rPr>
            <w:color w:val="0000EE"/>
            <w:u w:val="single"/>
          </w:rPr>
          <w:t>https://www.eldia.com/nota/2026-3-19-2-0-17-los-mercados-siguen-al-ritmo-de-la-guerra-en-iran-politica-y-economia</w:t>
        </w:r>
      </w:hyperlink>
      <w:r>
        <w:t xml:space="preserve"> - * Los dólares operaron con tendencia dispar y el dólar mayorista tocó un nuevo mínimo desde el 24 de febrero. * La Reserva Federal de Estados Unidos dejó sin cambios las tasas de referencia, afectando los mercados. * Los precios del petróleo subieron más de 7% debido a la escalada bélica en Oriente Medio. * Las acciones argentinas ligadas a la energía y petróleo subieron, incluyendo el índice S&amp;P Merval, que ganó 1,2%. * Los bonos soberanos en dólares disminuyeron un 0,9% en promedio debido a mayor aversión al riesgo exterior. 118. </w:t>
      </w:r>
      <w:hyperlink r:id="rId118">
        <w:r>
          <w:rPr>
            <w:color w:val="0000EE"/>
            <w:u w:val="single"/>
          </w:rPr>
          <w:t>https://www.vietnamplus.vn/iran-canh-bao-giai-doan-doi-dau-moi-gia-dau-the-gioi-vuot-110-usd-moi-thung-post1099816.vnp</w:t>
        </w:r>
      </w:hyperlink>
      <w:r>
        <w:t xml:space="preserve"> - * Iran's President Masoud Pezeshkian condemns US and Israel strikes on energy infrastructure in Iran, signalling a potential escalation. * The South Pars gas field, the largest in the world, was reportedly targeted, with subsequent disruptions affecting gas supplies. * Oman condemns the attack, citing regional security risks and energy supply threats. * Iraq reports complete disruption of imported Iranian gas, affecting power generation. * Saudi Arabia intercepts 8 missiles aimed at Riyadh and other attacks across the region. * Qatar reports attack on Ras Laffan; UAE reports shutdowns at Habshan and Bab oil facilities. * UK reports a merchant vessel hit by an object near the Strait of Hormuz. * France calls for a ceasefire and energy security assurance. * Oil prices rise over 4%, with Brent surpassing 111 USD per barrel due to supply concerns. 119. </w:t>
      </w:r>
      <w:hyperlink r:id="rId119">
        <w:r>
          <w:rPr>
            <w:color w:val="0000EE"/>
            <w:u w:val="single"/>
          </w:rPr>
          <w:t>https://www.goodreturns.in/news/brent-crude-oil-crosses-110-mark-amid-iran-us-war-oil-prices-lpg-gas-crisis-to-deepen-1496967.html</w:t>
        </w:r>
      </w:hyperlink>
      <w:r>
        <w:t xml:space="preserve"> - * The surge in Brent crude oil prices followed air strikes on South Pars gas field and missile strikes on Ras Laffan industrial city, affecting Iran and Qatar. * The conflict in West Asia led to UAE shutting gas facilities after missile interceptions. * In India, LPG prices increased significantly, with supply concerns and government restrictions on bookings. * The situation underscores risks to oil and LPG supply chains in the region, influenced by military escalation. * The conflict's escalation impacts energy markets, particularly in oil-producing and transit regions. 120. </w:t>
      </w:r>
      <w:hyperlink r:id="rId120">
        <w:r>
          <w:rPr>
            <w:color w:val="0000EE"/>
            <w:u w:val="single"/>
          </w:rPr>
          <w:t>https://scroll.in/latest/1091476/stock-market-crashes-further-as-west-asia-conflict-intensifies?utm_source=rss&amp;utm_medium=public</w:t>
        </w:r>
      </w:hyperlink>
      <w:r>
        <w:t xml:space="preserve"> - * The stock market declined due to concerns around West Asia conflict and rising oil prices. * The Sensex fell over 1,700 points (2.2%), and the Nifty declined over 520 points (2.2%). * Major Asian indices also fell: Hang Seng (-2%), Shanghai (-1.6%), Nikkei (-3.3%), Kospi (-2.5%). * The Indian rupee dropped to a record low of 92.6 against USD, with further decline expected. * Brent crude oil rose nearly 6% to $113 per barrel; prices increased after attacks on Iran’s energy facilities and tension escalation. * Iran effectively blocked the Strait of Hormuz, a critical maritime chokepoint for global oil supplies, impacting approximately 20% of global petroleum. * Global natural gas prices increased by 3.5%. * The conflict has caused panic in India and globally, affecting the energy and financial sectors. 121. </w:t>
      </w:r>
      <w:hyperlink r:id="rId121">
        <w:r>
          <w:rPr>
            <w:color w:val="0000EE"/>
            <w:u w:val="single"/>
          </w:rPr>
          <w:t>https://www.staradvertiser.com/2026/03/13/hawaii-news/more-marines-warships-deploy-to-middle-east-as-iran-attacks-shipping/</w:t>
        </w:r>
      </w:hyperlink>
      <w:r>
        <w:t xml:space="preserve"> - * About 2,500 Marines and up to three warships are deploying to the Middle East from Indo-Pacific due to Iran's increased attacks on the Strait of Hormuz. 122. </w:t>
      </w:r>
      <w:hyperlink r:id="rId122">
        <w:r>
          <w:rPr>
            <w:color w:val="0000EE"/>
            <w:u w:val="single"/>
          </w:rPr>
          <w:t>https://www.cbsnews.com/video/hegseth-says-iran-showing-sheer-desperation-in-strait-of-hormuz-as-oil-tankers-remain-stuck/</w:t>
        </w:r>
      </w:hyperlink>
      <w:r>
        <w:t xml:space="preserve"> - * Hegseth claims Iran is showing 'sheer desperation' in the Strait of Hormuz. * Oil tankers are stuck, on fire, and inoperative. * U.S. Defense Secretary Pete Hegseth tries to project control over the strait. * The situation involves Iranian attacks causing disruption to oil tanker movements. * The incident highlights ongoing tensions and strategic concerns in the Strait of Hormuz. 123. </w:t>
      </w:r>
      <w:hyperlink r:id="rId123">
        <w:r>
          <w:rPr>
            <w:color w:val="0000EE"/>
            <w:u w:val="single"/>
          </w:rPr>
          <w:t>https://www.thehindubusinessline.com/markets/forex/rupee-weakens-in-ndf-set-to-slide-past-93-as-oil-surges/article70760733.ece</w:t>
        </w:r>
      </w:hyperlink>
      <w:r>
        <w:t xml:space="preserve"> - * The rupee fell sharply in the non-deliverable forward market following attacks on Gulf energy facilities. * The 1-month USD/INR NDF was quoted at about 93.70, indicating a potential slide past 93 per dollar when onshore trading resumes. * Oil prices rose over 4% after Iran attacked West Asia energy facilities, disrupting shipments through the Strait of Hormuz. * The Indian government is assessing fuel supply requests and prioritising domestic needs amid conflict escalation. * Goldman Sachs analysts forecast the rupee could weaken to 95 over the next 12 months if the conflict prolongs. 124. </w:t>
      </w:r>
      <w:hyperlink r:id="rId124">
        <w:r>
          <w:rPr>
            <w:color w:val="0000EE"/>
            <w:u w:val="single"/>
          </w:rPr>
          <w:t>https://www.thehindubusinessline.com/news/world/strait-of-hormuz-has-been-disrupted-before-a-look-at-past-moments-that-threatened-oil-flows/article70760861.ece</w:t>
        </w:r>
      </w:hyperlink>
      <w:r>
        <w:t xml:space="preserve"> - * Iran has halted nearly all traffic through the Strait of Hormuz amid current conflict involving US and Israel strikes on Iran. * Previous disruptions include attacks during the Iran-Iraq war in the 1980s and threats during sanctions in 2011–2012. * Threats and actual vessel seizures occurred between 2018 and 2025, but the strait remained open during these events. * The recent closure threat has significantly affected global oil supply, with prices soaring due to supply disruptions. * The Strait of Hormuz remains an internationally navigable waterway with influence from Iran's military presence. 125. </w:t>
      </w:r>
      <w:hyperlink r:id="rId125">
        <w:r>
          <w:rPr>
            <w:color w:val="0000EE"/>
            <w:u w:val="single"/>
          </w:rPr>
          <w:t>https://www.thehindubusinessline.com/blexplainer/all-you-want-to-know-about-indias-crude-oil-and-gas-reserves-and-why-we-are-lagging-on-this-count/article70760627.ece</w:t>
        </w:r>
      </w:hyperlink>
      <w:r>
        <w:t xml:space="preserve"> - * As of March 2026, India maintains crude oil stock for approximately 74 to 90 days of consumption, with strategic reserves managed by ISPRL and commercial stocks held by oil marketing companies. * India’s LPG storage capacity is critically limited, covering less than two days of demand, with facilities primarily designed for operational flow. * The government plans to increase crude oil storage capacity through new sites and aims to triple total capacity to 15 MMT over the next decade. * India is actively transitioning to strategic natural gas and LPG reserves, with proposals for new buffer sites and mandated storage requirements. * Compared to Asian counterparts like Japan and China, India lags in strategic storage due to policy priorities and technical hurdles. 126. </w:t>
      </w:r>
      <w:hyperlink r:id="rId126">
        <w:r>
          <w:rPr>
            <w:color w:val="0000EE"/>
            <w:u w:val="single"/>
          </w:rPr>
          <w:t>https://www.dailymail.co.uk/yourmoney/article-15644299/gdp-report-fourth-quarter-2025-recession-stagflation-fears.html?ns_mchannel=rss&amp;ns_campaign=1490&amp;ito=1490</w:t>
        </w:r>
      </w:hyperlink>
      <w:r>
        <w:t xml:space="preserve"> - • A government report predicts US economic growth slowed to 0.7% in late 2025. • Experts warn of potential recession and stagflation due to declining GDP, rising oil prices, and sticky inflation. • Prediction markets place US recession odds at above 35% for 2026. • Federal Reserve concerns include rising energy costs and persistent inflation amid slowing growth. • Recent inflation data shows core PCE inflation above 3% for three consecutive months. 127. </w:t>
      </w:r>
      <w:hyperlink r:id="rId127">
        <w:r>
          <w:rPr>
            <w:color w:val="0000EE"/>
            <w:u w:val="single"/>
          </w:rPr>
          <w:t>https://www.actionforex.com/contributors/fundamental-analysis/633838-no-one-knows/</w:t>
        </w:r>
      </w:hyperlink>
      <w:r>
        <w:t xml:space="preserve"> - * Oil markets experienced a rebound following initial optimism due to Iraq's resumed exports, but turned volatile after attacks on Iranian energy facilities and threats of retaliation. * US producer prices rose 3.9% year-on-year in February, with US gasoline prices up nearly 40% since March; the US Federal Reserve maintained interest rates but indicated potential for a rate cut if inflation moderates. * European and Asian central banks kept rates unchanged amidst rising energy prices and inflation expectations; ECB, BoE, and SNB may adopt hawkish tones depending on conflict duration. * Energy-importing Europe faces inflationary pressures, risking further currency weakness and slowing growth; Switzerland's franc offers some cushioning against oil price rises. 128. </w:t>
      </w:r>
      <w:hyperlink r:id="rId128">
        <w:r>
          <w:rPr>
            <w:color w:val="0000EE"/>
            <w:u w:val="single"/>
          </w:rPr>
          <w:t>https://www.eanlibya.com/%D8%A3%D8%B3%D8%B9%D8%A7%D8%B1-%D8%A7%D9%84%D9%86%D9%81%D8%B7-%D8%AA%D8%B1%D8%AA%D9%81%D8%B9-%D8%A8%D8%B9%D8%AF-%D8%A7%D9%84%D8%AA%D8%B5%D8%B9%D9%8A%D8%AF-%D8%A7%D9%84%D8%A5%D9%8A%D8%B1%D8%A7%D9%86/</w:t>
        </w:r>
      </w:hyperlink>
      <w:r>
        <w:t xml:space="preserve"> - * Oil prices increase significantly following Iran's military actions on Gulf energy sites. * Brent crude rises 5.05%, reaching $122.80 per barrel; WTI increases 0.69%, reaching $96.98. * Iran's attacks include targeting Qatar's Ras Laffan gas processing plant and missile strikes in Saudi Arabia. * US President Trump states Israel executed the strike on the South Pars gas field, with US and Qatar not involved. * Tensions escalate amid Iran's warnings of further attacks on Saudi, UAE, and Qatar energy infrastructure. 129. </w:t>
      </w:r>
      <w:hyperlink r:id="rId129">
        <w:r>
          <w:rPr>
            <w:color w:val="0000EE"/>
            <w:u w:val="single"/>
          </w:rPr>
          <w:t>https://www.eanlibya.com/%D8%A5%D9%8A%D8%B1%D8%A7%D9%86-%D8%AA%D8%B3%D8%AA%D9%87%D8%AF%D9%81-%D8%A3%D9%83%D8%A8%D8%B1-%D9%85%D9%86%D8%B4%D8%A3%D8%A9-%D8%BA%D8%A7%D8%B2-%D9%81%D9%8A-%D9%82%D8%B7%D8%B1-%D9%88%D8%AA%D8%B5%D8%B9/</w:t>
        </w:r>
      </w:hyperlink>
      <w:r>
        <w:t xml:space="preserve"> - * Iran launches rocket attack on Qatar's LNG terminal, causing significant damage. * Qatar declares the attack a serious escalation and a breach of sovereignty. * US and French leaders respond with threats and calls for de-escalation. * Saudi Arabia and UAE intercept missile and drone attacks, injuries reported. * Kuwait foils 'terrorist plot' linked to Hezbollah. * Iranian gas exports to Iraq suspended amid tensions. * Incident follows Israeli-American strikes on Iran-occupied field. * Civilian casualties and humanitarian concerns in Iran increase. * Oil prices rise globally, with Brent crude closing at $107.38 per barrel, up 3.83%. * International community urges diplomatic resolution as regional military activity intensifies. 130. </w:t>
      </w:r>
      <w:hyperlink r:id="rId130">
        <w:r>
          <w:rPr>
            <w:color w:val="0000EE"/>
            <w:u w:val="single"/>
          </w:rPr>
          <w:t>https://www.zawya.com/en/news/insights/first-an-oil-shock-now-a-strong-dollar-surprise-mcgeever-pi70zlje</w:t>
        </w:r>
      </w:hyperlink>
      <w:r>
        <w:t xml:space="preserve"> - * The article discusses the impact of Middle East conflict on the US dollar, highlighting its recent strengthening due to spillover effects. * The dollar has outperformed other currencies and safe havens, with a 2% increase this month. * The article notes the potential influence of this dollar strength on global trade, US earnings, and markets. * Analysts suggest the dollar's outlook may improve if geopolitical tensions persist. * The article references the implications of dollar movements on macroeconomic factors and forecast assumptions. 131. </w:t>
      </w:r>
      <w:hyperlink r:id="rId131">
        <w:r>
          <w:rPr>
            <w:color w:val="0000EE"/>
            <w:u w:val="single"/>
          </w:rPr>
          <w:t>https://watananews.com/518682/</w:t>
        </w:r>
      </w:hyperlink>
      <w:r>
        <w:t xml:space="preserve"> - * Saudi Arabia's Yanbu port on the Red Sea, the country's sole oil export terminal, was hit by an aerial attack on Thursday, with limited impact. * The attack's specific target within Yanbu remains unclear. * Saudi Defence Ministry announced intercepting and destroying five drones in Riyadh and Eastern Province. * Iran's war enters 20th day, following US and Israel strikes on Iran's facilities, killing Supreme Leader Ali Khamenei. * Iran responded with missile and drone attacks on Israel and regional countries, with the Strait of Hormuz closing, increasing energy prices. * The conflict expanded to Lebanon on 2 March, with Hezbollah firing rockets in response to Khamenei's assassination, and Israel conducting air strikes and ground operations in southern Lebanon. 132. </w:t>
      </w:r>
      <w:hyperlink r:id="rId132">
        <w:r>
          <w:rPr>
            <w:color w:val="0000EE"/>
            <w:u w:val="single"/>
          </w:rPr>
          <w:t>https://watananews.com/518697/</w:t>
        </w:r>
      </w:hyperlink>
      <w:r>
        <w:t xml:space="preserve"> - * US administration studies deploying thousands of troops to the Middle East to prepare for possible military actions against Iran, as tensions escalate. * The deployment aims to secure oil shipments through the Strait of Hormuz, mainly via air and naval forces. * Discussions include potentially deploying forces to Iran's Kharq Island, which is a major export hub. * Saudi Arabia's foreign minister states the possibility of military action in response to Iran's attacks and threats. * US conducted military strikes on targets in the region, with President Trump warning of further actions. * Regional tensions include Iranian attacks on Saudi oil facilities and US military responses. 133. </w:t>
      </w:r>
      <w:hyperlink r:id="rId133">
        <w:r>
          <w:rPr>
            <w:color w:val="0000EE"/>
            <w:u w:val="single"/>
          </w:rPr>
          <w:t>https://www.tehrantimes.com/news/524783/Iran-poised-to-respond-to-US-Israeli-strikes-on-energy-infrastructure</w:t>
        </w:r>
      </w:hyperlink>
      <w:r>
        <w:t xml:space="preserve"> - * Iran is preparing to retaliate against an attack on its refining facilities in Asaluyeh, following US-Israeli strikes. * The targeted installations process a significant portion of natural gas from South Pars. * Iran issued an evacuation alert for energy sites in Saudi Arabia, Qatar, and the UAE. * Iranian officials threatened to set energy infrastructure belonging to the attackers on fire. * Following the attack, global oil prices surged, with Brent crude reaching $110 a barrel. 134. </w:t>
      </w:r>
      <w:hyperlink r:id="rId134">
        <w:r>
          <w:rPr>
            <w:color w:val="0000EE"/>
            <w:u w:val="single"/>
          </w:rPr>
          <w:t>https://uk.news.yahoo.com/iran-must-not-allowed-hold-170508125.html</w:t>
        </w:r>
      </w:hyperlink>
      <w:r>
        <w:t xml:space="preserve"> - * UAE Minister of State Lana Nusseibeh urges the world to pressure Iran to lift its control over the Strait of Hormuz, citing global energy and food security risks. * The disruption of the waterway, which accounts for 20% of the world's energy supplies, could impact global prices and supplies. * The UAE affirms its commitment to global energy markets amidst rising tensions in the Strait of Hormuz. * Nusseibeh highlights strong EU-UAE relations, trade ties worth €65 billion, and significant European residents in the UAE. * The conflict is framed as a threat to regional stability and a broader model of peace, coexistence, and tolerance. 135. </w:t>
      </w:r>
      <w:hyperlink r:id="rId135">
        <w:r>
          <w:rPr>
            <w:color w:val="0000EE"/>
            <w:u w:val="single"/>
          </w:rPr>
          <w:t>https://newstodaynet.com/2026/03/19/canada-pushes-g7-plan-to-de-escalate-iran-war/</w:t>
        </w:r>
      </w:hyperlink>
      <w:r>
        <w:t xml:space="preserve"> - * Canada is coordinating with G7 and Middle East nations to de-escalate the Iran conflict, focusing on reducing civil harm and stabilising energy and food supplies. * Foreign Minister Anita Anand discusses diplomatic efforts and the need for practical pathways to end the conflict. * Iran's missile and drone attacks threaten shipping routes in the Strait of Hormuz, a key global oil transit point. * Canada condemns Iran’s actions and highlights the risk of global oil market disruption due to potential blockade. * Diplomatic challenges include Iran’s demands and low trust between the US and Iran; Canada aims to strengthen alliances and expand defence initiatives. 136. </w:t>
      </w:r>
      <w:hyperlink r:id="rId136">
        <w:r>
          <w:rPr>
            <w:color w:val="0000EE"/>
            <w:u w:val="single"/>
          </w:rPr>
          <w:t>https://www.computerworld.com/article/4147147/middle-east-conflict-set-to-hit-global-it-spending-idc-warns.html</w:t>
        </w:r>
      </w:hyperlink>
      <w:r>
        <w:t xml:space="preserve"> - * The conflict in the Middle East threatens global economy, impacting oil prices and technology spending. * Analysts at IDC predict reduced IT spending due to the war. * The war began on Feb. 28, with Israel and the US attacking Iran. * Iran's response includes closing the Strait of Hormuz, disrupting oil flow. * If the conflict ends in less than three months, IT spending may decrease moderately; longer conflicts could cause larger reductions. 137. </w:t>
      </w:r>
      <w:hyperlink r:id="rId137">
        <w:r>
          <w:rPr>
            <w:color w:val="0000EE"/>
            <w:u w:val="single"/>
          </w:rPr>
          <w:t>https://timesofindia.indiatimes.com/world/middle-east/israel-bombs-south-pars-why-does-this-gas-field-matter-so-much-to-iran-and-the-world/articleshow/129670355.cms</w:t>
        </w:r>
      </w:hyperlink>
      <w:r>
        <w:t xml:space="preserve"> - * Iran has targeted the South Pars natural gas field in an apparent retaliation for attacks associated with Israel and the US. * Recent days have seen Iran bomb oil and gas facilities in Saudi Arabia, the UAE, and other nations. * The conflict involves attacks on energy infrastructure, including ships near the UAE. * The South Pars gas field holds significant strategic and economic importance for Iran and the global energy market. * Iran's actions have broader regional and global energy security implications. 138. </w:t>
      </w:r>
      <w:hyperlink r:id="rId138">
        <w:r>
          <w:rPr>
            <w:color w:val="0000EE"/>
            <w:u w:val="single"/>
          </w:rPr>
          <w:t>https://en.mehrnews.com/news/242736/Iran-conducts-63rd-wave-of-Operation-True-Promise-4</w:t>
        </w:r>
      </w:hyperlink>
      <w:r>
        <w:t xml:space="preserve"> - * Iran's Islamic Revolutionary Guards Corps (IRGC) launched the 63rd wave of Operation 'True Promise-4'. * The operation targeted US-related energy infrastructure in the region. * The attack involved setting fire to a series of oil facilities considered US interests. * The operation was conducted in response to enemy aggression against Iran’s energy infrastructures. * Iran stated it did not intend to expand the conflict to harm neighbouring countries' economies. 139. </w:t>
      </w:r>
      <w:hyperlink r:id="rId139">
        <w:r>
          <w:rPr>
            <w:color w:val="0000EE"/>
            <w:u w:val="single"/>
          </w:rPr>
          <w:t>https://www.devdiscourse.com/article/headlines/3842999-drone-attacks-ignite-kuwaiti-oil-refineries</w:t>
        </w:r>
      </w:hyperlink>
      <w:r>
        <w:t xml:space="preserve"> - * Kuwait reported drone strikes on two major oil refineries, Mina Abdullah and Mina Al-Ahmadi, on Thursday. 140. </w:t>
      </w:r>
      <w:hyperlink r:id="rId140">
        <w:r>
          <w:rPr>
            <w:color w:val="0000EE"/>
            <w:u w:val="single"/>
          </w:rPr>
          <w:t>https://www.indiandefensenews.in/2026/03/iranian-missiles-batter-qatars-ras.html</w:t>
        </w:r>
      </w:hyperlink>
      <w:r>
        <w:t xml:space="preserve"> - * Iranian missiles struck Ras Laffan Industrial City, Qatar, causing extensive damage, with no reported casualties. * Saudi Arabia intercepted four ballistic missiles over Riyadh and neutralised two drones targeting energy sites. * Iran's IRGC warned of 'powerful action' against adversaries amid regional violence. * The incidents escalate regional hostilities, impacting global energy supplies, especially in the Persian Gulf. * Diplomatic efforts and investigations are ongoing to determine missile origins and de-escalate tensions. 141. </w:t>
      </w:r>
      <w:hyperlink r:id="rId141">
        <w:r>
          <w:rPr>
            <w:color w:val="0000EE"/>
            <w:u w:val="single"/>
          </w:rPr>
          <w:t>https://www.indiandefensenews.in/2026/03/indian-navy-deploys-extra-warships-to.html</w:t>
        </w:r>
      </w:hyperlink>
      <w:r>
        <w:t xml:space="preserve"> - * India is increasing naval deployment in the Gulf of Oman to safeguard fuel carriers through the Strait of Hormuz amid escalating tensions in West Asia. * The move follows attacks by the US and Israel on Iran, which have effectively closed the strait, affecting global oil supplies. * Indian warships now operating in the region are expected to rise to six or seven from three, with recent escort operations marking a key effort. * The deployment builds on Operation Sankalp, aimed at protecting Indian-flagged vessels and maintaining navigation freedom since 2019. * India relies heavily on the Strait of Hormuz for energy imports, and disruptions threaten its economy and energy security. 142. </w:t>
      </w:r>
      <w:hyperlink r:id="rId142">
        <w:r>
          <w:rPr>
            <w:color w:val="0000EE"/>
            <w:u w:val="single"/>
          </w:rPr>
          <w:t>https://anytvnews.com/world/saudi-arabia-news-big-meeting-of-12-countries-in-riyadh-strong-condemnation-of-irans-attacks-and-gulf-countries-warned/</w:t>
        </w:r>
      </w:hyperlink>
      <w:r>
        <w:t xml:space="preserve"> - * An international meeting of foreign ministers of 12 Arab and Islamic countries was held in Riyadh, Saudi Arabia, to discuss regional security. * Iran’s missile and drone attacks targeted multiple countries in the Gulf region, as well as Jordan, Azerbaijan, and Turkey. * Saudi Arabia intercepted 35 drones and 2 ballistic missiles near Riyadh and the Eastern Province. * Qatar expelled Iranian military officers following the attack on Ras Laffan gas facility. * Kuwait shot down 5 drones; UAE continues its response to Iranian threats. * The foreign ministers demanded Iran cease attacks, respect sovereignty, and comply with international laws, with future relations depending on Iran's behaviour. 143. </w:t>
      </w:r>
      <w:hyperlink r:id="rId143">
        <w:r>
          <w:rPr>
            <w:color w:val="0000EE"/>
            <w:u w:val="single"/>
          </w:rPr>
          <w:t>https://timeskuwait.com/operational-unit-at-mina-abdullah-refinery-hit-by-enemy-drone/</w:t>
        </w:r>
      </w:hyperlink>
      <w:r>
        <w:t xml:space="preserve"> - * An operational unit at Mina Abdullah Refinery was attacked by a drone resulting in a fire. * The incident occurred on Thursday morning. * Kuwait Petroleum Corporation (KPC) responded with emergency measures. * The attack follows a similar drone incident at Mina AlAhmadi Refinery earlier the same morning. * No injuries reported, and safety protocols were enacted. 144. </w:t>
      </w:r>
      <w:hyperlink r:id="rId144">
        <w:r>
          <w:rPr>
            <w:color w:val="0000EE"/>
            <w:u w:val="single"/>
          </w:rPr>
          <w:t>https://www.tv4.se/artikel/35wActhUVcYkJt0JAP6jfm/trump-hotar-spraenga-vaerldens-stoersta-oljefaelt</w:t>
        </w:r>
      </w:hyperlink>
      <w:r>
        <w:t xml:space="preserve"> - * Donald Trump hotar att totalförstöra South Pars gasfältet om Iran fortsätter attackera Qatar eller andra Gulfstater. * Fältet ägs av Iran och Qatar och är världens största naturgasfält. * Israel ska ha genomfört begränsade attacker mot iranska anläggningar utan Trumps vetskap. * Iran svarade med att orsaka omfattande skador på Qatars gasanläggning Ras Laffan. * Oljepriset steg till 110 dollar fatet efter attackerna. * Gulfstater, inklusive Abu Dhabi och Saudiarabien, rapporterar attacker mot gasverksamheter och hård retorik ökar i regionen. 145. </w:t>
      </w:r>
      <w:hyperlink r:id="rId145">
        <w:r>
          <w:rPr>
            <w:color w:val="0000EE"/>
            <w:u w:val="single"/>
          </w:rPr>
          <w:t>https://www.zawya.com/en/business/energy/iraq-focused-gulf-keystone-petroleum-suspends-2026-financial-guidance-on-war-concerns-tvqpmu6c</w:t>
        </w:r>
      </w:hyperlink>
      <w:r>
        <w:t xml:space="preserve"> - - Gulf Keystone Petroleum suspends its 2026 production forecast and financial guidance amid security concerns in Iraq. - The company reviews its guidance until Shaikan field operations resume. - Operational halt since March 2 due to ongoing conflict, despite some exports restarting through Turkey. - The company operates mainly in Iraq's Kurdistan region. - Responds to escalating strikes and ongoing Iran conflict. 146. </w:t>
      </w:r>
      <w:hyperlink r:id="rId146">
        <w:r>
          <w:rPr>
            <w:color w:val="0000EE"/>
            <w:u w:val="single"/>
          </w:rPr>
          <w:t>https://www.capitalfm.co.ke/news/2026/03/oil-crosses-110-a-barrel-after-gas-field-strike/</w:t>
        </w:r>
      </w:hyperlink>
      <w:r>
        <w:t xml:space="preserve"> - * Oil prices rose above $110 a barrel after an airstrike hit a facility on Iran’s South Pars gas field. * The Brent crude benchmark reached $112 a barrel in early Thursday trade in Asia. * The strike caused a 5% increase in oil prices from Tuesday’s levels. * Iran and Qatar reported extensive damage to energy infrastructure following the strike. * Iran’s military warned of “decisive action”, and Qatar responded with concerns about energy security. 147. </w:t>
      </w:r>
      <w:hyperlink r:id="rId147">
        <w:r>
          <w:rPr>
            <w:color w:val="0000EE"/>
            <w:u w:val="single"/>
          </w:rPr>
          <w:t>https://www.mirror.co.uk/news/world-news/donald-trump-iran-qatar-live-36889803</w:t>
        </w:r>
      </w:hyperlink>
      <w:r>
        <w:t xml:space="preserve"> - ["</w:t>
      </w:r>
      <w:r>
        <w:rPr>
          <w:i/>
        </w:rPr>
        <w:t xml:space="preserve"> Donald Trump threatened to blow up Iran's gas facility following its missile attacks and Israel's strikes.", "</w:t>
      </w:r>
      <w:r>
        <w:t xml:space="preserve"> Iran's missiles struck Gulf countries, including damage to Qatar’s Ras Laffan gas facility.", '</w:t>
      </w:r>
      <w:r>
        <w:rPr>
          <w:i/>
        </w:rPr>
        <w:t xml:space="preserve"> Explosions reported at sites in Riyadh, Saudi Arabia, with casualties from intercepted missiles.', "</w:t>
      </w:r>
      <w:r>
        <w:t xml:space="preserve"> Iran's IRGC warned it would target oil and gas facilities in Qatar, Saudi Arabia, and the UAE."] 148. </w:t>
      </w:r>
      <w:hyperlink r:id="rId126">
        <w:r>
          <w:rPr>
            <w:color w:val="0000EE"/>
            <w:u w:val="single"/>
          </w:rPr>
          <w:t>https://www.dailymail.co.uk/yourmoney/article-15644299/gdp-report-fourth-quarter-2025-recession-stagflation-fears.html?ns_mchannel=rss&amp;ns_campaign=1490&amp;ito=1490</w:t>
        </w:r>
      </w:hyperlink>
      <w:r>
        <w:t xml:space="preserve"> - * A government report indicates US economic growth slowed to 0.7% in the last quarter of 2025, driven by falling exports, consumer, and government spending. * Economists warn that the US is on the brink of recession, with prediction markets citing over 35% odds of a recession in 2026. * Wall Street discussions include fears of stagflation, combining rising prices and sluggish growth, amid high oil prices and declining employment. * The latest CPI inflation data shows core PCE inflation rising above 3%, signalling persistent inflation amid economic slowdown. 149. </w:t>
      </w:r>
      <w:hyperlink r:id="rId148">
        <w:r>
          <w:rPr>
            <w:color w:val="0000EE"/>
            <w:u w:val="single"/>
          </w:rPr>
          <w:t>https://www.newsghana.com.gh/gsa-probes-early-war-risk-surcharges-as-shipping-costs-rise/</w:t>
        </w:r>
      </w:hyperlink>
      <w:r>
        <w:t xml:space="preserve"> - * The Ghana Shippers’ Authority (GSA) investigates reports of war risk surcharges imposed before the escalation of Middle East conflict on 28 February 2026. * GSA Chief Executive Officer Professor Ransford Gyampo disclosed findings of automated billing activation of war risk charges predating the conflict. * The conflict involves the US, Israel, and Iran, impacting vessel traffic through the Strait of Hormuz, which carries a significant share of global trade. * Shipping lines are introducing war risk surcharges of US$1,500 to US$2,000 per TEU, potentially increasing import costs and causing delays. * The GSA regulates shipping charges and urges importers and exporters to prepare for potential cost increases and schedule disruptions. 150. </w:t>
      </w:r>
      <w:hyperlink r:id="rId149">
        <w:r>
          <w:rPr>
            <w:color w:val="0000EE"/>
            <w:u w:val="single"/>
          </w:rPr>
          <w:t>https://www.tehrantimes.com/news/524777/US-opinions-to-confront-closing-of-Hormuz-Strait-not-operational</w:t>
        </w:r>
      </w:hyperlink>
      <w:r>
        <w:t xml:space="preserve"> - * Ali Ashraf Afkhami states US strategies to prevent Strait of Hormuz closure are not operational and cannot stabilise oil prices. * Afkhami emphasises Iran’s legal defensive strategy in managing vessels through the strait. * Fereydoun Berkashli warns that disruption in the Strait of Hormuz could paralyse the global economy following recent US-Israel attack on Iran. * Analysts highlight the strategic importance of the strait, with 20 million barrels passing daily, predominantly to Asia. * The article discusses the impact of potential disruption on global oil prices and the economy. 151. </w:t>
      </w:r>
      <w:hyperlink r:id="rId150">
        <w:r>
          <w:rPr>
            <w:color w:val="0000EE"/>
            <w:u w:val="single"/>
          </w:rPr>
          <w:t>https://investinglive.com/news/us-explores-use-of-govt-insurance-in-escorting-ships-through-strait-of-hormuz-report-20260319/</w:t>
        </w:r>
      </w:hyperlink>
      <w:r>
        <w:t xml:space="preserve"> - * The US president Trump has indicated the US would insure commercial vessels seeking passage through the Strait of Hormuz. * The US administration has considered linking insurance with government-backed schemes via the Development Finance Corporation (DFC) and private insurer Chubb. * The plan would make insurance mandatory for ships escorted by the US Navy through the strait, potentially generating significant profit. * The insurance would cover hull, machinery, and cargo, and could bring tens of millions of dollars in US profit. * Practical challenges include slow convoy movement, navigation threats from mines, drones, missiles, and GPS jamming in the region. 152. </w:t>
      </w:r>
      <w:hyperlink r:id="rId151">
        <w:r>
          <w:rPr>
            <w:color w:val="0000EE"/>
            <w:u w:val="single"/>
          </w:rPr>
          <w:t>https://mybroadband.co.za/news/motoring/634402-good-news-about-petrol-and-diesel-in-south-africa-for-now.html</w:t>
        </w:r>
      </w:hyperlink>
      <w:r>
        <w:t xml:space="preserve"> - * South Africa is working to ensure fuel stability amid concerns about global shortages, with supplies scheduled for March and early April 2026. * Crude oil prices have exceeded $100 per barrel, due to tensions in the Middle East and disruptions in key shipping routes like the Strait of Hormuz. * Prices of petrol and diesel in South Africa are forecasted to increase in April, influenced by global supply restrictions. * South Africa’s main petroleum sources include Nigeria, the US, Angola, and Algeria, with Saudi Arabia redirecting supply routes. * The government is accelerating infrastructure investments and managing potential supply risks; however, local shortages could occur if global constraints persist. 153. </w:t>
      </w:r>
      <w:hyperlink r:id="rId139">
        <w:r>
          <w:rPr>
            <w:color w:val="0000EE"/>
            <w:u w:val="single"/>
          </w:rPr>
          <w:t>https://www.devdiscourse.com/article/headlines/3842999-drone-attacks-ignite-kuwaiti-oil-refineries</w:t>
        </w:r>
      </w:hyperlink>
      <w:r>
        <w:t xml:space="preserve"> - * Kuwait reported drone strikes targeting two major oil refineries on Thursday * The Mina Abdullah refinery caught fire, with smoke visible for miles * The Mina Al-Ahmadi refinery was also hit, causing significant disruptions * Authorities are on high alert due to security concerns * The attacks have impacted regional stability and caused a spike in crude prices 154. </w:t>
      </w:r>
      <w:hyperlink r:id="rId152">
        <w:r>
          <w:rPr>
            <w:color w:val="0000EE"/>
            <w:u w:val="single"/>
          </w:rPr>
          <w:t>https://www.channelnewsasia.com/east-asia/japan-usa-summit-talks-takaichi-trump-strait-hormuz-iran-war-6003781</w:t>
        </w:r>
      </w:hyperlink>
      <w:r>
        <w:t xml:space="preserve"> - • Japanese Prime Minister Sanae Takaichi met US President Donald Trump in Washington. • Discussions focused on security, trade, and critical technologies. • The US-Israel war on Iran was likely to dominate the agenda. • Japan's energy supply at risk due to Iran's closure of the Strait of Hormuz. • About 45 Japanese vessels are stranded in the Persian Gulf amid the conflict. 155. </w:t>
      </w:r>
      <w:hyperlink r:id="rId153">
        <w:r>
          <w:rPr>
            <w:color w:val="0000EE"/>
            <w:u w:val="single"/>
          </w:rPr>
          <w:t>https://economictimes.indiatimes.com/markets/stocks/news/indigo-asian-paints-other-crude-sensitive-shares-plunge-up-to-4-as-oil-soars-back-above-110/articleshow/129672845.cms</w:t>
        </w:r>
      </w:hyperlink>
      <w:r>
        <w:t xml:space="preserve"> - * Shares of IndiGo, Asian Paints, Berger Paints, MRF, and Apollo Tyres declined between 2% and 4% due to rising crude oil prices above $110 per barrel. * Oil prices increased after hostilities involving Iran, US, Israel and attacks on LNG facilities and shipping routes, including the Strait of Hormuz. * Rising oil prices threaten margins for paint and tyre companies and increase fuel costs for airlines. * Experts warn that sustained high oil prices could negatively impact India's macroeconomic indicators and corporate earnings. * Oil price rally linked to geopolitical tensions and attacks on Iran’s LNG infrastructure and shipping lanes. 156. </w:t>
      </w:r>
      <w:hyperlink r:id="rId154">
        <w:r>
          <w:rPr>
            <w:color w:val="0000EE"/>
            <w:u w:val="single"/>
          </w:rPr>
          <w:t>https://www.zawya.com/en/business/energy/saudi-aramco-exxon-refinery-samref-in-saudi-arabias-yanbu-targeted-source-says-epgzbz5t</w:t>
        </w:r>
      </w:hyperlink>
      <w:r>
        <w:t xml:space="preserve"> - * Saudi Aramco's SAMREF refinery in Yanbu targeted in an aerial attack, with minimal impact, on Thursday in Saudi Arabia. 157. </w:t>
      </w:r>
      <w:hyperlink r:id="rId155">
        <w:r>
          <w:rPr>
            <w:color w:val="0000EE"/>
            <w:u w:val="single"/>
          </w:rPr>
          <w:t>https://www.sondakika.com/ekonomi/haber-abd-ham-petrol-stoklari-6-2-milyon-varil-artti-19670719/</w:t>
        </w:r>
      </w:hyperlink>
      <w:r>
        <w:t xml:space="preserve"> - * US commercial crude oil stocks rose by approximately 6.2 million barrels last week, reaching 449.3 million barrels. 158. </w:t>
      </w:r>
      <w:hyperlink r:id="rId156">
        <w:r>
          <w:rPr>
            <w:color w:val="0000EE"/>
            <w:u w:val="single"/>
          </w:rPr>
          <w:t>https://blog.gettransport.com/news/mexico-national-guard-transport-impacts/</w:t>
        </w:r>
      </w:hyperlink>
      <w:r>
        <w:t xml:space="preserve"> - * Mexico’s National Guard reported 25 fatalities during clashes linked to the operation that killed CJNG leader Nemesio "El Mencho" Oseguera Cervantes. * The Port of Manzanillo experienced a temporary closure; customs processing was limited. * Customs in Guadalajara and inland freight corridors were halted with road blockades and vehicle burnings. * Cross-border gateways such as Laredo and El Paso remained operable; internal logistics around Guadalajara and Manzanillo saw delays. * Immediate impacts included vessel delays, flight cancellations, cargo disruptions, and longer transit times. * Logistics operators introduced remote procedures, rerouted cargo, and increased tracking and contingency planning. * Customs and warehousing faced delays, with containers and shipments temporarily restrained and requiring additional planning. * Recommendations for shippers include confirming appointments, reviewing insurance, and planning alternate routes. * The incident highlights that internal security crises can cause regional supply chain bottlenecks affecting global freight movements. 159. </w:t>
      </w:r>
      <w:hyperlink r:id="rId157">
        <w:r>
          <w:rPr>
            <w:color w:val="0000EE"/>
            <w:u w:val="single"/>
          </w:rPr>
          <w:t>https://qazinform.com/news/s-korea-secures-extra-supply-of-crude-oil-from-uae-presidential-aide-5abad8</w:t>
        </w:r>
      </w:hyperlink>
      <w:r>
        <w:t xml:space="preserve"> - * South Korea announces securing an extra 24 million barrels of crude oil from the UAE following trip to the UAE. * The supply includes 6 million barrels via UAE-flagged vessels and 12 million through Korean-flagged vessels. * An agreement, including an MOU, is expected to be signed soon to cooperate on crude oil supply chain and explore alternative routes. * The trip occurred amid concerns over U.S.-Israeli attacks on Iran and Middle East tensions. * South Korea aims to avoid supply difficulties and maintains its status as UAE's priority for oil supply. 160. </w:t>
      </w:r>
      <w:hyperlink r:id="rId158">
        <w:r>
          <w:rPr>
            <w:color w:val="0000EE"/>
            <w:u w:val="single"/>
          </w:rPr>
          <w:t>https://www.peoplenews.tw/articles/hot-news/21981</w:t>
        </w:r>
      </w:hyperlink>
      <w:r>
        <w:t xml:space="preserve"> - * Iran's missile attack on Qatar's Ras Laffan Industrial City causes fires and damage to LNG facilities.</w:t>
      </w:r>
      <w:r>
        <w:rPr>
          <w:i/>
        </w:rPr>
        <w:t xml:space="preserve"> Qatar's government confirms the attack, with five missiles fired; four intercepted.</w:t>
      </w:r>
      <w:r>
        <w:t xml:space="preserve"> The attack follows Iran's claim of retaliatory strikes on Gulf energy assets.</w:t>
      </w:r>
      <w:r>
        <w:rPr>
          <w:i/>
        </w:rPr>
        <w:t xml:space="preserve"> International oil prices rise sharply, with Brent crude surpassing $110 per barrel.</w:t>
      </w:r>
      <w:r>
        <w:t xml:space="preserve"> The escalation increases regional tensions and impacts global energy markets. 161. </w:t>
      </w:r>
      <w:hyperlink r:id="rId159">
        <w:r>
          <w:rPr>
            <w:color w:val="0000EE"/>
            <w:u w:val="single"/>
          </w:rPr>
          <w:t>https://www.nzz.ch/meinung/angriff-auf-die-golfstaaten-usa-und-israel-gestaerkt-china-blamiert-ld.1929872</w:t>
        </w:r>
      </w:hyperlink>
      <w:r>
        <w:t xml:space="preserve"> - * Die Golfstaaten wurden durch iranische Angriffe auf die Straße von Hormuz in ihrem Sicherheitsgefühl erschüttert und müssen ihre Strategien anpassen. * Die UNO hat eine Resolution gegen iranische Angriffe verabschiedet, die das Selbstverteidigungsrecht der Golfstaaten stärkt. * Die Golfstaaten haben ihre Verteidigung aufgerüstet und erwägen, militärisch in der Region aktiv zu werden. * Asien und Europa liefern bislang wenig Unterstützung, trotz Abhängigkeit vom Energietransport durch die Straße von Hormuz. * Die Position der USA und Israels in der Region wird durch den Konflikt eher gestärkt, während China durch die Krise blamiert wird. 162. </w:t>
      </w:r>
      <w:hyperlink r:id="rId160">
        <w:r>
          <w:rPr>
            <w:color w:val="0000EE"/>
            <w:u w:val="single"/>
          </w:rPr>
          <w:t>https://thanhnien.vn/vi-sao-vu-tan-cong-mo-khi-iran-la-buoc-leo-thang-cuc-lon-185260319111201153.htm</w:t>
        </w:r>
      </w:hyperlink>
      <w:r>
        <w:t xml:space="preserve"> - * Recent attacks on energy facilities in Iran and the region signal a major escalation, with direct targeting of fossil fuel extraction infrastructure for the first time. * On 17-18 March, Iran's gas facilities, including South Pars, were targeted by drone attacks, causing disruptions to production. * Israel and Iran are involved in exchanges, with Israel allegedly responsible for the South Pars attack, leading Iran to threaten retaliation. * The attacks threaten global energy supply, with potential prolonged impacts if infrastructure is significantly damaged. * Oil prices increased notably following the attacks, reflecting concerns over supply interruptions. 163. </w:t>
      </w:r>
      <w:hyperlink r:id="rId161">
        <w:r>
          <w:rPr>
            <w:color w:val="0000EE"/>
            <w:u w:val="single"/>
          </w:rPr>
          <w:t>https://arynews.tv/qatar-orders-iranian-diplomats-to-leave-country-within-24-hours</w:t>
        </w:r>
      </w:hyperlink>
      <w:r>
        <w:t xml:space="preserve"> - * Qatar orders Iranian military and security officials to leave within 24 hours following missile strikes. * The expulsion is in response to Iranian targeting and aggression. * The missile strikes caused damage to Qatar's energy infrastructure, including Ras Laffan Industrial City. * QatarEnergy reported fires and damage to liquefied natural gas facilities. * The incident escalates regional tensions in the Gulf. 164. </w:t>
      </w:r>
      <w:hyperlink r:id="rId162">
        <w:r>
          <w:rPr>
            <w:color w:val="0000EE"/>
            <w:u w:val="single"/>
          </w:rPr>
          <w:t>https://e24.no/boers-og-finans/i/y5Ewja/oljeprisen-fortsetter-opp-etter-flere-angrep-mot-energianlegg</w:t>
        </w:r>
      </w:hyperlink>
      <w:r>
        <w:t xml:space="preserve"> - * Oil price increases to around 114 dollars per barrel, up 4.8 dollars from midnight, following recent attacks. * Multiple energy infrastructure attacks occur in the Middle East, including Iran, Qatar, and Kuwait. * Iran's South Pars gas field was targeted, leading Iran to list potential targets in the region. * Qatar's LNG facilities and Kuwait's refinery were hit, causing fires and damages. * The US President responded with warnings regarding potential further escalation involving Iran and Qatar. * The conflict has caused significant disruptions to the global energy market, particularly around the Strait of Hormuz. 165. </w:t>
      </w:r>
      <w:hyperlink r:id="rId163">
        <w:r>
          <w:rPr>
            <w:color w:val="0000EE"/>
            <w:u w:val="single"/>
          </w:rPr>
          <w:t>https://en.protothema.gr/2026/03/19/iran-attacked-the-us-embassy-in-iraq-with-drones-and-rockets-israel-pounds-lebanon-and-sends-new-ground-forces-update/</w:t>
        </w:r>
      </w:hyperlink>
      <w:r>
        <w:t xml:space="preserve"> - * Iran launched missile attacks on Qatar and Israel, causing damage and casualties, with escalation in Middle East conflict. * US considers deploying forces and seeks emergency funding for war against Iran. * US, Israel, and regional actors respond with missile interceptions, strikes, and diplomatic efforts. * Oil prices fluctuate amid attacks on energy infrastructure and supply concerns. * International military and political responses increase tension in regional and global geopolitics. 166. </w:t>
      </w:r>
      <w:hyperlink r:id="rId164">
        <w:r>
          <w:rPr>
            <w:color w:val="0000EE"/>
            <w:u w:val="single"/>
          </w:rPr>
          <w:t>https://mediaindonesia.com/internasional/872140/iran-balas-serangan-infrastruktur-energi-teluk-jadi-sasaran</w:t>
        </w:r>
      </w:hyperlink>
      <w:r>
        <w:t xml:space="preserve"> - * Iran's Revolutionary Guard Corps (IRGC) launches retaliatory attacks targeting Gulf energy infrastructure after Iran's South Pars gas facility is attacked. * Attacks occur on facilities in Qatar, Saudi Arabia, and UAE, causing damage and operational disruptions. * The escalation prompts a surge in global oil prices, nearing 110 USD per barrel, due to fears of disrupted supply. * Countries such as Iraq, Oman, and UAE condemn the attacks, signalling regional concern. * Iran warns of further attacks if its energy infrastructure is targeted again, indicating a shift towards open energy conflict. 167. </w:t>
      </w:r>
      <w:hyperlink r:id="rId165">
        <w:r>
          <w:rPr>
            <w:color w:val="0000EE"/>
            <w:u w:val="single"/>
          </w:rPr>
          <w:t>https://www.africaninsider.com/world/middle-east-war-latest-iran-executions-gas-strikes-fuel-tensions/</w:t>
        </w:r>
      </w:hyperlink>
      <w:r>
        <w:t xml:space="preserve"> - * Iran executed three individuals accused of killing police officers and supporting US and Israel. * Qatar managed to contain fires at gas facilities following an Iranian missile attack causing extensive damage. * Saudi Arabia has not ruled out military action in response to Iranian missile and drone strikes. * Cathay Pacific suspended flights to Dubai and Riyadh until the end of April due to the Middle East war. * US President Trump threatened to destroy Iran’s South Pars gas field if attacks on Qatar's energy sites continued. * Abu Dhabi shut down a gas facility amid debris from missile interceptions. * A missile hit a vessel off the UAE near the Strait of Hormuz causing a fire. * Macron called for a moratorium on strikes targeting civilian energy and water infrastructure. * Iraq’s Kataeb Hezbollah temporarily halted attacks on the US embassy in Baghdad. * An Iranian missile killed a person near Tel Aviv, and shrapnel killed three Palestinians in the West Bank. * Kuwait arrested 10 Hezbollah militants planning attacks against infrastructure. * Iran threatened Gulf energy industries with destruction if attacked by Israel or the US. * Qatar expelled some Iranian diplomats following the gas attack. * The US Federal Reserve raised its inflation outlook amid war-related economic uncertainty. * Israel vowed to continue strikes on Iranian officials, killing its Intelligence Minister. * Riyadh was targeted again by missiles, and Iran’s supreme leader vowed revenge for an Israeli strike on a security chief. 168. </w:t>
      </w:r>
      <w:hyperlink r:id="rId166">
        <w:r>
          <w:rPr>
            <w:color w:val="0000EE"/>
            <w:u w:val="single"/>
          </w:rPr>
          <w:t>https://www.litefinance.org/blog/analysts-opinions/eurusd-forecast-and-price-prediction/us-dollar-rallies-after-fed-keeps-rates-unchanged-forecast-as-of-19032026/</w:t>
        </w:r>
      </w:hyperlink>
      <w:r>
        <w:t xml:space="preserve"> - * The Fed signalled that monetary policy easing may not occur soon, with the odds of rate cuts decreasing from 30% to 46%. * The Fed adopted a hawkish tone, emphasising upside risks to inflation and a potential for further tightening. * Rising oil prices and geopolitical tensions support the US dollar. * The euro is likely to weaken further due to cautious ECB stance and economic conditions. * Short positions on EUR/USD may be considered if the price falls below 1.144. 169. </w:t>
      </w:r>
      <w:hyperlink r:id="rId167">
        <w:r>
          <w:rPr>
            <w:color w:val="0000EE"/>
            <w:u w:val="single"/>
          </w:rPr>
          <w:t>https://www.freemalaysiatoday.com/category/business/2026/03/19/cathay-suspends-dubai-riyadh-flights-over-middle-east-war</w:t>
        </w:r>
      </w:hyperlink>
      <w:r>
        <w:t xml:space="preserve"> - * Cathay Pacific suspends flights to and from Dubai and Riyadh until 30 April 2026 due to Middle East conflict. * All changes to affected flights will incur no fees. * Previously, flights to Dubai and Riyadh were suspended in March, with extensions announced. * Fuel surcharges increased due to oil prices driven up by war. * Hong Kong Airlines also increased its fuel surcharge for the second time in a week. 170. </w:t>
      </w:r>
      <w:hyperlink r:id="rId168">
        <w:r>
          <w:rPr>
            <w:color w:val="0000EE"/>
            <w:u w:val="single"/>
          </w:rPr>
          <w:t>https://news.abplive.com/news/world/after-qatar-s-lng-plant-saudi-aramco-s-samref-refinery-in-yanbu-targeted-in-aerial-attack-1831965</w:t>
        </w:r>
      </w:hyperlink>
      <w:r>
        <w:t xml:space="preserve"> - * A refinery operated by Saudi Aramco at Yanbu was targeted in an aerial attack, with minimal impact reported. * The attack occurred after Iranian missile strikes damaged Qatar's LNG plant. * The US and Israel conducted joint airstrikes on oil infrastructure in the region. * The Strait of Hormuz is effectively shut, disrupting global oil transit and increasing regional tensions. * The Yanbu refinery's targeting is part of escalating attacks on critical energy infrastructure in the Gulf. 171. </w:t>
      </w:r>
      <w:hyperlink r:id="rId169">
        <w:r>
          <w:rPr>
            <w:color w:val="0000EE"/>
            <w:u w:val="single"/>
          </w:rPr>
          <w:t>https://www.nationalheraldindia.com/international/donald-trump-warns-iran-of-strike-on-southpars-gas-field-if-qatar-attacks-persist</w:t>
        </w:r>
      </w:hyperlink>
      <w:r>
        <w:t xml:space="preserve"> - • US President Donald Trump issued a warning to Iran over attacks on Qatar’s energy infrastructure. • Trump threatened US strikes on the South Pars Gas Field if attacks continued. • The South Pars field, shared between Iran and Qatar, is a focal point in Gulf tensions. • Iran responded to strikes on Qatar’s LNG facilities with retaliatory actions. • The situation escalates Gulf region energy conflicts and diplomatic disputes. 172. </w:t>
      </w:r>
      <w:hyperlink r:id="rId170">
        <w:r>
          <w:rPr>
            <w:color w:val="0000EE"/>
            <w:u w:val="single"/>
          </w:rPr>
          <w:t>https://www.babypips.com/analysis/headlines-the-fed-didnt-move-rates-markets-moved-anyway-heres-why-2026-03-19</w:t>
        </w:r>
      </w:hyperlink>
      <w:r>
        <w:t xml:space="preserve"> - * The Federal Reserve held rates unchanged at 3.5%–3.75% in March, with market reactions driven by Powell’s comments and the dot plot. * The dot plot indicated a shift towards fewer rate cuts in 2026, with seven officials now expecting zero cuts. * Powell’s remarks highlighted ongoing inflation concerns and geopolitical risks, affecting market sentiment. * Markets responded to expectations of higher-for-longer rates: equities declined, Treasury yields rose, and the US dollar strengthened. * The next Federal Reserve meeting is in May, amid leadership transition and ongoing economic uncertainties. 173. </w:t>
      </w:r>
      <w:hyperlink r:id="rId171">
        <w:r>
          <w:rPr>
            <w:color w:val="0000EE"/>
            <w:u w:val="single"/>
          </w:rPr>
          <w:t>https://news.abplive.com/business/oil-prices-today-crude-soars-israel-iran-strikes-gulf-energy-infrastructure-what-it-means-for-india-1831944</w:t>
        </w:r>
      </w:hyperlink>
      <w:r>
        <w:t xml:space="preserve"> - * Oil prices increased over 4% following attacks on energy infrastructure in West Asia in response to escalations between Israel and Iran. * Price jumps on Brent crude and WTI reflect market concern over potential supply disruptions. * Attacks targeted Iran’s South Pars gas field and Qatar’s Ras Laffan industrial city, threatening global energy security. * US President Trump urged caution amid rising regional tensions. * The situation impacts India, which imports about 90% of its crude oil, raising concerns over inflation, consumer fuel prices, and economic stability. 174. </w:t>
      </w:r>
      <w:hyperlink r:id="rId172">
        <w:r>
          <w:rPr>
            <w:color w:val="0000EE"/>
            <w:u w:val="single"/>
          </w:rPr>
          <w:t>https://www.analyticsinsight.net/business/gold-silver-tumble-after-fed-pause-festive-buying-hopes-hold</w:t>
        </w:r>
      </w:hyperlink>
      <w:r>
        <w:t xml:space="preserve"> - * Gold and silver prices declined following the US Federal Reserve's decision to keep interest rates unchanged. * Fed Chair Jerome Powell indicated further observations needed for inflation signals before rate cuts. * Rising oil prices and a stronger dollar contributed to the falling bullion prices. * Spot gold traded near $4,836 per ounce, down over 1%; silver fell more than 2% to around $75.75 per ounce. * The developments suggest increased monetary policy stability and inflation concerns affecting commodity markets. 175. </w:t>
      </w:r>
      <w:hyperlink r:id="rId173">
        <w:r>
          <w:rPr>
            <w:color w:val="0000EE"/>
            <w:u w:val="single"/>
          </w:rPr>
          <w:t>https://www.nationalheraldindia.com/international/french-president-emmanuel-macron-calls-for-ending-raids-on-civilian-infrastructure-in-west-asia</w:t>
        </w:r>
      </w:hyperlink>
      <w:r>
        <w:t xml:space="preserve"> - * Macron urges to halt raids on civilian infrastructure amid ongoing regional conflicts in West Asia. * The region has experienced missile strikes on Qatar’s Ras Laffan Industrial City and Iran’s South Pars gas field. * The strikes have led to threats of retaliation against oil and gas facilities by Iran. * The conflict escalated following the US-Israeli offensive on 28 February, prompting Iranian missile and drone attacks. * Oil pipelines and power plants are affected amid wider regional confrontation. 176. </w:t>
      </w:r>
      <w:hyperlink r:id="rId174">
        <w:r>
          <w:rPr>
            <w:color w:val="0000EE"/>
            <w:u w:val="single"/>
          </w:rPr>
          <w:t>https://www.theguardian.com/business/live/2026/mar/19/bank-of-england-interest-rates-decision-hold-inflation-oil-gas-iran-wage-growth-slows-latest-news-updates</w:t>
        </w:r>
      </w:hyperlink>
      <w:r>
        <w:t xml:space="preserve"> - * The Bank of England is expected to maintain current interest rates at 3.75% following its monetary policy meeting. * The decision reflects inflation risks linked to rising oil and gas prices due to the Middle East crisis. * Market expectations have shifted from a possible rate cut to holding rates steady, with an 97% probability. * Other central banks, including the European Central Bank, Bank of Japan, Bank of Canada, and Federal Reserve, also left rates unchanged amid economic uncertainty. * The Middle East conflict has caused energy prices to rise, influencing monetary policy decisions in major economies. 177. </w:t>
      </w:r>
      <w:hyperlink r:id="rId175">
        <w:r>
          <w:rPr>
            <w:color w:val="0000EE"/>
            <w:u w:val="single"/>
          </w:rPr>
          <w:t>https://www.sondakika.com/ekonomi/haber-dolar-tl-yukseliste-19670901/</w:t>
        </w:r>
      </w:hyperlink>
      <w:r>
        <w:t xml:space="preserve"> - * Dolar/TL, yükselişle başlamasının ardından 44.3230 seviyesine çıktı. * Dün, günü %0,1 artışla 44.2110 seviyesinde tamamladı. * Dolar endeksi yüzde 0,1 azaldı, şu anda 100.1 seviyesinde. * ABD Merkez Bankası (Fed), politika faizini yüzde 3,5-3,75 aralığında sabit bıraktı. * Fed karar metninde Orta Doğu gelişmelerinin ABD ekonomisi üzerindeki etkileri belirsiz denildi. * Orta Doğu gerilimi ve merkez bankalarının faiz kararları ardından ekonomik veri ve gelişmeler takip edilecek. 178. </w:t>
      </w:r>
      <w:hyperlink r:id="rId176">
        <w:r>
          <w:rPr>
            <w:color w:val="0000EE"/>
            <w:u w:val="single"/>
          </w:rPr>
          <w:t>https://pakobserver.net/regional-fms-urge-iran-to-stop-attacks-in-gulf-amid-strikes-on-energy-infrastructure/</w:t>
        </w:r>
      </w:hyperlink>
      <w:r>
        <w:t xml:space="preserve"> - * Regional foreign ministers meet in Riyadh to address Iranian escalation in Gulf region. * The meeting condemns Iranian missile and drone attacks as violations of sovereignty. * Qatar’s Ministry of Interior reports fire at Ras Laffan LNG facility, attributed to Iran. * Iranian President condemns attacks on Iranian energy infrastructure, warning of potential global consequences. * The meeting highlights risks to regional security and calls for Iran to reconsider its actions. 179. </w:t>
      </w:r>
      <w:hyperlink r:id="rId177">
        <w:r>
          <w:rPr>
            <w:color w:val="0000EE"/>
            <w:u w:val="single"/>
          </w:rPr>
          <w:t>https://coingape.com/fomc-meeting-highlights-march-2026-fed-expects-one-rate-cut-pce-inflation-at-2-7/</w:t>
        </w:r>
      </w:hyperlink>
      <w:r>
        <w:t xml:space="preserve"> - * The Federal Open Market Committee (FOMC) held US interest rates steady at 3.5% to 3.75% in March 2026. * Fed officials expect one rate cut later in 2027, with no cuts expected in 2026. * The FOMC revised PCE inflation forecast higher to 2.7% from earlier estimates of 2.4%-2.5%. * Oil prices increased, with WTI futures at $97.25 and Brent futures at $112.70. * Elevated oil prices are projected to push US CPI inflation towards 3.4% in early 2027. 180. </w:t>
      </w:r>
      <w:hyperlink r:id="rId178">
        <w:r>
          <w:rPr>
            <w:color w:val="0000EE"/>
            <w:u w:val="single"/>
          </w:rPr>
          <w:t>https://jamaicainquirer.com/iran-war-what-is-happening-on-day-20-of-us-israel-attacks/</w:t>
        </w:r>
      </w:hyperlink>
      <w:r>
        <w:t xml:space="preserve"> - * Israel struck Iran’s South Pars gasfield; Iran launched missile attacks on energy facilities in Qatar, Saudi Arabia, and UAE. * Iran declared that Israel will pay for assassinations of senior Iranian officials; IRGC issued threats against Gulf energy infrastructure. * Qatar expelled Iranian diplomats; Saudi Arabia and Kuwait issued warnings and thwarted a Hezbollah-linked terror cell in Kuwait. * US President Trump issued a warning to Iran over attacks on Qatar’s energy facilities; US intelligence official Tulsi Gabbard accused of altering Senate testimony. * Fighting continues between Israel and Hezbollah in Lebanon; Israeli debris hit Ben Gurion airport; mass displacement in Lebanon. * Iraq experienced attacks on security forces; Iran-backed PMF involved. * Ongoing regional violence impacts oil infrastructure and markets. 181. </w:t>
      </w:r>
      <w:hyperlink r:id="rId129">
        <w:r>
          <w:rPr>
            <w:color w:val="0000EE"/>
            <w:u w:val="single"/>
          </w:rPr>
          <w:t>https://www.eanlibya.com/%D8%A5%D9%8A%D8%B1%D8%A7%D9%86-%D8%AA%D8%B3%D8%AA%D9%87%D8%AF%D9%81-%D8%A3%D9%83%D8%A8%D8%B1-%D9%85%D9%86%D8%B4%D8%A3%D8%A9-%D8%BA%D8%A7%D8%B2-%D9%81%D9%8A-%D9%82%D8%B7%D8%B1-%D9%88%D8%AA%D8%B5%D8%B9/</w:t>
        </w:r>
      </w:hyperlink>
      <w:r>
        <w:t xml:space="preserve"> - * Iran attack on Qatar's largest gas field, Ras Laffan, causes significant damage. * US President Trump warns of response if Iran repeats attacks on Qatar's gas facilities. * France calls for a ceasefire on infrastructure attacks; emphasises energy and water safety. * Saudi Arabia and UAE intercept drone and missile attacks; injuries and temporary shutdowns reported. * Kuwait foils terrorist plot linked to Hezbollah targeting vital infrastructures. * Iranian gas exports to Iraq halt amid rising tensions. * Israeli-American strikes hit Iran-Qatar joint gas field 'South Parth'. * Iranian missile attacks kill three women near Hebron; international concern over humanitarian crisis in Iran. * Oil prices increase, Brent crude at USD 107.38 per barrel (+3.83%). * Ongoing diplomatic efforts for peaceful resolution amidst escalating conflict. 182. </w:t>
      </w:r>
      <w:hyperlink r:id="rId179">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issued a warning to Iran after attacks in Gulf Region. * Remarks made following an emergency meeting of Arab and Islamic foreign ministers in Riyadh. * Iran reportedly attacked Riyadh and Qatar’s Ras Laffan Industrial City. * Saudi statement emphasized that Iran will face consequences and may face military action. * Iran’s attacks targeted energy infrastructure in Qatar, UAE, and Riyadh, causing significant damage in Qatar's Ras Laffan Industrial City. 183. </w:t>
      </w:r>
      <w:hyperlink r:id="rId180">
        <w:r>
          <w:rPr>
            <w:color w:val="0000EE"/>
            <w:u w:val="single"/>
          </w:rPr>
          <w:t>https://www.gandul.ro/international/explozie-pe-piata-petrolului-pretul-barilului-pe-brent-a-ajuns-la-112-dolari-dupa-atacurile-iranului-asupra-infrastructurii-energetice-din-golf-20833988</w:t>
        </w:r>
      </w:hyperlink>
      <w:r>
        <w:t xml:space="preserve"> - * The price of Brent crude surpassed $112 per barrel, increasing by 4.27%, following attacks by Iran on energy facilities in the Gulf. * West Texas Intermediate rose to $98.95, up 2.73%, influenced by escalating conflict in the Middle East. * Iran’s attacks targeted infrastructure in Qatar, UAE, and other Gulf countries, causing extensive damage. * Saudi Arabia intercepted 19 drones and 4 missiles aimed at Riyadh. * A ship near the Strait of Hormuz was damaged by an unknown projectile, raising maritime security concerns. * The conflict impacts global oil supply and transport routes, increasing market tension. 184. </w:t>
      </w:r>
      <w:hyperlink r:id="rId158">
        <w:r>
          <w:rPr>
            <w:color w:val="0000EE"/>
            <w:u w:val="single"/>
          </w:rPr>
          <w:t>https://www.peoplenews.tw/articles/hot-news/21981</w:t>
        </w:r>
      </w:hyperlink>
      <w:r>
        <w:t xml:space="preserve"> - * Iran launched missile attacks on Qatar's Ras Laffan Industrial City, a major LNG export site, causing fires and damage. * The attack was part of escalating regional tensions following Iran's strike on South Pars gas field, with Iran warning of revenge. * Qatar confirmed the attack, with Iran firing 5 ballistic missiles; 4 intercepted, 1 hit the industrial zone. * The attack prompted Qatar to expel Iranian officials and assert its right to self-defence. * Global oil prices surged, with Brent crude rising above $110 per barrel amid the conflict. 185. </w:t>
      </w:r>
      <w:hyperlink r:id="rId181">
        <w:r>
          <w:rPr>
            <w:color w:val="0000EE"/>
            <w:u w:val="single"/>
          </w:rPr>
          <w:t>https://hotnews.ro/petrolul-a-revenit-la-112-dolari-pe-baril-dupa-ce-zacamantul-de-gaze-din-iran-a-fost-afectat-2197664</w:t>
        </w:r>
      </w:hyperlink>
      <w:r>
        <w:t xml:space="preserve"> - * Petrol prices have risen to $112 per barrel following damage to Iran's gas field and threats of attack on oil installations in Saudi Arabia, UAE, and Qatar. * Iran warns of retaliation against infrastructure, with Israeli actions potentially escalating the conflict. * Brent crude is at $112 per barrel, with WTI increasing over 5% amid increased attacks on energy infrastructure in the Middle East. * The US Gulf Guard warns to stay away from targeted facilities, with market analysts predicting potential loss of 11-16 million barrels daily if the Strait of Hormuz remains closed. * Citi forecasts prices could reach between $110-120 per barrel in the short term, potentially rising to $130-200 if disruptions extend. 186. </w:t>
      </w:r>
      <w:hyperlink r:id="rId160">
        <w:r>
          <w:rPr>
            <w:color w:val="0000EE"/>
            <w:u w:val="single"/>
          </w:rPr>
          <w:t>https://thanhnien.vn/vi-sao-vu-tan-cong-mo-khi-iran-la-buoc-leo-thang-cuc-lon-185260319111201153.htm</w:t>
        </w:r>
      </w:hyperlink>
      <w:r>
        <w:t xml:space="preserve"> - * Recent attacks on energy infrastructure in Iran, the UAE, and Qatar indicate a major escalation in regional conflict involving Israel, Iran, and Western powers. * Targeted facilities include Iran's South Pars gas field, sharing resources with Qatar, and the UAE's Shah gas field. * These actions threaten global energy supplies, potentially causing long-term disruptions if critical infrastructure is severely damaged. * Political tensions escalate as Iran warns targeting of Middle Eastern energy sites is a 'legitimate' threat and calls for evacuations. * Oil and gas prices surged amid fears of global supply disruptions, with Brent crude nearing 113 USD per barrel. 187. </w:t>
      </w:r>
      <w:hyperlink r:id="rId161">
        <w:r>
          <w:rPr>
            <w:color w:val="0000EE"/>
            <w:u w:val="single"/>
          </w:rPr>
          <w:t>https://arynews.tv/qatar-orders-iranian-diplomats-to-leave-country-within-24-hours</w:t>
        </w:r>
      </w:hyperlink>
      <w:r>
        <w:t xml:space="preserve"> - * Qatar orders Iranian military and security officials to leave within 24 hours amid escalating tensions. * The decision follows missile strikes on Ras Laffan Industrial City damaging LNG facilities. * Qatar cited repeated Iranian targeting and aggression as reasons for expelling officials. * The incident impacts critical energy infrastructure, specifically gas-to-liquids and LNG facilities. * The escalation reflects security concerns and deteriorating relations in the Gulf region. 188. </w:t>
      </w:r>
      <w:hyperlink r:id="rId162">
        <w:r>
          <w:rPr>
            <w:color w:val="0000EE"/>
            <w:u w:val="single"/>
          </w:rPr>
          <w:t>https://e24.no/boers-og-finans/i/y5Ewja/oljeprisen-fortsetter-opp-etter-flere-angrep-mot-energianlegg</w:t>
        </w:r>
      </w:hyperlink>
      <w:r>
        <w:t xml:space="preserve"> - * Oljeprisen øker til rundt 114 dollar per fat etter flere angrep mot energianlegg i Midtøsten. * Angrepene er knyttet til konflikt mellom Iran, Saudi-Arabia, Qatar, og UAE, med skader på LNG- og gassanlegg. * QatarEnergy rapporterer omfattende branner og skade på LNG-anlegg etter angrep. * Angrep på Ras Laffan og Kuwait's Mina Al-Ahmadi raffinaderi registreres. * USAs president Trump advarer om mulige angrep på South Pars-feltet, trusler om ødeleggelser på iranske gassfelt. * Konflikten har ført til forstyrrelser i det globale energimarkedet, med stengt Hormuz-stredet, hvor 20 % av verdens olje og LNG passerer. 189. </w:t>
      </w:r>
      <w:hyperlink r:id="rId182">
        <w:r>
          <w:rPr>
            <w:color w:val="0000EE"/>
            <w:u w:val="single"/>
          </w:rPr>
          <w:t>https://e24.no/energi-og-klima/i/9p3w7M/gassprisen-til-himmels-igjen</w:t>
        </w:r>
      </w:hyperlink>
      <w:r>
        <w:t xml:space="preserve"> - </w:t>
      </w:r>
      <w:r>
        <w:rPr>
          <w:i/>
        </w:rPr>
        <w:t>Gas prices increase by 27% on Thursday morning, according to Bloomberg.</w:t>
      </w:r>
      <w:r/>
      <w:r>
        <w:rPr>
          <w:i/>
        </w:rPr>
        <w:t>Prices for gas and oil climb following attacks on energy facilities in the Middle East.</w:t>
      </w:r>
      <w:r/>
      <w:r>
        <w:rPr>
          <w:i/>
        </w:rPr>
        <w:t>Brent crude oil now trading at 113 dollars per barrel, up from 73 dollars before Iran-krigen.</w:t>
      </w:r>
      <w:r/>
      <w:r>
        <w:rPr>
          <w:i/>
        </w:rPr>
        <w:t>Attacks targeted Iran's South Pars gas field and Qatar's Ras Laffan gas complex; a refinery in Kuwait was also struck.</w:t>
      </w:r>
      <w:r/>
      <w:r>
        <w:rPr>
          <w:i/>
        </w:rPr>
        <w:t>Asian markets fall sharply, with the Nikkei down 3.5%, amid concerns over supply disruptions.</w:t>
      </w:r>
      <w:r>
        <w:t xml:space="preserve">190. </w:t>
      </w:r>
      <w:hyperlink r:id="rId163">
        <w:r>
          <w:rPr>
            <w:color w:val="0000EE"/>
            <w:u w:val="single"/>
          </w:rPr>
          <w:t>https://en.protothema.gr/2026/03/19/iran-attacked-the-us-embassy-in-iraq-with-drones-and-rockets-israel-pounds-lebanon-and-sends-new-ground-forces-update/</w:t>
        </w:r>
      </w:hyperlink>
      <w:r>
        <w:t xml:space="preserve"> - * Two Iranian strikes damaged Qatar's LNG facility in Ras Laffan, causing large fires. * Iranian missile attacks targeted Israel, including Tel Aviv and other locations, with casualties reported. * Iran's forces struck a vessel near the UAE's Strait of Hormuz, causing a fire. * US, Israel, and Hezbollah launched actions affecting energy infrastructure and oil supply routes. * Oil prices remained volatile, with declines offset by US inventories rising despite attacks. * Multiple countries responded with military deployments and interception of missiles in the region. * US considers deploying ground forces in Iran and is seeking emergency war funding. * France called for a halt to strikes on civilian infrastructure, especially energy facilities. * Iran's Foreign Minister warned of global consequences from the war. * Qatar intercepted a missile aimed at Doha; explosions and fires occurred in Dubai and Qatar. * US, UK, and regional authorities reported maritime incidents and drone strikes impacting energy zones. 191. </w:t>
      </w:r>
      <w:hyperlink r:id="rId183">
        <w:r>
          <w:rPr>
            <w:color w:val="0000EE"/>
            <w:u w:val="single"/>
          </w:rPr>
          <w:t>https://mediaindonesia.com/internasional/872113/harga-minyak-naik-drastis-di-tengah-klaim-berbeda-as-israel</w:t>
        </w:r>
      </w:hyperlink>
      <w:r>
        <w:t xml:space="preserve"> - * Donald Trump membantah keterlibatan AS dalam serangan terhadap ladang gas Iran, meski Iran menuduh AS dan Israel sebagai pelaku. * Serangan terhadap fasilitas South Pars di Iran memicu kebakaran dan eskalasi ketegangan di kawasan. * IRGC mengeluarkan peringatan keras terhadap negara-negara sekutu AS, mengancam serangan balasan terhadap infrastruktur energi di kawasan Teluk. * Serangan rudal Iran menyebabkan kerusakan di fasilitas gas Ras Laffan di Qatar dan memperparah konflik kawasan. * Harga minyak dunia melonjak, Brent naik ke US$112 per barel dan WTI meningkat menjadi US$98,95 per barel, mencerminkan kekhawatiran gangguan pasokan global. 192. </w:t>
      </w:r>
      <w:hyperlink r:id="rId164">
        <w:r>
          <w:rPr>
            <w:color w:val="0000EE"/>
            <w:u w:val="single"/>
          </w:rPr>
          <w:t>https://mediaindonesia.com/internasional/872140/iran-balas-serangan-infrastruktur-energi-teluk-jadi-sasaran</w:t>
        </w:r>
      </w:hyperlink>
      <w:r>
        <w:t xml:space="preserve"> - * Iran's IRGC launches retaliatory attacks targeting energy infrastructure in Gulf countries following earlier attacks on Iranian gas facilities. * Attacks include a fire at Qatar's Ras Laffan, missile interception in Saudi Arabia, and operational disruptions in UAE. * The strikes occurred after a roket attack on Iran's South Pars energy zone. * The conflict raises global energy supply concerns, causing oil prices to approach $110 per barrel. * Several countries condemn the attacks, increasing tensions in the region and risking broader conflict. 193. </w:t>
      </w:r>
      <w:hyperlink r:id="rId184">
        <w:r>
          <w:rPr>
            <w:color w:val="0000EE"/>
            <w:u w:val="single"/>
          </w:rPr>
          <w:t>https://hindi.oneindia.com/news/international/qatar-declares-iranian-attaches-persona-non-grata-after-gas-hub-strike-1522447.html</w:t>
        </w:r>
      </w:hyperlink>
      <w:r>
        <w:t xml:space="preserve"> - • Iran attacked Qatar's Ras Laffan gas hub with missiles, causing heavy damage. • Qatar issued an ultimatum for Iranian military officials to leave within 24 hours. • The attack targeted a major LNG production site supplying 20% of the world's gas. • No casualties have been reported from the strike. • The incident signifies rising regional tensions amid Iran-Israel conflict. 194. </w:t>
      </w:r>
      <w:hyperlink r:id="rId185">
        <w:r>
          <w:rPr>
            <w:color w:val="0000EE"/>
            <w:u w:val="single"/>
          </w:rPr>
          <w:t>https://sana.sy/international/2429974/</w:t>
        </w:r>
      </w:hyperlink>
      <w:r>
        <w:t xml:space="preserve"> - * The Arab League Secretary-General Ahmed Aboul Gheit condemned Iran's assault on a vital gas facility in Ras Laffan, Qatar. * The attack targeted the city of Riyadh, UAE, and other Gulf locations with missiles and drones. * The Secretary-General emphasised the attack on oil and gas infrastructure as a dangerous escalation increasing regional tensions. * The attacks have caused significant damage to vital infrastructure, including Qatar’s major liquefied natural gas production facility. * The incidents follow US-Israeli strikes on Iran since late February." 195. </w:t>
      </w:r>
      <w:hyperlink r:id="rId186">
        <w:r>
          <w:rPr>
            <w:color w:val="0000EE"/>
            <w:u w:val="single"/>
          </w:rPr>
          <w:t>https://sana.sy/international/2430016/</w:t>
        </w:r>
      </w:hyperlink>
      <w:r>
        <w:t xml:space="preserve"> - * US President Donald Trump threatens to blow up Iran's South Pars gas field if Iran attacks Qatar's gas facilities again. * Trump states Israel carried out the attack on the South Pars field, with US and Qatar not involved. * Qatar reports Iran targeted gas facilities in Ras Laffan industrial area, causing fires and damages. * Iranian military and security attachés in Doha are declared undesirable persons, asked to leave. * Attacks on Iranian energy infrastructure occurred amid US-Israel-Iran conflicts. 196. </w:t>
      </w:r>
      <w:hyperlink r:id="rId168">
        <w:r>
          <w:rPr>
            <w:color w:val="0000EE"/>
            <w:u w:val="single"/>
          </w:rPr>
          <w:t>https://news.abplive.com/news/world/after-qatar-s-lng-plant-saudi-aramco-s-samref-refinery-in-yanbu-targeted-in-aerial-attack-1831965</w:t>
        </w:r>
      </w:hyperlink>
      <w:r>
        <w:t xml:space="preserve"> - * A Saudi Aramco-operated refinery at Yanbu was targeted in an aerial attack, with minimal impact reported. * The attack occurred shortly after warnings from Iran’s Islamic Revolutionary Guard Corps for evacuation of oil installations across Saudi Arabia, UAE, and Qatar. * A video purported to show the refinery burning following the attack has surfaced on social media. * The attack followed Iran's missile strike on Qatar's LNG plant, which was severely damaged. * The escalation of attacks raises concerns over the safety of energy infrastructure in the Gulf region amid Strait of Hormuz disruptions. * The Strait's closure has made Yanbu the primary export route for Gulf Arab crude oil, affecting global energy supplies. 197. </w:t>
      </w:r>
      <w:hyperlink r:id="rId178">
        <w:r>
          <w:rPr>
            <w:color w:val="0000EE"/>
            <w:u w:val="single"/>
          </w:rPr>
          <w:t>https://jamaicainquirer.com/iran-war-what-is-happening-on-day-20-of-us-israel-attacks/</w:t>
        </w:r>
      </w:hyperlink>
      <w:r>
        <w:t xml:space="preserve"> - * Israel struck Iran’s South Pars gasfield; Iran launched missile attacks on Qatar, Saudi Arabia, and UAE, targeting energy facilities. * Iran’s security officials were assassinated; Iran threatened retaliation against Gulf states. * Qatar expelled Iranian diplomats; Saudi Arabia voiced distrust towards Iran and considered military options. * US issued a statement denying involvement in Israel’s attack and warned Iran against further strikes. * Lebanese and Iraqi conflicts contributed to regional instability amid ongoing fighting. * Israel's military hit Lebanon border sites; reports of debris hitting Ben Gurion airport. * US intelligence officer accused of altering Senate testimony regarding Iran’s nuclear activity. * Regional security tensions and military actions are influencing global oil supply and price signals. 198. </w:t>
      </w:r>
      <w:hyperlink r:id="rId187">
        <w:r>
          <w:rPr>
            <w:color w:val="0000EE"/>
            <w:u w:val="single"/>
          </w:rPr>
          <w:t>https://www.sondakika.com/yerel/haber-ras-laffan-da-gizemli-cisim-isabet-etti-19670699/</w:t>
        </w:r>
      </w:hyperlink>
      <w:r>
        <w:t xml:space="preserve"> - * Birleşik Krallık Deniz Ticaret Operasyonları Merkezi (UKMTO), Katar'ın Ras Laffan bölgesinde yaklaşık 7 kilometre doğusunda bir gemiye bilinmeyen bir cisim isabet ettiğini duyurdu. * Tüm mürettebatın güvende olduğu bildirildi; bölgedeki gemilere dikkatli seyretmeleri ve şüpheli durumu UKMTO'ya bildirmeleri tavsiye edildi. * Soruşturma devam ediyor. * Ayrıca, BAE'deki Havr Fakkan şehrinin 20 kilometre doğusunda bir gemiye bilinmeyen bir cisim isabet etti ve yangına neden oldu. * Olayların uluslararası deniz ticareti güvenliği endişelerini artırdığı belirtiliyor. 199. </w:t>
      </w:r>
      <w:hyperlink r:id="rId188">
        <w:r>
          <w:rPr>
            <w:color w:val="0000EE"/>
            <w:u w:val="single"/>
          </w:rPr>
          <w:t>https://businessplus.ie/news/iran-wages-full-scale-economic-war/</w:t>
        </w:r>
      </w:hyperlink>
      <w:r>
        <w:t xml:space="preserve"> - * Iran threatens to cripple energy markets through missile attacks on oil and gas facilities in Gulf countries. * The escalation follows Israeli air strikes on Iran’s South Pars gas field and increased regional tensions. * Oil prices surged by 5%, with Iran warning energy sites in Saudi Arabia, UAE, and Qatar are legitimate targets. * The Strait of Hormuz closure and attack on Iranian energy infrastructure threaten global oil supply, causing prices to approach $120 per barrel. * US and Irish governments prepare measures to mitigate economic impacts, including easing shipping law restrictions and supporting fuel price reductions. 200. </w:t>
      </w:r>
      <w:hyperlink r:id="rId178">
        <w:r>
          <w:rPr>
            <w:color w:val="0000EE"/>
            <w:u w:val="single"/>
          </w:rPr>
          <w:t>https://jamaicainquirer.com/iran-war-what-is-happening-on-day-20-of-us-israel-attacks/</w:t>
        </w:r>
      </w:hyperlink>
      <w:r>
        <w:t xml:space="preserve"> - * Israel targeted Iran’s South Pars gasfield on day 20 of the conflict. * Iran launched missile attacks on oil and gas facilities across Qatar, Saudi Arabia, and the UAE. * Qatar expelled Iranian diplomats amid repeated attacks. * Saudi Arabia warned Iran of possible military responses. * US intelligence director Tulsi Gabbard accused of altering Senate testimony on Iran. * Fighting continues near Lebanon and within Iraq; displacement and casualties reported. * Israel’s escalating actions aim to undermine Iran, with regional tensions rising. 201. </w:t>
      </w:r>
      <w:hyperlink r:id="rId189">
        <w:r>
          <w:rPr>
            <w:color w:val="0000EE"/>
            <w:u w:val="single"/>
          </w:rPr>
          <w:t>https://www.businesstoday.in/markets/stocks/story/hpcl-petronet-lng-bpcl-ioc-gail-oil-india-oil-gas-stocks-tumble-up-to-7-on-west-asia-war-521327-2026-03-19?utm_source=rssfeed</w:t>
        </w:r>
      </w:hyperlink>
      <w:r>
        <w:t xml:space="preserve"> - * Shares of Indian oil &amp; gas companies declined up to 7% following missile attacks on infrastructure in Iran, Qatar, and Saudi Arabia. * Oil marketing companies such as Hindustan Petroleum, BPCL, and IOC experienced significant drops; refiner ONGC gained 2.23%. * Crude oil prices hit record highs; Dubai and Oman crude assessments reached historic levels, with Brent crude potentially rising to $130 per barrel. * Analyst comments highlighted concerns over energy supply disruptions and escalating conflict affecting prices and margins. * The crisis has increased market uncertainty and affected global oil prices, impacting importers like India. 202. </w:t>
      </w:r>
      <w:hyperlink r:id="rId190">
        <w:r>
          <w:rPr>
            <w:color w:val="0000EE"/>
            <w:u w:val="single"/>
          </w:rPr>
          <w:t>https://www.xaluannews.com/modules.php?name=News&amp;file=article&amp;sid=3739574</w:t>
        </w:r>
      </w:hyperlink>
      <w:r>
        <w:t xml:space="preserve"> - * Xung đột Mỹ, Israel với Iran khiến eo biển Hormuz tê liệt, ảnh hưởng nghiêm trọng đến năng lượng châu Á. * Khoảng 80% dầu nhập khẩu của châu Á vận chuyển qua eo biển Hormuz, gây nguy cơ thiếu hụt và lạm phát. * Các quốc gia như Nhật Bản, Hàn Quốc và Trung Quốc đã bắt đầu các biện pháp dự trữ và điều chỉnh năng lượng. * Các ngành xuất khẩu nông sản của châu Á chịu ảnh hưởng do bị mắc kẹt tại eo biển. * Dự báo về hậu quả dài hạn gồm tăng giá nhiên liệu, giảm tăng trưởng và áp lực lạm phát toàn cầu. 203. </w:t>
      </w:r>
      <w:hyperlink r:id="rId168">
        <w:r>
          <w:rPr>
            <w:color w:val="0000EE"/>
            <w:u w:val="single"/>
          </w:rPr>
          <w:t>https://news.abplive.com/news/world/after-qatar-s-lng-plant-saudi-aramco-s-samref-refinery-in-yanbu-targeted-in-aerial-attack-1831965</w:t>
        </w:r>
      </w:hyperlink>
      <w:r>
        <w:t xml:space="preserve"> - * A Saudi Aramco refinery in Yanbu was targeted in an aerial attack, with minimal impact reported. * The attack followed warnings from Iran's Islamic Revolutionary Guard Corps and a separate Iranian missile strike on Qatar's LNG plant. * The incidents occurred amid escalating regional tensions and attacks on critical energy infrastructure. * The Strait of Hormuz is effectively shut, leaving Yanbu as the sole major Gulf export route, disrupting global oil flows. * The development heightens concerns over maritime chokepoints and energy security in the region. 204. </w:t>
      </w:r>
      <w:hyperlink r:id="rId191">
        <w:r>
          <w:rPr>
            <w:color w:val="0000EE"/>
            <w:u w:val="single"/>
          </w:rPr>
          <w:t>https://www.nationalheraldindia.com/international/prolonged-middle-east-conflict-could-disrupt-global-oil-supplies-new-zealand-pm-christopher-luxon</w:t>
        </w:r>
      </w:hyperlink>
      <w:r>
        <w:t xml:space="preserve"> - * As tensions in West Asia deepen, New Zealand Prime Minister Christopher Luxon warns of potential oil supply disruptions linked to the Middle East conflict. * The conflict, especially disruptions related to the Strait of Hormuz, could affect global fuel availability. * Luxon reassured New Zealanders of stable fuel supplies, citing queues at petrol stations, and noted the country’s over 40 days of petrol reserves. * Finance minister Nicola Willis announced plans for bi-weekly updates on fuel stocks to ensure transparency. * The situation highlights concerns over energy markets amid ongoing geopolitical tensions. 205. </w:t>
      </w:r>
      <w:hyperlink r:id="rId192">
        <w:r>
          <w:rPr>
            <w:color w:val="0000EE"/>
            <w:u w:val="single"/>
          </w:rPr>
          <w:t>https://www.aa.com.tr/en/energy/oil/us-crude-oil-inventories-up-by-14-for-week-ending-march-13/55650</w:t>
        </w:r>
      </w:hyperlink>
      <w:r>
        <w:t xml:space="preserve"> - * US commercial crude oil inventories increased by 1.4% in the week ending 13 March, according to EIA data. * Inventories rose by 6.2 million barrels to 449.3 million barrels. * Gasoline inventories decreased by around 5.4 million barrels to 244 million barrels. * US crude oil production fell by 10,000 barrels per day to about 13.66 million bpd. * US crude oil imports increased by 772,000 bpd; exports increased by 1.46 million barrels. * EIA forecasts crude oil output to reach 13.6 million bpd in 2026. 206. </w:t>
      </w:r>
      <w:hyperlink r:id="rId193">
        <w:r>
          <w:rPr>
            <w:color w:val="0000EE"/>
            <w:u w:val="single"/>
          </w:rPr>
          <w:t>https://www.farmersweekly.co.za/agri-news/south-africa/global-pressures-spark-diesel-shortages-and-price-concerns/#utm_source=rss&amp;utm_medium=rss&amp;utm_campaign=global-pressures-spark-diesel-shortages-and-price-concerns</w:t>
        </w:r>
      </w:hyperlink>
      <w:r>
        <w:t xml:space="preserve"> - * Early signs of diesel shortages at South African fuel stations across several provinces. * Supply constraints are affecting agricultural operations, despite government assurances of overall fuel security. * Global supply chain disruptions, geopolitical tensions, and reliance on imported fuel increase vulnerability. * International oil price increases and local currency weakening contribute to rising fuel costs. * Supply restrictions and rising prices threaten agricultural and transport sectors.</w:t>
      </w:r>
      <w:r/>
      <w:r/>
    </w:p>
    <w:p>
      <w:pPr>
        <w:pStyle w:val="ListNumber"/>
        <w:numPr>
          <w:ilvl w:val="0"/>
          <w:numId w:val="14"/>
        </w:numPr>
        <w:spacing w:line="240" w:lineRule="auto"/>
        <w:ind w:left="720"/>
      </w:pPr>
      <w:r/>
      <w:hyperlink r:id="rId194">
        <w:r>
          <w:rPr>
            <w:color w:val="0000EE"/>
            <w:u w:val="single"/>
          </w:rPr>
          <w:t>https://www.logisticsinsider.in/iran-strike-world-largest-lng-hub-impact-india-gas-supply/</w:t>
        </w:r>
      </w:hyperlink>
      <w:r>
        <w:t xml:space="preserve"> - * Iran launched a missile strike on Qatar’s Ras Laffan Industrial City, the world's largest LNG export hub, disrupting infrastructure and output.</w:t>
      </w:r>
      <w:r>
        <w:rPr>
          <w:i/>
        </w:rPr>
        <w:t xml:space="preserve"> The attack has created supply disruptions, with potential delays in long-term contracts, increased spot market prices, and cargo diversion risks.</w:t>
      </w:r>
      <w:r>
        <w:t xml:space="preserve"> India, heavily reliant on Qatar for LNG imports, faces immediate risks to supply security, higher prices, and global market tightening.</w:t>
      </w:r>
      <w:r>
        <w:rPr>
          <w:i/>
        </w:rPr>
        <w:t xml:space="preserve"> The incident highlights global LNG market vulnerabilities and may accelerate policy discussions on energy diversification and strategic reserves.</w:t>
      </w:r>
      <w:r>
        <w:t xml:space="preserve"> In the short term, Ras Laffan’s restoration will influence prices and supply, with prolonged outages risking global supply shortages.</w:t>
      </w:r>
      <w:r/>
    </w:p>
    <w:p>
      <w:pPr>
        <w:pStyle w:val="ListNumber"/>
        <w:spacing w:line="240" w:lineRule="auto"/>
        <w:ind w:left="720"/>
      </w:pPr>
      <w:r/>
      <w:hyperlink r:id="rId195">
        <w:r>
          <w:rPr>
            <w:color w:val="0000EE"/>
            <w:u w:val="single"/>
          </w:rPr>
          <w:t>https://www.hameensanomat.fi/uutissuomalainen/9311826</w:t>
        </w:r>
      </w:hyperlink>
      <w:r>
        <w:t xml:space="preserve"> - * Lähi-idän sota ja Hormuzinsalmen sulku ovat aiheuttaneet raaka-aineiden hintojen nousua, mukaan lukien öljy, maakaasu, alumiini ja urea. * Arviolta kolmasosa maailman merellisestä lannoiteliikenteestä kulkee Hormuzinsalmen kautta, ja sulun jatkuessa seuraukset voivat vaarantaa globaalin ruoantuotannon. * Vehnän hinta on pysynyt maltillisena, mutta raaka-ainemarkkinat, kuten alumiini, ovat nousseet. * Hormuzinsalmen sulku vaikeuttaa muovituotantoa ja helium-tuotantoa, joita käytetään korkeammassa teknologiassa. * Sota jatkuu kolmatta viikkoa ilman aselepoa, ja häiriöt voivat vaikuttaa globaaleihin öljy- ja raaka-ainehintoihin. * Markkinat ovat globaaleja, ja Suomen öljyntarveista johtuen myös hinnat voivat nousta, mikä vaikuttaa vientimahdollisuuksiin. 209. </w:t>
      </w:r>
      <w:hyperlink r:id="rId196">
        <w:r>
          <w:rPr>
            <w:color w:val="0000EE"/>
            <w:u w:val="single"/>
          </w:rPr>
          <w:t>https://www.elsiglodetorreon.com.mx/noticia/2026/iran-amenaza-con-destruir-el-sector-energetico-del-golfo-tras-ataques-recientes.html</w:t>
        </w:r>
      </w:hyperlink>
      <w:r>
        <w:t xml:space="preserve"> - * Tensions in the Persian Gulf increase following attacks on energy infrastructure in the region. * Explosions and damage occurred at gas facilities in Abu Dhabi, and a refinery in Ras Laffan, Qatar. * Iran's Revolutionary Guard claims attacks responded to previous bombing in Pars Sur. * Iran warns of further attacks on energy infrastructure in Gulf countries if provoked. * Government warnings include threats to targets in Saudi Arabia, UAE, and Qatar. 210. </w:t>
      </w:r>
      <w:hyperlink r:id="rId197">
        <w:r>
          <w:rPr>
            <w:color w:val="0000EE"/>
            <w:u w:val="single"/>
          </w:rPr>
          <w:t>https://www.dawn.com/news/1983661/ministerial-meeting-calls-on-iran-to-immediately-and-unconditionally-halt-attacks-in-gulf</w:t>
        </w:r>
      </w:hyperlink>
      <w:r>
        <w:t xml:space="preserve"> - * A ministerial meeting hosted by Saudi Arabia called on Iran to 'immediately and unconditionally' halt attacks in the Gulf region. * The meeting was attended by multiple Gulf countries and others, condemning Iranian missile and drone attacks. * The ministers warned Iran of potential serious consequences and methods to protect regional security. * Saudi Arabia indicated it reserves the right to military action if necessary, following Iranian attacks. * The meeting discussed regional developments, including tensions in Lebanon and threats to maritime security. 211. </w:t>
      </w:r>
      <w:hyperlink r:id="rId198">
        <w:r>
          <w:rPr>
            <w:color w:val="0000EE"/>
            <w:u w:val="single"/>
          </w:rPr>
          <w:t>https://meyka.com/blog/march-19-trumpiran-clash-puts-hormuz-at-risk-sdf-dispatch-tied-to-truce-1903/</w:t>
        </w:r>
      </w:hyperlink>
      <w:r>
        <w:t xml:space="preserve"> - * Japan relies on the Hormuz Strait for energy imports, with potential disruption risking higher premiums, freight costs, and crude prices. * Tensions between Trump and Iran have led to market concerns over supply disruptions, with a possible escalation affecting Asia. * Japan’s Prime Minister requires a ceasefire for any Self-Defense Forces dispatch, focusing on de-escalation and non-combat roles. * Various scenario analyses consider persistent tensions, short disruptions, and longer blockages, with implications for markets and policies. * Recommendations include stress testing portfolios, monitoring shipping advisories, and maintaining liquidity for rapid adjustment. 212. </w:t>
      </w:r>
      <w:hyperlink r:id="rId199">
        <w:r>
          <w:rPr>
            <w:color w:val="0000EE"/>
            <w:u w:val="single"/>
          </w:rPr>
          <w:t>https://www.minotdailynews.com/opinion/national-columnists/2026/03/iran-challenges-u-s-shipping-power/</w:t>
        </w:r>
      </w:hyperlink>
      <w:r>
        <w:t xml:space="preserve"> - • Iran effectively closes the Strait of Hormuz, impacting global shipping and economy. • The US has two carrier strike groups in the region, but Iran's missile, drone, and mine capabilities hinder reopening the strait. • US officials consider naval escorts or forceful action to reopen the strait. • The closure affects oil, aluminium, fertiliser, and other products worldwide. • US and allies’ capacity to restore free navigation is uncertain. 213. </w:t>
      </w:r>
      <w:hyperlink r:id="rId200">
        <w:r>
          <w:rPr>
            <w:color w:val="0000EE"/>
            <w:u w:val="single"/>
          </w:rPr>
          <w:t>https://newsable.asianetnews.com/world/no-more-israeli-attacks-unless-trump-warns-iran-after-qatar-lng-strike-articleshow-g7u1hgl</w:t>
        </w:r>
      </w:hyperlink>
      <w:r>
        <w:t xml:space="preserve"> - * Iran launched missile strikes on Qatar’s Ras Laffan LNG hub, causing damage but no casualties. * US President Trump issued a warning to Iran, indicating a potential pause in Israeli attacks if certain conditions are met. * Trump distanced the US from Israel's attack on Iran’s South Pars gas field, stating Israel acted independently. * The conflict has expanded across the Middle East with attacks on energy infrastructure and retaliations. * Global energy markets are affected, with oil prices rising amid fears of disruptions. * Iran warns Gulf energy infrastructure could remain targets as tensions escalate. 214. </w:t>
      </w:r>
      <w:hyperlink r:id="rId201">
        <w:r>
          <w:rPr>
            <w:color w:val="0000EE"/>
            <w:u w:val="single"/>
          </w:rPr>
          <w:t>https://www.vanguardngr.com/2026/03/m-east-crisis-israel-eliminates-irans-intel-chief-tehran-vows-revenge/</w:t>
        </w:r>
      </w:hyperlink>
      <w:r>
        <w:t xml:space="preserve"> - * Israel eliminates Iranian Intelligence Minister Esmail Khatib and authorises killing of Iranian officials, including Supreme Leader Mojtaba Khamenei. * Iran vows revenge for assassinations, threatening attacks on Gulf energy infrastructure after Israeli strikes on Iran's South Pars gas field. * US and Israel's military actions escalate in Iran, with US striking missile sites near Hormuz. * Iran’s IRGC issues warnings against those attacking its energy facilities. * Iran’s Foreign Minister warns of global consequences of the war, calling it unjust. * NATO discusses reopening the Strait of Hormuz amid US and Iran tensions. * The conflict has caused rise in global oil prices and disruptions in oil transit routes.</w:t>
      </w:r>
      <w:r/>
    </w:p>
    <w:p>
      <w:pPr>
        <w:pStyle w:val="ListNumber"/>
        <w:spacing w:line="240" w:lineRule="auto"/>
        <w:ind w:left="720"/>
      </w:pPr>
      <w:r/>
      <w:hyperlink r:id="rId202">
        <w:r>
          <w:rPr>
            <w:color w:val="0000EE"/>
            <w:u w:val="single"/>
          </w:rPr>
          <w:t>https://tribune.com.pk/story/2598407/saudi-arabia-reserves-right-to-military-action-against-iran-fm</w:t>
        </w:r>
      </w:hyperlink>
      <w:r>
        <w:t xml:space="preserve"> - • Saudi Arabia's foreign minister stated the kingdom reserves the right to take military action against Iran. • The statement followed Iranian missile attacks on Saudi territory. • Iran accused Israel of striking its facilities, prompting retaliation threats from Tehran. • Regional tensions have increased in the three-week-old US-Israeli conflict over Iran, impacting energy supplies. • Diplomatic ties between Saudi Arabia and Iran were reestablished in 2023, but trust is deteriorating, and Saudi favours diplomacy but prepared for military response.</w:t>
      </w:r>
      <w:r/>
    </w:p>
    <w:p>
      <w:pPr>
        <w:pStyle w:val="ListNumber"/>
        <w:spacing w:line="240" w:lineRule="auto"/>
        <w:ind w:left="720"/>
      </w:pPr>
      <w:r/>
      <w:hyperlink r:id="rId203">
        <w:r>
          <w:rPr>
            <w:color w:val="0000EE"/>
            <w:u w:val="single"/>
          </w:rPr>
          <w:t>https://www.businesstoday.in/world/story/us-israel-iran-war-live-updates-middle-east-tension-dubai-tehran-strait-of-hormuz-donald-trump-marco-rubio-south-pars-gas-field-west-asia-mojtaba-khamenei-benjamin-netanyahu-521307-2026-03-19?utm_source=rssfeed</w:t>
        </w:r>
      </w:hyperlink>
      <w:r>
        <w:t xml:space="preserve"> - * Iran conducts ballistic missile strikes on Qatar's Ras Laffan LNG export terminal, reported as extensive damage and fires. * The attack is seen as retaliation for Israel hitting Iran's South Pars Gas Field. * The US has no prior knowledge of Israel's operation and comments on the situation. * Oil prices increase sharply amid the escalation. * Unidentified drones are spotted over Fort McNair in the US, prompting security concerns and discussions about officials' relocation. 217. </w:t>
      </w:r>
      <w:hyperlink r:id="rId204">
        <w:r>
          <w:rPr>
            <w:color w:val="0000EE"/>
            <w:u w:val="single"/>
          </w:rPr>
          <w:t>https://www.businesstoday.in/bt-tv/whats-hot/video/all-out-escalation-us-strikes-iran-as-israel-eliminates-key-commanders-521324-2026-03-19?utm_source=rssfeed</w:t>
        </w:r>
      </w:hyperlink>
      <w:r>
        <w:t xml:space="preserve"> - * The US launched bunker-buster strikes on Iranian missile sites near the Strait of Hormuz using 5,000-pound bombs. * Israel intensified strikes inside Iran, killing top officials including Intelligence Minister Esmaeil Khatib. * Iran retaliated with missile barrages on Israel, causing casualties. * Iran executed an alleged spy amid a crackdown. * The region is increasingly dangerous, with tensions escalating towards a wider conflict.</w:t>
      </w:r>
      <w:r/>
    </w:p>
    <w:p>
      <w:pPr>
        <w:pStyle w:val="ListNumber"/>
        <w:spacing w:line="240" w:lineRule="auto"/>
        <w:ind w:left="720"/>
      </w:pPr>
      <w:r/>
      <w:hyperlink r:id="rId189">
        <w:r>
          <w:rPr>
            <w:color w:val="0000EE"/>
            <w:u w:val="single"/>
          </w:rPr>
          <w:t>https://www.businesstoday.in/markets/stocks/story/hpcl-petronet-lng-bpcl-ioc-gail-oil-india-oil-gas-stocks-tumble-up-to-7-on-west-asia-war-521327-2026-03-19?utm_source=rssfeed</w:t>
        </w:r>
      </w:hyperlink>
      <w:r>
        <w:t xml:space="preserve"> - * Shares of oil &amp; gas companies declined up to 7% as West Asia conflict intensified,with missile attacks in Iran, Qatar, and Saudi Arabia.</w:t>
      </w:r>
      <w:r/>
    </w:p>
    <w:p>
      <w:pPr>
        <w:pStyle w:val="ListNumber"/>
        <w:spacing w:line="240" w:lineRule="auto"/>
        <w:ind w:left="720"/>
      </w:pPr>
      <w:r/>
      <w:hyperlink r:id="rId205">
        <w:r>
          <w:rPr>
            <w:color w:val="0000EE"/>
            <w:u w:val="single"/>
          </w:rPr>
          <w:t>https://www.businesstoday.in/markets/stocks/story/indian-crude-oil-basket-hits-14609-per-barrel-how-it-will-impact-india-521352-2026-03-19?utm_source=rssfeed</w:t>
        </w:r>
      </w:hyperlink>
      <w:r>
        <w:t xml:space="preserve"> - * Indian crude oil basket rose to $146.09 per barrel, impacting inflation and trade in India. * The rise followed escalation in West Asia crisis, including missile attacks on Iran, Qatar, and Saudi Arabia. * Brent crude futures hit $112.85 per barrel, with analysts flagging possible prices up to $130. * The spike affects India's economy, inflation, and current account deficit, as major oil imports come from West Asia. * Experts warn the oil shock may hinder economic recovery and reduce profit margins in several sectors. * US Federal Reserve concerns over inflation and geopolitical tensions influence market outlooks.</w:t>
      </w:r>
      <w:r/>
    </w:p>
    <w:p>
      <w:pPr>
        <w:pStyle w:val="ListNumber"/>
        <w:spacing w:line="240" w:lineRule="auto"/>
        <w:ind w:left="720"/>
      </w:pPr>
      <w:r/>
      <w:hyperlink r:id="rId190">
        <w:r>
          <w:rPr>
            <w:color w:val="0000EE"/>
            <w:u w:val="single"/>
          </w:rPr>
          <w:t>https://www.xaluannews.com/modules.php?name=News&amp;file=article&amp;sid=3739574</w:t>
        </w:r>
      </w:hyperlink>
      <w:r>
        <w:t xml:space="preserve"> - * Xung đột Mỹ, Israel với Iran dẫn đến phong tỏa eo biển Hormuz từ ngày 28/2, gây khủng hoảng năng lượng tại châu Á.</w:t>
      </w:r>
      <w:r/>
    </w:p>
    <w:p>
      <w:pPr>
        <w:pStyle w:val="ListNumber"/>
        <w:spacing w:line="240" w:lineRule="auto"/>
        <w:ind w:left="720"/>
      </w:pPr>
      <w:r/>
      <w:hyperlink r:id="rId206">
        <w:r>
          <w:rPr>
            <w:color w:val="0000EE"/>
            <w:u w:val="single"/>
          </w:rPr>
          <w:t>https://www.elclarin.cl/2026/03/19/ataques-a-los-yacimientos-de-gas-en-iran-y-qatar-la-guerra-entra-en-su-fase-mas-peligrosa/</w:t>
        </w:r>
      </w:hyperlink>
      <w:r>
        <w:t xml:space="preserve"> - * El ataque al yacimiento de gas South Pars compartido por Irán y Qatar, afecta instalaciones iraníes, incluyendo tanques y refinerías, causando incendios y paralización parcial. * Irán respondió lanzando ataques con misiles a objetivos en Israel, Estados Unidos y otras instalaciones en Qatar, incluyendo Ras Laffan. * La escalada incrementa las tensiones en el Golfo Pérsico, con riesgo para infraestructura energética en la región y efectos en mercados globales. * Los precios internacionales del petróleo y gas ya suben, ante posibles interrupciones prolongadas y riesgos en el Estrecho de Ormuz. * La región enfrenta una posible expansión del conflicto con amenazas a infraestructura en Arabia Saudita y EAU, con impacto en el suministro energético mundial y la estabilidad global. 222. </w:t>
      </w:r>
      <w:hyperlink r:id="rId194">
        <w:r>
          <w:rPr>
            <w:color w:val="0000EE"/>
            <w:u w:val="single"/>
          </w:rPr>
          <w:t>https://www.logisticsinsider.in/iran-strike-world-largest-lng-hub-impact-india-gas-supply/</w:t>
        </w:r>
      </w:hyperlink>
      <w:r>
        <w:t xml:space="preserve"> - • Iran launched a missile strike on Qatar’s Ras Laffan LNG export hub, disrupting infrastructure and supply. • The attack affects global LNG supply, with potential impacts on India’s gas imports as Qatar is India’s main supplier. • Disruptions could lead to higher prices, supply delays, and increased energy security risks for India. • Global LNG market reactions may cause higher costs for India’s city gas, fertiliser, and power sectors. • India may need to consider diversification and strategic policy actions due to geopolitical vulnerabilities.</w:t>
      </w:r>
      <w:r/>
      <w:r/>
    </w:p>
    <w:p>
      <w:r/>
      <w:r>
        <w:t xml:space="preserve">223. </w:t>
      </w:r>
      <w:hyperlink r:id="rId196">
        <w:r>
          <w:rPr>
            <w:color w:val="0000EE"/>
            <w:u w:val="single"/>
          </w:rPr>
          <w:t>https://www.elsiglodetorreon.com.mx/noticia/2026/iran-amenaza-con-destruir-el-sector-energetico-del-golfo-tras-ataques-recientes.html</w:t>
        </w:r>
      </w:hyperlink>
      <w:r>
        <w:t xml:space="preserve"> - • Tensions in the Persian Gulf increased following a series of attacks on energy facilities. • In Abu Dhabi, missile remnants impacted gas facilities, causing operations to halt. • In Qatar, a fire damaged the Ras Laffan LNG plant. • Iran responded to previous attacks, warning of further destruction of energy infrastructure. • Iran's Revolutionary Guard indicated possible future attacks on targets in Saudi Arabia, UAE, and Qatar. 224. </w:t>
      </w:r>
      <w:hyperlink r:id="rId207">
        <w:r>
          <w:rPr>
            <w:color w:val="0000EE"/>
            <w:u w:val="single"/>
          </w:rPr>
          <w:t>https://www.elsiglodetorreon.com.mx/noticia/2026/eu-no-sabia-que-israel-atacaria-el-campo-de-gas-irani-trump-advierte-con-destruirlo-si-iran-escala.html</w:t>
        </w:r>
      </w:hyperlink>
      <w:r>
        <w:t xml:space="preserve"> - * Ataques recientes en Oriente Medio incluyen daños en infrastructures energéticas en Catar, Riad y Baréin, tras ataques atribuidos a Irán. * Israel atacó el campo de gas Pars Sur en Irán, considerado la mayor reserva de gas natural del mundo. * Estados Unidos negó tener conocimiento previo del ataque israelí, y Trump advirtió que lo destruiría si Irán escala la confrontación. * Irán amenazó con destruir el sector energético del Golfo en respuesta a los ataques. * EE. UU. anunció la suspensión por 60 días de una ley que regula el transporte de petróleo para frenar la subida de gasolina. 225. </w:t>
      </w:r>
      <w:hyperlink r:id="rId197">
        <w:r>
          <w:rPr>
            <w:color w:val="0000EE"/>
            <w:u w:val="single"/>
          </w:rPr>
          <w:t>https://www.dawn.com/news/1983661/ministerial-meeting-calls-on-iran-to-immediately-and-unconditionally-halt-attacks-in-gulf</w:t>
        </w:r>
      </w:hyperlink>
      <w:r>
        <w:t xml:space="preserve"> - * A Saudi-hosted ministerial meeting called on Iran to immediately and unconditionally cease attacks in the Gulf, in response to ongoing conflict since February 28. * Attendees condemned Iranian missile and drone attacks, warning of serious consequences and potential military actions. * The meeting discussed security threats, threats to maritime navigation, and support for Lebanon's sovereignty. * Saudi Foreign Minister stated the kingdom reserves the right to use military force if necessary. * The meeting was attended by representatives from multiple Gulf and Middle Eastern countries and included discussions on regional developments between Pakistan and Turkey. 226. </w:t>
      </w:r>
      <w:hyperlink r:id="rId199">
        <w:r>
          <w:rPr>
            <w:color w:val="0000EE"/>
            <w:u w:val="single"/>
          </w:rPr>
          <w:t>https://www.minotdailynews.com/opinion/national-columnists/2026/03/iran-challenges-u-s-shipping-power/</w:t>
        </w:r>
      </w:hyperlink>
      <w:r>
        <w:t xml:space="preserve"> - * Iran has effectively closed the Strait of Hormuz, impacting global oil and commodity shipping. * The US deploys two carrier strike groups in the region, with significant naval firepower. * The closure threatens global economies, particularly in the US, Europe, and Asia. * US options include seeking an international force or using military force to reopen the strait. * Historical naval strategy by Alfred Thayer Mahan underscores the importance of maritime control for US influence. 227. </w:t>
      </w:r>
      <w:hyperlink r:id="rId208">
        <w:r>
          <w:rPr>
            <w:color w:val="0000EE"/>
            <w:u w:val="single"/>
          </w:rPr>
          <w:t>https://www.businesstoday.in/latest/economy/story/us-federal-reserve-keeps-benchmark-interest-rates-unchanged-521302-2026-03-19?utm_source=rssfeed</w:t>
        </w:r>
      </w:hyperlink>
      <w:r>
        <w:t xml:space="preserve"> - * The US Federal Reserve maintained its benchmark interest rate at 3.50–3.75% on Wednesday. * Decision made amid ongoing US, Israel, and Iran conflict and related energy price shocks. * Oil prices rose sharply following missile attacks on Qatar and Iran's gas field. * Market expectations suggest delayed rate cuts until 2027; forecasts point to a 0.25% reduction by year-end. * Inflation forecast increased to 2.7%; economic growth projected at 2.4% for 2026. * US stock markets fell; dollar strengthened; Treasury yields increased after announcement. 228. </w:t>
      </w:r>
      <w:hyperlink r:id="rId209">
        <w:r>
          <w:rPr>
            <w:color w:val="0000EE"/>
            <w:u w:val="single"/>
          </w:rPr>
          <w:t>https://www.sanjuandailystar.com/post/stocks-slump-after-fed-keeps-rates-unchanged-as-oil-prices-climb</w:t>
        </w:r>
      </w:hyperlink>
      <w:r>
        <w:t xml:space="preserve"> - * Global stocks declined after the Federal Reserve kept interest rates stable. * Oil prices rose following attacks on Iranian energy infrastructure amid U.S.-Israeli tensions. * U.S. crude settled at $96.63 per barrel, Brent at $107.38, up 3.83%. * The Federal Reserve’s projections indicated no immediate rate cuts, inflation expectations increased to 2.7%. * Crude prices showed little reaction to the waiver of Jones Act shipping law by the Trump administration. * US producer price index surged 0.7% in February, the highest since last July. * U.S. stock indices fell, with the S&amp;P 500 dropping 1.36% and Dow Jones down 1.63%. 229. </w:t>
      </w:r>
      <w:hyperlink r:id="rId201">
        <w:r>
          <w:rPr>
            <w:color w:val="0000EE"/>
            <w:u w:val="single"/>
          </w:rPr>
          <w:t>https://www.vanguardngr.com/2026/03/m-east-crisis-israel-eliminates-irans-intel-chief-tehran-vows-revenge/</w:t>
        </w:r>
      </w:hyperlink>
      <w:r>
        <w:t xml:space="preserve"> - * Israel announced it had killed Iranian Intelligence Minister Esmail Khatib and authorised further assassinations of Iranian senior officials. * Iran vowed revenge for the killings and threatened to attack energy infrastructure in response to Israeli strikes on Iran’s gas and missile sites. * Israel and the US targeted Iran’s South Pars gasfield, marking a significant escalation in military operations. * Iran’s IRGC issued warnings of retaliation against energy infrastructure attackers. * The conflict caused the near-total closure of the Strait of Hormuz, with substantial global oil price impacts. * The war’s escalation has led to civilian casualties, displacement, and economic repercussions worldwide. 230. </w:t>
      </w:r>
      <w:hyperlink r:id="rId202">
        <w:r>
          <w:rPr>
            <w:color w:val="0000EE"/>
            <w:u w:val="single"/>
          </w:rPr>
          <w:t>https://tribune.com.pk/story/2598407/saudi-arabia-reserves-right-to-military-action-against-iran-fm</w:t>
        </w:r>
      </w:hyperlink>
      <w:r>
        <w:t xml:space="preserve"> - * Saudi Arabia Foreign Minister Prince Faisal bin Farhan Al Saud stated the country reserves the right to military action against Iran. * This statement follows Iranian missile attacks on Saudi Arabia and other Gulf countries. * Iran accused Israel of striking its facilities in the South Pars gas field, escalating regional tensions. * Saudi Arabia and Iran reestablished diplomatic ties in 2023 amid ongoing regional conflict. * The conflict has disrupted global energy supplies, with attacks on oil and gas facilities in the region. 231. </w:t>
      </w:r>
      <w:hyperlink r:id="rId204">
        <w:r>
          <w:rPr>
            <w:color w:val="0000EE"/>
            <w:u w:val="single"/>
          </w:rPr>
          <w:t>https://www.businesstoday.in/bt-tv/whats-hot/video/all-out-escalation-us-strikes-iran-as-israel-eliminates-key-commanders-521324-2026-03-19?utm_source=rssfeed</w:t>
        </w:r>
      </w:hyperlink>
      <w:r>
        <w:t xml:space="preserve"> - * The US launches bunker-buster strikes on Iranian missile sites near the Strait of Hormuz, targeting underground facilities. * Israel intensifies strikes inside Iran, killing top officials including Intelligence Minister Esmaeil Khatib. * Iran retaliates with missile barrages on Israel, causing casualties. * Iran executes an alleged spy amid a crackdown. * Tensions escalate, raising fears of a wider conflict in the region. 232. </w:t>
      </w:r>
      <w:hyperlink r:id="rId189">
        <w:r>
          <w:rPr>
            <w:color w:val="0000EE"/>
            <w:u w:val="single"/>
          </w:rPr>
          <w:t>https://www.businesstoday.in/markets/stocks/story/hpcl-petronet-lng-bpcl-ioc-gail-oil-india-oil-gas-stocks-tumble-up-to-7-on-west-asia-war-521327-2026-03-19?utm_source=rssfeed</w:t>
        </w:r>
      </w:hyperlink>
      <w:r>
        <w:t xml:space="preserve"> - * Shares of HPCL, Petronet LNG, BPCL, IOC, and GAIL declined up to 7% due to intensified West Asia conflict involving missile attacks on oil infrastructure in Iran, Qatar, and Saudi Arabia. * Oil marketing companies (OMCs) saw significant declines; Hindustan Petroleum fell 6.75%, BPCL dropped 4.23%, and IOC decreased 2.09%. * City gas distributors showed mixed results; Indraprastha Gas declined 1.11%, Gujarat Gas fell 0.45%, Mahanagar Gas increased 0.72%. * Oil prices reached record levels; Dubai crude hit $157.66 per barrel, surpassing 2008 high, and Brent crude may rise to $130 soon, driven by geopolitical tensions and supply disruptions. * QatarEnergy reported damage to LNG facilities in Iran following attacks, contributing to price increases and supply concerns. 233. </w:t>
      </w:r>
      <w:hyperlink r:id="rId205">
        <w:r>
          <w:rPr>
            <w:color w:val="0000EE"/>
            <w:u w:val="single"/>
          </w:rPr>
          <w:t>https://www.businesstoday.in/markets/stocks/story/indian-crude-oil-basket-hits-14609-per-barrel-how-it-will-impact-india-521352-2026-03-19?utm_source=rssfeed</w:t>
        </w:r>
      </w:hyperlink>
      <w:r>
        <w:t xml:space="preserve"> - * The Indian crude oil basket rose to $146.09 per barrel, driven by escalating tensions in West Asia.</w:t>
      </w:r>
      <w:r>
        <w:rPr>
          <w:i/>
        </w:rPr>
        <w:t xml:space="preserve"> The increase followed missile attacks on oil infrastructure in Iran, Qatar, and Saudi Arabia.</w:t>
      </w:r>
      <w:r>
        <w:t xml:space="preserve"> Prices for Brent crude futures hit a high of $112.85 per barrel, with predictions of reaching $130.</w:t>
      </w:r>
      <w:r>
        <w:rPr>
          <w:i/>
        </w:rPr>
        <w:t xml:space="preserve"> The crisis has raised inflation concerns in India, which is a major oil importer.</w:t>
      </w:r>
      <w:r>
        <w:t xml:space="preserve"> The report highlights potential impact on India’s trade, inflation, and economic recovery.</w:t>
      </w:r>
      <w:r>
        <w:rPr>
          <w:i/>
        </w:rPr>
        <w:t xml:space="preserve"> US Federal Reserve concerns over inflation and geopolitical tensions are also discussed. 234. </w:t>
      </w:r>
      <w:hyperlink r:id="rId193">
        <w:r>
          <w:rPr>
            <w:color w:val="0000EE"/>
            <w:u w:val="single"/>
          </w:rPr>
          <w:t>https://www.farmersweekly.co.za/agri-news/south-africa/global-pressures-spark-diesel-shortages-and-price-concerns/#utm_source=rss&amp;utm_medium=rss&amp;utm_campaign=global-pressures-spark-diesel-shortages-and-price-concerns</w:t>
        </w:r>
      </w:hyperlink>
      <w:r>
        <w:rPr>
          <w:i/>
        </w:rPr>
        <w:t xml:space="preserve"> - * Early signs of diesel shortages at South African fuel stations are causing concern in the agriculture sector. * Reports of shortages are emerging across several provinces, with disruptions in key agricultural and transport corridors. * The government reassures fuel availability, but supply constraints are affecting end users. * Suppliers are using controlled allocation systems, which may cause temporary shortages at service stations. * Rising global oil prices and geopolitical tensions, especially in the Middle East, increase South Africa’s reliance on imports and create risk. * Diesel prices could rise by more than R7/ℓ in April, impacting agricultural costs and margins. * Supply restrictions are affecting bulk agricultural users; shortages may intensify as demand increases ahead of price hikes. 235. </w:t>
      </w:r>
      <w:hyperlink r:id="rId210">
        <w:r>
          <w:rPr>
            <w:color w:val="0000EE"/>
            <w:u w:val="single"/>
          </w:rPr>
          <w:t>https://blog.gettransport.com/news/us-justice-department-seizure-oil-tanker-skipper/</w:t>
        </w:r>
      </w:hyperlink>
      <w:r>
        <w:rPr>
          <w:i/>
        </w:rPr>
        <w:t xml:space="preserve"> - * The US Justice Department filed a civil forfeiture complaint to seize the tanker Skipper and about 2 million barrels of oil off Venezuela. * The legal action could alter chain-of-custody timelines, insurance claims, port operations, and refinery schedules. * Seizure risks may cause port congestion, rerouting, and increased security deposits. * The case is part of a broader US effort to control Venezuelan oil revenues and disrupt illicit crude movements. * Logistics operators near Venezuela are advised to review compliance, plan alternative routes, and include seizure clauses. * Short-term regional supply tightening may influence crude prices and routing patterns. * Enforcement tactics include using false flags and concealment, complicating vetting processes. * The event demonstrates how legal actions against vessels impact port logistics, insurance, and routing decisions. 236. </w:t>
      </w:r>
      <w:hyperlink r:id="rId199">
        <w:r>
          <w:rPr>
            <w:color w:val="0000EE"/>
            <w:u w:val="single"/>
          </w:rPr>
          <w:t>https://www.minotdailynews.com/opinion/national-columnists/2026/03/iran-challenges-u-s-shipping-power/</w:t>
        </w:r>
      </w:hyperlink>
      <w:r>
        <w:rPr>
          <w:i/>
        </w:rPr>
        <w:t xml:space="preserve"> - * The Strait of Hormuz is effectively closed, impacting global trade and energy supplies. * The US maintains two carrier strike groups in the region, but Iranians use missiles, drones, and mines to block the strait. * The closure threatens to cause extensive economic damage if prolonged. * US options include seeking ceasefire with Iran or deploying forces to reopen the strait. * Historical naval strategy emphasises control of the sea as a means of global influence. 237. </w:t>
      </w:r>
      <w:hyperlink r:id="rId194">
        <w:r>
          <w:rPr>
            <w:color w:val="0000EE"/>
            <w:u w:val="single"/>
          </w:rPr>
          <w:t>https://www.logisticsinsider.in/iran-strike-world-largest-lng-hub-impact-india-gas-supply/</w:t>
        </w:r>
      </w:hyperlink>
      <w:r>
        <w:rPr>
          <w:i/>
        </w:rPr>
        <w:t xml:space="preserve"> - * Iran launched a missile strike on Qatar’s Ras Laffan Industrial City, affecting the world's largest LNG export hub. * The attack has disrupted liquefaction infrastructure, causing potential cargo delays and supply shortages. * India, a major importer reliant on Qatar for LNG, faces supply disruptions, price increases, and energy security concerns. * The disruption risks increasing LNG prices globally, impacting Indian consumers and industries. * The event highlights the geopolitical vulnerability of global LNG supply chains and prompts policy review in India. * Immediate escalation in supply risk, price pressures, and strategic energy policy considerations for India. 238. </w:t>
      </w:r>
      <w:hyperlink r:id="rId211">
        <w:r>
          <w:rPr>
            <w:color w:val="0000EE"/>
            <w:u w:val="single"/>
          </w:rPr>
          <w:t>https://www.seanews.com.tr/article/iran-strikes-worlds-largest-lng-terminal-ras-laffan-mmwvwcnt</w:t>
        </w:r>
      </w:hyperlink>
      <w:r>
        <w:rPr>
          <w:i/>
        </w:rPr>
        <w:t xml:space="preserve"> - * Iran carried out missile attacks on Qatar's Ras Laffan LNG facility, causing significant damage. * The attack occurred after Israeli operations in Iran's South Pars gas field. * QatarEnergy noted the damage to a facility that supplies about 20% of the world's LNG. * The incident led to a 10% increase in European natural gas prices. * Qatar condemned Iran's actions and emphasized regional and global energy security concerns. 239. </w:t>
      </w:r>
      <w:hyperlink r:id="rId212">
        <w:r>
          <w:rPr>
            <w:color w:val="0000EE"/>
            <w:u w:val="single"/>
          </w:rPr>
          <w:t>https://www.orissapost.com/uae-condemns-irans-attack-on-habshan-gas-facility-suspends-operations/</w:t>
        </w:r>
      </w:hyperlink>
      <w:r>
        <w:rPr>
          <w:i/>
        </w:rPr>
        <w:t xml:space="preserve"> - * The UAE suspended operations at the Habshan gas facilities due to falling debris from missile interceptions following an Iranian attack. * The UAE condemned Iran for the terrorist attack, stating it targeted critical infrastructure. * The attack was intercepted with no injuries reported. * The UAE highlighted the attack as a violation of international law and a threat to regional and global energy security. * The UAE warned that targeting energy infrastructure linked to Iran’s South Pars gas field poses regional and global risks. 240. </w:t>
      </w:r>
      <w:hyperlink r:id="rId213">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rPr>
          <w:i/>
        </w:rPr>
        <w:t xml:space="preserve"> - * Saudi air defenses intercepted four Iranian ballistic missiles over Riyadh, injuring four people and causing minor damage. 241. </w:t>
      </w:r>
      <w:hyperlink r:id="rId214">
        <w:r>
          <w:rPr>
            <w:color w:val="0000EE"/>
            <w:u w:val="single"/>
          </w:rPr>
          <w:t>https://www.thisdaylive.com/2026/03/19/crude-price-crosses-110-as-iran-vows-retaliation-after-attack-on-oil-facilities/</w:t>
        </w:r>
      </w:hyperlink>
      <w:r>
        <w:rPr>
          <w:i/>
        </w:rPr>
        <w:t xml:space="preserve"> - * Brent crude rose over 5% to above $110 a barrel following Israel and US operations against Iran. * Iran threatened and targeted energy facilities in Qatar, Saudi Arabia, and the UAE in retaliation. * Iran's intelligence minister Esmaeil Khatib was killed in an Israeli air strike. * Qatar expelled Iranian envoy after missile attack on Ras Laffan complex. * US and UK military experts are working on options to reopen the Strait of Hormuz, which has been blockaded. * Global oil prices, especially in Asia, hit record levels with WTI trading around $96, Dubai crude exceeding $150. * Political tensions and military actions have significantly impacted global oil supply and prices. 242. </w:t>
      </w:r>
      <w:hyperlink r:id="rId215">
        <w:r>
          <w:rPr>
            <w:color w:val="0000EE"/>
            <w:u w:val="single"/>
          </w:rPr>
          <w:t>https://streamlinefeed.co.ke/news/regional-conflict-strikes-critical-middle-east-energy-infrastructure</w:t>
        </w:r>
      </w:hyperlink>
      <w:r>
        <w:rPr>
          <w:i/>
        </w:rPr>
        <w:t xml:space="preserve"> - * The Persian Gulf experienced high-impact strikes against energy infrastructure, escalating regional hostilities. * Global energy markets reacted with a 4.8% surge in Brent crude futures within two hours. * Kenya, dependent on over 85% of refined petroleum from the Middle East, faces inflation and higher transport costs. * The attacks threaten to destabilise global supply chains and impact Kenya's economy and inflation. * Diplomatic efforts are underway to manage the escalation and its economic repercussions. 243. </w:t>
      </w:r>
      <w:hyperlink r:id="rId216">
        <w:r>
          <w:rPr>
            <w:color w:val="0000EE"/>
            <w:u w:val="single"/>
          </w:rPr>
          <w:t>https://kibrisgazetesi.com/petrolde-enerji-tesislerinin-vurulmasiyla-sert-yukselis/</w:t>
        </w:r>
      </w:hyperlink>
      <w:r>
        <w:rPr>
          <w:i/>
        </w:rPr>
        <w:t xml:space="preserve"> - * Petrol fiyatları, İran’ın Güney Pars doğalgaz sahasına yönelik saldırının ardından Orta Doğu genelinde enerji tesislerinin hedef alınmasıyla yüzde 3’e kadar yükseldi.</w:t>
      </w:r>
      <w:r>
        <w:t xml:space="preserve"> * Brent petrol vadeli işlemleri yüzde 3,44 artışla 111,07 dolar oldu, WTI yüzde 2,38 artışla 98,61 dolara çıktı.</w:t>
      </w:r>
      <w:r>
        <w:rPr>
          <w:i/>
        </w:rPr>
        <w:t xml:space="preserve"> * KatarEnergy, Katar’daki enerji altyapısına yönelik saldırılar sonucu büyük çaplı hasar olduğunu bildirdi.</w:t>
      </w:r>
      <w:r>
        <w:t xml:space="preserve"> * BAE’de enerji tesislerinde hasara yol açan saldırılar sonrası bazı operasyonlar durduruldu.</w:t>
      </w:r>
      <w:r>
        <w:rPr>
          <w:i/>
        </w:rPr>
        <w:t xml:space="preserve"> * Suudi Arabistan saldırı girişimlerini engelledi.</w:t>
      </w:r>
      <w:r>
        <w:t xml:space="preserve"> * İran, bölgedeki tesisleri korumak için saldırı öncesi tahliye uyarıları yayımladı.</w:t>
      </w:r>
      <w:r>
        <w:rPr>
          <w:i/>
        </w:rPr>
        <w:t xml:space="preserve">244. </w:t>
      </w:r>
      <w:hyperlink r:id="rId217">
        <w:r>
          <w:rPr>
            <w:color w:val="0000EE"/>
            <w:u w:val="single"/>
          </w:rPr>
          <w:t>https://haitigazette.com/could-oil-hit-200-a-barrel-analysts-no-longer-think-its-far-fetched/</w:t>
        </w:r>
      </w:hyperlink>
      <w:r>
        <w:rPr>
          <w:i/>
        </w:rPr>
        <w:t xml:space="preserve"> - * Oil prices have risen significantly amid conflict in Iran and restrictions on the Strait of Hormuz, with benchmark Brent crude surpassing $108. * Analysts suggest prices could reach $150 or even $200 if the Strait remains closed, with some considering $200 in sight for Middle Eastern crudes. * The closure of the Strait of Hormuz is a key factor; disruption could cause prices to spike sharply. * Experts warn high prices could negatively impact the global economy, potentially causing inflation and growth slowdown. * Some analysts believe supply increases from other countries and alternative routes could prevent prices from reaching $200. 245. </w:t>
      </w:r>
      <w:hyperlink r:id="rId218">
        <w:r>
          <w:rPr>
            <w:color w:val="0000EE"/>
            <w:u w:val="single"/>
          </w:rPr>
          <w:t>https://www.capitalbrief.com/newsletter/strait-jacket-cfba64d1-dbed-428e-a601-38cdd770f67d/</w:t>
        </w:r>
      </w:hyperlink>
      <w:r>
        <w:rPr>
          <w:i/>
        </w:rPr>
        <w:t xml:space="preserve"> - • The Australian stock market has fallen nearly 8% since 28 February, following Iran-US tensions. • The International Energy Agency reports the largest supply disruption in global oil market history. • The disruption exceeds the 1973 oil embargo and Gulf War impacts. • A key maritime route, the Strait of Hormuz, is now blocked due to conflict, affecting a fifth of seaborne oil. 246. </w:t>
      </w:r>
      <w:hyperlink r:id="rId219">
        <w:r>
          <w:rPr>
            <w:color w:val="0000EE"/>
            <w:u w:val="single"/>
          </w:rPr>
          <w:t>https://ca.news.yahoo.com/iran-war-left-europe-facing-060015812.html</w:t>
        </w:r>
      </w:hyperlink>
      <w:r>
        <w:rPr>
          <w:i/>
        </w:rPr>
        <w:t xml:space="preserve"> - * The conflict in the Middle East has caused an energy shock for Europe, with rising prices and supply concerns. * Europe aims to reduce dependence on Russian fossil fuels, but still relies heavily on US LNG and Norwegian gas. * US energy exports, especially LNG, have increased Europe's vulnerability to global market volatility. * The Strait of Hormuz blockade by Iran risks affecting oil prices, impacting Europe despite limited direct imports. * EU summit debates focus on short-term relief measures and long-term energy security strategies amid geopolitical conflicts. 247. </w:t>
      </w:r>
      <w:hyperlink r:id="rId220">
        <w:r>
          <w:rPr>
            <w:color w:val="0000EE"/>
            <w:u w:val="single"/>
          </w:rPr>
          <w:t>https://aawsat.com/%D8%A7%D9%84%D8%A7%D9%82%D8%AA%D8%B5%D8%A7%D8%AF/5252934-%D8%A8%D8%B1%D9%86%D8%AA-%D9%8A%D9%82%D9%81%D8%B2-%D9%81%D9%88%D9%82-112-%D8%AF%D9%88%D9%84%D8%A7%D8%B1%D8%A7%D9%8B-%D8%A8%D8%B9%D8%AF-%D8%A7%D8%B3%D8%AA%D9%87%D8%AF%D8%A7%D9%81-%D9%85%D9%86%D8%B4%D8%A2%D8%AA-%D8%B7%D8%A7%D9%82%D8%A9-%D8%AE%D9%84%D9%8A%D8%AC%D9%8A%D8%A9</w:t>
        </w:r>
      </w:hyperlink>
      <w:r>
        <w:rPr>
          <w:i/>
        </w:rPr>
        <w:t xml:space="preserve"> - * Oil prices increase by over 5% on Thursday after Iran launches attacks on Gulf energy facilities.</w:t>
      </w:r>
      <w:r>
        <w:t xml:space="preserve"> Brent crude reaches a peak of $112.86, up from previous levels.</w:t>
      </w:r>
      <w:r>
        <w:rPr>
          <w:i/>
        </w:rPr>
        <w:t xml:space="preserve"> Iran claims responsibility for attacks, aggravating regional tensions.</w:t>
      </w:r>
      <w:r>
        <w:t xml:space="preserve"> Abu Dhabi halts gas operations due to debris from missile interceptions.</w:t>
      </w:r>
      <w:r>
        <w:rPr>
          <w:i/>
        </w:rPr>
        <w:t xml:space="preserve"> Iran reports damage to a nuclear power plant but denies harm; international concerns raised.</w:t>
      </w:r>
      <w:r>
        <w:t xml:space="preserve"> US discusses measures to address energy price surge, including sanctions relaxed on Venezuela.* Market uncertainty prompted traders to lower interest rate cut expectations. 248. </w:t>
      </w:r>
      <w:hyperlink r:id="rId221">
        <w:r>
          <w:rPr>
            <w:color w:val="0000EE"/>
            <w:u w:val="single"/>
          </w:rPr>
          <w:t>https://ec.ltn.com.tw/article/breakingnews/5375238</w:t>
        </w:r>
      </w:hyperlink>
      <w:r>
        <w:t xml:space="preserve"> - * Iran's blockade of the Strait of Hormuz affects global oil supply and causes delays and risks for ships. * A ship marked as 'Chinese ownership' was hit by shrapnel, increasing Chinese-related ships' caution. * Shipping data shows a significant drop in vessel passage through the strait since conflict began. * Some ships, including Greek, Indian, Turkish, and Pakistani vessels, successfully transit under specific conditions. * Iran's attacks appear random, targeting global ships to create chaos and disruptions.</w:t>
      </w:r>
      <w:r/>
    </w:p>
    <w:p>
      <w:r/>
      <w:r>
        <w:t xml:space="preserve">249. </w:t>
      </w:r>
      <w:hyperlink r:id="rId222">
        <w:r>
          <w:rPr>
            <w:color w:val="0000EE"/>
            <w:u w:val="single"/>
          </w:rPr>
          <w:t>https://www.irishnews.com/news/world/us-orders-2500-marines-and-assault-ship-to-middle-east-3G2RFZ3QK5MGPKAW6AZZSPNFBI/</w:t>
        </w:r>
      </w:hyperlink>
      <w:r>
        <w:t xml:space="preserve"> - * US military orders 2,500 Marines and an amphibious assault ship to the Middle East after nearly two weeks of war with Iran. * Elements from the 31st Marine Expeditionary Unit and USS Tripoli assigned to region; deployment does not imply imminent ground operation. * The deployment is part of ongoing military mobilisation including aircraft carrier USS Abraham Lincoln and other ships. * Iran has launched missile and drone attacks, closed Strait of Hormuz, and faced strikes on infrastructure. * US official statements indicate significant military activity and escalation in the region, with ongoing tensions and conflict developments. 250. </w:t>
      </w:r>
      <w:hyperlink r:id="rId223">
        <w:r>
          <w:rPr>
            <w:color w:val="0000EE"/>
            <w:u w:val="single"/>
          </w:rPr>
          <w:t>https://www.dostor.org/5465395</w:t>
        </w:r>
      </w:hyperlink>
      <w:r>
        <w:t xml:space="preserve"> - * The Iranian Revolutionary Guard announced an incident in the Strait of Hormuz, emphasising Iran's sovereignty and authority. * A large oil tanker flying the Barbados flag attempted to challenge Iranian control but retreated after moments. * The event demonstrated Iran's operational dominance over the strategic Strait, asserting its control and deterrence. * The incident sends a message to regional and international actors that Iran's control over the Strait is firm. * Iran threatened to target US and allied ships in the Strait of Hormuz in response to American-Israeli aggression. * The incident has impacted global oil supplies and energy prices due to Iran's influence over maritime traffic. 251. </w:t>
      </w:r>
      <w:hyperlink r:id="rId211">
        <w:r>
          <w:rPr>
            <w:color w:val="0000EE"/>
            <w:u w:val="single"/>
          </w:rPr>
          <w:t>https://www.seanews.com.tr/article/iran-strikes-worlds-largest-lng-terminal-ras-laffan-mmwvwcnt</w:t>
        </w:r>
      </w:hyperlink>
      <w:r>
        <w:t xml:space="preserve"> - * Iran carried out missile attacks on Qatar's natural gas centre in Ras Laffan, causing significant damage. * The attack followed operations against Iranian-owned South Pars by Israel. * The incident disrupted QatarEnergy's LNG production, affecting about one-fifth of the global LNG supply. * European natural gas prices increased by approximately 10% following the attack. * The event heightens concerns over regional and global energy security amid current conflicts. 252. </w:t>
      </w:r>
      <w:hyperlink r:id="rId224">
        <w:r>
          <w:rPr>
            <w:color w:val="0000EE"/>
            <w:u w:val="single"/>
          </w:rPr>
          <w:t>https://newstodaynet.com/2026/03/19/iran-conflict-sparks-regional-firestorm/</w:t>
        </w:r>
      </w:hyperlink>
      <w:r>
        <w:t xml:space="preserve"> - • Ongoing conflict involving Iran, Israel, and the United States has escalated, affecting regional stability. • Iran confirmed the killing of its Intelligence Minister, allegedly in an Israeli strike. • Iran launched missile and drone attacks on energy infrastructure across Saudi Arabia, UAE, and Qatar. • Gulf nations impacted, with concerns over disruptions in the Strait of Hormuz. • India has commenced contingency measures, evacuating vessels in the Persian Gulf. • Israel expanded military operations to Lebanon, and a drone attack targeted the U.S. Embassy in Baghdad. • European nations have distanced themselves from direct military involvement. • Tensions over Iran’s nuclear facilities remain high, though the reactor at Bushehr remains unharmed. • Global oil markets are reacting, with potential supply chain disruptions predicted. 253. </w:t>
      </w:r>
      <w:hyperlink r:id="rId225">
        <w:r>
          <w:rPr>
            <w:color w:val="0000EE"/>
            <w:u w:val="single"/>
          </w:rPr>
          <w:t>https://www.sofx.com/u-s-drops-new-5000-lb-bunker-busters-on-iranian-anti-ship-missile-sites-near-hormuz/?utm_source=rss&amp;utm_medium=rss&amp;utm_campaign=u-s-drops-new-5000-lb-bunker-busters-on-iranian-anti-ship-missile-sites-near-hormuz</w:t>
        </w:r>
      </w:hyperlink>
      <w:r>
        <w:t xml:space="preserve"> - * U.S. forces employed multiple 5,000-pound deep penetrator munitions on Iranian missile sites near the Strait of Hormuz. * The bombs used were GBU-72 Advanced 5K Penetrators, first deployed in 2021. * The attack aims to target Iranian anti-ship cruise missile sites that threaten international shipping. * Most shipping traffic through the Strait of Hormuz has been halted, impacting oil exports. * The conflict has led to increased military activity and tension in the region, with the potential for further US military intervention. 254. </w:t>
      </w:r>
      <w:hyperlink r:id="rId226">
        <w:r>
          <w:rPr>
            <w:color w:val="0000EE"/>
            <w:u w:val="single"/>
          </w:rPr>
          <w:t>https://www.sofx.com/israel-hits-major-iranian-gas-facility-iran-vows-strikes-on-gulf-energy-sites/?utm_source=rss&amp;utm_medium=rss&amp;utm_campaign=israel-hits-major-iranian-gas-facility-iran-vows-strikes-on-gulf-energy-sites</w:t>
        </w:r>
      </w:hyperlink>
      <w:r>
        <w:t xml:space="preserve"> - * Israeli Air Force attacks Iran’s South Pars natural gas field and oil facilities in Bushehr Province and Asaluyeh. * Damage includes gas tanks, refinery parts, and fires, with the blaze under control. * The operation was reportedly coordinated with and approved by the U.S. * Iran threatens retaliatory strikes against energy infrastructure in Saudi Arabia, UAE, and Qatar. * Iran launches missile attack on Qatar’s Ras Laffan, causing extensive damage. * Crude oil prices rise above $110 per barrel amid market concerns over supply disruptions. 255. </w:t>
      </w:r>
      <w:hyperlink r:id="rId213">
        <w:r>
          <w:rPr>
            <w:color w:val="0000EE"/>
            <w:u w:val="single"/>
          </w:rPr>
          <w:t>https://www.sofx.com/riyadh-residents-receive-first-hostile-threat-alert-as-iran-strikes-saudi-capital-ahead-of-regional-summit/?utm_source=rss&amp;utm_medium=rss&amp;utm_campaign=riyadh-residents-receive-first-hostile-threat-alert-as-iran-strikes-saudi-capital-ahead-of-regional-summit</w:t>
        </w:r>
      </w:hyperlink>
      <w:r>
        <w:t xml:space="preserve"> - * Saudi air defenses intercepted four Iranian ballistic missiles over Riyadh, injuring four people and causing minor damage. * An emergency alert was issued to residents warning of a hostile aerial threat, for the first time received by many. * The incident occurred hours before a regional foreign ministers' meeting in Riyadh. * Iran’s IRGC issued threats targeting energy facilities across Gulf states, including Saudi Arabia, UAE, and Qatar. * The strikes followed an Israeli attack on Iran’s South Pars gas field and escalate regional tensions.</w:t>
      </w:r>
      <w:r/>
    </w:p>
    <w:p>
      <w:r/>
      <w:r>
        <w:t xml:space="preserve">256. </w:t>
      </w:r>
      <w:hyperlink r:id="rId214">
        <w:r>
          <w:rPr>
            <w:color w:val="0000EE"/>
            <w:u w:val="single"/>
          </w:rPr>
          <w:t>https://www.thisdaylive.com/2026/03/19/crude-price-crosses-110-as-iran-vows-retaliation-after-attack-on-oil-facilities/</w:t>
        </w:r>
      </w:hyperlink>
      <w:r>
        <w:t xml:space="preserve"> - * Brent crude rose over 5% to above $110 a barrel following Israel's strike on Iran’s gas reserves, * Iran threatened to target energy facilities in Saudi Arabia, UAE, and Qatar, escalating the conflict, * QatarEnergy's Ras Laffan complex was damaged in a missile attack attributed to Iran, * US, UK, and Israel involved in military and intelligence actions related to the conflict, * Oil prices, including Dubai and Oman crude, reached record highs amid escalating tensions and supply disruptions. 257. </w:t>
      </w:r>
      <w:hyperlink r:id="rId227">
        <w:r>
          <w:rPr>
            <w:color w:val="0000EE"/>
            <w:u w:val="single"/>
          </w:rPr>
          <w:t>https://cryptonews.com.au/news/fed-holds-rates-at-3-75-as-inflation-outlook-rises-and-bitcoin-slides-below-71k-133316/</w:t>
        </w:r>
      </w:hyperlink>
      <w:r>
        <w:t xml:space="preserve"> - * The Federal Reserve kept its benchmark rate at 3.75% on March 18, with a 11-1 vote. * Inflation forecasts for 2026 revised upwards to 2.7%, driven by energy prices and oil disruptions. * Bitcoin price dropped from approximately US$74,000 to US$70,900 following the policy decision. * US stock markets declined, with S&amp;P 500 down 1.36% and Nasdaq down 1.46%. * Fed projects a slower easing cycle with one rate cut forecasted in 2026 and 2027. 258. </w:t>
      </w:r>
      <w:hyperlink r:id="rId216">
        <w:r>
          <w:rPr>
            <w:color w:val="0000EE"/>
            <w:u w:val="single"/>
          </w:rPr>
          <w:t>https://kibrisgazetesi.com/petrolde-enerji-tesislerinin-vurulmasiyla-sert-yukselis/</w:t>
        </w:r>
      </w:hyperlink>
      <w:r>
        <w:t xml:space="preserve"> - * Petrol fiyatları, İran’a yönelik saldırı ve enerji tesislerine yönelik diğer saldırılar sonrası yüzde 3’e varan artış gösterdi. * Brent petrol vadeli işlemleri 111,07 dolar, WTI 98,61 dolar seviyesine yükseldi. * KatarEnergy, İran’ın Ras Laffan’a füze saldırısının enerji merkezinde büyük hasar oluşturduğunu açıkladı. * BAE’de füze saldırılarının ardından enerji operasyonları durduruldu. * Suudi Arabistan, füzeleri engelleyerek saldırı girişimlerini önledi. * İran, saldırı hazırlığında olup, bölgedeki petrol tesisleri için tahliye uyarısı yayımladı. * Güney Pars, İran ve Katar ortak doğalgaz rezerv bölgelerinden biridir. * ABD’nin bölgeye asker konuşlandırmayı değerlendirdiği iddia edildi. 259. </w:t>
      </w:r>
      <w:hyperlink r:id="rId228">
        <w:r>
          <w:rPr>
            <w:color w:val="0000EE"/>
            <w:u w:val="single"/>
          </w:rPr>
          <w:t>https://www.juancole.com/2026/03/taskforce-falling-globally.html</w:t>
        </w:r>
      </w:hyperlink>
      <w:r>
        <w:t xml:space="preserve"> - * President Donald Trump signals US attacks on Iran will continue for weeks and requests support from seven unnamed countries to reopen the Strait of Hormuz. * Several countries, including Germany, Australia, South Korea, Spain, and Poland, have ruled out involvement, citing risks and strategic disagreements. * UK indicates possible, but limited, support; NATO has clarified it is not involved. * Iran aims to keep the Strait of Hormuz closed, using missiles, drones, and sea mines amid ongoing conflict. * Iran continues to fire missiles and produced tens of thousands of drones, with potential to escalate, including possible attacks on Red Sea infrastructure.</w:t>
      </w:r>
      <w:r>
        <w:rPr>
          <w:i/>
        </w:rPr>
        <w:t xml:space="preserve">260. </w:t>
      </w:r>
      <w:hyperlink r:id="rId218">
        <w:r>
          <w:rPr>
            <w:color w:val="0000EE"/>
            <w:u w:val="single"/>
          </w:rPr>
          <w:t>https://www.capitalbrief.com/newsletter/strait-jacket-cfba64d1-dbed-428e-a601-38cdd770f67d/</w:t>
        </w:r>
      </w:hyperlink>
      <w:r>
        <w:rPr>
          <w:i/>
        </w:rPr>
        <w:t xml:space="preserve"> - * On 20 February 2020, the ASX 200 reached a record high before falling 35% within a month, with a single-day plunge of 9.5%. * The market reacted to the Covid-19 pandemic and its early impacts in China, Iran, and northern Italy. * Since 28 February 2020, the local stock exchange has fallen nearly 8% following US and Israeli strikes on Iran. * The International Energy Agency described the resulting supply disruption as the largest in global oil market history, exceeding the 1973 oil embargo and Gulf War. * The Strait of Hormuz, a crucial route for about a fifth of the world's seaborne oil, is now blocked amid ongoing conflict with no clear resolution. 261. </w:t>
      </w:r>
      <w:hyperlink r:id="rId229">
        <w:r>
          <w:rPr>
            <w:color w:val="0000EE"/>
            <w:u w:val="single"/>
          </w:rPr>
          <w:t>https://www.timesofisrael.com/kuwait-says-10-hezbollah-operatives-nabbed-for-alleged-plot-to-attack-vital-installations/</w:t>
        </w:r>
      </w:hyperlink>
      <w:r>
        <w:rPr>
          <w:i/>
        </w:rPr>
        <w:t xml:space="preserve"> - ['Kuwait arrested 10 militants affiliated with Hezbollah on Wednesday, accused of plotting terrorist actions against vital infrastructure.', 'This was the second Hezbollah-affiliated cell arrested in Kuwait within a week amid ongoing Middle East conflict.', 'The interior ministry reported thwarting a terrorist plot targeting vital installations and shared images of seized items including Hezbollah flags and drones.', 'In addition, Kuwait previously arrested 16 individuals, including Kuwaitis and Lebanese nationals, linked to Hezbollah planning sabotage activities.', 'Hezbollah denied the involvement of its members in the arrests, as regional tensions heighten.'] 262. </w:t>
      </w:r>
      <w:hyperlink r:id="rId230">
        <w:r>
          <w:rPr>
            <w:color w:val="0000EE"/>
            <w:u w:val="single"/>
          </w:rPr>
          <w:t>https://www.bahrainnews.net/news/278930727/after-qatar-abu-dhabi-on-iran-target-abu-dhabi-halts-gas-facility-operations-after-missile-debris-incident</w:t>
        </w:r>
      </w:hyperlink>
      <w:r>
        <w:rPr>
          <w:i/>
        </w:rPr>
        <w:t xml:space="preserve"> - ['</w:t>
      </w:r>
      <w:r>
        <w:t>Gas facilities in Abu Dhabi were shut down following damage from intercepted missile debris, with no injuries reported.', '</w:t>
      </w:r>
      <w:r>
        <w:rPr>
          <w:i/>
        </w:rPr>
        <w:t>Iranian armed forces and regional resistance groups launched retaliatory missile and drone attacks in the West Asia region, targeting US and Israeli assets.', "</w:t>
      </w:r>
      <w:r>
        <w:t>Iran's IRGC and Army conducted 63 waves of strikes in Operation True Promise 4, responding to US-Israeli actions against Iran.", '</w:t>
      </w:r>
      <w:r>
        <w:rPr>
          <w:i/>
        </w:rPr>
        <w:t>Regional allies, including Lebanon and Iraq, intensified military operations against Israeli and US targets.', "</w:t>
      </w:r>
      <w:r>
        <w:t xml:space="preserve">Iran's IRGC warned of attacks on energy infrastructure, with Qatar's Ras Laffan Industrial City struck by missiles causing significant damage."] 263. </w:t>
      </w:r>
      <w:hyperlink r:id="rId231">
        <w:r>
          <w:rPr>
            <w:color w:val="0000EE"/>
            <w:u w:val="single"/>
          </w:rPr>
          <w:t>https://www.handelsblatt.com/politik/international/iran-krieg-abu-dhabi-schliesst-oelfeld-und-gasanlage/100136895.html</w:t>
        </w:r>
      </w:hyperlink>
      <w:r>
        <w:t xml:space="preserve"> - * Abu Dhabi authorities closed an oil and gas facility following a missile attack. * Falling debris from air defence engagement caused incidents. * The affected facilities are the Habschan gas plant and Bab oilfield. * No injuries reported. * No details provided on the extent of damage or duration of closure. 264. </w:t>
      </w:r>
      <w:hyperlink r:id="rId232">
        <w:r>
          <w:rPr>
            <w:color w:val="0000EE"/>
            <w:u w:val="single"/>
          </w:rPr>
          <w: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w:t>
        </w:r>
      </w:hyperlink>
      <w:r>
        <w:t xml:space="preserve"> - * The US is observing marches over a US military base where US Secretary of State and Defence Secretary are present. * The US is considering deploying thousands of troops in the Middle East amid escalating tensions with Iran. * Options include securing oil tanker transits through the Strait of Hormuz and potentially deploying forces to the Iranian island of Qeshm. * US military actions include strikes on targets associated with Iran, with over 7,800 attacks and damage to 120 Iranian ships since February. * US President Trump maintains all options are open, including potential ground forces in Iran, though no decisions have been made. 265. </w:t>
      </w:r>
      <w:hyperlink r:id="rId233">
        <w:r>
          <w:rPr>
            <w:color w:val="0000EE"/>
            <w:u w:val="single"/>
          </w:rPr>
          <w:t>https://japantoday.com/category/world/tehran-intensifies-attacks-on-gulf-energy-facilities-after-israel-hits-iranian-gas-field</w:t>
        </w:r>
      </w:hyperlink>
      <w:r>
        <w:t xml:space="preserve"> - * Iran intensified missile attacks on energy facilities in Qatar, Abu Dhabi, and off the UAE coast following Israeli strikes on Iranian gas fields. * Multiple LNG facilities, ships, and gas sites were targeted, causing fires and operational halts. * The attacks contribute to a surge in global fuel prices, with Brent crude above $110 a barrel. * The conflict is centred around the Strait of Hormuz, impacting shipping traffic and international oil supplies. * Iran's threat to energy infrastructure highlights escalated regional tensions and global energy supply risks. 266. </w:t>
      </w:r>
      <w:hyperlink r:id="rId221">
        <w:r>
          <w:rPr>
            <w:color w:val="0000EE"/>
            <w:u w:val="single"/>
          </w:rPr>
          <w:t>https://ec.ltn.com.tw/article/breakingnews/5375238</w:t>
        </w:r>
      </w:hyperlink>
      <w:r>
        <w:t xml:space="preserve"> - * The Iran blockade of the Strait of Hormuz has led to a significant reduction in shipping traffic, with only 21 oil tankers passing since 28 February, down from over 100 before the conflict. * Many ships remain outside the strait, and some consider rerouting to other ports amid the risks. * Data indicates Iran selectively allows some ships, including those associated with China, to pass through the strait, potentially for strategic reasons. * A Chinese-related ship was hit by shrapnel despite showing 'Chinese ownership', causing delays for similar vessels. * A Pakistani oil tanker and Turkish ships have successfully passed through, indicating some routes remain open for non-Iranian vessels. 267. </w:t>
      </w:r>
      <w:hyperlink r:id="rId234">
        <w:r>
          <w:rPr>
            <w:color w:val="0000EE"/>
            <w:u w:val="single"/>
          </w:rPr>
          <w:t>https://fd.nl/economie/1590061/enige-beleid-dat-echt-co-vermindert-staat-ineens-ter-discussie</w:t>
        </w:r>
      </w:hyperlink>
      <w:r>
        <w:t xml:space="preserve"> - * The article discusses the debate around CO₂ reduction policies, specifically the EU Emissions Trading System (ETS).</w:t>
        <w:br/>
      </w:r>
      <w:r/>
      <w:r>
        <w:rPr>
          <w:i/>
        </w:rPr>
        <w:t xml:space="preserve"> The ETS has contributed to halving emissions from power plants and industry since 2005.</w:t>
        <w:br/>
      </w:r>
      <w:r>
        <w:rPr>
          <w:i/>
        </w:rPr>
      </w:r>
      <w:r>
        <w:t xml:space="preserve"> The system is now criticised due to rising energy prices, prompting some member states to consider relaxing CO₂ taxes.</w:t>
        <w:br/>
      </w:r>
      <w:r/>
      <w:r>
        <w:rPr>
          <w:i/>
        </w:rPr>
        <w:t xml:space="preserve"> The article also touches on oil and gas prices amidst geopolitical tensions and their impact on companies like Shell.</w:t>
        <w:br/>
      </w:r>
      <w:r>
        <w:rPr>
          <w:i/>
        </w:rPr>
      </w:r>
      <w:r>
        <w:t xml:space="preserve"> A political update on local elections is briefly mentioned but unrelated to energy policies. 268. </w:t>
      </w:r>
      <w:hyperlink r:id="rId214">
        <w:r>
          <w:rPr>
            <w:color w:val="0000EE"/>
            <w:u w:val="single"/>
          </w:rPr>
          <w:t>https://www.thisdaylive.com/2026/03/19/crude-price-crosses-110-as-iran-vows-retaliation-after-attack-on-oil-facilities/</w:t>
        </w:r>
      </w:hyperlink>
      <w:r>
        <w:t xml:space="preserve"> - * Brent crude exceeds $110 a barrel after Israeli strikes on Iran's gas reserves and Iran's threats of retaliatory attacks. * The conflict has caused a significant shutdown of tanker traffic through the Strait of Hormuz, a key global oil route. * QatarEnergy's Ras Laffan industrial complex was attacked, with Iran threatening further strikes. * The US and UK are working on options to reopen the Strait of Hormuz, with international cooperation considered crucial. * Iran's killing of its intelligence minister, Esmaeil Khatib, was attributed to Israeli air strikes, escalating regional tensions. 269. </w:t>
      </w:r>
      <w:hyperlink r:id="rId217">
        <w:r>
          <w:rPr>
            <w:color w:val="0000EE"/>
            <w:u w:val="single"/>
          </w:rPr>
          <w:t>https://haitigazette.com/could-oil-hit-200-a-barrel-analysts-no-longer-think-its-far-fetched/</w:t>
        </w:r>
      </w:hyperlink>
      <w:r>
        <w:t xml:space="preserve"> - * Following the attack on Iran and ongoing conflict, oil prices have increased significantly, with Brent crude reaching nearly $120. * The closure of the Strait of Hormuz, a major conduit for global oil supplies, is a key factor driving prices higher. * Analysts suggest that if the Strait remains closed, prices could surpass $150, potentially reaching $200. * Market estimates indicate a daily shortfall of about 10 million barrels due to disrupted shipping through the Strait. * Experts warn that sustained high oil prices could weigh heavily on the global economy, with potential inflation and growth impacts. 270. </w:t>
      </w:r>
      <w:hyperlink r:id="rId218">
        <w:r>
          <w:rPr>
            <w:color w:val="0000EE"/>
            <w:u w:val="single"/>
          </w:rPr>
          <w:t>https://www.capitalbrief.com/newsletter/strait-jacket-cfba64d1-dbed-428e-a601-38cdd770f67d/</w:t>
        </w:r>
      </w:hyperlink>
      <w:r>
        <w:t xml:space="preserve"> - * The Australian stock market experienced a 35% decline from February to March 2020, amid the initial Covid-19 pandemic challenges. * Since 28 February 2020, the market has fallen nearly 8% following US and Israel strikes on Iran. * The International Energy Agency announced the largest supply disruption in global oil market history, surpassing the 1973 oil embargo and Gulf War. * The Strait of Hormuz has become choked by a blockade, affecting a key route for about a fifth of the world's seaborne oil amid ongoing conflict. 271. </w:t>
      </w:r>
      <w:hyperlink r:id="rId235">
        <w:r>
          <w:rPr>
            <w:color w:val="0000EE"/>
            <w:u w:val="single"/>
          </w:rPr>
          <w:t>https://www.thenewslens.com/article/265851</w:t>
        </w:r>
      </w:hyperlink>
      <w:r>
        <w:t xml:space="preserve"> - * Iran implements selective blocking of the Strait of Hormuz, allowing some ships to pass to maintain oil exports in face of conflict. * Iran considers negotiations with eight countries to allow ships trading in RMB to transit. * About 90 ships, including oil tankers, pass through the strait despite de facto blockade. * Fighting led to a 97% decrease in shipping volume; over 3000 ships remain stranded. * Iran’s strategic control sustains its oil exports and geopolitical leverage amid US and Israeli sanctions. 272. </w:t>
      </w:r>
      <w:hyperlink r:id="rId236">
        <w:r>
          <w:rPr>
            <w:color w:val="0000EE"/>
            <w:u w:val="single"/>
          </w:rPr>
          <w:t>https://kienthuc.net.vn/nato-eu-tu-choi-tham-gia-bao-ve-eo-bien-hormuz-truoc-cang-thang-leo-thang-post1609529.html</w:t>
        </w:r>
      </w:hyperlink>
      <w:r>
        <w:t xml:space="preserve"> - * Mỹ thất vọng khi NATO, EU và các quốc gia khác từ chối tham gia chiến dịch bảo vệ eo biển Hormuz. * Iran phản công bằng tên lửa và UAV, tấn công Israel và các quốc gia vùng Vịnh. * Mỹ tiến hành các đợt không kích nhằm vào cơ sở tên lửa và hạ tầng quân sự của Iran. * Xung đột gây ra nguy cơ khủng hoảng năng lượng toàn cầu và tăng giá dầu vượt 100 USD/thùng. * Châu Âu khẳng định không tham gia chiến dịch quân sự tại Hormuz, kêu gọi giải pháp ngoại giao. 273. </w:t>
      </w:r>
      <w:hyperlink r:id="rId237">
        <w:r>
          <w:rPr>
            <w:color w:val="0000EE"/>
            <w:u w:val="single"/>
          </w:rPr>
          <w:t>https://www.indiatoday.in/world/story/us-iran-israel-war-middle-east-trump-tehran-south-pars-qatar-attack-west-asia-2883993-2026-03-19?utm_source=rss</w:t>
        </w:r>
      </w:hyperlink>
      <w:r>
        <w:t xml:space="preserve"> - - US President Donald Trump states Israel will not carry out further attacks on Iran’s South Pars gas field, subject to Iran not attacking Qatar’s energy infrastructure. - Iran launched missile strikes on Qatar’s Ras Laffan LNG hub following the South Pars attack. - Trump disclaims US involvement in the South Pars strike, emphasising it was an Israeli operation. - Iran threatens retaliatory strikes on Gulf energy facilities, prompting US warnings. - Tensions have impacted global energy markets, with Iran closing the Strait of Hormuz.</w:t>
      </w:r>
      <w:r/>
      <w:r/>
    </w:p>
    <w:p>
      <w:pPr>
        <w:pStyle w:val="ListNumber"/>
        <w:numPr>
          <w:ilvl w:val="0"/>
          <w:numId w:val="15"/>
        </w:numPr>
        <w:spacing w:line="240" w:lineRule="auto"/>
        <w:ind w:left="720"/>
      </w:pPr>
      <w:r/>
      <w:hyperlink r:id="rId238">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is a 30-mile-wide bottleneck crucial for global oil transit, created by tectonic activity millions of years ago.', "</w:t>
      </w:r>
      <w:r>
        <w:t xml:space="preserve"> The region's geological history includes the formation of oil in the ancient Tethys Ocean and the rise of the Zagros Mountains.", '</w:t>
      </w:r>
      <w:r>
        <w:rPr>
          <w:i/>
        </w:rPr>
        <w:t xml:space="preserve"> Iran has historically controlled the Strait, which has been a critical shipping route since at least the 4th millennium BC.', '</w:t>
      </w:r>
      <w:r>
        <w:t xml:space="preserve"> In 2026, Iran closed the Strait after conflict with the US and Israel, impacting global energy supplies and shipping.', '* The geological forces that created the oil also formed the bottleneck, making it a geopolitical flashpoint.']</w:t>
      </w:r>
      <w:r/>
    </w:p>
    <w:p>
      <w:pPr>
        <w:pStyle w:val="ListNumber"/>
        <w:spacing w:line="240" w:lineRule="auto"/>
        <w:ind w:left="720"/>
      </w:pPr>
      <w:r/>
      <w:hyperlink r:id="rId239">
        <w:r>
          <w:rPr>
            <w:color w:val="0000EE"/>
            <w:u w:val="single"/>
          </w:rPr>
          <w:t>https://www.indiatvnews.com/news/world/world-largest-lng-plant-in-qatar-hit-by-iranian-missile-fire-on-site-video-latest-updates-2026-03-19-1034281</w:t>
        </w:r>
      </w:hyperlink>
      <w:r>
        <w:t xml:space="preserve"> - * A ballistic missile strike hit Qatar's Ras Laffan Industrial City, damaging the world's largest LNG export facility. * The attack resulted in fires and extensive damage to several LNG facilities. * QatarEnergy reported no casualties and deployed emergency teams to contain the fires. * The attack followed prior strikes on the site, exacerbating supply disruption concerns. * Qatar condemned the attack and accused Iran of targeting its infrastructure, leading to the expulsion of Iranian embassy staff. 276. </w:t>
      </w:r>
      <w:hyperlink r:id="rId240">
        <w:r>
          <w:rPr>
            <w:color w:val="0000EE"/>
            <w:u w:val="single"/>
          </w:rPr>
          <w:t>https://www.indiatvnews.com/news/world/dubai-abu-dhabi-qatar-uae-news-live-updates-iran-israel-us-war-missile-drone-attacks-strait-of-hormuz-trump-mojtaba-khamenei-airports-1034284</w:t>
        </w:r>
      </w:hyperlink>
      <w:r>
        <w:t xml:space="preserve"> - * The conflict involving Iran, Israel, and the US continues to escalate, impacting the global energy sector. * Israel targeted Iran's South Pars gas field; Iran retaliated by striking Qatar's Ras Laffan Industrial City. * The UAE shut down Habshan gas facilities in Abu Dhabi; Saudi Arabia reported attacks on two refineries. * The conflict started on 28 February 2026 with US and Israeli strikes on Iran, resulting in the death of Iran's Supreme Leader. * The situation remains volatile, with significant implications for regional stability and energy markets. 277. </w:t>
      </w:r>
      <w:hyperlink r:id="rId241">
        <w:r>
          <w:rPr>
            <w:color w:val="0000EE"/>
            <w:u w:val="single"/>
          </w:rPr>
          <w:t>https://www.supplychainbrain.com/articles/43685-saudi-arabia-revives-half-its-oil-exports-with-hormuz-bypass</w:t>
        </w:r>
      </w:hyperlink>
      <w:r>
        <w:t xml:space="preserve"> - * Saudi Arabia has increased its oil exports to over half of normal levels despite disruptions from the Iran war. * The kingdom is rerouting oil through a pipeline to Yanbu and has amassed tankers off the Red Sea. * Shipments from Yanbu have averaged about 4.19 million barrels a day recently, a significant portion of pre-war exports. * About a fifth of the world's oil flows through Hormuz, with regional producers experiencing supply disruptions. * Saudi Arabia plans to further ramp up exports from its Red Sea ports amid ongoing geopolitical tensions.</w:t>
      </w:r>
      <w:r/>
    </w:p>
    <w:p>
      <w:pPr>
        <w:pStyle w:val="ListNumber"/>
        <w:spacing w:line="240" w:lineRule="auto"/>
        <w:ind w:left="720"/>
      </w:pPr>
      <w:r/>
      <w:hyperlink r:id="rId242">
        <w:r>
          <w:rPr>
            <w:color w:val="0000EE"/>
            <w:u w:val="single"/>
          </w:rPr>
          <w:t>https://www.stern.de/politik/ausland/nahost--trump-droht-iran-massiven-angriff-auf-gasfeld-an-37234934.html</w:t>
        </w:r>
      </w:hyperlink>
      <w:r>
        <w:t xml:space="preserve"> - • Trump warns Iran of a missile attack on the South Pars gas field amid attacks in the Gulf region. • Iran attacks gas facilities in Qatar following Israeli strikes. • Oil prices rise, with Brent reaching $112 per barrel. • Diplomatic tensions increase as Iran and regional states conduct attacks and issue warnings. • US, Israel, Iran, Qatar involved in regional conflict escalation.</w:t>
      </w:r>
      <w:r/>
    </w:p>
    <w:p>
      <w:pPr>
        <w:pStyle w:val="ListNumber"/>
        <w:spacing w:line="240" w:lineRule="auto"/>
        <w:ind w:left="720"/>
      </w:pPr>
      <w:r/>
      <w:hyperlink r:id="rId243">
        <w:r>
          <w:rPr>
            <w:color w:val="0000EE"/>
            <w:u w:val="single"/>
          </w:rPr>
          <w:t>https://dailypost.ng/2026/03/19/war-well-take-military-actions-saudi-arabia-warns-iran/</w:t>
        </w:r>
      </w:hyperlink>
      <w:r>
        <w:t xml:space="preserve"> - * Saudi Arabia warns Iran to cease missile and drone attacks on its territory. * Saudi reserves the right to take military actions if deemed necessary. * Iran issued threats to strike energy infrastructure in the Gulf region. * Iran’s Revolutionary Guards warned of counter-strikes after attacks on its South Pars gas facilities. * Attacks on Iran's gas field reportedly carried out by Israel with US approval. 280. </w:t>
      </w:r>
      <w:hyperlink r:id="rId244">
        <w:r>
          <w:rPr>
            <w:color w:val="0000EE"/>
            <w:u w:val="single"/>
          </w:rPr>
          <w:t>https://www.haber3.com/dunya/iran-katardaki-dunyanin-en-buyuk-dogalgaz-tesisini-vurdu-haberi-6250669</w:t>
        </w:r>
      </w:hyperlink>
      <w:r>
        <w:t xml:space="preserve"> - * Iran launches ballistic missile attack on Ras Laffan in Qatar, causing large-scale damage and fires. * The attack occurs amidst Middle Eastern conflict involving Iran, the US, and Israel. * QatarEnergy reports extensive damage at the world’s largest LNG production facility. * Iran claims the attack was a legitimate retaliation for earlier assaults on Iran’s energy infrastructure. * The attack raises global concerns over LNG supply disruptions and price increases. 281. </w:t>
      </w:r>
      <w:hyperlink r:id="rId245">
        <w:r>
          <w:rPr>
            <w:color w:val="0000EE"/>
            <w:u w:val="single"/>
          </w:rPr>
          <w:t>https://newtalk.tw/news/view/2026-03-19/1025040</w:t>
        </w:r>
      </w:hyperlink>
      <w:r>
        <w:t xml:space="preserve"> - * 伊朗與以色列、美国在中东地区的战火扩大，包括对能源基础设施的攻击。 * 卡塔尔境内最大液化天然气樞紐发生火灾，造成重大损害，要求伊朗人员24小时内离境。 * 卡达、沙乌地阿拉伯、阿拉伯联合大公国的能源设施受到攻击或威胁，部分设施暂停运作。 * 中东地区冲突导致全球能源市场波动：布伦特油价上涨约5%、全球股市下跌。 * 卡达谴责伊朗“野蛮”攻击，视为对其主权和安全的威胁。 282. </w:t>
      </w:r>
      <w:hyperlink r:id="rId246">
        <w:r>
          <w:rPr>
            <w:color w:val="0000EE"/>
            <w:u w:val="single"/>
          </w:rPr>
          <w:t>https://newtalk.tw/news/view/2026-03-19/1025101</w:t>
        </w:r>
      </w:hyperlink>
      <w:r>
        <w:t xml:space="preserve"> - * Trump issues rare strong statement criticising multiple allies for not deploying forces to protect shipping in Gulf of Hormuz. * He suggests the US may withdraw its security guarantees, urging dependent nations to take responsibility. * The comments come amid increased tensions following US-Iran conflict escalation, with the Gulf of Hormuz effectively blocked. * UK, France, Germany, and Japan respond cautiously, not planning to send troops. * Analysts warn that reduced US involvement could create a security vacuum, risking global energy transport and rising oil prices. 283. </w:t>
      </w:r>
      <w:hyperlink r:id="rId247">
        <w:r>
          <w:rPr>
            <w:color w:val="0000EE"/>
            <w:u w:val="single"/>
          </w:rPr>
          <w:t>https://www.indiavision.com/international/iran-war-escalates-with-retaliation-attacks-as-crude-oil-price-soars/600550/</w:t>
        </w:r>
      </w:hyperlink>
      <w:r>
        <w:t xml:space="preserve"> - * The Middle East experienced heightened tensions after retaliatory attacks following Iran’s intelligence minister’s death. * Israeli Defence Minister Israel Katz warned of 'significant surprises', signalling possible escalation. * Iran responded with retaliatory actions targeting strategic locations, increasing regional instability. * Global oil prices surged due to concerns over supply disruptions and regional conflicts. * International diplomatic efforts are underway to de-escalate the crisis amid fears of wider regional conflict. 284. </w:t>
      </w:r>
      <w:hyperlink r:id="rId248">
        <w:r>
          <w:rPr>
            <w:color w:val="0000EE"/>
            <w:u w:val="single"/>
          </w:rPr>
          <w:t>https://www.dnevnik.bg/sviat/2026/03/19/4894059_moje_li_cherveno_more_da_e_sledvashtiiat_gorchiv_zaluk/?ref=rss</w:t>
        </w:r>
      </w:hyperlink>
      <w:r>
        <w:t xml:space="preserve"> - * Iran threatens to attack the Red Sea, citing its strategic importance and the presence of American military assets. * The threat follows the blockage of the Strait of Hormuz, impacting global trade routes. * Iran considers the Red Sea a potential target for retaliation, especially due to the presence of US aircraft carrier Gerald Ford. * Yemen's Houthi militants have caused disruptions in the Red Sea by attacking vessels. * France plans to deploy 12 naval ships in the Mediterranean as part of the 'Strait of Hormuz' mission. * The unrest has already affected shipping traffic in the Red Sea. 285. </w:t>
      </w:r>
      <w:hyperlink r:id="rId249">
        <w:r>
          <w:rPr>
            <w:color w:val="0000EE"/>
            <w:u w:val="single"/>
          </w:rPr>
          <w:t>https://www.radiofree.org/2026/03/18/irans-samson-option-deterrence-restored-or-nothing-the-logic-behind-tehrans-next-move/</w:t>
        </w:r>
      </w:hyperlink>
      <w:r>
        <w:t xml:space="preserve"> - * Iran’s closure of the Strait of Hormuz signifies a potential escalation impacting global oil, gas, and shipping industries. * Iran has warned it will make the energy flow a contingent privilege if threatened, challenging Western assumptions of Iran’s restraint. * The article criticises Western proposals of military escorts, ceasefires, and capitulation as ineffective or unrealistic. * It states Iran's response is adaptive, degrading US assets and shifting tactics without warning. * Iran’s demands include restoring deterrence and constraining US bases, aiming to alter the regional security architecture. * The analysis concludes Iran will not cease its actions, viewing its leverage as crucial amid Western vulnerabilities. 286. </w:t>
      </w:r>
      <w:hyperlink r:id="rId221">
        <w:r>
          <w:rPr>
            <w:color w:val="0000EE"/>
            <w:u w:val="single"/>
          </w:rPr>
          <w:t>https://ec.ltn.com.tw/article/breakingnews/5375238</w:t>
        </w:r>
      </w:hyperlink>
      <w:r>
        <w:t xml:space="preserve"> - * Iran's blockade of the Strait of Hormuz has caused ship traffic to decrease significantly since late February, with only 21 oil tankers passing through, compared to over 100 daily before the conflict. * Some ships, including those flagged as Chinese, still attempt to navigate the Strait despite the risks, with incidents of attack on such vessels. * Iran seems to selectively allow passage for certain ships, with some Chinese-related ships avoiding attack by signalling neutrality, though safety is not guaranteed. * Chinese state-owned companies like Cosco Shipping have suspended Middle Eastern port orders, and Chinese vessels have been attacked, leading to delays and caution. * Other nations' ships, including Greek, Indian, Pakistani, and Turkish, are also reported passing or being allowed to pass through the Strait.</w:t>
      </w:r>
      <w:r/>
    </w:p>
    <w:p>
      <w:pPr>
        <w:pStyle w:val="ListNumber"/>
        <w:spacing w:line="240" w:lineRule="auto"/>
        <w:ind w:left="720"/>
      </w:pPr>
      <w:r/>
      <w:hyperlink r:id="rId222">
        <w:r>
          <w:rPr>
            <w:color w:val="0000EE"/>
            <w:u w:val="single"/>
          </w:rPr>
          <w:t>https://www.irishnews.com/news/world/us-orders-2500-marines-and-assault-ship-to-middle-east-3G2RFZ3QK5MGPKAW6AZZSPNFBI/</w:t>
        </w:r>
      </w:hyperlink>
      <w:r>
        <w:t xml:space="preserve"> - * The US military has ordered 2,500 Marines and an amphibious assault ship to the Middle East following nearly two weeks of war with Iran. * Elements from the 31st Marine Expeditionary Unit and USS Tripoli are involved, with deployment location in the Pacific. * The deployment does not indicate an imminent ground operation. * The US has increased naval presence, including operations in the Arabian Sea and nearby waters, with over 15,000 enemy targets struck. * Iran continues missile and drone attacks, and has closed the Strait of Hormuz; US officials state it remains operational.*</w:t>
      </w:r>
      <w:r/>
    </w:p>
    <w:p>
      <w:pPr>
        <w:pStyle w:val="ListNumber"/>
        <w:spacing w:line="240" w:lineRule="auto"/>
        <w:ind w:left="720"/>
      </w:pPr>
      <w:r/>
      <w:hyperlink r:id="rId223">
        <w:r>
          <w:rPr>
            <w:color w:val="0000EE"/>
            <w:u w:val="single"/>
          </w:rPr>
          <w:t>https://www.dostor.org/5465395</w:t>
        </w:r>
      </w:hyperlink>
      <w:r>
        <w:t xml:space="preserve"> - * Iranian Revolutionary Guards announce an event in the Strait of Hormuz, asserting Iran's sovereignty and control. * An oil tanker flying the flag of Barbados attempted to challenge Iranian control but retreated after a brief confrontation. * The incident signals Iran's assertion of dominance over the vital energy passage and demonstrates its military deterrence. * The event marks a shift in regional power dynamics, indicating Iran's ability to enforce transit rules in the Strait. * Iran had previously threatened to target US and allied ships in retaliation for regional conflicts. * This incident has contributed to a reduction in oil and natural gas supplies globally and increased energy prices. 289. </w:t>
      </w:r>
      <w:hyperlink r:id="rId250">
        <w:r>
          <w:rPr>
            <w:color w:val="0000EE"/>
            <w:u w:val="single"/>
          </w:rPr>
          <w:t>https://www.dostor.org/5465431</w:t>
        </w:r>
      </w:hyperlink>
      <w:r>
        <w:t xml:space="preserve"> - * Hundreds of thousands of barrels of Russian oil are headed to Cuba, according to maritime tracking data. * The Russian-flagged oil tanker 'Anatoly Kolodkin', subject to sanctions, loaded 730,000 barrels at the Russian port of Primorsk on 8 March. * The vessel was en route to Cuba and was expected to unload at the Matanzas oil terminal around 23 March. * Former US President Donald Trump threatened to seize Cuba, claiming he could do 'anything he wants' amid US pressure. * The US has cut Venezuelan oil shipments to Cuba and warned against selling oil to Cuba, impacting its access to fuel. 290. </w:t>
      </w:r>
      <w:hyperlink r:id="rId251">
        <w:r>
          <w:rPr>
            <w:color w:val="0000EE"/>
            <w:u w:val="single"/>
          </w:rPr>
          <w:t>https://www.alarabiya.net/saudi-today/2026/03/19/%D9%88%D8%B2%D9%8A%D8%B1-%D8%A7%D9%84%D8%AE%D8%A7%D8%B1%D8%AC%D9%8A%D8%A9-%D8%A7%D9%84%D8%B3%D8%B9%D9%88%D8%AF%D9%8A-%D8%A7%D8%B9%D8%AA%D8%AF%D8%A7%D8%A1%D8%A7%D8%AA-%D8%A7%D9%8A%D8%B1%D8%A7%D9%86-%D8%AA%D8%B2%D9%8A%D8%AF-%D9%85%D9%86-%D8%B9%D8%B2%D9%84%D8%AA%D9%87%D8%A7-</w:t>
        </w:r>
      </w:hyperlink>
      <w:r>
        <w:t xml:space="preserve"> - * Saudi foreign minister Prince Faisal bin Farhan criticises Iran's actions and states that trust with Iran has been broken. * He claims Iran's conduct increases its isolation and that its continued provocations will not bring gains. * Saudi Arabia has a plan for immediate response to any radiological threat and monitors air quality continuously. * The article reports on recent missile attacks in Riyadh, with 4 ballistic missiles intercepted and one fragment falling near a refinery. * The meeting in Riyadh aimed to coordinate Arab and Islamic countries' stance on Iran's actions amid escalating regional attacks.</w:t>
      </w:r>
      <w:r/>
    </w:p>
    <w:p>
      <w:pPr>
        <w:pStyle w:val="ListNumber"/>
        <w:spacing w:line="240" w:lineRule="auto"/>
        <w:ind w:left="720"/>
      </w:pPr>
      <w:r/>
      <w:hyperlink r:id="rId252">
        <w:r>
          <w:rPr>
            <w:color w:val="0000EE"/>
            <w:u w:val="single"/>
          </w:rPr>
          <w:t>https://orient.tm/en/post/97238/oil-prices-rise-rapidly-amid-mideast-conflict</w:t>
        </w:r>
      </w:hyperlink>
      <w:r>
        <w:t xml:space="preserve"> - * International oil prices increased sharply on Tuesday amid uncertainty over US-led naval escort plans in the Strait of Hormuz.</w:t>
      </w:r>
      <w:r>
        <w:rPr>
          <w:i/>
        </w:rPr>
        <w:t xml:space="preserve"> A tanker anchored in the Gulf of Oman was struck by an unidentified projectile, suffering minor structural damage.</w:t>
      </w:r>
      <w:r>
        <w:t xml:space="preserve"> The incident occurred 23 nautical miles east of Fujairah, UAE, with no injuries or environmental pollution reported.</w:t>
      </w:r>
      <w:r>
        <w:rPr>
          <w:i/>
        </w:rPr>
        <w:t xml:space="preserve"> The West Texas Intermediate rose 3.39% to $96.67, and Brent crude increased 3.08% to $103.30.</w:t>
      </w:r>
      <w:r>
        <w:t xml:space="preserve"> The UKMTO reported the attack but provided limited details.</w:t>
      </w:r>
      <w:r/>
    </w:p>
    <w:p>
      <w:pPr>
        <w:pStyle w:val="ListNumber"/>
        <w:spacing w:line="240" w:lineRule="auto"/>
        <w:ind w:left="720"/>
      </w:pPr>
      <w:r/>
      <w:hyperlink r:id="rId253">
        <w:r>
          <w:rPr>
            <w:color w:val="0000EE"/>
            <w:u w:val="single"/>
          </w:rPr>
          <w:t>https://www.abc.net.au/news/2026-03-19/what-is-south-pars-iran-israel-war-gas/106471892</w:t>
        </w:r>
      </w:hyperlink>
      <w:r>
        <w:t xml:space="preserve"> - * Israel attacked Iranian facilities at South Pars, part of the world's largest natural gas field, in an escalation of Middle East tensions. * The strike prompted condemnations from Gulf countries and increased fears of energy security threats. * Iran retaliated with strikes across the Persian Gulf, impacting regional energy infrastructure. * The attack has caused an immediate spike in oil and gas prices and affected multiple Middle Eastern energy assets. * South Pars supplies around 80% of Iran's energy needs and is crucial for regional exports, especially to Iraq and Qatar.</w:t>
      </w:r>
      <w:r/>
    </w:p>
    <w:p>
      <w:pPr>
        <w:pStyle w:val="ListNumber"/>
        <w:spacing w:line="240" w:lineRule="auto"/>
        <w:ind w:left="720"/>
      </w:pPr>
      <w:r/>
      <w:hyperlink r:id="rId254">
        <w:r>
          <w:rPr>
            <w:color w:val="0000EE"/>
            <w:u w:val="single"/>
          </w:rPr>
          <w:t>https://www.fxstreet.com/news/japanese-yen-faces-pressure-against-us-dollar-as-boj-leaves-interest-rates-unchanged-at-075-202603190259</w:t>
        </w:r>
      </w:hyperlink>
      <w:r>
        <w:t xml:space="preserve"> - * The Bank of Japan (BoJ) leaves interest rates unchanged at 0.75%. * The USD/JPY pair is down 0.14% to near 159.70. * The US Dollar underperforms peers following the Federal Reserve's policy outcome. * Investors await BoJ Governor Ueda's press conference for outlook signals. * US Federal Reserve maintains rates at 3.50%-3.75%, indicating cautious approach to inflation.</w:t>
      </w:r>
      <w:r/>
    </w:p>
    <w:p>
      <w:pPr>
        <w:pStyle w:val="ListNumber"/>
        <w:spacing w:line="240" w:lineRule="auto"/>
        <w:ind w:left="720"/>
      </w:pPr>
      <w:r/>
      <w:hyperlink r:id="rId238">
        <w:r>
          <w:rPr>
            <w:color w:val="0000EE"/>
            <w:u w:val="single"/>
          </w:rPr>
          <w:t>https://www.indiatoday.in/world/story/the-million-year-accident-biography-of-strait-of-hormuz-chokepoint-that-rules-world-2883264-2026-03-19?utm_source=rss</w:t>
        </w:r>
      </w:hyperlink>
      <w:r>
        <w:t xml:space="preserve"> - ['</w:t>
      </w:r>
      <w:r>
        <w:rPr>
          <w:i/>
        </w:rPr>
        <w:t xml:space="preserve"> The Strait of Hormuz, a 30-mile-wide geological chokepoint, controls a significant portion of global oil transit.', '</w:t>
      </w:r>
      <w:r>
        <w:t xml:space="preserve"> Iran has periodically closed the Strait, impacting international energy markets and shipping lanes.', "</w:t>
      </w:r>
      <w:r>
        <w:rPr>
          <w:i/>
        </w:rPr>
        <w:t xml:space="preserve"> The Strait's formation resulted from tectonic activity linked to the collision of Arabian and Eurasian plates.", '</w:t>
      </w:r>
      <w:r>
        <w:t xml:space="preserve"> The region has a long history as a trade hub, from ancient Sumer to the European colonial era.', '* Recent conflict, beginning in 2026, saw Iran close the Strait after war with Israel and the US, raising oil prices and disrupting energy supply chains.']</w:t>
      </w:r>
      <w:r/>
    </w:p>
    <w:p>
      <w:pPr>
        <w:pStyle w:val="ListNumber"/>
        <w:spacing w:line="240" w:lineRule="auto"/>
        <w:ind w:left="720"/>
      </w:pPr>
      <w:r/>
      <w:hyperlink r:id="rId239">
        <w:r>
          <w:rPr>
            <w:color w:val="0000EE"/>
            <w:u w:val="single"/>
          </w:rPr>
          <w:t>https://www.indiatvnews.com/news/world/world-largest-lng-plant-in-qatar-hit-by-iranian-missile-fire-on-site-video-latest-updates-2026-03-19-1034281</w:t>
        </w:r>
      </w:hyperlink>
      <w:r>
        <w:t xml:space="preserve"> - * A ballistic missile strike hit Qatar's Ras Laffan Industrial City, home to the world's largest LNG export facility, causing a fire and extensive damage. * The attack targeted multiple LNG facilities, resulting in sizeable fires and further damage, with no reported casualties. * Emergency teams are working to contain the fire, and production delays are expected, impacting global energy supply. * Qatar's Foreign Ministry condemned the attack and accused Iran of aggression, ordering Iranian embassy staff to leave. * The incident escalates regional tensions amid ongoing hostilities in Gulf oil infrastructure. 296. </w:t>
      </w:r>
      <w:hyperlink r:id="rId255">
        <w:r>
          <w:rPr>
            <w:color w:val="0000EE"/>
            <w:u w:val="single"/>
          </w:rPr>
          <w:t>https://www.benzinga.com/markets/prediction-markets/26/03/51345548/irans-regime-will-survive-the-war-odds-on-prediction-market-have-risen-sharply</w:t>
        </w:r>
      </w:hyperlink>
      <w:r>
        <w:t xml:space="preserve"> - * The odds of the Iranian regime surviving the ongoing U.S. and Israel military offensive have risen sharply. * Over $377,000 has been staked on the outcome, with a 52% likelihood that Mojtaba Khamenei will lose his position as Iran’s Supreme Leader. * Iran launched retaliatory strikes on Israel, U.S. military bases, and Gulf energy sites, including a liquefied natural gas facility in Qatar. * The U.S. indicated it is not prepared to end the conflict immediately but may do so in the near future. * The conflict began with coordinated attacks on February 28. 297. </w:t>
      </w:r>
      <w:hyperlink r:id="rId256">
        <w:r>
          <w:rPr>
            <w:color w:val="0000EE"/>
            <w:u w:val="single"/>
          </w:rPr>
          <w:t>https://www.fxstreet.com/news/usd-chf-corrects-slightly-to-near-07910-as-us-dollar-retraces-snb-policy-eyed-202603190359</w:t>
        </w:r>
      </w:hyperlink>
      <w:r>
        <w:t xml:space="preserve"> - * The USD/CHF pair retraced to near 0.7910 during the Asian session, following US dollar correction and Federal Reserve speculation. * The US Dollar Index (DXY) fell 0.14% to about 100.00 amid expectations the Fed will keep interest rates unchanged. * The Fed signalled monetary policy adjustments are unlikely amidst rising inflation risks, with a 55.2% chance rates will hold steady. * The Swiss National Bank (SNB) is expected to maintain dovish stance and leave interest rates at 0%, with a policy announcement scheduled at 08:30 GMT. * The Swiss franc underperformed against some peers before the SNB decision, with a slight decline of 0.26% against the USD today. 298. </w:t>
      </w:r>
      <w:hyperlink r:id="rId240">
        <w:r>
          <w:rPr>
            <w:color w:val="0000EE"/>
            <w:u w:val="single"/>
          </w:rPr>
          <w:t>https://www.indiatvnews.com/news/world/dubai-abu-dhabi-qatar-uae-news-live-updates-iran-israel-us-war-missile-drone-attacks-strait-of-hormuz-trump-mojtaba-khamenei-airports-1034284</w:t>
        </w:r>
      </w:hyperlink>
      <w:r>
        <w:t xml:space="preserve"> - </w:t>
      </w:r>
      <w:r>
        <w:rPr>
          <w:i/>
        </w:rPr>
        <w:t>The ongoing conflict involving Iran, Israel, and the US affects global energy markets.</w:t>
      </w:r>
      <w:r/>
      <w:r>
        <w:rPr>
          <w:i/>
        </w:rPr>
        <w:t>Iran targeted the South Pars gas field and Ras Laffan Industrial City, causing damage.</w:t>
      </w:r>
      <w:r/>
      <w:r>
        <w:rPr>
          <w:i/>
        </w:rPr>
        <w:t>UAE shut down Habshan gas facilities; Saudi Arabia reported attacks on refineries.</w:t>
      </w:r>
      <w:r/>
      <w:r>
        <w:rPr>
          <w:i/>
        </w:rPr>
        <w:t>The conflict began with US and Israel strikes on Iran on February 28, 2026.</w:t>
      </w:r>
      <w:r/>
      <w:r>
        <w:rPr>
          <w:i/>
        </w:rPr>
        <w:t>The situation remains volatile with regional and global energy implications.</w:t>
      </w:r>
      <w:r>
        <w:t xml:space="preserve">299. </w:t>
      </w:r>
      <w:hyperlink r:id="rId257">
        <w:r>
          <w:rPr>
            <w:color w:val="0000EE"/>
            <w:u w:val="single"/>
          </w:rPr>
          <w:t>https://vm.ru/news/1311788-ukmto-u-beregov-oae-neizvestnyj-snaryad-popal-v-sudno-nachalsya-pozhar</w:t>
        </w:r>
      </w:hyperlink>
      <w:r>
        <w:t xml:space="preserve"> - * An unknown projectile hit a vessel near Haour-Fakkan, UAE, leading to a onboard fire. * The incident occurred 20 kilometres east of the UAE coast on 19 March. * The UK Maritime Trade Coordination Centre (UKMTO) reported the attack. * The event follows recent missile strikes by Iran's Revolutionary Guards on US military sites in the Persian Gulf. * Also, a gas processing plant in Habsan was temporarily halted after two debris incidents post intercepted missile. 300. </w:t>
      </w:r>
      <w:hyperlink r:id="rId258">
        <w:r>
          <w:rPr>
            <w:color w:val="0000EE"/>
            <w:u w:val="single"/>
          </w:rPr>
          <w:t>https://vm.ru/news/1311791-qatar-energy-zayavila-o-vtorom-raketnom-udare-po-zavodam-spg</w:t>
        </w:r>
      </w:hyperlink>
      <w:r>
        <w:t xml:space="preserve"> - * Qatar Energy reports missile attack on liquefied natural gas facilities on 19 March, causing fire and damage. * The attack follows five ballistic missiles launched by Iran on 18 March targeting Ras Laffan industrial centre, with four intercepted. * Iran claims to have struck US military targets in the Gulf, including bases in the UAE, Kuwait, and Bahrain. * The incidents involve regional military escalation affecting Qatar's oil and gas infrastructure. * No injuries reported, emergency response deployed. 301. </w:t>
      </w:r>
      <w:hyperlink r:id="rId259">
        <w:r>
          <w:rPr>
            <w:color w:val="0000EE"/>
            <w:u w:val="single"/>
          </w:rPr>
          <w: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w:t>
        </w:r>
      </w:hyperlink>
      <w:r>
        <w:t xml:space="preserve"> - * Qatar Energy confirms multiple LNG facilities were targeted by rocket attacks, causing fires and substantial damage, including an attack on Ras Laffan Industrial City. * Response teams were deployed immediately; no injuries reported. * Iranian media cited warnings to evacuate oil facilities in the Gulf and Qatar following widespread missile strikes targeting critical infrastructure. * US President stated Qatar was not involved in the Israeli attack on South Pars gas field in Iran and warned of potential US responses if Iran attacks Qatar. 302. </w:t>
      </w:r>
      <w:hyperlink r:id="rId260">
        <w:r>
          <w:rPr>
            <w:color w:val="0000EE"/>
            <w:u w:val="single"/>
          </w:rPr>
          <w:t>https://www.mediafax.ro/externe/razboi-in-orientul-mijlociu-ziua-20-emiratele-arabe-unite-califica-atacurile-asupra-instalatiei-de-gaze-drept-o-escaladare-periculoasa-qatarul-afirma-ca-iranul-a-depasit-l-23705884</w:t>
        </w:r>
      </w:hyperlink>
      <w:r>
        <w:t xml:space="preserve"> - * Israelul interceptează noi rachete iraniene, relatează Al Jazeera. * Iranul a executat trei persoane pentru uciderea polițiștilor în timpul protestelor din ianuarie. * O navă a fost lovită de un proiectil necunoscut în Qatar, conform UKMTO. * Australia numește un coordonator pentru aprovizionarea cu combustibil din cauza blocadei iraniene în Strâmtoarea Ormuz. * Prețul petrolului a crescut la 112 dolari din cauza escaladării conflictului. * Trump avertizează Iranul despre atacuri „masive” dacă va lovi Qatarul. * QatarEnergy raportează incendii în instalații de GNL, ca urmare a atacurilor din cauza conflictului. * Trump critică raidul israelian asupra câmpului South Pars din Iran. * Trei soldați irakieni au fost răniți în atacul asupra provinciei Salah al-Din. * Qatarul afirmă că Iranul a depășit „liniile roșii” și face apel la dezamorsarea conflictului. * Explozii în Israel, ca urmare a valului de rachete iraniene. * Emiratele Arabe Unite condamnă atacurile iraniene asupra instalațiilor de gaze și petrol, calificându-le drept „o escaladare periculoasă”. 303. </w:t>
      </w:r>
      <w:hyperlink r:id="rId261">
        <w:r>
          <w:rPr>
            <w:color w:val="0000EE"/>
            <w:u w:val="single"/>
          </w:rPr>
          <w:t>https://www.fxstreet.com/news/us-dollar-index-remains-subdued-near-10000-despite-hawkish-fed-outlook-202603190506</w:t>
        </w:r>
      </w:hyperlink>
      <w:r>
        <w:t xml:space="preserve"> - * The US Dollar Index (DXY) trades around 100.10 during Asian hours; it previously gained nearly 0.75%. * The Federal Reserve left interest rates unchanged at 3.50%–3.75% at its March meeting. * Chair Jerome Powell indicated that inflation may ease more slowly and highlighted rising oil prices linked to Iran conflict. * The Fed signalled delay in rate cuts until clearer evidence of easing inflation; projections include one cut this year and another in 2027. * US producer prices increased more than expected in February, with PPI rising 0.7% MoM and 3.4% YoY, signalling persistent inflationary pressures. 304. </w:t>
      </w:r>
      <w:hyperlink r:id="rId243">
        <w:r>
          <w:rPr>
            <w:color w:val="0000EE"/>
            <w:u w:val="single"/>
          </w:rPr>
          <w:t>https://dailypost.ng/2026/03/19/war-well-take-military-actions-saudi-arabia-warns-iran/</w:t>
        </w:r>
      </w:hyperlink>
      <w:r>
        <w:t xml:space="preserve"> - • Saudi Arabia warns Iran to cease missile and drone attacks. • Saudi reserves the right to take military action if necessary. • Iran issued threats to target energy infrastructure in response to Israeli attacks on its gas field. • Iran’s Revolutionary Guards warn of counter-strikes against energy facilities in Saudi Arabia, UAE, and Qatar. • Attacks on Iran’s South Pars gas field reported, allegedly carried out by Israel with US approval. 305. </w:t>
      </w:r>
      <w:hyperlink r:id="rId262">
        <w:r>
          <w:rPr>
            <w:color w:val="0000EE"/>
            <w:u w:val="single"/>
          </w:rPr>
          <w:t>https://www.viva.co.id/berita/dunia/1887055-qatar-geram-israel-as-serang-ladang-gas-yang-dikelola-bersama-iran-ancaman-keamanan-energi-global</w:t>
        </w:r>
      </w:hyperlink>
      <w:r>
        <w:t xml:space="preserve"> - * Qatar's Ministry of Foreign Affairs describes Israel's attack on Iran's South Pars gas field as 'dangerous and irresponsible'. * The attack targeted facilities linked to Iran's South Pars and Qatar's North Field, amid regional military escalations. * Qatar warns that attacks on energy infrastructure threaten global energy security. * Reports indicate Israel and the US attacked energy facilities in Iran's South Pars and Asaluyeh area, causing fires. * Qatar calls on conflicting parties to avoid attacking vital infrastructure and comply with international law. 306. </w:t>
      </w:r>
      <w:hyperlink r:id="rId244">
        <w:r>
          <w:rPr>
            <w:color w:val="0000EE"/>
            <w:u w:val="single"/>
          </w:rPr>
          <w:t>https://www.haber3.com/dunya/iran-katardaki-dunyanin-en-buyuk-dogalgaz-tesisini-vurdu-haberi-6250669</w:t>
        </w:r>
      </w:hyperlink>
      <w:r>
        <w:t xml:space="preserve"> - * Iran's Islamic Revolutionary Guards Corps (IRGC) states the attack on Ras Laffan is a 'retaliation' for earlier attacks on Iran's South Pars gas field. * Qatar's Interior Ministry confirms multiple fires and 'large-scale damage' at the LNG production site following missile strikes. * QatarEnergy reports targeted hit with ballistic missiles; no casualties so far. * Iran vows to continue targeting enemy energy infrastructure, calling attacks 'legitimate'. * The attack threatens the global natural gas market, causing potential price increases amid existing volatility.</w:t>
      </w:r>
      <w:r/>
    </w:p>
    <w:p>
      <w:pPr>
        <w:pStyle w:val="ListNumber"/>
        <w:spacing w:line="240" w:lineRule="auto"/>
        <w:ind w:left="720"/>
      </w:pPr>
      <w:r/>
      <w:hyperlink r:id="rId263">
        <w:r>
          <w:rPr>
            <w:color w:val="0000EE"/>
            <w:u w:val="single"/>
          </w:rPr>
          <w:t>https://marketmatters.com.au/is-woodside-still-cheap-with-oil-above-us100/</w:t>
        </w:r>
      </w:hyperlink>
      <w:r>
        <w:t xml:space="preserve"> - * Woodside (ASX:WDS) is trading at around $33, its highest since October 2023, up about 6%. * Oil and European gas prices surged following Iran’s attack on a major LNG facility in Qatar. * The attack targeted Ras Laffan Industrial City, home to a large LNG export complex. * The last time Brent crude was above $110 in July 2022, WDS was around $32. * Experts suggest upside is limited as Iranian conflict may be near its peak. * Short-term oil and gas price spikes could occur but are not considered to be a buying opportunity now.</w:t>
      </w:r>
      <w:r/>
    </w:p>
    <w:p>
      <w:pPr>
        <w:pStyle w:val="ListNumber"/>
        <w:spacing w:line="240" w:lineRule="auto"/>
        <w:ind w:left="720"/>
      </w:pPr>
      <w:r/>
      <w:hyperlink r:id="rId264">
        <w:r>
          <w:rPr>
            <w:color w:val="0000EE"/>
            <w:u w:val="single"/>
          </w:rPr>
          <w:t>https://udf.name/news/world/288531-iran-udaril-po-krupnejshemu-v-mire-spg-kompleksu-v-katare.html</w:t>
        </w:r>
      </w:hyperlink>
      <w:r>
        <w:t xml:space="preserve"> - * Иран осуществил атаку по СПГ-заводу в Рас-Лаффане, задержав его работу. * Атака произошла 18 марта после предыдущей атаки беспилотника. * Завод обеспечивает около пятой части мировых поставок СПГ. * Катар назвал нападение угрозой национальной безопасности. * Эскалация затронула энергетическую инфраструктуру Персидского залива, вызвав рост цен на нефть и газ.</w:t>
      </w:r>
      <w:r/>
    </w:p>
    <w:p>
      <w:pPr>
        <w:pStyle w:val="ListNumber"/>
        <w:spacing w:line="240" w:lineRule="auto"/>
        <w:ind w:left="720"/>
      </w:pPr>
      <w:r/>
      <w:hyperlink r:id="rId265">
        <w:r>
          <w:rPr>
            <w:color w:val="0000EE"/>
            <w:u w:val="single"/>
          </w:rPr>
          <w:t>https://www.t-online.de/nachrichten/ausland/id_101176574/trump-droht-iran-massiven-angriff-auf-gasfeld-an.html</w:t>
        </w:r>
      </w:hyperlink>
      <w:r>
        <w:t xml:space="preserve"> - * US President Donald Trump threatens Iran with a massive bombing of a gas field following recent attacks on gas facilities in the Gulf region.</w:t>
      </w:r>
      <w:r/>
    </w:p>
    <w:p>
      <w:pPr>
        <w:pStyle w:val="ListNumber"/>
        <w:spacing w:line="240" w:lineRule="auto"/>
        <w:ind w:left="720"/>
      </w:pPr>
      <w:r/>
      <w:hyperlink r:id="rId266">
        <w:r>
          <w:rPr>
            <w:color w:val="0000EE"/>
            <w:u w:val="single"/>
          </w:rPr>
          <w:t>https://www.nzz.ch/pro/irans-oeltanker-fahren-weiter-teheran-stellt-sich-auf-einen-langen-krieg-ein-ld.1929885</w:t>
        </w:r>
      </w:hyperlink>
      <w:r>
        <w:t xml:space="preserve"> - * Iran kann aufgrund von Konflikten in der Strasse von Hormuz weiterhin Öl exportieren, während die Durchfahrten stark reduziert sind. * Der Handel in der Meerenge ist von rund 60 auf 2-4 Schiffe pro Tag gesunken. * Das iranische Regime nutzt Ölexporte, um Einnahmen zu erzielen und seine Macht zu sichern, trotz Krieg und wirtschaftlicher Krise. * Iran belädt mindestens acht Schiffe mit ca. 14 Millionen Fass Öl, was täglich etwa 140 Mio. Dollar Umsatz bedeutet. * Die Taktik des Iran besteht darin, durch Angriffe auf Häfen und Infrastruktur die Weltwirtschaft und insbesondere asiatische Länder zu schädigen.</w:t>
      </w:r>
      <w:r/>
    </w:p>
    <w:p>
      <w:pPr>
        <w:pStyle w:val="ListNumber"/>
        <w:spacing w:line="240" w:lineRule="auto"/>
        <w:ind w:left="720"/>
      </w:pPr>
      <w:r/>
      <w:hyperlink r:id="rId267">
        <w:r>
          <w:rPr>
            <w:color w:val="0000EE"/>
            <w:u w:val="single"/>
          </w:rPr>
          <w:t>https://www.haber7.com/dunya/haber/3613232-trumptan-ilginc-cikis-haberim-yoktu-israil-orayi-bir-daha-vurmayacak</w:t>
        </w:r>
      </w:hyperlink>
      <w:r>
        <w:t xml:space="preserve"> - * Donald Trump claims ignorance of attack on Iran's South Pars gas field, says Israel carried out the attack.</w:t>
      </w:r>
      <w:r>
        <w:rPr>
          <w:i/>
        </w:rPr>
        <w:t xml:space="preserve"> He states Israel will not attack further unless Iran continues targeting Qatar's energy facilities.</w:t>
      </w:r>
      <w:r>
        <w:t xml:space="preserve"> Trump warns Iran that if attacks on Qatar's LNG facilities recur, the entire South Pars gas field will be struck with unprecedented force.</w:t>
      </w:r>
      <w:r>
        <w:rPr>
          <w:i/>
        </w:rPr>
        <w:t xml:space="preserve"> The attack was reportedly conducted by Israel and targeted a small part of the site.</w:t>
      </w:r>
      <w:r>
        <w:t xml:space="preserve"> Iran's retaliatory missile attack on Qatar's LNG facilities is mentioned, with fires reported at Ras Laffan.</w:t>
      </w:r>
      <w:r>
        <w:rPr>
          <w:i/>
        </w:rPr>
        <w:t xml:space="preserve"> The article covers security tensions in the Middle East related to energy infrastructure.</w:t>
      </w:r>
      <w:r>
        <w:t xml:space="preserve"> The conflict involves Iran, Israel, and Qatar, with repercussions on regional energy security.</w:t>
      </w:r>
      <w:r/>
    </w:p>
    <w:p>
      <w:pPr>
        <w:pStyle w:val="ListNumber"/>
        <w:spacing w:line="240" w:lineRule="auto"/>
        <w:ind w:left="720"/>
      </w:pPr>
      <w:r/>
      <w:hyperlink r:id="rId245">
        <w:r>
          <w:rPr>
            <w:color w:val="0000EE"/>
            <w:u w:val="single"/>
          </w:rPr>
          <w:t>https://newtalk.tw/news/view/2026-03-19/1025040</w:t>
        </w:r>
      </w:hyperlink>
      <w:r>
        <w:t xml:space="preserve"> - • 伊朗對中東多國油氣設施進行攻擊，包括卡達、沙烏地阿拉伯和阿聯酋。 • 卡達最大液化天然氣產能受到火災和火攻，造成重大損害。 • 卡達要求伊朗駐卡達大使在24小時內離境，並譴責伊朗發動的攻擊。 • 沙烏地阿拉伯成功攔截來襲飛彈，挫敗無人機襲擊。 • 全球能源價格上漲，布倫特原油突破每桶108美元，股市重挫。</w:t>
      </w:r>
      <w:r/>
    </w:p>
    <w:p>
      <w:pPr>
        <w:pStyle w:val="ListNumber"/>
        <w:spacing w:line="240" w:lineRule="auto"/>
        <w:ind w:left="720"/>
      </w:pPr>
      <w:r/>
      <w:hyperlink r:id="rId268">
        <w:r>
          <w:rPr>
            <w:color w:val="0000EE"/>
            <w:u w:val="single"/>
          </w:rPr>
          <w:t>https://bitcoinworld.co.in/us-dollar-index-subdued-hawkish-fed/</w:t>
        </w:r>
      </w:hyperlink>
      <w:r>
        <w:t xml:space="preserve"> - ['</w:t>
      </w:r>
      <w:r>
        <w:rPr>
          <w:i/>
        </w:rPr>
        <w:t xml:space="preserve"> The US Dollar Index (DXY) remains near 100.00, showing resilience despite a hawkish Federal Reserve.', '</w:t>
      </w:r>
      <w:r>
        <w:t xml:space="preserve"> The index reflects a balanced mix of domestic US policy and global factors influencing currency strength.', '</w:t>
      </w:r>
      <w:r>
        <w:rPr>
          <w:i/>
        </w:rPr>
        <w:t xml:space="preserve"> The Fed maintains a hawkish outlook, with a focus on disinflation and quantitative tightening.', '</w:t>
      </w:r>
      <w:r>
        <w:t xml:space="preserve"> Global policy convergence and currency diversification efforts dampen dollar appreciation.', '* Market sentiment suggests traders are anticipating a future easing cycle, keeping the DXY range-bound.']</w:t>
      </w:r>
      <w:r/>
    </w:p>
    <w:p>
      <w:pPr>
        <w:pStyle w:val="ListNumber"/>
        <w:spacing w:line="240" w:lineRule="auto"/>
        <w:ind w:left="720"/>
      </w:pPr>
      <w:r/>
      <w:hyperlink r:id="rId248">
        <w:r>
          <w:rPr>
            <w:color w:val="0000EE"/>
            <w:u w:val="single"/>
          </w:rPr>
          <w:t>https://www.dnevnik.bg/sviat/2026/03/19/4894059_moje_li_cherveno_more_da_e_sledvashtiiat_gorchiv_zaluk/?ref=rss</w:t>
        </w:r>
      </w:hyperlink>
      <w:r>
        <w:t xml:space="preserve"> - * Iran threatened the Red Sea as a target for retaliation following the blockade of the Hormuz Strait and US military presence, according to reports from NBC. * Iran's military declared that facilities supporting the US aircraft carrier 'Gerald Ford' could be targeted. * Yemeni Houthi militias might respond, but have not yet joined the conflict, affecting maritime traffic. * France plans to deploy 12 ships to the Mediterranean as part of Operation 'Hormuz'. * The conflict has already impacted trade in the Red Sea, a strategic shipping route. 315. </w:t>
      </w:r>
      <w:hyperlink r:id="rId269">
        <w:r>
          <w:rPr>
            <w:color w:val="0000EE"/>
            <w:u w:val="single"/>
          </w:rPr>
          <w:t>https://dinarchronicles.com/2026/03/19/wed-am-tnt-news-articles-from-iraq-3-18-26/</w:t>
        </w:r>
      </w:hyperlink>
      <w:r>
        <w:t xml:space="preserve"> - * The Iraqi government suspends official working hours from March 18 to March 23 for Eid al-Fitr. * Iraq reached an understanding with Iran to allow oil tankers to pass through the Strait of Hormuz. * Iraq's oil exports from southern ports halt due to regional conflict, reducing production from 3.4 million to less than 1.6 million barrels per day. * Iraq has implemented an emergency plan to meet domestic demand, producing around 1.5-1.6 million barrels per day. * Regional conflict caused a sharp decline in Iraqi oil exports, resulting in a loss of approximately $128 million daily. 316. </w:t>
      </w:r>
      <w:hyperlink r:id="rId270">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entered an attack position. * The ship was carrying 160,000 tonnes of oil and was intercepted when attempting to enter the Strait. * Iran's Revolutionary Guard reported the vessel changed course following Iran's alert and attack stance. * The Strait of Hormuz, through which 20% of hydrocarbon maritime trade passes, is blocked by Iran in response to attacks by Israel and the US. * US President Donald Trump called for a coalition to secure navigation but was rejected by NATO, Australia, Japan, and South Korea. Trump then threatened to relinquish control of the Strait.</w:t>
      </w:r>
      <w:r/>
    </w:p>
    <w:p>
      <w:pPr>
        <w:pStyle w:val="ListNumber"/>
        <w:spacing w:line="240" w:lineRule="auto"/>
        <w:ind w:left="720"/>
      </w:pPr>
      <w:r/>
      <w:hyperlink r:id="rId271">
        <w:r>
          <w:rPr>
            <w:color w:val="0000EE"/>
            <w:u w:val="single"/>
          </w:rPr>
          <w:t>https://www.zeebiz.com/economy-infra/news-brent-crude-jumps-4-as-iran-israel-strikes-rock-global-energy-markets-392235</w:t>
        </w:r>
      </w:hyperlink>
      <w:r>
        <w:t xml:space="preserve"> - * Brent crude prices surged over 4% to USD 112.17 per barrel following escalated tensions in West Asia.</w:t>
      </w:r>
      <w:r>
        <w:rPr>
          <w:i/>
        </w:rPr>
        <w:t xml:space="preserve"> The surge was driven by attacks on energy infrastructure in the region, including Iran's retaliatory strikes on Qatar's Ras Laffan LNG facility.</w:t>
      </w:r>
      <w:r>
        <w:t xml:space="preserve"> Iran launched missile attacks after Israeli strikes on the South Pars gas field.</w:t>
      </w:r>
      <w:r>
        <w:rPr>
          <w:i/>
        </w:rPr>
        <w:t xml:space="preserve"> QatarEnergy reported extensive damage to Ras Laffan, but no casualties.</w:t>
      </w:r>
      <w:r>
        <w:t xml:space="preserve"> The attacks raised concerns over disruptions to global energy supplies.</w:t>
      </w:r>
      <w:r/>
    </w:p>
    <w:p>
      <w:pPr>
        <w:pStyle w:val="ListNumber"/>
        <w:spacing w:line="240" w:lineRule="auto"/>
        <w:ind w:left="720"/>
      </w:pPr>
      <w:r/>
      <w:hyperlink r:id="rId252">
        <w:r>
          <w:rPr>
            <w:color w:val="0000EE"/>
            <w:u w:val="single"/>
          </w:rPr>
          <w:t>https://orient.tm/en/post/97238/oil-prices-rise-rapidly-amid-mideast-conflict</w:t>
        </w:r>
      </w:hyperlink>
      <w:r>
        <w:t xml:space="preserve"> - * Oil prices increased sharply in intraday trading amid uncertainty over U.S.-led naval escort in Strait of Hormuz. * A tanker in the Gulf of Oman was struck by an unidentified projectile, causing minor damage. * The incident was reported by UKMTO and occurred near Fujairah, UAE, with no injuries or pollution. * WTI for April and Brent for May delivery prices rose over 3%. * The event impacts maritime security and crude oil transportation in the region. 319. </w:t>
      </w:r>
      <w:hyperlink r:id="rId272">
        <w:r>
          <w:rPr>
            <w:color w:val="0000EE"/>
            <w:u w:val="single"/>
          </w:rPr>
          <w:t>https://bfsi.economictimes.indiatimes.com/articles/india-plans-1000-crore-war-risk-insurance-fund-as-hormuz-crisis-disrupts-trade/129669379</w:t>
        </w:r>
      </w:hyperlink>
      <w:r>
        <w:t xml:space="preserve"> - * The Indian government is evaluating a ₹1,000 crore fund to support war-risk insurance for ships transiting conflict zones. * The proposal aims to enable domestic insurers to cover vessels in areas like the Strait of Hormuz. * Disruptions due to Iran war have impacted trade flows and increased insurance costs. * Global reinsurers have ceased providing coverage, complicating cargo movement. * The initiative seeks government-backed reinsurance to reduce potential losses.</w:t>
      </w:r>
      <w:r/>
      <w:r/>
    </w:p>
    <w:p>
      <w:r/>
      <w:r>
        <w:t xml:space="preserve">320. </w:t>
      </w:r>
      <w:hyperlink r:id="rId241">
        <w:r>
          <w:rPr>
            <w:color w:val="0000EE"/>
            <w:u w:val="single"/>
          </w:rPr>
          <w:t>https://www.supplychainbrain.com/articles/43685-saudi-arabia-revives-half-its-oil-exports-with-hormuz-bypass</w:t>
        </w:r>
      </w:hyperlink>
      <w:r>
        <w:t xml:space="preserve"> - * Saudi Arabia has ramped up oil exports to over half of normal levels despite disruptions from the Iran war. * The kingdom reroutes oil through a pipeline to Yanbu and uses tankers to load oil from the Red Sea port. * Shipments from Yanbu average about 4.19 million barrels a day over five days, a significant increase from previous levels. * The war has caused the largest supply disruption in oil market history, affecting global oil flows. * About a fifth of the world's oil normally flows through Hormuz, which is nearly closed. * Saudi Arabia's alternative route is critical as other regional routes are vulnerable to disruptions. 321. </w:t>
      </w:r>
      <w:hyperlink r:id="rId266">
        <w:r>
          <w:rPr>
            <w:color w:val="0000EE"/>
            <w:u w:val="single"/>
          </w:rPr>
          <w:t>https://www.nzz.ch/pro/irans-oeltanker-fahren-weiter-teheran-stellt-sich-auf-einen-langen-krieg-ein-ld.1929885</w:t>
        </w:r>
      </w:hyperlink>
      <w:r>
        <w:t xml:space="preserve"> - * Iranische Öltanker fahren weiterhin durch die Strasse von Hormuz, trotz Angriffe auf Schiffe und Konflikt im Golfregion. * Die Durchfahrzahlen sind stark gesunken, aber Iran kann noch Erdöl exportieren, was den Regimehaushalt stärkt. * Experten berichten, dass Iran mindestens acht Schiffe mit knapp 14 Millionen Fass in den ersten Märzwochen beladen hat, mit einem Umsatz von etwa 140 Millionen Dollar täglich. * Das iranische Regime droht mit Gewalt gegen Gegner und Störung globaler Energie- und Handelswege. * Die Strategie des Regimes zielt auf Überleben ab, während globale Energieversorgung und Wirtschaftssysteme bedroht sind. 322. </w:t>
      </w:r>
      <w:hyperlink r:id="rId271">
        <w:r>
          <w:rPr>
            <w:color w:val="0000EE"/>
            <w:u w:val="single"/>
          </w:rPr>
          <w:t>https://www.zeebiz.com/economy-infra/news-brent-crude-jumps-4-as-iran-israel-strikes-rock-global-energy-markets-392235</w:t>
        </w:r>
      </w:hyperlink>
      <w:r>
        <w:t xml:space="preserve"> - * Brent crude prices surged over 4 per cent to USD 112.17 per barrel following attacks in West Asia.</w:t>
      </w:r>
      <w:r>
        <w:rPr>
          <w:i/>
        </w:rPr>
        <w:t xml:space="preserve"> Israel targeted an Iranian gas field; Iran retaliated by striking Qatar's Ras Laffan LNG facility.</w:t>
      </w:r>
      <w:r>
        <w:t xml:space="preserve"> The attacks raised concerns over disruptions to global energy supplies and critical energy infrastructure.</w:t>
      </w:r>
      <w:r>
        <w:rPr>
          <w:i/>
        </w:rPr>
        <w:t xml:space="preserve"> QatarEnergy confirmed the missile strikes on Ras Laffan, causing extensive damage but no reported casualties.</w:t>
      </w:r>
      <w:r>
        <w:t xml:space="preserve"> The attacks contributed to rising crude oil prices amid fears of supply disruption. 323. </w:t>
      </w:r>
      <w:hyperlink r:id="rId273">
        <w:r>
          <w:rPr>
            <w:color w:val="0000EE"/>
            <w:u w:val="single"/>
          </w:rPr>
          <w:t>https://www.omanobserver.om/article/1186376/world/europe/un-maritime-body-kicks-off-emergency-talks</w:t>
        </w:r>
      </w:hyperlink>
      <w:r>
        <w:t xml:space="preserve"> - * The International Maritime Organisation (IMO) opened an emergency meeting in London to address the shipping crisis in the Gulf of Hormuz caused by Middle East conflicts. * The IMO is considering proposals for a maritime corridor to evacuate stranded ships and seafarers, with a potential vote scheduled. * The meeting involves 176 member states, NGOs, and industry bodies, amid fears of disruption to global trade. * Iran's retaliation to Israeli-US strikes has blocked shipping in the Strait of Hormuz, leaving around 20,000 seafarers stranded on approximately 3,200 vessels. * IMO Secretary-General Arsenio Dominguez called the situation 'unacceptable and unsustainable' and urged practical measures. 324. </w:t>
      </w:r>
      <w:hyperlink r:id="rId274">
        <w:r>
          <w:rPr>
            <w:color w:val="0000EE"/>
            <w:u w:val="single"/>
          </w:rPr>
          <w:t>https://brusselsmorning.com/us-energy-market-volatility-2026/95908/</w:t>
        </w:r>
      </w:hyperlink>
      <w:r>
        <w:t xml:space="preserve"> - * US energy market volatility increases as traders rush to secure diesel storage amid Middle East tensions. * Storage activity surges nationwide, particularly in Texas and New Jersey. * Diesel prices are rising due to supply uncertainty and increased storage demand. * Oil supply disruptions from geopolitical risks in the Middle East are influencing market behaviour. * Industry and government are preparing strategic responses to mitigate supply disruptions and economic impact. 325. </w:t>
      </w:r>
      <w:hyperlink r:id="rId275">
        <w:r>
          <w:rPr>
            <w:color w:val="0000EE"/>
            <w:u w:val="single"/>
          </w:rPr>
          <w:t>https://easternherald.com/2026/03/19/brent-oil-110-war-global-energy-shock/</w:t>
        </w:r>
      </w:hyperlink>
      <w:r>
        <w:t xml:space="preserve"> - * Brent crude oil prices rose above $110 per barrel, marking one of the largest single-day gains in recent years. * The sharp increase is linked to escalating geopolitical tensions and attacks on energy infrastructure in the Middle East. * Disruptions in the Strait of Hormuz and attacks on Iranian energy facilities threaten global oil supply. * Market volatility has increased, with concerns about inflation and economic impact rising globally. * Countries are exploring alternative supply routes amidst increased risks to Middle Eastern energy infrastructure. 326. </w:t>
      </w:r>
      <w:hyperlink r:id="rId276">
        <w:r>
          <w:rPr>
            <w:color w:val="0000EE"/>
            <w:u w:val="single"/>
          </w:rPr>
          <w:t>https://newscats.org/deep-penetrator-u-s-strikes-iranian-missile-sites-threatening-hormuz-strait</w:t>
        </w:r>
      </w:hyperlink>
      <w:r>
        <w:t xml:space="preserve"> - * The US military targeted Iranian missile bunkers along Iran’s southern coast near the Strait of Hormuz with GBU-72 deep penetrator bombs. * The strikes aimed to neutralise threats to international shipping and energy flows, conducted on March 18, 2025. * The operation is part of the broader 2026 Middle East conflict involving US, Iranian, and Israeli military actions. * Use of advanced “deep penetrator” munitions marked their first known combat deployment. * The strikes emphasise US strategic priorities of protecting maritime commerce and regional stability. * International partners expressed concerns about the conflict’s widening impact on trade routes, with market volatility linked to Gulf tensions. * The strike’s implications include deterrence, energy security, regional reassurance, credibility reinforcement, and economic protection. 327. </w:t>
      </w:r>
      <w:hyperlink r:id="rId277">
        <w:r>
          <w:rPr>
            <w:color w:val="0000EE"/>
            <w:u w:val="single"/>
          </w:rPr>
          <w:t>https://newscats.org/iranian-missile-strikes-on-qatars-lng-hub-strategic-and-global-implications</w:t>
        </w:r>
      </w:hyperlink>
      <w:r>
        <w:t xml:space="preserve"> - * Iran launched missile and drone strikes on Ras Laffan Industrial City in Qatar, damaging LNG infrastructure. * The attacks occurred in retaliation for a US–Israeli strike on Iran’s gas field. * The strikes have led to partial shutdowns and safety concerns in Qatar’s energy sector. * Oil prices surged, with Brent crude approaching or briefly exceeding $110 per barrel. * Geopolitical tensions increased, affecting global energy markets and stability in the Gulf region. 328. </w:t>
      </w:r>
      <w:hyperlink r:id="rId278">
        <w:r>
          <w:rPr>
            <w:color w:val="0000EE"/>
            <w:u w:val="single"/>
          </w:rPr>
          <w:t>https://newscats.org/iran-strikes-israel-and-gulf-states-after-killing-of-its-top-leaders</w:t>
        </w:r>
      </w:hyperlink>
      <w:r>
        <w:t xml:space="preserve"> - * Iran responds to the targeted killing of Iranian security officials by firing missiles and drones at Israel and Gulf states, raising regional tensions. * Israel responds with air strikes on Lebanese territory, including Beirut, targeting Hezbollah positions. * The conflict disrupts energy infrastructure, specifically the South Pars gas field, impacting regional energy supplies. * The escalation increases humanitarian casualties and strains essential infrastructure across the region. * Gulf states and allies consider strengthening defence and security cooperation amid regional alliance shifts.</w:t>
      </w:r>
      <w:r/>
    </w:p>
    <w:p>
      <w:r/>
      <w:r>
        <w:t xml:space="preserve">329. </w:t>
      </w:r>
      <w:hyperlink r:id="rId279">
        <w:r>
          <w:rPr>
            <w:color w:val="0000EE"/>
            <w:u w:val="single"/>
          </w:rPr>
          <w:t>https://www.theguardian.com/world/2026/mar/18/middle-east-war-why-attacks-gasfield-south-pars-are-a-major-escalation</w:t>
        </w:r>
      </w:hyperlink>
      <w:r>
        <w:t xml:space="preserve"> - * Recent strikes on upstream gas production facilities in the Middle East signal escalation in the regional conflict. * The Shah gasfield in Abu Dhabi was hit, suspending operations and affecting gas supply. * The South Pars gasfield, shared by Iran and Qatar, was struck, prompting threats of retaliation. * The attacks potentially deepen the war and could have long-term impacts on global energy supplies. * Experts warn that damage could take years to repair and disrupt global energy markets and prices. 330. </w:t>
      </w:r>
      <w:hyperlink r:id="rId280">
        <w:r>
          <w:rPr>
            <w:color w:val="0000EE"/>
            <w:u w:val="single"/>
          </w:rPr>
          <w:t>https://wtop.com/news/2026/03/5-best-lng-stocks-to-buy-in-2026/</w:t>
        </w:r>
      </w:hyperlink>
      <w:r>
        <w:t xml:space="preserve"> - * U.S. natural gas exports increase due to war-related disruptions in Qatar and the Strait of Hormuz. * LNG prices in Asia and Europe rise to three-year highs, with a 20% reduction in global LNG availability. * U.S. Department of Energy approves a 13% increase in LNG exports from Louisiana. * The article discusses the performance of five top LNG stocks and their market prospects. * The global energy system remains fragile amid ongoing geopolitical conflicts and supply constraints. 331. </w:t>
      </w:r>
      <w:hyperlink r:id="rId281">
        <w:r>
          <w:rPr>
            <w:color w:val="0000EE"/>
            <w:u w:val="single"/>
          </w:rPr>
          <w:t>https://www.ttnews.com/articles/iran-list-gulf-energy-target</w:t>
        </w:r>
      </w:hyperlink>
      <w:r>
        <w:t xml:space="preserve"> - * Iran announced targets of energy assets across the Gulf region following attacks on its upstream industry, threatening supply disruptions. * Oil and natural gas prices surged due to the regional conflict and potential retaliation. * Iran warned of imminent retaliation against energy sites after the South Pars gas field and associated assets were struck. * Sites listed include refineries and petrochemical complexes in Qatar, Saudi Arabia, UAE, and other assets being evacuated. * Iran’s South Pars gas field is central to domestic and regional supply, with production reaching 730 million cubic meters daily in 2025. * The conflict has caused reductions in production across Saudi Arabia, UAE, Kuwait, Iraq, and Qatar. * Iran’s listed targets have U.S. interests; evacuation actions are underway by regional companies. * The conflict threatens to prolong supply disruptions and increase global competition for gas, particularly affecting Turkey and Iraq. 332. </w:t>
      </w:r>
      <w:hyperlink r:id="rId282">
        <w:r>
          <w:rPr>
            <w:color w:val="0000EE"/>
            <w:u w:val="single"/>
          </w:rPr>
          <w:t>https://investinglive.com/commodities/uae-suspends-habshan-gas-operations-after-missile-interception-incident-20260318/</w:t>
        </w:r>
      </w:hyperlink>
      <w:r>
        <w:t xml:space="preserve"> - • UAE intercepted missiles targeting energy infrastructure, specifically Habshan gas facility and Bab oil field. • Operations were suspended at Habshan following debris incidents from missile interceptions. • No injuries were reported during the incident. • The event follows Iranian warnings of possible strikes on Gulf energy assets, indicating escalation. • The disruptions highlight vulnerabilities in regional energy supply chains, affecting crude, LNG, and refined product flows. 333. </w:t>
      </w:r>
      <w:hyperlink r:id="rId283">
        <w:r>
          <w:rPr>
            <w:color w:val="0000EE"/>
            <w:u w:val="single"/>
          </w:rPr>
          <w:t>https://www.rigzone.com/news/jp_morgan_flags_oil_price_misalignment-18-mar-2026-183233-article/?rss=true</w:t>
        </w:r>
      </w:hyperlink>
      <w:r>
        <w:t xml:space="preserve"> - • JP Morgan analysts highlight a disconnect between benchmark oil prices and the physical supply disruptions in the Middle East. • The note notes Brent and WTI prices are relatively contained despite severe Gulf region shortages, affecting Asian markets more acutely. • Analysts warn that current stability reflects temporary buffers, not ample global supply, and prices could rise if Strait of Hormuz remains closed. • Iran’s attacks on vessels in the Persian Gulf threaten export routes, with no immediate plans for escorting shipping. • Oil price forecasts for 2026 have been increased, reflecting potential medium-term price support amid geopolitical tensions. 334. </w:t>
      </w:r>
      <w:hyperlink r:id="rId284">
        <w:r>
          <w:rPr>
            <w:color w:val="0000EE"/>
            <w:u w:val="single"/>
          </w:rPr>
          <w:t>https://www.rigzone.com/news/oil_settles_higher_on_gulf_escalation-18-mar-2026-183242-article/?rss=true</w:t>
        </w:r>
      </w:hyperlink>
      <w:r>
        <w:t xml:space="preserve"> - * Crude oil prices increased following escalation in Gulf conflicts, with strikes on Iran's South Pars gas field and facilities in Asaluyeh. * Conflict shifting from transit disruption to direct energy infrastructure risk, affecting global supply. * Brent exceeded $107 a barrel; traders reacting to potential retaliations and infrastructure strikes. * Disruption impacts Strait of Hormuz flows, adding stress to crude and LNG markets. * Market structure reflects supply risks, with Brent/WFI spread widening and downstream effects on refined products. * Natural gas markets remain sensitive but less immediately affected. * Industry analysts highlight the potential for significant price impact from partial outages.</w:t>
      </w:r>
      <w:r/>
    </w:p>
    <w:p>
      <w:r/>
      <w:r>
        <w:t xml:space="preserve">335. </w:t>
      </w:r>
      <w:hyperlink r:id="rId285">
        <w:r>
          <w:rPr>
            <w:color w:val="0000EE"/>
            <w:u w:val="single"/>
          </w:rPr>
          <w:t>https://www.france24.com/en/tv-shows/a-propos/20260318-international-shipping-chaos-as-strait-of-hormuz-closure-sends-ripple-effects-across-the-globe</w:t>
        </w:r>
      </w:hyperlink>
      <w:r>
        <w:t xml:space="preserve"> - * Iran's effective closure of the Strait of Hormuz disrupts worldwide trade routes. * Approximately 90% of global goods are transported by sea. * About 5% of sea transport passes directly through the Strait of Hormuz. * The closure causes ripple effects across global trade and shipping. * Ebru Surucu-Balci from the University of Bradford discusses the impacts. 336. </w:t>
      </w:r>
      <w:hyperlink r:id="rId286">
        <w:r>
          <w:rPr>
            <w:color w:val="0000EE"/>
            <w:u w:val="single"/>
          </w:rPr>
          <w:t>https://investinglive.com/commodities/sp-flags-global-growth-risks-from-middle-east-war-and-oil-disruption-20260318/</w:t>
        </w:r>
      </w:hyperlink>
      <w:r>
        <w:t xml:space="preserve"> - * S&amp;P warns that Middle East conflict could impact global growth and fiscal stability in 2026. * Disruption to oil production and Hormuz flows seen as major downside risks. * Energy shock expected to weaken growth and increase inflation pressures. * Assumes conflict will be temporary, limiting long-term damage. * Highlights global economy's vulnerability to energy supply shocks and stagflation risk. 337. </w:t>
      </w:r>
      <w:hyperlink r:id="rId287">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Qatar's Ras Laffan LNG facility, causing damage and halting output. * Markets responded with a 3.8% increase in Brent crude and a 6% rise in European gas prices. * The attack marks a turning point in regional conflict, with energy infrastructure becoming a target. * Major regional producers, including Saudi Arabia, UAE, Kuwait, and Iraq, reported production cuts and shutdowns. * Disruption has global implications, with increased supply tensions and price volatility.</w:t>
      </w:r>
      <w:r/>
    </w:p>
    <w:p>
      <w:r/>
      <w:r>
        <w:t xml:space="preserve">338. </w:t>
      </w:r>
      <w:hyperlink r:id="rId288">
        <w:r>
          <w:rPr>
            <w:color w:val="0000EE"/>
            <w:u w:val="single"/>
          </w:rPr>
          <w:t>https://ca.finance.yahoo.com/news/iran-war-causing-oil-prices-233111675.html</w:t>
        </w:r>
      </w:hyperlink>
      <w:r>
        <w:t xml:space="preserve"> - * Iran's threats to attack vessels passing through a key trade waterway have led to a blockade and global oil shortage. * Oil prices have surged to nearly $120 a barrel, with a significant impact on Gulf-reliant Asian countries. * China, as the world's largest oil importer, feels pressure but is better positioned due to prior energy preparedness. * About 20% of the world's oil passes through the Strait of Hormuz, which has been effectively closed. * China mainly imports Gulf oil and Russian oil, which sustains its energy needs amid disruptions. 339. </w:t>
      </w:r>
      <w:hyperlink r:id="rId289">
        <w:r>
          <w:rPr>
            <w:color w:val="0000EE"/>
            <w:u w:val="single"/>
          </w:rPr>
          <w:t>https://www.ksby.com/us-news/iran-war/as-iran-war-spreads-a-un-shipping-agency-is-searching-for-ways-to-keep-commercial-crews-safe</w:t>
        </w:r>
      </w:hyperlink>
      <w:r>
        <w:t xml:space="preserve"> - * Delegates from multiple countries convened at the International Maritime Organization in London to address safety concerns for ships amid the Iran war. * The IMO, a UN agency, discussed protecting shipping and seafarers in conflict zones, particularly the Strait of Hormuz. * Iran has attacked ships in the Strait, reducing the number of passable ships and impacting global oil supply routes. * Countries are debating de-escalation and solutions to ensure maritime safety until hostilities subside. * The talks are ongoing, with implications for oil prices and global supply chains. 340. </w:t>
      </w:r>
      <w:hyperlink r:id="rId290">
        <w:r>
          <w:rPr>
            <w:color w:val="0000EE"/>
            <w:u w:val="single"/>
          </w:rPr>
          <w:t>https://attackofthefanboy.com/politics/iran-says-the-strait-is-open-but-closed-to-our-enemies-and-tracking-data-now-shows-exactly-which-countries-are-being-let-through/</w:t>
        </w:r>
      </w:hyperlink>
      <w:r>
        <w:t xml:space="preserve"> - * New tracking data indicates increased movement of ships through the Strait of Hormuz, suggesting a possible change in Iran’s stance. * Windward reported that nearly twice as many ships are now transiting the strait, with some rerouting through Iranian territorial waters. * Iran appears to be selectively controlling the strait, permitting transit for friendly countries like China, India, and Pakistan, while barring Western ships. * The increase in traffic follows a period of severe disruption that reduced transits by over 95%, raising oil prices significantly. * Iran’s officials and US statements reflect conflicting signals regarding the strait's accessibility and security risks. 341. </w:t>
      </w:r>
      <w:hyperlink r:id="rId291">
        <w:r>
          <w:rPr>
            <w:color w:val="0000EE"/>
            <w:u w:val="single"/>
          </w:rPr>
          <w:t>https://www.zeit.de/wirtschaft/2026-03/spritpreise-oel-benzin-diesel-reaktion-slowakei-italien-usa</w:t>
        </w:r>
      </w:hyperlink>
      <w:r>
        <w:t xml:space="preserve"> - * Oil prices increase over 109 USD per barrel due to Iran conflict and Gulf energy infrastructure concerns. * Italy lowers fuel taxes temporarily, with measures to limit fuel prices and manage speculation. * Slovakia restricts Diesel sales and raises prices for foreign-registered vehicles to curb cross-border fuel tourism. * Egypt plans earlier business closures and energy-saving measures due to rising energy costs. * US government considers regulatory relaxation for summer gasoline and ethanol blending. * Iran halts gas supplies to Iraq; Saudi Arabia reduces oil production by two million barrels daily. * Russia's oil exports face disruptions from attacks and weather, despite higher global prices. * Qatar's LNG operations stop, missing 20% of global supply; attacks on Ras Laffan occur. 342. </w:t>
      </w:r>
      <w:hyperlink r:id="rId292">
        <w:r>
          <w:rPr>
            <w:color w:val="0000EE"/>
            <w:u w:val="single"/>
          </w:rPr>
          <w:t>https://oilprice.com/Energy/Oil-Prices/200-Oil-No-Longer-Crazy-Idea-as-Middle-East-Supply-Collapses.html</w:t>
        </w:r>
      </w:hyperlink>
      <w:r>
        <w:t xml:space="preserve"> - * Oil and fuel exports from the Middle East declined sharply from February to March, with exports falling from around 25-26 million barrels daily to under 10 million. * Middle Eastern countries have significantly cut oil production, with over 7 million barrels daily taken offline, amid storage and supply disruptions. * The International Energy Agency (IEA) predicted a surplus of 3.7 million barrels daily, but this has been negated by production cuts, with estimates of 10 million barrels daily shut-in. * Oil prices are approaching $150 per barrel amid this crisis, with analysts suggesting potential prices of $200 or even $250 if shortages persist. * Key factors limiting price increases include ongoing Russian export sanctions and China’s ban on fuel exports, with data indicating global Russian crude in transit exceeding 197 million barrels. 343. </w:t>
      </w:r>
      <w:hyperlink r:id="rId293">
        <w:r>
          <w:rPr>
            <w:color w:val="0000EE"/>
            <w:u w:val="single"/>
          </w:rPr>
          <w:t>https://www.visiontimes.com/2026/03/18/us-strikes-irans-missile-sites-targets-underground-bunkers.html</w:t>
        </w:r>
      </w:hyperlink>
      <w:r>
        <w:t xml:space="preserve"> - * US military airstrikes targeted underground missile facilities in Iran’s southern coast using deep-penetrating bombs. * The operation aimed to disable maritime threats impacting navigation through the Strait of Hormuz. * Iran responded by threatening to block the Strait, which controls a significant portion of global oil transport. * Oil prices surged, and the IEA released strategic reserves to mitigate supply shocks. * US allies, including the UK and France, declined joint escort operations, causing diplomatic friction. * The US deployed additional naval forces and Marines to secure maritime routes amid ongoing conflicts. 344. </w:t>
      </w:r>
      <w:hyperlink r:id="rId294">
        <w:r>
          <w:rPr>
            <w:color w:val="0000EE"/>
            <w:u w:val="single"/>
          </w:rPr>
          <w:t>https://www.abc.net.au/news/2026-03-19/verify-ais-spoofing-in-the-strait-of-hormuz/106468994</w:t>
        </w:r>
      </w:hyperlink>
      <w:r>
        <w:t xml:space="preserve"> - * Iranian-linked oil tankers are using AIS spoofing to hide cargo loading points and transit movements in the Strait of Hormuz. * The method helps avoid detection while transporting sanctioned Iranian oil, with up to 12 million barrels exported between late February and mid-March. * The Ocean Guardian, a tanker involved in these activities, changed its name and flag, indicating efforts to evade detection. * Satellite imagery contradicted AIS data, showing the vessel's true position, and signalled cargo loading in the northern Persian Gulf. * Analyses suggest these tactics will likely persist, especially targeting Asian markets like China. 345. </w:t>
      </w:r>
      <w:hyperlink r:id="rId295">
        <w:r>
          <w:rPr>
            <w:color w:val="0000EE"/>
            <w:u w:val="single"/>
          </w:rPr>
          <w:t>https://www.energyflux.news/israel-takes-energy-warfare-to-the-next-level/</w:t>
        </w:r>
      </w:hyperlink>
      <w:r>
        <w:t xml:space="preserve"> - * Israeli drone strike on Iran’s South Pars gas complex caused widespread disruptions in energy supplies. * The attack affects Iran’s oil, condensate, LNG, and power sectors, with cascading regional impacts. * Gas supply disruptions threaten Iran’s electricity grid and petrochemical industry. * Global gas benchmarks and Asian petrochemical supplies are under pressure. * Markets are initially underestimating the event's significance, with physical realities expected to influence futures prices. * The strike intensifies Iran’s broader energy crisis amidst ongoing regional conflicts. 346. </w:t>
      </w:r>
      <w:hyperlink r:id="rId296">
        <w:r>
          <w:rPr>
            <w:color w:val="0000EE"/>
            <w:u w:val="single"/>
          </w:rPr>
          <w:t>https://www.indiavision.com/international/iran-war-live-qatar-saudi-energy-sites-attacked-riyadh-says-trust-gone/600544/</w:t>
        </w:r>
      </w:hyperlink>
      <w:r>
        <w:t xml:space="preserve"> - * Iranian forces launched coordinated strikes on offshore energy platforms in Qatar and Saudi Arabia.</w:t>
      </w:r>
      <w:r>
        <w:rPr>
          <w:i/>
        </w:rPr>
        <w:t xml:space="preserve"> </w:t>
      </w:r>
      <w:r>
        <w:t>These attacks followed alleged Israeli strikes on Iran's South Pars gasfield and naval installations.</w:t>
      </w:r>
      <w:r>
        <w:rPr>
          <w:i/>
        </w:rPr>
        <w:t xml:space="preserve"> </w:t>
      </w:r>
      <w:r>
        <w:t>The attacks caused damage to energy production facilities, disrupting output.</w:t>
      </w:r>
      <w:r>
        <w:rPr>
          <w:i/>
        </w:rPr>
        <w:t xml:space="preserve"> </w:t>
      </w:r>
      <w:r>
        <w:t>Saudi Arabia condemned Iran, stating trust has been broken; Qatar called for de-escalation.</w:t>
      </w:r>
      <w:r>
        <w:rPr>
          <w:i/>
        </w:rPr>
        <w:t xml:space="preserve"> </w:t>
      </w:r>
      <w:r>
        <w:t>The US increased naval presence in the Persian Gulf amid regional tensions.</w:t>
      </w:r>
      <w:r>
        <w:rPr>
          <w:i/>
        </w:rPr>
        <w:t xml:space="preserve">347. </w:t>
      </w:r>
      <w:hyperlink r:id="rId297">
        <w:r>
          <w:rPr>
            <w:color w:val="0000EE"/>
            <w:u w:val="single"/>
          </w:rPr>
          <w:t>https://www.newsghana.com.gh/brent-holds-above-us100-as-iran-vows-strait-of-hormuz-stays-shut/</w:t>
        </w:r>
      </w:hyperlink>
      <w:r>
        <w:rPr>
          <w:i/>
        </w:rPr>
        <w:t xml:space="preserve"> - * Global oil prices remained above $100 per barrel on 13 March 2026, driven by Iran’s vow to keep the Strait of Hormuz closed. * Iran’s supreme leader Mojtaba Khamenei declared the strait would remain closed, citing it as a tool of pressure. * The closure has caused significant supply disruption, with estimates of Gulf production cuts reaching at least 10 million barrels per day. * A coordinated release of 400 million barrels from strategic reserves was announced by 32 IEA countries. * Prices remained elevated despite strategic releases and US licensing measures, with forecasts varying based on the duration of the closure. 348. </w:t>
      </w:r>
      <w:hyperlink r:id="rId298">
        <w:r>
          <w:rPr>
            <w:color w:val="0000EE"/>
            <w:u w:val="single"/>
          </w:rPr>
          <w:t>https://www.bahrainnews.net/news/278930556/qatarenergy-says-iranian-missiles-hit-ras-laffan-industrial-city-causing-extensive-damage</w:t>
        </w:r>
      </w:hyperlink>
      <w:r>
        <w:rPr>
          <w:i/>
        </w:rPr>
        <w:t xml:space="preserve"> - * QatarEnergy confirmed Ras Laffan Industrial City was struck by missiles, causing significant damage.</w:t>
      </w:r>
      <w:r>
        <w:t xml:space="preserve"> Fires were reported and emergency teams responded.</w:t>
      </w:r>
      <w:r>
        <w:rPr>
          <w:i/>
        </w:rPr>
        <w:t xml:space="preserve"> Qatar's Interior Ministry described the attack as an Iranian targeting.</w:t>
      </w:r>
      <w:r>
        <w:t xml:space="preserve"> Aerial threats were intercepted over Saudi Arabia.</w:t>
      </w:r>
      <w:r>
        <w:rPr>
          <w:i/>
        </w:rPr>
        <w:t xml:space="preserve"> Iran's IRGC issued warnings of potential further actions.</w:t>
      </w:r>
      <w:r>
        <w:t xml:space="preserve"> Regional tensions and energy infrastructure risks increased. 349. </w:t>
      </w:r>
      <w:hyperlink r:id="rId299">
        <w:r>
          <w:rPr>
            <w:color w:val="0000EE"/>
            <w:u w:val="single"/>
          </w:rPr>
          <w:t>https://www.business-standard.com/world-news/west-asia-war-saudi-fm-warns-patience-with-iranian-attacks-not-unlimited-126031900108_1.html</w:t>
        </w:r>
      </w:hyperlink>
      <w:r>
        <w:t xml:space="preserve"> - * Saudi Arabia prioritises ending attacks by Iran on Gulf countries and protecting regional stability. * Saudi Foreign Minister Prince Faisal bin Farhan Al Saud states the kingdom reserves the right to military response. * He criticises Iran for premeditated attacks and targeting civilian infrastructure. * Saudi Arabia intercepted four ballistic missiles aimed at Riyadh and confirmed two refinery attacks. * Foreign ministers in Riyadh discussed Iran's support for proxy groups and its recent strikes on energy infrastructure. 350. </w:t>
      </w:r>
      <w:hyperlink r:id="rId300">
        <w:r>
          <w:rPr>
            <w:color w:val="0000EE"/>
            <w:u w:val="single"/>
          </w:rPr>
          <w:t>https://energynow.com/2026/03/oil-extends-gains-to-rise-5-6-after-iran-attacks-gulf-energy-facilities/</w:t>
        </w:r>
      </w:hyperlink>
      <w:r>
        <w:t xml:space="preserve"> - * Oil prices, Brent and WTI, increased significantly following attacks on energy infrastructure in the Middle East. * Iran launched missile strikes on Qatar, Saudi Arabia, and Iraq, targeting Gulf energy facilities. * Significant damage reported at Qatar’s Ras Laffan Industrial City; Saudi Arabia intercepted missile and drone attacks. * Iran issued evacuation warnings for facilities across Saudi Arabia, UAE, and Qatar. * The conflict has halted shipments via the Strait of Hormuz and reduced oil exports from Iraq and Libya. * US government took measures including waivers and temporary restriction relaxations to mitigate fuel price surges. * Iraq resumed oil exports from Kirkuk; Libya redirected flows from Sharara oilfield due to a fire. * Crude inventory levels rose in the US amid ongoing geopolitical tensions. 351. </w:t>
      </w:r>
      <w:hyperlink r:id="rId301">
        <w:r>
          <w:rPr>
            <w:color w:val="0000EE"/>
            <w:u w:val="single"/>
          </w:rPr>
          <w:t>https://www.volkskrant.nl/economie/niet-alleen-de-olieprijs-gaat-door-het-dak-de-oorlog-in-iran-raakt-ook-kunstmest-containervervoer-en-visserij~bb1cd771/</w:t>
        </w:r>
      </w:hyperlink>
      <w:r>
        <w:t xml:space="preserve"> - * Sinds februari kosten bijna 50.000 vluchten door de crisis in Iran en de blokkade in de Straat van Hormuz. * De oorlog beïnvloedt olieprijzen, kunstmestvoorziening, wereldwijde containervervoer en de visserijsector. * Kunstmestprijzen stijgen door het tekort aan aardgas en handelsrestricties, met risico's voor voedselprijzen wereldwijd. * Containervervoer wordt ontwricht door de blokkade, met schepen en containers die in havens vaststaan en extra kosten. * Hoge brandstofprijzen belasten vissers, vooral in de Filipijnen, met grote consequenties voor de sector. 352. </w:t>
      </w:r>
      <w:hyperlink r:id="rId302">
        <w:r>
          <w:rPr>
            <w:color w:val="0000EE"/>
            <w:u w:val="single"/>
          </w:rPr>
          <w:t>https://www.rnz.co.nz/news/political/590058/as-it-happened-fuel-stations-run-out-again-luxon-warns-nz-preparing-for-prolonged-iran-conflict</w:t>
        </w:r>
      </w:hyperlink>
      <w:r>
        <w:t xml:space="preserve"> - * Petrol stations across New Zealand experience fuel shortages amid rising prices and fears over Iran conflict. * Prime Minister Luxon and Finance Minister Willis warn NZ is preparing for a 'prolonged' Iran conflict. * Global oil prices increase following US-Israel war on Iran; Strait of Hormuz closure affects energy exports. * Iran's response includes strikes on gas fields and threats against Saudi Arabia, UAE, Qatar. * Government states NZ has several weeks' fuel supply, but prices likely to rise further. * Reports of fuel shortages at service stations as motorists rush to fill up. 353. </w:t>
      </w:r>
      <w:hyperlink r:id="rId271">
        <w:r>
          <w:rPr>
            <w:color w:val="0000EE"/>
            <w:u w:val="single"/>
          </w:rPr>
          <w:t>https://www.zeebiz.com/economy-infra/news-brent-crude-jumps-4-as-iran-israel-strikes-rock-global-energy-markets-392235</w:t>
        </w:r>
      </w:hyperlink>
      <w:r>
        <w:t xml:space="preserve"> - * Brent crude surged more than 4% to USD 112.17 per barrel amid tensions in West Asia. * Iran retaliated against Israeli strikes by attacking Qatar's Ras Laffan LNG facility. * The attack caused extensive damage, with no reported casualties. * The strikes raised concerns over disruptions to global energy supplies. * The incident involved ballistic missile attacks on a key liquefied natural gas facility. 354. </w:t>
      </w:r>
      <w:hyperlink r:id="rId303">
        <w:r>
          <w:rPr>
            <w:color w:val="0000EE"/>
            <w:u w:val="single"/>
          </w:rPr>
          <w:t>https://indianexpress.com/article/explained/explained-economics/strait-of-hormuz-blockade-iran-selective-ship-passage-10589775/</w:t>
        </w:r>
      </w:hyperlink>
      <w:r>
        <w:t xml:space="preserve"> - * Iran continues its effective blockade of the Strait of Hormuz, allowing some vessels to transit through negotiated safe passages. * Vessels are reportedly taking unusual routes through Iranian territorial waters, indicating Tehran’s regulation of maritime traffic. * Despite the conflict in West Asia starting with US and Israel strikes on Iran, some vessels from neutral countries have crossed the Strait, often switching off AIS transponders. * India has engaged diplomatically with Iran to facilitate safe transit for Indian ships, with some vessels managing to pass. * Recent vessel tracking shows at least 15 vessels transited the Strait, with many using routes within Iran’s territorial waters. * Observers suggest vessels with Chinese ownership or crew may be signalling neutrality or seeking to avoid targeting. * Certain vessels, including Pakistani, Indian, Lebanese, and Greek ships, have taken circuitous routes under potential tacit approval from Iran. * Overall, the flow of crude, LNG, and other cargoes remains highly constrained due to regional conflict and diplomatic negotiations. 355. </w:t>
      </w:r>
      <w:hyperlink r:id="rId304">
        <w:r>
          <w:rPr>
            <w:color w:val="0000EE"/>
            <w:u w:val="single"/>
          </w:rPr>
          <w:t>https://www.omanobserver.om/article/1186390/business/energy/operations-suspended-at-uaes-habshan-gas-facility-gulf-energy-sector-under-attacks</w:t>
        </w:r>
      </w:hyperlink>
      <w:r>
        <w:t xml:space="preserve"> - * Operations were suspended at the UAE's Habshan gas facility following incidents of fallen debris and a missile interception. * Bab oil field was also targeted, with no injuries reported. * Iran issued an evacuation warning for oil facilities across Saudi Arabia, UAE, and Qatar amid increased hostilities. * Iran's Pars gas field was hit, and Iran targeted Qatar and Saudi Arabia with missiles and strikes. * QatarEnergy reported extensive damage in Ras Laffan Industrial City after Iranian missile attacks. * Saudi Arabia intercepted ballistic missiles and a drone attack on a gas facility. * The escalation is causing disruptions to global energy supplies, with rising oil prices and increased market instability. 356. </w:t>
      </w:r>
      <w:hyperlink r:id="rId305">
        <w:r>
          <w:rPr>
            <w:color w:val="0000EE"/>
            <w:u w:val="single"/>
          </w:rPr>
          <w:t>https://abcnews.com/International/iran-targets-gulf-countries-energy-infrastructure-after-israeli/story?id=131197541</w:t>
        </w:r>
      </w:hyperlink>
      <w:r>
        <w:t xml:space="preserve"> - * Iran launched retaliatory strikes against energy infrastructure in Qatar, Saudi Arabia, and the UAE following Israel’s attack on Iran's South Pars gas field. * Iran hit the LNG terminal at Ras Laffan in Qatar, causing fires and extensive damage. * Saudi Arabia and Abu Dhabi energy facilities were targeted by missiles and drones. * The attacks threaten over 1.25 million barrels per day of refining capacity, potentially impacting global oil prices. * Oil prices increased: U.S. crude up nearly 3%, global oil up about 5%. 357. </w:t>
      </w:r>
      <w:hyperlink r:id="rId306">
        <w:r>
          <w:rPr>
            <w:color w:val="0000EE"/>
            <w:u w:val="single"/>
          </w:rPr>
          <w:t>https://mediaindonesia.com/internasional/872059/kapal-terbakar-di-selat-hormuz-dihantam-proyektil-fasilitas-gas-abu-dhabi-ditutup</w:t>
        </w:r>
      </w:hyperlink>
      <w:r>
        <w:t xml:space="preserve"> - * An incident where a ship was hit by an unknown projectile near Selat Hormuz, causing a fire, was reported on Wednesday night. * The incident occurred off the east coast of the UAE, near Teluk Oman, about 11 nautical miles east of Khor Fakkan. * Over 20 ships, including oil tankers and cargo vessels, have reported various security incidents in the region. * Abu Dhabi authorities shut down facilities at gas Habshan and oil fields at Babb following debris from intercepted missile falls there. * The UAE accused Iran of being responsible for the attack, amid heightened regional tensions. 358. </w:t>
      </w:r>
      <w:hyperlink r:id="rId307">
        <w:r>
          <w:rPr>
            <w:color w:val="0000EE"/>
            <w:u w:val="single"/>
          </w:rPr>
          <w:t>https://corporateleadersmagazine.com/oil-prices-jump-over-5-after-iran-threatens-attacks-on-middle-east-energy-facilities/</w:t>
        </w:r>
      </w:hyperlink>
      <w:r>
        <w:t xml:space="preserve"> - * Oil prices increased by more than 5% following Iran’s threats to target energy infrastructure in the Middle East. * Disruptions in the Strait of Hormuz have impacted global oil and gas shipments, with potential production cuts of 7% to 10%. * Iran's South Pars gas field was hit, escalating tensions and raising concerns about supply disruptions. * The US announced a 60-day waiver of the Jones Act to ease pressure, with limited immediate relief. * U.S. crude inventories increased by 6.2 million barrels amid ongoing geopolitical tensions. 359. </w:t>
      </w:r>
      <w:hyperlink r:id="rId308">
        <w:r>
          <w:rPr>
            <w:color w:val="0000EE"/>
            <w:u w:val="single"/>
          </w:rPr>
          <w:t>https://bitcoinethereumnews.com/finance/wti-stays-near-98-00-as-us-permits-trade-with-venezuelas-state-oil-firm/?utm_source=rss&amp;utm_medium=rss&amp;utm_campaign=wti-stays-near-98-00-as-us-permits-trade-with-venezuelas-state-oil-firm</w:t>
        </w:r>
      </w:hyperlink>
      <w:r>
        <w:t xml:space="preserve"> - * WTI oil price trades around $97.80 per barrel after US allows limited trade with Venezuela’s state-owned oil and gas firm. * US Treasury Department eases sanctions, permitting some business with Venezuela. * US grants a 60-day waiver of Jones Act requirements to improve domestic fuel distribution. * Iraqi crude exports from Kirkuk to Turkey resume after pipeline agreement. * Geopolitical risks increase due to attacks on energy infrastructure in Middle East, including missile strikes by Iran and attempted attacks in Saudi Arabia and UAE. * Oil prices may rise amid elevated geopolitical risk premiums. 360. </w:t>
      </w:r>
      <w:hyperlink r:id="rId309">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amid reports of Israeli strikes and increased regional tensions. • Saudi Arabia threatened military retaliation and indicated readiness to use political, economic, and diplomatic tools against Iran, accusing Tehran of deliberately targeting regional stability. • Strikes on energy facilities in Qatar, the UAE, and Saudi Arabia raised concerns over global energy markets, with oil prices surging over 5% to above $108 per barrel. • Both Iran and Saudi Arabia increased attacks, with Iran targeting Gulf energy facilities and expanding missile strikes on Israel, signalling escalation. • The conflict's escalation poses a threat to global energy supplies and maritime trade, with regional tensions intensifying and fears of wider conflict. 361. </w:t>
      </w:r>
      <w:hyperlink r:id="rId310">
        <w:r>
          <w:rPr>
            <w:color w:val="0000EE"/>
            <w:u w:val="single"/>
          </w:rPr>
          <w:t>https://timesofindia.indiatimes.com/world/middle-east/uae-slams-irans-terrorist-attack-as-missiles-target-abu-dhabis-habshan-gas-facility-bab-oil-field-calls-it-dangerous-escalation-amid-war-with-us-israel/articleshow/129668785.cms</w:t>
        </w:r>
      </w:hyperlink>
      <w:r>
        <w:t xml:space="preserve"> - * The UAE issued a strong condemnation of Iran for targeting Habshan and Bab energy facilities, describing it as a terrorist attack and a dangerous escalation. * The incident involved intercepted missiles, with no injuries reported, but caused shutdowns and security concerns. * The attack is part of broader recent strikes on Gulf energy assets, amid escalating Iran-US-Israel war tensions. * The UAE highlighted the threat to regional stability and global energy security, warning of severe economic impacts. * The conflict is shifting from military to economic targets, affecting energy supply chains worldwide. 362. </w:t>
      </w:r>
      <w:hyperlink r:id="rId311">
        <w:r>
          <w:rPr>
            <w:color w:val="0000EE"/>
            <w:u w:val="single"/>
          </w:rPr>
          <w:t>https://investinglive.com/commodities/vessel-hit-off-uae-coast-as-maritime-risks-escalate-in-gulf-20260318/</w:t>
        </w:r>
      </w:hyperlink>
      <w:r>
        <w:t xml:space="preserve"> - * A vessel was struck by an unknown projectile approximately 11 nautical miles east of Khawr Fakkan, UAE. * The incident caused a fire onboard the vessel. * UKMTO reported the incident, highlighting rising maritime risks in the Gulf region. * The event occurred near key Gulf shipping lanes, close to the Strait of Hormuz. * The incident reflects escalating regional tensions involving missile threats and threats to energy infrastructure. 363. </w:t>
      </w:r>
      <w:hyperlink r:id="rId312">
        <w:r>
          <w:rPr>
            <w:color w:val="0000EE"/>
            <w:u w:val="single"/>
          </w:rPr>
          <w:t>https://investinglive.com/commodities/us-weighs-troop-deployment-to-secure-hormuz-in-major-escalation-step-20260319/</w:t>
        </w:r>
      </w:hyperlink>
      <w:r>
        <w:t xml:space="preserve"> - * The US is weighing deploying thousands of troops to the Middle East.</w:t>
      </w:r>
      <w:r>
        <w:rPr>
          <w:i/>
        </w:rPr>
        <w:t xml:space="preserve"> Options include securing the Strait of Hormuz shipping lanes and potentially deploying ground forces to Iran’s Kharg Island.</w:t>
      </w:r>
      <w:r>
        <w:t xml:space="preserve"> The move signals a possible shift towards direct military involvement and escalation.</w:t>
      </w:r>
      <w:r>
        <w:rPr>
          <w:i/>
        </w:rPr>
        <w:t xml:space="preserve"> Tensions raise risks to energy infrastructure and global oil supply.</w:t>
      </w:r>
      <w:r>
        <w:t xml:space="preserve"> Markets are alert to implications for oil and geopolitical stability. 364. </w:t>
      </w:r>
      <w:hyperlink r:id="rId313">
        <w:r>
          <w:rPr>
            <w:color w:val="0000EE"/>
            <w:u w:val="single"/>
          </w:rPr>
          <w:t>https://investinglive.com/news/investinglive-asia-pacific-fx-news-wrap-trump-considering-sending-troops-into-iran-20260319/</w:t>
        </w:r>
      </w:hyperlink>
      <w:r>
        <w:t xml:space="preserve"> - * Oil prices rose sharply following strikes on critical Middle East energy infrastructure, including Iran’s South Pars gas field and Qatar’s Ras Laffan LNG complex. * Iran launched retaliatory strikes across multiple countries, targeting Gulf states, US assets, and infrastructure. * US considering deploying additional troops to secure Strait of Hormuz and along Iran’s coast, amid escalating regional tensions. * Qatar confirmed further attacks on LNG facilities, causing fires and extensive damage. * US signals de-escalation regarding South Pars but warns of potential destruction if LNG infrastructure is hit again. * Regional diplomacy deteriorates as Qatar expels Iranian diplomatic staff and Saudi Arabia issues direct warnings. * Markets react with declines in Asia-Pacific equities and a partial retracement of US dollar gains. 365. </w:t>
      </w:r>
      <w:hyperlink r:id="rId314">
        <w:r>
          <w:rPr>
            <w:color w:val="0000EE"/>
            <w:u w:val="single"/>
          </w:rPr>
          <w:t>https://www.perfil.com/noticias/internacional/el-ataque-a-ras-laffan-golpea-al-corazon-del-gas-mundial-y-agrava-los-riesgos-energeticos.phtml</w:t>
        </w:r>
      </w:hyperlink>
      <w:r>
        <w:t xml:space="preserve"> - * Ras Laffan Industrial City en Qatar, la mayor instalación de GNL del mundo, fue alcanzada por misiles, con incendios y daños extensos, sin víctimas. 366. </w:t>
      </w:r>
      <w:hyperlink r:id="rId315">
        <w:r>
          <w:rPr>
            <w:color w:val="0000EE"/>
            <w:u w:val="single"/>
          </w:rPr>
          <w:t>https://oilprice.com/Latest-Energy-News/World-News/Oil-Prices-Hit-112-as-Iran-Expands-Strikes-on-Gulf-Energy-Sites.html</w:t>
        </w:r>
      </w:hyperlink>
      <w:r>
        <w:t xml:space="preserve"> - * Oil prices reached $112 for Brent crude and $98.95 for WTI amid escalating Middle East conflict. * Iran targeted energy infrastructure across the Gulf in retaliation for earlier strikes. * Qatar, UAE, and Saudi Arabia reported damage and missile interceptions at energy facilities. * Iran's strikes aimed to increase prices and pressure on the US and allies. * The US considers deploying military assets to the region amid ongoing tensions. 367. </w:t>
      </w:r>
      <w:hyperlink r:id="rId316">
        <w:r>
          <w:rPr>
            <w:color w:val="0000EE"/>
            <w:u w:val="single"/>
          </w:rPr>
          <w:t>https://www.dawn.com/news/1983590/israeli-attack-on-largest-gas-field-turns-middle-east-into-powder-keg</w:t>
        </w:r>
      </w:hyperlink>
      <w:r>
        <w:t xml:space="preserve"> - * Israeli attack on the South Pars gas field triggers threats of retaliation from Tehran in the Middle East. * Iran warns of uncontrollable consequences, raising fears of broader regional conflict. * Multiple Middle Eastern countries respond to attacks with military action and evacuation of energy facilities. * Global energy markets react with Brent crude prices rising over 6%, reaching nearly $110 a barrel. * The conflict causes disruptions in LNG supply, US waiver of shipping law, and increased energy costs worldwide. 368. </w:t>
      </w:r>
      <w:hyperlink r:id="rId317">
        <w:r>
          <w:rPr>
            <w:color w:val="0000EE"/>
            <w:u w:val="single"/>
          </w:rPr>
          <w:t>https://www.nation.com.pk/19-Mar-2026/another-escalation</w:t>
        </w:r>
      </w:hyperlink>
      <w:r>
        <w:t xml:space="preserve"> - * Global energy markets face significant disruption due to escalation between Israel, the US, and Iran. * Iran’s gas facilities and other energy infrastructure in Qatar, Riyadh, and across the Gulf are reportedly targeted. * Strait of Hormuz's closure is expected to sharply reduce oil and gas production. * The conflict's escalation risks wider economic and geopolitical consequences worldwide. * Diplomatic efforts are emphasised to contain the crisis and prevent further escalation. 369. </w:t>
      </w:r>
      <w:hyperlink r:id="rId318">
        <w:r>
          <w:rPr>
            <w:color w:val="0000EE"/>
            <w:u w:val="single"/>
          </w:rPr>
          <w:t>https://www.siasat.com/day-20-iran-war-gulf-energy-sites-targeted-as-israel-expands-strikes-in-lebanon-3437388/</w:t>
        </w:r>
      </w:hyperlink>
      <w:r>
        <w:t xml:space="preserve"> - * Trump announces no further Israeli attacks on Iran's South Pars gas field during the 20th day of conflict between the US, Israel, and Iran. * Iranian retaliation involves missile and drone attacks on energy sites, including a Qatar gas hub. * Israel, Iran, and Gulf states expand military actions, impacting regional energy infrastructure and civilian populations. * US warns against attacking Qatar's LNG facilities, emphasising potential escalation. * Regional and international responses include condemnations, expulsion of Iranian officials, and calls for de-escalation. 370. </w:t>
      </w:r>
      <w:hyperlink r:id="rId319">
        <w:r>
          <w:rPr>
            <w:color w:val="0000EE"/>
            <w:u w:val="single"/>
          </w:rPr>
          <w:t>https://www.zeit.de/politik/deutschland/2026-03/iran-deutschland-alexander-dobrindt-beteiligung-schifffahrt-minenraeumung</w:t>
        </w:r>
      </w:hyperlink>
      <w:r>
        <w:t xml:space="preserve"> - * Bundesinnenminister Alexander Dobrindt schliesst eine mögliche deutsche Beteiligung an der Sicherung der Schifffahrt in der Golfregion im Rahmen des Irankriegs nicht aus. * Er sprach von einer möglichen Minenräumung oder ähnlichen Tätigkeiten. * Die Straße von Hormus ist seit Beginn des Irankriegs gesperrt, beeinflusst den globalen Öl- und Gastransport. * Deutschland hält sich im Irankrieg für nicht beteiligt und betrachtet ihn nicht als Krieg Deutschlands. * US-Präsident Trump hatte die NATO-Partner aufgefordert, Kriegsschiffe in der Region zur Sicherung der Schifffahrt zu entsenden. 371. </w:t>
      </w:r>
      <w:hyperlink r:id="rId320">
        <w:r>
          <w:rPr>
            <w:color w:val="0000EE"/>
            <w:u w:val="single"/>
          </w:rPr>
          <w:t>https://www.odt.co.nz/star-news/star-national/nz-fuel-supply-okay-things-could-get-worse-pm</w:t>
        </w:r>
      </w:hyperlink>
      <w:r>
        <w:t xml:space="preserve"> - * Prime Minister Christopher Luxon states New Zealand has 'sufficient fuel supplies' amid Middle East war. * Minister Nicola Willis reports 41.3 days of petrol, 47 days of diesel, 49 days of jet fuel in reserve. * War escalation, including Iran closing the Strait of Hormuz, impacts energy exports and crude prices. * Fuel shortages and price hikes are observed in New Zealand amid global tensions. * Government considers elevated fuel escalation levels and explores alternative supply options. * No changes planned in Russian oil sanctions policy. * Next fuel supply update scheduled for Monday. 372. </w:t>
      </w:r>
      <w:hyperlink r:id="rId321">
        <w:r>
          <w:rPr>
            <w:color w:val="0000EE"/>
            <w:u w:val="single"/>
          </w:rPr>
          <w:t>https://www.business-standard.com/markets/commodities/oil-extends-gains-to-rise-5-6-after-iran-attacks-gulf-energy-facilities-126031900075_1.html</w:t>
        </w:r>
      </w:hyperlink>
      <w:r>
        <w:t xml:space="preserve"> - * Oil prices increased up to 3% following Iran's attacks on energy facilities in the Middle East, including Qatar, UAE, and Saudi Arabia. * Iran issued evacuation warnings for multiple oil facilities amid regional tensions. * Brent crude reached $111.07, while WTI rose to $98.61. * US considers deploying troops to secure the Strait of Hormuz amid escalating tensions. * The conflict impacts regional energy infrastructure and global oil markets. 373. </w:t>
      </w:r>
      <w:hyperlink r:id="rId322">
        <w:r>
          <w:rPr>
            <w:color w:val="0000EE"/>
            <w:u w:val="single"/>
          </w:rPr>
          <w:t>https://www.azernews.az/analysis/255882.html</w:t>
        </w:r>
      </w:hyperlink>
      <w:r>
        <w:t xml:space="preserve"> - * Crude markets in the Mediterranean have experienced increased premiums for Azeri BTC and CPC Blend crudes due to regional unrest and geopolitical events. * The war in the Gulf has contributed to tighter supplies and higher premiums for Caspian and Black Sea crude grades. * Oil prices for CPC Blend and Azeri BTC have risen as Europeans seek alternatives to Middle Eastern supply. * Restart of Iraqi oil shipments through the Turkish port of Ceyhan has increased supply and reduced infrastructural risks. * Rising premiums highlight the strategic importance of the Caspian basin in the global energy system. * Regional tensions and incidents, including Black Sea security concerns, continue to influence trading dynamics. 374. </w:t>
      </w:r>
      <w:hyperlink r:id="rId323">
        <w:r>
          <w:rPr>
            <w:color w:val="0000EE"/>
            <w:u w:val="single"/>
          </w:rPr>
          <w:t>https://www.business-standard.com/world-news/israel-iran-conflict-west-asia-us-trump-strait-of-hormuz-india-oil-brent-126031900195_1.html</w:t>
        </w:r>
      </w:hyperlink>
      <w:r>
        <w:t xml:space="preserve"> - * Iran launched attacks targeting Gulf nations, including explosions in UAE and Qatar, following Israeli strikes on Iran's South Pars gas field. * Iran warned regional energy facilities as "legitimate targets" amidst ongoing hostilities. * Iran's actions prompted fears of further conflict, with reports of damage at Qatar's Ras Laffan Industrial City. * Brent crude oil prices increased by 3.44% to $111.07 per barrel, reflecting market uncertainty. * Escalation began after US and Israeli strikes on Iran, with Iran retaliating through missile attacks and threats. * US considers deploying additional troops to West Asia amid heightened tensions. 375. </w:t>
      </w:r>
      <w:hyperlink r:id="rId324">
        <w:r>
          <w:rPr>
            <w:color w:val="0000EE"/>
            <w:u w:val="single"/>
          </w:rPr>
          <w:t>https://www.business-standard.com/markets/news/bpcl-hpcl-ioc-omc-shares-tank-up-to-6-after-crude-oil-rises-over-3-per-cent-112-per-barrel-126031900260_1.html</w:t>
        </w:r>
      </w:hyperlink>
      <w:r>
        <w:t xml:space="preserve"> - ['</w:t>
      </w:r>
      <w:r>
        <w:rPr>
          <w:i/>
        </w:rPr>
        <w:t xml:space="preserve"> Oil prices increased after Iran attacked energy facilities in West Asia, escalating tensions in the region.', '</w:t>
      </w:r>
      <w:r>
        <w:t xml:space="preserve"> Brent futures rose by 3.44%, US West Texas Intermediate increased by 2.38%.', '</w:t>
      </w:r>
      <w:r>
        <w:rPr>
          <w:i/>
        </w:rPr>
        <w:t xml:space="preserve"> Indian oil marketing companies BPCL, HPCL, and IOCL saw their shares rise up to 6% following the crude oil price hike.', '</w:t>
      </w:r>
      <w:r>
        <w:t xml:space="preserve"> Kotak Institutional Equities warned of weak earnings for OMCs due to elevated oil prices, with potential losses in FY2027.', '</w:t>
      </w:r>
      <w:r>
        <w:rPr>
          <w:i/>
        </w:rPr>
        <w:t xml:space="preserve"> The report highlighted the need for higher strategic crude and LPG reserves amid the crisis.'] 376. </w:t>
      </w:r>
      <w:hyperlink r:id="rId325">
        <w:r>
          <w:rPr>
            <w:color w:val="0000EE"/>
            <w:u w:val="single"/>
          </w:rPr>
          <w:t>https://www.business-standard.com/world-news/strikes-hit-world-s-biggest-natural-gas-field-in-iran-as-tehran-retaliates-126031900096_1.html</w:t>
        </w:r>
      </w:hyperlink>
      <w:r>
        <w:rPr>
          <w:i/>
        </w:rPr>
        <w:t xml:space="preserve"> - * Iran's South Pars natural gas field was hit in multiple attacks as the war expanded in the Middle East, prompting Iran's condemnation and warnings of global consequences. 377. </w:t>
      </w:r>
      <w:hyperlink r:id="rId326">
        <w:r>
          <w:rPr>
            <w:color w:val="0000EE"/>
            <w:u w:val="single"/>
          </w:rPr>
          <w:t>https://www.business-standard.com/world-news/world-s-largest-lng-plant-in-qatar-suffers-damage-in-missile-strikes-126031900113_1.html</w:t>
        </w:r>
      </w:hyperlink>
      <w:r>
        <w:rPr>
          <w:i/>
        </w:rPr>
        <w:t xml:space="preserve"> - * A Qatari LNG complex in Ras Laffan was hit by an Iranian missile, causing extensive damage. * The attack occurred after multiple energy facility strikes in the Persian Gulf, escalating regional hostilities. * QatarEnergy evacuated personnel and reported the fire was under control. * The incident prompted regional threats and increased gas prices; global LNG supply disruption fears intensified. * Qatar ordered Iranian military and security staff to leave within 24 hours; other Gulf countries experienced related incidents. * The site was previously halted due to drone attacks impacting global LNG markets, especially in Asia and Europe. 378. </w:t>
      </w:r>
      <w:hyperlink r:id="rId327">
        <w:r>
          <w:rPr>
            <w:color w:val="0000EE"/>
            <w:u w:val="single"/>
          </w:rPr>
          <w:t>https://search4dinar.wordpress.com/2026/03/18/sumo-a-plan-to-export-900000-barrels-per-day-in-cooperation-with-international-companies/</w:t>
        </w:r>
      </w:hyperlink>
      <w:r>
        <w:rPr>
          <w:i/>
        </w:rPr>
        <w:t xml:space="preserve"> - * The Oil Marketing Company (SOMO) confirmed contracts to export 900,000 barrels per day of Iraqi crude oil through various sites. * The plan includes exports from refineries to three countries, facilitating multiple export ports including Ceyhan and Baniyas. * Pumping of Kirkuk crude to the Turkish port of Ceyhan began, reaching 250,000 barrels per day. * Iraq has contracts with European and American companies ranging from 850,000 to 900,000 barrels per day. * The synchronisation of exports aims to diversify sources and relieve pressure on southern ports amidst regional hostilities. 379. </w:t>
      </w:r>
      <w:hyperlink r:id="rId270">
        <w:r>
          <w:rPr>
            <w:color w:val="0000EE"/>
            <w:u w:val="single"/>
          </w:rPr>
          <w:t>https://elcomercio.pe/mundo/oriente-medio/iran-un-petrolero-abandona-el-estrecho-de-ormuz-tras-maniobra-de-amenaza-de-las-fuerzas-iranies-barbados-estados-unidos-guardia-revolucionaria-ultimas-noticia/</w:t>
        </w:r>
      </w:hyperlink>
      <w:r>
        <w:rPr>
          <w:i/>
        </w:rPr>
        <w:t xml:space="preserve"> - * A large oil tanker with Barbados flag was forced to leave the Strait of Ormuz after Iranian forces took an attack stance. * The tanker was carrying 160,000 tonnes of oil and was intercepted while attempting to enter the strait. * The Iranian Revolutionary Guard claimed the ship changed course following an alert and attack position by Iranian forces. * The Strait of Ormuz accounts for 20% of maritime hydrocarbon trade and is blocked by Iran in response to attacks by Israel and the US. * US President Donald Trump called for a military coalition to secure navigation in Ormuz; the request was rejected by NATO, Australia, Japan, and South Korea. * Trump stated the US no longer needs the strait and threatened to leave its control to dependent nations. * Iran has launched attacks against facilities in Qatar, UAE, and Saudi Arabia in retaliation for previous attacks on Iranian gas facilities. 380. </w:t>
      </w:r>
      <w:hyperlink r:id="rId328">
        <w:r>
          <w:rPr>
            <w:color w:val="0000EE"/>
            <w:u w:val="single"/>
          </w:rPr>
          <w:t>https://elcomercio.pe/mundo/oriente-medio/iran-donald-trump-amenaza-con-destruir-campo-gasifero-irani-south-pars-si-ataca-de-nuevo-planta-de-qatar-estados-unidos-israel-noticia/</w:t>
        </w:r>
      </w:hyperlink>
      <w:r>
        <w:rPr>
          <w:i/>
        </w:rPr>
        <w:t xml:space="preserve"> - * Donald Trump, presidente de Estados Unidos, amenazó con destruir el campo gasífero South Pars en Irán si se produjeran nuevos ataques contra Qatar. * Trump afirmó que Israel atacó South Pars, pero que EEUU no sabía de la operación. * Las instalaciones en South Pars, cerca de Kangan, han sido atacadas, provocando daños y un incendio en Ras Laffan, Qatar. * Teherán respondió con ataques en Qatar, Emiratos Árabes Unidos y Bahréin. * La guerra en Oriente Medio ha causado inestabilidad en los precios del petróleo y llevó a Trump a suspender temporalmente una ley sobre transporte de crudo en EEUU. 381. </w:t>
      </w:r>
      <w:hyperlink r:id="rId329">
        <w:r>
          <w:rPr>
            <w:color w:val="0000EE"/>
            <w:u w:val="single"/>
          </w:rPr>
          <w:t>https://www.brisbanetimes.com.au/world/middle-east/trump-s-claim-of-not-knowing-about-the-iran-gas-field-attack-comes-under-question-20260319-p5q7ln.html?ref=rss&amp;utm_medium=rss&amp;utm_source=rss_feed</w:t>
        </w:r>
      </w:hyperlink>
      <w:r>
        <w:rPr>
          <w:i/>
        </w:rPr>
        <w:t xml:space="preserve"> - * Donald Trump denied US knowledge of an Israeli attack on Iran’s South Pars gas field, stating the US 'knew nothing' about it. * Multiple US media outlets reported the US did support and approve the attack, aiming to send a message to Tehran. * The attack escalated tensions, causing oil prices to rise above $111 per barrel. * Iran retaliated with missile strikes on Qatar’s LNG facilities and other targets in the region. * Qatar condemned the attacks, highlighting threats to regional and global energy security. * Regional Arab nations called for Iran to cease its attacks. * The conflict has increased concerns over energy infrastructure and global oil markets. 382. </w:t>
      </w:r>
      <w:hyperlink r:id="rId330">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rPr>
          <w:i/>
        </w:rPr>
        <w:t xml:space="preserve"> - * The attack on Iran's gas field and retaliation at Qatar's LNG plant threaten a significant portion of global LNG supply. * Oil prices exceed $110 per barrel, with Asian markets sharply declining. * Early market reactions see Brent at over $110 and WTI near $99, with European gas prices also increasing. * Asian stock indices decline due to dependence on Persian Gulf LNG imports. * Potential prolonged damage to Ras Laffan could extend supply disruptions for months or years. * US strategic reserve releases offer limited short-term relief amid structural supply issues. 383. </w:t>
      </w:r>
      <w:hyperlink r:id="rId271">
        <w:r>
          <w:rPr>
            <w:color w:val="0000EE"/>
            <w:u w:val="single"/>
          </w:rPr>
          <w:t>https://www.zeebiz.com/economy-infra/news-brent-crude-jumps-4-as-iran-israel-strikes-rock-global-energy-markets-392235</w:t>
        </w:r>
      </w:hyperlink>
      <w:r>
        <w:rPr>
          <w:i/>
        </w:rPr>
        <w:t xml:space="preserve"> - * Brent crude oil prices surged more than 4 per cent to USD 112.17 per barrel following escalating tensions in West Asia. * Israel targeted an Iranian gas field, prompting Iran to retaliate by attacking Qatar’s Ras Laffan LNG facility. * The attack on Ras Laffan caused extensive damage but no casualties, raising concerns over global energy supply disruptions. * The incident involved missile strikes and damage to critical energy infrastructure, increasing market uncertainty. 384. </w:t>
      </w:r>
      <w:hyperlink r:id="rId331">
        <w:r>
          <w:rPr>
            <w:color w:val="0000EE"/>
            <w:u w:val="single"/>
          </w:rPr>
          <w:t>https://cointelegraph.com/news/fed-leaves-rates-unchanged-geopolitical-uncertainty?utm_source=rss_feed&amp;utm_medium=rss&amp;utm_campaign=rss_partner_inbound</w:t>
        </w:r>
      </w:hyperlink>
      <w:r>
        <w:rPr>
          <w:i/>
        </w:rPr>
        <w:t xml:space="preserve"> - * The Federal Reserve Open Market Committee (FOMC) announced it would hold the Federal Funds rate steady at 3.5-3.75%. * The decision follows a March 2025 meeting, amid ongoing war in the Middle East. * Federal Reserve Chairman Jerome Powell reported economic growth at a “solid pace,” with resilient consumer spending and growing business investment. * Weakness remains in the housing sector and the labour market shows signs of softening. * Inflation remains “somewhat elevated”, creating tension with the FOMC’s dual mandate. * Market forecasts indicate no rate change for April 2026, with a small chance of a hike to 3.75-4.00%. * Analysts suggest that geopolitical tensions and ongoing war may influence future monetary policy decisions. 385. </w:t>
      </w:r>
      <w:hyperlink r:id="rId332">
        <w:r>
          <w:rPr>
            <w:color w:val="0000EE"/>
            <w:u w:val="single"/>
          </w:rPr>
          <w:t>https://bitrss.com/following-today-s-interest-rate-decision-latest-forecasts-for-the-fed-s-april-interest-rate-decision-have-emerged-here-s-what-you-need-to-know-194211</w:t>
        </w:r>
      </w:hyperlink>
      <w:r>
        <w:rPr>
          <w:i/>
        </w:rPr>
        <w:t xml:space="preserve"> - * The Federal Reserve kept interest rates unchanged for the second consecutive meeting. * Market forecasts indicate a 94% probability of rates remaining at 3.50%–3.75% at the April 29 FOMC meeting. * The likelihood of rate cuts is low, with a 4% chance of a 25 basis point cut and 1% for a 50 basis point cut. * The market expects a “wait-and-see” stance due to rising energy prices, geopolitical risks, and inflation uncertainties. * Attention shifts to Fed Chairman Jerome Powell’s upcoming press conference addressing inflation, employment, geopolitical tensions, trade policies, political pressures, and AI labour market impacts. 386. </w:t>
      </w:r>
      <w:hyperlink r:id="rId333">
        <w:r>
          <w:rPr>
            <w:color w:val="0000EE"/>
            <w:u w:val="single"/>
          </w:rPr>
          <w:t>https://ca.finance.yahoo.com/news/fed-boc-strike-hawkish-tones-234147023.html</w:t>
        </w:r>
      </w:hyperlink>
      <w:r>
        <w:rPr>
          <w:i/>
        </w:rPr>
        <w:t xml:space="preserve"> - * The Federal Reserve and Bank of Canada held interest rates steady but signalled caution over high energy prices caused by the Iran war. * BoC Governor Tiff Macklem indicated energy prices could impact inflation if they remain high, but assessment would take time. * Fed Chair Jerome Powell acknowledged inflation risks and the uncertainty regarding the economic effects of energy price increases. * Crude oil prices rose above $107 a barrel following regional attacks related to Iran conflict. * The decisions were made while other central banks, like Australia’s, also signalled risks to inflation. 387. </w:t>
      </w:r>
      <w:hyperlink r:id="rId334">
        <w:r>
          <w:rPr>
            <w:color w:val="0000EE"/>
            <w:u w:val="single"/>
          </w:rPr>
          <w:t>https://www.thehindubusinessline.com/money-and-banking/fed-holds-rates-steady-flags-inflation-risks-amid-usiran-conflict-uncertainty/article70759723.ece</w:t>
        </w:r>
      </w:hyperlink>
      <w:r>
        <w:rPr>
          <w:i/>
        </w:rPr>
        <w:t xml:space="preserve"> - * The U.S. Federal Reserve maintained interest rates at 3.50%-3.75% amid ongoing geopolitical tensions with Iran. * The Fed projected higher inflation, with a year-end inflation estimate of 2.7%, influenced by rising oil prices and tariffs. * Policymakers expect to cut rates by a quarter-point by year's end, with some indicating less easing than previously forecast. * The decision followed increased oil prices from $80 to $108 per barrel due to the conflict, impacting inflation and financial markets. * Economic growth is forecasted at 2.4% in 2026, with unemployment steady at 4.4%. 388. </w:t>
      </w:r>
      <w:hyperlink r:id="rId335">
        <w:r>
          <w:rPr>
            <w:color w:val="0000EE"/>
            <w:u w:val="single"/>
          </w:rPr>
          <w:t>https://www.fxstreet.com/news/forex-today-us-dollar-firms-after-fed-hawkish-hold-202603182043</w:t>
        </w:r>
      </w:hyperlink>
      <w:r>
        <w:rPr>
          <w:i/>
        </w:rPr>
        <w:t xml:space="preserve"> - * The Federal Reserve held interest rates at 3.50%-3.75% during its meeting on Wednesday, with a hawkish tone from Chair Jerome Powell.</w:t>
        <w:br/>
      </w:r>
      <w:r>
        <w:rPr>
          <w:i/>
        </w:rPr>
        <w:t>* The US Dollar Index (DXY) surged past 100 following the rate decision.</w:t>
        <w:br/>
      </w:r>
      <w:r>
        <w:rPr>
          <w:i/>
        </w:rPr>
        <w:t>* The US Producer Price Index (PPI) rose 3.9% YoY, excluding higher energy prices, indicating inflation concerns.</w:t>
        <w:br/>
      </w:r>
      <w:r>
        <w:rPr>
          <w:i/>
        </w:rPr>
        <w:t>* Major currency pairs showed USD strength, notably against Swiss Franc, Euro, and Japanese Yen.</w:t>
        <w:br/>
      </w:r>
      <w:r>
        <w:rPr>
          <w:i/>
        </w:rPr>
        <w:t xml:space="preserve">* Oil prices increased to $99 per barrel amid Middle East tensions, supporting a risk-forward market outlook. 389. </w:t>
      </w:r>
      <w:hyperlink r:id="rId336">
        <w:r>
          <w:rPr>
            <w:color w:val="0000EE"/>
            <w:u w:val="single"/>
          </w:rPr>
          <w:t>https://losangelesweeklytimes.com/fed-chair-powell-complicating-warshs-plans-for-swift-rate-cuts/</w:t>
        </w:r>
      </w:hyperlink>
      <w:r>
        <w:rPr>
          <w:i/>
        </w:rPr>
        <w:t xml:space="preserve"> - ['</w:t>
      </w:r>
      <w:r>
        <w:t>Federal Reserve Chair Jerome Powell discussed interest rate predictions during a March 18, 2026 press conference in Washington.', '</w:t>
      </w:r>
      <w:r>
        <w:rPr>
          <w:i/>
        </w:rPr>
        <w:t>Fed officials raised their inflation and interest rate forecasts in the latest summary, citing oil prices and tariff issues as factors.', "</w:t>
      </w:r>
      <w:r>
        <w:t xml:space="preserve">The Fed's March dot plot shows officials unlikely to cut interest rates multiple times in 2026.", '*Kevin Warsh, nominated for Fed chair, aims to lower interest rates but faces challenges according to current Fed signals.'] 390. </w:t>
      </w:r>
      <w:hyperlink r:id="rId337">
        <w:r>
          <w:rPr>
            <w:color w:val="0000EE"/>
            <w:u w:val="single"/>
          </w:rPr>
          <w:t>https://bitcoinworld.co.in/eur-usd-weakens-fed-ecb-decision/</w:t>
        </w:r>
      </w:hyperlink>
      <w:r>
        <w:t xml:space="preserve"> - * The EUR/USD pair declined to around 1.1450, its lowest in over three weeks, after the Federal Reserve held interest rates steady. * The Fed's stance signalled a cautious outlook, supporting the US dollar and influencing the currency pair. * Market focus shifts to the European Central Bank’s upcoming policy meeting and guidance on rate cuts. * Divergence between US and Eurozone economic outlooks and policy paths drives market sentiment. * Broader factors include geopolitical risks, energy prices, and global risk sentiment impacting forex markets. 391. </w:t>
      </w:r>
      <w:hyperlink r:id="rId338">
        <w:r>
          <w:rPr>
            <w:color w:val="0000EE"/>
            <w:u w:val="single"/>
          </w:rPr>
          <w:t>https://www.cryptobreaking.com/fed-holds-rates-as-geopolitical/</w:t>
        </w:r>
      </w:hyperlink>
      <w:r>
        <w:t xml:space="preserve"> - * The Federal Reserve kept the federal funds rate unchanged at 3.5% to 3.75%, signalling a cautious approach amid geopolitical uncertainty, particularly in the Middle East. * The decision aims to support maximum employment while monitoring inflation, which remains above the 2% target. * Energy-price risks from geopolitical tensions threaten to elevate inflation and complicate policy guidance. * Market expectations indicate a high probability of no near-term rate changes, with minimal prospects of rate cuts moving forward. * Analysts suggest that geopolitical risks and liquidity dynamics could influence crypto markets, with some expecting rate cuts to bolster risk assets and others favoring gradual liquidity expansion. * Crypto investors should pay close attention to inflation, energy prices, and federal policy signals, as these will influence liquidity and risk appetite. 392. </w:t>
      </w:r>
      <w:hyperlink r:id="rId339">
        <w:r>
          <w:rPr>
            <w:color w:val="0000EE"/>
            <w:u w:val="single"/>
          </w:rPr>
          <w:t>https://balleralert.com/profiles/blogs/jerome-powell-inflation-warning-energy-prices/</w:t>
        </w:r>
      </w:hyperlink>
      <w:r>
        <w:t xml:space="preserve"> - * Federal Reserve Chair Jerome Powell stated that instability in the Middle East could affect the US economy through energy prices. * He highlighted that higher energy prices could push inflation higher, although the full effects are still uncertain. * The US-Israel conflict with Iran is contributing to energy market concerns. * Powell emphasised that the Fed is not making immediate policy changes and remains cautious. * The focus remains on energy markets as the situation develops. 393. </w:t>
      </w:r>
      <w:hyperlink r:id="rId340">
        <w:r>
          <w:rPr>
            <w:color w:val="0000EE"/>
            <w:u w:val="single"/>
          </w:rPr>
          <w:t>http://www.ecns.cn/business/2026-03-19/detail-ihfaunkv7713752.shtml</w:t>
        </w:r>
      </w:hyperlink>
      <w:r>
        <w:t xml:space="preserve"> - * The U.S. Federal Reserve decided to keep the federal funds rate unchanged at 3.5-3.75% in line with market expectations. * Federal Reserve Chair Jerome Powell highlighted escalating oil prices due to Middle East conflict, predicting near-term inflation increases. * The Fed projects inflation to rise slightly to 2.7% this year, but rate cuts are still considered possible depending on economic developments. * Global geopolitical tensions, particularly in the Middle East, are contributing to uncertainty about the economic outlook. * U.S. stock prices declined, the dollar index rose, and gold prices fell following the decision. 394. </w:t>
      </w:r>
      <w:hyperlink r:id="rId341">
        <w:r>
          <w:rPr>
            <w:color w:val="0000EE"/>
            <w:u w:val="single"/>
          </w:rPr>
          <w:t>https://www.thethinkingconservative.com/fed-leaves-interest-rates-unchanged/</w:t>
        </w:r>
      </w:hyperlink>
      <w:r>
        <w:t xml:space="preserve"> - * The Federal Reserve held interest rates at 3.5% to 3.75% on March 18, citing economic expansion and steady employment. * The decision came amid uncertainty about the impact of the Iran war and oil price shocks. * Fed officials highlighted the potential offsetting effects of higher energy production and profits for energy companies. * Chairman Jerome Powell indicated the Fed faces balancing inflation risks with labour market challenges. 395. </w:t>
      </w:r>
      <w:hyperlink r:id="rId342">
        <w:r>
          <w:rPr>
            <w:color w:val="0000EE"/>
            <w:u w:val="single"/>
          </w:rPr>
          <w:t>https://bitcoinworld.co.in/bank-canada-interest-rate-oil-inflation/</w:t>
        </w:r>
      </w:hyperlink>
      <w:r>
        <w:t xml:space="preserve"> - * The Bank of Canada maintains its benchmark interest rate at 5.0% following the March policy meeting in Ottawa. * Inflation remains above target, driven by volatile global oil markets, with January’s CPI at 3.2%. * Oil price fluctuations and geopolitical tensions contribute to persistent inflation pressures. * Economic indicators show modest growth with GDP at 0.8%, unemployment at 5.8%, and wage growth at 4.5%. * Market reactions included slight declines in bond yields and marginal weakening of the Canadian dollar. 396. </w:t>
      </w:r>
      <w:hyperlink r:id="rId343">
        <w:r>
          <w:rPr>
            <w:color w:val="0000EE"/>
            <w:u w:val="single"/>
          </w:rPr>
          <w:t>https://europeanbusinessmagazine.com/business/all-eyes-on-the-fed-as-markets-rally/?utm_source=rss&amp;utm_medium=rss&amp;utm_campaign=all-eyes-on-the-fed-as-markets-rally</w:t>
        </w:r>
      </w:hyperlink>
      <w:r>
        <w:t xml:space="preserve"> - * Asian markets, led by South Korea’s Kospi, rallied ahead of the Fed's policy decision, with indications of strong technology sector performance. * European markets followed Asia’s rally, despite oil prices easing due to US crude inventories rising, even amid Middle East tensions. * The Federal Reserve kept interest rates unchanged; market attention focused on the Fed's economic projections and dot plot, indicating revised expectations for rate cuts due to inflation concerns. * Oil prices remained within a $90-$100 range despite ongoing Middle East conflicts; market perceptions of war resolution prospects influenced prices. * Bitcoin held stable around $74,000, showing technical support; gold prices faced downward pressure due to dollar strength and rate expectations. 397. </w:t>
      </w:r>
      <w:hyperlink r:id="rId312">
        <w:r>
          <w:rPr>
            <w:color w:val="0000EE"/>
            <w:u w:val="single"/>
          </w:rPr>
          <w:t>https://investinglive.com/commodities/us-weighs-troop-deployment-to-secure-hormuz-in-major-escalation-step-20260319/</w:t>
        </w:r>
      </w:hyperlink>
      <w:r>
        <w:t xml:space="preserve"> - * U.S. weighing deployment of thousands of troops in the Middle East, including options for securing the Strait of Hormuz. * Discussions include potential ground deployment to Iran’s Kharg Island, a key oil export hub. * Escalation signals a shift towards more direct military involvement and increases risks to energy infrastructure. * Tensions raise the likelihood of supply disruptions and geopolitical instability affecting global oil markets. * No final decision has been announced, but options reflect a fluid, rapidly evolving situation. 398. </w:t>
      </w:r>
      <w:hyperlink r:id="rId313">
        <w:r>
          <w:rPr>
            <w:color w:val="0000EE"/>
            <w:u w:val="single"/>
          </w:rPr>
          <w:t>https://investinglive.com/news/investinglive-asia-pacific-fx-news-wrap-trump-considering-sending-troops-into-iran-20260319/</w:t>
        </w:r>
      </w:hyperlink>
      <w:r>
        <w:t xml:space="preserve"> - * Oil prices surged after attacks on Iran’s South Pars gas field and Qatar’s Ras Laffan LNG complex. * Iran responded with strikes across multiple Gulf countries, targeting US assets and infrastructure. * US signals de-escalation but considers deploying additional troops, including securing Strait of Hormuz. * Regional tensions escalated with Qatar expelling Iranian diplomats and Saudi warnings. * Energy security concerns increased, with possible strikes on Saudi refinery and threats to energy infrastructure. * The US and Qatar responded to attacks amid fears of broader regional conflict. * Markets showed volatility with Asia-Pacific equities falling and USD gains partially retraced. 399. </w:t>
      </w:r>
      <w:hyperlink r:id="rId315">
        <w:r>
          <w:rPr>
            <w:color w:val="0000EE"/>
            <w:u w:val="single"/>
          </w:rPr>
          <w:t>https://oilprice.com/Latest-Energy-News/World-News/Oil-Prices-Hit-112-as-Iran-Expands-Strikes-on-Gulf-Energy-Sites.html</w:t>
        </w:r>
      </w:hyperlink>
      <w:r>
        <w:t xml:space="preserve"> - * Oil prices increased sharply, with Brent crude reaching $112.00 and West Texas Intermediate at $98.95. * Iran targeted energy infrastructure across the Middle East, causing damage to facilities including Ras Laffan in Qatar. * Multiple countries, including UAE, Saudi Arabia, Kuwait, Iraq, and Bahrain, reported missile and drone attacks. * Shipping in the region was threatened by projectile strikes, with a vessel catching fire east of the Strait of Hormuz. * The US is considering deploying additional military assets to secure regional shipping amid escalating conflict. 400. </w:t>
      </w:r>
      <w:hyperlink r:id="rId316">
        <w:r>
          <w:rPr>
            <w:color w:val="0000EE"/>
            <w:u w:val="single"/>
          </w:rPr>
          <w:t>https://www.dawn.com/news/1983590/israeli-attack-on-largest-gas-field-turns-middle-east-into-powder-keg</w:t>
        </w:r>
      </w:hyperlink>
      <w:r>
        <w:t xml:space="preserve"> - * Israeli attack on the South Pars/North Dome gas field in Iran causes regional retaliation threats and damage to energy infrastructure. * Iran warns of uncontrollable consequences, with potential targeting of Gulf energy facilities. * Multiple Middle Eastern countries respond with missile and drone attacks; Qatar and UAE shut down LNG production. * Brent crude prices rose over 6%, reaching nearly $110 a barrel before settling at $106.95. * US moves to mitigate market disruptions by waiving Jones Act shipping laws; Iraq resumes limited oil exports. * The conflict disrupts energy supplies, raises petrol and chemical prices, and prompts power rationing in Sri Lanka. 401. </w:t>
      </w:r>
      <w:hyperlink r:id="rId344">
        <w:r>
          <w:rPr>
            <w:color w:val="0000EE"/>
            <w:u w:val="single"/>
          </w:rPr>
          <w:t>https://www.actionforex.com/contributors/fundamental-analysis/633806-march-fomc-in-the-right-place-for-now/</w:t>
        </w:r>
      </w:hyperlink>
      <w:r>
        <w:t xml:space="preserve"> - * The FOMC held the fed funds rate at 3.50%-3.75% in March and avoided indicating timing for future adjustments. * The statement acknowledged increased uncertainty and the inflationary impact of rising oil prices, describing it as a supply shock. * Participants' median inflation expectations rose slightly; the GDP outlook was marginally revised upward. * The committee's rate outlook remains unchanged, with no hikes expected this year and potential for two 25 bps cuts. * RMPs continue at $40B/month, with possible slowdown delayed to April or May due to recent funding pressures. 402. </w:t>
      </w:r>
      <w:hyperlink r:id="rId345">
        <w:r>
          <w:rPr>
            <w:color w:val="0000EE"/>
            <w:u w:val="single"/>
          </w:rPr>
          <w:t>https://www.thehindubusinessline.com/markets/commodities/brent-crude-surges-over-4-to-11217-per-barrel-after-strikes-on-iran-gas-field-qatar-fuel-hub/article70760539.ece</w:t>
        </w:r>
      </w:hyperlink>
      <w:r>
        <w:t xml:space="preserve"> - * Brent crude surged over 4% to $112.17 per barrel following attacks in West Asia. * Israel struck an Iranian gas field, and Iran retaliated by targeting Qatar's Ras Laffan Industrial City. * The attack on Ras Laffan caused extensive damage but no casualties, with emergency responses deployed. * The incident raises concerns over global energy supply disruptions amid escalating regional tensions. * The attack occurred in the region critical to global oil and gas infrastructure.</w:t>
      </w:r>
      <w:r/>
    </w:p>
    <w:p>
      <w:r/>
      <w:r>
        <w:t xml:space="preserve">403. </w:t>
      </w:r>
      <w:hyperlink r:id="rId346">
        <w:r>
          <w:rPr>
            <w:color w:val="0000EE"/>
            <w:u w:val="single"/>
          </w:rPr>
          <w:t>https://www.actionforex.com/contributors/fundamental-analysis/633801-fed-review-staying-humble/</w:t>
        </w:r>
      </w:hyperlink>
      <w:r>
        <w:t xml:space="preserve"> - * The Federal Reserve kept its monetary policy unchanged in March, with market expectations largely met. * Powell's commentary highlighted concern about inflation and the uncertain impact of Middle East developments. * GDP and core PCE forecasts were revised upward for 2027, remaining sensitive to geopolitical risks. * Market responses included marginal increases in UST yields and a decline in EUR/USD, with fixed income markets pricing in rate cuts. * No discussion of the Fed’s balance sheet operations occurred, with expectations of future guidance on reserve management. 404. </w:t>
      </w:r>
      <w:hyperlink r:id="rId347">
        <w:r>
          <w:rPr>
            <w:color w:val="0000EE"/>
            <w:u w:val="single"/>
          </w:rPr>
          <w:t>https://www.middleeasteye.net/news/trump-says-us-had-no-idea-israel-would-attack-pars-gas-field-iran</w:t>
        </w:r>
      </w:hyperlink>
      <w:r>
        <w:t xml:space="preserve"> - * US President Donald Trump stated that the US had 'no idea' Israel's attack on Iran's South Pars gas field would occur, warning of severe military consequences if Iran targets Qatar's energy infrastructure. * The attack on facilities linked to Iran’s oil industry in South Pars and Asaluyeh occurred on Wednesday, with Iran retaliation resulting in fires at Qatar's Ras Laffan Industrial City. * Qatar condemned the attacks, citing violations of international law and threats to global energy security, while regional authorities called for de-escalation. * The Gulf Cooperation Council condemned Iran's strikes and warned of risks to energy markets. * Escalations included ballistic missile attacks by Iran on Saudi Arabia and warnings from Saudi officials about Iran’s aggressive actions, leading to sharp fuel price increases and stock market declines. 405. </w:t>
      </w:r>
      <w:hyperlink r:id="rId348">
        <w:r>
          <w:rPr>
            <w:color w:val="0000EE"/>
            <w:u w:val="single"/>
          </w:rPr>
          <w:t>https://www.actionforex.com/contributors/fundamental-analysis/633812-the-fomcs-steady-hand/</w:t>
        </w:r>
      </w:hyperlink>
      <w:r>
        <w:t xml:space="preserve"> - ['</w:t>
      </w:r>
      <w:r>
        <w:rPr>
          <w:i/>
        </w:rPr>
        <w:t xml:space="preserve"> The US Federal Open Market Committee (FOMC) maintained its stance at March meeting, recognising increased global uncertainty but focusing on domestic policy.', '</w:t>
      </w:r>
      <w:r>
        <w:t xml:space="preserve"> GDP growth forecasts for 2026-2028 have been revised upwards, driven by productivity gains and increased consumer spending, despite unchanged labour market views.', '</w:t>
      </w:r>
      <w:r>
        <w:rPr>
          <w:i/>
        </w:rPr>
        <w:t xml:space="preserve"> Inflation is projected to reach 2.7% in 2026, with expectations for temporary impacts from tariffs and Middle East conflict, and inflation expectations remain manageable.', "</w:t>
      </w:r>
      <w:r>
        <w:t xml:space="preserve"> The FOMC's base case involves rate cuts in 2026 and 2027, with the neutral rate estimated at 3.1%, indicating a modestly restrictive stance over the next year.", '</w:t>
      </w:r>
      <w:r>
        <w:rPr>
          <w:i/>
        </w:rPr>
        <w:t xml:space="preserve"> Risks include potential upward movement in yields and inflation uncertainties, with a probable rate cut in June, and household consumption is expected to drive economic growth amid weak housing investment.'] 406. </w:t>
      </w:r>
      <w:hyperlink r:id="rId349">
        <w:r>
          <w:rPr>
            <w:color w:val="0000EE"/>
            <w:u w:val="single"/>
          </w:rPr>
          <w:t>https://economictimes.indiatimes.com/markets/stocks/news/infosys-tcs-other-it-stocks-in-focus-as-us-fed-chief-says-inflation-is-not-coming-down-as-much-as-hoped/articleshow/129669464.cms</w:t>
        </w:r>
      </w:hyperlink>
      <w:r>
        <w:rPr>
          <w:i/>
        </w:rPr>
        <w:t xml:space="preserve"> - * US Federal Reserve announced to keep policy rates steady at 3.50% to 3.75%, citing ongoing inflation pressures. * Powell highlighted higher energy prices and geopolitical tensions, particularly in the Middle East, as factors increasing inflation. * US inflation forecast raised to 2.7% for the year, driven by oil price increases and tariff effects. * Wall Street declined after the announcement, with major indices falling nearly 1.4% to 1.6%. * Impact on IT stocks, especially Indian IT companies reliant on US market, due to inflation expectations and US rate stability. 407. </w:t>
      </w:r>
      <w:hyperlink r:id="rId317">
        <w:r>
          <w:rPr>
            <w:color w:val="0000EE"/>
            <w:u w:val="single"/>
          </w:rPr>
          <w:t>https://www.nation.com.pk/19-Mar-2026/another-escalation</w:t>
        </w:r>
      </w:hyperlink>
      <w:r>
        <w:rPr>
          <w:i/>
        </w:rPr>
        <w:t xml:space="preserve"> - * Sudden escalation by Israel and the US after a period of stabilisation in energy markets. * Assassination of Iran’s security chief Ali Larijani and strikes on Iran’s gas facilities. * Explosions reported in Qatar’s gas fields, Riyadh’s facilities, and other oil and gas sites. * Strait of Hormuz effectively closed, leading to expected sharp decline in oil production. * Warnings of broader economic fallout and the importance of diplomatic engagement to contain the crisis. * The conflict’s implications extend to global energy supply and economic stability. 408. </w:t>
      </w:r>
      <w:hyperlink r:id="rId350">
        <w:r>
          <w:rPr>
            <w:color w:val="0000EE"/>
            <w:u w:val="single"/>
          </w:rPr>
          <w:t>https://www.perthnow.com.au/news/business/markets/stocks-slump-oil-gains-on-worsening-war-in-middle-east-c-21993496</w:t>
        </w:r>
      </w:hyperlink>
      <w:r>
        <w:rPr>
          <w:i/>
        </w:rPr>
        <w:t xml:space="preserve"> - * Stock markets declined, with Japan's Nikkei down 2.5% and South Korea's equities sinking 2.5%. * Oil prices increased over 3% following attacks on energy infrastructure in the Middle East. * US crude futures reached $US99.39 per barrel; natural gas rose over 5%. * US dollar strengthened, with the dollar index up 2.5% since February. * Central banks, including Fed, ECB, BOE, and BOJ, held policy meetings amid geopolitical tensions and energy shocks. 409. </w:t>
      </w:r>
      <w:hyperlink r:id="rId351">
        <w:r>
          <w:rPr>
            <w:color w:val="0000EE"/>
            <w:u w:val="single"/>
          </w:rPr>
          <w:t>https://www.lemonde.fr/international/article/2026/03/19/dans-le-detroit-d-ormuz-une-guerre-navale-asymetrique-a-l-issue-incertaine_6672353_3210.html</w:t>
        </w:r>
      </w:hyperlink>
      <w:r>
        <w:rPr>
          <w:i/>
        </w:rPr>
        <w:t xml:space="preserve"> - - Since 15 March, US President Donald Trump has been rallying allies for military support to unblock the Strait of Hormuz. - The US-led operation ‘Epic Fury’ against Iran, started on 28 February, is ongoing for nineteen days. - The Strait is a critical point in the global economy and has become a theatre of uncertain asymmetric naval conflict. - Iran, responding to the death of Supreme Leader Khamenei, has threatened to close the strait, leveraging a tactic long formulated since 2006. 410. </w:t>
      </w:r>
      <w:hyperlink r:id="rId352">
        <w:r>
          <w:rPr>
            <w:color w:val="0000EE"/>
            <w:u w:val="single"/>
          </w:rPr>
          <w:t>https://theconcepttrading.com/market-snapshot-march-19th-2026/</w:t>
        </w:r>
      </w:hyperlink>
      <w:r>
        <w:rPr>
          <w:i/>
        </w:rPr>
        <w:t xml:space="preserve"> - * Sovereign yields across major markets remained elevated due to inflation risks driven by energy and geopolitics. * The US Federal Reserve kept interest rates steady at 3.75%, signalling limited easing prospects in 2026. * Crude oil prices surged above $109/bbl, reinforcing inflation concerns and cross-asset volatility. * US equity indices experienced slight declines, with growth and tech sectors under pressure. * Safe-haven assets like gold and the US dollar held firm amid geopolitical and inflation uncertainties. 411. </w:t>
      </w:r>
      <w:hyperlink r:id="rId353">
        <w:r>
          <w:rPr>
            <w:color w:val="0000EE"/>
            <w:u w:val="single"/>
          </w:rPr>
          <w:t>https://www.everettpost.com/business/fed-holds-interest-rates-steady-in-1st-move-since-war-with-iran-spiked-oil-prices/</w:t>
        </w:r>
      </w:hyperlink>
      <w:r>
        <w:rPr>
          <w:i/>
        </w:rPr>
        <w:t xml:space="preserve"> - * The Federal Reserve maintained interest rates at 3.5% to 3.75% during its first meeting since the Iran conflict began. * The decision was aligned with market expectations. * The US economy shows signs of slow growth and increased unemployment amidst geopolitical tensions. * Oil prices surged over 50%, reaching about $97 per barrel, impacting inflation. * Gas prices increased by 86 cents to an average of $3.84 per gallon, influenced by conflict-driven oil price spikes. 412. </w:t>
      </w:r>
      <w:hyperlink r:id="rId354">
        <w:r>
          <w:rPr>
            <w:color w:val="0000EE"/>
            <w:u w:val="single"/>
          </w:rPr>
          <w:t>https://www.deccanchronicle.com/west-asia/abu-dhabi-closes-gas-facility-due-to-falling-missile-debris-1944858</w:t>
        </w:r>
      </w:hyperlink>
      <w:r>
        <w:rPr>
          <w:i/>
        </w:rPr>
        <w:t xml:space="preserve"> - * Abu Dhabi closed operations at the Habshan gas facility due to falling missile debris. * The incident occurred in Abu Dhabi, United Arab Emirates, due to missile interceptions. * No injuries were reported. * The UAE condemned the missile attack, blaming Iran. * Iran warned it would target Gulf nations' oil and gas industries if attacked again. 413. </w:t>
      </w:r>
      <w:hyperlink r:id="rId355">
        <w:r>
          <w:rPr>
            <w:color w:val="0000EE"/>
            <w:u w:val="single"/>
          </w:rPr>
          <w:t>https://www.siasat.com/us-fed-keeps-interest-rates-unchanged-flags-oil-shock-risks-3437372/</w:t>
        </w:r>
      </w:hyperlink>
      <w:r>
        <w:rPr>
          <w:i/>
        </w:rPr>
        <w:t xml:space="preserve"> - * The Federal Reserve decided to keep interest rates at 3.5% to 3.75% due to ongoing geopolitical uncertainty and rising oil prices. * Fed Chair Jerome Powell noted inflation above target and indicated that energy costs could influence inflation and economic outlook. * Powell highlighted uncertainty regarding the impact of elevated oil prices and potential supply chain disruptions. * The US economy is expanding at a solid pace, with mixed signals from labour data and inflation pressures. * The Fed emphasised its commitment to inflation targets and flexibility in policy decisions. 414. </w:t>
      </w:r>
      <w:hyperlink r:id="rId356">
        <w:r>
          <w:rPr>
            <w:color w:val="0000EE"/>
            <w:u w:val="single"/>
          </w:rPr>
          <w:t>https://www.deccanchronicle.com/west-asia/iran-warns-of-severe-retaliation-amid-rising-tensions-1944868</w:t>
        </w:r>
      </w:hyperlink>
      <w:r>
        <w:rPr>
          <w:i/>
        </w:rPr>
        <w:t xml:space="preserve"> - * Iran’s Islamic Revolutionary Guard Corps (IRGC) claimed responsibility for attacks on US-linked oil facilities as part of its retaliatory “Operation True Promise 4”. * The attacks targeted energy infrastructure and included strikes on targets in Israel. * Iran’s IRGC warned US and Israeli forces against repeating strikes on Iran’s energy sites, promising more severe responses. * US President Donald Trump stated the US and Qatar were unaware of the attacks and warned of potential US responses if Iran attacks Qatar again. * The attack caused oil prices to rise and signalled ongoing escalation in the region. 415. </w:t>
      </w:r>
      <w:hyperlink r:id="rId357">
        <w:r>
          <w:rPr>
            <w:color w:val="0000EE"/>
            <w:u w:val="single"/>
          </w:rPr>
          <w:t>https://www.siasat.com/iran-war-as-missiles-and-drones-rule-skies-gulf-countries-prepare-for-eid-3437376/</w:t>
        </w:r>
      </w:hyperlink>
      <w:r>
        <w:rPr>
          <w:i/>
        </w:rPr>
        <w:t xml:space="preserve"> - * Intermittent missile and drone attacks in the Gulf region create a tense atmosphere during Eid. * Iran was attacked by Israel and the US on February 28, leading to ongoing conflicts and regional instability. * The Strait of Hormuz is at a standstill, impacting global energy supplies, especially in South Asia. * Gulf countries, including the UAE and Qatar, hold indoor Eid prayers for safety reasons. * Authorities work to secure the region and ensure celebrations despite security concerns. * Air India resumes certain Gulf routes as some flights are suspended. * The conflict's long-term impact threatens regional and global energy security. 416. </w:t>
      </w:r>
      <w:hyperlink r:id="rId358">
        <w:r>
          <w:rPr>
            <w:color w:val="0000EE"/>
            <w:u w:val="single"/>
          </w:rPr>
          <w:t>https://lenta.ru/news/2026/03/19/katarskaya-energeticheskaya-kompaniya-soobschila-ob-esche-odnom-raketnom-udare-po-infrastrukture/</w:t>
        </w:r>
      </w:hyperlink>
      <w:r>
        <w:rPr>
          <w:i/>
        </w:rPr>
        <w:t xml:space="preserve"> - * Qatar Energy reports missile attacks on infrastructure in Ras Laffan on 18 and 19 March. * The attacks caused a large fire and significant damage to liquefied natural gas (LNG) production facilities. * Emergency services are on site, with no reported casualties. * Iran previously attacked Qatar's largest LNG complex in Ras Laffan. * The incident involves military escalation and security risks to oil and gas infrastructure. 417. </w:t>
      </w:r>
      <w:hyperlink r:id="rId359">
        <w:r>
          <w:rPr>
            <w:color w:val="0000EE"/>
            <w:u w:val="single"/>
          </w:rPr>
          <w:t>https://lenta.ru/news/2026/03/19/gazopererabatyvayuschiy-zavod-v-oae-priostanovil-rabotu-posle-ataki/</w:t>
        </w:r>
      </w:hyperlink>
      <w:r>
        <w:rPr>
          <w:i/>
        </w:rPr>
        <w:t xml:space="preserve"> - * A gas processing complex in UAE, located in Habschane, suspended operations following an attack attributed to Iran. * The attack involved missile interception by UAE's air defence, with debris causing a pause in operations. * The facility is owned by Abu Dhabi's state oil giant and is among the largest globally. * The UAE's Ministry of Foreign Affairs described the attack as a dangerous escalation threatening regional and global energy security. * The attack occurred in the context of Iran's Islamic Revolutionary Guard Corps striking US military bases in Kuwait, UAE, and Bahrain with missiles and drones. 418. </w:t>
      </w:r>
      <w:hyperlink r:id="rId360">
        <w:r>
          <w:rPr>
            <w:color w:val="0000EE"/>
            <w:u w:val="single"/>
          </w:rPr>
          <w:t>https://www.odt.co.nz/news/world/trump-vows-no-more-attacks-israel-iran-gas-field</w:t>
        </w:r>
      </w:hyperlink>
      <w:r>
        <w:rPr>
          <w:i/>
        </w:rPr>
        <w:t xml:space="preserve"> - • US President Trump stated Israel's attack on Iran's South Pars gas field was a significant escalation. • Trump ruled out further Israeli attacks unless Iran retaliates. • Iran threatened to attack Gulf oil and gas targets in response. • Multiple Gulf countries reported missile and drone attacks on gas facilities, including Qatar and Saudi Arabia. • Iran's attacks have resulted in casualties and extensive damage, heightening global energy supply risks. • US considers deploying additional troops to secure oil shipping routes and prevent escalation. 419. </w:t>
      </w:r>
      <w:hyperlink r:id="rId361">
        <w:r>
          <w:rPr>
            <w:color w:val="0000EE"/>
            <w:u w:val="single"/>
          </w:rPr>
          <w:t>https://www.washingtonexaminer.com/news/white-house/4496992/trump-south-pars-gas-field-iran-israel-qatar-lng/</w:t>
        </w:r>
      </w:hyperlink>
      <w:r>
        <w:rPr>
          <w:i/>
        </w:rPr>
        <w:t xml:space="preserve"> - * President Donald Trump threatened to destroy Iran’s South Pars gas field if Iran targets Qatar's LNG infrastructure, warning of massive retaliation. * The statement was made on Wednesday amid escalating tensions involving Iran, Israel, and Qatar. * Trump asserted the US would respond with overwhelming force, specifically mentioning 'massively blow up' the gas field. * The escalation follows recent strikes linked to the Iran-Israel conflict, involving energy infrastructure and US military areas in Qatar. * Qatar's foreign minister condemned the attack on its facilities as a violation of sovereignty; Iranian embassy personnel were declared persona non grata. * At least 16 injuries have been reported from Iranian missile and drone strikes in Qatar. 420. </w:t>
      </w:r>
      <w:hyperlink r:id="rId321">
        <w:r>
          <w:rPr>
            <w:color w:val="0000EE"/>
            <w:u w:val="single"/>
          </w:rPr>
          <w:t>https://www.business-standard.com/markets/commodities/oil-extends-gains-to-rise-5-6-after-iran-attacks-gulf-energy-facilities-126031900075_1.html</w:t>
        </w:r>
      </w:hyperlink>
      <w:r>
        <w:rPr>
          <w:i/>
        </w:rPr>
        <w:t xml:space="preserve"> - * Oil prices increased by up to 3% after Iran attacked energy facilities across the Middle East, including Qatar, UAE, and Saudi Arabia. * Iran issued evacuation warnings for several oil facilities amid regional tensions. * US military considerations include deploying troops to secure the Strait of Hormuz. * Brent crude reached over $111, influenced by escalations in the region. * Attacks are part of Iran's retaliation efforts against strikes on its South Pars gas field. 421. </w:t>
      </w:r>
      <w:hyperlink r:id="rId322">
        <w:r>
          <w:rPr>
            <w:color w:val="0000EE"/>
            <w:u w:val="single"/>
          </w:rPr>
          <w:t>https://www.azernews.az/analysis/255882.html</w:t>
        </w:r>
      </w:hyperlink>
      <w:r>
        <w:rPr>
          <w:i/>
        </w:rPr>
        <w:t xml:space="preserve"> - * Crude markets in the Mediterranean have tightened due to the war in the Gulf, with premiums on Azerbaijani BTC and Kazakh CPC Blend rising. * Regional unrest, logistical disruptions, and geopolitical events have increased premiums and impacted supply chains. * IOC and regional cooperation have resulted in increased exports via the Baku-Tbilisi-Ceyhan pipeline, highlighting the Caspian basin's strategic importance. * Security incidents in the Black Sea and rising insurance costs have added uncertainty to energy transport. * The shift to Caspian and regional energy sources underscores the structural evolution of European oil supply amid ongoing regional tensions. 422. </w:t>
      </w:r>
      <w:hyperlink r:id="rId299">
        <w:r>
          <w:rPr>
            <w:color w:val="0000EE"/>
            <w:u w:val="single"/>
          </w:rPr>
          <w:t>https://www.business-standard.com/world-news/west-asia-war-saudi-fm-warns-patience-with-iranian-attacks-not-unlimited-126031900108_1.html</w:t>
        </w:r>
      </w:hyperlink>
      <w:r>
        <w:rPr>
          <w:i/>
        </w:rPr>
        <w:t xml:space="preserve"> - * Saudi Arabia's Foreign Minister Prince Faisal bin Farhan Al Saud highlights the priority to stop attacks on Gulf countries and protect regional stability. * Saudi Arabia reserves the right to take military action against Iran if provoked. * Minister condemns Iran's attacks on energy infrastructure and civilian targets, calling it coercive and an attempt at blackmail. * Saudi Arabia intercepted four ballistic missiles targeting Riyadh and confirmed attacks on two refineries. * The meeting in Riyadh discussed Iran's support for proxy groups and called for Iran to cease such support. * Prince Faisal warns that Iran's tactics are damaging trust and increasing regional isolation. 423. </w:t>
      </w:r>
      <w:hyperlink r:id="rId323">
        <w:r>
          <w:rPr>
            <w:color w:val="0000EE"/>
            <w:u w:val="single"/>
          </w:rPr>
          <w:t>https://www.business-standard.com/world-news/israel-iran-conflict-west-asia-us-trump-strait-of-hormuz-india-oil-brent-126031900195_1.html</w:t>
        </w:r>
      </w:hyperlink>
      <w:r>
        <w:rPr>
          <w:i/>
        </w:rPr>
        <w:t xml:space="preserve"> - * Iran launched attacks on Qatar, UAE, and Saudi Arabia after Iran’s South Pars gas field was reportedly hit by Israel. * Iran threatened Gulf energy sites, with explosions reported in Qatar and UAE, and Saudi interceptions. * Indian military moves include deploying more warships to protect vessels in Gulf of Oman and Arabian Sea. * Oil prices rose sharply: Brent crude up to $111.07 per barrel, WTI up to $98.61 per barrel. * The conflict began on 28 February with US and Israeli airstrikes in Iran, leading to missile attacks across Gulf nations. 424. </w:t>
      </w:r>
      <w:hyperlink r:id="rId362">
        <w:r>
          <w:rPr>
            <w:color w:val="0000EE"/>
            <w:u w:val="single"/>
          </w:rPr>
          <w:t>https://www.business-standard.com/world-news/trump-warns-blow-up-south-pars-gas-field-iran-attacks-qatar-126031900293_1.html</w:t>
        </w:r>
      </w:hyperlink>
      <w:r>
        <w:rPr>
          <w:i/>
        </w:rPr>
        <w:t xml:space="preserve"> - * Trump threatened to 'massively blow up the entirety' of Iran’s South Pars gas field if Iran targets Qatar again. * The warning was issued after Israel struck part of Iran’s South Pars Gas Field. * Trump stated only a small section was hit and Qatar was not involved. * Iran responded by attacking Qatar’s LNG infrastructure, which Trump criticised. * The South Pars field is shared between Iran and Qatar, lying beneath the Persian Gulf, and holds between 14 and 51 trillion cubic metres of natural gas. 425. </w:t>
      </w:r>
      <w:hyperlink r:id="rId325">
        <w:r>
          <w:rPr>
            <w:color w:val="0000EE"/>
            <w:u w:val="single"/>
          </w:rPr>
          <w:t>https://www.business-standard.com/world-news/strikes-hit-world-s-biggest-natural-gas-field-in-iran-as-tehran-retaliates-126031900096_1.html</w:t>
        </w:r>
      </w:hyperlink>
      <w:r>
        <w:rPr>
          <w:i/>
        </w:rPr>
        <w:t xml:space="preserve"> - * Iran condemns US and Israeli attacks on its South Pars natural gas field amid regional escalation. * Iran hit Qatar's LNG facility and reportedly attacked Israeli and Gulf States' oil infrastructure. * Oil prices surged over $108 per barrel, with Brent crude increasing nearly 50% since war began. * US eased sanctions on Venezuela to potentially boost oil supply. * Iran launched missile strikes against Israel and Gulf countries; fatalities reported in West Bank and Israel. * Israeli strikes targeted Hezbollah in Lebanon, displacing thousands. * Over 1,300 people have been killed in Iran since the war's start, with additional casualties in surrounding countries. 426. </w:t>
      </w:r>
      <w:hyperlink r:id="rId326">
        <w:r>
          <w:rPr>
            <w:color w:val="0000EE"/>
            <w:u w:val="single"/>
          </w:rPr>
          <w:t>https://www.business-standard.com/world-news/world-s-largest-lng-plant-in-qatar-suffers-damage-in-missile-strikes-126031900113_1.html</w:t>
        </w:r>
      </w:hyperlink>
      <w:r>
        <w:rPr>
          <w:i/>
        </w:rPr>
        <w:t xml:space="preserve"> - * The Ras Laffan LNG plant in Qatar suffered 'extensive damage' after missile strikes, including one by Iran, leading to a fire and production halt. * The attacks occurred amid a surge in regional hostilities, with Iran warning targeting of energy sites in Qatar, Saudi Arabia, and UAE. * QatarEnergy evacuated personnel from the site; no injuries were reported. * The incident follows attacks on other energy infrastructure, causing global gas and oil price increases. * The violence has disrupted regional supply chains, impacting global markets, especially in Asia and Europe. 427. </w:t>
      </w:r>
      <w:hyperlink r:id="rId270">
        <w:r>
          <w:rPr>
            <w:color w:val="0000EE"/>
            <w:u w:val="single"/>
          </w:rPr>
          <w:t>https://elcomercio.pe/mundo/oriente-medio/iran-un-petrolero-abandona-el-estrecho-de-ormuz-tras-maniobra-de-amenaza-de-las-fuerzas-iranies-barbados-estados-unidos-guardia-revolucionaria-ultimas-noticia/</w:t>
        </w:r>
      </w:hyperlink>
      <w:r>
        <w:rPr>
          <w:i/>
        </w:rPr>
        <w:t xml:space="preserve"> - * A large petrol tanker registered in Barbados was compelled to leave the Strait of Ormuz after Iranian forces took an attack-ready stance. 428. </w:t>
      </w:r>
      <w:hyperlink r:id="rId328">
        <w:r>
          <w:rPr>
            <w:color w:val="0000EE"/>
            <w:u w:val="single"/>
          </w:rPr>
          <w:t>https://elcomercio.pe/mundo/oriente-medio/iran-donald-trump-amenaza-con-destruir-campo-gasifero-irani-south-pars-si-ataca-de-nuevo-planta-de-qatar-estados-unidos-israel-noticia/</w:t>
        </w:r>
      </w:hyperlink>
      <w:r>
        <w:rPr>
          <w:i/>
        </w:rPr>
        <w:t xml:space="preserve"> - * Donald Trump threatened to completely destroy Iran's South Pars gas field if Iran attacks Qatar again. * The US president claimed that Israel attacked South Pars, but the US was unaware. * Iran responded with attacks on Qatar and UAE, causing a fire at Ras Laffan refinery. * The conflict has caused instability in global oil flows and prices, leading Trump to suspend a US maritime law for 60 days. 429. </w:t>
      </w:r>
      <w:hyperlink r:id="rId363">
        <w:r>
          <w:rPr>
            <w:color w:val="0000EE"/>
            <w:u w:val="single"/>
          </w:rPr>
          <w:t>https://www.naftemporiki.gr/kosmos/2087458/vomvardistike-xana-apo-to-iran-i-megalyteri-monada-lng-ston-kosmo-sto-katar/?utm_source=rss&amp;utm_medium=rss&amp;utm_campaign=vomvardistike-xana-apo-to-iran-i-megalyteri-monada-lng-ston-kosmo-sto-katar</w:t>
        </w:r>
      </w:hyperlink>
      <w:r>
        <w:rPr>
          <w:i/>
        </w:rPr>
        <w:t xml:space="preserve"> - * Multiple fires occurred at Qatar's Ras Laffan LNG infrastructure following Iranian attacks, with further damage reported. * The incidents, including a missile strike, happened after an earlier attack on the same facility. * QatarEnergy reported no casualties but significant damage to the gas plant. * The Iranian government and media confirmed missile strikes on the facility. * The attacks have resulted in ongoing fires and increased security response efforts. 430. </w:t>
      </w:r>
      <w:hyperlink r:id="rId364">
        <w:r>
          <w:rPr>
            <w:color w:val="0000EE"/>
            <w:u w:val="single"/>
          </w:rPr>
          <w:t>https://wartakota.tribunnews.com/news/885079/ladang-gas-raksasa-terbesar-di-dunia-milik-iran-digempur-israel-trump-makanya-jangan-serang-qatar</w:t>
        </w:r>
      </w:hyperlink>
      <w:r>
        <w:rPr>
          <w:i/>
        </w:rPr>
        <w:t xml:space="preserve"> - * Israel launches air strike on Iran's South Pars gas field and Asaluyeh industrial zone on 18 March 2026. * First direct attack on Iran's upstream oil and gas facilities amid ongoing conflict. * US President Donald Trump confirms the attack, claims it was in response to Iran’s actions. * Trump states US and Qatar are not involved; support for attack as message over Iran blocking Strait of Hormuz. * Trump warns Iran against attacking Qatar’s LNG facilities, threatens US military response if red line is crossed. 431. </w:t>
      </w:r>
      <w:hyperlink r:id="rId365">
        <w:r>
          <w:rPr>
            <w:color w:val="0000EE"/>
            <w:u w:val="single"/>
          </w:rPr>
          <w:t>https://ca.finance.yahoo.com/news/fed-meeting-live-updates-federal-reserve-holds-rates-steady-forecasts-1-rate-cut-in-2026-180216872.html</w:t>
        </w:r>
      </w:hyperlink>
      <w:r>
        <w:rPr>
          <w:i/>
        </w:rPr>
        <w:t xml:space="preserve"> - * The Federal Reserve held interest rates steady at 3.5%-3.75% after its two-day policy meeting. * The Fed published its first SEP for 2026, projecting one rate cut. * The decision reflects concerns over inflation, the Middle East conflict, and oil prices. * Fed Chair Jerome Powell plans to emphasise monitoring the oil shock during his press conference. * The context affects economic outlooks related to global market stability and inflation. 432. </w:t>
      </w:r>
      <w:hyperlink r:id="rId286">
        <w:r>
          <w:rPr>
            <w:color w:val="0000EE"/>
            <w:u w:val="single"/>
          </w:rPr>
          <w:t>https://investinglive.com/commodities/sp-flags-global-growth-risks-from-middle-east-war-and-oil-disruption-20260318/</w:t>
        </w:r>
      </w:hyperlink>
      <w:r>
        <w:rPr>
          <w:i/>
        </w:rPr>
        <w:t xml:space="preserve"> - - S&amp;P warns energy shock from Middle East conflict could impact global growth and fiscal stability in 2026. - Disruption to oil production and Strait of Hormuz flows seen as major downside. - Conflict assumed to be temporary, but effects may moderate growth into 2026–2027. - Highlights vulnerability of global economy to energy supply shocks and stagflation risk. - Geopolitical risk remains a primary driver of macroeconomic conditions. 433. </w:t>
      </w:r>
      <w:hyperlink r:id="rId366">
        <w:r>
          <w:rPr>
            <w:color w:val="0000EE"/>
            <w:u w:val="single"/>
          </w:rPr>
          <w:t>https://www.cbsnews.com/news/planned-release-of-strategic-reserve-would-put-u-s-supplies-at-lowest-levels-in-44-years/</w:t>
        </w:r>
      </w:hyperlink>
      <w:r>
        <w:rPr>
          <w:i/>
        </w:rPr>
        <w:t xml:space="preserve"> - * The Trump administration ordered the release of 172 million barrels of oil from the U.S. Strategic Petroleum Reserve (SPR) this week. * The release is the second-largest in its history, following Biden's 2022 withdrawal of 180 million barrels. * The reserves are expected to decrease to roughly 243 million barrels, the lowest since 1982. * The move aims to curb oil prices, which hovered over $100 a barrel amid the Iran war. * The release will start next week and span 120 days, with plans to replenish approximately 200 million barrels within a year. 434. </w:t>
      </w:r>
      <w:hyperlink r:id="rId367">
        <w:r>
          <w:rPr>
            <w:color w:val="0000EE"/>
            <w:u w:val="single"/>
          </w:rPr>
          <w:t>https://patch.com/massachusetts/across-ma/iran-conflict-continues-here-s-what-gas-could-cost-ma?utm_source=article-mostrecent&amp;utm_medium=rss&amp;utm_term=traffic%20%26%20transit&amp;utm_campaign=recirc&amp;utm_content=aol</w:t>
        </w:r>
      </w:hyperlink>
      <w:r>
        <w:rPr>
          <w:i/>
        </w:rPr>
        <w:t xml:space="preserve"> - * Oil prices have surged about 40% since US and Israeli airstrikes on Iran began on Feb. 28. * Gas prices in Massachusetts have increased to $3.60 per gallon, with analysts predicting further rises. * The conflict has nearly halted traffic through the Strait of Hormuz, impacting global oil supply. * Experts warn gas could reach $5 per gallon if oil hits $150 a barrel, and possibly $200 if the Strait remains blocked. * The US is releasing oil from strategic reserves to help stabilise prices. 435. </w:t>
      </w:r>
      <w:hyperlink r:id="rId368">
        <w:r>
          <w:rPr>
            <w:color w:val="0000EE"/>
            <w:u w:val="single"/>
          </w:rPr>
          <w:t>https://www.koreatimes.co.kr/world/20260319/tehran-warns-gulf-energy-sites-to-evacuate-after-iranian-gas-facilities-hit?utm_source=rss</w:t>
        </w:r>
      </w:hyperlink>
      <w:r>
        <w:rPr>
          <w:i/>
        </w:rPr>
        <w:t xml:space="preserve"> - * Iranian gas facilities in South Pars and Asaluyeh were attacked, prompting Tehran to warn energy sites in Saudi Arabia, the UAE, and Qatar to evacuate. * The attacks caused oil prices to increase, with Brent crude futures rising over 6%. * Tehran claimed it would target energy infrastructure across the Gulf within hours. * Warnings included Saudi Arabia's Samref Refinery, Jubail Petrochemical Complex, UAE's Al Hosn Gas Field, and Qatar's Mesaieed Petrochemical Complex and Ras Laffan LNG installations. * The attacks increase regional tensions and threaten global energy supply, with potential prolongation of the conflict affecting LNG and oil exports. 436. </w:t>
      </w:r>
      <w:hyperlink r:id="rId369">
        <w:r>
          <w:rPr>
            <w:color w:val="0000EE"/>
            <w:u w:val="single"/>
          </w:rPr>
          <w:t>https://virginiabusiness.com/oil-prices-rise-iran-middle-east-energy-threats/</w:t>
        </w:r>
      </w:hyperlink>
      <w:r>
        <w:rPr>
          <w:i/>
        </w:rPr>
        <w:t xml:space="preserve"> - * Oil prices increased following Iran’s threat to attack Middle East energy facilities on March 18. * Brent crude rose 5% to $108.66, US crude gained 2.54% to $98.65 amidst supply concerns. * Iran's military was targeted in the Gulf, with increasing regional tensions impacting oil production. * The US announced a 60-day waiver of the Jones Act to ease fuel transportation amid soaring prices. * Disruptions in Middle East oil exports, including the Gulf region, contributed to price hikes. 437. </w:t>
      </w:r>
      <w:hyperlink r:id="rId370">
        <w:r>
          <w:rPr>
            <w:color w:val="0000EE"/>
            <w:u w:val="single"/>
          </w:rPr>
          <w:t>https://www.babypips.com/news/headline-boc-kept-rates-225-us-iran-war-cusma-cloud-outlook-2026-03-19</w:t>
        </w:r>
      </w:hyperlink>
      <w:r>
        <w:rPr>
          <w:i/>
        </w:rPr>
        <w:t xml:space="preserve"> - * The Bank of Canada maintained its policy rate at 2.25% for the fifth consecutive meeting. * The decision cited a deteriorating growth outlook and inflation risks due to the conflict in the Middle East. * The conflict in Iran has increased global oil and natural gas prices, affecting financial conditions and supply chains. * Canada's Q4 2025 GDP contracted by 0.6% and unemployment rose to 6.7%. * Inflation eased to 1.8% in February but is expected to rise with higher energy prices. * The Bank acknowledged global uncertainties from US trade policy and the Iran conflict. * Market response was a brief rally in the Canadian dollar, followed by shallow gains amid geopolitical tensions. 438. </w:t>
      </w:r>
      <w:hyperlink r:id="rId371">
        <w:r>
          <w:rPr>
            <w:color w:val="0000EE"/>
            <w:u w:val="single"/>
          </w:rPr>
          <w:t>https://thearabianpost.com/aramco-restores-ras-tanura-refinery-output/</w:t>
        </w:r>
      </w:hyperlink>
      <w:r>
        <w:rPr>
          <w:i/>
        </w:rPr>
        <w:t xml:space="preserve"> - * Saudi Aramco restarted operations at Ras Tanura refinery, stabilising crude processing capacity. * The disruption, linked to operational or maintenance issues, was short-lived and undisbursed. * The restart supports global oil supply chain security and alleviates export concerns. * Ras Tanura is a key oil hub in Saudi Arabia, integral to domestic fuel supply and exports. * Market confidence remained stable, with no significant impact on oil prices or refining margins. 439. </w:t>
      </w:r>
      <w:hyperlink r:id="rId348">
        <w:r>
          <w:rPr>
            <w:color w:val="0000EE"/>
            <w:u w:val="single"/>
          </w:rPr>
          <w:t>https://www.actionforex.com/contributors/fundamental-analysis/633812-the-fomcs-steady-hand/</w:t>
        </w:r>
      </w:hyperlink>
      <w:r>
        <w:rPr>
          <w:i/>
        </w:rPr>
        <w:t xml:space="preserve"> - * The US Federal Open Market Committee (FOMC) projected increased GDP growth for 2026-2028, driven by productivity gains and consumer spending. * Inflation is expected to remain manageable, with some temporary increases due to tariffs and Middle East conflict effects. * The committee anticipates one or two rate cuts in 2026 and 2027, with a policy move towards a neutral stance in the longer term. * Risks include uncertain inflation persistence, potential rise in US yields, and constrained private sector job creation. * The US economy’s growth likely depends on household consumption as housing and business investment show weakness. 440. </w:t>
      </w:r>
      <w:hyperlink r:id="rId372">
        <w:r>
          <w:rPr>
            <w:color w:val="0000EE"/>
            <w:u w:val="single"/>
          </w:rPr>
          <w:t>https://www.oilandgas360.com/new-capacity-new-competitors-and-the-next-chapter-in-americas-refining-build-out-the-new-geography-of-refining-part-ii/#utm_source=rss&amp;utm_medium=rss&amp;utm_campaign=new-capacity-new-competitors-and-the-next-chapter-in-americas-refining-build-out-the-new-geography-of-refining-part-ii</w:t>
        </w:r>
      </w:hyperlink>
      <w:r>
        <w:rPr>
          <w:i/>
        </w:rPr>
        <w:t xml:space="preserve"> - * A proposed new refinery in Brownsville, Texas, backed by Reliance Industries and America First Refining, represents a major US energy infrastructure investment. * The project, designed for ultra-light shale oil, is the first large-scale US refinery in nearly 50 years. * The refinery aims to process Permian Basin light crude and strengthen US–India energy cooperation. * Regional Gulf Coast expansions in Louisiana, Mississippi, and Alabama are also planned to modernise and add capacity. * Focus on margins and export dynamics reflects the importance of refining profitability amid global disruptions. 441. </w:t>
      </w:r>
      <w:hyperlink r:id="rId373">
        <w:r>
          <w:rPr>
            <w:color w:val="0000EE"/>
            <w:u w:val="single"/>
          </w:rPr>
          <w:t>https://incleanmag.com.au/diesel-strain-sharpens-focus-as-fuel-crisis-grips-regions/</w:t>
        </w:r>
      </w:hyperlink>
      <w:r>
        <w:rPr>
          <w:i/>
        </w:rPr>
        <w:t xml:space="preserve"> - * Australian Competition and Consumer Commission (ACCC) escalates scrutiny of fuel pricing and distribution amid global oil crisis. * Emergency meetings occur in Sydney and Melbourne involving fuel companies, wholesalers, and retailers. * Diesel supply becomes critical due to shortages and rising costs in regional Australia, impacting agriculture, freight, and mining. * Concerns over distribution bottlenecks and constrained allocations from major terminals. * Australia consumes 30 billion litres of diesel annually, with domestic refining capacity covering only a fraction. * Supply disruptions in key refining nations and key shipping routes threaten fuel security. * Prices for petrol and diesel have risen rapidly, surpassing international benchmarks. * The ACCC plans expanded monitoring across capital cities and regional locations to oversee market stress. 442. </w:t>
      </w:r>
      <w:hyperlink r:id="rId297">
        <w:r>
          <w:rPr>
            <w:color w:val="0000EE"/>
            <w:u w:val="single"/>
          </w:rPr>
          <w:t>https://www.newsghana.com.gh/brent-holds-above-us100-as-iran-vows-strait-of-hormuz-stays-shut/</w:t>
        </w:r>
      </w:hyperlink>
      <w:r>
        <w:rPr>
          <w:i/>
        </w:rPr>
        <w:t xml:space="preserve"> - * Global oil prices remain above $100 per barrel following Iran's vow to keep the Strait of Hormuz closed indefinitely. * The closure has caused supply disruptions, with Gulf countries cutting production and global supply projected to fall by 8 million barrels per day in March. * The IEA authorised a record release of 400 million barrels from strategic reserves; the US contributed 172 million barrels. * Markets showed limited reaction to the reserves release; US navy considering escort operations. * Oil price forecasts have been revised upward, with Goldman Sachs predicting an average of $100 per barrel for March. 443. </w:t>
      </w:r>
      <w:hyperlink r:id="rId374">
        <w:r>
          <w:rPr>
            <w:color w:val="0000EE"/>
            <w:u w:val="single"/>
          </w:rPr>
          <w:t>https://www.newsghana.com.gh/tors-local-refining-push-takes-on-new-urgency-as-global-oil-crisis-deepens/</w:t>
        </w:r>
      </w:hyperlink>
      <w:r>
        <w:rPr>
          <w:i/>
        </w:rPr>
        <w:t xml:space="preserve"> - * The global oil market faces its worst supply disruption due to US-Israel military actions against Iran, causing Brent crude prices to surge above $100 per barrel. * Ghana, a crude exporter, faces heightened urgency in refining capacity amid supply shocks, with the Tema Oil Refinery (TOR) at the centre of debate. * A dispute over TOR’s processing units highlights challenges in refining Ghanaian offshore crude to legal standards. * TOR plans to connect additional units to increase capacity from 28,000 to 60,000 barrels per day, with future expansion to 160,000 barrels per day. * Ghana aims to use increased oil revenues to mitigate rising fuel prices, which increased by up to 17% in March. 444. </w:t>
      </w:r>
      <w:hyperlink r:id="rId300">
        <w:r>
          <w:rPr>
            <w:color w:val="0000EE"/>
            <w:u w:val="single"/>
          </w:rPr>
          <w:t>https://energynow.com/2026/03/oil-extends-gains-to-rise-5-6-after-iran-attacks-gulf-energy-facilities/</w:t>
        </w:r>
      </w:hyperlink>
      <w:r>
        <w:rPr>
          <w:i/>
        </w:rPr>
        <w:t xml:space="preserve"> - * Oil prices rose following Iran's attacks on energy facilities in the Middle East, with Brent up 5.6% in post-settlement trading. * Iran launched missile attacks on Qatar’s Ras Laffan Industrial City and threatened strikes on facilities across Saudi Arabia, the UAE, and Qatar. * Tensions have led to halts in Strait of Hormuz shipments, impacting global oil supply. * Iraq resumed crude exports from Kirkuk to Turkey, increasing oil supply. * US President Trump announced measures to address rising fuel prices, including waivers and temporary restrictions. * The US also moved to facilitate deals involving Venezuela's PDVSA. * Libyan oil flows from Sharara were redirected after a fire. * US crude stocks increased while gasoline inventories declined last week. 445. </w:t>
      </w:r>
      <w:hyperlink r:id="rId375">
        <w:r>
          <w:rPr>
            <w:color w:val="0000EE"/>
            <w:u w:val="single"/>
          </w:rPr>
          <w:t>https://www.thehindu.com/news/national/22-india-bound-ships-on-hormuz-evacuation-list/article70759218.ece</w:t>
        </w:r>
      </w:hyperlink>
      <w:r>
        <w:rPr>
          <w:i/>
        </w:rPr>
        <w:t xml:space="preserve"> - * Indian government identified 22 vessels for evacuation and safe passage through the Strait of Hormuz, including critical energy carriers carrying LNG, LPG, and crude oil. * Evacuations coordinated with multiple government agencies; three ships previously evacuated and reached India. * Some ships, including Jag Laadki, narrowly escaped damage during attacks in the region. * Approximately 23,000 Indian seafarers are stranded in the Persian Gulf, with some evacuated. * No Indian ships have been attacked; three Indian seafarers reported dead or injured in foreign-flagged vessels. * Several vessels are waiting at ports in India and West Asia for further movement, with ownership spread among Indian and foreign flags. 446. </w:t>
      </w:r>
      <w:hyperlink r:id="rId307">
        <w:r>
          <w:rPr>
            <w:color w:val="0000EE"/>
            <w:u w:val="single"/>
          </w:rPr>
          <w:t>https://corporateleadersmagazine.com/oil-prices-jump-over-5-after-iran-threatens-attacks-on-middle-east-energy-facilities/</w:t>
        </w:r>
      </w:hyperlink>
      <w:r>
        <w:rPr>
          <w:i/>
        </w:rPr>
        <w:t xml:space="preserve"> - * Oil prices surged more than 5% after Iran threatened attacks on Middle East energy infrastructure. * Disruptions in the Strait of Hormuz impacted global oil and gas shipments, causing estimated production cuts of 7-10 million barrels per day. * Brent crude rose by $5.26 to $108.66 per barrel; WTI increased by $2.44 to $98.65. * Iran's South Pars gas field was hit, heightening fears of further escalation. * US announced a 60-day waiver of the Jones Act to ease pressure on shipping. * Supply disruptions and military activity in the region contribute to ongoing market volatility. 447. </w:t>
      </w:r>
      <w:hyperlink r:id="rId376">
        <w:r>
          <w:rPr>
            <w:color w:val="0000EE"/>
            <w:u w:val="single"/>
          </w:rPr>
          <w:t>https://www.al-monitor.com/originals/2026/03/how-many-cargo-ships-are-passing-hormuz-strait</w:t>
        </w:r>
      </w:hyperlink>
      <w:r>
        <w:rPr>
          <w:i/>
        </w:rPr>
        <w:t xml:space="preserve"> - * Since the Iranian forces blocked the Strait of Hormuz, passage has decreased by over 95%, with only 105 crossings from March 1 to 18. * Typical daily transits are around 120; recent crossings are near zero. * 60 of the crossings were oil and gas tankers, with nearly 60% loaded. * About one-third of ships were under US, EU or UK sanctions; 17 ships sailed under Iranian flags. * Most oil passing through the strait is headed for Asia, especially China, with Iranian oil comprising 98% of traffic. * The oil throughput is approximately 1.3 million barrels daily, much lower than the pre-war level. 448. </w:t>
      </w:r>
      <w:hyperlink r:id="rId377">
        <w:r>
          <w:rPr>
            <w:color w:val="0000EE"/>
            <w:u w:val="single"/>
          </w:rPr>
          <w:t>https://www.morethanshipping.com/how-conflict-and-disruption-are-changing-international-shipping-systems/</w:t>
        </w:r>
      </w:hyperlink>
      <w:r>
        <w:rPr>
          <w:i/>
        </w:rPr>
        <w:t xml:space="preserve"> - * Disruption in international container shipping due to Middle East conflicts, particularly involving Iran, in 2026. * Major shipping routes such as the Strait of Hormuz, Red Sea, and Suez Canal are under threat, causing safety concerns and rerouting. * Shipping companies are avoiding conflict zones, opting for longer routes around Cape of Good Hope, increasing costs and delays. * The conflict has led to heightened insurance premiums, security expenses, and variable shipping costs. * March 2026 marked a negative turn with military actions damaging ports and escalating safety issues affecting global trade. * Shipping routes may continue to shift based on ongoing Middle East tensions, impacting global logistics and supply chains. 449. </w:t>
      </w:r>
      <w:hyperlink r:id="rId378">
        <w:r>
          <w:rPr>
            <w:color w:val="0000EE"/>
            <w:u w:val="single"/>
          </w:rPr>
          <w:t>https://zoomer.com/zoomer-exchange/2026/03/18/what-is-the-strait-of-hormuz-and-why-does-its-closure-matter-so-much-to-the-global-economy</w:t>
        </w:r>
      </w:hyperlink>
      <w:r>
        <w:rPr>
          <w:i/>
        </w:rPr>
        <w:t xml:space="preserve"> - * Iran announced the closure of the Strait of Hormuz following tensions with the US and Israel, disrupting oil and gas shipments. * Overall maritime traffic through the strait has decreased by 70%, affecting about 13 million barrels of oil daily. * Market response included an oil price increase, with Brent Crude reaching US$79 per barrel. * The closure impacts major Gulf region ports and global energy markets, raising fuel prices. * Past oil crises demonstrate potential for economic downturns linked to oil price shocks amidst ongoing conflicts. * Canada could experience higher fuel prices but may benefit from increased global oil prices and infrastructure use. 450. </w:t>
      </w:r>
      <w:hyperlink r:id="rId379">
        <w:r>
          <w:rPr>
            <w:color w:val="0000EE"/>
            <w:u w:val="single"/>
          </w:rPr>
          <w:t>https://fxpro.news/market-overview/oil-market-braces-for-prolonged-supply-shock-20260318/</w:t>
        </w:r>
      </w:hyperlink>
      <w:r>
        <w:rPr>
          <w:i/>
        </w:rPr>
        <w:t xml:space="preserve"> - * The current oil crisis is described as the biggest in history, with disruptions to supply routes due to conflict in the Middle East. * The Strait of Hormuz closure has significantly reduced oil tanker passage, impacting supply. * Brent crude prices remain below 2022 peaks, despite supply disruptions. * Strategic reserves and rerouting of supplies are mitigating immediate price increases. * The conflict's extension may lead to a continuation of rising Brent prices. * Approximately 1,100 tankers are stranded, and several ships have been attacked since the conflict began. * Oil futures for January 2027 delivery increased from $68 to $75 per barrel amid ongoing tensions. 451. </w:t>
      </w:r>
      <w:hyperlink r:id="rId324">
        <w:r>
          <w:rPr>
            <w:color w:val="0000EE"/>
            <w:u w:val="single"/>
          </w:rPr>
          <w:t>https://www.business-standard.com/markets/news/bpcl-hpcl-ioc-omc-shares-tank-up-to-6-after-crude-oil-rises-over-3-per-cent-112-per-barrel-126031900260_1.html</w:t>
        </w:r>
      </w:hyperlink>
      <w:r>
        <w:rPr>
          <w:i/>
        </w:rPr>
        <w:t xml:space="preserve"> - * Oil prices increased after Iran attacked energy facilities in West Asia, escalating tensions in the region. * Brent futures rose $3.69 (3.44%) to $111.07 per barrel; US West Texas Intermediate crude rose $2.29 (2.38%) to $98.61. * Kotak Institutional Equities forecasts weak earnings for Indian Oil Marketing Companies (OMCs) due to rising crude prices, with potential losses in FY2027. * OMCs’ FY2027E Ebitda reduced significantly for BPCL, HPCL, and IOCL; targets revised downwards. * Emkay Global highlights rising crude oil impact on pump prices, OMC profits, and tax revenue over the next 3-4 months. 452. </w:t>
      </w:r>
      <w:hyperlink r:id="rId380">
        <w:r>
          <w:rPr>
            <w:color w:val="0000EE"/>
            <w:u w:val="single"/>
          </w:rPr>
          <w:t>https://www.israelhayom.com/2026/03/18/trumps-move-on-hormuz-the-front-where-iran-is-winning-for-now/</w:t>
        </w:r>
      </w:hyperlink>
      <w:r>
        <w:rPr>
          <w:i/>
        </w:rPr>
        <w:t xml:space="preserve"> - * Iran continues to threaten the Strait of Hormuz using UAVs, missiles, unmanned vessels, and mines, affecting maritime traffic and insurance. * US announced plans to escort tankers through the strait, with military deployments including Marines, aircraft, and amphibious ships. * Trump ordered an attack on Kharg Island and called for international assistance to secure shipping routes. * Iran has not physically closed the strait but maintains a credible threat, reducing commercial vessel traffic dramatically. * US considers options including naval escort, coastline invasion, and seizing Kharg Island to counter Iran's strategies. * The situation presents a strategic ambush where Iran aims to both threaten the economy and seek negotiated end to the conflict. 453. </w:t>
      </w:r>
      <w:hyperlink r:id="rId273">
        <w:r>
          <w:rPr>
            <w:color w:val="0000EE"/>
            <w:u w:val="single"/>
          </w:rPr>
          <w:t>https://www.omanobserver.om/article/1186376/world/europe/un-maritime-body-kicks-off-emergency-talks</w:t>
        </w:r>
      </w:hyperlink>
      <w:r>
        <w:rPr>
          <w:i/>
        </w:rPr>
        <w:t xml:space="preserve"> - * The International Maritime Organisation (IMO) held an emergency meeting at its London headquarters to address threats to shipping caused by the Middle East war. * The IMO's council may vote on establishing a safe maritime corridor for stranded ships and seafarers in the Gulf. * The meeting occurs amid Iran's retaliation in the Strait of Hormuz, affecting approximately 3,200 vessels and 20,000 seafarers. * IMO Secretary-General Arsenio Dominguez calls the situation 'unacceptable and unsustainable' and urges practical measures. * Resolutions proposed are non-binding and aim to improve shipping safety and security in the region. 454. </w:t>
      </w:r>
      <w:hyperlink r:id="rId381">
        <w:r>
          <w:rPr>
            <w:color w:val="0000EE"/>
            <w:u w:val="single"/>
          </w:rPr>
          <w:t>https://www.omanobserver.om/article/1186388/opinion/the-importance-of-omans-geographic-location-in-international-trade</w:t>
        </w:r>
      </w:hyperlink>
      <w:r>
        <w:rPr>
          <w:i/>
        </w:rPr>
        <w:t xml:space="preserve"> - * Oman’s strategic geographic location boosts its role in global trade, especially through the Strait of Hormuz, which accounts for over a quarter of world oil and gas exports. * Regional conflicts, notably the war involving Iran, the US, and Israel, have disrupted maritime navigation, increasing global commodity prices. * Omani ports, including Sultan Qaboos, Salalah, Sohar, and Duqm, are being developed to serve as regional logistics hubs, connecting maritime, land, and air networks. * Infrastructure development has improved supply chain efficiency and attracted investments, with ports linked to extensive shipping lines. * Oman Vision 2040 aims to turn Oman into a major regional logistics hub through continued infrastructure and transportation network development. 455. </w:t>
      </w:r>
      <w:hyperlink r:id="rId275">
        <w:r>
          <w:rPr>
            <w:color w:val="0000EE"/>
            <w:u w:val="single"/>
          </w:rPr>
          <w:t>https://easternherald.com/2026/03/19/brent-oil-110-war-global-energy-shock/</w:t>
        </w:r>
      </w:hyperlink>
      <w:r>
        <w:rPr>
          <w:i/>
        </w:rPr>
        <w:t xml:space="preserve"> - * Brent crude oil prices surge past $110 per barrel, with a 7% increase to $110.56. * Market turmoil driven by escalating conflict in Middle East, particularly attacks on Iranian infrastructure. * Disruption of the Strait of Hormuz, a key oil chokepoint, raises supply risk. * Rapid price escalation from near $60 weeks ago signals a shift from stability to crisis. * Global energy markets face increased volatility, with nations seeking alternative supply routes amid infrastructure attacks. * Rising oil prices threaten inflation and economic stability worldwide, prompting policy concerns. 456. </w:t>
      </w:r>
      <w:hyperlink r:id="rId276">
        <w:r>
          <w:rPr>
            <w:color w:val="0000EE"/>
            <w:u w:val="single"/>
          </w:rPr>
          <w:t>https://newscats.org/deep-penetrator-u-s-strikes-iranian-missile-sites-threatening-hormuz-strait</w:t>
        </w:r>
      </w:hyperlink>
      <w:r>
        <w:rPr>
          <w:i/>
        </w:rPr>
        <w:t xml:space="preserve"> - * The U.S. military launched strikes on Iranian missile positions near the Strait of Hormuz, employing GBU‑72 ‘deep penetrator’ bombs for the first time in combat. * The operation targeted underground missile bunkers along Iran’s southern coast, posing a threat to maritime traffic. * The strikes aim to protect international shipping and global energy flows, particularly oil passing through the Strait of Hormuz. * The operation is part of broader Middle East conflicts involving U.S. and allied actions against Iran. * International and market reactions focus on regional stability and energy prices, with penalties for disruptions to maritime routes. 457. </w:t>
      </w:r>
      <w:hyperlink r:id="rId382">
        <w:r>
          <w:rPr>
            <w:color w:val="0000EE"/>
            <w:u w:val="single"/>
          </w:rPr>
          <w:t>https://www.newarab.com/news/countries-propose-safe-corridor-free-20000-seafarers-stranded-gulf</w:t>
        </w:r>
      </w:hyperlink>
      <w:r>
        <w:rPr>
          <w:i/>
        </w:rPr>
        <w:t xml:space="preserve"> - * A proposal from the UN's shipping agency calls for a safe maritime corridor to free 20,000 seafarers stranded in the Gulf. * The proposal was made by Bahrain, Japan, Panama, Singapore, and the United Arab Emirates, backed by the US. * It was submitted at the IMO governing council in London. * The framework aims to facilitate safe evacuation and protect seafarers' lives. * The Strait of Hormuz is a critical route, with Iran threatening attacks and restricting ships, impacting global oil transportation. 458. </w:t>
      </w:r>
      <w:hyperlink r:id="rId285">
        <w:r>
          <w:rPr>
            <w:color w:val="0000EE"/>
            <w:u w:val="single"/>
          </w:rPr>
          <w:t>https://www.france24.com/en/tv-shows/a-propos/20260318-international-shipping-chaos-as-strait-of-hormuz-closure-sends-ripple-effects-across-the-globe</w:t>
        </w:r>
      </w:hyperlink>
      <w:r>
        <w:rPr>
          <w:i/>
        </w:rPr>
        <w:t xml:space="preserve"> - * Iran's effective closure of the Strait of Hormuz disrupts global trade routes. * Approximately 90% of global goods are transported by sea. * The closure impacts worldwide shipping, despite only 5% passing directly through the strait. * The event has caused ripple effects across international shipping and trade. * The information is from a report by FRANCE 24 and an expert at the University of Bradford. 459. </w:t>
      </w:r>
      <w:hyperlink r:id="rId286">
        <w:r>
          <w:rPr>
            <w:color w:val="0000EE"/>
            <w:u w:val="single"/>
          </w:rPr>
          <w:t>https://investinglive.com/commodities/sp-flags-global-growth-risks-from-middle-east-war-and-oil-disruption-20260318/</w:t>
        </w:r>
      </w:hyperlink>
      <w:r>
        <w:rPr>
          <w:i/>
        </w:rPr>
        <w:t xml:space="preserve"> - * S&amp;P warns energy shock from Middle East conflict could hit global growth in 2026. * Disruption to oil production and Hormuz flows seen as major downside. * Energy shock expected to weaken growth and fiscal stability, with a base case of short-term conflict. * Highlights vulnerability of global economy to energy supply shocks and stagflation risk. * Hormuz Strait remains a critical global oil supply chokepoint, with potential for far-reaching economic consequences. 460. </w:t>
      </w:r>
      <w:hyperlink r:id="rId289">
        <w:r>
          <w:rPr>
            <w:color w:val="0000EE"/>
            <w:u w:val="single"/>
          </w:rPr>
          <w:t>https://www.ksby.com/us-news/iran-war/as-iran-war-spreads-a-un-shipping-agency-is-searching-for-ways-to-keep-commercial-crews-safe</w:t>
        </w:r>
      </w:hyperlink>
      <w:r>
        <w:rPr>
          <w:i/>
        </w:rPr>
        <w:t xml:space="preserve"> - * Delegates from multiple countries convened at the International Maritime Organization (IMO) in London amid spreading war in the Middle East. * The IMO focused on ensuring safety and security of ships and seafarers in the conflict zone. * The Strait of Hormuz is a critical global supply route, with Iran attacking ships, causing a significant reduction in shipping. * Delegates debated de-escalation to secure international shipping; ongoing talks are scheduled. * Elevated oil prices are expected to persist until hostilities end. 461. </w:t>
      </w:r>
      <w:hyperlink r:id="rId290">
        <w:r>
          <w:rPr>
            <w:color w:val="0000EE"/>
            <w:u w:val="single"/>
          </w:rPr>
          <w:t>https://attackofthefanboy.com/politics/iran-says-the-strait-is-open-but-closed-to-our-enemies-and-tracking-data-now-shows-exactly-which-countries-are-being-let-through/</w:t>
        </w:r>
      </w:hyperlink>
      <w:r>
        <w:rPr>
          <w:i/>
        </w:rPr>
        <w:t xml:space="preserve"> - * New tracking data shows an increase in ships passing through the Strait of Hormuz, with nearly double the traffic in recent days. * Non-Iranian vessels, mainly from China, India, and Pakistan, are rerouting through Iran’s waters with Tehran's apparent approval. * Iran's control is selective, not an outright closure, after a period of severe disruption during US-Israel conflict. * The Strait formerly handled about one-fifth of the world's oil supplies; traffic drop caused oil prices to rise over 40%. * Iran's Foreign Ministry spokesman said the strait remains open to some nations but closed to enemies; Iran conducts missile tests daily. * US President Trump dismisses NATO support for a coalition to secure the strait, and US military targets Iranian missile sites near the waterway. 462. </w:t>
      </w:r>
      <w:hyperlink r:id="rId293">
        <w:r>
          <w:rPr>
            <w:color w:val="0000EE"/>
            <w:u w:val="single"/>
          </w:rPr>
          <w:t>https://www.visiontimes.com/2026/03/18/us-strikes-irans-missile-sites-targets-underground-bunkers.html</w:t>
        </w:r>
      </w:hyperlink>
      <w:r>
        <w:rPr>
          <w:i/>
        </w:rPr>
        <w:t xml:space="preserve"> - * The U.S. military carried out airstrikes on missile facilities in Iran’s south coast using deep-penetrating bombs, focusing on underground targets. * The operation aimed to neutralise missile bases deploying anti-ship cruise missiles, threatening maritime routes. * Iran responded by imposing a partial blockade of the Strait of Hormuz, impacting global oil transport. * Oil prices increased, with US gasoline rising from $2.90 to about $3.80 per gallon; IEA released 400 million barrels from reserves. * U.S. allies such as the UK, France, Japan, and Australia declined to join joint escort operations, causing friction with the US. * The U.S. has deployed additional naval forces and Marines to secure maritime routes amid ongoing tensions and possible ground operations. 463. </w:t>
      </w:r>
      <w:hyperlink r:id="rId297">
        <w:r>
          <w:rPr>
            <w:color w:val="0000EE"/>
            <w:u w:val="single"/>
          </w:rPr>
          <w:t>https://www.newsghana.com.gh/brent-holds-above-us100-as-iran-vows-strait-of-hormuz-stays-shut/</w:t>
        </w:r>
      </w:hyperlink>
      <w:r>
        <w:rPr>
          <w:i/>
        </w:rPr>
        <w:t xml:space="preserve"> - * Global oil prices remained above $100 per barrel on 13 March 2026, amid ongoing supply disruptions caused by Iran’s blockade of the Strait of Hormuz. 464. </w:t>
      </w:r>
      <w:hyperlink r:id="rId383">
        <w:r>
          <w:rPr>
            <w:color w:val="0000EE"/>
            <w:u w:val="single"/>
          </w:rPr>
          <w:t>https://indianexpress.com/article/india/we-could-see-the-missiles-coming-a-captains-call-that-ended-2-weeks-of-fear-10589604/</w:t>
        </w:r>
      </w:hyperlink>
      <w:r>
        <w:rPr>
          <w:i/>
        </w:rPr>
        <w:t xml:space="preserve"> - * The MT Shivalik, owned by the Shipping Corporation of India, safely passages the Strait of Hormuz on March 14, after two weeks near Dubai amid conflict escalation in West Asia. 465. </w:t>
      </w:r>
      <w:hyperlink r:id="rId303">
        <w:r>
          <w:rPr>
            <w:color w:val="0000EE"/>
            <w:u w:val="single"/>
          </w:rPr>
          <w:t>https://indianexpress.com/article/explained/explained-economics/strait-of-hormuz-blockade-iran-selective-ship-passage-10589775/</w:t>
        </w:r>
      </w:hyperlink>
      <w:r>
        <w:rPr>
          <w:i/>
        </w:rPr>
        <w:t xml:space="preserve"> - * Iran’s effective blockade of the Strait of Hormuz is complemented by select vessel transits through Iran’s territorial waters, suggesting Tehran is regulating maritime traffic. * During ongoing West Asia conflict, vessel movements through the Strait have decreased, with some vessels taking circuitous routes to avoid high risks. * India and other countries are engaged in diplomatic efforts for safe passage of their vessels, with some Indian ships successfully transiting. * Data shows 15 vessels transited the Strait in the past three days, with many taking unusual routes through Iran’s territorial waters. * Vessel tracking indicates an informal understanding, with some ships signalling Chinese ownership to avoid targeting amid conflict. 466. </w:t>
      </w:r>
      <w:hyperlink r:id="rId384">
        <w:r>
          <w:rPr>
            <w:color w:val="0000EE"/>
            <w:u w:val="single"/>
          </w:rPr>
          <w:t>https://biz.chosun.com/en/en-industry/2026/03/19/VIBS75RMFJBBBENYAA7AZH6FWU/</w:t>
        </w:r>
      </w:hyperlink>
      <w:r>
        <w:rPr>
          <w:i/>
        </w:rPr>
        <w:t xml:space="preserve"> - - As Iran's gas facilities are bombed, delivery of Korean-built LNG carriers scheduled for 2024 and 2025 faces disruption due to Middle East conflict escalation. - Iranian attack increases shipping difficulties through the Strait of Hormuz, impacting newbuild vessel deliveries. - QatarEnergy declares 'force majeure', leasing 10 LNG carriers to other sites, highlighting market shifts. - Korean shipbuilders report no current delivery delays but acknowledge potential risks if conflict prolongs. - Possible contract terms allow storage or resale if delivery fails due to war disruptions. 467. </w:t>
      </w:r>
      <w:hyperlink r:id="rId385">
        <w:r>
          <w:rPr>
            <w:color w:val="0000EE"/>
            <w:u w:val="single"/>
          </w:rPr>
          <w:t>https://tass.com/world/2103671</w:t>
        </w:r>
      </w:hyperlink>
      <w:r>
        <w:rPr>
          <w:i/>
        </w:rPr>
        <w:t xml:space="preserve"> - * India has deployed additional warships to the Gulf of Oman and Arabian Sea to ensure the safe passage of its vessels. * The Indian Navy has dispatched at least six ships, including logistics support vessels, stationing east of the Strait of Hormuz. * The ships will escort Indian vessels until they reach the northern Arabian Sea. * Previously, India deployed three ships to escort vessels through the route. * The deployment comes amid tensions following US and Israeli military actions against Iran and Iran's threats to control the Strait. 468. </w:t>
      </w:r>
      <w:hyperlink r:id="rId386">
        <w:r>
          <w:rPr>
            <w:color w:val="0000EE"/>
            <w:u w:val="single"/>
          </w:rPr>
          <w:t>https://tribune.com.pk/story/2598395/gulf-states-iran-trade-barbs-at-un-meeting</w:t>
        </w:r>
      </w:hyperlink>
      <w:r>
        <w:rPr>
          <w:i/>
        </w:rPr>
        <w:t xml:space="preserve"> - * The UN's maritime body convened an emergency meeting to address growing fears over stranded ships and seafarers in the Gulf region. * Gulf states and Western nations criticised Iran's actions against merchant vessels, citing attacks in the Strait of Hormuz. * Approximately 20,000 seafarers on about 3,200 vessels are stranded due to the disruptions. * Iran blamed US and Israeli actions for the crisis, denying initiating the conflict. * The situation has caused a spike in oil prices and affected maritime trade routes. 469. </w:t>
      </w:r>
      <w:hyperlink r:id="rId387">
        <w:r>
          <w:rPr>
            <w:color w:val="0000EE"/>
            <w:u w:val="single"/>
          </w:rPr>
          <w:t>https://www.channelnewsasia.com/business/oil-rises-3-after-iran-strikes-middle-east-energy-facilities-6003136</w:t>
        </w:r>
      </w:hyperlink>
      <w:r>
        <w:rPr>
          <w:i/>
        </w:rPr>
        <w:t xml:space="preserve"> - * Oil prices increased up to 3 per cent following Iran's attack on energy facilities across the Middle East. * Iran targeted energy infrastructure in Qatar, the UAE, and Saudi Arabia, causing damage and disrupting operations. * US, Qatar, UAE, and Saudi Arabia responded to missile and drone attacks; Iran issued evacuation warnings. * The conflict worsened regional tensions, and the Strait of Hormuz remained closed. * US considers deploying troops to secure oil shipping routes in response to Iran's actions. 470. </w:t>
      </w:r>
      <w:hyperlink r:id="rId306">
        <w:r>
          <w:rPr>
            <w:color w:val="0000EE"/>
            <w:u w:val="single"/>
          </w:rPr>
          <w:t>https://mediaindonesia.com/internasional/872059/kapal-terbakar-di-selat-hormuz-dihantam-proyektil-fasilitas-gas-abu-dhabi-ditutup</w:t>
        </w:r>
      </w:hyperlink>
      <w:r>
        <w:rPr>
          <w:i/>
        </w:rPr>
        <w:t xml:space="preserve"> - * Sebuah kapal di lepas pantai timur UEA dihantam oleh proyektil tak dikenal dan terbakar pada Rabu malam. * Insiden terjadi di Teluk Oman, dekat Khor Fakkan, dan menyebabkan lebih dari 20 kapal melaporkan gangguan keamanan. * Otoritas Abu Dhabi menutup fasilitas gas Habshan dan ladang minyak Bab akibat serpihan dari rudal yang disebar di udara. * Tidak ada korban jiwa dalam insiden, dan kegiatan operasional fasilitas dihentikan sementara. * Pemerintah UEA menuding Iran bertanggung jawab atas serangan dan memperingatkan ancaman dari Iran terhadap industri energi kawasan. 471. </w:t>
      </w:r>
      <w:hyperlink r:id="rId307">
        <w:r>
          <w:rPr>
            <w:color w:val="0000EE"/>
            <w:u w:val="single"/>
          </w:rPr>
          <w:t>https://corporateleadersmagazine.com/oil-prices-jump-over-5-after-iran-threatens-attacks-on-middle-east-energy-facilities/</w:t>
        </w:r>
      </w:hyperlink>
      <w:r>
        <w:rPr>
          <w:i/>
        </w:rPr>
        <w:t xml:space="preserve"> - * Oil prices increased more than 5% after Iran’s Revolutionary Guards threatened attacks on regional energy infrastructure. * Disruptions in the Strait of Hormuz affected around 20% of global oil and LNG supply, causing significant market concern. * Attacks on key Iranian energy sites, including the South Pars gas field, contributed to rising prices. * US announced a 60-day waiver of the Jones Act and licensed transactions with Venezuela’s PDVSA. * Supply disruptions in Iraq and Libya persist amid ongoing conflict and regional military activity. * The market remains volatile due to regional tensions, attacks, and shipping route restrictions. 472. </w:t>
      </w:r>
      <w:hyperlink r:id="rId388">
        <w:r>
          <w:rPr>
            <w:color w:val="0000EE"/>
            <w:u w:val="single"/>
          </w:rPr>
          <w:t>https://saudigazette.com.sa/article/659855/saudi-arabia/saudi-arabia-stresses-maritime-security-and-energy-stability-at-imo</w:t>
        </w:r>
      </w:hyperlink>
      <w:r>
        <w:rPr>
          <w:i/>
        </w:rPr>
        <w:t xml:space="preserve"> - ['</w:t>
      </w:r>
      <w:r>
        <w:t xml:space="preserve"> Saudi Arabia emphasised protecting maritime routes, freedom of navigation, and energy market stability during an IMO Council session in London.', '</w:t>
      </w:r>
      <w:r>
        <w:rPr>
          <w:i/>
        </w:rPr>
        <w:t xml:space="preserve"> The Kingdom reaffirmed commitment to maritime safety frameworks, including SOLAS, and stressed efforts to enhance maritime security.', '</w:t>
      </w:r>
      <w:r>
        <w:t xml:space="preserve"> Saudi Arabia highlighted its role in facilitating global trade through safe maritime corridors and regional cooperation.', '* The General Transport Authority represents Saudi Arabia at the IMO, supporting international maritime initiatives.'] 473. </w:t>
      </w:r>
      <w:hyperlink r:id="rId311">
        <w:r>
          <w:rPr>
            <w:color w:val="0000EE"/>
            <w:u w:val="single"/>
          </w:rPr>
          <w:t>https://investinglive.com/commodities/vessel-hit-off-uae-coast-as-maritime-risks-escalate-in-gulf-20260318/</w:t>
        </w:r>
      </w:hyperlink>
      <w:r>
        <w:t xml:space="preserve"> - * A commercial vessel was struck by an unknown projectile approximately 11 nautical miles east of Khawr Fakkan, UAE. * The incident caused a fire onboard and was reported by UKMTO. * It highlights rising risks to Gulf shipping routes near the Strait of Hormuz amid regional tension. * The event underscores heightened maritime security concerns affecting energy trade routes. * The incident occurs during increased regional hostilities involving missile threats and threats to energy infrastructure. 474. </w:t>
      </w:r>
      <w:hyperlink r:id="rId345">
        <w:r>
          <w:rPr>
            <w:color w:val="0000EE"/>
            <w:u w:val="single"/>
          </w:rPr>
          <w:t>https://www.thehindubusinessline.com/markets/commodities/brent-crude-surges-over-4-to-11217-per-barrel-after-strikes-on-iran-gas-field-qatar-fuel-hub/article70760539.ece</w:t>
        </w:r>
      </w:hyperlink>
      <w:r>
        <w:t xml:space="preserve"> - * Brent crude prices increased by more than 4% on Thursday to $112.17 per barrel amid tensions in West Asia. * Israel struck an Iranian gas field, and Iran retaliated by attacking Qatar's Ras Laffan LNG facility. * Ras Laffan was hit by ballistic missiles from Iran, causing extensive damage but no casualties. * The attacks have raised concerns over disruptions to global energy supplies. * The escalation involved missile strikes and targeted critical regional energy infrastructure. 475. </w:t>
      </w:r>
      <w:hyperlink r:id="rId297">
        <w:r>
          <w:rPr>
            <w:color w:val="0000EE"/>
            <w:u w:val="single"/>
          </w:rPr>
          <w:t>https://www.newsghana.com.gh/brent-holds-above-us100-as-iran-vows-strait-of-hormuz-stays-shut/</w:t>
        </w:r>
      </w:hyperlink>
      <w:r>
        <w:t xml:space="preserve"> - * Global oil prices remained above $100 per barrel on March 13, 2026, amid ongoing supply disruptions. * Iran’s supreme leader announced the Strait of Hormuz would remain closed indefinitely, impacting approximately one fifth of global oil output. * Since late February, US and Israeli air strikes on Iran have resulted in a surge in oil prices, with Brent crude reaching its highest since August 2022. * Gulf oil producers have cut production by at least 10 million barrels per day, causing a projected global supply fall of 8 million barrels per day in March. * An emergency response involved releasing 400 million barrels from strategic reserves, but prices remained largely unaffected. 476. </w:t>
      </w:r>
      <w:hyperlink r:id="rId389">
        <w:r>
          <w:rPr>
            <w:color w:val="0000EE"/>
            <w:u w:val="single"/>
          </w:rPr>
          <w:t>https://www.resourcewise.com/blog/middle-east-tensions-ripple-through-energy-pvc-and-chlor-alkali-markets</w:t>
        </w:r>
      </w:hyperlink>
      <w:r>
        <w:t xml:space="preserve"> - * Rising oil prices amid geopolitical tensions involving Iran increase energy costs for European petrochemical producers. * European PVC producers announce price increases despite weak downstream demand. * Asian PVC prices rise due to ethylene supply disruptions caused by Middle East tensions. * Chlor-alkali operating rates decline across Asia, with some Chinese producers reducing output. * Reduced Asian exports may support European PVC pricing; caustic soda markets respond slowly. * Aluminium sector risks could decrease caustic soda demand if alumina refining slows. * Market remains fragile amid geopolitical tensions and feedstock disruptions. 477. </w:t>
      </w:r>
      <w:hyperlink r:id="rId274">
        <w:r>
          <w:rPr>
            <w:color w:val="0000EE"/>
            <w:u w:val="single"/>
          </w:rPr>
          <w:t>https://brusselsmorning.com/us-energy-market-volatility-2026/95908/</w:t>
        </w:r>
      </w:hyperlink>
      <w:r>
        <w:t xml:space="preserve"> - * US energy market volatility is intensifying due to concerns over Middle East supply disruptions, leading traders to secure diesel storage across the US in March 2026. * Storage demand increases in Texas and New Jersey, reflecting nationwide responses to potential supply constraints. * Diesel prices are rising, influenced by geopolitical risks and increased storage activity. * Market volatility impacts supply chains, raising costs for logistics and goods delivery. * Authorities monitor the situation, with possible interventions like strategic reserves to stabilise markets. 478. </w:t>
      </w:r>
      <w:hyperlink r:id="rId390">
        <w:r>
          <w:rPr>
            <w:color w:val="0000EE"/>
            <w:u w:val="single"/>
          </w:rPr>
          <w:t>https://www.channelnewsasia.com/business/us-oil-exports-seen-rising-wti-discount-brent-hits-widest-in-11-years-6002776</w:t>
        </w:r>
      </w:hyperlink>
      <w:r>
        <w:t xml:space="preserve"> - • The WTI/Brent spread reached its widest since 2015 due to geopolitical tensions, driving a rise in US oil exports. • The discount for US crude futures versus Brent hit $12.05 a barrel, impacting trade arbitrage opportunities. • US crude stocks at Cushing increased to 27.52 million barrels, the highest since August 2024. • Ongoing Iran-related attacks and the US release of 172 million barrels from strategic reserves are influencing market dynamics. • Increased freight costs for shipping US crude to Europe are partly offset by the wide spread, encouraging more US exports. 479. </w:t>
      </w:r>
      <w:hyperlink r:id="rId275">
        <w:r>
          <w:rPr>
            <w:color w:val="0000EE"/>
            <w:u w:val="single"/>
          </w:rPr>
          <w:t>https://easternherald.com/2026/03/19/brent-oil-110-war-global-energy-shock/</w:t>
        </w:r>
      </w:hyperlink>
      <w:r>
        <w:t xml:space="preserve"> - * Brent crude price surged past $110 per barrel, marking a significant increase driven by geopolitical tensions in the Middle East. * Attacks on energy infrastructure, particularly in Iran and threats to the Gulf region, have disrupted supply routes, including the Strait of Hormuz. * The price rally reflects a true supply shock, with potential millions of barrels per day removed from global supply. * Higher oil prices are raising concerns about inflation and economic stability worldwide. * Countries are seeking alternative crude sources, while energy markets experience heightened volatility amid ongoing conflicts.</w:t>
      </w:r>
      <w:r/>
    </w:p>
    <w:p>
      <w:r/>
      <w:r>
        <w:t xml:space="preserve">480. </w:t>
      </w:r>
      <w:hyperlink r:id="rId391">
        <w:r>
          <w:rPr>
            <w:color w:val="0000EE"/>
            <w:u w:val="single"/>
          </w:rPr>
          <w:t>https://www.brownfieldagnews.com/news/ethanol-stocks-close-to-one-year-high-as-demand-production-decline/</w:t>
        </w:r>
      </w:hyperlink>
      <w:r>
        <w:t xml:space="preserve"> - * US ethanol stocks reached the largest since April 2025 at 26.407 million barrels, up 827,000 on the week. * Ethanol production in the US averaged 1.093 million barrels per day, decreasing 33,000 from the previous week and 12,000 from a year ago. * Ethanol exports averaged 174,000 barrels per day, down 14,000 from the prior week but up 63,000 from last year. * Demand for ethanol decreased, while supply increased; US supply moved higher despite declining demand. 481. </w:t>
      </w:r>
      <w:hyperlink r:id="rId392">
        <w:r>
          <w:rPr>
            <w:color w:val="0000EE"/>
            <w:u w:val="single"/>
          </w:rPr>
          <w:t>https://shalemag.com/energy-feedstock-price-analysis/</w:t>
        </w:r>
      </w:hyperlink>
      <w:r>
        <w:t xml:space="preserve"> - ['</w:t>
      </w:r>
      <w:r>
        <w:rPr>
          <w:i/>
        </w:rPr>
        <w:t xml:space="preserve"> Energy feedstock price analysis as of March 17, 2026, highlights the relationship between crude oil and petrochemical feedstocks.', "</w:t>
      </w:r>
      <w:r>
        <w:t xml:space="preserve"> Structural shifts, including natural gas liquids' emergence, have decoupled some aspects of crude and chemical markets.", '</w:t>
      </w:r>
      <w:r>
        <w:rPr>
          <w:i/>
        </w:rPr>
        <w:t xml:space="preserve"> North American ethane-based feedstock costs are less linked to crude prices, offering global competitive advantages.', '</w:t>
      </w:r>
      <w:r>
        <w:t xml:space="preserve"> Regulatory and environmental policies, such as EPA emissions guidelines, increase costs for crude-based feedstocks.', '</w:t>
      </w:r>
      <w:r>
        <w:rPr>
          <w:i/>
        </w:rPr>
        <w:t xml:space="preserve"> Strategic recommendations emphasise resilience, infrastructure, and flexible multi-feed capabilities for stable margins.'] 482. </w:t>
      </w:r>
      <w:hyperlink r:id="rId393">
        <w:r>
          <w:rPr>
            <w:color w:val="0000EE"/>
            <w:u w:val="single"/>
          </w:rPr>
          <w:t>https://theleader.info/2026/03/18/spain-taps-emergency-oil-reserves-as-middle-east-crisis-bites/</w:t>
        </w:r>
      </w:hyperlink>
      <w:r>
        <w:rPr>
          <w:i/>
        </w:rPr>
        <w:t xml:space="preserve"> - * Spain approves the release of 11.5 million barrels of oil from emergency reserves due to Middle East tensions. * The move follows disruption in the Strait of Hormuz, a critical shipping route. * The oil will be released in stages over 90 days with initial shipments within two weeks. * Spain's government is planning additional measures to mitigate the impact. * The crisis stems from Iran’s actions and US-Israeli strikes, threatening global supplies. 483. </w:t>
      </w:r>
      <w:hyperlink r:id="rId394">
        <w:r>
          <w:rPr>
            <w:color w:val="0000EE"/>
            <w:u w:val="single"/>
          </w:rPr>
          <w:t>https://www.fxstreet.com/news/wti-oil-prices-climb-as-middle-east-war-persists-iraq-turkey-deal-eases-supply-risks-202603181515</w:t>
        </w:r>
      </w:hyperlink>
      <w:r>
        <w:rPr>
          <w:i/>
        </w:rPr>
        <w:t xml:space="preserve"> - * West Texas Intermediate (WTI) US Oil trades around $97.50, up 2.37% amid geopolitical risks. * Tensions in the Middle East, including US military strikes and Israeli attacks, heighten fears of supply disruptions. * Iraq reaches an agreement to resume Oil exports via Turkey’s Ceyhan port, easing some supply concerns. * US inventory data shows a 6.6 million-barrel increase in crude stocks, contrary to expectations. * The US seeks to reopen the Strait of Hormuz and has waived the Jones Act to help contain rising prices. 484. </w:t>
      </w:r>
      <w:hyperlink r:id="rId395">
        <w:r>
          <w:rPr>
            <w:color w:val="0000EE"/>
            <w:u w:val="single"/>
          </w:rPr>
          <w:t>https://news.robotfx.org/2026/03/us-gasoline-stockpiles-drop-more.html</w:t>
        </w:r>
      </w:hyperlink>
      <w:r>
        <w:rPr>
          <w:i/>
        </w:rPr>
        <w:t xml:space="preserve"> - * US gasoline inventories decreased by 5.436 million barrels as of 18 March 2026. * The decline exceeds the previous drawdown of 3.654 million barrels. * The inventory reduction indicates a tightening fuel supply in the US. * No additional details on consumption or refinery activity were provided. * The event suggests increased market attention on gasoline prices and supply dynamics. 485. </w:t>
      </w:r>
      <w:hyperlink r:id="rId396">
        <w:r>
          <w:rPr>
            <w:color w:val="0000EE"/>
            <w:u w:val="single"/>
          </w:rPr>
          <w:t>https://www.deccanchronicle.com/nation/crude-oil-tanker-reaches-paradip-amid-middle-east-tensions-lpg-shortage-hits-odisha-1944774</w:t>
        </w:r>
      </w:hyperlink>
      <w:r>
        <w:rPr>
          <w:i/>
        </w:rPr>
        <w:t xml:space="preserve"> - * A crude oil tanker, MT Flora, arrived at Paradip Port with approximately 2.5 lakh metric tonnes of crude, originating from Muscat, Oman, and destined for Indian Oil Corporation refinery in Paradip. * The shipment comprises Russian export-grade crude oil and reflects ongoing supply despite regional instability in the Middle East. * The tanker’s arrival signals continued crude supply to India, supporting refinery operations. * Odisha experiences an acute LPG cylinder shortage due to supply chain constraints linked to Middle East tensions, resulting in long queues outside gas agencies. * The Odisha government has increased LPG distribution by 25–28% to address the crisis, expected to resolve in a few days. 486. </w:t>
      </w:r>
      <w:hyperlink r:id="rId366">
        <w:r>
          <w:rPr>
            <w:color w:val="0000EE"/>
            <w:u w:val="single"/>
          </w:rPr>
          <w:t>https://www.cbsnews.com/news/planned-release-of-strategic-reserve-would-put-u-s-supplies-at-lowest-levels-in-44-years/</w:t>
        </w:r>
      </w:hyperlink>
      <w:r>
        <w:rPr>
          <w:i/>
        </w:rPr>
        <w:t xml:space="preserve"> - * The Trump administration ordered the release of 172 million barrels of oil from the U.S. Strategic Petroleum Reserve (SPR) this week. * The release, the second-largest in history, aims to stem oil prices amid the Iran war. * Oil reserves will decrease to roughly 243 million barrels, lowest since 1982. * The move follows previous releases in 2021 and 2022 to address rising gas prices and disruptions. * The reserve's creation dates to 1975 under the Energy Policy and Conservation Act. 487. </w:t>
      </w:r>
      <w:hyperlink r:id="rId397">
        <w:r>
          <w:rPr>
            <w:color w:val="0000EE"/>
            <w:u w:val="single"/>
          </w:rPr>
          <w:t>https://lenta.ru/news/2026/03/18/ssha-zapaslis-neftyu/</w:t>
        </w:r>
      </w:hyperlink>
      <w:r>
        <w:rPr>
          <w:i/>
        </w:rPr>
        <w:t xml:space="preserve"> - * US weekly commercial crude oil inventories grew by 6.16 million barrels, reaching 449.3 million barrels in June 2024. 488. </w:t>
      </w:r>
      <w:hyperlink r:id="rId398">
        <w:r>
          <w:rPr>
            <w:color w:val="0000EE"/>
            <w:u w:val="single"/>
          </w:rPr>
          <w:t>https://www.zerohedge.com/energy/us-crude-stockpile-hits-highest-june-2024-exports-surge</w:t>
        </w:r>
      </w:hyperlink>
      <w:r>
        <w:rPr>
          <w:i/>
        </w:rPr>
        <w:t xml:space="preserve"> - * US crude stockpiles increased for the fourth consecutive week, reaching the highest since June 2024. * Crude exports rose to the highest since September, partly driven by Middle Eastern sector disruptions. * US oil imports hit their highest since November 2024, with Venezuelan flows nearly doubling. * Oil prices rebounded sharply after US and Israeli attacks on Iranian energy assets. * API and DOE reports confirmed a significant crude build and refinery product draws. * No change in US Strategic Petroleum Reserve (SPR) stockpiles last week. * Gasoline inventories decreased, hitting the biggest weekly draw since October. * WTI trading above $98, up from lows of $91 overnight, amid geopolitical tensions. 489. </w:t>
      </w:r>
      <w:hyperlink r:id="rId399">
        <w:r>
          <w:rPr>
            <w:color w:val="0000EE"/>
            <w:u w:val="single"/>
          </w:rPr>
          <w:t>https://investinglive.com/commodities/eia-weekly-us-crude-oil-inventories-6156k-vs-383k-expected-20260318/</w:t>
        </w:r>
      </w:hyperlink>
      <w:r>
        <w:rPr>
          <w:i/>
        </w:rPr>
        <w:t xml:space="preserve"> - </w:t>
      </w:r>
      <w:r>
        <w:t>The EIA weekly US crude oil inventories rose by 6,156K barrels, exceeding expectations of 383K.</w:t>
      </w:r>
      <w:r>
        <w:rPr>
          <w:i/>
        </w:rPr>
      </w:r>
      <w:r>
        <w:t>Gasoline inventories decreased by 5,436K barrels, larger than the expected decline of 1,607K.</w:t>
      </w:r>
      <w:r>
        <w:rPr>
          <w:i/>
        </w:rPr>
      </w:r>
      <w:r>
        <w:t>Distillate inventories fell by 2,527K barrels, surpassing the forecasted decline of 1,525K.</w:t>
      </w:r>
      <w:r>
        <w:rPr>
          <w:i/>
        </w:rPr>
      </w:r>
      <w:r>
        <w:t>Refinery utilization rate increased by 0.6%, slightly above the expected 0.4%.</w:t>
      </w:r>
      <w:r>
        <w:rPr>
          <w:i/>
        </w:rPr>
      </w:r>
      <w:r>
        <w:t xml:space="preserve">API data from late yesterday indicated crude inventories rose by 6,600K barrels; gasoline decreased by 4,600K; distillates increased by 1,400K.* 490. </w:t>
      </w:r>
      <w:hyperlink r:id="rId400">
        <w:r>
          <w:rPr>
            <w:color w:val="0000EE"/>
            <w:u w:val="single"/>
          </w:rPr>
          <w:t>https://en.protothema.gr/2026/03/18/gulf-economies-on-the-brink-of-recession-due-to-the-war-in-iran/</w:t>
        </w:r>
      </w:hyperlink>
      <w:r>
        <w:t xml:space="preserve"> - * The war in Iran threatens Gulf economies, potentially shrinking Qatar and Kuwait GDPs by 14% this year, according to Goldman Sachs. * Saudi Arabia and UAE expected to see GDP declines of around 3% and 5%, the largest since the COVID-19 pandemic. * Iran continuing attacks and US strikes escalate regional tensions, affecting global oil markets. * Brent crude oil price remains volatile above $100 per barrel, with futures rising over 40% in two weeks. * The conflict's escalation threatens to cause significant economic downturns in the Gulf region. 491. </w:t>
      </w:r>
      <w:hyperlink r:id="rId401">
        <w:r>
          <w:rPr>
            <w:color w:val="0000EE"/>
            <w:u w:val="single"/>
          </w:rPr>
          <w:t>https://www.el-balad.com/16885189</w:t>
        </w:r>
      </w:hyperlink>
      <w:r>
        <w:t xml:space="preserve"> - * Moody’s estimates a 49% probability of a U.S. recession within a year, increased to over 50% amid Iran conflict escalation. * Rising oil prices, currently at approximately $94 per barrel, contribute to recession risk. * Weak employment figures and revised job reports indicate deteriorating economic conditions. * The potential sustained Iran conflict and high oil prices could trigger a global slowdown or recession. * IMF and Oxford Economics suggest global inflation and recession risks increase with higher oil prices. 492. </w:t>
      </w:r>
      <w:hyperlink r:id="rId402">
        <w:r>
          <w:rPr>
            <w:color w:val="0000EE"/>
            <w:u w:val="single"/>
          </w:rPr>
          <w:t>https://www.bairdmaritime.com/shipping/tankers/saudi-red-sea-oil-exports-set-to-jump-to-38m-bpd-in-march</w:t>
        </w:r>
      </w:hyperlink>
      <w:r>
        <w:t xml:space="preserve"> - * Saudi Arabia's crude oil loadings at Yanbu port on the Red Sea are forecast to reach 3.8 million bpd in March, based on shipping data. * This increase follows the shutdown of exports via the Strait of Hormuz due to conflict with Iran. * Saudi Arabia can produce up to 7 million bpd to Yanbu via pipeline, with around 5 million bpd potentially available for exports. * The rest of the capacity supplies local refineries, according to Saudi state energy company Aramco on March 10. * The rise in exports highlights Saudi Arabia's capacity to avoid sharper cuts unlike neighbouring countries. 493. </w:t>
      </w:r>
      <w:hyperlink r:id="rId403">
        <w:r>
          <w:rPr>
            <w:color w:val="0000EE"/>
            <w:u w:val="single"/>
          </w:rPr>
          <w:t>https://www.bairdmaritime.com/shipping/tankers/us-waives-jones-act-to-ease-fuel-fertilizer-deliveries</w:t>
        </w:r>
      </w:hyperlink>
      <w:r>
        <w:t xml:space="preserve"> - • The US government announced a 60-day waiver of Jones Act shipping regulations. • The waiver aims to ease fuel and fertilizer deliveries. • The decision was made to address rising prices and supply disruptions caused by the Iran conflict. • The waiver was announced on Wednesday during the Trump administration. • The aim is to mitigate short-term disruptions to the oil market and support supply chains. 494. </w:t>
      </w:r>
      <w:hyperlink r:id="rId404">
        <w:r>
          <w:rPr>
            <w:color w:val="0000EE"/>
            <w:u w:val="single"/>
          </w:rPr>
          <w:t>https://www.supplypro.ca/small-businesses-struggle-with-high-fuel-costs/</w:t>
        </w:r>
      </w:hyperlink>
      <w:r>
        <w:t xml:space="preserve"> - * Fuel prices in Alberta could increase by 20 to 30 cents per litre due to the war in the Middle East, affecting small businesses. * The conflict has blocked the Strait of Hormuz, causing crude oil and derivative prices to soar. * Many small businesses, including aviation and shipping, are struggling with higher energy costs; some are passing costs to customers. * The Canadian Federation of Independent Business survey indicates 80% of small business respondents are worried about the repercussions. * Businesses are contemplating shutdowns or reduced hours as the cost increases threaten their viability. 495. </w:t>
      </w:r>
      <w:hyperlink r:id="rId405">
        <w:r>
          <w:rPr>
            <w:color w:val="0000EE"/>
            <w:u w:val="single"/>
          </w:rPr>
          <w:t>https://timesofsandiego.com/politics/2026/03/18/california-passed-law-curb-spikes-gas-prices-why-not-using-powers/</w:t>
        </w:r>
      </w:hyperlink>
      <w:r>
        <w:t xml:space="preserve"> - * California built a law three years ago to regulate refinery profits and address price gouging, but it has not been used. * The California Energy Commission voted to delay implementation of the law for five years. * Global oil prices have surged due to the Iran war, but California's shrinking refineries and structural issues exacerbate price hikes. * Governor Gavin Newsom has shifted focus to ensuring supply and boosting production, rather than enforcing profit caps. * The state's dependence on imported fuels and refinery closures could lead to higher prices and supply disruptions during global shocks. 496. </w:t>
      </w:r>
      <w:hyperlink r:id="rId398">
        <w:r>
          <w:rPr>
            <w:color w:val="0000EE"/>
            <w:u w:val="single"/>
          </w:rPr>
          <w:t>https://www.zerohedge.com/energy/us-crude-stockpile-hits-highest-june-2024-exports-surge</w:t>
        </w:r>
      </w:hyperlink>
      <w:r>
        <w:t xml:space="preserve"> - * US crude stockpiles increased for the fourth consecutive week, reaching highest levels since June 2024. * Crude exports hit the highest since September, driven by reduced Middle Eastern flows due to conflicts in Iran. * US oil imports rose to highest since November 2024, with Venezuelan exports nearly doubling. * Oil prices rebounded sharply on geopolitical tensions, with WTI trading above $98. * No change in Strategic Petroleum Reserve stockpiles reported last week. * Gasoline and distillate inventories declined, with distillates seeing the largest draw since October. * US crude production remains near record highs, with rising fuel prices affecting consumers. 497. </w:t>
      </w:r>
      <w:hyperlink r:id="rId406">
        <w:r>
          <w:rPr>
            <w:color w:val="0000EE"/>
            <w:u w:val="single"/>
          </w:rPr>
          <w:t>https://jj745.substack.com/p/plan-b</w:t>
        </w:r>
      </w:hyperlink>
      <w:r>
        <w:t xml:space="preserve"> - • Iraq resumed crude exports via pipeline to Turkey’s Ceyhan port; inventories reported to have increased by 6.5 million barrels.</w:t>
        <w:br/>
      </w:r>
      <w:r>
        <w:t>• US API and DOE reports indicate a build in crude inventories and a draw in gasoline.</w:t>
        <w:br/>
      </w:r>
      <w:r>
        <w:t>• France plans to assist the US in securing the Strait after the war concludes.</w:t>
        <w:br/>
      </w:r>
      <w:r>
        <w:t>• Iranian missile attacks have decreased, but civilian-area cluster bomb usage raises concerns.</w:t>
        <w:br/>
      </w:r>
      <w:r>
        <w:t>• Financial markets show cautious activity with gold and silver, and futures risk persists; oil charts do not signal urgency.</w:t>
        <w:br/>
      </w:r>
      <w:r>
        <w:t xml:space="preserve">• Federal Reserve expected to keep interest rates steady; stocks remain resilient simultaneously. 498. </w:t>
      </w:r>
      <w:hyperlink r:id="rId407">
        <w:r>
          <w:rPr>
            <w:color w:val="0000EE"/>
            <w:u w:val="single"/>
          </w:rPr>
          <w:t>https://oilprice.com/Energy/Crude-Oil/US-Oil-Inventories-Climb-As-Fears-of-Global-Shortage-Persist.html</w:t>
        </w:r>
      </w:hyperlink>
      <w:r>
        <w:t xml:space="preserve"> - * US crude oil inventories increased by 6.2 million barrels in the week ending March 13, according to EIA data. * Stockpiles are still 1% below the five-year average. * Crude prices climbed due to tanker traffic restrictions and disruptions in Iraq, UAE, and Saudi Arabia. * Brent traded at $106 per barrel, up $2.51, and WTI was at $96.16 per barrel, up $0.11. * Gasoline inventories decreased by 5.4 million barrels; demand increased by 2.1% over four weeks. 499. </w:t>
      </w:r>
      <w:hyperlink r:id="rId408">
        <w:r>
          <w:rPr>
            <w:color w:val="0000EE"/>
            <w:u w:val="single"/>
          </w:rPr>
          <w:t>https://www.zeebiz.com/market-news/news-us-strikes-iran-missile-sites-strait-of-hormuz-closed-crude-oil-near-150-expert-ajay-bagga-explains-392191</w:t>
        </w:r>
      </w:hyperlink>
      <w:r>
        <w:t xml:space="preserve"> - * US conducted missile strikes on Iranian sites in Persian Gulf, affecting tanker movements. * Strait of Hormuz remains partially closed, disrupting oil shipping. * Oil prices in physical markets reach around USD 130-150 per barrel, near $150. * Supply disruptions linked to reduced Gulf and Iranian exports, contributing to market pressure. * Rising energy prices impact US fuel markets, with diesel and gasoline reaching multi-year highs. * Market uncertainty persists amid geopolitical tensions and US Federal Reserve policy considerations. * Experts warn of sustained high prices if supply chain issues persist.</w:t>
      </w:r>
      <w:r/>
    </w:p>
    <w:p>
      <w:r/>
      <w:r>
        <w:t xml:space="preserve">500. </w:t>
      </w:r>
      <w:hyperlink r:id="rId409">
        <w:r>
          <w:rPr>
            <w:color w:val="0000EE"/>
            <w:u w:val="single"/>
          </w:rPr>
          <w:t>https://mediaindonesia.com/internasional/871833/konflik-iran-picu-lonjakan-harga-minyak-ancaman-resesi-global-di-depan-mata</w:t>
        </w:r>
      </w:hyperlink>
      <w:r>
        <w:t xml:space="preserve"> - * Escalation of armed conflict in the Middle East involving Iran has caused significant disruptions in the global energy market. * Oil prices increased, with Brent exceeding US$102 per barrel and WTI surpassing US$95. * Moody's chief economist, Mark Zandi, warns of a 49% chance of global recession within 12 months due to rising energy costs and weakening labour markets. * Possible scenarios include oil reaching US$130–200 per barrel, with Iran threatening to block the Strait of Hormuz. * Rising energy prices have contributed to US inflation and increased unemployment, complicating Federal Reserve policy decisions.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nevnik.bg/sviat/2026/03/19/4894346_pone_shest_energiini_obekta_v_persiiskiia_zaliv_sa/?ref=rss" TargetMode="External"/><Relationship Id="rId10" Type="http://schemas.openxmlformats.org/officeDocument/2006/relationships/hyperlink" Target="https://www.cairo24.com/2390886" TargetMode="External"/><Relationship Id="rId11" Type="http://schemas.openxmlformats.org/officeDocument/2006/relationships/hyperlink" Target="https://boereport.com/2026/03/19/saudi-aramco-exxon-refinery-samref-in-saudi-arabias-yanbu-targeted-source-says/" TargetMode="External"/><Relationship Id="rId12" Type="http://schemas.openxmlformats.org/officeDocument/2006/relationships/hyperlink" Target="https://www.rigzone.com/news/oil_prices_continue_ascent-19-mar-2026-183247-article/?rss=true" TargetMode="External"/><Relationship Id="rId13" Type="http://schemas.openxmlformats.org/officeDocument/2006/relationships/hyperlink" Target="https://www.zerohedge.com/energy/worse-nord-stream-irans-attack-qatars-lng-sends-shockwaves-across-global-energy-markets" TargetMode="External"/><Relationship Id="rId14" Type="http://schemas.openxmlformats.org/officeDocument/2006/relationships/hyperlink" Target="https://www.freemalaysiatoday.com/category/nation/2026/03/19/oil-may-reach-us120-a-barrel-if-iran-hits-5-key-facilities-says-analyst" TargetMode="External"/><Relationship Id="rId15" Type="http://schemas.openxmlformats.org/officeDocument/2006/relationships/hyperlink" Target="https://www.haberler.com/dunya/iran-saldirilari-enerji-hattini-vurdu-kuveyt-te-19672438-haberi/" TargetMode="External"/><Relationship Id="rId16" Type="http://schemas.openxmlformats.org/officeDocument/2006/relationships/hyperlink" Target="https://shalemag.com/federal-ghg-deregulation-analysis/" TargetMode="External"/><Relationship Id="rId17" Type="http://schemas.openxmlformats.org/officeDocument/2006/relationships/hyperlink" Target="https://www.bairdmaritime.com/shipping/tankers/non-middle-eastern-imports-bolster-singapore-fuel-oil-stock-levels" TargetMode="External"/><Relationship Id="rId18" Type="http://schemas.openxmlformats.org/officeDocument/2006/relationships/hyperlink" Target="https://hotnews.ro/criza-carburantilor-stocurile-de-urgenta-depasesc-102-sustine-ministerul-energiei-2198221" TargetMode="External"/><Relationship Id="rId19" Type="http://schemas.openxmlformats.org/officeDocument/2006/relationships/hyperlink" Target="https://www.actionforex.com/live-comments/633928-ecb-raises-inflation-forecast-cuts-growth-as-energy-shock-bites/" TargetMode="External"/><Relationship Id="rId20" Type="http://schemas.openxmlformats.org/officeDocument/2006/relationships/hyperlink" Target="https://www.ndtvprofit.com/world/drone-attack-hits-major-saudi-refinery-concerns-over-gulf-energy-security-widen-11237989" TargetMode="External"/><Relationship Id="rId21" Type="http://schemas.openxmlformats.org/officeDocument/2006/relationships/hyperlink" Target="https://oilprice.com/Latest-Energy-News/World-News/Asia-Turns-to-US-Oil-as-War-Chokes-Middle-East-Supply.html" TargetMode="External"/><Relationship Id="rId22" Type="http://schemas.openxmlformats.org/officeDocument/2006/relationships/hyperlink" Target="https://www.h2-view.com/story/more-than-150-firms-warn-eu-against-weakening-ets/2138584.article/?utm_source=gw&amp;utm_medium=rss_feed&amp;utm_campaign=rss" TargetMode="External"/><Relationship Id="rId23" Type="http://schemas.openxmlformats.org/officeDocument/2006/relationships/hyperlink" Target="https://londonlovesbusiness.com/oil-continued-to-climb-as-middle-east-tensions-fuel-supply-concerns/" TargetMode="External"/><Relationship Id="rId24" Type="http://schemas.openxmlformats.org/officeDocument/2006/relationships/hyperlink" Target="https://www.eenews.net/articles/9-eu-countries-plot-to-weaken-eu-carbon-pricing-system/" TargetMode="External"/><Relationship Id="rId25" Type="http://schemas.openxmlformats.org/officeDocument/2006/relationships/hyperlink" Target="https://www.albawaba.com/news/two-vessels-hit-gulf-regional-conflict-1624078" TargetMode="External"/><Relationship Id="rId26" Type="http://schemas.openxmlformats.org/officeDocument/2006/relationships/hyperlink" Target="https://www.rawstory.com/trump-iran-economy-2676344032/" TargetMode="External"/><Relationship Id="rId27" Type="http://schemas.openxmlformats.org/officeDocument/2006/relationships/hyperlink" Target="https://www.ndtv.com/world-news/saudi-aramcos-samref-refinery-in-yanbu-targeted-in-aerial-attack-report-11237192#publisher=newsstand" TargetMode="External"/><Relationship Id="rId28" Type="http://schemas.openxmlformats.org/officeDocument/2006/relationships/hyperlink" Target="https://anytvnews.com/world/iran-new-policy-tax-will-be-imposed-on-ships-passing-through-strait-of-hormuz-new-proposal-presented-in-parliament/" TargetMode="External"/><Relationship Id="rId29" Type="http://schemas.openxmlformats.org/officeDocument/2006/relationships/hyperlink" Target="https://goldbroker.com/news/gold-accumulating-energy-market-neutralizing-real-risk-3687" TargetMode="External"/><Relationship Id="rId30" Type="http://schemas.openxmlformats.org/officeDocument/2006/relationships/hyperlink" Target="https://www.channelnewsasia.com/world/iran-us-threats-qatar-gas-hit-energy-prices-soar-6004341" TargetMode="External"/><Relationship Id="rId31" Type="http://schemas.openxmlformats.org/officeDocument/2006/relationships/hyperlink" Target="https://canaltech.com.br/carros/gasolina-a-r-9-e-diesel-em-falta-guerra-pode-gerar-crise-de-combustivel/" TargetMode="External"/><Relationship Id="rId32" Type="http://schemas.openxmlformats.org/officeDocument/2006/relationships/hyperlink" Target="https://www.ndtv.com/world-news/iran-us-israel-war-the-strait-of-hormuz-has-been-targeted-before-a-look-at-past-disruptions-middle-east-conflict-11237151#publisher=newsstand" TargetMode="External"/><Relationship Id="rId33" Type="http://schemas.openxmlformats.org/officeDocument/2006/relationships/hyperlink" Target="https://sundayguardianlive.com/world/us-israel-iran-war-latest-update-was-irans-bushehr-nuclear-plant-targeted-iaea-flags-safety-breach-as-oil-prices-surge-177592/amp/" TargetMode="External"/><Relationship Id="rId34" Type="http://schemas.openxmlformats.org/officeDocument/2006/relationships/hyperlink" Target="https://www.scmp.com/economy/global-economy/article/3347193/if-iran-war-takes-oil-above-us120-barrel-how-bad-could-shock-get?utm_source=rss_feed" TargetMode="External"/><Relationship Id="rId35" Type="http://schemas.openxmlformats.org/officeDocument/2006/relationships/hyperlink" Target="https://oilprice.com/Latest-Energy-News/World-News/Oil-Prices-Could-Hit-150-If-War-Continues-Through-End-of-March.html" TargetMode="External"/><Relationship Id="rId36" Type="http://schemas.openxmlformats.org/officeDocument/2006/relationships/hyperlink" Target="https://www.investments.halifax.co.uk/research-centre/news-centre/article/?id=22100592&amp;type=bsm" TargetMode="External"/><Relationship Id="rId37" Type="http://schemas.openxmlformats.org/officeDocument/2006/relationships/hyperlink" Target="https://oilprice.com/Latest-Energy-News/World-News/Brent-Jumps-7-to-114-as-Spread-With-WTI-Widens-to-11-Year-High.html" TargetMode="External"/><Relationship Id="rId38" Type="http://schemas.openxmlformats.org/officeDocument/2006/relationships/hyperlink" Target="https://attackofthefanboy.com/politics/gas-prices-jump-32-percent-in-weeks-after-trumps-strikes-and-one-move-from-iran-could-make-it-worse/" TargetMode="External"/><Relationship Id="rId39" Type="http://schemas.openxmlformats.org/officeDocument/2006/relationships/hyperlink" Target="https://english.pravda.ru/news/world/166236-saudi-arabia-yanbu-oil-exports-hormuz/" TargetMode="External"/><Relationship Id="rId40" Type="http://schemas.openxmlformats.org/officeDocument/2006/relationships/hyperlink" Target="https://streamlinefeed.co.ke/news/global-markets-stumble-as-geopolitical-instability-grips-tehran-and-moscow" TargetMode="External"/><Relationship Id="rId41" Type="http://schemas.openxmlformats.org/officeDocument/2006/relationships/hyperlink" Target="https://egyptian-gazette.com/world/us-weighs-military-reinforcements-as-war-enters-new-phase/" TargetMode="External"/><Relationship Id="rId42" Type="http://schemas.openxmlformats.org/officeDocument/2006/relationships/hyperlink" Target="https://www.rionegro.com.ar/energia/el-petroleo-salta-por-la-tension-en-medio-oriente-y-el-barril-ya-supera-los-110-dolares-4507114/" TargetMode="External"/><Relationship Id="rId43" Type="http://schemas.openxmlformats.org/officeDocument/2006/relationships/hyperlink" Target="https://thenewsguru.ng/news/crude-oil-price-pushes-closer-to-110-per-barrel/" TargetMode="External"/><Relationship Id="rId44" Type="http://schemas.openxmlformats.org/officeDocument/2006/relationships/hyperlink" Target="https://lenta.ru/news/2026/03/19/upalo/" TargetMode="External"/><Relationship Id="rId45" Type="http://schemas.openxmlformats.org/officeDocument/2006/relationships/hyperlink" Target="http://thearabweekly.com/irans-200-oil-threat-not-far-fetched" TargetMode="External"/><Relationship Id="rId46" Type="http://schemas.openxmlformats.org/officeDocument/2006/relationships/hyperlink" Target="https://economynext.com/sri-lanka-pins-hopes-on-trinco-oil-tanks-as-long-term-solution-for-fuel-shortage-264488/" TargetMode="External"/><Relationship Id="rId47" Type="http://schemas.openxmlformats.org/officeDocument/2006/relationships/hyperlink" Target="https://www.mediafax.ro/externe/parlamentul-iranului-discuta-planuri-de-a-colecta-taxe-de-tranzit-pentru-navele-care-trec-prin-stramtoarea-ormuz-23706212" TargetMode="External"/><Relationship Id="rId48" Type="http://schemas.openxmlformats.org/officeDocument/2006/relationships/hyperlink" Target="https://www.arkansasonline.com/news/2026/mar/19/89-ships-crossed-strait-data-shows/" TargetMode="External"/><Relationship Id="rId49" Type="http://schemas.openxmlformats.org/officeDocument/2006/relationships/hyperlink" Target="https://hallmarknews.com/nigeria-wants-operators-to-speed-up-production-eyes-oil-windfall/" TargetMode="External"/><Relationship Id="rId50" Type="http://schemas.openxmlformats.org/officeDocument/2006/relationships/hyperlink" Target="https://www.trouw.nl/buitenland/live-oorlog-midden-oosten-iraanse-parlementariers-willen-tolgeld-heffen-in-straat-van-hormuz~b4cda6da/" TargetMode="External"/><Relationship Id="rId51" Type="http://schemas.openxmlformats.org/officeDocument/2006/relationships/hyperlink" Target="https://indianexpress.com/article/world/israel-iran-energy-conflict-gas-fields-oil-prices-surge-10590220/" TargetMode="External"/><Relationship Id="rId52" Type="http://schemas.openxmlformats.org/officeDocument/2006/relationships/hyperlink" Target="https://www.thehindubusinessline.com/markets/commodities/crude-oil-futures-rise-74-to-9067-per-barrel-brent-touches-116/article70761144.ece" TargetMode="External"/><Relationship Id="rId53" Type="http://schemas.openxmlformats.org/officeDocument/2006/relationships/hyperlink" Target="https://www.fool.com.au/2026/03/19/asx-200-down-as-fresh-missile-strikes-on-energy-assets-send-oil-prices-higher/" TargetMode="External"/><Relationship Id="rId54" Type="http://schemas.openxmlformats.org/officeDocument/2006/relationships/hyperlink" Target="https://egyptindependent.com/global-oil-markets-shaken-following-irans-strike-on-saudis-critical-energy-infrastructure/" TargetMode="External"/><Relationship Id="rId55" Type="http://schemas.openxmlformats.org/officeDocument/2006/relationships/hyperlink" Target="https://www.ilsole24ore.com/art/la-partita-meloni-la-ue-strappare-misure-mirate-abbassare-prezzi-dell-energia-AIenDZ2B" TargetMode="External"/><Relationship Id="rId56" Type="http://schemas.openxmlformats.org/officeDocument/2006/relationships/hyperlink" Target="https://container-news.com/cma-cgm-launches-emergency-multimodal-solutions-to-bypass-strait-of-hormuz/" TargetMode="External"/><Relationship Id="rId57" Type="http://schemas.openxmlformats.org/officeDocument/2006/relationships/hyperlink" Target="https://eng.belta.by/politics/view/bread-is-life-as-middle-east-war-triggers-fertilizer-race-eu-looks-toward-belarus-178077-2026/" TargetMode="External"/><Relationship Id="rId58" Type="http://schemas.openxmlformats.org/officeDocument/2006/relationships/hyperlink" Target="https://arynews.tv/pnsc-oil-tanker-mt-karachi-anchors-port-crude-oil-cargo" TargetMode="External"/><Relationship Id="rId59" Type="http://schemas.openxmlformats.org/officeDocument/2006/relationships/hyperlink" Target="https://thefrontierpost.com/tehran-has-allowed-some-indian-vessels-to-pass-the-strait-of-hormuz-iran-envoy-says/" TargetMode="External"/><Relationship Id="rId60" Type="http://schemas.openxmlformats.org/officeDocument/2006/relationships/hyperlink" Target="https://en.protothema.gr/2026/03/19/oil-reaches-114-european-natural-gas-jumps-30-after-strikes-on-middle-east-energy-infrastructure/" TargetMode="External"/><Relationship Id="rId61" Type="http://schemas.openxmlformats.org/officeDocument/2006/relationships/hyperlink" Target="https://nypost.com/2026/03/14/us-news/keeping-strait-of-hormuz-safe-from-deadly-iran-drones-mines-could-take-months-with-high-tech-help/" TargetMode="External"/><Relationship Id="rId62" Type="http://schemas.openxmlformats.org/officeDocument/2006/relationships/hyperlink" Target="https://londonlovesbusiness.com/nato-discusses-how-to-reopen-strait-of-hormuz/" TargetMode="External"/><Relationship Id="rId63" Type="http://schemas.openxmlformats.org/officeDocument/2006/relationships/hyperlink" Target="https://www.channelnewsasia.com/world/iran-strait-hormuz-mps-propose-tolls-shipping-6004176" TargetMode="External"/><Relationship Id="rId64" Type="http://schemas.openxmlformats.org/officeDocument/2006/relationships/hyperlink" Target="https://mediaindonesia.com/internasional/872205/trump-desak-sekutu-as-amankan-selat-hormuz-usai-konflik-iran-ganggu-jalur-minyak-dunia" TargetMode="External"/><Relationship Id="rId65" Type="http://schemas.openxmlformats.org/officeDocument/2006/relationships/hyperlink" Target="https://www.zerohedge.com/markets/us-naval-escort-wont-100-guarantee-tanker-safety-hormuz-chokepoint" TargetMode="External"/><Relationship Id="rId66" Type="http://schemas.openxmlformats.org/officeDocument/2006/relationships/hyperlink" Target="https://www.lemonde.fr/en/international/article/2026/03/19/strait-of-hormuz-becomes-site-of-asymmetric-naval-war-with-uncertain-outcome_6751599_4.html" TargetMode="External"/><Relationship Id="rId67" Type="http://schemas.openxmlformats.org/officeDocument/2006/relationships/hyperlink" Target="https://www.ilfattoquotidiano.it/2026/03/14/stretto-hormuz-iran-mine-petrolio-news/8323195/" TargetMode="External"/><Relationship Id="rId68" Type="http://schemas.openxmlformats.org/officeDocument/2006/relationships/hyperlink" Target="https://www.okaz.com.sa/economy/na/2240003" TargetMode="External"/><Relationship Id="rId69" Type="http://schemas.openxmlformats.org/officeDocument/2006/relationships/hyperlink" Target="https://www.riotimesonline.com/global-economy-briefing-march-19-2026/" TargetMode="External"/><Relationship Id="rId70" Type="http://schemas.openxmlformats.org/officeDocument/2006/relationships/hyperlink" Target="https://readthejoe.com/economy/the-fed-hits-pause-as-the-economy-heads-into-a-stagflation-pressure-cooker/" TargetMode="External"/><Relationship Id="rId71" Type="http://schemas.openxmlformats.org/officeDocument/2006/relationships/hyperlink" Target="https://indianexpress.com/article/business/brent-rises-petrol-diesel-price-in-india-iran-israel-war-strait-of-hormuz-10590240/" TargetMode="External"/><Relationship Id="rId72" Type="http://schemas.openxmlformats.org/officeDocument/2006/relationships/hyperlink" Target="https://www.wisdomtree.com/investments/blog/2026/03/18/oil-markets-face-a-supply-shock-and-the-offsets-arent-enough" TargetMode="External"/><Relationship Id="rId73" Type="http://schemas.openxmlformats.org/officeDocument/2006/relationships/hyperlink" Target="https://www.theguardian.com/commentisfree/2026/mar/19/oil-crisis-research-rich-costs-wealth-redistribute" TargetMode="External"/><Relationship Id="rId74" Type="http://schemas.openxmlformats.org/officeDocument/2006/relationships/hyperlink" Target="https://www.bostonglobe.com/2026/03/14/world/two-lpg-ships-sail-through-hormuz-on-way-to-india/" TargetMode="External"/><Relationship Id="rId75" Type="http://schemas.openxmlformats.org/officeDocument/2006/relationships/hyperlink" Target="https://www.jurist.org/news/2026/03/us-government-sues-california-over-electric-vehicle-mandate/" TargetMode="External"/><Relationship Id="rId76" Type="http://schemas.openxmlformats.org/officeDocument/2006/relationships/hyperlink" Target="https://kapitalis.com/tunisie/2026/03/14/detroit-dormuz-les-pipelines-saoudien-et-emirati-sont-ils-une-alternative/" TargetMode="External"/><Relationship Id="rId77" Type="http://schemas.openxmlformats.org/officeDocument/2006/relationships/hyperlink" Target="https://www.seanews.com.tr/article/us-allies-reject-trumps-strait-of-hormuz-request-mmx5a5z8" TargetMode="External"/><Relationship Id="rId78" Type="http://schemas.openxmlformats.org/officeDocument/2006/relationships/hyperlink" Target="https://www.seanews.com.tr/article/commodores-debaters-warn-of-hormuz-risks-mmx59li3" TargetMode="External"/><Relationship Id="rId79" Type="http://schemas.openxmlformats.org/officeDocument/2006/relationships/hyperlink" Target="https://www.seanews.com.tr/article/us-issues-new-hormuz-security-advisory-mmx59sqd" TargetMode="External"/><Relationship Id="rId80" Type="http://schemas.openxmlformats.org/officeDocument/2006/relationships/hyperlink" Target="https://timenigeria.com/nnpc-moves-to-stabilise-fuel-supply-as-global-oil-shock-pressures-dangote-refinery/?utm_source=rss&amp;utm_medium=rss&amp;utm_campaign=nnpc-moves-to-stabilise-fuel-supply-as-global-oil-shock-pressures-dangote-refinery" TargetMode="External"/><Relationship Id="rId81" Type="http://schemas.openxmlformats.org/officeDocument/2006/relationships/hyperlink" Target="https://www.seanews.com.tr/article/oocl-to-impose-emergency-bunker-surcharge-mmx5b366" TargetMode="External"/><Relationship Id="rId82" Type="http://schemas.openxmlformats.org/officeDocument/2006/relationships/hyperlink" Target="https://www.staradvertiser.com/2026/03/19/hawaii-news/trump-orders-jones-act-waiver-amid-iran-war/" TargetMode="External"/><Relationship Id="rId83" Type="http://schemas.openxmlformats.org/officeDocument/2006/relationships/hyperlink" Target="https://www.bostonglobe.com/2026/03/14/world/some-fujairah-oil-operations-suspended-after-drone-attack/" TargetMode="External"/><Relationship Id="rId84" Type="http://schemas.openxmlformats.org/officeDocument/2006/relationships/hyperlink" Target="https://news.ltn.com.tw/news/world/breakingnews/5376032" TargetMode="External"/><Relationship Id="rId85" Type="http://schemas.openxmlformats.org/officeDocument/2006/relationships/hyperlink" Target="https://aawsat.com/%D8%A7%D9%84%D8%A7%D9%82%D8%AA%D8%B5%D8%A7%D8%AF/5253010-%D8%A2%D8%B3%D9%8A%D8%A7-%D8%AA%D8%B3%D8%AA%D8%B9%D8%AF-%D9%84%D8%A7%D8%B3%D8%AA%D9%82%D8%A8%D8%A7%D9%84-%D9%83%D9%85%D9%8A%D8%A7%D8%AA-%D9%82%D9%8A%D8%A7%D8%B3%D9%8A%D8%A9-%D9%85%D9%86-%D8%A7%D9%84%D9%88%D9%82%D9%88%D8%AF-%D8%A7%D9%84%D8%B1%D9%88%D8%B3%D9%8A-%D9%87%D8%B0%D8%A7-%D8%A7%D9%84%D8%B4%D9%87%D8%B1" TargetMode="External"/><Relationship Id="rId86" Type="http://schemas.openxmlformats.org/officeDocument/2006/relationships/hyperlink" Target="https://www.maritimegateway.com/russian-oil-pivots-to-india-seven-tankers-reroute-from-china-as-new-delhi-ramps-up-purchases/" TargetMode="External"/><Relationship Id="rId87" Type="http://schemas.openxmlformats.org/officeDocument/2006/relationships/hyperlink" Target="https://www.indiatoday.in/business/story/iran-war-wall-street-impact-us-stocks-nasdaq-down-jones-fall-oil-prices-fed-inflation-global-recession-risk-2884133-2026-03-19?utm_source=rss" TargetMode="External"/><Relationship Id="rId88" Type="http://schemas.openxmlformats.org/officeDocument/2006/relationships/hyperlink" Target="https://focustaiwan.tw/business/202603190015" TargetMode="External"/><Relationship Id="rId89" Type="http://schemas.openxmlformats.org/officeDocument/2006/relationships/hyperlink" Target="https://www.riotimesonline.com/ibovespa-falls-hawkish-fed-copom-cuts-selic/" TargetMode="External"/><Relationship Id="rId90" Type="http://schemas.openxmlformats.org/officeDocument/2006/relationships/hyperlink" Target="https://www.darnews.com/world/us-bombs-military-sites-on-iranian-island-as-trump-threatens-its-oil-infrastructure-5b410042" TargetMode="External"/><Relationship Id="rId91" Type="http://schemas.openxmlformats.org/officeDocument/2006/relationships/hyperlink" Target="https://www.aljazeera.com/news/2026/3/14/yemeni-ports-face-shipping-fee-hike-amid-iran-conflict?traffic_source=rss" TargetMode="External"/><Relationship Id="rId92" Type="http://schemas.openxmlformats.org/officeDocument/2006/relationships/hyperlink" Target="https://www.bostonglobe.com/2026/03/14/world/iran-oil-hub-strike-raises-fears-of-further-supply-upheaval/" TargetMode="External"/><Relationship Id="rId93" Type="http://schemas.openxmlformats.org/officeDocument/2006/relationships/hyperlink" Target="https://oilprice.com/Latest-Energy-News/World-News/Asian-Imports-of-Russian-Fuel-Oil-Are-Set-to-Hit-a-Record-High.html" TargetMode="External"/><Relationship Id="rId94" Type="http://schemas.openxmlformats.org/officeDocument/2006/relationships/hyperlink" Target="https://www.zeebiz.com/market-news/news-crude-oil-at-115-will-us-iran-israel-energy-war-push-prices-toward-150-392272" TargetMode="External"/><Relationship Id="rId95" Type="http://schemas.openxmlformats.org/officeDocument/2006/relationships/hyperlink" Target="https://www.globaltrademag.com/hormuz-blockade-triggers-global-fuel-oil-supply-crunch/" TargetMode="External"/><Relationship Id="rId96" Type="http://schemas.openxmlformats.org/officeDocument/2006/relationships/hyperlink" Target="https://pretorianews.co.za/business/2026-03-19-how-the-oil-shock-is-jeopardising-south-africas-economic-recovery/" TargetMode="External"/><Relationship Id="rId97" Type="http://schemas.openxmlformats.org/officeDocument/2006/relationships/hyperlink" Target="https://www.indiatvnews.com/news/world/kuwait-says-drone-attack-sparks-fire-at-oil-refinery-as-iran-intensifies-war-against-gulf-nations-2026-03-19-1034338" TargetMode="External"/><Relationship Id="rId98" Type="http://schemas.openxmlformats.org/officeDocument/2006/relationships/hyperlink" Target="https://www.maritimegateway.com/jag-laadki-beats-the-odds-indias-fourth-vessel-sails-home-through-conflict-zone-with-uae-crude/" TargetMode="External"/><Relationship Id="rId99" Type="http://schemas.openxmlformats.org/officeDocument/2006/relationships/hyperlink" Target="https://oilprice.com/Latest-Energy-News/World-News/Qatar-LNG-Infrastructure-Hit-Again-as-Gulf-Gas-Crisis-Deepens.html" TargetMode="External"/><Relationship Id="rId100" Type="http://schemas.openxmlformats.org/officeDocument/2006/relationships/hyperlink" Target="https://www.straitstimes.com/world/middle-east/kharg-island-struck-by-us-is-key-hub-for-iran-oil-exports" TargetMode="External"/><Relationship Id="rId101" Type="http://schemas.openxmlformats.org/officeDocument/2006/relationships/hyperlink" Target="https://businesstech.co.za/news/5-things/854359/warning-to-cape-town-residents-with-unpaid-municipal-bills-and-eskom-to-miss-important-target/" TargetMode="External"/><Relationship Id="rId102" Type="http://schemas.openxmlformats.org/officeDocument/2006/relationships/hyperlink" Target="https://www.capital.bg/politika_i_ikonomika/sviat/2026/03/19/4894112_fed_ostavi_lihvite_bez_promiana_no_ochakva_po-visoka/?ref=rss" TargetMode="External"/><Relationship Id="rId103" Type="http://schemas.openxmlformats.org/officeDocument/2006/relationships/hyperlink" Target="https://www.mufgresearch.com/fx/fx-daily-snapshot-19-march-2026/" TargetMode="External"/><Relationship Id="rId104" Type="http://schemas.openxmlformats.org/officeDocument/2006/relationships/hyperlink" Target="https://dinarchronicles.com/2026/03/19/david-lin-fed-forced-to-act-as-private-credit-bubble-collapses-banks-on-brink/" TargetMode="External"/><Relationship Id="rId105" Type="http://schemas.openxmlformats.org/officeDocument/2006/relationships/hyperlink" Target="https://www.investing.com/news/economy-news/swiss-national-bank-keeps-rates-at-zero-eyes-middle-east-conflict-4569941" TargetMode="External"/><Relationship Id="rId106" Type="http://schemas.openxmlformats.org/officeDocument/2006/relationships/hyperlink" Target="https://realinvestmentadvice.com/resources/blog/a-fed-balancing-act-oil-iran-slower-growth/" TargetMode="External"/><Relationship Id="rId107" Type="http://schemas.openxmlformats.org/officeDocument/2006/relationships/hyperlink" Target="https://www.thenationalherald.com/oil-and-natural-gas-prices-soar-as-iran-attacks-gulf-energy-facilities-brent-crude-nears-114/" TargetMode="External"/><Relationship Id="rId108" Type="http://schemas.openxmlformats.org/officeDocument/2006/relationships/hyperlink" Target="https://nypost.com/2026/03/13/us-news/nj-based-shipper-slams-barbaric-attack-on-tanker-vessel-by-extremist-iran-regime/" TargetMode="External"/><Relationship Id="rId109" Type="http://schemas.openxmlformats.org/officeDocument/2006/relationships/hyperlink" Target="https://www.awazthevoice.in/world-news/eu-scrambles-to-contain-energy-costs-from-war-in-middle-east-54774.html" TargetMode="External"/><Relationship Id="rId110" Type="http://schemas.openxmlformats.org/officeDocument/2006/relationships/hyperlink" Target="https://www.zeit.de/wirtschaft/2026-03/krieg-iran-ernergieinfrastruktur-erdgas-oel-preisanstieg-gxe" TargetMode="External"/><Relationship Id="rId111" Type="http://schemas.openxmlformats.org/officeDocument/2006/relationships/hyperlink" Target="https://www.azernews.az/region/255939.html" TargetMode="External"/><Relationship Id="rId112" Type="http://schemas.openxmlformats.org/officeDocument/2006/relationships/hyperlink" Target="https://lenta.ru/news/2026/03/19/rost-tsen-v-ssha-uskoritsya/" TargetMode="External"/><Relationship Id="rId113" Type="http://schemas.openxmlformats.org/officeDocument/2006/relationships/hyperlink" Target="https://en.yna.co.kr/view/AEN20260319006700315" TargetMode="External"/><Relationship Id="rId114" Type="http://schemas.openxmlformats.org/officeDocument/2006/relationships/hyperlink" Target="https://www.thehindubusinessline.com/markets/sensex-bleeds-over-1600-points-at-noon-as-war-oil-and-fed-tighten-their-grip/article70760941.ece" TargetMode="External"/><Relationship Id="rId115" Type="http://schemas.openxmlformats.org/officeDocument/2006/relationships/hyperlink" Target="https://www.thehindubusinessline.com/markets/gold/silver-futures-tumble-9031-to-239-lakhkg-amid-crude-oil-surge-fed-stance/article70760897.ece" TargetMode="External"/><Relationship Id="rId116" Type="http://schemas.openxmlformats.org/officeDocument/2006/relationships/hyperlink" Target="https://www.eldia.com/nota/2026-3-19-0-39-44-la-fed-frena-las-tasas-y-wall-street-se-hunde-por-el-shock-del-petroleo-el-mundo" TargetMode="External"/><Relationship Id="rId117" Type="http://schemas.openxmlformats.org/officeDocument/2006/relationships/hyperlink" Target="https://www.eldia.com/nota/2026-3-19-2-0-17-los-mercados-siguen-al-ritmo-de-la-guerra-en-iran-politica-y-economia" TargetMode="External"/><Relationship Id="rId118" Type="http://schemas.openxmlformats.org/officeDocument/2006/relationships/hyperlink" Target="https://www.vietnamplus.vn/iran-canh-bao-giai-doan-doi-dau-moi-gia-dau-the-gioi-vuot-110-usd-moi-thung-post1099816.vnp" TargetMode="External"/><Relationship Id="rId119" Type="http://schemas.openxmlformats.org/officeDocument/2006/relationships/hyperlink" Target="https://www.goodreturns.in/news/brent-crude-oil-crosses-110-mark-amid-iran-us-war-oil-prices-lpg-gas-crisis-to-deepen-1496967.html" TargetMode="External"/><Relationship Id="rId120" Type="http://schemas.openxmlformats.org/officeDocument/2006/relationships/hyperlink" Target="https://scroll.in/latest/1091476/stock-market-crashes-further-as-west-asia-conflict-intensifies?utm_source=rss&amp;utm_medium=public" TargetMode="External"/><Relationship Id="rId121" Type="http://schemas.openxmlformats.org/officeDocument/2006/relationships/hyperlink" Target="https://www.staradvertiser.com/2026/03/13/hawaii-news/more-marines-warships-deploy-to-middle-east-as-iran-attacks-shipping/" TargetMode="External"/><Relationship Id="rId122" Type="http://schemas.openxmlformats.org/officeDocument/2006/relationships/hyperlink" Target="https://www.cbsnews.com/video/hegseth-says-iran-showing-sheer-desperation-in-strait-of-hormuz-as-oil-tankers-remain-stuck/" TargetMode="External"/><Relationship Id="rId123" Type="http://schemas.openxmlformats.org/officeDocument/2006/relationships/hyperlink" Target="https://www.thehindubusinessline.com/markets/forex/rupee-weakens-in-ndf-set-to-slide-past-93-as-oil-surges/article70760733.ece" TargetMode="External"/><Relationship Id="rId124" Type="http://schemas.openxmlformats.org/officeDocument/2006/relationships/hyperlink" Target="https://www.thehindubusinessline.com/news/world/strait-of-hormuz-has-been-disrupted-before-a-look-at-past-moments-that-threatened-oil-flows/article70760861.ece" TargetMode="External"/><Relationship Id="rId125" Type="http://schemas.openxmlformats.org/officeDocument/2006/relationships/hyperlink" Target="https://www.thehindubusinessline.com/blexplainer/all-you-want-to-know-about-indias-crude-oil-and-gas-reserves-and-why-we-are-lagging-on-this-count/article70760627.ece" TargetMode="External"/><Relationship Id="rId126" Type="http://schemas.openxmlformats.org/officeDocument/2006/relationships/hyperlink" Target="https://www.dailymail.co.uk/yourmoney/article-15644299/gdp-report-fourth-quarter-2025-recession-stagflation-fears.html?ns_mchannel=rss&amp;ns_campaign=1490&amp;ito=1490" TargetMode="External"/><Relationship Id="rId127" Type="http://schemas.openxmlformats.org/officeDocument/2006/relationships/hyperlink" Target="https://www.actionforex.com/contributors/fundamental-analysis/633838-no-one-knows/" TargetMode="External"/><Relationship Id="rId128" Type="http://schemas.openxmlformats.org/officeDocument/2006/relationships/hyperlink" Target="https://www.eanlibya.com/%D8%A3%D8%B3%D8%B9%D8%A7%D8%B1-%D8%A7%D9%84%D9%86%D9%81%D8%B7-%D8%AA%D8%B1%D8%AA%D9%81%D8%B9-%D8%A8%D8%B9%D8%AF-%D8%A7%D9%84%D8%AA%D8%B5%D8%B9%D9%8A%D8%AF-%D8%A7%D9%84%D8%A5%D9%8A%D8%B1%D8%A7%D9%86/" TargetMode="External"/><Relationship Id="rId129" Type="http://schemas.openxmlformats.org/officeDocument/2006/relationships/hyperlink" Target="https://www.eanlibya.com/%D8%A5%D9%8A%D8%B1%D8%A7%D9%86-%D8%AA%D8%B3%D8%AA%D9%87%D8%AF%D9%81-%D8%A3%D9%83%D8%A8%D8%B1-%D9%85%D9%86%D8%B4%D8%A3%D8%A9-%D8%BA%D8%A7%D8%B2-%D9%81%D9%8A-%D9%82%D8%B7%D8%B1-%D9%88%D8%AA%D8%B5%D8%B9/" TargetMode="External"/><Relationship Id="rId130" Type="http://schemas.openxmlformats.org/officeDocument/2006/relationships/hyperlink" Target="https://www.zawya.com/en/news/insights/first-an-oil-shock-now-a-strong-dollar-surprise-mcgeever-pi70zlje" TargetMode="External"/><Relationship Id="rId131" Type="http://schemas.openxmlformats.org/officeDocument/2006/relationships/hyperlink" Target="https://watananews.com/518682/" TargetMode="External"/><Relationship Id="rId132" Type="http://schemas.openxmlformats.org/officeDocument/2006/relationships/hyperlink" Target="https://watananews.com/518697/" TargetMode="External"/><Relationship Id="rId133" Type="http://schemas.openxmlformats.org/officeDocument/2006/relationships/hyperlink" Target="https://www.tehrantimes.com/news/524783/Iran-poised-to-respond-to-US-Israeli-strikes-on-energy-infrastructure" TargetMode="External"/><Relationship Id="rId134" Type="http://schemas.openxmlformats.org/officeDocument/2006/relationships/hyperlink" Target="https://uk.news.yahoo.com/iran-must-not-allowed-hold-170508125.html" TargetMode="External"/><Relationship Id="rId135" Type="http://schemas.openxmlformats.org/officeDocument/2006/relationships/hyperlink" Target="https://newstodaynet.com/2026/03/19/canada-pushes-g7-plan-to-de-escalate-iran-war/" TargetMode="External"/><Relationship Id="rId136" Type="http://schemas.openxmlformats.org/officeDocument/2006/relationships/hyperlink" Target="https://www.computerworld.com/article/4147147/middle-east-conflict-set-to-hit-global-it-spending-idc-warns.html" TargetMode="External"/><Relationship Id="rId137" Type="http://schemas.openxmlformats.org/officeDocument/2006/relationships/hyperlink" Target="https://timesofindia.indiatimes.com/world/middle-east/israel-bombs-south-pars-why-does-this-gas-field-matter-so-much-to-iran-and-the-world/articleshow/129670355.cms" TargetMode="External"/><Relationship Id="rId138" Type="http://schemas.openxmlformats.org/officeDocument/2006/relationships/hyperlink" Target="https://en.mehrnews.com/news/242736/Iran-conducts-63rd-wave-of-Operation-True-Promise-4" TargetMode="External"/><Relationship Id="rId139" Type="http://schemas.openxmlformats.org/officeDocument/2006/relationships/hyperlink" Target="https://www.devdiscourse.com/article/headlines/3842999-drone-attacks-ignite-kuwaiti-oil-refineries" TargetMode="External"/><Relationship Id="rId140" Type="http://schemas.openxmlformats.org/officeDocument/2006/relationships/hyperlink" Target="https://www.indiandefensenews.in/2026/03/iranian-missiles-batter-qatars-ras.html" TargetMode="External"/><Relationship Id="rId141" Type="http://schemas.openxmlformats.org/officeDocument/2006/relationships/hyperlink" Target="https://www.indiandefensenews.in/2026/03/indian-navy-deploys-extra-warships-to.html" TargetMode="External"/><Relationship Id="rId142" Type="http://schemas.openxmlformats.org/officeDocument/2006/relationships/hyperlink" Target="https://anytvnews.com/world/saudi-arabia-news-big-meeting-of-12-countries-in-riyadh-strong-condemnation-of-irans-attacks-and-gulf-countries-warned/" TargetMode="External"/><Relationship Id="rId143" Type="http://schemas.openxmlformats.org/officeDocument/2006/relationships/hyperlink" Target="https://timeskuwait.com/operational-unit-at-mina-abdullah-refinery-hit-by-enemy-drone/" TargetMode="External"/><Relationship Id="rId144" Type="http://schemas.openxmlformats.org/officeDocument/2006/relationships/hyperlink" Target="https://www.tv4.se/artikel/35wActhUVcYkJt0JAP6jfm/trump-hotar-spraenga-vaerldens-stoersta-oljefaelt" TargetMode="External"/><Relationship Id="rId145" Type="http://schemas.openxmlformats.org/officeDocument/2006/relationships/hyperlink" Target="https://www.zawya.com/en/business/energy/iraq-focused-gulf-keystone-petroleum-suspends-2026-financial-guidance-on-war-concerns-tvqpmu6c" TargetMode="External"/><Relationship Id="rId146" Type="http://schemas.openxmlformats.org/officeDocument/2006/relationships/hyperlink" Target="https://www.capitalfm.co.ke/news/2026/03/oil-crosses-110-a-barrel-after-gas-field-strike/" TargetMode="External"/><Relationship Id="rId147" Type="http://schemas.openxmlformats.org/officeDocument/2006/relationships/hyperlink" Target="https://www.mirror.co.uk/news/world-news/donald-trump-iran-qatar-live-36889803" TargetMode="External"/><Relationship Id="rId148" Type="http://schemas.openxmlformats.org/officeDocument/2006/relationships/hyperlink" Target="https://www.newsghana.com.gh/gsa-probes-early-war-risk-surcharges-as-shipping-costs-rise/" TargetMode="External"/><Relationship Id="rId149" Type="http://schemas.openxmlformats.org/officeDocument/2006/relationships/hyperlink" Target="https://www.tehrantimes.com/news/524777/US-opinions-to-confront-closing-of-Hormuz-Strait-not-operational" TargetMode="External"/><Relationship Id="rId150" Type="http://schemas.openxmlformats.org/officeDocument/2006/relationships/hyperlink" Target="https://investinglive.com/news/us-explores-use-of-govt-insurance-in-escorting-ships-through-strait-of-hormuz-report-20260319/" TargetMode="External"/><Relationship Id="rId151" Type="http://schemas.openxmlformats.org/officeDocument/2006/relationships/hyperlink" Target="https://mybroadband.co.za/news/motoring/634402-good-news-about-petrol-and-diesel-in-south-africa-for-now.html" TargetMode="External"/><Relationship Id="rId152" Type="http://schemas.openxmlformats.org/officeDocument/2006/relationships/hyperlink" Target="https://www.channelnewsasia.com/east-asia/japan-usa-summit-talks-takaichi-trump-strait-hormuz-iran-war-6003781" TargetMode="External"/><Relationship Id="rId153" Type="http://schemas.openxmlformats.org/officeDocument/2006/relationships/hyperlink" Target="https://economictimes.indiatimes.com/markets/stocks/news/indigo-asian-paints-other-crude-sensitive-shares-plunge-up-to-4-as-oil-soars-back-above-110/articleshow/129672845.cms" TargetMode="External"/><Relationship Id="rId154" Type="http://schemas.openxmlformats.org/officeDocument/2006/relationships/hyperlink" Target="https://www.zawya.com/en/business/energy/saudi-aramco-exxon-refinery-samref-in-saudi-arabias-yanbu-targeted-source-says-epgzbz5t" TargetMode="External"/><Relationship Id="rId155" Type="http://schemas.openxmlformats.org/officeDocument/2006/relationships/hyperlink" Target="https://www.sondakika.com/ekonomi/haber-abd-ham-petrol-stoklari-6-2-milyon-varil-artti-19670719/" TargetMode="External"/><Relationship Id="rId156" Type="http://schemas.openxmlformats.org/officeDocument/2006/relationships/hyperlink" Target="https://blog.gettransport.com/news/mexico-national-guard-transport-impacts/" TargetMode="External"/><Relationship Id="rId157" Type="http://schemas.openxmlformats.org/officeDocument/2006/relationships/hyperlink" Target="https://qazinform.com/news/s-korea-secures-extra-supply-of-crude-oil-from-uae-presidential-aide-5abad8" TargetMode="External"/><Relationship Id="rId158" Type="http://schemas.openxmlformats.org/officeDocument/2006/relationships/hyperlink" Target="https://www.peoplenews.tw/articles/hot-news/21981" TargetMode="External"/><Relationship Id="rId159" Type="http://schemas.openxmlformats.org/officeDocument/2006/relationships/hyperlink" Target="https://www.nzz.ch/meinung/angriff-auf-die-golfstaaten-usa-und-israel-gestaerkt-china-blamiert-ld.1929872" TargetMode="External"/><Relationship Id="rId160" Type="http://schemas.openxmlformats.org/officeDocument/2006/relationships/hyperlink" Target="https://thanhnien.vn/vi-sao-vu-tan-cong-mo-khi-iran-la-buoc-leo-thang-cuc-lon-185260319111201153.htm" TargetMode="External"/><Relationship Id="rId161" Type="http://schemas.openxmlformats.org/officeDocument/2006/relationships/hyperlink" Target="https://arynews.tv/qatar-orders-iranian-diplomats-to-leave-country-within-24-hours" TargetMode="External"/><Relationship Id="rId162" Type="http://schemas.openxmlformats.org/officeDocument/2006/relationships/hyperlink" Target="https://e24.no/boers-og-finans/i/y5Ewja/oljeprisen-fortsetter-opp-etter-flere-angrep-mot-energianlegg" TargetMode="External"/><Relationship Id="rId163" Type="http://schemas.openxmlformats.org/officeDocument/2006/relationships/hyperlink" Target="https://en.protothema.gr/2026/03/19/iran-attacked-the-us-embassy-in-iraq-with-drones-and-rockets-israel-pounds-lebanon-and-sends-new-ground-forces-update/" TargetMode="External"/><Relationship Id="rId164" Type="http://schemas.openxmlformats.org/officeDocument/2006/relationships/hyperlink" Target="https://mediaindonesia.com/internasional/872140/iran-balas-serangan-infrastruktur-energi-teluk-jadi-sasaran" TargetMode="External"/><Relationship Id="rId165" Type="http://schemas.openxmlformats.org/officeDocument/2006/relationships/hyperlink" Target="https://www.africaninsider.com/world/middle-east-war-latest-iran-executions-gas-strikes-fuel-tensions/" TargetMode="External"/><Relationship Id="rId166" Type="http://schemas.openxmlformats.org/officeDocument/2006/relationships/hyperlink" Target="https://www.litefinance.org/blog/analysts-opinions/eurusd-forecast-and-price-prediction/us-dollar-rallies-after-fed-keeps-rates-unchanged-forecast-as-of-19032026/" TargetMode="External"/><Relationship Id="rId167" Type="http://schemas.openxmlformats.org/officeDocument/2006/relationships/hyperlink" Target="https://www.freemalaysiatoday.com/category/business/2026/03/19/cathay-suspends-dubai-riyadh-flights-over-middle-east-war" TargetMode="External"/><Relationship Id="rId168" Type="http://schemas.openxmlformats.org/officeDocument/2006/relationships/hyperlink" Target="https://news.abplive.com/news/world/after-qatar-s-lng-plant-saudi-aramco-s-samref-refinery-in-yanbu-targeted-in-aerial-attack-1831965" TargetMode="External"/><Relationship Id="rId169" Type="http://schemas.openxmlformats.org/officeDocument/2006/relationships/hyperlink" Target="https://www.nationalheraldindia.com/international/donald-trump-warns-iran-of-strike-on-southpars-gas-field-if-qatar-attacks-persist" TargetMode="External"/><Relationship Id="rId170" Type="http://schemas.openxmlformats.org/officeDocument/2006/relationships/hyperlink" Target="https://www.babypips.com/analysis/headlines-the-fed-didnt-move-rates-markets-moved-anyway-heres-why-2026-03-19" TargetMode="External"/><Relationship Id="rId171" Type="http://schemas.openxmlformats.org/officeDocument/2006/relationships/hyperlink" Target="https://news.abplive.com/business/oil-prices-today-crude-soars-israel-iran-strikes-gulf-energy-infrastructure-what-it-means-for-india-1831944" TargetMode="External"/><Relationship Id="rId172" Type="http://schemas.openxmlformats.org/officeDocument/2006/relationships/hyperlink" Target="https://www.analyticsinsight.net/business/gold-silver-tumble-after-fed-pause-festive-buying-hopes-hold" TargetMode="External"/><Relationship Id="rId173" Type="http://schemas.openxmlformats.org/officeDocument/2006/relationships/hyperlink" Target="https://www.nationalheraldindia.com/international/french-president-emmanuel-macron-calls-for-ending-raids-on-civilian-infrastructure-in-west-asia" TargetMode="External"/><Relationship Id="rId174" Type="http://schemas.openxmlformats.org/officeDocument/2006/relationships/hyperlink" Target="https://www.theguardian.com/business/live/2026/mar/19/bank-of-england-interest-rates-decision-hold-inflation-oil-gas-iran-wage-growth-slows-latest-news-updates" TargetMode="External"/><Relationship Id="rId175" Type="http://schemas.openxmlformats.org/officeDocument/2006/relationships/hyperlink" Target="https://www.sondakika.com/ekonomi/haber-dolar-tl-yukseliste-19670901/" TargetMode="External"/><Relationship Id="rId176" Type="http://schemas.openxmlformats.org/officeDocument/2006/relationships/hyperlink" Target="https://pakobserver.net/regional-fms-urge-iran-to-stop-attacks-in-gulf-amid-strikes-on-energy-infrastructure/" TargetMode="External"/><Relationship Id="rId177" Type="http://schemas.openxmlformats.org/officeDocument/2006/relationships/hyperlink" Target="https://coingape.com/fomc-meeting-highlights-march-2026-fed-expects-one-rate-cut-pce-inflation-at-2-7/" TargetMode="External"/><Relationship Id="rId178" Type="http://schemas.openxmlformats.org/officeDocument/2006/relationships/hyperlink" Target="https://jamaicainquirer.com/iran-war-what-is-happening-on-day-20-of-us-israel-attacks/" TargetMode="External"/><Relationship Id="rId179" Type="http://schemas.openxmlformats.org/officeDocument/2006/relationships/hyperlink" Target="https://www.india.com/news/world/mojtaba-khamenei-saudi-arabia-iran-israel-united-states-donald-trump-white-house-faisal-bin-farhan-gulf-countries-riyadh-qatar-lpg-crisis-8348420/" TargetMode="External"/><Relationship Id="rId180" Type="http://schemas.openxmlformats.org/officeDocument/2006/relationships/hyperlink" Target="https://www.gandul.ro/international/explozie-pe-piata-petrolului-pretul-barilului-pe-brent-a-ajuns-la-112-dolari-dupa-atacurile-iranului-asupra-infrastructurii-energetice-din-golf-20833988" TargetMode="External"/><Relationship Id="rId181" Type="http://schemas.openxmlformats.org/officeDocument/2006/relationships/hyperlink" Target="https://hotnews.ro/petrolul-a-revenit-la-112-dolari-pe-baril-dupa-ce-zacamantul-de-gaze-din-iran-a-fost-afectat-2197664" TargetMode="External"/><Relationship Id="rId182" Type="http://schemas.openxmlformats.org/officeDocument/2006/relationships/hyperlink" Target="https://e24.no/energi-og-klima/i/9p3w7M/gassprisen-til-himmels-igjen" TargetMode="External"/><Relationship Id="rId183" Type="http://schemas.openxmlformats.org/officeDocument/2006/relationships/hyperlink" Target="https://mediaindonesia.com/internasional/872113/harga-minyak-naik-drastis-di-tengah-klaim-berbeda-as-israel" TargetMode="External"/><Relationship Id="rId184" Type="http://schemas.openxmlformats.org/officeDocument/2006/relationships/hyperlink" Target="https://hindi.oneindia.com/news/international/qatar-declares-iranian-attaches-persona-non-grata-after-gas-hub-strike-1522447.html" TargetMode="External"/><Relationship Id="rId185" Type="http://schemas.openxmlformats.org/officeDocument/2006/relationships/hyperlink" Target="https://sana.sy/international/2429974/" TargetMode="External"/><Relationship Id="rId186" Type="http://schemas.openxmlformats.org/officeDocument/2006/relationships/hyperlink" Target="https://sana.sy/international/2430016/" TargetMode="External"/><Relationship Id="rId187" Type="http://schemas.openxmlformats.org/officeDocument/2006/relationships/hyperlink" Target="https://www.sondakika.com/yerel/haber-ras-laffan-da-gizemli-cisim-isabet-etti-19670699/" TargetMode="External"/><Relationship Id="rId188" Type="http://schemas.openxmlformats.org/officeDocument/2006/relationships/hyperlink" Target="https://businessplus.ie/news/iran-wages-full-scale-economic-war/" TargetMode="External"/><Relationship Id="rId189" Type="http://schemas.openxmlformats.org/officeDocument/2006/relationships/hyperlink" Target="https://www.businesstoday.in/markets/stocks/story/hpcl-petronet-lng-bpcl-ioc-gail-oil-india-oil-gas-stocks-tumble-up-to-7-on-west-asia-war-521327-2026-03-19?utm_source=rssfeed" TargetMode="External"/><Relationship Id="rId190" Type="http://schemas.openxmlformats.org/officeDocument/2006/relationships/hyperlink" Target="https://www.xaluannews.com/modules.php?name=News&amp;file=article&amp;sid=3739574" TargetMode="External"/><Relationship Id="rId191" Type="http://schemas.openxmlformats.org/officeDocument/2006/relationships/hyperlink" Target="https://www.nationalheraldindia.com/international/prolonged-middle-east-conflict-could-disrupt-global-oil-supplies-new-zealand-pm-christopher-luxon" TargetMode="External"/><Relationship Id="rId192" Type="http://schemas.openxmlformats.org/officeDocument/2006/relationships/hyperlink" Target="https://www.aa.com.tr/en/energy/oil/us-crude-oil-inventories-up-by-14-for-week-ending-march-13/55650" TargetMode="External"/><Relationship Id="rId193" Type="http://schemas.openxmlformats.org/officeDocument/2006/relationships/hyperlink" Target="https://www.farmersweekly.co.za/agri-news/south-africa/global-pressures-spark-diesel-shortages-and-price-concerns/#utm_source=rss&amp;utm_medium=rss&amp;utm_campaign=global-pressures-spark-diesel-shortages-and-price-concerns" TargetMode="External"/><Relationship Id="rId194" Type="http://schemas.openxmlformats.org/officeDocument/2006/relationships/hyperlink" Target="https://www.logisticsinsider.in/iran-strike-world-largest-lng-hub-impact-india-gas-supply/" TargetMode="External"/><Relationship Id="rId195" Type="http://schemas.openxmlformats.org/officeDocument/2006/relationships/hyperlink" Target="https://www.hameensanomat.fi/uutissuomalainen/9311826" TargetMode="External"/><Relationship Id="rId196" Type="http://schemas.openxmlformats.org/officeDocument/2006/relationships/hyperlink" Target="https://www.elsiglodetorreon.com.mx/noticia/2026/iran-amenaza-con-destruir-el-sector-energetico-del-golfo-tras-ataques-recientes.html" TargetMode="External"/><Relationship Id="rId197" Type="http://schemas.openxmlformats.org/officeDocument/2006/relationships/hyperlink" Target="https://www.dawn.com/news/1983661/ministerial-meeting-calls-on-iran-to-immediately-and-unconditionally-halt-attacks-in-gulf" TargetMode="External"/><Relationship Id="rId198" Type="http://schemas.openxmlformats.org/officeDocument/2006/relationships/hyperlink" Target="https://meyka.com/blog/march-19-trumpiran-clash-puts-hormuz-at-risk-sdf-dispatch-tied-to-truce-1903/" TargetMode="External"/><Relationship Id="rId199" Type="http://schemas.openxmlformats.org/officeDocument/2006/relationships/hyperlink" Target="https://www.minotdailynews.com/opinion/national-columnists/2026/03/iran-challenges-u-s-shipping-power/" TargetMode="External"/><Relationship Id="rId200" Type="http://schemas.openxmlformats.org/officeDocument/2006/relationships/hyperlink" Target="https://newsable.asianetnews.com/world/no-more-israeli-attacks-unless-trump-warns-iran-after-qatar-lng-strike-articleshow-g7u1hgl" TargetMode="External"/><Relationship Id="rId201" Type="http://schemas.openxmlformats.org/officeDocument/2006/relationships/hyperlink" Target="https://www.vanguardngr.com/2026/03/m-east-crisis-israel-eliminates-irans-intel-chief-tehran-vows-revenge/" TargetMode="External"/><Relationship Id="rId202" Type="http://schemas.openxmlformats.org/officeDocument/2006/relationships/hyperlink" Target="https://tribune.com.pk/story/2598407/saudi-arabia-reserves-right-to-military-action-against-iran-fm" TargetMode="External"/><Relationship Id="rId203" Type="http://schemas.openxmlformats.org/officeDocument/2006/relationships/hyperlink" Target="https://www.businesstoday.in/world/story/us-israel-iran-war-live-updates-middle-east-tension-dubai-tehran-strait-of-hormuz-donald-trump-marco-rubio-south-pars-gas-field-west-asia-mojtaba-khamenei-benjamin-netanyahu-521307-2026-03-19?utm_source=rssfeed" TargetMode="External"/><Relationship Id="rId204" Type="http://schemas.openxmlformats.org/officeDocument/2006/relationships/hyperlink" Target="https://www.businesstoday.in/bt-tv/whats-hot/video/all-out-escalation-us-strikes-iran-as-israel-eliminates-key-commanders-521324-2026-03-19?utm_source=rssfeed" TargetMode="External"/><Relationship Id="rId205" Type="http://schemas.openxmlformats.org/officeDocument/2006/relationships/hyperlink" Target="https://www.businesstoday.in/markets/stocks/story/indian-crude-oil-basket-hits-14609-per-barrel-how-it-will-impact-india-521352-2026-03-19?utm_source=rssfeed" TargetMode="External"/><Relationship Id="rId206" Type="http://schemas.openxmlformats.org/officeDocument/2006/relationships/hyperlink" Target="https://www.elclarin.cl/2026/03/19/ataques-a-los-yacimientos-de-gas-en-iran-y-qatar-la-guerra-entra-en-su-fase-mas-peligrosa/" TargetMode="External"/><Relationship Id="rId207" Type="http://schemas.openxmlformats.org/officeDocument/2006/relationships/hyperlink" Target="https://www.elsiglodetorreon.com.mx/noticia/2026/eu-no-sabia-que-israel-atacaria-el-campo-de-gas-irani-trump-advierte-con-destruirlo-si-iran-escala.html" TargetMode="External"/><Relationship Id="rId208" Type="http://schemas.openxmlformats.org/officeDocument/2006/relationships/hyperlink" Target="https://www.businesstoday.in/latest/economy/story/us-federal-reserve-keeps-benchmark-interest-rates-unchanged-521302-2026-03-19?utm_source=rssfeed" TargetMode="External"/><Relationship Id="rId209" Type="http://schemas.openxmlformats.org/officeDocument/2006/relationships/hyperlink" Target="https://www.sanjuandailystar.com/post/stocks-slump-after-fed-keeps-rates-unchanged-as-oil-prices-climb" TargetMode="External"/><Relationship Id="rId210" Type="http://schemas.openxmlformats.org/officeDocument/2006/relationships/hyperlink" Target="https://blog.gettransport.com/news/us-justice-department-seizure-oil-tanker-skipper/" TargetMode="External"/><Relationship Id="rId211" Type="http://schemas.openxmlformats.org/officeDocument/2006/relationships/hyperlink" Target="https://www.seanews.com.tr/article/iran-strikes-worlds-largest-lng-terminal-ras-laffan-mmwvwcnt" TargetMode="External"/><Relationship Id="rId212" Type="http://schemas.openxmlformats.org/officeDocument/2006/relationships/hyperlink" Target="https://www.orissapost.com/uae-condemns-irans-attack-on-habshan-gas-facility-suspends-operations/" TargetMode="External"/><Relationship Id="rId213" Type="http://schemas.openxmlformats.org/officeDocument/2006/relationships/hyperlink" Target="https://www.sofx.com/riyadh-residents-receive-first-hostile-threat-alert-as-iran-strikes-saudi-capital-ahead-of-regional-summit/?utm_source=rss&amp;utm_medium=rss&amp;utm_campaign=riyadh-residents-receive-first-hostile-threat-alert-as-iran-strikes-saudi-capital-ahead-of-regional-summit" TargetMode="External"/><Relationship Id="rId214" Type="http://schemas.openxmlformats.org/officeDocument/2006/relationships/hyperlink" Target="https://www.thisdaylive.com/2026/03/19/crude-price-crosses-110-as-iran-vows-retaliation-after-attack-on-oil-facilities/" TargetMode="External"/><Relationship Id="rId215" Type="http://schemas.openxmlformats.org/officeDocument/2006/relationships/hyperlink" Target="https://streamlinefeed.co.ke/news/regional-conflict-strikes-critical-middle-east-energy-infrastructure" TargetMode="External"/><Relationship Id="rId216" Type="http://schemas.openxmlformats.org/officeDocument/2006/relationships/hyperlink" Target="https://kibrisgazetesi.com/petrolde-enerji-tesislerinin-vurulmasiyla-sert-yukselis/" TargetMode="External"/><Relationship Id="rId217" Type="http://schemas.openxmlformats.org/officeDocument/2006/relationships/hyperlink" Target="https://haitigazette.com/could-oil-hit-200-a-barrel-analysts-no-longer-think-its-far-fetched/" TargetMode="External"/><Relationship Id="rId218" Type="http://schemas.openxmlformats.org/officeDocument/2006/relationships/hyperlink" Target="https://www.capitalbrief.com/newsletter/strait-jacket-cfba64d1-dbed-428e-a601-38cdd770f67d/" TargetMode="External"/><Relationship Id="rId219" Type="http://schemas.openxmlformats.org/officeDocument/2006/relationships/hyperlink" Target="https://ca.news.yahoo.com/iran-war-left-europe-facing-060015812.html" TargetMode="External"/><Relationship Id="rId220" Type="http://schemas.openxmlformats.org/officeDocument/2006/relationships/hyperlink" Target="https://aawsat.com/%D8%A7%D9%84%D8%A7%D9%82%D8%AA%D8%B5%D8%A7%D8%AF/5252934-%D8%A8%D8%B1%D9%86%D8%AA-%D9%8A%D9%82%D9%81%D8%B2-%D9%81%D9%88%D9%82-112-%D8%AF%D9%88%D9%84%D8%A7%D8%B1%D8%A7%D9%8B-%D8%A8%D8%B9%D8%AF-%D8%A7%D8%B3%D8%AA%D9%87%D8%AF%D8%A7%D9%81-%D9%85%D9%86%D8%B4%D8%A2%D8%AA-%D8%B7%D8%A7%D9%82%D8%A9-%D8%AE%D9%84%D9%8A%D8%AC%D9%8A%D8%A9" TargetMode="External"/><Relationship Id="rId221" Type="http://schemas.openxmlformats.org/officeDocument/2006/relationships/hyperlink" Target="https://ec.ltn.com.tw/article/breakingnews/5375238" TargetMode="External"/><Relationship Id="rId222" Type="http://schemas.openxmlformats.org/officeDocument/2006/relationships/hyperlink" Target="https://www.irishnews.com/news/world/us-orders-2500-marines-and-assault-ship-to-middle-east-3G2RFZ3QK5MGPKAW6AZZSPNFBI/" TargetMode="External"/><Relationship Id="rId223" Type="http://schemas.openxmlformats.org/officeDocument/2006/relationships/hyperlink" Target="https://www.dostor.org/5465395" TargetMode="External"/><Relationship Id="rId224" Type="http://schemas.openxmlformats.org/officeDocument/2006/relationships/hyperlink" Target="https://newstodaynet.com/2026/03/19/iran-conflict-sparks-regional-firestorm/" TargetMode="External"/><Relationship Id="rId225" Type="http://schemas.openxmlformats.org/officeDocument/2006/relationships/hyperlink" Target="https://www.sofx.com/u-s-drops-new-5000-lb-bunker-busters-on-iranian-anti-ship-missile-sites-near-hormuz/?utm_source=rss&amp;utm_medium=rss&amp;utm_campaign=u-s-drops-new-5000-lb-bunker-busters-on-iranian-anti-ship-missile-sites-near-hormuz" TargetMode="External"/><Relationship Id="rId226" Type="http://schemas.openxmlformats.org/officeDocument/2006/relationships/hyperlink" Target="https://www.sofx.com/israel-hits-major-iranian-gas-facility-iran-vows-strikes-on-gulf-energy-sites/?utm_source=rss&amp;utm_medium=rss&amp;utm_campaign=israel-hits-major-iranian-gas-facility-iran-vows-strikes-on-gulf-energy-sites" TargetMode="External"/><Relationship Id="rId227" Type="http://schemas.openxmlformats.org/officeDocument/2006/relationships/hyperlink" Target="https://cryptonews.com.au/news/fed-holds-rates-at-3-75-as-inflation-outlook-rises-and-bitcoin-slides-below-71k-133316/" TargetMode="External"/><Relationship Id="rId228" Type="http://schemas.openxmlformats.org/officeDocument/2006/relationships/hyperlink" Target="https://www.juancole.com/2026/03/taskforce-falling-globally.html" TargetMode="External"/><Relationship Id="rId229" Type="http://schemas.openxmlformats.org/officeDocument/2006/relationships/hyperlink" Target="https://www.timesofisrael.com/kuwait-says-10-hezbollah-operatives-nabbed-for-alleged-plot-to-attack-vital-installations/" TargetMode="External"/><Relationship Id="rId230" Type="http://schemas.openxmlformats.org/officeDocument/2006/relationships/hyperlink" Target="https://www.bahrainnews.net/news/278930727/after-qatar-abu-dhabi-on-iran-target-abu-dhabi-halts-gas-facility-operations-after-missile-debris-incident" TargetMode="External"/><Relationship Id="rId231" Type="http://schemas.openxmlformats.org/officeDocument/2006/relationships/hyperlink" Target="https://www.handelsblatt.com/politik/international/iran-krieg-abu-dhabi-schliesst-oelfeld-und-gasanlage/100136895.html" TargetMode="External"/><Relationship Id="rId232" Type="http://schemas.openxmlformats.org/officeDocument/2006/relationships/hyperlink" Target="https://aawsat.com/%D8%A7%D9%84%D8%B9%D8%A7%D9%84%D9%85/%D8%A7%D9%84%D9%88%D9%84%D8%A7%D9%8A%D8%A7%D8%AA-%D8%A7%D9%84%D9%85%D8%AA%D8%AD%D8%AF%D8%A9%E2%80%8B/5252930-%D8%AA%D8%B1%D9%85%D8%A8-%D9%8A%D8%AA%D9%88%D8%B9%D8%AF-%D8%A8%D8%AA%D8%AF%D9%85%D9%8A%D8%B1-%D8%AD%D9%82%D9%84-%D8%A8%D8%A7%D8%B1%D8%B3-%D8%A7%D9%84%D8%AC%D9%86%D9%88%D8%A8%D9%8A-%D8%A5%D8%B0%D8%A7-%D8%B6%D8%B1%D8%A8%D8%AA-%D8%A5%D9%8A%D8%B1%D8%A7%D9%86-%D9%85%D9%86%D8%B4%D8%A2%D8%AA-%D9%82%D8%B7%D8%B1-%D9%84%D9%84%D8%BA%D8%A7%D8%B2" TargetMode="External"/><Relationship Id="rId233" Type="http://schemas.openxmlformats.org/officeDocument/2006/relationships/hyperlink" Target="https://japantoday.com/category/world/tehran-intensifies-attacks-on-gulf-energy-facilities-after-israel-hits-iranian-gas-field" TargetMode="External"/><Relationship Id="rId234" Type="http://schemas.openxmlformats.org/officeDocument/2006/relationships/hyperlink" Target="https://fd.nl/economie/1590061/enige-beleid-dat-echt-co-vermindert-staat-ineens-ter-discussie" TargetMode="External"/><Relationship Id="rId235" Type="http://schemas.openxmlformats.org/officeDocument/2006/relationships/hyperlink" Target="https://www.thenewslens.com/article/265851" TargetMode="External"/><Relationship Id="rId236" Type="http://schemas.openxmlformats.org/officeDocument/2006/relationships/hyperlink" Target="https://kienthuc.net.vn/nato-eu-tu-choi-tham-gia-bao-ve-eo-bien-hormuz-truoc-cang-thang-leo-thang-post1609529.html" TargetMode="External"/><Relationship Id="rId237" Type="http://schemas.openxmlformats.org/officeDocument/2006/relationships/hyperlink" Target="https://www.indiatoday.in/world/story/us-iran-israel-war-middle-east-trump-tehran-south-pars-qatar-attack-west-asia-2883993-2026-03-19?utm_source=rss" TargetMode="External"/><Relationship Id="rId238" Type="http://schemas.openxmlformats.org/officeDocument/2006/relationships/hyperlink" Target="https://www.indiatoday.in/world/story/the-million-year-accident-biography-of-strait-of-hormuz-chokepoint-that-rules-world-2883264-2026-03-19?utm_source=rss" TargetMode="External"/><Relationship Id="rId239" Type="http://schemas.openxmlformats.org/officeDocument/2006/relationships/hyperlink" Target="https://www.indiatvnews.com/news/world/world-largest-lng-plant-in-qatar-hit-by-iranian-missile-fire-on-site-video-latest-updates-2026-03-19-1034281" TargetMode="External"/><Relationship Id="rId240" Type="http://schemas.openxmlformats.org/officeDocument/2006/relationships/hyperlink" Target="https://www.indiatvnews.com/news/world/dubai-abu-dhabi-qatar-uae-news-live-updates-iran-israel-us-war-missile-drone-attacks-strait-of-hormuz-trump-mojtaba-khamenei-airports-1034284" TargetMode="External"/><Relationship Id="rId241" Type="http://schemas.openxmlformats.org/officeDocument/2006/relationships/hyperlink" Target="https://www.supplychainbrain.com/articles/43685-saudi-arabia-revives-half-its-oil-exports-with-hormuz-bypass" TargetMode="External"/><Relationship Id="rId242" Type="http://schemas.openxmlformats.org/officeDocument/2006/relationships/hyperlink" Target="https://www.stern.de/politik/ausland/nahost--trump-droht-iran-massiven-angriff-auf-gasfeld-an-37234934.html" TargetMode="External"/><Relationship Id="rId243" Type="http://schemas.openxmlformats.org/officeDocument/2006/relationships/hyperlink" Target="https://dailypost.ng/2026/03/19/war-well-take-military-actions-saudi-arabia-warns-iran/" TargetMode="External"/><Relationship Id="rId244" Type="http://schemas.openxmlformats.org/officeDocument/2006/relationships/hyperlink" Target="https://www.haber3.com/dunya/iran-katardaki-dunyanin-en-buyuk-dogalgaz-tesisini-vurdu-haberi-6250669" TargetMode="External"/><Relationship Id="rId245" Type="http://schemas.openxmlformats.org/officeDocument/2006/relationships/hyperlink" Target="https://newtalk.tw/news/view/2026-03-19/1025040" TargetMode="External"/><Relationship Id="rId246" Type="http://schemas.openxmlformats.org/officeDocument/2006/relationships/hyperlink" Target="https://newtalk.tw/news/view/2026-03-19/1025101" TargetMode="External"/><Relationship Id="rId247" Type="http://schemas.openxmlformats.org/officeDocument/2006/relationships/hyperlink" Target="https://www.indiavision.com/international/iran-war-escalates-with-retaliation-attacks-as-crude-oil-price-soars/600550/" TargetMode="External"/><Relationship Id="rId248" Type="http://schemas.openxmlformats.org/officeDocument/2006/relationships/hyperlink" Target="https://www.dnevnik.bg/sviat/2026/03/19/4894059_moje_li_cherveno_more_da_e_sledvashtiiat_gorchiv_zaluk/?ref=rss" TargetMode="External"/><Relationship Id="rId249" Type="http://schemas.openxmlformats.org/officeDocument/2006/relationships/hyperlink" Target="https://www.radiofree.org/2026/03/18/irans-samson-option-deterrence-restored-or-nothing-the-logic-behind-tehrans-next-move/" TargetMode="External"/><Relationship Id="rId250" Type="http://schemas.openxmlformats.org/officeDocument/2006/relationships/hyperlink" Target="https://www.dostor.org/5465431" TargetMode="External"/><Relationship Id="rId251" Type="http://schemas.openxmlformats.org/officeDocument/2006/relationships/hyperlink" Target="https://www.alarabiya.net/saudi-today/2026/03/19/%D9%88%D8%B2%D9%8A%D8%B1-%D8%A7%D9%84%D8%AE%D8%A7%D8%B1%D8%AC%D9%8A%D8%A9-%D8%A7%D9%84%D8%B3%D8%B9%D9%88%D8%AF%D9%8A-%D8%A7%D8%B9%D8%AA%D8%AF%D8%A7%D8%A1%D8%A7%D8%AA-%D8%A7%D9%8A%D8%B1%D8%A7%D9%86-%D8%AA%D8%B2%D9%8A%D8%AF-%D9%85%D9%86-%D8%B9%D8%B2%D9%84%D8%AA%D9%87%D8%A7-" TargetMode="External"/><Relationship Id="rId252" Type="http://schemas.openxmlformats.org/officeDocument/2006/relationships/hyperlink" Target="https://orient.tm/en/post/97238/oil-prices-rise-rapidly-amid-mideast-conflict" TargetMode="External"/><Relationship Id="rId253" Type="http://schemas.openxmlformats.org/officeDocument/2006/relationships/hyperlink" Target="https://www.abc.net.au/news/2026-03-19/what-is-south-pars-iran-israel-war-gas/106471892" TargetMode="External"/><Relationship Id="rId254" Type="http://schemas.openxmlformats.org/officeDocument/2006/relationships/hyperlink" Target="https://www.fxstreet.com/news/japanese-yen-faces-pressure-against-us-dollar-as-boj-leaves-interest-rates-unchanged-at-075-202603190259" TargetMode="External"/><Relationship Id="rId255" Type="http://schemas.openxmlformats.org/officeDocument/2006/relationships/hyperlink" Target="https://www.benzinga.com/markets/prediction-markets/26/03/51345548/irans-regime-will-survive-the-war-odds-on-prediction-market-have-risen-sharply" TargetMode="External"/><Relationship Id="rId256" Type="http://schemas.openxmlformats.org/officeDocument/2006/relationships/hyperlink" Target="https://www.fxstreet.com/news/usd-chf-corrects-slightly-to-near-07910-as-us-dollar-retraces-snb-policy-eyed-202603190359" TargetMode="External"/><Relationship Id="rId257" Type="http://schemas.openxmlformats.org/officeDocument/2006/relationships/hyperlink" Target="https://vm.ru/news/1311788-ukmto-u-beregov-oae-neizvestnyj-snaryad-popal-v-sudno-nachalsya-pozhar" TargetMode="External"/><Relationship Id="rId258" Type="http://schemas.openxmlformats.org/officeDocument/2006/relationships/hyperlink" Target="https://vm.ru/news/1311791-qatar-energy-zayavila-o-vtorom-raketnom-udare-po-zavodam-spg" TargetMode="External"/><Relationship Id="rId259" Type="http://schemas.openxmlformats.org/officeDocument/2006/relationships/hyperlink" Target="https://www.alsumaria.tv/news/international/559259/%D9%82%D8%B7%D8%B1-%D9%84%D9%84%D8%B7%D8%A7%D9%82%D8%A9-%D8%AA%D8%B9%D9%84%D9%86-%D8%AA%D8%B9%D8%B1%D8%B6-%D8%B9%D8%AF%D8%A9-%D9%85%D8%B1%D8%A7%D9%81%D9%82-%D9%84%D9%84%D8%BA%D8%A7%D8%B2-%D8%A7%D9%84%D8%B7%D8%A8%D9%8A%D8%B9%D9%8A-%D8%A7%D9%84%D9%85%D8%B3%D8%A7?src=rss&amp;utm_source=thewall360&amp;utm_medium=rss-articles&amp;utm_campaign=rss&amp;utm_term=Rss" TargetMode="External"/><Relationship Id="rId260" Type="http://schemas.openxmlformats.org/officeDocument/2006/relationships/hyperlink" Target="https://www.mediafax.ro/externe/razboi-in-orientul-mijlociu-ziua-20-emiratele-arabe-unite-califica-atacurile-asupra-instalatiei-de-gaze-drept-o-escaladare-periculoasa-qatarul-afirma-ca-iranul-a-depasit-l-23705884" TargetMode="External"/><Relationship Id="rId261" Type="http://schemas.openxmlformats.org/officeDocument/2006/relationships/hyperlink" Target="https://www.fxstreet.com/news/us-dollar-index-remains-subdued-near-10000-despite-hawkish-fed-outlook-202603190506" TargetMode="External"/><Relationship Id="rId262" Type="http://schemas.openxmlformats.org/officeDocument/2006/relationships/hyperlink" Target="https://www.viva.co.id/berita/dunia/1887055-qatar-geram-israel-as-serang-ladang-gas-yang-dikelola-bersama-iran-ancaman-keamanan-energi-global" TargetMode="External"/><Relationship Id="rId263" Type="http://schemas.openxmlformats.org/officeDocument/2006/relationships/hyperlink" Target="https://marketmatters.com.au/is-woodside-still-cheap-with-oil-above-us100/" TargetMode="External"/><Relationship Id="rId264" Type="http://schemas.openxmlformats.org/officeDocument/2006/relationships/hyperlink" Target="https://udf.name/news/world/288531-iran-udaril-po-krupnejshemu-v-mire-spg-kompleksu-v-katare.html" TargetMode="External"/><Relationship Id="rId265" Type="http://schemas.openxmlformats.org/officeDocument/2006/relationships/hyperlink" Target="https://www.t-online.de/nachrichten/ausland/id_101176574/trump-droht-iran-massiven-angriff-auf-gasfeld-an.html" TargetMode="External"/><Relationship Id="rId266" Type="http://schemas.openxmlformats.org/officeDocument/2006/relationships/hyperlink" Target="https://www.nzz.ch/pro/irans-oeltanker-fahren-weiter-teheran-stellt-sich-auf-einen-langen-krieg-ein-ld.1929885" TargetMode="External"/><Relationship Id="rId267" Type="http://schemas.openxmlformats.org/officeDocument/2006/relationships/hyperlink" Target="https://www.haber7.com/dunya/haber/3613232-trumptan-ilginc-cikis-haberim-yoktu-israil-orayi-bir-daha-vurmayacak" TargetMode="External"/><Relationship Id="rId268" Type="http://schemas.openxmlformats.org/officeDocument/2006/relationships/hyperlink" Target="https://bitcoinworld.co.in/us-dollar-index-subdued-hawkish-fed/" TargetMode="External"/><Relationship Id="rId269" Type="http://schemas.openxmlformats.org/officeDocument/2006/relationships/hyperlink" Target="https://dinarchronicles.com/2026/03/19/wed-am-tnt-news-articles-from-iraq-3-18-26/" TargetMode="External"/><Relationship Id="rId270"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271" Type="http://schemas.openxmlformats.org/officeDocument/2006/relationships/hyperlink" Target="https://www.zeebiz.com/economy-infra/news-brent-crude-jumps-4-as-iran-israel-strikes-rock-global-energy-markets-392235" TargetMode="External"/><Relationship Id="rId272" Type="http://schemas.openxmlformats.org/officeDocument/2006/relationships/hyperlink" Target="https://bfsi.economictimes.indiatimes.com/articles/india-plans-1000-crore-war-risk-insurance-fund-as-hormuz-crisis-disrupts-trade/129669379" TargetMode="External"/><Relationship Id="rId273" Type="http://schemas.openxmlformats.org/officeDocument/2006/relationships/hyperlink" Target="https://www.omanobserver.om/article/1186376/world/europe/un-maritime-body-kicks-off-emergency-talks" TargetMode="External"/><Relationship Id="rId274" Type="http://schemas.openxmlformats.org/officeDocument/2006/relationships/hyperlink" Target="https://brusselsmorning.com/us-energy-market-volatility-2026/95908/" TargetMode="External"/><Relationship Id="rId275" Type="http://schemas.openxmlformats.org/officeDocument/2006/relationships/hyperlink" Target="https://easternherald.com/2026/03/19/brent-oil-110-war-global-energy-shock/" TargetMode="External"/><Relationship Id="rId276" Type="http://schemas.openxmlformats.org/officeDocument/2006/relationships/hyperlink" Target="https://newscats.org/deep-penetrator-u-s-strikes-iranian-missile-sites-threatening-hormuz-strait" TargetMode="External"/><Relationship Id="rId277" Type="http://schemas.openxmlformats.org/officeDocument/2006/relationships/hyperlink" Target="https://newscats.org/iranian-missile-strikes-on-qatars-lng-hub-strategic-and-global-implications" TargetMode="External"/><Relationship Id="rId278" Type="http://schemas.openxmlformats.org/officeDocument/2006/relationships/hyperlink" Target="https://newscats.org/iran-strikes-israel-and-gulf-states-after-killing-of-its-top-leaders" TargetMode="External"/><Relationship Id="rId279" Type="http://schemas.openxmlformats.org/officeDocument/2006/relationships/hyperlink" Target="https://www.theguardian.com/world/2026/mar/18/middle-east-war-why-attacks-gasfield-south-pars-are-a-major-escalation" TargetMode="External"/><Relationship Id="rId280" Type="http://schemas.openxmlformats.org/officeDocument/2006/relationships/hyperlink" Target="https://wtop.com/news/2026/03/5-best-lng-stocks-to-buy-in-2026/" TargetMode="External"/><Relationship Id="rId281" Type="http://schemas.openxmlformats.org/officeDocument/2006/relationships/hyperlink" Target="https://www.ttnews.com/articles/iran-list-gulf-energy-target" TargetMode="External"/><Relationship Id="rId282" Type="http://schemas.openxmlformats.org/officeDocument/2006/relationships/hyperlink" Target="https://investinglive.com/commodities/uae-suspends-habshan-gas-operations-after-missile-interception-incident-20260318/" TargetMode="External"/><Relationship Id="rId283" Type="http://schemas.openxmlformats.org/officeDocument/2006/relationships/hyperlink" Target="https://www.rigzone.com/news/jp_morgan_flags_oil_price_misalignment-18-mar-2026-183233-article/?rss=true" TargetMode="External"/><Relationship Id="rId284" Type="http://schemas.openxmlformats.org/officeDocument/2006/relationships/hyperlink" Target="https://www.rigzone.com/news/oil_settles_higher_on_gulf_escalation-18-mar-2026-183242-article/?rss=true" TargetMode="External"/><Relationship Id="rId285" Type="http://schemas.openxmlformats.org/officeDocument/2006/relationships/hyperlink" Target="https://www.france24.com/en/tv-shows/a-propos/20260318-international-shipping-chaos-as-strait-of-hormuz-closure-sends-ripple-effects-across-the-globe" TargetMode="External"/><Relationship Id="rId286" Type="http://schemas.openxmlformats.org/officeDocument/2006/relationships/hyperlink" Target="https://investinglive.com/commodities/sp-flags-global-growth-risks-from-middle-east-war-and-oil-disruption-20260318/" TargetMode="External"/><Relationship Id="rId287"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288" Type="http://schemas.openxmlformats.org/officeDocument/2006/relationships/hyperlink" Target="https://ca.finance.yahoo.com/news/iran-war-causing-oil-prices-233111675.html" TargetMode="External"/><Relationship Id="rId289" Type="http://schemas.openxmlformats.org/officeDocument/2006/relationships/hyperlink" Target="https://www.ksby.com/us-news/iran-war/as-iran-war-spreads-a-un-shipping-agency-is-searching-for-ways-to-keep-commercial-crews-safe" TargetMode="External"/><Relationship Id="rId290" Type="http://schemas.openxmlformats.org/officeDocument/2006/relationships/hyperlink" Target="https://attackofthefanboy.com/politics/iran-says-the-strait-is-open-but-closed-to-our-enemies-and-tracking-data-now-shows-exactly-which-countries-are-being-let-through/" TargetMode="External"/><Relationship Id="rId291" Type="http://schemas.openxmlformats.org/officeDocument/2006/relationships/hyperlink" Target="https://www.zeit.de/wirtschaft/2026-03/spritpreise-oel-benzin-diesel-reaktion-slowakei-italien-usa" TargetMode="External"/><Relationship Id="rId292" Type="http://schemas.openxmlformats.org/officeDocument/2006/relationships/hyperlink" Target="https://oilprice.com/Energy/Oil-Prices/200-Oil-No-Longer-Crazy-Idea-as-Middle-East-Supply-Collapses.html" TargetMode="External"/><Relationship Id="rId293" Type="http://schemas.openxmlformats.org/officeDocument/2006/relationships/hyperlink" Target="https://www.visiontimes.com/2026/03/18/us-strikes-irans-missile-sites-targets-underground-bunkers.html" TargetMode="External"/><Relationship Id="rId294" Type="http://schemas.openxmlformats.org/officeDocument/2006/relationships/hyperlink" Target="https://www.abc.net.au/news/2026-03-19/verify-ais-spoofing-in-the-strait-of-hormuz/106468994" TargetMode="External"/><Relationship Id="rId295" Type="http://schemas.openxmlformats.org/officeDocument/2006/relationships/hyperlink" Target="https://www.energyflux.news/israel-takes-energy-warfare-to-the-next-level/" TargetMode="External"/><Relationship Id="rId296" Type="http://schemas.openxmlformats.org/officeDocument/2006/relationships/hyperlink" Target="https://www.indiavision.com/international/iran-war-live-qatar-saudi-energy-sites-attacked-riyadh-says-trust-gone/600544/" TargetMode="External"/><Relationship Id="rId297" Type="http://schemas.openxmlformats.org/officeDocument/2006/relationships/hyperlink" Target="https://www.newsghana.com.gh/brent-holds-above-us100-as-iran-vows-strait-of-hormuz-stays-shut/" TargetMode="External"/><Relationship Id="rId298" Type="http://schemas.openxmlformats.org/officeDocument/2006/relationships/hyperlink" Target="https://www.bahrainnews.net/news/278930556/qatarenergy-says-iranian-missiles-hit-ras-laffan-industrial-city-causing-extensive-damage" TargetMode="External"/><Relationship Id="rId299" Type="http://schemas.openxmlformats.org/officeDocument/2006/relationships/hyperlink" Target="https://www.business-standard.com/world-news/west-asia-war-saudi-fm-warns-patience-with-iranian-attacks-not-unlimited-126031900108_1.html" TargetMode="External"/><Relationship Id="rId300" Type="http://schemas.openxmlformats.org/officeDocument/2006/relationships/hyperlink" Target="https://energynow.com/2026/03/oil-extends-gains-to-rise-5-6-after-iran-attacks-gulf-energy-facilities/" TargetMode="External"/><Relationship Id="rId301" Type="http://schemas.openxmlformats.org/officeDocument/2006/relationships/hyperlink" Target="https://www.volkskrant.nl/economie/niet-alleen-de-olieprijs-gaat-door-het-dak-de-oorlog-in-iran-raakt-ook-kunstmest-containervervoer-en-visserij~bb1cd771/" TargetMode="External"/><Relationship Id="rId302" Type="http://schemas.openxmlformats.org/officeDocument/2006/relationships/hyperlink" Target="https://www.rnz.co.nz/news/political/590058/as-it-happened-fuel-stations-run-out-again-luxon-warns-nz-preparing-for-prolonged-iran-conflict" TargetMode="External"/><Relationship Id="rId303" Type="http://schemas.openxmlformats.org/officeDocument/2006/relationships/hyperlink" Target="https://indianexpress.com/article/explained/explained-economics/strait-of-hormuz-blockade-iran-selective-ship-passage-10589775/" TargetMode="External"/><Relationship Id="rId304" Type="http://schemas.openxmlformats.org/officeDocument/2006/relationships/hyperlink" Target="https://www.omanobserver.om/article/1186390/business/energy/operations-suspended-at-uaes-habshan-gas-facility-gulf-energy-sector-under-attacks" TargetMode="External"/><Relationship Id="rId305" Type="http://schemas.openxmlformats.org/officeDocument/2006/relationships/hyperlink" Target="https://abcnews.com/International/iran-targets-gulf-countries-energy-infrastructure-after-israeli/story?id=131197541" TargetMode="External"/><Relationship Id="rId306" Type="http://schemas.openxmlformats.org/officeDocument/2006/relationships/hyperlink" Target="https://mediaindonesia.com/internasional/872059/kapal-terbakar-di-selat-hormuz-dihantam-proyektil-fasilitas-gas-abu-dhabi-ditutup" TargetMode="External"/><Relationship Id="rId307" Type="http://schemas.openxmlformats.org/officeDocument/2006/relationships/hyperlink" Target="https://corporateleadersmagazine.com/oil-prices-jump-over-5-after-iran-threatens-attacks-on-middle-east-energy-facilities/" TargetMode="External"/><Relationship Id="rId308" Type="http://schemas.openxmlformats.org/officeDocument/2006/relationships/hyperlink" Target="https://bitcoinethereumnews.com/finance/wti-stays-near-98-00-as-us-permits-trade-with-venezuelas-state-oil-firm/?utm_source=rss&amp;utm_medium=rss&amp;utm_campaign=wti-stays-near-98-00-as-us-permits-trade-with-venezuelas-state-oil-firm" TargetMode="External"/><Relationship Id="rId309" Type="http://schemas.openxmlformats.org/officeDocument/2006/relationships/hyperlink" Target="https://economictimes.indiatimes.com/news/defence/iran-saudi-arabia-trade-warnings-after-gas-attacks-riyadh-says-we-reserve-the-right-to-take-military-actions/articleshow/129668918.cms" TargetMode="External"/><Relationship Id="rId310" Type="http://schemas.openxmlformats.org/officeDocument/2006/relationships/hyperlink" Target="https://timesofindia.indiatimes.com/world/middle-east/uae-slams-irans-terrorist-attack-as-missiles-target-abu-dhabis-habshan-gas-facility-bab-oil-field-calls-it-dangerous-escalation-amid-war-with-us-israel/articleshow/129668785.cms" TargetMode="External"/><Relationship Id="rId311" Type="http://schemas.openxmlformats.org/officeDocument/2006/relationships/hyperlink" Target="https://investinglive.com/commodities/vessel-hit-off-uae-coast-as-maritime-risks-escalate-in-gulf-20260318/" TargetMode="External"/><Relationship Id="rId312" Type="http://schemas.openxmlformats.org/officeDocument/2006/relationships/hyperlink" Target="https://investinglive.com/commodities/us-weighs-troop-deployment-to-secure-hormuz-in-major-escalation-step-20260319/" TargetMode="External"/><Relationship Id="rId313" Type="http://schemas.openxmlformats.org/officeDocument/2006/relationships/hyperlink" Target="https://investinglive.com/news/investinglive-asia-pacific-fx-news-wrap-trump-considering-sending-troops-into-iran-20260319/" TargetMode="External"/><Relationship Id="rId314" Type="http://schemas.openxmlformats.org/officeDocument/2006/relationships/hyperlink" Target="https://www.perfil.com/noticias/internacional/el-ataque-a-ras-laffan-golpea-al-corazon-del-gas-mundial-y-agrava-los-riesgos-energeticos.phtml" TargetMode="External"/><Relationship Id="rId315" Type="http://schemas.openxmlformats.org/officeDocument/2006/relationships/hyperlink" Target="https://oilprice.com/Latest-Energy-News/World-News/Oil-Prices-Hit-112-as-Iran-Expands-Strikes-on-Gulf-Energy-Sites.html" TargetMode="External"/><Relationship Id="rId316" Type="http://schemas.openxmlformats.org/officeDocument/2006/relationships/hyperlink" Target="https://www.dawn.com/news/1983590/israeli-attack-on-largest-gas-field-turns-middle-east-into-powder-keg" TargetMode="External"/><Relationship Id="rId317" Type="http://schemas.openxmlformats.org/officeDocument/2006/relationships/hyperlink" Target="https://www.nation.com.pk/19-Mar-2026/another-escalation" TargetMode="External"/><Relationship Id="rId318" Type="http://schemas.openxmlformats.org/officeDocument/2006/relationships/hyperlink" Target="https://www.siasat.com/day-20-iran-war-gulf-energy-sites-targeted-as-israel-expands-strikes-in-lebanon-3437388/" TargetMode="External"/><Relationship Id="rId319" Type="http://schemas.openxmlformats.org/officeDocument/2006/relationships/hyperlink" Target="https://www.zeit.de/politik/deutschland/2026-03/iran-deutschland-alexander-dobrindt-beteiligung-schifffahrt-minenraeumung" TargetMode="External"/><Relationship Id="rId320" Type="http://schemas.openxmlformats.org/officeDocument/2006/relationships/hyperlink" Target="https://www.odt.co.nz/star-news/star-national/nz-fuel-supply-okay-things-could-get-worse-pm" TargetMode="External"/><Relationship Id="rId321" Type="http://schemas.openxmlformats.org/officeDocument/2006/relationships/hyperlink" Target="https://www.business-standard.com/markets/commodities/oil-extends-gains-to-rise-5-6-after-iran-attacks-gulf-energy-facilities-126031900075_1.html" TargetMode="External"/><Relationship Id="rId322" Type="http://schemas.openxmlformats.org/officeDocument/2006/relationships/hyperlink" Target="https://www.azernews.az/analysis/255882.html" TargetMode="External"/><Relationship Id="rId323" Type="http://schemas.openxmlformats.org/officeDocument/2006/relationships/hyperlink" Target="https://www.business-standard.com/world-news/israel-iran-conflict-west-asia-us-trump-strait-of-hormuz-india-oil-brent-126031900195_1.html" TargetMode="External"/><Relationship Id="rId324" Type="http://schemas.openxmlformats.org/officeDocument/2006/relationships/hyperlink" Target="https://www.business-standard.com/markets/news/bpcl-hpcl-ioc-omc-shares-tank-up-to-6-after-crude-oil-rises-over-3-per-cent-112-per-barrel-126031900260_1.html" TargetMode="External"/><Relationship Id="rId325" Type="http://schemas.openxmlformats.org/officeDocument/2006/relationships/hyperlink" Target="https://www.business-standard.com/world-news/strikes-hit-world-s-biggest-natural-gas-field-in-iran-as-tehran-retaliates-126031900096_1.html" TargetMode="External"/><Relationship Id="rId326" Type="http://schemas.openxmlformats.org/officeDocument/2006/relationships/hyperlink" Target="https://www.business-standard.com/world-news/world-s-largest-lng-plant-in-qatar-suffers-damage-in-missile-strikes-126031900113_1.html" TargetMode="External"/><Relationship Id="rId327" Type="http://schemas.openxmlformats.org/officeDocument/2006/relationships/hyperlink" Target="https://search4dinar.wordpress.com/2026/03/18/sumo-a-plan-to-export-900000-barrels-per-day-in-cooperation-with-international-companies/" TargetMode="External"/><Relationship Id="rId328" Type="http://schemas.openxmlformats.org/officeDocument/2006/relationships/hyperlink" Target="https://elcomercio.pe/mundo/oriente-medio/iran-donald-trump-amenaza-con-destruir-campo-gasifero-irani-south-pars-si-ataca-de-nuevo-planta-de-qatar-estados-unidos-israel-noticia/" TargetMode="External"/><Relationship Id="rId329" Type="http://schemas.openxmlformats.org/officeDocument/2006/relationships/hyperlink" Target="https://www.brisbanetimes.com.au/world/middle-east/trump-s-claim-of-not-knowing-about-the-iran-gas-field-attack-comes-under-question-20260319-p5q7ln.html?ref=rss&amp;utm_medium=rss&amp;utm_source=rss_feed" TargetMode="External"/><Relationship Id="rId330"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31" Type="http://schemas.openxmlformats.org/officeDocument/2006/relationships/hyperlink" Target="https://cointelegraph.com/news/fed-leaves-rates-unchanged-geopolitical-uncertainty?utm_source=rss_feed&amp;utm_medium=rss&amp;utm_campaign=rss_partner_inbound" TargetMode="External"/><Relationship Id="rId332" Type="http://schemas.openxmlformats.org/officeDocument/2006/relationships/hyperlink" Target="https://bitrss.com/following-today-s-interest-rate-decision-latest-forecasts-for-the-fed-s-april-interest-rate-decision-have-emerged-here-s-what-you-need-to-know-194211" TargetMode="External"/><Relationship Id="rId333" Type="http://schemas.openxmlformats.org/officeDocument/2006/relationships/hyperlink" Target="https://ca.finance.yahoo.com/news/fed-boc-strike-hawkish-tones-234147023.html" TargetMode="External"/><Relationship Id="rId334" Type="http://schemas.openxmlformats.org/officeDocument/2006/relationships/hyperlink" Target="https://www.thehindubusinessline.com/money-and-banking/fed-holds-rates-steady-flags-inflation-risks-amid-usiran-conflict-uncertainty/article70759723.ece" TargetMode="External"/><Relationship Id="rId335" Type="http://schemas.openxmlformats.org/officeDocument/2006/relationships/hyperlink" Target="https://www.fxstreet.com/news/forex-today-us-dollar-firms-after-fed-hawkish-hold-202603182043" TargetMode="External"/><Relationship Id="rId336" Type="http://schemas.openxmlformats.org/officeDocument/2006/relationships/hyperlink" Target="https://losangelesweeklytimes.com/fed-chair-powell-complicating-warshs-plans-for-swift-rate-cuts/" TargetMode="External"/><Relationship Id="rId337" Type="http://schemas.openxmlformats.org/officeDocument/2006/relationships/hyperlink" Target="https://bitcoinworld.co.in/eur-usd-weakens-fed-ecb-decision/" TargetMode="External"/><Relationship Id="rId338" Type="http://schemas.openxmlformats.org/officeDocument/2006/relationships/hyperlink" Target="https://www.cryptobreaking.com/fed-holds-rates-as-geopolitical/" TargetMode="External"/><Relationship Id="rId339" Type="http://schemas.openxmlformats.org/officeDocument/2006/relationships/hyperlink" Target="https://balleralert.com/profiles/blogs/jerome-powell-inflation-warning-energy-prices/" TargetMode="External"/><Relationship Id="rId340" Type="http://schemas.openxmlformats.org/officeDocument/2006/relationships/hyperlink" Target="http://www.ecns.cn/business/2026-03-19/detail-ihfaunkv7713752.shtml" TargetMode="External"/><Relationship Id="rId341" Type="http://schemas.openxmlformats.org/officeDocument/2006/relationships/hyperlink" Target="https://www.thethinkingconservative.com/fed-leaves-interest-rates-unchanged/" TargetMode="External"/><Relationship Id="rId342" Type="http://schemas.openxmlformats.org/officeDocument/2006/relationships/hyperlink" Target="https://bitcoinworld.co.in/bank-canada-interest-rate-oil-inflation/" TargetMode="External"/><Relationship Id="rId343" Type="http://schemas.openxmlformats.org/officeDocument/2006/relationships/hyperlink" Target="https://europeanbusinessmagazine.com/business/all-eyes-on-the-fed-as-markets-rally/?utm_source=rss&amp;utm_medium=rss&amp;utm_campaign=all-eyes-on-the-fed-as-markets-rally" TargetMode="External"/><Relationship Id="rId344" Type="http://schemas.openxmlformats.org/officeDocument/2006/relationships/hyperlink" Target="https://www.actionforex.com/contributors/fundamental-analysis/633806-march-fomc-in-the-right-place-for-now/" TargetMode="External"/><Relationship Id="rId345" Type="http://schemas.openxmlformats.org/officeDocument/2006/relationships/hyperlink" Target="https://www.thehindubusinessline.com/markets/commodities/brent-crude-surges-over-4-to-11217-per-barrel-after-strikes-on-iran-gas-field-qatar-fuel-hub/article70760539.ece" TargetMode="External"/><Relationship Id="rId346" Type="http://schemas.openxmlformats.org/officeDocument/2006/relationships/hyperlink" Target="https://www.actionforex.com/contributors/fundamental-analysis/633801-fed-review-staying-humble/" TargetMode="External"/><Relationship Id="rId347" Type="http://schemas.openxmlformats.org/officeDocument/2006/relationships/hyperlink" Target="https://www.middleeasteye.net/news/trump-says-us-had-no-idea-israel-would-attack-pars-gas-field-iran" TargetMode="External"/><Relationship Id="rId348" Type="http://schemas.openxmlformats.org/officeDocument/2006/relationships/hyperlink" Target="https://www.actionforex.com/contributors/fundamental-analysis/633812-the-fomcs-steady-hand/" TargetMode="External"/><Relationship Id="rId349" Type="http://schemas.openxmlformats.org/officeDocument/2006/relationships/hyperlink" Target="https://economictimes.indiatimes.com/markets/stocks/news/infosys-tcs-other-it-stocks-in-focus-as-us-fed-chief-says-inflation-is-not-coming-down-as-much-as-hoped/articleshow/129669464.cms" TargetMode="External"/><Relationship Id="rId350" Type="http://schemas.openxmlformats.org/officeDocument/2006/relationships/hyperlink" Target="https://www.perthnow.com.au/news/business/markets/stocks-slump-oil-gains-on-worsening-war-in-middle-east-c-21993496" TargetMode="External"/><Relationship Id="rId351" Type="http://schemas.openxmlformats.org/officeDocument/2006/relationships/hyperlink" Target="https://www.lemonde.fr/international/article/2026/03/19/dans-le-detroit-d-ormuz-une-guerre-navale-asymetrique-a-l-issue-incertaine_6672353_3210.html" TargetMode="External"/><Relationship Id="rId352" Type="http://schemas.openxmlformats.org/officeDocument/2006/relationships/hyperlink" Target="https://theconcepttrading.com/market-snapshot-march-19th-2026/" TargetMode="External"/><Relationship Id="rId353" Type="http://schemas.openxmlformats.org/officeDocument/2006/relationships/hyperlink" Target="https://www.everettpost.com/business/fed-holds-interest-rates-steady-in-1st-move-since-war-with-iran-spiked-oil-prices/" TargetMode="External"/><Relationship Id="rId354" Type="http://schemas.openxmlformats.org/officeDocument/2006/relationships/hyperlink" Target="https://www.deccanchronicle.com/west-asia/abu-dhabi-closes-gas-facility-due-to-falling-missile-debris-1944858" TargetMode="External"/><Relationship Id="rId355" Type="http://schemas.openxmlformats.org/officeDocument/2006/relationships/hyperlink" Target="https://www.siasat.com/us-fed-keeps-interest-rates-unchanged-flags-oil-shock-risks-3437372/" TargetMode="External"/><Relationship Id="rId356" Type="http://schemas.openxmlformats.org/officeDocument/2006/relationships/hyperlink" Target="https://www.deccanchronicle.com/west-asia/iran-warns-of-severe-retaliation-amid-rising-tensions-1944868" TargetMode="External"/><Relationship Id="rId357" Type="http://schemas.openxmlformats.org/officeDocument/2006/relationships/hyperlink" Target="https://www.siasat.com/iran-war-as-missiles-and-drones-rule-skies-gulf-countries-prepare-for-eid-3437376/" TargetMode="External"/><Relationship Id="rId358" Type="http://schemas.openxmlformats.org/officeDocument/2006/relationships/hyperlink" Target="https://lenta.ru/news/2026/03/19/katarskaya-energeticheskaya-kompaniya-soobschila-ob-esche-odnom-raketnom-udare-po-infrastrukture/" TargetMode="External"/><Relationship Id="rId359" Type="http://schemas.openxmlformats.org/officeDocument/2006/relationships/hyperlink" Target="https://lenta.ru/news/2026/03/19/gazopererabatyvayuschiy-zavod-v-oae-priostanovil-rabotu-posle-ataki/" TargetMode="External"/><Relationship Id="rId360" Type="http://schemas.openxmlformats.org/officeDocument/2006/relationships/hyperlink" Target="https://www.odt.co.nz/news/world/trump-vows-no-more-attacks-israel-iran-gas-field" TargetMode="External"/><Relationship Id="rId361" Type="http://schemas.openxmlformats.org/officeDocument/2006/relationships/hyperlink" Target="https://www.washingtonexaminer.com/news/white-house/4496992/trump-south-pars-gas-field-iran-israel-qatar-lng/" TargetMode="External"/><Relationship Id="rId362" Type="http://schemas.openxmlformats.org/officeDocument/2006/relationships/hyperlink" Target="https://www.business-standard.com/world-news/trump-warns-blow-up-south-pars-gas-field-iran-attacks-qatar-126031900293_1.html" TargetMode="External"/><Relationship Id="rId363" Type="http://schemas.openxmlformats.org/officeDocument/2006/relationships/hyperlink" Target="https://www.naftemporiki.gr/kosmos/2087458/vomvardistike-xana-apo-to-iran-i-megalyteri-monada-lng-ston-kosmo-sto-katar/?utm_source=rss&amp;utm_medium=rss&amp;utm_campaign=vomvardistike-xana-apo-to-iran-i-megalyteri-monada-lng-ston-kosmo-sto-katar" TargetMode="External"/><Relationship Id="rId364" Type="http://schemas.openxmlformats.org/officeDocument/2006/relationships/hyperlink" Target="https://wartakota.tribunnews.com/news/885079/ladang-gas-raksasa-terbesar-di-dunia-milik-iran-digempur-israel-trump-makanya-jangan-serang-qatar" TargetMode="External"/><Relationship Id="rId365" Type="http://schemas.openxmlformats.org/officeDocument/2006/relationships/hyperlink" Target="https://ca.finance.yahoo.com/news/fed-meeting-live-updates-federal-reserve-holds-rates-steady-forecasts-1-rate-cut-in-2026-180216872.html" TargetMode="External"/><Relationship Id="rId366" Type="http://schemas.openxmlformats.org/officeDocument/2006/relationships/hyperlink" Target="https://www.cbsnews.com/news/planned-release-of-strategic-reserve-would-put-u-s-supplies-at-lowest-levels-in-44-years/" TargetMode="External"/><Relationship Id="rId367" Type="http://schemas.openxmlformats.org/officeDocument/2006/relationships/hyperlink" Target="https://patch.com/massachusetts/across-ma/iran-conflict-continues-here-s-what-gas-could-cost-ma?utm_source=article-mostrecent&amp;utm_medium=rss&amp;utm_term=traffic%20%26%20transit&amp;utm_campaign=recirc&amp;utm_content=aol" TargetMode="External"/><Relationship Id="rId368" Type="http://schemas.openxmlformats.org/officeDocument/2006/relationships/hyperlink" Target="https://www.koreatimes.co.kr/world/20260319/tehran-warns-gulf-energy-sites-to-evacuate-after-iranian-gas-facilities-hit?utm_source=rss" TargetMode="External"/><Relationship Id="rId369" Type="http://schemas.openxmlformats.org/officeDocument/2006/relationships/hyperlink" Target="https://virginiabusiness.com/oil-prices-rise-iran-middle-east-energy-threats/" TargetMode="External"/><Relationship Id="rId370" Type="http://schemas.openxmlformats.org/officeDocument/2006/relationships/hyperlink" Target="https://www.babypips.com/news/headline-boc-kept-rates-225-us-iran-war-cusma-cloud-outlook-2026-03-19" TargetMode="External"/><Relationship Id="rId371" Type="http://schemas.openxmlformats.org/officeDocument/2006/relationships/hyperlink" Target="https://thearabianpost.com/aramco-restores-ras-tanura-refinery-output/" TargetMode="External"/><Relationship Id="rId372" Type="http://schemas.openxmlformats.org/officeDocument/2006/relationships/hyperlink" Target="https://www.oilandgas360.com/new-capacity-new-competitors-and-the-next-chapter-in-americas-refining-build-out-the-new-geography-of-refining-part-ii/#utm_source=rss&amp;utm_medium=rss&amp;utm_campaign=new-capacity-new-competitors-and-the-next-chapter-in-americas-refining-build-out-the-new-geography-of-refining-part-ii" TargetMode="External"/><Relationship Id="rId373" Type="http://schemas.openxmlformats.org/officeDocument/2006/relationships/hyperlink" Target="https://incleanmag.com.au/diesel-strain-sharpens-focus-as-fuel-crisis-grips-regions/" TargetMode="External"/><Relationship Id="rId374" Type="http://schemas.openxmlformats.org/officeDocument/2006/relationships/hyperlink" Target="https://www.newsghana.com.gh/tors-local-refining-push-takes-on-new-urgency-as-global-oil-crisis-deepens/" TargetMode="External"/><Relationship Id="rId375" Type="http://schemas.openxmlformats.org/officeDocument/2006/relationships/hyperlink" Target="https://www.thehindu.com/news/national/22-india-bound-ships-on-hormuz-evacuation-list/article70759218.ece" TargetMode="External"/><Relationship Id="rId376" Type="http://schemas.openxmlformats.org/officeDocument/2006/relationships/hyperlink" Target="https://www.al-monitor.com/originals/2026/03/how-many-cargo-ships-are-passing-hormuz-strait" TargetMode="External"/><Relationship Id="rId377" Type="http://schemas.openxmlformats.org/officeDocument/2006/relationships/hyperlink" Target="https://www.morethanshipping.com/how-conflict-and-disruption-are-changing-international-shipping-systems/" TargetMode="External"/><Relationship Id="rId378" Type="http://schemas.openxmlformats.org/officeDocument/2006/relationships/hyperlink" Target="https://zoomer.com/zoomer-exchange/2026/03/18/what-is-the-strait-of-hormuz-and-why-does-its-closure-matter-so-much-to-the-global-economy" TargetMode="External"/><Relationship Id="rId379" Type="http://schemas.openxmlformats.org/officeDocument/2006/relationships/hyperlink" Target="https://fxpro.news/market-overview/oil-market-braces-for-prolonged-supply-shock-20260318/" TargetMode="External"/><Relationship Id="rId380" Type="http://schemas.openxmlformats.org/officeDocument/2006/relationships/hyperlink" Target="https://www.israelhayom.com/2026/03/18/trumps-move-on-hormuz-the-front-where-iran-is-winning-for-now/" TargetMode="External"/><Relationship Id="rId381" Type="http://schemas.openxmlformats.org/officeDocument/2006/relationships/hyperlink" Target="https://www.omanobserver.om/article/1186388/opinion/the-importance-of-omans-geographic-location-in-international-trade" TargetMode="External"/><Relationship Id="rId382" Type="http://schemas.openxmlformats.org/officeDocument/2006/relationships/hyperlink" Target="https://www.newarab.com/news/countries-propose-safe-corridor-free-20000-seafarers-stranded-gulf" TargetMode="External"/><Relationship Id="rId383" Type="http://schemas.openxmlformats.org/officeDocument/2006/relationships/hyperlink" Target="https://indianexpress.com/article/india/we-could-see-the-missiles-coming-a-captains-call-that-ended-2-weeks-of-fear-10589604/" TargetMode="External"/><Relationship Id="rId384" Type="http://schemas.openxmlformats.org/officeDocument/2006/relationships/hyperlink" Target="https://biz.chosun.com/en/en-industry/2026/03/19/VIBS75RMFJBBBENYAA7AZH6FWU/" TargetMode="External"/><Relationship Id="rId385" Type="http://schemas.openxmlformats.org/officeDocument/2006/relationships/hyperlink" Target="https://tass.com/world/2103671" TargetMode="External"/><Relationship Id="rId386" Type="http://schemas.openxmlformats.org/officeDocument/2006/relationships/hyperlink" Target="https://tribune.com.pk/story/2598395/gulf-states-iran-trade-barbs-at-un-meeting" TargetMode="External"/><Relationship Id="rId387" Type="http://schemas.openxmlformats.org/officeDocument/2006/relationships/hyperlink" Target="https://www.channelnewsasia.com/business/oil-rises-3-after-iran-strikes-middle-east-energy-facilities-6003136" TargetMode="External"/><Relationship Id="rId388" Type="http://schemas.openxmlformats.org/officeDocument/2006/relationships/hyperlink" Target="https://saudigazette.com.sa/article/659855/saudi-arabia/saudi-arabia-stresses-maritime-security-and-energy-stability-at-imo" TargetMode="External"/><Relationship Id="rId389" Type="http://schemas.openxmlformats.org/officeDocument/2006/relationships/hyperlink" Target="https://www.resourcewise.com/blog/middle-east-tensions-ripple-through-energy-pvc-and-chlor-alkali-markets" TargetMode="External"/><Relationship Id="rId390" Type="http://schemas.openxmlformats.org/officeDocument/2006/relationships/hyperlink" Target="https://www.channelnewsasia.com/business/us-oil-exports-seen-rising-wti-discount-brent-hits-widest-in-11-years-6002776" TargetMode="External"/><Relationship Id="rId391" Type="http://schemas.openxmlformats.org/officeDocument/2006/relationships/hyperlink" Target="https://www.brownfieldagnews.com/news/ethanol-stocks-close-to-one-year-high-as-demand-production-decline/" TargetMode="External"/><Relationship Id="rId392" Type="http://schemas.openxmlformats.org/officeDocument/2006/relationships/hyperlink" Target="https://shalemag.com/energy-feedstock-price-analysis/" TargetMode="External"/><Relationship Id="rId393" Type="http://schemas.openxmlformats.org/officeDocument/2006/relationships/hyperlink" Target="https://theleader.info/2026/03/18/spain-taps-emergency-oil-reserves-as-middle-east-crisis-bites/" TargetMode="External"/><Relationship Id="rId394" Type="http://schemas.openxmlformats.org/officeDocument/2006/relationships/hyperlink" Target="https://www.fxstreet.com/news/wti-oil-prices-climb-as-middle-east-war-persists-iraq-turkey-deal-eases-supply-risks-202603181515" TargetMode="External"/><Relationship Id="rId395" Type="http://schemas.openxmlformats.org/officeDocument/2006/relationships/hyperlink" Target="https://news.robotfx.org/2026/03/us-gasoline-stockpiles-drop-more.html" TargetMode="External"/><Relationship Id="rId396" Type="http://schemas.openxmlformats.org/officeDocument/2006/relationships/hyperlink" Target="https://www.deccanchronicle.com/nation/crude-oil-tanker-reaches-paradip-amid-middle-east-tensions-lpg-shortage-hits-odisha-1944774" TargetMode="External"/><Relationship Id="rId397" Type="http://schemas.openxmlformats.org/officeDocument/2006/relationships/hyperlink" Target="https://lenta.ru/news/2026/03/18/ssha-zapaslis-neftyu/" TargetMode="External"/><Relationship Id="rId398" Type="http://schemas.openxmlformats.org/officeDocument/2006/relationships/hyperlink" Target="https://www.zerohedge.com/energy/us-crude-stockpile-hits-highest-june-2024-exports-surge" TargetMode="External"/><Relationship Id="rId399" Type="http://schemas.openxmlformats.org/officeDocument/2006/relationships/hyperlink" Target="https://investinglive.com/commodities/eia-weekly-us-crude-oil-inventories-6156k-vs-383k-expected-20260318/" TargetMode="External"/><Relationship Id="rId400" Type="http://schemas.openxmlformats.org/officeDocument/2006/relationships/hyperlink" Target="https://en.protothema.gr/2026/03/18/gulf-economies-on-the-brink-of-recession-due-to-the-war-in-iran/" TargetMode="External"/><Relationship Id="rId401" Type="http://schemas.openxmlformats.org/officeDocument/2006/relationships/hyperlink" Target="https://www.el-balad.com/16885189" TargetMode="External"/><Relationship Id="rId402" Type="http://schemas.openxmlformats.org/officeDocument/2006/relationships/hyperlink" Target="https://www.bairdmaritime.com/shipping/tankers/saudi-red-sea-oil-exports-set-to-jump-to-38m-bpd-in-march" TargetMode="External"/><Relationship Id="rId403" Type="http://schemas.openxmlformats.org/officeDocument/2006/relationships/hyperlink" Target="https://www.bairdmaritime.com/shipping/tankers/us-waives-jones-act-to-ease-fuel-fertilizer-deliveries" TargetMode="External"/><Relationship Id="rId404" Type="http://schemas.openxmlformats.org/officeDocument/2006/relationships/hyperlink" Target="https://www.supplypro.ca/small-businesses-struggle-with-high-fuel-costs/" TargetMode="External"/><Relationship Id="rId405" Type="http://schemas.openxmlformats.org/officeDocument/2006/relationships/hyperlink" Target="https://timesofsandiego.com/politics/2026/03/18/california-passed-law-curb-spikes-gas-prices-why-not-using-powers/" TargetMode="External"/><Relationship Id="rId406" Type="http://schemas.openxmlformats.org/officeDocument/2006/relationships/hyperlink" Target="https://jj745.substack.com/p/plan-b" TargetMode="External"/><Relationship Id="rId407" Type="http://schemas.openxmlformats.org/officeDocument/2006/relationships/hyperlink" Target="https://oilprice.com/Energy/Crude-Oil/US-Oil-Inventories-Climb-As-Fears-of-Global-Shortage-Persist.html" TargetMode="External"/><Relationship Id="rId408" Type="http://schemas.openxmlformats.org/officeDocument/2006/relationships/hyperlink" Target="https://www.zeebiz.com/market-news/news-us-strikes-iran-missile-sites-strait-of-hormuz-closed-crude-oil-near-150-expert-ajay-bagga-explains-392191" TargetMode="External"/><Relationship Id="rId409" Type="http://schemas.openxmlformats.org/officeDocument/2006/relationships/hyperlink" Target="https://mediaindonesia.com/internasional/871833/konflik-iran-picu-lonjakan-harga-minyak-ancaman-resesi-global-di-depan-m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