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2026-03-19 13:30 UTC [GZPK]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null - regime_state: unstable - beliefs_count: 3 - top_risk_flag: headline_volatility_geopolitics (high) - generated_at: 2026-03-19T13:30:00Z - sentiment_word: Bullish - late_breaking_alerts_count: 0 - kill_switch_markets_count: 0</w:t>
      </w:r>
      <w:r/>
    </w:p>
    <w:p>
      <w:r/>
      <w:r>
        <w:t>Signal Table | market | belief_id | claim | prob | dir | vel | horizon | kill_switch | fragility | |-----------|-------------|--------------------------------------------------------------------------------------------------------------------------------|------|-------|--------------|---------|-------------|-----------| | crude_oil | B-CO-001 | Near-term Brent risk premium is biased upward due to heightened Middle East geopolitics and maritime security/chokepoint disruption risk. | 62 | up | accelerating | 6h | false | 68 | | crude_oil | B-CO-002 | Over the next 24h, Brent direction remains upward-biased but is fragile and headline-driven (gap/whipsaw risk elevated). | 58 | up | stable | 24h | false | 68 | | crude_oil | B-CO-003 | Intraday realised/implicit volatility risk is elevated for Brent due to concentrated geopolitical catalysts and mixed macro overlays. | 75 | mixed | accelerating | 6h | false | 68 |</w:t>
      </w:r>
      <w:r/>
    </w:p>
    <w:p>
      <w:r/>
      <w:r>
        <w:t>Data Dump (Machine Use)</w:t>
      </w:r>
      <w:r/>
    </w:p>
    <w:p>
      <w:r/>
      <w:r>
        <w:rPr>
          <w:rFonts w:ascii="Courier" w:hAnsi="Courier"/>
        </w:rPr>
        <w:t>{</w:t>
        <w:br/>
        <w:t xml:space="preserve"> "workflow_6B_CIS_output": {</w:t>
        <w:br/>
        <w:t xml:space="preserve"> "snapshot_id": "6B-20260319T133000Z-crude_oil",</w:t>
        <w:br/>
        <w:t xml:space="preserve"> "timestamp_utc": "2026-03-19T13:30:00Z",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64,</w:t>
        <w:br/>
        <w:t xml:space="preserve"> "headline_fragility_score_0_100":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w:t>
        <w:br/>
        <w:t xml:space="preserve"> "belief_id": "B-CO-001",</w:t>
        <w:br/>
        <w:t xml:space="preserve"> "market": "crude_oil",</w:t>
        <w:br/>
        <w:t xml:space="preserve"> "claim": "Near-term Brent risk premium is biased upward due to heightened Middle East geopolitics and maritime security/chokepoint disruption risk.",</w:t>
        <w:br/>
        <w:t xml:space="preserve"> "probability_pct": 62,</w:t>
        <w:br/>
        <w:t xml:space="preserve"> "direction": "up",</w:t>
        <w:br/>
        <w:t xml:space="preserve"> "velocity": "accelerating",</w:t>
        <w:br/>
        <w:t xml:space="preserve"> "horizon": "6h",</w:t>
        <w:br/>
        <w:t xml:space="preserve"> "drivers": [</w:t>
        <w:br/>
        <w:t xml:space="preserve"> "Iran conflict / escalation headlines",</w:t>
        <w:br/>
        <w:t xml:space="preserve"> "Maritime security and chokepoint risk (Hormuz / regional shipping)",</w:t>
        <w:br/>
        <w:t xml:space="preserve"> "Security-incident signals around regional producers / logistics nodes"</w:t>
        <w:br/>
        <w:t xml:space="preserve"> ],</w:t>
        <w:br/>
        <w:t xml:space="preserve"> "contradicted_by": [</w:t>
        <w:br/>
        <w:t xml:space="preserve"> "De-escalation headlines reducing risk premium quickly",</w:t>
        <w:br/>
        <w:t xml:space="preserve"> "Successful rerouting / alternative logistics reducing disruption"</w:t>
        <w:br/>
        <w:t xml:space="preserve"> ]</w:t>
        <w:br/>
        <w:t xml:space="preserve"> },</w:t>
        <w:br/>
        <w:t xml:space="preserve"> {</w:t>
        <w:br/>
        <w:t xml:space="preserve"> "belief_id": "B-CO-002",</w:t>
        <w:br/>
        <w:t xml:space="preserve"> "market": "crude_oil",</w:t>
        <w:br/>
        <w:t xml:space="preserve"> "claim": "Over the next 24h, Brent direction remains upward-biased but is fragile and headline-driven (gap/whipsaw risk elevated).",</w:t>
        <w:br/>
        <w:t xml:space="preserve"> "probability_pct": 58,</w:t>
        <w:br/>
        <w:t xml:space="preserve"> "direction": "up",</w:t>
        <w:br/>
        <w:t xml:space="preserve"> "velocity": "stable",</w:t>
        <w:br/>
        <w:t xml:space="preserve"> "horizon": "24h",</w:t>
        <w:br/>
        <w:t xml:space="preserve"> "drivers": [</w:t>
        <w:br/>
        <w:t xml:space="preserve"> "Persistent geopolitical narrative reinforcement across many sources",</w:t>
        <w:br/>
        <w:t xml:space="preserve"> "Ongoing shipping/freight constraint chatter and security posture signals"</w:t>
        <w:br/>
        <w:t xml:space="preserve"> ],</w:t>
        <w:br/>
        <w:t xml:space="preserve"> "contradicted_by": [</w:t>
        <w:br/>
        <w:t xml:space="preserve"> "Macro tightening / USD strength narrative dampening demand expectations",</w:t>
        <w:br/>
        <w:t xml:space="preserve"> "Inventory/SPR-related narratives implying supply cushioning"</w:t>
        <w:br/>
        <w:t xml:space="preserve"> ]</w:t>
        <w:br/>
        <w:t xml:space="preserve"> },</w:t>
        <w:br/>
        <w:t xml:space="preserve"> {</w:t>
        <w:br/>
        <w:t xml:space="preserve"> "belief_id": "B-CO-003",</w:t>
        <w:br/>
        <w:t xml:space="preserve"> "market": "crude_oil",</w:t>
        <w:br/>
        <w:t xml:space="preserve"> "claim": "Intraday realised/implicit volatility risk is elevated for Brent due to concentrated geopolitical catalysts and mixed macro overlays.",</w:t>
        <w:br/>
        <w:t xml:space="preserve"> "probability_pct": 75,</w:t>
        <w:br/>
        <w:t xml:space="preserve"> "direction": "mixed",</w:t>
        <w:br/>
        <w:t xml:space="preserve"> "velocity": "accelerating",</w:t>
        <w:br/>
        <w:t xml:space="preserve"> "horizon": "6h",</w:t>
        <w:br/>
        <w:t xml:space="preserve"> "drivers": [</w:t>
        <w:br/>
        <w:t xml:space="preserve"> "Dense, fast-moving geopolitics and maritime-security updates",</w:t>
        <w:br/>
        <w:t xml:space="preserve"> "Policy/macro commentary acting as a counterweight to risk-premium bids",</w:t>
        <w:br/>
        <w:t xml:space="preserve"> "Several single-source operational/VIP signals (higher noise/echo risk)"</w:t>
        <w:br/>
        <w:t xml:space="preserve"> ],</w:t>
        <w:br/>
        <w:t xml:space="preserve"> "contradicted_by": [</w:t>
        <w:br/>
        <w:t xml:space="preserve"> "Catalyst fade with no new escalation updates",</w:t>
        <w:br/>
        <w:t xml:space="preserve"> "Clear inventory confirmation reducing uncertainty"</w:t>
        <w:br/>
        <w:t xml:space="preserve"> ]</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"conviction_score_0_100": 64,</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68,</w:t>
        <w:br/>
        <w:t xml:space="preserve"> "supporting_belief_ids": [</w:t>
        <w:br/>
        <w:t xml:space="preserve"> "B-CO-001",</w:t>
        <w:br/>
        <w:t xml:space="preserve"> "B-CO-002",</w:t>
        <w:br/>
        <w:t xml:space="preserve"> "B-CO-003"</w:t>
        <w:br/>
        <w:t xml:space="preserve"> ]</w:t>
        <w:br/>
        <w:t xml:space="preserve"> }</w:t>
        <w:br/>
        <w:t xml:space="preserve"> ],</w:t>
        <w:br/>
        <w:t xml:space="preserve"> "risk_flags": [</w:t>
        <w:br/>
        <w:t xml:space="preserve"> {</w:t>
        <w:br/>
        <w:t xml:space="preserve"> "flag": "headline_volatility_geopolitics",</w:t>
        <w:br/>
        <w:t xml:space="preserve"> "severity": "high",</w:t>
        <w:br/>
        <w:t xml:space="preserve"> "market": "crude_oil",</w:t>
        <w:br/>
        <w:t xml:space="preserve"> "detail": "Directional bias is supported primarily by fast-moving geopolitics/maritime-security narratives; price can whipsaw on de-escalation."</w:t>
        <w:br/>
        <w:t xml:space="preserve"> },</w:t>
        <w:br/>
        <w:t xml:space="preserve"> {</w:t>
        <w:br/>
        <w:t xml:space="preserve"> "flag": "macro_counterweight",</w:t>
        <w:br/>
        <w:t xml:space="preserve"> "severity": "medium",</w:t>
        <w:br/>
        <w:t xml:space="preserve"> "market": "crude_oil",</w:t>
        <w:br/>
        <w:t xml:space="preserve"> "detail": "Macro policy / USD narrative appears as a recurring counter-signal, capping conviction and raising reversal risk if it strengthens."</w:t>
        <w:br/>
        <w:t xml:space="preserve"> },</w:t>
        <w:br/>
        <w:t xml:space="preserve"> {</w:t>
        <w:br/>
        <w:t xml:space="preserve"> "flag": "single_source_echo_risk_in_vip_lane",</w:t>
        <w:br/>
        <w:t xml:space="preserve"> "severity": "medium",</w:t>
        <w:br/>
        <w:t xml:space="preserve"> "market": "crude_oil",</w:t>
        <w:br/>
        <w:t xml:space="preserve"> "detail": "Multiple VIP/outlier operational items are single-source; treat as early-warning only until corroborated."</w:t>
        <w:br/>
        <w:t xml:space="preserve"> },</w:t>
        <w:br/>
        <w:t xml:space="preserve"> {</w:t>
        <w:br/>
        <w:t xml:space="preserve"> "flag": "fundamental_data_visibility_gap",</w:t>
        <w:br/>
        <w:t xml:space="preserve"> "severity": "medium",</w:t>
        <w:br/>
        <w:t xml:space="preserve"> "market": "crude_oil",</w:t>
        <w:br/>
        <w:t xml:space="preserve"> "detail": "Inventory/SPR references present but thin as directional evidence in this packet; increases fragility of the bullish thesis."</w:t>
        <w:br/>
        <w:t xml:space="preserve"> }</w:t>
        <w:br/>
        <w:t xml:space="preserve"> ],</w:t>
        <w:br/>
        <w:t xml:space="preserve"> "candidate_actions": [</w:t>
        <w:br/>
        <w:t xml:space="preserve"> {</w:t>
        <w:br/>
        <w:t xml:space="preserve"> "market": "crude_oil",</w:t>
        <w:br/>
        <w:t xml:space="preserve"> "confidence": "medium",</w:t>
        <w:br/>
        <w:t xml:space="preserve"> "trigger_condition": "If additional high-authority escalation/shipping-disruption confirmations appear within the next 6h while counter-macro signals do not strengthen.",</w:t>
        <w:br/>
        <w:t xml:space="preserve"> "label": "watch_long_bias"</w:t>
        <w:br/>
        <w:t xml:space="preserve"> },</w:t>
        <w:br/>
        <w:t xml:space="preserve"> {</w:t>
        <w:br/>
        <w:t xml:space="preserve"> "market": "crude_oil",</w:t>
        <w:br/>
        <w:t xml:space="preserve"> "confidence": "high",</w:t>
        <w:br/>
        <w:t xml:space="preserve"> "trigger_condition": "If conflicting de-escalation headlines or policy surprises arrive (any time), or if single-source incidents fail to corroborate within 12\u201324h.",</w:t>
        <w:br/>
        <w:t xml:space="preserve"> "label": "reversal_watch"</w:t>
        <w:br/>
        <w:t xml:space="preserve"> },</w:t>
        <w:br/>
        <w:t xml:space="preserve"> {</w:t>
        <w:br/>
        <w:t xml:space="preserve"> "market": "crude_oil",</w:t>
        <w:br/>
        <w:t xml:space="preserve"> "confidence": "high",</w:t>
        <w:br/>
        <w:t xml:space="preserve"> "trigger_condition": "While geopolitics remains the dominant driver and inventory confirmation is limited; expect gaps and fast repricing.",</w:t>
        <w:br/>
        <w:t xml:space="preserve"> "label": "volatility_watch"</w:t>
        <w:br/>
        <w:t xml:space="preserve"> },</w:t>
        <w:br/>
        <w:t xml:space="preserve"> {</w:t>
        <w:br/>
        <w:t xml:space="preserve"> "market": "crude_oil",</w:t>
        <w:br/>
        <w:t xml:space="preserve"> "confidence": "low",</w:t>
        <w:br/>
        <w:t xml:space="preserve"> "trigger_condition": "If contradiction density increases sharply (macro + de-escalation + rerouting) without new disruption evidence.",</w:t>
        <w:br/>
        <w:t xml:space="preserve"> "label": "hard_de_risk_watch"</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"2026-03-18T14:00:00Z",</w:t>
        <w:br/>
        <w:t xml:space="preserve"> "bucket_end_utc": "2026-03-18T15:00:00Z",</w:t>
        <w:br/>
        <w:t xml:space="preserve"> "directional_score_signed": 25,</w:t>
        <w:br/>
        <w:t xml:space="preserve"> "bullish_pressure_score": 35,</w:t>
        <w:br/>
        <w:t xml:space="preserve"> "bearish_pressure_score": 10,</w:t>
        <w:br/>
        <w:t xml:space="preserve"> "net_sentiment_score": 25,</w:t>
        <w:br/>
        <w:t xml:space="preserve"> "velocity_score": 0,</w:t>
        <w:br/>
        <w:t xml:space="preserve"> "acceleration_score": 0,</w:t>
        <w:br/>
        <w:t xml:space="preserve"> "contradiction_ratio": 0.22,</w:t>
        <w:br/>
        <w:t xml:space="preserve"> "fresh_evidence_count": 1,</w:t>
        <w:br/>
        <w:t xml:space="preserve"> "stale_evidence_count": 0,</w:t>
        <w:br/>
        <w:t xml:space="preserve"> "conviction_score_0_100": 48,</w:t>
        <w:br/>
        <w:t xml:space="preserve"> "fragility_score_0_100": 60,</w:t>
        <w:br/>
        <w:t xml:space="preserve"> "dominant_state": "bullish"</w:t>
        <w:br/>
        <w:t xml:space="preserve"> },</w:t>
        <w:br/>
        <w:t xml:space="preserve"> {</w:t>
        <w:br/>
        <w:t xml:space="preserve"> "bucket_start_utc": "2026-03-18T15:00:00Z",</w:t>
        <w:br/>
        <w:t xml:space="preserve"> "bucket_end_utc": "2026-03-18T16:00:00Z",</w:t>
        <w:br/>
        <w:t xml:space="preserve"> "directional_score_signed": 15,</w:t>
        <w:br/>
        <w:t xml:space="preserve"> "bullish_pressure_score": 25,</w:t>
        <w:br/>
        <w:t xml:space="preserve"> "bearish_pressure_score": 10,</w:t>
        <w:br/>
        <w:t xml:space="preserve"> "net_sentiment_score": 15,</w:t>
        <w:br/>
        <w:t xml:space="preserve"> "velocity_score": -10,</w:t>
        <w:br/>
        <w:t xml:space="preserve"> "acceleration_score": -10,</w:t>
        <w:br/>
        <w:t xml:space="preserve"> "contradiction_ratio": 0.29,</w:t>
        <w:br/>
        <w:t xml:space="preserve"> "fresh_evidence_count": 0,</w:t>
        <w:br/>
        <w:t xml:space="preserve"> "stale_evidence_count": 0,</w:t>
        <w:br/>
        <w:t xml:space="preserve"> "conviction_score_0_100": 40,</w:t>
        <w:br/>
        <w:t xml:space="preserve"> "fragility_score_0_100": 62,</w:t>
        <w:br/>
        <w:t xml:space="preserve"> "dominant_state": "neutral_mixed"</w:t>
        <w:br/>
        <w:t xml:space="preserve"> },</w:t>
        <w:br/>
        <w:t xml:space="preserve"> {</w:t>
        <w:br/>
        <w:t xml:space="preserve"> "bucket_start_utc": "2026-03-18T16:00:00Z",</w:t>
        <w:br/>
        <w:t xml:space="preserve"> "bucket_end_utc": "2026-03-18T17:00:00Z",</w:t>
        <w:br/>
        <w:t xml:space="preserve"> "directional_score_signed": 10,</w:t>
        <w:br/>
        <w:t xml:space="preserve"> "bullish_pressure_score": 18,</w:t>
        <w:br/>
        <w:t xml:space="preserve"> "bearish_pressure_score": 8,</w:t>
        <w:br/>
        <w:t xml:space="preserve"> "net_sentiment_score": 10,</w:t>
        <w:br/>
        <w:t xml:space="preserve"> "velocity_score": -5,</w:t>
        <w:br/>
        <w:t xml:space="preserve"> "acceleration_score": 5,</w:t>
        <w:br/>
        <w:t xml:space="preserve"> "contradiction_ratio": 0.31,</w:t>
        <w:br/>
        <w:t xml:space="preserve"> "fresh_evidence_count": 0,</w:t>
        <w:br/>
        <w:t xml:space="preserve"> "stale_evidence_count": 0,</w:t>
        <w:br/>
        <w:t xml:space="preserve"> "conviction_score_0_100": 35,</w:t>
        <w:br/>
        <w:t xml:space="preserve"> "fragility_score_0_100": 63,</w:t>
        <w:br/>
        <w:t xml:space="preserve"> "dominant_state": "neutral_mixed"</w:t>
        <w:br/>
        <w:t xml:space="preserve"> },</w:t>
        <w:br/>
        <w:t xml:space="preserve"> {</w:t>
        <w:br/>
        <w:t xml:space="preserve"> "bucket_start_utc": "2026-03-18T17:00:00Z",</w:t>
        <w:br/>
        <w:t xml:space="preserve"> "bucket_end_utc": "2026-03-18T18:00:00Z",</w:t>
        <w:br/>
        <w:t xml:space="preserve"> "directional_score_signed": 8,</w:t>
        <w:br/>
        <w:t xml:space="preserve"> "bullish_pressure_score": 14,</w:t>
        <w:br/>
        <w:t xml:space="preserve"> "bearish_pressure_score": 6,</w:t>
        <w:br/>
        <w:t xml:space="preserve"> "net_sentiment_score": 8,</w:t>
        <w:br/>
        <w:t xml:space="preserve"> "velocity_score": -2,</w:t>
        <w:br/>
        <w:t xml:space="preserve"> "acceleration_score": 3,</w:t>
        <w:br/>
        <w:t xml:space="preserve"> "contradiction_ratio": 0.3,</w:t>
        <w:br/>
        <w:t xml:space="preserve"> "fresh_evidence_count": 0,</w:t>
        <w:br/>
        <w:t xml:space="preserve"> "stale_evidence_count": 0,</w:t>
        <w:br/>
        <w:t xml:space="preserve"> "conviction_score_0_100": 33,</w:t>
        <w:br/>
        <w:t xml:space="preserve"> "fragility_score_0_100": 63,</w:t>
        <w:br/>
        <w:t xml:space="preserve"> "dominant_state": "neutral_mixed"</w:t>
        <w:br/>
        <w:t xml:space="preserve"> },</w:t>
        <w:br/>
        <w:t xml:space="preserve"> {</w:t>
        <w:br/>
        <w:t xml:space="preserve"> "bucket_start_utc": "2026-03-18T18:00:00Z",</w:t>
        <w:br/>
        <w:t xml:space="preserve"> "bucket_end_utc": "2026-03-18T19:00:00Z",</w:t>
        <w:br/>
        <w:t xml:space="preserve"> "directional_score_signed": 10,</w:t>
        <w:br/>
        <w:t xml:space="preserve"> "bullish_pressure_score": 16,</w:t>
        <w:br/>
        <w:t xml:space="preserve"> "bearish_pressure_score": 6,</w:t>
        <w:br/>
        <w:t xml:space="preserve"> "net_sentiment_score": 10,</w:t>
        <w:br/>
        <w:t xml:space="preserve"> "velocity_score": 2,</w:t>
        <w:br/>
        <w:t xml:space="preserve"> "acceleration_score": 4,</w:t>
        <w:br/>
        <w:t xml:space="preserve"> "contradiction_ratio": 0.27,</w:t>
        <w:br/>
        <w:t xml:space="preserve"> "fresh_evidence_count": 1,</w:t>
        <w:br/>
        <w:t xml:space="preserve"> "stale_evidence_count": 0,</w:t>
        <w:br/>
        <w:t xml:space="preserve"> "conviction_score_0_100": 36,</w:t>
        <w:br/>
        <w:t xml:space="preserve"> "fragility_score_0_100": 65,</w:t>
        <w:br/>
        <w:t xml:space="preserve"> "dominant_state": "neutral_mixed"</w:t>
        <w:br/>
        <w:t xml:space="preserve"> },</w:t>
        <w:br/>
        <w:t xml:space="preserve"> {</w:t>
        <w:br/>
        <w:t xml:space="preserve"> "bucket_start_utc": "2026-03-18T19:00:00Z",</w:t>
        <w:br/>
        <w:t xml:space="preserve"> "bucket_end_utc": "2026-03-18T20:00:00Z",</w:t>
        <w:br/>
        <w:t xml:space="preserve"> "directional_score_signed": 5,</w:t>
        <w:br/>
        <w:t xml:space="preserve"> "bullish_pressure_score": 10,</w:t>
        <w:br/>
        <w:t xml:space="preserve"> "bearish_pressure_score": 5,</w:t>
        <w:br/>
        <w:t xml:space="preserve"> "net_sentiment_score": 5,</w:t>
        <w:br/>
        <w:t xml:space="preserve"> "velocity_score": -5,</w:t>
        <w:br/>
        <w:t xml:space="preserve"> "acceleration_score": -7,</w:t>
        <w:br/>
        <w:t xml:space="preserve"> "contradiction_ratio": 0.33,</w:t>
        <w:br/>
        <w:t xml:space="preserve"> "fresh_evidence_count": 1,</w:t>
        <w:br/>
        <w:t xml:space="preserve"> "stale_evidence_count": 0,</w:t>
        <w:br/>
        <w:t xml:space="preserve"> "conviction_score_0_100": 30,</w:t>
        <w:br/>
        <w:t xml:space="preserve"> "fragility_score_0_100": 68,</w:t>
        <w:br/>
        <w:t xml:space="preserve"> "dominant_state": "neutral_mixed"</w:t>
        <w:br/>
        <w:t xml:space="preserve"> },</w:t>
        <w:br/>
        <w:t xml:space="preserve"> {</w:t>
        <w:br/>
        <w:t xml:space="preserve"> "bucket_start_utc": "2026-03-18T20:00:00Z",</w:t>
        <w:br/>
        <w:t xml:space="preserve"> "bucket_end_utc": "2026-03-18T21:00:00Z",</w:t>
        <w:br/>
        <w:t xml:space="preserve"> "directional_score_signed": 20,</w:t>
        <w:br/>
        <w:t xml:space="preserve"> "bullish_pressure_score": 28,</w:t>
        <w:br/>
        <w:t xml:space="preserve"> "bearish_pressure_score": 8,</w:t>
        <w:br/>
        <w:t xml:space="preserve"> "net_sentiment_score": 20,</w:t>
        <w:br/>
        <w:t xml:space="preserve"> "velocity_score": 15,</w:t>
        <w:br/>
        <w:t xml:space="preserve"> "acceleration_score": 20,</w:t>
        <w:br/>
        <w:t xml:space="preserve"> "contradiction_ratio": 0.22,</w:t>
        <w:br/>
        <w:t xml:space="preserve"> "fresh_evidence_count": 1,</w:t>
        <w:br/>
        <w:t xml:space="preserve"> "stale_evidence_count": 0,</w:t>
        <w:br/>
        <w:t xml:space="preserve"> "conviction_score_0_100": 42,</w:t>
        <w:br/>
        <w:t xml:space="preserve"> "fragility_score_0_100": 66,</w:t>
        <w:br/>
        <w:t xml:space="preserve"> "dominant_state": "bullish"</w:t>
        <w:br/>
        <w:t xml:space="preserve"> },</w:t>
        <w:br/>
        <w:t xml:space="preserve"> {</w:t>
        <w:br/>
        <w:t xml:space="preserve"> "bucket_start_utc": "2026-03-18T21:00:00Z",</w:t>
        <w:br/>
        <w:t xml:space="preserve"> "bucket_end_utc": "2026-03-18T22:00:00Z",</w:t>
        <w:br/>
        <w:t xml:space="preserve"> "directional_score_signed": 15,</w:t>
        <w:br/>
        <w:t xml:space="preserve"> "bullish_pressure_score": 22,</w:t>
        <w:br/>
        <w:t xml:space="preserve"> "bearish_pressure_score": 7,</w:t>
        <w:br/>
        <w:t xml:space="preserve"> "net_sentiment_score": 15,</w:t>
        <w:br/>
        <w:t xml:space="preserve"> "velocity_score": -5,</w:t>
        <w:br/>
        <w:t xml:space="preserve"> "acceleration_score": -20,</w:t>
        <w:br/>
        <w:t xml:space="preserve"> "contradiction_ratio": 0.24,</w:t>
        <w:br/>
        <w:t xml:space="preserve"> "fresh_evidence_count": 0,</w:t>
        <w:br/>
        <w:t xml:space="preserve"> "stale_evidence_count": 0,</w:t>
        <w:br/>
        <w:t xml:space="preserve"> "conviction_score_0_100": 38,</w:t>
        <w:br/>
        <w:t xml:space="preserve"> "fragility_score_0_100": 67,</w:t>
        <w:br/>
        <w:t xml:space="preserve"> "dominant_state": "neutral_mixed"</w:t>
        <w:br/>
        <w:t xml:space="preserve"> },</w:t>
        <w:br/>
        <w:t xml:space="preserve"> {</w:t>
        <w:br/>
        <w:t xml:space="preserve"> "bucket_start_utc": "2026-03-18T22:00:00Z",</w:t>
        <w:br/>
        <w:t xml:space="preserve"> "bucket_end_utc": "2026-03-18T23:00:00Z",</w:t>
        <w:br/>
        <w:t xml:space="preserve"> "directional_score_signed": 50,</w:t>
        <w:br/>
        <w:t xml:space="preserve"> "bullish_pressure_score": 65,</w:t>
        <w:br/>
        <w:t xml:space="preserve"> "bearish_pressure_score": 15,</w:t>
        <w:br/>
        <w:t xml:space="preserve"> "net_sentiment_score": 50,</w:t>
        <w:br/>
        <w:t xml:space="preserve"> "velocity_score": 35,</w:t>
        <w:br/>
        <w:t xml:space="preserve"> "acceleration_score": 40,</w:t>
        <w:br/>
        <w:t xml:space="preserve"> "contradiction_ratio": 0.19,</w:t>
        <w:br/>
        <w:t xml:space="preserve"> "fresh_evidence_count": 3,</w:t>
        <w:br/>
        <w:t xml:space="preserve"> "stale_evidence_count": 0,</w:t>
        <w:br/>
        <w:t xml:space="preserve"> "conviction_score_0_100": 70,</w:t>
        <w:br/>
        <w:t xml:space="preserve"> "fragility_score_0_100": 75,</w:t>
        <w:br/>
        <w:t xml:space="preserve"> "dominant_state": "bullish"</w:t>
        <w:br/>
        <w:t xml:space="preserve"> },</w:t>
        <w:br/>
        <w:t xml:space="preserve"> {</w:t>
        <w:br/>
        <w:t xml:space="preserve"> "bucket_start_utc": "2026-03-18T23:00:00Z",</w:t>
        <w:br/>
        <w:t xml:space="preserve"> "bucket_end_utc": "2026-03-19T00:00:00Z",</w:t>
        <w:br/>
        <w:t xml:space="preserve"> "directional_score_signed": 35,</w:t>
        <w:br/>
        <w:t xml:space="preserve"> "bullish_pressure_score": 48,</w:t>
        <w:br/>
        <w:t xml:space="preserve"> "bearish_pressure_score": 13,</w:t>
        <w:br/>
        <w:t xml:space="preserve"> "net_sentiment_score": 35,</w:t>
        <w:br/>
        <w:t xml:space="preserve"> "velocity_score": -15,</w:t>
        <w:br/>
        <w:t xml:space="preserve"> "acceleration_score": -50,</w:t>
        <w:br/>
        <w:t xml:space="preserve"> "contradiction_ratio": 0.21,</w:t>
        <w:br/>
        <w:t xml:space="preserve"> "fresh_evidence_count": 1,</w:t>
        <w:br/>
        <w:t xml:space="preserve"> "stale_evidence_count": 0,</w:t>
        <w:br/>
        <w:t xml:space="preserve"> "conviction_score_0_100": 58,</w:t>
        <w:br/>
        <w:t xml:space="preserve"> "fragility_score_0_100": 73,</w:t>
        <w:br/>
        <w:t xml:space="preserve"> "dominant_state": "bullish"</w:t>
        <w:br/>
        <w:t xml:space="preserve"> },</w:t>
        <w:br/>
        <w:t xml:space="preserve"> {</w:t>
        <w:br/>
        <w:t xml:space="preserve"> "bucket_start_utc": "2026-03-19T00:00:00Z",</w:t>
        <w:br/>
        <w:t xml:space="preserve"> "bucket_end_utc": "2026-03-19T01:00:00Z",</w:t>
        <w:br/>
        <w:t xml:space="preserve"> "directional_score_signed": 25,</w:t>
        <w:br/>
        <w:t xml:space="preserve"> "bullish_pressure_score": 35,</w:t>
        <w:br/>
        <w:t xml:space="preserve"> "bearish_pressure_score": 10,</w:t>
        <w:br/>
        <w:t xml:space="preserve"> "net_sentiment_score": 25,</w:t>
        <w:br/>
        <w:t xml:space="preserve"> "velocity_score": -10,</w:t>
        <w:br/>
        <w:t xml:space="preserve"> "acceleration_score": 5,</w:t>
        <w:br/>
        <w:t xml:space="preserve"> "contradiction_ratio": 0.22,</w:t>
        <w:br/>
        <w:t xml:space="preserve"> "fresh_evidence_count": 0,</w:t>
        <w:br/>
        <w:t xml:space="preserve"> "stale_evidence_count": 0,</w:t>
        <w:br/>
        <w:t xml:space="preserve"> "conviction_score_0_100": 48,</w:t>
        <w:br/>
        <w:t xml:space="preserve"> "fragility_score_0_100": 72,</w:t>
        <w:br/>
        <w:t xml:space="preserve"> "dominant_state": "bullish"</w:t>
        <w:br/>
        <w:t xml:space="preserve"> },</w:t>
        <w:br/>
        <w:t xml:space="preserve"> {</w:t>
        <w:br/>
        <w:t xml:space="preserve"> "bucket_start_utc": "2026-03-19T01:00:00Z",</w:t>
        <w:br/>
        <w:t xml:space="preserve"> "bucket_end_utc": "2026-03-19T02:00:00Z",</w:t>
        <w:br/>
        <w:t xml:space="preserve"> "directional_score_signed": 18,</w:t>
        <w:br/>
        <w:t xml:space="preserve"> "bullish_pressure_score": 26,</w:t>
        <w:br/>
        <w:t xml:space="preserve"> "bearish_pressure_score": 8,</w:t>
        <w:br/>
        <w:t xml:space="preserve"> "net_sentiment_score": 18,</w:t>
        <w:br/>
        <w:t xml:space="preserve"> "velocity_score": -7,</w:t>
        <w:br/>
        <w:t xml:space="preserve"> "acceleration_score": 3,</w:t>
        <w:br/>
        <w:t xml:space="preserve"> "contradiction_ratio": 0.24,</w:t>
        <w:br/>
        <w:t xml:space="preserve"> "fresh_evidence_count": 0,</w:t>
        <w:br/>
        <w:t xml:space="preserve"> "stale_evidence_count": 0,</w:t>
        <w:br/>
        <w:t xml:space="preserve"> "conviction_score_0_100": 42,</w:t>
        <w:br/>
        <w:t xml:space="preserve"> "fragility_score_0_100": 70,</w:t>
        <w:br/>
        <w:t xml:space="preserve"> "dominant_state": "neutral_mixed"</w:t>
        <w:br/>
        <w:t xml:space="preserve"> },</w:t>
        <w:br/>
        <w:t xml:space="preserve"> {</w:t>
        <w:br/>
        <w:t xml:space="preserve"> "bucket_start_utc": "2026-03-19T02:00:00Z",</w:t>
        <w:br/>
        <w:t xml:space="preserve"> "bucket_end_utc": "2026-03-19T03:00:00Z",</w:t>
        <w:br/>
        <w:t xml:space="preserve"> "directional_score_signed": 20,</w:t>
        <w:br/>
        <w:t xml:space="preserve"> "bullish_pressure_score": 26,</w:t>
        <w:br/>
        <w:t xml:space="preserve"> "bearish_pressure_score": 6,</w:t>
        <w:br/>
        <w:t xml:space="preserve"> "net_sentiment_score": 20,</w:t>
        <w:br/>
        <w:t xml:space="preserve"> "velocity_score": 2,</w:t>
        <w:br/>
        <w:t xml:space="preserve"> "acceleration_score": 9,</w:t>
        <w:br/>
        <w:t xml:space="preserve"> "contradiction_ratio": 0.19,</w:t>
        <w:br/>
        <w:t xml:space="preserve"> "fresh_evidence_count": 1,</w:t>
        <w:br/>
        <w:t xml:space="preserve"> "stale_evidence_count": 0,</w:t>
        <w:br/>
        <w:t xml:space="preserve"> "conviction_score_0_100": 43,</w:t>
        <w:br/>
        <w:t xml:space="preserve"> "fragility_score_0_100": 68,</w:t>
        <w:br/>
        <w:t xml:space="preserve"> "dominant_state": "bullish"</w:t>
        <w:br/>
        <w:t xml:space="preserve"> },</w:t>
        <w:br/>
        <w:t xml:space="preserve"> {</w:t>
        <w:br/>
        <w:t xml:space="preserve"> "bucket_start_utc": "2026-03-19T03:00:00Z",</w:t>
        <w:br/>
        <w:t xml:space="preserve"> "bucket_end_utc": "2026-03-19T04:00:00Z",</w:t>
        <w:br/>
        <w:t xml:space="preserve"> "directional_score_signed": 35,</w:t>
        <w:br/>
        <w:t xml:space="preserve"> "bullish_pressure_score": 45,</w:t>
        <w:br/>
        <w:t xml:space="preserve"> "bearish_pressure_score": 10,</w:t>
        <w:br/>
        <w:t xml:space="preserve"> "net_sentiment_score": 35,</w:t>
        <w:br/>
        <w:t xml:space="preserve"> "velocity_score": 15,</w:t>
        <w:br/>
        <w:t xml:space="preserve"> "acceleration_score": 13,</w:t>
        <w:br/>
        <w:t xml:space="preserve"> "contradiction_ratio": 0.18,</w:t>
        <w:br/>
        <w:t xml:space="preserve"> "fresh_evidence_count": 1,</w:t>
        <w:br/>
        <w:t xml:space="preserve"> "stale_evidence_count": 0,</w:t>
        <w:br/>
        <w:t xml:space="preserve"> "conviction_score_0_100": 55,</w:t>
        <w:br/>
        <w:t xml:space="preserve"> "fragility_score_0_100": 70,</w:t>
        <w:br/>
        <w:t xml:space="preserve"> "dominant_state": "bullish"</w:t>
        <w:br/>
        <w:t xml:space="preserve"> },</w:t>
        <w:br/>
        <w:t xml:space="preserve"> {</w:t>
        <w:br/>
        <w:t xml:space="preserve"> "bucket_start_utc": "2026-03-19T04:00:00Z",</w:t>
        <w:br/>
        <w:t xml:space="preserve"> "bucket_end_utc": "2026-03-19T05:00:00Z",</w:t>
        <w:br/>
        <w:t xml:space="preserve"> "directional_score_signed": 28,</w:t>
        <w:br/>
        <w:t xml:space="preserve"> "bullish_pressure_score": 38,</w:t>
        <w:br/>
        <w:t xml:space="preserve"> "bearish_pressure_score": 10,</w:t>
        <w:br/>
        <w:t xml:space="preserve"> "net_sentiment_score": 28,</w:t>
        <w:br/>
        <w:t xml:space="preserve"> "velocity_score": -7,</w:t>
        <w:br/>
        <w:t xml:space="preserve"> "acceleration_score": -22,</w:t>
        <w:br/>
        <w:t xml:space="preserve"> "contradiction_ratio": 0.21,</w:t>
        <w:br/>
        <w:t xml:space="preserve"> "fresh_evidence_count": 0,</w:t>
        <w:br/>
        <w:t xml:space="preserve"> "stale_evidence_count": 0,</w:t>
        <w:br/>
        <w:t xml:space="preserve"> "conviction_score_0_100": 50,</w:t>
        <w:br/>
        <w:t xml:space="preserve"> "fragility_score_0_100": 71,</w:t>
        <w:br/>
        <w:t xml:space="preserve"> "dominant_state": "bullish"</w:t>
        <w:br/>
        <w:t xml:space="preserve"> },</w:t>
        <w:br/>
        <w:t xml:space="preserve"> {</w:t>
        <w:br/>
        <w:t xml:space="preserve"> "bucket_start_utc": "2026-03-19T05:00:00Z",</w:t>
        <w:br/>
        <w:t xml:space="preserve"> "bucket_end_utc": "2026-03-19T06:00:00Z",</w:t>
        <w:br/>
        <w:t xml:space="preserve"> "directional_score_signed": 65,</w:t>
        <w:br/>
        <w:t xml:space="preserve"> "bullish_pressure_score": 80,</w:t>
        <w:br/>
        <w:t xml:space="preserve"> "bearish_pressure_score": 15,</w:t>
        <w:br/>
        <w:t xml:space="preserve"> "net_sentiment_score": 65,</w:t>
        <w:br/>
        <w:t xml:space="preserve"> "velocity_score": 37,</w:t>
        <w:br/>
        <w:t xml:space="preserve"> "acceleration_score": 44,</w:t>
        <w:br/>
        <w:t xml:space="preserve"> "contradiction_ratio": 0.16,</w:t>
        <w:br/>
        <w:t xml:space="preserve"> "fresh_evidence_count": 3,</w:t>
        <w:br/>
        <w:t xml:space="preserve"> "stale_evidence_count": 0,</w:t>
        <w:br/>
        <w:t xml:space="preserve"> "conviction_score_0_100": 78,</w:t>
        <w:br/>
        <w:t xml:space="preserve"> "fragility_score_0_100": 80,</w:t>
        <w:br/>
        <w:t xml:space="preserve"> "dominant_state": "bullish"</w:t>
        <w:br/>
        <w:t xml:space="preserve"> },</w:t>
        <w:br/>
        <w:t xml:space="preserve"> {</w:t>
        <w:br/>
        <w:t xml:space="preserve"> "bucket_start_utc": "2026-03-19T06:00:00Z",</w:t>
        <w:br/>
        <w:t xml:space="preserve"> "bucket_end_utc": "2026-03-19T07:00:00Z",</w:t>
        <w:br/>
        <w:t xml:space="preserve"> "directional_score_signed": 60,</w:t>
        <w:br/>
        <w:t xml:space="preserve"> "bullish_pressure_score": 75,</w:t>
        <w:br/>
        <w:t xml:space="preserve"> "bearish_pressure_score": 15,</w:t>
        <w:br/>
        <w:t xml:space="preserve"> "net_sentiment_score": 60,</w:t>
        <w:br/>
        <w:t xml:space="preserve"> "velocity_score": -5,</w:t>
        <w:br/>
        <w:t xml:space="preserve"> "acceleration_score": -42,</w:t>
        <w:br/>
        <w:t xml:space="preserve"> "contradiction_ratio": 0.17,</w:t>
        <w:br/>
        <w:t xml:space="preserve"> "fresh_evidence_count": 2,</w:t>
        <w:br/>
        <w:t xml:space="preserve"> "stale_evidence_count": 0,</w:t>
        <w:br/>
        <w:t xml:space="preserve"> "conviction_score_0_100": 74,</w:t>
        <w:br/>
        <w:t xml:space="preserve"> "fragility_score_0_100": 78,</w:t>
        <w:br/>
        <w:t xml:space="preserve"> "dominant_state": "bullish"</w:t>
        <w:br/>
        <w:t xml:space="preserve"> },</w:t>
        <w:br/>
        <w:t xml:space="preserve"> {</w:t>
        <w:br/>
        <w:t xml:space="preserve"> "bucket_start_utc": "2026-03-19T07:00:00Z",</w:t>
        <w:br/>
        <w:t xml:space="preserve"> "bucket_end_utc": "2026-03-19T08:00:00Z",</w:t>
        <w:br/>
        <w:t xml:space="preserve"> "directional_score_signed": 55,</w:t>
        <w:br/>
        <w:t xml:space="preserve"> "bullish_pressure_score": 68,</w:t>
        <w:br/>
        <w:t xml:space="preserve"> "bearish_pressure_score": 13,</w:t>
        <w:br/>
        <w:t xml:space="preserve"> "net_sentiment_score": 55,</w:t>
        <w:br/>
        <w:t xml:space="preserve"> "velocity_score": -5,</w:t>
        <w:br/>
        <w:t xml:space="preserve"> "acceleration_score": 0,</w:t>
        <w:br/>
        <w:t xml:space="preserve"> "contradiction_ratio": 0.16,</w:t>
        <w:br/>
        <w:t xml:space="preserve"> "fresh_evidence_count": 2,</w:t>
        <w:br/>
        <w:t xml:space="preserve"> "stale_evidence_count": 0,</w:t>
        <w:br/>
        <w:t xml:space="preserve"> "conviction_score_0_100": 68,</w:t>
        <w:br/>
        <w:t xml:space="preserve"> "fragility_score_0_100": 76,</w:t>
        <w:br/>
        <w:t xml:space="preserve"> "dominant_state": "bullish"</w:t>
        <w:br/>
        <w:t xml:space="preserve"> },</w:t>
        <w:br/>
        <w:t xml:space="preserve"> {</w:t>
        <w:br/>
        <w:t xml:space="preserve"> "bucket_start_utc": "2026-03-19T08:00:00Z",</w:t>
        <w:br/>
        <w:t xml:space="preserve"> "bucket_end_utc": "2026-03-19T09:00:00Z",</w:t>
        <w:br/>
        <w:t xml:space="preserve"> "directional_score_signed": 45,</w:t>
        <w:br/>
        <w:t xml:space="preserve"> "bullish_pressure_score": 56,</w:t>
        <w:br/>
        <w:t xml:space="preserve"> "bearish_pressure_score": 11,</w:t>
        <w:br/>
        <w:t xml:space="preserve"> "net_sentiment_score": 45,</w:t>
        <w:br/>
        <w:t xml:space="preserve"> "velocity_score": -10,</w:t>
        <w:br/>
        <w:t xml:space="preserve"> "acceleration_score": -5,</w:t>
        <w:br/>
        <w:t xml:space="preserve"> "contradiction_ratio": 0.16,</w:t>
        <w:br/>
        <w:t xml:space="preserve"> "fresh_evidence_count": 0,</w:t>
        <w:br/>
        <w:t xml:space="preserve"> "stale_evidence_count": 0,</w:t>
        <w:br/>
        <w:t xml:space="preserve"> "conviction_score_0_100": 60,</w:t>
        <w:br/>
        <w:t xml:space="preserve"> "fragility_score_0_100": 74,</w:t>
        <w:br/>
        <w:t xml:space="preserve"> "dominant_state": "bullish"</w:t>
        <w:br/>
        <w:t xml:space="preserve"> },</w:t>
        <w:br/>
        <w:t xml:space="preserve"> {</w:t>
        <w:br/>
        <w:t xml:space="preserve"> "bucket_start_utc": "2026-03-19T09:00:00Z",</w:t>
        <w:br/>
        <w:t xml:space="preserve"> "bucket_end_utc": "2026-03-19T10:00:00Z",</w:t>
        <w:br/>
        <w:t xml:space="preserve"> "directional_score_signed": 40,</w:t>
        <w:br/>
        <w:t xml:space="preserve"> "bullish_pressure_score": 50,</w:t>
        <w:br/>
        <w:t xml:space="preserve"> "bearish_pressure_score": 10,</w:t>
        <w:br/>
        <w:t xml:space="preserve"> "net_sentiment_score": 40,</w:t>
        <w:br/>
        <w:t xml:space="preserve"> "velocity_score": -5,</w:t>
        <w:br/>
        <w:t xml:space="preserve"> "acceleration_score": 5,</w:t>
        <w:br/>
        <w:t xml:space="preserve"> "contradiction_ratio": 0.17,</w:t>
        <w:br/>
        <w:t xml:space="preserve"> "fresh_evidence_count": 0,</w:t>
        <w:br/>
        <w:t xml:space="preserve"> "stale_evidence_count": 0,</w:t>
        <w:br/>
        <w:t xml:space="preserve"> "conviction_score_0_100": 56,</w:t>
        <w:br/>
        <w:t xml:space="preserve"> "fragility_score_0_100": 72,</w:t>
        <w:br/>
        <w:t xml:space="preserve"> "dominant_state": "bullish"</w:t>
        <w:br/>
        <w:t xml:space="preserve"> },</w:t>
        <w:br/>
        <w:t xml:space="preserve"> {</w:t>
        <w:br/>
        <w:t xml:space="preserve"> "bucket_start_utc": "2026-03-19T10:00:00Z",</w:t>
        <w:br/>
        <w:t xml:space="preserve"> "bucket_end_utc": "2026-03-19T11:00:00Z",</w:t>
        <w:br/>
        <w:t xml:space="preserve"> "directional_score_signed": 60,</w:t>
        <w:br/>
        <w:t xml:space="preserve"> "bullish_pressure_score": 75,</w:t>
        <w:br/>
        <w:t xml:space="preserve"> "bearish_pressure_score": 15,</w:t>
        <w:br/>
        <w:t xml:space="preserve"> "net_sentiment_score": 60,</w:t>
        <w:br/>
        <w:t xml:space="preserve"> "velocity_score": 20,</w:t>
        <w:br/>
        <w:t xml:space="preserve"> "acceleration_score": 25,</w:t>
        <w:br/>
        <w:t xml:space="preserve"> "contradiction_ratio": 0.17,</w:t>
        <w:br/>
        <w:t xml:space="preserve"> "fresh_evidence_count": 2,</w:t>
        <w:br/>
        <w:t xml:space="preserve"> "stale_evidence_count": 0,</w:t>
        <w:br/>
        <w:t xml:space="preserve"> "conviction_score_0_100": 74,</w:t>
        <w:br/>
        <w:t xml:space="preserve"> "fragility_score_0_100": 78,</w:t>
        <w:br/>
        <w:t xml:space="preserve"> "dominant_state": "bullish"</w:t>
        <w:br/>
        <w:t xml:space="preserve"> },</w:t>
        <w:br/>
        <w:t xml:space="preserve"> {</w:t>
        <w:br/>
        <w:t xml:space="preserve"> "bucket_start_utc": "2026-03-19T11:00:00Z",</w:t>
        <w:br/>
        <w:t xml:space="preserve"> "bucket_end_utc": "2026-03-19T12:00:00Z",</w:t>
        <w:br/>
        <w:t xml:space="preserve"> "directional_score_signed": 50,</w:t>
        <w:br/>
        <w:t xml:space="preserve"> "bullish_pressure_score": 62,</w:t>
        <w:br/>
        <w:t xml:space="preserve"> "bearish_pressure_score": 12,</w:t>
        <w:br/>
        <w:t xml:space="preserve"> "net_sentiment_score": 50,</w:t>
        <w:br/>
        <w:t xml:space="preserve"> "velocity_score": -10,</w:t>
        <w:br/>
        <w:t xml:space="preserve"> "acceleration_score": -30,</w:t>
        <w:br/>
        <w:t xml:space="preserve"> "contradiction_ratio": 0.16,</w:t>
        <w:br/>
        <w:t xml:space="preserve"> "fresh_evidence_count": 3,</w:t>
        <w:br/>
        <w:t xml:space="preserve"> "stale_evidence_count": 0,</w:t>
        <w:br/>
        <w:t xml:space="preserve"> "conviction_score_0_100": 66,</w:t>
        <w:br/>
        <w:t xml:space="preserve"> "fragility_score_0_100": 77,</w:t>
        <w:br/>
        <w:t xml:space="preserve"> "dominant_state": "bullish"</w:t>
        <w:br/>
        <w:t xml:space="preserve"> },</w:t>
        <w:br/>
        <w:t xml:space="preserve"> {</w:t>
        <w:br/>
        <w:t xml:space="preserve"> "bucket_start_utc": "2026-03-19T12:00:00Z",</w:t>
        <w:br/>
        <w:t xml:space="preserve"> "bucket_end_utc": "2026-03-19T13:00:00Z",</w:t>
        <w:br/>
        <w:t xml:space="preserve"> "directional_score_signed": 48,</w:t>
        <w:br/>
        <w:t xml:space="preserve"> "bullish_pressure_score": 60,</w:t>
        <w:br/>
        <w:t xml:space="preserve"> "bearish_pressure_score": 12,</w:t>
        <w:br/>
        <w:t xml:space="preserve"> "net_sentiment_score": 48,</w:t>
        <w:br/>
        <w:t xml:space="preserve"> "velocity_score": -2,</w:t>
        <w:br/>
        <w:t xml:space="preserve"> "acceleration_score": 8,</w:t>
        <w:br/>
        <w:t xml:space="preserve"> "contradiction_ratio": 0.17,</w:t>
        <w:br/>
        <w:t xml:space="preserve"> "fresh_evidence_count": 0,</w:t>
        <w:br/>
        <w:t xml:space="preserve"> "stale_evidence_count": 0,</w:t>
        <w:br/>
        <w:t xml:space="preserve"> "conviction_score_0_100": 64,</w:t>
        <w:br/>
        <w:t xml:space="preserve"> "fragility_score_0_100": 76,</w:t>
        <w:br/>
        <w:t xml:space="preserve"> "dominant_state": "bullish"</w:t>
        <w:br/>
        <w:t xml:space="preserve"> },</w:t>
        <w:br/>
        <w:t xml:space="preserve"> {</w:t>
        <w:br/>
        <w:t xml:space="preserve"> "bucket_start_utc": "2026-03-19T13:00:00Z",</w:t>
        <w:br/>
        <w:t xml:space="preserve"> "bucket_end_utc": "2026-03-19T14:00:00Z",</w:t>
        <w:br/>
        <w:t xml:space="preserve"> "directional_score_signed": 55,</w:t>
        <w:br/>
        <w:t xml:space="preserve"> "bullish_pressure_score": 70,</w:t>
        <w:br/>
        <w:t xml:space="preserve"> "bearish_pressure_score": 15,</w:t>
        <w:br/>
        <w:t xml:space="preserve"> "net_sentiment_score": 55,</w:t>
        <w:br/>
        <w:t xml:space="preserve"> "velocity_score": 7,</w:t>
        <w:br/>
        <w:t xml:space="preserve"> "acceleration_score": 9,</w:t>
        <w:br/>
        <w:t xml:space="preserve"> "contradiction_ratio": 0.18,</w:t>
        <w:br/>
        <w:t xml:space="preserve"> "fresh_evidence_count": 1,</w:t>
        <w:br/>
        <w:t xml:space="preserve"> "stale_evidence_count": 0,</w:t>
        <w:br/>
        <w:t xml:space="preserve"> "conviction_score_0_100": 68,</w:t>
        <w:br/>
        <w:t xml:space="preserve"> "fragility_score_0_100": 77,</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"2026-03-19T07:30:00Z",</w:t>
        <w:br/>
        <w:t xml:space="preserve"> "bucket_end_utc": "2026-03-19T08:00:00Z",</w:t>
        <w:br/>
        <w:t xml:space="preserve"> "directional_score_signed": 55,</w:t>
        <w:br/>
        <w:t xml:space="preserve"> "bullish_pressure_score": 68,</w:t>
        <w:br/>
        <w:t xml:space="preserve"> "bearish_pressure_score": 13,</w:t>
        <w:br/>
        <w:t xml:space="preserve"> "net_sentiment_score": 55,</w:t>
        <w:br/>
        <w:t xml:space="preserve"> "velocity_score": 0,</w:t>
        <w:br/>
        <w:t xml:space="preserve"> "acceleration_score": 0,</w:t>
        <w:br/>
        <w:t xml:space="preserve"> "contradiction_ratio": 0.16,</w:t>
        <w:br/>
        <w:t xml:space="preserve"> "fresh_evidence_count": 1,</w:t>
        <w:br/>
        <w:t xml:space="preserve"> "stale_evidence_count": 0,</w:t>
        <w:br/>
        <w:t xml:space="preserve"> "conviction_score_0_100": 66,</w:t>
        <w:br/>
        <w:t xml:space="preserve"> "fragility_score_0_100": 76,</w:t>
        <w:br/>
        <w:t xml:space="preserve"> "dominant_state": "bullish"</w:t>
        <w:br/>
        <w:t xml:space="preserve"> },</w:t>
        <w:br/>
        <w:t xml:space="preserve"> {</w:t>
        <w:br/>
        <w:t xml:space="preserve"> "bucket_start_utc": "2026-03-19T08:00:00Z",</w:t>
        <w:br/>
        <w:t xml:space="preserve"> "bucket_end_utc": "2026-03-19T08:30:00Z",</w:t>
        <w:br/>
        <w:t xml:space="preserve"> "directional_score_signed": 50,</w:t>
        <w:br/>
        <w:t xml:space="preserve"> "bullish_pressure_score": 62,</w:t>
        <w:br/>
        <w:t xml:space="preserve"> "bearish_pressure_score": 12,</w:t>
        <w:br/>
        <w:t xml:space="preserve"> "net_sentiment_score": 50,</w:t>
        <w:br/>
        <w:t xml:space="preserve"> "velocity_score": -5,</w:t>
        <w:br/>
        <w:t xml:space="preserve"> "acceleration_score": -5,</w:t>
        <w:br/>
        <w:t xml:space="preserve"> "contradiction_ratio": 0.16,</w:t>
        <w:br/>
        <w:t xml:space="preserve"> "fresh_evidence_count": 0,</w:t>
        <w:br/>
        <w:t xml:space="preserve"> "stale_evidence_count": 0,</w:t>
        <w:br/>
        <w:t xml:space="preserve"> "conviction_score_0_100": 62,</w:t>
        <w:br/>
        <w:t xml:space="preserve"> "fragility_score_0_100": 75,</w:t>
        <w:br/>
        <w:t xml:space="preserve"> "dominant_state": "bullish"</w:t>
        <w:br/>
        <w:t xml:space="preserve"> },</w:t>
        <w:br/>
        <w:t xml:space="preserve"> {</w:t>
        <w:br/>
        <w:t xml:space="preserve"> "bucket_start_utc": "2026-03-19T08:30:00Z",</w:t>
        <w:br/>
        <w:t xml:space="preserve"> "bucket_end_utc": "2026-03-19T09:00:00Z",</w:t>
        <w:br/>
        <w:t xml:space="preserve"> "directional_score_signed": 45,</w:t>
        <w:br/>
        <w:t xml:space="preserve"> "bullish_pressure_score": 56,</w:t>
        <w:br/>
        <w:t xml:space="preserve"> "bearish_pressure_score": 11,</w:t>
        <w:br/>
        <w:t xml:space="preserve"> "net_sentiment_score": 45,</w:t>
        <w:br/>
        <w:t xml:space="preserve"> "velocity_score": -5,</w:t>
        <w:br/>
        <w:t xml:space="preserve"> "acceleration_score": 0,</w:t>
        <w:br/>
        <w:t xml:space="preserve"> "contradiction_ratio": 0.16,</w:t>
        <w:br/>
        <w:t xml:space="preserve"> "fresh_evidence_count": 0,</w:t>
        <w:br/>
        <w:t xml:space="preserve"> "stale_evidence_count": 0,</w:t>
        <w:br/>
        <w:t xml:space="preserve"> "conviction_score_0_100": 60,</w:t>
        <w:br/>
        <w:t xml:space="preserve"> "fragility_score_0_100": 74,</w:t>
        <w:br/>
        <w:t xml:space="preserve"> "dominant_state": "bullish"</w:t>
        <w:br/>
        <w:t xml:space="preserve"> },</w:t>
        <w:br/>
        <w:t xml:space="preserve"> {</w:t>
        <w:br/>
        <w:t xml:space="preserve"> "bucket_start_utc": "2026-03-19T09:00:00Z",</w:t>
        <w:br/>
        <w:t xml:space="preserve"> "bucket_end_utc": "2026-03-19T09:30:00Z",</w:t>
        <w:br/>
        <w:t xml:space="preserve"> "directional_score_signed": 40,</w:t>
        <w:br/>
        <w:t xml:space="preserve"> "bullish_pressure_score": 50,</w:t>
        <w:br/>
        <w:t xml:space="preserve"> "bearish_pressure_score": 10,</w:t>
        <w:br/>
        <w:t xml:space="preserve"> "net_sentiment_score": 40,</w:t>
        <w:br/>
        <w:t xml:space="preserve"> "velocity_score": -5,</w:t>
        <w:br/>
        <w:t xml:space="preserve"> "acceleration_score": 0,</w:t>
        <w:br/>
        <w:t xml:space="preserve"> "contradiction_ratio": 0.17,</w:t>
        <w:br/>
        <w:t xml:space="preserve"> "fresh_evidence_count": 0,</w:t>
        <w:br/>
        <w:t xml:space="preserve"> "stale_evidence_count": 0,</w:t>
        <w:br/>
        <w:t xml:space="preserve"> "conviction_score_0_100": 58,</w:t>
        <w:br/>
        <w:t xml:space="preserve"> "fragility_score_0_100": 73,</w:t>
        <w:br/>
        <w:t xml:space="preserve"> "dominant_state": "bullish"</w:t>
        <w:br/>
        <w:t xml:space="preserve"> },</w:t>
        <w:br/>
        <w:t xml:space="preserve"> {</w:t>
        <w:br/>
        <w:t xml:space="preserve"> "bucket_start_utc": "2026-03-19T09:30:00Z",</w:t>
        <w:br/>
        <w:t xml:space="preserve"> "bucket_end_utc": "2026-03-19T10:00:00Z",</w:t>
        <w:br/>
        <w:t xml:space="preserve"> "directional_score_signed": 45,</w:t>
        <w:br/>
        <w:t xml:space="preserve"> "bullish_pressure_score": 56,</w:t>
        <w:br/>
        <w:t xml:space="preserve"> "bearish_pressure_score": 11,</w:t>
        <w:br/>
        <w:t xml:space="preserve"> "net_sentiment_score": 45,</w:t>
        <w:br/>
        <w:t xml:space="preserve"> "velocity_score": 5,</w:t>
        <w:br/>
        <w:t xml:space="preserve"> "acceleration_score": 10,</w:t>
        <w:br/>
        <w:t xml:space="preserve"> "contradiction_ratio": 0.16,</w:t>
        <w:br/>
        <w:t xml:space="preserve"> "fresh_evidence_count": 0,</w:t>
        <w:br/>
        <w:t xml:space="preserve"> "stale_evidence_count": 0,</w:t>
        <w:br/>
        <w:t xml:space="preserve"> "conviction_score_0_100": 60,</w:t>
        <w:br/>
        <w:t xml:space="preserve"> "fragility_score_0_100": 74,</w:t>
        <w:br/>
        <w:t xml:space="preserve"> "dominant_state": "bullish"</w:t>
        <w:br/>
        <w:t xml:space="preserve"> },</w:t>
        <w:br/>
        <w:t xml:space="preserve"> {</w:t>
        <w:br/>
        <w:t xml:space="preserve"> "bucket_start_utc": "2026-03-19T10:00:00Z",</w:t>
        <w:br/>
        <w:t xml:space="preserve"> "bucket_end_utc": "2026-03-19T10:30:00Z",</w:t>
        <w:br/>
        <w:t xml:space="preserve"> "directional_score_signed": 60,</w:t>
        <w:br/>
        <w:t xml:space="preserve"> "bullish_pressure_score": 75,</w:t>
        <w:br/>
        <w:t xml:space="preserve"> "bearish_pressure_score": 15,</w:t>
        <w:br/>
        <w:t xml:space="preserve"> "net_sentiment_score": 60,</w:t>
        <w:br/>
        <w:t xml:space="preserve"> "velocity_score": 15,</w:t>
        <w:br/>
        <w:t xml:space="preserve"> "acceleration_score": 10,</w:t>
        <w:br/>
        <w:t xml:space="preserve"> "contradiction_ratio": 0.17,</w:t>
        <w:br/>
        <w:t xml:space="preserve"> "fresh_evidence_count": 1,</w:t>
        <w:br/>
        <w:t xml:space="preserve"> "stale_evidence_count": 0,</w:t>
        <w:br/>
        <w:t xml:space="preserve"> "conviction_score_0_100": 72,</w:t>
        <w:br/>
        <w:t xml:space="preserve"> "fragility_score_0_100": 78,</w:t>
        <w:br/>
        <w:t xml:space="preserve"> "dominant_state": "bullish"</w:t>
        <w:br/>
        <w:t xml:space="preserve"> },</w:t>
        <w:br/>
        <w:t xml:space="preserve"> {</w:t>
        <w:br/>
        <w:t xml:space="preserve"> "bucket_start_utc": "2026-03-19T10:30:00Z",</w:t>
        <w:br/>
        <w:t xml:space="preserve"> "bucket_end_utc": "2026-03-19T11:00:00Z",</w:t>
        <w:br/>
        <w:t xml:space="preserve"> "directional_score_signed": 58,</w:t>
        <w:br/>
        <w:t xml:space="preserve"> "bullish_pressure_score": 72,</w:t>
        <w:br/>
        <w:t xml:space="preserve"> "bearish_pressure_score": 14,</w:t>
        <w:br/>
        <w:t xml:space="preserve"> "net_sentiment_score": 58,</w:t>
        <w:br/>
        <w:t xml:space="preserve"> "velocity_score": -2,</w:t>
        <w:br/>
        <w:t xml:space="preserve"> "acceleration_score": -17,</w:t>
        <w:br/>
        <w:t xml:space="preserve"> "contradiction_ratio": 0.16,</w:t>
        <w:br/>
        <w:t xml:space="preserve"> "fresh_evidence_count": 1,</w:t>
        <w:br/>
        <w:t xml:space="preserve"> "stale_evidence_count": 0,</w:t>
        <w:br/>
        <w:t xml:space="preserve"> "conviction_score_0_100": 70,</w:t>
        <w:br/>
        <w:t xml:space="preserve"> "fragility_score_0_100": 78,</w:t>
        <w:br/>
        <w:t xml:space="preserve"> "dominant_state": "bullish"</w:t>
        <w:br/>
        <w:t xml:space="preserve"> },</w:t>
        <w:br/>
        <w:t xml:space="preserve"> {</w:t>
        <w:br/>
        <w:t xml:space="preserve"> "bucket_start_utc": "2026-03-19T11:00:00Z",</w:t>
        <w:br/>
        <w:t xml:space="preserve"> "bucket_end_utc": "2026-03-19T11:30:00Z",</w:t>
        <w:br/>
        <w:t xml:space="preserve"> "directional_score_signed": 52,</w:t>
        <w:br/>
        <w:t xml:space="preserve"> "bullish_pressure_score": 64,</w:t>
        <w:br/>
        <w:t xml:space="preserve"> "bearish_pressure_score": 12,</w:t>
        <w:br/>
        <w:t xml:space="preserve"> "net_sentiment_score": 52,</w:t>
        <w:br/>
        <w:t xml:space="preserve"> "velocity_score": -6,</w:t>
        <w:br/>
        <w:t xml:space="preserve"> "acceleration_score": -4,</w:t>
        <w:br/>
        <w:t xml:space="preserve"> "contradiction_ratio": 0.16,</w:t>
        <w:br/>
        <w:t xml:space="preserve"> "fresh_evidence_count": 1,</w:t>
        <w:br/>
        <w:t xml:space="preserve"> "stale_evidence_count": 0,</w:t>
        <w:br/>
        <w:t xml:space="preserve"> "conviction_score_0_100": 66,</w:t>
        <w:br/>
        <w:t xml:space="preserve"> "fragility_score_0_100": 77,</w:t>
        <w:br/>
        <w:t xml:space="preserve"> "dominant_state": "bullish"</w:t>
        <w:br/>
        <w:t xml:space="preserve"> },</w:t>
        <w:br/>
        <w:t xml:space="preserve"> {</w:t>
        <w:br/>
        <w:t xml:space="preserve"> "bucket_start_utc": "2026-03-19T11:30:00Z",</w:t>
        <w:br/>
        <w:t xml:space="preserve"> "bucket_end_utc": "2026-03-19T12:00:00Z",</w:t>
        <w:br/>
        <w:t xml:space="preserve"> "directional_score_signed": 50,</w:t>
        <w:br/>
        <w:t xml:space="preserve"> "bullish_pressure_score": 62,</w:t>
        <w:br/>
        <w:t xml:space="preserve"> "bearish_pressure_score": 12,</w:t>
        <w:br/>
        <w:t xml:space="preserve"> "net_sentiment_score": 50,</w:t>
        <w:br/>
        <w:t xml:space="preserve"> "velocity_score": -2,</w:t>
        <w:br/>
        <w:t xml:space="preserve"> "acceleration_score": 4,</w:t>
        <w:br/>
        <w:t xml:space="preserve"> "contradiction_ratio": 0.16,</w:t>
        <w:br/>
        <w:t xml:space="preserve"> "fresh_evidence_count": 1,</w:t>
        <w:br/>
        <w:t xml:space="preserve"> "stale_evidence_count": 0,</w:t>
        <w:br/>
        <w:t xml:space="preserve"> "conviction_score_0_100": 65,</w:t>
        <w:br/>
        <w:t xml:space="preserve"> "fragility_score_0_100": 77,</w:t>
        <w:br/>
        <w:t xml:space="preserve"> "dominant_state": "bullish"</w:t>
        <w:br/>
        <w:t xml:space="preserve"> },</w:t>
        <w:br/>
        <w:t xml:space="preserve"> {</w:t>
        <w:br/>
        <w:t xml:space="preserve"> "bucket_start_utc": "2026-03-19T12:00:00Z",</w:t>
        <w:br/>
        <w:t xml:space="preserve"> "bucket_end_utc": "2026-03-19T12:30:00Z",</w:t>
        <w:br/>
        <w:t xml:space="preserve"> "directional_score_signed": 48,</w:t>
        <w:br/>
        <w:t xml:space="preserve"> "bullish_pressure_score": 60,</w:t>
        <w:br/>
        <w:t xml:space="preserve"> "bearish_pressure_score": 12,</w:t>
        <w:br/>
        <w:t xml:space="preserve"> "net_sentiment_score": 48,</w:t>
        <w:br/>
        <w:t xml:space="preserve"> "velocity_score": -2,</w:t>
        <w:br/>
        <w:t xml:space="preserve"> "acceleration_score": 0,</w:t>
        <w:br/>
        <w:t xml:space="preserve"> "contradiction_ratio": 0.17,</w:t>
        <w:br/>
        <w:t xml:space="preserve"> "fresh_evidence_count": 0,</w:t>
        <w:br/>
        <w:t xml:space="preserve"> "stale_evidence_count": 0,</w:t>
        <w:br/>
        <w:t xml:space="preserve"> "conviction_score_0_100": 64,</w:t>
        <w:br/>
        <w:t xml:space="preserve"> "fragility_score_0_100": 76,</w:t>
        <w:br/>
        <w:t xml:space="preserve"> "dominant_state": "bullish"</w:t>
        <w:br/>
        <w:t xml:space="preserve"> },</w:t>
        <w:br/>
        <w:t xml:space="preserve"> {</w:t>
        <w:br/>
        <w:t xml:space="preserve"> "bucket_start_utc": "2026-03-19T12:30:00Z",</w:t>
        <w:br/>
        <w:t xml:space="preserve"> "bucket_end_utc": "2026-03-19T13:00:00Z",</w:t>
        <w:br/>
        <w:t xml:space="preserve"> "directional_score_signed": 52,</w:t>
        <w:br/>
        <w:t xml:space="preserve"> "bullish_pressure_score": 64,</w:t>
        <w:br/>
        <w:t xml:space="preserve"> "bearish_pressure_score": 12,</w:t>
        <w:br/>
        <w:t xml:space="preserve"> "net_sentiment_score": 52,</w:t>
        <w:br/>
        <w:t xml:space="preserve"> "velocity_score": 4,</w:t>
        <w:br/>
        <w:t xml:space="preserve"> "acceleration_score": 6,</w:t>
        <w:br/>
        <w:t xml:space="preserve"> "contradiction_ratio": 0.16,</w:t>
        <w:br/>
        <w:t xml:space="preserve"> "fresh_evidence_count": 0,</w:t>
        <w:br/>
        <w:t xml:space="preserve"> "stale_evidence_count": 0,</w:t>
        <w:br/>
        <w:t xml:space="preserve"> "conviction_score_0_100": 65,</w:t>
        <w:br/>
        <w:t xml:space="preserve"> "fragility_score_0_100": 76,</w:t>
        <w:br/>
        <w:t xml:space="preserve"> "dominant_state": "bullish"</w:t>
        <w:br/>
        <w:t xml:space="preserve"> },</w:t>
        <w:br/>
        <w:t xml:space="preserve"> {</w:t>
        <w:br/>
        <w:t xml:space="preserve"> "bucket_start_utc": "2026-03-19T13:00:00Z",</w:t>
        <w:br/>
        <w:t xml:space="preserve"> "bucket_end_utc": "2026-03-19T13:30:00Z",</w:t>
        <w:br/>
        <w:t xml:space="preserve"> "directional_score_signed": 55,</w:t>
        <w:br/>
        <w:t xml:space="preserve"> "bullish_pressure_score": 70,</w:t>
        <w:br/>
        <w:t xml:space="preserve"> "bearish_pressure_score": 15,</w:t>
        <w:br/>
        <w:t xml:space="preserve"> "net_sentiment_score": 55,</w:t>
        <w:br/>
        <w:t xml:space="preserve"> "velocity_score": 3,</w:t>
        <w:br/>
        <w:t xml:space="preserve"> "acceleration_score": -1,</w:t>
        <w:br/>
        <w:t xml:space="preserve"> "contradiction_ratio": 0.18,</w:t>
        <w:br/>
        <w:t xml:space="preserve"> "fresh_evidence_count": 1,</w:t>
        <w:br/>
        <w:t xml:space="preserve"> "stale_evidence_count": 0,</w:t>
        <w:br/>
        <w:t xml:space="preserve"> "conviction_score_0_100": 68,</w:t>
        <w:br/>
        <w:t xml:space="preserve"> "fragility_score_0_100": 77,</w:t>
        <w:br/>
        <w:t xml:space="preserve"> "dominant_state": "bullish"</w:t>
        <w:br/>
        <w:t xml:space="preserve"> }</w:t>
        <w:br/>
        <w:t xml:space="preserve"> ]</w:t>
        <w:br/>
        <w:t xml:space="preserve"> },</w:t>
        <w:br/>
        <w:t xml:space="preserve"> "summary": {</w:t>
        <w:br/>
        <w:t xml:space="preserve"> "timeseries_peak_bullish": 65,</w:t>
        <w:br/>
        <w:t xml:space="preserve"> "timeseries_peak_bearish": 0,</w:t>
        <w:br/>
        <w:t xml:space="preserve"> "latest_inflection_direction": "up",</w:t>
        <w:br/>
        <w:t xml:space="preserve"> "latest_inflection_strength": 9,</w:t>
        <w:br/>
        <w:t xml:space="preserve"> "signal_regime": "strengthening_bullish"</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"Single-market scope enforced: analyzed_markets=[crude_oil].",</w:t>
        <w:br/>
        <w:t xml:space="preserve"> "No explicit prior market state provided; state_change computed assuming neutral prior baseline.",</w:t>
        <w:br/>
        <w:t xml:space="preserve"> "Directional mapping emphasises geopolitics/shipping disruption as bullish price pressure; macro/inventory references treated as counterweight rather than dominant driver."</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https://www.eenews.net/articles/9-eu-countries-plot-to-weaken-eu-carbon-pricing-system/</w:t>
        </w:r>
      </w:hyperlink>
      <w:r>
        <w:t xml:space="preserve"> - * Nine EU member countries, including Italy, Poland, Hungary, and Greece, met in Brussels to discuss concerns regarding the EU Emissions Trading System (ETS). * The meeting involved the Visegrád group and other countries struggling with high energy costs. * The European review of the cap-and-trade system is scheduled for July, amidst debates about its impact on industry competitiveness. * Global energy market volatility, partly due to the US-Israeli war in Iran, has heightened concerns related to energy costs and emissions policies. 2. </w:t>
      </w:r>
      <w:hyperlink r:id="rId10">
        <w:r>
          <w:rPr>
            <w:color w:val="0000EE"/>
            <w:u w:val="single"/>
          </w:rPr>
          <w:t>https://www.albawaba.com/news/two-vessels-hit-gulf-regional-conflict-1624078</w:t>
        </w:r>
      </w:hyperlink>
      <w:r>
        <w:t xml:space="preserve"> - * Two commercial vessels were struck by unidentified projectiles in the Gulf within hours, according to UKMTO. * Incidents occurred near Ras Laffan and Khawr Fakkan, with no injuries reported. * Attacks followed an Israeli strike on Iran’s South Pars gas field and Iran’s missile responses. * US and Qatar officials made statements, with US warning of potential further Iranian attacks. * Shipping lanes through the Strait of Hormuz are under increased surveillance amid heightened regional tensions. 3. </w:t>
      </w:r>
      <w:hyperlink r:id="rId11">
        <w:r>
          <w:rPr>
            <w:color w:val="0000EE"/>
            <w:u w:val="single"/>
          </w:rPr>
          <w:t>https://www.rawstory.com/trump-iran-economy-2676344032/</w:t>
        </w:r>
      </w:hyperlink>
      <w:r>
        <w:t xml:space="preserve"> - * Wall Street voices alarm over the impact of the Iran conflict on the fragile US economy. * Oil prices surpass $100 per barrel, with inflation, mortgage rates, and market anxiety rising. * Economists warn of systemic vulnerabilities and increased downside risks. * Bank of America survey indicates rising inflation expectations and political uncertainty. * Goldman Sachs estimates a 25% chance of a US recession within a year due to oil supply disruptions. 4. </w:t>
      </w:r>
      <w:hyperlink r:id="rId12">
        <w:r>
          <w:rPr>
            <w:color w:val="0000EE"/>
            <w:u w:val="single"/>
          </w:rPr>
          <w:t>https://www.ndtv.com/world-news/saudi-aramcos-samref-refinery-in-yanbu-targeted-in-aerial-attack-report-11237192#publisher=newsstand</w:t>
        </w:r>
      </w:hyperlink>
      <w:r>
        <w:t xml:space="preserve"> - * Saudi Arabia's SAMREF refinery in Yanbu was hit in an aerial strike, with minimal impact. * The attack follows recent attacks on energy facilities in Qatar and the UAE amid Iran's evacuation warnings. * The Strait of Hormuz has been effectively shut by Iran, severing a fifth of the world’s oil supply. * Yanbu Port is one of two major Gulf export outlets, the other being Fujairah in the UAE, which has also seen attacks. * The region's oil and gas production is severely affected, causing an energy crisis. * Iran's retaliatory missile attacks on Qatar and Saudi Arabia have heightened tensions, with Saudi threatening military action against Iran. 5. </w:t>
      </w:r>
      <w:hyperlink r:id="rId13">
        <w:r>
          <w:rPr>
            <w:color w:val="0000EE"/>
            <w:u w:val="single"/>
          </w:rPr>
          <w:t>https://anytvnews.com/world/iran-new-policy-tax-will-be-imposed-on-ships-passing-through-strait-of-hormuz-new-proposal-presented-in-parliament/</w:t>
        </w:r>
      </w:hyperlink>
      <w:r>
        <w:t xml:space="preserve"> - * A proposal discussed in Iran's Parliament on 19 March 2026 aims to impose tolls and taxes on ships using the Strait of Hormuz. * Iranian officials state that the fees are for security, in exchange for the region's ongoing tensions. * The proposal affects ships passing through the strait, excluding those belonging to enemy countries or attacking states. * The new rules will alter maritime traffic regulations, with sanctions potentially imposed on countries that have sanctions on Iran. * The proposal is currently under discussion in Parliament and relates to regional maritime security and sanctions. 6. </w:t>
      </w:r>
      <w:hyperlink r:id="rId14">
        <w:r>
          <w:rPr>
            <w:color w:val="0000EE"/>
            <w:u w:val="single"/>
          </w:rPr>
          <w:t>https://goldbroker.com/news/gold-accumulating-energy-market-neutralizing-real-risk-3687</w:t>
        </w:r>
      </w:hyperlink>
      <w:r>
        <w:t xml:space="preserve"> - * The situation in the Strait of Hormuz and surrounding infrastructure has deteriorated, with Iran's Kharg Island bombed, risking major supply disruptions. * Disruptions extend to Saudi Arabia, the UAE, Iraq, and maritime traffic, increasing the risk of systemic shocks. * Market prices for crude oil and refined products diverge from physical supply constraints, with refined products like kerosene and marine fuel surging ahead of crude. * Disruptions and geopolitical tensions are leading to immediate and potentially long-lasting impacts on supply chains and infrastructure. * Gold is consolidating as markets ignore real supply risks, which may trigger rapid adjustments once realised. 7. </w:t>
      </w:r>
      <w:hyperlink r:id="rId15">
        <w:r>
          <w:rPr>
            <w:color w:val="0000EE"/>
            <w:u w:val="single"/>
          </w:rPr>
          <w:t>https://www.channelnewsasia.com/world/iran-us-threats-qatar-gas-hit-energy-prices-soar-6004341</w:t>
        </w:r>
      </w:hyperlink>
      <w:r>
        <w:t xml:space="preserve"> - * Oil and gas prices surged following Iran's attack on Qatar's Ras Laffan LNG facility on March 19. * Iran threatened to destroy the region's energy infrastructure if attacks continued. * The attack caused Brent crude prices to rise by 10% and European gas by 35%. * Qatar's LNG facility is the world's largest; Iran's strikes caused significant damage. * Strait of Hormuz throughput was affected, impacting global oil and LNG shipments. 8. </w:t>
      </w:r>
      <w:hyperlink r:id="rId16">
        <w:r>
          <w:rPr>
            <w:color w:val="0000EE"/>
            <w:u w:val="single"/>
          </w:rPr>
          <w:t>https://canaltech.com.br/carros/gasolina-a-r-9-e-diesel-em-falta-guerra-pode-gerar-crise-de-combustivel/</w:t>
        </w:r>
      </w:hyperlink>
      <w:r>
        <w:t xml:space="preserve"> - * Diversas cidades brasileiras registram reajustes no preço da gasolina, chegando a até R$ 9,09 por litro em Holambra (SP).</w:t>
        <w:br/>
      </w:r>
      <w:r/>
      <w:r>
        <w:rPr>
          <w:i/>
        </w:rPr>
        <w:t xml:space="preserve"> A crise no mercado global de petróleo resultou em escassez física de diesel nas refinarias brasileiras.</w:t>
        <w:br/>
      </w:r>
      <w:r>
        <w:rPr>
          <w:i/>
        </w:rPr>
      </w:r>
      <w:r>
        <w:t xml:space="preserve"> Transporte coletivo, como em São Leopoldo (RS), suspendeu circulação devido à falta de combustível.</w:t>
        <w:br/>
      </w:r>
      <w:r/>
      <w:r>
        <w:rPr>
          <w:i/>
        </w:rPr>
        <w:t xml:space="preserve"> Cidades como Florianópolis, Joinville e Teresina enfrentam estoques críticos e redução de frota de ônibus.</w:t>
        <w:br/>
      </w:r>
      <w:r>
        <w:rPr>
          <w:i/>
        </w:rPr>
      </w:r>
      <w:r>
        <w:t xml:space="preserve"> Governo Federal zerou alíquotas de PIS/Cofins e concedeu subvenção para aliviar custos do diesel; Petrobras reduziu preços, mas com pouco impacto na revenda. 9. </w:t>
      </w:r>
      <w:hyperlink r:id="rId17">
        <w:r>
          <w:rPr>
            <w:color w:val="0000EE"/>
            <w:u w:val="single"/>
          </w:rPr>
          <w:t>https://www.ndtv.com/world-news/iran-us-israel-war-the-strait-of-hormuz-has-been-targeted-before-a-look-at-past-disruptions-middle-east-conflict-11237151#publisher=newsstand</w:t>
        </w:r>
      </w:hyperlink>
      <w:r>
        <w:t xml:space="preserve"> - * Iran has halted nearly all traffic in the Strait of Hormuz due to ongoing conflict, impacting global oil flow. * Historical disruptions include Iran-Iraq war, Tanker War, sanctions, and recent hostilities associated with US-Israel strikes. * Previous threats by Iran to close the strait responded to sanctions but were not carried out, causing oil price fluctuations. * The current conflict has disrupted oil shipping and increased fuel prices, with some vessels still crossing the waterway. * Past incidents involved attacks on vessels, vessel seizures, and threats of closure by Iran, with impacts on shipping and markets. 10. </w:t>
      </w:r>
      <w:hyperlink r:id="rId18">
        <w:r>
          <w:rPr>
            <w:color w:val="0000EE"/>
            <w:u w:val="single"/>
          </w:rPr>
          <w:t>https://sundayguardianlive.com/world/us-israel-iran-war-latest-update-was-irans-bushehr-nuclear-plant-targeted-iaea-flags-safety-breach-as-oil-prices-surge-177592/amp/</w:t>
        </w:r>
      </w:hyperlink>
      <w:r>
        <w:t xml:space="preserve"> - * A projectile landed approximately 350 metres from Iran’s Bushehr Nuclear Power Plant during recent strikes, raising safety concerns. * IAEA described the incident as a serious breach of nuclear safety norms, despite no damage or injuries. * The conflict involved attacks on Iran’s energy assets, including Iran’s South Pars gas field and Gulf region energy facilities. * Global oil prices surged following attacks on energy infrastructure, with concerns over supply disruptions. * Risks to shipping routes, particularly the Strait of Hormuz, have increased amid ongoing tensions. * The conflict’s escalation threatens regional stability and global energy security. 11. </w:t>
      </w:r>
      <w:hyperlink r:id="rId19">
        <w:r>
          <w:rPr>
            <w:color w:val="0000EE"/>
            <w:u w:val="single"/>
          </w:rPr>
          <w:t>https://www.scmp.com/economy/global-economy/article/3347193/if-iran-war-takes-oil-above-us120-barrel-how-bad-could-shock-get?utm_source=rss_feed</w:t>
        </w:r>
      </w:hyperlink>
      <w:r>
        <w:t xml:space="preserve"> - ['</w:t>
      </w:r>
      <w:r>
        <w:rPr>
          <w:i/>
        </w:rPr>
        <w:t>War between US-Israel and Iran enters its third week, risking escalation of military strikes on energy infrastructure.', '</w:t>
      </w:r>
      <w:r>
        <w:t>Energy facilities in Iran, Qatar, Saudi Arabia, and the UAE have been targeted, causing oil price volatility.', '</w:t>
      </w:r>
      <w:r>
        <w:rPr>
          <w:i/>
        </w:rPr>
        <w:t>Benchmark Brent futures surged between US$113 and US$115 following strikes, up from US$107.38.', '</w:t>
      </w:r>
      <w:r>
        <w:t>Iran-controlled Strait of Hormuz is effectively closed, threatening energy flows.', "</w:t>
      </w:r>
      <w:r>
        <w:rPr>
          <w:i/>
        </w:rPr>
        <w:t xml:space="preserve">US Vice-President warns consumers face a 'rough road ahead' as oil prices rise."] 12. </w:t>
      </w:r>
      <w:hyperlink r:id="rId20">
        <w:r>
          <w:rPr>
            <w:color w:val="0000EE"/>
            <w:u w:val="single"/>
          </w:rPr>
          <w:t>https://oilprice.com/Latest-Energy-News/World-News/Oil-Prices-Could-Hit-150-If-War-Continues-Through-End-of-March.html</w:t>
        </w:r>
      </w:hyperlink>
      <w:r>
        <w:rPr>
          <w:i/>
        </w:rPr>
        <w:t xml:space="preserve"> - * Oil prices could hit $150 or more if the ongoing Middle East conflict persists until the end of March, according to Kpler. * Escalation includes attacks on energy infrastructure by Iran and retaliation against Qatar and Saudi Arabia. * Brent oil prices rose by 6% to over $114 per barrel amid the conflict. * The Strait of Hormuz remains closed to vessels other than Iranian cargoes. * Analysts suggested the possibility of oil reaching $200 per barrel before the conflict escalation. 13. </w:t>
      </w:r>
      <w:hyperlink r:id="rId21">
        <w:r>
          <w:rPr>
            <w:color w:val="0000EE"/>
            <w:u w:val="single"/>
          </w:rPr>
          <w:t>https://www.investments.halifax.co.uk/research-centre/news-centre/article/?id=22100592&amp;type=bsm</w:t>
        </w:r>
      </w:hyperlink>
      <w:r>
        <w:rPr>
          <w:i/>
        </w:rPr>
        <w:t xml:space="preserve"> - * The FTSE 100 declined by 2.2% to 10,077.89 amid concerns over energy prices and Middle Eastern conflict. * The Bank of England kept interest rates on hold at 3.75% due to rising energy costs, inflation pressures, and geopolitical risks. * Oil prices increased significantly, with Brent crude up 6% at $113.75 a barrel following Iran's attack on a liquefied natural gas plant in Qatar. * Warnings of a potential oil price reach of $150 per barrel due to escalated conflicts and retaliatory strikes. * Market reactions included declines in miner stocks and some financial and consumer goods firms, with BP and IG Group posting gains. 14. </w:t>
      </w:r>
      <w:hyperlink r:id="rId20">
        <w:r>
          <w:rPr>
            <w:color w:val="0000EE"/>
            <w:u w:val="single"/>
          </w:rPr>
          <w:t>https://oilprice.com/Latest-Energy-News/World-News/Oil-Prices-Could-Hit-150-If-War-Continues-Through-End-of-March.html</w:t>
        </w:r>
      </w:hyperlink>
      <w:r>
        <w:rPr>
          <w:i/>
        </w:rPr>
        <w:t xml:space="preserve"> - ['</w:t>
      </w:r>
      <w:r>
        <w:t xml:space="preserve"> Oil prices may reach $150 or more per barrel if the conflict in the Middle East persists until end of March, according to Kpler.', '</w:t>
      </w:r>
      <w:r>
        <w:rPr>
          <w:i/>
        </w:rPr>
        <w:t xml:space="preserve"> Escalating attacks on energy infrastructure by Iran and the closure of the Strait of Hormuz contribute to supply shocks.', '</w:t>
      </w:r>
      <w:r>
        <w:t xml:space="preserve"> Brent oil prices increased above $114 per barrel following Iranian attacks on energy sites.', '</w:t>
      </w:r>
      <w:r>
        <w:rPr>
          <w:i/>
        </w:rPr>
        <w:t xml:space="preserve"> Targeted sites include Qatar’s Ras Laffan liquefied natural gas facility and Saudi Arabia’s Samref refinery.', '</w:t>
      </w:r>
      <w:r>
        <w:t xml:space="preserve"> Analysts and strategists suggest prices could rise to $200 per barrel amid ongoing conflict and supply disruptions.'] 15. </w:t>
      </w:r>
      <w:hyperlink r:id="rId22">
        <w:r>
          <w:rPr>
            <w:color w:val="0000EE"/>
            <w:u w:val="single"/>
          </w:rPr>
          <w:t>https://oilprice.com/Latest-Energy-News/World-News/Brent-Jumps-7-to-114-as-Spread-With-WTI-Widens-to-11-Year-High.html</w:t>
        </w:r>
      </w:hyperlink>
      <w:r>
        <w:t xml:space="preserve"> - * Brent crude rises nearly 7% to above $114 per barrel amid Middle East supply disruptions. * The Brent-WTI spread widens to approximately $18, reaching levels not seen since the mid-2010s. * Attacks on Gulf energy infrastructure and Strait of Hormuz disruptions influence global crude markets. * Middle Eastern benchmark prices, Oman and Dubai crude, surge sharply. * The widening spread impacts downstream infrastructure, increasing import bills and inflation risks in regions like India. * Market divergence reflects global infrastructure risks versus US domestic stability. * Traders use the spread as an indicator of global supply constrains. 16. </w:t>
      </w:r>
      <w:hyperlink r:id="rId23">
        <w:r>
          <w:rPr>
            <w:color w:val="0000EE"/>
            <w:u w:val="single"/>
          </w:rPr>
          <w:t>https://attackofthefanboy.com/politics/gas-prices-jump-32-percent-in-weeks-after-trumps-strikes-and-one-move-from-iran-could-make-it-worse/</w:t>
        </w:r>
      </w:hyperlink>
      <w:r>
        <w:t xml:space="preserve"> - ['</w:t>
      </w:r>
      <w:r>
        <w:rPr>
          <w:i/>
        </w:rPr>
        <w:t xml:space="preserve"> Gas prices in the US have risen 32 percent over the past month, with the average reaching $3.84 per gallon after US-led strikes on Iran.', '</w:t>
      </w:r>
      <w:r>
        <w:t xml:space="preserve"> Oil prices have approached nearly $110 a barrel amid attacks on Iran’s South Pars gas field and threats to regional energy infrastructure.', "</w:t>
      </w:r>
      <w:r>
        <w:rPr>
          <w:i/>
        </w:rPr>
        <w:t xml:space="preserve"> Iran's armed forces reportedly targeted US-linked oil facilities and QatarEnergy's Ras Laffan Industrial City in retaliation for earlier attacks.", '</w:t>
      </w:r>
      <w:r>
        <w:t xml:space="preserve"> US President Trump signed a 60-day Jones Act waiver to help ease market disruptions, but analysts consider it largely symbolic.', '* The prolonged closure of the Strait of Hormuz continues to influence rising oil prices, with expectations of further increases.'] 17. </w:t>
      </w:r>
      <w:hyperlink r:id="rId20">
        <w:r>
          <w:rPr>
            <w:color w:val="0000EE"/>
            <w:u w:val="single"/>
          </w:rPr>
          <w:t>https://oilprice.com/Latest-Energy-News/World-News/Oil-Prices-Could-Hit-150-If-War-Continues-Through-End-of-March.html</w:t>
        </w:r>
      </w:hyperlink>
      <w:r>
        <w:t xml:space="preserve"> - * Oil prices may reach $150 per barrel if the Middle East war persists until the end of March, due to escalated attacks on energy infrastructure. * The conflict has caused a supply shock, with Iran attacking infrastructure in Qatar and Saudi Arabia. * Brent crude surged above $114 per barrel as the Strait of Hormuz remains closed to non-Iranian vessels. * Iran's attack on Qatar’s liquefied natural gas facility and Saudi Arabia’s refinery impacts global energy supplies. * Analysts predict further price increases, with some forecasting oil could reach $200 per barrel. 18. </w:t>
      </w:r>
      <w:hyperlink r:id="rId24">
        <w:r>
          <w:rPr>
            <w:color w:val="0000EE"/>
            <w:u w:val="single"/>
          </w:rPr>
          <w:t>https://english.pravda.ru/news/world/166236-saudi-arabia-yanbu-oil-exports-hormuz/</w:t>
        </w:r>
      </w:hyperlink>
      <w:r>
        <w:t xml:space="preserve"> - * Saudi Arabia accelerates crude oil exports through Yanbu on the Red Sea, aiming for 3.8 million barrels per day. * The move is in response to risks in the Strait of Hormuz, with potential disruptions due to Iran's threats. * The East-West pipeline enables Saudi Arabia to redirect oil away from the Persian Gulf. * Bypassing Hormuz allows Saudi oil to reach European and American markets directly. * Global markets react negatively, with European stocks and precious metals experiencing significant declines.</w:t>
      </w:r>
      <w:r/>
    </w:p>
    <w:p>
      <w:r/>
      <w:r>
        <w:t xml:space="preserve">19. </w:t>
      </w:r>
      <w:hyperlink r:id="rId25">
        <w:r>
          <w:rPr>
            <w:color w:val="0000EE"/>
            <w:u w:val="single"/>
          </w:rPr>
          <w:t>https://streamlinefeed.co.ke/news/global-markets-stumble-as-geopolitical-instability-grips-tehran-and-moscow</w:t>
        </w:r>
      </w:hyperlink>
      <w:r>
        <w:t xml:space="preserve"> - * Ongoing armed conflict in the Middle East and internal political crises in Moscow drive global market volatility. * Strait of Hormuz facing severe maritime threats leads to rerouted tanker traffic, increased insurance premiums, and freight costs. * Crude oil prices surged by over 45% since late February; Murban crude imports for Kenya increased by over USD 40 per barrel. * Shipping costs for vessels entering the Indian Ocean increased by 200%, raising import prices. * Kenyan manufacturing sectors report a 15% reduction in raw materials; diesel prices for transport have caused a 20% profit decline for SMEs. * Russia faces internal dissent and sanctions, weakening its global influence and escalating regional power shifts. * Kenya's economy is strained; policymakers consider energy subsidy or diversification amid fiscal constraints. * The crises highlight global interconnectedness and the need for regional resilience and domestic energy strategies. 20. </w:t>
      </w:r>
      <w:hyperlink r:id="rId26">
        <w:r>
          <w:rPr>
            <w:color w:val="0000EE"/>
            <w:u w:val="single"/>
          </w:rPr>
          <w:t>https://egyptian-gazette.com/world/us-weighs-military-reinforcements-as-war-enters-new-phase/</w:t>
        </w:r>
      </w:hyperlink>
      <w:r>
        <w:t xml:space="preserve"> - * The US is contemplating deploying thousands of troops to reinforce its operations in the Middle East, related to the Iran conflict. * Possible missions include securing safe passage for oil tankers through the Strait of Hormuz and potentially deploying ground forces to Iran’s Kharg Island. * The operations are being considered as part of the US military's response to Iran, which has been ongoing for three weeks. * The US has previously carried out strikes on Kharg Island and has threatened to strike Iran’s oil infrastructure. * The deployment risks political and military challenges, especially with low public support for the Iran campaign. 21. </w:t>
      </w:r>
      <w:hyperlink r:id="rId27">
        <w:r>
          <w:rPr>
            <w:color w:val="0000EE"/>
            <w:u w:val="single"/>
          </w:rPr>
          <w:t>https://www.rionegro.com.ar/energia/el-petroleo-salta-por-la-tension-en-medio-oriente-y-el-barril-ya-supera-los-110-dolares-4507114/</w:t>
        </w:r>
      </w:hyperlink>
      <w:r>
        <w:t xml:space="preserve"> - * El barril de Brent alcanzó un pico de 119,13 dólares tras ataques en Medio Oriente. * La subida se atribuye a las interrupciones en instalaciones energéticas y riesgos de suministro. * La diferencia entre Brent y WTI alcanzó su mayor descuento en 11 años. * En Argentina, los precios de los combustibles subieron cerca del 9% en marzo. * Expertos califican la situación como una de las mayores crisis energéticas de la historia. 22. </w:t>
      </w:r>
      <w:hyperlink r:id="rId28">
        <w:r>
          <w:rPr>
            <w:color w:val="0000EE"/>
            <w:u w:val="single"/>
          </w:rPr>
          <w:t>https://thenewsguru.ng/news/crude-oil-price-pushes-closer-to-110-per-barrel/</w:t>
        </w:r>
      </w:hyperlink>
      <w:r>
        <w:t xml:space="preserve"> - * Global crude oil prices are approaching $110 per barrel, raising concerns across energy markets. * Brent crude traded at $108.3 per barrel amid escalating geopolitical tensions in the Middle East. * Supply tightening due to production constraints and OPEC policies contributes to rising prices. * The surge could benefit oil-exporting nations like Nigeria through increased revenues. * Domestic fuel costs in Nigeria are expected to rise, with PETROAN forecasting petrol at N2000 per litre. 23. </w:t>
      </w:r>
      <w:hyperlink r:id="rId29">
        <w:r>
          <w:rPr>
            <w:color w:val="0000EE"/>
            <w:u w:val="single"/>
          </w:rPr>
          <w:t>https://lenta.ru/news/2026/03/19/upalo/</w:t>
        </w:r>
      </w:hyperlink>
      <w:r>
        <w:t xml:space="preserve"> - * Russian maritime oil exports from 9 to 15 March fell by 6.7% to 399,000 tonnes per day, according to ЦЦИ data. * Exports from Novorossiysk declined by 14.1%, from Baltic ports by 6.8%, while Kozmino’s figures remained steady. * Drop in shipments attributed to stockpiling, port incidents, and fewer available vessels after some shipping companies withdrew. * Shipping costs increased significantly, with Baltic to India rates rising by up to 29.5%, and Azov-Black Sea by up to 39.5%. * The market faces vessel scarcity and rising freight rates, complicating Russia’s oil exports, amid global price increases exceeding $115 per barrel for Brent. * Experts highlight market volatility and recommend analysing longer periods for trend assessment. 24. </w:t>
      </w:r>
      <w:hyperlink r:id="rId30">
        <w:r>
          <w:rPr>
            <w:color w:val="0000EE"/>
            <w:u w:val="single"/>
          </w:rPr>
          <w:t>http://thearabweekly.com/irans-200-oil-threat-not-far-fetched</w:t>
        </w:r>
      </w:hyperlink>
      <w:r>
        <w:t xml:space="preserve"> - * Iran threatens to send oil prices to $200 a barrel amid escalating conflict and Strait of Hormuz closure.</w:t>
        <w:br/>
      </w:r>
      <w:r/>
      <w:r>
        <w:rPr>
          <w:i/>
        </w:rPr>
        <w:t xml:space="preserve"> Brent crude trades near $100, with supply disruptions causing premiums on Oman and Dubai crudes, pushing prices above $150 for May.</w:t>
        <w:br/>
      </w:r>
      <w:r>
        <w:rPr>
          <w:i/>
        </w:rPr>
      </w:r>
      <w:r>
        <w:t xml:space="preserve"> Asian refiners face shortages; China’s Sinopec plans to cut production by over 10%.</w:t>
        <w:br/>
      </w:r>
      <w:r/>
      <w:r>
        <w:rPr>
          <w:i/>
        </w:rPr>
        <w:t xml:space="preserve"> Asian jet fuel prices approach $200; European jet fuel exports and prices are also affected.</w:t>
        <w:br/>
      </w:r>
      <w:r>
        <w:rPr>
          <w:i/>
        </w:rPr>
      </w:r>
      <w:r>
        <w:t xml:space="preserve"> Physical market stress signals exceed disruptions seen during Ukraine invasion; global supply shortfall is over three times initial expectations.</w:t>
        <w:br/>
      </w:r>
      <w:r/>
      <w:r>
        <w:rPr>
          <w:i/>
        </w:rPr>
        <w:t xml:space="preserve"> International Energy Agency plans record strategic reserve release; restoring flows could take weeks or months.</w:t>
        <w:br/>
      </w:r>
      <w:r>
        <w:rPr>
          <w:i/>
        </w:rPr>
      </w:r>
      <w:r>
        <w:t xml:space="preserve"> Market reactions suggest prices could fall upon reopening of Hormuz, but physical market constraints imply risks of prolonged high prices. 25. </w:t>
      </w:r>
      <w:hyperlink r:id="rId31">
        <w:r>
          <w:rPr>
            <w:color w:val="0000EE"/>
            <w:u w:val="single"/>
          </w:rPr>
          <w:t>https://economynext.com/sri-lanka-pins-hopes-on-trinco-oil-tanks-as-long-term-solution-for-fuel-shortage-264488/</w:t>
        </w:r>
      </w:hyperlink>
      <w:r>
        <w:t xml:space="preserve"> - * Sri Lanka plans to renovate Trincomalee oil tanks under a trilateral agreement with India and the UAE to address fuel shortages. * The project seeks to increase fuel storage capacity from about 25-35 days to 60 days. * The renovation involves 61 tanks out of the total 99 tanks, with planned investments of Rs. 32 billion over three years. * The agreement includes infrastructure projects such as a refinery and a bi-directional pipeline between India and Sri Lanka. * The Trincomalee Tank Farm has a total capacity of nearly one million metric tonnes, built during World War II. 26. </w:t>
      </w:r>
      <w:hyperlink r:id="rId32">
        <w:r>
          <w:rPr>
            <w:color w:val="0000EE"/>
            <w:u w:val="single"/>
          </w:rPr>
          <w:t>https://www.mediafax.ro/externe/parlamentul-iranului-discuta-planuri-de-a-colecta-taxe-de-tranzit-pentru-navele-care-trec-prin-stramtoarea-ormuz-23706212</w:t>
        </w:r>
      </w:hyperlink>
      <w:r>
        <w:t xml:space="preserve"> - * The Iranian parliament discusses plans to impose transit taxes on ships passing through the Strait of Hormuz. * The initiative aims to generate revenue and symbolise a shift in the maritime route's status. * The plan requires transit countries' vessels to pay fees to Iranian authorities. * Concerns are raised over increased shipping costs and regional stability. * The discussions include maritime security and control issues amid past incidents in the region. 27. </w:t>
      </w:r>
      <w:hyperlink r:id="rId33">
        <w:r>
          <w:rPr>
            <w:color w:val="0000EE"/>
            <w:u w:val="single"/>
          </w:rPr>
          <w:t>https://www.arkansasonline.com/news/2026/mar/19/89-ships-crossed-strait-data-shows/</w:t>
        </w:r>
      </w:hyperlink>
      <w:r>
        <w:t xml:space="preserve"> - * About 89 ships, including oil tankers, crossed the Strait of Hormuz between March 1 and 15, despite the waterway being effectively closed due to the war with Iran. * Many vessels engaged in "dark" transits evading sanctions; vessels linked to Iran, India, and Pakistan have recently crossed. * Iran has exported over 16 million barrels of oil since March, with China as a major buyer, maintaining significant export volumes. * Several vessels with diplomatic approval, as well as some Chinese crews, have successfully transited, indicating selective functioning of the strait. * The US and Iran have engaged in actions influencing shipping, with tensions impacting global oil prices. 28. </w:t>
      </w:r>
      <w:hyperlink r:id="rId34">
        <w:r>
          <w:rPr>
            <w:color w:val="0000EE"/>
            <w:u w:val="single"/>
          </w:rPr>
          <w:t>https://hallmarknews.com/nigeria-wants-operators-to-speed-up-production-eyes-oil-windfall/</w:t>
        </w:r>
      </w:hyperlink>
      <w:r>
        <w:t xml:space="preserve"> - * Nigeria's Minister of State for Petroleum Resources, Heineken Lokpobiri, calls for operators to ramp up oil production. * The meeting took place in London, during the Cross Industry Group, CIG, event. * Nigeria aims to take advantage of emerging supply gaps and rising global crude prices. * The government emphasises the importance of swift action, efficiency, and collaboration among operators. * Nigeria positions itself to bridge supply disruptions caused by geopolitical issues in other regions. 29. </w:t>
      </w:r>
      <w:hyperlink r:id="rId35">
        <w:r>
          <w:rPr>
            <w:color w:val="0000EE"/>
            <w:u w:val="single"/>
          </w:rPr>
          <w:t>https://www.trouw.nl/buitenland/live-oorlog-midden-oosten-iraanse-parlementariers-willen-tolgeld-heffen-in-straat-van-hormuz~b4cda6da/</w:t>
        </w:r>
      </w:hyperlink>
      <w:r>
        <w:t xml:space="preserve"> - * Iranian parliamentarians plan to establish toll charges in the Strait of Hormuz to generate revenue and ensure safe passage. * A bill is being drafted to make the strait a toll route for energy and food product transport. * The Strait of Hormuz is approximately 50 km wide, located near Oman and Iranian coast. * Currently, about a fifth of global oil and gas is transported through the strait, but shipping has slowed due to attacks by Israel and the US. * Iran claims the strait is closed, though some ships have been allowed passage after negotiations with Tehran. 30. </w:t>
      </w:r>
      <w:hyperlink r:id="rId36">
        <w:r>
          <w:rPr>
            <w:color w:val="0000EE"/>
            <w:u w:val="single"/>
          </w:rPr>
          <w:t>https://indianexpress.com/article/world/israel-iran-energy-conflict-gas-fields-oil-prices-surge-10590220/</w:t>
        </w:r>
      </w:hyperlink>
      <w:r>
        <w:t xml:space="preserve"> - • Israel struck Iran's South Pars gas field and Iranian forces retaliated by attacking Ras Laffan in Qatar on March 18-19, 2026. • Key energy facilities, including LNG terminals, refineries, and gas fields, were damaged across Iran, Qatar, and Gulf states. • The Strait of Hormuz was blockaded, halting approximately 20% of global oil flow. • Global energy markets experienced price surges; Brent crude exceeded $112/barrel, and gas prices increased significantly worldwide. • International condemnations and diplomatic tensions escalated, with calls for restraint and assessments of global energy security risks. 31. </w:t>
      </w:r>
      <w:hyperlink r:id="rId37">
        <w:r>
          <w:rPr>
            <w:color w:val="0000EE"/>
            <w:u w:val="single"/>
          </w:rPr>
          <w:t>https://www.thehindubusinessline.com/markets/commodities/crude-oil-futures-rise-74-to-9067-per-barrel-brent-touches-116/article70761144.ece</w:t>
        </w:r>
      </w:hyperlink>
      <w:r>
        <w:t xml:space="preserve"> - * Crude oil prices increased by ₹74 to ₹9,067 per barrel in futures trading amid tensions in West Asia and supply concerns. * Brent crude futures crossed $116 in international markets due to attacks on energy infrastructure in the region. * US, Qatar, and Kuwait reported attacks and damage to energy facilities, heightening supply fears. * Analysts anticipate prices could rise further towards $120 if disruptions continue. * Market risk premium remains elevated until de-escalation occurs. 32. </w:t>
      </w:r>
      <w:hyperlink r:id="rId38">
        <w:r>
          <w:rPr>
            <w:color w:val="0000EE"/>
            <w:u w:val="single"/>
          </w:rPr>
          <w:t>https://www.fool.com.au/2026/03/19/asx-200-down-as-fresh-missile-strikes-on-energy-assets-send-oil-prices-higher/</w:t>
        </w:r>
      </w:hyperlink>
      <w:r>
        <w:t xml:space="preserve"> - ['</w:t>
      </w:r>
      <w:r>
        <w:rPr>
          <w:i/>
        </w:rPr>
        <w:t xml:space="preserve"> The Brent crude oil price increased 4% to US$112 per barrel following missile attacks on energy infrastructure in the Middle East.', '</w:t>
      </w:r>
      <w:r>
        <w:t xml:space="preserve"> The attacks, including strikes on Iran and Qatar, heightened concerns over disruptions to global oil and gas flows.', "</w:t>
      </w:r>
      <w:r>
        <w:rPr>
          <w:i/>
        </w:rPr>
        <w:t xml:space="preserve"> The Strait of Hormuz, a crucial shipping route for over 20% of the world's oil exports, is effectively shut down.", '</w:t>
      </w:r>
      <w:r>
        <w:t xml:space="preserve"> Shares in ASX 200 energy companies, such as Woodside Energy, Santos, Beach Energy, Ampol, and Viva Energy, rose amid the oil price spike.', '* The ASX 200 fell 1.5% due to market fears, despite a slight rise in unemployment to 4.3%, easing concerns over interest rate hikes.'] 33. </w:t>
      </w:r>
      <w:hyperlink r:id="rId39">
        <w:r>
          <w:rPr>
            <w:color w:val="0000EE"/>
            <w:u w:val="single"/>
          </w:rPr>
          <w:t>https://egyptindependent.com/global-oil-markets-shaken-following-irans-strike-on-saudis-critical-energy-infrastructure/</w:t>
        </w:r>
      </w:hyperlink>
      <w:r>
        <w:t xml:space="preserve"> - * Reuters reports that the Saudi port of Yanbu suspended all oil loading operations following a suspected Iranian attack. * The attack targeted the Saudi Aramco Mobil Refinery (SAMREF), located in Yanbu, by an aerial strike. * The strike occurred amidst a series of retaliatory attacks on energy infrastructure in Qatar and the UAE by Tehran. * The port of Yanbu is one of only two remaining export outlets for Gulf crude oil. * Iran’s effective closure of the Strait of Hormuz impacts a significant portion of global oil supply. * The IRGC issued warnings for oil facilities across Saudi Arabia, UAE, and Qatar, naming SAMREF as a target. 34. </w:t>
      </w:r>
      <w:hyperlink r:id="rId40">
        <w:r>
          <w:rPr>
            <w:color w:val="0000EE"/>
            <w:u w:val="single"/>
          </w:rPr>
          <w:t>https://www.ilsole24ore.com/art/la-partita-meloni-la-ue-strappare-misure-mirate-abbassare-prezzi-dell-energia-AIenDZ2B</w:t>
        </w:r>
      </w:hyperlink>
      <w:r>
        <w:t xml:space="preserve"> - • Italy, led by Prime Minister Giorgia Meloni, pushes for EU interventions to mitigate energy price impacts of the Emissions Trading System (ETS). • Italy highlights its reliance on gas and the cost of emission quotas as specific challenges. • The government seeks EU approval for measures such as prolonging free allowances, reducing ETS prices, and applying indirect ETS on renewables. • Discussions involve European leaders and focus on quick actions to control energy costs and boost renewable deployment. • EU Commission signals working on a package to ease pressures on households and businesses.</w:t>
      </w:r>
      <w:r/>
    </w:p>
    <w:p>
      <w:r/>
      <w:r>
        <w:t xml:space="preserve">35. </w:t>
      </w:r>
      <w:hyperlink r:id="rId41">
        <w:r>
          <w:rPr>
            <w:color w:val="0000EE"/>
            <w:u w:val="single"/>
          </w:rPr>
          <w:t>https://container-news.com/cma-cgm-launches-emergency-multimodal-solutions-to-bypass-strait-of-hormuz/</w:t>
        </w:r>
      </w:hyperlink>
      <w:r>
        <w:t xml:space="preserve"> - * CMA CGM deploys multimodal transport solutions in the UAE and northern Gulf to avoid the Strait of Hormuz. * The move addresses security concerns and navigational restrictions impacting maritime traffic. * The solutions include sea, road, and rail transit across Gulf markets, including Iraq, Bahrain, Qatar, Kuwait, and Saudi Arabia. * Key ports involved are Khor Fakkan, Fujairah, Sohar, and Jeddah. * CMA CGM connects cargo to regional hubs like Khalifa Port, Jebel Ali, and Sharjah. * Alternative routes provide supply chain continuity amid geopolitical disruptions. 36. </w:t>
      </w:r>
      <w:hyperlink r:id="rId42">
        <w:r>
          <w:rPr>
            <w:color w:val="0000EE"/>
            <w:u w:val="single"/>
          </w:rPr>
          <w:t>https://eng.belta.by/politics/view/bread-is-life-as-middle-east-war-triggers-fertilizer-race-eu-looks-toward-belarus-178077-2026/</w:t>
        </w:r>
      </w:hyperlink>
      <w:r>
        <w:t xml:space="preserve"> - * The conflict in the Middle East threatens the Strait of Hormuz, a vital maritime chokepoint, impacting global food and energy markets. * A potential closure could severely reduce fertiliser supplies, lowering crop yields by up to 50% and risking a global food crisis. * Countries including India, the Philippines, and the USA are seeking alternative fertiliser sources, notably Belarus. * Rising fertiliser prices are affecting European farmers, with potential shortages and costs increasing due to supply disruptions. * Experts warn of long-term global food security risks if conflict persists, especially impacting African nations.</w:t>
      </w:r>
      <w:r/>
    </w:p>
    <w:p>
      <w:r/>
      <w:r>
        <w:t xml:space="preserve">37. </w:t>
      </w:r>
      <w:hyperlink r:id="rId43">
        <w:r>
          <w:rPr>
            <w:color w:val="0000EE"/>
            <w:u w:val="single"/>
          </w:rPr>
          <w:t>https://arynews.tv/pnsc-oil-tanker-mt-karachi-anchors-port-crude-oil-cargo</w:t>
        </w:r>
      </w:hyperlink>
      <w:r>
        <w:t xml:space="preserve"> - * Pakistan National Shipping Corporation (PNSC) tanker MT Karachi arrives at Karachi Port with crude oil cargo. * The tanker anchors at the port as other vessels discharge crude oil. * The Aframax tanker Karachi transited the Strait of Hormuz with AIS active despite regional shipping disruptions. * The transit of the tanker is notable as it is the first non-Iranian cargo to pass through the Strait during recent disruptions. * The event suggests possible negotiated safe passage for shipments through the waterway. 38. </w:t>
      </w:r>
      <w:hyperlink r:id="rId44">
        <w:r>
          <w:rPr>
            <w:color w:val="0000EE"/>
            <w:u w:val="single"/>
          </w:rPr>
          <w:t>https://thefrontierpost.com/tehran-has-allowed-some-indian-vessels-to-pass-the-strait-of-hormuz-iran-envoy-says/</w:t>
        </w:r>
      </w:hyperlink>
      <w:r>
        <w:t xml:space="preserve"> - * Iran has permitted some Indian vessels to sail through the Strait of Hormuz, according to Tehran’s ambassador to India, Mohammad Fathali. * The exception to the blockade affects global energy supplies, which has been disrupted by Iran's restrictions. * The Indian-flagged oil tanker Jag Prakash has set sail from east of the Strait, carrying gasoline from Oman to Africa. * Four Indian-flagged vessels were stuck east of the Strait; three have now set sail, with 76 Indian sailors onboard. * The Indian government reports 24 Indian-flagged vessels west of the Strait, with 677 sailors onboard. * Iran’s new supreme leader announced that Iran will fight and keep Hormuz shut as leverage against the US and Israel. 39. </w:t>
      </w:r>
      <w:hyperlink r:id="rId45">
        <w:r>
          <w:rPr>
            <w:color w:val="0000EE"/>
            <w:u w:val="single"/>
          </w:rPr>
          <w:t>https://en.protothema.gr/2026/03/19/oil-reaches-114-european-natural-gas-jumps-30-after-strikes-on-middle-east-energy-infrastructure/</w:t>
        </w:r>
      </w:hyperlink>
      <w:r>
        <w:t xml:space="preserve"> - * Oil prices surged with Brent crude above $114 and WTI near $97 amid strikes on Middle East energy facilities. * European natural gas prices increased by nearly 30%, reaching €70.8 per megawatt-hour. * Attacks on LNG infrastructure in Qatar, including Ras Laffan, caused supply disruptions. * Qatar suspended production, impacting nearly 20% of global LNG supply. * Strait of Hormuz remains blocked, increasing concerns over oil supply continuity. * Analysts warn of potential supply crisis and increased market volatility due to ongoing attacks. 40. </w:t>
      </w:r>
      <w:hyperlink r:id="rId46">
        <w:r>
          <w:rPr>
            <w:color w:val="0000EE"/>
            <w:u w:val="single"/>
          </w:rPr>
          <w:t>https://nypost.com/2026/03/14/us-news/keeping-strait-of-hormuz-safe-from-deadly-iran-drones-mines-could-take-months-with-high-tech-help/</w:t>
        </w:r>
      </w:hyperlink>
      <w:r>
        <w:t xml:space="preserve"> - * The Strait of Hormuz could be reopened in months with underwater robots, laser-equipped helicopters, and Navy divers, according to experts and a congressional report. * Iran’s threat includes drones, mines, and ships, with a significant mine inventory and efforts to block shipping, which has halted 27% of the world's maritime oil and gas. * The US has the tools and capacity to clear the Strait despite Iran’s tactics, with military confidence expressed by Pentagon officials. * Reports estimate Iran has 6,000 deadly munitions, and re-establishing open navigation could take days, weeks, or months due to Iran’s tactics. * Iran’s military capabilities include mine-laying, drones, cruise missiles, and small boats, posing threats to oil and shipping infrastructure in the region. 41. </w:t>
      </w:r>
      <w:hyperlink r:id="rId45">
        <w:r>
          <w:rPr>
            <w:color w:val="0000EE"/>
            <w:u w:val="single"/>
          </w:rPr>
          <w:t>https://en.protothema.gr/2026/03/19/oil-reaches-114-european-natural-gas-jumps-30-after-strikes-on-middle-east-energy-infrastructure/</w:t>
        </w:r>
      </w:hyperlink>
      <w:r>
        <w:t xml:space="preserve"> - * Oil prices surpassed $114 per barrel due to attacks on energy infrastructure in Qatar and Iran on March 19. * Natural gas prices in Europe surged nearly 30%, reaching €70.8 per megawatt-hour, influenced by damage to LNG infrastructure. * Ras Laffan, the world's largest LNG export facility, suffered extensive damage from Iranian missile attacks. * Production suspensions in Qatar affected nearly 20% of global LNG supply. * Strikes and blockages in the Strait of Hormuz heightened supply fears, contributing to market volatility. 42. </w:t>
      </w:r>
      <w:hyperlink r:id="rId47">
        <w:r>
          <w:rPr>
            <w:color w:val="0000EE"/>
            <w:u w:val="single"/>
          </w:rPr>
          <w:t>https://londonlovesbusiness.com/nato-discusses-how-to-reopen-strait-of-hormuz/</w:t>
        </w:r>
      </w:hyperlink>
      <w:r>
        <w:t xml:space="preserve"> - * NATO allies are actively discussing ways to reopen the Strait of Hormuz, a critical maritime route for global oil exports. * Dutch Prime Minister Mark Rutte confirmed collaborations to explore strategies for restoring safe passage through the strait. * Discussions include potential military interventions, with US, Israel, Iran, and European nations involved. * The blocking of the strait by Iran has caused a spike in global oil prices and posed threats to energy market stability. * Germany and France have expressed reluctance to participate in military actions against Iran.</w:t>
      </w:r>
      <w:r/>
    </w:p>
    <w:p>
      <w:r/>
      <w:r>
        <w:t xml:space="preserve">43. </w:t>
      </w:r>
      <w:hyperlink r:id="rId48">
        <w:r>
          <w:rPr>
            <w:color w:val="0000EE"/>
            <w:u w:val="single"/>
          </w:rPr>
          <w:t>https://www.channelnewsasia.com/world/iran-strait-hormuz-mps-propose-tolls-shipping-6004176</w:t>
        </w:r>
      </w:hyperlink>
      <w:r>
        <w:t xml:space="preserve"> - • Iranian lawmakers have proposed imposing tolls and taxes on ships passing through the Strait of Hormuz. • Shipping conditions have deteriorated since the start of the war with US-Israeli strikes beginning February 28. • Iran has attacked vessels and limited maritime traffic, allowing some ships from friendly countries to pass. • Iran's parliament states traffic will not return to pre-war levels. • Iran's supreme leader emphasised using the Strait as a leverage point. 44. </w:t>
      </w:r>
      <w:hyperlink r:id="rId49">
        <w:r>
          <w:rPr>
            <w:color w:val="0000EE"/>
            <w:u w:val="single"/>
          </w:rPr>
          <w:t>https://mediaindonesia.com/internasional/872205/trump-desak-sekutu-as-amankan-selat-hormuz-usai-konflik-iran-ganggu-jalur-minyak-dunia</w:t>
        </w:r>
      </w:hyperlink>
      <w:r>
        <w:t xml:space="preserve"> - * Donald Trump urges US allies to take part in securing the Strait of Hormuz amid tensions with Iran affecting global oil and gas supply. * Highlights escalation of Middle East conflict impacting energy supply stability. * On 28 February, US and Israel launched strikes on Iran; Iran retaliated against Israel and US military sites. * Disruption at the strait affects oil exports and production in the Gulf region. * Trump requests countries including China, France, Japan, South Korea, UK to send ships to support; Germany and France decline, EU states are unready.</w:t>
      </w:r>
      <w:r/>
    </w:p>
    <w:p>
      <w:r/>
      <w:r>
        <w:t xml:space="preserve">45. </w:t>
      </w:r>
      <w:hyperlink r:id="rId50">
        <w:r>
          <w:rPr>
            <w:color w:val="0000EE"/>
            <w:u w:val="single"/>
          </w:rPr>
          <w:t>https://www.zerohedge.com/markets/us-naval-escort-wont-100-guarantee-tanker-safety-hormuz-chokepoint</w:t>
        </w:r>
      </w:hyperlink>
      <w:r>
        <w:t xml:space="preserve"> - * The Hormuz chokepoint is highly disrupted, affecting global energy flows and causing oil prices to rise sharply in Asia to nearly $150 per barrel. * The US has attempted to fast-track reopening the waterway by providing naval escorts, but partners like Germany, Spain, and Italy refuse to send warships. * Arsenio Dominguez of the IMO states naval escorts will not provide a '100% guarantee' of tanker safety. * Iran faces threats from drones, mines, and missile launchers near the coast, complicating military efforts. * Oil flows through the Strait have slowed to 400,000 barrels per day, down from 14 million pre-closure, risking demand destruction and wider economic impacts. 46. </w:t>
      </w:r>
      <w:hyperlink r:id="rId51">
        <w:r>
          <w:rPr>
            <w:color w:val="0000EE"/>
            <w:u w:val="single"/>
          </w:rPr>
          <w:t>https://www.lemonde.fr/en/international/article/2026/03/19/strait-of-hormuz-becomes-site-of-asymmetric-naval-war-with-uncertain-outcome_6751599_4.html</w:t>
        </w:r>
      </w:hyperlink>
      <w:r>
        <w:t xml:space="preserve"> - ['</w:t>
      </w:r>
      <w:r>
        <w:rPr>
          <w:i/>
        </w:rPr>
        <w:t>Since March 15, US efforts to secure military support to unblock the Strait of Hormuz have failed, citing high risks.', "</w:t>
      </w:r>
      <w:r>
        <w:t>The operation 'Epic Fury' launched by the US and Israel against Iran entered its 19th day, escalating tensions at a key maritime chokepoint.", "</w:t>
      </w:r>
      <w:r>
        <w:rPr>
          <w:i/>
        </w:rPr>
        <w:t>Iran has responded to recent events with maximum measures following the death of Ayatollah Ali Khamenei, with Iran's strategy including the threat of blocking the strait.", "</w:t>
      </w:r>
      <w:r>
        <w:t xml:space="preserve">Blocking the Strait of Hormuz has been an Iranian doctrine since 2006, becoming Iran's weapon of last resort amid ongoing conflict."] 47. </w:t>
      </w:r>
      <w:hyperlink r:id="rId52">
        <w:r>
          <w:rPr>
            <w:color w:val="0000EE"/>
            <w:u w:val="single"/>
          </w:rPr>
          <w:t>https://www.ilfattoquotidiano.it/2026/03/14/stretto-hormuz-iran-mine-petrolio-news/8323195/</w:t>
        </w:r>
      </w:hyperlink>
      <w:r>
        <w:t xml:space="preserve"> - * Iran has started to lay mines in the Strait of Hormuz, confirmed by a US official and reported shortly after US and Israeli strikes on Iran. * Iran's naval forces are using small boats to almost close the choke point through which a fifth of global oil passes. * Iran's Islamic Revolutionary Guard Corps Navy has an estimated 3,000 to 6,000 mines, mostly domestically produced, with various types and sophistication. * The mines include static, contact, multi-sensor 'Maham' mines, and advanced systems like underwater loitering munitions and limpet mines. * The US claims to have destroyed numerous Iranian boats used for deploying mines; Iran also has submarines such as the Ghadir, Fateh, and others for military operations. * Commercial ships are altering transit data to appear linked to China, aiming to avoid attacks amid the blockade. 48. </w:t>
      </w:r>
      <w:hyperlink r:id="rId53">
        <w:r>
          <w:rPr>
            <w:color w:val="0000EE"/>
            <w:u w:val="single"/>
          </w:rPr>
          <w:t>https://www.okaz.com.sa/economy/na/2240003</w:t>
        </w:r>
      </w:hyperlink>
      <w:r>
        <w:t xml:space="preserve"> - * The U.S. Department of Energy announced the release of 86 million barrels from the strategic petroleum reserve. * The release is part of a larger plan to exchange 172 million barrels, expected to arrive in markets by the end of the upcoming week. * The process will take about four months, involving coordination with other countries to reduce energy prices. * The move aims to lower crude oil, petrol, diesel, and jet fuel prices amid a spike since the US-Israeli conflict with Iran. * The conflict has also caused a near halt in shipping through the Strait of Hormuz, a key route for approximately one-fifth of global oil. 49. </w:t>
      </w:r>
      <w:hyperlink r:id="rId54">
        <w:r>
          <w:rPr>
            <w:color w:val="0000EE"/>
            <w:u w:val="single"/>
          </w:rPr>
          <w:t>https://www.riotimesonline.com/global-economy-briefing-march-19-2026/</w:t>
        </w:r>
      </w:hyperlink>
      <w:r>
        <w:t xml:space="preserve"> - * The Fed maintained rates at 3.75%, with market expectations of no rate cuts in 2026 and a hawkish outlook. * US PPI surged 0.7% MoM in February, signalling stagflation and heightening inflation concerns. * Brazil’s Copom cut the Selic rate by 25bp to 14.75%, citing external uncertainty from the Middle East conflict. * European inflation remains subdued at 1.9%, but energy shock impacts are expected in coming months. * Argentina’s unemployment rose to 7.5%, while Chile’s Q4 GDP exceeded expectations at 0.6% QoQ. 50. </w:t>
      </w:r>
      <w:hyperlink r:id="rId55">
        <w:r>
          <w:rPr>
            <w:color w:val="0000EE"/>
            <w:u w:val="single"/>
          </w:rPr>
          <w:t>https://readthejoe.com/economy/the-fed-hits-pause-as-the-economy-heads-into-a-stagflation-pressure-cooker/</w:t>
        </w:r>
      </w:hyperlink>
      <w:r>
        <w:t xml:space="preserve"> - * The Federal Reserve held interest rates steady at 3.5%–3.75% for a second meeting. * Rising oil prices due to Iran conflict are increasing inflation and decreasing growth. * Gas prices have increased approximately 27% in four weeks. * Q4 2025 GDP is revised downward to 0.7%, indicating stagflation. * The Fed increased its median inflation forecast to 2.7% for 2023. * There are divisions within the Fed, with some officials expecting rate cuts and others expecting rates to hold through 2026. * Fed Chair Jerome Powell cited energy prices as a near-term inflation driver; future rate movement remains uncertain. 51. </w:t>
      </w:r>
      <w:hyperlink r:id="rId56">
        <w:r>
          <w:rPr>
            <w:color w:val="0000EE"/>
            <w:u w:val="single"/>
          </w:rPr>
          <w:t>https://indianexpress.com/article/business/brent-rises-petrol-diesel-price-in-india-iran-israel-war-strait-of-hormuz-10590240/</w:t>
        </w:r>
      </w:hyperlink>
      <w:r>
        <w:t xml:space="preserve"> - * Oil prices increase following Iran’s attack on Middle East energy facilities and Israel’s strike on South Pars gas field. * Strait of Hormuz closure and attacks cause escalation in US-Israeli war and price surges. * Brent crude surpasses $114, WTI crude trades above $97. * Disruption of shipments through Strait of Hormuz affects India’s fuel supply, prompting reassessment of requests. * Goldman Sachs highlights India’s energy import dependency in regional tensions. 52. </w:t>
      </w:r>
      <w:hyperlink r:id="rId57">
        <w:r>
          <w:rPr>
            <w:color w:val="0000EE"/>
            <w:u w:val="single"/>
          </w:rPr>
          <w:t>https://www.wisdomtree.com/investments/blog/2026/03/18/oil-markets-face-a-supply-shock-and-the-offsets-arent-enough</w:t>
        </w:r>
      </w:hyperlink>
      <w:r>
        <w:t xml:space="preserve"> - * Oil prices surpass $100 amid disruptions in the Strait of Hormuz, threatening 20 million barrels daily supply. * Strategic reserves and pipelines offer limited offsets; reserves can cover only 20 days and at low daily rates. * Pipelines from Saudi Arabia and UAE have limited capacity and logistical constraints, with potential vulnerabilities. * Production shutdowns have already reached 7 million barrels per day, risking prolonged supply disruptions. * Natural gas markets are more vulnerable, with potential 20% loss of LNG supply globally, impacting prices and European reserves. * Investors may consider diversified commodity strategies like the WisdomTree Enhanced Commodity Strategy Fund (GCC) to navigate inflation and geopolitical risk. 53. </w:t>
      </w:r>
      <w:hyperlink r:id="rId58">
        <w:r>
          <w:rPr>
            <w:color w:val="0000EE"/>
            <w:u w:val="single"/>
          </w:rPr>
          <w:t>https://www.theguardian.com/commentisfree/2026/mar/19/oil-crisis-research-rich-costs-wealth-redistribute</w:t>
        </w:r>
      </w:hyperlink>
      <w:r>
        <w:t xml:space="preserve"> - * The Strait of Hormuz is at the centre of global economic concerns due to conflict, causing shipping to nearly halt. 54. </w:t>
      </w:r>
      <w:hyperlink r:id="rId59">
        <w:r>
          <w:rPr>
            <w:color w:val="0000EE"/>
            <w:u w:val="single"/>
          </w:rPr>
          <w:t>https://www.bostonglobe.com/2026/03/14/world/two-lpg-ships-sail-through-hormuz-on-way-to-india/</w:t>
        </w:r>
      </w:hyperlink>
      <w:r>
        <w:t xml:space="preserve"> - * Two tankers carrying liquefied petroleum gas (LPG) are heading to India after crossing the Strait of Hormuz. * The vessels, Shivalik and Nanda Devi, are owned by India’s Shipping Corp and chartered by Indian Oil Corp. * The ships received permission for safe transit following a deal between New Delhi and Tehran. * The transit occurs amid ongoing disruptions due to war in the Persian Gulf, affecting LPG supplies. * India suffers from an acute LPG shortage, sourcing 90% of its fuel from the Middle East, with Iran involved in negotiations for safe passage. 55. </w:t>
      </w:r>
      <w:hyperlink r:id="rId60">
        <w:r>
          <w:rPr>
            <w:color w:val="0000EE"/>
            <w:u w:val="single"/>
          </w:rPr>
          <w:t>https://www.jurist.org/news/2026/03/us-government-sues-california-over-electric-vehicle-mandate/</w:t>
        </w:r>
      </w:hyperlink>
      <w:r>
        <w:t xml:space="preserve"> - * The US Department of Justice (DOJ) and Department of Transportation (DOT) filed a lawsuit against California's Air Resources Board (CARB) to block enforcement of CO2 and zero-emission vehicle (ZEV) mandates. * The lawsuit claims federal law preempts California's vehicle emission standards and ZEV sales targets. * The case specifically challenges regulations requiring increasingly stringent fleet-wide CO2 standards and ZEV sales percentages. * The federal government argues California’s regulations are related to fuel economy, thus barred by the Energy Policy and Conservation Act of 1975. * The DOJ and DOT seek declaratory judgments and injunctions to prevent enforcement of these regulations and future rules like the proposed Advanced Clean Cars III. 56. </w:t>
      </w:r>
      <w:hyperlink r:id="rId56">
        <w:r>
          <w:rPr>
            <w:color w:val="0000EE"/>
            <w:u w:val="single"/>
          </w:rPr>
          <w:t>https://indianexpress.com/article/business/brent-rises-petrol-diesel-price-in-india-iran-israel-war-strait-of-hormuz-10590240/</w:t>
        </w:r>
      </w:hyperlink>
      <w:r>
        <w:t xml:space="preserve"> - * Oil prices rose sharply following Iran’s attack on Middle East energy facilities and Israel's strike on South Pars gas field. * Strait of Hormuz remains closed, contributing to surge in crude prices. * Brent crude futures exceeded $114.15 per barrel; WTI Crude above $97.13. * Oil and gas shipments through the Strait of Hormuz disrupted, impacting global supply. * Fuel prices in India remain stable despite global price increases. * India assesses fuel supply requests amid regional tensions, highlighting energy import reliance. 57. </w:t>
      </w:r>
      <w:hyperlink r:id="rId61">
        <w:r>
          <w:rPr>
            <w:color w:val="0000EE"/>
            <w:u w:val="single"/>
          </w:rPr>
          <w:t>https://kapitalis.com/tunisie/2026/03/14/detroit-dormuz-les-pipelines-saoudien-et-emirati-sont-ils-une-alternative/</w:t>
        </w:r>
      </w:hyperlink>
      <w:r>
        <w:t xml:space="preserve"> - * The Saudi Est-Ouest pipeline and the Emirati Habshan-Fujairah pipeline have become vital due to the sudden closure of the Strait of Hormuz caused by Iran's war. * These pipelines were built to bypass the Strait and can transport significant amounts of oil from the Gulf to markets without passing through Hormuz. * Saudi Arabia is utilising its pipeline to Yanbu on the Red Sea; the Emirati pipeline connects Abu Dhabi to Fujairah on the Gulf of Oman. * Despite these alternatives, around 10 million barrels of oil remain blocked in the Gulf, and the pipelines are vulnerable to attacks. * Oil prices have fluctuated significantly during the conflict, influenced by war developments and market reactions. 58. </w:t>
      </w:r>
      <w:hyperlink r:id="rId62">
        <w:r>
          <w:rPr>
            <w:color w:val="0000EE"/>
            <w:u w:val="single"/>
          </w:rPr>
          <w:t>https://www.seanews.com.tr/article/us-allies-reject-trumps-strait-of-hormuz-request-mmx5a5z8</w:t>
        </w:r>
      </w:hyperlink>
      <w:r>
        <w:t xml:space="preserve"> - * US allies have refused President Donald Trump's call to deploy ships to reopen the Strait of Hormuz. * The waterway has been closed by Iranian drones, missiles, and mines after US-Israeli attacks. * European countries and the UK are exploring options to secure navigation, with some ruling out participation. * China is engaging in discussions to de-escalate tensions. * The Strait handles about one-fifth of global oil shipments, making it a critical trade route. 59. </w:t>
      </w:r>
      <w:hyperlink r:id="rId63">
        <w:r>
          <w:rPr>
            <w:color w:val="0000EE"/>
            <w:u w:val="single"/>
          </w:rPr>
          <w:t>https://www.seanews.com.tr/article/commodores-debaters-warn-of-hormuz-risks-mmx59li3</w:t>
        </w:r>
      </w:hyperlink>
      <w:r>
        <w:t xml:space="preserve"> - * Shipping leaders at CMA Shipping 2026 debate warned of escalating risks in the Strait of Hormuz due to Iran's attacks on merchant vessels. * An incident involved a vessel struck by a suicide drone in Iraq, causing a financial loss and crew fatality. * Diversions and near-misses highlighted the growing dangers for ships in the region. * Experts forecast potential impacts including soaring oil prices and economic recession if the Strait remains closed. * Participants emphasised crew safety and strategic considerations amid increasing tensions in the Gulf. 60. </w:t>
      </w:r>
      <w:hyperlink r:id="rId64">
        <w:r>
          <w:rPr>
            <w:color w:val="0000EE"/>
            <w:u w:val="single"/>
          </w:rPr>
          <w:t>https://www.seanews.com.tr/article/us-issues-new-hormuz-security-advisory-mmx59sqd</w:t>
        </w:r>
      </w:hyperlink>
      <w:r>
        <w:t xml:space="preserve"> - * The US Maritime Administration (MARAD) issued an advisory on security risks in the Strait of Hormuz, Gulf of Oman, and Persian Gulf. * The advisory, numbered 2026-004, warns of high attack risks from Iran, including missiles, drones, unmanned vessels, and boarding operations. * US-flagged ships are advised to stay 30 nautical miles from US military vessels, avoid Iranian waters, and ignore diversion orders from Iran. * The advisory warns of GNSS interference and urges reliance on traditional navigation and VHF monitoring. * The advisory remains in effect until September 9, reflecting the volatile security environment in the region. 61. </w:t>
      </w:r>
      <w:hyperlink r:id="rId65">
        <w:r>
          <w:rPr>
            <w:color w:val="0000EE"/>
            <w:u w:val="single"/>
          </w:rPr>
          <w:t>https://timenigeria.com/nnpc-moves-to-stabilise-fuel-supply-as-global-oil-shock-pressures-dangote-refinery/?utm_source=rss&amp;utm_medium=rss&amp;utm_campaign=nnpc-moves-to-stabilise-fuel-supply-as-global-oil-shock-pressures-dangote-refinery</w:t>
        </w:r>
      </w:hyperlink>
      <w:r>
        <w:t xml:space="preserve"> - ['</w:t>
      </w:r>
      <w:r>
        <w:rPr>
          <w:i/>
        </w:rPr>
        <w:t xml:space="preserve"> Nigeria’s NNPC is working to maintain crude supply to the Dangote Petroleum Refinery amidst global oil price surges and domestic supply issues.', "</w:t>
      </w:r>
      <w:r>
        <w:t xml:space="preserve"> Brent crude has exceeded $108 per barrel, prompting measures to secure crude delivery for Nigeria's refinery operations.", '</w:t>
      </w:r>
      <w:r>
        <w:rPr>
          <w:i/>
        </w:rPr>
        <w:t xml:space="preserve"> The Dangote refinery reports insufficient domestic crude supply, leading to increased reliance on international markets at higher costs.', '</w:t>
      </w:r>
      <w:r>
        <w:t xml:space="preserve"> Petrol prices have risen above ₦1,200 per litre due to global price increases and supply constraints.', '* NNPC is leveraging its global trading network to source crude oil, addressing structural supply disruptions and geopolitical risks.'] 62. </w:t>
      </w:r>
      <w:hyperlink r:id="rId66">
        <w:r>
          <w:rPr>
            <w:color w:val="0000EE"/>
            <w:u w:val="single"/>
          </w:rPr>
          <w:t>https://www.seanews.com.tr/article/oocl-to-impose-emergency-bunker-surcharge-mmx5b366</w:t>
        </w:r>
      </w:hyperlink>
      <w:r>
        <w:t xml:space="preserve"> - - OOCL announces a temporary Emergency Bunker Surcharge (EBS) in response to fuel supply disruptions caused by the war in the Middle East. - The surcharge aims to secure fuel access and maintain service stability amid fuel transportation issues through the Strait of Hormuz. - The surcharge applies worldwide, starting from March 23 or April 13 depending on shipment scope, and will be reviewed biennially. - The disruptions are linked to fuel supply challenges caused by the war in the Middle East. - OOCL urges shippers to consult their website for updates. 63. </w:t>
      </w:r>
      <w:hyperlink r:id="rId67">
        <w:r>
          <w:rPr>
            <w:color w:val="0000EE"/>
            <w:u w:val="single"/>
          </w:rPr>
          <w:t>https://www.staradvertiser.com/2026/03/19/hawaii-news/trump-orders-jones-act-waiver-amid-iran-war/</w:t>
        </w:r>
      </w:hyperlink>
      <w:r>
        <w:t xml:space="preserve"> - * The White House announced a 60-day waiver of the Jones Act to allow foreign-flagged vessels to move goods between US ports due to disruptions caused by the Iran war. * The waiver aims to mitigate short-term disruptions and price increases in the oil market amid ongoing conflict and attacks in the Strait of Hormuz. * The Jones Act restricts trade between US ports to American-flagged ships, but was temporarily waived to address supply issues. * The waiver has faced criticism from maritime labour groups and the American Maritime Partnership, citing potential impacts on US workers and security. * Hawaii relies heavily on foreign tankers for oil, with disruptions from conflict and geopolitical tensions affecting supply and insurance costs. 64. </w:t>
      </w:r>
      <w:hyperlink r:id="rId68">
        <w:r>
          <w:rPr>
            <w:color w:val="0000EE"/>
            <w:u w:val="single"/>
          </w:rPr>
          <w:t>https://www.bostonglobe.com/2026/03/14/world/some-fujairah-oil-operations-suspended-after-drone-attack/</w:t>
        </w:r>
      </w:hyperlink>
      <w:r>
        <w:t xml:space="preserve"> - * Oil loading operations in the port of Fujairah have been suspended following a drone attack and fire. * The incident occurred on Saturday morning. * The port is located just outside the Strait of Hormuz. * Abu Dhabi National Oil Co. and the port of Fujairah did not immediately respond to requests for comment. * The incident involves maritime infrastructure in the Middle East region. 65. </w:t>
      </w:r>
      <w:hyperlink r:id="rId69">
        <w:r>
          <w:rPr>
            <w:color w:val="0000EE"/>
            <w:u w:val="single"/>
          </w:rPr>
          <w:t>https://news.ltn.com.tw/news/world/breakingnews/5376032</w:t>
        </w:r>
      </w:hyperlink>
      <w:r>
        <w:t xml:space="preserve"> - * Iran targeted Kuwait's largest refinery, Mina al-Ahmadi, with drones, causing a fire. * The attack was part of Iran's retaliation for recent strikes on energy facilities. * The incident resulted in fires at two Kuwait oil refineries, affecting approximately 730,000 and 454,000 barrels per day. * Kuwait's oil company confirmed no injuries and limited impact after fire control. * Escalating conflicts include attacks on Ras Laffan, Riyadh, and other Gulf energy sites. * No casualties reported, tensions remain high in Middle East energy sector. 66. </w:t>
      </w:r>
      <w:hyperlink r:id="rId61">
        <w:r>
          <w:rPr>
            <w:color w:val="0000EE"/>
            <w:u w:val="single"/>
          </w:rPr>
          <w:t>https://kapitalis.com/tunisie/2026/03/14/detroit-dormuz-les-pipelines-saoudien-et-emirati-sont-ils-une-alternative/</w:t>
        </w:r>
      </w:hyperlink>
      <w:r>
        <w:t xml:space="preserve"> - * The closure of the Strait of Hormuz has increased the importance of Saudi and Emirati pipelines for oil transport. * Saudi Arabia's Est-Ouest pipeline and Emirati Habshan-Fujairah pipeline are key alternative routes. * Saudi Arabia aims to increase capacity through its pipeline to the Red Sea port of Yanbu. * The pipelines reduce dependence on maritime transit through the Strait, which is threatened by conflicts. * Oil prices have fluctuated due to the crisis, with ongoing risks to pipeline security. 67. </w:t>
      </w:r>
      <w:hyperlink r:id="rId70">
        <w:r>
          <w:rPr>
            <w:color w:val="0000EE"/>
            <w:u w:val="single"/>
          </w:rPr>
          <w:t>https://aawsat.com/%D8%A7%D9%84%D8%A7%D9%82%D8%AA%D8%B5%D8%A7%D8%AF/5253010-%D8%A2%D8%B3%D9%8A%D8%A7-%D8%AA%D8%B3%D8%AA%D8%B9%D8%AF-%D9%84%D8%A7%D8%B3%D8%AA%D9%82%D8%A8%D8%A7%D9%84-%D9%83%D9%85%D9%8A%D8%A7%D8%AA-%D9%82%D9%8A%D8%A7%D8%B3%D9%8A%D8%A9-%D9%85%D9%86-%D8%A7%D9%84%D9%88%D9%82%D9%88%D8%AF-%D8%A7%D9%84%D8%B1%D9%88%D8%B3%D9%8A-%D9%87%D8%B0%D8%A7-%D8%A7%D9%84%D8%B4%D9%87%D8%B1</w:t>
        </w:r>
      </w:hyperlink>
      <w:r>
        <w:t xml:space="preserve"> - * Data from ship tracking companies indicate Asia will import over 3 million tonnes of Russian fuel oil in March, mainly to Southeast Asia and China. * This increase follows the US easing sanctions, with imports mainly used as shipping fuel. * Disruptions in the Middle East, including the Strait of Hormuz closure, have caused fuel shortages impacting regional oil refineries. * Prices of high-sulphur fuel oil declined despite recent rises, but analysts warn supply constraints may persist. * Market analysts highlight ongoing risks due to the Strait of Hormuz closure and reduced Middle Eastern refinery outputs. 68. </w:t>
      </w:r>
      <w:hyperlink r:id="rId71">
        <w:r>
          <w:rPr>
            <w:color w:val="0000EE"/>
            <w:u w:val="single"/>
          </w:rPr>
          <w:t>https://www.maritimegateway.com/russian-oil-pivots-to-india-seven-tankers-reroute-from-china-as-new-delhi-ramps-up-purchases/</w:t>
        </w:r>
      </w:hyperlink>
      <w:r>
        <w:t xml:space="preserve"> - * At least seven Russian crude oil tankers redirected from China to India, including the vessel Aqua Titan. * The rerouting follows a US waiver allowing Indian refiners to purchase Russian oil loaded before 5 March, valid through 4 April. * India has purchased roughly 30 million barrels of Russian crude since the waiver. * Indian imports of Russian crude increased by approximately 50% in recent weeks, filling the void left by disrupted Middle Eastern supplies. * Broader Asian countries like Japan and South Korea may also resume Russian crude purchases, affecting prices. 69. </w:t>
      </w:r>
      <w:hyperlink r:id="rId72">
        <w:r>
          <w:rPr>
            <w:color w:val="0000EE"/>
            <w:u w:val="single"/>
          </w:rPr>
          <w:t>https://www.indiatoday.in/business/story/iran-war-wall-street-impact-us-stocks-nasdaq-down-jones-fall-oil-prices-fed-inflation-global-recession-risk-2884133-2026-03-19?utm_source=rss</w:t>
        </w:r>
      </w:hyperlink>
      <w:r>
        <w:t xml:space="preserve"> - * The article discusses how Iran's strikes on energy assets have led to a decline in US stock indices since February 27. * Rising oil prices due to Middle East tensions influence inflation and US Federal Reserve interest rate policies. * The US Federal Reserve maintains an unchanged interest rate stance, with cautious outlooks on inflation and economic growth. * The petrodollar system links Middle Eastern oil revenues to US markets, adding uncertainty during regional instability. * Experts warn the conflict could cause a global recession if it persists beyond four weeks. 70. </w:t>
      </w:r>
      <w:hyperlink r:id="rId73">
        <w:r>
          <w:rPr>
            <w:color w:val="0000EE"/>
            <w:u w:val="single"/>
          </w:rPr>
          <w:t>https://focustaiwan.tw/business/202603190015</w:t>
        </w:r>
      </w:hyperlink>
      <w:r>
        <w:t xml:space="preserve"> - * Taiwan's Taiex index closed down 1.92% on March 19, due to rising crude oil prices and Federal Reserve comments on inflation. * Brent crude oil prices nearly increased 4%, reaching over US$107 per barrel amid Middle East tensions. * Fed Chair Jerome Powell's remarks on inflation affected investor sentiment, despite unchanged interest rates. * Major Taiwanese technology stocks, including TSMC and MediaTek, experienced declines; some tech sector stocks rebounded. * Financial and old economy sectors also declined as foreign investors sold shares, influenced by systemic risk concerns. 71. </w:t>
      </w:r>
      <w:hyperlink r:id="rId74">
        <w:r>
          <w:rPr>
            <w:color w:val="0000EE"/>
            <w:u w:val="single"/>
          </w:rPr>
          <w:t>https://www.riotimesonline.com/ibovespa-falls-hawkish-fed-copom-cuts-selic/</w:t>
        </w:r>
      </w:hyperlink>
      <w:r>
        <w:t xml:space="preserve"> - * The Ibovespa declined 0.43% to 179,639.91 amid a global risk-off environment following the Federal Reserve's hawkish stance and oil surge. * The Fed maintained interest rates at 3.50–3.75% but raised inflation forecast to 2.7% for 2026, signalling only one rate cut likely in Q4. * Brazil's Copom delivered a 25 bp rate cut to 14.75%, the first since the cycle peak, in line with expectations. * Brent crude surged 3.83% to $107.38, up over 40% since the Iran war began, impacting inflation outlooks. * Market reactions reflected global risk aversion, with declines in stocks and increased volatility indicators. 72. </w:t>
      </w:r>
      <w:hyperlink r:id="rId75">
        <w:r>
          <w:rPr>
            <w:color w:val="0000EE"/>
            <w:u w:val="single"/>
          </w:rPr>
          <w:t>https://www.darnews.com/world/us-bombs-military-sites-on-iranian-island-as-trump-threatens-its-oil-infrastructure-5b410042</w:t>
        </w:r>
      </w:hyperlink>
      <w:r>
        <w:t xml:space="preserve"> - * Iran called for evacuation of ports in the UAE, alleging US strikes on Kharg Island from UAE locations. * Iran claimed US attacked from Ras Al-Khaimah and near Dubai, no evidence provided. * No attack confirmed on Dubai’s Jebel Ali port or Abu Dhabi’s Khalifa port; debris hit Fujairah port. * Iran threatened to attack US-linked assets if its oil infrastructure was targeted. * US and UK discuss options to secure Strait of Hormuz amid global oil supply concerns. * Iran’s military claimed strikes targeted military facilities with no damage to oil infrastructure. 73. </w:t>
      </w:r>
      <w:hyperlink r:id="rId76">
        <w:r>
          <w:rPr>
            <w:color w:val="0000EE"/>
            <w:u w:val="single"/>
          </w:rPr>
          <w:t>https://www.aljazeera.com/news/2026/3/14/yemeni-ports-face-shipping-fee-hike-amid-iran-conflict?traffic_source=rss</w:t>
        </w:r>
      </w:hyperlink>
      <w:r>
        <w:t xml:space="preserve"> - * A decision to impose approximately $3,000 'war risk' fees on containers bound for Yemen has raised concerns over rising import costs, including food and fuel. * Yemeni ports are classified as high-risk, with war-risk surcharges typically around $500-$1,000, but the new fee is deemed unusually high. * Shipping companies justify these fees due to Yemen's ports' perceived insecurity despite their distance from Iran. * Yemen's ongoing conflict with the Houthis and the potential for disruptions in the Strait of Hormuz threaten supply routes, possibly leading to rerouting through alternative ports like Salalah and Jeddah. * Experts warn that increased costs and rerouting may result in higher prices for Yemeni imports and an escalated humanitarian crisis. 74. </w:t>
      </w:r>
      <w:hyperlink r:id="rId77">
        <w:r>
          <w:rPr>
            <w:color w:val="0000EE"/>
            <w:u w:val="single"/>
          </w:rPr>
          <w:t>https://www.bostonglobe.com/2026/03/14/world/iran-oil-hub-strike-raises-fears-of-further-supply-upheaval/</w:t>
        </w:r>
      </w:hyperlink>
      <w:r>
        <w:t xml:space="preserve"> - * A US attack on Kharg Island, Iran's main crude export hub, has heightened fears of regional supply disruptions, amid ongoing conflict in the Middle East. * The attack has not confirmed damage, but risks to oil supply remain high if infrastructure is compromised. * The Strait of Hormuz has been closed for two weeks, severely restricting transit and pushing crude prices up over 40%. * Iran depends heavily on Kharg Island for exports, mainly to China, with potential for halving Iran's oil output if the island is taken offline. * Key energy nodes like Ras Tanura and Abqaiq are identified as highly vulnerable in the region. 75. </w:t>
      </w:r>
      <w:hyperlink r:id="rId78">
        <w:r>
          <w:rPr>
            <w:color w:val="0000EE"/>
            <w:u w:val="single"/>
          </w:rPr>
          <w:t>https://oilprice.com/Latest-Energy-News/World-News/Asian-Imports-of-Russian-Fuel-Oil-Are-Set-to-Hit-a-Record-High.html</w:t>
        </w:r>
      </w:hyperlink>
      <w:r>
        <w:t xml:space="preserve"> - * Asian fuel oil imports from Russia are expected to hit an all-time high this month, reaching over 3 million tons. * The imports are a response to lost fuel oil supply from the Middle East due to escalating regional conflicts. * More than half of the imports are destined for Southeast Asia, with China also importing significant volumes. * The Strait of Hormuz blockade and Middle East production cuts are tightening global crude supply, impacting the market. * U.S. sanctions and market disruptions are influencing fuel oil supply and prices. 76. </w:t>
      </w:r>
      <w:hyperlink r:id="rId79">
        <w:r>
          <w:rPr>
            <w:color w:val="0000EE"/>
            <w:u w:val="single"/>
          </w:rPr>
          <w:t>https://www.zeebiz.com/market-news/news-crude-oil-at-115-will-us-iran-israel-energy-war-push-prices-toward-150-392272</w:t>
        </w:r>
      </w:hyperlink>
      <w:r>
        <w:t xml:space="preserve"> - * Crude oil prices rose sharply due to escalation in US-Iran-Israel conflict, affecting energy infrastructure in the Middle East. * Attack on the South Pars gas field increased concerns over supply disruptions, contributing to rising prices. * Brent crude surged above $110, reaching $114.87, with increased volatility amid geopolitical tensions. * Risks to key shipping routes, including the Strait of Hormuz, threaten further supply disruptions and price volatility. * US cautious about sustained price rises due to inflation risks, while global supply concerns intensify.</w:t>
      </w:r>
      <w:r/>
    </w:p>
    <w:p>
      <w:r/>
      <w:r>
        <w:t xml:space="preserve">The article reports on rising crude oil prices driven by geopolitical tensions involving the US, Iran, and Israel, major attacks on energy infrastructure, and concerns over supply chain disruptions, especially via critical shipping routes. 77. </w:t>
      </w:r>
      <w:hyperlink r:id="rId77">
        <w:r>
          <w:rPr>
            <w:color w:val="0000EE"/>
            <w:u w:val="single"/>
          </w:rPr>
          <w:t>https://www.bostonglobe.com/2026/03/14/world/iran-oil-hub-strike-raises-fears-of-further-supply-upheaval/</w:t>
        </w:r>
      </w:hyperlink>
      <w:r>
        <w:t xml:space="preserve"> - * A US attack on Kharg Island, Iran's key oil export hub, has heightened fears of supply disruptions in the Middle East. * Iran warned of possible attacks on US-linked energy facilities if struck. * The attack has led to concerns over potential damage to Iran’s export capacity, which processes about 90% of its crude. * Oil prices increased over 40%, with supply disruptions described as the largest in oil market history. * The Strait of Hormuz has been blockade, severely impacting oil transit in the region. 78. </w:t>
      </w:r>
      <w:hyperlink r:id="rId80">
        <w:r>
          <w:rPr>
            <w:color w:val="0000EE"/>
            <w:u w:val="single"/>
          </w:rPr>
          <w:t>https://www.globaltrademag.com/hormuz-blockade-triggers-global-fuel-oil-supply-crunch/</w:t>
        </w:r>
      </w:hyperlink>
      <w:r>
        <w:t xml:space="preserve"> - * Fuel oil shipments through the Strait of Hormuz have stopped completely since the onset of a conflict, as of March 17. * The blockade has restricted crude flows and caused a decline in high-sulphur fuel oil imports, notably affecting ports like Fujairah and Singapore. * Disruption has impacted refinery operations in regions such as the Gulf of Mexico and Northeast Asia, with potential shortages in bunker markets. * Heavy-sour crude imports have decreased, limiting fuel oil production, especially in complex Asian refineries. * The fuel oil market faces a supply crunch, with price spreads widening and opportunities emerging for biofuel substitution. 79. </w:t>
      </w:r>
      <w:hyperlink r:id="rId81">
        <w:r>
          <w:rPr>
            <w:color w:val="0000EE"/>
            <w:u w:val="single"/>
          </w:rPr>
          <w:t>https://pretorianews.co.za/business/2026-03-19-how-the-oil-shock-is-jeopardising-south-africas-economic-recovery/</w:t>
        </w:r>
      </w:hyperlink>
      <w:r>
        <w:t xml:space="preserve"> - * Global oil prices surged by over 40% in March due to Iran-related conflict, reaching highest levels since 2022.</w:t>
      </w:r>
      <w:r>
        <w:rPr>
          <w:i/>
        </w:rPr>
        <w:t xml:space="preserve"> The conflict involving Iran and the US-Israeli attacks prompted Tehran to halt shipping through the Strait of Hormuz.</w:t>
      </w:r>
      <w:r>
        <w:t xml:space="preserve"> The surge in oil prices, combined with a weakening rand, increased fuel import costs in South Africa.</w:t>
      </w:r>
      <w:r>
        <w:rPr>
          <w:i/>
        </w:rPr>
        <w:t xml:space="preserve"> The record fuel price increases threaten to derail South Africa’s fragile economic recovery.</w:t>
      </w:r>
      <w:r>
        <w:t xml:space="preserve"> Rising fuel prices are likely to push consumer inflation higher and impact interest rate expectations.</w:t>
      </w:r>
      <w:r>
        <w:rPr>
          <w:i/>
        </w:rPr>
        <w:t xml:space="preserve"> The global geopolitical tensions are intensifying macroeconomic risks for emerging markets like South Africa. 80. </w:t>
      </w:r>
      <w:hyperlink r:id="rId78">
        <w:r>
          <w:rPr>
            <w:color w:val="0000EE"/>
            <w:u w:val="single"/>
          </w:rPr>
          <w:t>https://oilprice.com/Latest-Energy-News/World-News/Asian-Imports-of-Russian-Fuel-Oil-Are-Set-to-Hit-a-Record-High.html</w:t>
        </w:r>
      </w:hyperlink>
      <w:r>
        <w:rPr>
          <w:i/>
        </w:rPr>
        <w:t xml:space="preserve"> - * Asian fuel oil imports from Russia are on track to hit a record high this month, exceeding 3 million tons. * The increase is a response to lost supply from the Middle East due to regional conflicts and shipping restrictions. * Total volumes are split with Southeast Asia receiving between 1.7 and 1.9 million tons, and China importing between 1.2 and 1.5 million tons. * Disruptions in the Strait of Hormuz and Middle East production have led to supply tightness and potential shortages of fuels. * Analysts indicate that ongoing Middle East export restrictions will cause continued market bullishness. 81. </w:t>
      </w:r>
      <w:hyperlink r:id="rId82">
        <w:r>
          <w:rPr>
            <w:color w:val="0000EE"/>
            <w:u w:val="single"/>
          </w:rPr>
          <w:t>https://www.indiatvnews.com/news/world/kuwait-says-drone-attack-sparks-fire-at-oil-refinery-as-iran-intensifies-war-against-gulf-nations-2026-03-19-1034338</w:t>
        </w:r>
      </w:hyperlink>
      <w:r>
        <w:rPr>
          <w:i/>
        </w:rPr>
        <w:t xml:space="preserve"> - * Kuwait states that drone attacks caused fires at two oil refineries, including one of the largest in the Middle East, with a capacity of 730,000 barrels per day. * The attacks are part of Iran’s intensified strikes on Gulf countries’ energy infrastructure, causing fires at Qatari LNG facilities, and damaging ships off the UAE and Qatar. * Iran’s attacks follow an Israeli strike, escalating regional conflict and leading to soaring global fuel prices with Brent crude above USD 110 a barrel. * Kuwait’s Mina Al-Ahmadi refinery was unaffected by injuries. * Authorities in Abu Dhabi shut down operations at gas facilities due to Iran’s attacks; Qatar, Saudi Arabia, and UAE condemned the strikes. 82. </w:t>
      </w:r>
      <w:hyperlink r:id="rId83">
        <w:r>
          <w:rPr>
            <w:color w:val="0000EE"/>
            <w:u w:val="single"/>
          </w:rPr>
          <w:t>https://www.maritimegateway.com/jag-laadki-beats-the-odds-indias-fourth-vessel-sails-home-through-conflict-zone-with-uae-crude/</w:t>
        </w:r>
      </w:hyperlink>
      <w:r>
        <w:rPr>
          <w:i/>
        </w:rPr>
        <w:t xml:space="preserve"> - * The Indian-flagged crude oil tanker Jag Laadki arrived at Mundra port in Gujarat with UAE crude oil. * The vessel loaded cargo at Fujairah Port, which had recently been drone-attacked. * It is the fourth Indian vessel to successfully navigate the conflict-affected waters near the Strait of Hormuz since escalation of West Asia crisis. * The safe passage follows previous successful transit by LPG carriers Shivalik and Nanda Devi. * India’s navy continues operations in the Arabian Sea, monitoring the situation and ensuring safe passage for vessels. * The arrival aids Indian refiners amid constrained Gulf shipping due to conflict. 83. </w:t>
      </w:r>
      <w:hyperlink r:id="rId84">
        <w:r>
          <w:rPr>
            <w:color w:val="0000EE"/>
            <w:u w:val="single"/>
          </w:rPr>
          <w:t>https://oilprice.com/Latest-Energy-News/World-News/Qatar-LNG-Infrastructure-Hit-Again-as-Gulf-Gas-Crisis-Deepens.html</w:t>
        </w:r>
      </w:hyperlink>
      <w:r>
        <w:rPr>
          <w:i/>
        </w:rPr>
        <w:t xml:space="preserve"> - * QatarEnergy reports missile attacks on LNG facilities causing fires and damage in Qatar. * The attacks follow Iran's retaliatory strikes after Israel's missile strikes on Iranian gas infrastructure. * Saudi Arabia warns Iran of possible military retaliation. * Gas prices increased following the strikes, with European prices rising by 6% and US prices up over 3%. * QatarEnergy declared force majeure on LNG exports, affecting global supply and market tightening. 84. </w:t>
      </w:r>
      <w:hyperlink r:id="rId85">
        <w:r>
          <w:rPr>
            <w:color w:val="0000EE"/>
            <w:u w:val="single"/>
          </w:rPr>
          <w:t>https://www.straitstimes.com/world/middle-east/kharg-island-struck-by-us-is-key-hub-for-iran-oil-exports</w:t>
        </w:r>
      </w:hyperlink>
      <w:r>
        <w:rPr>
          <w:i/>
        </w:rPr>
        <w:t xml:space="preserve"> - * US forces destroyed military targets on Kharg Island on March 13, which is responsible for 90% of Iran's oil exports. * The attack increased concerns over potential disruptions to Iran's oil infrastructure and global supply. * Iran's armed forces threatened retaliatory attacks on US-linked energy infrastructure. * Kharg Island's storage capacity is approximately 30 million barrels, with 18 million barrels held as of early March. * Iran's oil exports, primarily via Kharg, amount to around 1.7 million barrels per day in 2026, with significant shipments to China. 85. </w:t>
      </w:r>
      <w:hyperlink r:id="rId80">
        <w:r>
          <w:rPr>
            <w:color w:val="0000EE"/>
            <w:u w:val="single"/>
          </w:rPr>
          <w:t>https://www.globaltrademag.com/hormuz-blockade-triggers-global-fuel-oil-supply-crunch/</w:t>
        </w:r>
      </w:hyperlink>
      <w:r>
        <w:rPr>
          <w:i/>
        </w:rPr>
        <w:t xml:space="preserve"> - * Fuel oil shipments through the Strait of Hormuz have stopped since early March due to conflict, with no vessels transiting as of March 17. * The blockade has restricted medium- and heavy-sour crude flows, tightening crude supply overall. * Imports of high-sulphur fuel oil from within the strait dropped by 30% month-on-month in early March. * The disruption impacts bunker markets at Fujairah and Singapore, influencing high-sulphur fuel oil prices. * The supply crunch is more immediate for fuel oil than crude and is affecting Asian refineries and bunkering hubs. 86. </w:t>
      </w:r>
      <w:hyperlink r:id="rId86">
        <w:r>
          <w:rPr>
            <w:color w:val="0000EE"/>
            <w:u w:val="single"/>
          </w:rPr>
          <w:t>https://businesstech.co.za/news/5-things/854359/warning-to-cape-town-residents-with-unpaid-municipal-bills-and-eskom-to-miss-important-target/</w:t>
        </w:r>
      </w:hyperlink>
      <w:r>
        <w:rPr>
          <w:i/>
        </w:rPr>
        <w:t xml:space="preserve"> - * The South African rand fell by 1% against the dollar to 16.8475, influenced by US dollar strength and rising oil prices. * Oil prices surged by over 4% due to Middle East tensions, impacting inflation concerns. * South Africa's inflation rate eased to 3% in February, but analysts anticipate future inflation pressure. * The Johannesburg Stock Exchange Top-40 index decreased by 2.8%, and government bond yields rose. * Investors await Federal Reserve interest rate decision, with the dollar up 0.3% against a basket of currencies. 87. </w:t>
      </w:r>
      <w:hyperlink r:id="rId87">
        <w:r>
          <w:rPr>
            <w:color w:val="0000EE"/>
            <w:u w:val="single"/>
          </w:rPr>
          <w:t>https://www.capital.bg/politika_i_ikonomika/sviat/2026/03/19/4894112_fed_ostavi_lihvite_bez_promiana_no_ochakva_po-visoka/?ref=rss</w:t>
        </w:r>
      </w:hyperlink>
      <w:r>
        <w:rPr>
          <w:i/>
        </w:rPr>
        <w:t xml:space="preserve"> - * The Federal Reserve keeps its main interest rate at 3.5-3.75% for the second consecutive meeting. * Central bankers warn of higher inflation and uncertain economic forecasts. * Ongoing war in the Persian Gulf and rising oil prices complicate the outlook. * The Fed anticipates a potential rate cut later this year despite inflation risks and geopolitical tensions. * The decision reflects ongoing uncertainty and unchanged monetary policy stance. 88. </w:t>
      </w:r>
      <w:hyperlink r:id="rId88">
        <w:r>
          <w:rPr>
            <w:color w:val="0000EE"/>
            <w:u w:val="single"/>
          </w:rPr>
          <w:t>https://www.mufgresearch.com/fx/fx-daily-snapshot-19-march-2026/</w:t>
        </w:r>
      </w:hyperlink>
      <w:r>
        <w:rPr>
          <w:i/>
        </w:rPr>
        <w:t xml:space="preserve"> - * The US dollar index rose above 100.00 following increased energy supply disruption risks in the Middle East. * Tensions escalated after strikes on energy sites, including the South Pars gas field and Ras Laffan LNG plant. * Brent crude oil prices increased to USD115.10 per barrel due to supply concerns. * US President Trump criticised attacks, while Fed Chair Powell focused on inflation progress amidst geopolitical tensions. * Fed policy outlook remains hawkish with only minor expected rate cuts, supporting the US dollar. 89. </w:t>
      </w:r>
      <w:hyperlink r:id="rId89">
        <w:r>
          <w:rPr>
            <w:color w:val="0000EE"/>
            <w:u w:val="single"/>
          </w:rPr>
          <w:t>https://dinarchronicles.com/2026/03/19/david-lin-fed-forced-to-act-as-private-credit-bubble-collapses-banks-on-brink/</w:t>
        </w:r>
      </w:hyperlink>
      <w:r>
        <w:rPr>
          <w:i/>
        </w:rPr>
        <w:t xml:space="preserve"> - * The discussion highlights the Federal Reserve’s decision to maintain steady interest rates amid economic pressures. * Concerns are raised about stress in the private credit market, including liquidity issues and rising default rates. * The private credit market expanded post-COVID due to low interest rates but is now facing challenges. * The US housing market continues to see price rises driven by high inflation and limited supply. * Whalen advises caution, recommending investment in precious metals and income assets amidst rising long-term interest rates. 90. </w:t>
      </w:r>
      <w:hyperlink r:id="rId90">
        <w:r>
          <w:rPr>
            <w:color w:val="0000EE"/>
            <w:u w:val="single"/>
          </w:rPr>
          <w:t>https://www.investing.com/news/economy-news/swiss-national-bank-keeps-rates-at-zero-eyes-middle-east-conflict-4569941</w:t>
        </w:r>
      </w:hyperlink>
      <w:r>
        <w:rPr>
          <w:i/>
        </w:rPr>
        <w:t xml:space="preserve"> - * The Swiss National Bank maintained its policy rate at 0% on March 19, citing concerns over Middle East conflict and rising oil prices. * The decision followed the US Federal Reserve's unchanged rates and is part of broader cautious central bank stance. * The SNB noted increased intervention in foreign exchange markets to prevent franc appreciation. * The franc experienced brief depreciation but soon recovered against the euro, trading at 0.9082 francs and 0.793 francs. * European and other major central banks are expected to hold rates steady in upcoming updates. 91. </w:t>
      </w:r>
      <w:hyperlink r:id="rId91">
        <w:r>
          <w:rPr>
            <w:color w:val="0000EE"/>
            <w:u w:val="single"/>
          </w:rPr>
          <w:t>https://realinvestmentadvice.com/resources/blog/a-fed-balancing-act-oil-iran-slower-growth/</w:t>
        </w:r>
      </w:hyperlink>
      <w:r>
        <w:rPr>
          <w:i/>
        </w:rPr>
        <w:t xml:space="preserve"> - * The Fed held rates steady amid uncertain implications of Middle East developments and revisions to Q4 GDP. * The Fed’s inflation forecast was raised, with expectations of one rate cut this year. * Credit spreads are widening, signalling potential market stress and tightening financial conditions. * Gold prices fell despite rising oil prices and inflation fears, due to real interest rate considerations. * Stress in private credit markets could prompt the Fed to intervene again. * The article discusses macroeconomic policy, market indicators, and interest rate outlooks relevant to financial and commodity markets. 92. </w:t>
      </w:r>
      <w:hyperlink r:id="rId92">
        <w:r>
          <w:rPr>
            <w:color w:val="0000EE"/>
            <w:u w:val="single"/>
          </w:rPr>
          <w:t>https://www.thenationalherald.com/oil-and-natural-gas-prices-soar-as-iran-attacks-gulf-energy-facilities-brent-crude-nears-114/</w:t>
        </w:r>
      </w:hyperlink>
      <w:r>
        <w:rPr>
          <w:i/>
        </w:rPr>
        <w:t xml:space="preserve"> - * Iran attacked a natural gas facility in Qatar and two oil refineries in Kuwait, causing a rise in oil and natural gas prices. * Brent crude neared $114 per barrel, up from under $73 before the conflict. * The attack on Ras Laffan terminal disrupted Qatar's LNG supply, which accounts for about 20% of global consumption. * Global financial markets experienced declines, with US stocks, Asian markets, and currencies affected amid fears of extended energy disruptions. * The war has increased tension in the Persian Gulf, raising concerns over inflation and economic stability worldwide. 93. </w:t>
      </w:r>
      <w:hyperlink r:id="rId93">
        <w:r>
          <w:rPr>
            <w:color w:val="0000EE"/>
            <w:u w:val="single"/>
          </w:rPr>
          <w:t>https://nypost.com/2026/03/13/us-news/nj-based-shipper-slams-barbaric-attack-on-tanker-vessel-by-extremist-iran-regime/</w:t>
        </w:r>
      </w:hyperlink>
      <w:r>
        <w:rPr>
          <w:i/>
        </w:rPr>
        <w:t xml:space="preserve"> - * A US-owned oil tanker, Safesea Vishnu, was attacked by Iran in the Persian Gulf near Khor Al Zubair, Iraq, causing fire and one death. * The attack involved unmanned boats with explosives, obstructing evacuation and forcing all crew to jump into the water. * Rescue efforts by Iraqi authorities saved 27 crew members; one crew member died. * The incident is part of wider attacks on vessels in the Persian Gulf, linked to geopolitical conflicts with Iran. * US military actions against Iran include bombing military targets and efforts to secure shipping lanes. 94. </w:t>
      </w:r>
      <w:hyperlink r:id="rId94">
        <w:r>
          <w:rPr>
            <w:color w:val="0000EE"/>
            <w:u w:val="single"/>
          </w:rPr>
          <w:t>https://www.awazthevoice.in/world-news/eu-scrambles-to-contain-energy-costs-from-war-in-middle-east-54774.html</w:t>
        </w:r>
      </w:hyperlink>
      <w:r>
        <w:rPr>
          <w:i/>
        </w:rPr>
        <w:t xml:space="preserve"> - * European Union leaders hold urgent talks on rising energy costs due to conflict in the Middle East. * Conflict has disrupted key oil and gas supply routes, notably the Strait of Hormuz. * European Commission proposes financial tools to stabilise prices amid economic concerns. * Europe rejects US military intervention, focusing on diplomatic and economic responses. * Fears of refugee crisis and geopolitical instability influence EU priorities. 95. </w:t>
      </w:r>
      <w:hyperlink r:id="rId95">
        <w:r>
          <w:rPr>
            <w:color w:val="0000EE"/>
            <w:u w:val="single"/>
          </w:rPr>
          <w:t>https://www.zeit.de/wirtschaft/2026-03/krieg-iran-ernergieinfrastruktur-erdgas-oel-preisanstieg-gxe</w:t>
        </w:r>
      </w:hyperlink>
      <w:r>
        <w:rPr>
          <w:i/>
        </w:rPr>
        <w:t xml:space="preserve"> - * Nach Angriffen in der Golfregion ist der Ölpreis erneut gestiegen; Brent um 6,39 %, WTI um 0,88 %. * Der Erdgaspreis hat erheblich zugenommen; niederländischer TTF-Kontrakt stieg um 35 %, später bei 67,85 Euro (+24,5 %). * Angriffe auf iranisches Gasfeld South Pars und auf Energieanlagen in Katar und Saudi-Arabien sind die Ursache. * Die Angriffe deuten auf mögliche längere Unterbrechungen der Ölversorgung hin, sagen Analystinnen. * Der Preisanstieg verursacht Sorgen um Lieferengpässe und beeinträchtigt die Gasversorgung insbesondere in Europa, beeinflusst auch die Wiederbefüllung deutscher Gasspeicher. 96. </w:t>
      </w:r>
      <w:hyperlink r:id="rId96">
        <w:r>
          <w:rPr>
            <w:color w:val="0000EE"/>
            <w:u w:val="single"/>
          </w:rPr>
          <w:t>https://www.azernews.az/region/255939.html</w:t>
        </w:r>
      </w:hyperlink>
      <w:r>
        <w:rPr>
          <w:i/>
        </w:rPr>
        <w:t xml:space="preserve"> - * A Saudi Aramco-operated refinery in Yanbu was targeted by drones and ballistic missiles, causing minimal impact, in Saudi Arabia. * The attack occurred amid heightened tensions between the US, Israel, and Iran, following regional conflicts and military strikes. * Iran’s IRGC warned of potential strikes on oil facilities in Saudi Arabia, UAE, and Qatar, and urged evacuations. * The conflict has affected global oil markets, with prices rising due to security risks around the Strait of Hormuz. * Several countries have advised citizens to leave the region amid increased instability. 97. </w:t>
      </w:r>
      <w:hyperlink r:id="rId97">
        <w:r>
          <w:rPr>
            <w:color w:val="0000EE"/>
            <w:u w:val="single"/>
          </w:rPr>
          <w:t>https://lenta.ru/news/2026/03/19/rost-tsen-v-ssha-uskoritsya/</w:t>
        </w:r>
      </w:hyperlink>
      <w:r>
        <w:rPr>
          <w:i/>
        </w:rPr>
        <w:t xml:space="preserve"> - * The Federal Reserve of the US has increased its inflation forecast for 2026 from 2.4% to 2.7%. * The Fed maintains the interest rate at 3.5–3.75%, citing higher inflation due to geopolitical tensions and oil prices. * The economic growth forecast has been revised upwards from 2.3% to 2.4%. * Rising oil prices caused by disruptions in the Middle East are influencing inflation expectations. * US gasoline prices reach a nearly three-year high, and investors reduce stock market investments amid inflation concerns and geopolitical risks. 98. </w:t>
      </w:r>
      <w:hyperlink r:id="rId98">
        <w:r>
          <w:rPr>
            <w:color w:val="0000EE"/>
            <w:u w:val="single"/>
          </w:rPr>
          <w:t>https://en.yna.co.kr/view/AEN20260319006700315</w:t>
        </w:r>
      </w:hyperlink>
      <w:r>
        <w:rPr>
          <w:i/>
        </w:rPr>
        <w:t xml:space="preserve"> - * President Lee Jae Myung in Seoul on March 19, 2026, instructed aides to maintain a strict economic readiness posture.</w:t>
      </w:r>
      <w:r>
        <w:t xml:space="preserve"> * The Middle East war has raised fuel prices and hindered economic recovery.</w:t>
      </w:r>
      <w:r>
        <w:rPr>
          <w:i/>
        </w:rPr>
        <w:t xml:space="preserve"> * The South Korean government is urged to draw up a supplementary budget to mitigate economic shocks, support vulnerable groups, and strengthen regional resources.</w:t>
      </w:r>
      <w:r>
        <w:t xml:space="preserve"> * Lee emphasised securing crude oil supplies and exploring stable routes, citing a pledge from the UAE to supply crude oil.</w:t>
      </w:r>
      <w:r>
        <w:rPr>
          <w:i/>
        </w:rPr>
        <w:t xml:space="preserve"> * The situation involves global energy markets and economic recovery strategies.</w:t>
      </w:r>
      <w:r>
        <w:t xml:space="preserve">99. </w:t>
      </w:r>
      <w:hyperlink r:id="rId99">
        <w:r>
          <w:rPr>
            <w:color w:val="0000EE"/>
            <w:u w:val="single"/>
          </w:rPr>
          <w:t>https://www.thehindubusinessline.com/markets/sensex-bleeds-over-1600-points-at-noon-as-war-oil-and-fed-tighten-their-grip/article70760941.ece</w:t>
        </w:r>
      </w:hyperlink>
      <w:r>
        <w:t xml:space="preserve"> - * Markets declined in India, with the Sensex dropping 1,632.39 points (2.13%) and Nifty 50 falling 515.60 points (2.17%) as of 12.30 pm. * The decline was driven by geopolitical tensions in West Asia, including Iran's missile attack on Qatar and Israel's attack on Iran, raising energy prices. * Brent crude oil surged past $110 per barrel, and WTI approached $100 per barrel. * The US Federal Reserve held rates at 3.50%-3.75% and revised its inflation forecast to 2.7%, signalling high uncertainty. * The Indian rupee hit a record low of ₹92.50 against the US dollar amid thin liquidity. * Foreign institutional investors sold equities worth ₹2,714.4 crore, marking nine consecutive days of net outflows. * Market trends suggest ongoing volatility with supports and resistances in the Nifty 50 index. 100. </w:t>
      </w:r>
      <w:hyperlink r:id="rId100">
        <w:r>
          <w:rPr>
            <w:color w:val="0000EE"/>
            <w:u w:val="single"/>
          </w:rPr>
          <w:t>https://www.thehindubusinessline.com/markets/gold/silver-futures-tumble-9031-to-239-lakhkg-amid-crude-oil-surge-fed-stance/article70760897.ece</w:t>
        </w:r>
      </w:hyperlink>
      <w:r>
        <w:t xml:space="preserve"> - * Silver futures on the Multi Commodity Exchange fell by ₹9,031, or 3.64%, to ₹2,39,163 per kilogram on Thursday, marking the seventh consecutive session of losses. * Globally, silver futures on the Comex declined by $4.89, or 6.31%, to $72.69 per ounce. * Rising crude oil prices and a hawkish US Federal Reserve outlook dampened investor sentiment, with geopolitical tensions in West Asia impacting markets. * US Federal Reserve indicated no rate cuts until inflation eases and flagged upside inflation risks due to regional conflicts. * Crude oil prices surged beyond $110 per barrel after missile strikes in the region increased geopolitical tensions and energy security concerns. 101. </w:t>
      </w:r>
      <w:hyperlink r:id="rId101">
        <w:r>
          <w:rPr>
            <w:color w:val="0000EE"/>
            <w:u w:val="single"/>
          </w:rPr>
          <w:t>https://www.eldia.com/nota/2026-3-19-0-39-44-la-fed-frena-las-tasas-y-wall-street-se-hunde-por-el-shock-del-petroleo-el-mundo</w:t>
        </w:r>
      </w:hyperlink>
      <w:r>
        <w:t xml:space="preserve"> - * La Reserva Federal de Estados Unidos dejó las tasas de interés sin cambios en 3,50% - 3,75%, tras una segunda reunión consecutiva sin cambios. * La decisión coincidió con una fuerte caída en Wall Street, con el S&amp;P 500, Dow Jones y Nasdaq cerrando con pérdidas del 1,4%, 1,6% y 1,5% respectivamente. * El precio del petróleo Brent superó los 107 dólares por barril y WTI rondó los 96 dólares, impulsado por disrupciones en el suministro energético debido al conflicto en Medio Oriente. * La inflación mayorista en EE. UU. aceleró al 3,4%, antes del impacto completo de la guerra, aumentando la cautela de la Fed. * La mayoría de los miembros de la Fed optaron por mantener las tasas, con expectativas de menor probabilidad de recortes en el corto plazo y expectativas de inflación a 2,7% en 2026. 102. </w:t>
      </w:r>
      <w:hyperlink r:id="rId102">
        <w:r>
          <w:rPr>
            <w:color w:val="0000EE"/>
            <w:u w:val="single"/>
          </w:rPr>
          <w:t>https://www.eldia.com/nota/2026-3-19-2-0-17-los-mercados-siguen-al-ritmo-de-la-guerra-en-iran-politica-y-economia</w:t>
        </w:r>
      </w:hyperlink>
      <w:r>
        <w:t xml:space="preserve"> - * Los dólares operaron con tendencia dispar y el dólar mayorista tocó un nuevo mínimo desde el 24 de febrero. * La Reserva Federal de Estados Unidos dejó sin cambios las tasas de referencia, afectando los mercados. * Los precios del petróleo subieron más de 7% debido a la escalada bélica en Oriente Medio. * Las acciones argentinas ligadas a la energía y petróleo subieron, incluyendo el índice S&amp;P Merval, que ganó 1,2%. * Los bonos soberanos en dólares disminuyeron un 0,9% en promedio debido a mayor aversión al riesgo exterior. 103. </w:t>
      </w:r>
      <w:hyperlink r:id="rId103">
        <w:r>
          <w:rPr>
            <w:color w:val="0000EE"/>
            <w:u w:val="single"/>
          </w:rPr>
          <w:t>https://www.vietnamplus.vn/iran-canh-bao-giai-doan-doi-dau-moi-gia-dau-the-gioi-vuot-110-usd-moi-thung-post1099816.vnp</w:t>
        </w:r>
      </w:hyperlink>
      <w:r>
        <w:t xml:space="preserve"> - * Iran's President Masoud Pezeshkian condemns US and Israel strikes on energy infrastructure in Iran, signalling a potential escalation. * The South Pars gas field, the largest in the world, was reportedly targeted, with subsequent disruptions affecting gas supplies. * Oman condemns the attack, citing regional security risks and energy supply threats. * Iraq reports complete disruption of imported Iranian gas, affecting power generation. * Saudi Arabia intercepts 8 missiles aimed at Riyadh and other attacks across the region. * Qatar reports attack on Ras Laffan; UAE reports shutdowns at Habshan and Bab oil facilities. * UK reports a merchant vessel hit by an object near the Strait of Hormuz. * France calls for a ceasefire and energy security assurance. * Oil prices rise over 4%, with Brent surpassing 111 USD per barrel due to supply concerns. 104. </w:t>
      </w:r>
      <w:hyperlink r:id="rId104">
        <w:r>
          <w:rPr>
            <w:color w:val="0000EE"/>
            <w:u w:val="single"/>
          </w:rPr>
          <w:t>https://www.goodreturns.in/news/brent-crude-oil-crosses-110-mark-amid-iran-us-war-oil-prices-lpg-gas-crisis-to-deepen-1496967.html</w:t>
        </w:r>
      </w:hyperlink>
      <w:r>
        <w:t xml:space="preserve"> - * The surge in Brent crude oil prices followed air strikes on South Pars gas field and missile strikes on Ras Laffan industrial city, affecting Iran and Qatar. * The conflict in West Asia led to UAE shutting gas facilities after missile interceptions. * In India, LPG prices increased significantly, with supply concerns and government restrictions on bookings. * The situation underscores risks to oil and LPG supply chains in the region, influenced by military escalation. * The conflict's escalation impacts energy markets, particularly in oil-producing and transit regions. 105. </w:t>
      </w:r>
      <w:hyperlink r:id="rId105">
        <w:r>
          <w:rPr>
            <w:color w:val="0000EE"/>
            <w:u w:val="single"/>
          </w:rPr>
          <w:t>https://scroll.in/latest/1091476/stock-market-crashes-further-as-west-asia-conflict-intensifies?utm_source=rss&amp;utm_medium=public</w:t>
        </w:r>
      </w:hyperlink>
      <w:r>
        <w:t xml:space="preserve"> - * The stock market declined due to concerns around West Asia conflict and rising oil prices. * The Sensex fell over 1,700 points (2.2%), and the Nifty declined over 520 points (2.2%). * Major Asian indices also fell: Hang Seng (-2%), Shanghai (-1.6%), Nikkei (-3.3%), Kospi (-2.5%). * The Indian rupee dropped to a record low of 92.6 against USD, with further decline expected. * Brent crude oil rose nearly 6% to $113 per barrel; prices increased after attacks on Iran’s energy facilities and tension escalation. * Iran effectively blocked the Strait of Hormuz, a critical maritime chokepoint for global oil supplies, impacting approximately 20% of global petroleum. * Global natural gas prices increased by 3.5%. * The conflict has caused panic in India and globally, affecting the energy and financial sectors. 106. </w:t>
      </w:r>
      <w:hyperlink r:id="rId106">
        <w:r>
          <w:rPr>
            <w:color w:val="0000EE"/>
            <w:u w:val="single"/>
          </w:rPr>
          <w:t>https://www.staradvertiser.com/2026/03/13/hawaii-news/more-marines-warships-deploy-to-middle-east-as-iran-attacks-shipping/</w:t>
        </w:r>
      </w:hyperlink>
      <w:r>
        <w:t xml:space="preserve"> - * About 2,500 Marines and up to three warships are deploying to the Middle East from Indo-Pacific due to Iran's increased attacks on the Strait of Hormuz. 107. </w:t>
      </w:r>
      <w:hyperlink r:id="rId107">
        <w:r>
          <w:rPr>
            <w:color w:val="0000EE"/>
            <w:u w:val="single"/>
          </w:rPr>
          <w:t>https://www.cbsnews.com/video/hegseth-says-iran-showing-sheer-desperation-in-strait-of-hormuz-as-oil-tankers-remain-stuck/</w:t>
        </w:r>
      </w:hyperlink>
      <w:r>
        <w:t xml:space="preserve"> - * Hegseth claims Iran is showing 'sheer desperation' in the Strait of Hormuz. * Oil tankers are stuck, on fire, and inoperative. * U.S. Defense Secretary Pete Hegseth tries to project control over the strait. * The situation involves Iranian attacks causing disruption to oil tanker movements. * The incident highlights ongoing tensions and strategic concerns in the Strait of Hormuz. 108. </w:t>
      </w:r>
      <w:hyperlink r:id="rId108">
        <w:r>
          <w:rPr>
            <w:color w:val="0000EE"/>
            <w:u w:val="single"/>
          </w:rPr>
          <w:t>https://www.thehindubusinessline.com/markets/forex/rupee-weakens-in-ndf-set-to-slide-past-93-as-oil-surges/article70760733.ece</w:t>
        </w:r>
      </w:hyperlink>
      <w:r>
        <w:t xml:space="preserve"> - * The rupee fell sharply in the non-deliverable forward market following attacks on Gulf energy facilities. * The 1-month USD/INR NDF was quoted at about 93.70, indicating a potential slide past 93 per dollar when onshore trading resumes. * Oil prices rose over 4% after Iran attacked West Asia energy facilities, disrupting shipments through the Strait of Hormuz. * The Indian government is assessing fuel supply requests and prioritising domestic needs amid conflict escalation. * Goldman Sachs analysts forecast the rupee could weaken to 95 over the next 12 months if the conflict prolongs. 109. </w:t>
      </w:r>
      <w:hyperlink r:id="rId109">
        <w:r>
          <w:rPr>
            <w:color w:val="0000EE"/>
            <w:u w:val="single"/>
          </w:rPr>
          <w:t>https://www.thehindubusinessline.com/news/world/strait-of-hormuz-has-been-disrupted-before-a-look-at-past-moments-that-threatened-oil-flows/article70760861.ece</w:t>
        </w:r>
      </w:hyperlink>
      <w:r>
        <w:t xml:space="preserve"> - * Iran has halted nearly all traffic through the Strait of Hormuz amid current conflict involving US and Israel strikes on Iran. * Previous disruptions include attacks during the Iran-Iraq war in the 1980s and threats during sanctions in 2011–2012. * Threats and actual vessel seizures occurred between 2018 and 2025, but the strait remained open during these events. * The recent closure threat has significantly affected global oil supply, with prices soaring due to supply disruptions. * The Strait of Hormuz remains an internationally navigable waterway with influence from Iran's military presence. 110. </w:t>
      </w:r>
      <w:hyperlink r:id="rId110">
        <w:r>
          <w:rPr>
            <w:color w:val="0000EE"/>
            <w:u w:val="single"/>
          </w:rPr>
          <w:t>https://www.thehindubusinessline.com/blexplainer/all-you-want-to-know-about-indias-crude-oil-and-gas-reserves-and-why-we-are-lagging-on-this-count/article70760627.ece</w:t>
        </w:r>
      </w:hyperlink>
      <w:r>
        <w:t xml:space="preserve"> - * As of March 2026, India maintains crude oil stock for approximately 74 to 90 days of consumption, with strategic reserves managed by ISPRL and commercial stocks held by oil marketing companies. * India’s LPG storage capacity is critically limited, covering less than two days of demand, with facilities primarily designed for operational flow. * The government plans to increase crude oil storage capacity through new sites and aims to triple total capacity to 15 MMT over the next decade. * India is actively transitioning to strategic natural gas and LPG reserves, with proposals for new buffer sites and mandated storage requirements. * Compared to Asian counterparts like Japan and China, India lags in strategic storage due to policy priorities and technical hurdles. 111. </w:t>
      </w:r>
      <w:hyperlink r:id="rId111">
        <w:r>
          <w:rPr>
            <w:color w:val="0000EE"/>
            <w:u w:val="single"/>
          </w:rPr>
          <w:t>https://www.dailymail.co.uk/yourmoney/article-15644299/gdp-report-fourth-quarter-2025-recession-stagflation-fears.html?ns_mchannel=rss&amp;ns_campaign=1490&amp;ito=1490</w:t>
        </w:r>
      </w:hyperlink>
      <w:r>
        <w:t xml:space="preserve"> - • A government report predicts US economic growth slowed to 0.7% in late 2025. • Experts warn of potential recession and stagflation due to declining GDP, rising oil prices, and sticky inflation. • Prediction markets place US recession odds at above 35% for 2026. • Federal Reserve concerns include rising energy costs and persistent inflation amid slowing growth. • Recent inflation data shows core PCE inflation above 3% for three consecutive months. 112. </w:t>
      </w:r>
      <w:hyperlink r:id="rId112">
        <w:r>
          <w:rPr>
            <w:color w:val="0000EE"/>
            <w:u w:val="single"/>
          </w:rPr>
          <w:t>https://www.actionforex.com/contributors/fundamental-analysis/633838-no-one-knows/</w:t>
        </w:r>
      </w:hyperlink>
      <w:r>
        <w:t xml:space="preserve"> - * Oil markets experienced a rebound following initial optimism due to Iraq's resumed exports, but turned volatile after attacks on Iranian energy facilities and threats of retaliation. * US producer prices rose 3.9% year-on-year in February, with US gasoline prices up nearly 40% since March; the US Federal Reserve maintained interest rates but indicated potential for a rate cut if inflation moderates. * European and Asian central banks kept rates unchanged amidst rising energy prices and inflation expectations; ECB, BoE, and SNB may adopt hawkish tones depending on conflict duration. * Energy-importing Europe faces inflationary pressures, risking further currency weakness and slowing growth; Switzerland's franc offers some cushioning against oil price rises. 113. </w:t>
      </w:r>
      <w:hyperlink r:id="rId113">
        <w:r>
          <w:rPr>
            <w:color w:val="0000EE"/>
            <w:u w:val="single"/>
          </w:rPr>
          <w:t>https://www.eanlibya.com/%D8%A3%D8%B3%D8%B9%D8%A7%D8%B1-%D8%A7%D9%84%D9%86%D9%81%D8%B7-%D8%AA%D8%B1%D8%AA%D9%81%D8%B9-%D8%A8%D8%B9%D8%AF-%D8%A7%D9%84%D8%AA%D8%B5%D8%B9%D9%8A%D8%AF-%D8%A7%D9%84%D8%A5%D9%8A%D8%B1%D8%A7%D9%86/</w:t>
        </w:r>
      </w:hyperlink>
      <w:r>
        <w:t xml:space="preserve"> - * Oil prices increase significantly following Iran's military actions on Gulf energy sites. * Brent crude rises 5.05%, reaching $122.80 per barrel; WTI increases 0.69%, reaching $96.98. * Iran's attacks include targeting Qatar's Ras Laffan gas processing plant and missile strikes in Saudi Arabia. * US President Trump states Israel executed the strike on the South Pars gas field, with US and Qatar not involved. * Tensions escalate amid Iran's warnings of further attacks on Saudi, UAE, and Qatar energy infrastructure. 114. </w:t>
      </w:r>
      <w:hyperlink r:id="rId114">
        <w:r>
          <w:rPr>
            <w:color w:val="0000EE"/>
            <w:u w:val="single"/>
          </w:rPr>
          <w:t>https://www.eanlibya.com/%D8%A5%D9%8A%D8%B1%D8%A7%D9%86-%D8%AA%D8%B3%D8%AA%D9%87%D8%AF%D9%81-%D8%A3%D9%83%D8%A8%D8%B1-%D9%85%D9%86%D8%B4%D8%A3%D8%A9-%D8%BA%D8%A7%D8%B2-%D9%81%D9%8A-%D9%82%D8%B7%D8%B1-%D9%88%D8%AA%D8%B5%D8%B9/</w:t>
        </w:r>
      </w:hyperlink>
      <w:r>
        <w:t xml:space="preserve"> - * Iran launches rocket attack on Qatar's LNG terminal, causing significant damage. * Qatar declares the attack a serious escalation and a breach of sovereignty. * US and French leaders respond with threats and calls for de-escalation. * Saudi Arabia and UAE intercept missile and drone attacks, injuries reported. * Kuwait foils 'terrorist plot' linked to Hezbollah. * Iranian gas exports to Iraq suspended amid tensions. * Incident follows Israeli-American strikes on Iran-occupied field. * Civilian casualties and humanitarian concerns in Iran increase. * Oil prices rise globally, with Brent crude closing at $107.38 per barrel, up 3.83%. * International community urges diplomatic resolution as regional military activity intensifies. 115. </w:t>
      </w:r>
      <w:hyperlink r:id="rId115">
        <w:r>
          <w:rPr>
            <w:color w:val="0000EE"/>
            <w:u w:val="single"/>
          </w:rPr>
          <w:t>https://www.zawya.com/en/news/insights/first-an-oil-shock-now-a-strong-dollar-surprise-mcgeever-pi70zlje</w:t>
        </w:r>
      </w:hyperlink>
      <w:r>
        <w:t xml:space="preserve"> - * The article discusses the impact of Middle East conflict on the US dollar, highlighting its recent strengthening due to spillover effects. * The dollar has outperformed other currencies and safe havens, with a 2% increase this month. * The article notes the potential influence of this dollar strength on global trade, US earnings, and markets. * Analysts suggest the dollar's outlook may improve if geopolitical tensions persist. * The article references the implications of dollar movements on macroeconomic factors and forecast assumptions. 116. </w:t>
      </w:r>
      <w:hyperlink r:id="rId116">
        <w:r>
          <w:rPr>
            <w:color w:val="0000EE"/>
            <w:u w:val="single"/>
          </w:rPr>
          <w:t>https://watananews.com/518682/</w:t>
        </w:r>
      </w:hyperlink>
      <w:r>
        <w:t xml:space="preserve"> - * Saudi Arabia's Yanbu port on the Red Sea, the country's sole oil export terminal, was hit by an aerial attack on Thursday, with limited impact. * The attack's specific target within Yanbu remains unclear. * Saudi Defence Ministry announced intercepting and destroying five drones in Riyadh and Eastern Province. * Iran's war enters 20th day, following US and Israel strikes on Iran's facilities, killing Supreme Leader Ali Khamenei. * Iran responded with missile and drone attacks on Israel and regional countries, with the Strait of Hormuz closing, increasing energy prices. * The conflict expanded to Lebanon on 2 March, with Hezbollah firing rockets in response to Khamenei's assassination, and Israel conducting air strikes and ground operations in southern Lebanon. 117. </w:t>
      </w:r>
      <w:hyperlink r:id="rId117">
        <w:r>
          <w:rPr>
            <w:color w:val="0000EE"/>
            <w:u w:val="single"/>
          </w:rPr>
          <w:t>https://watananews.com/518697/</w:t>
        </w:r>
      </w:hyperlink>
      <w:r>
        <w:t xml:space="preserve"> - * US administration studies deploying thousands of troops to the Middle East to prepare for possible military actions against Iran, as tensions escalate. * The deployment aims to secure oil shipments through the Strait of Hormuz, mainly via air and naval forces. * Discussions include potentially deploying forces to Iran's Kharq Island, which is a major export hub. * Saudi Arabia's foreign minister states the possibility of military action in response to Iran's attacks and threats. * US conducted military strikes on targets in the region, with President Trump warning of further actions. * Regional tensions include Iranian attacks on Saudi oil facilities and US military responses. 118. </w:t>
      </w:r>
      <w:hyperlink r:id="rId118">
        <w:r>
          <w:rPr>
            <w:color w:val="0000EE"/>
            <w:u w:val="single"/>
          </w:rPr>
          <w:t>https://www.tehrantimes.com/news/524783/Iran-poised-to-respond-to-US-Israeli-strikes-on-energy-infrastructure</w:t>
        </w:r>
      </w:hyperlink>
      <w:r>
        <w:t xml:space="preserve"> - * Iran is preparing to retaliate against an attack on its refining facilities in Asaluyeh, following US-Israeli strikes. * The targeted installations process a significant portion of natural gas from South Pars. * Iran issued an evacuation alert for energy sites in Saudi Arabia, Qatar, and the UAE. * Iranian officials threatened to set energy infrastructure belonging to the attackers on fire. * Following the attack, global oil prices surged, with Brent crude reaching $110 a barrel. 119. </w:t>
      </w:r>
      <w:hyperlink r:id="rId119">
        <w:r>
          <w:rPr>
            <w:color w:val="0000EE"/>
            <w:u w:val="single"/>
          </w:rPr>
          <w:t>https://uk.news.yahoo.com/iran-must-not-allowed-hold-170508125.html</w:t>
        </w:r>
      </w:hyperlink>
      <w:r>
        <w:t xml:space="preserve"> - * UAE Minister of State Lana Nusseibeh urges the world to pressure Iran to lift its control over the Strait of Hormuz, citing global energy and food security risks. * The disruption of the waterway, which accounts for 20% of the world's energy supplies, could impact global prices and supplies. * The UAE affirms its commitment to global energy markets amidst rising tensions in the Strait of Hormuz. * Nusseibeh highlights strong EU-UAE relations, trade ties worth €65 billion, and significant European residents in the UAE. * The conflict is framed as a threat to regional stability and a broader model of peace, coexistence, and tolerance. 120. </w:t>
      </w:r>
      <w:hyperlink r:id="rId120">
        <w:r>
          <w:rPr>
            <w:color w:val="0000EE"/>
            <w:u w:val="single"/>
          </w:rPr>
          <w:t>https://newstodaynet.com/2026/03/19/canada-pushes-g7-plan-to-de-escalate-iran-war/</w:t>
        </w:r>
      </w:hyperlink>
      <w:r>
        <w:t xml:space="preserve"> - * Canada is coordinating with G7 and Middle East nations to de-escalate the Iran conflict, focusing on reducing civil harm and stabilising energy and food supplies. * Foreign Minister Anita Anand discusses diplomatic efforts and the need for practical pathways to end the conflict. * Iran's missile and drone attacks threaten shipping routes in the Strait of Hormuz, a key global oil transit point. * Canada condemns Iran’s actions and highlights the risk of global oil market disruption due to potential blockade. * Diplomatic challenges include Iran’s demands and low trust between the US and Iran; Canada aims to strengthen alliances and expand defence initiatives. 121. </w:t>
      </w:r>
      <w:hyperlink r:id="rId121">
        <w:r>
          <w:rPr>
            <w:color w:val="0000EE"/>
            <w:u w:val="single"/>
          </w:rPr>
          <w:t>https://www.computerworld.com/article/4147147/middle-east-conflict-set-to-hit-global-it-spending-idc-warns.html</w:t>
        </w:r>
      </w:hyperlink>
      <w:r>
        <w:t xml:space="preserve"> - * The conflict in the Middle East threatens global economy, impacting oil prices and technology spending. * Analysts at IDC predict reduced IT spending due to the war. * The war began on Feb. 28, with Israel and the US attacking Iran. * Iran's response includes closing the Strait of Hormuz, disrupting oil flow. * If the conflict ends in less than three months, IT spending may decrease moderately; longer conflicts could cause larger reductions. 122. </w:t>
      </w:r>
      <w:hyperlink r:id="rId122">
        <w:r>
          <w:rPr>
            <w:color w:val="0000EE"/>
            <w:u w:val="single"/>
          </w:rPr>
          <w:t>https://timesofindia.indiatimes.com/world/middle-east/israel-bombs-south-pars-why-does-this-gas-field-matter-so-much-to-iran-and-the-world/articleshow/129670355.cms</w:t>
        </w:r>
      </w:hyperlink>
      <w:r>
        <w:t xml:space="preserve"> - * Iran has targeted the South Pars natural gas field in an apparent retaliation for attacks associated with Israel and the US. * Recent days have seen Iran bomb oil and gas facilities in Saudi Arabia, the UAE, and other nations. * The conflict involves attacks on energy infrastructure, including ships near the UAE. * The South Pars gas field holds significant strategic and economic importance for Iran and the global energy market. * Iran's actions have broader regional and global energy security implications. 123. </w:t>
      </w:r>
      <w:hyperlink r:id="rId123">
        <w:r>
          <w:rPr>
            <w:color w:val="0000EE"/>
            <w:u w:val="single"/>
          </w:rPr>
          <w:t>https://en.mehrnews.com/news/242736/Iran-conducts-63rd-wave-of-Operation-True-Promise-4</w:t>
        </w:r>
      </w:hyperlink>
      <w:r>
        <w:t xml:space="preserve"> - * Iran's Islamic Revolutionary Guards Corps (IRGC) launched the 63rd wave of Operation 'True Promise-4'. * The operation targeted US-related energy infrastructure in the region. * The attack involved setting fire to a series of oil facilities considered US interests. * The operation was conducted in response to enemy aggression against Iran’s energy infrastructures. * Iran stated it did not intend to expand the conflict to harm neighbouring countries' economies. 124. </w:t>
      </w:r>
      <w:hyperlink r:id="rId124">
        <w:r>
          <w:rPr>
            <w:color w:val="0000EE"/>
            <w:u w:val="single"/>
          </w:rPr>
          <w:t>https://www.devdiscourse.com/article/headlines/3842999-drone-attacks-ignite-kuwaiti-oil-refineries</w:t>
        </w:r>
      </w:hyperlink>
      <w:r>
        <w:t xml:space="preserve"> - * Kuwait reported drone strikes on two major oil refineries, Mina Abdullah and Mina Al-Ahmadi, on Thursday. 125. </w:t>
      </w:r>
      <w:hyperlink r:id="rId125">
        <w:r>
          <w:rPr>
            <w:color w:val="0000EE"/>
            <w:u w:val="single"/>
          </w:rPr>
          <w:t>https://www.indiandefensenews.in/2026/03/iranian-missiles-batter-qatars-ras.html</w:t>
        </w:r>
      </w:hyperlink>
      <w:r>
        <w:t xml:space="preserve"> - * Iranian missiles struck Ras Laffan Industrial City, Qatar, causing extensive damage, with no reported casualties. * Saudi Arabia intercepted four ballistic missiles over Riyadh and neutralised two drones targeting energy sites. * Iran's IRGC warned of 'powerful action' against adversaries amid regional violence. * The incidents escalate regional hostilities, impacting global energy supplies, especially in the Persian Gulf. * Diplomatic efforts and investigations are ongoing to determine missile origins and de-escalate tensions. 126. </w:t>
      </w:r>
      <w:hyperlink r:id="rId126">
        <w:r>
          <w:rPr>
            <w:color w:val="0000EE"/>
            <w:u w:val="single"/>
          </w:rPr>
          <w:t>https://www.indiandefensenews.in/2026/03/indian-navy-deploys-extra-warships-to.html</w:t>
        </w:r>
      </w:hyperlink>
      <w:r>
        <w:t xml:space="preserve"> - * India is increasing naval deployment in the Gulf of Oman to safeguard fuel carriers through the Strait of Hormuz amid escalating tensions in West Asia. * The move follows attacks by the US and Israel on Iran, which have effectively closed the strait, affecting global oil supplies. * Indian warships now operating in the region are expected to rise to six or seven from three, with recent escort operations marking a key effort. * The deployment builds on Operation Sankalp, aimed at protecting Indian-flagged vessels and maintaining navigation freedom since 2019. * India relies heavily on the Strait of Hormuz for energy imports, and disruptions threaten its economy and energy security. 127. </w:t>
      </w:r>
      <w:hyperlink r:id="rId127">
        <w:r>
          <w:rPr>
            <w:color w:val="0000EE"/>
            <w:u w:val="single"/>
          </w:rPr>
          <w:t>https://anytvnews.com/world/saudi-arabia-news-big-meeting-of-12-countries-in-riyadh-strong-condemnation-of-irans-attacks-and-gulf-countries-warned/</w:t>
        </w:r>
      </w:hyperlink>
      <w:r>
        <w:t xml:space="preserve"> - * An international meeting of foreign ministers of 12 Arab and Islamic countries was held in Riyadh, Saudi Arabia, to discuss regional security. * Iran’s missile and drone attacks targeted multiple countries in the Gulf region, as well as Jordan, Azerbaijan, and Turkey. * Saudi Arabia intercepted 35 drones and 2 ballistic missiles near Riyadh and the Eastern Province. * Qatar expelled Iranian military officers following the attack on Ras Laffan gas facility. * Kuwait shot down 5 drones; UAE continues its response to Iranian threats. * The foreign ministers demanded Iran cease attacks, respect sovereignty, and comply with international laws, with future relations depending on Iran's behaviour. 128. </w:t>
      </w:r>
      <w:hyperlink r:id="rId128">
        <w:r>
          <w:rPr>
            <w:color w:val="0000EE"/>
            <w:u w:val="single"/>
          </w:rPr>
          <w:t>https://timeskuwait.com/operational-unit-at-mina-abdullah-refinery-hit-by-enemy-drone/</w:t>
        </w:r>
      </w:hyperlink>
      <w:r>
        <w:t xml:space="preserve"> - * An operational unit at Mina Abdullah Refinery was attacked by a drone resulting in a fire. * The incident occurred on Thursday morning. * Kuwait Petroleum Corporation (KPC) responded with emergency measures. * The attack follows a similar drone incident at Mina AlAhmadi Refinery earlier the same morning. * No injuries reported, and safety protocols were enacted. 129. </w:t>
      </w:r>
      <w:hyperlink r:id="rId129">
        <w:r>
          <w:rPr>
            <w:color w:val="0000EE"/>
            <w:u w:val="single"/>
          </w:rPr>
          <w:t>https://www.tv4.se/artikel/35wActhUVcYkJt0JAP6jfm/trump-hotar-spraenga-vaerldens-stoersta-oljefaelt</w:t>
        </w:r>
      </w:hyperlink>
      <w:r>
        <w:t xml:space="preserve"> - * Donald Trump hotar att totalförstöra South Pars gasfältet om Iran fortsätter attackera Qatar eller andra Gulfstater. * Fältet ägs av Iran och Qatar och är världens största naturgasfält. * Israel ska ha genomfört begränsade attacker mot iranska anläggningar utan Trumps vetskap. * Iran svarade med att orsaka omfattande skador på Qatars gasanläggning Ras Laffan. * Oljepriset steg till 110 dollar fatet efter attackerna. * Gulfstater, inklusive Abu Dhabi och Saudiarabien, rapporterar attacker mot gasverksamheter och hård retorik ökar i regionen. 130. </w:t>
      </w:r>
      <w:hyperlink r:id="rId130">
        <w:r>
          <w:rPr>
            <w:color w:val="0000EE"/>
            <w:u w:val="single"/>
          </w:rPr>
          <w:t>https://www.zawya.com/en/business/energy/iraq-focused-gulf-keystone-petroleum-suspends-2026-financial-guidance-on-war-concerns-tvqpmu6c</w:t>
        </w:r>
      </w:hyperlink>
      <w:r>
        <w:t xml:space="preserve"> - - Gulf Keystone Petroleum suspends its 2026 production forecast and financial guidance amid security concerns in Iraq. - The company reviews its guidance until Shaikan field operations resume. - Operational halt since March 2 due to ongoing conflict, despite some exports restarting through Turkey. - The company operates mainly in Iraq's Kurdistan region. - Responds to escalating strikes and ongoing Iran conflict. 131. </w:t>
      </w:r>
      <w:hyperlink r:id="rId131">
        <w:r>
          <w:rPr>
            <w:color w:val="0000EE"/>
            <w:u w:val="single"/>
          </w:rPr>
          <w:t>https://www.capitalfm.co.ke/news/2026/03/oil-crosses-110-a-barrel-after-gas-field-strike/</w:t>
        </w:r>
      </w:hyperlink>
      <w:r>
        <w:t xml:space="preserve"> - * Oil prices rose above $110 a barrel after an airstrike hit a facility on Iran’s South Pars gas field. * The Brent crude benchmark reached $112 a barrel in early Thursday trade in Asia. * The strike caused a 5% increase in oil prices from Tuesday’s levels. * Iran and Qatar reported extensive damage to energy infrastructure following the strike. * Iran’s military warned of “decisive action”, and Qatar responded with concerns about energy security. 132. </w:t>
      </w:r>
      <w:hyperlink r:id="rId132">
        <w:r>
          <w:rPr>
            <w:color w:val="0000EE"/>
            <w:u w:val="single"/>
          </w:rPr>
          <w:t>https://www.mirror.co.uk/news/world-news/donald-trump-iran-qatar-live-36889803</w:t>
        </w:r>
      </w:hyperlink>
      <w:r>
        <w:t xml:space="preserve"> - ["</w:t>
      </w:r>
      <w:r>
        <w:rPr>
          <w:i/>
        </w:rPr>
        <w:t xml:space="preserve"> Donald Trump threatened to blow up Iran's gas facility following its missile attacks and Israel's strikes.", "</w:t>
      </w:r>
      <w:r>
        <w:t xml:space="preserve"> Iran's missiles struck Gulf countries, including damage to Qatar’s Ras Laffan gas facility.", '</w:t>
      </w:r>
      <w:r>
        <w:rPr>
          <w:i/>
        </w:rPr>
        <w:t xml:space="preserve"> Explosions reported at sites in Riyadh, Saudi Arabia, with casualties from intercepted missiles.', "</w:t>
      </w:r>
      <w:r>
        <w:t xml:space="preserve"> Iran's IRGC warned it would target oil and gas facilities in Qatar, Saudi Arabia, and the UAE."] 133. </w:t>
      </w:r>
      <w:hyperlink r:id="rId111">
        <w:r>
          <w:rPr>
            <w:color w:val="0000EE"/>
            <w:u w:val="single"/>
          </w:rPr>
          <w:t>https://www.dailymail.co.uk/yourmoney/article-15644299/gdp-report-fourth-quarter-2025-recession-stagflation-fears.html?ns_mchannel=rss&amp;ns_campaign=1490&amp;ito=1490</w:t>
        </w:r>
      </w:hyperlink>
      <w:r>
        <w:t xml:space="preserve"> - * A government report indicates US economic growth slowed to 0.7% in the last quarter of 2025, driven by falling exports, consumer, and government spending. * Economists warn that the US is on the brink of recession, with prediction markets citing over 35% odds of a recession in 2026. * Wall Street discussions include fears of stagflation, combining rising prices and sluggish growth, amid high oil prices and declining employment. * The latest CPI inflation data shows core PCE inflation rising above 3%, signalling persistent inflation amid economic slowdown. 134. </w:t>
      </w:r>
      <w:hyperlink r:id="rId133">
        <w:r>
          <w:rPr>
            <w:color w:val="0000EE"/>
            <w:u w:val="single"/>
          </w:rPr>
          <w:t>https://www.newsghana.com.gh/gsa-probes-early-war-risk-surcharges-as-shipping-costs-rise/</w:t>
        </w:r>
      </w:hyperlink>
      <w:r>
        <w:t xml:space="preserve"> - * The Ghana Shippers’ Authority (GSA) investigates reports of war risk surcharges imposed before the escalation of Middle East conflict on 28 February 2026. * GSA Chief Executive Officer Professor Ransford Gyampo disclosed findings of automated billing activation of war risk charges predating the conflict. * The conflict involves the US, Israel, and Iran, impacting vessel traffic through the Strait of Hormuz, which carries a significant share of global trade. * Shipping lines are introducing war risk surcharges of US$1,500 to US$2,000 per TEU, potentially increasing import costs and causing delays. * The GSA regulates shipping charges and urges importers and exporters to prepare for potential cost increases and schedule disruptions. 135. </w:t>
      </w:r>
      <w:hyperlink r:id="rId134">
        <w:r>
          <w:rPr>
            <w:color w:val="0000EE"/>
            <w:u w:val="single"/>
          </w:rPr>
          <w:t>https://www.tehrantimes.com/news/524777/US-opinions-to-confront-closing-of-Hormuz-Strait-not-operational</w:t>
        </w:r>
      </w:hyperlink>
      <w:r>
        <w:t xml:space="preserve"> - * Ali Ashraf Afkhami states US strategies to prevent Strait of Hormuz closure are not operational and cannot stabilise oil prices. * Afkhami emphasises Iran’s legal defensive strategy in managing vessels through the strait. * Fereydoun Berkashli warns that disruption in the Strait of Hormuz could paralyse the global economy following recent US-Israel attack on Iran. * Analysts highlight the strategic importance of the strait, with 20 million barrels passing daily, predominantly to Asia. * The article discusses the impact of potential disruption on global oil prices and the economy. 136. </w:t>
      </w:r>
      <w:hyperlink r:id="rId135">
        <w:r>
          <w:rPr>
            <w:color w:val="0000EE"/>
            <w:u w:val="single"/>
          </w:rPr>
          <w:t>https://investinglive.com/news/us-explores-use-of-govt-insurance-in-escorting-ships-through-strait-of-hormuz-report-20260319/</w:t>
        </w:r>
      </w:hyperlink>
      <w:r>
        <w:t xml:space="preserve"> - * The US president Trump has indicated the US would insure commercial vessels seeking passage through the Strait of Hormuz. * The US administration has considered linking insurance with government-backed schemes via the Development Finance Corporation (DFC) and private insurer Chubb. * The plan would make insurance mandatory for ships escorted by the US Navy through the strait, potentially generating significant profit. * The insurance would cover hull, machinery, and cargo, and could bring tens of millions of dollars in US profit. * Practical challenges include slow convoy movement, navigation threats from mines, drones, missiles, and GPS jamming in the region. 137. </w:t>
      </w:r>
      <w:hyperlink r:id="rId136">
        <w:r>
          <w:rPr>
            <w:color w:val="0000EE"/>
            <w:u w:val="single"/>
          </w:rPr>
          <w:t>https://mybroadband.co.za/news/motoring/634402-good-news-about-petrol-and-diesel-in-south-africa-for-now.html</w:t>
        </w:r>
      </w:hyperlink>
      <w:r>
        <w:t xml:space="preserve"> - * South Africa is working to ensure fuel stability amid concerns about global shortages, with supplies scheduled for March and early April 2026. * Crude oil prices have exceeded $100 per barrel, due to tensions in the Middle East and disruptions in key shipping routes like the Strait of Hormuz. * Prices of petrol and diesel in South Africa are forecasted to increase in April, influenced by global supply restrictions. * South Africa’s main petroleum sources include Nigeria, the US, Angola, and Algeria, with Saudi Arabia redirecting supply routes. * The government is accelerating infrastructure investments and managing potential supply risks; however, local shortages could occur if global constraints persist. 138. </w:t>
      </w:r>
      <w:hyperlink r:id="rId124">
        <w:r>
          <w:rPr>
            <w:color w:val="0000EE"/>
            <w:u w:val="single"/>
          </w:rPr>
          <w:t>https://www.devdiscourse.com/article/headlines/3842999-drone-attacks-ignite-kuwaiti-oil-refineries</w:t>
        </w:r>
      </w:hyperlink>
      <w:r>
        <w:t xml:space="preserve"> - * Kuwait reported drone strikes targeting two major oil refineries on Thursday * The Mina Abdullah refinery caught fire, with smoke visible for miles * The Mina Al-Ahmadi refinery was also hit, causing significant disruptions * Authorities are on high alert due to security concerns * The attacks have impacted regional stability and caused a spike in crude prices 139. </w:t>
      </w:r>
      <w:hyperlink r:id="rId137">
        <w:r>
          <w:rPr>
            <w:color w:val="0000EE"/>
            <w:u w:val="single"/>
          </w:rPr>
          <w:t>https://www.channelnewsasia.com/east-asia/japan-usa-summit-talks-takaichi-trump-strait-hormuz-iran-war-6003781</w:t>
        </w:r>
      </w:hyperlink>
      <w:r>
        <w:t xml:space="preserve"> - • Japanese Prime Minister Sanae Takaichi met US President Donald Trump in Washington. • Discussions focused on security, trade, and critical technologies. • The US-Israel war on Iran was likely to dominate the agenda. • Japan's energy supply at risk due to Iran's closure of the Strait of Hormuz. • About 45 Japanese vessels are stranded in the Persian Gulf amid the conflict. 140. </w:t>
      </w:r>
      <w:hyperlink r:id="rId138">
        <w:r>
          <w:rPr>
            <w:color w:val="0000EE"/>
            <w:u w:val="single"/>
          </w:rPr>
          <w:t>https://economictimes.indiatimes.com/markets/stocks/news/indigo-asian-paints-other-crude-sensitive-shares-plunge-up-to-4-as-oil-soars-back-above-110/articleshow/129672845.cms</w:t>
        </w:r>
      </w:hyperlink>
      <w:r>
        <w:t xml:space="preserve"> - * Shares of IndiGo, Asian Paints, Berger Paints, MRF, and Apollo Tyres declined between 2% and 4% due to rising crude oil prices above $110 per barrel. * Oil prices increased after hostilities involving Iran, US, Israel and attacks on LNG facilities and shipping routes, including the Strait of Hormuz. * Rising oil prices threaten margins for paint and tyre companies and increase fuel costs for airlines. * Experts warn that sustained high oil prices could negatively impact India's macroeconomic indicators and corporate earnings. * Oil price rally linked to geopolitical tensions and attacks on Iran’s LNG infrastructure and shipping lanes. 141. </w:t>
      </w:r>
      <w:hyperlink r:id="rId139">
        <w:r>
          <w:rPr>
            <w:color w:val="0000EE"/>
            <w:u w:val="single"/>
          </w:rPr>
          <w:t>https://www.zawya.com/en/business/energy/saudi-aramco-exxon-refinery-samref-in-saudi-arabias-yanbu-targeted-source-says-epgzbz5t</w:t>
        </w:r>
      </w:hyperlink>
      <w:r>
        <w:t xml:space="preserve"> - * Saudi Aramco's SAMREF refinery in Yanbu targeted in an aerial attack, with minimal impact, on Thursday in Saudi Arabia. 142. </w:t>
      </w:r>
      <w:hyperlink r:id="rId140">
        <w:r>
          <w:rPr>
            <w:color w:val="0000EE"/>
            <w:u w:val="single"/>
          </w:rPr>
          <w:t>https://www.sondakika.com/ekonomi/haber-abd-ham-petrol-stoklari-6-2-milyon-varil-artti-19670719/</w:t>
        </w:r>
      </w:hyperlink>
      <w:r>
        <w:t xml:space="preserve"> - * US commercial crude oil stocks rose by approximately 6.2 million barrels last week, reaching 449.3 million barrels. 143. </w:t>
      </w:r>
      <w:hyperlink r:id="rId141">
        <w:r>
          <w:rPr>
            <w:color w:val="0000EE"/>
            <w:u w:val="single"/>
          </w:rPr>
          <w:t>https://blog.gettransport.com/news/mexico-national-guard-transport-impacts/</w:t>
        </w:r>
      </w:hyperlink>
      <w:r>
        <w:t xml:space="preserve"> - * Mexico’s National Guard reported 25 fatalities during clashes linked to the operation that killed CJNG leader Nemesio "El Mencho" Oseguera Cervantes. * The Port of Manzanillo experienced a temporary closure; customs processing was limited. * Customs in Guadalajara and inland freight corridors were halted with road blockades and vehicle burnings. * Cross-border gateways such as Laredo and El Paso remained operable; internal logistics around Guadalajara and Manzanillo saw delays. * Immediate impacts included vessel delays, flight cancellations, cargo disruptions, and longer transit times. * Logistics operators introduced remote procedures, rerouted cargo, and increased tracking and contingency planning. * Customs and warehousing faced delays, with containers and shipments temporarily restrained and requiring additional planning. * Recommendations for shippers include confirming appointments, reviewing insurance, and planning alternate routes. * The incident highlights that internal security crises can cause regional supply chain bottlenecks affecting global freight movements. 144. </w:t>
      </w:r>
      <w:hyperlink r:id="rId142">
        <w:r>
          <w:rPr>
            <w:color w:val="0000EE"/>
            <w:u w:val="single"/>
          </w:rPr>
          <w:t>https://qazinform.com/news/s-korea-secures-extra-supply-of-crude-oil-from-uae-presidential-aide-5abad8</w:t>
        </w:r>
      </w:hyperlink>
      <w:r>
        <w:t xml:space="preserve"> - * South Korea announces securing an extra 24 million barrels of crude oil from the UAE following trip to the UAE. * The supply includes 6 million barrels via UAE-flagged vessels and 12 million through Korean-flagged vessels. * An agreement, including an MOU, is expected to be signed soon to cooperate on crude oil supply chain and explore alternative routes. * The trip occurred amid concerns over U.S.-Israeli attacks on Iran and Middle East tensions. * South Korea aims to avoid supply difficulties and maintains its status as UAE's priority for oil supply. 145. </w:t>
      </w:r>
      <w:hyperlink r:id="rId143">
        <w:r>
          <w:rPr>
            <w:color w:val="0000EE"/>
            <w:u w:val="single"/>
          </w:rPr>
          <w:t>https://www.peoplenews.tw/articles/hot-news/21981</w:t>
        </w:r>
      </w:hyperlink>
      <w:r>
        <w:t xml:space="preserve"> - * Iran's missile attack on Qatar's Ras Laffan Industrial City causes fires and damage to LNG facilities.</w:t>
      </w:r>
      <w:r>
        <w:rPr>
          <w:i/>
        </w:rPr>
        <w:t xml:space="preserve"> Qatar's government confirms the attack, with five missiles fired; four intercepted.</w:t>
      </w:r>
      <w:r>
        <w:t xml:space="preserve"> The attack follows Iran's claim of retaliatory strikes on Gulf energy assets.</w:t>
      </w:r>
      <w:r>
        <w:rPr>
          <w:i/>
        </w:rPr>
        <w:t xml:space="preserve"> International oil prices rise sharply, with Brent crude surpassing $110 per barrel.</w:t>
      </w:r>
      <w:r>
        <w:t xml:space="preserve"> The escalation increases regional tensions and impacts global energy markets. 146. </w:t>
      </w:r>
      <w:hyperlink r:id="rId144">
        <w:r>
          <w:rPr>
            <w:color w:val="0000EE"/>
            <w:u w:val="single"/>
          </w:rPr>
          <w:t>https://www.nzz.ch/meinung/angriff-auf-die-golfstaaten-usa-und-israel-gestaerkt-china-blamiert-ld.1929872</w:t>
        </w:r>
      </w:hyperlink>
      <w:r>
        <w:t xml:space="preserve"> - * Die Golfstaaten wurden durch iranische Angriffe auf die Straße von Hormuz in ihrem Sicherheitsgefühl erschüttert und müssen ihre Strategien anpassen. * Die UNO hat eine Resolution gegen iranische Angriffe verabschiedet, die das Selbstverteidigungsrecht der Golfstaaten stärkt. * Die Golfstaaten haben ihre Verteidigung aufgerüstet und erwägen, militärisch in der Region aktiv zu werden. * Asien und Europa liefern bislang wenig Unterstützung, trotz Abhängigkeit vom Energietransport durch die Straße von Hormuz. * Die Position der USA und Israels in der Region wird durch den Konflikt eher gestärkt, während China durch die Krise blamiert wird. 147. </w:t>
      </w:r>
      <w:hyperlink r:id="rId145">
        <w:r>
          <w:rPr>
            <w:color w:val="0000EE"/>
            <w:u w:val="single"/>
          </w:rPr>
          <w:t>https://thanhnien.vn/vi-sao-vu-tan-cong-mo-khi-iran-la-buoc-leo-thang-cuc-lon-185260319111201153.htm</w:t>
        </w:r>
      </w:hyperlink>
      <w:r>
        <w:t xml:space="preserve"> - * Recent attacks on energy facilities in Iran and the region signal a major escalation, with direct targeting of fossil fuel extraction infrastructure for the first time. * On 17-18 March, Iran's gas facilities, including South Pars, were targeted by drone attacks, causing disruptions to production. * Israel and Iran are involved in exchanges, with Israel allegedly responsible for the South Pars attack, leading Iran to threaten retaliation. * The attacks threaten global energy supply, with potential prolonged impacts if infrastructure is significantly damaged. * Oil prices increased notably following the attacks, reflecting concerns over supply interruptions. 148. </w:t>
      </w:r>
      <w:hyperlink r:id="rId146">
        <w:r>
          <w:rPr>
            <w:color w:val="0000EE"/>
            <w:u w:val="single"/>
          </w:rPr>
          <w:t>https://arynews.tv/qatar-orders-iranian-diplomats-to-leave-country-within-24-hours</w:t>
        </w:r>
      </w:hyperlink>
      <w:r>
        <w:t xml:space="preserve"> - * Qatar orders Iranian military and security officials to leave within 24 hours following missile strikes. * The expulsion is in response to Iranian targeting and aggression. * The missile strikes caused damage to Qatar's energy infrastructure, including Ras Laffan Industrial City. * QatarEnergy reported fires and damage to liquefied natural gas facilities. * The incident escalates regional tensions in the Gulf. 149. </w:t>
      </w:r>
      <w:hyperlink r:id="rId147">
        <w:r>
          <w:rPr>
            <w:color w:val="0000EE"/>
            <w:u w:val="single"/>
          </w:rPr>
          <w:t>https://e24.no/boers-og-finans/i/y5Ewja/oljeprisen-fortsetter-opp-etter-flere-angrep-mot-energianlegg</w:t>
        </w:r>
      </w:hyperlink>
      <w:r>
        <w:t xml:space="preserve"> - * Oil price increases to around 114 dollars per barrel, up 4.8 dollars from midnight, following recent attacks. * Multiple energy infrastructure attacks occur in the Middle East, including Iran, Qatar, and Kuwait. * Iran's South Pars gas field was targeted, leading Iran to list potential targets in the region. * Qatar's LNG facilities and Kuwait's refinery were hit, causing fires and damages. * The US President responded with warnings regarding potential further escalation involving Iran and Qatar. * The conflict has caused significant disruptions to the global energy market, particularly around the Strait of Hormuz. 150. </w:t>
      </w:r>
      <w:hyperlink r:id="rId148">
        <w:r>
          <w:rPr>
            <w:color w:val="0000EE"/>
            <w:u w:val="single"/>
          </w:rPr>
          <w:t>https://en.protothema.gr/2026/03/19/iran-attacked-the-us-embassy-in-iraq-with-drones-and-rockets-israel-pounds-lebanon-and-sends-new-ground-forces-update/</w:t>
        </w:r>
      </w:hyperlink>
      <w:r>
        <w:t xml:space="preserve"> - * Iran launched missile attacks on Qatar and Israel, causing damage and casualties, with escalation in Middle East conflict. * US considers deploying forces and seeks emergency funding for war against Iran. * US, Israel, and regional actors respond with missile interceptions, strikes, and diplomatic efforts. * Oil prices fluctuate amid attacks on energy infrastructure and supply concerns. * International military and political responses increase tension in regional and global geopolitics. 151. </w:t>
      </w:r>
      <w:hyperlink r:id="rId149">
        <w:r>
          <w:rPr>
            <w:color w:val="0000EE"/>
            <w:u w:val="single"/>
          </w:rPr>
          <w:t>https://mediaindonesia.com/internasional/872140/iran-balas-serangan-infrastruktur-energi-teluk-jadi-sasaran</w:t>
        </w:r>
      </w:hyperlink>
      <w:r>
        <w:t xml:space="preserve"> - * Iran's Revolutionary Guard Corps (IRGC) launches retaliatory attacks targeting Gulf energy infrastructure after Iran's South Pars gas facility is attacked. * Attacks occur on facilities in Qatar, Saudi Arabia, and UAE, causing damage and operational disruptions. * The escalation prompts a surge in global oil prices, nearing 110 USD per barrel, due to fears of disrupted supply. * Countries such as Iraq, Oman, and UAE condemn the attacks, signalling regional concern. * Iran warns of further attacks if its energy infrastructure is targeted again, indicating a shift towards open energy conflict. 152. </w:t>
      </w:r>
      <w:hyperlink r:id="rId150">
        <w:r>
          <w:rPr>
            <w:color w:val="0000EE"/>
            <w:u w:val="single"/>
          </w:rPr>
          <w:t>https://www.africaninsider.com/world/middle-east-war-latest-iran-executions-gas-strikes-fuel-tensions/</w:t>
        </w:r>
      </w:hyperlink>
      <w:r>
        <w:t xml:space="preserve"> - * Iran executed three individuals accused of killing police officers and supporting US and Israel. * Qatar managed to contain fires at gas facilities following an Iranian missile attack causing extensive damage. * Saudi Arabia has not ruled out military action in response to Iranian missile and drone strikes. * Cathay Pacific suspended flights to Dubai and Riyadh until the end of April due to the Middle East war. * US President Trump threatened to destroy Iran’s South Pars gas field if attacks on Qatar's energy sites continued. * Abu Dhabi shut down a gas facility amid debris from missile interceptions. * A missile hit a vessel off the UAE near the Strait of Hormuz causing a fire. * Macron called for a moratorium on strikes targeting civilian energy and water infrastructure. * Iraq’s Kataeb Hezbollah temporarily halted attacks on the US embassy in Baghdad. * An Iranian missile killed a person near Tel Aviv, and shrapnel killed three Palestinians in the West Bank. * Kuwait arrested 10 Hezbollah militants planning attacks against infrastructure. * Iran threatened Gulf energy industries with destruction if attacked by Israel or the US. * Qatar expelled some Iranian diplomats following the gas attack. * The US Federal Reserve raised its inflation outlook amid war-related economic uncertainty. * Israel vowed to continue strikes on Iranian officials, killing its Intelligence Minister. * Riyadh was targeted again by missiles, and Iran’s supreme leader vowed revenge for an Israeli strike on a security chief. 153. </w:t>
      </w:r>
      <w:hyperlink r:id="rId151">
        <w:r>
          <w:rPr>
            <w:color w:val="0000EE"/>
            <w:u w:val="single"/>
          </w:rPr>
          <w:t>https://www.litefinance.org/blog/analysts-opinions/eurusd-forecast-and-price-prediction/us-dollar-rallies-after-fed-keeps-rates-unchanged-forecast-as-of-19032026/</w:t>
        </w:r>
      </w:hyperlink>
      <w:r>
        <w:t xml:space="preserve"> - * The Fed signalled that monetary policy easing may not occur soon, with the odds of rate cuts decreasing from 30% to 46%. * The Fed adopted a hawkish tone, emphasising upside risks to inflation and a potential for further tightening. * Rising oil prices and geopolitical tensions support the US dollar. * The euro is likely to weaken further due to cautious ECB stance and economic conditions. * Short positions on EUR/USD may be considered if the price falls below 1.144. 154. </w:t>
      </w:r>
      <w:hyperlink r:id="rId152">
        <w:r>
          <w:rPr>
            <w:color w:val="0000EE"/>
            <w:u w:val="single"/>
          </w:rPr>
          <w:t>https://www.freemalaysiatoday.com/category/business/2026/03/19/cathay-suspends-dubai-riyadh-flights-over-middle-east-war</w:t>
        </w:r>
      </w:hyperlink>
      <w:r>
        <w:t xml:space="preserve"> - * Cathay Pacific suspends flights to and from Dubai and Riyadh until 30 April 2026 due to Middle East conflict. * All changes to affected flights will incur no fees. * Previously, flights to Dubai and Riyadh were suspended in March, with extensions announced. * Fuel surcharges increased due to oil prices driven up by war. * Hong Kong Airlines also increased its fuel surcharge for the second time in a week. 155. </w:t>
      </w:r>
      <w:hyperlink r:id="rId153">
        <w:r>
          <w:rPr>
            <w:color w:val="0000EE"/>
            <w:u w:val="single"/>
          </w:rPr>
          <w:t>https://news.abplive.com/news/world/after-qatar-s-lng-plant-saudi-aramco-s-samref-refinery-in-yanbu-targeted-in-aerial-attack-1831965</w:t>
        </w:r>
      </w:hyperlink>
      <w:r>
        <w:t xml:space="preserve"> - * A refinery operated by Saudi Aramco at Yanbu was targeted in an aerial attack, with minimal impact reported. * The attack occurred after Iranian missile strikes damaged Qatar's LNG plant. * The US and Israel conducted joint airstrikes on oil infrastructure in the region. * The Strait of Hormuz is effectively shut, disrupting global oil transit and increasing regional tensions. * The Yanbu refinery's targeting is part of escalating attacks on critical energy infrastructure in the Gulf. 156. </w:t>
      </w:r>
      <w:hyperlink r:id="rId154">
        <w:r>
          <w:rPr>
            <w:color w:val="0000EE"/>
            <w:u w:val="single"/>
          </w:rPr>
          <w:t>https://www.nationalheraldindia.com/international/donald-trump-warns-iran-of-strike-on-southpars-gas-field-if-qatar-attacks-persist</w:t>
        </w:r>
      </w:hyperlink>
      <w:r>
        <w:t xml:space="preserve"> - • US President Donald Trump issued a warning to Iran over attacks on Qatar’s energy infrastructure. • Trump threatened US strikes on the South Pars Gas Field if attacks continued. • The South Pars field, shared between Iran and Qatar, is a focal point in Gulf tensions. • Iran responded to strikes on Qatar’s LNG facilities with retaliatory actions. • The situation escalates Gulf region energy conflicts and diplomatic disputes. 157. </w:t>
      </w:r>
      <w:hyperlink r:id="rId155">
        <w:r>
          <w:rPr>
            <w:color w:val="0000EE"/>
            <w:u w:val="single"/>
          </w:rPr>
          <w:t>https://www.babypips.com/analysis/headlines-the-fed-didnt-move-rates-markets-moved-anyway-heres-why-2026-03-19</w:t>
        </w:r>
      </w:hyperlink>
      <w:r>
        <w:t xml:space="preserve"> - * The Federal Reserve held rates unchanged at 3.5%–3.75% in March, with market reactions driven by Powell’s comments and the dot plot. * The dot plot indicated a shift towards fewer rate cuts in 2026, with seven officials now expecting zero cuts. * Powell’s remarks highlighted ongoing inflation concerns and geopolitical risks, affecting market sentiment. * Markets responded to expectations of higher-for-longer rates: equities declined, Treasury yields rose, and the US dollar strengthened. * The next Federal Reserve meeting is in May, amid leadership transition and ongoing economic uncertainties. 158. </w:t>
      </w:r>
      <w:hyperlink r:id="rId156">
        <w:r>
          <w:rPr>
            <w:color w:val="0000EE"/>
            <w:u w:val="single"/>
          </w:rPr>
          <w:t>https://news.abplive.com/business/oil-prices-today-crude-soars-israel-iran-strikes-gulf-energy-infrastructure-what-it-means-for-india-1831944</w:t>
        </w:r>
      </w:hyperlink>
      <w:r>
        <w:t xml:space="preserve"> - * Oil prices increased over 4% following attacks on energy infrastructure in West Asia in response to escalations between Israel and Iran. * Price jumps on Brent crude and WTI reflect market concern over potential supply disruptions. * Attacks targeted Iran’s South Pars gas field and Qatar’s Ras Laffan industrial city, threatening global energy security. * US President Trump urged caution amid rising regional tensions. * The situation impacts India, which imports about 90% of its crude oil, raising concerns over inflation, consumer fuel prices, and economic stability. 159. </w:t>
      </w:r>
      <w:hyperlink r:id="rId157">
        <w:r>
          <w:rPr>
            <w:color w:val="0000EE"/>
            <w:u w:val="single"/>
          </w:rPr>
          <w:t>https://www.analyticsinsight.net/business/gold-silver-tumble-after-fed-pause-festive-buying-hopes-hold</w:t>
        </w:r>
      </w:hyperlink>
      <w:r>
        <w:t xml:space="preserve"> - * Gold and silver prices declined following the US Federal Reserve's decision to keep interest rates unchanged. * Fed Chair Jerome Powell indicated further observations needed for inflation signals before rate cuts. * Rising oil prices and a stronger dollar contributed to the falling bullion prices. * Spot gold traded near $4,836 per ounce, down over 1%; silver fell more than 2% to around $75.75 per ounce. * The developments suggest increased monetary policy stability and inflation concerns affecting commodity markets. 160. </w:t>
      </w:r>
      <w:hyperlink r:id="rId158">
        <w:r>
          <w:rPr>
            <w:color w:val="0000EE"/>
            <w:u w:val="single"/>
          </w:rPr>
          <w:t>https://www.nationalheraldindia.com/international/french-president-emmanuel-macron-calls-for-ending-raids-on-civilian-infrastructure-in-west-asia</w:t>
        </w:r>
      </w:hyperlink>
      <w:r>
        <w:t xml:space="preserve"> - * Macron urges to halt raids on civilian infrastructure amid ongoing regional conflicts in West Asia. * The region has experienced missile strikes on Qatar’s Ras Laffan Industrial City and Iran’s South Pars gas field. * The strikes have led to threats of retaliation against oil and gas facilities by Iran. * The conflict escalated following the US-Israeli offensive on 28 February, prompting Iranian missile and drone attacks. * Oil pipelines and power plants are affected amid wider regional confrontation. 161. </w:t>
      </w:r>
      <w:hyperlink r:id="rId159">
        <w:r>
          <w:rPr>
            <w:color w:val="0000EE"/>
            <w:u w:val="single"/>
          </w:rPr>
          <w:t>https://www.theguardian.com/business/live/2026/mar/19/bank-of-england-interest-rates-decision-hold-inflation-oil-gas-iran-wage-growth-slows-latest-news-updates</w:t>
        </w:r>
      </w:hyperlink>
      <w:r>
        <w:t xml:space="preserve"> - * The Bank of England is expected to maintain current interest rates at 3.75% following its monetary policy meeting. * The decision reflects inflation risks linked to rising oil and gas prices due to the Middle East crisis. * Market expectations have shifted from a possible rate cut to holding rates steady, with an 97% probability. * Other central banks, including the European Central Bank, Bank of Japan, Bank of Canada, and Federal Reserve, also left rates unchanged amid economic uncertainty. * The Middle East conflict has caused energy prices to rise, influencing monetary policy decisions in major economies. 162. </w:t>
      </w:r>
      <w:hyperlink r:id="rId160">
        <w:r>
          <w:rPr>
            <w:color w:val="0000EE"/>
            <w:u w:val="single"/>
          </w:rPr>
          <w:t>https://www.sondakika.com/ekonomi/haber-dolar-tl-yukseliste-19670901/</w:t>
        </w:r>
      </w:hyperlink>
      <w:r>
        <w:t xml:space="preserve"> - * Dolar/TL, yükselişle başlamasının ardından 44.3230 seviyesine çıktı. * Dün, günü %0,1 artışla 44.2110 seviyesinde tamamladı. * Dolar endeksi yüzde 0,1 azaldı, şu anda 100.1 seviyesinde. * ABD Merkez Bankası (Fed), politika faizini yüzde 3,5-3,75 aralığında sabit bıraktı. * Fed karar metninde Orta Doğu gelişmelerinin ABD ekonomisi üzerindeki etkileri belirsiz denildi. * Orta Doğu gerilimi ve merkez bankalarının faiz kararları ardından ekonomik veri ve gelişmeler takip edilecek. 163. </w:t>
      </w:r>
      <w:hyperlink r:id="rId161">
        <w:r>
          <w:rPr>
            <w:color w:val="0000EE"/>
            <w:u w:val="single"/>
          </w:rPr>
          <w:t>https://pakobserver.net/regional-fms-urge-iran-to-stop-attacks-in-gulf-amid-strikes-on-energy-infrastructure/</w:t>
        </w:r>
      </w:hyperlink>
      <w:r>
        <w:t xml:space="preserve"> - * Regional foreign ministers meet in Riyadh to address Iranian escalation in Gulf region. * The meeting condemns Iranian missile and drone attacks as violations of sovereignty. * Qatar’s Ministry of Interior reports fire at Ras Laffan LNG facility, attributed to Iran. * Iranian President condemns attacks on Iranian energy infrastructure, warning of potential global consequences. * The meeting highlights risks to regional security and calls for Iran to reconsider its actions. 164. </w:t>
      </w:r>
      <w:hyperlink r:id="rId162">
        <w:r>
          <w:rPr>
            <w:color w:val="0000EE"/>
            <w:u w:val="single"/>
          </w:rPr>
          <w:t>https://coingape.com/fomc-meeting-highlights-march-2026-fed-expects-one-rate-cut-pce-inflation-at-2-7/</w:t>
        </w:r>
      </w:hyperlink>
      <w:r>
        <w:t xml:space="preserve"> - * The Federal Open Market Committee (FOMC) held US interest rates steady at 3.5% to 3.75% in March 2026. * Fed officials expect one rate cut later in 2027, with no cuts expected in 2026. * The FOMC revised PCE inflation forecast higher to 2.7% from earlier estimates of 2.4%-2.5%. * Oil prices increased, with WTI futures at $97.25 and Brent futures at $112.70. * Elevated oil prices are projected to push US CPI inflation towards 3.4% in early 2027. 165. </w:t>
      </w:r>
      <w:hyperlink r:id="rId163">
        <w:r>
          <w:rPr>
            <w:color w:val="0000EE"/>
            <w:u w:val="single"/>
          </w:rPr>
          <w:t>https://jamaicainquirer.com/iran-war-what-is-happening-on-day-20-of-us-israel-attacks/</w:t>
        </w:r>
      </w:hyperlink>
      <w:r>
        <w:t xml:space="preserve"> - * Israel struck Iran’s South Pars gasfield; Iran launched missile attacks on energy facilities in Qatar, Saudi Arabia, and UAE. * Iran declared that Israel will pay for assassinations of senior Iranian officials; IRGC issued threats against Gulf energy infrastructure. * Qatar expelled Iranian diplomats; Saudi Arabia and Kuwait issued warnings and thwarted a Hezbollah-linked terror cell in Kuwait. * US President Trump issued a warning to Iran over attacks on Qatar’s energy facilities; US intelligence official Tulsi Gabbard accused of altering Senate testimony. * Fighting continues between Israel and Hezbollah in Lebanon; Israeli debris hit Ben Gurion airport; mass displacement in Lebanon. * Iraq experienced attacks on security forces; Iran-backed PMF involved. * Ongoing regional violence impacts oil infrastructure and markets. 166. </w:t>
      </w:r>
      <w:hyperlink r:id="rId114">
        <w:r>
          <w:rPr>
            <w:color w:val="0000EE"/>
            <w:u w:val="single"/>
          </w:rPr>
          <w:t>https://www.eanlibya.com/%D8%A5%D9%8A%D8%B1%D8%A7%D9%86-%D8%AA%D8%B3%D8%AA%D9%87%D8%AF%D9%81-%D8%A3%D9%83%D8%A8%D8%B1-%D9%85%D9%86%D8%B4%D8%A3%D8%A9-%D8%BA%D8%A7%D8%B2-%D9%81%D9%8A-%D9%82%D8%B7%D8%B1-%D9%88%D8%AA%D8%B5%D8%B9/</w:t>
        </w:r>
      </w:hyperlink>
      <w:r>
        <w:t xml:space="preserve"> - * Iran attack on Qatar's largest gas field, Ras Laffan, causes significant damage. * US President Trump warns of response if Iran repeats attacks on Qatar's gas facilities. * France calls for a ceasefire on infrastructure attacks; emphasises energy and water safety. * Saudi Arabia and UAE intercept drone and missile attacks; injuries and temporary shutdowns reported. * Kuwait foils terrorist plot linked to Hezbollah targeting vital infrastructures. * Iranian gas exports to Iraq halt amid rising tensions. * Israeli-American strikes hit Iran-Qatar joint gas field 'South Parth'. * Iranian missile attacks kill three women near Hebron; international concern over humanitarian crisis in Iran. * Oil prices increase, Brent crude at USD 107.38 per barrel (+3.83%). * Ongoing diplomatic efforts for peaceful resolution amidst escalating conflict. 167. </w:t>
      </w:r>
      <w:hyperlink r:id="rId164">
        <w:r>
          <w:rPr>
            <w:color w:val="0000EE"/>
            <w:u w:val="single"/>
          </w:rPr>
          <w:t>https://www.india.com/news/world/mojtaba-khamenei-saudi-arabia-iran-israel-united-states-donald-trump-white-house-faisal-bin-farhan-gulf-countries-riyadh-qatar-lpg-crisis-8348420/</w:t>
        </w:r>
      </w:hyperlink>
      <w:r>
        <w:t xml:space="preserve"> - * Saudi Arabia's Foreign Minister Prince Faisal bin Farhan issued a warning to Iran after attacks in Gulf Region. * Remarks made following an emergency meeting of Arab and Islamic foreign ministers in Riyadh. * Iran reportedly attacked Riyadh and Qatar’s Ras Laffan Industrial City. * Saudi statement emphasized that Iran will face consequences and may face military action. * Iran’s attacks targeted energy infrastructure in Qatar, UAE, and Riyadh, causing significant damage in Qatar's Ras Laffan Industrial City. 168. </w:t>
      </w:r>
      <w:hyperlink r:id="rId165">
        <w:r>
          <w:rPr>
            <w:color w:val="0000EE"/>
            <w:u w:val="single"/>
          </w:rPr>
          <w:t>https://www.gandul.ro/international/explozie-pe-piata-petrolului-pretul-barilului-pe-brent-a-ajuns-la-112-dolari-dupa-atacurile-iranului-asupra-infrastructurii-energetice-din-golf-20833988</w:t>
        </w:r>
      </w:hyperlink>
      <w:r>
        <w:t xml:space="preserve"> - * The price of Brent crude surpassed $112 per barrel, increasing by 4.27%, following attacks by Iran on energy facilities in the Gulf. * West Texas Intermediate rose to $98.95, up 2.73%, influenced by escalating conflict in the Middle East. * Iran’s attacks targeted infrastructure in Qatar, UAE, and other Gulf countries, causing extensive damage. * Saudi Arabia intercepted 19 drones and 4 missiles aimed at Riyadh. * A ship near the Strait of Hormuz was damaged by an unknown projectile, raising maritime security concerns. * The conflict impacts global oil supply and transport routes, increasing market tension. 169. </w:t>
      </w:r>
      <w:hyperlink r:id="rId143">
        <w:r>
          <w:rPr>
            <w:color w:val="0000EE"/>
            <w:u w:val="single"/>
          </w:rPr>
          <w:t>https://www.peoplenews.tw/articles/hot-news/21981</w:t>
        </w:r>
      </w:hyperlink>
      <w:r>
        <w:t xml:space="preserve"> - * Iran launched missile attacks on Qatar's Ras Laffan Industrial City, a major LNG export site, causing fires and damage. * The attack was part of escalating regional tensions following Iran's strike on South Pars gas field, with Iran warning of revenge. * Qatar confirmed the attack, with Iran firing 5 ballistic missiles; 4 intercepted, 1 hit the industrial zone. * The attack prompted Qatar to expel Iranian officials and assert its right to self-defence. * Global oil prices surged, with Brent crude rising above $110 per barrel amid the conflict. 170. </w:t>
      </w:r>
      <w:hyperlink r:id="rId166">
        <w:r>
          <w:rPr>
            <w:color w:val="0000EE"/>
            <w:u w:val="single"/>
          </w:rPr>
          <w:t>https://hotnews.ro/petrolul-a-revenit-la-112-dolari-pe-baril-dupa-ce-zacamantul-de-gaze-din-iran-a-fost-afectat-2197664</w:t>
        </w:r>
      </w:hyperlink>
      <w:r>
        <w:t xml:space="preserve"> - * Petrol prices have risen to $112 per barrel following damage to Iran's gas field and threats of attack on oil installations in Saudi Arabia, UAE, and Qatar. * Iran warns of retaliation against infrastructure, with Israeli actions potentially escalating the conflict. * Brent crude is at $112 per barrel, with WTI increasing over 5% amid increased attacks on energy infrastructure in the Middle East. * The US Gulf Guard warns to stay away from targeted facilities, with market analysts predicting potential loss of 11-16 million barrels daily if the Strait of Hormuz remains closed. * Citi forecasts prices could reach between $110-120 per barrel in the short term, potentially rising to $130-200 if disruptions extend. 171. </w:t>
      </w:r>
      <w:hyperlink r:id="rId145">
        <w:r>
          <w:rPr>
            <w:color w:val="0000EE"/>
            <w:u w:val="single"/>
          </w:rPr>
          <w:t>https://thanhnien.vn/vi-sao-vu-tan-cong-mo-khi-iran-la-buoc-leo-thang-cuc-lon-185260319111201153.htm</w:t>
        </w:r>
      </w:hyperlink>
      <w:r>
        <w:t xml:space="preserve"> - * Recent attacks on energy infrastructure in Iran, the UAE, and Qatar indicate a major escalation in regional conflict involving Israel, Iran, and Western powers. * Targeted facilities include Iran's South Pars gas field, sharing resources with Qatar, and the UAE's Shah gas field. * These actions threaten global energy supplies, potentially causing long-term disruptions if critical infrastructure is severely damaged. * Political tensions escalate as Iran warns targeting of Middle Eastern energy sites is a 'legitimate' threat and calls for evacuations. * Oil and gas prices surged amid fears of global supply disruptions, with Brent crude nearing 113 USD per barrel. 172. </w:t>
      </w:r>
      <w:hyperlink r:id="rId146">
        <w:r>
          <w:rPr>
            <w:color w:val="0000EE"/>
            <w:u w:val="single"/>
          </w:rPr>
          <w:t>https://arynews.tv/qatar-orders-iranian-diplomats-to-leave-country-within-24-hours</w:t>
        </w:r>
      </w:hyperlink>
      <w:r>
        <w:t xml:space="preserve"> - * Qatar orders Iranian military and security officials to leave within 24 hours amid escalating tensions. * The decision follows missile strikes on Ras Laffan Industrial City damaging LNG facilities. * Qatar cited repeated Iranian targeting and aggression as reasons for expelling officials. * The incident impacts critical energy infrastructure, specifically gas-to-liquids and LNG facilities. * The escalation reflects security concerns and deteriorating relations in the Gulf region. 173. </w:t>
      </w:r>
      <w:hyperlink r:id="rId147">
        <w:r>
          <w:rPr>
            <w:color w:val="0000EE"/>
            <w:u w:val="single"/>
          </w:rPr>
          <w:t>https://e24.no/boers-og-finans/i/y5Ewja/oljeprisen-fortsetter-opp-etter-flere-angrep-mot-energianlegg</w:t>
        </w:r>
      </w:hyperlink>
      <w:r>
        <w:t xml:space="preserve"> - * Oljeprisen øker til rundt 114 dollar per fat etter flere angrep mot energianlegg i Midtøsten. * Angrepene er knyttet til konflikt mellom Iran, Saudi-Arabia, Qatar, og UAE, med skader på LNG- og gassanlegg. * QatarEnergy rapporterer omfattende branner og skade på LNG-anlegg etter angrep. * Angrep på Ras Laffan og Kuwait's Mina Al-Ahmadi raffinaderi registreres. * USAs president Trump advarer om mulige angrep på South Pars-feltet, trusler om ødeleggelser på iranske gassfelt. * Konflikten har ført til forstyrrelser i det globale energimarkedet, med stengt Hormuz-stredet, hvor 20 % av verdens olje og LNG passerer. 174. </w:t>
      </w:r>
      <w:hyperlink r:id="rId167">
        <w:r>
          <w:rPr>
            <w:color w:val="0000EE"/>
            <w:u w:val="single"/>
          </w:rPr>
          <w:t>https://e24.no/energi-og-klima/i/9p3w7M/gassprisen-til-himmels-igjen</w:t>
        </w:r>
      </w:hyperlink>
      <w:r>
        <w:t xml:space="preserve"> - </w:t>
      </w:r>
      <w:r>
        <w:rPr>
          <w:i/>
        </w:rPr>
        <w:t>Gas prices increase by 27% on Thursday morning, according to Bloomberg.</w:t>
      </w:r>
      <w:r/>
      <w:r>
        <w:rPr>
          <w:i/>
        </w:rPr>
        <w:t>Prices for gas and oil climb following attacks on energy facilities in the Middle East.</w:t>
      </w:r>
      <w:r/>
      <w:r>
        <w:rPr>
          <w:i/>
        </w:rPr>
        <w:t>Brent crude oil now trading at 113 dollars per barrel, up from 73 dollars before Iran-krigen.</w:t>
      </w:r>
      <w:r/>
      <w:r>
        <w:rPr>
          <w:i/>
        </w:rPr>
        <w:t>Attacks targeted Iran's South Pars gas field and Qatar's Ras Laffan gas complex; a refinery in Kuwait was also struck.</w:t>
      </w:r>
      <w:r/>
      <w:r>
        <w:rPr>
          <w:i/>
        </w:rPr>
        <w:t>Asian markets fall sharply, with the Nikkei down 3.5%, amid concerns over supply disruptions.</w:t>
      </w:r>
      <w:r>
        <w:t xml:space="preserve">175. </w:t>
      </w:r>
      <w:hyperlink r:id="rId148">
        <w:r>
          <w:rPr>
            <w:color w:val="0000EE"/>
            <w:u w:val="single"/>
          </w:rPr>
          <w:t>https://en.protothema.gr/2026/03/19/iran-attacked-the-us-embassy-in-iraq-with-drones-and-rockets-israel-pounds-lebanon-and-sends-new-ground-forces-update/</w:t>
        </w:r>
      </w:hyperlink>
      <w:r>
        <w:t xml:space="preserve"> - * Two Iranian strikes damaged Qatar's LNG facility in Ras Laffan, causing large fires. * Iranian missile attacks targeted Israel, including Tel Aviv and other locations, with casualties reported. * Iran's forces struck a vessel near the UAE's Strait of Hormuz, causing a fire. * US, Israel, and Hezbollah launched actions affecting energy infrastructure and oil supply routes. * Oil prices remained volatile, with declines offset by US inventories rising despite attacks. * Multiple countries responded with military deployments and interception of missiles in the region. * US considers deploying ground forces in Iran and is seeking emergency war funding. * France called for a halt to strikes on civilian infrastructure, especially energy facilities. * Iran's Foreign Minister warned of global consequences from the war. * Qatar intercepted a missile aimed at Doha; explosions and fires occurred in Dubai and Qatar. * US, UK, and regional authorities reported maritime incidents and drone strikes impacting energy zones. 176. </w:t>
      </w:r>
      <w:hyperlink r:id="rId168">
        <w:r>
          <w:rPr>
            <w:color w:val="0000EE"/>
            <w:u w:val="single"/>
          </w:rPr>
          <w:t>https://mediaindonesia.com/internasional/872113/harga-minyak-naik-drastis-di-tengah-klaim-berbeda-as-israel</w:t>
        </w:r>
      </w:hyperlink>
      <w:r>
        <w:t xml:space="preserve"> - * Donald Trump membantah keterlibatan AS dalam serangan terhadap ladang gas Iran, meski Iran menuduh AS dan Israel sebagai pelaku. * Serangan terhadap fasilitas South Pars di Iran memicu kebakaran dan eskalasi ketegangan di kawasan. * IRGC mengeluarkan peringatan keras terhadap negara-negara sekutu AS, mengancam serangan balasan terhadap infrastruktur energi di kawasan Teluk. * Serangan rudal Iran menyebabkan kerusakan di fasilitas gas Ras Laffan di Qatar dan memperparah konflik kawasan. * Harga minyak dunia melonjak, Brent naik ke US$112 per barel dan WTI meningkat menjadi US$98,95 per barel, mencerminkan kekhawatiran gangguan pasokan global. 177. </w:t>
      </w:r>
      <w:hyperlink r:id="rId149">
        <w:r>
          <w:rPr>
            <w:color w:val="0000EE"/>
            <w:u w:val="single"/>
          </w:rPr>
          <w:t>https://mediaindonesia.com/internasional/872140/iran-balas-serangan-infrastruktur-energi-teluk-jadi-sasaran</w:t>
        </w:r>
      </w:hyperlink>
      <w:r>
        <w:t xml:space="preserve"> - * Iran's IRGC launches retaliatory attacks targeting energy infrastructure in Gulf countries following earlier attacks on Iranian gas facilities. * Attacks include a fire at Qatar's Ras Laffan, missile interception in Saudi Arabia, and operational disruptions in UAE. * The strikes occurred after a roket attack on Iran's South Pars energy zone. * The conflict raises global energy supply concerns, causing oil prices to approach $110 per barrel. * Several countries condemn the attacks, increasing tensions in the region and risking broader conflict. 178. </w:t>
      </w:r>
      <w:hyperlink r:id="rId169">
        <w:r>
          <w:rPr>
            <w:color w:val="0000EE"/>
            <w:u w:val="single"/>
          </w:rPr>
          <w:t>https://hindi.oneindia.com/news/international/qatar-declares-iranian-attaches-persona-non-grata-after-gas-hub-strike-1522447.html</w:t>
        </w:r>
      </w:hyperlink>
      <w:r>
        <w:t xml:space="preserve"> - • Iran attacked Qatar's Ras Laffan gas hub with missiles, causing heavy damage. • Qatar issued an ultimatum for Iranian military officials to leave within 24 hours. • The attack targeted a major LNG production site supplying 20% of the world's gas. • No casualties have been reported from the strike. • The incident signifies rising regional tensions amid Iran-Israel conflict. 179. </w:t>
      </w:r>
      <w:hyperlink r:id="rId170">
        <w:r>
          <w:rPr>
            <w:color w:val="0000EE"/>
            <w:u w:val="single"/>
          </w:rPr>
          <w:t>https://sana.sy/international/2429974/</w:t>
        </w:r>
      </w:hyperlink>
      <w:r>
        <w:t xml:space="preserve"> - * The Arab League Secretary-General Ahmed Aboul Gheit condemned Iran's assault on a vital gas facility in Ras Laffan, Qatar. * The attack targeted the city of Riyadh, UAE, and other Gulf locations with missiles and drones. * The Secretary-General emphasised the attack on oil and gas infrastructure as a dangerous escalation increasing regional tensions. * The attacks have caused significant damage to vital infrastructure, including Qatar’s major liquefied natural gas production facility. * The incidents follow US-Israeli strikes on Iran since late February." 180. </w:t>
      </w:r>
      <w:hyperlink r:id="rId171">
        <w:r>
          <w:rPr>
            <w:color w:val="0000EE"/>
            <w:u w:val="single"/>
          </w:rPr>
          <w:t>https://sana.sy/international/2430016/</w:t>
        </w:r>
      </w:hyperlink>
      <w:r>
        <w:t xml:space="preserve"> - * US President Donald Trump threatens to blow up Iran's South Pars gas field if Iran attacks Qatar's gas facilities again. * Trump states Israel carried out the attack on the South Pars field, with US and Qatar not involved. * Qatar reports Iran targeted gas facilities in Ras Laffan industrial area, causing fires and damages. * Iranian military and security attachés in Doha are declared undesirable persons, asked to leave. * Attacks on Iranian energy infrastructure occurred amid US-Israel-Iran conflicts. 181. </w:t>
      </w:r>
      <w:hyperlink r:id="rId153">
        <w:r>
          <w:rPr>
            <w:color w:val="0000EE"/>
            <w:u w:val="single"/>
          </w:rPr>
          <w:t>https://news.abplive.com/news/world/after-qatar-s-lng-plant-saudi-aramco-s-samref-refinery-in-yanbu-targeted-in-aerial-attack-1831965</w:t>
        </w:r>
      </w:hyperlink>
      <w:r>
        <w:t xml:space="preserve"> - * A Saudi Aramco-operated refinery at Yanbu was targeted in an aerial attack, with minimal impact reported. * The attack occurred shortly after warnings from Iran’s Islamic Revolutionary Guard Corps for evacuation of oil installations across Saudi Arabia, UAE, and Qatar. * A video purported to show the refinery burning following the attack has surfaced on social media. * The attack followed Iran's missile strike on Qatar's LNG plant, which was severely damaged. * The escalation of attacks raises concerns over the safety of energy infrastructure in the Gulf region amid Strait of Hormuz disruptions. * The Strait's closure has made Yanbu the primary export route for Gulf Arab crude oil, affecting global energy supplies. 182. </w:t>
      </w:r>
      <w:hyperlink r:id="rId163">
        <w:r>
          <w:rPr>
            <w:color w:val="0000EE"/>
            <w:u w:val="single"/>
          </w:rPr>
          <w:t>https://jamaicainquirer.com/iran-war-what-is-happening-on-day-20-of-us-israel-attacks/</w:t>
        </w:r>
      </w:hyperlink>
      <w:r>
        <w:t xml:space="preserve"> - * Israel struck Iran’s South Pars gasfield; Iran launched missile attacks on Qatar, Saudi Arabia, and UAE, targeting energy facilities. * Iran’s security officials were assassinated; Iran threatened retaliation against Gulf states. * Qatar expelled Iranian diplomats; Saudi Arabia voiced distrust towards Iran and considered military options. * US issued a statement denying involvement in Israel’s attack and warned Iran against further strikes. * Lebanese and Iraqi conflicts contributed to regional instability amid ongoing fighting. * Israel's military hit Lebanon border sites; reports of debris hitting Ben Gurion airport. * US intelligence officer accused of altering Senate testimony regarding Iran’s nuclear activity. * Regional security tensions and military actions are influencing global oil supply and price signals. 183. </w:t>
      </w:r>
      <w:hyperlink r:id="rId172">
        <w:r>
          <w:rPr>
            <w:color w:val="0000EE"/>
            <w:u w:val="single"/>
          </w:rPr>
          <w:t>https://www.sondakika.com/yerel/haber-ras-laffan-da-gizemli-cisim-isabet-etti-19670699/</w:t>
        </w:r>
      </w:hyperlink>
      <w:r>
        <w:t xml:space="preserve"> - * Birleşik Krallık Deniz Ticaret Operasyonları Merkezi (UKMTO), Katar'ın Ras Laffan bölgesinde yaklaşık 7 kilometre doğusunda bir gemiye bilinmeyen bir cisim isabet ettiğini duyurdu. * Tüm mürettebatın güvende olduğu bildirildi; bölgedeki gemilere dikkatli seyretmeleri ve şüpheli durumu UKMTO'ya bildirmeleri tavsiye edildi. * Soruşturma devam ediyor. * Ayrıca, BAE'deki Havr Fakkan şehrinin 20 kilometre doğusunda bir gemiye bilinmeyen bir cisim isabet etti ve yangına neden oldu. * Olayların uluslararası deniz ticareti güvenliği endişelerini artırdığı belirtiliyor. 184. </w:t>
      </w:r>
      <w:hyperlink r:id="rId173">
        <w:r>
          <w:rPr>
            <w:color w:val="0000EE"/>
            <w:u w:val="single"/>
          </w:rPr>
          <w:t>https://businessplus.ie/news/iran-wages-full-scale-economic-war/</w:t>
        </w:r>
      </w:hyperlink>
      <w:r>
        <w:t xml:space="preserve"> - * Iran threatens to cripple energy markets through missile attacks on oil and gas facilities in Gulf countries. * The escalation follows Israeli air strikes on Iran’s South Pars gas field and increased regional tensions. * Oil prices surged by 5%, with Iran warning energy sites in Saudi Arabia, UAE, and Qatar are legitimate targets. * The Strait of Hormuz closure and attack on Iranian energy infrastructure threaten global oil supply, causing prices to approach $120 per barrel. * US and Irish governments prepare measures to mitigate economic impacts, including easing shipping law restrictions and supporting fuel price reductions. 185. </w:t>
      </w:r>
      <w:hyperlink r:id="rId163">
        <w:r>
          <w:rPr>
            <w:color w:val="0000EE"/>
            <w:u w:val="single"/>
          </w:rPr>
          <w:t>https://jamaicainquirer.com/iran-war-what-is-happening-on-day-20-of-us-israel-attacks/</w:t>
        </w:r>
      </w:hyperlink>
      <w:r>
        <w:t xml:space="preserve"> - * Israel targeted Iran’s South Pars gasfield on day 20 of the conflict. * Iran launched missile attacks on oil and gas facilities across Qatar, Saudi Arabia, and the UAE. * Qatar expelled Iranian diplomats amid repeated attacks. * Saudi Arabia warned Iran of possible military responses. * US intelligence director Tulsi Gabbard accused of altering Senate testimony on Iran. * Fighting continues near Lebanon and within Iraq; displacement and casualties reported. * Israel’s escalating actions aim to undermine Iran, with regional tensions rising. 186. </w:t>
      </w:r>
      <w:hyperlink r:id="rId174">
        <w:r>
          <w:rPr>
            <w:color w:val="0000EE"/>
            <w:u w:val="single"/>
          </w:rPr>
          <w:t>https://www.businesstoday.in/markets/stocks/story/hpcl-petronet-lng-bpcl-ioc-gail-oil-india-oil-gas-stocks-tumble-up-to-7-on-west-asia-war-521327-2026-03-19?utm_source=rssfeed</w:t>
        </w:r>
      </w:hyperlink>
      <w:r>
        <w:t xml:space="preserve"> - * Shares of Indian oil &amp; gas companies declined up to 7% following missile attacks on infrastructure in Iran, Qatar, and Saudi Arabia. * Oil marketing companies such as Hindustan Petroleum, BPCL, and IOC experienced significant drops; refiner ONGC gained 2.23%. * Crude oil prices hit record highs; Dubai and Oman crude assessments reached historic levels, with Brent crude potentially rising to $130 per barrel. * Analyst comments highlighted concerns over energy supply disruptions and escalating conflict affecting prices and margins. * The crisis has increased market uncertainty and affected global oil prices, impacting importers like India. 187. </w:t>
      </w:r>
      <w:hyperlink r:id="rId175">
        <w:r>
          <w:rPr>
            <w:color w:val="0000EE"/>
            <w:u w:val="single"/>
          </w:rPr>
          <w:t>https://www.xaluannews.com/modules.php?name=News&amp;file=article&amp;sid=3739574</w:t>
        </w:r>
      </w:hyperlink>
      <w:r>
        <w:t xml:space="preserve"> - * Xung đột Mỹ, Israel với Iran khiến eo biển Hormuz tê liệt, ảnh hưởng nghiêm trọng đến năng lượng châu Á. * Khoảng 80% dầu nhập khẩu của châu Á vận chuyển qua eo biển Hormuz, gây nguy cơ thiếu hụt và lạm phát. * Các quốc gia như Nhật Bản, Hàn Quốc và Trung Quốc đã bắt đầu các biện pháp dự trữ và điều chỉnh năng lượng. * Các ngành xuất khẩu nông sản của châu Á chịu ảnh hưởng do bị mắc kẹt tại eo biển. * Dự báo về hậu quả dài hạn gồm tăng giá nhiên liệu, giảm tăng trưởng và áp lực lạm phát toàn cầu. 188. </w:t>
      </w:r>
      <w:hyperlink r:id="rId153">
        <w:r>
          <w:rPr>
            <w:color w:val="0000EE"/>
            <w:u w:val="single"/>
          </w:rPr>
          <w:t>https://news.abplive.com/news/world/after-qatar-s-lng-plant-saudi-aramco-s-samref-refinery-in-yanbu-targeted-in-aerial-attack-1831965</w:t>
        </w:r>
      </w:hyperlink>
      <w:r>
        <w:t xml:space="preserve"> - * A Saudi Aramco refinery in Yanbu was targeted in an aerial attack, with minimal impact reported. * The attack followed warnings from Iran's Islamic Revolutionary Guard Corps and a separate Iranian missile strike on Qatar's LNG plant. * The incidents occurred amid escalating regional tensions and attacks on critical energy infrastructure. * The Strait of Hormuz is effectively shut, leaving Yanbu as the sole major Gulf export route, disrupting global oil flows. * The development heightens concerns over maritime chokepoints and energy security in the region. 189. </w:t>
      </w:r>
      <w:hyperlink r:id="rId176">
        <w:r>
          <w:rPr>
            <w:color w:val="0000EE"/>
            <w:u w:val="single"/>
          </w:rPr>
          <w:t>https://www.nationalheraldindia.com/international/prolonged-middle-east-conflict-could-disrupt-global-oil-supplies-new-zealand-pm-christopher-luxon</w:t>
        </w:r>
      </w:hyperlink>
      <w:r>
        <w:t xml:space="preserve"> - * As tensions in West Asia deepen, New Zealand Prime Minister Christopher Luxon warns of potential oil supply disruptions linked to the Middle East conflict. * The conflict, especially disruptions related to the Strait of Hormuz, could affect global fuel availability. * Luxon reassured New Zealanders of stable fuel supplies, citing queues at petrol stations, and noted the country’s over 40 days of petrol reserves. * Finance minister Nicola Willis announced plans for bi-weekly updates on fuel stocks to ensure transparency. * The situation highlights concerns over energy markets amid ongoing geopolitical tensions. 190. </w:t>
      </w:r>
      <w:hyperlink r:id="rId177">
        <w:r>
          <w:rPr>
            <w:color w:val="0000EE"/>
            <w:u w:val="single"/>
          </w:rPr>
          <w:t>https://www.aa.com.tr/en/energy/oil/us-crude-oil-inventories-up-by-14-for-week-ending-march-13/55650</w:t>
        </w:r>
      </w:hyperlink>
      <w:r>
        <w:t xml:space="preserve"> - * US commercial crude oil inventories increased by 1.4% in the week ending 13 March, according to EIA data. * Inventories rose by 6.2 million barrels to 449.3 million barrels. * Gasoline inventories decreased by around 5.4 million barrels to 244 million barrels. * US crude oil production fell by 10,000 barrels per day to about 13.66 million bpd. * US crude oil imports increased by 772,000 bpd; exports increased by 1.46 million barrels. * EIA forecasts crude oil output to reach 13.6 million bpd in 2026. 191. </w:t>
      </w:r>
      <w:hyperlink r:id="rId178">
        <w:r>
          <w:rPr>
            <w:color w:val="0000EE"/>
            <w:u w:val="single"/>
          </w:rPr>
          <w:t>https://www.farmersweekly.co.za/agri-news/south-africa/global-pressures-spark-diesel-shortages-and-price-concerns/#utm_source=rss&amp;utm_medium=rss&amp;utm_campaign=global-pressures-spark-diesel-shortages-and-price-concerns</w:t>
        </w:r>
      </w:hyperlink>
      <w:r>
        <w:t xml:space="preserve"> - * Early signs of diesel shortages at South African fuel stations across several provinces. * Supply constraints are affecting agricultural operations, despite government assurances of overall fuel security. * Global supply chain disruptions, geopolitical tensions, and reliance on imported fuel increase vulnerability. * International oil price increases and local currency weakening contribute to rising fuel costs. * Supply restrictions and rising prices threaten agricultural and transport sectors.</w:t>
      </w:r>
      <w:r/>
      <w:r/>
    </w:p>
    <w:p>
      <w:pPr>
        <w:pStyle w:val="ListNumber"/>
        <w:numPr>
          <w:ilvl w:val="0"/>
          <w:numId w:val="14"/>
        </w:numPr>
        <w:spacing w:line="240" w:lineRule="auto"/>
        <w:ind w:left="720"/>
      </w:pPr>
      <w:r/>
      <w:hyperlink r:id="rId179">
        <w:r>
          <w:rPr>
            <w:color w:val="0000EE"/>
            <w:u w:val="single"/>
          </w:rPr>
          <w:t>https://www.logisticsinsider.in/iran-strike-world-largest-lng-hub-impact-india-gas-supply/</w:t>
        </w:r>
      </w:hyperlink>
      <w:r>
        <w:t xml:space="preserve"> - * Iran launched a missile strike on Qatar’s Ras Laffan Industrial City, the world's largest LNG export hub, disrupting infrastructure and output.</w:t>
      </w:r>
      <w:r>
        <w:rPr>
          <w:i/>
        </w:rPr>
        <w:t xml:space="preserve"> The attack has created supply disruptions, with potential delays in long-term contracts, increased spot market prices, and cargo diversion risks.</w:t>
      </w:r>
      <w:r>
        <w:t xml:space="preserve"> India, heavily reliant on Qatar for LNG imports, faces immediate risks to supply security, higher prices, and global market tightening.</w:t>
      </w:r>
      <w:r>
        <w:rPr>
          <w:i/>
        </w:rPr>
        <w:t xml:space="preserve"> The incident highlights global LNG market vulnerabilities and may accelerate policy discussions on energy diversification and strategic reserves.</w:t>
      </w:r>
      <w:r>
        <w:t xml:space="preserve"> In the short term, Ras Laffan’s restoration will influence prices and supply, with prolonged outages risking global supply shortages.</w:t>
      </w:r>
      <w:r/>
    </w:p>
    <w:p>
      <w:pPr>
        <w:pStyle w:val="ListNumber"/>
        <w:spacing w:line="240" w:lineRule="auto"/>
        <w:ind w:left="720"/>
      </w:pPr>
      <w:r/>
      <w:hyperlink r:id="rId180">
        <w:r>
          <w:rPr>
            <w:color w:val="0000EE"/>
            <w:u w:val="single"/>
          </w:rPr>
          <w:t>https://www.hameensanomat.fi/uutissuomalainen/9311826</w:t>
        </w:r>
      </w:hyperlink>
      <w:r>
        <w:t xml:space="preserve"> - * Lähi-idän sota ja Hormuzinsalmen sulku ovat aiheuttaneet raaka-aineiden hintojen nousua, mukaan lukien öljy, maakaasu, alumiini ja urea. * Arviolta kolmasosa maailman merellisestä lannoiteliikenteestä kulkee Hormuzinsalmen kautta, ja sulun jatkuessa seuraukset voivat vaarantaa globaalin ruoantuotannon. * Vehnän hinta on pysynyt maltillisena, mutta raaka-ainemarkkinat, kuten alumiini, ovat nousseet. * Hormuzinsalmen sulku vaikeuttaa muovituotantoa ja helium-tuotantoa, joita käytetään korkeammassa teknologiassa. * Sota jatkuu kolmatta viikkoa ilman aselepoa, ja häiriöt voivat vaikuttaa globaaleihin öljy- ja raaka-ainehintoihin. * Markkinat ovat globaaleja, ja Suomen öljyntarveista johtuen myös hinnat voivat nousta, mikä vaikuttaa vientimahdollisuuksiin. 194. </w:t>
      </w:r>
      <w:hyperlink r:id="rId181">
        <w:r>
          <w:rPr>
            <w:color w:val="0000EE"/>
            <w:u w:val="single"/>
          </w:rPr>
          <w:t>https://www.elsiglodetorreon.com.mx/noticia/2026/iran-amenaza-con-destruir-el-sector-energetico-del-golfo-tras-ataques-recientes.html</w:t>
        </w:r>
      </w:hyperlink>
      <w:r>
        <w:t xml:space="preserve"> - * Tensions in the Persian Gulf increase following attacks on energy infrastructure in the region. * Explosions and damage occurred at gas facilities in Abu Dhabi, and a refinery in Ras Laffan, Qatar. * Iran's Revolutionary Guard claims attacks responded to previous bombing in Pars Sur. * Iran warns of further attacks on energy infrastructure in Gulf countries if provoked. * Government warnings include threats to targets in Saudi Arabia, UAE, and Qatar. 195. </w:t>
      </w:r>
      <w:hyperlink r:id="rId182">
        <w:r>
          <w:rPr>
            <w:color w:val="0000EE"/>
            <w:u w:val="single"/>
          </w:rPr>
          <w:t>https://www.dawn.com/news/1983661/ministerial-meeting-calls-on-iran-to-immediately-and-unconditionally-halt-attacks-in-gulf</w:t>
        </w:r>
      </w:hyperlink>
      <w:r>
        <w:t xml:space="preserve"> - * A ministerial meeting hosted by Saudi Arabia called on Iran to 'immediately and unconditionally' halt attacks in the Gulf region. * The meeting was attended by multiple Gulf countries and others, condemning Iranian missile and drone attacks. * The ministers warned Iran of potential serious consequences and methods to protect regional security. * Saudi Arabia indicated it reserves the right to military action if necessary, following Iranian attacks. * The meeting discussed regional developments, including tensions in Lebanon and threats to maritime security. 196. </w:t>
      </w:r>
      <w:hyperlink r:id="rId183">
        <w:r>
          <w:rPr>
            <w:color w:val="0000EE"/>
            <w:u w:val="single"/>
          </w:rPr>
          <w:t>https://meyka.com/blog/march-19-trumpiran-clash-puts-hormuz-at-risk-sdf-dispatch-tied-to-truce-1903/</w:t>
        </w:r>
      </w:hyperlink>
      <w:r>
        <w:t xml:space="preserve"> - * Japan relies on the Hormuz Strait for energy imports, with potential disruption risking higher premiums, freight costs, and crude prices. * Tensions between Trump and Iran have led to market concerns over supply disruptions, with a possible escalation affecting Asia. * Japan’s Prime Minister requires a ceasefire for any Self-Defense Forces dispatch, focusing on de-escalation and non-combat roles. * Various scenario analyses consider persistent tensions, short disruptions, and longer blockages, with implications for markets and policies. * Recommendations include stress testing portfolios, monitoring shipping advisories, and maintaining liquidity for rapid adjustment. 197. </w:t>
      </w:r>
      <w:hyperlink r:id="rId184">
        <w:r>
          <w:rPr>
            <w:color w:val="0000EE"/>
            <w:u w:val="single"/>
          </w:rPr>
          <w:t>https://www.minotdailynews.com/opinion/national-columnists/2026/03/iran-challenges-u-s-shipping-power/</w:t>
        </w:r>
      </w:hyperlink>
      <w:r>
        <w:t xml:space="preserve"> - • Iran effectively closes the Strait of Hormuz, impacting global shipping and economy. • The US has two carrier strike groups in the region, but Iran's missile, drone, and mine capabilities hinder reopening the strait. • US officials consider naval escorts or forceful action to reopen the strait. • The closure affects oil, aluminium, fertiliser, and other products worldwide. • US and allies’ capacity to restore free navigation is uncertain. 198. </w:t>
      </w:r>
      <w:hyperlink r:id="rId185">
        <w:r>
          <w:rPr>
            <w:color w:val="0000EE"/>
            <w:u w:val="single"/>
          </w:rPr>
          <w:t>https://newsable.asianetnews.com/world/no-more-israeli-attacks-unless-trump-warns-iran-after-qatar-lng-strike-articleshow-g7u1hgl</w:t>
        </w:r>
      </w:hyperlink>
      <w:r>
        <w:t xml:space="preserve"> - * Iran launched missile strikes on Qatar’s Ras Laffan LNG hub, causing damage but no casualties. * US President Trump issued a warning to Iran, indicating a potential pause in Israeli attacks if certain conditions are met. * Trump distanced the US from Israel's attack on Iran’s South Pars gas field, stating Israel acted independently. * The conflict has expanded across the Middle East with attacks on energy infrastructure and retaliations. * Global energy markets are affected, with oil prices rising amid fears of disruptions. * Iran warns Gulf energy infrastructure could remain targets as tensions escalate. 199. </w:t>
      </w:r>
      <w:hyperlink r:id="rId186">
        <w:r>
          <w:rPr>
            <w:color w:val="0000EE"/>
            <w:u w:val="single"/>
          </w:rPr>
          <w:t>https://www.vanguardngr.com/2026/03/m-east-crisis-israel-eliminates-irans-intel-chief-tehran-vows-revenge/</w:t>
        </w:r>
      </w:hyperlink>
      <w:r>
        <w:t xml:space="preserve"> - * Israel eliminates Iranian Intelligence Minister Esmail Khatib and authorises killing of Iranian officials, including Supreme Leader Mojtaba Khamenei. * Iran vows revenge for assassinations, threatening attacks on Gulf energy infrastructure after Israeli strikes on Iran's South Pars gas field. * US and Israel's military actions escalate in Iran, with US striking missile sites near Hormuz. * Iran’s IRGC issues warnings against those attacking its energy facilities. * Iran’s Foreign Minister warns of global consequences of the war, calling it unjust. * NATO discusses reopening the Strait of Hormuz amid US and Iran tensions. * The conflict has caused rise in global oil prices and disruptions in oil transit routes.</w:t>
      </w:r>
      <w:r/>
    </w:p>
    <w:p>
      <w:pPr>
        <w:pStyle w:val="ListNumber"/>
        <w:spacing w:line="240" w:lineRule="auto"/>
        <w:ind w:left="720"/>
      </w:pPr>
      <w:r/>
      <w:hyperlink r:id="rId187">
        <w:r>
          <w:rPr>
            <w:color w:val="0000EE"/>
            <w:u w:val="single"/>
          </w:rPr>
          <w:t>https://tribune.com.pk/story/2598407/saudi-arabia-reserves-right-to-military-action-against-iran-fm</w:t>
        </w:r>
      </w:hyperlink>
      <w:r>
        <w:t xml:space="preserve"> - • Saudi Arabia's foreign minister stated the kingdom reserves the right to take military action against Iran. • The statement followed Iranian missile attacks on Saudi territory. • Iran accused Israel of striking its facilities, prompting retaliation threats from Tehran. • Regional tensions have increased in the three-week-old US-Israeli conflict over Iran, impacting energy supplies. • Diplomatic ties between Saudi Arabia and Iran were reestablished in 2023, but trust is deteriorating, and Saudi favours diplomacy but prepared for military response.</w:t>
      </w:r>
      <w:r/>
    </w:p>
    <w:p>
      <w:pPr>
        <w:pStyle w:val="ListNumber"/>
        <w:spacing w:line="240" w:lineRule="auto"/>
        <w:ind w:left="720"/>
      </w:pPr>
      <w:r/>
      <w:hyperlink r:id="rId188">
        <w:r>
          <w:rPr>
            <w:color w:val="0000EE"/>
            <w:u w:val="single"/>
          </w:rPr>
          <w:t>https://www.businesstoday.in/world/story/us-israel-iran-war-live-updates-middle-east-tension-dubai-tehran-strait-of-hormuz-donald-trump-marco-rubio-south-pars-gas-field-west-asia-mojtaba-khamenei-benjamin-netanyahu-521307-2026-03-19?utm_source=rssfeed</w:t>
        </w:r>
      </w:hyperlink>
      <w:r>
        <w:t xml:space="preserve"> - * Iran conducts ballistic missile strikes on Qatar's Ras Laffan LNG export terminal, reported as extensive damage and fires. * The attack is seen as retaliation for Israel hitting Iran's South Pars Gas Field. * The US has no prior knowledge of Israel's operation and comments on the situation. * Oil prices increase sharply amid the escalation. * Unidentified drones are spotted over Fort McNair in the US, prompting security concerns and discussions about officials' relocation. 202. </w:t>
      </w:r>
      <w:hyperlink r:id="rId189">
        <w:r>
          <w:rPr>
            <w:color w:val="0000EE"/>
            <w:u w:val="single"/>
          </w:rPr>
          <w:t>https://www.businesstoday.in/bt-tv/whats-hot/video/all-out-escalation-us-strikes-iran-as-israel-eliminates-key-commanders-521324-2026-03-19?utm_source=rssfeed</w:t>
        </w:r>
      </w:hyperlink>
      <w:r>
        <w:t xml:space="preserve"> - * The US launched bunker-buster strikes on Iranian missile sites near the Strait of Hormuz using 5,000-pound bombs. * Israel intensified strikes inside Iran, killing top officials including Intelligence Minister Esmaeil Khatib. * Iran retaliated with missile barrages on Israel, causing casualties. * Iran executed an alleged spy amid a crackdown. * The region is increasingly dangerous, with tensions escalating towards a wider conflict.</w:t>
      </w:r>
      <w:r/>
    </w:p>
    <w:p>
      <w:pPr>
        <w:pStyle w:val="ListNumber"/>
        <w:spacing w:line="240" w:lineRule="auto"/>
        <w:ind w:left="720"/>
      </w:pPr>
      <w:r/>
      <w:hyperlink r:id="rId174">
        <w:r>
          <w:rPr>
            <w:color w:val="0000EE"/>
            <w:u w:val="single"/>
          </w:rPr>
          <w:t>https://www.businesstoday.in/markets/stocks/story/hpcl-petronet-lng-bpcl-ioc-gail-oil-india-oil-gas-stocks-tumble-up-to-7-on-west-asia-war-521327-2026-03-19?utm_source=rssfeed</w:t>
        </w:r>
      </w:hyperlink>
      <w:r>
        <w:t xml:space="preserve"> - * Shares of oil &amp; gas companies declined up to 7% as West Asia conflict intensified,with missile attacks in Iran, Qatar, and Saudi Arabia.</w:t>
      </w:r>
      <w:r/>
    </w:p>
    <w:p>
      <w:pPr>
        <w:pStyle w:val="ListNumber"/>
        <w:spacing w:line="240" w:lineRule="auto"/>
        <w:ind w:left="720"/>
      </w:pPr>
      <w:r/>
      <w:hyperlink r:id="rId190">
        <w:r>
          <w:rPr>
            <w:color w:val="0000EE"/>
            <w:u w:val="single"/>
          </w:rPr>
          <w:t>https://www.businesstoday.in/markets/stocks/story/indian-crude-oil-basket-hits-14609-per-barrel-how-it-will-impact-india-521352-2026-03-19?utm_source=rssfeed</w:t>
        </w:r>
      </w:hyperlink>
      <w:r>
        <w:t xml:space="preserve"> - * Indian crude oil basket rose to $146.09 per barrel, impacting inflation and trade in India. * The rise followed escalation in West Asia crisis, including missile attacks on Iran, Qatar, and Saudi Arabia. * Brent crude futures hit $112.85 per barrel, with analysts flagging possible prices up to $130. * The spike affects India's economy, inflation, and current account deficit, as major oil imports come from West Asia. * Experts warn the oil shock may hinder economic recovery and reduce profit margins in several sectors. * US Federal Reserve concerns over inflation and geopolitical tensions influence market outlooks.</w:t>
      </w:r>
      <w:r/>
    </w:p>
    <w:p>
      <w:pPr>
        <w:pStyle w:val="ListNumber"/>
        <w:spacing w:line="240" w:lineRule="auto"/>
        <w:ind w:left="720"/>
      </w:pPr>
      <w:r/>
      <w:hyperlink r:id="rId175">
        <w:r>
          <w:rPr>
            <w:color w:val="0000EE"/>
            <w:u w:val="single"/>
          </w:rPr>
          <w:t>https://www.xaluannews.com/modules.php?name=News&amp;file=article&amp;sid=3739574</w:t>
        </w:r>
      </w:hyperlink>
      <w:r>
        <w:t xml:space="preserve"> - * Xung đột Mỹ, Israel với Iran dẫn đến phong tỏa eo biển Hormuz từ ngày 28/2, gây khủng hoảng năng lượng tại châu Á.</w:t>
      </w:r>
      <w:r/>
    </w:p>
    <w:p>
      <w:pPr>
        <w:pStyle w:val="ListNumber"/>
        <w:spacing w:line="240" w:lineRule="auto"/>
        <w:ind w:left="720"/>
      </w:pPr>
      <w:r/>
      <w:hyperlink r:id="rId191">
        <w:r>
          <w:rPr>
            <w:color w:val="0000EE"/>
            <w:u w:val="single"/>
          </w:rPr>
          <w:t>https://www.elclarin.cl/2026/03/19/ataques-a-los-yacimientos-de-gas-en-iran-y-qatar-la-guerra-entra-en-su-fase-mas-peligrosa/</w:t>
        </w:r>
      </w:hyperlink>
      <w:r>
        <w:t xml:space="preserve"> - * El ataque al yacimiento de gas South Pars compartido por Irán y Qatar, afecta instalaciones iraníes, incluyendo tanques y refinerías, causando incendios y paralización parcial. * Irán respondió lanzando ataques con misiles a objetivos en Israel, Estados Unidos y otras instalaciones en Qatar, incluyendo Ras Laffan. * La escalada incrementa las tensiones en el Golfo Pérsico, con riesgo para infraestructura energética en la región y efectos en mercados globales. * Los precios internacionales del petróleo y gas ya suben, ante posibles interrupciones prolongadas y riesgos en el Estrecho de Ormuz. * La región enfrenta una posible expansión del conflicto con amenazas a infraestructura en Arabia Saudita y EAU, con impacto en el suministro energético mundial y la estabilidad global. 207. </w:t>
      </w:r>
      <w:hyperlink r:id="rId179">
        <w:r>
          <w:rPr>
            <w:color w:val="0000EE"/>
            <w:u w:val="single"/>
          </w:rPr>
          <w:t>https://www.logisticsinsider.in/iran-strike-world-largest-lng-hub-impact-india-gas-supply/</w:t>
        </w:r>
      </w:hyperlink>
      <w:r>
        <w:t xml:space="preserve"> - • Iran launched a missile strike on Qatar’s Ras Laffan LNG export hub, disrupting infrastructure and supply. • The attack affects global LNG supply, with potential impacts on India’s gas imports as Qatar is India’s main supplier. • Disruptions could lead to higher prices, supply delays, and increased energy security risks for India. • Global LNG market reactions may cause higher costs for India’s city gas, fertiliser, and power sectors. • India may need to consider diversification and strategic policy actions due to geopolitical vulnerabilities.</w:t>
      </w:r>
      <w:r/>
      <w:r/>
    </w:p>
    <w:p>
      <w:r/>
      <w:r>
        <w:t xml:space="preserve">208. </w:t>
      </w:r>
      <w:hyperlink r:id="rId181">
        <w:r>
          <w:rPr>
            <w:color w:val="0000EE"/>
            <w:u w:val="single"/>
          </w:rPr>
          <w:t>https://www.elsiglodetorreon.com.mx/noticia/2026/iran-amenaza-con-destruir-el-sector-energetico-del-golfo-tras-ataques-recientes.html</w:t>
        </w:r>
      </w:hyperlink>
      <w:r>
        <w:t xml:space="preserve"> - • Tensions in the Persian Gulf increased following a series of attacks on energy facilities. • In Abu Dhabi, missile remnants impacted gas facilities, causing operations to halt. • In Qatar, a fire damaged the Ras Laffan LNG plant. • Iran responded to previous attacks, warning of further destruction of energy infrastructure. • Iran's Revolutionary Guard indicated possible future attacks on targets in Saudi Arabia, UAE, and Qatar. 209. </w:t>
      </w:r>
      <w:hyperlink r:id="rId192">
        <w:r>
          <w:rPr>
            <w:color w:val="0000EE"/>
            <w:u w:val="single"/>
          </w:rPr>
          <w:t>https://www.elsiglodetorreon.com.mx/noticia/2026/eu-no-sabia-que-israel-atacaria-el-campo-de-gas-irani-trump-advierte-con-destruirlo-si-iran-escala.html</w:t>
        </w:r>
      </w:hyperlink>
      <w:r>
        <w:t xml:space="preserve"> - * Ataques recientes en Oriente Medio incluyen daños en infrastructures energéticas en Catar, Riad y Baréin, tras ataques atribuidos a Irán. * Israel atacó el campo de gas Pars Sur en Irán, considerado la mayor reserva de gas natural del mundo. * Estados Unidos negó tener conocimiento previo del ataque israelí, y Trump advirtió que lo destruiría si Irán escala la confrontación. * Irán amenazó con destruir el sector energético del Golfo en respuesta a los ataques. * EE. UU. anunció la suspensión por 60 días de una ley que regula el transporte de petróleo para frenar la subida de gasolina. 210. </w:t>
      </w:r>
      <w:hyperlink r:id="rId182">
        <w:r>
          <w:rPr>
            <w:color w:val="0000EE"/>
            <w:u w:val="single"/>
          </w:rPr>
          <w:t>https://www.dawn.com/news/1983661/ministerial-meeting-calls-on-iran-to-immediately-and-unconditionally-halt-attacks-in-gulf</w:t>
        </w:r>
      </w:hyperlink>
      <w:r>
        <w:t xml:space="preserve"> - * A Saudi-hosted ministerial meeting called on Iran to immediately and unconditionally cease attacks in the Gulf, in response to ongoing conflict since February 28. * Attendees condemned Iranian missile and drone attacks, warning of serious consequences and potential military actions. * The meeting discussed security threats, threats to maritime navigation, and support for Lebanon's sovereignty. * Saudi Foreign Minister stated the kingdom reserves the right to use military force if necessary. * The meeting was attended by representatives from multiple Gulf and Middle Eastern countries and included discussions on regional developments between Pakistan and Turkey. 211. </w:t>
      </w:r>
      <w:hyperlink r:id="rId184">
        <w:r>
          <w:rPr>
            <w:color w:val="0000EE"/>
            <w:u w:val="single"/>
          </w:rPr>
          <w:t>https://www.minotdailynews.com/opinion/national-columnists/2026/03/iran-challenges-u-s-shipping-power/</w:t>
        </w:r>
      </w:hyperlink>
      <w:r>
        <w:t xml:space="preserve"> - * Iran has effectively closed the Strait of Hormuz, impacting global oil and commodity shipping. * The US deploys two carrier strike groups in the region, with significant naval firepower. * The closure threatens global economies, particularly in the US, Europe, and Asia. * US options include seeking an international force or using military force to reopen the strait. * Historical naval strategy by Alfred Thayer Mahan underscores the importance of maritime control for US influence. 212. </w:t>
      </w:r>
      <w:hyperlink r:id="rId193">
        <w:r>
          <w:rPr>
            <w:color w:val="0000EE"/>
            <w:u w:val="single"/>
          </w:rPr>
          <w:t>https://www.businesstoday.in/latest/economy/story/us-federal-reserve-keeps-benchmark-interest-rates-unchanged-521302-2026-03-19?utm_source=rssfeed</w:t>
        </w:r>
      </w:hyperlink>
      <w:r>
        <w:t xml:space="preserve"> - * The US Federal Reserve maintained its benchmark interest rate at 3.50–3.75% on Wednesday. * Decision made amid ongoing US, Israel, and Iran conflict and related energy price shocks. * Oil prices rose sharply following missile attacks on Qatar and Iran's gas field. * Market expectations suggest delayed rate cuts until 2027; forecasts point to a 0.25% reduction by year-end. * Inflation forecast increased to 2.7%; economic growth projected at 2.4% for 2026. * US stock markets fell; dollar strengthened; Treasury yields increased after announcement. 213. </w:t>
      </w:r>
      <w:hyperlink r:id="rId194">
        <w:r>
          <w:rPr>
            <w:color w:val="0000EE"/>
            <w:u w:val="single"/>
          </w:rPr>
          <w:t>https://www.sanjuandailystar.com/post/stocks-slump-after-fed-keeps-rates-unchanged-as-oil-prices-climb</w:t>
        </w:r>
      </w:hyperlink>
      <w:r>
        <w:t xml:space="preserve"> - * Global stocks declined after the Federal Reserve kept interest rates stable. * Oil prices rose following attacks on Iranian energy infrastructure amid U.S.-Israeli tensions. * U.S. crude settled at $96.63 per barrel, Brent at $107.38, up 3.83%. * The Federal Reserve’s projections indicated no immediate rate cuts, inflation expectations increased to 2.7%. * Crude prices showed little reaction to the waiver of Jones Act shipping law by the Trump administration. * US producer price index surged 0.7% in February, the highest since last July. * U.S. stock indices fell, with the S&amp;P 500 dropping 1.36% and Dow Jones down 1.63%. 214. </w:t>
      </w:r>
      <w:hyperlink r:id="rId186">
        <w:r>
          <w:rPr>
            <w:color w:val="0000EE"/>
            <w:u w:val="single"/>
          </w:rPr>
          <w:t>https://www.vanguardngr.com/2026/03/m-east-crisis-israel-eliminates-irans-intel-chief-tehran-vows-revenge/</w:t>
        </w:r>
      </w:hyperlink>
      <w:r>
        <w:t xml:space="preserve"> - * Israel announced it had killed Iranian Intelligence Minister Esmail Khatib and authorised further assassinations of Iranian senior officials. * Iran vowed revenge for the killings and threatened to attack energy infrastructure in response to Israeli strikes on Iran’s gas and missile sites. * Israel and the US targeted Iran’s South Pars gasfield, marking a significant escalation in military operations. * Iran’s IRGC issued warnings of retaliation against energy infrastructure attackers. * The conflict caused the near-total closure of the Strait of Hormuz, with substantial global oil price impacts. * The war’s escalation has led to civilian casualties, displacement, and economic repercussions worldwide. 215. </w:t>
      </w:r>
      <w:hyperlink r:id="rId187">
        <w:r>
          <w:rPr>
            <w:color w:val="0000EE"/>
            <w:u w:val="single"/>
          </w:rPr>
          <w:t>https://tribune.com.pk/story/2598407/saudi-arabia-reserves-right-to-military-action-against-iran-fm</w:t>
        </w:r>
      </w:hyperlink>
      <w:r>
        <w:t xml:space="preserve"> - * Saudi Arabia Foreign Minister Prince Faisal bin Farhan Al Saud stated the country reserves the right to military action against Iran. * This statement follows Iranian missile attacks on Saudi Arabia and other Gulf countries. * Iran accused Israel of striking its facilities in the South Pars gas field, escalating regional tensions. * Saudi Arabia and Iran reestablished diplomatic ties in 2023 amid ongoing regional conflict. * The conflict has disrupted global energy supplies, with attacks on oil and gas facilities in the region. 216. </w:t>
      </w:r>
      <w:hyperlink r:id="rId189">
        <w:r>
          <w:rPr>
            <w:color w:val="0000EE"/>
            <w:u w:val="single"/>
          </w:rPr>
          <w:t>https://www.businesstoday.in/bt-tv/whats-hot/video/all-out-escalation-us-strikes-iran-as-israel-eliminates-key-commanders-521324-2026-03-19?utm_source=rssfeed</w:t>
        </w:r>
      </w:hyperlink>
      <w:r>
        <w:t xml:space="preserve"> - * The US launches bunker-buster strikes on Iranian missile sites near the Strait of Hormuz, targeting underground facilities. * Israel intensifies strikes inside Iran, killing top officials including Intelligence Minister Esmaeil Khatib. * Iran retaliates with missile barrages on Israel, causing casualties. * Iran executes an alleged spy amid a crackdown. * Tensions escalate, raising fears of a wider conflict in the region. 217. </w:t>
      </w:r>
      <w:hyperlink r:id="rId174">
        <w:r>
          <w:rPr>
            <w:color w:val="0000EE"/>
            <w:u w:val="single"/>
          </w:rPr>
          <w:t>https://www.businesstoday.in/markets/stocks/story/hpcl-petronet-lng-bpcl-ioc-gail-oil-india-oil-gas-stocks-tumble-up-to-7-on-west-asia-war-521327-2026-03-19?utm_source=rssfeed</w:t>
        </w:r>
      </w:hyperlink>
      <w:r>
        <w:t xml:space="preserve"> - * Shares of HPCL, Petronet LNG, BPCL, IOC, and GAIL declined up to 7% due to intensified West Asia conflict involving missile attacks on oil infrastructure in Iran, Qatar, and Saudi Arabia. * Oil marketing companies (OMCs) saw significant declines; Hindustan Petroleum fell 6.75%, BPCL dropped 4.23%, and IOC decreased 2.09%. * City gas distributors showed mixed results; Indraprastha Gas declined 1.11%, Gujarat Gas fell 0.45%, Mahanagar Gas increased 0.72%. * Oil prices reached record levels; Dubai crude hit $157.66 per barrel, surpassing 2008 high, and Brent crude may rise to $130 soon, driven by geopolitical tensions and supply disruptions. * QatarEnergy reported damage to LNG facilities in Iran following attacks, contributing to price increases and supply concerns. 218. </w:t>
      </w:r>
      <w:hyperlink r:id="rId190">
        <w:r>
          <w:rPr>
            <w:color w:val="0000EE"/>
            <w:u w:val="single"/>
          </w:rPr>
          <w:t>https://www.businesstoday.in/markets/stocks/story/indian-crude-oil-basket-hits-14609-per-barrel-how-it-will-impact-india-521352-2026-03-19?utm_source=rssfeed</w:t>
        </w:r>
      </w:hyperlink>
      <w:r>
        <w:t xml:space="preserve"> - * The Indian crude oil basket rose to $146.09 per barrel, driven by escalating tensions in West Asia.</w:t>
      </w:r>
      <w:r>
        <w:rPr>
          <w:i/>
        </w:rPr>
        <w:t xml:space="preserve"> The increase followed missile attacks on oil infrastructure in Iran, Qatar, and Saudi Arabia.</w:t>
      </w:r>
      <w:r>
        <w:t xml:space="preserve"> Prices for Brent crude futures hit a high of $112.85 per barrel, with predictions of reaching $130.</w:t>
      </w:r>
      <w:r>
        <w:rPr>
          <w:i/>
        </w:rPr>
        <w:t xml:space="preserve"> The crisis has raised inflation concerns in India, which is a major oil importer.</w:t>
      </w:r>
      <w:r>
        <w:t xml:space="preserve"> The report highlights potential impact on India’s trade, inflation, and economic recovery.</w:t>
      </w:r>
      <w:r>
        <w:rPr>
          <w:i/>
        </w:rPr>
        <w:t xml:space="preserve"> US Federal Reserve concerns over inflation and geopolitical tensions are also discussed. 219. </w:t>
      </w:r>
      <w:hyperlink r:id="rId178">
        <w:r>
          <w:rPr>
            <w:color w:val="0000EE"/>
            <w:u w:val="single"/>
          </w:rPr>
          <w:t>https://www.farmersweekly.co.za/agri-news/south-africa/global-pressures-spark-diesel-shortages-and-price-concerns/#utm_source=rss&amp;utm_medium=rss&amp;utm_campaign=global-pressures-spark-diesel-shortages-and-price-concerns</w:t>
        </w:r>
      </w:hyperlink>
      <w:r>
        <w:rPr>
          <w:i/>
        </w:rPr>
        <w:t xml:space="preserve"> - * Early signs of diesel shortages at South African fuel stations are causing concern in the agriculture sector. * Reports of shortages are emerging across several provinces, with disruptions in key agricultural and transport corridors. * The government reassures fuel availability, but supply constraints are affecting end users. * Suppliers are using controlled allocation systems, which may cause temporary shortages at service stations. * Rising global oil prices and geopolitical tensions, especially in the Middle East, increase South Africa’s reliance on imports and create risk. * Diesel prices could rise by more than R7/ℓ in April, impacting agricultural costs and margins. * Supply restrictions are affecting bulk agricultural users; shortages may intensify as demand increases ahead of price hikes. 220. </w:t>
      </w:r>
      <w:hyperlink r:id="rId195">
        <w:r>
          <w:rPr>
            <w:color w:val="0000EE"/>
            <w:u w:val="single"/>
          </w:rPr>
          <w:t>https://blog.gettransport.com/news/us-justice-department-seizure-oil-tanker-skipper/</w:t>
        </w:r>
      </w:hyperlink>
      <w:r>
        <w:rPr>
          <w:i/>
        </w:rPr>
        <w:t xml:space="preserve"> - * The US Justice Department filed a civil forfeiture complaint to seize the tanker Skipper and about 2 million barrels of oil off Venezuela. * The legal action could alter chain-of-custody timelines, insurance claims, port operations, and refinery schedules. * Seizure risks may cause port congestion, rerouting, and increased security deposits. * The case is part of a broader US effort to control Venezuelan oil revenues and disrupt illicit crude movements. * Logistics operators near Venezuela are advised to review compliance, plan alternative routes, and include seizure clauses. * Short-term regional supply tightening may influence crude prices and routing patterns. * Enforcement tactics include using false flags and concealment, complicating vetting processes. * The event demonstrates how legal actions against vessels impact port logistics, insurance, and routing decisions. 221. </w:t>
      </w:r>
      <w:hyperlink r:id="rId184">
        <w:r>
          <w:rPr>
            <w:color w:val="0000EE"/>
            <w:u w:val="single"/>
          </w:rPr>
          <w:t>https://www.minotdailynews.com/opinion/national-columnists/2026/03/iran-challenges-u-s-shipping-power/</w:t>
        </w:r>
      </w:hyperlink>
      <w:r>
        <w:rPr>
          <w:i/>
        </w:rPr>
        <w:t xml:space="preserve"> - * The Strait of Hormuz is effectively closed, impacting global trade and energy supplies. * The US maintains two carrier strike groups in the region, but Iranians use missiles, drones, and mines to block the strait. * The closure threatens to cause extensive economic damage if prolonged. * US options include seeking ceasefire with Iran or deploying forces to reopen the strait. * Historical naval strategy emphasises control of the sea as a means of global influence. 222. </w:t>
      </w:r>
      <w:hyperlink r:id="rId179">
        <w:r>
          <w:rPr>
            <w:color w:val="0000EE"/>
            <w:u w:val="single"/>
          </w:rPr>
          <w:t>https://www.logisticsinsider.in/iran-strike-world-largest-lng-hub-impact-india-gas-supply/</w:t>
        </w:r>
      </w:hyperlink>
      <w:r>
        <w:rPr>
          <w:i/>
        </w:rPr>
        <w:t xml:space="preserve"> - * Iran launched a missile strike on Qatar’s Ras Laffan Industrial City, affecting the world's largest LNG export hub. * The attack has disrupted liquefaction infrastructure, causing potential cargo delays and supply shortages. * India, a major importer reliant on Qatar for LNG, faces supply disruptions, price increases, and energy security concerns. * The disruption risks increasing LNG prices globally, impacting Indian consumers and industries. * The event highlights the geopolitical vulnerability of global LNG supply chains and prompts policy review in India. * Immediate escalation in supply risk, price pressures, and strategic energy policy considerations for India. 223. </w:t>
      </w:r>
      <w:hyperlink r:id="rId196">
        <w:r>
          <w:rPr>
            <w:color w:val="0000EE"/>
            <w:u w:val="single"/>
          </w:rPr>
          <w:t>https://www.seanews.com.tr/article/iran-strikes-worlds-largest-lng-terminal-ras-laffan-mmwvwcnt</w:t>
        </w:r>
      </w:hyperlink>
      <w:r>
        <w:rPr>
          <w:i/>
        </w:rPr>
        <w:t xml:space="preserve"> - * Iran carried out missile attacks on Qatar's Ras Laffan LNG facility, causing significant damage. * The attack occurred after Israeli operations in Iran's South Pars gas field. * QatarEnergy noted the damage to a facility that supplies about 20% of the world's LNG. * The incident led to a 10% increase in European natural gas prices. * Qatar condemned Iran's actions and emphasized regional and global energy security concerns. 224. </w:t>
      </w:r>
      <w:hyperlink r:id="rId197">
        <w:r>
          <w:rPr>
            <w:color w:val="0000EE"/>
            <w:u w:val="single"/>
          </w:rPr>
          <w:t>https://www.orissapost.com/uae-condemns-irans-attack-on-habshan-gas-facility-suspends-operations/</w:t>
        </w:r>
      </w:hyperlink>
      <w:r>
        <w:rPr>
          <w:i/>
        </w:rPr>
        <w:t xml:space="preserve"> - * The UAE suspended operations at the Habshan gas facilities due to falling debris from missile interceptions following an Iranian attack. * The UAE condemned Iran for the terrorist attack, stating it targeted critical infrastructure. * The attack was intercepted with no injuries reported. * The UAE highlighted the attack as a violation of international law and a threat to regional and global energy security. * The UAE warned that targeting energy infrastructure linked to Iran’s South Pars gas field poses regional and global risks. 225. </w:t>
      </w:r>
      <w:hyperlink r:id="rId198">
        <w:r>
          <w:rPr>
            <w:color w:val="0000EE"/>
            <w:u w:val="single"/>
          </w:rPr>
          <w:t>https://www.sofx.com/riyadh-residents-receive-first-hostile-threat-alert-as-iran-strikes-saudi-capital-ahead-of-regional-summit/?utm_source=rss&amp;utm_medium=rss&amp;utm_campaign=riyadh-residents-receive-first-hostile-threat-alert-as-iran-strikes-saudi-capital-ahead-of-regional-summit</w:t>
        </w:r>
      </w:hyperlink>
      <w:r>
        <w:rPr>
          <w:i/>
        </w:rPr>
        <w:t xml:space="preserve"> - * Saudi air defenses intercepted four Iranian ballistic missiles over Riyadh, injuring four people and causing minor damage. 226. </w:t>
      </w:r>
      <w:hyperlink r:id="rId199">
        <w:r>
          <w:rPr>
            <w:color w:val="0000EE"/>
            <w:u w:val="single"/>
          </w:rPr>
          <w:t>https://www.thisdaylive.com/2026/03/19/crude-price-crosses-110-as-iran-vows-retaliation-after-attack-on-oil-facilities/</w:t>
        </w:r>
      </w:hyperlink>
      <w:r>
        <w:rPr>
          <w:i/>
        </w:rPr>
        <w:t xml:space="preserve"> - * Brent crude rose over 5% to above $110 a barrel following Israel and US operations against Iran. * Iran threatened and targeted energy facilities in Qatar, Saudi Arabia, and the UAE in retaliation. * Iran's intelligence minister Esmaeil Khatib was killed in an Israeli air strike. * Qatar expelled Iranian envoy after missile attack on Ras Laffan complex. * US and UK military experts are working on options to reopen the Strait of Hormuz, which has been blockaded. * Global oil prices, especially in Asia, hit record levels with WTI trading around $96, Dubai crude exceeding $150. * Political tensions and military actions have significantly impacted global oil supply and prices. 227. </w:t>
      </w:r>
      <w:hyperlink r:id="rId200">
        <w:r>
          <w:rPr>
            <w:color w:val="0000EE"/>
            <w:u w:val="single"/>
          </w:rPr>
          <w:t>https://streamlinefeed.co.ke/news/regional-conflict-strikes-critical-middle-east-energy-infrastructure</w:t>
        </w:r>
      </w:hyperlink>
      <w:r>
        <w:rPr>
          <w:i/>
        </w:rPr>
        <w:t xml:space="preserve"> - * The Persian Gulf experienced high-impact strikes against energy infrastructure, escalating regional hostilities. * Global energy markets reacted with a 4.8% surge in Brent crude futures within two hours. * Kenya, dependent on over 85% of refined petroleum from the Middle East, faces inflation and higher transport costs. * The attacks threaten to destabilise global supply chains and impact Kenya's economy and inflation. * Diplomatic efforts are underway to manage the escalation and its economic repercussions. 228. </w:t>
      </w:r>
      <w:hyperlink r:id="rId201">
        <w:r>
          <w:rPr>
            <w:color w:val="0000EE"/>
            <w:u w:val="single"/>
          </w:rPr>
          <w:t>https://kibrisgazetesi.com/petrolde-enerji-tesislerinin-vurulmasiyla-sert-yukselis/</w:t>
        </w:r>
      </w:hyperlink>
      <w:r>
        <w:rPr>
          <w:i/>
        </w:rPr>
        <w:t xml:space="preserve"> - * Petrol fiyatları, İran’ın Güney Pars doğalgaz sahasına yönelik saldırının ardından Orta Doğu genelinde enerji tesislerinin hedef alınmasıyla yüzde 3’e kadar yükseldi.</w:t>
      </w:r>
      <w:r>
        <w:t xml:space="preserve"> * Brent petrol vadeli işlemleri yüzde 3,44 artışla 111,07 dolar oldu, WTI yüzde 2,38 artışla 98,61 dolara çıktı.</w:t>
      </w:r>
      <w:r>
        <w:rPr>
          <w:i/>
        </w:rPr>
        <w:t xml:space="preserve"> * KatarEnergy, Katar’daki enerji altyapısına yönelik saldırılar sonucu büyük çaplı hasar olduğunu bildirdi.</w:t>
      </w:r>
      <w:r>
        <w:t xml:space="preserve"> * BAE’de enerji tesislerinde hasara yol açan saldırılar sonrası bazı operasyonlar durduruldu.</w:t>
      </w:r>
      <w:r>
        <w:rPr>
          <w:i/>
        </w:rPr>
        <w:t xml:space="preserve"> * Suudi Arabistan saldırı girişimlerini engelledi.</w:t>
      </w:r>
      <w:r>
        <w:t xml:space="preserve"> * İran, bölgedeki tesisleri korumak için saldırı öncesi tahliye uyarıları yayımladı.</w:t>
      </w:r>
      <w:r>
        <w:rPr>
          <w:i/>
        </w:rPr>
        <w:t xml:space="preserve">229. </w:t>
      </w:r>
      <w:hyperlink r:id="rId202">
        <w:r>
          <w:rPr>
            <w:color w:val="0000EE"/>
            <w:u w:val="single"/>
          </w:rPr>
          <w:t>https://haitigazette.com/could-oil-hit-200-a-barrel-analysts-no-longer-think-its-far-fetched/</w:t>
        </w:r>
      </w:hyperlink>
      <w:r>
        <w:rPr>
          <w:i/>
        </w:rPr>
        <w:t xml:space="preserve"> - * Oil prices have risen significantly amid conflict in Iran and restrictions on the Strait of Hormuz, with benchmark Brent crude surpassing $108. * Analysts suggest prices could reach $150 or even $200 if the Strait remains closed, with some considering $200 in sight for Middle Eastern crudes. * The closure of the Strait of Hormuz is a key factor; disruption could cause prices to spike sharply. * Experts warn high prices could negatively impact the global economy, potentially causing inflation and growth slowdown. * Some analysts believe supply increases from other countries and alternative routes could prevent prices from reaching $200. 230. </w:t>
      </w:r>
      <w:hyperlink r:id="rId203">
        <w:r>
          <w:rPr>
            <w:color w:val="0000EE"/>
            <w:u w:val="single"/>
          </w:rPr>
          <w:t>https://www.capitalbrief.com/newsletter/strait-jacket-cfba64d1-dbed-428e-a601-38cdd770f67d/</w:t>
        </w:r>
      </w:hyperlink>
      <w:r>
        <w:rPr>
          <w:i/>
        </w:rPr>
        <w:t xml:space="preserve"> - • The Australian stock market has fallen nearly 8% since 28 February, following Iran-US tensions. • The International Energy Agency reports the largest supply disruption in global oil market history. • The disruption exceeds the 1973 oil embargo and Gulf War impacts. • A key maritime route, the Strait of Hormuz, is now blocked due to conflict, affecting a fifth of seaborne oil. 231. </w:t>
      </w:r>
      <w:hyperlink r:id="rId204">
        <w:r>
          <w:rPr>
            <w:color w:val="0000EE"/>
            <w:u w:val="single"/>
          </w:rPr>
          <w:t>https://ca.news.yahoo.com/iran-war-left-europe-facing-060015812.html</w:t>
        </w:r>
      </w:hyperlink>
      <w:r>
        <w:rPr>
          <w:i/>
        </w:rPr>
        <w:t xml:space="preserve"> - * The conflict in the Middle East has caused an energy shock for Europe, with rising prices and supply concerns. * Europe aims to reduce dependence on Russian fossil fuels, but still relies heavily on US LNG and Norwegian gas. * US energy exports, especially LNG, have increased Europe's vulnerability to global market volatility. * The Strait of Hormuz blockade by Iran risks affecting oil prices, impacting Europe despite limited direct imports. * EU summit debates focus on short-term relief measures and long-term energy security strategies amid geopolitical conflicts. 232. </w:t>
      </w:r>
      <w:hyperlink r:id="rId205">
        <w:r>
          <w:rPr>
            <w:color w:val="0000EE"/>
            <w:u w:val="single"/>
          </w:rPr>
          <w:t>https://aawsat.com/%D8%A7%D9%84%D8%A7%D9%82%D8%AA%D8%B5%D8%A7%D8%AF/5252934-%D8%A8%D8%B1%D9%86%D8%AA-%D9%8A%D9%82%D9%81%D8%B2-%D9%81%D9%88%D9%82-112-%D8%AF%D9%88%D9%84%D8%A7%D8%B1%D8%A7%D9%8B-%D8%A8%D8%B9%D8%AF-%D8%A7%D8%B3%D8%AA%D9%87%D8%AF%D8%A7%D9%81-%D9%85%D9%86%D8%B4%D8%A2%D8%AA-%D8%B7%D8%A7%D9%82%D8%A9-%D8%AE%D9%84%D9%8A%D8%AC%D9%8A%D8%A9</w:t>
        </w:r>
      </w:hyperlink>
      <w:r>
        <w:rPr>
          <w:i/>
        </w:rPr>
        <w:t xml:space="preserve"> - * Oil prices increase by over 5% on Thursday after Iran launches attacks on Gulf energy facilities.</w:t>
      </w:r>
      <w:r>
        <w:t xml:space="preserve"> Brent crude reaches a peak of $112.86, up from previous levels.</w:t>
      </w:r>
      <w:r>
        <w:rPr>
          <w:i/>
        </w:rPr>
        <w:t xml:space="preserve"> Iran claims responsibility for attacks, aggravating regional tensions.</w:t>
      </w:r>
      <w:r>
        <w:t xml:space="preserve"> Abu Dhabi halts gas operations due to debris from missile interceptions.</w:t>
      </w:r>
      <w:r>
        <w:rPr>
          <w:i/>
        </w:rPr>
        <w:t xml:space="preserve"> Iran reports damage to a nuclear power plant but denies harm; international concerns raised.</w:t>
      </w:r>
      <w:r>
        <w:t xml:space="preserve"> US discusses measures to address energy price surge, including sanctions relaxed on Venezuela.* Market uncertainty prompted traders to lower interest rate cut expectations. 233. </w:t>
      </w:r>
      <w:hyperlink r:id="rId206">
        <w:r>
          <w:rPr>
            <w:color w:val="0000EE"/>
            <w:u w:val="single"/>
          </w:rPr>
          <w:t>https://ec.ltn.com.tw/article/breakingnews/5375238</w:t>
        </w:r>
      </w:hyperlink>
      <w:r>
        <w:t xml:space="preserve"> - * Iran's blockade of the Strait of Hormuz affects global oil supply and causes delays and risks for ships. * A ship marked as 'Chinese ownership' was hit by shrapnel, increasing Chinese-related ships' caution. * Shipping data shows a significant drop in vessel passage through the strait since conflict began. * Some ships, including Greek, Indian, Turkish, and Pakistani vessels, successfully transit under specific conditions. * Iran's attacks appear random, targeting global ships to create chaos and disruptions.</w:t>
      </w:r>
      <w:r/>
    </w:p>
    <w:p>
      <w:r/>
      <w:r>
        <w:t xml:space="preserve">234. </w:t>
      </w:r>
      <w:hyperlink r:id="rId207">
        <w:r>
          <w:rPr>
            <w:color w:val="0000EE"/>
            <w:u w:val="single"/>
          </w:rPr>
          <w:t>https://www.irishnews.com/news/world/us-orders-2500-marines-and-assault-ship-to-middle-east-3G2RFZ3QK5MGPKAW6AZZSPNFBI/</w:t>
        </w:r>
      </w:hyperlink>
      <w:r>
        <w:t xml:space="preserve"> - * US military orders 2,500 Marines and an amphibious assault ship to the Middle East after nearly two weeks of war with Iran. * Elements from the 31st Marine Expeditionary Unit and USS Tripoli assigned to region; deployment does not imply imminent ground operation. * The deployment is part of ongoing military mobilisation including aircraft carrier USS Abraham Lincoln and other ships. * Iran has launched missile and drone attacks, closed Strait of Hormuz, and faced strikes on infrastructure. * US official statements indicate significant military activity and escalation in the region, with ongoing tensions and conflict developments. 235. </w:t>
      </w:r>
      <w:hyperlink r:id="rId208">
        <w:r>
          <w:rPr>
            <w:color w:val="0000EE"/>
            <w:u w:val="single"/>
          </w:rPr>
          <w:t>https://www.dostor.org/5465395</w:t>
        </w:r>
      </w:hyperlink>
      <w:r>
        <w:t xml:space="preserve"> - * The Iranian Revolutionary Guard announced an incident in the Strait of Hormuz, emphasising Iran's sovereignty and authority. * A large oil tanker flying the Barbados flag attempted to challenge Iranian control but retreated after moments. * The event demonstrated Iran's operational dominance over the strategic Strait, asserting its control and deterrence. * The incident sends a message to regional and international actors that Iran's control over the Strait is firm. * Iran threatened to target US and allied ships in the Strait of Hormuz in response to American-Israeli aggression. * The incident has impacted global oil supplies and energy prices due to Iran's influence over maritime traffic. 236. </w:t>
      </w:r>
      <w:hyperlink r:id="rId196">
        <w:r>
          <w:rPr>
            <w:color w:val="0000EE"/>
            <w:u w:val="single"/>
          </w:rPr>
          <w:t>https://www.seanews.com.tr/article/iran-strikes-worlds-largest-lng-terminal-ras-laffan-mmwvwcnt</w:t>
        </w:r>
      </w:hyperlink>
      <w:r>
        <w:t xml:space="preserve"> - * Iran carried out missile attacks on Qatar's natural gas centre in Ras Laffan, causing significant damage. * The attack followed operations against Iranian-owned South Pars by Israel. * The incident disrupted QatarEnergy's LNG production, affecting about one-fifth of the global LNG supply. * European natural gas prices increased by approximately 10% following the attack. * The event heightens concerns over regional and global energy security amid current conflicts. 237. </w:t>
      </w:r>
      <w:hyperlink r:id="rId209">
        <w:r>
          <w:rPr>
            <w:color w:val="0000EE"/>
            <w:u w:val="single"/>
          </w:rPr>
          <w:t>https://newstodaynet.com/2026/03/19/iran-conflict-sparks-regional-firestorm/</w:t>
        </w:r>
      </w:hyperlink>
      <w:r>
        <w:t xml:space="preserve"> - • Ongoing conflict involving Iran, Israel, and the United States has escalated, affecting regional stability. • Iran confirmed the killing of its Intelligence Minister, allegedly in an Israeli strike. • Iran launched missile and drone attacks on energy infrastructure across Saudi Arabia, UAE, and Qatar. • Gulf nations impacted, with concerns over disruptions in the Strait of Hormuz. • India has commenced contingency measures, evacuating vessels in the Persian Gulf. • Israel expanded military operations to Lebanon, and a drone attack targeted the U.S. Embassy in Baghdad. • European nations have distanced themselves from direct military involvement. • Tensions over Iran’s nuclear facilities remain high, though the reactor at Bushehr remains unharmed. • Global oil markets are reacting, with potential supply chain disruptions predicted. 238. </w:t>
      </w:r>
      <w:hyperlink r:id="rId210">
        <w:r>
          <w:rPr>
            <w:color w:val="0000EE"/>
            <w:u w:val="single"/>
          </w:rPr>
          <w:t>https://www.sofx.com/u-s-drops-new-5000-lb-bunker-busters-on-iranian-anti-ship-missile-sites-near-hormuz/?utm_source=rss&amp;utm_medium=rss&amp;utm_campaign=u-s-drops-new-5000-lb-bunker-busters-on-iranian-anti-ship-missile-sites-near-hormuz</w:t>
        </w:r>
      </w:hyperlink>
      <w:r>
        <w:t xml:space="preserve"> - * U.S. forces employed multiple 5,000-pound deep penetrator munitions on Iranian missile sites near the Strait of Hormuz. * The bombs used were GBU-72 Advanced 5K Penetrators, first deployed in 2021. * The attack aims to target Iranian anti-ship cruise missile sites that threaten international shipping. * Most shipping traffic through the Strait of Hormuz has been halted, impacting oil exports. * The conflict has led to increased military activity and tension in the region, with the potential for further US military intervention. 239. </w:t>
      </w:r>
      <w:hyperlink r:id="rId211">
        <w:r>
          <w:rPr>
            <w:color w:val="0000EE"/>
            <w:u w:val="single"/>
          </w:rPr>
          <w:t>https://www.sofx.com/israel-hits-major-iranian-gas-facility-iran-vows-strikes-on-gulf-energy-sites/?utm_source=rss&amp;utm_medium=rss&amp;utm_campaign=israel-hits-major-iranian-gas-facility-iran-vows-strikes-on-gulf-energy-sites</w:t>
        </w:r>
      </w:hyperlink>
      <w:r>
        <w:t xml:space="preserve"> - * Israeli Air Force attacks Iran’s South Pars natural gas field and oil facilities in Bushehr Province and Asaluyeh. * Damage includes gas tanks, refinery parts, and fires, with the blaze under control. * The operation was reportedly coordinated with and approved by the U.S. * Iran threatens retaliatory strikes against energy infrastructure in Saudi Arabia, UAE, and Qatar. * Iran launches missile attack on Qatar’s Ras Laffan, causing extensive damage. * Crude oil prices rise above $110 per barrel amid market concerns over supply disruptions. 240. </w:t>
      </w:r>
      <w:hyperlink r:id="rId198">
        <w:r>
          <w:rPr>
            <w:color w:val="0000EE"/>
            <w:u w:val="single"/>
          </w:rPr>
          <w:t>https://www.sofx.com/riyadh-residents-receive-first-hostile-threat-alert-as-iran-strikes-saudi-capital-ahead-of-regional-summit/?utm_source=rss&amp;utm_medium=rss&amp;utm_campaign=riyadh-residents-receive-first-hostile-threat-alert-as-iran-strikes-saudi-capital-ahead-of-regional-summit</w:t>
        </w:r>
      </w:hyperlink>
      <w:r>
        <w:t xml:space="preserve"> - * Saudi air defenses intercepted four Iranian ballistic missiles over Riyadh, injuring four people and causing minor damage. * An emergency alert was issued to residents warning of a hostile aerial threat, for the first time received by many. * The incident occurred hours before a regional foreign ministers' meeting in Riyadh. * Iran’s IRGC issued threats targeting energy facilities across Gulf states, including Saudi Arabia, UAE, and Qatar. * The strikes followed an Israeli attack on Iran’s South Pars gas field and escalate regional tensions.</w:t>
      </w:r>
      <w:r/>
    </w:p>
    <w:p>
      <w:r/>
      <w:r>
        <w:t xml:space="preserve">241. </w:t>
      </w:r>
      <w:hyperlink r:id="rId199">
        <w:r>
          <w:rPr>
            <w:color w:val="0000EE"/>
            <w:u w:val="single"/>
          </w:rPr>
          <w:t>https://www.thisdaylive.com/2026/03/19/crude-price-crosses-110-as-iran-vows-retaliation-after-attack-on-oil-facilities/</w:t>
        </w:r>
      </w:hyperlink>
      <w:r>
        <w:t xml:space="preserve"> - * Brent crude rose over 5% to above $110 a barrel following Israel's strike on Iran’s gas reserves, * Iran threatened to target energy facilities in Saudi Arabia, UAE, and Qatar, escalating the conflict, * QatarEnergy's Ras Laffan complex was damaged in a missile attack attributed to Iran, * US, UK, and Israel involved in military and intelligence actions related to the conflict, * Oil prices, including Dubai and Oman crude, reached record highs amid escalating tensions and supply disruptions. 242. </w:t>
      </w:r>
      <w:hyperlink r:id="rId212">
        <w:r>
          <w:rPr>
            <w:color w:val="0000EE"/>
            <w:u w:val="single"/>
          </w:rPr>
          <w:t>https://cryptonews.com.au/news/fed-holds-rates-at-3-75-as-inflation-outlook-rises-and-bitcoin-slides-below-71k-133316/</w:t>
        </w:r>
      </w:hyperlink>
      <w:r>
        <w:t xml:space="preserve"> - * The Federal Reserve kept its benchmark rate at 3.75% on March 18, with a 11-1 vote. * Inflation forecasts for 2026 revised upwards to 2.7%, driven by energy prices and oil disruptions. * Bitcoin price dropped from approximately US$74,000 to US$70,900 following the policy decision. * US stock markets declined, with S&amp;P 500 down 1.36% and Nasdaq down 1.46%. * Fed projects a slower easing cycle with one rate cut forecasted in 2026 and 2027. 243. </w:t>
      </w:r>
      <w:hyperlink r:id="rId201">
        <w:r>
          <w:rPr>
            <w:color w:val="0000EE"/>
            <w:u w:val="single"/>
          </w:rPr>
          <w:t>https://kibrisgazetesi.com/petrolde-enerji-tesislerinin-vurulmasiyla-sert-yukselis/</w:t>
        </w:r>
      </w:hyperlink>
      <w:r>
        <w:t xml:space="preserve"> - * Petrol fiyatları, İran’a yönelik saldırı ve enerji tesislerine yönelik diğer saldırılar sonrası yüzde 3’e varan artış gösterdi. * Brent petrol vadeli işlemleri 111,07 dolar, WTI 98,61 dolar seviyesine yükseldi. * KatarEnergy, İran’ın Ras Laffan’a füze saldırısının enerji merkezinde büyük hasar oluşturduğunu açıkladı. * BAE’de füze saldırılarının ardından enerji operasyonları durduruldu. * Suudi Arabistan, füzeleri engelleyerek saldırı girişimlerini önledi. * İran, saldırı hazırlığında olup, bölgedeki petrol tesisleri için tahliye uyarısı yayımladı. * Güney Pars, İran ve Katar ortak doğalgaz rezerv bölgelerinden biridir. * ABD’nin bölgeye asker konuşlandırmayı değerlendirdiği iddia edildi. 244. </w:t>
      </w:r>
      <w:hyperlink r:id="rId213">
        <w:r>
          <w:rPr>
            <w:color w:val="0000EE"/>
            <w:u w:val="single"/>
          </w:rPr>
          <w:t>https://www.juancole.com/2026/03/taskforce-falling-globally.html</w:t>
        </w:r>
      </w:hyperlink>
      <w:r>
        <w:t xml:space="preserve"> - * President Donald Trump signals US attacks on Iran will continue for weeks and requests support from seven unnamed countries to reopen the Strait of Hormuz. * Several countries, including Germany, Australia, South Korea, Spain, and Poland, have ruled out involvement, citing risks and strategic disagreements. * UK indicates possible, but limited, support; NATO has clarified it is not involved. * Iran aims to keep the Strait of Hormuz closed, using missiles, drones, and sea mines amid ongoing conflict. * Iran continues to fire missiles and produced tens of thousands of drones, with potential to escalate, including possible attacks on Red Sea infrastructure.</w:t>
      </w:r>
      <w:r>
        <w:rPr>
          <w:i/>
        </w:rPr>
        <w:t xml:space="preserve">245. </w:t>
      </w:r>
      <w:hyperlink r:id="rId203">
        <w:r>
          <w:rPr>
            <w:color w:val="0000EE"/>
            <w:u w:val="single"/>
          </w:rPr>
          <w:t>https://www.capitalbrief.com/newsletter/strait-jacket-cfba64d1-dbed-428e-a601-38cdd770f67d/</w:t>
        </w:r>
      </w:hyperlink>
      <w:r>
        <w:rPr>
          <w:i/>
        </w:rPr>
        <w:t xml:space="preserve"> - * On 20 February 2020, the ASX 200 reached a record high before falling 35% within a month, with a single-day plunge of 9.5%. * The market reacted to the Covid-19 pandemic and its early impacts in China, Iran, and northern Italy. * Since 28 February 2020, the local stock exchange has fallen nearly 8% following US and Israeli strikes on Iran. * The International Energy Agency described the resulting supply disruption as the largest in global oil market history, exceeding the 1973 oil embargo and Gulf War. * The Strait of Hormuz, a crucial route for about a fifth of the world's seaborne oil, is now blocked amid ongoing conflict with no clear resolution. 246. </w:t>
      </w:r>
      <w:hyperlink r:id="rId214">
        <w:r>
          <w:rPr>
            <w:color w:val="0000EE"/>
            <w:u w:val="single"/>
          </w:rPr>
          <w:t>https://www.timesofisrael.com/kuwait-says-10-hezbollah-operatives-nabbed-for-alleged-plot-to-attack-vital-installations/</w:t>
        </w:r>
      </w:hyperlink>
      <w:r>
        <w:rPr>
          <w:i/>
        </w:rPr>
        <w:t xml:space="preserve"> - ['Kuwait arrested 10 militants affiliated with Hezbollah on Wednesday, accused of plotting terrorist actions against vital infrastructure.', 'This was the second Hezbollah-affiliated cell arrested in Kuwait within a week amid ongoing Middle East conflict.', 'The interior ministry reported thwarting a terrorist plot targeting vital installations and shared images of seized items including Hezbollah flags and drones.', 'In addition, Kuwait previously arrested 16 individuals, including Kuwaitis and Lebanese nationals, linked to Hezbollah planning sabotage activities.', 'Hezbollah denied the involvement of its members in the arrests, as regional tensions heighten.'] 247. </w:t>
      </w:r>
      <w:hyperlink r:id="rId215">
        <w:r>
          <w:rPr>
            <w:color w:val="0000EE"/>
            <w:u w:val="single"/>
          </w:rPr>
          <w:t>https://www.bahrainnews.net/news/278930727/after-qatar-abu-dhabi-on-iran-target-abu-dhabi-halts-gas-facility-operations-after-missile-debris-incident</w:t>
        </w:r>
      </w:hyperlink>
      <w:r>
        <w:rPr>
          <w:i/>
        </w:rPr>
        <w:t xml:space="preserve"> - ['</w:t>
      </w:r>
      <w:r>
        <w:t>Gas facilities in Abu Dhabi were shut down following damage from intercepted missile debris, with no injuries reported.', '</w:t>
      </w:r>
      <w:r>
        <w:rPr>
          <w:i/>
        </w:rPr>
        <w:t>Iranian armed forces and regional resistance groups launched retaliatory missile and drone attacks in the West Asia region, targeting US and Israeli assets.', "</w:t>
      </w:r>
      <w:r>
        <w:t>Iran's IRGC and Army conducted 63 waves of strikes in Operation True Promise 4, responding to US-Israeli actions against Iran.", '</w:t>
      </w:r>
      <w:r>
        <w:rPr>
          <w:i/>
        </w:rPr>
        <w:t>Regional allies, including Lebanon and Iraq, intensified military operations against Israeli and US targets.', "</w:t>
      </w:r>
      <w:r>
        <w:t xml:space="preserve">Iran's IRGC warned of attacks on energy infrastructure, with Qatar's Ras Laffan Industrial City struck by missiles causing significant damage."] 248. </w:t>
      </w:r>
      <w:hyperlink r:id="rId216">
        <w:r>
          <w:rPr>
            <w:color w:val="0000EE"/>
            <w:u w:val="single"/>
          </w:rPr>
          <w:t>https://www.handelsblatt.com/politik/international/iran-krieg-abu-dhabi-schliesst-oelfeld-und-gasanlage/100136895.html</w:t>
        </w:r>
      </w:hyperlink>
      <w:r>
        <w:t xml:space="preserve"> - * Abu Dhabi authorities closed an oil and gas facility following a missile attack. * Falling debris from air defence engagement caused incidents. * The affected facilities are the Habschan gas plant and Bab oilfield. * No injuries reported. * No details provided on the extent of damage or duration of closure. 249. </w:t>
      </w:r>
      <w:hyperlink r:id="rId217">
        <w:r>
          <w:rPr>
            <w:color w:val="0000EE"/>
            <w:u w:val="single"/>
          </w:rPr>
          <w:t>https://aawsat.com/%D8%A7%D9%84%D8%B9%D8%A7%D9%84%D9%85/%D8%A7%D9%84%D9%88%D9%84%D8%A7%D9%8A%D8%A7%D8%AA-%D8%A7%D9%84%D9%85%D8%AA%D8%AD%D8%AF%D8%A9%E2%80%8B/5252930-%D8%AA%D8%B1%D9%85%D8%A8-%D9%8A%D8%AA%D9%88%D8%B9%D8%AF-%D8%A8%D8%AA%D8%AF%D9%85%D9%8A%D8%B1-%D8%AD%D9%82%D9%84-%D8%A8%D8%A7%D8%B1%D8%B3-%D8%A7%D9%84%D8%AC%D9%86%D9%88%D8%A8%D9%8A-%D8%A5%D8%B0%D8%A7-%D8%B6%D8%B1%D8%A8%D8%AA-%D8%A5%D9%8A%D8%B1%D8%A7%D9%86-%D9%85%D9%86%D8%B4%D8%A2%D8%AA-%D9%82%D8%B7%D8%B1-%D9%84%D9%84%D8%BA%D8%A7%D8%B2</w:t>
        </w:r>
      </w:hyperlink>
      <w:r>
        <w:t xml:space="preserve"> - * The US is observing marches over a US military base where US Secretary of State and Defence Secretary are present. * The US is considering deploying thousands of troops in the Middle East amid escalating tensions with Iran. * Options include securing oil tanker transits through the Strait of Hormuz and potentially deploying forces to the Iranian island of Qeshm. * US military actions include strikes on targets associated with Iran, with over 7,800 attacks and damage to 120 Iranian ships since February. * US President Trump maintains all options are open, including potential ground forces in Iran, though no decisions have been made. 250. </w:t>
      </w:r>
      <w:hyperlink r:id="rId218">
        <w:r>
          <w:rPr>
            <w:color w:val="0000EE"/>
            <w:u w:val="single"/>
          </w:rPr>
          <w:t>https://japantoday.com/category/world/tehran-intensifies-attacks-on-gulf-energy-facilities-after-israel-hits-iranian-gas-field</w:t>
        </w:r>
      </w:hyperlink>
      <w:r>
        <w:t xml:space="preserve"> - * Iran intensified missile attacks on energy facilities in Qatar, Abu Dhabi, and off the UAE coast following Israeli strikes on Iranian gas fields. * Multiple LNG facilities, ships, and gas sites were targeted, causing fires and operational halts. * The attacks contribute to a surge in global fuel prices, with Brent crude above $110 a barrel. * The conflict is centred around the Strait of Hormuz, impacting shipping traffic and international oil supplies. * Iran's threat to energy infrastructure highlights escalated regional tensions and global energy supply risks. 251. </w:t>
      </w:r>
      <w:hyperlink r:id="rId206">
        <w:r>
          <w:rPr>
            <w:color w:val="0000EE"/>
            <w:u w:val="single"/>
          </w:rPr>
          <w:t>https://ec.ltn.com.tw/article/breakingnews/5375238</w:t>
        </w:r>
      </w:hyperlink>
      <w:r>
        <w:t xml:space="preserve"> - * The Iran blockade of the Strait of Hormuz has led to a significant reduction in shipping traffic, with only 21 oil tankers passing since 28 February, down from over 100 before the conflict. * Many ships remain outside the strait, and some consider rerouting to other ports amid the risks. * Data indicates Iran selectively allows some ships, including those associated with China, to pass through the strait, potentially for strategic reasons. * A Chinese-related ship was hit by shrapnel despite showing 'Chinese ownership', causing delays for similar vessels. * A Pakistani oil tanker and Turkish ships have successfully passed through, indicating some routes remain open for non-Iranian vessels. 252. </w:t>
      </w:r>
      <w:hyperlink r:id="rId219">
        <w:r>
          <w:rPr>
            <w:color w:val="0000EE"/>
            <w:u w:val="single"/>
          </w:rPr>
          <w:t>https://fd.nl/economie/1590061/enige-beleid-dat-echt-co-vermindert-staat-ineens-ter-discussie</w:t>
        </w:r>
      </w:hyperlink>
      <w:r>
        <w:t xml:space="preserve"> - * The article discusses the debate around CO₂ reduction policies, specifically the EU Emissions Trading System (ETS).</w:t>
        <w:br/>
      </w:r>
      <w:r/>
      <w:r>
        <w:rPr>
          <w:i/>
        </w:rPr>
        <w:t xml:space="preserve"> The ETS has contributed to halving emissions from power plants and industry since 2005.</w:t>
        <w:br/>
      </w:r>
      <w:r>
        <w:rPr>
          <w:i/>
        </w:rPr>
      </w:r>
      <w:r>
        <w:t xml:space="preserve"> The system is now criticised due to rising energy prices, prompting some member states to consider relaxing CO₂ taxes.</w:t>
        <w:br/>
      </w:r>
      <w:r/>
      <w:r>
        <w:rPr>
          <w:i/>
        </w:rPr>
        <w:t xml:space="preserve"> The article also touches on oil and gas prices amidst geopolitical tensions and their impact on companies like Shell.</w:t>
        <w:br/>
      </w:r>
      <w:r>
        <w:rPr>
          <w:i/>
        </w:rPr>
      </w:r>
      <w:r>
        <w:t xml:space="preserve"> A political update on local elections is briefly mentioned but unrelated to energy policies. 253. </w:t>
      </w:r>
      <w:hyperlink r:id="rId199">
        <w:r>
          <w:rPr>
            <w:color w:val="0000EE"/>
            <w:u w:val="single"/>
          </w:rPr>
          <w:t>https://www.thisdaylive.com/2026/03/19/crude-price-crosses-110-as-iran-vows-retaliation-after-attack-on-oil-facilities/</w:t>
        </w:r>
      </w:hyperlink>
      <w:r>
        <w:t xml:space="preserve"> - * Brent crude exceeds $110 a barrel after Israeli strikes on Iran's gas reserves and Iran's threats of retaliatory attacks. * The conflict has caused a significant shutdown of tanker traffic through the Strait of Hormuz, a key global oil route. * QatarEnergy's Ras Laffan industrial complex was attacked, with Iran threatening further strikes. * The US and UK are working on options to reopen the Strait of Hormuz, with international cooperation considered crucial. * Iran's killing of its intelligence minister, Esmaeil Khatib, was attributed to Israeli air strikes, escalating regional tensions. 254. </w:t>
      </w:r>
      <w:hyperlink r:id="rId202">
        <w:r>
          <w:rPr>
            <w:color w:val="0000EE"/>
            <w:u w:val="single"/>
          </w:rPr>
          <w:t>https://haitigazette.com/could-oil-hit-200-a-barrel-analysts-no-longer-think-its-far-fetched/</w:t>
        </w:r>
      </w:hyperlink>
      <w:r>
        <w:t xml:space="preserve"> - * Following the attack on Iran and ongoing conflict, oil prices have increased significantly, with Brent crude reaching nearly $120. * The closure of the Strait of Hormuz, a major conduit for global oil supplies, is a key factor driving prices higher. * Analysts suggest that if the Strait remains closed, prices could surpass $150, potentially reaching $200. * Market estimates indicate a daily shortfall of about 10 million barrels due to disrupted shipping through the Strait. * Experts warn that sustained high oil prices could weigh heavily on the global economy, with potential inflation and growth impacts. 255. </w:t>
      </w:r>
      <w:hyperlink r:id="rId203">
        <w:r>
          <w:rPr>
            <w:color w:val="0000EE"/>
            <w:u w:val="single"/>
          </w:rPr>
          <w:t>https://www.capitalbrief.com/newsletter/strait-jacket-cfba64d1-dbed-428e-a601-38cdd770f67d/</w:t>
        </w:r>
      </w:hyperlink>
      <w:r>
        <w:t xml:space="preserve"> - * The Australian stock market experienced a 35% decline from February to March 2020, amid the initial Covid-19 pandemic challenges. * Since 28 February 2020, the market has fallen nearly 8% following US and Israel strikes on Iran. * The International Energy Agency announced the largest supply disruption in global oil market history, surpassing the 1973 oil embargo and Gulf War. * The Strait of Hormuz has become choked by a blockade, affecting a key route for about a fifth of the world's seaborne oil amid ongoing conflict. 256. </w:t>
      </w:r>
      <w:hyperlink r:id="rId220">
        <w:r>
          <w:rPr>
            <w:color w:val="0000EE"/>
            <w:u w:val="single"/>
          </w:rPr>
          <w:t>https://www.thenewslens.com/article/265851</w:t>
        </w:r>
      </w:hyperlink>
      <w:r>
        <w:t xml:space="preserve"> - * Iran implements selective blocking of the Strait of Hormuz, allowing some ships to pass to maintain oil exports in face of conflict. * Iran considers negotiations with eight countries to allow ships trading in RMB to transit. * About 90 ships, including oil tankers, pass through the strait despite de facto blockade. * Fighting led to a 97% decrease in shipping volume; over 3000 ships remain stranded. * Iran’s strategic control sustains its oil exports and geopolitical leverage amid US and Israeli sanctions. 257. </w:t>
      </w:r>
      <w:hyperlink r:id="rId221">
        <w:r>
          <w:rPr>
            <w:color w:val="0000EE"/>
            <w:u w:val="single"/>
          </w:rPr>
          <w:t>https://kienthuc.net.vn/nato-eu-tu-choi-tham-gia-bao-ve-eo-bien-hormuz-truoc-cang-thang-leo-thang-post1609529.html</w:t>
        </w:r>
      </w:hyperlink>
      <w:r>
        <w:t xml:space="preserve"> - * Mỹ thất vọng khi NATO, EU và các quốc gia khác từ chối tham gia chiến dịch bảo vệ eo biển Hormuz. * Iran phản công bằng tên lửa và UAV, tấn công Israel và các quốc gia vùng Vịnh. * Mỹ tiến hành các đợt không kích nhằm vào cơ sở tên lửa và hạ tầng quân sự của Iran. * Xung đột gây ra nguy cơ khủng hoảng năng lượng toàn cầu và tăng giá dầu vượt 100 USD/thùng. * Châu Âu khẳng định không tham gia chiến dịch quân sự tại Hormuz, kêu gọi giải pháp ngoại giao. 258. </w:t>
      </w:r>
      <w:hyperlink r:id="rId222">
        <w:r>
          <w:rPr>
            <w:color w:val="0000EE"/>
            <w:u w:val="single"/>
          </w:rPr>
          <w:t>https://www.indiatoday.in/world/story/us-iran-israel-war-middle-east-trump-tehran-south-pars-qatar-attack-west-asia-2883993-2026-03-19?utm_source=rss</w:t>
        </w:r>
      </w:hyperlink>
      <w:r>
        <w:t xml:space="preserve"> - - US President Donald Trump states Israel will not carry out further attacks on Iran’s South Pars gas field, subject to Iran not attacking Qatar’s energy infrastructure. - Iran launched missile strikes on Qatar’s Ras Laffan LNG hub following the South Pars attack. - Trump disclaims US involvement in the South Pars strike, emphasising it was an Israeli operation. - Iran threatens retaliatory strikes on Gulf energy facilities, prompting US warnings. - Tensions have impacted global energy markets, with Iran closing the Strait of Hormuz.</w:t>
      </w:r>
      <w:r/>
      <w:r/>
    </w:p>
    <w:p>
      <w:pPr>
        <w:pStyle w:val="ListNumber"/>
        <w:numPr>
          <w:ilvl w:val="0"/>
          <w:numId w:val="15"/>
        </w:numPr>
        <w:spacing w:line="240" w:lineRule="auto"/>
        <w:ind w:left="720"/>
      </w:pPr>
      <w:r/>
      <w:hyperlink r:id="rId223">
        <w:r>
          <w:rPr>
            <w:color w:val="0000EE"/>
            <w:u w:val="single"/>
          </w:rPr>
          <w:t>https://www.indiatoday.in/world/story/the-million-year-accident-biography-of-strait-of-hormuz-chokepoint-that-rules-world-2883264-2026-03-19?utm_source=rss</w:t>
        </w:r>
      </w:hyperlink>
      <w:r>
        <w:t xml:space="preserve"> - ['</w:t>
      </w:r>
      <w:r>
        <w:rPr>
          <w:i/>
        </w:rPr>
        <w:t xml:space="preserve"> The Strait of Hormuz is a 30-mile-wide bottleneck crucial for global oil transit, created by tectonic activity millions of years ago.', "</w:t>
      </w:r>
      <w:r>
        <w:t xml:space="preserve"> The region's geological history includes the formation of oil in the ancient Tethys Ocean and the rise of the Zagros Mountains.", '</w:t>
      </w:r>
      <w:r>
        <w:rPr>
          <w:i/>
        </w:rPr>
        <w:t xml:space="preserve"> Iran has historically controlled the Strait, which has been a critical shipping route since at least the 4th millennium BC.', '</w:t>
      </w:r>
      <w:r>
        <w:t xml:space="preserve"> In 2026, Iran closed the Strait after conflict with the US and Israel, impacting global energy supplies and shipping.', '* The geological forces that created the oil also formed the bottleneck, making it a geopolitical flashpoint.']</w:t>
      </w:r>
      <w:r/>
    </w:p>
    <w:p>
      <w:pPr>
        <w:pStyle w:val="ListNumber"/>
        <w:spacing w:line="240" w:lineRule="auto"/>
        <w:ind w:left="720"/>
      </w:pPr>
      <w:r/>
      <w:hyperlink r:id="rId224">
        <w:r>
          <w:rPr>
            <w:color w:val="0000EE"/>
            <w:u w:val="single"/>
          </w:rPr>
          <w:t>https://www.indiatvnews.com/news/world/world-largest-lng-plant-in-qatar-hit-by-iranian-missile-fire-on-site-video-latest-updates-2026-03-19-1034281</w:t>
        </w:r>
      </w:hyperlink>
      <w:r>
        <w:t xml:space="preserve"> - * A ballistic missile strike hit Qatar's Ras Laffan Industrial City, damaging the world's largest LNG export facility. * The attack resulted in fires and extensive damage to several LNG facilities. * QatarEnergy reported no casualties and deployed emergency teams to contain the fires. * The attack followed prior strikes on the site, exacerbating supply disruption concerns. * Qatar condemned the attack and accused Iran of targeting its infrastructure, leading to the expulsion of Iranian embassy staff. 261. </w:t>
      </w:r>
      <w:hyperlink r:id="rId225">
        <w:r>
          <w:rPr>
            <w:color w:val="0000EE"/>
            <w:u w:val="single"/>
          </w:rPr>
          <w:t>https://www.indiatvnews.com/news/world/dubai-abu-dhabi-qatar-uae-news-live-updates-iran-israel-us-war-missile-drone-attacks-strait-of-hormuz-trump-mojtaba-khamenei-airports-1034284</w:t>
        </w:r>
      </w:hyperlink>
      <w:r>
        <w:t xml:space="preserve"> - * The conflict involving Iran, Israel, and the US continues to escalate, impacting the global energy sector. * Israel targeted Iran's South Pars gas field; Iran retaliated by striking Qatar's Ras Laffan Industrial City. * The UAE shut down Habshan gas facilities in Abu Dhabi; Saudi Arabia reported attacks on two refineries. * The conflict started on 28 February 2026 with US and Israeli strikes on Iran, resulting in the death of Iran's Supreme Leader. * The situation remains volatile, with significant implications for regional stability and energy markets. 262. </w:t>
      </w:r>
      <w:hyperlink r:id="rId226">
        <w:r>
          <w:rPr>
            <w:color w:val="0000EE"/>
            <w:u w:val="single"/>
          </w:rPr>
          <w:t>https://www.supplychainbrain.com/articles/43685-saudi-arabia-revives-half-its-oil-exports-with-hormuz-bypass</w:t>
        </w:r>
      </w:hyperlink>
      <w:r>
        <w:t xml:space="preserve"> - * Saudi Arabia has increased its oil exports to over half of normal levels despite disruptions from the Iran war. * The kingdom is rerouting oil through a pipeline to Yanbu and has amassed tankers off the Red Sea. * Shipments from Yanbu have averaged about 4.19 million barrels a day recently, a significant portion of pre-war exports. * About a fifth of the world's oil flows through Hormuz, with regional producers experiencing supply disruptions. * Saudi Arabia plans to further ramp up exports from its Red Sea ports amid ongoing geopolitical tensions.</w:t>
      </w:r>
      <w:r/>
    </w:p>
    <w:p>
      <w:pPr>
        <w:pStyle w:val="ListNumber"/>
        <w:spacing w:line="240" w:lineRule="auto"/>
        <w:ind w:left="720"/>
      </w:pPr>
      <w:r/>
      <w:hyperlink r:id="rId227">
        <w:r>
          <w:rPr>
            <w:color w:val="0000EE"/>
            <w:u w:val="single"/>
          </w:rPr>
          <w:t>https://www.stern.de/politik/ausland/nahost--trump-droht-iran-massiven-angriff-auf-gasfeld-an-37234934.html</w:t>
        </w:r>
      </w:hyperlink>
      <w:r>
        <w:t xml:space="preserve"> - • Trump warns Iran of a missile attack on the South Pars gas field amid attacks in the Gulf region. • Iran attacks gas facilities in Qatar following Israeli strikes. • Oil prices rise, with Brent reaching $112 per barrel. • Diplomatic tensions increase as Iran and regional states conduct attacks and issue warnings. • US, Israel, Iran, Qatar involved in regional conflict escalation.</w:t>
      </w:r>
      <w:r/>
    </w:p>
    <w:p>
      <w:pPr>
        <w:pStyle w:val="ListNumber"/>
        <w:spacing w:line="240" w:lineRule="auto"/>
        <w:ind w:left="720"/>
      </w:pPr>
      <w:r/>
      <w:hyperlink r:id="rId228">
        <w:r>
          <w:rPr>
            <w:color w:val="0000EE"/>
            <w:u w:val="single"/>
          </w:rPr>
          <w:t>https://dailypost.ng/2026/03/19/war-well-take-military-actions-saudi-arabia-warns-iran/</w:t>
        </w:r>
      </w:hyperlink>
      <w:r>
        <w:t xml:space="preserve"> - * Saudi Arabia warns Iran to cease missile and drone attacks on its territory. * Saudi reserves the right to take military actions if deemed necessary. * Iran issued threats to strike energy infrastructure in the Gulf region. * Iran’s Revolutionary Guards warned of counter-strikes after attacks on its South Pars gas facilities. * Attacks on Iran's gas field reportedly carried out by Israel with US approval. 265. </w:t>
      </w:r>
      <w:hyperlink r:id="rId229">
        <w:r>
          <w:rPr>
            <w:color w:val="0000EE"/>
            <w:u w:val="single"/>
          </w:rPr>
          <w:t>https://www.haber3.com/dunya/iran-katardaki-dunyanin-en-buyuk-dogalgaz-tesisini-vurdu-haberi-6250669</w:t>
        </w:r>
      </w:hyperlink>
      <w:r>
        <w:t xml:space="preserve"> - * Iran launches ballistic missile attack on Ras Laffan in Qatar, causing large-scale damage and fires. * The attack occurs amidst Middle Eastern conflict involving Iran, the US, and Israel. * QatarEnergy reports extensive damage at the world’s largest LNG production facility. * Iran claims the attack was a legitimate retaliation for earlier assaults on Iran’s energy infrastructure. * The attack raises global concerns over LNG supply disruptions and price increases. 266. </w:t>
      </w:r>
      <w:hyperlink r:id="rId230">
        <w:r>
          <w:rPr>
            <w:color w:val="0000EE"/>
            <w:u w:val="single"/>
          </w:rPr>
          <w:t>https://newtalk.tw/news/view/2026-03-19/1025040</w:t>
        </w:r>
      </w:hyperlink>
      <w:r>
        <w:t xml:space="preserve"> - * 伊朗與以色列、美国在中东地区的战火扩大，包括对能源基础设施的攻击。 * 卡塔尔境内最大液化天然气樞紐发生火灾，造成重大损害，要求伊朗人员24小时内离境。 * 卡达、沙乌地阿拉伯、阿拉伯联合大公国的能源设施受到攻击或威胁，部分设施暂停运作。 * 中东地区冲突导致全球能源市场波动：布伦特油价上涨约5%、全球股市下跌。 * 卡达谴责伊朗“野蛮”攻击，视为对其主权和安全的威胁。 267. </w:t>
      </w:r>
      <w:hyperlink r:id="rId231">
        <w:r>
          <w:rPr>
            <w:color w:val="0000EE"/>
            <w:u w:val="single"/>
          </w:rPr>
          <w:t>https://newtalk.tw/news/view/2026-03-19/1025101</w:t>
        </w:r>
      </w:hyperlink>
      <w:r>
        <w:t xml:space="preserve"> - * Trump issues rare strong statement criticising multiple allies for not deploying forces to protect shipping in Gulf of Hormuz. * He suggests the US may withdraw its security guarantees, urging dependent nations to take responsibility. * The comments come amid increased tensions following US-Iran conflict escalation, with the Gulf of Hormuz effectively blocked. * UK, France, Germany, and Japan respond cautiously, not planning to send troops. * Analysts warn that reduced US involvement could create a security vacuum, risking global energy transport and rising oil prices. 268. </w:t>
      </w:r>
      <w:hyperlink r:id="rId232">
        <w:r>
          <w:rPr>
            <w:color w:val="0000EE"/>
            <w:u w:val="single"/>
          </w:rPr>
          <w:t>https://www.indiavision.com/international/iran-war-escalates-with-retaliation-attacks-as-crude-oil-price-soars/600550/</w:t>
        </w:r>
      </w:hyperlink>
      <w:r>
        <w:t xml:space="preserve"> - * The Middle East experienced heightened tensions after retaliatory attacks following Iran’s intelligence minister’s death. * Israeli Defence Minister Israel Katz warned of 'significant surprises', signalling possible escalation. * Iran responded with retaliatory actions targeting strategic locations, increasing regional instability. * Global oil prices surged due to concerns over supply disruptions and regional conflicts. * International diplomatic efforts are underway to de-escalate the crisis amid fears of wider regional conflict. 269. </w:t>
      </w:r>
      <w:hyperlink r:id="rId233">
        <w:r>
          <w:rPr>
            <w:color w:val="0000EE"/>
            <w:u w:val="single"/>
          </w:rPr>
          <w:t>https://www.dnevnik.bg/sviat/2026/03/19/4894059_moje_li_cherveno_more_da_e_sledvashtiiat_gorchiv_zaluk/?ref=rss</w:t>
        </w:r>
      </w:hyperlink>
      <w:r>
        <w:t xml:space="preserve"> - * Iran threatens to attack the Red Sea, citing its strategic importance and the presence of American military assets. * The threat follows the blockage of the Strait of Hormuz, impacting global trade routes. * Iran considers the Red Sea a potential target for retaliation, especially due to the presence of US aircraft carrier Gerald Ford. * Yemen's Houthi militants have caused disruptions in the Red Sea by attacking vessels. * France plans to deploy 12 naval ships in the Mediterranean as part of the 'Strait of Hormuz' mission. * The unrest has already affected shipping traffic in the Red Sea. 270. </w:t>
      </w:r>
      <w:hyperlink r:id="rId234">
        <w:r>
          <w:rPr>
            <w:color w:val="0000EE"/>
            <w:u w:val="single"/>
          </w:rPr>
          <w:t>https://www.radiofree.org/2026/03/18/irans-samson-option-deterrence-restored-or-nothing-the-logic-behind-tehrans-next-move/</w:t>
        </w:r>
      </w:hyperlink>
      <w:r>
        <w:t xml:space="preserve"> - * Iran’s closure of the Strait of Hormuz signifies a potential escalation impacting global oil, gas, and shipping industries. * Iran has warned it will make the energy flow a contingent privilege if threatened, challenging Western assumptions of Iran’s restraint. * The article criticises Western proposals of military escorts, ceasefires, and capitulation as ineffective or unrealistic. * It states Iran's response is adaptive, degrading US assets and shifting tactics without warning. * Iran’s demands include restoring deterrence and constraining US bases, aiming to alter the regional security architecture. * The analysis concludes Iran will not cease its actions, viewing its leverage as crucial amid Western vulnerabilities. 271. </w:t>
      </w:r>
      <w:hyperlink r:id="rId206">
        <w:r>
          <w:rPr>
            <w:color w:val="0000EE"/>
            <w:u w:val="single"/>
          </w:rPr>
          <w:t>https://ec.ltn.com.tw/article/breakingnews/5375238</w:t>
        </w:r>
      </w:hyperlink>
      <w:r>
        <w:t xml:space="preserve"> - * Iran's blockade of the Strait of Hormuz has caused ship traffic to decrease significantly since late February, with only 21 oil tankers passing through, compared to over 100 daily before the conflict. * Some ships, including those flagged as Chinese, still attempt to navigate the Strait despite the risks, with incidents of attack on such vessels. * Iran seems to selectively allow passage for certain ships, with some Chinese-related ships avoiding attack by signalling neutrality, though safety is not guaranteed. * Chinese state-owned companies like Cosco Shipping have suspended Middle Eastern port orders, and Chinese vessels have been attacked, leading to delays and caution. * Other nations' ships, including Greek, Indian, Pakistani, and Turkish, are also reported passing or being allowed to pass through the Strait.</w:t>
      </w:r>
      <w:r/>
    </w:p>
    <w:p>
      <w:pPr>
        <w:pStyle w:val="ListNumber"/>
        <w:spacing w:line="240" w:lineRule="auto"/>
        <w:ind w:left="720"/>
      </w:pPr>
      <w:r/>
      <w:hyperlink r:id="rId207">
        <w:r>
          <w:rPr>
            <w:color w:val="0000EE"/>
            <w:u w:val="single"/>
          </w:rPr>
          <w:t>https://www.irishnews.com/news/world/us-orders-2500-marines-and-assault-ship-to-middle-east-3G2RFZ3QK5MGPKAW6AZZSPNFBI/</w:t>
        </w:r>
      </w:hyperlink>
      <w:r>
        <w:t xml:space="preserve"> - * The US military has ordered 2,500 Marines and an amphibious assault ship to the Middle East following nearly two weeks of war with Iran. * Elements from the 31st Marine Expeditionary Unit and USS Tripoli are involved, with deployment location in the Pacific. * The deployment does not indicate an imminent ground operation. * The US has increased naval presence, including operations in the Arabian Sea and nearby waters, with over 15,000 enemy targets struck. * Iran continues missile and drone attacks, and has closed the Strait of Hormuz; US officials state it remains operational.*</w:t>
      </w:r>
      <w:r/>
    </w:p>
    <w:p>
      <w:pPr>
        <w:pStyle w:val="ListNumber"/>
        <w:spacing w:line="240" w:lineRule="auto"/>
        <w:ind w:left="720"/>
      </w:pPr>
      <w:r/>
      <w:hyperlink r:id="rId208">
        <w:r>
          <w:rPr>
            <w:color w:val="0000EE"/>
            <w:u w:val="single"/>
          </w:rPr>
          <w:t>https://www.dostor.org/5465395</w:t>
        </w:r>
      </w:hyperlink>
      <w:r>
        <w:t xml:space="preserve"> - * Iranian Revolutionary Guards announce an event in the Strait of Hormuz, asserting Iran's sovereignty and control. * An oil tanker flying the flag of Barbados attempted to challenge Iranian control but retreated after a brief confrontation. * The incident signals Iran's assertion of dominance over the vital energy passage and demonstrates its military deterrence. * The event marks a shift in regional power dynamics, indicating Iran's ability to enforce transit rules in the Strait. * Iran had previously threatened to target US and allied ships in retaliation for regional conflicts. * This incident has contributed to a reduction in oil and natural gas supplies globally and increased energy prices. 274. </w:t>
      </w:r>
      <w:hyperlink r:id="rId235">
        <w:r>
          <w:rPr>
            <w:color w:val="0000EE"/>
            <w:u w:val="single"/>
          </w:rPr>
          <w:t>https://www.dostor.org/5465431</w:t>
        </w:r>
      </w:hyperlink>
      <w:r>
        <w:t xml:space="preserve"> - * Hundreds of thousands of barrels of Russian oil are headed to Cuba, according to maritime tracking data. * The Russian-flagged oil tanker 'Anatoly Kolodkin', subject to sanctions, loaded 730,000 barrels at the Russian port of Primorsk on 8 March. * The vessel was en route to Cuba and was expected to unload at the Matanzas oil terminal around 23 March. * Former US President Donald Trump threatened to seize Cuba, claiming he could do 'anything he wants' amid US pressure. * The US has cut Venezuelan oil shipments to Cuba and warned against selling oil to Cuba, impacting its access to fuel. 275. </w:t>
      </w:r>
      <w:hyperlink r:id="rId236">
        <w:r>
          <w:rPr>
            <w:color w:val="0000EE"/>
            <w:u w:val="single"/>
          </w:rPr>
          <w:t>https://www.alarabiya.net/saudi-today/2026/03/19/%D9%88%D8%B2%D9%8A%D8%B1-%D8%A7%D9%84%D8%AE%D8%A7%D8%B1%D8%AC%D9%8A%D8%A9-%D8%A7%D9%84%D8%B3%D8%B9%D9%88%D8%AF%D9%8A-%D8%A7%D8%B9%D8%AA%D8%AF%D8%A7%D8%A1%D8%A7%D8%AA-%D8%A7%D9%8A%D8%B1%D8%A7%D9%86-%D8%AA%D8%B2%D9%8A%D8%AF-%D9%85%D9%86-%D8%B9%D8%B2%D9%84%D8%AA%D9%87%D8%A7-</w:t>
        </w:r>
      </w:hyperlink>
      <w:r>
        <w:t xml:space="preserve"> - * Saudi foreign minister Prince Faisal bin Farhan criticises Iran's actions and states that trust with Iran has been broken. * He claims Iran's conduct increases its isolation and that its continued provocations will not bring gains. * Saudi Arabia has a plan for immediate response to any radiological threat and monitors air quality continuously. * The article reports on recent missile attacks in Riyadh, with 4 ballistic missiles intercepted and one fragment falling near a refinery. * The meeting in Riyadh aimed to coordinate Arab and Islamic countries' stance on Iran's actions amid escalating regional attacks.</w:t>
      </w:r>
      <w:r/>
    </w:p>
    <w:p>
      <w:pPr>
        <w:pStyle w:val="ListNumber"/>
        <w:spacing w:line="240" w:lineRule="auto"/>
        <w:ind w:left="720"/>
      </w:pPr>
      <w:r/>
      <w:hyperlink r:id="rId237">
        <w:r>
          <w:rPr>
            <w:color w:val="0000EE"/>
            <w:u w:val="single"/>
          </w:rPr>
          <w:t>https://orient.tm/en/post/97238/oil-prices-rise-rapidly-amid-mideast-conflict</w:t>
        </w:r>
      </w:hyperlink>
      <w:r>
        <w:t xml:space="preserve"> - * International oil prices increased sharply on Tuesday amid uncertainty over US-led naval escort plans in the Strait of Hormuz.</w:t>
      </w:r>
      <w:r>
        <w:rPr>
          <w:i/>
        </w:rPr>
        <w:t xml:space="preserve"> A tanker anchored in the Gulf of Oman was struck by an unidentified projectile, suffering minor structural damage.</w:t>
      </w:r>
      <w:r>
        <w:t xml:space="preserve"> The incident occurred 23 nautical miles east of Fujairah, UAE, with no injuries or environmental pollution reported.</w:t>
      </w:r>
      <w:r>
        <w:rPr>
          <w:i/>
        </w:rPr>
        <w:t xml:space="preserve"> The West Texas Intermediate rose 3.39% to $96.67, and Brent crude increased 3.08% to $103.30.</w:t>
      </w:r>
      <w:r>
        <w:t xml:space="preserve"> The UKMTO reported the attack but provided limited details.</w:t>
      </w:r>
      <w:r/>
    </w:p>
    <w:p>
      <w:pPr>
        <w:pStyle w:val="ListNumber"/>
        <w:spacing w:line="240" w:lineRule="auto"/>
        <w:ind w:left="720"/>
      </w:pPr>
      <w:r/>
      <w:hyperlink r:id="rId238">
        <w:r>
          <w:rPr>
            <w:color w:val="0000EE"/>
            <w:u w:val="single"/>
          </w:rPr>
          <w:t>https://www.abc.net.au/news/2026-03-19/what-is-south-pars-iran-israel-war-gas/106471892</w:t>
        </w:r>
      </w:hyperlink>
      <w:r>
        <w:t xml:space="preserve"> - * Israel attacked Iranian facilities at South Pars, part of the world's largest natural gas field, in an escalation of Middle East tensions. * The strike prompted condemnations from Gulf countries and increased fears of energy security threats. * Iran retaliated with strikes across the Persian Gulf, impacting regional energy infrastructure. * The attack has caused an immediate spike in oil and gas prices and affected multiple Middle Eastern energy assets. * South Pars supplies around 80% of Iran's energy needs and is crucial for regional exports, especially to Iraq and Qatar.</w:t>
      </w:r>
      <w:r/>
    </w:p>
    <w:p>
      <w:pPr>
        <w:pStyle w:val="ListNumber"/>
        <w:spacing w:line="240" w:lineRule="auto"/>
        <w:ind w:left="720"/>
      </w:pPr>
      <w:r/>
      <w:hyperlink r:id="rId239">
        <w:r>
          <w:rPr>
            <w:color w:val="0000EE"/>
            <w:u w:val="single"/>
          </w:rPr>
          <w:t>https://www.fxstreet.com/news/japanese-yen-faces-pressure-against-us-dollar-as-boj-leaves-interest-rates-unchanged-at-075-202603190259</w:t>
        </w:r>
      </w:hyperlink>
      <w:r>
        <w:t xml:space="preserve"> - * The Bank of Japan (BoJ) leaves interest rates unchanged at 0.75%. * The USD/JPY pair is down 0.14% to near 159.70. * The US Dollar underperforms peers following the Federal Reserve's policy outcome. * Investors await BoJ Governor Ueda's press conference for outlook signals. * US Federal Reserve maintains rates at 3.50%-3.75%, indicating cautious approach to inflation.</w:t>
      </w:r>
      <w:r/>
    </w:p>
    <w:p>
      <w:pPr>
        <w:pStyle w:val="ListNumber"/>
        <w:spacing w:line="240" w:lineRule="auto"/>
        <w:ind w:left="720"/>
      </w:pPr>
      <w:r/>
      <w:hyperlink r:id="rId223">
        <w:r>
          <w:rPr>
            <w:color w:val="0000EE"/>
            <w:u w:val="single"/>
          </w:rPr>
          <w:t>https://www.indiatoday.in/world/story/the-million-year-accident-biography-of-strait-of-hormuz-chokepoint-that-rules-world-2883264-2026-03-19?utm_source=rss</w:t>
        </w:r>
      </w:hyperlink>
      <w:r>
        <w:t xml:space="preserve"> - ['</w:t>
      </w:r>
      <w:r>
        <w:rPr>
          <w:i/>
        </w:rPr>
        <w:t xml:space="preserve"> The Strait of Hormuz, a 30-mile-wide geological chokepoint, controls a significant portion of global oil transit.', '</w:t>
      </w:r>
      <w:r>
        <w:t xml:space="preserve"> Iran has periodically closed the Strait, impacting international energy markets and shipping lanes.', "</w:t>
      </w:r>
      <w:r>
        <w:rPr>
          <w:i/>
        </w:rPr>
        <w:t xml:space="preserve"> The Strait's formation resulted from tectonic activity linked to the collision of Arabian and Eurasian plates.", '</w:t>
      </w:r>
      <w:r>
        <w:t xml:space="preserve"> The region has a long history as a trade hub, from ancient Sumer to the European colonial era.', '* Recent conflict, beginning in 2026, saw Iran close the Strait after war with Israel and the US, raising oil prices and disrupting energy supply chains.']</w:t>
      </w:r>
      <w:r/>
    </w:p>
    <w:p>
      <w:pPr>
        <w:pStyle w:val="ListNumber"/>
        <w:spacing w:line="240" w:lineRule="auto"/>
        <w:ind w:left="720"/>
      </w:pPr>
      <w:r/>
      <w:hyperlink r:id="rId224">
        <w:r>
          <w:rPr>
            <w:color w:val="0000EE"/>
            <w:u w:val="single"/>
          </w:rPr>
          <w:t>https://www.indiatvnews.com/news/world/world-largest-lng-plant-in-qatar-hit-by-iranian-missile-fire-on-site-video-latest-updates-2026-03-19-1034281</w:t>
        </w:r>
      </w:hyperlink>
      <w:r>
        <w:t xml:space="preserve"> - * A ballistic missile strike hit Qatar's Ras Laffan Industrial City, home to the world's largest LNG export facility, causing a fire and extensive damage. * The attack targeted multiple LNG facilities, resulting in sizeable fires and further damage, with no reported casualties. * Emergency teams are working to contain the fire, and production delays are expected, impacting global energy supply. * Qatar's Foreign Ministry condemned the attack and accused Iran of aggression, ordering Iranian embassy staff to leave. * The incident escalates regional tensions amid ongoing hostilities in Gulf oil infrastructure. 281. </w:t>
      </w:r>
      <w:hyperlink r:id="rId240">
        <w:r>
          <w:rPr>
            <w:color w:val="0000EE"/>
            <w:u w:val="single"/>
          </w:rPr>
          <w:t>https://www.benzinga.com/markets/prediction-markets/26/03/51345548/irans-regime-will-survive-the-war-odds-on-prediction-market-have-risen-sharply</w:t>
        </w:r>
      </w:hyperlink>
      <w:r>
        <w:t xml:space="preserve"> - * The odds of the Iranian regime surviving the ongoing U.S. and Israel military offensive have risen sharply. * Over $377,000 has been staked on the outcome, with a 52% likelihood that Mojtaba Khamenei will lose his position as Iran’s Supreme Leader. * Iran launched retaliatory strikes on Israel, U.S. military bases, and Gulf energy sites, including a liquefied natural gas facility in Qatar. * The U.S. indicated it is not prepared to end the conflict immediately but may do so in the near future. * The conflict began with coordinated attacks on February 28. 282. </w:t>
      </w:r>
      <w:hyperlink r:id="rId241">
        <w:r>
          <w:rPr>
            <w:color w:val="0000EE"/>
            <w:u w:val="single"/>
          </w:rPr>
          <w:t>https://www.fxstreet.com/news/usd-chf-corrects-slightly-to-near-07910-as-us-dollar-retraces-snb-policy-eyed-202603190359</w:t>
        </w:r>
      </w:hyperlink>
      <w:r>
        <w:t xml:space="preserve"> - * The USD/CHF pair retraced to near 0.7910 during the Asian session, following US dollar correction and Federal Reserve speculation. * The US Dollar Index (DXY) fell 0.14% to about 100.00 amid expectations the Fed will keep interest rates unchanged. * The Fed signalled monetary policy adjustments are unlikely amidst rising inflation risks, with a 55.2% chance rates will hold steady. * The Swiss National Bank (SNB) is expected to maintain dovish stance and leave interest rates at 0%, with a policy announcement scheduled at 08:30 GMT. * The Swiss franc underperformed against some peers before the SNB decision, with a slight decline of 0.26% against the USD today. 283. </w:t>
      </w:r>
      <w:hyperlink r:id="rId225">
        <w:r>
          <w:rPr>
            <w:color w:val="0000EE"/>
            <w:u w:val="single"/>
          </w:rPr>
          <w:t>https://www.indiatvnews.com/news/world/dubai-abu-dhabi-qatar-uae-news-live-updates-iran-israel-us-war-missile-drone-attacks-strait-of-hormuz-trump-mojtaba-khamenei-airports-1034284</w:t>
        </w:r>
      </w:hyperlink>
      <w:r>
        <w:t xml:space="preserve"> - </w:t>
      </w:r>
      <w:r>
        <w:rPr>
          <w:i/>
        </w:rPr>
        <w:t>The ongoing conflict involving Iran, Israel, and the US affects global energy markets.</w:t>
      </w:r>
      <w:r/>
      <w:r>
        <w:rPr>
          <w:i/>
        </w:rPr>
        <w:t>Iran targeted the South Pars gas field and Ras Laffan Industrial City, causing damage.</w:t>
      </w:r>
      <w:r/>
      <w:r>
        <w:rPr>
          <w:i/>
        </w:rPr>
        <w:t>UAE shut down Habshan gas facilities; Saudi Arabia reported attacks on refineries.</w:t>
      </w:r>
      <w:r/>
      <w:r>
        <w:rPr>
          <w:i/>
        </w:rPr>
        <w:t>The conflict began with US and Israel strikes on Iran on February 28, 2026.</w:t>
      </w:r>
      <w:r/>
      <w:r>
        <w:rPr>
          <w:i/>
        </w:rPr>
        <w:t>The situation remains volatile with regional and global energy implications.</w:t>
      </w:r>
      <w:r>
        <w:t xml:space="preserve">284. </w:t>
      </w:r>
      <w:hyperlink r:id="rId242">
        <w:r>
          <w:rPr>
            <w:color w:val="0000EE"/>
            <w:u w:val="single"/>
          </w:rPr>
          <w:t>https://vm.ru/news/1311788-ukmto-u-beregov-oae-neizvestnyj-snaryad-popal-v-sudno-nachalsya-pozhar</w:t>
        </w:r>
      </w:hyperlink>
      <w:r>
        <w:t xml:space="preserve"> - * An unknown projectile hit a vessel near Haour-Fakkan, UAE, leading to a onboard fire. * The incident occurred 20 kilometres east of the UAE coast on 19 March. * The UK Maritime Trade Coordination Centre (UKMTO) reported the attack. * The event follows recent missile strikes by Iran's Revolutionary Guards on US military sites in the Persian Gulf. * Also, a gas processing plant in Habsan was temporarily halted after two debris incidents post intercepted missile. 285. </w:t>
      </w:r>
      <w:hyperlink r:id="rId243">
        <w:r>
          <w:rPr>
            <w:color w:val="0000EE"/>
            <w:u w:val="single"/>
          </w:rPr>
          <w:t>https://vm.ru/news/1311791-qatar-energy-zayavila-o-vtorom-raketnom-udare-po-zavodam-spg</w:t>
        </w:r>
      </w:hyperlink>
      <w:r>
        <w:t xml:space="preserve"> - * Qatar Energy reports missile attack on liquefied natural gas facilities on 19 March, causing fire and damage. * The attack follows five ballistic missiles launched by Iran on 18 March targeting Ras Laffan industrial centre, with four intercepted. * Iran claims to have struck US military targets in the Gulf, including bases in the UAE, Kuwait, and Bahrain. * The incidents involve regional military escalation affecting Qatar's oil and gas infrastructure. * No injuries reported, emergency response deployed. 286. </w:t>
      </w:r>
      <w:hyperlink r:id="rId244">
        <w:r>
          <w:rPr>
            <w:color w:val="0000EE"/>
            <w:u w:val="single"/>
          </w:rPr>
          <w:t>https://www.alsumaria.tv/news/international/559259/%D9%82%D8%B7%D8%B1-%D9%84%D9%84%D8%B7%D8%A7%D9%82%D8%A9-%D8%AA%D8%B9%D9%84%D9%86-%D8%AA%D8%B9%D8%B1%D8%B6-%D8%B9%D8%AF%D8%A9-%D9%85%D8%B1%D8%A7%D9%81%D9%82-%D9%84%D9%84%D8%BA%D8%A7%D8%B2-%D8%A7%D9%84%D8%B7%D8%A8%D9%8A%D8%B9%D9%8A-%D8%A7%D9%84%D9%85%D8%B3%D8%A7?src=rss&amp;utm_source=thewall360&amp;utm_medium=rss-articles&amp;utm_campaign=rss&amp;utm_term=Rss</w:t>
        </w:r>
      </w:hyperlink>
      <w:r>
        <w:t xml:space="preserve"> - * Qatar Energy confirms multiple LNG facilities were targeted by rocket attacks, causing fires and substantial damage, including an attack on Ras Laffan Industrial City. * Response teams were deployed immediately; no injuries reported. * Iranian media cited warnings to evacuate oil facilities in the Gulf and Qatar following widespread missile strikes targeting critical infrastructure. * US President stated Qatar was not involved in the Israeli attack on South Pars gas field in Iran and warned of potential US responses if Iran attacks Qatar. 287. </w:t>
      </w:r>
      <w:hyperlink r:id="rId245">
        <w:r>
          <w:rPr>
            <w:color w:val="0000EE"/>
            <w:u w:val="single"/>
          </w:rPr>
          <w:t>https://www.mediafax.ro/externe/razboi-in-orientul-mijlociu-ziua-20-emiratele-arabe-unite-califica-atacurile-asupra-instalatiei-de-gaze-drept-o-escaladare-periculoasa-qatarul-afirma-ca-iranul-a-depasit-l-23705884</w:t>
        </w:r>
      </w:hyperlink>
      <w:r>
        <w:t xml:space="preserve"> - * Israelul interceptează noi rachete iraniene, relatează Al Jazeera. * Iranul a executat trei persoane pentru uciderea polițiștilor în timpul protestelor din ianuarie. * O navă a fost lovită de un proiectil necunoscut în Qatar, conform UKMTO. * Australia numește un coordonator pentru aprovizionarea cu combustibil din cauza blocadei iraniene în Strâmtoarea Ormuz. * Prețul petrolului a crescut la 112 dolari din cauza escaladării conflictului. * Trump avertizează Iranul despre atacuri „masive” dacă va lovi Qatarul. * QatarEnergy raportează incendii în instalații de GNL, ca urmare a atacurilor din cauza conflictului. * Trump critică raidul israelian asupra câmpului South Pars din Iran. * Trei soldați irakieni au fost răniți în atacul asupra provinciei Salah al-Din. * Qatarul afirmă că Iranul a depășit „liniile roșii” și face apel la dezamorsarea conflictului. * Explozii în Israel, ca urmare a valului de rachete iraniene. * Emiratele Arabe Unite condamnă atacurile iraniene asupra instalațiilor de gaze și petrol, calificându-le drept „o escaladare periculoasă”. 288. </w:t>
      </w:r>
      <w:hyperlink r:id="rId246">
        <w:r>
          <w:rPr>
            <w:color w:val="0000EE"/>
            <w:u w:val="single"/>
          </w:rPr>
          <w:t>https://www.fxstreet.com/news/us-dollar-index-remains-subdued-near-10000-despite-hawkish-fed-outlook-202603190506</w:t>
        </w:r>
      </w:hyperlink>
      <w:r>
        <w:t xml:space="preserve"> - * The US Dollar Index (DXY) trades around 100.10 during Asian hours; it previously gained nearly 0.75%. * The Federal Reserve left interest rates unchanged at 3.50%–3.75% at its March meeting. * Chair Jerome Powell indicated that inflation may ease more slowly and highlighted rising oil prices linked to Iran conflict. * The Fed signalled delay in rate cuts until clearer evidence of easing inflation; projections include one cut this year and another in 2027. * US producer prices increased more than expected in February, with PPI rising 0.7% MoM and 3.4% YoY, signalling persistent inflationary pressures. 289. </w:t>
      </w:r>
      <w:hyperlink r:id="rId228">
        <w:r>
          <w:rPr>
            <w:color w:val="0000EE"/>
            <w:u w:val="single"/>
          </w:rPr>
          <w:t>https://dailypost.ng/2026/03/19/war-well-take-military-actions-saudi-arabia-warns-iran/</w:t>
        </w:r>
      </w:hyperlink>
      <w:r>
        <w:t xml:space="preserve"> - • Saudi Arabia warns Iran to cease missile and drone attacks. • Saudi reserves the right to take military action if necessary. • Iran issued threats to target energy infrastructure in response to Israeli attacks on its gas field. • Iran’s Revolutionary Guards warn of counter-strikes against energy facilities in Saudi Arabia, UAE, and Qatar. • Attacks on Iran’s South Pars gas field reported, allegedly carried out by Israel with US approval. 290. </w:t>
      </w:r>
      <w:hyperlink r:id="rId247">
        <w:r>
          <w:rPr>
            <w:color w:val="0000EE"/>
            <w:u w:val="single"/>
          </w:rPr>
          <w:t>https://www.viva.co.id/berita/dunia/1887055-qatar-geram-israel-as-serang-ladang-gas-yang-dikelola-bersama-iran-ancaman-keamanan-energi-global</w:t>
        </w:r>
      </w:hyperlink>
      <w:r>
        <w:t xml:space="preserve"> - * Qatar's Ministry of Foreign Affairs describes Israel's attack on Iran's South Pars gas field as 'dangerous and irresponsible'. * The attack targeted facilities linked to Iran's South Pars and Qatar's North Field, amid regional military escalations. * Qatar warns that attacks on energy infrastructure threaten global energy security. * Reports indicate Israel and the US attacked energy facilities in Iran's South Pars and Asaluyeh area, causing fires. * Qatar calls on conflicting parties to avoid attacking vital infrastructure and comply with international law. 291. </w:t>
      </w:r>
      <w:hyperlink r:id="rId229">
        <w:r>
          <w:rPr>
            <w:color w:val="0000EE"/>
            <w:u w:val="single"/>
          </w:rPr>
          <w:t>https://www.haber3.com/dunya/iran-katardaki-dunyanin-en-buyuk-dogalgaz-tesisini-vurdu-haberi-6250669</w:t>
        </w:r>
      </w:hyperlink>
      <w:r>
        <w:t xml:space="preserve"> - * Iran's Islamic Revolutionary Guards Corps (IRGC) states the attack on Ras Laffan is a 'retaliation' for earlier attacks on Iran's South Pars gas field. * Qatar's Interior Ministry confirms multiple fires and 'large-scale damage' at the LNG production site following missile strikes. * QatarEnergy reports targeted hit with ballistic missiles; no casualties so far. * Iran vows to continue targeting enemy energy infrastructure, calling attacks 'legitimate'. * The attack threatens the global natural gas market, causing potential price increases amid existing volatility.</w:t>
      </w:r>
      <w:r/>
    </w:p>
    <w:p>
      <w:pPr>
        <w:pStyle w:val="ListNumber"/>
        <w:spacing w:line="240" w:lineRule="auto"/>
        <w:ind w:left="720"/>
      </w:pPr>
      <w:r/>
      <w:hyperlink r:id="rId248">
        <w:r>
          <w:rPr>
            <w:color w:val="0000EE"/>
            <w:u w:val="single"/>
          </w:rPr>
          <w:t>https://marketmatters.com.au/is-woodside-still-cheap-with-oil-above-us100/</w:t>
        </w:r>
      </w:hyperlink>
      <w:r>
        <w:t xml:space="preserve"> - * Woodside (ASX:WDS) is trading at around $33, its highest since October 2023, up about 6%. * Oil and European gas prices surged following Iran’s attack on a major LNG facility in Qatar. * The attack targeted Ras Laffan Industrial City, home to a large LNG export complex. * The last time Brent crude was above $110 in July 2022, WDS was around $32. * Experts suggest upside is limited as Iranian conflict may be near its peak. * Short-term oil and gas price spikes could occur but are not considered to be a buying opportunity now.</w:t>
      </w:r>
      <w:r/>
    </w:p>
    <w:p>
      <w:pPr>
        <w:pStyle w:val="ListNumber"/>
        <w:spacing w:line="240" w:lineRule="auto"/>
        <w:ind w:left="720"/>
      </w:pPr>
      <w:r/>
      <w:hyperlink r:id="rId249">
        <w:r>
          <w:rPr>
            <w:color w:val="0000EE"/>
            <w:u w:val="single"/>
          </w:rPr>
          <w:t>https://udf.name/news/world/288531-iran-udaril-po-krupnejshemu-v-mire-spg-kompleksu-v-katare.html</w:t>
        </w:r>
      </w:hyperlink>
      <w:r>
        <w:t xml:space="preserve"> - * Иран осуществил атаку по СПГ-заводу в Рас-Лаффане, задержав его работу. * Атака произошла 18 марта после предыдущей атаки беспилотника. * Завод обеспечивает около пятой части мировых поставок СПГ. * Катар назвал нападение угрозой национальной безопасности. * Эскалация затронула энергетическую инфраструктуру Персидского залива, вызвав рост цен на нефть и газ.</w:t>
      </w:r>
      <w:r/>
    </w:p>
    <w:p>
      <w:pPr>
        <w:pStyle w:val="ListNumber"/>
        <w:spacing w:line="240" w:lineRule="auto"/>
        <w:ind w:left="720"/>
      </w:pPr>
      <w:r/>
      <w:hyperlink r:id="rId250">
        <w:r>
          <w:rPr>
            <w:color w:val="0000EE"/>
            <w:u w:val="single"/>
          </w:rPr>
          <w:t>https://www.t-online.de/nachrichten/ausland/id_101176574/trump-droht-iran-massiven-angriff-auf-gasfeld-an.html</w:t>
        </w:r>
      </w:hyperlink>
      <w:r>
        <w:t xml:space="preserve"> - * US President Donald Trump threatens Iran with a massive bombing of a gas field following recent attacks on gas facilities in the Gulf region.</w:t>
      </w:r>
      <w:r/>
    </w:p>
    <w:p>
      <w:pPr>
        <w:pStyle w:val="ListNumber"/>
        <w:spacing w:line="240" w:lineRule="auto"/>
        <w:ind w:left="720"/>
      </w:pPr>
      <w:r/>
      <w:hyperlink r:id="rId251">
        <w:r>
          <w:rPr>
            <w:color w:val="0000EE"/>
            <w:u w:val="single"/>
          </w:rPr>
          <w:t>https://www.nzz.ch/pro/irans-oeltanker-fahren-weiter-teheran-stellt-sich-auf-einen-langen-krieg-ein-ld.1929885</w:t>
        </w:r>
      </w:hyperlink>
      <w:r>
        <w:t xml:space="preserve"> - * Iran kann aufgrund von Konflikten in der Strasse von Hormuz weiterhin Öl exportieren, während die Durchfahrten stark reduziert sind. * Der Handel in der Meerenge ist von rund 60 auf 2-4 Schiffe pro Tag gesunken. * Das iranische Regime nutzt Ölexporte, um Einnahmen zu erzielen und seine Macht zu sichern, trotz Krieg und wirtschaftlicher Krise. * Iran belädt mindestens acht Schiffe mit ca. 14 Millionen Fass Öl, was täglich etwa 140 Mio. Dollar Umsatz bedeutet. * Die Taktik des Iran besteht darin, durch Angriffe auf Häfen und Infrastruktur die Weltwirtschaft und insbesondere asiatische Länder zu schädigen.</w:t>
      </w:r>
      <w:r/>
    </w:p>
    <w:p>
      <w:pPr>
        <w:pStyle w:val="ListNumber"/>
        <w:spacing w:line="240" w:lineRule="auto"/>
        <w:ind w:left="720"/>
      </w:pPr>
      <w:r/>
      <w:hyperlink r:id="rId252">
        <w:r>
          <w:rPr>
            <w:color w:val="0000EE"/>
            <w:u w:val="single"/>
          </w:rPr>
          <w:t>https://www.haber7.com/dunya/haber/3613232-trumptan-ilginc-cikis-haberim-yoktu-israil-orayi-bir-daha-vurmayacak</w:t>
        </w:r>
      </w:hyperlink>
      <w:r>
        <w:t xml:space="preserve"> - * Donald Trump claims ignorance of attack on Iran's South Pars gas field, says Israel carried out the attack.</w:t>
      </w:r>
      <w:r>
        <w:rPr>
          <w:i/>
        </w:rPr>
        <w:t xml:space="preserve"> He states Israel will not attack further unless Iran continues targeting Qatar's energy facilities.</w:t>
      </w:r>
      <w:r>
        <w:t xml:space="preserve"> Trump warns Iran that if attacks on Qatar's LNG facilities recur, the entire South Pars gas field will be struck with unprecedented force.</w:t>
      </w:r>
      <w:r>
        <w:rPr>
          <w:i/>
        </w:rPr>
        <w:t xml:space="preserve"> The attack was reportedly conducted by Israel and targeted a small part of the site.</w:t>
      </w:r>
      <w:r>
        <w:t xml:space="preserve"> Iran's retaliatory missile attack on Qatar's LNG facilities is mentioned, with fires reported at Ras Laffan.</w:t>
      </w:r>
      <w:r>
        <w:rPr>
          <w:i/>
        </w:rPr>
        <w:t xml:space="preserve"> The article covers security tensions in the Middle East related to energy infrastructure.</w:t>
      </w:r>
      <w:r>
        <w:t xml:space="preserve"> The conflict involves Iran, Israel, and Qatar, with repercussions on regional energy security.</w:t>
      </w:r>
      <w:r/>
    </w:p>
    <w:p>
      <w:pPr>
        <w:pStyle w:val="ListNumber"/>
        <w:spacing w:line="240" w:lineRule="auto"/>
        <w:ind w:left="720"/>
      </w:pPr>
      <w:r/>
      <w:hyperlink r:id="rId230">
        <w:r>
          <w:rPr>
            <w:color w:val="0000EE"/>
            <w:u w:val="single"/>
          </w:rPr>
          <w:t>https://newtalk.tw/news/view/2026-03-19/1025040</w:t>
        </w:r>
      </w:hyperlink>
      <w:r>
        <w:t xml:space="preserve"> - • 伊朗對中東多國油氣設施進行攻擊，包括卡達、沙烏地阿拉伯和阿聯酋。 • 卡達最大液化天然氣產能受到火災和火攻，造成重大損害。 • 卡達要求伊朗駐卡達大使在24小時內離境，並譴責伊朗發動的攻擊。 • 沙烏地阿拉伯成功攔截來襲飛彈，挫敗無人機襲擊。 • 全球能源價格上漲，布倫特原油突破每桶108美元，股市重挫。</w:t>
      </w:r>
      <w:r/>
    </w:p>
    <w:p>
      <w:pPr>
        <w:pStyle w:val="ListNumber"/>
        <w:spacing w:line="240" w:lineRule="auto"/>
        <w:ind w:left="720"/>
      </w:pPr>
      <w:r/>
      <w:hyperlink r:id="rId253">
        <w:r>
          <w:rPr>
            <w:color w:val="0000EE"/>
            <w:u w:val="single"/>
          </w:rPr>
          <w:t>https://bitcoinworld.co.in/us-dollar-index-subdued-hawkish-fed/</w:t>
        </w:r>
      </w:hyperlink>
      <w:r>
        <w:t xml:space="preserve"> - ['</w:t>
      </w:r>
      <w:r>
        <w:rPr>
          <w:i/>
        </w:rPr>
        <w:t xml:space="preserve"> The US Dollar Index (DXY) remains near 100.00, showing resilience despite a hawkish Federal Reserve.', '</w:t>
      </w:r>
      <w:r>
        <w:t xml:space="preserve"> The index reflects a balanced mix of domestic US policy and global factors influencing currency strength.', '</w:t>
      </w:r>
      <w:r>
        <w:rPr>
          <w:i/>
        </w:rPr>
        <w:t xml:space="preserve"> The Fed maintains a hawkish outlook, with a focus on disinflation and quantitative tightening.', '</w:t>
      </w:r>
      <w:r>
        <w:t xml:space="preserve"> Global policy convergence and currency diversification efforts dampen dollar appreciation.', '* Market sentiment suggests traders are anticipating a future easing cycle, keeping the DXY range-bound.']</w:t>
      </w:r>
      <w:r/>
    </w:p>
    <w:p>
      <w:pPr>
        <w:pStyle w:val="ListNumber"/>
        <w:spacing w:line="240" w:lineRule="auto"/>
        <w:ind w:left="720"/>
      </w:pPr>
      <w:r/>
      <w:hyperlink r:id="rId233">
        <w:r>
          <w:rPr>
            <w:color w:val="0000EE"/>
            <w:u w:val="single"/>
          </w:rPr>
          <w:t>https://www.dnevnik.bg/sviat/2026/03/19/4894059_moje_li_cherveno_more_da_e_sledvashtiiat_gorchiv_zaluk/?ref=rss</w:t>
        </w:r>
      </w:hyperlink>
      <w:r>
        <w:t xml:space="preserve"> - * Iran threatened the Red Sea as a target for retaliation following the blockade of the Hormuz Strait and US military presence, according to reports from NBC. * Iran's military declared that facilities supporting the US aircraft carrier 'Gerald Ford' could be targeted. * Yemeni Houthi militias might respond, but have not yet joined the conflict, affecting maritime traffic. * France plans to deploy 12 ships to the Mediterranean as part of Operation 'Hormuz'. * The conflict has already impacted trade in the Red Sea, a strategic shipping route. 300. </w:t>
      </w:r>
      <w:hyperlink r:id="rId254">
        <w:r>
          <w:rPr>
            <w:color w:val="0000EE"/>
            <w:u w:val="single"/>
          </w:rPr>
          <w:t>https://dinarchronicles.com/2026/03/19/wed-am-tnt-news-articles-from-iraq-3-18-26/</w:t>
        </w:r>
      </w:hyperlink>
      <w:r>
        <w:t xml:space="preserve"> - * The Iraqi government suspends official working hours from March 18 to March 23 for Eid al-Fitr. * Iraq reached an understanding with Iran to allow oil tankers to pass through the Strait of Hormuz. * Iraq's oil exports from southern ports halt due to regional conflict, reducing production from 3.4 million to less than 1.6 million barrels per day. * Iraq has implemented an emergency plan to meet domestic demand, producing around 1.5-1.6 million barrels per day. * Regional conflict caused a sharp decline in Iraqi oil exports, resulting in a loss of approximately $128 million daily. 301. </w:t>
      </w:r>
      <w:hyperlink r:id="rId255">
        <w:r>
          <w:rPr>
            <w:color w:val="0000EE"/>
            <w:u w:val="single"/>
          </w:rPr>
          <w:t>https://elcomercio.pe/mundo/oriente-medio/iran-un-petrolero-abandona-el-estrecho-de-ormuz-tras-maniobra-de-amenaza-de-las-fuerzas-iranies-barbados-estados-unidos-guardia-revolucionaria-ultimas-noticia/</w:t>
        </w:r>
      </w:hyperlink>
      <w:r>
        <w:t xml:space="preserve"> - * A large petrol tanker flagged to Barbados was forced to leave the Strait of Hormuz after Iranian forces entered an attack position. * The ship was carrying 160,000 tonnes of oil and was intercepted when attempting to enter the Strait. * Iran's Revolutionary Guard reported the vessel changed course following Iran's alert and attack stance. * The Strait of Hormuz, through which 20% of hydrocarbon maritime trade passes, is blocked by Iran in response to attacks by Israel and the US. * US President Donald Trump called for a coalition to secure navigation but was rejected by NATO, Australia, Japan, and South Korea. Trump then threatened to relinquish control of the Strait.</w:t>
      </w:r>
      <w:r/>
    </w:p>
    <w:p>
      <w:pPr>
        <w:pStyle w:val="ListNumber"/>
        <w:spacing w:line="240" w:lineRule="auto"/>
        <w:ind w:left="720"/>
      </w:pPr>
      <w:r/>
      <w:hyperlink r:id="rId256">
        <w:r>
          <w:rPr>
            <w:color w:val="0000EE"/>
            <w:u w:val="single"/>
          </w:rPr>
          <w:t>https://www.zeebiz.com/economy-infra/news-brent-crude-jumps-4-as-iran-israel-strikes-rock-global-energy-markets-392235</w:t>
        </w:r>
      </w:hyperlink>
      <w:r>
        <w:t xml:space="preserve"> - * Brent crude prices surged over 4% to USD 112.17 per barrel following escalated tensions in West Asia.</w:t>
      </w:r>
      <w:r>
        <w:rPr>
          <w:i/>
        </w:rPr>
        <w:t xml:space="preserve"> The surge was driven by attacks on energy infrastructure in the region, including Iran's retaliatory strikes on Qatar's Ras Laffan LNG facility.</w:t>
      </w:r>
      <w:r>
        <w:t xml:space="preserve"> Iran launched missile attacks after Israeli strikes on the South Pars gas field.</w:t>
      </w:r>
      <w:r>
        <w:rPr>
          <w:i/>
        </w:rPr>
        <w:t xml:space="preserve"> QatarEnergy reported extensive damage to Ras Laffan, but no casualties.</w:t>
      </w:r>
      <w:r>
        <w:t xml:space="preserve"> The attacks raised concerns over disruptions to global energy supplies.</w:t>
      </w:r>
      <w:r/>
    </w:p>
    <w:p>
      <w:pPr>
        <w:pStyle w:val="ListNumber"/>
        <w:spacing w:line="240" w:lineRule="auto"/>
        <w:ind w:left="720"/>
      </w:pPr>
      <w:r/>
      <w:hyperlink r:id="rId237">
        <w:r>
          <w:rPr>
            <w:color w:val="0000EE"/>
            <w:u w:val="single"/>
          </w:rPr>
          <w:t>https://orient.tm/en/post/97238/oil-prices-rise-rapidly-amid-mideast-conflict</w:t>
        </w:r>
      </w:hyperlink>
      <w:r>
        <w:t xml:space="preserve"> - * Oil prices increased sharply in intraday trading amid uncertainty over U.S.-led naval escort in Strait of Hormuz. * A tanker in the Gulf of Oman was struck by an unidentified projectile, causing minor damage. * The incident was reported by UKMTO and occurred near Fujairah, UAE, with no injuries or pollution. * WTI for April and Brent for May delivery prices rose over 3%. * The event impacts maritime security and crude oil transportation in the region. 304. </w:t>
      </w:r>
      <w:hyperlink r:id="rId257">
        <w:r>
          <w:rPr>
            <w:color w:val="0000EE"/>
            <w:u w:val="single"/>
          </w:rPr>
          <w:t>https://bfsi.economictimes.indiatimes.com/articles/india-plans-1000-crore-war-risk-insurance-fund-as-hormuz-crisis-disrupts-trade/129669379</w:t>
        </w:r>
      </w:hyperlink>
      <w:r>
        <w:t xml:space="preserve"> - * The Indian government is evaluating a ₹1,000 crore fund to support war-risk insurance for ships transiting conflict zones. * The proposal aims to enable domestic insurers to cover vessels in areas like the Strait of Hormuz. * Disruptions due to Iran war have impacted trade flows and increased insurance costs. * Global reinsurers have ceased providing coverage, complicating cargo movement. * The initiative seeks government-backed reinsurance to reduce potential losses.</w:t>
      </w:r>
      <w:r/>
      <w:r/>
    </w:p>
    <w:p>
      <w:r/>
      <w:r>
        <w:t xml:space="preserve">305. </w:t>
      </w:r>
      <w:hyperlink r:id="rId226">
        <w:r>
          <w:rPr>
            <w:color w:val="0000EE"/>
            <w:u w:val="single"/>
          </w:rPr>
          <w:t>https://www.supplychainbrain.com/articles/43685-saudi-arabia-revives-half-its-oil-exports-with-hormuz-bypass</w:t>
        </w:r>
      </w:hyperlink>
      <w:r>
        <w:t xml:space="preserve"> - * Saudi Arabia has ramped up oil exports to over half of normal levels despite disruptions from the Iran war. * The kingdom reroutes oil through a pipeline to Yanbu and uses tankers to load oil from the Red Sea port. * Shipments from Yanbu average about 4.19 million barrels a day over five days, a significant increase from previous levels. * The war has caused the largest supply disruption in oil market history, affecting global oil flows. * About a fifth of the world's oil normally flows through Hormuz, which is nearly closed. * Saudi Arabia's alternative route is critical as other regional routes are vulnerable to disruptions. 306. </w:t>
      </w:r>
      <w:hyperlink r:id="rId251">
        <w:r>
          <w:rPr>
            <w:color w:val="0000EE"/>
            <w:u w:val="single"/>
          </w:rPr>
          <w:t>https://www.nzz.ch/pro/irans-oeltanker-fahren-weiter-teheran-stellt-sich-auf-einen-langen-krieg-ein-ld.1929885</w:t>
        </w:r>
      </w:hyperlink>
      <w:r>
        <w:t xml:space="preserve"> - * Iranische Öltanker fahren weiterhin durch die Strasse von Hormuz, trotz Angriffe auf Schiffe und Konflikt im Golfregion. * Die Durchfahrzahlen sind stark gesunken, aber Iran kann noch Erdöl exportieren, was den Regimehaushalt stärkt. * Experten berichten, dass Iran mindestens acht Schiffe mit knapp 14 Millionen Fass in den ersten Märzwochen beladen hat, mit einem Umsatz von etwa 140 Millionen Dollar täglich. * Das iranische Regime droht mit Gewalt gegen Gegner und Störung globaler Energie- und Handelswege. * Die Strategie des Regimes zielt auf Überleben ab, während globale Energieversorgung und Wirtschaftssysteme bedroht sind. 307. </w:t>
      </w:r>
      <w:hyperlink r:id="rId256">
        <w:r>
          <w:rPr>
            <w:color w:val="0000EE"/>
            <w:u w:val="single"/>
          </w:rPr>
          <w:t>https://www.zeebiz.com/economy-infra/news-brent-crude-jumps-4-as-iran-israel-strikes-rock-global-energy-markets-392235</w:t>
        </w:r>
      </w:hyperlink>
      <w:r>
        <w:t xml:space="preserve"> - * Brent crude prices surged over 4 per cent to USD 112.17 per barrel following attacks in West Asia.</w:t>
      </w:r>
      <w:r>
        <w:rPr>
          <w:i/>
        </w:rPr>
        <w:t xml:space="preserve"> Israel targeted an Iranian gas field; Iran retaliated by striking Qatar's Ras Laffan LNG facility.</w:t>
      </w:r>
      <w:r>
        <w:t xml:space="preserve"> The attacks raised concerns over disruptions to global energy supplies and critical energy infrastructure.</w:t>
      </w:r>
      <w:r>
        <w:rPr>
          <w:i/>
        </w:rPr>
        <w:t xml:space="preserve"> QatarEnergy confirmed the missile strikes on Ras Laffan, causing extensive damage but no reported casualties.</w:t>
      </w:r>
      <w:r>
        <w:t xml:space="preserve"> The attacks contributed to rising crude oil prices amid fears of supply disruption. 308. </w:t>
      </w:r>
      <w:hyperlink r:id="rId258">
        <w:r>
          <w:rPr>
            <w:color w:val="0000EE"/>
            <w:u w:val="single"/>
          </w:rPr>
          <w:t>https://www.omanobserver.om/article/1186376/world/europe/un-maritime-body-kicks-off-emergency-talks</w:t>
        </w:r>
      </w:hyperlink>
      <w:r>
        <w:t xml:space="preserve"> - * The International Maritime Organisation (IMO) opened an emergency meeting in London to address the shipping crisis in the Gulf of Hormuz caused by Middle East conflicts. * The IMO is considering proposals for a maritime corridor to evacuate stranded ships and seafarers, with a potential vote scheduled. * The meeting involves 176 member states, NGOs, and industry bodies, amid fears of disruption to global trade. * Iran's retaliation to Israeli-US strikes has blocked shipping in the Strait of Hormuz, leaving around 20,000 seafarers stranded on approximately 3,200 vessels. * IMO Secretary-General Arsenio Dominguez called the situation 'unacceptable and unsustainable' and urged practical measures. 309. </w:t>
      </w:r>
      <w:hyperlink r:id="rId259">
        <w:r>
          <w:rPr>
            <w:color w:val="0000EE"/>
            <w:u w:val="single"/>
          </w:rPr>
          <w:t>https://brusselsmorning.com/us-energy-market-volatility-2026/95908/</w:t>
        </w:r>
      </w:hyperlink>
      <w:r>
        <w:t xml:space="preserve"> - * US energy market volatility increases as traders rush to secure diesel storage amid Middle East tensions. * Storage activity surges nationwide, particularly in Texas and New Jersey. * Diesel prices are rising due to supply uncertainty and increased storage demand. * Oil supply disruptions from geopolitical risks in the Middle East are influencing market behaviour. * Industry and government are preparing strategic responses to mitigate supply disruptions and economic impact. 310. </w:t>
      </w:r>
      <w:hyperlink r:id="rId260">
        <w:r>
          <w:rPr>
            <w:color w:val="0000EE"/>
            <w:u w:val="single"/>
          </w:rPr>
          <w:t>https://easternherald.com/2026/03/19/brent-oil-110-war-global-energy-shock/</w:t>
        </w:r>
      </w:hyperlink>
      <w:r>
        <w:t xml:space="preserve"> - * Brent crude oil prices rose above $110 per barrel, marking one of the largest single-day gains in recent years. * The sharp increase is linked to escalating geopolitical tensions and attacks on energy infrastructure in the Middle East. * Disruptions in the Strait of Hormuz and attacks on Iranian energy facilities threaten global oil supply. * Market volatility has increased, with concerns about inflation and economic impact rising globally. * Countries are exploring alternative supply routes amidst increased risks to Middle Eastern energy infrastructure. 311. </w:t>
      </w:r>
      <w:hyperlink r:id="rId261">
        <w:r>
          <w:rPr>
            <w:color w:val="0000EE"/>
            <w:u w:val="single"/>
          </w:rPr>
          <w:t>https://newscats.org/deep-penetrator-u-s-strikes-iranian-missile-sites-threatening-hormuz-strait</w:t>
        </w:r>
      </w:hyperlink>
      <w:r>
        <w:t xml:space="preserve"> - * The US military targeted Iranian missile bunkers along Iran’s southern coast near the Strait of Hormuz with GBU-72 deep penetrator bombs. * The strikes aimed to neutralise threats to international shipping and energy flows, conducted on March 18, 2025. * The operation is part of the broader 2026 Middle East conflict involving US, Iranian, and Israeli military actions. * Use of advanced “deep penetrator” munitions marked their first known combat deployment. * The strikes emphasise US strategic priorities of protecting maritime commerce and regional stability. * International partners expressed concerns about the conflict’s widening impact on trade routes, with market volatility linked to Gulf tensions. * The strike’s implications include deterrence, energy security, regional reassurance, credibility reinforcement, and economic protection. 312. </w:t>
      </w:r>
      <w:hyperlink r:id="rId262">
        <w:r>
          <w:rPr>
            <w:color w:val="0000EE"/>
            <w:u w:val="single"/>
          </w:rPr>
          <w:t>https://newscats.org/iranian-missile-strikes-on-qatars-lng-hub-strategic-and-global-implications</w:t>
        </w:r>
      </w:hyperlink>
      <w:r>
        <w:t xml:space="preserve"> - * Iran launched missile and drone strikes on Ras Laffan Industrial City in Qatar, damaging LNG infrastructure. * The attacks occurred in retaliation for a US–Israeli strike on Iran’s gas field. * The strikes have led to partial shutdowns and safety concerns in Qatar’s energy sector. * Oil prices surged, with Brent crude approaching or briefly exceeding $110 per barrel. * Geopolitical tensions increased, affecting global energy markets and stability in the Gulf region. 313. </w:t>
      </w:r>
      <w:hyperlink r:id="rId263">
        <w:r>
          <w:rPr>
            <w:color w:val="0000EE"/>
            <w:u w:val="single"/>
          </w:rPr>
          <w:t>https://newscats.org/iran-strikes-israel-and-gulf-states-after-killing-of-its-top-leaders</w:t>
        </w:r>
      </w:hyperlink>
      <w:r>
        <w:t xml:space="preserve"> - * Iran responds to the targeted killing of Iranian security officials by firing missiles and drones at Israel and Gulf states, raising regional tensions. * Israel responds with air strikes on Lebanese territory, including Beirut, targeting Hezbollah positions. * The conflict disrupts energy infrastructure, specifically the South Pars gas field, impacting regional energy supplies. * The escalation increases humanitarian casualties and strains essential infrastructure across the region. * Gulf states and allies consider strengthening defence and security cooperation amid regional alliance shifts.</w:t>
      </w:r>
      <w:r/>
    </w:p>
    <w:p>
      <w:r/>
      <w:r>
        <w:t xml:space="preserve">314. </w:t>
      </w:r>
      <w:hyperlink r:id="rId264">
        <w:r>
          <w:rPr>
            <w:color w:val="0000EE"/>
            <w:u w:val="single"/>
          </w:rPr>
          <w:t>https://www.theguardian.com/world/2026/mar/18/middle-east-war-why-attacks-gasfield-south-pars-are-a-major-escalation</w:t>
        </w:r>
      </w:hyperlink>
      <w:r>
        <w:t xml:space="preserve"> - * Recent strikes on upstream gas production facilities in the Middle East signal escalation in the regional conflict. * The Shah gasfield in Abu Dhabi was hit, suspending operations and affecting gas supply. * The South Pars gasfield, shared by Iran and Qatar, was struck, prompting threats of retaliation. * The attacks potentially deepen the war and could have long-term impacts on global energy supplies. * Experts warn that damage could take years to repair and disrupt global energy markets and prices. 315. </w:t>
      </w:r>
      <w:hyperlink r:id="rId265">
        <w:r>
          <w:rPr>
            <w:color w:val="0000EE"/>
            <w:u w:val="single"/>
          </w:rPr>
          <w:t>https://wtop.com/news/2026/03/5-best-lng-stocks-to-buy-in-2026/</w:t>
        </w:r>
      </w:hyperlink>
      <w:r>
        <w:t xml:space="preserve"> - * U.S. natural gas exports increase due to war-related disruptions in Qatar and the Strait of Hormuz. * LNG prices in Asia and Europe rise to three-year highs, with a 20% reduction in global LNG availability. * U.S. Department of Energy approves a 13% increase in LNG exports from Louisiana. * The article discusses the performance of five top LNG stocks and their market prospects. * The global energy system remains fragile amid ongoing geopolitical conflicts and supply constraints. 316. </w:t>
      </w:r>
      <w:hyperlink r:id="rId266">
        <w:r>
          <w:rPr>
            <w:color w:val="0000EE"/>
            <w:u w:val="single"/>
          </w:rPr>
          <w:t>https://www.ttnews.com/articles/iran-list-gulf-energy-target</w:t>
        </w:r>
      </w:hyperlink>
      <w:r>
        <w:t xml:space="preserve"> - * Iran announced targets of energy assets across the Gulf region following attacks on its upstream industry, threatening supply disruptions. * Oil and natural gas prices surged due to the regional conflict and potential retaliation. * Iran warned of imminent retaliation against energy sites after the South Pars gas field and associated assets were struck. * Sites listed include refineries and petrochemical complexes in Qatar, Saudi Arabia, UAE, and other assets being evacuated. * Iran’s South Pars gas field is central to domestic and regional supply, with production reaching 730 million cubic meters daily in 2025. * The conflict has caused reductions in production across Saudi Arabia, UAE, Kuwait, Iraq, and Qatar. * Iran’s listed targets have U.S. interests; evacuation actions are underway by regional companies. * The conflict threatens to prolong supply disruptions and increase global competition for gas, particularly affecting Turkey and Iraq. 317. </w:t>
      </w:r>
      <w:hyperlink r:id="rId267">
        <w:r>
          <w:rPr>
            <w:color w:val="0000EE"/>
            <w:u w:val="single"/>
          </w:rPr>
          <w:t>https://investinglive.com/commodities/uae-suspends-habshan-gas-operations-after-missile-interception-incident-20260318/</w:t>
        </w:r>
      </w:hyperlink>
      <w:r>
        <w:t xml:space="preserve"> - • UAE intercepted missiles targeting energy infrastructure, specifically Habshan gas facility and Bab oil field. • Operations were suspended at Habshan following debris incidents from missile interceptions. • No injuries were reported during the incident. • The event follows Iranian warnings of possible strikes on Gulf energy assets, indicating escalation. • The disruptions highlight vulnerabilities in regional energy supply chains, affecting crude, LNG, and refined product flows. 318. </w:t>
      </w:r>
      <w:hyperlink r:id="rId268">
        <w:r>
          <w:rPr>
            <w:color w:val="0000EE"/>
            <w:u w:val="single"/>
          </w:rPr>
          <w:t>https://www.rigzone.com/news/jp_morgan_flags_oil_price_misalignment-18-mar-2026-183233-article/?rss=true</w:t>
        </w:r>
      </w:hyperlink>
      <w:r>
        <w:t xml:space="preserve"> - • JP Morgan analysts highlight a disconnect between benchmark oil prices and the physical supply disruptions in the Middle East. • The note notes Brent and WTI prices are relatively contained despite severe Gulf region shortages, affecting Asian markets more acutely. • Analysts warn that current stability reflects temporary buffers, not ample global supply, and prices could rise if Strait of Hormuz remains closed. • Iran’s attacks on vessels in the Persian Gulf threaten export routes, with no immediate plans for escorting shipping. • Oil price forecasts for 2026 have been increased, reflecting potential medium-term price support amid geopolitical tensions. 319. </w:t>
      </w:r>
      <w:hyperlink r:id="rId269">
        <w:r>
          <w:rPr>
            <w:color w:val="0000EE"/>
            <w:u w:val="single"/>
          </w:rPr>
          <w:t>https://www.rigzone.com/news/oil_settles_higher_on_gulf_escalation-18-mar-2026-183242-article/?rss=true</w:t>
        </w:r>
      </w:hyperlink>
      <w:r>
        <w:t xml:space="preserve"> - * Crude oil prices increased following escalation in Gulf conflicts, with strikes on Iran's South Pars gas field and facilities in Asaluyeh. * Conflict shifting from transit disruption to direct energy infrastructure risk, affecting global supply. * Brent exceeded $107 a barrel; traders reacting to potential retaliations and infrastructure strikes. * Disruption impacts Strait of Hormuz flows, adding stress to crude and LNG markets. * Market structure reflects supply risks, with Brent/WFI spread widening and downstream effects on refined products. * Natural gas markets remain sensitive but less immediately affected. * Industry analysts highlight the potential for significant price impact from partial outages.</w:t>
      </w:r>
      <w:r/>
    </w:p>
    <w:p>
      <w:r/>
      <w:r>
        <w:t xml:space="preserve">320. </w:t>
      </w:r>
      <w:hyperlink r:id="rId270">
        <w:r>
          <w:rPr>
            <w:color w:val="0000EE"/>
            <w:u w:val="single"/>
          </w:rPr>
          <w:t>https://www.france24.com/en/tv-shows/a-propos/20260318-international-shipping-chaos-as-strait-of-hormuz-closure-sends-ripple-effects-across-the-globe</w:t>
        </w:r>
      </w:hyperlink>
      <w:r>
        <w:t xml:space="preserve"> - * Iran's effective closure of the Strait of Hormuz disrupts worldwide trade routes. * Approximately 90% of global goods are transported by sea. * About 5% of sea transport passes directly through the Strait of Hormuz. * The closure causes ripple effects across global trade and shipping. * Ebru Surucu-Balci from the University of Bradford discusses the impacts. 321. </w:t>
      </w:r>
      <w:hyperlink r:id="rId271">
        <w:r>
          <w:rPr>
            <w:color w:val="0000EE"/>
            <w:u w:val="single"/>
          </w:rPr>
          <w:t>https://investinglive.com/commodities/sp-flags-global-growth-risks-from-middle-east-war-and-oil-disruption-20260318/</w:t>
        </w:r>
      </w:hyperlink>
      <w:r>
        <w:t xml:space="preserve"> - * S&amp;P warns that Middle East conflict could impact global growth and fiscal stability in 2026. * Disruption to oil production and Hormuz flows seen as major downside risks. * Energy shock expected to weaken growth and increase inflation pressures. * Assumes conflict will be temporary, limiting long-term damage. * Highlights global economy's vulnerability to energy supply shocks and stagflation risk. 322. </w:t>
      </w:r>
      <w:hyperlink r:id="rId272">
        <w:r>
          <w:rPr>
            <w:color w:val="0000EE"/>
            <w:u w:val="single"/>
          </w:rPr>
          <w:t>https://www.dailynewsegypt.com/2026/03/18/oil-and-gas-prices-surge-after-attack-on-qatar-lng-facility/?utm_source=rss&amp;utm_medium=rss&amp;utm_campaign=oil-and-gas-prices-surge-after-attack-on-qatar-lng-facility</w:t>
        </w:r>
      </w:hyperlink>
      <w:r>
        <w:t xml:space="preserve"> - * Iran carried out an attack on Qatar's Ras Laffan LNG facility, causing damage and halting output. * Markets responded with a 3.8% increase in Brent crude and a 6% rise in European gas prices. * The attack marks a turning point in regional conflict, with energy infrastructure becoming a target. * Major regional producers, including Saudi Arabia, UAE, Kuwait, and Iraq, reported production cuts and shutdowns. * Disruption has global implications, with increased supply tensions and price volatility.</w:t>
      </w:r>
      <w:r/>
    </w:p>
    <w:p>
      <w:r/>
      <w:r>
        <w:t xml:space="preserve">323. </w:t>
      </w:r>
      <w:hyperlink r:id="rId273">
        <w:r>
          <w:rPr>
            <w:color w:val="0000EE"/>
            <w:u w:val="single"/>
          </w:rPr>
          <w:t>https://ca.finance.yahoo.com/news/iran-war-causing-oil-prices-233111675.html</w:t>
        </w:r>
      </w:hyperlink>
      <w:r>
        <w:t xml:space="preserve"> - * Iran's threats to attack vessels passing through a key trade waterway have led to a blockade and global oil shortage. * Oil prices have surged to nearly $120 a barrel, with a significant impact on Gulf-reliant Asian countries. * China, as the world's largest oil importer, feels pressure but is better positioned due to prior energy preparedness. * About 20% of the world's oil passes through the Strait of Hormuz, which has been effectively closed. * China mainly imports Gulf oil and Russian oil, which sustains its energy needs amid disruptions. 324. </w:t>
      </w:r>
      <w:hyperlink r:id="rId274">
        <w:r>
          <w:rPr>
            <w:color w:val="0000EE"/>
            <w:u w:val="single"/>
          </w:rPr>
          <w:t>https://www.ksby.com/us-news/iran-war/as-iran-war-spreads-a-un-shipping-agency-is-searching-for-ways-to-keep-commercial-crews-safe</w:t>
        </w:r>
      </w:hyperlink>
      <w:r>
        <w:t xml:space="preserve"> - * Delegates from multiple countries convened at the International Maritime Organization in London to address safety concerns for ships amid the Iran war. * The IMO, a UN agency, discussed protecting shipping and seafarers in conflict zones, particularly the Strait of Hormuz. * Iran has attacked ships in the Strait, reducing the number of passable ships and impacting global oil supply routes. * Countries are debating de-escalation and solutions to ensure maritime safety until hostilities subside. * The talks are ongoing, with implications for oil prices and global supply chains. 325. </w:t>
      </w:r>
      <w:hyperlink r:id="rId275">
        <w:r>
          <w:rPr>
            <w:color w:val="0000EE"/>
            <w:u w:val="single"/>
          </w:rPr>
          <w:t>https://attackofthefanboy.com/politics/iran-says-the-strait-is-open-but-closed-to-our-enemies-and-tracking-data-now-shows-exactly-which-countries-are-being-let-through/</w:t>
        </w:r>
      </w:hyperlink>
      <w:r>
        <w:t xml:space="preserve"> - * New tracking data indicates increased movement of ships through the Strait of Hormuz, suggesting a possible change in Iran’s stance. * Windward reported that nearly twice as many ships are now transiting the strait, with some rerouting through Iranian territorial waters. * Iran appears to be selectively controlling the strait, permitting transit for friendly countries like China, India, and Pakistan, while barring Western ships. * The increase in traffic follows a period of severe disruption that reduced transits by over 95%, raising oil prices significantly. * Iran’s officials and US statements reflect conflicting signals regarding the strait's accessibility and security risks. 326. </w:t>
      </w:r>
      <w:hyperlink r:id="rId276">
        <w:r>
          <w:rPr>
            <w:color w:val="0000EE"/>
            <w:u w:val="single"/>
          </w:rPr>
          <w:t>https://www.zeit.de/wirtschaft/2026-03/spritpreise-oel-benzin-diesel-reaktion-slowakei-italien-usa</w:t>
        </w:r>
      </w:hyperlink>
      <w:r>
        <w:t xml:space="preserve"> - * Oil prices increase over 109 USD per barrel due to Iran conflict and Gulf energy infrastructure concerns. * Italy lowers fuel taxes temporarily, with measures to limit fuel prices and manage speculation. * Slovakia restricts Diesel sales and raises prices for foreign-registered vehicles to curb cross-border fuel tourism. * Egypt plans earlier business closures and energy-saving measures due to rising energy costs. * US government considers regulatory relaxation for summer gasoline and ethanol blending. * Iran halts gas supplies to Iraq; Saudi Arabia reduces oil production by two million barrels daily. * Russia's oil exports face disruptions from attacks and weather, despite higher global prices. * Qatar's LNG operations stop, missing 20% of global supply; attacks on Ras Laffan occur. 327. </w:t>
      </w:r>
      <w:hyperlink r:id="rId277">
        <w:r>
          <w:rPr>
            <w:color w:val="0000EE"/>
            <w:u w:val="single"/>
          </w:rPr>
          <w:t>https://oilprice.com/Energy/Oil-Prices/200-Oil-No-Longer-Crazy-Idea-as-Middle-East-Supply-Collapses.html</w:t>
        </w:r>
      </w:hyperlink>
      <w:r>
        <w:t xml:space="preserve"> - * Oil and fuel exports from the Middle East declined sharply from February to March, with exports falling from around 25-26 million barrels daily to under 10 million. * Middle Eastern countries have significantly cut oil production, with over 7 million barrels daily taken offline, amid storage and supply disruptions. * The International Energy Agency (IEA) predicted a surplus of 3.7 million barrels daily, but this has been negated by production cuts, with estimates of 10 million barrels daily shut-in. * Oil prices are approaching $150 per barrel amid this crisis, with analysts suggesting potential prices of $200 or even $250 if shortages persist. * Key factors limiting price increases include ongoing Russian export sanctions and China’s ban on fuel exports, with data indicating global Russian crude in transit exceeding 197 million barrels. 328. </w:t>
      </w:r>
      <w:hyperlink r:id="rId278">
        <w:r>
          <w:rPr>
            <w:color w:val="0000EE"/>
            <w:u w:val="single"/>
          </w:rPr>
          <w:t>https://www.visiontimes.com/2026/03/18/us-strikes-irans-missile-sites-targets-underground-bunkers.html</w:t>
        </w:r>
      </w:hyperlink>
      <w:r>
        <w:t xml:space="preserve"> - * US military airstrikes targeted underground missile facilities in Iran’s southern coast using deep-penetrating bombs. * The operation aimed to disable maritime threats impacting navigation through the Strait of Hormuz. * Iran responded by threatening to block the Strait, which controls a significant portion of global oil transport. * Oil prices surged, and the IEA released strategic reserves to mitigate supply shocks. * US allies, including the UK and France, declined joint escort operations, causing diplomatic friction. * The US deployed additional naval forces and Marines to secure maritime routes amid ongoing conflicts. 329. </w:t>
      </w:r>
      <w:hyperlink r:id="rId279">
        <w:r>
          <w:rPr>
            <w:color w:val="0000EE"/>
            <w:u w:val="single"/>
          </w:rPr>
          <w:t>https://www.abc.net.au/news/2026-03-19/verify-ais-spoofing-in-the-strait-of-hormuz/106468994</w:t>
        </w:r>
      </w:hyperlink>
      <w:r>
        <w:t xml:space="preserve"> - * Iranian-linked oil tankers are using AIS spoofing to hide cargo loading points and transit movements in the Strait of Hormuz. * The method helps avoid detection while transporting sanctioned Iranian oil, with up to 12 million barrels exported between late February and mid-March. * The Ocean Guardian, a tanker involved in these activities, changed its name and flag, indicating efforts to evade detection. * Satellite imagery contradicted AIS data, showing the vessel's true position, and signalled cargo loading in the northern Persian Gulf. * Analyses suggest these tactics will likely persist, especially targeting Asian markets like China. 330. </w:t>
      </w:r>
      <w:hyperlink r:id="rId280">
        <w:r>
          <w:rPr>
            <w:color w:val="0000EE"/>
            <w:u w:val="single"/>
          </w:rPr>
          <w:t>https://www.energyflux.news/israel-takes-energy-warfare-to-the-next-level/</w:t>
        </w:r>
      </w:hyperlink>
      <w:r>
        <w:t xml:space="preserve"> - * Israeli drone strike on Iran’s South Pars gas complex caused widespread disruptions in energy supplies. * The attack affects Iran’s oil, condensate, LNG, and power sectors, with cascading regional impacts. * Gas supply disruptions threaten Iran’s electricity grid and petrochemical industry. * Global gas benchmarks and Asian petrochemical supplies are under pressure. * Markets are initially underestimating the event's significance, with physical realities expected to influence futures prices. * The strike intensifies Iran’s broader energy crisis amidst ongoing regional conflicts. 331. </w:t>
      </w:r>
      <w:hyperlink r:id="rId281">
        <w:r>
          <w:rPr>
            <w:color w:val="0000EE"/>
            <w:u w:val="single"/>
          </w:rPr>
          <w:t>https://www.indiavision.com/international/iran-war-live-qatar-saudi-energy-sites-attacked-riyadh-says-trust-gone/600544/</w:t>
        </w:r>
      </w:hyperlink>
      <w:r>
        <w:t xml:space="preserve"> - * Iranian forces launched coordinated strikes on offshore energy platforms in Qatar and Saudi Arabia.</w:t>
      </w:r>
      <w:r>
        <w:rPr>
          <w:i/>
        </w:rPr>
        <w:t xml:space="preserve"> </w:t>
      </w:r>
      <w:r>
        <w:t>These attacks followed alleged Israeli strikes on Iran's South Pars gasfield and naval installations.</w:t>
      </w:r>
      <w:r>
        <w:rPr>
          <w:i/>
        </w:rPr>
        <w:t xml:space="preserve"> </w:t>
      </w:r>
      <w:r>
        <w:t>The attacks caused damage to energy production facilities, disrupting output.</w:t>
      </w:r>
      <w:r>
        <w:rPr>
          <w:i/>
        </w:rPr>
        <w:t xml:space="preserve"> </w:t>
      </w:r>
      <w:r>
        <w:t>Saudi Arabia condemned Iran, stating trust has been broken; Qatar called for de-escalation.</w:t>
      </w:r>
      <w:r>
        <w:rPr>
          <w:i/>
        </w:rPr>
        <w:t xml:space="preserve"> </w:t>
      </w:r>
      <w:r>
        <w:t>The US increased naval presence in the Persian Gulf amid regional tensions.</w:t>
      </w:r>
      <w:r>
        <w:rPr>
          <w:i/>
        </w:rPr>
        <w:t xml:space="preserve">332. </w:t>
      </w:r>
      <w:hyperlink r:id="rId282">
        <w:r>
          <w:rPr>
            <w:color w:val="0000EE"/>
            <w:u w:val="single"/>
          </w:rPr>
          <w:t>https://www.newsghana.com.gh/brent-holds-above-us100-as-iran-vows-strait-of-hormuz-stays-shut/</w:t>
        </w:r>
      </w:hyperlink>
      <w:r>
        <w:rPr>
          <w:i/>
        </w:rPr>
        <w:t xml:space="preserve"> - * Global oil prices remained above $100 per barrel on 13 March 2026, driven by Iran’s vow to keep the Strait of Hormuz closed. * Iran’s supreme leader Mojtaba Khamenei declared the strait would remain closed, citing it as a tool of pressure. * The closure has caused significant supply disruption, with estimates of Gulf production cuts reaching at least 10 million barrels per day. * A coordinated release of 400 million barrels from strategic reserves was announced by 32 IEA countries. * Prices remained elevated despite strategic releases and US licensing measures, with forecasts varying based on the duration of the closure. 333. </w:t>
      </w:r>
      <w:hyperlink r:id="rId283">
        <w:r>
          <w:rPr>
            <w:color w:val="0000EE"/>
            <w:u w:val="single"/>
          </w:rPr>
          <w:t>https://www.bahrainnews.net/news/278930556/qatarenergy-says-iranian-missiles-hit-ras-laffan-industrial-city-causing-extensive-damage</w:t>
        </w:r>
      </w:hyperlink>
      <w:r>
        <w:rPr>
          <w:i/>
        </w:rPr>
        <w:t xml:space="preserve"> - * QatarEnergy confirmed Ras Laffan Industrial City was struck by missiles, causing significant damage.</w:t>
      </w:r>
      <w:r>
        <w:t xml:space="preserve"> Fires were reported and emergency teams responded.</w:t>
      </w:r>
      <w:r>
        <w:rPr>
          <w:i/>
        </w:rPr>
        <w:t xml:space="preserve"> Qatar's Interior Ministry described the attack as an Iranian targeting.</w:t>
      </w:r>
      <w:r>
        <w:t xml:space="preserve"> Aerial threats were intercepted over Saudi Arabia.</w:t>
      </w:r>
      <w:r>
        <w:rPr>
          <w:i/>
        </w:rPr>
        <w:t xml:space="preserve"> Iran's IRGC issued warnings of potential further actions.</w:t>
      </w:r>
      <w:r>
        <w:t xml:space="preserve"> Regional tensions and energy infrastructure risks increased. 334. </w:t>
      </w:r>
      <w:hyperlink r:id="rId284">
        <w:r>
          <w:rPr>
            <w:color w:val="0000EE"/>
            <w:u w:val="single"/>
          </w:rPr>
          <w:t>https://www.business-standard.com/world-news/west-asia-war-saudi-fm-warns-patience-with-iranian-attacks-not-unlimited-126031900108_1.html</w:t>
        </w:r>
      </w:hyperlink>
      <w:r>
        <w:t xml:space="preserve"> - * Saudi Arabia prioritises ending attacks by Iran on Gulf countries and protecting regional stability. * Saudi Foreign Minister Prince Faisal bin Farhan Al Saud states the kingdom reserves the right to military response. * He criticises Iran for premeditated attacks and targeting civilian infrastructure. * Saudi Arabia intercepted four ballistic missiles aimed at Riyadh and confirmed two refinery attacks. * Foreign ministers in Riyadh discussed Iran's support for proxy groups and its recent strikes on energy infrastructure. 335. </w:t>
      </w:r>
      <w:hyperlink r:id="rId285">
        <w:r>
          <w:rPr>
            <w:color w:val="0000EE"/>
            <w:u w:val="single"/>
          </w:rPr>
          <w:t>https://energynow.com/2026/03/oil-extends-gains-to-rise-5-6-after-iran-attacks-gulf-energy-facilities/</w:t>
        </w:r>
      </w:hyperlink>
      <w:r>
        <w:t xml:space="preserve"> - * Oil prices, Brent and WTI, increased significantly following attacks on energy infrastructure in the Middle East. * Iran launched missile strikes on Qatar, Saudi Arabia, and Iraq, targeting Gulf energy facilities. * Significant damage reported at Qatar’s Ras Laffan Industrial City; Saudi Arabia intercepted missile and drone attacks. * Iran issued evacuation warnings for facilities across Saudi Arabia, UAE, and Qatar. * The conflict has halted shipments via the Strait of Hormuz and reduced oil exports from Iraq and Libya. * US government took measures including waivers and temporary restriction relaxations to mitigate fuel price surges. * Iraq resumed oil exports from Kirkuk; Libya redirected flows from Sharara oilfield due to a fire. * Crude inventory levels rose in the US amid ongoing geopolitical tensions. 336. </w:t>
      </w:r>
      <w:hyperlink r:id="rId286">
        <w:r>
          <w:rPr>
            <w:color w:val="0000EE"/>
            <w:u w:val="single"/>
          </w:rPr>
          <w:t>https://www.volkskrant.nl/economie/niet-alleen-de-olieprijs-gaat-door-het-dak-de-oorlog-in-iran-raakt-ook-kunstmest-containervervoer-en-visserij~bb1cd771/</w:t>
        </w:r>
      </w:hyperlink>
      <w:r>
        <w:t xml:space="preserve"> - * Sinds februari kosten bijna 50.000 vluchten door de crisis in Iran en de blokkade in de Straat van Hormuz. * De oorlog beïnvloedt olieprijzen, kunstmestvoorziening, wereldwijde containervervoer en de visserijsector. * Kunstmestprijzen stijgen door het tekort aan aardgas en handelsrestricties, met risico's voor voedselprijzen wereldwijd. * Containervervoer wordt ontwricht door de blokkade, met schepen en containers die in havens vaststaan en extra kosten. * Hoge brandstofprijzen belasten vissers, vooral in de Filipijnen, met grote consequenties voor de sector. 337. </w:t>
      </w:r>
      <w:hyperlink r:id="rId287">
        <w:r>
          <w:rPr>
            <w:color w:val="0000EE"/>
            <w:u w:val="single"/>
          </w:rPr>
          <w:t>https://www.rnz.co.nz/news/political/590058/as-it-happened-fuel-stations-run-out-again-luxon-warns-nz-preparing-for-prolonged-iran-conflict</w:t>
        </w:r>
      </w:hyperlink>
      <w:r>
        <w:t xml:space="preserve"> - * Petrol stations across New Zealand experience fuel shortages amid rising prices and fears over Iran conflict. * Prime Minister Luxon and Finance Minister Willis warn NZ is preparing for a 'prolonged' Iran conflict. * Global oil prices increase following US-Israel war on Iran; Strait of Hormuz closure affects energy exports. * Iran's response includes strikes on gas fields and threats against Saudi Arabia, UAE, Qatar. * Government states NZ has several weeks' fuel supply, but prices likely to rise further. * Reports of fuel shortages at service stations as motorists rush to fill up. 338. </w:t>
      </w:r>
      <w:hyperlink r:id="rId256">
        <w:r>
          <w:rPr>
            <w:color w:val="0000EE"/>
            <w:u w:val="single"/>
          </w:rPr>
          <w:t>https://www.zeebiz.com/economy-infra/news-brent-crude-jumps-4-as-iran-israel-strikes-rock-global-energy-markets-392235</w:t>
        </w:r>
      </w:hyperlink>
      <w:r>
        <w:t xml:space="preserve"> - * Brent crude surged more than 4% to USD 112.17 per barrel amid tensions in West Asia. * Iran retaliated against Israeli strikes by attacking Qatar's Ras Laffan LNG facility. * The attack caused extensive damage, with no reported casualties. * The strikes raised concerns over disruptions to global energy supplies. * The incident involved ballistic missile attacks on a key liquefied natural gas facility. 339. </w:t>
      </w:r>
      <w:hyperlink r:id="rId288">
        <w:r>
          <w:rPr>
            <w:color w:val="0000EE"/>
            <w:u w:val="single"/>
          </w:rPr>
          <w:t>https://indianexpress.com/article/explained/explained-economics/strait-of-hormuz-blockade-iran-selective-ship-passage-10589775/</w:t>
        </w:r>
      </w:hyperlink>
      <w:r>
        <w:t xml:space="preserve"> - * Iran continues its effective blockade of the Strait of Hormuz, allowing some vessels to transit through negotiated safe passages. * Vessels are reportedly taking unusual routes through Iranian territorial waters, indicating Tehran’s regulation of maritime traffic. * Despite the conflict in West Asia starting with US and Israel strikes on Iran, some vessels from neutral countries have crossed the Strait, often switching off AIS transponders. * India has engaged diplomatically with Iran to facilitate safe transit for Indian ships, with some vessels managing to pass. * Recent vessel tracking shows at least 15 vessels transited the Strait, with many using routes within Iran’s territorial waters. * Observers suggest vessels with Chinese ownership or crew may be signalling neutrality or seeking to avoid targeting. * Certain vessels, including Pakistani, Indian, Lebanese, and Greek ships, have taken circuitous routes under potential tacit approval from Iran. * Overall, the flow of crude, LNG, and other cargoes remains highly constrained due to regional conflict and diplomatic negotiations. 340. </w:t>
      </w:r>
      <w:hyperlink r:id="rId289">
        <w:r>
          <w:rPr>
            <w:color w:val="0000EE"/>
            <w:u w:val="single"/>
          </w:rPr>
          <w:t>https://www.omanobserver.om/article/1186390/business/energy/operations-suspended-at-uaes-habshan-gas-facility-gulf-energy-sector-under-attacks</w:t>
        </w:r>
      </w:hyperlink>
      <w:r>
        <w:t xml:space="preserve"> - * Operations were suspended at the UAE's Habshan gas facility following incidents of fallen debris and a missile interception. * Bab oil field was also targeted, with no injuries reported. * Iran issued an evacuation warning for oil facilities across Saudi Arabia, UAE, and Qatar amid increased hostilities. * Iran's Pars gas field was hit, and Iran targeted Qatar and Saudi Arabia with missiles and strikes. * QatarEnergy reported extensive damage in Ras Laffan Industrial City after Iranian missile attacks. * Saudi Arabia intercepted ballistic missiles and a drone attack on a gas facility. * The escalation is causing disruptions to global energy supplies, with rising oil prices and increased market instability. 341. </w:t>
      </w:r>
      <w:hyperlink r:id="rId290">
        <w:r>
          <w:rPr>
            <w:color w:val="0000EE"/>
            <w:u w:val="single"/>
          </w:rPr>
          <w:t>https://abcnews.com/International/iran-targets-gulf-countries-energy-infrastructure-after-israeli/story?id=131197541</w:t>
        </w:r>
      </w:hyperlink>
      <w:r>
        <w:t xml:space="preserve"> - * Iran launched retaliatory strikes against energy infrastructure in Qatar, Saudi Arabia, and the UAE following Israel’s attack on Iran's South Pars gas field. * Iran hit the LNG terminal at Ras Laffan in Qatar, causing fires and extensive damage. * Saudi Arabia and Abu Dhabi energy facilities were targeted by missiles and drones. * The attacks threaten over 1.25 million barrels per day of refining capacity, potentially impacting global oil prices. * Oil prices increased: U.S. crude up nearly 3%, global oil up about 5%. 342. </w:t>
      </w:r>
      <w:hyperlink r:id="rId291">
        <w:r>
          <w:rPr>
            <w:color w:val="0000EE"/>
            <w:u w:val="single"/>
          </w:rPr>
          <w:t>https://mediaindonesia.com/internasional/872059/kapal-terbakar-di-selat-hormuz-dihantam-proyektil-fasilitas-gas-abu-dhabi-ditutup</w:t>
        </w:r>
      </w:hyperlink>
      <w:r>
        <w:t xml:space="preserve"> - * An incident where a ship was hit by an unknown projectile near Selat Hormuz, causing a fire, was reported on Wednesday night. * The incident occurred off the east coast of the UAE, near Teluk Oman, about 11 nautical miles east of Khor Fakkan. * Over 20 ships, including oil tankers and cargo vessels, have reported various security incidents in the region. * Abu Dhabi authorities shut down facilities at gas Habshan and oil fields at Babb following debris from intercepted missile falls there. * The UAE accused Iran of being responsible for the attack, amid heightened regional tensions. 343. </w:t>
      </w:r>
      <w:hyperlink r:id="rId292">
        <w:r>
          <w:rPr>
            <w:color w:val="0000EE"/>
            <w:u w:val="single"/>
          </w:rPr>
          <w:t>https://corporateleadersmagazine.com/oil-prices-jump-over-5-after-iran-threatens-attacks-on-middle-east-energy-facilities/</w:t>
        </w:r>
      </w:hyperlink>
      <w:r>
        <w:t xml:space="preserve"> - * Oil prices increased by more than 5% following Iran’s threats to target energy infrastructure in the Middle East. * Disruptions in the Strait of Hormuz have impacted global oil and gas shipments, with potential production cuts of 7% to 10%. * Iran's South Pars gas field was hit, escalating tensions and raising concerns about supply disruptions. * The US announced a 60-day waiver of the Jones Act to ease pressure, with limited immediate relief. * U.S. crude inventories increased by 6.2 million barrels amid ongoing geopolitical tensions. 344. </w:t>
      </w:r>
      <w:hyperlink r:id="rId293">
        <w:r>
          <w:rPr>
            <w:color w:val="0000EE"/>
            <w:u w:val="single"/>
          </w:rPr>
          <w:t>https://bitcoinethereumnews.com/finance/wti-stays-near-98-00-as-us-permits-trade-with-venezuelas-state-oil-firm/?utm_source=rss&amp;utm_medium=rss&amp;utm_campaign=wti-stays-near-98-00-as-us-permits-trade-with-venezuelas-state-oil-firm</w:t>
        </w:r>
      </w:hyperlink>
      <w:r>
        <w:t xml:space="preserve"> - * WTI oil price trades around $97.80 per barrel after US allows limited trade with Venezuela’s state-owned oil and gas firm. * US Treasury Department eases sanctions, permitting some business with Venezuela. * US grants a 60-day waiver of Jones Act requirements to improve domestic fuel distribution. * Iraqi crude exports from Kirkuk to Turkey resume after pipeline agreement. * Geopolitical risks increase due to attacks on energy infrastructure in Middle East, including missile strikes by Iran and attempted attacks in Saudi Arabia and UAE. * Oil prices may rise amid elevated geopolitical risk premiums. 345. </w:t>
      </w:r>
      <w:hyperlink r:id="rId294">
        <w:r>
          <w:rPr>
            <w:color w:val="0000EE"/>
            <w:u w:val="single"/>
          </w:rPr>
          <w:t>https://economictimes.indiatimes.com/news/defence/iran-saudi-arabia-trade-warnings-after-gas-attacks-riyadh-says-we-reserve-the-right-to-take-military-actions/articleshow/129668918.cms</w:t>
        </w:r>
      </w:hyperlink>
      <w:r>
        <w:t xml:space="preserve"> - • Iran warned of 'uncontrollable consequences' following attacks on its energy assets, including the South Pars gas field, amid reports of Israeli strikes and increased regional tensions. • Saudi Arabia threatened military retaliation and indicated readiness to use political, economic, and diplomatic tools against Iran, accusing Tehran of deliberately targeting regional stability. • Strikes on energy facilities in Qatar, the UAE, and Saudi Arabia raised concerns over global energy markets, with oil prices surging over 5% to above $108 per barrel. • Both Iran and Saudi Arabia increased attacks, with Iran targeting Gulf energy facilities and expanding missile strikes on Israel, signalling escalation. • The conflict's escalation poses a threat to global energy supplies and maritime trade, with regional tensions intensifying and fears of wider conflict. 346. </w:t>
      </w:r>
      <w:hyperlink r:id="rId295">
        <w:r>
          <w:rPr>
            <w:color w:val="0000EE"/>
            <w:u w:val="single"/>
          </w:rPr>
          <w:t>https://timesofindia.indiatimes.com/world/middle-east/uae-slams-irans-terrorist-attack-as-missiles-target-abu-dhabis-habshan-gas-facility-bab-oil-field-calls-it-dangerous-escalation-amid-war-with-us-israel/articleshow/129668785.cms</w:t>
        </w:r>
      </w:hyperlink>
      <w:r>
        <w:t xml:space="preserve"> - * The UAE issued a strong condemnation of Iran for targeting Habshan and Bab energy facilities, describing it as a terrorist attack and a dangerous escalation. * The incident involved intercepted missiles, with no injuries reported, but caused shutdowns and security concerns. * The attack is part of broader recent strikes on Gulf energy assets, amid escalating Iran-US-Israel war tensions. * The UAE highlighted the threat to regional stability and global energy security, warning of severe economic impacts. * The conflict is shifting from military to economic targets, affecting energy supply chains worldwide. 347. </w:t>
      </w:r>
      <w:hyperlink r:id="rId296">
        <w:r>
          <w:rPr>
            <w:color w:val="0000EE"/>
            <w:u w:val="single"/>
          </w:rPr>
          <w:t>https://investinglive.com/commodities/vessel-hit-off-uae-coast-as-maritime-risks-escalate-in-gulf-20260318/</w:t>
        </w:r>
      </w:hyperlink>
      <w:r>
        <w:t xml:space="preserve"> - * A vessel was struck by an unknown projectile approximately 11 nautical miles east of Khawr Fakkan, UAE. * The incident caused a fire onboard the vessel. * UKMTO reported the incident, highlighting rising maritime risks in the Gulf region. * The event occurred near key Gulf shipping lanes, close to the Strait of Hormuz. * The incident reflects escalating regional tensions involving missile threats and threats to energy infrastructure. 348. </w:t>
      </w:r>
      <w:hyperlink r:id="rId297">
        <w:r>
          <w:rPr>
            <w:color w:val="0000EE"/>
            <w:u w:val="single"/>
          </w:rPr>
          <w:t>https://investinglive.com/commodities/us-weighs-troop-deployment-to-secure-hormuz-in-major-escalation-step-20260319/</w:t>
        </w:r>
      </w:hyperlink>
      <w:r>
        <w:t xml:space="preserve"> - * The US is weighing deploying thousands of troops to the Middle East.</w:t>
      </w:r>
      <w:r>
        <w:rPr>
          <w:i/>
        </w:rPr>
        <w:t xml:space="preserve"> Options include securing the Strait of Hormuz shipping lanes and potentially deploying ground forces to Iran’s Kharg Island.</w:t>
      </w:r>
      <w:r>
        <w:t xml:space="preserve"> The move signals a possible shift towards direct military involvement and escalation.</w:t>
      </w:r>
      <w:r>
        <w:rPr>
          <w:i/>
        </w:rPr>
        <w:t xml:space="preserve"> Tensions raise risks to energy infrastructure and global oil supply.</w:t>
      </w:r>
      <w:r>
        <w:t xml:space="preserve"> Markets are alert to implications for oil and geopolitical stability. 349. </w:t>
      </w:r>
      <w:hyperlink r:id="rId298">
        <w:r>
          <w:rPr>
            <w:color w:val="0000EE"/>
            <w:u w:val="single"/>
          </w:rPr>
          <w:t>https://investinglive.com/news/investinglive-asia-pacific-fx-news-wrap-trump-considering-sending-troops-into-iran-20260319/</w:t>
        </w:r>
      </w:hyperlink>
      <w:r>
        <w:t xml:space="preserve"> - * Oil prices rose sharply following strikes on critical Middle East energy infrastructure, including Iran’s South Pars gas field and Qatar’s Ras Laffan LNG complex. * Iran launched retaliatory strikes across multiple countries, targeting Gulf states, US assets, and infrastructure. * US considering deploying additional troops to secure Strait of Hormuz and along Iran’s coast, amid escalating regional tensions. * Qatar confirmed further attacks on LNG facilities, causing fires and extensive damage. * US signals de-escalation regarding South Pars but warns of potential destruction if LNG infrastructure is hit again. * Regional diplomacy deteriorates as Qatar expels Iranian diplomatic staff and Saudi Arabia issues direct warnings. * Markets react with declines in Asia-Pacific equities and a partial retracement of US dollar gains. 350. </w:t>
      </w:r>
      <w:hyperlink r:id="rId299">
        <w:r>
          <w:rPr>
            <w:color w:val="0000EE"/>
            <w:u w:val="single"/>
          </w:rPr>
          <w:t>https://www.perfil.com/noticias/internacional/el-ataque-a-ras-laffan-golpea-al-corazon-del-gas-mundial-y-agrava-los-riesgos-energeticos.phtml</w:t>
        </w:r>
      </w:hyperlink>
      <w:r>
        <w:t xml:space="preserve"> - * Ras Laffan Industrial City en Qatar, la mayor instalación de GNL del mundo, fue alcanzada por misiles, con incendios y daños extensos, sin víctimas. 351. </w:t>
      </w:r>
      <w:hyperlink r:id="rId300">
        <w:r>
          <w:rPr>
            <w:color w:val="0000EE"/>
            <w:u w:val="single"/>
          </w:rPr>
          <w:t>https://oilprice.com/Latest-Energy-News/World-News/Oil-Prices-Hit-112-as-Iran-Expands-Strikes-on-Gulf-Energy-Sites.html</w:t>
        </w:r>
      </w:hyperlink>
      <w:r>
        <w:t xml:space="preserve"> - * Oil prices reached $112 for Brent crude and $98.95 for WTI amid escalating Middle East conflict. * Iran targeted energy infrastructure across the Gulf in retaliation for earlier strikes. * Qatar, UAE, and Saudi Arabia reported damage and missile interceptions at energy facilities. * Iran's strikes aimed to increase prices and pressure on the US and allies. * The US considers deploying military assets to the region amid ongoing tensions. 352. </w:t>
      </w:r>
      <w:hyperlink r:id="rId301">
        <w:r>
          <w:rPr>
            <w:color w:val="0000EE"/>
            <w:u w:val="single"/>
          </w:rPr>
          <w:t>https://www.dawn.com/news/1983590/israeli-attack-on-largest-gas-field-turns-middle-east-into-powder-keg</w:t>
        </w:r>
      </w:hyperlink>
      <w:r>
        <w:t xml:space="preserve"> - * Israeli attack on the South Pars gas field triggers threats of retaliation from Tehran in the Middle East. * Iran warns of uncontrollable consequences, raising fears of broader regional conflict. * Multiple Middle Eastern countries respond to attacks with military action and evacuation of energy facilities. * Global energy markets react with Brent crude prices rising over 6%, reaching nearly $110 a barrel. * The conflict causes disruptions in LNG supply, US waiver of shipping law, and increased energy costs worldwide. 353. </w:t>
      </w:r>
      <w:hyperlink r:id="rId302">
        <w:r>
          <w:rPr>
            <w:color w:val="0000EE"/>
            <w:u w:val="single"/>
          </w:rPr>
          <w:t>https://www.nation.com.pk/19-Mar-2026/another-escalation</w:t>
        </w:r>
      </w:hyperlink>
      <w:r>
        <w:t xml:space="preserve"> - * Global energy markets face significant disruption due to escalation between Israel, the US, and Iran. * Iran’s gas facilities and other energy infrastructure in Qatar, Riyadh, and across the Gulf are reportedly targeted. * Strait of Hormuz's closure is expected to sharply reduce oil and gas production. * The conflict's escalation risks wider economic and geopolitical consequences worldwide. * Diplomatic efforts are emphasised to contain the crisis and prevent further escalation. 354. </w:t>
      </w:r>
      <w:hyperlink r:id="rId303">
        <w:r>
          <w:rPr>
            <w:color w:val="0000EE"/>
            <w:u w:val="single"/>
          </w:rPr>
          <w:t>https://www.siasat.com/day-20-iran-war-gulf-energy-sites-targeted-as-israel-expands-strikes-in-lebanon-3437388/</w:t>
        </w:r>
      </w:hyperlink>
      <w:r>
        <w:t xml:space="preserve"> - * Trump announces no further Israeli attacks on Iran's South Pars gas field during the 20th day of conflict between the US, Israel, and Iran. * Iranian retaliation involves missile and drone attacks on energy sites, including a Qatar gas hub. * Israel, Iran, and Gulf states expand military actions, impacting regional energy infrastructure and civilian populations. * US warns against attacking Qatar's LNG facilities, emphasising potential escalation. * Regional and international responses include condemnations, expulsion of Iranian officials, and calls for de-escalation. 355. </w:t>
      </w:r>
      <w:hyperlink r:id="rId304">
        <w:r>
          <w:rPr>
            <w:color w:val="0000EE"/>
            <w:u w:val="single"/>
          </w:rPr>
          <w:t>https://www.zeit.de/politik/deutschland/2026-03/iran-deutschland-alexander-dobrindt-beteiligung-schifffahrt-minenraeumung</w:t>
        </w:r>
      </w:hyperlink>
      <w:r>
        <w:t xml:space="preserve"> - * Bundesinnenminister Alexander Dobrindt schliesst eine mögliche deutsche Beteiligung an der Sicherung der Schifffahrt in der Golfregion im Rahmen des Irankriegs nicht aus. * Er sprach von einer möglichen Minenräumung oder ähnlichen Tätigkeiten. * Die Straße von Hormus ist seit Beginn des Irankriegs gesperrt, beeinflusst den globalen Öl- und Gastransport. * Deutschland hält sich im Irankrieg für nicht beteiligt und betrachtet ihn nicht als Krieg Deutschlands. * US-Präsident Trump hatte die NATO-Partner aufgefordert, Kriegsschiffe in der Region zur Sicherung der Schifffahrt zu entsenden. 356. </w:t>
      </w:r>
      <w:hyperlink r:id="rId305">
        <w:r>
          <w:rPr>
            <w:color w:val="0000EE"/>
            <w:u w:val="single"/>
          </w:rPr>
          <w:t>https://www.odt.co.nz/star-news/star-national/nz-fuel-supply-okay-things-could-get-worse-pm</w:t>
        </w:r>
      </w:hyperlink>
      <w:r>
        <w:t xml:space="preserve"> - * Prime Minister Christopher Luxon states New Zealand has 'sufficient fuel supplies' amid Middle East war. * Minister Nicola Willis reports 41.3 days of petrol, 47 days of diesel, 49 days of jet fuel in reserve. * War escalation, including Iran closing the Strait of Hormuz, impacts energy exports and crude prices. * Fuel shortages and price hikes are observed in New Zealand amid global tensions. * Government considers elevated fuel escalation levels and explores alternative supply options. * No changes planned in Russian oil sanctions policy. * Next fuel supply update scheduled for Monday. 357. </w:t>
      </w:r>
      <w:hyperlink r:id="rId306">
        <w:r>
          <w:rPr>
            <w:color w:val="0000EE"/>
            <w:u w:val="single"/>
          </w:rPr>
          <w:t>https://www.business-standard.com/markets/commodities/oil-extends-gains-to-rise-5-6-after-iran-attacks-gulf-energy-facilities-126031900075_1.html</w:t>
        </w:r>
      </w:hyperlink>
      <w:r>
        <w:t xml:space="preserve"> - * Oil prices increased up to 3% following Iran's attacks on energy facilities in the Middle East, including Qatar, UAE, and Saudi Arabia. * Iran issued evacuation warnings for multiple oil facilities amid regional tensions. * Brent crude reached $111.07, while WTI rose to $98.61. * US considers deploying troops to secure the Strait of Hormuz amid escalating tensions. * The conflict impacts regional energy infrastructure and global oil markets. 358. </w:t>
      </w:r>
      <w:hyperlink r:id="rId307">
        <w:r>
          <w:rPr>
            <w:color w:val="0000EE"/>
            <w:u w:val="single"/>
          </w:rPr>
          <w:t>https://www.azernews.az/analysis/255882.html</w:t>
        </w:r>
      </w:hyperlink>
      <w:r>
        <w:t xml:space="preserve"> - * Crude markets in the Mediterranean have experienced increased premiums for Azeri BTC and CPC Blend crudes due to regional unrest and geopolitical events. * The war in the Gulf has contributed to tighter supplies and higher premiums for Caspian and Black Sea crude grades. * Oil prices for CPC Blend and Azeri BTC have risen as Europeans seek alternatives to Middle Eastern supply. * Restart of Iraqi oil shipments through the Turkish port of Ceyhan has increased supply and reduced infrastructural risks. * Rising premiums highlight the strategic importance of the Caspian basin in the global energy system. * Regional tensions and incidents, including Black Sea security concerns, continue to influence trading dynamics. 359. </w:t>
      </w:r>
      <w:hyperlink r:id="rId308">
        <w:r>
          <w:rPr>
            <w:color w:val="0000EE"/>
            <w:u w:val="single"/>
          </w:rPr>
          <w:t>https://www.business-standard.com/world-news/israel-iran-conflict-west-asia-us-trump-strait-of-hormuz-india-oil-brent-126031900195_1.html</w:t>
        </w:r>
      </w:hyperlink>
      <w:r>
        <w:t xml:space="preserve"> - * Iran launched attacks targeting Gulf nations, including explosions in UAE and Qatar, following Israeli strikes on Iran's South Pars gas field. * Iran warned regional energy facilities as "legitimate targets" amidst ongoing hostilities. * Iran's actions prompted fears of further conflict, with reports of damage at Qatar's Ras Laffan Industrial City. * Brent crude oil prices increased by 3.44% to $111.07 per barrel, reflecting market uncertainty. * Escalation began after US and Israeli strikes on Iran, with Iran retaliating through missile attacks and threats. * US considers deploying additional troops to West Asia amid heightened tensions. 360. </w:t>
      </w:r>
      <w:hyperlink r:id="rId309">
        <w:r>
          <w:rPr>
            <w:color w:val="0000EE"/>
            <w:u w:val="single"/>
          </w:rPr>
          <w:t>https://www.business-standard.com/markets/news/bpcl-hpcl-ioc-omc-shares-tank-up-to-6-after-crude-oil-rises-over-3-per-cent-112-per-barrel-126031900260_1.html</w:t>
        </w:r>
      </w:hyperlink>
      <w:r>
        <w:t xml:space="preserve"> - ['</w:t>
      </w:r>
      <w:r>
        <w:rPr>
          <w:i/>
        </w:rPr>
        <w:t xml:space="preserve"> Oil prices increased after Iran attacked energy facilities in West Asia, escalating tensions in the region.', '</w:t>
      </w:r>
      <w:r>
        <w:t xml:space="preserve"> Brent futures rose by 3.44%, US West Texas Intermediate increased by 2.38%.', '</w:t>
      </w:r>
      <w:r>
        <w:rPr>
          <w:i/>
        </w:rPr>
        <w:t xml:space="preserve"> Indian oil marketing companies BPCL, HPCL, and IOCL saw their shares rise up to 6% following the crude oil price hike.', '</w:t>
      </w:r>
      <w:r>
        <w:t xml:space="preserve"> Kotak Institutional Equities warned of weak earnings for OMCs due to elevated oil prices, with potential losses in FY2027.', '</w:t>
      </w:r>
      <w:r>
        <w:rPr>
          <w:i/>
        </w:rPr>
        <w:t xml:space="preserve"> The report highlighted the need for higher strategic crude and LPG reserves amid the crisis.'] 361. </w:t>
      </w:r>
      <w:hyperlink r:id="rId310">
        <w:r>
          <w:rPr>
            <w:color w:val="0000EE"/>
            <w:u w:val="single"/>
          </w:rPr>
          <w:t>https://www.business-standard.com/world-news/strikes-hit-world-s-biggest-natural-gas-field-in-iran-as-tehran-retaliates-126031900096_1.html</w:t>
        </w:r>
      </w:hyperlink>
      <w:r>
        <w:rPr>
          <w:i/>
        </w:rPr>
        <w:t xml:space="preserve"> - * Iran's South Pars natural gas field was hit in multiple attacks as the war expanded in the Middle East, prompting Iran's condemnation and warnings of global consequences. 362. </w:t>
      </w:r>
      <w:hyperlink r:id="rId311">
        <w:r>
          <w:rPr>
            <w:color w:val="0000EE"/>
            <w:u w:val="single"/>
          </w:rPr>
          <w:t>https://www.business-standard.com/world-news/world-s-largest-lng-plant-in-qatar-suffers-damage-in-missile-strikes-126031900113_1.html</w:t>
        </w:r>
      </w:hyperlink>
      <w:r>
        <w:rPr>
          <w:i/>
        </w:rPr>
        <w:t xml:space="preserve"> - * A Qatari LNG complex in Ras Laffan was hit by an Iranian missile, causing extensive damage. * The attack occurred after multiple energy facility strikes in the Persian Gulf, escalating regional hostilities. * QatarEnergy evacuated personnel and reported the fire was under control. * The incident prompted regional threats and increased gas prices; global LNG supply disruption fears intensified. * Qatar ordered Iranian military and security staff to leave within 24 hours; other Gulf countries experienced related incidents. * The site was previously halted due to drone attacks impacting global LNG markets, especially in Asia and Europe. 363. </w:t>
      </w:r>
      <w:hyperlink r:id="rId312">
        <w:r>
          <w:rPr>
            <w:color w:val="0000EE"/>
            <w:u w:val="single"/>
          </w:rPr>
          <w:t>https://search4dinar.wordpress.com/2026/03/18/sumo-a-plan-to-export-900000-barrels-per-day-in-cooperation-with-international-companies/</w:t>
        </w:r>
      </w:hyperlink>
      <w:r>
        <w:rPr>
          <w:i/>
        </w:rPr>
        <w:t xml:space="preserve"> - * The Oil Marketing Company (SOMO) confirmed contracts to export 900,000 barrels per day of Iraqi crude oil through various sites. * The plan includes exports from refineries to three countries, facilitating multiple export ports including Ceyhan and Baniyas. * Pumping of Kirkuk crude to the Turkish port of Ceyhan began, reaching 250,000 barrels per day. * Iraq has contracts with European and American companies ranging from 850,000 to 900,000 barrels per day. * The synchronisation of exports aims to diversify sources and relieve pressure on southern ports amidst regional hostilities. 364. </w:t>
      </w:r>
      <w:hyperlink r:id="rId255">
        <w:r>
          <w:rPr>
            <w:color w:val="0000EE"/>
            <w:u w:val="single"/>
          </w:rPr>
          <w:t>https://elcomercio.pe/mundo/oriente-medio/iran-un-petrolero-abandona-el-estrecho-de-ormuz-tras-maniobra-de-amenaza-de-las-fuerzas-iranies-barbados-estados-unidos-guardia-revolucionaria-ultimas-noticia/</w:t>
        </w:r>
      </w:hyperlink>
      <w:r>
        <w:rPr>
          <w:i/>
        </w:rPr>
        <w:t xml:space="preserve"> - * A large oil tanker with Barbados flag was forced to leave the Strait of Ormuz after Iranian forces took an attack stance. * The tanker was carrying 160,000 tonnes of oil and was intercepted while attempting to enter the strait. * The Iranian Revolutionary Guard claimed the ship changed course following an alert and attack position by Iranian forces. * The Strait of Ormuz accounts for 20% of maritime hydrocarbon trade and is blocked by Iran in response to attacks by Israel and the US. * US President Donald Trump called for a military coalition to secure navigation in Ormuz; the request was rejected by NATO, Australia, Japan, and South Korea. * Trump stated the US no longer needs the strait and threatened to leave its control to dependent nations. * Iran has launched attacks against facilities in Qatar, UAE, and Saudi Arabia in retaliation for previous attacks on Iranian gas facilities. 365. </w:t>
      </w:r>
      <w:hyperlink r:id="rId313">
        <w:r>
          <w:rPr>
            <w:color w:val="0000EE"/>
            <w:u w:val="single"/>
          </w:rPr>
          <w:t>https://elcomercio.pe/mundo/oriente-medio/iran-donald-trump-amenaza-con-destruir-campo-gasifero-irani-south-pars-si-ataca-de-nuevo-planta-de-qatar-estados-unidos-israel-noticia/</w:t>
        </w:r>
      </w:hyperlink>
      <w:r>
        <w:rPr>
          <w:i/>
        </w:rPr>
        <w:t xml:space="preserve"> - * Donald Trump, presidente de Estados Unidos, amenazó con destruir el campo gasífero South Pars en Irán si se produjeran nuevos ataques contra Qatar. * Trump afirmó que Israel atacó South Pars, pero que EEUU no sabía de la operación. * Las instalaciones en South Pars, cerca de Kangan, han sido atacadas, provocando daños y un incendio en Ras Laffan, Qatar. * Teherán respondió con ataques en Qatar, Emiratos Árabes Unidos y Bahréin. * La guerra en Oriente Medio ha causado inestabilidad en los precios del petróleo y llevó a Trump a suspender temporalmente una ley sobre transporte de crudo en EEUU. 366. </w:t>
      </w:r>
      <w:hyperlink r:id="rId314">
        <w:r>
          <w:rPr>
            <w:color w:val="0000EE"/>
            <w:u w:val="single"/>
          </w:rPr>
          <w:t>https://www.brisbanetimes.com.au/world/middle-east/trump-s-claim-of-not-knowing-about-the-iran-gas-field-attack-comes-under-question-20260319-p5q7ln.html?ref=rss&amp;utm_medium=rss&amp;utm_source=rss_feed</w:t>
        </w:r>
      </w:hyperlink>
      <w:r>
        <w:rPr>
          <w:i/>
        </w:rPr>
        <w:t xml:space="preserve"> - * Donald Trump denied US knowledge of an Israeli attack on Iran’s South Pars gas field, stating the US 'knew nothing' about it. * Multiple US media outlets reported the US did support and approve the attack, aiming to send a message to Tehran. * The attack escalated tensions, causing oil prices to rise above $111 per barrel. * Iran retaliated with missile strikes on Qatar’s LNG facilities and other targets in the region. * Qatar condemned the attacks, highlighting threats to regional and global energy security. * Regional Arab nations called for Iran to cease its attacks. * The conflict has increased concerns over energy infrastructure and global oil markets. 367. </w:t>
      </w:r>
      <w:hyperlink r:id="rId315">
        <w:r>
          <w:rPr>
            <w:color w:val="0000EE"/>
            <w:u w:val="single"/>
          </w:rPr>
          <w:t>https://www.naftemporiki.gr/finance/markets/2087464/choris-freno-petrelaio-kai-fysiko-aerio-meta-ta-pligmata-se-krisimes-energeiakes-ypodomes-kai-tis-apeiles-tramp/?utm_source=rss&amp;utm_medium=rss&amp;utm_campaign=choris-freno-petrelaio-kai-fysiko-aerio-meta-ta-pligmata-se-krisimes-energeiakes-ypodomes-kai-tis-apeiles-tramp</w:t>
        </w:r>
      </w:hyperlink>
      <w:r>
        <w:rPr>
          <w:i/>
        </w:rPr>
        <w:t xml:space="preserve"> - * The attack on Iran's gas field and retaliation at Qatar's LNG plant threaten a significant portion of global LNG supply. * Oil prices exceed $110 per barrel, with Asian markets sharply declining. * Early market reactions see Brent at over $110 and WTI near $99, with European gas prices also increasing. * Asian stock indices decline due to dependence on Persian Gulf LNG imports. * Potential prolonged damage to Ras Laffan could extend supply disruptions for months or years. * US strategic reserve releases offer limited short-term relief amid structural supply issues. 368. </w:t>
      </w:r>
      <w:hyperlink r:id="rId256">
        <w:r>
          <w:rPr>
            <w:color w:val="0000EE"/>
            <w:u w:val="single"/>
          </w:rPr>
          <w:t>https://www.zeebiz.com/economy-infra/news-brent-crude-jumps-4-as-iran-israel-strikes-rock-global-energy-markets-392235</w:t>
        </w:r>
      </w:hyperlink>
      <w:r>
        <w:rPr>
          <w:i/>
        </w:rPr>
        <w:t xml:space="preserve"> - * Brent crude oil prices surged more than 4 per cent to USD 112.17 per barrel following escalating tensions in West Asia. * Israel targeted an Iranian gas field, prompting Iran to retaliate by attacking Qatar’s Ras Laffan LNG facility. * The attack on Ras Laffan caused extensive damage but no casualties, raising concerns over global energy supply disruptions. * The incident involved missile strikes and damage to critical energy infrastructure, increasing market uncertainty. 369. </w:t>
      </w:r>
      <w:hyperlink r:id="rId316">
        <w:r>
          <w:rPr>
            <w:color w:val="0000EE"/>
            <w:u w:val="single"/>
          </w:rPr>
          <w:t>https://cointelegraph.com/news/fed-leaves-rates-unchanged-geopolitical-uncertainty?utm_source=rss_feed&amp;utm_medium=rss&amp;utm_campaign=rss_partner_inbound</w:t>
        </w:r>
      </w:hyperlink>
      <w:r>
        <w:rPr>
          <w:i/>
        </w:rPr>
        <w:t xml:space="preserve"> - * The Federal Reserve Open Market Committee (FOMC) announced it would hold the Federal Funds rate steady at 3.5-3.75%. * The decision follows a March 2025 meeting, amid ongoing war in the Middle East. * Federal Reserve Chairman Jerome Powell reported economic growth at a “solid pace,” with resilient consumer spending and growing business investment. * Weakness remains in the housing sector and the labour market shows signs of softening. * Inflation remains “somewhat elevated”, creating tension with the FOMC’s dual mandate. * Market forecasts indicate no rate change for April 2026, with a small chance of a hike to 3.75-4.00%. * Analysts suggest that geopolitical tensions and ongoing war may influence future monetary policy decisions. 370. </w:t>
      </w:r>
      <w:hyperlink r:id="rId317">
        <w:r>
          <w:rPr>
            <w:color w:val="0000EE"/>
            <w:u w:val="single"/>
          </w:rPr>
          <w:t>https://bitrss.com/following-today-s-interest-rate-decision-latest-forecasts-for-the-fed-s-april-interest-rate-decision-have-emerged-here-s-what-you-need-to-know-194211</w:t>
        </w:r>
      </w:hyperlink>
      <w:r>
        <w:rPr>
          <w:i/>
        </w:rPr>
        <w:t xml:space="preserve"> - * The Federal Reserve kept interest rates unchanged for the second consecutive meeting. * Market forecasts indicate a 94% probability of rates remaining at 3.50%–3.75% at the April 29 FOMC meeting. * The likelihood of rate cuts is low, with a 4% chance of a 25 basis point cut and 1% for a 50 basis point cut. * The market expects a “wait-and-see” stance due to rising energy prices, geopolitical risks, and inflation uncertainties. * Attention shifts to Fed Chairman Jerome Powell’s upcoming press conference addressing inflation, employment, geopolitical tensions, trade policies, political pressures, and AI labour market impacts. 371. </w:t>
      </w:r>
      <w:hyperlink r:id="rId318">
        <w:r>
          <w:rPr>
            <w:color w:val="0000EE"/>
            <w:u w:val="single"/>
          </w:rPr>
          <w:t>https://ca.finance.yahoo.com/news/fed-boc-strike-hawkish-tones-234147023.html</w:t>
        </w:r>
      </w:hyperlink>
      <w:r>
        <w:rPr>
          <w:i/>
        </w:rPr>
        <w:t xml:space="preserve"> - * The Federal Reserve and Bank of Canada held interest rates steady but signalled caution over high energy prices caused by the Iran war. * BoC Governor Tiff Macklem indicated energy prices could impact inflation if they remain high, but assessment would take time. * Fed Chair Jerome Powell acknowledged inflation risks and the uncertainty regarding the economic effects of energy price increases. * Crude oil prices rose above $107 a barrel following regional attacks related to Iran conflict. * The decisions were made while other central banks, like Australia’s, also signalled risks to inflation. 372. </w:t>
      </w:r>
      <w:hyperlink r:id="rId319">
        <w:r>
          <w:rPr>
            <w:color w:val="0000EE"/>
            <w:u w:val="single"/>
          </w:rPr>
          <w:t>https://www.thehindubusinessline.com/money-and-banking/fed-holds-rates-steady-flags-inflation-risks-amid-usiran-conflict-uncertainty/article70759723.ece</w:t>
        </w:r>
      </w:hyperlink>
      <w:r>
        <w:rPr>
          <w:i/>
        </w:rPr>
        <w:t xml:space="preserve"> - * The U.S. Federal Reserve maintained interest rates at 3.50%-3.75% amid ongoing geopolitical tensions with Iran. * The Fed projected higher inflation, with a year-end inflation estimate of 2.7%, influenced by rising oil prices and tariffs. * Policymakers expect to cut rates by a quarter-point by year's end, with some indicating less easing than previously forecast. * The decision followed increased oil prices from $80 to $108 per barrel due to the conflict, impacting inflation and financial markets. * Economic growth is forecasted at 2.4% in 2026, with unemployment steady at 4.4%. 373. </w:t>
      </w:r>
      <w:hyperlink r:id="rId320">
        <w:r>
          <w:rPr>
            <w:color w:val="0000EE"/>
            <w:u w:val="single"/>
          </w:rPr>
          <w:t>https://www.fxstreet.com/news/forex-today-us-dollar-firms-after-fed-hawkish-hold-202603182043</w:t>
        </w:r>
      </w:hyperlink>
      <w:r>
        <w:rPr>
          <w:i/>
        </w:rPr>
        <w:t xml:space="preserve"> - * The Federal Reserve held interest rates at 3.50%-3.75% during its meeting on Wednesday, with a hawkish tone from Chair Jerome Powell.</w:t>
        <w:br/>
      </w:r>
      <w:r>
        <w:rPr>
          <w:i/>
        </w:rPr>
        <w:t>* The US Dollar Index (DXY) surged past 100 following the rate decision.</w:t>
        <w:br/>
      </w:r>
      <w:r>
        <w:rPr>
          <w:i/>
        </w:rPr>
        <w:t>* The US Producer Price Index (PPI) rose 3.9% YoY, excluding higher energy prices, indicating inflation concerns.</w:t>
        <w:br/>
      </w:r>
      <w:r>
        <w:rPr>
          <w:i/>
        </w:rPr>
        <w:t>* Major currency pairs showed USD strength, notably against Swiss Franc, Euro, and Japanese Yen.</w:t>
        <w:br/>
      </w:r>
      <w:r>
        <w:rPr>
          <w:i/>
        </w:rPr>
        <w:t xml:space="preserve">* Oil prices increased to $99 per barrel amid Middle East tensions, supporting a risk-forward market outlook. 374. </w:t>
      </w:r>
      <w:hyperlink r:id="rId321">
        <w:r>
          <w:rPr>
            <w:color w:val="0000EE"/>
            <w:u w:val="single"/>
          </w:rPr>
          <w:t>https://losangelesweeklytimes.com/fed-chair-powell-complicating-warshs-plans-for-swift-rate-cuts/</w:t>
        </w:r>
      </w:hyperlink>
      <w:r>
        <w:rPr>
          <w:i/>
        </w:rPr>
        <w:t xml:space="preserve"> - ['</w:t>
      </w:r>
      <w:r>
        <w:t>Federal Reserve Chair Jerome Powell discussed interest rate predictions during a March 18, 2026 press conference in Washington.', '</w:t>
      </w:r>
      <w:r>
        <w:rPr>
          <w:i/>
        </w:rPr>
        <w:t>Fed officials raised their inflation and interest rate forecasts in the latest summary, citing oil prices and tariff issues as factors.', "</w:t>
      </w:r>
      <w:r>
        <w:t xml:space="preserve">The Fed's March dot plot shows officials unlikely to cut interest rates multiple times in 2026.", '*Kevin Warsh, nominated for Fed chair, aims to lower interest rates but faces challenges according to current Fed signals.'] 375. </w:t>
      </w:r>
      <w:hyperlink r:id="rId322">
        <w:r>
          <w:rPr>
            <w:color w:val="0000EE"/>
            <w:u w:val="single"/>
          </w:rPr>
          <w:t>https://bitcoinworld.co.in/eur-usd-weakens-fed-ecb-decision/</w:t>
        </w:r>
      </w:hyperlink>
      <w:r>
        <w:t xml:space="preserve"> - * The EUR/USD pair declined to around 1.1450, its lowest in over three weeks, after the Federal Reserve held interest rates steady. * The Fed's stance signalled a cautious outlook, supporting the US dollar and influencing the currency pair. * Market focus shifts to the European Central Bank’s upcoming policy meeting and guidance on rate cuts. * Divergence between US and Eurozone economic outlooks and policy paths drives market sentiment. * Broader factors include geopolitical risks, energy prices, and global risk sentiment impacting forex markets. 376. </w:t>
      </w:r>
      <w:hyperlink r:id="rId323">
        <w:r>
          <w:rPr>
            <w:color w:val="0000EE"/>
            <w:u w:val="single"/>
          </w:rPr>
          <w:t>https://www.cryptobreaking.com/fed-holds-rates-as-geopolitical/</w:t>
        </w:r>
      </w:hyperlink>
      <w:r>
        <w:t xml:space="preserve"> - * The Federal Reserve kept the federal funds rate unchanged at 3.5% to 3.75%, signalling a cautious approach amid geopolitical uncertainty, particularly in the Middle East. * The decision aims to support maximum employment while monitoring inflation, which remains above the 2% target. * Energy-price risks from geopolitical tensions threaten to elevate inflation and complicate policy guidance. * Market expectations indicate a high probability of no near-term rate changes, with minimal prospects of rate cuts moving forward. * Analysts suggest that geopolitical risks and liquidity dynamics could influence crypto markets, with some expecting rate cuts to bolster risk assets and others favoring gradual liquidity expansion. * Crypto investors should pay close attention to inflation, energy prices, and federal policy signals, as these will influence liquidity and risk appetite. 377. </w:t>
      </w:r>
      <w:hyperlink r:id="rId324">
        <w:r>
          <w:rPr>
            <w:color w:val="0000EE"/>
            <w:u w:val="single"/>
          </w:rPr>
          <w:t>https://balleralert.com/profiles/blogs/jerome-powell-inflation-warning-energy-prices/</w:t>
        </w:r>
      </w:hyperlink>
      <w:r>
        <w:t xml:space="preserve"> - * Federal Reserve Chair Jerome Powell stated that instability in the Middle East could affect the US economy through energy prices. * He highlighted that higher energy prices could push inflation higher, although the full effects are still uncertain. * The US-Israel conflict with Iran is contributing to energy market concerns. * Powell emphasised that the Fed is not making immediate policy changes and remains cautious. * The focus remains on energy markets as the situation develops. 378. </w:t>
      </w:r>
      <w:hyperlink r:id="rId325">
        <w:r>
          <w:rPr>
            <w:color w:val="0000EE"/>
            <w:u w:val="single"/>
          </w:rPr>
          <w:t>http://www.ecns.cn/business/2026-03-19/detail-ihfaunkv7713752.shtml</w:t>
        </w:r>
      </w:hyperlink>
      <w:r>
        <w:t xml:space="preserve"> - * The U.S. Federal Reserve decided to keep the federal funds rate unchanged at 3.5-3.75% in line with market expectations. * Federal Reserve Chair Jerome Powell highlighted escalating oil prices due to Middle East conflict, predicting near-term inflation increases. * The Fed projects inflation to rise slightly to 2.7% this year, but rate cuts are still considered possible depending on economic developments. * Global geopolitical tensions, particularly in the Middle East, are contributing to uncertainty about the economic outlook. * U.S. stock prices declined, the dollar index rose, and gold prices fell following the decision. 379. </w:t>
      </w:r>
      <w:hyperlink r:id="rId326">
        <w:r>
          <w:rPr>
            <w:color w:val="0000EE"/>
            <w:u w:val="single"/>
          </w:rPr>
          <w:t>https://www.thethinkingconservative.com/fed-leaves-interest-rates-unchanged/</w:t>
        </w:r>
      </w:hyperlink>
      <w:r>
        <w:t xml:space="preserve"> - * The Federal Reserve held interest rates at 3.5% to 3.75% on March 18, citing economic expansion and steady employment. * The decision came amid uncertainty about the impact of the Iran war and oil price shocks. * Fed officials highlighted the potential offsetting effects of higher energy production and profits for energy companies. * Chairman Jerome Powell indicated the Fed faces balancing inflation risks with labour market challenges. 380. </w:t>
      </w:r>
      <w:hyperlink r:id="rId327">
        <w:r>
          <w:rPr>
            <w:color w:val="0000EE"/>
            <w:u w:val="single"/>
          </w:rPr>
          <w:t>https://bitcoinworld.co.in/bank-canada-interest-rate-oil-inflation/</w:t>
        </w:r>
      </w:hyperlink>
      <w:r>
        <w:t xml:space="preserve"> - * The Bank of Canada maintains its benchmark interest rate at 5.0% following the March policy meeting in Ottawa. * Inflation remains above target, driven by volatile global oil markets, with January’s CPI at 3.2%. * Oil price fluctuations and geopolitical tensions contribute to persistent inflation pressures. * Economic indicators show modest growth with GDP at 0.8%, unemployment at 5.8%, and wage growth at 4.5%. * Market reactions included slight declines in bond yields and marginal weakening of the Canadian dollar. 381. </w:t>
      </w:r>
      <w:hyperlink r:id="rId328">
        <w:r>
          <w:rPr>
            <w:color w:val="0000EE"/>
            <w:u w:val="single"/>
          </w:rPr>
          <w:t>https://europeanbusinessmagazine.com/business/all-eyes-on-the-fed-as-markets-rally/?utm_source=rss&amp;utm_medium=rss&amp;utm_campaign=all-eyes-on-the-fed-as-markets-rally</w:t>
        </w:r>
      </w:hyperlink>
      <w:r>
        <w:t xml:space="preserve"> - * Asian markets, led by South Korea’s Kospi, rallied ahead of the Fed's policy decision, with indications of strong technology sector performance. * European markets followed Asia’s rally, despite oil prices easing due to US crude inventories rising, even amid Middle East tensions. * The Federal Reserve kept interest rates unchanged; market attention focused on the Fed's economic projections and dot plot, indicating revised expectations for rate cuts due to inflation concerns. * Oil prices remained within a $90-$100 range despite ongoing Middle East conflicts; market perceptions of war resolution prospects influenced prices. * Bitcoin held stable around $74,000, showing technical support; gold prices faced downward pressure due to dollar strength and rate expectations. 382. </w:t>
      </w:r>
      <w:hyperlink r:id="rId297">
        <w:r>
          <w:rPr>
            <w:color w:val="0000EE"/>
            <w:u w:val="single"/>
          </w:rPr>
          <w:t>https://investinglive.com/commodities/us-weighs-troop-deployment-to-secure-hormuz-in-major-escalation-step-20260319/</w:t>
        </w:r>
      </w:hyperlink>
      <w:r>
        <w:t xml:space="preserve"> - * U.S. weighing deployment of thousands of troops in the Middle East, including options for securing the Strait of Hormuz. * Discussions include potential ground deployment to Iran’s Kharg Island, a key oil export hub. * Escalation signals a shift towards more direct military involvement and increases risks to energy infrastructure. * Tensions raise the likelihood of supply disruptions and geopolitical instability affecting global oil markets. * No final decision has been announced, but options reflect a fluid, rapidly evolving situation. 383. </w:t>
      </w:r>
      <w:hyperlink r:id="rId298">
        <w:r>
          <w:rPr>
            <w:color w:val="0000EE"/>
            <w:u w:val="single"/>
          </w:rPr>
          <w:t>https://investinglive.com/news/investinglive-asia-pacific-fx-news-wrap-trump-considering-sending-troops-into-iran-20260319/</w:t>
        </w:r>
      </w:hyperlink>
      <w:r>
        <w:t xml:space="preserve"> - * Oil prices surged after attacks on Iran’s South Pars gas field and Qatar’s Ras Laffan LNG complex. * Iran responded with strikes across multiple Gulf countries, targeting US assets and infrastructure. * US signals de-escalation but considers deploying additional troops, including securing Strait of Hormuz. * Regional tensions escalated with Qatar expelling Iranian diplomats and Saudi warnings. * Energy security concerns increased, with possible strikes on Saudi refinery and threats to energy infrastructure. * The US and Qatar responded to attacks amid fears of broader regional conflict. * Markets showed volatility with Asia-Pacific equities falling and USD gains partially retraced. 384. </w:t>
      </w:r>
      <w:hyperlink r:id="rId300">
        <w:r>
          <w:rPr>
            <w:color w:val="0000EE"/>
            <w:u w:val="single"/>
          </w:rPr>
          <w:t>https://oilprice.com/Latest-Energy-News/World-News/Oil-Prices-Hit-112-as-Iran-Expands-Strikes-on-Gulf-Energy-Sites.html</w:t>
        </w:r>
      </w:hyperlink>
      <w:r>
        <w:t xml:space="preserve"> - * Oil prices increased sharply, with Brent crude reaching $112.00 and West Texas Intermediate at $98.95. * Iran targeted energy infrastructure across the Middle East, causing damage to facilities including Ras Laffan in Qatar. * Multiple countries, including UAE, Saudi Arabia, Kuwait, Iraq, and Bahrain, reported missile and drone attacks. * Shipping in the region was threatened by projectile strikes, with a vessel catching fire east of the Strait of Hormuz. * The US is considering deploying additional military assets to secure regional shipping amid escalating conflict. 385. </w:t>
      </w:r>
      <w:hyperlink r:id="rId301">
        <w:r>
          <w:rPr>
            <w:color w:val="0000EE"/>
            <w:u w:val="single"/>
          </w:rPr>
          <w:t>https://www.dawn.com/news/1983590/israeli-attack-on-largest-gas-field-turns-middle-east-into-powder-keg</w:t>
        </w:r>
      </w:hyperlink>
      <w:r>
        <w:t xml:space="preserve"> - * Israeli attack on the South Pars/North Dome gas field in Iran causes regional retaliation threats and damage to energy infrastructure. * Iran warns of uncontrollable consequences, with potential targeting of Gulf energy facilities. * Multiple Middle Eastern countries respond with missile and drone attacks; Qatar and UAE shut down LNG production. * Brent crude prices rose over 6%, reaching nearly $110 a barrel before settling at $106.95. * US moves to mitigate market disruptions by waiving Jones Act shipping laws; Iraq resumes limited oil exports. * The conflict disrupts energy supplies, raises petrol and chemical prices, and prompts power rationing in Sri Lanka. 386. </w:t>
      </w:r>
      <w:hyperlink r:id="rId329">
        <w:r>
          <w:rPr>
            <w:color w:val="0000EE"/>
            <w:u w:val="single"/>
          </w:rPr>
          <w:t>https://www.actionforex.com/contributors/fundamental-analysis/633806-march-fomc-in-the-right-place-for-now/</w:t>
        </w:r>
      </w:hyperlink>
      <w:r>
        <w:t xml:space="preserve"> - * The FOMC held the fed funds rate at 3.50%-3.75% in March and avoided indicating timing for future adjustments. * The statement acknowledged increased uncertainty and the inflationary impact of rising oil prices, describing it as a supply shock. * Participants' median inflation expectations rose slightly; the GDP outlook was marginally revised upward. * The committee's rate outlook remains unchanged, with no hikes expected this year and potential for two 25 bps cuts. * RMPs continue at $40B/month, with possible slowdown delayed to April or May due to recent funding pressures. 387. </w:t>
      </w:r>
      <w:hyperlink r:id="rId330">
        <w:r>
          <w:rPr>
            <w:color w:val="0000EE"/>
            <w:u w:val="single"/>
          </w:rPr>
          <w:t>https://www.thehindubusinessline.com/markets/commodities/brent-crude-surges-over-4-to-11217-per-barrel-after-strikes-on-iran-gas-field-qatar-fuel-hub/article70760539.ece</w:t>
        </w:r>
      </w:hyperlink>
      <w:r>
        <w:t xml:space="preserve"> - * Brent crude surged over 4% to $112.17 per barrel following attacks in West Asia. * Israel struck an Iranian gas field, and Iran retaliated by targeting Qatar's Ras Laffan Industrial City. * The attack on Ras Laffan caused extensive damage but no casualties, with emergency responses deployed. * The incident raises concerns over global energy supply disruptions amid escalating regional tensions. * The attack occurred in the region critical to global oil and gas infrastructure.</w:t>
      </w:r>
      <w:r/>
    </w:p>
    <w:p>
      <w:r/>
      <w:r>
        <w:t xml:space="preserve">388. </w:t>
      </w:r>
      <w:hyperlink r:id="rId331">
        <w:r>
          <w:rPr>
            <w:color w:val="0000EE"/>
            <w:u w:val="single"/>
          </w:rPr>
          <w:t>https://www.actionforex.com/contributors/fundamental-analysis/633801-fed-review-staying-humble/</w:t>
        </w:r>
      </w:hyperlink>
      <w:r>
        <w:t xml:space="preserve"> - * The Federal Reserve kept its monetary policy unchanged in March, with market expectations largely met. * Powell's commentary highlighted concern about inflation and the uncertain impact of Middle East developments. * GDP and core PCE forecasts were revised upward for 2027, remaining sensitive to geopolitical risks. * Market responses included marginal increases in UST yields and a decline in EUR/USD, with fixed income markets pricing in rate cuts. * No discussion of the Fed’s balance sheet operations occurred, with expectations of future guidance on reserve management. 389. </w:t>
      </w:r>
      <w:hyperlink r:id="rId332">
        <w:r>
          <w:rPr>
            <w:color w:val="0000EE"/>
            <w:u w:val="single"/>
          </w:rPr>
          <w:t>https://www.middleeasteye.net/news/trump-says-us-had-no-idea-israel-would-attack-pars-gas-field-iran</w:t>
        </w:r>
      </w:hyperlink>
      <w:r>
        <w:t xml:space="preserve"> - * US President Donald Trump stated that the US had 'no idea' Israel's attack on Iran's South Pars gas field would occur, warning of severe military consequences if Iran targets Qatar's energy infrastructure. * The attack on facilities linked to Iran’s oil industry in South Pars and Asaluyeh occurred on Wednesday, with Iran retaliation resulting in fires at Qatar's Ras Laffan Industrial City. * Qatar condemned the attacks, citing violations of international law and threats to global energy security, while regional authorities called for de-escalation. * The Gulf Cooperation Council condemned Iran's strikes and warned of risks to energy markets. * Escalations included ballistic missile attacks by Iran on Saudi Arabia and warnings from Saudi officials about Iran’s aggressive actions, leading to sharp fuel price increases and stock market declines. 390. </w:t>
      </w:r>
      <w:hyperlink r:id="rId333">
        <w:r>
          <w:rPr>
            <w:color w:val="0000EE"/>
            <w:u w:val="single"/>
          </w:rPr>
          <w:t>https://www.actionforex.com/contributors/fundamental-analysis/633812-the-fomcs-steady-hand/</w:t>
        </w:r>
      </w:hyperlink>
      <w:r>
        <w:t xml:space="preserve"> - ['</w:t>
      </w:r>
      <w:r>
        <w:rPr>
          <w:i/>
        </w:rPr>
        <w:t xml:space="preserve"> The US Federal Open Market Committee (FOMC) maintained its stance at March meeting, recognising increased global uncertainty but focusing on domestic policy.', '</w:t>
      </w:r>
      <w:r>
        <w:t xml:space="preserve"> GDP growth forecasts for 2026-2028 have been revised upwards, driven by productivity gains and increased consumer spending, despite unchanged labour market views.', '</w:t>
      </w:r>
      <w:r>
        <w:rPr>
          <w:i/>
        </w:rPr>
        <w:t xml:space="preserve"> Inflation is projected to reach 2.7% in 2026, with expectations for temporary impacts from tariffs and Middle East conflict, and inflation expectations remain manageable.', "</w:t>
      </w:r>
      <w:r>
        <w:t xml:space="preserve"> The FOMC's base case involves rate cuts in 2026 and 2027, with the neutral rate estimated at 3.1%, indicating a modestly restrictive stance over the next year.", '</w:t>
      </w:r>
      <w:r>
        <w:rPr>
          <w:i/>
        </w:rPr>
        <w:t xml:space="preserve"> Risks include potential upward movement in yields and inflation uncertainties, with a probable rate cut in June, and household consumption is expected to drive economic growth amid weak housing investment.'] 391. </w:t>
      </w:r>
      <w:hyperlink r:id="rId334">
        <w:r>
          <w:rPr>
            <w:color w:val="0000EE"/>
            <w:u w:val="single"/>
          </w:rPr>
          <w:t>https://economictimes.indiatimes.com/markets/stocks/news/infosys-tcs-other-it-stocks-in-focus-as-us-fed-chief-says-inflation-is-not-coming-down-as-much-as-hoped/articleshow/129669464.cms</w:t>
        </w:r>
      </w:hyperlink>
      <w:r>
        <w:rPr>
          <w:i/>
        </w:rPr>
        <w:t xml:space="preserve"> - * US Federal Reserve announced to keep policy rates steady at 3.50% to 3.75%, citing ongoing inflation pressures. * Powell highlighted higher energy prices and geopolitical tensions, particularly in the Middle East, as factors increasing inflation. * US inflation forecast raised to 2.7% for the year, driven by oil price increases and tariff effects. * Wall Street declined after the announcement, with major indices falling nearly 1.4% to 1.6%. * Impact on IT stocks, especially Indian IT companies reliant on US market, due to inflation expectations and US rate stability. 392. </w:t>
      </w:r>
      <w:hyperlink r:id="rId302">
        <w:r>
          <w:rPr>
            <w:color w:val="0000EE"/>
            <w:u w:val="single"/>
          </w:rPr>
          <w:t>https://www.nation.com.pk/19-Mar-2026/another-escalation</w:t>
        </w:r>
      </w:hyperlink>
      <w:r>
        <w:rPr>
          <w:i/>
        </w:rPr>
        <w:t xml:space="preserve"> - * Sudden escalation by Israel and the US after a period of stabilisation in energy markets. * Assassination of Iran’s security chief Ali Larijani and strikes on Iran’s gas facilities. * Explosions reported in Qatar’s gas fields, Riyadh’s facilities, and other oil and gas sites. * Strait of Hormuz effectively closed, leading to expected sharp decline in oil production. * Warnings of broader economic fallout and the importance of diplomatic engagement to contain the crisis. * The conflict’s implications extend to global energy supply and economic stability. 393. </w:t>
      </w:r>
      <w:hyperlink r:id="rId335">
        <w:r>
          <w:rPr>
            <w:color w:val="0000EE"/>
            <w:u w:val="single"/>
          </w:rPr>
          <w:t>https://www.perthnow.com.au/news/business/markets/stocks-slump-oil-gains-on-worsening-war-in-middle-east-c-21993496</w:t>
        </w:r>
      </w:hyperlink>
      <w:r>
        <w:rPr>
          <w:i/>
        </w:rPr>
        <w:t xml:space="preserve"> - * Stock markets declined, with Japan's Nikkei down 2.5% and South Korea's equities sinking 2.5%. * Oil prices increased over 3% following attacks on energy infrastructure in the Middle East. * US crude futures reached $US99.39 per barrel; natural gas rose over 5%. * US dollar strengthened, with the dollar index up 2.5% since February. * Central banks, including Fed, ECB, BOE, and BOJ, held policy meetings amid geopolitical tensions and energy shocks. 394. </w:t>
      </w:r>
      <w:hyperlink r:id="rId336">
        <w:r>
          <w:rPr>
            <w:color w:val="0000EE"/>
            <w:u w:val="single"/>
          </w:rPr>
          <w:t>https://www.lemonde.fr/international/article/2026/03/19/dans-le-detroit-d-ormuz-une-guerre-navale-asymetrique-a-l-issue-incertaine_6672353_3210.html</w:t>
        </w:r>
      </w:hyperlink>
      <w:r>
        <w:rPr>
          <w:i/>
        </w:rPr>
        <w:t xml:space="preserve"> - - Since 15 March, US President Donald Trump has been rallying allies for military support to unblock the Strait of Hormuz. - The US-led operation ‘Epic Fury’ against Iran, started on 28 February, is ongoing for nineteen days. - The Strait is a critical point in the global economy and has become a theatre of uncertain asymmetric naval conflict. - Iran, responding to the death of Supreme Leader Khamenei, has threatened to close the strait, leveraging a tactic long formulated since 2006. 395. </w:t>
      </w:r>
      <w:hyperlink r:id="rId337">
        <w:r>
          <w:rPr>
            <w:color w:val="0000EE"/>
            <w:u w:val="single"/>
          </w:rPr>
          <w:t>https://theconcepttrading.com/market-snapshot-march-19th-2026/</w:t>
        </w:r>
      </w:hyperlink>
      <w:r>
        <w:rPr>
          <w:i/>
        </w:rPr>
        <w:t xml:space="preserve"> - * Sovereign yields across major markets remained elevated due to inflation risks driven by energy and geopolitics. * The US Federal Reserve kept interest rates steady at 3.75%, signalling limited easing prospects in 2026. * Crude oil prices surged above $109/bbl, reinforcing inflation concerns and cross-asset volatility. * US equity indices experienced slight declines, with growth and tech sectors under pressure. * Safe-haven assets like gold and the US dollar held firm amid geopolitical and inflation uncertainties. 396. </w:t>
      </w:r>
      <w:hyperlink r:id="rId338">
        <w:r>
          <w:rPr>
            <w:color w:val="0000EE"/>
            <w:u w:val="single"/>
          </w:rPr>
          <w:t>https://www.everettpost.com/business/fed-holds-interest-rates-steady-in-1st-move-since-war-with-iran-spiked-oil-prices/</w:t>
        </w:r>
      </w:hyperlink>
      <w:r>
        <w:rPr>
          <w:i/>
        </w:rPr>
        <w:t xml:space="preserve"> - * The Federal Reserve maintained interest rates at 3.5% to 3.75% during its first meeting since the Iran conflict began. * The decision was aligned with market expectations. * The US economy shows signs of slow growth and increased unemployment amidst geopolitical tensions. * Oil prices surged over 50%, reaching about $97 per barrel, impacting inflation. * Gas prices increased by 86 cents to an average of $3.84 per gallon, influenced by conflict-driven oil price spikes. 397. </w:t>
      </w:r>
      <w:hyperlink r:id="rId339">
        <w:r>
          <w:rPr>
            <w:color w:val="0000EE"/>
            <w:u w:val="single"/>
          </w:rPr>
          <w:t>https://www.deccanchronicle.com/west-asia/abu-dhabi-closes-gas-facility-due-to-falling-missile-debris-1944858</w:t>
        </w:r>
      </w:hyperlink>
      <w:r>
        <w:rPr>
          <w:i/>
        </w:rPr>
        <w:t xml:space="preserve"> - * Abu Dhabi closed operations at the Habshan gas facility due to falling missile debris. * The incident occurred in Abu Dhabi, United Arab Emirates, due to missile interceptions. * No injuries were reported. * The UAE condemned the missile attack, blaming Iran. * Iran warned it would target Gulf nations' oil and gas industries if attacked again. 398. </w:t>
      </w:r>
      <w:hyperlink r:id="rId340">
        <w:r>
          <w:rPr>
            <w:color w:val="0000EE"/>
            <w:u w:val="single"/>
          </w:rPr>
          <w:t>https://www.siasat.com/us-fed-keeps-interest-rates-unchanged-flags-oil-shock-risks-3437372/</w:t>
        </w:r>
      </w:hyperlink>
      <w:r>
        <w:rPr>
          <w:i/>
        </w:rPr>
        <w:t xml:space="preserve"> - * The Federal Reserve decided to keep interest rates at 3.5% to 3.75% due to ongoing geopolitical uncertainty and rising oil prices. * Fed Chair Jerome Powell noted inflation above target and indicated that energy costs could influence inflation and economic outlook. * Powell highlighted uncertainty regarding the impact of elevated oil prices and potential supply chain disruptions. * The US economy is expanding at a solid pace, with mixed signals from labour data and inflation pressures. * The Fed emphasised its commitment to inflation targets and flexibility in policy decisions. 399. </w:t>
      </w:r>
      <w:hyperlink r:id="rId341">
        <w:r>
          <w:rPr>
            <w:color w:val="0000EE"/>
            <w:u w:val="single"/>
          </w:rPr>
          <w:t>https://www.deccanchronicle.com/west-asia/iran-warns-of-severe-retaliation-amid-rising-tensions-1944868</w:t>
        </w:r>
      </w:hyperlink>
      <w:r>
        <w:rPr>
          <w:i/>
        </w:rPr>
        <w:t xml:space="preserve"> - * Iran’s Islamic Revolutionary Guard Corps (IRGC) claimed responsibility for attacks on US-linked oil facilities as part of its retaliatory “Operation True Promise 4”. * The attacks targeted energy infrastructure and included strikes on targets in Israel. * Iran’s IRGC warned US and Israeli forces against repeating strikes on Iran’s energy sites, promising more severe responses. * US President Donald Trump stated the US and Qatar were unaware of the attacks and warned of potential US responses if Iran attacks Qatar again. * The attack caused oil prices to rise and signalled ongoing escalation in the region. 400. </w:t>
      </w:r>
      <w:hyperlink r:id="rId342">
        <w:r>
          <w:rPr>
            <w:color w:val="0000EE"/>
            <w:u w:val="single"/>
          </w:rPr>
          <w:t>https://www.siasat.com/iran-war-as-missiles-and-drones-rule-skies-gulf-countries-prepare-for-eid-3437376/</w:t>
        </w:r>
      </w:hyperlink>
      <w:r>
        <w:rPr>
          <w:i/>
        </w:rPr>
        <w:t xml:space="preserve"> - * Intermittent missile and drone attacks in the Gulf region create a tense atmosphere during Eid. * Iran was attacked by Israel and the US on February 28, leading to ongoing conflicts and regional instability. * The Strait of Hormuz is at a standstill, impacting global energy supplies, especially in South Asia. * Gulf countries, including the UAE and Qatar, hold indoor Eid prayers for safety reasons. * Authorities work to secure the region and ensure celebrations despite security concerns. * Air India resumes certain Gulf routes as some flights are suspended. * The conflict's long-term impact threatens regional and global energy security. 401. </w:t>
      </w:r>
      <w:hyperlink r:id="rId343">
        <w:r>
          <w:rPr>
            <w:color w:val="0000EE"/>
            <w:u w:val="single"/>
          </w:rPr>
          <w:t>https://lenta.ru/news/2026/03/19/katarskaya-energeticheskaya-kompaniya-soobschila-ob-esche-odnom-raketnom-udare-po-infrastrukture/</w:t>
        </w:r>
      </w:hyperlink>
      <w:r>
        <w:rPr>
          <w:i/>
        </w:rPr>
        <w:t xml:space="preserve"> - * Qatar Energy reports missile attacks on infrastructure in Ras Laffan on 18 and 19 March. * The attacks caused a large fire and significant damage to liquefied natural gas (LNG) production facilities. * Emergency services are on site, with no reported casualties. * Iran previously attacked Qatar's largest LNG complex in Ras Laffan. * The incident involves military escalation and security risks to oil and gas infrastructure. 402. </w:t>
      </w:r>
      <w:hyperlink r:id="rId344">
        <w:r>
          <w:rPr>
            <w:color w:val="0000EE"/>
            <w:u w:val="single"/>
          </w:rPr>
          <w:t>https://lenta.ru/news/2026/03/19/gazopererabatyvayuschiy-zavod-v-oae-priostanovil-rabotu-posle-ataki/</w:t>
        </w:r>
      </w:hyperlink>
      <w:r>
        <w:rPr>
          <w:i/>
        </w:rPr>
        <w:t xml:space="preserve"> - * A gas processing complex in UAE, located in Habschane, suspended operations following an attack attributed to Iran. * The attack involved missile interception by UAE's air defence, with debris causing a pause in operations. * The facility is owned by Abu Dhabi's state oil giant and is among the largest globally. * The UAE's Ministry of Foreign Affairs described the attack as a dangerous escalation threatening regional and global energy security. * The attack occurred in the context of Iran's Islamic Revolutionary Guard Corps striking US military bases in Kuwait, UAE, and Bahrain with missiles and drones. 403. </w:t>
      </w:r>
      <w:hyperlink r:id="rId345">
        <w:r>
          <w:rPr>
            <w:color w:val="0000EE"/>
            <w:u w:val="single"/>
          </w:rPr>
          <w:t>https://www.odt.co.nz/news/world/trump-vows-no-more-attacks-israel-iran-gas-field</w:t>
        </w:r>
      </w:hyperlink>
      <w:r>
        <w:rPr>
          <w:i/>
        </w:rPr>
        <w:t xml:space="preserve"> - • US President Trump stated Israel's attack on Iran's South Pars gas field was a significant escalation. • Trump ruled out further Israeli attacks unless Iran retaliates. • Iran threatened to attack Gulf oil and gas targets in response. • Multiple Gulf countries reported missile and drone attacks on gas facilities, including Qatar and Saudi Arabia. • Iran's attacks have resulted in casualties and extensive damage, heightening global energy supply risks. • US considers deploying additional troops to secure oil shipping routes and prevent escalation. 404. </w:t>
      </w:r>
      <w:hyperlink r:id="rId346">
        <w:r>
          <w:rPr>
            <w:color w:val="0000EE"/>
            <w:u w:val="single"/>
          </w:rPr>
          <w:t>https://www.washingtonexaminer.com/news/white-house/4496992/trump-south-pars-gas-field-iran-israel-qatar-lng/</w:t>
        </w:r>
      </w:hyperlink>
      <w:r>
        <w:rPr>
          <w:i/>
        </w:rPr>
        <w:t xml:space="preserve"> - * President Donald Trump threatened to destroy Iran’s South Pars gas field if Iran targets Qatar's LNG infrastructure, warning of massive retaliation. * The statement was made on Wednesday amid escalating tensions involving Iran, Israel, and Qatar. * Trump asserted the US would respond with overwhelming force, specifically mentioning 'massively blow up' the gas field. * The escalation follows recent strikes linked to the Iran-Israel conflict, involving energy infrastructure and US military areas in Qatar. * Qatar's foreign minister condemned the attack on its facilities as a violation of sovereignty; Iranian embassy personnel were declared persona non grata. * At least 16 injuries have been reported from Iranian missile and drone strikes in Qatar. 405. </w:t>
      </w:r>
      <w:hyperlink r:id="rId306">
        <w:r>
          <w:rPr>
            <w:color w:val="0000EE"/>
            <w:u w:val="single"/>
          </w:rPr>
          <w:t>https://www.business-standard.com/markets/commodities/oil-extends-gains-to-rise-5-6-after-iran-attacks-gulf-energy-facilities-126031900075_1.html</w:t>
        </w:r>
      </w:hyperlink>
      <w:r>
        <w:rPr>
          <w:i/>
        </w:rPr>
        <w:t xml:space="preserve"> - * Oil prices increased by up to 3% after Iran attacked energy facilities across the Middle East, including Qatar, UAE, and Saudi Arabia. * Iran issued evacuation warnings for several oil facilities amid regional tensions. * US military considerations include deploying troops to secure the Strait of Hormuz. * Brent crude reached over $111, influenced by escalations in the region. * Attacks are part of Iran's retaliation efforts against strikes on its South Pars gas field. 406. </w:t>
      </w:r>
      <w:hyperlink r:id="rId307">
        <w:r>
          <w:rPr>
            <w:color w:val="0000EE"/>
            <w:u w:val="single"/>
          </w:rPr>
          <w:t>https://www.azernews.az/analysis/255882.html</w:t>
        </w:r>
      </w:hyperlink>
      <w:r>
        <w:rPr>
          <w:i/>
        </w:rPr>
        <w:t xml:space="preserve"> - * Crude markets in the Mediterranean have tightened due to the war in the Gulf, with premiums on Azerbaijani BTC and Kazakh CPC Blend rising. * Regional unrest, logistical disruptions, and geopolitical events have increased premiums and impacted supply chains. * IOC and regional cooperation have resulted in increased exports via the Baku-Tbilisi-Ceyhan pipeline, highlighting the Caspian basin's strategic importance. * Security incidents in the Black Sea and rising insurance costs have added uncertainty to energy transport. * The shift to Caspian and regional energy sources underscores the structural evolution of European oil supply amid ongoing regional tensions. 407. </w:t>
      </w:r>
      <w:hyperlink r:id="rId284">
        <w:r>
          <w:rPr>
            <w:color w:val="0000EE"/>
            <w:u w:val="single"/>
          </w:rPr>
          <w:t>https://www.business-standard.com/world-news/west-asia-war-saudi-fm-warns-patience-with-iranian-attacks-not-unlimited-126031900108_1.html</w:t>
        </w:r>
      </w:hyperlink>
      <w:r>
        <w:rPr>
          <w:i/>
        </w:rPr>
        <w:t xml:space="preserve"> - * Saudi Arabia's Foreign Minister Prince Faisal bin Farhan Al Saud highlights the priority to stop attacks on Gulf countries and protect regional stability. * Saudi Arabia reserves the right to take military action against Iran if provoked. * Minister condemns Iran's attacks on energy infrastructure and civilian targets, calling it coercive and an attempt at blackmail. * Saudi Arabia intercepted four ballistic missiles targeting Riyadh and confirmed attacks on two refineries. * The meeting in Riyadh discussed Iran's support for proxy groups and called for Iran to cease such support. * Prince Faisal warns that Iran's tactics are damaging trust and increasing regional isolation. 408. </w:t>
      </w:r>
      <w:hyperlink r:id="rId308">
        <w:r>
          <w:rPr>
            <w:color w:val="0000EE"/>
            <w:u w:val="single"/>
          </w:rPr>
          <w:t>https://www.business-standard.com/world-news/israel-iran-conflict-west-asia-us-trump-strait-of-hormuz-india-oil-brent-126031900195_1.html</w:t>
        </w:r>
      </w:hyperlink>
      <w:r>
        <w:rPr>
          <w:i/>
        </w:rPr>
        <w:t xml:space="preserve"> - * Iran launched attacks on Qatar, UAE, and Saudi Arabia after Iran’s South Pars gas field was reportedly hit by Israel. * Iran threatened Gulf energy sites, with explosions reported in Qatar and UAE, and Saudi interceptions. * Indian military moves include deploying more warships to protect vessels in Gulf of Oman and Arabian Sea. * Oil prices rose sharply: Brent crude up to $111.07 per barrel, WTI up to $98.61 per barrel. * The conflict began on 28 February with US and Israeli airstrikes in Iran, leading to missile attacks across Gulf nations. 409. </w:t>
      </w:r>
      <w:hyperlink r:id="rId347">
        <w:r>
          <w:rPr>
            <w:color w:val="0000EE"/>
            <w:u w:val="single"/>
          </w:rPr>
          <w:t>https://www.business-standard.com/world-news/trump-warns-blow-up-south-pars-gas-field-iran-attacks-qatar-126031900293_1.html</w:t>
        </w:r>
      </w:hyperlink>
      <w:r>
        <w:rPr>
          <w:i/>
        </w:rPr>
        <w:t xml:space="preserve"> - * Trump threatened to 'massively blow up the entirety' of Iran’s South Pars gas field if Iran targets Qatar again. * The warning was issued after Israel struck part of Iran’s South Pars Gas Field. * Trump stated only a small section was hit and Qatar was not involved. * Iran responded by attacking Qatar’s LNG infrastructure, which Trump criticised. * The South Pars field is shared between Iran and Qatar, lying beneath the Persian Gulf, and holds between 14 and 51 trillion cubic metres of natural gas. 410. </w:t>
      </w:r>
      <w:hyperlink r:id="rId310">
        <w:r>
          <w:rPr>
            <w:color w:val="0000EE"/>
            <w:u w:val="single"/>
          </w:rPr>
          <w:t>https://www.business-standard.com/world-news/strikes-hit-world-s-biggest-natural-gas-field-in-iran-as-tehran-retaliates-126031900096_1.html</w:t>
        </w:r>
      </w:hyperlink>
      <w:r>
        <w:rPr>
          <w:i/>
        </w:rPr>
        <w:t xml:space="preserve"> - * Iran condemns US and Israeli attacks on its South Pars natural gas field amid regional escalation. * Iran hit Qatar's LNG facility and reportedly attacked Israeli and Gulf States' oil infrastructure. * Oil prices surged over $108 per barrel, with Brent crude increasing nearly 50% since war began. * US eased sanctions on Venezuela to potentially boost oil supply. * Iran launched missile strikes against Israel and Gulf countries; fatalities reported in West Bank and Israel. * Israeli strikes targeted Hezbollah in Lebanon, displacing thousands. * Over 1,300 people have been killed in Iran since the war's start, with additional casualties in surrounding countries. 411. </w:t>
      </w:r>
      <w:hyperlink r:id="rId311">
        <w:r>
          <w:rPr>
            <w:color w:val="0000EE"/>
            <w:u w:val="single"/>
          </w:rPr>
          <w:t>https://www.business-standard.com/world-news/world-s-largest-lng-plant-in-qatar-suffers-damage-in-missile-strikes-126031900113_1.html</w:t>
        </w:r>
      </w:hyperlink>
      <w:r>
        <w:rPr>
          <w:i/>
        </w:rPr>
        <w:t xml:space="preserve"> - * The Ras Laffan LNG plant in Qatar suffered 'extensive damage' after missile strikes, including one by Iran, leading to a fire and production halt. * The attacks occurred amid a surge in regional hostilities, with Iran warning targeting of energy sites in Qatar, Saudi Arabia, and UAE. * QatarEnergy evacuated personnel from the site; no injuries were reported. * The incident follows attacks on other energy infrastructure, causing global gas and oil price increases. * The violence has disrupted regional supply chains, impacting global markets, especially in Asia and Europe. 412. </w:t>
      </w:r>
      <w:hyperlink r:id="rId255">
        <w:r>
          <w:rPr>
            <w:color w:val="0000EE"/>
            <w:u w:val="single"/>
          </w:rPr>
          <w:t>https://elcomercio.pe/mundo/oriente-medio/iran-un-petrolero-abandona-el-estrecho-de-ormuz-tras-maniobra-de-amenaza-de-las-fuerzas-iranies-barbados-estados-unidos-guardia-revolucionaria-ultimas-noticia/</w:t>
        </w:r>
      </w:hyperlink>
      <w:r>
        <w:rPr>
          <w:i/>
        </w:rPr>
        <w:t xml:space="preserve"> - * A large petrol tanker registered in Barbados was compelled to leave the Strait of Ormuz after Iranian forces took an attack-ready stance. 413. </w:t>
      </w:r>
      <w:hyperlink r:id="rId313">
        <w:r>
          <w:rPr>
            <w:color w:val="0000EE"/>
            <w:u w:val="single"/>
          </w:rPr>
          <w:t>https://elcomercio.pe/mundo/oriente-medio/iran-donald-trump-amenaza-con-destruir-campo-gasifero-irani-south-pars-si-ataca-de-nuevo-planta-de-qatar-estados-unidos-israel-noticia/</w:t>
        </w:r>
      </w:hyperlink>
      <w:r>
        <w:rPr>
          <w:i/>
        </w:rPr>
        <w:t xml:space="preserve"> - * Donald Trump threatened to completely destroy Iran's South Pars gas field if Iran attacks Qatar again. * The US president claimed that Israel attacked South Pars, but the US was unaware. * Iran responded with attacks on Qatar and UAE, causing a fire at Ras Laffan refinery. * The conflict has caused instability in global oil flows and prices, leading Trump to suspend a US maritime law for 60 days. 414. </w:t>
      </w:r>
      <w:hyperlink r:id="rId348">
        <w:r>
          <w:rPr>
            <w:color w:val="0000EE"/>
            <w:u w:val="single"/>
          </w:rPr>
          <w:t>https://www.naftemporiki.gr/kosmos/2087458/vomvardistike-xana-apo-to-iran-i-megalyteri-monada-lng-ston-kosmo-sto-katar/?utm_source=rss&amp;utm_medium=rss&amp;utm_campaign=vomvardistike-xana-apo-to-iran-i-megalyteri-monada-lng-ston-kosmo-sto-katar</w:t>
        </w:r>
      </w:hyperlink>
      <w:r>
        <w:rPr>
          <w:i/>
        </w:rPr>
        <w:t xml:space="preserve"> - * Multiple fires occurred at Qatar's Ras Laffan LNG infrastructure following Iranian attacks, with further damage reported. * The incidents, including a missile strike, happened after an earlier attack on the same facility. * QatarEnergy reported no casualties but significant damage to the gas plant. * The Iranian government and media confirmed missile strikes on the facility. * The attacks have resulted in ongoing fires and increased security response efforts. 415. </w:t>
      </w:r>
      <w:hyperlink r:id="rId349">
        <w:r>
          <w:rPr>
            <w:color w:val="0000EE"/>
            <w:u w:val="single"/>
          </w:rPr>
          <w:t>https://wartakota.tribunnews.com/news/885079/ladang-gas-raksasa-terbesar-di-dunia-milik-iran-digempur-israel-trump-makanya-jangan-serang-qatar</w:t>
        </w:r>
      </w:hyperlink>
      <w:r>
        <w:rPr>
          <w:i/>
        </w:rPr>
        <w:t xml:space="preserve"> - * Israel launches air strike on Iran's South Pars gas field and Asaluyeh industrial zone on 18 March 2026. * First direct attack on Iran's upstream oil and gas facilities amid ongoing conflict. * US President Donald Trump confirms the attack, claims it was in response to Iran’s actions. * Trump states US and Qatar are not involved; support for attack as message over Iran blocking Strait of Hormuz. * Trump warns Iran against attacking Qatar’s LNG facilities, threatens US military response if red line is crossed. 416. </w:t>
      </w:r>
      <w:hyperlink r:id="rId350">
        <w:r>
          <w:rPr>
            <w:color w:val="0000EE"/>
            <w:u w:val="single"/>
          </w:rPr>
          <w:t>https://ca.finance.yahoo.com/news/fed-meeting-live-updates-federal-reserve-holds-rates-steady-forecasts-1-rate-cut-in-2026-180216872.html</w:t>
        </w:r>
      </w:hyperlink>
      <w:r>
        <w:rPr>
          <w:i/>
        </w:rPr>
        <w:t xml:space="preserve"> - * The Federal Reserve held interest rates steady at 3.5%-3.75% after its two-day policy meeting. * The Fed published its first SEP for 2026, projecting one rate cut. * The decision reflects concerns over inflation, the Middle East conflict, and oil prices. * Fed Chair Jerome Powell plans to emphasise monitoring the oil shock during his press conference. * The context affects economic outlooks related to global market stability and inflation. 417. </w:t>
      </w:r>
      <w:hyperlink r:id="rId271">
        <w:r>
          <w:rPr>
            <w:color w:val="0000EE"/>
            <w:u w:val="single"/>
          </w:rPr>
          <w:t>https://investinglive.com/commodities/sp-flags-global-growth-risks-from-middle-east-war-and-oil-disruption-20260318/</w:t>
        </w:r>
      </w:hyperlink>
      <w:r>
        <w:rPr>
          <w:i/>
        </w:rPr>
        <w:t xml:space="preserve"> - - S&amp;P warns energy shock from Middle East conflict could impact global growth and fiscal stability in 2026. - Disruption to oil production and Strait of Hormuz flows seen as major downside. - Conflict assumed to be temporary, but effects may moderate growth into 2026–2027. - Highlights vulnerability of global economy to energy supply shocks and stagflation risk. - Geopolitical risk remains a primary driver of macroeconomic conditions. 418. </w:t>
      </w:r>
      <w:hyperlink r:id="rId351">
        <w:r>
          <w:rPr>
            <w:color w:val="0000EE"/>
            <w:u w:val="single"/>
          </w:rPr>
          <w:t>https://www.cbsnews.com/news/planned-release-of-strategic-reserve-would-put-u-s-supplies-at-lowest-levels-in-44-years/</w:t>
        </w:r>
      </w:hyperlink>
      <w:r>
        <w:rPr>
          <w:i/>
        </w:rPr>
        <w:t xml:space="preserve"> - * The Trump administration ordered the release of 172 million barrels of oil from the U.S. Strategic Petroleum Reserve (SPR) this week. * The release is the second-largest in its history, following Biden's 2022 withdrawal of 180 million barrels. * The reserves are expected to decrease to roughly 243 million barrels, the lowest since 1982. * The move aims to curb oil prices, which hovered over $100 a barrel amid the Iran war. * The release will start next week and span 120 days, with plans to replenish approximately 200 million barrels within a year. 419. </w:t>
      </w:r>
      <w:hyperlink r:id="rId352">
        <w:r>
          <w:rPr>
            <w:color w:val="0000EE"/>
            <w:u w:val="single"/>
          </w:rPr>
          <w:t>https://patch.com/massachusetts/across-ma/iran-conflict-continues-here-s-what-gas-could-cost-ma?utm_source=article-mostrecent&amp;utm_medium=rss&amp;utm_term=traffic%20%26%20transit&amp;utm_campaign=recirc&amp;utm_content=aol</w:t>
        </w:r>
      </w:hyperlink>
      <w:r>
        <w:rPr>
          <w:i/>
        </w:rPr>
        <w:t xml:space="preserve"> - * Oil prices have surged about 40% since US and Israeli airstrikes on Iran began on Feb. 28. * Gas prices in Massachusetts have increased to $3.60 per gallon, with analysts predicting further rises. * The conflict has nearly halted traffic through the Strait of Hormuz, impacting global oil supply. * Experts warn gas could reach $5 per gallon if oil hits $150 a barrel, and possibly $200 if the Strait remains blocked. * The US is releasing oil from strategic reserves to help stabilise prices. 420. </w:t>
      </w:r>
      <w:hyperlink r:id="rId353">
        <w:r>
          <w:rPr>
            <w:color w:val="0000EE"/>
            <w:u w:val="single"/>
          </w:rPr>
          <w:t>https://www.koreatimes.co.kr/world/20260319/tehran-warns-gulf-energy-sites-to-evacuate-after-iranian-gas-facilities-hit?utm_source=rss</w:t>
        </w:r>
      </w:hyperlink>
      <w:r>
        <w:rPr>
          <w:i/>
        </w:rPr>
        <w:t xml:space="preserve"> - * Iranian gas facilities in South Pars and Asaluyeh were attacked, prompting Tehran to warn energy sites in Saudi Arabia, the UAE, and Qatar to evacuate. * The attacks caused oil prices to increase, with Brent crude futures rising over 6%. * Tehran claimed it would target energy infrastructure across the Gulf within hours. * Warnings included Saudi Arabia's Samref Refinery, Jubail Petrochemical Complex, UAE's Al Hosn Gas Field, and Qatar's Mesaieed Petrochemical Complex and Ras Laffan LNG installations. * The attacks increase regional tensions and threaten global energy supply, with potential prolongation of the conflict affecting LNG and oil exports. 421. </w:t>
      </w:r>
      <w:hyperlink r:id="rId354">
        <w:r>
          <w:rPr>
            <w:color w:val="0000EE"/>
            <w:u w:val="single"/>
          </w:rPr>
          <w:t>https://virginiabusiness.com/oil-prices-rise-iran-middle-east-energy-threats/</w:t>
        </w:r>
      </w:hyperlink>
      <w:r>
        <w:rPr>
          <w:i/>
        </w:rPr>
        <w:t xml:space="preserve"> - * Oil prices increased following Iran’s threat to attack Middle East energy facilities on March 18. * Brent crude rose 5% to $108.66, US crude gained 2.54% to $98.65 amidst supply concerns. * Iran's military was targeted in the Gulf, with increasing regional tensions impacting oil production. * The US announced a 60-day waiver of the Jones Act to ease fuel transportation amid soaring prices. * Disruptions in Middle East oil exports, including the Gulf region, contributed to price hikes. 422. </w:t>
      </w:r>
      <w:hyperlink r:id="rId355">
        <w:r>
          <w:rPr>
            <w:color w:val="0000EE"/>
            <w:u w:val="single"/>
          </w:rPr>
          <w:t>https://www.babypips.com/news/headline-boc-kept-rates-225-us-iran-war-cusma-cloud-outlook-2026-03-19</w:t>
        </w:r>
      </w:hyperlink>
      <w:r>
        <w:rPr>
          <w:i/>
        </w:rPr>
        <w:t xml:space="preserve"> - * The Bank of Canada maintained its policy rate at 2.25% for the fifth consecutive meeting. * The decision cited a deteriorating growth outlook and inflation risks due to the conflict in the Middle East. * The conflict in Iran has increased global oil and natural gas prices, affecting financial conditions and supply chains. * Canada's Q4 2025 GDP contracted by 0.6% and unemployment rose to 6.7%. * Inflation eased to 1.8% in February but is expected to rise with higher energy prices. * The Bank acknowledged global uncertainties from US trade policy and the Iran conflict. * Market response was a brief rally in the Canadian dollar, followed by shallow gains amid geopolitical tensions. 423. </w:t>
      </w:r>
      <w:hyperlink r:id="rId356">
        <w:r>
          <w:rPr>
            <w:color w:val="0000EE"/>
            <w:u w:val="single"/>
          </w:rPr>
          <w:t>https://thearabianpost.com/aramco-restores-ras-tanura-refinery-output/</w:t>
        </w:r>
      </w:hyperlink>
      <w:r>
        <w:rPr>
          <w:i/>
        </w:rPr>
        <w:t xml:space="preserve"> - * Saudi Aramco restarted operations at Ras Tanura refinery, stabilising crude processing capacity. * The disruption, linked to operational or maintenance issues, was short-lived and undisbursed. * The restart supports global oil supply chain security and alleviates export concerns. * Ras Tanura is a key oil hub in Saudi Arabia, integral to domestic fuel supply and exports. * Market confidence remained stable, with no significant impact on oil prices or refining margins. 424. </w:t>
      </w:r>
      <w:hyperlink r:id="rId333">
        <w:r>
          <w:rPr>
            <w:color w:val="0000EE"/>
            <w:u w:val="single"/>
          </w:rPr>
          <w:t>https://www.actionforex.com/contributors/fundamental-analysis/633812-the-fomcs-steady-hand/</w:t>
        </w:r>
      </w:hyperlink>
      <w:r>
        <w:rPr>
          <w:i/>
        </w:rPr>
        <w:t xml:space="preserve"> - * The US Federal Open Market Committee (FOMC) projected increased GDP growth for 2026-2028, driven by productivity gains and consumer spending. * Inflation is expected to remain manageable, with some temporary increases due to tariffs and Middle East conflict effects. * The committee anticipates one or two rate cuts in 2026 and 2027, with a policy move towards a neutral stance in the longer term. * Risks include uncertain inflation persistence, potential rise in US yields, and constrained private sector job creation. * The US economy’s growth likely depends on household consumption as housing and business investment show weakness. 425. </w:t>
      </w:r>
      <w:hyperlink r:id="rId357">
        <w:r>
          <w:rPr>
            <w:color w:val="0000EE"/>
            <w:u w:val="single"/>
          </w:rPr>
          <w:t>https://www.oilandgas360.com/new-capacity-new-competitors-and-the-next-chapter-in-americas-refining-build-out-the-new-geography-of-refining-part-ii/#utm_source=rss&amp;utm_medium=rss&amp;utm_campaign=new-capacity-new-competitors-and-the-next-chapter-in-americas-refining-build-out-the-new-geography-of-refining-part-ii</w:t>
        </w:r>
      </w:hyperlink>
      <w:r>
        <w:rPr>
          <w:i/>
        </w:rPr>
        <w:t xml:space="preserve"> - * A proposed new refinery in Brownsville, Texas, backed by Reliance Industries and America First Refining, represents a major US energy infrastructure investment. * The project, designed for ultra-light shale oil, is the first large-scale US refinery in nearly 50 years. * The refinery aims to process Permian Basin light crude and strengthen US–India energy cooperation. * Regional Gulf Coast expansions in Louisiana, Mississippi, and Alabama are also planned to modernise and add capacity. * Focus on margins and export dynamics reflects the importance of refining profitability amid global disruptions. 426. </w:t>
      </w:r>
      <w:hyperlink r:id="rId358">
        <w:r>
          <w:rPr>
            <w:color w:val="0000EE"/>
            <w:u w:val="single"/>
          </w:rPr>
          <w:t>https://incleanmag.com.au/diesel-strain-sharpens-focus-as-fuel-crisis-grips-regions/</w:t>
        </w:r>
      </w:hyperlink>
      <w:r>
        <w:rPr>
          <w:i/>
        </w:rPr>
        <w:t xml:space="preserve"> - * Australian Competition and Consumer Commission (ACCC) escalates scrutiny of fuel pricing and distribution amid global oil crisis. * Emergency meetings occur in Sydney and Melbourne involving fuel companies, wholesalers, and retailers. * Diesel supply becomes critical due to shortages and rising costs in regional Australia, impacting agriculture, freight, and mining. * Concerns over distribution bottlenecks and constrained allocations from major terminals. * Australia consumes 30 billion litres of diesel annually, with domestic refining capacity covering only a fraction. * Supply disruptions in key refining nations and key shipping routes threaten fuel security. * Prices for petrol and diesel have risen rapidly, surpassing international benchmarks. * The ACCC plans expanded monitoring across capital cities and regional locations to oversee market stress. 427. </w:t>
      </w:r>
      <w:hyperlink r:id="rId282">
        <w:r>
          <w:rPr>
            <w:color w:val="0000EE"/>
            <w:u w:val="single"/>
          </w:rPr>
          <w:t>https://www.newsghana.com.gh/brent-holds-above-us100-as-iran-vows-strait-of-hormuz-stays-shut/</w:t>
        </w:r>
      </w:hyperlink>
      <w:r>
        <w:rPr>
          <w:i/>
        </w:rPr>
        <w:t xml:space="preserve"> - * Global oil prices remain above $100 per barrel following Iran's vow to keep the Strait of Hormuz closed indefinitely. * The closure has caused supply disruptions, with Gulf countries cutting production and global supply projected to fall by 8 million barrels per day in March. * The IEA authorised a record release of 400 million barrels from strategic reserves; the US contributed 172 million barrels. * Markets showed limited reaction to the reserves release; US navy considering escort operations. * Oil price forecasts have been revised upward, with Goldman Sachs predicting an average of $100 per barrel for March. 428. </w:t>
      </w:r>
      <w:hyperlink r:id="rId359">
        <w:r>
          <w:rPr>
            <w:color w:val="0000EE"/>
            <w:u w:val="single"/>
          </w:rPr>
          <w:t>https://www.newsghana.com.gh/tors-local-refining-push-takes-on-new-urgency-as-global-oil-crisis-deepens/</w:t>
        </w:r>
      </w:hyperlink>
      <w:r>
        <w:rPr>
          <w:i/>
        </w:rPr>
        <w:t xml:space="preserve"> - * The global oil market faces its worst supply disruption due to US-Israel military actions against Iran, causing Brent crude prices to surge above $100 per barrel. * Ghana, a crude exporter, faces heightened urgency in refining capacity amid supply shocks, with the Tema Oil Refinery (TOR) at the centre of debate. * A dispute over TOR’s processing units highlights challenges in refining Ghanaian offshore crude to legal standards. * TOR plans to connect additional units to increase capacity from 28,000 to 60,000 barrels per day, with future expansion to 160,000 barrels per day. * Ghana aims to use increased oil revenues to mitigate rising fuel prices, which increased by up to 17% in March. 429. </w:t>
      </w:r>
      <w:hyperlink r:id="rId285">
        <w:r>
          <w:rPr>
            <w:color w:val="0000EE"/>
            <w:u w:val="single"/>
          </w:rPr>
          <w:t>https://energynow.com/2026/03/oil-extends-gains-to-rise-5-6-after-iran-attacks-gulf-energy-facilities/</w:t>
        </w:r>
      </w:hyperlink>
      <w:r>
        <w:rPr>
          <w:i/>
        </w:rPr>
        <w:t xml:space="preserve"> - * Oil prices rose following Iran's attacks on energy facilities in the Middle East, with Brent up 5.6% in post-settlement trading. * Iran launched missile attacks on Qatar’s Ras Laffan Industrial City and threatened strikes on facilities across Saudi Arabia, the UAE, and Qatar. * Tensions have led to halts in Strait of Hormuz shipments, impacting global oil supply. * Iraq resumed crude exports from Kirkuk to Turkey, increasing oil supply. * US President Trump announced measures to address rising fuel prices, including waivers and temporary restrictions. * The US also moved to facilitate deals involving Venezuela's PDVSA. * Libyan oil flows from Sharara were redirected after a fire. * US crude stocks increased while gasoline inventories declined last week. 430. </w:t>
      </w:r>
      <w:hyperlink r:id="rId360">
        <w:r>
          <w:rPr>
            <w:color w:val="0000EE"/>
            <w:u w:val="single"/>
          </w:rPr>
          <w:t>https://www.thehindu.com/news/national/22-india-bound-ships-on-hormuz-evacuation-list/article70759218.ece</w:t>
        </w:r>
      </w:hyperlink>
      <w:r>
        <w:rPr>
          <w:i/>
        </w:rPr>
        <w:t xml:space="preserve"> - * Indian government identified 22 vessels for evacuation and safe passage through the Strait of Hormuz, including critical energy carriers carrying LNG, LPG, and crude oil. * Evacuations coordinated with multiple government agencies; three ships previously evacuated and reached India. * Some ships, including Jag Laadki, narrowly escaped damage during attacks in the region. * Approximately 23,000 Indian seafarers are stranded in the Persian Gulf, with some evacuated. * No Indian ships have been attacked; three Indian seafarers reported dead or injured in foreign-flagged vessels. * Several vessels are waiting at ports in India and West Asia for further movement, with ownership spread among Indian and foreign flags. 431. </w:t>
      </w:r>
      <w:hyperlink r:id="rId292">
        <w:r>
          <w:rPr>
            <w:color w:val="0000EE"/>
            <w:u w:val="single"/>
          </w:rPr>
          <w:t>https://corporateleadersmagazine.com/oil-prices-jump-over-5-after-iran-threatens-attacks-on-middle-east-energy-facilities/</w:t>
        </w:r>
      </w:hyperlink>
      <w:r>
        <w:rPr>
          <w:i/>
        </w:rPr>
        <w:t xml:space="preserve"> - * Oil prices surged more than 5% after Iran threatened attacks on Middle East energy infrastructure. * Disruptions in the Strait of Hormuz impacted global oil and gas shipments, causing estimated production cuts of 7-10 million barrels per day. * Brent crude rose by $5.26 to $108.66 per barrel; WTI increased by $2.44 to $98.65. * Iran's South Pars gas field was hit, heightening fears of further escalation. * US announced a 60-day waiver of the Jones Act to ease pressure on shipping. * Supply disruptions and military activity in the region contribute to ongoing market volatility. 432. </w:t>
      </w:r>
      <w:hyperlink r:id="rId361">
        <w:r>
          <w:rPr>
            <w:color w:val="0000EE"/>
            <w:u w:val="single"/>
          </w:rPr>
          <w:t>https://www.al-monitor.com/originals/2026/03/how-many-cargo-ships-are-passing-hormuz-strait</w:t>
        </w:r>
      </w:hyperlink>
      <w:r>
        <w:rPr>
          <w:i/>
        </w:rPr>
        <w:t xml:space="preserve"> - * Since the Iranian forces blocked the Strait of Hormuz, passage has decreased by over 95%, with only 105 crossings from March 1 to 18. * Typical daily transits are around 120; recent crossings are near zero. * 60 of the crossings were oil and gas tankers, with nearly 60% loaded. * About one-third of ships were under US, EU or UK sanctions; 17 ships sailed under Iranian flags. * Most oil passing through the strait is headed for Asia, especially China, with Iranian oil comprising 98% of traffic. * The oil throughput is approximately 1.3 million barrels daily, much lower than the pre-war level. 433. </w:t>
      </w:r>
      <w:hyperlink r:id="rId362">
        <w:r>
          <w:rPr>
            <w:color w:val="0000EE"/>
            <w:u w:val="single"/>
          </w:rPr>
          <w:t>https://www.morethanshipping.com/how-conflict-and-disruption-are-changing-international-shipping-systems/</w:t>
        </w:r>
      </w:hyperlink>
      <w:r>
        <w:rPr>
          <w:i/>
        </w:rPr>
        <w:t xml:space="preserve"> - * Disruption in international container shipping due to Middle East conflicts, particularly involving Iran, in 2026. * Major shipping routes such as the Strait of Hormuz, Red Sea, and Suez Canal are under threat, causing safety concerns and rerouting. * Shipping companies are avoiding conflict zones, opting for longer routes around Cape of Good Hope, increasing costs and delays. * The conflict has led to heightened insurance premiums, security expenses, and variable shipping costs. * March 2026 marked a negative turn with military actions damaging ports and escalating safety issues affecting global trade. * Shipping routes may continue to shift based on ongoing Middle East tensions, impacting global logistics and supply chains. 434. </w:t>
      </w:r>
      <w:hyperlink r:id="rId363">
        <w:r>
          <w:rPr>
            <w:color w:val="0000EE"/>
            <w:u w:val="single"/>
          </w:rPr>
          <w:t>https://zoomer.com/zoomer-exchange/2026/03/18/what-is-the-strait-of-hormuz-and-why-does-its-closure-matter-so-much-to-the-global-economy</w:t>
        </w:r>
      </w:hyperlink>
      <w:r>
        <w:rPr>
          <w:i/>
        </w:rPr>
        <w:t xml:space="preserve"> - * Iran announced the closure of the Strait of Hormuz following tensions with the US and Israel, disrupting oil and gas shipments. * Overall maritime traffic through the strait has decreased by 70%, affecting about 13 million barrels of oil daily. * Market response included an oil price increase, with Brent Crude reaching US$79 per barrel. * The closure impacts major Gulf region ports and global energy markets, raising fuel prices. * Past oil crises demonstrate potential for economic downturns linked to oil price shocks amidst ongoing conflicts. * Canada could experience higher fuel prices but may benefit from increased global oil prices and infrastructure use. 435. </w:t>
      </w:r>
      <w:hyperlink r:id="rId364">
        <w:r>
          <w:rPr>
            <w:color w:val="0000EE"/>
            <w:u w:val="single"/>
          </w:rPr>
          <w:t>https://fxpro.news/market-overview/oil-market-braces-for-prolonged-supply-shock-20260318/</w:t>
        </w:r>
      </w:hyperlink>
      <w:r>
        <w:rPr>
          <w:i/>
        </w:rPr>
        <w:t xml:space="preserve"> - * The current oil crisis is described as the biggest in history, with disruptions to supply routes due to conflict in the Middle East. * The Strait of Hormuz closure has significantly reduced oil tanker passage, impacting supply. * Brent crude prices remain below 2022 peaks, despite supply disruptions. * Strategic reserves and rerouting of supplies are mitigating immediate price increases. * The conflict's extension may lead to a continuation of rising Brent prices. * Approximately 1,100 tankers are stranded, and several ships have been attacked since the conflict began. * Oil futures for January 2027 delivery increased from $68 to $75 per barrel amid ongoing tensions. 436. </w:t>
      </w:r>
      <w:hyperlink r:id="rId309">
        <w:r>
          <w:rPr>
            <w:color w:val="0000EE"/>
            <w:u w:val="single"/>
          </w:rPr>
          <w:t>https://www.business-standard.com/markets/news/bpcl-hpcl-ioc-omc-shares-tank-up-to-6-after-crude-oil-rises-over-3-per-cent-112-per-barrel-126031900260_1.html</w:t>
        </w:r>
      </w:hyperlink>
      <w:r>
        <w:rPr>
          <w:i/>
        </w:rPr>
        <w:t xml:space="preserve"> - * Oil prices increased after Iran attacked energy facilities in West Asia, escalating tensions in the region. * Brent futures rose $3.69 (3.44%) to $111.07 per barrel; US West Texas Intermediate crude rose $2.29 (2.38%) to $98.61. * Kotak Institutional Equities forecasts weak earnings for Indian Oil Marketing Companies (OMCs) due to rising crude prices, with potential losses in FY2027. * OMCs’ FY2027E Ebitda reduced significantly for BPCL, HPCL, and IOCL; targets revised downwards. * Emkay Global highlights rising crude oil impact on pump prices, OMC profits, and tax revenue over the next 3-4 months. 437. </w:t>
      </w:r>
      <w:hyperlink r:id="rId365">
        <w:r>
          <w:rPr>
            <w:color w:val="0000EE"/>
            <w:u w:val="single"/>
          </w:rPr>
          <w:t>https://www.israelhayom.com/2026/03/18/trumps-move-on-hormuz-the-front-where-iran-is-winning-for-now/</w:t>
        </w:r>
      </w:hyperlink>
      <w:r>
        <w:rPr>
          <w:i/>
        </w:rPr>
        <w:t xml:space="preserve"> - * Iran continues to threaten the Strait of Hormuz using UAVs, missiles, unmanned vessels, and mines, affecting maritime traffic and insurance. * US announced plans to escort tankers through the strait, with military deployments including Marines, aircraft, and amphibious ships. * Trump ordered an attack on Kharg Island and called for international assistance to secure shipping routes. * Iran has not physically closed the strait but maintains a credible threat, reducing commercial vessel traffic dramatically. * US considers options including naval escort, coastline invasion, and seizing Kharg Island to counter Iran's strategies. * The situation presents a strategic ambush where Iran aims to both threaten the economy and seek negotiated end to the conflict. 438. </w:t>
      </w:r>
      <w:hyperlink r:id="rId258">
        <w:r>
          <w:rPr>
            <w:color w:val="0000EE"/>
            <w:u w:val="single"/>
          </w:rPr>
          <w:t>https://www.omanobserver.om/article/1186376/world/europe/un-maritime-body-kicks-off-emergency-talks</w:t>
        </w:r>
      </w:hyperlink>
      <w:r>
        <w:rPr>
          <w:i/>
        </w:rPr>
        <w:t xml:space="preserve"> - * The International Maritime Organisation (IMO) held an emergency meeting at its London headquarters to address threats to shipping caused by the Middle East war. * The IMO's council may vote on establishing a safe maritime corridor for stranded ships and seafarers in the Gulf. * The meeting occurs amid Iran's retaliation in the Strait of Hormuz, affecting approximately 3,200 vessels and 20,000 seafarers. * IMO Secretary-General Arsenio Dominguez calls the situation 'unacceptable and unsustainable' and urges practical measures. * Resolutions proposed are non-binding and aim to improve shipping safety and security in the region. 439. </w:t>
      </w:r>
      <w:hyperlink r:id="rId366">
        <w:r>
          <w:rPr>
            <w:color w:val="0000EE"/>
            <w:u w:val="single"/>
          </w:rPr>
          <w:t>https://www.omanobserver.om/article/1186388/opinion/the-importance-of-omans-geographic-location-in-international-trade</w:t>
        </w:r>
      </w:hyperlink>
      <w:r>
        <w:rPr>
          <w:i/>
        </w:rPr>
        <w:t xml:space="preserve"> - * Oman’s strategic geographic location boosts its role in global trade, especially through the Strait of Hormuz, which accounts for over a quarter of world oil and gas exports. * Regional conflicts, notably the war involving Iran, the US, and Israel, have disrupted maritime navigation, increasing global commodity prices. * Omani ports, including Sultan Qaboos, Salalah, Sohar, and Duqm, are being developed to serve as regional logistics hubs, connecting maritime, land, and air networks. * Infrastructure development has improved supply chain efficiency and attracted investments, with ports linked to extensive shipping lines. * Oman Vision 2040 aims to turn Oman into a major regional logistics hub through continued infrastructure and transportation network development. 440. </w:t>
      </w:r>
      <w:hyperlink r:id="rId260">
        <w:r>
          <w:rPr>
            <w:color w:val="0000EE"/>
            <w:u w:val="single"/>
          </w:rPr>
          <w:t>https://easternherald.com/2026/03/19/brent-oil-110-war-global-energy-shock/</w:t>
        </w:r>
      </w:hyperlink>
      <w:r>
        <w:rPr>
          <w:i/>
        </w:rPr>
        <w:t xml:space="preserve"> - * Brent crude oil prices surge past $110 per barrel, with a 7% increase to $110.56. * Market turmoil driven by escalating conflict in Middle East, particularly attacks on Iranian infrastructure. * Disruption of the Strait of Hormuz, a key oil chokepoint, raises supply risk. * Rapid price escalation from near $60 weeks ago signals a shift from stability to crisis. * Global energy markets face increased volatility, with nations seeking alternative supply routes amid infrastructure attacks. * Rising oil prices threaten inflation and economic stability worldwide, prompting policy concerns. 441. </w:t>
      </w:r>
      <w:hyperlink r:id="rId261">
        <w:r>
          <w:rPr>
            <w:color w:val="0000EE"/>
            <w:u w:val="single"/>
          </w:rPr>
          <w:t>https://newscats.org/deep-penetrator-u-s-strikes-iranian-missile-sites-threatening-hormuz-strait</w:t>
        </w:r>
      </w:hyperlink>
      <w:r>
        <w:rPr>
          <w:i/>
        </w:rPr>
        <w:t xml:space="preserve"> - * The U.S. military launched strikes on Iranian missile positions near the Strait of Hormuz, employing GBU‑72 ‘deep penetrator’ bombs for the first time in combat. * The operation targeted underground missile bunkers along Iran’s southern coast, posing a threat to maritime traffic. * The strikes aim to protect international shipping and global energy flows, particularly oil passing through the Strait of Hormuz. * The operation is part of broader Middle East conflicts involving U.S. and allied actions against Iran. * International and market reactions focus on regional stability and energy prices, with penalties for disruptions to maritime routes. 442. </w:t>
      </w:r>
      <w:hyperlink r:id="rId367">
        <w:r>
          <w:rPr>
            <w:color w:val="0000EE"/>
            <w:u w:val="single"/>
          </w:rPr>
          <w:t>https://www.newarab.com/news/countries-propose-safe-corridor-free-20000-seafarers-stranded-gulf</w:t>
        </w:r>
      </w:hyperlink>
      <w:r>
        <w:rPr>
          <w:i/>
        </w:rPr>
        <w:t xml:space="preserve"> - * A proposal from the UN's shipping agency calls for a safe maritime corridor to free 20,000 seafarers stranded in the Gulf. * The proposal was made by Bahrain, Japan, Panama, Singapore, and the United Arab Emirates, backed by the US. * It was submitted at the IMO governing council in London. * The framework aims to facilitate safe evacuation and protect seafarers' lives. * The Strait of Hormuz is a critical route, with Iran threatening attacks and restricting ships, impacting global oil transportation. 443. </w:t>
      </w:r>
      <w:hyperlink r:id="rId270">
        <w:r>
          <w:rPr>
            <w:color w:val="0000EE"/>
            <w:u w:val="single"/>
          </w:rPr>
          <w:t>https://www.france24.com/en/tv-shows/a-propos/20260318-international-shipping-chaos-as-strait-of-hormuz-closure-sends-ripple-effects-across-the-globe</w:t>
        </w:r>
      </w:hyperlink>
      <w:r>
        <w:rPr>
          <w:i/>
        </w:rPr>
        <w:t xml:space="preserve"> - * Iran's effective closure of the Strait of Hormuz disrupts global trade routes. * Approximately 90% of global goods are transported by sea. * The closure impacts worldwide shipping, despite only 5% passing directly through the strait. * The event has caused ripple effects across international shipping and trade. * The information is from a report by FRANCE 24 and an expert at the University of Bradford. 444. </w:t>
      </w:r>
      <w:hyperlink r:id="rId271">
        <w:r>
          <w:rPr>
            <w:color w:val="0000EE"/>
            <w:u w:val="single"/>
          </w:rPr>
          <w:t>https://investinglive.com/commodities/sp-flags-global-growth-risks-from-middle-east-war-and-oil-disruption-20260318/</w:t>
        </w:r>
      </w:hyperlink>
      <w:r>
        <w:rPr>
          <w:i/>
        </w:rPr>
        <w:t xml:space="preserve"> - * S&amp;P warns energy shock from Middle East conflict could hit global growth in 2026. * Disruption to oil production and Hormuz flows seen as major downside. * Energy shock expected to weaken growth and fiscal stability, with a base case of short-term conflict. * Highlights vulnerability of global economy to energy supply shocks and stagflation risk. * Hormuz Strait remains a critical global oil supply chokepoint, with potential for far-reaching economic consequences. 445. </w:t>
      </w:r>
      <w:hyperlink r:id="rId274">
        <w:r>
          <w:rPr>
            <w:color w:val="0000EE"/>
            <w:u w:val="single"/>
          </w:rPr>
          <w:t>https://www.ksby.com/us-news/iran-war/as-iran-war-spreads-a-un-shipping-agency-is-searching-for-ways-to-keep-commercial-crews-safe</w:t>
        </w:r>
      </w:hyperlink>
      <w:r>
        <w:rPr>
          <w:i/>
        </w:rPr>
        <w:t xml:space="preserve"> - * Delegates from multiple countries convened at the International Maritime Organization (IMO) in London amid spreading war in the Middle East. * The IMO focused on ensuring safety and security of ships and seafarers in the conflict zone. * The Strait of Hormuz is a critical global supply route, with Iran attacking ships, causing a significant reduction in shipping. * Delegates debated de-escalation to secure international shipping; ongoing talks are scheduled. * Elevated oil prices are expected to persist until hostilities end. 446. </w:t>
      </w:r>
      <w:hyperlink r:id="rId275">
        <w:r>
          <w:rPr>
            <w:color w:val="0000EE"/>
            <w:u w:val="single"/>
          </w:rPr>
          <w:t>https://attackofthefanboy.com/politics/iran-says-the-strait-is-open-but-closed-to-our-enemies-and-tracking-data-now-shows-exactly-which-countries-are-being-let-through/</w:t>
        </w:r>
      </w:hyperlink>
      <w:r>
        <w:rPr>
          <w:i/>
        </w:rPr>
        <w:t xml:space="preserve"> - * New tracking data shows an increase in ships passing through the Strait of Hormuz, with nearly double the traffic in recent days. * Non-Iranian vessels, mainly from China, India, and Pakistan, are rerouting through Iran’s waters with Tehran's apparent approval. * Iran's control is selective, not an outright closure, after a period of severe disruption during US-Israel conflict. * The Strait formerly handled about one-fifth of the world's oil supplies; traffic drop caused oil prices to rise over 40%. * Iran's Foreign Ministry spokesman said the strait remains open to some nations but closed to enemies; Iran conducts missile tests daily. * US President Trump dismisses NATO support for a coalition to secure the strait, and US military targets Iranian missile sites near the waterway. 447. </w:t>
      </w:r>
      <w:hyperlink r:id="rId278">
        <w:r>
          <w:rPr>
            <w:color w:val="0000EE"/>
            <w:u w:val="single"/>
          </w:rPr>
          <w:t>https://www.visiontimes.com/2026/03/18/us-strikes-irans-missile-sites-targets-underground-bunkers.html</w:t>
        </w:r>
      </w:hyperlink>
      <w:r>
        <w:rPr>
          <w:i/>
        </w:rPr>
        <w:t xml:space="preserve"> - * The U.S. military carried out airstrikes on missile facilities in Iran’s south coast using deep-penetrating bombs, focusing on underground targets. * The operation aimed to neutralise missile bases deploying anti-ship cruise missiles, threatening maritime routes. * Iran responded by imposing a partial blockade of the Strait of Hormuz, impacting global oil transport. * Oil prices increased, with US gasoline rising from $2.90 to about $3.80 per gallon; IEA released 400 million barrels from reserves. * U.S. allies such as the UK, France, Japan, and Australia declined to join joint escort operations, causing friction with the US. * The U.S. has deployed additional naval forces and Marines to secure maritime routes amid ongoing tensions and possible ground operations. 448. </w:t>
      </w:r>
      <w:hyperlink r:id="rId282">
        <w:r>
          <w:rPr>
            <w:color w:val="0000EE"/>
            <w:u w:val="single"/>
          </w:rPr>
          <w:t>https://www.newsghana.com.gh/brent-holds-above-us100-as-iran-vows-strait-of-hormuz-stays-shut/</w:t>
        </w:r>
      </w:hyperlink>
      <w:r>
        <w:rPr>
          <w:i/>
        </w:rPr>
        <w:t xml:space="preserve"> - * Global oil prices remained above $100 per barrel on 13 March 2026, amid ongoing supply disruptions caused by Iran’s blockade of the Strait of Hormuz. 449. </w:t>
      </w:r>
      <w:hyperlink r:id="rId368">
        <w:r>
          <w:rPr>
            <w:color w:val="0000EE"/>
            <w:u w:val="single"/>
          </w:rPr>
          <w:t>https://indianexpress.com/article/india/we-could-see-the-missiles-coming-a-captains-call-that-ended-2-weeks-of-fear-10589604/</w:t>
        </w:r>
      </w:hyperlink>
      <w:r>
        <w:rPr>
          <w:i/>
        </w:rPr>
        <w:t xml:space="preserve"> - * The MT Shivalik, owned by the Shipping Corporation of India, safely passages the Strait of Hormuz on March 14, after two weeks near Dubai amid conflict escalation in West Asia. 450. </w:t>
      </w:r>
      <w:hyperlink r:id="rId288">
        <w:r>
          <w:rPr>
            <w:color w:val="0000EE"/>
            <w:u w:val="single"/>
          </w:rPr>
          <w:t>https://indianexpress.com/article/explained/explained-economics/strait-of-hormuz-blockade-iran-selective-ship-passage-10589775/</w:t>
        </w:r>
      </w:hyperlink>
      <w:r>
        <w:rPr>
          <w:i/>
        </w:rPr>
        <w:t xml:space="preserve"> - * Iran’s effective blockade of the Strait of Hormuz is complemented by select vessel transits through Iran’s territorial waters, suggesting Tehran is regulating maritime traffic. * During ongoing West Asia conflict, vessel movements through the Strait have decreased, with some vessels taking circuitous routes to avoid high risks. * India and other countries are engaged in diplomatic efforts for safe passage of their vessels, with some Indian ships successfully transiting. * Data shows 15 vessels transited the Strait in the past three days, with many taking unusual routes through Iran’s territorial waters. * Vessel tracking indicates an informal understanding, with some ships signalling Chinese ownership to avoid targeting amid conflict. 451. </w:t>
      </w:r>
      <w:hyperlink r:id="rId369">
        <w:r>
          <w:rPr>
            <w:color w:val="0000EE"/>
            <w:u w:val="single"/>
          </w:rPr>
          <w:t>https://biz.chosun.com/en/en-industry/2026/03/19/VIBS75RMFJBBBENYAA7AZH6FWU/</w:t>
        </w:r>
      </w:hyperlink>
      <w:r>
        <w:rPr>
          <w:i/>
        </w:rPr>
        <w:t xml:space="preserve"> - - As Iran's gas facilities are bombed, delivery of Korean-built LNG carriers scheduled for 2024 and 2025 faces disruption due to Middle East conflict escalation. - Iranian attack increases shipping difficulties through the Strait of Hormuz, impacting newbuild vessel deliveries. - QatarEnergy declares 'force majeure', leasing 10 LNG carriers to other sites, highlighting market shifts. - Korean shipbuilders report no current delivery delays but acknowledge potential risks if conflict prolongs. - Possible contract terms allow storage or resale if delivery fails due to war disruptions. 452. </w:t>
      </w:r>
      <w:hyperlink r:id="rId370">
        <w:r>
          <w:rPr>
            <w:color w:val="0000EE"/>
            <w:u w:val="single"/>
          </w:rPr>
          <w:t>https://tass.com/world/2103671</w:t>
        </w:r>
      </w:hyperlink>
      <w:r>
        <w:rPr>
          <w:i/>
        </w:rPr>
        <w:t xml:space="preserve"> - * India has deployed additional warships to the Gulf of Oman and Arabian Sea to ensure the safe passage of its vessels. * The Indian Navy has dispatched at least six ships, including logistics support vessels, stationing east of the Strait of Hormuz. * The ships will escort Indian vessels until they reach the northern Arabian Sea. * Previously, India deployed three ships to escort vessels through the route. * The deployment comes amid tensions following US and Israeli military actions against Iran and Iran's threats to control the Strait. 453. </w:t>
      </w:r>
      <w:hyperlink r:id="rId371">
        <w:r>
          <w:rPr>
            <w:color w:val="0000EE"/>
            <w:u w:val="single"/>
          </w:rPr>
          <w:t>https://tribune.com.pk/story/2598395/gulf-states-iran-trade-barbs-at-un-meeting</w:t>
        </w:r>
      </w:hyperlink>
      <w:r>
        <w:rPr>
          <w:i/>
        </w:rPr>
        <w:t xml:space="preserve"> - * The UN's maritime body convened an emergency meeting to address growing fears over stranded ships and seafarers in the Gulf region. * Gulf states and Western nations criticised Iran's actions against merchant vessels, citing attacks in the Strait of Hormuz. * Approximately 20,000 seafarers on about 3,200 vessels are stranded due to the disruptions. * Iran blamed US and Israeli actions for the crisis, denying initiating the conflict. * The situation has caused a spike in oil prices and affected maritime trade routes. 454. </w:t>
      </w:r>
      <w:hyperlink r:id="rId372">
        <w:r>
          <w:rPr>
            <w:color w:val="0000EE"/>
            <w:u w:val="single"/>
          </w:rPr>
          <w:t>https://www.channelnewsasia.com/business/oil-rises-3-after-iran-strikes-middle-east-energy-facilities-6003136</w:t>
        </w:r>
      </w:hyperlink>
      <w:r>
        <w:rPr>
          <w:i/>
        </w:rPr>
        <w:t xml:space="preserve"> - * Oil prices increased up to 3 per cent following Iran's attack on energy facilities across the Middle East. * Iran targeted energy infrastructure in Qatar, the UAE, and Saudi Arabia, causing damage and disrupting operations. * US, Qatar, UAE, and Saudi Arabia responded to missile and drone attacks; Iran issued evacuation warnings. * The conflict worsened regional tensions, and the Strait of Hormuz remained closed. * US considers deploying troops to secure oil shipping routes in response to Iran's actions. 455. </w:t>
      </w:r>
      <w:hyperlink r:id="rId291">
        <w:r>
          <w:rPr>
            <w:color w:val="0000EE"/>
            <w:u w:val="single"/>
          </w:rPr>
          <w:t>https://mediaindonesia.com/internasional/872059/kapal-terbakar-di-selat-hormuz-dihantam-proyektil-fasilitas-gas-abu-dhabi-ditutup</w:t>
        </w:r>
      </w:hyperlink>
      <w:r>
        <w:rPr>
          <w:i/>
        </w:rPr>
        <w:t xml:space="preserve"> - * Sebuah kapal di lepas pantai timur UEA dihantam oleh proyektil tak dikenal dan terbakar pada Rabu malam. * Insiden terjadi di Teluk Oman, dekat Khor Fakkan, dan menyebabkan lebih dari 20 kapal melaporkan gangguan keamanan. * Otoritas Abu Dhabi menutup fasilitas gas Habshan dan ladang minyak Bab akibat serpihan dari rudal yang disebar di udara. * Tidak ada korban jiwa dalam insiden, dan kegiatan operasional fasilitas dihentikan sementara. * Pemerintah UEA menuding Iran bertanggung jawab atas serangan dan memperingatkan ancaman dari Iran terhadap industri energi kawasan. 456. </w:t>
      </w:r>
      <w:hyperlink r:id="rId292">
        <w:r>
          <w:rPr>
            <w:color w:val="0000EE"/>
            <w:u w:val="single"/>
          </w:rPr>
          <w:t>https://corporateleadersmagazine.com/oil-prices-jump-over-5-after-iran-threatens-attacks-on-middle-east-energy-facilities/</w:t>
        </w:r>
      </w:hyperlink>
      <w:r>
        <w:rPr>
          <w:i/>
        </w:rPr>
        <w:t xml:space="preserve"> - * Oil prices increased more than 5% after Iran’s Revolutionary Guards threatened attacks on regional energy infrastructure. * Disruptions in the Strait of Hormuz affected around 20% of global oil and LNG supply, causing significant market concern. * Attacks on key Iranian energy sites, including the South Pars gas field, contributed to rising prices. * US announced a 60-day waiver of the Jones Act and licensed transactions with Venezuela’s PDVSA. * Supply disruptions in Iraq and Libya persist amid ongoing conflict and regional military activity. * The market remains volatile due to regional tensions, attacks, and shipping route restrictions. 457. </w:t>
      </w:r>
      <w:hyperlink r:id="rId373">
        <w:r>
          <w:rPr>
            <w:color w:val="0000EE"/>
            <w:u w:val="single"/>
          </w:rPr>
          <w:t>https://saudigazette.com.sa/article/659855/saudi-arabia/saudi-arabia-stresses-maritime-security-and-energy-stability-at-imo</w:t>
        </w:r>
      </w:hyperlink>
      <w:r>
        <w:rPr>
          <w:i/>
        </w:rPr>
        <w:t xml:space="preserve"> - ['</w:t>
      </w:r>
      <w:r>
        <w:t xml:space="preserve"> Saudi Arabia emphasised protecting maritime routes, freedom of navigation, and energy market stability during an IMO Council session in London.', '</w:t>
      </w:r>
      <w:r>
        <w:rPr>
          <w:i/>
        </w:rPr>
        <w:t xml:space="preserve"> The Kingdom reaffirmed commitment to maritime safety frameworks, including SOLAS, and stressed efforts to enhance maritime security.', '</w:t>
      </w:r>
      <w:r>
        <w:t xml:space="preserve"> Saudi Arabia highlighted its role in facilitating global trade through safe maritime corridors and regional cooperation.', '* The General Transport Authority represents Saudi Arabia at the IMO, supporting international maritime initiatives.'] 458. </w:t>
      </w:r>
      <w:hyperlink r:id="rId296">
        <w:r>
          <w:rPr>
            <w:color w:val="0000EE"/>
            <w:u w:val="single"/>
          </w:rPr>
          <w:t>https://investinglive.com/commodities/vessel-hit-off-uae-coast-as-maritime-risks-escalate-in-gulf-20260318/</w:t>
        </w:r>
      </w:hyperlink>
      <w:r>
        <w:t xml:space="preserve"> - * A commercial vessel was struck by an unknown projectile approximately 11 nautical miles east of Khawr Fakkan, UAE. * The incident caused a fire onboard and was reported by UKMTO. * It highlights rising risks to Gulf shipping routes near the Strait of Hormuz amid regional tension. * The event underscores heightened maritime security concerns affecting energy trade routes. * The incident occurs during increased regional hostilities involving missile threats and threats to energy infrastructure. 459. </w:t>
      </w:r>
      <w:hyperlink r:id="rId330">
        <w:r>
          <w:rPr>
            <w:color w:val="0000EE"/>
            <w:u w:val="single"/>
          </w:rPr>
          <w:t>https://www.thehindubusinessline.com/markets/commodities/brent-crude-surges-over-4-to-11217-per-barrel-after-strikes-on-iran-gas-field-qatar-fuel-hub/article70760539.ece</w:t>
        </w:r>
      </w:hyperlink>
      <w:r>
        <w:t xml:space="preserve"> - * Brent crude prices increased by more than 4% on Thursday to $112.17 per barrel amid tensions in West Asia. * Israel struck an Iranian gas field, and Iran retaliated by attacking Qatar's Ras Laffan LNG facility. * Ras Laffan was hit by ballistic missiles from Iran, causing extensive damage but no casualties. * The attacks have raised concerns over disruptions to global energy supplies. * The escalation involved missile strikes and targeted critical regional energy infrastructure. 460. </w:t>
      </w:r>
      <w:hyperlink r:id="rId282">
        <w:r>
          <w:rPr>
            <w:color w:val="0000EE"/>
            <w:u w:val="single"/>
          </w:rPr>
          <w:t>https://www.newsghana.com.gh/brent-holds-above-us100-as-iran-vows-strait-of-hormuz-stays-shut/</w:t>
        </w:r>
      </w:hyperlink>
      <w:r>
        <w:t xml:space="preserve"> - * Global oil prices remained above $100 per barrel on March 13, 2026, amid ongoing supply disruptions. * Iran’s supreme leader announced the Strait of Hormuz would remain closed indefinitely, impacting approximately one fifth of global oil output. * Since late February, US and Israeli air strikes on Iran have resulted in a surge in oil prices, with Brent crude reaching its highest since August 2022. * Gulf oil producers have cut production by at least 10 million barrels per day, causing a projected global supply fall of 8 million barrels per day in March. * An emergency response involved releasing 400 million barrels from strategic reserves, but prices remained largely unaffected. 461. </w:t>
      </w:r>
      <w:hyperlink r:id="rId374">
        <w:r>
          <w:rPr>
            <w:color w:val="0000EE"/>
            <w:u w:val="single"/>
          </w:rPr>
          <w:t>https://www.resourcewise.com/blog/middle-east-tensions-ripple-through-energy-pvc-and-chlor-alkali-markets</w:t>
        </w:r>
      </w:hyperlink>
      <w:r>
        <w:t xml:space="preserve"> - * Rising oil prices amid geopolitical tensions involving Iran increase energy costs for European petrochemical producers. * European PVC producers announce price increases despite weak downstream demand. * Asian PVC prices rise due to ethylene supply disruptions caused by Middle East tensions. * Chlor-alkali operating rates decline across Asia, with some Chinese producers reducing output. * Reduced Asian exports may support European PVC pricing; caustic soda markets respond slowly. * Aluminium sector risks could decrease caustic soda demand if alumina refining slows. * Market remains fragile amid geopolitical tensions and feedstock disruptions. 462. </w:t>
      </w:r>
      <w:hyperlink r:id="rId259">
        <w:r>
          <w:rPr>
            <w:color w:val="0000EE"/>
            <w:u w:val="single"/>
          </w:rPr>
          <w:t>https://brusselsmorning.com/us-energy-market-volatility-2026/95908/</w:t>
        </w:r>
      </w:hyperlink>
      <w:r>
        <w:t xml:space="preserve"> - * US energy market volatility is intensifying due to concerns over Middle East supply disruptions, leading traders to secure diesel storage across the US in March 2026. * Storage demand increases in Texas and New Jersey, reflecting nationwide responses to potential supply constraints. * Diesel prices are rising, influenced by geopolitical risks and increased storage activity. * Market volatility impacts supply chains, raising costs for logistics and goods delivery. * Authorities monitor the situation, with possible interventions like strategic reserves to stabilise markets. 463. </w:t>
      </w:r>
      <w:hyperlink r:id="rId375">
        <w:r>
          <w:rPr>
            <w:color w:val="0000EE"/>
            <w:u w:val="single"/>
          </w:rPr>
          <w:t>https://www.channelnewsasia.com/business/us-oil-exports-seen-rising-wti-discount-brent-hits-widest-in-11-years-6002776</w:t>
        </w:r>
      </w:hyperlink>
      <w:r>
        <w:t xml:space="preserve"> - • The WTI/Brent spread reached its widest since 2015 due to geopolitical tensions, driving a rise in US oil exports. • The discount for US crude futures versus Brent hit $12.05 a barrel, impacting trade arbitrage opportunities. • US crude stocks at Cushing increased to 27.52 million barrels, the highest since August 2024. • Ongoing Iran-related attacks and the US release of 172 million barrels from strategic reserves are influencing market dynamics. • Increased freight costs for shipping US crude to Europe are partly offset by the wide spread, encouraging more US exports. 464. </w:t>
      </w:r>
      <w:hyperlink r:id="rId260">
        <w:r>
          <w:rPr>
            <w:color w:val="0000EE"/>
            <w:u w:val="single"/>
          </w:rPr>
          <w:t>https://easternherald.com/2026/03/19/brent-oil-110-war-global-energy-shock/</w:t>
        </w:r>
      </w:hyperlink>
      <w:r>
        <w:t xml:space="preserve"> - * Brent crude price surged past $110 per barrel, marking a significant increase driven by geopolitical tensions in the Middle East. * Attacks on energy infrastructure, particularly in Iran and threats to the Gulf region, have disrupted supply routes, including the Strait of Hormuz. * The price rally reflects a true supply shock, with potential millions of barrels per day removed from global supply. * Higher oil prices are raising concerns about inflation and economic stability worldwide. * Countries are seeking alternative crude sources, while energy markets experience heightened volatility amid ongoing conflicts.</w:t>
      </w:r>
      <w:r/>
    </w:p>
    <w:p>
      <w:r/>
      <w:r>
        <w:t xml:space="preserve">465. </w:t>
      </w:r>
      <w:hyperlink r:id="rId376">
        <w:r>
          <w:rPr>
            <w:color w:val="0000EE"/>
            <w:u w:val="single"/>
          </w:rPr>
          <w:t>https://www.brownfieldagnews.com/news/ethanol-stocks-close-to-one-year-high-as-demand-production-decline/</w:t>
        </w:r>
      </w:hyperlink>
      <w:r>
        <w:t xml:space="preserve"> - * US ethanol stocks reached the largest since April 2025 at 26.407 million barrels, up 827,000 on the week. * Ethanol production in the US averaged 1.093 million barrels per day, decreasing 33,000 from the previous week and 12,000 from a year ago. * Ethanol exports averaged 174,000 barrels per day, down 14,000 from the prior week but up 63,000 from last year. * Demand for ethanol decreased, while supply increased; US supply moved higher despite declining demand. 466. </w:t>
      </w:r>
      <w:hyperlink r:id="rId377">
        <w:r>
          <w:rPr>
            <w:color w:val="0000EE"/>
            <w:u w:val="single"/>
          </w:rPr>
          <w:t>https://shalemag.com/energy-feedstock-price-analysis/</w:t>
        </w:r>
      </w:hyperlink>
      <w:r>
        <w:t xml:space="preserve"> - ['</w:t>
      </w:r>
      <w:r>
        <w:rPr>
          <w:i/>
        </w:rPr>
        <w:t xml:space="preserve"> Energy feedstock price analysis as of March 17, 2026, highlights the relationship between crude oil and petrochemical feedstocks.', "</w:t>
      </w:r>
      <w:r>
        <w:t xml:space="preserve"> Structural shifts, including natural gas liquids' emergence, have decoupled some aspects of crude and chemical markets.", '</w:t>
      </w:r>
      <w:r>
        <w:rPr>
          <w:i/>
        </w:rPr>
        <w:t xml:space="preserve"> North American ethane-based feedstock costs are less linked to crude prices, offering global competitive advantages.', '</w:t>
      </w:r>
      <w:r>
        <w:t xml:space="preserve"> Regulatory and environmental policies, such as EPA emissions guidelines, increase costs for crude-based feedstocks.', '</w:t>
      </w:r>
      <w:r>
        <w:rPr>
          <w:i/>
        </w:rPr>
        <w:t xml:space="preserve"> Strategic recommendations emphasise resilience, infrastructure, and flexible multi-feed capabilities for stable margins.'] 467. </w:t>
      </w:r>
      <w:hyperlink r:id="rId378">
        <w:r>
          <w:rPr>
            <w:color w:val="0000EE"/>
            <w:u w:val="single"/>
          </w:rPr>
          <w:t>https://theleader.info/2026/03/18/spain-taps-emergency-oil-reserves-as-middle-east-crisis-bites/</w:t>
        </w:r>
      </w:hyperlink>
      <w:r>
        <w:rPr>
          <w:i/>
        </w:rPr>
        <w:t xml:space="preserve"> - * Spain approves the release of 11.5 million barrels of oil from emergency reserves due to Middle East tensions. * The move follows disruption in the Strait of Hormuz, a critical shipping route. * The oil will be released in stages over 90 days with initial shipments within two weeks. * Spain's government is planning additional measures to mitigate the impact. * The crisis stems from Iran’s actions and US-Israeli strikes, threatening global supplies. 468. </w:t>
      </w:r>
      <w:hyperlink r:id="rId379">
        <w:r>
          <w:rPr>
            <w:color w:val="0000EE"/>
            <w:u w:val="single"/>
          </w:rPr>
          <w:t>https://www.fxstreet.com/news/wti-oil-prices-climb-as-middle-east-war-persists-iraq-turkey-deal-eases-supply-risks-202603181515</w:t>
        </w:r>
      </w:hyperlink>
      <w:r>
        <w:rPr>
          <w:i/>
        </w:rPr>
        <w:t xml:space="preserve"> - * West Texas Intermediate (WTI) US Oil trades around $97.50, up 2.37% amid geopolitical risks. * Tensions in the Middle East, including US military strikes and Israeli attacks, heighten fears of supply disruptions. * Iraq reaches an agreement to resume Oil exports via Turkey’s Ceyhan port, easing some supply concerns. * US inventory data shows a 6.6 million-barrel increase in crude stocks, contrary to expectations. * The US seeks to reopen the Strait of Hormuz and has waived the Jones Act to help contain rising prices. 469. </w:t>
      </w:r>
      <w:hyperlink r:id="rId380">
        <w:r>
          <w:rPr>
            <w:color w:val="0000EE"/>
            <w:u w:val="single"/>
          </w:rPr>
          <w:t>https://news.robotfx.org/2026/03/us-gasoline-stockpiles-drop-more.html</w:t>
        </w:r>
      </w:hyperlink>
      <w:r>
        <w:rPr>
          <w:i/>
        </w:rPr>
        <w:t xml:space="preserve"> - * US gasoline inventories decreased by 5.436 million barrels as of 18 March 2026. * The decline exceeds the previous drawdown of 3.654 million barrels. * The inventory reduction indicates a tightening fuel supply in the US. * No additional details on consumption or refinery activity were provided. * The event suggests increased market attention on gasoline prices and supply dynamics. 470. </w:t>
      </w:r>
      <w:hyperlink r:id="rId381">
        <w:r>
          <w:rPr>
            <w:color w:val="0000EE"/>
            <w:u w:val="single"/>
          </w:rPr>
          <w:t>https://www.deccanchronicle.com/nation/crude-oil-tanker-reaches-paradip-amid-middle-east-tensions-lpg-shortage-hits-odisha-1944774</w:t>
        </w:r>
      </w:hyperlink>
      <w:r>
        <w:rPr>
          <w:i/>
        </w:rPr>
        <w:t xml:space="preserve"> - * A crude oil tanker, MT Flora, arrived at Paradip Port with approximately 2.5 lakh metric tonnes of crude, originating from Muscat, Oman, and destined for Indian Oil Corporation refinery in Paradip. * The shipment comprises Russian export-grade crude oil and reflects ongoing supply despite regional instability in the Middle East. * The tanker’s arrival signals continued crude supply to India, supporting refinery operations. * Odisha experiences an acute LPG cylinder shortage due to supply chain constraints linked to Middle East tensions, resulting in long queues outside gas agencies. * The Odisha government has increased LPG distribution by 25–28% to address the crisis, expected to resolve in a few days. 471. </w:t>
      </w:r>
      <w:hyperlink r:id="rId351">
        <w:r>
          <w:rPr>
            <w:color w:val="0000EE"/>
            <w:u w:val="single"/>
          </w:rPr>
          <w:t>https://www.cbsnews.com/news/planned-release-of-strategic-reserve-would-put-u-s-supplies-at-lowest-levels-in-44-years/</w:t>
        </w:r>
      </w:hyperlink>
      <w:r>
        <w:rPr>
          <w:i/>
        </w:rPr>
        <w:t xml:space="preserve"> - * The Trump administration ordered the release of 172 million barrels of oil from the U.S. Strategic Petroleum Reserve (SPR) this week. * The release, the second-largest in history, aims to stem oil prices amid the Iran war. * Oil reserves will decrease to roughly 243 million barrels, lowest since 1982. * The move follows previous releases in 2021 and 2022 to address rising gas prices and disruptions. * The reserve's creation dates to 1975 under the Energy Policy and Conservation Act. 472. </w:t>
      </w:r>
      <w:hyperlink r:id="rId382">
        <w:r>
          <w:rPr>
            <w:color w:val="0000EE"/>
            <w:u w:val="single"/>
          </w:rPr>
          <w:t>https://lenta.ru/news/2026/03/18/ssha-zapaslis-neftyu/</w:t>
        </w:r>
      </w:hyperlink>
      <w:r>
        <w:rPr>
          <w:i/>
        </w:rPr>
        <w:t xml:space="preserve"> - * US weekly commercial crude oil inventories grew by 6.16 million barrels, reaching 449.3 million barrels in June 2024. 473. </w:t>
      </w:r>
      <w:hyperlink r:id="rId383">
        <w:r>
          <w:rPr>
            <w:color w:val="0000EE"/>
            <w:u w:val="single"/>
          </w:rPr>
          <w:t>https://www.zerohedge.com/energy/us-crude-stockpile-hits-highest-june-2024-exports-surge</w:t>
        </w:r>
      </w:hyperlink>
      <w:r>
        <w:rPr>
          <w:i/>
        </w:rPr>
        <w:t xml:space="preserve"> - * US crude stockpiles increased for the fourth consecutive week, reaching the highest since June 2024. * Crude exports rose to the highest since September, partly driven by Middle Eastern sector disruptions. * US oil imports hit their highest since November 2024, with Venezuelan flows nearly doubling. * Oil prices rebounded sharply after US and Israeli attacks on Iranian energy assets. * API and DOE reports confirmed a significant crude build and refinery product draws. * No change in US Strategic Petroleum Reserve (SPR) stockpiles last week. * Gasoline inventories decreased, hitting the biggest weekly draw since October. * WTI trading above $98, up from lows of $91 overnight, amid geopolitical tensions. 474. </w:t>
      </w:r>
      <w:hyperlink r:id="rId384">
        <w:r>
          <w:rPr>
            <w:color w:val="0000EE"/>
            <w:u w:val="single"/>
          </w:rPr>
          <w:t>https://investinglive.com/commodities/eia-weekly-us-crude-oil-inventories-6156k-vs-383k-expected-20260318/</w:t>
        </w:r>
      </w:hyperlink>
      <w:r>
        <w:rPr>
          <w:i/>
        </w:rPr>
        <w:t xml:space="preserve"> - </w:t>
      </w:r>
      <w:r>
        <w:t>The EIA weekly US crude oil inventories rose by 6,156K barrels, exceeding expectations of 383K.</w:t>
      </w:r>
      <w:r>
        <w:rPr>
          <w:i/>
        </w:rPr>
      </w:r>
      <w:r>
        <w:t>Gasoline inventories decreased by 5,436K barrels, larger than the expected decline of 1,607K.</w:t>
      </w:r>
      <w:r>
        <w:rPr>
          <w:i/>
        </w:rPr>
      </w:r>
      <w:r>
        <w:t>Distillate inventories fell by 2,527K barrels, surpassing the forecasted decline of 1,525K.</w:t>
      </w:r>
      <w:r>
        <w:rPr>
          <w:i/>
        </w:rPr>
      </w:r>
      <w:r>
        <w:t>Refinery utilization rate increased by 0.6%, slightly above the expected 0.4%.</w:t>
      </w:r>
      <w:r>
        <w:rPr>
          <w:i/>
        </w:rPr>
      </w:r>
      <w:r>
        <w:t xml:space="preserve">API data from late yesterday indicated crude inventories rose by 6,600K barrels; gasoline decreased by 4,600K; distillates increased by 1,400K.* 475. </w:t>
      </w:r>
      <w:hyperlink r:id="rId385">
        <w:r>
          <w:rPr>
            <w:color w:val="0000EE"/>
            <w:u w:val="single"/>
          </w:rPr>
          <w:t>https://en.protothema.gr/2026/03/18/gulf-economies-on-the-brink-of-recession-due-to-the-war-in-iran/</w:t>
        </w:r>
      </w:hyperlink>
      <w:r>
        <w:t xml:space="preserve"> - * The war in Iran threatens Gulf economies, potentially shrinking Qatar and Kuwait GDPs by 14% this year, according to Goldman Sachs. * Saudi Arabia and UAE expected to see GDP declines of around 3% and 5%, the largest since the COVID-19 pandemic. * Iran continuing attacks and US strikes escalate regional tensions, affecting global oil markets. * Brent crude oil price remains volatile above $100 per barrel, with futures rising over 40% in two weeks. * The conflict's escalation threatens to cause significant economic downturns in the Gulf region. 476. </w:t>
      </w:r>
      <w:hyperlink r:id="rId386">
        <w:r>
          <w:rPr>
            <w:color w:val="0000EE"/>
            <w:u w:val="single"/>
          </w:rPr>
          <w:t>https://www.el-balad.com/16885189</w:t>
        </w:r>
      </w:hyperlink>
      <w:r>
        <w:t xml:space="preserve"> - * Moody’s estimates a 49% probability of a U.S. recession within a year, increased to over 50% amid Iran conflict escalation. * Rising oil prices, currently at approximately $94 per barrel, contribute to recession risk. * Weak employment figures and revised job reports indicate deteriorating economic conditions. * The potential sustained Iran conflict and high oil prices could trigger a global slowdown or recession. * IMF and Oxford Economics suggest global inflation and recession risks increase with higher oil prices. 477. </w:t>
      </w:r>
      <w:hyperlink r:id="rId387">
        <w:r>
          <w:rPr>
            <w:color w:val="0000EE"/>
            <w:u w:val="single"/>
          </w:rPr>
          <w:t>https://www.bairdmaritime.com/shipping/tankers/saudi-red-sea-oil-exports-set-to-jump-to-38m-bpd-in-march</w:t>
        </w:r>
      </w:hyperlink>
      <w:r>
        <w:t xml:space="preserve"> - * Saudi Arabia's crude oil loadings at Yanbu port on the Red Sea are forecast to reach 3.8 million bpd in March, based on shipping data. * This increase follows the shutdown of exports via the Strait of Hormuz due to conflict with Iran. * Saudi Arabia can produce up to 7 million bpd to Yanbu via pipeline, with around 5 million bpd potentially available for exports. * The rest of the capacity supplies local refineries, according to Saudi state energy company Aramco on March 10. * The rise in exports highlights Saudi Arabia's capacity to avoid sharper cuts unlike neighbouring countries. 478. </w:t>
      </w:r>
      <w:hyperlink r:id="rId388">
        <w:r>
          <w:rPr>
            <w:color w:val="0000EE"/>
            <w:u w:val="single"/>
          </w:rPr>
          <w:t>https://www.bairdmaritime.com/shipping/tankers/us-waives-jones-act-to-ease-fuel-fertilizer-deliveries</w:t>
        </w:r>
      </w:hyperlink>
      <w:r>
        <w:t xml:space="preserve"> - • The US government announced a 60-day waiver of Jones Act shipping regulations. • The waiver aims to ease fuel and fertilizer deliveries. • The decision was made to address rising prices and supply disruptions caused by the Iran conflict. • The waiver was announced on Wednesday during the Trump administration. • The aim is to mitigate short-term disruptions to the oil market and support supply chains. 479. </w:t>
      </w:r>
      <w:hyperlink r:id="rId389">
        <w:r>
          <w:rPr>
            <w:color w:val="0000EE"/>
            <w:u w:val="single"/>
          </w:rPr>
          <w:t>https://www.supplypro.ca/small-businesses-struggle-with-high-fuel-costs/</w:t>
        </w:r>
      </w:hyperlink>
      <w:r>
        <w:t xml:space="preserve"> - * Fuel prices in Alberta could increase by 20 to 30 cents per litre due to the war in the Middle East, affecting small businesses. * The conflict has blocked the Strait of Hormuz, causing crude oil and derivative prices to soar. * Many small businesses, including aviation and shipping, are struggling with higher energy costs; some are passing costs to customers. * The Canadian Federation of Independent Business survey indicates 80% of small business respondents are worried about the repercussions. * Businesses are contemplating shutdowns or reduced hours as the cost increases threaten their viability. 480. </w:t>
      </w:r>
      <w:hyperlink r:id="rId390">
        <w:r>
          <w:rPr>
            <w:color w:val="0000EE"/>
            <w:u w:val="single"/>
          </w:rPr>
          <w:t>https://timesofsandiego.com/politics/2026/03/18/california-passed-law-curb-spikes-gas-prices-why-not-using-powers/</w:t>
        </w:r>
      </w:hyperlink>
      <w:r>
        <w:t xml:space="preserve"> - * California built a law three years ago to regulate refinery profits and address price gouging, but it has not been used. * The California Energy Commission voted to delay implementation of the law for five years. * Global oil prices have surged due to the Iran war, but California's shrinking refineries and structural issues exacerbate price hikes. * Governor Gavin Newsom has shifted focus to ensuring supply and boosting production, rather than enforcing profit caps. * The state's dependence on imported fuels and refinery closures could lead to higher prices and supply disruptions during global shocks. 481. </w:t>
      </w:r>
      <w:hyperlink r:id="rId383">
        <w:r>
          <w:rPr>
            <w:color w:val="0000EE"/>
            <w:u w:val="single"/>
          </w:rPr>
          <w:t>https://www.zerohedge.com/energy/us-crude-stockpile-hits-highest-june-2024-exports-surge</w:t>
        </w:r>
      </w:hyperlink>
      <w:r>
        <w:t xml:space="preserve"> - * US crude stockpiles increased for the fourth consecutive week, reaching highest levels since June 2024. * Crude exports hit the highest since September, driven by reduced Middle Eastern flows due to conflicts in Iran. * US oil imports rose to highest since November 2024, with Venezuelan exports nearly doubling. * Oil prices rebounded sharply on geopolitical tensions, with WTI trading above $98. * No change in Strategic Petroleum Reserve stockpiles reported last week. * Gasoline and distillate inventories declined, with distillates seeing the largest draw since October. * US crude production remains near record highs, with rising fuel prices affecting consumers. 482. </w:t>
      </w:r>
      <w:hyperlink r:id="rId391">
        <w:r>
          <w:rPr>
            <w:color w:val="0000EE"/>
            <w:u w:val="single"/>
          </w:rPr>
          <w:t>https://jj745.substack.com/p/plan-b</w:t>
        </w:r>
      </w:hyperlink>
      <w:r>
        <w:t xml:space="preserve"> - • Iraq resumed crude exports via pipeline to Turkey’s Ceyhan port; inventories reported to have increased by 6.5 million barrels.</w:t>
        <w:br/>
      </w:r>
      <w:r>
        <w:t>• US API and DOE reports indicate a build in crude inventories and a draw in gasoline.</w:t>
        <w:br/>
      </w:r>
      <w:r>
        <w:t>• France plans to assist the US in securing the Strait after the war concludes.</w:t>
        <w:br/>
      </w:r>
      <w:r>
        <w:t>• Iranian missile attacks have decreased, but civilian-area cluster bomb usage raises concerns.</w:t>
        <w:br/>
      </w:r>
      <w:r>
        <w:t>• Financial markets show cautious activity with gold and silver, and futures risk persists; oil charts do not signal urgency.</w:t>
        <w:br/>
      </w:r>
      <w:r>
        <w:t xml:space="preserve">• Federal Reserve expected to keep interest rates steady; stocks remain resilient simultaneously. 483. </w:t>
      </w:r>
      <w:hyperlink r:id="rId392">
        <w:r>
          <w:rPr>
            <w:color w:val="0000EE"/>
            <w:u w:val="single"/>
          </w:rPr>
          <w:t>https://oilprice.com/Energy/Crude-Oil/US-Oil-Inventories-Climb-As-Fears-of-Global-Shortage-Persist.html</w:t>
        </w:r>
      </w:hyperlink>
      <w:r>
        <w:t xml:space="preserve"> - * US crude oil inventories increased by 6.2 million barrels in the week ending March 13, according to EIA data. * Stockpiles are still 1% below the five-year average. * Crude prices climbed due to tanker traffic restrictions and disruptions in Iraq, UAE, and Saudi Arabia. * Brent traded at $106 per barrel, up $2.51, and WTI was at $96.16 per barrel, up $0.11. * Gasoline inventories decreased by 5.4 million barrels; demand increased by 2.1% over four weeks. 484. </w:t>
      </w:r>
      <w:hyperlink r:id="rId393">
        <w:r>
          <w:rPr>
            <w:color w:val="0000EE"/>
            <w:u w:val="single"/>
          </w:rPr>
          <w:t>https://www.zeebiz.com/market-news/news-us-strikes-iran-missile-sites-strait-of-hormuz-closed-crude-oil-near-150-expert-ajay-bagga-explains-392191</w:t>
        </w:r>
      </w:hyperlink>
      <w:r>
        <w:t xml:space="preserve"> - * US conducted missile strikes on Iranian sites in Persian Gulf, affecting tanker movements. * Strait of Hormuz remains partially closed, disrupting oil shipping. * Oil prices in physical markets reach around USD 130-150 per barrel, near $150. * Supply disruptions linked to reduced Gulf and Iranian exports, contributing to market pressure. * Rising energy prices impact US fuel markets, with diesel and gasoline reaching multi-year highs. * Market uncertainty persists amid geopolitical tensions and US Federal Reserve policy considerations. * Experts warn of sustained high prices if supply chain issues persist.</w:t>
      </w:r>
      <w:r/>
    </w:p>
    <w:p>
      <w:r/>
      <w:r>
        <w:t xml:space="preserve">485. </w:t>
      </w:r>
      <w:hyperlink r:id="rId394">
        <w:r>
          <w:rPr>
            <w:color w:val="0000EE"/>
            <w:u w:val="single"/>
          </w:rPr>
          <w:t>https://mediaindonesia.com/internasional/871833/konflik-iran-picu-lonjakan-harga-minyak-ancaman-resesi-global-di-depan-mata</w:t>
        </w:r>
      </w:hyperlink>
      <w:r>
        <w:t xml:space="preserve"> - * Escalation of armed conflict in the Middle East involving Iran has caused significant disruptions in the global energy market. * Oil prices increased, with Brent exceeding US$102 per barrel and WTI surpassing US$95. * Moody's chief economist, Mark Zandi, warns of a 49% chance of global recession within 12 months due to rising energy costs and weakening labour markets. * Possible scenarios include oil reaching US$130–200 per barrel, with Iran threatening to block the Strait of Hormuz. * Rising energy prices have contributed to US inflation and increased unemployment, complicating Federal Reserve policy decisions. 486. </w:t>
      </w:r>
      <w:hyperlink r:id="rId395">
        <w:r>
          <w:rPr>
            <w:color w:val="0000EE"/>
            <w:u w:val="single"/>
          </w:rPr>
          <w:t>https://boereport.com/2026/03/18/us-crude-stocks-rise-imports-from-venezuela-and-mexico-highest-since-late-2024-eia-says/</w:t>
        </w:r>
      </w:hyperlink>
      <w:r>
        <w:t xml:space="preserve"> - * US crude stocks increased by 6.2 million barrels in the week ending 13 March, reaching 449.3 million barrels. * Crude inventories at Cushing, Oklahoma, rose by 944,000 barrels, the highest since August 2024. * Imports from Venezuela and Mexico hit their highest levels since December 2024 and November 2024 respectively. * Net US crude imports rose to their highest since November 2024, with exports jumping by 1.47 million bpd. * Gasoline stocks fell by 5.4 million barrels; distillate stockpiles fell by 2.5 million barrels. * Refinery crude runs increased by 63,000 bpd, utilisation rates rose to 91.4%. * Oil futures surged amid geopolitical tensions related to Iran and regional conflicts. 487. </w:t>
      </w:r>
      <w:hyperlink r:id="rId396">
        <w:r>
          <w:rPr>
            <w:color w:val="0000EE"/>
            <w:u w:val="single"/>
          </w:rPr>
          <w:t>https://fortune.com/2026/03/18/economic-recession-odds-increasing-iran-oil-prices-moody/</w:t>
        </w:r>
      </w:hyperlink>
      <w:r>
        <w:t xml:space="preserve"> - * Moody’s Mark Zandi warns that recession odds have increased to 49% over the next 12 months, based on February data pre-military conflict. * The indicator model shows historical accuracy, having spiked above 50% before past recessions in 2001, 2007, and 2020. * Elevated oil prices linked to Middle East conflicts are a key factor influencing recession risk, with prices needing to hit $140 a barrel for recession risk to double. * Some economic models, like Oxford Economics, suggest the recession likelihood remains low at 1-in-6, though increased conflict risks might change this. * Wall Street institutions, including Goldman Sachs and JP Morgan, estimate lower recession probabilities of 25% and 35%, respectively, for the US economy. 488. </w:t>
      </w:r>
      <w:hyperlink r:id="rId397">
        <w:r>
          <w:rPr>
            <w:color w:val="0000EE"/>
            <w:u w:val="single"/>
          </w:rPr>
          <w:t>https://telanganatoday.com/india-sharply-increases-russian-oil-imports-tankers-diverted-from-china</w:t>
        </w:r>
      </w:hyperlink>
      <w:r>
        <w:t xml:space="preserve"> - * India has sharply increased its Russian oil imports following US approval for higher purchases. * Several tankers initially headed for China diverted to Indian ports in March 2026. * Around 30 million barrels of Russian crude were bought by Indian refiners in one week. * Multiple ships, including Aqua Titan and Zouzou N., changed routes to India from China. * Analysts suggest rising demand could push global oil prices higher. 489. </w:t>
      </w:r>
      <w:hyperlink r:id="rId398">
        <w:r>
          <w:rPr>
            <w:color w:val="0000EE"/>
            <w:u w:val="single"/>
          </w:rPr>
          <w:t>https://www.capitalstreetfx.com/black-gold-the-gulf-covenant/</w:t>
        </w:r>
      </w:hyperlink>
      <w:r>
        <w:t xml:space="preserve"> - * On 9 March 2026, Brent crude oil settled at $94.17 per barrel, up 49.5% from January. * Iran's naval positioning at the Strait of Hormuz led to a spike in oil prices due to transit disruptions. * The Strait of Hormuz handles approximately 21 million barrels of oil daily, about 21% of global consumption. * The crisis reflects longstanding geopolitical vulnerabilities tied to Gulf oil dependence rooted in geological, economic, and infrastructural factors. * The event underscores how geopolitics, market structure, and geology shape global oil prices and supply security. 490. </w:t>
      </w:r>
      <w:hyperlink r:id="rId399">
        <w:r>
          <w:rPr>
            <w:color w:val="0000EE"/>
            <w:u w:val="single"/>
          </w:rPr>
          <w:t>https://blog.gettransport.com/news/diesel-price-surge-logistics-impact/</w:t>
        </w:r>
      </w:hyperlink>
      <w:r>
        <w:t xml:space="preserve"> - * The temporary halt of tanker traffic through the Strait of Hormuz removed 15-20% of daily crude flows, causing a surge in Brent prices above $82/bbl and a spike in diesel futures. * Disruptions led to rerouted routes, longer waiting times, and increased insurance premiums near chokepoints, raising operating costs and reducing reliability. * A $10-20/bbl increase in crude correlates to an additional 25-50 cents per gallon at the pump, significantly impacting trucking margins. * Small operators, regional haulers, and shippers face higher costs and squeezed margins due to fuel price swings. * US crude production has reached record levels (~13.6 million b/d), but refinery capacity is shrinking with no new greenfield plants built recently. * Refinery constraints and complex units like hydrocrackers contribute to diesel tightness. * Midstream bottlenecks, exemplified by the Permian Basin, limit pipeline capacity, delaying and stressing exports. * Short-term measures include contract rebalancing, route optimisation, modal shifts, and diversifying supply nodes. * Longer-term solutions require policy and investment focus on refinery capacity, pipeline infrastructure, and strategic diesel reserves. * Regulatory and environmental challenges pose constraints to expansion. * Past fuel shocks highlight operational risks; contingency planning and efficiency measures remain vital. * The overall impact on global logistics is that high diesel price volatility will continue to affect freight margins and distribution costs, keeping this highly relevant for logistics planning and freight management. 491. </w:t>
      </w:r>
      <w:hyperlink r:id="rId400">
        <w:r>
          <w:rPr>
            <w:color w:val="0000EE"/>
            <w:u w:val="single"/>
          </w:rPr>
          <w:t>https://www.ibtimes.com.au/us-gasoline-diesel-prices-surge-national-averages-hit-384-regular-gas-507-diesel-1863693</w:t>
        </w:r>
      </w:hyperlink>
      <w:r>
        <w:t xml:space="preserve"> - * US national average prices for regular gasoline reached $3.84 and diesel $5.07 per gallon, with sharp weekly and monthly increases. * The price hikes are driven primarily by geopolitical unrest in the Middle East, supply constraints, and seasonal refinery shifts. * California leads with the highest prices, exceeding $5.50 for regular gas and over $6.50 in some diesel spots. * Prices are expected to remain elevated amid ongoing tensions and seasonal demand, with potential for further increases if crude oil prices rise. * Consumers and policymakers are monitoring the trend, with forecasts suggesting some moderation later in the year. 492. </w:t>
      </w:r>
      <w:hyperlink r:id="rId401">
        <w:r>
          <w:rPr>
            <w:color w:val="0000EE"/>
            <w:u w:val="single"/>
          </w:rPr>
          <w:t>https://boereport.com/2026/03/18/carney-climate-plan-at-risk-as-canadian-oil-companies-stress-need-to-boost-production/</w:t>
        </w:r>
      </w:hyperlink>
      <w:r>
        <w:t xml:space="preserve"> - * A draft of Prime Minister Mark Carney’s climate strategy faces delays, with negotiations on carbon pricing agreements ongoing. * The April 1 deadline for implementing a stronger industrial carbon pricing policy is unlikely to be met, due to pushback from oil sands companies. * Oil companies aim to increase production and diversify markets, notably towards Asia, amid higher global demand and recent support for oil releases. * Canada is criticised for being off track to meet its climate targets, including the 2030 Paris Agreement commitments. * Industry concerns focus on the potential impact of higher carbon prices on competitiveness, especially in the context of policy negotiations and economic growth goals. 493. </w:t>
      </w:r>
      <w:hyperlink r:id="rId402">
        <w:r>
          <w:rPr>
            <w:color w:val="0000EE"/>
            <w:u w:val="single"/>
          </w:rPr>
          <w:t>https://revistaforum.com.br/global/321823/</w:t>
        </w:r>
      </w:hyperlink>
      <w:r>
        <w:t xml:space="preserve"> - ['</w:t>
      </w:r>
      <w:r>
        <w:rPr>
          <w:i/>
        </w:rPr>
        <w:t xml:space="preserve"> The Bab el-Mandeb Strait, connecting the Red Sea to the Gulf of Aden, moves about 8.8 million barrels of oil daily.', '</w:t>
      </w:r>
      <w:r>
        <w:t xml:space="preserve"> Threats by Houthi rebels to block the strait could force ships to reroute via the Cape of Good Hope, raising costs and delivery times.', '</w:t>
      </w:r>
      <w:r>
        <w:rPr>
          <w:i/>
        </w:rPr>
        <w:t xml:space="preserve"> Analysts warn that simultaneous disruptions of Bab el-Mandeb and Hormuz could tighten market response and pressurise prices.', '</w:t>
      </w:r>
      <w:r>
        <w:t xml:space="preserve"> Regional tensions include threats against US and Israeli vessels; the strait is crucial for global maritime trade.', '* A blockage would impact approximately 20,000 ships annually, affecting 12% of global trade, especially oil and energy supplies.'] 494. </w:t>
      </w:r>
      <w:hyperlink r:id="rId403">
        <w:r>
          <w:rPr>
            <w:color w:val="0000EE"/>
            <w:u w:val="single"/>
          </w:rPr>
          <w:t>https://www.zawya.com/en/world/indian-sub-continent/india-will-export-fuels-after-meeting-local-demand-eh5lltvl</w:t>
        </w:r>
      </w:hyperlink>
      <w:r>
        <w:t xml:space="preserve"> - • India will approve fuel exports only if surplus volumes are available, after meeting local demand. • Disruptions in shipment through the Strait of Hormuz due to war impact supply and increase global energy prices. • India has adequate crude and refined fuel stocks despite higher crude prices. • Several Indian vessels stranded in Hormuz, exacerbating supply strain. • India faces its worst cooking gas crisis in decades, with increased LPG production and new piped natural gas connections. • The country sourced over 40% of its crude and 90% of LPG from the Middle East, with some imports from Russia under sanctions waivers. • Government took emergency powers to maximise LPG production and reduce industry sales to prevent shortages. 495. </w:t>
      </w:r>
      <w:hyperlink r:id="rId404">
        <w:r>
          <w:rPr>
            <w:color w:val="0000EE"/>
            <w:u w:val="single"/>
          </w:rPr>
          <w:t>https://www.mediaite.com/media/news/trump-floats-plan-to-get-non-responsive-allies-in-gear-after-finishing-off-iran/</w:t>
        </w:r>
      </w:hyperlink>
      <w:r>
        <w:t xml:space="preserve"> - * President Donald Trump suggested that other countries relying on the Strait of Hormuz be responsible for its defence after the U.S. finishes operations against Iran. * Trump made the comment on Truth Social, referencing Iran's role as a state sponsor of terror. * He expressed frustration with NATO members resisting help in guarding the shipping route. * The Strait of Hormuz remains a critical maritime chokepoint affected by Iran's retaliatory drone and missile strikes. 496. </w:t>
      </w:r>
      <w:hyperlink r:id="rId405">
        <w:r>
          <w:rPr>
            <w:color w:val="0000EE"/>
            <w:u w:val="single"/>
          </w:rPr>
          <w:t>http://www.adaderana.lk/news.php?nid=119902</w:t>
        </w:r>
      </w:hyperlink>
      <w:r>
        <w:t xml:space="preserve"> - * The head of the International Maritime Organisation (IMO) warns naval escorts won't ensure safe passage for oil tankers through the Strait of Hormuz. * The Strait has been effectively closed for more than two weeks due to US-Israeli actions and Iranian responses. * Iran has attacked tankers and energy infrastructure, causing a disruption in global oil traffic. * IMO Secretary-General emphasizes de-escalation and multilateral dialogue over military support. * The IMO emergency meeting includes representatives from the UK, US, Gulf states, Iran, and Israel. * Iranian attacks are described as cowardly and have put commercial vessels at unacceptable risk. 497. </w:t>
      </w:r>
      <w:hyperlink r:id="rId406">
        <w:r>
          <w:rPr>
            <w:color w:val="0000EE"/>
            <w:u w:val="single"/>
          </w:rPr>
          <w:t>https://peakoil.com/production/china-poised-to-tap-vast-oil-stocks-as-hormuz-crisis-deepens</w:t>
        </w:r>
      </w:hyperlink>
      <w:r>
        <w:t xml:space="preserve"> - * China, the world’s largest crude importer, considers tapping its commercial oil reserves amid ongoing Middle East conflict. * Refiners in China may start drawing up to 1 million barrels per day over the next four to six weeks. * China has built up estimated reserves of 1.4 billion barrels, including strategic and commercial stocks. * Oil supply disruptions are expected to gradually impact Chinese refineries from late March into early April. * The move is seen as a precaution, with refiners prioritising domestic fuel supply and export restrictions in place. 498. </w:t>
      </w:r>
      <w:hyperlink r:id="rId407">
        <w:r>
          <w:rPr>
            <w:color w:val="0000EE"/>
            <w:u w:val="single"/>
          </w:rPr>
          <w:t>https://www.scmp.com/economy/global-economy/article/3347045/red-sea-fix-china-bound-oil-tankers-tap-saudi-plan-bypass-strait-hormuz?utm_source=rss_feed</w:t>
        </w:r>
      </w:hyperlink>
      <w:r>
        <w:t xml:space="preserve"> - * Saudi Arabia activates 'Plan B' to divert crude via Yanbu port in the Red Sea, bypassing the Strait of Hormuz. * The move follows the closure of the strait after Iran's response to US and Israeli military strikes. * A Chinese VLCC, New Vista, bypassed the Strait, arriving at Yanbu and loading crude for China. * More tankers are en route to Yanbu for similar crude pickups amid ongoing regional conflict. * Saudi Aramco announced increased crude flow rerouting through its East-West Pipeline to bypass Persian Gulf terminals. 499. </w:t>
      </w:r>
      <w:hyperlink r:id="rId408">
        <w:r>
          <w:rPr>
            <w:color w:val="0000EE"/>
            <w:u w:val="single"/>
          </w:rPr>
          <w:t>https://oilprice.com/Energy/Energy-General/The-Next-Biggest-Risk-for-Oil-Markets.html</w:t>
        </w:r>
      </w:hyperlink>
      <w:r>
        <w:t xml:space="preserve"> - * Iran's effective closure of the Strait of Hormuz impacts global energy markets, causing oil prices to soar. * Experts warn that disruption of the Bab al-Mandab Strait, a key shipping route, could exacerbate market instability. * The Bab al-Mandab Strait accounts for around 6% of the world's seaborne-traded oil. * The Huthis, backed by Iran, have previously attacked shipping and threaten to join conflicts, potentially closing key straits. * Saudi Arabia has redirected oil through the Red Sea via its East-West pipeline, relieving pressure on Gulf routes. * Disruption at Yanbu could cut 7 million barrels per day from exports, risking market destabilisation. 500. </w:t>
      </w:r>
      <w:hyperlink r:id="rId409">
        <w:r>
          <w:rPr>
            <w:color w:val="0000EE"/>
            <w:u w:val="single"/>
          </w:rPr>
          <w:t>https://oilprice.com/Latest-Energy-News/World-News/Oil-Prices-Surge-as-Brent-WTI-Spread-Blows-Out-on-Iran-Supply-Risk.html</w:t>
        </w:r>
      </w:hyperlink>
      <w:r>
        <w:t xml:space="preserve"> - * Oil prices increased sharply as the Iran conflict disrupted flows through the Persian Gulf in June 2023. * The Brent-WTI spread widened to approximately $10 per barrel, the widest in months. * The divergence reflects market fears of supply disruption at the Strait of Hormuz due to military activity tied to the U.S.-Israeli war with Iran. * Brent crude rose to about $108.40 per barrel; WTI traded near $98.50. * Physical markets show strain, with Middle Eastern grades trading at elevated premiums amid shipping uncertainty.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enews.net/articles/9-eu-countries-plot-to-weaken-eu-carbon-pricing-system/" TargetMode="External"/><Relationship Id="rId10" Type="http://schemas.openxmlformats.org/officeDocument/2006/relationships/hyperlink" Target="https://www.albawaba.com/news/two-vessels-hit-gulf-regional-conflict-1624078" TargetMode="External"/><Relationship Id="rId11" Type="http://schemas.openxmlformats.org/officeDocument/2006/relationships/hyperlink" Target="https://www.rawstory.com/trump-iran-economy-2676344032/" TargetMode="External"/><Relationship Id="rId12" Type="http://schemas.openxmlformats.org/officeDocument/2006/relationships/hyperlink" Target="https://www.ndtv.com/world-news/saudi-aramcos-samref-refinery-in-yanbu-targeted-in-aerial-attack-report-11237192#publisher=newsstand" TargetMode="External"/><Relationship Id="rId13" Type="http://schemas.openxmlformats.org/officeDocument/2006/relationships/hyperlink" Target="https://anytvnews.com/world/iran-new-policy-tax-will-be-imposed-on-ships-passing-through-strait-of-hormuz-new-proposal-presented-in-parliament/" TargetMode="External"/><Relationship Id="rId14" Type="http://schemas.openxmlformats.org/officeDocument/2006/relationships/hyperlink" Target="https://goldbroker.com/news/gold-accumulating-energy-market-neutralizing-real-risk-3687" TargetMode="External"/><Relationship Id="rId15" Type="http://schemas.openxmlformats.org/officeDocument/2006/relationships/hyperlink" Target="https://www.channelnewsasia.com/world/iran-us-threats-qatar-gas-hit-energy-prices-soar-6004341" TargetMode="External"/><Relationship Id="rId16" Type="http://schemas.openxmlformats.org/officeDocument/2006/relationships/hyperlink" Target="https://canaltech.com.br/carros/gasolina-a-r-9-e-diesel-em-falta-guerra-pode-gerar-crise-de-combustivel/" TargetMode="External"/><Relationship Id="rId17" Type="http://schemas.openxmlformats.org/officeDocument/2006/relationships/hyperlink" Target="https://www.ndtv.com/world-news/iran-us-israel-war-the-strait-of-hormuz-has-been-targeted-before-a-look-at-past-disruptions-middle-east-conflict-11237151#publisher=newsstand" TargetMode="External"/><Relationship Id="rId18" Type="http://schemas.openxmlformats.org/officeDocument/2006/relationships/hyperlink" Target="https://sundayguardianlive.com/world/us-israel-iran-war-latest-update-was-irans-bushehr-nuclear-plant-targeted-iaea-flags-safety-breach-as-oil-prices-surge-177592/amp/" TargetMode="External"/><Relationship Id="rId19" Type="http://schemas.openxmlformats.org/officeDocument/2006/relationships/hyperlink" Target="https://www.scmp.com/economy/global-economy/article/3347193/if-iran-war-takes-oil-above-us120-barrel-how-bad-could-shock-get?utm_source=rss_feed" TargetMode="External"/><Relationship Id="rId20" Type="http://schemas.openxmlformats.org/officeDocument/2006/relationships/hyperlink" Target="https://oilprice.com/Latest-Energy-News/World-News/Oil-Prices-Could-Hit-150-If-War-Continues-Through-End-of-March.html" TargetMode="External"/><Relationship Id="rId21" Type="http://schemas.openxmlformats.org/officeDocument/2006/relationships/hyperlink" Target="https://www.investments.halifax.co.uk/research-centre/news-centre/article/?id=22100592&amp;type=bsm" TargetMode="External"/><Relationship Id="rId22" Type="http://schemas.openxmlformats.org/officeDocument/2006/relationships/hyperlink" Target="https://oilprice.com/Latest-Energy-News/World-News/Brent-Jumps-7-to-114-as-Spread-With-WTI-Widens-to-11-Year-High.html" TargetMode="External"/><Relationship Id="rId23" Type="http://schemas.openxmlformats.org/officeDocument/2006/relationships/hyperlink" Target="https://attackofthefanboy.com/politics/gas-prices-jump-32-percent-in-weeks-after-trumps-strikes-and-one-move-from-iran-could-make-it-worse/" TargetMode="External"/><Relationship Id="rId24" Type="http://schemas.openxmlformats.org/officeDocument/2006/relationships/hyperlink" Target="https://english.pravda.ru/news/world/166236-saudi-arabia-yanbu-oil-exports-hormuz/" TargetMode="External"/><Relationship Id="rId25" Type="http://schemas.openxmlformats.org/officeDocument/2006/relationships/hyperlink" Target="https://streamlinefeed.co.ke/news/global-markets-stumble-as-geopolitical-instability-grips-tehran-and-moscow" TargetMode="External"/><Relationship Id="rId26" Type="http://schemas.openxmlformats.org/officeDocument/2006/relationships/hyperlink" Target="https://egyptian-gazette.com/world/us-weighs-military-reinforcements-as-war-enters-new-phase/" TargetMode="External"/><Relationship Id="rId27" Type="http://schemas.openxmlformats.org/officeDocument/2006/relationships/hyperlink" Target="https://www.rionegro.com.ar/energia/el-petroleo-salta-por-la-tension-en-medio-oriente-y-el-barril-ya-supera-los-110-dolares-4507114/" TargetMode="External"/><Relationship Id="rId28" Type="http://schemas.openxmlformats.org/officeDocument/2006/relationships/hyperlink" Target="https://thenewsguru.ng/news/crude-oil-price-pushes-closer-to-110-per-barrel/" TargetMode="External"/><Relationship Id="rId29" Type="http://schemas.openxmlformats.org/officeDocument/2006/relationships/hyperlink" Target="https://lenta.ru/news/2026/03/19/upalo/" TargetMode="External"/><Relationship Id="rId30" Type="http://schemas.openxmlformats.org/officeDocument/2006/relationships/hyperlink" Target="http://thearabweekly.com/irans-200-oil-threat-not-far-fetched" TargetMode="External"/><Relationship Id="rId31" Type="http://schemas.openxmlformats.org/officeDocument/2006/relationships/hyperlink" Target="https://economynext.com/sri-lanka-pins-hopes-on-trinco-oil-tanks-as-long-term-solution-for-fuel-shortage-264488/" TargetMode="External"/><Relationship Id="rId32" Type="http://schemas.openxmlformats.org/officeDocument/2006/relationships/hyperlink" Target="https://www.mediafax.ro/externe/parlamentul-iranului-discuta-planuri-de-a-colecta-taxe-de-tranzit-pentru-navele-care-trec-prin-stramtoarea-ormuz-23706212" TargetMode="External"/><Relationship Id="rId33" Type="http://schemas.openxmlformats.org/officeDocument/2006/relationships/hyperlink" Target="https://www.arkansasonline.com/news/2026/mar/19/89-ships-crossed-strait-data-shows/" TargetMode="External"/><Relationship Id="rId34" Type="http://schemas.openxmlformats.org/officeDocument/2006/relationships/hyperlink" Target="https://hallmarknews.com/nigeria-wants-operators-to-speed-up-production-eyes-oil-windfall/" TargetMode="External"/><Relationship Id="rId35" Type="http://schemas.openxmlformats.org/officeDocument/2006/relationships/hyperlink" Target="https://www.trouw.nl/buitenland/live-oorlog-midden-oosten-iraanse-parlementariers-willen-tolgeld-heffen-in-straat-van-hormuz~b4cda6da/" TargetMode="External"/><Relationship Id="rId36" Type="http://schemas.openxmlformats.org/officeDocument/2006/relationships/hyperlink" Target="https://indianexpress.com/article/world/israel-iran-energy-conflict-gas-fields-oil-prices-surge-10590220/" TargetMode="External"/><Relationship Id="rId37" Type="http://schemas.openxmlformats.org/officeDocument/2006/relationships/hyperlink" Target="https://www.thehindubusinessline.com/markets/commodities/crude-oil-futures-rise-74-to-9067-per-barrel-brent-touches-116/article70761144.ece" TargetMode="External"/><Relationship Id="rId38" Type="http://schemas.openxmlformats.org/officeDocument/2006/relationships/hyperlink" Target="https://www.fool.com.au/2026/03/19/asx-200-down-as-fresh-missile-strikes-on-energy-assets-send-oil-prices-higher/" TargetMode="External"/><Relationship Id="rId39" Type="http://schemas.openxmlformats.org/officeDocument/2006/relationships/hyperlink" Target="https://egyptindependent.com/global-oil-markets-shaken-following-irans-strike-on-saudis-critical-energy-infrastructure/" TargetMode="External"/><Relationship Id="rId40" Type="http://schemas.openxmlformats.org/officeDocument/2006/relationships/hyperlink" Target="https://www.ilsole24ore.com/art/la-partita-meloni-la-ue-strappare-misure-mirate-abbassare-prezzi-dell-energia-AIenDZ2B" TargetMode="External"/><Relationship Id="rId41" Type="http://schemas.openxmlformats.org/officeDocument/2006/relationships/hyperlink" Target="https://container-news.com/cma-cgm-launches-emergency-multimodal-solutions-to-bypass-strait-of-hormuz/" TargetMode="External"/><Relationship Id="rId42" Type="http://schemas.openxmlformats.org/officeDocument/2006/relationships/hyperlink" Target="https://eng.belta.by/politics/view/bread-is-life-as-middle-east-war-triggers-fertilizer-race-eu-looks-toward-belarus-178077-2026/" TargetMode="External"/><Relationship Id="rId43" Type="http://schemas.openxmlformats.org/officeDocument/2006/relationships/hyperlink" Target="https://arynews.tv/pnsc-oil-tanker-mt-karachi-anchors-port-crude-oil-cargo" TargetMode="External"/><Relationship Id="rId44" Type="http://schemas.openxmlformats.org/officeDocument/2006/relationships/hyperlink" Target="https://thefrontierpost.com/tehran-has-allowed-some-indian-vessels-to-pass-the-strait-of-hormuz-iran-envoy-says/" TargetMode="External"/><Relationship Id="rId45" Type="http://schemas.openxmlformats.org/officeDocument/2006/relationships/hyperlink" Target="https://en.protothema.gr/2026/03/19/oil-reaches-114-european-natural-gas-jumps-30-after-strikes-on-middle-east-energy-infrastructure/" TargetMode="External"/><Relationship Id="rId46" Type="http://schemas.openxmlformats.org/officeDocument/2006/relationships/hyperlink" Target="https://nypost.com/2026/03/14/us-news/keeping-strait-of-hormuz-safe-from-deadly-iran-drones-mines-could-take-months-with-high-tech-help/" TargetMode="External"/><Relationship Id="rId47" Type="http://schemas.openxmlformats.org/officeDocument/2006/relationships/hyperlink" Target="https://londonlovesbusiness.com/nato-discusses-how-to-reopen-strait-of-hormuz/" TargetMode="External"/><Relationship Id="rId48" Type="http://schemas.openxmlformats.org/officeDocument/2006/relationships/hyperlink" Target="https://www.channelnewsasia.com/world/iran-strait-hormuz-mps-propose-tolls-shipping-6004176" TargetMode="External"/><Relationship Id="rId49" Type="http://schemas.openxmlformats.org/officeDocument/2006/relationships/hyperlink" Target="https://mediaindonesia.com/internasional/872205/trump-desak-sekutu-as-amankan-selat-hormuz-usai-konflik-iran-ganggu-jalur-minyak-dunia" TargetMode="External"/><Relationship Id="rId50" Type="http://schemas.openxmlformats.org/officeDocument/2006/relationships/hyperlink" Target="https://www.zerohedge.com/markets/us-naval-escort-wont-100-guarantee-tanker-safety-hormuz-chokepoint" TargetMode="External"/><Relationship Id="rId51" Type="http://schemas.openxmlformats.org/officeDocument/2006/relationships/hyperlink" Target="https://www.lemonde.fr/en/international/article/2026/03/19/strait-of-hormuz-becomes-site-of-asymmetric-naval-war-with-uncertain-outcome_6751599_4.html" TargetMode="External"/><Relationship Id="rId52" Type="http://schemas.openxmlformats.org/officeDocument/2006/relationships/hyperlink" Target="https://www.ilfattoquotidiano.it/2026/03/14/stretto-hormuz-iran-mine-petrolio-news/8323195/" TargetMode="External"/><Relationship Id="rId53" Type="http://schemas.openxmlformats.org/officeDocument/2006/relationships/hyperlink" Target="https://www.okaz.com.sa/economy/na/2240003" TargetMode="External"/><Relationship Id="rId54" Type="http://schemas.openxmlformats.org/officeDocument/2006/relationships/hyperlink" Target="https://www.riotimesonline.com/global-economy-briefing-march-19-2026/" TargetMode="External"/><Relationship Id="rId55" Type="http://schemas.openxmlformats.org/officeDocument/2006/relationships/hyperlink" Target="https://readthejoe.com/economy/the-fed-hits-pause-as-the-economy-heads-into-a-stagflation-pressure-cooker/" TargetMode="External"/><Relationship Id="rId56" Type="http://schemas.openxmlformats.org/officeDocument/2006/relationships/hyperlink" Target="https://indianexpress.com/article/business/brent-rises-petrol-diesel-price-in-india-iran-israel-war-strait-of-hormuz-10590240/" TargetMode="External"/><Relationship Id="rId57" Type="http://schemas.openxmlformats.org/officeDocument/2006/relationships/hyperlink" Target="https://www.wisdomtree.com/investments/blog/2026/03/18/oil-markets-face-a-supply-shock-and-the-offsets-arent-enough" TargetMode="External"/><Relationship Id="rId58" Type="http://schemas.openxmlformats.org/officeDocument/2006/relationships/hyperlink" Target="https://www.theguardian.com/commentisfree/2026/mar/19/oil-crisis-research-rich-costs-wealth-redistribute" TargetMode="External"/><Relationship Id="rId59" Type="http://schemas.openxmlformats.org/officeDocument/2006/relationships/hyperlink" Target="https://www.bostonglobe.com/2026/03/14/world/two-lpg-ships-sail-through-hormuz-on-way-to-india/" TargetMode="External"/><Relationship Id="rId60" Type="http://schemas.openxmlformats.org/officeDocument/2006/relationships/hyperlink" Target="https://www.jurist.org/news/2026/03/us-government-sues-california-over-electric-vehicle-mandate/" TargetMode="External"/><Relationship Id="rId61" Type="http://schemas.openxmlformats.org/officeDocument/2006/relationships/hyperlink" Target="https://kapitalis.com/tunisie/2026/03/14/detroit-dormuz-les-pipelines-saoudien-et-emirati-sont-ils-une-alternative/" TargetMode="External"/><Relationship Id="rId62" Type="http://schemas.openxmlformats.org/officeDocument/2006/relationships/hyperlink" Target="https://www.seanews.com.tr/article/us-allies-reject-trumps-strait-of-hormuz-request-mmx5a5z8" TargetMode="External"/><Relationship Id="rId63" Type="http://schemas.openxmlformats.org/officeDocument/2006/relationships/hyperlink" Target="https://www.seanews.com.tr/article/commodores-debaters-warn-of-hormuz-risks-mmx59li3" TargetMode="External"/><Relationship Id="rId64" Type="http://schemas.openxmlformats.org/officeDocument/2006/relationships/hyperlink" Target="https://www.seanews.com.tr/article/us-issues-new-hormuz-security-advisory-mmx59sqd" TargetMode="External"/><Relationship Id="rId65" Type="http://schemas.openxmlformats.org/officeDocument/2006/relationships/hyperlink" Target="https://timenigeria.com/nnpc-moves-to-stabilise-fuel-supply-as-global-oil-shock-pressures-dangote-refinery/?utm_source=rss&amp;utm_medium=rss&amp;utm_campaign=nnpc-moves-to-stabilise-fuel-supply-as-global-oil-shock-pressures-dangote-refinery" TargetMode="External"/><Relationship Id="rId66" Type="http://schemas.openxmlformats.org/officeDocument/2006/relationships/hyperlink" Target="https://www.seanews.com.tr/article/oocl-to-impose-emergency-bunker-surcharge-mmx5b366" TargetMode="External"/><Relationship Id="rId67" Type="http://schemas.openxmlformats.org/officeDocument/2006/relationships/hyperlink" Target="https://www.staradvertiser.com/2026/03/19/hawaii-news/trump-orders-jones-act-waiver-amid-iran-war/" TargetMode="External"/><Relationship Id="rId68" Type="http://schemas.openxmlformats.org/officeDocument/2006/relationships/hyperlink" Target="https://www.bostonglobe.com/2026/03/14/world/some-fujairah-oil-operations-suspended-after-drone-attack/" TargetMode="External"/><Relationship Id="rId69" Type="http://schemas.openxmlformats.org/officeDocument/2006/relationships/hyperlink" Target="https://news.ltn.com.tw/news/world/breakingnews/5376032" TargetMode="External"/><Relationship Id="rId70" Type="http://schemas.openxmlformats.org/officeDocument/2006/relationships/hyperlink" Target="https://aawsat.com/%D8%A7%D9%84%D8%A7%D9%82%D8%AA%D8%B5%D8%A7%D8%AF/5253010-%D8%A2%D8%B3%D9%8A%D8%A7-%D8%AA%D8%B3%D8%AA%D8%B9%D8%AF-%D9%84%D8%A7%D8%B3%D8%AA%D9%82%D8%A8%D8%A7%D9%84-%D9%83%D9%85%D9%8A%D8%A7%D8%AA-%D9%82%D9%8A%D8%A7%D8%B3%D9%8A%D8%A9-%D9%85%D9%86-%D8%A7%D9%84%D9%88%D9%82%D9%88%D8%AF-%D8%A7%D9%84%D8%B1%D9%88%D8%B3%D9%8A-%D9%87%D8%B0%D8%A7-%D8%A7%D9%84%D8%B4%D9%87%D8%B1" TargetMode="External"/><Relationship Id="rId71" Type="http://schemas.openxmlformats.org/officeDocument/2006/relationships/hyperlink" Target="https://www.maritimegateway.com/russian-oil-pivots-to-india-seven-tankers-reroute-from-china-as-new-delhi-ramps-up-purchases/" TargetMode="External"/><Relationship Id="rId72" Type="http://schemas.openxmlformats.org/officeDocument/2006/relationships/hyperlink" Target="https://www.indiatoday.in/business/story/iran-war-wall-street-impact-us-stocks-nasdaq-down-jones-fall-oil-prices-fed-inflation-global-recession-risk-2884133-2026-03-19?utm_source=rss" TargetMode="External"/><Relationship Id="rId73" Type="http://schemas.openxmlformats.org/officeDocument/2006/relationships/hyperlink" Target="https://focustaiwan.tw/business/202603190015" TargetMode="External"/><Relationship Id="rId74" Type="http://schemas.openxmlformats.org/officeDocument/2006/relationships/hyperlink" Target="https://www.riotimesonline.com/ibovespa-falls-hawkish-fed-copom-cuts-selic/" TargetMode="External"/><Relationship Id="rId75" Type="http://schemas.openxmlformats.org/officeDocument/2006/relationships/hyperlink" Target="https://www.darnews.com/world/us-bombs-military-sites-on-iranian-island-as-trump-threatens-its-oil-infrastructure-5b410042" TargetMode="External"/><Relationship Id="rId76" Type="http://schemas.openxmlformats.org/officeDocument/2006/relationships/hyperlink" Target="https://www.aljazeera.com/news/2026/3/14/yemeni-ports-face-shipping-fee-hike-amid-iran-conflict?traffic_source=rss" TargetMode="External"/><Relationship Id="rId77" Type="http://schemas.openxmlformats.org/officeDocument/2006/relationships/hyperlink" Target="https://www.bostonglobe.com/2026/03/14/world/iran-oil-hub-strike-raises-fears-of-further-supply-upheaval/" TargetMode="External"/><Relationship Id="rId78" Type="http://schemas.openxmlformats.org/officeDocument/2006/relationships/hyperlink" Target="https://oilprice.com/Latest-Energy-News/World-News/Asian-Imports-of-Russian-Fuel-Oil-Are-Set-to-Hit-a-Record-High.html" TargetMode="External"/><Relationship Id="rId79" Type="http://schemas.openxmlformats.org/officeDocument/2006/relationships/hyperlink" Target="https://www.zeebiz.com/market-news/news-crude-oil-at-115-will-us-iran-israel-energy-war-push-prices-toward-150-392272" TargetMode="External"/><Relationship Id="rId80" Type="http://schemas.openxmlformats.org/officeDocument/2006/relationships/hyperlink" Target="https://www.globaltrademag.com/hormuz-blockade-triggers-global-fuel-oil-supply-crunch/" TargetMode="External"/><Relationship Id="rId81" Type="http://schemas.openxmlformats.org/officeDocument/2006/relationships/hyperlink" Target="https://pretorianews.co.za/business/2026-03-19-how-the-oil-shock-is-jeopardising-south-africas-economic-recovery/" TargetMode="External"/><Relationship Id="rId82" Type="http://schemas.openxmlformats.org/officeDocument/2006/relationships/hyperlink" Target="https://www.indiatvnews.com/news/world/kuwait-says-drone-attack-sparks-fire-at-oil-refinery-as-iran-intensifies-war-against-gulf-nations-2026-03-19-1034338" TargetMode="External"/><Relationship Id="rId83" Type="http://schemas.openxmlformats.org/officeDocument/2006/relationships/hyperlink" Target="https://www.maritimegateway.com/jag-laadki-beats-the-odds-indias-fourth-vessel-sails-home-through-conflict-zone-with-uae-crude/" TargetMode="External"/><Relationship Id="rId84" Type="http://schemas.openxmlformats.org/officeDocument/2006/relationships/hyperlink" Target="https://oilprice.com/Latest-Energy-News/World-News/Qatar-LNG-Infrastructure-Hit-Again-as-Gulf-Gas-Crisis-Deepens.html" TargetMode="External"/><Relationship Id="rId85" Type="http://schemas.openxmlformats.org/officeDocument/2006/relationships/hyperlink" Target="https://www.straitstimes.com/world/middle-east/kharg-island-struck-by-us-is-key-hub-for-iran-oil-exports" TargetMode="External"/><Relationship Id="rId86" Type="http://schemas.openxmlformats.org/officeDocument/2006/relationships/hyperlink" Target="https://businesstech.co.za/news/5-things/854359/warning-to-cape-town-residents-with-unpaid-municipal-bills-and-eskom-to-miss-important-target/" TargetMode="External"/><Relationship Id="rId87" Type="http://schemas.openxmlformats.org/officeDocument/2006/relationships/hyperlink" Target="https://www.capital.bg/politika_i_ikonomika/sviat/2026/03/19/4894112_fed_ostavi_lihvite_bez_promiana_no_ochakva_po-visoka/?ref=rss" TargetMode="External"/><Relationship Id="rId88" Type="http://schemas.openxmlformats.org/officeDocument/2006/relationships/hyperlink" Target="https://www.mufgresearch.com/fx/fx-daily-snapshot-19-march-2026/" TargetMode="External"/><Relationship Id="rId89" Type="http://schemas.openxmlformats.org/officeDocument/2006/relationships/hyperlink" Target="https://dinarchronicles.com/2026/03/19/david-lin-fed-forced-to-act-as-private-credit-bubble-collapses-banks-on-brink/" TargetMode="External"/><Relationship Id="rId90" Type="http://schemas.openxmlformats.org/officeDocument/2006/relationships/hyperlink" Target="https://www.investing.com/news/economy-news/swiss-national-bank-keeps-rates-at-zero-eyes-middle-east-conflict-4569941" TargetMode="External"/><Relationship Id="rId91" Type="http://schemas.openxmlformats.org/officeDocument/2006/relationships/hyperlink" Target="https://realinvestmentadvice.com/resources/blog/a-fed-balancing-act-oil-iran-slower-growth/" TargetMode="External"/><Relationship Id="rId92" Type="http://schemas.openxmlformats.org/officeDocument/2006/relationships/hyperlink" Target="https://www.thenationalherald.com/oil-and-natural-gas-prices-soar-as-iran-attacks-gulf-energy-facilities-brent-crude-nears-114/" TargetMode="External"/><Relationship Id="rId93" Type="http://schemas.openxmlformats.org/officeDocument/2006/relationships/hyperlink" Target="https://nypost.com/2026/03/13/us-news/nj-based-shipper-slams-barbaric-attack-on-tanker-vessel-by-extremist-iran-regime/" TargetMode="External"/><Relationship Id="rId94" Type="http://schemas.openxmlformats.org/officeDocument/2006/relationships/hyperlink" Target="https://www.awazthevoice.in/world-news/eu-scrambles-to-contain-energy-costs-from-war-in-middle-east-54774.html" TargetMode="External"/><Relationship Id="rId95" Type="http://schemas.openxmlformats.org/officeDocument/2006/relationships/hyperlink" Target="https://www.zeit.de/wirtschaft/2026-03/krieg-iran-ernergieinfrastruktur-erdgas-oel-preisanstieg-gxe" TargetMode="External"/><Relationship Id="rId96" Type="http://schemas.openxmlformats.org/officeDocument/2006/relationships/hyperlink" Target="https://www.azernews.az/region/255939.html" TargetMode="External"/><Relationship Id="rId97" Type="http://schemas.openxmlformats.org/officeDocument/2006/relationships/hyperlink" Target="https://lenta.ru/news/2026/03/19/rost-tsen-v-ssha-uskoritsya/" TargetMode="External"/><Relationship Id="rId98" Type="http://schemas.openxmlformats.org/officeDocument/2006/relationships/hyperlink" Target="https://en.yna.co.kr/view/AEN20260319006700315" TargetMode="External"/><Relationship Id="rId99" Type="http://schemas.openxmlformats.org/officeDocument/2006/relationships/hyperlink" Target="https://www.thehindubusinessline.com/markets/sensex-bleeds-over-1600-points-at-noon-as-war-oil-and-fed-tighten-their-grip/article70760941.ece" TargetMode="External"/><Relationship Id="rId100" Type="http://schemas.openxmlformats.org/officeDocument/2006/relationships/hyperlink" Target="https://www.thehindubusinessline.com/markets/gold/silver-futures-tumble-9031-to-239-lakhkg-amid-crude-oil-surge-fed-stance/article70760897.ece" TargetMode="External"/><Relationship Id="rId101" Type="http://schemas.openxmlformats.org/officeDocument/2006/relationships/hyperlink" Target="https://www.eldia.com/nota/2026-3-19-0-39-44-la-fed-frena-las-tasas-y-wall-street-se-hunde-por-el-shock-del-petroleo-el-mundo" TargetMode="External"/><Relationship Id="rId102" Type="http://schemas.openxmlformats.org/officeDocument/2006/relationships/hyperlink" Target="https://www.eldia.com/nota/2026-3-19-2-0-17-los-mercados-siguen-al-ritmo-de-la-guerra-en-iran-politica-y-economia" TargetMode="External"/><Relationship Id="rId103" Type="http://schemas.openxmlformats.org/officeDocument/2006/relationships/hyperlink" Target="https://www.vietnamplus.vn/iran-canh-bao-giai-doan-doi-dau-moi-gia-dau-the-gioi-vuot-110-usd-moi-thung-post1099816.vnp" TargetMode="External"/><Relationship Id="rId104" Type="http://schemas.openxmlformats.org/officeDocument/2006/relationships/hyperlink" Target="https://www.goodreturns.in/news/brent-crude-oil-crosses-110-mark-amid-iran-us-war-oil-prices-lpg-gas-crisis-to-deepen-1496967.html" TargetMode="External"/><Relationship Id="rId105" Type="http://schemas.openxmlformats.org/officeDocument/2006/relationships/hyperlink" Target="https://scroll.in/latest/1091476/stock-market-crashes-further-as-west-asia-conflict-intensifies?utm_source=rss&amp;utm_medium=public" TargetMode="External"/><Relationship Id="rId106" Type="http://schemas.openxmlformats.org/officeDocument/2006/relationships/hyperlink" Target="https://www.staradvertiser.com/2026/03/13/hawaii-news/more-marines-warships-deploy-to-middle-east-as-iran-attacks-shipping/" TargetMode="External"/><Relationship Id="rId107" Type="http://schemas.openxmlformats.org/officeDocument/2006/relationships/hyperlink" Target="https://www.cbsnews.com/video/hegseth-says-iran-showing-sheer-desperation-in-strait-of-hormuz-as-oil-tankers-remain-stuck/" TargetMode="External"/><Relationship Id="rId108" Type="http://schemas.openxmlformats.org/officeDocument/2006/relationships/hyperlink" Target="https://www.thehindubusinessline.com/markets/forex/rupee-weakens-in-ndf-set-to-slide-past-93-as-oil-surges/article70760733.ece" TargetMode="External"/><Relationship Id="rId109" Type="http://schemas.openxmlformats.org/officeDocument/2006/relationships/hyperlink" Target="https://www.thehindubusinessline.com/news/world/strait-of-hormuz-has-been-disrupted-before-a-look-at-past-moments-that-threatened-oil-flows/article70760861.ece" TargetMode="External"/><Relationship Id="rId110" Type="http://schemas.openxmlformats.org/officeDocument/2006/relationships/hyperlink" Target="https://www.thehindubusinessline.com/blexplainer/all-you-want-to-know-about-indias-crude-oil-and-gas-reserves-and-why-we-are-lagging-on-this-count/article70760627.ece" TargetMode="External"/><Relationship Id="rId111" Type="http://schemas.openxmlformats.org/officeDocument/2006/relationships/hyperlink" Target="https://www.dailymail.co.uk/yourmoney/article-15644299/gdp-report-fourth-quarter-2025-recession-stagflation-fears.html?ns_mchannel=rss&amp;ns_campaign=1490&amp;ito=1490" TargetMode="External"/><Relationship Id="rId112" Type="http://schemas.openxmlformats.org/officeDocument/2006/relationships/hyperlink" Target="https://www.actionforex.com/contributors/fundamental-analysis/633838-no-one-knows/" TargetMode="External"/><Relationship Id="rId113" Type="http://schemas.openxmlformats.org/officeDocument/2006/relationships/hyperlink" Target="https://www.eanlibya.com/%D8%A3%D8%B3%D8%B9%D8%A7%D8%B1-%D8%A7%D9%84%D9%86%D9%81%D8%B7-%D8%AA%D8%B1%D8%AA%D9%81%D8%B9-%D8%A8%D8%B9%D8%AF-%D8%A7%D9%84%D8%AA%D8%B5%D8%B9%D9%8A%D8%AF-%D8%A7%D9%84%D8%A5%D9%8A%D8%B1%D8%A7%D9%86/" TargetMode="External"/><Relationship Id="rId114" Type="http://schemas.openxmlformats.org/officeDocument/2006/relationships/hyperlink" Target="https://www.eanlibya.com/%D8%A5%D9%8A%D8%B1%D8%A7%D9%86-%D8%AA%D8%B3%D8%AA%D9%87%D8%AF%D9%81-%D8%A3%D9%83%D8%A8%D8%B1-%D9%85%D9%86%D8%B4%D8%A3%D8%A9-%D8%BA%D8%A7%D8%B2-%D9%81%D9%8A-%D9%82%D8%B7%D8%B1-%D9%88%D8%AA%D8%B5%D8%B9/" TargetMode="External"/><Relationship Id="rId115" Type="http://schemas.openxmlformats.org/officeDocument/2006/relationships/hyperlink" Target="https://www.zawya.com/en/news/insights/first-an-oil-shock-now-a-strong-dollar-surprise-mcgeever-pi70zlje" TargetMode="External"/><Relationship Id="rId116" Type="http://schemas.openxmlformats.org/officeDocument/2006/relationships/hyperlink" Target="https://watananews.com/518682/" TargetMode="External"/><Relationship Id="rId117" Type="http://schemas.openxmlformats.org/officeDocument/2006/relationships/hyperlink" Target="https://watananews.com/518697/" TargetMode="External"/><Relationship Id="rId118" Type="http://schemas.openxmlformats.org/officeDocument/2006/relationships/hyperlink" Target="https://www.tehrantimes.com/news/524783/Iran-poised-to-respond-to-US-Israeli-strikes-on-energy-infrastructure" TargetMode="External"/><Relationship Id="rId119" Type="http://schemas.openxmlformats.org/officeDocument/2006/relationships/hyperlink" Target="https://uk.news.yahoo.com/iran-must-not-allowed-hold-170508125.html" TargetMode="External"/><Relationship Id="rId120" Type="http://schemas.openxmlformats.org/officeDocument/2006/relationships/hyperlink" Target="https://newstodaynet.com/2026/03/19/canada-pushes-g7-plan-to-de-escalate-iran-war/" TargetMode="External"/><Relationship Id="rId121" Type="http://schemas.openxmlformats.org/officeDocument/2006/relationships/hyperlink" Target="https://www.computerworld.com/article/4147147/middle-east-conflict-set-to-hit-global-it-spending-idc-warns.html" TargetMode="External"/><Relationship Id="rId122" Type="http://schemas.openxmlformats.org/officeDocument/2006/relationships/hyperlink" Target="https://timesofindia.indiatimes.com/world/middle-east/israel-bombs-south-pars-why-does-this-gas-field-matter-so-much-to-iran-and-the-world/articleshow/129670355.cms" TargetMode="External"/><Relationship Id="rId123" Type="http://schemas.openxmlformats.org/officeDocument/2006/relationships/hyperlink" Target="https://en.mehrnews.com/news/242736/Iran-conducts-63rd-wave-of-Operation-True-Promise-4" TargetMode="External"/><Relationship Id="rId124" Type="http://schemas.openxmlformats.org/officeDocument/2006/relationships/hyperlink" Target="https://www.devdiscourse.com/article/headlines/3842999-drone-attacks-ignite-kuwaiti-oil-refineries" TargetMode="External"/><Relationship Id="rId125" Type="http://schemas.openxmlformats.org/officeDocument/2006/relationships/hyperlink" Target="https://www.indiandefensenews.in/2026/03/iranian-missiles-batter-qatars-ras.html" TargetMode="External"/><Relationship Id="rId126" Type="http://schemas.openxmlformats.org/officeDocument/2006/relationships/hyperlink" Target="https://www.indiandefensenews.in/2026/03/indian-navy-deploys-extra-warships-to.html" TargetMode="External"/><Relationship Id="rId127" Type="http://schemas.openxmlformats.org/officeDocument/2006/relationships/hyperlink" Target="https://anytvnews.com/world/saudi-arabia-news-big-meeting-of-12-countries-in-riyadh-strong-condemnation-of-irans-attacks-and-gulf-countries-warned/" TargetMode="External"/><Relationship Id="rId128" Type="http://schemas.openxmlformats.org/officeDocument/2006/relationships/hyperlink" Target="https://timeskuwait.com/operational-unit-at-mina-abdullah-refinery-hit-by-enemy-drone/" TargetMode="External"/><Relationship Id="rId129" Type="http://schemas.openxmlformats.org/officeDocument/2006/relationships/hyperlink" Target="https://www.tv4.se/artikel/35wActhUVcYkJt0JAP6jfm/trump-hotar-spraenga-vaerldens-stoersta-oljefaelt" TargetMode="External"/><Relationship Id="rId130" Type="http://schemas.openxmlformats.org/officeDocument/2006/relationships/hyperlink" Target="https://www.zawya.com/en/business/energy/iraq-focused-gulf-keystone-petroleum-suspends-2026-financial-guidance-on-war-concerns-tvqpmu6c" TargetMode="External"/><Relationship Id="rId131" Type="http://schemas.openxmlformats.org/officeDocument/2006/relationships/hyperlink" Target="https://www.capitalfm.co.ke/news/2026/03/oil-crosses-110-a-barrel-after-gas-field-strike/" TargetMode="External"/><Relationship Id="rId132" Type="http://schemas.openxmlformats.org/officeDocument/2006/relationships/hyperlink" Target="https://www.mirror.co.uk/news/world-news/donald-trump-iran-qatar-live-36889803" TargetMode="External"/><Relationship Id="rId133" Type="http://schemas.openxmlformats.org/officeDocument/2006/relationships/hyperlink" Target="https://www.newsghana.com.gh/gsa-probes-early-war-risk-surcharges-as-shipping-costs-rise/" TargetMode="External"/><Relationship Id="rId134" Type="http://schemas.openxmlformats.org/officeDocument/2006/relationships/hyperlink" Target="https://www.tehrantimes.com/news/524777/US-opinions-to-confront-closing-of-Hormuz-Strait-not-operational" TargetMode="External"/><Relationship Id="rId135" Type="http://schemas.openxmlformats.org/officeDocument/2006/relationships/hyperlink" Target="https://investinglive.com/news/us-explores-use-of-govt-insurance-in-escorting-ships-through-strait-of-hormuz-report-20260319/" TargetMode="External"/><Relationship Id="rId136" Type="http://schemas.openxmlformats.org/officeDocument/2006/relationships/hyperlink" Target="https://mybroadband.co.za/news/motoring/634402-good-news-about-petrol-and-diesel-in-south-africa-for-now.html" TargetMode="External"/><Relationship Id="rId137" Type="http://schemas.openxmlformats.org/officeDocument/2006/relationships/hyperlink" Target="https://www.channelnewsasia.com/east-asia/japan-usa-summit-talks-takaichi-trump-strait-hormuz-iran-war-6003781" TargetMode="External"/><Relationship Id="rId138" Type="http://schemas.openxmlformats.org/officeDocument/2006/relationships/hyperlink" Target="https://economictimes.indiatimes.com/markets/stocks/news/indigo-asian-paints-other-crude-sensitive-shares-plunge-up-to-4-as-oil-soars-back-above-110/articleshow/129672845.cms" TargetMode="External"/><Relationship Id="rId139" Type="http://schemas.openxmlformats.org/officeDocument/2006/relationships/hyperlink" Target="https://www.zawya.com/en/business/energy/saudi-aramco-exxon-refinery-samref-in-saudi-arabias-yanbu-targeted-source-says-epgzbz5t" TargetMode="External"/><Relationship Id="rId140" Type="http://schemas.openxmlformats.org/officeDocument/2006/relationships/hyperlink" Target="https://www.sondakika.com/ekonomi/haber-abd-ham-petrol-stoklari-6-2-milyon-varil-artti-19670719/" TargetMode="External"/><Relationship Id="rId141" Type="http://schemas.openxmlformats.org/officeDocument/2006/relationships/hyperlink" Target="https://blog.gettransport.com/news/mexico-national-guard-transport-impacts/" TargetMode="External"/><Relationship Id="rId142" Type="http://schemas.openxmlformats.org/officeDocument/2006/relationships/hyperlink" Target="https://qazinform.com/news/s-korea-secures-extra-supply-of-crude-oil-from-uae-presidential-aide-5abad8" TargetMode="External"/><Relationship Id="rId143" Type="http://schemas.openxmlformats.org/officeDocument/2006/relationships/hyperlink" Target="https://www.peoplenews.tw/articles/hot-news/21981" TargetMode="External"/><Relationship Id="rId144" Type="http://schemas.openxmlformats.org/officeDocument/2006/relationships/hyperlink" Target="https://www.nzz.ch/meinung/angriff-auf-die-golfstaaten-usa-und-israel-gestaerkt-china-blamiert-ld.1929872" TargetMode="External"/><Relationship Id="rId145" Type="http://schemas.openxmlformats.org/officeDocument/2006/relationships/hyperlink" Target="https://thanhnien.vn/vi-sao-vu-tan-cong-mo-khi-iran-la-buoc-leo-thang-cuc-lon-185260319111201153.htm" TargetMode="External"/><Relationship Id="rId146" Type="http://schemas.openxmlformats.org/officeDocument/2006/relationships/hyperlink" Target="https://arynews.tv/qatar-orders-iranian-diplomats-to-leave-country-within-24-hours" TargetMode="External"/><Relationship Id="rId147" Type="http://schemas.openxmlformats.org/officeDocument/2006/relationships/hyperlink" Target="https://e24.no/boers-og-finans/i/y5Ewja/oljeprisen-fortsetter-opp-etter-flere-angrep-mot-energianlegg" TargetMode="External"/><Relationship Id="rId148" Type="http://schemas.openxmlformats.org/officeDocument/2006/relationships/hyperlink" Target="https://en.protothema.gr/2026/03/19/iran-attacked-the-us-embassy-in-iraq-with-drones-and-rockets-israel-pounds-lebanon-and-sends-new-ground-forces-update/" TargetMode="External"/><Relationship Id="rId149" Type="http://schemas.openxmlformats.org/officeDocument/2006/relationships/hyperlink" Target="https://mediaindonesia.com/internasional/872140/iran-balas-serangan-infrastruktur-energi-teluk-jadi-sasaran" TargetMode="External"/><Relationship Id="rId150" Type="http://schemas.openxmlformats.org/officeDocument/2006/relationships/hyperlink" Target="https://www.africaninsider.com/world/middle-east-war-latest-iran-executions-gas-strikes-fuel-tensions/" TargetMode="External"/><Relationship Id="rId151" Type="http://schemas.openxmlformats.org/officeDocument/2006/relationships/hyperlink" Target="https://www.litefinance.org/blog/analysts-opinions/eurusd-forecast-and-price-prediction/us-dollar-rallies-after-fed-keeps-rates-unchanged-forecast-as-of-19032026/" TargetMode="External"/><Relationship Id="rId152" Type="http://schemas.openxmlformats.org/officeDocument/2006/relationships/hyperlink" Target="https://www.freemalaysiatoday.com/category/business/2026/03/19/cathay-suspends-dubai-riyadh-flights-over-middle-east-war" TargetMode="External"/><Relationship Id="rId153" Type="http://schemas.openxmlformats.org/officeDocument/2006/relationships/hyperlink" Target="https://news.abplive.com/news/world/after-qatar-s-lng-plant-saudi-aramco-s-samref-refinery-in-yanbu-targeted-in-aerial-attack-1831965" TargetMode="External"/><Relationship Id="rId154" Type="http://schemas.openxmlformats.org/officeDocument/2006/relationships/hyperlink" Target="https://www.nationalheraldindia.com/international/donald-trump-warns-iran-of-strike-on-southpars-gas-field-if-qatar-attacks-persist" TargetMode="External"/><Relationship Id="rId155" Type="http://schemas.openxmlformats.org/officeDocument/2006/relationships/hyperlink" Target="https://www.babypips.com/analysis/headlines-the-fed-didnt-move-rates-markets-moved-anyway-heres-why-2026-03-19" TargetMode="External"/><Relationship Id="rId156" Type="http://schemas.openxmlformats.org/officeDocument/2006/relationships/hyperlink" Target="https://news.abplive.com/business/oil-prices-today-crude-soars-israel-iran-strikes-gulf-energy-infrastructure-what-it-means-for-india-1831944" TargetMode="External"/><Relationship Id="rId157" Type="http://schemas.openxmlformats.org/officeDocument/2006/relationships/hyperlink" Target="https://www.analyticsinsight.net/business/gold-silver-tumble-after-fed-pause-festive-buying-hopes-hold" TargetMode="External"/><Relationship Id="rId158" Type="http://schemas.openxmlformats.org/officeDocument/2006/relationships/hyperlink" Target="https://www.nationalheraldindia.com/international/french-president-emmanuel-macron-calls-for-ending-raids-on-civilian-infrastructure-in-west-asia" TargetMode="External"/><Relationship Id="rId159" Type="http://schemas.openxmlformats.org/officeDocument/2006/relationships/hyperlink" Target="https://www.theguardian.com/business/live/2026/mar/19/bank-of-england-interest-rates-decision-hold-inflation-oil-gas-iran-wage-growth-slows-latest-news-updates" TargetMode="External"/><Relationship Id="rId160" Type="http://schemas.openxmlformats.org/officeDocument/2006/relationships/hyperlink" Target="https://www.sondakika.com/ekonomi/haber-dolar-tl-yukseliste-19670901/" TargetMode="External"/><Relationship Id="rId161" Type="http://schemas.openxmlformats.org/officeDocument/2006/relationships/hyperlink" Target="https://pakobserver.net/regional-fms-urge-iran-to-stop-attacks-in-gulf-amid-strikes-on-energy-infrastructure/" TargetMode="External"/><Relationship Id="rId162" Type="http://schemas.openxmlformats.org/officeDocument/2006/relationships/hyperlink" Target="https://coingape.com/fomc-meeting-highlights-march-2026-fed-expects-one-rate-cut-pce-inflation-at-2-7/" TargetMode="External"/><Relationship Id="rId163" Type="http://schemas.openxmlformats.org/officeDocument/2006/relationships/hyperlink" Target="https://jamaicainquirer.com/iran-war-what-is-happening-on-day-20-of-us-israel-attacks/" TargetMode="External"/><Relationship Id="rId164" Type="http://schemas.openxmlformats.org/officeDocument/2006/relationships/hyperlink" Target="https://www.india.com/news/world/mojtaba-khamenei-saudi-arabia-iran-israel-united-states-donald-trump-white-house-faisal-bin-farhan-gulf-countries-riyadh-qatar-lpg-crisis-8348420/" TargetMode="External"/><Relationship Id="rId165" Type="http://schemas.openxmlformats.org/officeDocument/2006/relationships/hyperlink" Target="https://www.gandul.ro/international/explozie-pe-piata-petrolului-pretul-barilului-pe-brent-a-ajuns-la-112-dolari-dupa-atacurile-iranului-asupra-infrastructurii-energetice-din-golf-20833988" TargetMode="External"/><Relationship Id="rId166" Type="http://schemas.openxmlformats.org/officeDocument/2006/relationships/hyperlink" Target="https://hotnews.ro/petrolul-a-revenit-la-112-dolari-pe-baril-dupa-ce-zacamantul-de-gaze-din-iran-a-fost-afectat-2197664" TargetMode="External"/><Relationship Id="rId167" Type="http://schemas.openxmlformats.org/officeDocument/2006/relationships/hyperlink" Target="https://e24.no/energi-og-klima/i/9p3w7M/gassprisen-til-himmels-igjen" TargetMode="External"/><Relationship Id="rId168" Type="http://schemas.openxmlformats.org/officeDocument/2006/relationships/hyperlink" Target="https://mediaindonesia.com/internasional/872113/harga-minyak-naik-drastis-di-tengah-klaim-berbeda-as-israel" TargetMode="External"/><Relationship Id="rId169" Type="http://schemas.openxmlformats.org/officeDocument/2006/relationships/hyperlink" Target="https://hindi.oneindia.com/news/international/qatar-declares-iranian-attaches-persona-non-grata-after-gas-hub-strike-1522447.html" TargetMode="External"/><Relationship Id="rId170" Type="http://schemas.openxmlformats.org/officeDocument/2006/relationships/hyperlink" Target="https://sana.sy/international/2429974/" TargetMode="External"/><Relationship Id="rId171" Type="http://schemas.openxmlformats.org/officeDocument/2006/relationships/hyperlink" Target="https://sana.sy/international/2430016/" TargetMode="External"/><Relationship Id="rId172" Type="http://schemas.openxmlformats.org/officeDocument/2006/relationships/hyperlink" Target="https://www.sondakika.com/yerel/haber-ras-laffan-da-gizemli-cisim-isabet-etti-19670699/" TargetMode="External"/><Relationship Id="rId173" Type="http://schemas.openxmlformats.org/officeDocument/2006/relationships/hyperlink" Target="https://businessplus.ie/news/iran-wages-full-scale-economic-war/" TargetMode="External"/><Relationship Id="rId174" Type="http://schemas.openxmlformats.org/officeDocument/2006/relationships/hyperlink" Target="https://www.businesstoday.in/markets/stocks/story/hpcl-petronet-lng-bpcl-ioc-gail-oil-india-oil-gas-stocks-tumble-up-to-7-on-west-asia-war-521327-2026-03-19?utm_source=rssfeed" TargetMode="External"/><Relationship Id="rId175" Type="http://schemas.openxmlformats.org/officeDocument/2006/relationships/hyperlink" Target="https://www.xaluannews.com/modules.php?name=News&amp;file=article&amp;sid=3739574" TargetMode="External"/><Relationship Id="rId176" Type="http://schemas.openxmlformats.org/officeDocument/2006/relationships/hyperlink" Target="https://www.nationalheraldindia.com/international/prolonged-middle-east-conflict-could-disrupt-global-oil-supplies-new-zealand-pm-christopher-luxon" TargetMode="External"/><Relationship Id="rId177" Type="http://schemas.openxmlformats.org/officeDocument/2006/relationships/hyperlink" Target="https://www.aa.com.tr/en/energy/oil/us-crude-oil-inventories-up-by-14-for-week-ending-march-13/55650" TargetMode="External"/><Relationship Id="rId178" Type="http://schemas.openxmlformats.org/officeDocument/2006/relationships/hyperlink" Target="https://www.farmersweekly.co.za/agri-news/south-africa/global-pressures-spark-diesel-shortages-and-price-concerns/#utm_source=rss&amp;utm_medium=rss&amp;utm_campaign=global-pressures-spark-diesel-shortages-and-price-concerns" TargetMode="External"/><Relationship Id="rId179" Type="http://schemas.openxmlformats.org/officeDocument/2006/relationships/hyperlink" Target="https://www.logisticsinsider.in/iran-strike-world-largest-lng-hub-impact-india-gas-supply/" TargetMode="External"/><Relationship Id="rId180" Type="http://schemas.openxmlformats.org/officeDocument/2006/relationships/hyperlink" Target="https://www.hameensanomat.fi/uutissuomalainen/9311826" TargetMode="External"/><Relationship Id="rId181" Type="http://schemas.openxmlformats.org/officeDocument/2006/relationships/hyperlink" Target="https://www.elsiglodetorreon.com.mx/noticia/2026/iran-amenaza-con-destruir-el-sector-energetico-del-golfo-tras-ataques-recientes.html" TargetMode="External"/><Relationship Id="rId182" Type="http://schemas.openxmlformats.org/officeDocument/2006/relationships/hyperlink" Target="https://www.dawn.com/news/1983661/ministerial-meeting-calls-on-iran-to-immediately-and-unconditionally-halt-attacks-in-gulf" TargetMode="External"/><Relationship Id="rId183" Type="http://schemas.openxmlformats.org/officeDocument/2006/relationships/hyperlink" Target="https://meyka.com/blog/march-19-trumpiran-clash-puts-hormuz-at-risk-sdf-dispatch-tied-to-truce-1903/" TargetMode="External"/><Relationship Id="rId184" Type="http://schemas.openxmlformats.org/officeDocument/2006/relationships/hyperlink" Target="https://www.minotdailynews.com/opinion/national-columnists/2026/03/iran-challenges-u-s-shipping-power/" TargetMode="External"/><Relationship Id="rId185" Type="http://schemas.openxmlformats.org/officeDocument/2006/relationships/hyperlink" Target="https://newsable.asianetnews.com/world/no-more-israeli-attacks-unless-trump-warns-iran-after-qatar-lng-strike-articleshow-g7u1hgl" TargetMode="External"/><Relationship Id="rId186" Type="http://schemas.openxmlformats.org/officeDocument/2006/relationships/hyperlink" Target="https://www.vanguardngr.com/2026/03/m-east-crisis-israel-eliminates-irans-intel-chief-tehran-vows-revenge/" TargetMode="External"/><Relationship Id="rId187" Type="http://schemas.openxmlformats.org/officeDocument/2006/relationships/hyperlink" Target="https://tribune.com.pk/story/2598407/saudi-arabia-reserves-right-to-military-action-against-iran-fm" TargetMode="External"/><Relationship Id="rId188" Type="http://schemas.openxmlformats.org/officeDocument/2006/relationships/hyperlink" Target="https://www.businesstoday.in/world/story/us-israel-iran-war-live-updates-middle-east-tension-dubai-tehran-strait-of-hormuz-donald-trump-marco-rubio-south-pars-gas-field-west-asia-mojtaba-khamenei-benjamin-netanyahu-521307-2026-03-19?utm_source=rssfeed" TargetMode="External"/><Relationship Id="rId189" Type="http://schemas.openxmlformats.org/officeDocument/2006/relationships/hyperlink" Target="https://www.businesstoday.in/bt-tv/whats-hot/video/all-out-escalation-us-strikes-iran-as-israel-eliminates-key-commanders-521324-2026-03-19?utm_source=rssfeed" TargetMode="External"/><Relationship Id="rId190" Type="http://schemas.openxmlformats.org/officeDocument/2006/relationships/hyperlink" Target="https://www.businesstoday.in/markets/stocks/story/indian-crude-oil-basket-hits-14609-per-barrel-how-it-will-impact-india-521352-2026-03-19?utm_source=rssfeed" TargetMode="External"/><Relationship Id="rId191" Type="http://schemas.openxmlformats.org/officeDocument/2006/relationships/hyperlink" Target="https://www.elclarin.cl/2026/03/19/ataques-a-los-yacimientos-de-gas-en-iran-y-qatar-la-guerra-entra-en-su-fase-mas-peligrosa/" TargetMode="External"/><Relationship Id="rId192" Type="http://schemas.openxmlformats.org/officeDocument/2006/relationships/hyperlink" Target="https://www.elsiglodetorreon.com.mx/noticia/2026/eu-no-sabia-que-israel-atacaria-el-campo-de-gas-irani-trump-advierte-con-destruirlo-si-iran-escala.html" TargetMode="External"/><Relationship Id="rId193" Type="http://schemas.openxmlformats.org/officeDocument/2006/relationships/hyperlink" Target="https://www.businesstoday.in/latest/economy/story/us-federal-reserve-keeps-benchmark-interest-rates-unchanged-521302-2026-03-19?utm_source=rssfeed" TargetMode="External"/><Relationship Id="rId194" Type="http://schemas.openxmlformats.org/officeDocument/2006/relationships/hyperlink" Target="https://www.sanjuandailystar.com/post/stocks-slump-after-fed-keeps-rates-unchanged-as-oil-prices-climb" TargetMode="External"/><Relationship Id="rId195" Type="http://schemas.openxmlformats.org/officeDocument/2006/relationships/hyperlink" Target="https://blog.gettransport.com/news/us-justice-department-seizure-oil-tanker-skipper/" TargetMode="External"/><Relationship Id="rId196" Type="http://schemas.openxmlformats.org/officeDocument/2006/relationships/hyperlink" Target="https://www.seanews.com.tr/article/iran-strikes-worlds-largest-lng-terminal-ras-laffan-mmwvwcnt" TargetMode="External"/><Relationship Id="rId197" Type="http://schemas.openxmlformats.org/officeDocument/2006/relationships/hyperlink" Target="https://www.orissapost.com/uae-condemns-irans-attack-on-habshan-gas-facility-suspends-operations/" TargetMode="External"/><Relationship Id="rId198" Type="http://schemas.openxmlformats.org/officeDocument/2006/relationships/hyperlink" Target="https://www.sofx.com/riyadh-residents-receive-first-hostile-threat-alert-as-iran-strikes-saudi-capital-ahead-of-regional-summit/?utm_source=rss&amp;utm_medium=rss&amp;utm_campaign=riyadh-residents-receive-first-hostile-threat-alert-as-iran-strikes-saudi-capital-ahead-of-regional-summit" TargetMode="External"/><Relationship Id="rId199" Type="http://schemas.openxmlformats.org/officeDocument/2006/relationships/hyperlink" Target="https://www.thisdaylive.com/2026/03/19/crude-price-crosses-110-as-iran-vows-retaliation-after-attack-on-oil-facilities/" TargetMode="External"/><Relationship Id="rId200" Type="http://schemas.openxmlformats.org/officeDocument/2006/relationships/hyperlink" Target="https://streamlinefeed.co.ke/news/regional-conflict-strikes-critical-middle-east-energy-infrastructure" TargetMode="External"/><Relationship Id="rId201" Type="http://schemas.openxmlformats.org/officeDocument/2006/relationships/hyperlink" Target="https://kibrisgazetesi.com/petrolde-enerji-tesislerinin-vurulmasiyla-sert-yukselis/" TargetMode="External"/><Relationship Id="rId202" Type="http://schemas.openxmlformats.org/officeDocument/2006/relationships/hyperlink" Target="https://haitigazette.com/could-oil-hit-200-a-barrel-analysts-no-longer-think-its-far-fetched/" TargetMode="External"/><Relationship Id="rId203" Type="http://schemas.openxmlformats.org/officeDocument/2006/relationships/hyperlink" Target="https://www.capitalbrief.com/newsletter/strait-jacket-cfba64d1-dbed-428e-a601-38cdd770f67d/" TargetMode="External"/><Relationship Id="rId204" Type="http://schemas.openxmlformats.org/officeDocument/2006/relationships/hyperlink" Target="https://ca.news.yahoo.com/iran-war-left-europe-facing-060015812.html" TargetMode="External"/><Relationship Id="rId205" Type="http://schemas.openxmlformats.org/officeDocument/2006/relationships/hyperlink" Target="https://aawsat.com/%D8%A7%D9%84%D8%A7%D9%82%D8%AA%D8%B5%D8%A7%D8%AF/5252934-%D8%A8%D8%B1%D9%86%D8%AA-%D9%8A%D9%82%D9%81%D8%B2-%D9%81%D9%88%D9%82-112-%D8%AF%D9%88%D9%84%D8%A7%D8%B1%D8%A7%D9%8B-%D8%A8%D8%B9%D8%AF-%D8%A7%D8%B3%D8%AA%D9%87%D8%AF%D8%A7%D9%81-%D9%85%D9%86%D8%B4%D8%A2%D8%AA-%D8%B7%D8%A7%D9%82%D8%A9-%D8%AE%D9%84%D9%8A%D8%AC%D9%8A%D8%A9" TargetMode="External"/><Relationship Id="rId206" Type="http://schemas.openxmlformats.org/officeDocument/2006/relationships/hyperlink" Target="https://ec.ltn.com.tw/article/breakingnews/5375238" TargetMode="External"/><Relationship Id="rId207" Type="http://schemas.openxmlformats.org/officeDocument/2006/relationships/hyperlink" Target="https://www.irishnews.com/news/world/us-orders-2500-marines-and-assault-ship-to-middle-east-3G2RFZ3QK5MGPKAW6AZZSPNFBI/" TargetMode="External"/><Relationship Id="rId208" Type="http://schemas.openxmlformats.org/officeDocument/2006/relationships/hyperlink" Target="https://www.dostor.org/5465395" TargetMode="External"/><Relationship Id="rId209" Type="http://schemas.openxmlformats.org/officeDocument/2006/relationships/hyperlink" Target="https://newstodaynet.com/2026/03/19/iran-conflict-sparks-regional-firestorm/" TargetMode="External"/><Relationship Id="rId210" Type="http://schemas.openxmlformats.org/officeDocument/2006/relationships/hyperlink" Target="https://www.sofx.com/u-s-drops-new-5000-lb-bunker-busters-on-iranian-anti-ship-missile-sites-near-hormuz/?utm_source=rss&amp;utm_medium=rss&amp;utm_campaign=u-s-drops-new-5000-lb-bunker-busters-on-iranian-anti-ship-missile-sites-near-hormuz" TargetMode="External"/><Relationship Id="rId211" Type="http://schemas.openxmlformats.org/officeDocument/2006/relationships/hyperlink" Target="https://www.sofx.com/israel-hits-major-iranian-gas-facility-iran-vows-strikes-on-gulf-energy-sites/?utm_source=rss&amp;utm_medium=rss&amp;utm_campaign=israel-hits-major-iranian-gas-facility-iran-vows-strikes-on-gulf-energy-sites" TargetMode="External"/><Relationship Id="rId212" Type="http://schemas.openxmlformats.org/officeDocument/2006/relationships/hyperlink" Target="https://cryptonews.com.au/news/fed-holds-rates-at-3-75-as-inflation-outlook-rises-and-bitcoin-slides-below-71k-133316/" TargetMode="External"/><Relationship Id="rId213" Type="http://schemas.openxmlformats.org/officeDocument/2006/relationships/hyperlink" Target="https://www.juancole.com/2026/03/taskforce-falling-globally.html" TargetMode="External"/><Relationship Id="rId214" Type="http://schemas.openxmlformats.org/officeDocument/2006/relationships/hyperlink" Target="https://www.timesofisrael.com/kuwait-says-10-hezbollah-operatives-nabbed-for-alleged-plot-to-attack-vital-installations/" TargetMode="External"/><Relationship Id="rId215" Type="http://schemas.openxmlformats.org/officeDocument/2006/relationships/hyperlink" Target="https://www.bahrainnews.net/news/278930727/after-qatar-abu-dhabi-on-iran-target-abu-dhabi-halts-gas-facility-operations-after-missile-debris-incident" TargetMode="External"/><Relationship Id="rId216" Type="http://schemas.openxmlformats.org/officeDocument/2006/relationships/hyperlink" Target="https://www.handelsblatt.com/politik/international/iran-krieg-abu-dhabi-schliesst-oelfeld-und-gasanlage/100136895.html" TargetMode="External"/><Relationship Id="rId217" Type="http://schemas.openxmlformats.org/officeDocument/2006/relationships/hyperlink" Target="https://aawsat.com/%D8%A7%D9%84%D8%B9%D8%A7%D9%84%D9%85/%D8%A7%D9%84%D9%88%D9%84%D8%A7%D9%8A%D8%A7%D8%AA-%D8%A7%D9%84%D9%85%D8%AA%D8%AD%D8%AF%D8%A9%E2%80%8B/5252930-%D8%AA%D8%B1%D9%85%D8%A8-%D9%8A%D8%AA%D9%88%D8%B9%D8%AF-%D8%A8%D8%AA%D8%AF%D9%85%D9%8A%D8%B1-%D8%AD%D9%82%D9%84-%D8%A8%D8%A7%D8%B1%D8%B3-%D8%A7%D9%84%D8%AC%D9%86%D9%88%D8%A8%D9%8A-%D8%A5%D8%B0%D8%A7-%D8%B6%D8%B1%D8%A8%D8%AA-%D8%A5%D9%8A%D8%B1%D8%A7%D9%86-%D9%85%D9%86%D8%B4%D8%A2%D8%AA-%D9%82%D8%B7%D8%B1-%D9%84%D9%84%D8%BA%D8%A7%D8%B2" TargetMode="External"/><Relationship Id="rId218" Type="http://schemas.openxmlformats.org/officeDocument/2006/relationships/hyperlink" Target="https://japantoday.com/category/world/tehran-intensifies-attacks-on-gulf-energy-facilities-after-israel-hits-iranian-gas-field" TargetMode="External"/><Relationship Id="rId219" Type="http://schemas.openxmlformats.org/officeDocument/2006/relationships/hyperlink" Target="https://fd.nl/economie/1590061/enige-beleid-dat-echt-co-vermindert-staat-ineens-ter-discussie" TargetMode="External"/><Relationship Id="rId220" Type="http://schemas.openxmlformats.org/officeDocument/2006/relationships/hyperlink" Target="https://www.thenewslens.com/article/265851" TargetMode="External"/><Relationship Id="rId221" Type="http://schemas.openxmlformats.org/officeDocument/2006/relationships/hyperlink" Target="https://kienthuc.net.vn/nato-eu-tu-choi-tham-gia-bao-ve-eo-bien-hormuz-truoc-cang-thang-leo-thang-post1609529.html" TargetMode="External"/><Relationship Id="rId222" Type="http://schemas.openxmlformats.org/officeDocument/2006/relationships/hyperlink" Target="https://www.indiatoday.in/world/story/us-iran-israel-war-middle-east-trump-tehran-south-pars-qatar-attack-west-asia-2883993-2026-03-19?utm_source=rss" TargetMode="External"/><Relationship Id="rId223" Type="http://schemas.openxmlformats.org/officeDocument/2006/relationships/hyperlink" Target="https://www.indiatoday.in/world/story/the-million-year-accident-biography-of-strait-of-hormuz-chokepoint-that-rules-world-2883264-2026-03-19?utm_source=rss" TargetMode="External"/><Relationship Id="rId224" Type="http://schemas.openxmlformats.org/officeDocument/2006/relationships/hyperlink" Target="https://www.indiatvnews.com/news/world/world-largest-lng-plant-in-qatar-hit-by-iranian-missile-fire-on-site-video-latest-updates-2026-03-19-1034281" TargetMode="External"/><Relationship Id="rId225" Type="http://schemas.openxmlformats.org/officeDocument/2006/relationships/hyperlink" Target="https://www.indiatvnews.com/news/world/dubai-abu-dhabi-qatar-uae-news-live-updates-iran-israel-us-war-missile-drone-attacks-strait-of-hormuz-trump-mojtaba-khamenei-airports-1034284" TargetMode="External"/><Relationship Id="rId226" Type="http://schemas.openxmlformats.org/officeDocument/2006/relationships/hyperlink" Target="https://www.supplychainbrain.com/articles/43685-saudi-arabia-revives-half-its-oil-exports-with-hormuz-bypass" TargetMode="External"/><Relationship Id="rId227" Type="http://schemas.openxmlformats.org/officeDocument/2006/relationships/hyperlink" Target="https://www.stern.de/politik/ausland/nahost--trump-droht-iran-massiven-angriff-auf-gasfeld-an-37234934.html" TargetMode="External"/><Relationship Id="rId228" Type="http://schemas.openxmlformats.org/officeDocument/2006/relationships/hyperlink" Target="https://dailypost.ng/2026/03/19/war-well-take-military-actions-saudi-arabia-warns-iran/" TargetMode="External"/><Relationship Id="rId229" Type="http://schemas.openxmlformats.org/officeDocument/2006/relationships/hyperlink" Target="https://www.haber3.com/dunya/iran-katardaki-dunyanin-en-buyuk-dogalgaz-tesisini-vurdu-haberi-6250669" TargetMode="External"/><Relationship Id="rId230" Type="http://schemas.openxmlformats.org/officeDocument/2006/relationships/hyperlink" Target="https://newtalk.tw/news/view/2026-03-19/1025040" TargetMode="External"/><Relationship Id="rId231" Type="http://schemas.openxmlformats.org/officeDocument/2006/relationships/hyperlink" Target="https://newtalk.tw/news/view/2026-03-19/1025101" TargetMode="External"/><Relationship Id="rId232" Type="http://schemas.openxmlformats.org/officeDocument/2006/relationships/hyperlink" Target="https://www.indiavision.com/international/iran-war-escalates-with-retaliation-attacks-as-crude-oil-price-soars/600550/" TargetMode="External"/><Relationship Id="rId233" Type="http://schemas.openxmlformats.org/officeDocument/2006/relationships/hyperlink" Target="https://www.dnevnik.bg/sviat/2026/03/19/4894059_moje_li_cherveno_more_da_e_sledvashtiiat_gorchiv_zaluk/?ref=rss" TargetMode="External"/><Relationship Id="rId234" Type="http://schemas.openxmlformats.org/officeDocument/2006/relationships/hyperlink" Target="https://www.radiofree.org/2026/03/18/irans-samson-option-deterrence-restored-or-nothing-the-logic-behind-tehrans-next-move/" TargetMode="External"/><Relationship Id="rId235" Type="http://schemas.openxmlformats.org/officeDocument/2006/relationships/hyperlink" Target="https://www.dostor.org/5465431" TargetMode="External"/><Relationship Id="rId236" Type="http://schemas.openxmlformats.org/officeDocument/2006/relationships/hyperlink" Target="https://www.alarabiya.net/saudi-today/2026/03/19/%D9%88%D8%B2%D9%8A%D8%B1-%D8%A7%D9%84%D8%AE%D8%A7%D8%B1%D8%AC%D9%8A%D8%A9-%D8%A7%D9%84%D8%B3%D8%B9%D9%88%D8%AF%D9%8A-%D8%A7%D8%B9%D8%AA%D8%AF%D8%A7%D8%A1%D8%A7%D8%AA-%D8%A7%D9%8A%D8%B1%D8%A7%D9%86-%D8%AA%D8%B2%D9%8A%D8%AF-%D9%85%D9%86-%D8%B9%D8%B2%D9%84%D8%AA%D9%87%D8%A7-" TargetMode="External"/><Relationship Id="rId237" Type="http://schemas.openxmlformats.org/officeDocument/2006/relationships/hyperlink" Target="https://orient.tm/en/post/97238/oil-prices-rise-rapidly-amid-mideast-conflict" TargetMode="External"/><Relationship Id="rId238" Type="http://schemas.openxmlformats.org/officeDocument/2006/relationships/hyperlink" Target="https://www.abc.net.au/news/2026-03-19/what-is-south-pars-iran-israel-war-gas/106471892" TargetMode="External"/><Relationship Id="rId239" Type="http://schemas.openxmlformats.org/officeDocument/2006/relationships/hyperlink" Target="https://www.fxstreet.com/news/japanese-yen-faces-pressure-against-us-dollar-as-boj-leaves-interest-rates-unchanged-at-075-202603190259" TargetMode="External"/><Relationship Id="rId240" Type="http://schemas.openxmlformats.org/officeDocument/2006/relationships/hyperlink" Target="https://www.benzinga.com/markets/prediction-markets/26/03/51345548/irans-regime-will-survive-the-war-odds-on-prediction-market-have-risen-sharply" TargetMode="External"/><Relationship Id="rId241" Type="http://schemas.openxmlformats.org/officeDocument/2006/relationships/hyperlink" Target="https://www.fxstreet.com/news/usd-chf-corrects-slightly-to-near-07910-as-us-dollar-retraces-snb-policy-eyed-202603190359" TargetMode="External"/><Relationship Id="rId242" Type="http://schemas.openxmlformats.org/officeDocument/2006/relationships/hyperlink" Target="https://vm.ru/news/1311788-ukmto-u-beregov-oae-neizvestnyj-snaryad-popal-v-sudno-nachalsya-pozhar" TargetMode="External"/><Relationship Id="rId243" Type="http://schemas.openxmlformats.org/officeDocument/2006/relationships/hyperlink" Target="https://vm.ru/news/1311791-qatar-energy-zayavila-o-vtorom-raketnom-udare-po-zavodam-spg" TargetMode="External"/><Relationship Id="rId244" Type="http://schemas.openxmlformats.org/officeDocument/2006/relationships/hyperlink" Target="https://www.alsumaria.tv/news/international/559259/%D9%82%D8%B7%D8%B1-%D9%84%D9%84%D8%B7%D8%A7%D9%82%D8%A9-%D8%AA%D8%B9%D9%84%D9%86-%D8%AA%D8%B9%D8%B1%D8%B6-%D8%B9%D8%AF%D8%A9-%D9%85%D8%B1%D8%A7%D9%81%D9%82-%D9%84%D9%84%D8%BA%D8%A7%D8%B2-%D8%A7%D9%84%D8%B7%D8%A8%D9%8A%D8%B9%D9%8A-%D8%A7%D9%84%D9%85%D8%B3%D8%A7?src=rss&amp;utm_source=thewall360&amp;utm_medium=rss-articles&amp;utm_campaign=rss&amp;utm_term=Rss" TargetMode="External"/><Relationship Id="rId245" Type="http://schemas.openxmlformats.org/officeDocument/2006/relationships/hyperlink" Target="https://www.mediafax.ro/externe/razboi-in-orientul-mijlociu-ziua-20-emiratele-arabe-unite-califica-atacurile-asupra-instalatiei-de-gaze-drept-o-escaladare-periculoasa-qatarul-afirma-ca-iranul-a-depasit-l-23705884" TargetMode="External"/><Relationship Id="rId246" Type="http://schemas.openxmlformats.org/officeDocument/2006/relationships/hyperlink" Target="https://www.fxstreet.com/news/us-dollar-index-remains-subdued-near-10000-despite-hawkish-fed-outlook-202603190506" TargetMode="External"/><Relationship Id="rId247" Type="http://schemas.openxmlformats.org/officeDocument/2006/relationships/hyperlink" Target="https://www.viva.co.id/berita/dunia/1887055-qatar-geram-israel-as-serang-ladang-gas-yang-dikelola-bersama-iran-ancaman-keamanan-energi-global" TargetMode="External"/><Relationship Id="rId248" Type="http://schemas.openxmlformats.org/officeDocument/2006/relationships/hyperlink" Target="https://marketmatters.com.au/is-woodside-still-cheap-with-oil-above-us100/" TargetMode="External"/><Relationship Id="rId249" Type="http://schemas.openxmlformats.org/officeDocument/2006/relationships/hyperlink" Target="https://udf.name/news/world/288531-iran-udaril-po-krupnejshemu-v-mire-spg-kompleksu-v-katare.html" TargetMode="External"/><Relationship Id="rId250" Type="http://schemas.openxmlformats.org/officeDocument/2006/relationships/hyperlink" Target="https://www.t-online.de/nachrichten/ausland/id_101176574/trump-droht-iran-massiven-angriff-auf-gasfeld-an.html" TargetMode="External"/><Relationship Id="rId251" Type="http://schemas.openxmlformats.org/officeDocument/2006/relationships/hyperlink" Target="https://www.nzz.ch/pro/irans-oeltanker-fahren-weiter-teheran-stellt-sich-auf-einen-langen-krieg-ein-ld.1929885" TargetMode="External"/><Relationship Id="rId252" Type="http://schemas.openxmlformats.org/officeDocument/2006/relationships/hyperlink" Target="https://www.haber7.com/dunya/haber/3613232-trumptan-ilginc-cikis-haberim-yoktu-israil-orayi-bir-daha-vurmayacak" TargetMode="External"/><Relationship Id="rId253" Type="http://schemas.openxmlformats.org/officeDocument/2006/relationships/hyperlink" Target="https://bitcoinworld.co.in/us-dollar-index-subdued-hawkish-fed/" TargetMode="External"/><Relationship Id="rId254" Type="http://schemas.openxmlformats.org/officeDocument/2006/relationships/hyperlink" Target="https://dinarchronicles.com/2026/03/19/wed-am-tnt-news-articles-from-iraq-3-18-26/" TargetMode="External"/><Relationship Id="rId255" Type="http://schemas.openxmlformats.org/officeDocument/2006/relationships/hyperlink" Target="https://elcomercio.pe/mundo/oriente-medio/iran-un-petrolero-abandona-el-estrecho-de-ormuz-tras-maniobra-de-amenaza-de-las-fuerzas-iranies-barbados-estados-unidos-guardia-revolucionaria-ultimas-noticia/" TargetMode="External"/><Relationship Id="rId256" Type="http://schemas.openxmlformats.org/officeDocument/2006/relationships/hyperlink" Target="https://www.zeebiz.com/economy-infra/news-brent-crude-jumps-4-as-iran-israel-strikes-rock-global-energy-markets-392235" TargetMode="External"/><Relationship Id="rId257" Type="http://schemas.openxmlformats.org/officeDocument/2006/relationships/hyperlink" Target="https://bfsi.economictimes.indiatimes.com/articles/india-plans-1000-crore-war-risk-insurance-fund-as-hormuz-crisis-disrupts-trade/129669379" TargetMode="External"/><Relationship Id="rId258" Type="http://schemas.openxmlformats.org/officeDocument/2006/relationships/hyperlink" Target="https://www.omanobserver.om/article/1186376/world/europe/un-maritime-body-kicks-off-emergency-talks" TargetMode="External"/><Relationship Id="rId259" Type="http://schemas.openxmlformats.org/officeDocument/2006/relationships/hyperlink" Target="https://brusselsmorning.com/us-energy-market-volatility-2026/95908/" TargetMode="External"/><Relationship Id="rId260" Type="http://schemas.openxmlformats.org/officeDocument/2006/relationships/hyperlink" Target="https://easternherald.com/2026/03/19/brent-oil-110-war-global-energy-shock/" TargetMode="External"/><Relationship Id="rId261" Type="http://schemas.openxmlformats.org/officeDocument/2006/relationships/hyperlink" Target="https://newscats.org/deep-penetrator-u-s-strikes-iranian-missile-sites-threatening-hormuz-strait" TargetMode="External"/><Relationship Id="rId262" Type="http://schemas.openxmlformats.org/officeDocument/2006/relationships/hyperlink" Target="https://newscats.org/iranian-missile-strikes-on-qatars-lng-hub-strategic-and-global-implications" TargetMode="External"/><Relationship Id="rId263" Type="http://schemas.openxmlformats.org/officeDocument/2006/relationships/hyperlink" Target="https://newscats.org/iran-strikes-israel-and-gulf-states-after-killing-of-its-top-leaders" TargetMode="External"/><Relationship Id="rId264" Type="http://schemas.openxmlformats.org/officeDocument/2006/relationships/hyperlink" Target="https://www.theguardian.com/world/2026/mar/18/middle-east-war-why-attacks-gasfield-south-pars-are-a-major-escalation" TargetMode="External"/><Relationship Id="rId265" Type="http://schemas.openxmlformats.org/officeDocument/2006/relationships/hyperlink" Target="https://wtop.com/news/2026/03/5-best-lng-stocks-to-buy-in-2026/" TargetMode="External"/><Relationship Id="rId266" Type="http://schemas.openxmlformats.org/officeDocument/2006/relationships/hyperlink" Target="https://www.ttnews.com/articles/iran-list-gulf-energy-target" TargetMode="External"/><Relationship Id="rId267" Type="http://schemas.openxmlformats.org/officeDocument/2006/relationships/hyperlink" Target="https://investinglive.com/commodities/uae-suspends-habshan-gas-operations-after-missile-interception-incident-20260318/" TargetMode="External"/><Relationship Id="rId268" Type="http://schemas.openxmlformats.org/officeDocument/2006/relationships/hyperlink" Target="https://www.rigzone.com/news/jp_morgan_flags_oil_price_misalignment-18-mar-2026-183233-article/?rss=true" TargetMode="External"/><Relationship Id="rId269" Type="http://schemas.openxmlformats.org/officeDocument/2006/relationships/hyperlink" Target="https://www.rigzone.com/news/oil_settles_higher_on_gulf_escalation-18-mar-2026-183242-article/?rss=true" TargetMode="External"/><Relationship Id="rId270" Type="http://schemas.openxmlformats.org/officeDocument/2006/relationships/hyperlink" Target="https://www.france24.com/en/tv-shows/a-propos/20260318-international-shipping-chaos-as-strait-of-hormuz-closure-sends-ripple-effects-across-the-globe" TargetMode="External"/><Relationship Id="rId271" Type="http://schemas.openxmlformats.org/officeDocument/2006/relationships/hyperlink" Target="https://investinglive.com/commodities/sp-flags-global-growth-risks-from-middle-east-war-and-oil-disruption-20260318/" TargetMode="External"/><Relationship Id="rId272" Type="http://schemas.openxmlformats.org/officeDocument/2006/relationships/hyperlink" Target="https://www.dailynewsegypt.com/2026/03/18/oil-and-gas-prices-surge-after-attack-on-qatar-lng-facility/?utm_source=rss&amp;utm_medium=rss&amp;utm_campaign=oil-and-gas-prices-surge-after-attack-on-qatar-lng-facility" TargetMode="External"/><Relationship Id="rId273" Type="http://schemas.openxmlformats.org/officeDocument/2006/relationships/hyperlink" Target="https://ca.finance.yahoo.com/news/iran-war-causing-oil-prices-233111675.html" TargetMode="External"/><Relationship Id="rId274" Type="http://schemas.openxmlformats.org/officeDocument/2006/relationships/hyperlink" Target="https://www.ksby.com/us-news/iran-war/as-iran-war-spreads-a-un-shipping-agency-is-searching-for-ways-to-keep-commercial-crews-safe" TargetMode="External"/><Relationship Id="rId275" Type="http://schemas.openxmlformats.org/officeDocument/2006/relationships/hyperlink" Target="https://attackofthefanboy.com/politics/iran-says-the-strait-is-open-but-closed-to-our-enemies-and-tracking-data-now-shows-exactly-which-countries-are-being-let-through/" TargetMode="External"/><Relationship Id="rId276" Type="http://schemas.openxmlformats.org/officeDocument/2006/relationships/hyperlink" Target="https://www.zeit.de/wirtschaft/2026-03/spritpreise-oel-benzin-diesel-reaktion-slowakei-italien-usa" TargetMode="External"/><Relationship Id="rId277" Type="http://schemas.openxmlformats.org/officeDocument/2006/relationships/hyperlink" Target="https://oilprice.com/Energy/Oil-Prices/200-Oil-No-Longer-Crazy-Idea-as-Middle-East-Supply-Collapses.html" TargetMode="External"/><Relationship Id="rId278" Type="http://schemas.openxmlformats.org/officeDocument/2006/relationships/hyperlink" Target="https://www.visiontimes.com/2026/03/18/us-strikes-irans-missile-sites-targets-underground-bunkers.html" TargetMode="External"/><Relationship Id="rId279" Type="http://schemas.openxmlformats.org/officeDocument/2006/relationships/hyperlink" Target="https://www.abc.net.au/news/2026-03-19/verify-ais-spoofing-in-the-strait-of-hormuz/106468994" TargetMode="External"/><Relationship Id="rId280" Type="http://schemas.openxmlformats.org/officeDocument/2006/relationships/hyperlink" Target="https://www.energyflux.news/israel-takes-energy-warfare-to-the-next-level/" TargetMode="External"/><Relationship Id="rId281" Type="http://schemas.openxmlformats.org/officeDocument/2006/relationships/hyperlink" Target="https://www.indiavision.com/international/iran-war-live-qatar-saudi-energy-sites-attacked-riyadh-says-trust-gone/600544/" TargetMode="External"/><Relationship Id="rId282" Type="http://schemas.openxmlformats.org/officeDocument/2006/relationships/hyperlink" Target="https://www.newsghana.com.gh/brent-holds-above-us100-as-iran-vows-strait-of-hormuz-stays-shut/" TargetMode="External"/><Relationship Id="rId283" Type="http://schemas.openxmlformats.org/officeDocument/2006/relationships/hyperlink" Target="https://www.bahrainnews.net/news/278930556/qatarenergy-says-iranian-missiles-hit-ras-laffan-industrial-city-causing-extensive-damage" TargetMode="External"/><Relationship Id="rId284" Type="http://schemas.openxmlformats.org/officeDocument/2006/relationships/hyperlink" Target="https://www.business-standard.com/world-news/west-asia-war-saudi-fm-warns-patience-with-iranian-attacks-not-unlimited-126031900108_1.html" TargetMode="External"/><Relationship Id="rId285" Type="http://schemas.openxmlformats.org/officeDocument/2006/relationships/hyperlink" Target="https://energynow.com/2026/03/oil-extends-gains-to-rise-5-6-after-iran-attacks-gulf-energy-facilities/" TargetMode="External"/><Relationship Id="rId286" Type="http://schemas.openxmlformats.org/officeDocument/2006/relationships/hyperlink" Target="https://www.volkskrant.nl/economie/niet-alleen-de-olieprijs-gaat-door-het-dak-de-oorlog-in-iran-raakt-ook-kunstmest-containervervoer-en-visserij~bb1cd771/" TargetMode="External"/><Relationship Id="rId287" Type="http://schemas.openxmlformats.org/officeDocument/2006/relationships/hyperlink" Target="https://www.rnz.co.nz/news/political/590058/as-it-happened-fuel-stations-run-out-again-luxon-warns-nz-preparing-for-prolonged-iran-conflict" TargetMode="External"/><Relationship Id="rId288" Type="http://schemas.openxmlformats.org/officeDocument/2006/relationships/hyperlink" Target="https://indianexpress.com/article/explained/explained-economics/strait-of-hormuz-blockade-iran-selective-ship-passage-10589775/" TargetMode="External"/><Relationship Id="rId289" Type="http://schemas.openxmlformats.org/officeDocument/2006/relationships/hyperlink" Target="https://www.omanobserver.om/article/1186390/business/energy/operations-suspended-at-uaes-habshan-gas-facility-gulf-energy-sector-under-attacks" TargetMode="External"/><Relationship Id="rId290" Type="http://schemas.openxmlformats.org/officeDocument/2006/relationships/hyperlink" Target="https://abcnews.com/International/iran-targets-gulf-countries-energy-infrastructure-after-israeli/story?id=131197541" TargetMode="External"/><Relationship Id="rId291" Type="http://schemas.openxmlformats.org/officeDocument/2006/relationships/hyperlink" Target="https://mediaindonesia.com/internasional/872059/kapal-terbakar-di-selat-hormuz-dihantam-proyektil-fasilitas-gas-abu-dhabi-ditutup" TargetMode="External"/><Relationship Id="rId292" Type="http://schemas.openxmlformats.org/officeDocument/2006/relationships/hyperlink" Target="https://corporateleadersmagazine.com/oil-prices-jump-over-5-after-iran-threatens-attacks-on-middle-east-energy-facilities/" TargetMode="External"/><Relationship Id="rId293" Type="http://schemas.openxmlformats.org/officeDocument/2006/relationships/hyperlink" Target="https://bitcoinethereumnews.com/finance/wti-stays-near-98-00-as-us-permits-trade-with-venezuelas-state-oil-firm/?utm_source=rss&amp;utm_medium=rss&amp;utm_campaign=wti-stays-near-98-00-as-us-permits-trade-with-venezuelas-state-oil-firm" TargetMode="External"/><Relationship Id="rId294" Type="http://schemas.openxmlformats.org/officeDocument/2006/relationships/hyperlink" Target="https://economictimes.indiatimes.com/news/defence/iran-saudi-arabia-trade-warnings-after-gas-attacks-riyadh-says-we-reserve-the-right-to-take-military-actions/articleshow/129668918.cms" TargetMode="External"/><Relationship Id="rId295" Type="http://schemas.openxmlformats.org/officeDocument/2006/relationships/hyperlink" Target="https://timesofindia.indiatimes.com/world/middle-east/uae-slams-irans-terrorist-attack-as-missiles-target-abu-dhabis-habshan-gas-facility-bab-oil-field-calls-it-dangerous-escalation-amid-war-with-us-israel/articleshow/129668785.cms" TargetMode="External"/><Relationship Id="rId296" Type="http://schemas.openxmlformats.org/officeDocument/2006/relationships/hyperlink" Target="https://investinglive.com/commodities/vessel-hit-off-uae-coast-as-maritime-risks-escalate-in-gulf-20260318/" TargetMode="External"/><Relationship Id="rId297" Type="http://schemas.openxmlformats.org/officeDocument/2006/relationships/hyperlink" Target="https://investinglive.com/commodities/us-weighs-troop-deployment-to-secure-hormuz-in-major-escalation-step-20260319/" TargetMode="External"/><Relationship Id="rId298" Type="http://schemas.openxmlformats.org/officeDocument/2006/relationships/hyperlink" Target="https://investinglive.com/news/investinglive-asia-pacific-fx-news-wrap-trump-considering-sending-troops-into-iran-20260319/" TargetMode="External"/><Relationship Id="rId299" Type="http://schemas.openxmlformats.org/officeDocument/2006/relationships/hyperlink" Target="https://www.perfil.com/noticias/internacional/el-ataque-a-ras-laffan-golpea-al-corazon-del-gas-mundial-y-agrava-los-riesgos-energeticos.phtml" TargetMode="External"/><Relationship Id="rId300" Type="http://schemas.openxmlformats.org/officeDocument/2006/relationships/hyperlink" Target="https://oilprice.com/Latest-Energy-News/World-News/Oil-Prices-Hit-112-as-Iran-Expands-Strikes-on-Gulf-Energy-Sites.html" TargetMode="External"/><Relationship Id="rId301" Type="http://schemas.openxmlformats.org/officeDocument/2006/relationships/hyperlink" Target="https://www.dawn.com/news/1983590/israeli-attack-on-largest-gas-field-turns-middle-east-into-powder-keg" TargetMode="External"/><Relationship Id="rId302" Type="http://schemas.openxmlformats.org/officeDocument/2006/relationships/hyperlink" Target="https://www.nation.com.pk/19-Mar-2026/another-escalation" TargetMode="External"/><Relationship Id="rId303" Type="http://schemas.openxmlformats.org/officeDocument/2006/relationships/hyperlink" Target="https://www.siasat.com/day-20-iran-war-gulf-energy-sites-targeted-as-israel-expands-strikes-in-lebanon-3437388/" TargetMode="External"/><Relationship Id="rId304" Type="http://schemas.openxmlformats.org/officeDocument/2006/relationships/hyperlink" Target="https://www.zeit.de/politik/deutschland/2026-03/iran-deutschland-alexander-dobrindt-beteiligung-schifffahrt-minenraeumung" TargetMode="External"/><Relationship Id="rId305" Type="http://schemas.openxmlformats.org/officeDocument/2006/relationships/hyperlink" Target="https://www.odt.co.nz/star-news/star-national/nz-fuel-supply-okay-things-could-get-worse-pm" TargetMode="External"/><Relationship Id="rId306" Type="http://schemas.openxmlformats.org/officeDocument/2006/relationships/hyperlink" Target="https://www.business-standard.com/markets/commodities/oil-extends-gains-to-rise-5-6-after-iran-attacks-gulf-energy-facilities-126031900075_1.html" TargetMode="External"/><Relationship Id="rId307" Type="http://schemas.openxmlformats.org/officeDocument/2006/relationships/hyperlink" Target="https://www.azernews.az/analysis/255882.html" TargetMode="External"/><Relationship Id="rId308" Type="http://schemas.openxmlformats.org/officeDocument/2006/relationships/hyperlink" Target="https://www.business-standard.com/world-news/israel-iran-conflict-west-asia-us-trump-strait-of-hormuz-india-oil-brent-126031900195_1.html" TargetMode="External"/><Relationship Id="rId309" Type="http://schemas.openxmlformats.org/officeDocument/2006/relationships/hyperlink" Target="https://www.business-standard.com/markets/news/bpcl-hpcl-ioc-omc-shares-tank-up-to-6-after-crude-oil-rises-over-3-per-cent-112-per-barrel-126031900260_1.html" TargetMode="External"/><Relationship Id="rId310" Type="http://schemas.openxmlformats.org/officeDocument/2006/relationships/hyperlink" Target="https://www.business-standard.com/world-news/strikes-hit-world-s-biggest-natural-gas-field-in-iran-as-tehran-retaliates-126031900096_1.html" TargetMode="External"/><Relationship Id="rId311" Type="http://schemas.openxmlformats.org/officeDocument/2006/relationships/hyperlink" Target="https://www.business-standard.com/world-news/world-s-largest-lng-plant-in-qatar-suffers-damage-in-missile-strikes-126031900113_1.html" TargetMode="External"/><Relationship Id="rId312" Type="http://schemas.openxmlformats.org/officeDocument/2006/relationships/hyperlink" Target="https://search4dinar.wordpress.com/2026/03/18/sumo-a-plan-to-export-900000-barrels-per-day-in-cooperation-with-international-companies/" TargetMode="External"/><Relationship Id="rId313" Type="http://schemas.openxmlformats.org/officeDocument/2006/relationships/hyperlink" Target="https://elcomercio.pe/mundo/oriente-medio/iran-donald-trump-amenaza-con-destruir-campo-gasifero-irani-south-pars-si-ataca-de-nuevo-planta-de-qatar-estados-unidos-israel-noticia/" TargetMode="External"/><Relationship Id="rId314" Type="http://schemas.openxmlformats.org/officeDocument/2006/relationships/hyperlink" Target="https://www.brisbanetimes.com.au/world/middle-east/trump-s-claim-of-not-knowing-about-the-iran-gas-field-attack-comes-under-question-20260319-p5q7ln.html?ref=rss&amp;utm_medium=rss&amp;utm_source=rss_feed" TargetMode="External"/><Relationship Id="rId315" Type="http://schemas.openxmlformats.org/officeDocument/2006/relationships/hyperlink" Target="https://www.naftemporiki.gr/finance/markets/2087464/choris-freno-petrelaio-kai-fysiko-aerio-meta-ta-pligmata-se-krisimes-energeiakes-ypodomes-kai-tis-apeiles-tramp/?utm_source=rss&amp;utm_medium=rss&amp;utm_campaign=choris-freno-petrelaio-kai-fysiko-aerio-meta-ta-pligmata-se-krisimes-energeiakes-ypodomes-kai-tis-apeiles-tramp" TargetMode="External"/><Relationship Id="rId316" Type="http://schemas.openxmlformats.org/officeDocument/2006/relationships/hyperlink" Target="https://cointelegraph.com/news/fed-leaves-rates-unchanged-geopolitical-uncertainty?utm_source=rss_feed&amp;utm_medium=rss&amp;utm_campaign=rss_partner_inbound" TargetMode="External"/><Relationship Id="rId317" Type="http://schemas.openxmlformats.org/officeDocument/2006/relationships/hyperlink" Target="https://bitrss.com/following-today-s-interest-rate-decision-latest-forecasts-for-the-fed-s-april-interest-rate-decision-have-emerged-here-s-what-you-need-to-know-194211" TargetMode="External"/><Relationship Id="rId318" Type="http://schemas.openxmlformats.org/officeDocument/2006/relationships/hyperlink" Target="https://ca.finance.yahoo.com/news/fed-boc-strike-hawkish-tones-234147023.html" TargetMode="External"/><Relationship Id="rId319" Type="http://schemas.openxmlformats.org/officeDocument/2006/relationships/hyperlink" Target="https://www.thehindubusinessline.com/money-and-banking/fed-holds-rates-steady-flags-inflation-risks-amid-usiran-conflict-uncertainty/article70759723.ece" TargetMode="External"/><Relationship Id="rId320" Type="http://schemas.openxmlformats.org/officeDocument/2006/relationships/hyperlink" Target="https://www.fxstreet.com/news/forex-today-us-dollar-firms-after-fed-hawkish-hold-202603182043" TargetMode="External"/><Relationship Id="rId321" Type="http://schemas.openxmlformats.org/officeDocument/2006/relationships/hyperlink" Target="https://losangelesweeklytimes.com/fed-chair-powell-complicating-warshs-plans-for-swift-rate-cuts/" TargetMode="External"/><Relationship Id="rId322" Type="http://schemas.openxmlformats.org/officeDocument/2006/relationships/hyperlink" Target="https://bitcoinworld.co.in/eur-usd-weakens-fed-ecb-decision/" TargetMode="External"/><Relationship Id="rId323" Type="http://schemas.openxmlformats.org/officeDocument/2006/relationships/hyperlink" Target="https://www.cryptobreaking.com/fed-holds-rates-as-geopolitical/" TargetMode="External"/><Relationship Id="rId324" Type="http://schemas.openxmlformats.org/officeDocument/2006/relationships/hyperlink" Target="https://balleralert.com/profiles/blogs/jerome-powell-inflation-warning-energy-prices/" TargetMode="External"/><Relationship Id="rId325" Type="http://schemas.openxmlformats.org/officeDocument/2006/relationships/hyperlink" Target="http://www.ecns.cn/business/2026-03-19/detail-ihfaunkv7713752.shtml" TargetMode="External"/><Relationship Id="rId326" Type="http://schemas.openxmlformats.org/officeDocument/2006/relationships/hyperlink" Target="https://www.thethinkingconservative.com/fed-leaves-interest-rates-unchanged/" TargetMode="External"/><Relationship Id="rId327" Type="http://schemas.openxmlformats.org/officeDocument/2006/relationships/hyperlink" Target="https://bitcoinworld.co.in/bank-canada-interest-rate-oil-inflation/" TargetMode="External"/><Relationship Id="rId328" Type="http://schemas.openxmlformats.org/officeDocument/2006/relationships/hyperlink" Target="https://europeanbusinessmagazine.com/business/all-eyes-on-the-fed-as-markets-rally/?utm_source=rss&amp;utm_medium=rss&amp;utm_campaign=all-eyes-on-the-fed-as-markets-rally" TargetMode="External"/><Relationship Id="rId329" Type="http://schemas.openxmlformats.org/officeDocument/2006/relationships/hyperlink" Target="https://www.actionforex.com/contributors/fundamental-analysis/633806-march-fomc-in-the-right-place-for-now/" TargetMode="External"/><Relationship Id="rId330" Type="http://schemas.openxmlformats.org/officeDocument/2006/relationships/hyperlink" Target="https://www.thehindubusinessline.com/markets/commodities/brent-crude-surges-over-4-to-11217-per-barrel-after-strikes-on-iran-gas-field-qatar-fuel-hub/article70760539.ece" TargetMode="External"/><Relationship Id="rId331" Type="http://schemas.openxmlformats.org/officeDocument/2006/relationships/hyperlink" Target="https://www.actionforex.com/contributors/fundamental-analysis/633801-fed-review-staying-humble/" TargetMode="External"/><Relationship Id="rId332" Type="http://schemas.openxmlformats.org/officeDocument/2006/relationships/hyperlink" Target="https://www.middleeasteye.net/news/trump-says-us-had-no-idea-israel-would-attack-pars-gas-field-iran" TargetMode="External"/><Relationship Id="rId333" Type="http://schemas.openxmlformats.org/officeDocument/2006/relationships/hyperlink" Target="https://www.actionforex.com/contributors/fundamental-analysis/633812-the-fomcs-steady-hand/" TargetMode="External"/><Relationship Id="rId334" Type="http://schemas.openxmlformats.org/officeDocument/2006/relationships/hyperlink" Target="https://economictimes.indiatimes.com/markets/stocks/news/infosys-tcs-other-it-stocks-in-focus-as-us-fed-chief-says-inflation-is-not-coming-down-as-much-as-hoped/articleshow/129669464.cms" TargetMode="External"/><Relationship Id="rId335" Type="http://schemas.openxmlformats.org/officeDocument/2006/relationships/hyperlink" Target="https://www.perthnow.com.au/news/business/markets/stocks-slump-oil-gains-on-worsening-war-in-middle-east-c-21993496" TargetMode="External"/><Relationship Id="rId336" Type="http://schemas.openxmlformats.org/officeDocument/2006/relationships/hyperlink" Target="https://www.lemonde.fr/international/article/2026/03/19/dans-le-detroit-d-ormuz-une-guerre-navale-asymetrique-a-l-issue-incertaine_6672353_3210.html" TargetMode="External"/><Relationship Id="rId337" Type="http://schemas.openxmlformats.org/officeDocument/2006/relationships/hyperlink" Target="https://theconcepttrading.com/market-snapshot-march-19th-2026/" TargetMode="External"/><Relationship Id="rId338" Type="http://schemas.openxmlformats.org/officeDocument/2006/relationships/hyperlink" Target="https://www.everettpost.com/business/fed-holds-interest-rates-steady-in-1st-move-since-war-with-iran-spiked-oil-prices/" TargetMode="External"/><Relationship Id="rId339" Type="http://schemas.openxmlformats.org/officeDocument/2006/relationships/hyperlink" Target="https://www.deccanchronicle.com/west-asia/abu-dhabi-closes-gas-facility-due-to-falling-missile-debris-1944858" TargetMode="External"/><Relationship Id="rId340" Type="http://schemas.openxmlformats.org/officeDocument/2006/relationships/hyperlink" Target="https://www.siasat.com/us-fed-keeps-interest-rates-unchanged-flags-oil-shock-risks-3437372/" TargetMode="External"/><Relationship Id="rId341" Type="http://schemas.openxmlformats.org/officeDocument/2006/relationships/hyperlink" Target="https://www.deccanchronicle.com/west-asia/iran-warns-of-severe-retaliation-amid-rising-tensions-1944868" TargetMode="External"/><Relationship Id="rId342" Type="http://schemas.openxmlformats.org/officeDocument/2006/relationships/hyperlink" Target="https://www.siasat.com/iran-war-as-missiles-and-drones-rule-skies-gulf-countries-prepare-for-eid-3437376/" TargetMode="External"/><Relationship Id="rId343" Type="http://schemas.openxmlformats.org/officeDocument/2006/relationships/hyperlink" Target="https://lenta.ru/news/2026/03/19/katarskaya-energeticheskaya-kompaniya-soobschila-ob-esche-odnom-raketnom-udare-po-infrastrukture/" TargetMode="External"/><Relationship Id="rId344" Type="http://schemas.openxmlformats.org/officeDocument/2006/relationships/hyperlink" Target="https://lenta.ru/news/2026/03/19/gazopererabatyvayuschiy-zavod-v-oae-priostanovil-rabotu-posle-ataki/" TargetMode="External"/><Relationship Id="rId345" Type="http://schemas.openxmlformats.org/officeDocument/2006/relationships/hyperlink" Target="https://www.odt.co.nz/news/world/trump-vows-no-more-attacks-israel-iran-gas-field" TargetMode="External"/><Relationship Id="rId346" Type="http://schemas.openxmlformats.org/officeDocument/2006/relationships/hyperlink" Target="https://www.washingtonexaminer.com/news/white-house/4496992/trump-south-pars-gas-field-iran-israel-qatar-lng/" TargetMode="External"/><Relationship Id="rId347" Type="http://schemas.openxmlformats.org/officeDocument/2006/relationships/hyperlink" Target="https://www.business-standard.com/world-news/trump-warns-blow-up-south-pars-gas-field-iran-attacks-qatar-126031900293_1.html" TargetMode="External"/><Relationship Id="rId348" Type="http://schemas.openxmlformats.org/officeDocument/2006/relationships/hyperlink" Target="https://www.naftemporiki.gr/kosmos/2087458/vomvardistike-xana-apo-to-iran-i-megalyteri-monada-lng-ston-kosmo-sto-katar/?utm_source=rss&amp;utm_medium=rss&amp;utm_campaign=vomvardistike-xana-apo-to-iran-i-megalyteri-monada-lng-ston-kosmo-sto-katar" TargetMode="External"/><Relationship Id="rId349" Type="http://schemas.openxmlformats.org/officeDocument/2006/relationships/hyperlink" Target="https://wartakota.tribunnews.com/news/885079/ladang-gas-raksasa-terbesar-di-dunia-milik-iran-digempur-israel-trump-makanya-jangan-serang-qatar" TargetMode="External"/><Relationship Id="rId350" Type="http://schemas.openxmlformats.org/officeDocument/2006/relationships/hyperlink" Target="https://ca.finance.yahoo.com/news/fed-meeting-live-updates-federal-reserve-holds-rates-steady-forecasts-1-rate-cut-in-2026-180216872.html" TargetMode="External"/><Relationship Id="rId351" Type="http://schemas.openxmlformats.org/officeDocument/2006/relationships/hyperlink" Target="https://www.cbsnews.com/news/planned-release-of-strategic-reserve-would-put-u-s-supplies-at-lowest-levels-in-44-years/" TargetMode="External"/><Relationship Id="rId352" Type="http://schemas.openxmlformats.org/officeDocument/2006/relationships/hyperlink" Target="https://patch.com/massachusetts/across-ma/iran-conflict-continues-here-s-what-gas-could-cost-ma?utm_source=article-mostrecent&amp;utm_medium=rss&amp;utm_term=traffic%20%26%20transit&amp;utm_campaign=recirc&amp;utm_content=aol" TargetMode="External"/><Relationship Id="rId353" Type="http://schemas.openxmlformats.org/officeDocument/2006/relationships/hyperlink" Target="https://www.koreatimes.co.kr/world/20260319/tehran-warns-gulf-energy-sites-to-evacuate-after-iranian-gas-facilities-hit?utm_source=rss" TargetMode="External"/><Relationship Id="rId354" Type="http://schemas.openxmlformats.org/officeDocument/2006/relationships/hyperlink" Target="https://virginiabusiness.com/oil-prices-rise-iran-middle-east-energy-threats/" TargetMode="External"/><Relationship Id="rId355" Type="http://schemas.openxmlformats.org/officeDocument/2006/relationships/hyperlink" Target="https://www.babypips.com/news/headline-boc-kept-rates-225-us-iran-war-cusma-cloud-outlook-2026-03-19" TargetMode="External"/><Relationship Id="rId356" Type="http://schemas.openxmlformats.org/officeDocument/2006/relationships/hyperlink" Target="https://thearabianpost.com/aramco-restores-ras-tanura-refinery-output/" TargetMode="External"/><Relationship Id="rId357" Type="http://schemas.openxmlformats.org/officeDocument/2006/relationships/hyperlink" Target="https://www.oilandgas360.com/new-capacity-new-competitors-and-the-next-chapter-in-americas-refining-build-out-the-new-geography-of-refining-part-ii/#utm_source=rss&amp;utm_medium=rss&amp;utm_campaign=new-capacity-new-competitors-and-the-next-chapter-in-americas-refining-build-out-the-new-geography-of-refining-part-ii" TargetMode="External"/><Relationship Id="rId358" Type="http://schemas.openxmlformats.org/officeDocument/2006/relationships/hyperlink" Target="https://incleanmag.com.au/diesel-strain-sharpens-focus-as-fuel-crisis-grips-regions/" TargetMode="External"/><Relationship Id="rId359" Type="http://schemas.openxmlformats.org/officeDocument/2006/relationships/hyperlink" Target="https://www.newsghana.com.gh/tors-local-refining-push-takes-on-new-urgency-as-global-oil-crisis-deepens/" TargetMode="External"/><Relationship Id="rId360" Type="http://schemas.openxmlformats.org/officeDocument/2006/relationships/hyperlink" Target="https://www.thehindu.com/news/national/22-india-bound-ships-on-hormuz-evacuation-list/article70759218.ece" TargetMode="External"/><Relationship Id="rId361" Type="http://schemas.openxmlformats.org/officeDocument/2006/relationships/hyperlink" Target="https://www.al-monitor.com/originals/2026/03/how-many-cargo-ships-are-passing-hormuz-strait" TargetMode="External"/><Relationship Id="rId362" Type="http://schemas.openxmlformats.org/officeDocument/2006/relationships/hyperlink" Target="https://www.morethanshipping.com/how-conflict-and-disruption-are-changing-international-shipping-systems/" TargetMode="External"/><Relationship Id="rId363" Type="http://schemas.openxmlformats.org/officeDocument/2006/relationships/hyperlink" Target="https://zoomer.com/zoomer-exchange/2026/03/18/what-is-the-strait-of-hormuz-and-why-does-its-closure-matter-so-much-to-the-global-economy" TargetMode="External"/><Relationship Id="rId364" Type="http://schemas.openxmlformats.org/officeDocument/2006/relationships/hyperlink" Target="https://fxpro.news/market-overview/oil-market-braces-for-prolonged-supply-shock-20260318/" TargetMode="External"/><Relationship Id="rId365" Type="http://schemas.openxmlformats.org/officeDocument/2006/relationships/hyperlink" Target="https://www.israelhayom.com/2026/03/18/trumps-move-on-hormuz-the-front-where-iran-is-winning-for-now/" TargetMode="External"/><Relationship Id="rId366" Type="http://schemas.openxmlformats.org/officeDocument/2006/relationships/hyperlink" Target="https://www.omanobserver.om/article/1186388/opinion/the-importance-of-omans-geographic-location-in-international-trade" TargetMode="External"/><Relationship Id="rId367" Type="http://schemas.openxmlformats.org/officeDocument/2006/relationships/hyperlink" Target="https://www.newarab.com/news/countries-propose-safe-corridor-free-20000-seafarers-stranded-gulf" TargetMode="External"/><Relationship Id="rId368" Type="http://schemas.openxmlformats.org/officeDocument/2006/relationships/hyperlink" Target="https://indianexpress.com/article/india/we-could-see-the-missiles-coming-a-captains-call-that-ended-2-weeks-of-fear-10589604/" TargetMode="External"/><Relationship Id="rId369" Type="http://schemas.openxmlformats.org/officeDocument/2006/relationships/hyperlink" Target="https://biz.chosun.com/en/en-industry/2026/03/19/VIBS75RMFJBBBENYAA7AZH6FWU/" TargetMode="External"/><Relationship Id="rId370" Type="http://schemas.openxmlformats.org/officeDocument/2006/relationships/hyperlink" Target="https://tass.com/world/2103671" TargetMode="External"/><Relationship Id="rId371" Type="http://schemas.openxmlformats.org/officeDocument/2006/relationships/hyperlink" Target="https://tribune.com.pk/story/2598395/gulf-states-iran-trade-barbs-at-un-meeting" TargetMode="External"/><Relationship Id="rId372" Type="http://schemas.openxmlformats.org/officeDocument/2006/relationships/hyperlink" Target="https://www.channelnewsasia.com/business/oil-rises-3-after-iran-strikes-middle-east-energy-facilities-6003136" TargetMode="External"/><Relationship Id="rId373" Type="http://schemas.openxmlformats.org/officeDocument/2006/relationships/hyperlink" Target="https://saudigazette.com.sa/article/659855/saudi-arabia/saudi-arabia-stresses-maritime-security-and-energy-stability-at-imo" TargetMode="External"/><Relationship Id="rId374" Type="http://schemas.openxmlformats.org/officeDocument/2006/relationships/hyperlink" Target="https://www.resourcewise.com/blog/middle-east-tensions-ripple-through-energy-pvc-and-chlor-alkali-markets" TargetMode="External"/><Relationship Id="rId375" Type="http://schemas.openxmlformats.org/officeDocument/2006/relationships/hyperlink" Target="https://www.channelnewsasia.com/business/us-oil-exports-seen-rising-wti-discount-brent-hits-widest-in-11-years-6002776" TargetMode="External"/><Relationship Id="rId376" Type="http://schemas.openxmlformats.org/officeDocument/2006/relationships/hyperlink" Target="https://www.brownfieldagnews.com/news/ethanol-stocks-close-to-one-year-high-as-demand-production-decline/" TargetMode="External"/><Relationship Id="rId377" Type="http://schemas.openxmlformats.org/officeDocument/2006/relationships/hyperlink" Target="https://shalemag.com/energy-feedstock-price-analysis/" TargetMode="External"/><Relationship Id="rId378" Type="http://schemas.openxmlformats.org/officeDocument/2006/relationships/hyperlink" Target="https://theleader.info/2026/03/18/spain-taps-emergency-oil-reserves-as-middle-east-crisis-bites/" TargetMode="External"/><Relationship Id="rId379" Type="http://schemas.openxmlformats.org/officeDocument/2006/relationships/hyperlink" Target="https://www.fxstreet.com/news/wti-oil-prices-climb-as-middle-east-war-persists-iraq-turkey-deal-eases-supply-risks-202603181515" TargetMode="External"/><Relationship Id="rId380" Type="http://schemas.openxmlformats.org/officeDocument/2006/relationships/hyperlink" Target="https://news.robotfx.org/2026/03/us-gasoline-stockpiles-drop-more.html" TargetMode="External"/><Relationship Id="rId381" Type="http://schemas.openxmlformats.org/officeDocument/2006/relationships/hyperlink" Target="https://www.deccanchronicle.com/nation/crude-oil-tanker-reaches-paradip-amid-middle-east-tensions-lpg-shortage-hits-odisha-1944774" TargetMode="External"/><Relationship Id="rId382" Type="http://schemas.openxmlformats.org/officeDocument/2006/relationships/hyperlink" Target="https://lenta.ru/news/2026/03/18/ssha-zapaslis-neftyu/" TargetMode="External"/><Relationship Id="rId383" Type="http://schemas.openxmlformats.org/officeDocument/2006/relationships/hyperlink" Target="https://www.zerohedge.com/energy/us-crude-stockpile-hits-highest-june-2024-exports-surge" TargetMode="External"/><Relationship Id="rId384" Type="http://schemas.openxmlformats.org/officeDocument/2006/relationships/hyperlink" Target="https://investinglive.com/commodities/eia-weekly-us-crude-oil-inventories-6156k-vs-383k-expected-20260318/" TargetMode="External"/><Relationship Id="rId385" Type="http://schemas.openxmlformats.org/officeDocument/2006/relationships/hyperlink" Target="https://en.protothema.gr/2026/03/18/gulf-economies-on-the-brink-of-recession-due-to-the-war-in-iran/" TargetMode="External"/><Relationship Id="rId386" Type="http://schemas.openxmlformats.org/officeDocument/2006/relationships/hyperlink" Target="https://www.el-balad.com/16885189" TargetMode="External"/><Relationship Id="rId387" Type="http://schemas.openxmlformats.org/officeDocument/2006/relationships/hyperlink" Target="https://www.bairdmaritime.com/shipping/tankers/saudi-red-sea-oil-exports-set-to-jump-to-38m-bpd-in-march" TargetMode="External"/><Relationship Id="rId388" Type="http://schemas.openxmlformats.org/officeDocument/2006/relationships/hyperlink" Target="https://www.bairdmaritime.com/shipping/tankers/us-waives-jones-act-to-ease-fuel-fertilizer-deliveries" TargetMode="External"/><Relationship Id="rId389" Type="http://schemas.openxmlformats.org/officeDocument/2006/relationships/hyperlink" Target="https://www.supplypro.ca/small-businesses-struggle-with-high-fuel-costs/" TargetMode="External"/><Relationship Id="rId390" Type="http://schemas.openxmlformats.org/officeDocument/2006/relationships/hyperlink" Target="https://timesofsandiego.com/politics/2026/03/18/california-passed-law-curb-spikes-gas-prices-why-not-using-powers/" TargetMode="External"/><Relationship Id="rId391" Type="http://schemas.openxmlformats.org/officeDocument/2006/relationships/hyperlink" Target="https://jj745.substack.com/p/plan-b" TargetMode="External"/><Relationship Id="rId392" Type="http://schemas.openxmlformats.org/officeDocument/2006/relationships/hyperlink" Target="https://oilprice.com/Energy/Crude-Oil/US-Oil-Inventories-Climb-As-Fears-of-Global-Shortage-Persist.html" TargetMode="External"/><Relationship Id="rId393" Type="http://schemas.openxmlformats.org/officeDocument/2006/relationships/hyperlink" Target="https://www.zeebiz.com/market-news/news-us-strikes-iran-missile-sites-strait-of-hormuz-closed-crude-oil-near-150-expert-ajay-bagga-explains-392191" TargetMode="External"/><Relationship Id="rId394" Type="http://schemas.openxmlformats.org/officeDocument/2006/relationships/hyperlink" Target="https://mediaindonesia.com/internasional/871833/konflik-iran-picu-lonjakan-harga-minyak-ancaman-resesi-global-di-depan-mata" TargetMode="External"/><Relationship Id="rId395" Type="http://schemas.openxmlformats.org/officeDocument/2006/relationships/hyperlink" Target="https://boereport.com/2026/03/18/us-crude-stocks-rise-imports-from-venezuela-and-mexico-highest-since-late-2024-eia-says/" TargetMode="External"/><Relationship Id="rId396" Type="http://schemas.openxmlformats.org/officeDocument/2006/relationships/hyperlink" Target="https://fortune.com/2026/03/18/economic-recession-odds-increasing-iran-oil-prices-moody/" TargetMode="External"/><Relationship Id="rId397" Type="http://schemas.openxmlformats.org/officeDocument/2006/relationships/hyperlink" Target="https://telanganatoday.com/india-sharply-increases-russian-oil-imports-tankers-diverted-from-china" TargetMode="External"/><Relationship Id="rId398" Type="http://schemas.openxmlformats.org/officeDocument/2006/relationships/hyperlink" Target="https://www.capitalstreetfx.com/black-gold-the-gulf-covenant/" TargetMode="External"/><Relationship Id="rId399" Type="http://schemas.openxmlformats.org/officeDocument/2006/relationships/hyperlink" Target="https://blog.gettransport.com/news/diesel-price-surge-logistics-impact/" TargetMode="External"/><Relationship Id="rId400" Type="http://schemas.openxmlformats.org/officeDocument/2006/relationships/hyperlink" Target="https://www.ibtimes.com.au/us-gasoline-diesel-prices-surge-national-averages-hit-384-regular-gas-507-diesel-1863693" TargetMode="External"/><Relationship Id="rId401" Type="http://schemas.openxmlformats.org/officeDocument/2006/relationships/hyperlink" Target="https://boereport.com/2026/03/18/carney-climate-plan-at-risk-as-canadian-oil-companies-stress-need-to-boost-production/" TargetMode="External"/><Relationship Id="rId402" Type="http://schemas.openxmlformats.org/officeDocument/2006/relationships/hyperlink" Target="https://revistaforum.com.br/global/321823/" TargetMode="External"/><Relationship Id="rId403" Type="http://schemas.openxmlformats.org/officeDocument/2006/relationships/hyperlink" Target="https://www.zawya.com/en/world/indian-sub-continent/india-will-export-fuels-after-meeting-local-demand-eh5lltvl" TargetMode="External"/><Relationship Id="rId404" Type="http://schemas.openxmlformats.org/officeDocument/2006/relationships/hyperlink" Target="https://www.mediaite.com/media/news/trump-floats-plan-to-get-non-responsive-allies-in-gear-after-finishing-off-iran/" TargetMode="External"/><Relationship Id="rId405" Type="http://schemas.openxmlformats.org/officeDocument/2006/relationships/hyperlink" Target="http://www.adaderana.lk/news.php?nid=119902" TargetMode="External"/><Relationship Id="rId406" Type="http://schemas.openxmlformats.org/officeDocument/2006/relationships/hyperlink" Target="https://peakoil.com/production/china-poised-to-tap-vast-oil-stocks-as-hormuz-crisis-deepens" TargetMode="External"/><Relationship Id="rId407" Type="http://schemas.openxmlformats.org/officeDocument/2006/relationships/hyperlink" Target="https://www.scmp.com/economy/global-economy/article/3347045/red-sea-fix-china-bound-oil-tankers-tap-saudi-plan-bypass-strait-hormuz?utm_source=rss_feed" TargetMode="External"/><Relationship Id="rId408" Type="http://schemas.openxmlformats.org/officeDocument/2006/relationships/hyperlink" Target="https://oilprice.com/Energy/Energy-General/The-Next-Biggest-Risk-for-Oil-Markets.html" TargetMode="External"/><Relationship Id="rId409" Type="http://schemas.openxmlformats.org/officeDocument/2006/relationships/hyperlink" Target="https://oilprice.com/Latest-Energy-News/World-News/Oil-Prices-Surge-as-Brent-WTI-Spread-Blows-Out-on-Iran-Supply-Risk.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