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2026-03-18 15:00 UTC [QJRM]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ZW</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RF-wheat-indirectness</w:t>
      </w:r>
      <w:r/>
    </w:p>
    <w:p>
      <w:pPr>
        <w:pStyle w:val="ListBullet"/>
        <w:spacing w:line="240" w:lineRule="auto"/>
        <w:ind w:left="720"/>
      </w:pPr>
      <w:r/>
      <w:r>
        <w:t>generated_at: 2026-03-18T15:00:00Z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B-wheat-24h-risk-premium-up</w:t>
            </w:r>
          </w:p>
        </w:tc>
        <w:tc>
          <w:tcPr>
            <w:tcW w:type="dxa" w:w="1040"/>
          </w:tcPr>
          <w:p>
            <w:r>
              <w:t>Over the next 24h, wheat futures are more likely than not to retain an upside risk premium driven by supply-chain/input-cost and policy/trade-intervention narratives...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wheat</w:t>
            </w:r>
          </w:p>
        </w:tc>
        <w:tc>
          <w:tcPr>
            <w:tcW w:type="dxa" w:w="1040"/>
          </w:tcPr>
          <w:p>
            <w:r>
              <w:t>B-wheat-6h-momentum-fade-risk</w:t>
            </w:r>
          </w:p>
        </w:tc>
        <w:tc>
          <w:tcPr>
            <w:tcW w:type="dxa" w:w="1040"/>
          </w:tcPr>
          <w:p>
            <w:r>
              <w:t>In the next 6h, the bullish bias is vulnerable to short-term fading because the latest impulse is headline-driven and not continuously refreshed bucket-by-bucket; absence of follow-through raises pullback risk.</w:t>
            </w:r>
          </w:p>
        </w:tc>
        <w:tc>
          <w:tcPr>
            <w:tcW w:type="dxa" w:w="1040"/>
          </w:tcPr>
          <w:p>
            <w:r>
              <w:t>55</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66</w:t>
            </w:r>
          </w:p>
        </w:tc>
      </w:tr>
      <w:tr>
        <w:tc>
          <w:tcPr>
            <w:tcW w:type="dxa" w:w="1040"/>
          </w:tcPr>
          <w:p>
            <w:r>
              <w:t>wheat</w:t>
            </w:r>
          </w:p>
        </w:tc>
        <w:tc>
          <w:tcPr>
            <w:tcW w:type="dxa" w:w="1040"/>
          </w:tcPr>
          <w:p>
            <w:r>
              <w:t>B-wheat-24h-reversal-conditional</w:t>
            </w:r>
          </w:p>
        </w:tc>
        <w:tc>
          <w:tcPr>
            <w:tcW w:type="dxa" w:w="1040"/>
          </w:tcPr>
          <w:p>
            <w:r>
              <w:t>A bearish-to-neutral drift becomes plausible within 24h if input supply normalises and/or production signals strengthen (reducing scarcity premium), especially if policy risk de-escalates.</w:t>
            </w:r>
          </w:p>
        </w:tc>
        <w:tc>
          <w:tcPr>
            <w:tcW w:type="dxa" w:w="1040"/>
          </w:tcPr>
          <w:p>
            <w:r>
              <w:t>44</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66</w:t>
            </w:r>
          </w:p>
        </w:tc>
      </w:tr>
    </w:tbl>
    <w:p>
      <w:r/>
    </w:p>
    <w:p>
      <w:r/>
      <w:r>
        <w:rPr>
          <w:rFonts w:ascii="Courier" w:hAnsi="Courier"/>
        </w:rPr>
        <w:t>{</w:t>
        <w:br/>
        <w:t xml:space="preserve"> "workflow_6B_CIS_output": {</w:t>
        <w:br/>
        <w:t xml:space="preserve"> "snapshot_id": "6B-wheat-20260318-150000Z",</w:t>
        <w:br/>
        <w:t xml:space="preserve"> "timestamp_utc": "2026-03-18T15:00:00Z",</w:t>
        <w:br/>
        <w:t xml:space="preserve"> "primary_asset_focus": {</w:t>
        <w:br/>
        <w:t xml:space="preserve"> "name": "Wheat futures (ZW)",</w:t>
        <w:br/>
        <w:t xml:space="preserve"> "market_code": "wheat"</w:t>
        <w:br/>
        <w:t xml:space="preserve"> },</w:t>
        <w:br/>
        <w:t xml:space="preserve"> "headline_sentiment_word": "Bullish",</w:t>
        <w:br/>
        <w:t xml:space="preserve"> "headline_conviction_score_0_100": 58,</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"B-wheat-24h-risk-premium-up",</w:t>
        <w:br/>
        <w:t xml:space="preserve"> "market": "wheat",</w:t>
        <w:br/>
        <w:t xml:space="preserve"> "claim": "Over the next 24h, wheat futures are more likely than not to retain an upside risk premium driven by supply-chain/input-cost and policy/trade-intervention narratives, even if spot fundamentals are not directly observed in this feed.",</w:t>
        <w:br/>
        <w:t xml:space="preserve"> "probability_pct": 62,</w:t>
        <w:br/>
        <w:t xml:space="preserve"> "direction": "up",</w:t>
        <w:br/>
        <w:t xml:space="preserve"> "velocity": "stable",</w:t>
        <w:br/>
        <w:t xml:space="preserve"> "horizon": "24h",</w:t>
        <w:br/>
        <w:t xml:space="preserve"> "drivers": [</w:t>
        <w:br/>
        <w:t xml:space="preserve"> "T-037 trade interventions (cereals)",</w:t>
        <w:br/>
        <w:t xml:space="preserve"> "T-003 Qatar: supply chain disruption",</w:t>
        <w:br/>
        <w:t xml:space="preserve"> "T-004 Donald Trump: trade policies",</w:t>
        <w:br/>
        <w:t xml:space="preserve"> "T-031 IMD: climate-related events impacting agriculture",</w:t>
        <w:br/>
        <w:t xml:space="preserve"> "T-005 Oman: fertiliser/ag-input supply chain and pricing",</w:t>
        <w:br/>
        <w:t xml:space="preserve"> "T-009 fertiliser production/supply costs narrative"</w:t>
        <w:br/>
        <w:t xml:space="preserve"> ],</w:t>
        <w:br/>
        <w:t xml:space="preserve"> "contradicted_by": [</w:t>
        <w:br/>
        <w:t xml:space="preserve"> "T-008 Mosaic: agricultural inputs supply (normalisation / easing pressure)",</w:t>
        <w:br/>
        <w:t xml:space="preserve"> "T-002 Russia: production (potential supply resilience signal)"</w:t>
        <w:br/>
        <w:t xml:space="preserve"> ]</w:t>
        <w:br/>
        <w:t xml:space="preserve"> },</w:t>
        <w:br/>
        <w:t xml:space="preserve"> {</w:t>
        <w:br/>
        <w:t xml:space="preserve"> "belief_id": "B-wheat-6h-momentum-fade-risk",</w:t>
        <w:br/>
        <w:t xml:space="preserve"> "market": "wheat",</w:t>
        <w:br/>
        <w:t xml:space="preserve"> "claim": "In the next 6h, the bullish bias is vulnerable to short-term fading because the latest impulse is headline-driven and not continuously refreshed bucket-by-bucket; absence of follow-through raises pullback risk.",</w:t>
        <w:br/>
        <w:t xml:space="preserve"> "probability_pct": 55,</w:t>
        <w:br/>
        <w:t xml:space="preserve"> "direction": "mixed",</w:t>
        <w:br/>
        <w:t xml:space="preserve"> "velocity": "fading",</w:t>
        <w:br/>
        <w:t xml:space="preserve"> "horizon": "6h",</w:t>
        <w:br/>
        <w:t xml:space="preserve"> "drivers": [</w:t>
        <w:br/>
        <w:t xml:space="preserve"> "Impulse clustering around 2026-03-18 12:00Z bucket followed by flat buckets",</w:t>
        <w:br/>
        <w:t xml:space="preserve"> "Mixed-sign input-supply signal presence (Mosaic) versus disruption signals"</w:t>
        <w:br/>
        <w:t xml:space="preserve"> ],</w:t>
        <w:br/>
        <w:t xml:space="preserve"> "contradicted_by": [</w:t>
        <w:br/>
        <w:t xml:space="preserve"> "Fresh continuation of trade intervention or disruption headlines in the next 1\u20133 buckets"</w:t>
        <w:br/>
        <w:t xml:space="preserve"> ]</w:t>
        <w:br/>
        <w:t xml:space="preserve"> },</w:t>
        <w:br/>
        <w:t xml:space="preserve"> {</w:t>
        <w:br/>
        <w:t xml:space="preserve"> "belief_id": "B-wheat-24h-reversal-conditional",</w:t>
        <w:br/>
        <w:t xml:space="preserve"> "market": "wheat",</w:t>
        <w:br/>
        <w:t xml:space="preserve"> "claim": "A bearish-to-neutral drift becomes plausible within 24h if input supply normalises and/or production signals strengthen (reducing scarcity premium), especially if policy risk de-escalates.",</w:t>
        <w:br/>
        <w:t xml:space="preserve"> "probability_pct": 44,</w:t>
        <w:br/>
        <w:t xml:space="preserve"> "direction": "down",</w:t>
        <w:br/>
        <w:t xml:space="preserve"> "velocity": "stable",</w:t>
        <w:br/>
        <w:t xml:space="preserve"> "horizon": "24h",</w:t>
        <w:br/>
        <w:t xml:space="preserve"> "drivers": [</w:t>
        <w:br/>
        <w:t xml:space="preserve"> "T-008 Mosaic: agricultural inputs supply",</w:t>
        <w:br/>
        <w:t xml:space="preserve"> "T-002 Russia: production",</w:t>
        <w:br/>
        <w:t xml:space="preserve"> "Any confirmed easing in trade-policy / intervention rhetoric"</w:t>
        <w:br/>
        <w:t xml:space="preserve"> ],</w:t>
        <w:br/>
        <w:t xml:space="preserve"> "contradicted_by": [</w:t>
        <w:br/>
        <w:t xml:space="preserve"> "Any escalation/confirmation of disruptions or trade curbs that directly tighten exportable supply"</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"unchanged",</w:t>
        <w:br/>
        <w:t xml:space="preserve"> "conviction_score_0_100": 58,</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"B-wheat-24h-risk-premium-up",</w:t>
        <w:br/>
        <w:t xml:space="preserve"> "B-wheat-6h-momentum-fade-risk"</w:t>
        <w:br/>
        <w:t xml:space="preserve"> ]</w:t>
        <w:br/>
        <w:t xml:space="preserve"> }</w:t>
        <w:br/>
        <w:t xml:space="preserve"> ],</w:t>
        <w:br/>
        <w:t xml:space="preserve"> "risk_flags": [</w:t>
        <w:br/>
        <w:t xml:space="preserve"> {</w:t>
        <w:br/>
        <w:t xml:space="preserve"> "risk_flag_id": "RF-wheat-indirectness",</w:t>
        <w:br/>
        <w:t xml:space="preserve"> "market": "wheat",</w:t>
        <w:br/>
        <w:t xml:space="preserve"> "type": "data_sparsity",</w:t>
        <w:br/>
        <w:t xml:space="preserve"> "severity": "medium",</w:t>
        <w:br/>
        <w:t xml:space="preserve"> "summary": "Most admitted evidence is macro/policy/input-supply-chain; limited direct wheat crop-condition/harvest/export-flow datapoints observed in this batch, increasing fragility."</w:t>
        <w:br/>
        <w:t xml:space="preserve"> },</w:t>
        <w:br/>
        <w:t xml:space="preserve"> {</w:t>
        <w:br/>
        <w:t xml:space="preserve"> "risk_flag_id": "RF-wheat-contradictory-inputs",</w:t>
        <w:br/>
        <w:t xml:space="preserve"> "market": "wheat",</w:t>
        <w:br/>
        <w:t xml:space="preserve"> "type": "contradiction_mixed_signals",</w:t>
        <w:br/>
        <w:t xml:space="preserve"> "severity": "medium",</w:t>
        <w:br/>
        <w:t xml:space="preserve"> "summary": "Positive agricultural-input supply signal (Mosaic) partially offsets disruption/cost narratives, elevating reversal risk from low to medium."</w:t>
        <w:br/>
        <w:t xml:space="preserve"> },</w:t>
        <w:br/>
        <w:t xml:space="preserve"> {</w:t>
        <w:br/>
        <w:t xml:space="preserve"> "risk_flag_id": "RF-wheat-momentum-fade",</w:t>
        <w:br/>
        <w:t xml:space="preserve"> "market": "wheat",</w:t>
        <w:br/>
        <w:t xml:space="preserve"> "type": "recency_flip",</w:t>
        <w:br/>
        <w:t xml:space="preserve"> "severity": "medium",</w:t>
        <w:br/>
        <w:t xml:space="preserve"> "summary": "Directional impulse clustered earlier (around 12:00Z) with subsequent flat buckets; momentum classified as weakening pending follow-through."</w:t>
        <w:br/>
        <w:t xml:space="preserve"> },</w:t>
        <w:br/>
        <w:t xml:space="preserve"> {</w:t>
        <w:br/>
        <w:t xml:space="preserve"> "risk_flag_id": "RF-wheat-vip-singletons-noise",</w:t>
        <w:br/>
        <w:t xml:space="preserve"> "market": "wheat",</w:t>
        <w:br/>
        <w:t xml:space="preserve"> "type": "echo_risk_single_source",</w:t>
        <w:br/>
        <w:t xml:space="preserve"> "severity": "low",</w:t>
        <w:br/>
        <w:t xml:space="preserve"> "summary": "Several VIP lane items are single-source and should be treated as secondary context unless corroborated."</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fresh (&lt;=24h) confirmation of trade curbs / disruption / adverse weather affecting cereals accumulates without equally strong pro-supply offsets."</w:t>
        <w:br/>
        <w:t xml:space="preserve"> },</w:t>
        <w:br/>
        <w:t xml:space="preserve"> {</w:t>
        <w:br/>
        <w:t xml:space="preserve"> "market": "wheat",</w:t>
        <w:br/>
        <w:t xml:space="preserve"> "action": "reversal_watch",</w:t>
        <w:br/>
        <w:t xml:space="preserve"> "confidence": "medium",</w:t>
        <w:br/>
        <w:t xml:space="preserve"> "trigger_condition": "If additional pro-supply signals (production strength, easing input constraints, de-escalation of trade interventions) appear and contradiction ratio rises."</w:t>
        <w:br/>
        <w:t xml:space="preserve"> },</w:t>
        <w:br/>
        <w:t xml:space="preserve"> {</w:t>
        <w:br/>
        <w:t xml:space="preserve"> "market": "wheat",</w:t>
        <w:br/>
        <w:t xml:space="preserve"> "action": "volatility_watch",</w:t>
        <w:br/>
        <w:t xml:space="preserve"> "confidence": "high",</w:t>
        <w:br/>
        <w:t xml:space="preserve"> "trigger_condition": "If policy/legal headlines accelerate (tariffs, export measures, court/rule-making) with rapid sign-flips across consecutive buckets."</w:t>
        <w:br/>
        <w:t xml:space="preserve"> },</w:t>
        <w:br/>
        <w:t xml:space="preserve"> {</w:t>
        <w:br/>
        <w:t xml:space="preserve"> "market": "wheat",</w:t>
        <w:br/>
        <w:t xml:space="preserve"> "action": "stay_flat",</w:t>
        <w:br/>
        <w:t xml:space="preserve"> "confidence": "low",</w:t>
        <w:br/>
        <w:t xml:space="preserve"> "trigger_condition": "If the next 6\u201312 buckets remain sparse (no new directional evidence) and contradiction stays elevated."</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"2026-03-17T15:00:00Z",</w:t>
        <w:br/>
        <w:t xml:space="preserve"> "bucket_end_utc": "2026-03-17T16:00:00Z",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"2026-03-17T16:00:00Z",</w:t>
        <w:br/>
        <w:t xml:space="preserve"> "bucket_end_utc": "2026-03-17T17:00:00Z",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"2026-03-17T17:00:00Z",</w:t>
        <w:br/>
        <w:t xml:space="preserve"> "bucket_end_utc": "2026-03-17T18:00:00Z",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"2026-03-17T18:00:00Z",</w:t>
        <w:br/>
        <w:t xml:space="preserve"> "bucket_end_utc": "2026-03-17T19:00:00Z",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"2026-03-17T19:00:00Z",</w:t>
        <w:br/>
        <w:t xml:space="preserve"> "bucket_end_utc": "2026-03-17T20:00:00Z",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"2026-03-17T20:00:00Z",</w:t>
        <w:br/>
        <w:t xml:space="preserve"> "bucket_end_utc": "2026-03-17T21:00:00Z",</w:t>
        <w:br/>
        <w:t xml:space="preserve"> "directional_score_signed": 6,</w:t>
        <w:br/>
        <w:t xml:space="preserve"> "bullish_pressure_score": 6,</w:t>
        <w:br/>
        <w:t xml:space="preserve"> "bearish_pressure_score": 0,</w:t>
        <w:br/>
        <w:t xml:space="preserve"> "net_sentiment_score": 6,</w:t>
        <w:br/>
        <w:t xml:space="preserve"> "velocity_score": 6,</w:t>
        <w:br/>
        <w:t xml:space="preserve"> "acceleration_score": 6,</w:t>
        <w:br/>
        <w:t xml:space="preserve"> "contradiction_ratio": 0.0,</w:t>
        <w:br/>
        <w:t xml:space="preserve"> "fresh_evidence_count": 1,</w:t>
        <w:br/>
        <w:t xml:space="preserve"> "stale_evidence_count": 3,</w:t>
        <w:br/>
        <w:t xml:space="preserve"> "conviction_score_0_100": 32,</w:t>
        <w:br/>
        <w:t xml:space="preserve"> "fragility_score_0_100": 68,</w:t>
        <w:br/>
        <w:t xml:space="preserve"> "dominant_state": "neutral_mixed"</w:t>
        <w:br/>
        <w:t xml:space="preserve"> },</w:t>
        <w:br/>
        <w:t xml:space="preserve"> {</w:t>
        <w:br/>
        <w:t xml:space="preserve"> "bucket_start_utc": "2026-03-17T21:00:00Z",</w:t>
        <w:br/>
        <w:t xml:space="preserve"> "bucket_end_utc": "2026-03-17T22:00:00Z",</w:t>
        <w:br/>
        <w:t xml:space="preserve"> "directional_score_signed": 0,</w:t>
        <w:br/>
        <w:t xml:space="preserve"> "bullish_pressure_score": 0,</w:t>
        <w:br/>
        <w:t xml:space="preserve"> "bearish_pressure_score": 0,</w:t>
        <w:br/>
        <w:t xml:space="preserve"> "net_sentiment_score": 0,</w:t>
        <w:br/>
        <w:t xml:space="preserve"> "velocity_score": -6,</w:t>
        <w:br/>
        <w:t xml:space="preserve"> "acceleration_score": -12,</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"2026-03-17T22:00:00Z",</w:t>
        <w:br/>
        <w:t xml:space="preserve"> "bucket_end_utc": "2026-03-17T23:00:00Z",</w:t>
        <w:br/>
        <w:t xml:space="preserve"> "directional_score_signed": -8,</w:t>
        <w:br/>
        <w:t xml:space="preserve"> "bullish_pressure_score": 0,</w:t>
        <w:br/>
        <w:t xml:space="preserve"> "bearish_pressure_score": 8,</w:t>
        <w:br/>
        <w:t xml:space="preserve"> "net_sentiment_score": -8,</w:t>
        <w:br/>
        <w:t xml:space="preserve"> "velocity_score": -8,</w:t>
        <w:br/>
        <w:t xml:space="preserve"> "acceleration_score": -2,</w:t>
        <w:br/>
        <w:t xml:space="preserve"> "contradiction_ratio": 0.0,</w:t>
        <w:br/>
        <w:t xml:space="preserve"> "fresh_evidence_count": 1,</w:t>
        <w:br/>
        <w:t xml:space="preserve"> "stale_evidence_count": 3,</w:t>
        <w:br/>
        <w:t xml:space="preserve"> "conviction_score_0_100": 34,</w:t>
        <w:br/>
        <w:t xml:space="preserve"> "fragility_score_0_100": 70,</w:t>
        <w:br/>
        <w:t xml:space="preserve"> "dominant_state": "neutral_mixed"</w:t>
        <w:br/>
        <w:t xml:space="preserve"> },</w:t>
        <w:br/>
        <w:t xml:space="preserve"> {</w:t>
        <w:br/>
        <w:t xml:space="preserve"> "bucket_start_utc": "2026-03-17T23:00:00Z",</w:t>
        <w:br/>
        <w:t xml:space="preserve"> "bucket_end_utc": "2026-03-18T00:00:00Z",</w:t>
        <w:br/>
        <w:t xml:space="preserve"> "directional_score_signed": 0,</w:t>
        <w:br/>
        <w:t xml:space="preserve"> "bullish_pressure_score": 0,</w:t>
        <w:br/>
        <w:t xml:space="preserve"> "bearish_pressure_score": 0,</w:t>
        <w:br/>
        <w:t xml:space="preserve"> "net_sentiment_score": 0,</w:t>
        <w:br/>
        <w:t xml:space="preserve"> "velocity_score": 8,</w:t>
        <w:br/>
        <w:t xml:space="preserve"> "acceleration_score": 16,</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"2026-03-18T00:00:00Z",</w:t>
        <w:br/>
        <w:t xml:space="preserve"> "bucket_end_utc": "2026-03-18T01:00:00Z",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-8,</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"2026-03-18T01:00:00Z",</w:t>
        <w:br/>
        <w:t xml:space="preserve"> "bucket_end_utc": "2026-03-18T02:00:00Z",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"2026-03-18T02:00:00Z",</w:t>
        <w:br/>
        <w:t xml:space="preserve"> "bucket_end_utc": "2026-03-18T03:00:00Z",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"2026-03-18T03:00:00Z",</w:t>
        <w:br/>
        <w:t xml:space="preserve"> "bucket_end_utc": "2026-03-18T04:00:00Z",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"2026-03-18T04:00:00Z",</w:t>
        <w:br/>
        <w:t xml:space="preserve"> "bucket_end_utc": "2026-03-18T05:00:00Z",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"2026-03-18T05:00:00Z",</w:t>
        <w:br/>
        <w:t xml:space="preserve"> "bucket_end_utc": "2026-03-18T06:00:00Z",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"2026-03-18T06:00:00Z",</w:t>
        <w:br/>
        <w:t xml:space="preserve"> "bucket_end_utc": "2026-03-18T07:00:00Z",</w:t>
        <w:br/>
        <w:t xml:space="preserve"> "directional_score_signed": 6,</w:t>
        <w:br/>
        <w:t xml:space="preserve"> "bullish_pressure_score": 6,</w:t>
        <w:br/>
        <w:t xml:space="preserve"> "bearish_pressure_score": 0,</w:t>
        <w:br/>
        <w:t xml:space="preserve"> "net_sentiment_score": 6,</w:t>
        <w:br/>
        <w:t xml:space="preserve"> "velocity_score": 6,</w:t>
        <w:br/>
        <w:t xml:space="preserve"> "acceleration_score": 6,</w:t>
        <w:br/>
        <w:t xml:space="preserve"> "contradiction_ratio": 0.0,</w:t>
        <w:br/>
        <w:t xml:space="preserve"> "fresh_evidence_count": 1,</w:t>
        <w:br/>
        <w:t xml:space="preserve"> "stale_evidence_count": 3,</w:t>
        <w:br/>
        <w:t xml:space="preserve"> "conviction_score_0_100": 32,</w:t>
        <w:br/>
        <w:t xml:space="preserve"> "fragility_score_0_100": 68,</w:t>
        <w:br/>
        <w:t xml:space="preserve"> "dominant_state": "neutral_mixed"</w:t>
        <w:br/>
        <w:t xml:space="preserve"> },</w:t>
        <w:br/>
        <w:t xml:space="preserve"> {</w:t>
        <w:br/>
        <w:t xml:space="preserve"> "bucket_start_utc": "2026-03-18T07:00:00Z",</w:t>
        <w:br/>
        <w:t xml:space="preserve"> "bucket_end_utc": "2026-03-18T08:00:00Z",</w:t>
        <w:br/>
        <w:t xml:space="preserve"> "directional_score_signed": 22,</w:t>
        <w:br/>
        <w:t xml:space="preserve"> "bullish_pressure_score": 22,</w:t>
        <w:br/>
        <w:t xml:space="preserve"> "bearish_pressure_score": 0,</w:t>
        <w:br/>
        <w:t xml:space="preserve"> "net_sentiment_score": 22,</w:t>
        <w:br/>
        <w:t xml:space="preserve"> "velocity_score": 16,</w:t>
        <w:br/>
        <w:t xml:space="preserve"> "acceleration_score": 10,</w:t>
        <w:br/>
        <w:t xml:space="preserve"> "contradiction_ratio": 0.0,</w:t>
        <w:br/>
        <w:t xml:space="preserve"> "fresh_evidence_count": 2,</w:t>
        <w:br/>
        <w:t xml:space="preserve"> "stale_evidence_count": 3,</w:t>
        <w:br/>
        <w:t xml:space="preserve"> "conviction_score_0_100": 56,</w:t>
        <w:br/>
        <w:t xml:space="preserve"> "fragility_score_0_100": 60,</w:t>
        <w:br/>
        <w:t xml:space="preserve"> "dominant_state": "bullish"</w:t>
        <w:br/>
        <w:t xml:space="preserve"> },</w:t>
        <w:br/>
        <w:t xml:space="preserve"> {</w:t>
        <w:br/>
        <w:t xml:space="preserve"> "bucket_start_utc": "2026-03-18T08:00:00Z",</w:t>
        <w:br/>
        <w:t xml:space="preserve"> "bucket_end_utc": "2026-03-18T09:00:00Z",</w:t>
        <w:br/>
        <w:t xml:space="preserve"> "directional_score_signed": 0,</w:t>
        <w:br/>
        <w:t xml:space="preserve"> "bullish_pressure_score": 0,</w:t>
        <w:br/>
        <w:t xml:space="preserve"> "bearish_pressure_score": 0,</w:t>
        <w:br/>
        <w:t xml:space="preserve"> "net_sentiment_score": 0,</w:t>
        <w:br/>
        <w:t xml:space="preserve"> "velocity_score": -22,</w:t>
        <w:br/>
        <w:t xml:space="preserve"> "acceleration_score": -38,</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"2026-03-18T09:00:00Z",</w:t>
        <w:br/>
        <w:t xml:space="preserve"> "bucket_end_utc": "2026-03-18T10:00:00Z",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22,</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"2026-03-18T10:00:00Z",</w:t>
        <w:br/>
        <w:t xml:space="preserve"> "bucket_end_utc": "2026-03-18T11:00:00Z",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"2026-03-18T11:00:00Z",</w:t>
        <w:br/>
        <w:t xml:space="preserve"> "bucket_end_utc": "2026-03-18T12:00:00Z",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"2026-03-18T12:00:00Z",</w:t>
        <w:br/>
        <w:t xml:space="preserve"> "bucket_end_utc": "2026-03-18T13:00:00Z",</w:t>
        <w:br/>
        <w:t xml:space="preserve"> "directional_score_signed": 25,</w:t>
        <w:br/>
        <w:t xml:space="preserve"> "bullish_pressure_score": 30,</w:t>
        <w:br/>
        <w:t xml:space="preserve"> "bearish_pressure_score": 5,</w:t>
        <w:br/>
        <w:t xml:space="preserve"> "net_sentiment_score": 25,</w:t>
        <w:br/>
        <w:t xml:space="preserve"> "velocity_score": 25,</w:t>
        <w:br/>
        <w:t xml:space="preserve"> "acceleration_score": 25,</w:t>
        <w:br/>
        <w:t xml:space="preserve"> "contradiction_ratio": 0.1429,</w:t>
        <w:br/>
        <w:t xml:space="preserve"> "fresh_evidence_count": 5,</w:t>
        <w:br/>
        <w:t xml:space="preserve"> "stale_evidence_count": 3,</w:t>
        <w:br/>
        <w:t xml:space="preserve"> "conviction_score_0_100": 62,</w:t>
        <w:br/>
        <w:t xml:space="preserve"> "fragility_score_0_100": 58,</w:t>
        <w:br/>
        <w:t xml:space="preserve"> "dominant_state": "bullish"</w:t>
        <w:br/>
        <w:t xml:space="preserve"> },</w:t>
        <w:br/>
        <w:t xml:space="preserve"> {</w:t>
        <w:br/>
        <w:t xml:space="preserve"> "bucket_start_utc": "2026-03-18T13:00:00Z",</w:t>
        <w:br/>
        <w:t xml:space="preserve"> "bucket_end_utc": "2026-03-18T14:00:00Z",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-50,</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"bucket_start_utc": "2026-03-18T14:00:00Z",</w:t>
        <w:br/>
        <w:t xml:space="preserve"> "bucket_end_utc": "2026-03-18T15:00:00Z",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w:t>
        <w:br/>
        <w:t xml:space="preserve"> "fresh_evidence_count": 0,</w:t>
        <w:br/>
        <w:t xml:space="preserve"> "stale_evidence_count": 3,</w:t>
        <w:br/>
        <w:t xml:space="preserve"> "conviction_score_0_100": 18,</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25,</w:t>
        <w:br/>
        <w:t xml:space="preserve"> "timeseries_peak_bearish": -8,</w:t>
        <w:br/>
        <w:t xml:space="preserve"> "latest_inflection_direction": "down",</w:t>
        <w:br/>
        <w:t xml:space="preserve"> "latest_inflection_strength": 25,</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(no trend_state_memory / prior market_state_table). state_change defaulted to 'unchanged'.",</w:t>
        <w:br/>
        <w:t xml:space="preserve"> "Directional mapping is based on risk-premium interpretation: disruption/cost/intervention signals are treated as upward pressure on wheat futures; pro-input-supply signals treated as downward pressure.",</w:t>
        <w:br/>
        <w:t xml:space="preserve"> "No late-breaking (&lt;=2h) high-authority opposing signal was identified that would trigger kill-switch invalidation."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https://www.arkansasonline.com/news/2026/mar/18/us-seeks-fertilizer-sources-as-iran-war-limits/</w:t>
        </w:r>
      </w:hyperlink>
      <w: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2. </w:t>
      </w:r>
      <w:hyperlink r:id="rId10">
        <w:r>
          <w:rPr>
            <w:color w:val="0000EE"/>
            <w:u w:val="single"/>
          </w:rPr>
          <w:t>https://www.jpnn.com/news/perang-iran-vs-as-israel-legislator-pkb-singgung-kendala-pasokan-pupuk</w:t>
        </w:r>
      </w:hyperlink>
      <w: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3. </w:t>
      </w:r>
      <w:hyperlink r:id="rId11">
        <w:r>
          <w:rPr>
            <w:color w:val="0000EE"/>
            <w:u w:val="single"/>
          </w:rPr>
          <w:t>https://codeblue.galencentre.org/2026/03/experts-warn-of-food-price-hikes-in-malaysia-from-fertiliser-cost-surge/</w:t>
        </w:r>
      </w:hyperlink>
      <w: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4. </w:t>
      </w:r>
      <w:hyperlink r:id="rId12">
        <w:r>
          <w:rPr>
            <w:color w:val="0000EE"/>
            <w:u w:val="single"/>
          </w:rPr>
          <w:t>https://www.mediafax.ro/economic/efectele-conflictului-din-iran-se-extind-rapid-criza-ingrasamintelor-globale-loveste-agricultura-23705104</w:t>
        </w:r>
      </w:hyperlink>
      <w: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5. </w:t>
      </w:r>
      <w:hyperlink r:id="rId13">
        <w:r>
          <w:rPr>
            <w:color w:val="0000EE"/>
            <w:u w:val="single"/>
          </w:rPr>
          <w:t>https://www.radiofree.org/2026/03/17/blocking-fertilisers-the-hormuz-strait-and-agricultural-shock/</w:t>
        </w:r>
      </w:hyperlink>
      <w:r>
        <w:t xml:space="preserve"> - * The closure of the Strait of Hormuz due to conflict has disrupted fertiliser supply, affecting global markets. 6. </w:t>
      </w:r>
      <w:hyperlink r:id="rId14">
        <w:r>
          <w:rPr>
            <w:color w:val="0000EE"/>
            <w:u w:val="single"/>
          </w:rPr>
          <w:t>https://www.zerohedge.com/commodities/trump-administration-seeks-alternative-fertilizer-supplies</w:t>
        </w:r>
      </w:hyperlink>
      <w: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7. </w:t>
      </w:r>
      <w:hyperlink r:id="rId15">
        <w:r>
          <w:rPr>
            <w:color w:val="0000EE"/>
            <w:u w:val="single"/>
          </w:rPr>
          <w:t>https://www.abc.net.au/news/2026-03-18/fuel-and-fertiliser-shortage-hits-as-farmers-sow-winter-crops/106459560</w:t>
        </w:r>
      </w:hyperlink>
      <w: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8. </w:t>
      </w:r>
      <w:hyperlink r:id="rId16">
        <w:r>
          <w:rPr>
            <w:color w:val="0000EE"/>
            <w:u w:val="single"/>
          </w:rPr>
          <w:t>https://thenewamerican.com/us/fertilizer-bottleneck-at-hormuz-raises-risk-of-food-inflation-and-worsening-global-hunger/</w:t>
        </w:r>
      </w:hyperlink>
      <w: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9. </w:t>
      </w:r>
      <w:hyperlink r:id="rId17">
        <w:r>
          <w:rPr>
            <w:color w:val="0000EE"/>
            <w:u w:val="single"/>
          </w:rPr>
          <w:t>https://nuevodia.com.ve/ee-uu-busca-fertilizantes-en-venezuela-y-marruecos-ante-crisis-por-guerra-con-iran/</w:t>
        </w:r>
      </w:hyperlink>
      <w: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10. </w:t>
      </w:r>
      <w:hyperlink r:id="rId18">
        <w:r>
          <w:rPr>
            <w:color w:val="0000EE"/>
            <w:u w:val="single"/>
          </w:rPr>
          <w:t>https://jacobin.com/2026/03/price-shocks-energy-war-economy</w:t>
        </w:r>
      </w:hyperlink>
      <w:r>
        <w:t xml:space="preserve"> - ['</w:t>
      </w:r>
      <w:r>
        <w:rPr>
          <w:i/>
        </w:rPr>
        <w:t xml:space="preserve"> The conflict between the US, Israel, and Iran has caused shipping disruptions through the Strait of Hormuz, affecting global oil and LNG trade.', '</w:t>
      </w:r>
      <w:r>
        <w:t xml:space="preserve"> Oil prices have become highly volatile, with WTI swinging $38 in a single session, and Brent Crude remaining above $100.', '</w:t>
      </w:r>
      <w:r>
        <w:rPr>
          <w:i/>
        </w:rPr>
        <w:t xml:space="preserve"> Europe and Asia are most vulnerable, with Asia heavily dependent on Gulf oil and LNG, and Europe facing natural gas storage limitations.', '</w:t>
      </w:r>
      <w:r>
        <w:t xml:space="preserve"> Fertiliser production inputs like urea and ammonia are impacted due to oil and gas supply disruptions, which threaten spring planting.'] 11. </w:t>
      </w:r>
      <w:hyperlink r:id="rId19">
        <w:r>
          <w:rPr>
            <w:color w:val="0000EE"/>
            <w:u w:val="single"/>
          </w:rPr>
          <w:t>https://www.canadiancattlemen.ca/daily/iran-war-disrupts-global-fertilizer-markets-spring-planting/</w:t>
        </w:r>
      </w:hyperlink>
      <w: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12. </w:t>
      </w:r>
      <w:hyperlink r:id="rId20">
        <w:r>
          <w:rPr>
            <w:color w:val="0000EE"/>
            <w:u w:val="single"/>
          </w:rPr>
          <w:t>https://www.belganewsagency.eu/european-parliament-revives-us-trade-deal-vote-set-for-thursday</w:t>
        </w:r>
      </w:hyperlink>
      <w: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13. </w:t>
      </w:r>
      <w:hyperlink r:id="rId21">
        <w:r>
          <w:rPr>
            <w:color w:val="0000EE"/>
            <w:u w:val="single"/>
          </w:rPr>
          <w:t>https://www.bairdmaritime.com/shipping/dry-cargo/bulkers/white-house-says-us-seeking-fertiliser-from-venezuela-morocco</w:t>
        </w:r>
      </w:hyperlink>
      <w: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14. </w:t>
      </w:r>
      <w:hyperlink r:id="rId22">
        <w:r>
          <w:rPr>
            <w:color w:val="0000EE"/>
            <w:u w:val="single"/>
          </w:rPr>
          <w:t>https://tass.com/economy/2102877</w:t>
        </w:r>
      </w:hyperlink>
      <w: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15. </w:t>
      </w:r>
      <w:hyperlink r:id="rId23">
        <w:r>
          <w:rPr>
            <w:color w:val="0000EE"/>
            <w:u w:val="single"/>
          </w:rPr>
          <w:t>https://www.grainews.ca/daily/iran-war-disrupts-global-fertilizer-markets-spring-planting/</w:t>
        </w:r>
      </w:hyperlink>
      <w:r>
        <w:t xml:space="preserve"> - * As the U.S.-Israel conflict with Iran enters its third week, fertilizer markets are severely disrupted, risking food security for developing countries.</w:t>
      </w:r>
      <w:r>
        <w:rPr>
          <w:i/>
        </w:rPr>
        <w:t>* Fertilizer production relies heavily on natural gas, with energy costs constituting up to 70% of production costs.</w:t>
      </w:r>
      <w:r>
        <w:t>* Global urea prices have increased by 40%, and prices could double if the conflict persists.</w:t>
      </w:r>
      <w:r>
        <w:rPr>
          <w:i/>
        </w:rPr>
        <w:t>* Fertilizer plants in the Gulf region, including Qatar and India, have halted or cut output due to energy supply disruptions.</w:t>
      </w:r>
      <w:r>
        <w:t xml:space="preserve">* Several countries, including Bangladesh, Australia, Egypt, Brazil, and the U.S., face supply shortages and shipment delays.* 16. </w:t>
      </w:r>
      <w:hyperlink r:id="rId24">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17. </w:t>
      </w:r>
      <w:hyperlink r:id="rId25">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18. </w:t>
      </w:r>
      <w:hyperlink r:id="rId26">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19. </w:t>
      </w:r>
      <w:hyperlink r:id="rId27">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20. </w:t>
      </w:r>
      <w:hyperlink r:id="rId28">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21. </w:t>
      </w:r>
      <w:hyperlink r:id="rId29">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22. </w:t>
      </w:r>
      <w:hyperlink r:id="rId30">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23. </w:t>
      </w:r>
      <w:hyperlink r:id="rId31">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24. </w:t>
      </w:r>
      <w:hyperlink r:id="rId32">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25. </w:t>
      </w:r>
      <w:hyperlink r:id="rId33">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26. </w:t>
      </w:r>
      <w:hyperlink r:id="rId34">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27. </w:t>
      </w:r>
      <w:hyperlink r:id="rId35">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28. </w:t>
      </w:r>
      <w:hyperlink r:id="rId36">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29. </w:t>
      </w:r>
      <w:hyperlink r:id="rId37">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4"/>
        </w:numPr>
        <w:spacing w:line="240" w:lineRule="auto"/>
        <w:ind w:left="720"/>
      </w:pPr>
      <w:r/>
      <w:hyperlink r:id="rId38">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9">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32. </w:t>
      </w:r>
      <w:hyperlink r:id="rId40">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33. </w:t>
      </w:r>
      <w:hyperlink r:id="rId41">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34. </w:t>
      </w:r>
      <w:hyperlink r:id="rId42">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35. </w:t>
      </w:r>
      <w:hyperlink r:id="rId43">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36. </w:t>
      </w:r>
      <w:hyperlink r:id="rId44">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37. </w:t>
      </w:r>
      <w:hyperlink r:id="rId45">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38. </w:t>
      </w:r>
      <w:hyperlink r:id="rId46">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39. </w:t>
      </w:r>
      <w:hyperlink r:id="rId47">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40. </w:t>
      </w:r>
      <w:hyperlink r:id="rId48">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41. </w:t>
      </w:r>
      <w:hyperlink r:id="rId49">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42. </w:t>
      </w:r>
      <w:hyperlink r:id="rId50">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43. </w:t>
      </w:r>
      <w:hyperlink r:id="rId51">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44. </w:t>
      </w:r>
      <w:hyperlink r:id="rId52">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45. </w:t>
      </w:r>
      <w:hyperlink r:id="rId53">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46. </w:t>
      </w:r>
      <w:hyperlink r:id="rId54">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47. </w:t>
      </w:r>
      <w:hyperlink r:id="rId53">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48. </w:t>
      </w:r>
      <w:hyperlink r:id="rId55">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49. </w:t>
      </w:r>
      <w:hyperlink r:id="rId55">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50. </w:t>
      </w:r>
      <w:hyperlink r:id="rId56">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51. </w:t>
      </w:r>
      <w:hyperlink r:id="rId57">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52. </w:t>
      </w:r>
      <w:hyperlink r:id="rId58">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53. </w:t>
      </w:r>
      <w:hyperlink r:id="rId59">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54. </w:t>
      </w:r>
      <w:hyperlink r:id="rId56">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55. </w:t>
      </w:r>
      <w:hyperlink r:id="rId60">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56. </w:t>
      </w:r>
      <w:hyperlink r:id="rId61">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57. </w:t>
      </w:r>
      <w:hyperlink r:id="rId62">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58. </w:t>
      </w:r>
      <w:hyperlink r:id="rId63">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59. </w:t>
      </w:r>
      <w:hyperlink r:id="rId64">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60. </w:t>
      </w:r>
      <w:hyperlink r:id="rId65">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61. </w:t>
      </w:r>
      <w:hyperlink r:id="rId66">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62. </w:t>
      </w:r>
      <w:hyperlink r:id="rId67">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63. </w:t>
      </w:r>
      <w:hyperlink r:id="rId67">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64. </w:t>
      </w:r>
      <w:hyperlink r:id="rId68">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65. </w:t>
      </w:r>
      <w:hyperlink r:id="rId69">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66. </w:t>
      </w:r>
      <w:hyperlink r:id="rId70">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67. </w:t>
      </w:r>
      <w:hyperlink r:id="rId71">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68. </w:t>
      </w:r>
      <w:hyperlink r:id="rId72">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69. </w:t>
      </w:r>
      <w:hyperlink r:id="rId73">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70. </w:t>
      </w:r>
      <w:hyperlink r:id="rId74">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71. </w:t>
      </w:r>
      <w:hyperlink r:id="rId75">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72. </w:t>
      </w:r>
      <w:hyperlink r:id="rId76">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73. </w:t>
      </w:r>
      <w:hyperlink r:id="rId77">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74. </w:t>
      </w:r>
      <w:hyperlink r:id="rId78">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75. </w:t>
      </w:r>
      <w:hyperlink r:id="rId79">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76. </w:t>
      </w:r>
      <w:hyperlink r:id="rId80">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77. </w:t>
      </w:r>
      <w:hyperlink r:id="rId81">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78. </w:t>
      </w:r>
      <w:hyperlink r:id="rId82">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79. </w:t>
      </w:r>
      <w:hyperlink r:id="rId83">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80. </w:t>
      </w:r>
      <w:hyperlink r:id="rId84">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81. </w:t>
      </w:r>
      <w:hyperlink r:id="rId85">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82. </w:t>
      </w:r>
      <w:hyperlink r:id="rId86">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83. </w:t>
      </w:r>
      <w:hyperlink r:id="rId87">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84. </w:t>
      </w:r>
      <w:hyperlink r:id="rId88">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85. </w:t>
      </w:r>
      <w:hyperlink r:id="rId89">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86. </w:t>
      </w:r>
      <w:hyperlink r:id="rId90">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87. </w:t>
      </w:r>
      <w:hyperlink r:id="rId91">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88. </w:t>
      </w:r>
      <w:hyperlink r:id="rId92">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89. </w:t>
      </w:r>
      <w:hyperlink r:id="rId93">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90. </w:t>
      </w:r>
      <w:hyperlink r:id="rId94">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91. </w:t>
      </w:r>
      <w:hyperlink r:id="rId95">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92. </w:t>
      </w:r>
      <w:hyperlink r:id="rId96">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93. </w:t>
      </w:r>
      <w:hyperlink r:id="rId97">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94. </w:t>
      </w:r>
      <w:hyperlink r:id="rId98">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95. </w:t>
      </w:r>
      <w:hyperlink r:id="rId99">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96. </w:t>
      </w:r>
      <w:hyperlink r:id="rId100">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97. </w:t>
      </w:r>
      <w:hyperlink r:id="rId101">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98. </w:t>
      </w:r>
      <w:hyperlink r:id="rId102">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99. </w:t>
      </w:r>
      <w:hyperlink r:id="rId103">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100. </w:t>
      </w:r>
      <w:hyperlink r:id="rId104">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101. </w:t>
      </w:r>
      <w:hyperlink r:id="rId10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102. </w:t>
      </w:r>
      <w:hyperlink r:id="rId106">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103. </w:t>
      </w:r>
      <w:hyperlink r:id="rId107">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104. </w:t>
      </w:r>
      <w:hyperlink r:id="rId108">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105. </w:t>
      </w:r>
      <w:hyperlink r:id="rId108">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106. </w:t>
      </w:r>
      <w:hyperlink r:id="rId109">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107. </w:t>
      </w:r>
      <w:hyperlink r:id="rId110">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108. </w:t>
      </w:r>
      <w:hyperlink r:id="rId111">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109. </w:t>
      </w:r>
      <w:hyperlink r:id="rId112">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110. </w:t>
      </w:r>
      <w:hyperlink r:id="rId113">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111. </w:t>
      </w:r>
      <w:hyperlink r:id="rId114">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112. </w:t>
      </w:r>
      <w:hyperlink r:id="rId113">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113. </w:t>
      </w:r>
      <w:hyperlink r:id="rId113">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114. </w:t>
      </w:r>
      <w:hyperlink r:id="rId115">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115. </w:t>
      </w:r>
      <w:hyperlink r:id="rId116">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116. </w:t>
      </w:r>
      <w:hyperlink r:id="rId117">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117. </w:t>
      </w:r>
      <w:hyperlink r:id="rId118">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118. </w:t>
      </w:r>
      <w:hyperlink r:id="rId119">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119. </w:t>
      </w:r>
      <w:hyperlink r:id="rId120">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120. </w:t>
      </w:r>
      <w:hyperlink r:id="rId121">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121. </w:t>
      </w:r>
      <w:hyperlink r:id="rId122">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122. </w:t>
      </w:r>
      <w:hyperlink r:id="rId123">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123. </w:t>
      </w:r>
      <w:hyperlink r:id="rId124">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124. </w:t>
      </w:r>
      <w:hyperlink r:id="rId125">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125. </w:t>
      </w:r>
      <w:hyperlink r:id="rId126">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126. </w:t>
      </w:r>
      <w:hyperlink r:id="rId127">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127. </w:t>
      </w:r>
      <w:hyperlink r:id="rId128">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128. </w:t>
      </w:r>
      <w:hyperlink r:id="rId129">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129. </w:t>
      </w:r>
      <w:hyperlink r:id="rId130">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130. </w:t>
      </w:r>
      <w:hyperlink r:id="rId131">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131. </w:t>
      </w:r>
      <w:hyperlink r:id="rId132">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132. </w:t>
      </w:r>
      <w:hyperlink r:id="rId133">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133. </w:t>
      </w:r>
      <w:hyperlink r:id="rId134">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134. </w:t>
      </w:r>
      <w:hyperlink r:id="rId135">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135. </w:t>
      </w:r>
      <w:hyperlink r:id="rId136">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136. </w:t>
      </w:r>
      <w:hyperlink r:id="rId137">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137. </w:t>
      </w:r>
      <w:hyperlink r:id="rId138">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138. </w:t>
      </w:r>
      <w:hyperlink r:id="rId139">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139. </w:t>
      </w:r>
      <w:hyperlink r:id="rId140">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140. </w:t>
      </w:r>
      <w:hyperlink r:id="rId141">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141. </w:t>
      </w:r>
      <w:hyperlink r:id="rId142">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142. </w:t>
      </w:r>
      <w:hyperlink r:id="rId143">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143. </w:t>
      </w:r>
      <w:hyperlink r:id="rId144">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144. </w:t>
      </w:r>
      <w:hyperlink r:id="rId145">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145. </w:t>
      </w:r>
      <w:hyperlink r:id="rId146">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146. </w:t>
      </w:r>
      <w:hyperlink r:id="rId147">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147. </w:t>
      </w:r>
      <w:hyperlink r:id="rId148">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148. </w:t>
      </w:r>
      <w:hyperlink r:id="rId149">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149. </w:t>
      </w:r>
      <w:hyperlink r:id="rId150">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150. </w:t>
      </w:r>
      <w:hyperlink r:id="rId151">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151. </w:t>
      </w:r>
      <w:hyperlink r:id="rId152">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152. </w:t>
      </w:r>
      <w:hyperlink r:id="rId153">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153. </w:t>
      </w:r>
      <w:hyperlink r:id="rId154">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154. </w:t>
      </w:r>
      <w:hyperlink r:id="rId155">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155. </w:t>
      </w:r>
      <w:hyperlink r:id="rId156">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156. </w:t>
      </w:r>
      <w:hyperlink r:id="rId157">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157. </w:t>
      </w:r>
      <w:hyperlink r:id="rId158">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5"/>
        </w:numPr>
        <w:spacing w:line="240" w:lineRule="auto"/>
        <w:ind w:left="720"/>
      </w:pPr>
      <w:r/>
      <w:hyperlink r:id="rId153">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59">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162. </w:t>
      </w:r>
      <w:hyperlink r:id="rId160">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163. </w:t>
      </w:r>
      <w:hyperlink r:id="rId161">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164. </w:t>
      </w:r>
      <w:hyperlink r:id="rId162">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165. </w:t>
      </w:r>
      <w:hyperlink r:id="rId163">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166. </w:t>
      </w:r>
      <w:hyperlink r:id="rId164">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167. </w:t>
      </w:r>
      <w:hyperlink r:id="rId165">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168. </w:t>
      </w:r>
      <w:hyperlink r:id="rId166">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169. </w:t>
      </w:r>
      <w:hyperlink r:id="rId162">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170. </w:t>
      </w:r>
      <w:hyperlink r:id="rId167">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171. </w:t>
      </w:r>
      <w:hyperlink r:id="rId168">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172. </w:t>
      </w:r>
      <w:hyperlink r:id="rId169">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173. </w:t>
      </w:r>
      <w:hyperlink r:id="rId170">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174. </w:t>
      </w:r>
      <w:hyperlink r:id="rId171">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175. </w:t>
      </w:r>
      <w:hyperlink r:id="rId172">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176. </w:t>
      </w:r>
      <w:hyperlink r:id="rId173">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177. </w:t>
      </w:r>
      <w:hyperlink r:id="rId174">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178. </w:t>
      </w:r>
      <w:hyperlink r:id="rId175">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179. </w:t>
      </w:r>
      <w:hyperlink r:id="rId176">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180. </w:t>
      </w:r>
      <w:hyperlink r:id="rId177">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181. </w:t>
      </w:r>
      <w:hyperlink r:id="rId178">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182. </w:t>
      </w:r>
      <w:hyperlink r:id="rId179">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183. </w:t>
      </w:r>
      <w:hyperlink r:id="rId180">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184. </w:t>
      </w:r>
      <w:hyperlink r:id="rId181">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185. </w:t>
      </w:r>
      <w:hyperlink r:id="rId182">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186. </w:t>
      </w:r>
      <w:hyperlink r:id="rId164">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187. </w:t>
      </w:r>
      <w:hyperlink r:id="rId183">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188. </w:t>
      </w:r>
      <w:hyperlink r:id="rId184">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189. </w:t>
      </w:r>
      <w:hyperlink r:id="rId185">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190. </w:t>
      </w:r>
      <w:hyperlink r:id="rId186">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191. </w:t>
      </w:r>
      <w:hyperlink r:id="rId187">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192. </w:t>
      </w:r>
      <w:hyperlink r:id="rId188">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193. </w:t>
      </w:r>
      <w:hyperlink r:id="rId189">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194. </w:t>
      </w:r>
      <w:hyperlink r:id="rId190">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195. </w:t>
      </w:r>
      <w:hyperlink r:id="rId191">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196. </w:t>
      </w:r>
      <w:hyperlink r:id="rId192">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197. </w:t>
      </w:r>
      <w:hyperlink r:id="rId193">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198. </w:t>
      </w:r>
      <w:hyperlink r:id="rId194">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199. </w:t>
      </w:r>
      <w:hyperlink r:id="rId195">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200. </w:t>
      </w:r>
      <w:hyperlink r:id="rId196">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201. </w:t>
      </w:r>
      <w:hyperlink r:id="rId197">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202. </w:t>
      </w:r>
      <w:hyperlink r:id="rId198">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203. </w:t>
      </w:r>
      <w:hyperlink r:id="rId199">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204. </w:t>
      </w:r>
      <w:hyperlink r:id="rId200">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205. </w:t>
      </w:r>
      <w:hyperlink r:id="rId201">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206. </w:t>
      </w:r>
      <w:hyperlink r:id="rId202">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207. </w:t>
      </w:r>
      <w:hyperlink r:id="rId203">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208. </w:t>
      </w:r>
      <w:hyperlink r:id="rId204">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209. </w:t>
      </w:r>
      <w:hyperlink r:id="rId205">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210. </w:t>
      </w:r>
      <w:hyperlink r:id="rId206">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211. </w:t>
      </w:r>
      <w:hyperlink r:id="rId207">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212. </w:t>
      </w:r>
      <w:hyperlink r:id="rId208">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213. </w:t>
      </w:r>
      <w:hyperlink r:id="rId209">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214. </w:t>
      </w:r>
      <w:hyperlink r:id="rId210">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215. </w:t>
      </w:r>
      <w:hyperlink r:id="rId211">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216. </w:t>
      </w:r>
      <w:hyperlink r:id="rId212">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217. </w:t>
      </w:r>
      <w:hyperlink r:id="rId213">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218. </w:t>
      </w:r>
      <w:hyperlink r:id="rId214">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219. </w:t>
      </w:r>
      <w:hyperlink r:id="rId215">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220. </w:t>
      </w:r>
      <w:hyperlink r:id="rId216">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221. </w:t>
      </w:r>
      <w:hyperlink r:id="rId217">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222. </w:t>
      </w:r>
      <w:hyperlink r:id="rId218">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223. </w:t>
      </w:r>
      <w:hyperlink r:id="rId219">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224. </w:t>
      </w:r>
      <w:hyperlink r:id="rId220">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225. </w:t>
      </w:r>
      <w:hyperlink r:id="rId221">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226. </w:t>
      </w:r>
      <w:hyperlink r:id="rId222">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227. </w:t>
      </w:r>
      <w:hyperlink r:id="rId223">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228. </w:t>
      </w:r>
      <w:hyperlink r:id="rId224">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229. </w:t>
      </w:r>
      <w:hyperlink r:id="rId225">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230. </w:t>
      </w:r>
      <w:hyperlink r:id="rId226">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231. </w:t>
      </w:r>
      <w:hyperlink r:id="rId227">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232. </w:t>
      </w:r>
      <w:hyperlink r:id="rId228">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233. </w:t>
      </w:r>
      <w:hyperlink r:id="rId229">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234. </w:t>
      </w:r>
      <w:hyperlink r:id="rId230">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235. </w:t>
      </w:r>
      <w:hyperlink r:id="rId231">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236. </w:t>
      </w:r>
      <w:hyperlink r:id="rId232">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237. </w:t>
      </w:r>
      <w:hyperlink r:id="rId233">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238. </w:t>
      </w:r>
      <w:hyperlink r:id="rId234">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239. </w:t>
      </w:r>
      <w:hyperlink r:id="rId235">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240. </w:t>
      </w:r>
      <w:hyperlink r:id="rId236">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241. </w:t>
      </w:r>
      <w:hyperlink r:id="rId237">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242. </w:t>
      </w:r>
      <w:hyperlink r:id="rId238">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243. </w:t>
      </w:r>
      <w:hyperlink r:id="rId232">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244. </w:t>
      </w:r>
      <w:hyperlink r:id="rId239">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245. </w:t>
      </w:r>
      <w:hyperlink r:id="rId240">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246. </w:t>
      </w:r>
      <w:hyperlink r:id="rId241">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247. </w:t>
      </w:r>
      <w:hyperlink r:id="rId242">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248. </w:t>
      </w:r>
      <w:hyperlink r:id="rId243">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249. </w:t>
      </w:r>
      <w:hyperlink r:id="rId244">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250. </w:t>
      </w:r>
      <w:hyperlink r:id="rId245">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251. </w:t>
      </w:r>
      <w:hyperlink r:id="rId246">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252. </w:t>
      </w:r>
      <w:hyperlink r:id="rId247">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253. </w:t>
      </w:r>
      <w:hyperlink r:id="rId248">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254. </w:t>
      </w:r>
      <w:hyperlink r:id="rId249">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255. </w:t>
      </w:r>
      <w:hyperlink r:id="rId250">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256. </w:t>
      </w:r>
      <w:hyperlink r:id="rId251">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257. </w:t>
      </w:r>
      <w:hyperlink r:id="rId252">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258. </w:t>
      </w:r>
      <w:hyperlink r:id="rId253">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259. </w:t>
      </w:r>
      <w:hyperlink r:id="rId254">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260. </w:t>
      </w:r>
      <w:hyperlink r:id="rId255">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261. </w:t>
      </w:r>
      <w:hyperlink r:id="rId256">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262. </w:t>
      </w:r>
      <w:hyperlink r:id="rId257">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263. </w:t>
      </w:r>
      <w:hyperlink r:id="rId258">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264. </w:t>
      </w:r>
      <w:hyperlink r:id="rId259">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265. </w:t>
      </w:r>
      <w:hyperlink r:id="rId260">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266. </w:t>
      </w:r>
      <w:hyperlink r:id="rId261">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267. </w:t>
      </w:r>
      <w:hyperlink r:id="rId262">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268. </w:t>
      </w:r>
      <w:hyperlink r:id="rId263">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269. </w:t>
      </w:r>
      <w:hyperlink r:id="rId264">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270. </w:t>
      </w:r>
      <w:hyperlink r:id="rId265">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271. </w:t>
      </w:r>
      <w:hyperlink r:id="rId266">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272. </w:t>
      </w:r>
      <w:hyperlink r:id="rId267">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273. </w:t>
      </w:r>
      <w:hyperlink r:id="rId268">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274. </w:t>
      </w:r>
      <w:hyperlink r:id="rId269">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275. </w:t>
      </w:r>
      <w:hyperlink r:id="rId270">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276. </w:t>
      </w:r>
      <w:hyperlink r:id="rId271">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277. </w:t>
      </w:r>
      <w:hyperlink r:id="rId272">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278. </w:t>
      </w:r>
      <w:hyperlink r:id="rId273">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279. </w:t>
      </w:r>
      <w:hyperlink r:id="rId274">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280. </w:t>
      </w:r>
      <w:hyperlink r:id="rId275">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281. </w:t>
      </w:r>
      <w:hyperlink r:id="rId276">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282. </w:t>
      </w:r>
      <w:hyperlink r:id="rId277">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283. </w:t>
      </w:r>
      <w:hyperlink r:id="rId278">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284. </w:t>
      </w:r>
      <w:hyperlink r:id="rId279">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285. </w:t>
      </w:r>
      <w:hyperlink r:id="rId280">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286. </w:t>
      </w:r>
      <w:hyperlink r:id="rId281">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287. </w:t>
      </w:r>
      <w:hyperlink r:id="rId282">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288. </w:t>
      </w:r>
      <w:hyperlink r:id="rId283">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289. </w:t>
      </w:r>
      <w:hyperlink r:id="rId284">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290. </w:t>
      </w:r>
      <w:hyperlink r:id="rId285">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291. </w:t>
      </w:r>
      <w:hyperlink r:id="rId286">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292. </w:t>
      </w:r>
      <w:hyperlink r:id="rId287">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293. </w:t>
      </w:r>
      <w:hyperlink r:id="rId288">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294. </w:t>
      </w:r>
      <w:hyperlink r:id="rId289">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295. </w:t>
      </w:r>
      <w:hyperlink r:id="rId290">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296. </w:t>
      </w:r>
      <w:hyperlink r:id="rId291">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297. </w:t>
      </w:r>
      <w:hyperlink r:id="rId292">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298. </w:t>
      </w:r>
      <w:hyperlink r:id="rId293">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299. </w:t>
      </w:r>
      <w:hyperlink r:id="rId294">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300. </w:t>
      </w:r>
      <w:hyperlink r:id="rId295">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301. </w:t>
      </w:r>
      <w:hyperlink r:id="rId296">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302. </w:t>
      </w:r>
      <w:hyperlink r:id="rId297">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303. </w:t>
      </w:r>
      <w:hyperlink r:id="rId298">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304. </w:t>
      </w:r>
      <w:hyperlink r:id="rId299">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305. </w:t>
      </w:r>
      <w:hyperlink r:id="rId300">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306. </w:t>
      </w:r>
      <w:hyperlink r:id="rId301">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307. </w:t>
      </w:r>
      <w:hyperlink r:id="rId302">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308. </w:t>
      </w:r>
      <w:hyperlink r:id="rId303">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309. </w:t>
      </w:r>
      <w:hyperlink r:id="rId304">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310. </w:t>
      </w:r>
      <w:hyperlink r:id="rId305">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311. </w:t>
      </w:r>
      <w:hyperlink r:id="rId306">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312. </w:t>
      </w:r>
      <w:hyperlink r:id="rId307">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313. </w:t>
      </w:r>
      <w:hyperlink r:id="rId308">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314. </w:t>
      </w:r>
      <w:hyperlink r:id="rId309">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315. </w:t>
      </w:r>
      <w:hyperlink r:id="rId310">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316. </w:t>
      </w:r>
      <w:hyperlink r:id="rId311">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317. </w:t>
      </w:r>
      <w:hyperlink r:id="rId312">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318. </w:t>
      </w:r>
      <w:hyperlink r:id="rId313">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319. </w:t>
      </w:r>
      <w:hyperlink r:id="rId314">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320. </w:t>
      </w:r>
      <w:hyperlink r:id="rId315">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321. </w:t>
      </w:r>
      <w:hyperlink r:id="rId316">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322. </w:t>
      </w:r>
      <w:hyperlink r:id="rId307">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323. </w:t>
      </w:r>
      <w:hyperlink r:id="rId317">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324. </w:t>
      </w:r>
      <w:hyperlink r:id="rId318">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325. </w:t>
      </w:r>
      <w:hyperlink r:id="rId319">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326. </w:t>
      </w:r>
      <w:hyperlink r:id="rId304">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327. </w:t>
      </w:r>
      <w:hyperlink r:id="rId320">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328. </w:t>
      </w:r>
      <w:hyperlink r:id="rId321">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329. </w:t>
      </w:r>
      <w:hyperlink r:id="rId322">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330. </w:t>
      </w:r>
      <w:hyperlink r:id="rId323">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331. </w:t>
      </w:r>
      <w:hyperlink r:id="rId324">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332. </w:t>
      </w:r>
      <w:hyperlink r:id="rId325">
        <w:r>
          <w:rPr>
            <w:color w:val="0000EE"/>
            <w:u w:val="single"/>
          </w:rPr>
          <w:t>https://gcaptain.com/ukraines-grain-iron-ore-exports-hit-by-russian-strikes-on-ports-this-winter/</w:t>
        </w:r>
      </w:hyperlink>
      <w:r>
        <w:t xml:space="preserve"> - * Russian airstrikes on Ukraine’s Black Sea ports in late 2025 have reduced export capacity by up to 30%. 333. </w:t>
      </w:r>
      <w:hyperlink r:id="rId326">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334. </w:t>
      </w:r>
      <w:hyperlink r:id="rId327">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335. </w:t>
      </w:r>
      <w:hyperlink r:id="rId328">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336. </w:t>
      </w:r>
      <w:hyperlink r:id="rId329">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337. </w:t>
      </w:r>
      <w:hyperlink r:id="rId330">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338. </w:t>
      </w:r>
      <w:hyperlink r:id="rId331">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339. </w:t>
      </w:r>
      <w:hyperlink r:id="rId332">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340. </w:t>
      </w:r>
      <w:hyperlink r:id="rId333">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341. </w:t>
      </w:r>
      <w:hyperlink r:id="rId334">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342. </w:t>
      </w:r>
      <w:hyperlink r:id="rId335">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343. </w:t>
      </w:r>
      <w:hyperlink r:id="rId336">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344. </w:t>
      </w:r>
      <w:hyperlink r:id="rId337">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345. </w:t>
      </w:r>
      <w:hyperlink r:id="rId338">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346. </w:t>
      </w:r>
      <w:hyperlink r:id="rId339">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347. </w:t>
      </w:r>
      <w:hyperlink r:id="rId248">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348. </w:t>
      </w:r>
      <w:hyperlink r:id="rId340">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349. </w:t>
      </w:r>
      <w:hyperlink r:id="rId341">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350. </w:t>
      </w:r>
      <w:hyperlink r:id="rId249">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351. </w:t>
      </w:r>
      <w:hyperlink r:id="rId249">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352. </w:t>
      </w:r>
      <w:hyperlink r:id="rId342">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353. </w:t>
      </w:r>
      <w:hyperlink r:id="rId343">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354. </w:t>
      </w:r>
      <w:hyperlink r:id="rId344">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355. </w:t>
      </w:r>
      <w:hyperlink r:id="rId345">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356. </w:t>
      </w:r>
      <w:hyperlink r:id="rId346">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357. </w:t>
      </w:r>
      <w:hyperlink r:id="rId347">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358. </w:t>
      </w:r>
      <w:hyperlink r:id="rId348">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359. </w:t>
      </w:r>
      <w:hyperlink r:id="rId349">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360. </w:t>
      </w:r>
      <w:hyperlink r:id="rId350">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kansasonline.com/news/2026/mar/18/us-seeks-fertilizer-sources-as-iran-war-limits/" TargetMode="External"/><Relationship Id="rId10" Type="http://schemas.openxmlformats.org/officeDocument/2006/relationships/hyperlink" Target="https://www.jpnn.com/news/perang-iran-vs-as-israel-legislator-pkb-singgung-kendala-pasokan-pupuk" TargetMode="External"/><Relationship Id="rId11" Type="http://schemas.openxmlformats.org/officeDocument/2006/relationships/hyperlink" Target="https://codeblue.galencentre.org/2026/03/experts-warn-of-food-price-hikes-in-malaysia-from-fertiliser-cost-surge/" TargetMode="External"/><Relationship Id="rId12" Type="http://schemas.openxmlformats.org/officeDocument/2006/relationships/hyperlink" Target="https://www.mediafax.ro/economic/efectele-conflictului-din-iran-se-extind-rapid-criza-ingrasamintelor-globale-loveste-agricultura-23705104" TargetMode="External"/><Relationship Id="rId13" Type="http://schemas.openxmlformats.org/officeDocument/2006/relationships/hyperlink" Target="https://www.radiofree.org/2026/03/17/blocking-fertilisers-the-hormuz-strait-and-agricultural-shock/" TargetMode="External"/><Relationship Id="rId14" Type="http://schemas.openxmlformats.org/officeDocument/2006/relationships/hyperlink" Target="https://www.zerohedge.com/commodities/trump-administration-seeks-alternative-fertilizer-supplies" TargetMode="External"/><Relationship Id="rId15" Type="http://schemas.openxmlformats.org/officeDocument/2006/relationships/hyperlink" Target="https://www.abc.net.au/news/2026-03-18/fuel-and-fertiliser-shortage-hits-as-farmers-sow-winter-crops/106459560" TargetMode="External"/><Relationship Id="rId16" Type="http://schemas.openxmlformats.org/officeDocument/2006/relationships/hyperlink" Target="https://thenewamerican.com/us/fertilizer-bottleneck-at-hormuz-raises-risk-of-food-inflation-and-worsening-global-hunger/" TargetMode="External"/><Relationship Id="rId17" Type="http://schemas.openxmlformats.org/officeDocument/2006/relationships/hyperlink" Target="https://nuevodia.com.ve/ee-uu-busca-fertilizantes-en-venezuela-y-marruecos-ante-crisis-por-guerra-con-iran/" TargetMode="External"/><Relationship Id="rId18" Type="http://schemas.openxmlformats.org/officeDocument/2006/relationships/hyperlink" Target="https://jacobin.com/2026/03/price-shocks-energy-war-economy" TargetMode="External"/><Relationship Id="rId19" Type="http://schemas.openxmlformats.org/officeDocument/2006/relationships/hyperlink" Target="https://www.canadiancattlemen.ca/daily/iran-war-disrupts-global-fertilizer-markets-spring-planting/" TargetMode="External"/><Relationship Id="rId20" Type="http://schemas.openxmlformats.org/officeDocument/2006/relationships/hyperlink" Target="https://www.belganewsagency.eu/european-parliament-revives-us-trade-deal-vote-set-for-thursday" TargetMode="External"/><Relationship Id="rId21" Type="http://schemas.openxmlformats.org/officeDocument/2006/relationships/hyperlink" Target="https://www.bairdmaritime.com/shipping/dry-cargo/bulkers/white-house-says-us-seeking-fertiliser-from-venezuela-morocco" TargetMode="External"/><Relationship Id="rId22" Type="http://schemas.openxmlformats.org/officeDocument/2006/relationships/hyperlink" Target="https://tass.com/economy/2102877" TargetMode="External"/><Relationship Id="rId23" Type="http://schemas.openxmlformats.org/officeDocument/2006/relationships/hyperlink" Target="https://www.grainews.ca/daily/iran-war-disrupts-global-fertilizer-markets-spring-planting/" TargetMode="External"/><Relationship Id="rId24" Type="http://schemas.openxmlformats.org/officeDocument/2006/relationships/hyperlink" Target="https://www.brownfieldagnews.com/news/u-s-exploring-venezuelan-fertilizer-purchases/" TargetMode="External"/><Relationship Id="rId25" Type="http://schemas.openxmlformats.org/officeDocument/2006/relationships/hyperlink" Target="https://tass.com/world/2102893" TargetMode="External"/><Relationship Id="rId26" Type="http://schemas.openxmlformats.org/officeDocument/2006/relationships/hyperlink" Target="https://kuwaitnews.com/125476/" TargetMode="External"/><Relationship Id="rId27" Type="http://schemas.openxmlformats.org/officeDocument/2006/relationships/hyperlink" Target="https://www.jdsupra.com/legalnews/supreme-court-tariff-decision-second-8894615/" TargetMode="External"/><Relationship Id="rId28" Type="http://schemas.openxmlformats.org/officeDocument/2006/relationships/hyperlink" Target="https://www.bworldonline.com/economy/2026/03/17/737007/phl-in-talks-with-china-to-obtain-more-fertilizer/" TargetMode="External"/><Relationship Id="rId29" Type="http://schemas.openxmlformats.org/officeDocument/2006/relationships/hyperlink" Target="https://www.greenhousegrower.com/production/how-middle-east-tensions-are-creating-fertilizer-market-volatility/" TargetMode="External"/><Relationship Id="rId30" Type="http://schemas.openxmlformats.org/officeDocument/2006/relationships/hyperlink" Target="https://www.livescience.com/planet-earth/iran-war-could-create-a-fertilizer-shock-that-impacts-agriculture-and-raises-food-prices" TargetMode="External"/><Relationship Id="rId31" Type="http://schemas.openxmlformats.org/officeDocument/2006/relationships/hyperlink" Target="https://www.middleeastmonitor.com/20260317-blocking-fertilisers-the-hormuz-strait-and-agricultural-shock/" TargetMode="External"/><Relationship Id="rId32" Type="http://schemas.openxmlformats.org/officeDocument/2006/relationships/hyperlink" Target="https://www.assahifa.com/english/morocco/washington-eyes-morocco-fertilizer-supplies-to-offset-war-driven-shortages/" TargetMode="External"/><Relationship Id="rId33" Type="http://schemas.openxmlformats.org/officeDocument/2006/relationships/hyperlink" Target="https://internationalsupermarketnews.com/isn-special-report-from-oil-to-bread-how-the-us-iran-war-is-hitting-europes-supermarket-shelves/" TargetMode="External"/><Relationship Id="rId34" Type="http://schemas.openxmlformats.org/officeDocument/2006/relationships/hyperlink" Target="https://chemindigest.com/morgan-stanley-flags-fertiliser-production-risks-in-india-amid-west-asia-crisis/" TargetMode="External"/><Relationship Id="rId35" Type="http://schemas.openxmlformats.org/officeDocument/2006/relationships/hyperlink" Target="https://udf.name/news/economic/288490-vengrija-prizvala-es-otmenit-poshliny-na-rossijskie-i-belarusskie-udobrenija.html" TargetMode="External"/><Relationship Id="rId36" Type="http://schemas.openxmlformats.org/officeDocument/2006/relationships/hyperlink" Target="https://thenews-chronicle.com/blocking-fertilisers-the-hormuz-strait-and-agricultural-shock/" TargetMode="External"/><Relationship Id="rId37" Type="http://schemas.openxmlformats.org/officeDocument/2006/relationships/hyperlink" Target="https://countercurrents.org/2026/03/blocking-fertilisers-the-hormuz-strait-and-agricultural-shock/" TargetMode="External"/><Relationship Id="rId38" Type="http://schemas.openxmlformats.org/officeDocument/2006/relationships/hyperlink" Target="https://ukragroconsult.com/en/news/china-has-restricted-fertilizer-exports-amid-the-growing-crisis/" TargetMode="External"/><Relationship Id="rId39" Type="http://schemas.openxmlformats.org/officeDocument/2006/relationships/hyperlink" Target="https://businessday.ng/agriculture/article/demand-for-nigerias-urea-surges-as-iran-war-jolts-global-commodity-markets/" TargetMode="External"/><Relationship Id="rId40" Type="http://schemas.openxmlformats.org/officeDocument/2006/relationships/hyperlink" Target="https://www.tribuneindia.com/news/amritsar/wheat-crop-flattened-by-hailstorm-in-tarn-taran/" TargetMode="External"/><Relationship Id="rId41" Type="http://schemas.openxmlformats.org/officeDocument/2006/relationships/hyperlink" Target="https://thewest.com.au/business/the-economist/the-economist-the-iran-war-is-roiling-commodities-far-beyond-oil-c-21967508" TargetMode="External"/><Relationship Id="rId42" Type="http://schemas.openxmlformats.org/officeDocument/2006/relationships/hyperlink" Target="https://www.wishtv.com/news/business/strait-of-hormuz-conflict-threatens-fertilizer-supplies-to-us-farmers/" TargetMode="External"/><Relationship Id="rId43" Type="http://schemas.openxmlformats.org/officeDocument/2006/relationships/hyperlink" Target="https://www.wthr.com/article/news/local/rising-gas-prices-linked-to-iran-conflict-could-hit-more-than-just-your-tank/531-b23a18cb-b6cc-497e-aa08-ee2e183eb911" TargetMode="External"/><Relationship Id="rId44" Type="http://schemas.openxmlformats.org/officeDocument/2006/relationships/hyperlink" Target="https://www.wwbl.com/2026/03/16/rigged-fertilizer-market-lawsuit-accuses-major-companies-of-driving-up-farm-prices/" TargetMode="External"/><Relationship Id="rId45" Type="http://schemas.openxmlformats.org/officeDocument/2006/relationships/hyperlink" Target="https://siliconcanals.com/sc-w-one-third-of-global-seaborne-fertiliser-passes-through-the-strait-of-hormuz-african-food-security-hangs-in-the-balance/" TargetMode="External"/><Relationship Id="rId46" Type="http://schemas.openxmlformats.org/officeDocument/2006/relationships/hyperlink" Target="https://www.maritimeprofessional.com/news/prices-russian-wheat-exports-highest-416967" TargetMode="External"/><Relationship Id="rId47" Type="http://schemas.openxmlformats.org/officeDocument/2006/relationships/hyperlink" Target="https://www.5septiembre.cu/guerra-dispara-los-precios-de-los-alimentos/" TargetMode="External"/><Relationship Id="rId48" Type="http://schemas.openxmlformats.org/officeDocument/2006/relationships/hyperlink" Target="https://www.thefencepost.com/news/middle-east-tensions-raise-spring-planting-concerns/" TargetMode="External"/><Relationship Id="rId49" Type="http://schemas.openxmlformats.org/officeDocument/2006/relationships/hyperlink" Target="https://forumias.com/blog/indian-fertilizers-hormuz-choke/" TargetMode="External"/><Relationship Id="rId50" Type="http://schemas.openxmlformats.org/officeDocument/2006/relationships/hyperlink" Target="https://www.mediapool.bg/po-losho-ot-2022-g-spreniyat-iznos-na-torove-ot-blizkiya-iztok-zaplashva-sveta-s-prodovolstven-shok-news381270.html" TargetMode="External"/><Relationship Id="rId51" Type="http://schemas.openxmlformats.org/officeDocument/2006/relationships/hyperlink" Target="https://fd.nl/bedrijfsleven/1589827/boeren-vrezen-hogere-kosten-iran-conflict-zet-kunstmestmarkt-op-zn-kop" TargetMode="External"/><Relationship Id="rId52" Type="http://schemas.openxmlformats.org/officeDocument/2006/relationships/hyperlink" Target="https://cowsmo.com/news/sanction-waivers-for-fertilizer-imports/" TargetMode="External"/><Relationship Id="rId53" Type="http://schemas.openxmlformats.org/officeDocument/2006/relationships/hyperlink" Target="https://tass.com/economy/2102345" TargetMode="External"/><Relationship Id="rId54" Type="http://schemas.openxmlformats.org/officeDocument/2006/relationships/hyperlink" Target="https://www.newarab.com/news/ripple-effects-hormuz-blockade-essential-products" TargetMode="External"/><Relationship Id="rId55" Type="http://schemas.openxmlformats.org/officeDocument/2006/relationships/hyperlink" Target="https://www.americanagnetwork.com/2026/03/16/agmarket-net-early-morning-market-analysis-3-16-26/" TargetMode="External"/><Relationship Id="rId56" Type="http://schemas.openxmlformats.org/officeDocument/2006/relationships/hyperlink" Target="https://tass.com/economy/2102247" TargetMode="External"/><Relationship Id="rId57" Type="http://schemas.openxmlformats.org/officeDocument/2006/relationships/hyperlink" Target="https://econlife.com/2026/03/fertilizer/" TargetMode="External"/><Relationship Id="rId58" Type="http://schemas.openxmlformats.org/officeDocument/2006/relationships/hyperlink" Target="https://www.producer.com/am-market-reports/am-market-report-march-16-2026/" TargetMode="External"/><Relationship Id="rId59" Type="http://schemas.openxmlformats.org/officeDocument/2006/relationships/hyperlink" Target="https://www.thehindubusinessline.com/economy/agri-business/iran-war-could-affect-fertilizer-sector-impacting-indian-agriculture/article70749713.ece" TargetMode="External"/><Relationship Id="rId60" Type="http://schemas.openxmlformats.org/officeDocument/2006/relationships/hyperlink" Target="https://civil-protection-humanitarian-aid.ec.europa.eu/news-stories/news/eu-announces-eu36-million-humanitarian-aid-mozambique-and-neighbouring-countries-southern-africa-2026-03-16_en" TargetMode="External"/><Relationship Id="rId61" Type="http://schemas.openxmlformats.org/officeDocument/2006/relationships/hyperlink" Target="https://www.fxstreet.com/news/oil-risks-to-food-inflation-standard-chartered-202603160753" TargetMode="External"/><Relationship Id="rId62" Type="http://schemas.openxmlformats.org/officeDocument/2006/relationships/hyperlink" Target="https://knnindia.co.in/news/newsdetails/global/west-asia-crisis-putting-pressure-on-indias-fertiliser-output-morgan-stanley" TargetMode="External"/><Relationship Id="rId63" Type="http://schemas.openxmlformats.org/officeDocument/2006/relationships/hyperlink" Target="https://discoverwestman.com/articles/shutdown-of-strait-of-hormuz-is-a-nightmare-scenario-for-the-agriculture-sector-2" TargetMode="External"/><Relationship Id="rId64" Type="http://schemas.openxmlformats.org/officeDocument/2006/relationships/hyperlink" Target="https://scanx.trade/stock-market-news/commodities/china-implements-stricter-fertilizer-export-controls-amid-global-price-pressures/35200090" TargetMode="External"/><Relationship Id="rId65" Type="http://schemas.openxmlformats.org/officeDocument/2006/relationships/hyperlink" Target="https://www.ilgiornale.it/news/politica/choc-lagricoltura-su-i-prezzi-dei-fertilizzanti-rischio-2637845.html" TargetMode="External"/><Relationship Id="rId66" Type="http://schemas.openxmlformats.org/officeDocument/2006/relationships/hyperlink" Target="https://www.kp.ru/daily/27765.5/5221680/?from=twall" TargetMode="External"/><Relationship Id="rId67" Type="http://schemas.openxmlformats.org/officeDocument/2006/relationships/hyperlink" Target="https://www.beefcentral.com/lotfeeding/feedgrain-focus-northern-values-jump-as-input-costs-hit/" TargetMode="External"/><Relationship Id="rId68" Type="http://schemas.openxmlformats.org/officeDocument/2006/relationships/hyperlink" Target="https://qazinform.com/news/kazakhstans-grain-and-flour-exports-increase-by-60-last-year-f8c755" TargetMode="External"/><Relationship Id="rId69" Type="http://schemas.openxmlformats.org/officeDocument/2006/relationships/hyperlink" Target="https://indianexpress.com/article/opinion/columns/disruption-caused-by-west-asia-war-carries-a-reminder-policy-reforms-in-fertiliser-sector-are-overdue-10583818/" TargetMode="External"/><Relationship Id="rId70" Type="http://schemas.openxmlformats.org/officeDocument/2006/relationships/hyperlink" Target="https://www.aspistrategist.org.au/just-like-fuel-fertiliser-supply-chains-are-a-hidden-vulnerability/" TargetMode="External"/><Relationship Id="rId71" Type="http://schemas.openxmlformats.org/officeDocument/2006/relationships/hyperlink" Target="https://www.brazilnews.net/news/278924097/what-to-know-about-impact-of-us-israel-iran-war-on-global-food-security" TargetMode="External"/><Relationship Id="rId72" Type="http://schemas.openxmlformats.org/officeDocument/2006/relationships/hyperlink" Target="https://www.cbsnews.com/video/iowa-farmer-iran-war-amplifies-problem-high-fertilizer-prices/" TargetMode="External"/><Relationship Id="rId73" Type="http://schemas.openxmlformats.org/officeDocument/2006/relationships/hyperlink" Target="https://www.theborneopost.com/2026/03/16/a-distant-war-with-real-consequences-for-malaysia-and-sabah/" TargetMode="External"/><Relationship Id="rId74" Type="http://schemas.openxmlformats.org/officeDocument/2006/relationships/hyperlink" Target="https://www.ekathimerini.com/opinion/1298000/production-at-risk-from-rising-fertilizer-prices/" TargetMode="External"/><Relationship Id="rId75" Type="http://schemas.openxmlformats.org/officeDocument/2006/relationships/hyperlink" Target="https://www.eanlibya.com/%D8%A7%D9%84%D8%AD%D8%B1%D8%A8-%D8%B9%D9%84%D9%89-%D8%A5%D9%8A%D8%B1%D8%A7%D9%86-%D8%AA%D9%81%D8%AA%D8%AD-%D8%A8%D8%A7%D8%A8-%D8%A3%D8%B2%D9%85%D8%A9-%D8%BA%D8%B0%D8%A7%D8%A1-%D8%B9%D8%A7/" TargetMode="External"/><Relationship Id="rId76" Type="http://schemas.openxmlformats.org/officeDocument/2006/relationships/hyperlink" Target="https://angrybearblog.com/2026/03/its-not-just-the-gasoline" TargetMode="External"/><Relationship Id="rId77" Type="http://schemas.openxmlformats.org/officeDocument/2006/relationships/hyperlink" Target="https://www.aol.com/articles/trump-launching-trade-investigations-could-205407154.html" TargetMode="External"/><Relationship Id="rId78" Type="http://schemas.openxmlformats.org/officeDocument/2006/relationships/hyperlink" Target="https://news.abplive.com/cities/deep-dive-from-may-like-heat-in-march-to-sudden-storms-what-s-behind-north-india-s-erratic-weather-1831274" TargetMode="External"/><Relationship Id="rId79" Type="http://schemas.openxmlformats.org/officeDocument/2006/relationships/hyperlink" Target="https://www.rt.com/news/634873-iran-war-fertilizer-shortage/?utm_source=rss&amp;utm_medium=rss&amp;utm_campaign=RSS" TargetMode="External"/><Relationship Id="rId80" Type="http://schemas.openxmlformats.org/officeDocument/2006/relationships/hyperlink" Target="https://economictimes.indiatimes.com/news/international/global-trends/us-china-economic-chiefs-meet-in-paris-to-clear-path-to-trump-xi-summit/articleshow/129583729.cms" TargetMode="External"/><Relationship Id="rId81" Type="http://schemas.openxmlformats.org/officeDocument/2006/relationships/hyperlink" Target="https://tribune.com.pk/story/2597680/hormuz-closure-raises-urea-import-cost" TargetMode="External"/><Relationship Id="rId82" Type="http://schemas.openxmlformats.org/officeDocument/2006/relationships/hyperlink" Target="https://lenta.ru/news/2026/03/14/na-zapade-uznali-o-riske-prodovolstvennogo-krizisa-v-mire/" TargetMode="External"/><Relationship Id="rId83" Type="http://schemas.openxmlformats.org/officeDocument/2006/relationships/hyperlink" Target="https://www.dnaindia.com/india/report-el-ni-o-2026-why-india-may-brace-for-intense-heatwaves-and-monsoon-disruption-3203199" TargetMode="External"/><Relationship Id="rId84" Type="http://schemas.openxmlformats.org/officeDocument/2006/relationships/hyperlink" Target="https://srmuniversity.ac.in/blog/best-colleges-for-bsc-agriculture-in-india/?utm_source=rss&amp;utm_medium=rss&amp;utm_campaign=best-colleges-for-bsc-agriculture-in-india" TargetMode="External"/><Relationship Id="rId85" Type="http://schemas.openxmlformats.org/officeDocument/2006/relationships/hyperlink" Target="https://unn.ua/news/defitsyt-palyva-cherez-viinu-na-blyzkomu-skhodi-pochynaie-zahrozhuvaty-hlobalnomu-postachanniu-prodovolstva-bloomberg" TargetMode="External"/><Relationship Id="rId86" Type="http://schemas.openxmlformats.org/officeDocument/2006/relationships/hyperlink" Target="https://www.unian.ua/economics/agro/blizkiy-shid-u-ft-rozpovili-pro-zagrozu-dlya-agroprodukciji-u-sviti-13315014.html" TargetMode="External"/><Relationship Id="rId87" Type="http://schemas.openxmlformats.org/officeDocument/2006/relationships/hyperlink" Target="https://www.activistpost.com/war-in-iran-and-the-great-reset/" TargetMode="External"/><Relationship Id="rId88" Type="http://schemas.openxmlformats.org/officeDocument/2006/relationships/hyperlink" Target="https://www.moroccoworldnews.com/2026/03/282412/india-secures-2-5-million-tonnes-of-fertilizer-supply-from-morocco/" TargetMode="External"/><Relationship Id="rId89" Type="http://schemas.openxmlformats.org/officeDocument/2006/relationships/hyperlink" Target="https://www.politico.com/news/2026/03/14/hormuz-inflation-helium-fertilizer-00828680" TargetMode="External"/><Relationship Id="rId90" Type="http://schemas.openxmlformats.org/officeDocument/2006/relationships/hyperlink" Target="https://www.theguardian.com/world/2026/mar/14/global-food-supplies-iran-war-fertiliser-yara-svein-tore-holsether" TargetMode="External"/><Relationship Id="rId91" Type="http://schemas.openxmlformats.org/officeDocument/2006/relationships/hyperlink" Target="https://regtechtimes.com/us-eases-venezuela-sanctions-restrictions/" TargetMode="External"/><Relationship Id="rId92" Type="http://schemas.openxmlformats.org/officeDocument/2006/relationships/hyperlink" Target="https://www.lanacion.com.ar/economia/campo/la-guerra-en-medio-oriente-un-cisne-negro-en-los-costos-agricolas-que-impacta-en-la-superficie-de-nid14032026/" TargetMode="External"/><Relationship Id="rId93" Type="http://schemas.openxmlformats.org/officeDocument/2006/relationships/hyperlink" Target="https://sna.agr.br/crise-de-fertilizantes/" TargetMode="External"/><Relationship Id="rId94" Type="http://schemas.openxmlformats.org/officeDocument/2006/relationships/hyperlink" Target="https://www.farms.com/ag-industry-news/farmer-reaction-to-the-effects-of-the-war-in-iran-486.aspx" TargetMode="External"/><Relationship Id="rId95" Type="http://schemas.openxmlformats.org/officeDocument/2006/relationships/hyperlink" Target="https://www.farms.com/ag-industry-news/farm-groups-press-fertilizer-giants-to-drop-support-for-phosphate-import-duties-494.aspx" TargetMode="External"/><Relationship Id="rId96" Type="http://schemas.openxmlformats.org/officeDocument/2006/relationships/hyperlink" Target="https://www.thisdaylive.com/2026/03/14/iran-war-concerns-mount-in-nigeria-others-over-looming-food-shortage-rising-inflation/" TargetMode="External"/><Relationship Id="rId97" Type="http://schemas.openxmlformats.org/officeDocument/2006/relationships/hyperlink" Target="https://www.sueddeutsche.de/politik/iran-krieg-liveblog-usa-oelinsel-kharg-angriff-li.3395676" TargetMode="External"/><Relationship Id="rId98" Type="http://schemas.openxmlformats.org/officeDocument/2006/relationships/hyperlink" Target="https://cen.acs.org/business/agriculture/New-technology-promises-protect-farmers/104/web/2026/03?sc=230901_cenrssfeed_eng_latestnewsrss_cen" TargetMode="External"/><Relationship Id="rId99" Type="http://schemas.openxmlformats.org/officeDocument/2006/relationships/hyperlink" Target="https://www.perfil.com/noticias/canal-e/conflicto-en-medio-oriente-advierten-que-el-cierre-del-estrecho-de-ormuz-podria-impactar-en-los-costos-del-agro-mundial.phtml" TargetMode="External"/><Relationship Id="rId100" Type="http://schemas.openxmlformats.org/officeDocument/2006/relationships/hyperlink" Target="https://gnnhd.tv/news/54275/how-the-war-in-iran-threatens-food-supply-everywhere" TargetMode="External"/><Relationship Id="rId101" Type="http://schemas.openxmlformats.org/officeDocument/2006/relationships/hyperlink" Target="http://www.kakiforex.com/2026/03/the-unthinkable-shift-in-global-stocks.html" TargetMode="External"/><Relationship Id="rId102" Type="http://schemas.openxmlformats.org/officeDocument/2006/relationships/hyperlink" Target="https://tribune.com.pk/story/2597505/light-rain-boosts-hope-for-bumper-wheat-crop" TargetMode="External"/><Relationship Id="rId103" Type="http://schemas.openxmlformats.org/officeDocument/2006/relationships/hyperlink" Target="https://coloradobiz.com/iran-war-fertilizer-shortage-us-farmers/" TargetMode="External"/><Relationship Id="rId104" Type="http://schemas.openxmlformats.org/officeDocument/2006/relationships/hyperlink" Target="https://insideclimatenews.org/news/13032026/march-heat-wave-western-united-states/" TargetMode="External"/><Relationship Id="rId105" Type="http://schemas.openxmlformats.org/officeDocument/2006/relationships/hyperlink" Target="https://www.sueddeutsche.de/politik/iran-krieg-liveblog-usa-chamenei-belohnung-millionenhoehe-tankflugzeug-absturz-irak-tote-li.3395676" TargetMode="External"/><Relationship Id="rId106" Type="http://schemas.openxmlformats.org/officeDocument/2006/relationships/hyperlink" Target="https://www.abc.net.au/news/2026-03-14/everyday-things-that-may-be-affected-war-middle-east/106441600" TargetMode="External"/><Relationship Id="rId107" Type="http://schemas.openxmlformats.org/officeDocument/2006/relationships/hyperlink" Target="https://www.koat.com/article/farmers-warn-of-food-supply-shocks-as-iran-war-disrupts-global-shipping/70738539" TargetMode="External"/><Relationship Id="rId108" Type="http://schemas.openxmlformats.org/officeDocument/2006/relationships/hyperlink" Target="https://www.actualno.com/asia/po-goljamata-beda-zaradi-ormuzkija-protok-ne-lipsa-na-petrol-a-na-hrana-news_2568099.html" TargetMode="External"/><Relationship Id="rId109" Type="http://schemas.openxmlformats.org/officeDocument/2006/relationships/hyperlink" Target="https://www.gurufocus.com/news/8708395/cf-industries-cf-surges-amid-middle-east-tensions" TargetMode="External"/><Relationship Id="rId110" Type="http://schemas.openxmlformats.org/officeDocument/2006/relationships/hyperlink" Target="https://www.mees.com/2026/3/13/refining-petrochemicals/hormuz-closure-traps-up-to-a-third-of-global-fertilizer-exports-in-the-gulf/9a087310-1eea-11f1-a1ce-93dec4d4fc19" TargetMode="External"/><Relationship Id="rId111" Type="http://schemas.openxmlformats.org/officeDocument/2006/relationships/hyperlink" Target="https://www.producer.com/crops/middle-east-conflict-sends-ammonia-prices-higher/" TargetMode="External"/><Relationship Id="rId112" Type="http://schemas.openxmlformats.org/officeDocument/2006/relationships/hyperlink" Target="https://www.eenews.net/articles/the-iran-war-is-roiling-more-than-oil/" TargetMode="External"/><Relationship Id="rId113" Type="http://schemas.openxmlformats.org/officeDocument/2006/relationships/hyperlink" Target="https://www.brownfieldagnews.com/market-news/wheat-higher-friday-on-winter-storm-concerns/" TargetMode="External"/><Relationship Id="rId114" Type="http://schemas.openxmlformats.org/officeDocument/2006/relationships/hyperlink" Target="https://www.beefmagazine.com/market-news/major-late-season-storm-to-develop-this-weekend" TargetMode="External"/><Relationship Id="rId115" Type="http://schemas.openxmlformats.org/officeDocument/2006/relationships/hyperlink" Target="https://www.n-tv.de/wirtschaft/Deutsche-Chemieindustrie-warnt-vor-Engpass-bei-Duengemitteln-id30468596.html" TargetMode="External"/><Relationship Id="rId116" Type="http://schemas.openxmlformats.org/officeDocument/2006/relationships/hyperlink" Target="https://finance.yahoo.com/news/cf-industries-76-fertilizer-supply-173524366.html" TargetMode="External"/><Relationship Id="rId117" Type="http://schemas.openxmlformats.org/officeDocument/2006/relationships/hyperlink" Target="https://hpj.com/2026/03/12/some-regions-of-high-plains-received-rain/" TargetMode="External"/><Relationship Id="rId118" Type="http://schemas.openxmlformats.org/officeDocument/2006/relationships/hyperlink" Target="https://www.indiatoday.in/science/story/relief-from-march-heat-likely-as-storms-rain-and-hail-forecast-across-north-india-2881615-2026-03-13?utm_source=rss" TargetMode="External"/><Relationship Id="rId119" Type="http://schemas.openxmlformats.org/officeDocument/2006/relationships/hyperlink" Target="https://www.nd-aktuell.de/artikel/1198273.welternaehrung-iran-krieg-treibt-den-hunger.html" TargetMode="External"/><Relationship Id="rId120" Type="http://schemas.openxmlformats.org/officeDocument/2006/relationships/hyperlink" Target="https://www.canadiancattlemen.ca/daily/china-taps-fertilizer-reserves-as-hormuz-closure-disrupts-global-supply/" TargetMode="External"/><Relationship Id="rId121" Type="http://schemas.openxmlformats.org/officeDocument/2006/relationships/hyperlink" Target="https://www.spiegel.de/politik/deutschland/news-des-tages-irankrieg-jungwaehler-in-baden-wuerttemberg-spritpreise-a-2c3c2b36-89cc-4983-a8d6-5764348da09e#ref=rss" TargetMode="External"/><Relationship Id="rId122" Type="http://schemas.openxmlformats.org/officeDocument/2006/relationships/hyperlink" Target="https://www.motherjones.com/politics/2026/03/iran-war-strait-hormuz-fertilizer-shortage-food-supply-hunger/" TargetMode="External"/><Relationship Id="rId123" Type="http://schemas.openxmlformats.org/officeDocument/2006/relationships/hyperlink" Target="https://timesofoman.com//article/169437-iran-war-strait-of-hormuz-shutdown-could-spark-food-crisis" TargetMode="External"/><Relationship Id="rId124" Type="http://schemas.openxmlformats.org/officeDocument/2006/relationships/hyperlink" Target="https://jornaleconomico.sapo.pt/noticias/conflito-no-medio-oriente-dispara-precos-do-petroleo-e-ameaca-cadeias-de-abastecimento-globais/" TargetMode="External"/><Relationship Id="rId125" Type="http://schemas.openxmlformats.org/officeDocument/2006/relationships/hyperlink" Target="https://www.worldpoliticsreview.com/iran-war-fertilizer-shortage-agriculture/" TargetMode="External"/><Relationship Id="rId126" Type="http://schemas.openxmlformats.org/officeDocument/2006/relationships/hyperlink" Target="https://www.jpnn.com/news/zulfikar-hamonangan-ingatkan-ancaman-kenaikan-harga-pupuk-di-tengah-gejolak-geopolitik" TargetMode="External"/><Relationship Id="rId127" Type="http://schemas.openxmlformats.org/officeDocument/2006/relationships/hyperlink" Target="https://www.sanjuandailystar.com/post/wall-st-ends-sharply-lower-as-intensifying-iran-war-soaring-crude-prompt-selloff" TargetMode="External"/><Relationship Id="rId128" Type="http://schemas.openxmlformats.org/officeDocument/2006/relationships/hyperlink" Target="https://www.vox.com/future-perfect/482370/iran-war-strait-hormuz-fertilizer-food-supply" TargetMode="External"/><Relationship Id="rId129" Type="http://schemas.openxmlformats.org/officeDocument/2006/relationships/hyperlink" Target="https://africaports.co.za/2026/03/13/africa-ports-ships-maritime-news-8-9-march-2026/" TargetMode="External"/><Relationship Id="rId130" Type="http://schemas.openxmlformats.org/officeDocument/2006/relationships/hyperlink" Target="https://abc30.com/post/rising-prices-fertilizer-raise-concerns-valley-farmers-amid-iran-war/18709005/" TargetMode="External"/><Relationship Id="rId131" Type="http://schemas.openxmlformats.org/officeDocument/2006/relationships/hyperlink" Target="https://www.esmmagazine.com/retail/middle-east-tensions-could-push-up-food-prices-in-europe-eurocommerce-warns-307537" TargetMode="External"/><Relationship Id="rId132" Type="http://schemas.openxmlformats.org/officeDocument/2006/relationships/hyperlink" Target="https://www.siasat.com/india-asks-china-for-urea-as-gas-supplies-hit-amid-west-asia-conflict-report-3434232/" TargetMode="External"/><Relationship Id="rId133" Type="http://schemas.openxmlformats.org/officeDocument/2006/relationships/hyperlink" Target="https://www.farms.com/ag-industry-news/rising-farm-input-costs-alarm-growers-410.aspx" TargetMode="External"/><Relationship Id="rId134" Type="http://schemas.openxmlformats.org/officeDocument/2006/relationships/hyperlink" Target="https://dailyguidenetwork.com/shippers-authority-warns-of-higher-freight-costs/" TargetMode="External"/><Relationship Id="rId135" Type="http://schemas.openxmlformats.org/officeDocument/2006/relationships/hyperlink" Target="https://www.namibian.com.na/us-launches-probe-into-trading-partners-including-the-eu-china-and-india/" TargetMode="External"/><Relationship Id="rId136" Type="http://schemas.openxmlformats.org/officeDocument/2006/relationships/hyperlink" Target="https://nepsetrading.com/blog/-trump-administration-plans-new-tariffs-on-major-trading-partners-using-section-301" TargetMode="External"/><Relationship Id="rId137" Type="http://schemas.openxmlformats.org/officeDocument/2006/relationships/hyperlink" Target="https://fullertreacymoney.substack.com/p/food-uncertainty-could-get-real-dario" TargetMode="External"/><Relationship Id="rId138" Type="http://schemas.openxmlformats.org/officeDocument/2006/relationships/hyperlink" Target="https://www.novinite.com/view_news.php?id=237452" TargetMode="External"/><Relationship Id="rId139" Type="http://schemas.openxmlformats.org/officeDocument/2006/relationships/hyperlink" Target="https://aif.ru/politics/world/mir-bez-edy-i-lekarstv-nazvany-strashnye-posledstviya-voyny-ssha-protiv-irana" TargetMode="External"/><Relationship Id="rId140" Type="http://schemas.openxmlformats.org/officeDocument/2006/relationships/hyperlink" Target="https://www.cbsnews.com/minnesota/news/fertilizer-prices-minnesota-straight-of-hormuz-iran-war/" TargetMode="External"/><Relationship Id="rId141" Type="http://schemas.openxmlformats.org/officeDocument/2006/relationships/hyperlink" Target="https://www.jeuneafrique.com/1773311/economie-entreprises/dangote-ocp-maaden-la-guerre-au-moyen-orient-rebat-les-cartes-des-engrais/" TargetMode="External"/><Relationship Id="rId142" Type="http://schemas.openxmlformats.org/officeDocument/2006/relationships/hyperlink" Target="https://snowbrains.com/9-states-see-warmest-winter-on-record-as-u-s-logs-2nd-overall-warmest-winter-ever/" TargetMode="External"/><Relationship Id="rId143" Type="http://schemas.openxmlformats.org/officeDocument/2006/relationships/hyperlink" Target="https://www.canadiancattlemen.ca/daily/feed-grains-weekly-prices-bump-up/" TargetMode="External"/><Relationship Id="rId144" Type="http://schemas.openxmlformats.org/officeDocument/2006/relationships/hyperlink" Target="https://www.producer.com/am-market-reports/am-market-report-march-12-2026/" TargetMode="External"/><Relationship Id="rId145" Type="http://schemas.openxmlformats.org/officeDocument/2006/relationships/hyperlink" Target="https://www.agriland.ie/farming-news/eu-action-on-fertiliser-prices-needed-now-mep/" TargetMode="External"/><Relationship Id="rId146" Type="http://schemas.openxmlformats.org/officeDocument/2006/relationships/hyperlink" Target="http://www.sunnysouthnews.com/editorial/2026/03/12/global-energy-shocks-are-about-to-test-canadian-food-prices/" TargetMode="External"/><Relationship Id="rId147" Type="http://schemas.openxmlformats.org/officeDocument/2006/relationships/hyperlink" Target="https://www.cnbc.com/2026/03/12/strait-of-hormuz-closure-sends-fertilizer-prices-soaring-these-stocks-stand-to-benefit.html" TargetMode="External"/><Relationship Id="rId148" Type="http://schemas.openxmlformats.org/officeDocument/2006/relationships/hyperlink" Target="https://en.interfax.com.ua/news/economic/1151255.html" TargetMode="External"/><Relationship Id="rId149" Type="http://schemas.openxmlformats.org/officeDocument/2006/relationships/hyperlink" Target="https://inews.co.uk/news/why-ukraines-toxic-soil-hitting-price-bread-uk-4286713" TargetMode="External"/><Relationship Id="rId150" Type="http://schemas.openxmlformats.org/officeDocument/2006/relationships/hyperlink" Target="https://tfipost.com/2026/03/us-launches-section-301-tariff-probes-against-16-trading-partners-including-india-and-china/" TargetMode="External"/><Relationship Id="rId151" Type="http://schemas.openxmlformats.org/officeDocument/2006/relationships/hyperlink" Target="https://www.freemalaysiatoday.com/category/business/2026/03/12/us-starts-trade-probe-into-china-eu-amid-trumps-tariffs-revival" TargetMode="External"/><Relationship Id="rId152" Type="http://schemas.openxmlformats.org/officeDocument/2006/relationships/hyperlink" Target="https://kalkinemedia.com/au/news/market-updates/asian-fertilizer-shock-reshapes-regional-food-economics" TargetMode="External"/><Relationship Id="rId153" Type="http://schemas.openxmlformats.org/officeDocument/2006/relationships/hyperlink" Target="https://www.dw.com/en/iran-us-israel-war-food-crisis-prices-fertilizer-energy-costs-inflation/a-76286348" TargetMode="External"/><Relationship Id="rId154" Type="http://schemas.openxmlformats.org/officeDocument/2006/relationships/hyperlink" Target="https://www.mining.com/middle-east-conflict-jolts-energy-and-metals-markets/" TargetMode="External"/><Relationship Id="rId155" Type="http://schemas.openxmlformats.org/officeDocument/2006/relationships/hyperlink" Target="https://www.ibtimes.com.au/cf-industries-holdings-nyse-cf-rockets-new-highs-geopolitical-tensions-drive-fertilizer-prices-1863191" TargetMode="External"/><Relationship Id="rId156" Type="http://schemas.openxmlformats.org/officeDocument/2006/relationships/hyperlink" Target="https://www.chemistryworld.com/opinion/widening-impact-of-conflict-in-iran/4023111.article" TargetMode="External"/><Relationship Id="rId157" Type="http://schemas.openxmlformats.org/officeDocument/2006/relationships/hyperlink" Target="https://www.anarchistfederation.net/iran-war-threatens-global-food-system-and-some-already-feel-the-impact/" TargetMode="External"/><Relationship Id="rId158" Type="http://schemas.openxmlformats.org/officeDocument/2006/relationships/hyperlink" Target="https://europeansting.com/2026/03/11/world-news-in-brief-turks-south-sudan-ceasefire-call-ukraine-strikes-gaza-food-alert-afghan-returnees/" TargetMode="External"/><Relationship Id="rId159" Type="http://schemas.openxmlformats.org/officeDocument/2006/relationships/hyperlink" Target="https://crooksandliars.com/2026/03/we-just-went-through-one-warmest-winters" TargetMode="External"/><Relationship Id="rId160" Type="http://schemas.openxmlformats.org/officeDocument/2006/relationships/hyperlink" Target="https://www.swineweb.com/6-billion-in-farmer-bridge-assistance-already-allocated-as-usda-sees-strong-early-demand/" TargetMode="External"/><Relationship Id="rId161" Type="http://schemas.openxmlformats.org/officeDocument/2006/relationships/hyperlink" Target="https://www.chinimandi.com/union-minister-shivraj-singh-chouhan-approves-rs-894-crore-msp-procurement-in-telangana/" TargetMode="External"/><Relationship Id="rId162" Type="http://schemas.openxmlformats.org/officeDocument/2006/relationships/hyperlink" Target="https://www.rp.pl/rolnictwo/art43946621-depresyjne-nastroje-rolnikow-ceny-paliw-i-nawozow-w-gore-miesa-i-mleka-w-dol" TargetMode="External"/><Relationship Id="rId163" Type="http://schemas.openxmlformats.org/officeDocument/2006/relationships/hyperlink" Target="https://english.mathrubhumi.com/news/india/india-us-trade-tensions-section-301-probe-russian-oil-yxliaa9a" TargetMode="External"/><Relationship Id="rId164" Type="http://schemas.openxmlformats.org/officeDocument/2006/relationships/hyperlink" Target="https://grist.org/food-and-agriculture/the-war-in-iran-could-plunge-the-world-into-hunger/" TargetMode="External"/><Relationship Id="rId165" Type="http://schemas.openxmlformats.org/officeDocument/2006/relationships/hyperlink" Target="https://www.gurufocus.com/news/8699849/mosaic-mos-and-cf-industries-cf-surge-amid-fertilizer-shipment-disruptions" TargetMode="External"/><Relationship Id="rId166" Type="http://schemas.openxmlformats.org/officeDocument/2006/relationships/hyperlink" Target="https://cyprusshippingnews.com/2026/03/12/fertilizer-markets-suffer-from-arabian-gulf-conflict-market-insights/" TargetMode="External"/><Relationship Id="rId167" Type="http://schemas.openxmlformats.org/officeDocument/2006/relationships/hyperlink" Target="https://www.farms.com/ag-industry-news/middle-east-conflict-pushes-fertilizer-costs-higher-forcing-ontario-growers-to-rethink-corn-acres-352.aspx" TargetMode="External"/><Relationship Id="rId168" Type="http://schemas.openxmlformats.org/officeDocument/2006/relationships/hyperlink" Target="https://www.farms.com/ag-industry-news/farm-bureau-asks-for-action-to-protect-fertilizer-supplies-369.aspx" TargetMode="External"/><Relationship Id="rId169" Type="http://schemas.openxmlformats.org/officeDocument/2006/relationships/hyperlink" Target="https://www.nation.com.pk/12-Mar-2026/strait-hormuz-shipping-disruptions-heighten-risks-vulnerable-economies-unctad-report" TargetMode="External"/><Relationship Id="rId170" Type="http://schemas.openxmlformats.org/officeDocument/2006/relationships/hyperlink" Target="https://aglaw.psu.edu/ag-law-weekly-review/agricultural-law-weekly-review-march-11-2026/" TargetMode="External"/><Relationship Id="rId171" Type="http://schemas.openxmlformats.org/officeDocument/2006/relationships/hyperlink" Target="https://weatherwest.com/archives/43745" TargetMode="External"/><Relationship Id="rId172" Type="http://schemas.openxmlformats.org/officeDocument/2006/relationships/hyperlink" Target="https://www.minnpost.com/national/washington/2026/03/hormel-wants-its-tariff-money-back-but-the-how-is-anyones-guess/" TargetMode="External"/><Relationship Id="rId173" Type="http://schemas.openxmlformats.org/officeDocument/2006/relationships/hyperlink" Target="https://www.straitstimes.com/world/united-states/us-launches-trade-probe-into-china-eu-in-trumps-tariffs-revival?ref=latest" TargetMode="External"/><Relationship Id="rId174" Type="http://schemas.openxmlformats.org/officeDocument/2006/relationships/hyperlink" Target="https://www.smh.com.au/world/north-america/new-tariffs-coming-trump-fires-fresh-trade-salvo-at-15-countries-20260312-p5o9oo.html?ref=rss&amp;utm_medium=rss&amp;utm_source=rss_world" TargetMode="External"/><Relationship Id="rId175" Type="http://schemas.openxmlformats.org/officeDocument/2006/relationships/hyperlink" Target="https://www.dw.com/en/us-launches-new-trade-probes-that-could-lead-to-fresh-tariffs/a-76315448" TargetMode="External"/><Relationship Id="rId176" Type="http://schemas.openxmlformats.org/officeDocument/2006/relationships/hyperlink" Target="https://www.cnbc.com/2026/03/11/iran-news-food-prices-could-rise-due-to-fertilizer-shortages.html" TargetMode="External"/><Relationship Id="rId177" Type="http://schemas.openxmlformats.org/officeDocument/2006/relationships/hyperlink" Target="https://www.zerohedge.com/commodities/energy-shock-threatens-fertilizer-supplies-echoes-2022-food-price-spike-return" TargetMode="External"/><Relationship Id="rId178" Type="http://schemas.openxmlformats.org/officeDocument/2006/relationships/hyperlink" Target="https://www.agri-mutuel.com/cultures/la-guerre-au-moyen-orient-met-les-engrais-sous-tension/" TargetMode="External"/><Relationship Id="rId179" Type="http://schemas.openxmlformats.org/officeDocument/2006/relationships/hyperlink" Target="https://www.agriland.ie/farming-news/irish-farmers-face-significant-pressure-on-fertiliser-availability/" TargetMode="External"/><Relationship Id="rId180" Type="http://schemas.openxmlformats.org/officeDocument/2006/relationships/hyperlink" Target="https://www.producer.com/op-ed/iran-war-catches-prairie-farmers-in-the-geopolitical-crossfire-again/" TargetMode="External"/><Relationship Id="rId181" Type="http://schemas.openxmlformats.org/officeDocument/2006/relationships/hyperlink" Target="https://www.washingtonexaminer.com/policy/energy-and-environment/4488814/shipping-disruptions-spread-oil-helium-sulfur-semiconductors/" TargetMode="External"/><Relationship Id="rId182" Type="http://schemas.openxmlformats.org/officeDocument/2006/relationships/hyperlink" Target="https://www.americanagnetwork.com/2026/03/11/farm-action-urges-trump-administration-to-prevent-another-fertilizer-price-spike/" TargetMode="External"/><Relationship Id="rId183" Type="http://schemas.openxmlformats.org/officeDocument/2006/relationships/hyperlink" Target="https://www.fnbsf.com/blog/farmer-bridge-assistance-program-and-crop-insurance-updates/" TargetMode="External"/><Relationship Id="rId184" Type="http://schemas.openxmlformats.org/officeDocument/2006/relationships/hyperlink" Target="https://www.brownfieldagnews.com/news/fertilizer-availability-questioned-as-tensions-ramp-up-in-iran/" TargetMode="External"/><Relationship Id="rId185" Type="http://schemas.openxmlformats.org/officeDocument/2006/relationships/hyperlink" Target="https://www.etnownews.com/economy/exclusive-middle-east-crisis-triggers-chemical-industry-shock-china-india-in-trouble-expert-ajay-joshi-explains-video-article-153811604" TargetMode="External"/><Relationship Id="rId186" Type="http://schemas.openxmlformats.org/officeDocument/2006/relationships/hyperlink" Target="https://www.hungarianconservative.com/articles/opinion/strait-of-hormuz-dual-challenge/" TargetMode="External"/><Relationship Id="rId187" Type="http://schemas.openxmlformats.org/officeDocument/2006/relationships/hyperlink" Target="https://www.business-standard.com/industry/news/india-bangladesh-urea-firms-shut-operations-as-war-disrupts-lng-flow-126031100473_1.html" TargetMode="External"/><Relationship Id="rId188" Type="http://schemas.openxmlformats.org/officeDocument/2006/relationships/hyperlink" Target="https://realeconomy.rsmus.com/market-minute-food-supply-chains-and-the-middle-east/" TargetMode="External"/><Relationship Id="rId189" Type="http://schemas.openxmlformats.org/officeDocument/2006/relationships/hyperlink" Target="https://www.riotimesonline.com/brazil-faces-fertilizer-crisis-as-war-and-china-choke-it/" TargetMode="External"/><Relationship Id="rId190" Type="http://schemas.openxmlformats.org/officeDocument/2006/relationships/hyperlink" Target="https://tfipost.com/2026/03/after-oil-fertiliser-supply-becomes-indias-next-concern-amid-irans-hormuz-tensions/" TargetMode="External"/><Relationship Id="rId191" Type="http://schemas.openxmlformats.org/officeDocument/2006/relationships/hyperlink" Target="https://www.edp24.co.uk/news/25926854.nfu-warning-iran-war-hits-farm-fuel-fertiliser-costs/?ref=rss" TargetMode="External"/><Relationship Id="rId192" Type="http://schemas.openxmlformats.org/officeDocument/2006/relationships/hyperlink" Target="https://www.farms.com/news/world-food-commodity-prices-post-first-increase-in-five-months-in-february-239299.aspx" TargetMode="External"/><Relationship Id="rId193" Type="http://schemas.openxmlformats.org/officeDocument/2006/relationships/hyperlink" Target="https://www.farms.com/news/fao-sees-lower-new-crop-world-wheat-production-239298.aspx" TargetMode="External"/><Relationship Id="rId194" Type="http://schemas.openxmlformats.org/officeDocument/2006/relationships/hyperlink" Target="https://www.finance-monthly.com/us-tariff-ruling-china-export-window/" TargetMode="External"/><Relationship Id="rId195" Type="http://schemas.openxmlformats.org/officeDocument/2006/relationships/hyperlink" Target="https://indianexpress.com/article/opinion/columns/india-war-west-asia-summer-temperatures-inflation-crude-oil-10575808/" TargetMode="External"/><Relationship Id="rId196" Type="http://schemas.openxmlformats.org/officeDocument/2006/relationships/hyperlink" Target="https://www.business-standard.com/india-news/west-asia-war-digest-march-10-iran-israel-us-india-oil-lng-supply-halt-126031000396_1.html" TargetMode="External"/><Relationship Id="rId197" Type="http://schemas.openxmlformats.org/officeDocument/2006/relationships/hyperlink" Target="https://www.producer.com/markets/war-in-iran-sends-farmers-fuel-fertilizer-costs-soaring/" TargetMode="External"/><Relationship Id="rId198" Type="http://schemas.openxmlformats.org/officeDocument/2006/relationships/hyperlink" Target="https://peakoil.com/publicpolicy/eu-countries-raise-alarm-over-strait-of-hormuz-blockade" TargetMode="External"/><Relationship Id="rId199" Type="http://schemas.openxmlformats.org/officeDocument/2006/relationships/hyperlink" Target="https://www.morningagclips.com/afbf-calls-for-intervention-to-prevent-food-supply-shocks/" TargetMode="External"/><Relationship Id="rId200" Type="http://schemas.openxmlformats.org/officeDocument/2006/relationships/hyperlink" Target="https://spudsmart.com/optimizing-fertility-in-the-face-of-high-fertilizer-prices/" TargetMode="External"/><Relationship Id="rId201" Type="http://schemas.openxmlformats.org/officeDocument/2006/relationships/hyperlink" Target="https://www.thehindubusinessline.com/economy/agri-business/30-cut-in-natural-gas-supply-to-fertilizer-firms-may-affect-urea-output/article70727022.ece" TargetMode="External"/><Relationship Id="rId202" Type="http://schemas.openxmlformats.org/officeDocument/2006/relationships/hyperlink" Target="https://www.billionaires.africa/2026/03/10/aliko-dangotes-fertilizer-company-sees-order-surge-as-iran-conflict-shuts-key-global-supply-route/" TargetMode="External"/><Relationship Id="rId203" Type="http://schemas.openxmlformats.org/officeDocument/2006/relationships/hyperlink" Target="http://louisiana.statenews.net/news/278913504/roundup-us-probes-fertilizer-makers-as-iran-war-pushes-farmers-cost-higher" TargetMode="External"/><Relationship Id="rId204" Type="http://schemas.openxmlformats.org/officeDocument/2006/relationships/hyperlink" Target="https://propakistani.pk/2026/03/10/pakistan-conducts-emergency-review-of-food-fertilizer-reserves-to-avert-crisis/" TargetMode="External"/><Relationship Id="rId205" Type="http://schemas.openxmlformats.org/officeDocument/2006/relationships/hyperlink" Target="https://www.ontariofarmer.com/market/middle-east-conflict-sends-shock-waves-through-global-fertilizer-markets" TargetMode="External"/><Relationship Id="rId206" Type="http://schemas.openxmlformats.org/officeDocument/2006/relationships/hyperlink" Target="https://inews.co.uk/news/politics/your-shopping-bills-are-going-up-heres-why-4285333" TargetMode="External"/><Relationship Id="rId207" Type="http://schemas.openxmlformats.org/officeDocument/2006/relationships/hyperlink" Target="https://caribbeannewsglobal.com/hormuz-shipping-disruptions-raise-risks-for-energy-fertilisers-and-vulnerable-economies/" TargetMode="External"/><Relationship Id="rId208" Type="http://schemas.openxmlformats.org/officeDocument/2006/relationships/hyperlink" Target="https://www.xataka.com/ecologia-y-naturaleza/te-preguntas-que-te-tendria-que-importar-que-pase-iran-tenemos-respuesta-cesta-compra" TargetMode="External"/><Relationship Id="rId209" Type="http://schemas.openxmlformats.org/officeDocument/2006/relationships/hyperlink" Target="https://www.producer.com/markets/oilseed-war-premium-depends-on-duration-of-the-conflict/" TargetMode="External"/><Relationship Id="rId210" Type="http://schemas.openxmlformats.org/officeDocument/2006/relationships/hyperlink" Target="https://www.bostonglobe.com/2026/03/10/nation/essential-goods-disrupted-iran-war/" TargetMode="External"/><Relationship Id="rId211" Type="http://schemas.openxmlformats.org/officeDocument/2006/relationships/hyperlink" Target="https://www.businesstoday.in/markets/stocks/story/stocks-to-watch-as-lpg-supply-issue-hits-10-sectors-full-list-520032-2026-03-11?utm_source=rssfeed" TargetMode="External"/><Relationship Id="rId212" Type="http://schemas.openxmlformats.org/officeDocument/2006/relationships/hyperlink" Target="https://www.farms.com/ag-industry-news/fertilizer-costs-could-rise-this-planting-season-316.aspx" TargetMode="External"/><Relationship Id="rId213" Type="http://schemas.openxmlformats.org/officeDocument/2006/relationships/hyperlink" Target="https://qazinform.com/news/world-food-programme-warns-of-rising-hunger-amid-middle-east-escalation-64a1bf" TargetMode="External"/><Relationship Id="rId214" Type="http://schemas.openxmlformats.org/officeDocument/2006/relationships/hyperlink" Target="https://nairametrics.com/2026/03/09/dangote-fertilizer-sees-global-demand-surge-amid-iran-war-disruptions/" TargetMode="External"/><Relationship Id="rId215" Type="http://schemas.openxmlformats.org/officeDocument/2006/relationships/hyperlink" Target="https://www.channelstv.com/2026/03/10/fertiliser-prices-surge-from-iran-war/" TargetMode="External"/><Relationship Id="rId216" Type="http://schemas.openxmlformats.org/officeDocument/2006/relationships/hyperlink" Target="https://investorsking.com/2026/03/10/iran-conflict-disrupts-fertiliser-supply-boosts-demand-for-dangote-products/" TargetMode="External"/><Relationship Id="rId217" Type="http://schemas.openxmlformats.org/officeDocument/2006/relationships/hyperlink" Target="https://www.brownfieldagnews.com/weathers/spring-early-summerlike-warmth-for-most-big-changes-underway-across-the-far-north/" TargetMode="External"/><Relationship Id="rId218" Type="http://schemas.openxmlformats.org/officeDocument/2006/relationships/hyperlink" Target="https://www.businesstoday.in/latest/economy/story/west-asia-conflict-supply-price-disruptions-impact-several-commodities-beyond-crude-oil-519742-2026-03-09?utm_source=rssfeed" TargetMode="External"/><Relationship Id="rId219" Type="http://schemas.openxmlformats.org/officeDocument/2006/relationships/hyperlink" Target="https://www.esmmagazine.com/supply-chain/farmers-see-fertiliser-price-surge-as-iran-war-blocks-exports-threatening-losses-307273" TargetMode="External"/><Relationship Id="rId220" Type="http://schemas.openxmlformats.org/officeDocument/2006/relationships/hyperlink" Target="https://www.esmmagazine.com/supply-chain/soaring-oil-prices-raise-questions-over-future-food-and-fertiliser-costs-307280" TargetMode="External"/><Relationship Id="rId221"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22" Type="http://schemas.openxmlformats.org/officeDocument/2006/relationships/hyperlink" Target="https://www.morningagclips.com/prolonged-iran-war-could-shrink-us-corn-acres-analysts-say/" TargetMode="External"/><Relationship Id="rId223" Type="http://schemas.openxmlformats.org/officeDocument/2006/relationships/hyperlink" Target="https://www.ttnews.com/articles/crop-prices-jump-iran-war" TargetMode="External"/><Relationship Id="rId224" Type="http://schemas.openxmlformats.org/officeDocument/2006/relationships/hyperlink" Target="https://www.eenews.net/articles/usda-watches-fertilizer-market-as-iran-war-spikes-prices/" TargetMode="External"/><Relationship Id="rId225" Type="http://schemas.openxmlformats.org/officeDocument/2006/relationships/hyperlink" Target="https://www.rfdtv.com/middle-east-conflict-shocks-energy-markets-and-disrupts-trade-flows-raising-key-costs-for-farmers" TargetMode="External"/><Relationship Id="rId226" Type="http://schemas.openxmlformats.org/officeDocument/2006/relationships/hyperlink" Target="https://lanouvelletribune.info/2026/03/guerre-en-iran-jackpot-pour-dangote-qui-ravit-la-vedette-aux-pays-arabes/" TargetMode="External"/><Relationship Id="rId227" Type="http://schemas.openxmlformats.org/officeDocument/2006/relationships/hyperlink" Target="https://www.oneindia.com/india/after-lpg-supply-shock-will-food-shortage-be-next-hormuz-crisis-could-hit-farmers-worldwide-8021865.html" TargetMode="External"/><Relationship Id="rId228" Type="http://schemas.openxmlformats.org/officeDocument/2006/relationships/hyperlink" Target="https://www.focus.de/finanzen/news/durch-die-hormus-blockade-droht-auch-eine-lebensmittelkrise_f020a34e-2d2d-48a5-a601-2700eca30ea4.html" TargetMode="External"/><Relationship Id="rId229" Type="http://schemas.openxmlformats.org/officeDocument/2006/relationships/hyperlink" Target="https://www.foodsecurityportal.org/node/3808" TargetMode="External"/><Relationship Id="rId230" Type="http://schemas.openxmlformats.org/officeDocument/2006/relationships/hyperlink" Target="https://globalnews.ca/news/11721872/fertilizer-iran-supply/" TargetMode="External"/><Relationship Id="rId231" Type="http://schemas.openxmlformats.org/officeDocument/2006/relationships/hyperlink" Target="https://www.ontariofarmer.com/news/farm-news/war-ups-fertilizer-prices" TargetMode="External"/><Relationship Id="rId232" Type="http://schemas.openxmlformats.org/officeDocument/2006/relationships/hyperlink" Target="https://foreignpolicy.com/2026/03/09/trump-iran-war-strait-hormuz-fertilizer-food-prices/" TargetMode="External"/><Relationship Id="rId233" Type="http://schemas.openxmlformats.org/officeDocument/2006/relationships/hyperlink" Target="https://drgnews.com/2026/03/09/american-farm-bureau-federation-middle-east-tensions-raise-spring-planting-concerns/" TargetMode="External"/><Relationship Id="rId234" Type="http://schemas.openxmlformats.org/officeDocument/2006/relationships/hyperlink" Target="https://www.bobsguide.com/how-is-the-red-sea-crisis-destabilising-global-commodity-flows/" TargetMode="External"/><Relationship Id="rId235" Type="http://schemas.openxmlformats.org/officeDocument/2006/relationships/hyperlink" Target="https://alkambatimes.com/from-the-strait-of-hormuz-to-african-markets-how-the-persian-gulf-region-conflict-could-deepen-food-insecurity/" TargetMode="External"/><Relationship Id="rId236" Type="http://schemas.openxmlformats.org/officeDocument/2006/relationships/hyperlink" Target="http://www.adaderana.lk/news.php?nid=119500" TargetMode="External"/><Relationship Id="rId237" Type="http://schemas.openxmlformats.org/officeDocument/2006/relationships/hyperlink" Target="https://www.benzinga.com/etfs/sector-etfs/26/03/51146306/exclusive-were-past-real-disruption-teucrium-cgo-war-fuels-food-inflation-fears" TargetMode="External"/><Relationship Id="rId238" Type="http://schemas.openxmlformats.org/officeDocument/2006/relationships/hyperlink" Target="https://biz.chosun.com/en/en-international/2026/03/09/LOFE4DRY3ZALZOIOBDFDEOXYE4/" TargetMode="External"/><Relationship Id="rId239" Type="http://schemas.openxmlformats.org/officeDocument/2006/relationships/hyperlink" Target="https://www.newsghana.com.gh/fao-warns-of-global-wheat-drop-in-2026-flags-iran-war-risk/" TargetMode="External"/><Relationship Id="rId240" Type="http://schemas.openxmlformats.org/officeDocument/2006/relationships/hyperlink" Target="https://www.business-standard.com/markets/news/upl-deepak-fertilisers-srf-upl-slip-up-to-6-percent-amid-west-asia-jitters-fertiliser-stocks-chemical-126030900302_1.html" TargetMode="External"/><Relationship Id="rId241" Type="http://schemas.openxmlformats.org/officeDocument/2006/relationships/hyperlink" Target="https://www.thepigsite.com/news/2026/03/bunge-weighs-alternative-shipping-routes-amid-middle-east-conflict" TargetMode="External"/><Relationship Id="rId242" Type="http://schemas.openxmlformats.org/officeDocument/2006/relationships/hyperlink" Target="https://www.eco-business.com/opinion/the-war-in-iran-could-create-a-fertiliser-shock-risking-global-food-prices-and-farming/" TargetMode="External"/><Relationship Id="rId243" Type="http://schemas.openxmlformats.org/officeDocument/2006/relationships/hyperlink" Target="https://www.albertafarmexpress.ca/markets/southern-prairies-brace-for-dry-spring-after-below-normal-winter/" TargetMode="External"/><Relationship Id="rId244" Type="http://schemas.openxmlformats.org/officeDocument/2006/relationships/hyperlink" Target="https://www.actionforex.com/contributors/fundamental-analysis/632545-crude-oil-hits-120pb/" TargetMode="External"/><Relationship Id="rId245" Type="http://schemas.openxmlformats.org/officeDocument/2006/relationships/hyperlink" Target="https://www.beefcentral.com/news/diesel-jumps-50c-as-hormuz-closure-rattles-fuel-and-fertiliser-supply/" TargetMode="External"/><Relationship Id="rId246" Type="http://schemas.openxmlformats.org/officeDocument/2006/relationships/hyperlink" Target="https://www.business-standard.com/industry/agriculture/traders-fear-wheat-prices-may-fall-below-msp-in-2026-27-on-surplus-stocks-126022400873_1.html" TargetMode="External"/><Relationship Id="rId247" Type="http://schemas.openxmlformats.org/officeDocument/2006/relationships/hyperlink" Target="https://capitolskyline.com/canada-us-trade-ottawa-signals-tariffs/" TargetMode="External"/><Relationship Id="rId248"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49" Type="http://schemas.openxmlformats.org/officeDocument/2006/relationships/hyperlink" Target="https://www.brownfieldagnews.com/market-news/wheat-wilts-on-profit-taking-dollar-strength/" TargetMode="External"/><Relationship Id="rId250" Type="http://schemas.openxmlformats.org/officeDocument/2006/relationships/hyperlink" Target="https://www.business-standard.com/opinion/editorial/preparing-for-heatwaves-timely-and-multi-pronged-policy-responses-needed-126030300997_1.html" TargetMode="External"/><Relationship Id="rId251" Type="http://schemas.openxmlformats.org/officeDocument/2006/relationships/hyperlink" Target="https://markets.financialcontent.com/stocks/article/marketminute-2026-3-6-wheat-prices-firm-as-weather-risks-in-india-and-us-challenge-global-grain-abundance" TargetMode="External"/><Relationship Id="rId252"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53" Type="http://schemas.openxmlformats.org/officeDocument/2006/relationships/hyperlink" Target="https://indianexpress.com/article/explained/explained-economics/why-fertilisers-could-be-the-wars-soft-underbelly-victim-10571937/" TargetMode="External"/><Relationship Id="rId254" Type="http://schemas.openxmlformats.org/officeDocument/2006/relationships/hyperlink" Target="https://www.lrt.lt/naujienos/pasaulyje/6/2825239/nuozmus-musis-uz-fronto-rusija-liepsnose-skandina-ukrainos-uostus-ir-laivus" TargetMode="External"/><Relationship Id="rId255"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56" Type="http://schemas.openxmlformats.org/officeDocument/2006/relationships/hyperlink" Target="https://yemenat.net/archives/420867" TargetMode="External"/><Relationship Id="rId257" Type="http://schemas.openxmlformats.org/officeDocument/2006/relationships/hyperlink" Target="https://www.turkiyetoday.com/business/turkiye-drops-urea-tariffs-to-shield-farmers-from-fertilizer-shock-3215818" TargetMode="External"/><Relationship Id="rId258" Type="http://schemas.openxmlformats.org/officeDocument/2006/relationships/hyperlink" Target="https://www.middleeasteye.net/news/gaza-hit-food-shortages-and-price-hikes-after-israel-shuts-crossings" TargetMode="External"/><Relationship Id="rId259" Type="http://schemas.openxmlformats.org/officeDocument/2006/relationships/hyperlink" Target="https://www.marketbeat.com/instant-alerts/fertilizer-stocks-to-keep-an-eye-on-march-7th-2026-03-07/" TargetMode="External"/><Relationship Id="rId260" Type="http://schemas.openxmlformats.org/officeDocument/2006/relationships/hyperlink" Target="https://www.egyptindependent.com/egypt-scales-up-strategic-readiness-in-energy-and-food/" TargetMode="External"/><Relationship Id="rId261" Type="http://schemas.openxmlformats.org/officeDocument/2006/relationships/hyperlink" Target="https://www.kristv.com/news/local-news/in-your-neighborhood/san-patricio-county/san-patricio-county-farmers-prepare-for-uncertain-season-ahead" TargetMode="External"/><Relationship Id="rId262" Type="http://schemas.openxmlformats.org/officeDocument/2006/relationships/hyperlink" Target="https://www.tsln.com/news/farm-bureau-farmers-worried-about-war-related-energy-costs/" TargetMode="External"/><Relationship Id="rId263" Type="http://schemas.openxmlformats.org/officeDocument/2006/relationships/hyperlink" Target="https://www.winnipegfreepress.com/business/2026/03/07/farmers-again-caught-in-geopolitical-crossfire" TargetMode="External"/><Relationship Id="rId264" Type="http://schemas.openxmlformats.org/officeDocument/2006/relationships/hyperlink" Target="https://www.themirror.com/news/us-news/farmers-brace-fertilizer-shock-trumps-1723450?int_source=mantis_rec&amp;int_medium=web&amp;int_campaign=more_like_this" TargetMode="External"/><Relationship Id="rId265" Type="http://schemas.openxmlformats.org/officeDocument/2006/relationships/hyperlink" Target="https://www.bostonglobe.com/2026/03/07/world/how-the-iran-conflict-is-disrupting-global-trade/" TargetMode="External"/><Relationship Id="rId266" Type="http://schemas.openxmlformats.org/officeDocument/2006/relationships/hyperlink" Target="https://www.miragenews.com/fao-food-price-index-climbs-after-5-month-1632748/" TargetMode="External"/><Relationship Id="rId267" Type="http://schemas.openxmlformats.org/officeDocument/2006/relationships/hyperlink" Target="https://www.devdiscourse.com/article/headlines/3829384-record-wheat-procurement-target-set-for-2026-27-rabi-season" TargetMode="External"/><Relationship Id="rId268" Type="http://schemas.openxmlformats.org/officeDocument/2006/relationships/hyperlink" Target="https://www.insurancejournal.com/news/international/2026/03/06/860869.htm" TargetMode="External"/><Relationship Id="rId269" Type="http://schemas.openxmlformats.org/officeDocument/2006/relationships/hyperlink" Target="https://www.independent.co.uk/news/world/middle-east/iran-war-hormuz-closed-fertiliser-b2933574.html" TargetMode="External"/><Relationship Id="rId270" Type="http://schemas.openxmlformats.org/officeDocument/2006/relationships/hyperlink" Target="https://www.producer.com/crops/iran-war-to-disrupt-urea-and-sulphur-supplies/" TargetMode="External"/><Relationship Id="rId271"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72" Type="http://schemas.openxmlformats.org/officeDocument/2006/relationships/hyperlink" Target="https://www.canadiancattlemen.ca/daily/fertilizer-markets-tighten-as-russian-exports-hit-capacity-limits/" TargetMode="External"/><Relationship Id="rId273" Type="http://schemas.openxmlformats.org/officeDocument/2006/relationships/hyperlink" Target="https://blog.tradewin.net/ieepa-tariff-update-refund-implementation-paused-refund-strategy-still-critical" TargetMode="External"/><Relationship Id="rId274" Type="http://schemas.openxmlformats.org/officeDocument/2006/relationships/hyperlink" Target="https://www.agriland.ie/farming-news/global-food-prices-rise-for-first-time-in-5-months-fao/" TargetMode="External"/><Relationship Id="rId275" Type="http://schemas.openxmlformats.org/officeDocument/2006/relationships/hyperlink" Target="https://readthejoe.com/business/us-iran-conflict-just-added-fresh-pressure-to-an-expected-2-5-rise-in-food-prices/" TargetMode="External"/><Relationship Id="rId276" Type="http://schemas.openxmlformats.org/officeDocument/2006/relationships/hyperlink" Target="https://e24.no/energi-og-klima/i/7p6kdo/frykter-prissjokk-paa-gjoedsel-dobbeltsmell" TargetMode="External"/><Relationship Id="rId277" Type="http://schemas.openxmlformats.org/officeDocument/2006/relationships/hyperlink" Target="https://www.spokesman.com/stories/2026/mar/05/iran-conflict-sends-farmers-rushing-to-secure-crit/" TargetMode="External"/><Relationship Id="rId278" Type="http://schemas.openxmlformats.org/officeDocument/2006/relationships/hyperlink" Target="https://www.bairdmaritime.com/shipping/dry-cargo/bulkers/expanding-iran-conflict-threatens-brazil-grain-exports-fertiliser-supplies" TargetMode="External"/><Relationship Id="rId279" Type="http://schemas.openxmlformats.org/officeDocument/2006/relationships/hyperlink" Target="https://www.arkansasonline.com/news/2026/mar/05/iran-war-disrupting-supply-chain/" TargetMode="External"/><Relationship Id="rId280" Type="http://schemas.openxmlformats.org/officeDocument/2006/relationships/hyperlink" Target="https://www.farmersguide.co.uk/business/finance/middle-east-conflict-will-energy-fuel-and-fertiliser-prices-rise/" TargetMode="External"/><Relationship Id="rId281" Type="http://schemas.openxmlformats.org/officeDocument/2006/relationships/hyperlink" Target="https://www.xataka.com/magnet/seguramente-nunca-oiste-hablar-urea-misiles-iran-estan-destruyendo-su-produccion-eso-va-a-afectar-a-tu-comida" TargetMode="External"/><Relationship Id="rId282" Type="http://schemas.openxmlformats.org/officeDocument/2006/relationships/hyperlink" Target="https://businessday.ng/agriculture/article/fertilizer-prices-may-spike-as-iran-bans-food-agricultural-exports/" TargetMode="External"/><Relationship Id="rId283" Type="http://schemas.openxmlformats.org/officeDocument/2006/relationships/hyperlink" Target="https://www.gbnews.com/money/strait-of-hormuz-crisis-uk-food-inflation-higher" TargetMode="External"/><Relationship Id="rId284" Type="http://schemas.openxmlformats.org/officeDocument/2006/relationships/hyperlink" Target="https://lafarmbureaunews.com/news/2026/3/4/farmers-impacted-by-fuel-and-fertilizer-volatility" TargetMode="External"/><Relationship Id="rId285" Type="http://schemas.openxmlformats.org/officeDocument/2006/relationships/hyperlink" Target="https://www.agri-mutuel.com/politique-economie/les-marches-agricoles-spectateurs-du-conflit-au-moyen-orient-inquietude-sur-les-engrais/" TargetMode="External"/><Relationship Id="rId286" Type="http://schemas.openxmlformats.org/officeDocument/2006/relationships/hyperlink" Target="https://www.brownfieldagnews.com/news/grassley-middle-east-instability-already-driving-up-farm-expenses/" TargetMode="External"/><Relationship Id="rId287" Type="http://schemas.openxmlformats.org/officeDocument/2006/relationships/hyperlink" Target="http://theeconomiccollapseblog.com/famine-incoming-about-one-fourth-of-all-globally-traded-nitrogen-fertilizer-normally-travels-through-the-strait-of-hormuz/" TargetMode="External"/><Relationship Id="rId288" Type="http://schemas.openxmlformats.org/officeDocument/2006/relationships/hyperlink" Target="https://www.brownfieldagnews.com/market-news/slow-lower-midweek-session-for-soybeans-corn-wheat/" TargetMode="External"/><Relationship Id="rId289" Type="http://schemas.openxmlformats.org/officeDocument/2006/relationships/hyperlink" Target="https://www.realagriculture.com/2026/03/spring-fertilizer-supply-fears-grow-as-iran-war-chokes-key-shipping-route/" TargetMode="External"/><Relationship Id="rId290" Type="http://schemas.openxmlformats.org/officeDocument/2006/relationships/hyperlink" Target="https://ilmanifesto.it/il-blocco-di-hormuz-un-rischio-alimentare" TargetMode="External"/><Relationship Id="rId291" Type="http://schemas.openxmlformats.org/officeDocument/2006/relationships/hyperlink" Target="https://www.kaaltv.com/news/farmers-face-rising-fertilizer-costs-as-conflict-continues-in-iran/" TargetMode="External"/><Relationship Id="rId292" Type="http://schemas.openxmlformats.org/officeDocument/2006/relationships/hyperlink" Target="https://www.theguardian.com/business/2026/mar/05/big-burden-for-farmers-gulf-shipping-crisis-threatens-food-price-shock" TargetMode="External"/><Relationship Id="rId293" Type="http://schemas.openxmlformats.org/officeDocument/2006/relationships/hyperlink" Target="https://news.ltn.com.tw/news/world/breakingnews/5359890" TargetMode="External"/><Relationship Id="rId294" Type="http://schemas.openxmlformats.org/officeDocument/2006/relationships/hyperlink" Target="https://www.kurdistan24.net/en/story/890679/world-food-program-halts-operations-in-rebel-held-yemen-after-terminating-staff-contracts" TargetMode="External"/><Relationship Id="rId295" Type="http://schemas.openxmlformats.org/officeDocument/2006/relationships/hyperlink" Target="https://www.newarab.com/news/wfp-warns-sudan-faces-total-food-collapse-april" TargetMode="External"/><Relationship Id="rId296" Type="http://schemas.openxmlformats.org/officeDocument/2006/relationships/hyperlink" Target="https://www.bakingbusiness.com/articles/65527-soft-wheat-areas-dormant-in-drought" TargetMode="External"/><Relationship Id="rId297" Type="http://schemas.openxmlformats.org/officeDocument/2006/relationships/hyperlink" Target="https://anytvnews.com/news/south-sudan-concern-over-increase-in-violence-urge-to-provide-food-aid-route/" TargetMode="External"/><Relationship Id="rId298" Type="http://schemas.openxmlformats.org/officeDocument/2006/relationships/hyperlink" Target="https://www.czapp.com/analyst-insights/cold-weather-risks-spark-wheat-rally-pulling-corn-higher/" TargetMode="External"/><Relationship Id="rId299" Type="http://schemas.openxmlformats.org/officeDocument/2006/relationships/hyperlink" Target="https://www.thefencepost.com/news/usda-to-buy-452-million-in-commodities-for-food-aid/" TargetMode="External"/><Relationship Id="rId300" Type="http://schemas.openxmlformats.org/officeDocument/2006/relationships/hyperlink" Target="https://www.onecitizendaily.com/index.php/2026/02/05/humanitarian-services-under-fire-as-wfp-suspends-operations-following-food-looting/" TargetMode="External"/><Relationship Id="rId301" Type="http://schemas.openxmlformats.org/officeDocument/2006/relationships/hyperlink" Target="https://www.zawya.com/en/business/commodities/wheat-dips-as-us-dollar-finds-its-footing-still-set-for-weekly-gain-p9sfc2ba" TargetMode="External"/><Relationship Id="rId302" Type="http://schemas.openxmlformats.org/officeDocument/2006/relationships/hyperlink" Target="https://www.businesstoday.in/india/story/february-to-be-hotter-drier-this-year-says-imd-winter-crops-may-be-affected-514118-2026-02-02?utm_source=rssfeed" TargetMode="External"/><Relationship Id="rId303" Type="http://schemas.openxmlformats.org/officeDocument/2006/relationships/hyperlink" Target="https://www.onecitizendaily.com/index.php/2026/02/09/western-powers-demand-south-sudan-recover-1500-tons-of-looted-food/" TargetMode="External"/><Relationship Id="rId304" Type="http://schemas.openxmlformats.org/officeDocument/2006/relationships/hyperlink" Target="https://www.bairdmaritime.com/shipping/dry-cargo/bulkers/logistics-disruptions-keep-ukraine-wheat-exports-at-low-levels-union-says" TargetMode="External"/><Relationship Id="rId305"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06" Type="http://schemas.openxmlformats.org/officeDocument/2006/relationships/hyperlink" Target="https://www.farmersweekly.co.nz/markets/global-dynamics-continue-to-shape-fertiliser-prices/" TargetMode="External"/><Relationship Id="rId307" Type="http://schemas.openxmlformats.org/officeDocument/2006/relationships/hyperlink" Target="https://euromaidanpress.com/2026/02/09/ukraine-grain-stuck-russian-port-strikes/" TargetMode="External"/><Relationship Id="rId308" Type="http://schemas.openxmlformats.org/officeDocument/2006/relationships/hyperlink" Target="https://www.producer.com/crops/worlds-winter-wheat-crops-look-good-for-now/" TargetMode="External"/><Relationship Id="rId309" Type="http://schemas.openxmlformats.org/officeDocument/2006/relationships/hyperlink" Target="https://www.michiganagtoday.com/2026/02/05/farmers-weigh-bridge-payments-against-persistent-fertilizer-costs/" TargetMode="External"/><Relationship Id="rId310"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11" Type="http://schemas.openxmlformats.org/officeDocument/2006/relationships/hyperlink" Target="https://www.gurufocus.com/news/8621556/wheat-falls-14-as-warmer-us-forecast-strengthens-supply-outlook" TargetMode="External"/><Relationship Id="rId312" Type="http://schemas.openxmlformats.org/officeDocument/2006/relationships/hyperlink" Target="https://www.maritimeprofessional.com/news/wheat-prices-steady-alongside-weather-415809" TargetMode="External"/><Relationship Id="rId313"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14" Type="http://schemas.openxmlformats.org/officeDocument/2006/relationships/hyperlink" Target="https://en.interfax.com.ua/news/economic/1145882.html" TargetMode="External"/><Relationship Id="rId315" Type="http://schemas.openxmlformats.org/officeDocument/2006/relationships/hyperlink" Target="https://indianexpress.com/article/india/after-4-years-india-allows-wheat-export-10531195/" TargetMode="External"/><Relationship Id="rId316" Type="http://schemas.openxmlformats.org/officeDocument/2006/relationships/hyperlink" Target="https://www.thehindubusinessline.com/economy/agri-business/india-relaxes-wheat-export-restrictions-to-appease-farmers/article70631410.ece" TargetMode="External"/><Relationship Id="rId317"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18" Type="http://schemas.openxmlformats.org/officeDocument/2006/relationships/hyperlink" Target="https://finance.yahoo.com/news/wheat-rallies-close-week-222142044.html" TargetMode="External"/><Relationship Id="rId319" Type="http://schemas.openxmlformats.org/officeDocument/2006/relationships/hyperlink" Target="https://arynews.tv/food-aid-in-somalia-could-halt-within-weeks-due-to-funding-shortages-wfp-warns" TargetMode="External"/><Relationship Id="rId320" Type="http://schemas.openxmlformats.org/officeDocument/2006/relationships/hyperlink" Target="https://activehistory.ca/blog/2026/02/24/food-insecurity-russo-ukrainian-war/" TargetMode="External"/><Relationship Id="rId321" Type="http://schemas.openxmlformats.org/officeDocument/2006/relationships/hyperlink" Target="https://www.producer.com/crops/urea-market-expected-to-remain-tight-in-2026/" TargetMode="External"/><Relationship Id="rId322" Type="http://schemas.openxmlformats.org/officeDocument/2006/relationships/hyperlink" Target="https://www.jpost.com/international/article-887841" TargetMode="External"/><Relationship Id="rId323" Type="http://schemas.openxmlformats.org/officeDocument/2006/relationships/hyperlink" Target="https://www.ksal.com/managing-fertilizer-price-volatility/" TargetMode="External"/><Relationship Id="rId324" Type="http://schemas.openxmlformats.org/officeDocument/2006/relationships/hyperlink" Target="https://www.rt.com/africa/633031-hunger-risis-hits-somalia-un/?utm_source=rss&amp;utm_medium=rss&amp;utm_campaign=RSS" TargetMode="External"/><Relationship Id="rId325" Type="http://schemas.openxmlformats.org/officeDocument/2006/relationships/hyperlink" Target="https://gcaptain.com/ukraines-grain-iron-ore-exports-hit-by-russian-strikes-on-ports-this-winter/" TargetMode="External"/><Relationship Id="rId326" Type="http://schemas.openxmlformats.org/officeDocument/2006/relationships/hyperlink" Target="https://www.bairdmaritime.com/shipping/ports/feature-russian-port-strikes-dent-ukraines-grain-and-ore-exports" TargetMode="External"/><Relationship Id="rId327" Type="http://schemas.openxmlformats.org/officeDocument/2006/relationships/hyperlink" Target="https://www.jurist.org/news/2026/02/un-warns-millions-at-risk-of-starvation-due-to-worsening-somalia-food-crisis/" TargetMode="External"/><Relationship Id="rId328" Type="http://schemas.openxmlformats.org/officeDocument/2006/relationships/hyperlink" Target="https://fullavantenews.com/ukraine-grain-iron-ore-exports-russian-port-strikes-winter/" TargetMode="External"/><Relationship Id="rId329" Type="http://schemas.openxmlformats.org/officeDocument/2006/relationships/hyperlink" Target="https://www.straitstimes.com/asia/south-asia/india-braces-for-unusually-hot-march-wheat-rapeseed-crops-at-risk-sources-say" TargetMode="External"/><Relationship Id="rId330" Type="http://schemas.openxmlformats.org/officeDocument/2006/relationships/hyperlink" Target="https://www.seanews.com.tr/article/shock-decline-at-odesa-ports-capacity-reduced-by-30-mlulqpnr" TargetMode="External"/><Relationship Id="rId331" Type="http://schemas.openxmlformats.org/officeDocument/2006/relationships/hyperlink" Target="https://www.indiatoday.in/business/story/pakistan-wheat-crisis-usda-report-flour-shortage-afghanistan-conflict-2026-2875416-2026-02-27?utm_source=rss" TargetMode="External"/><Relationship Id="rId332" Type="http://schemas.openxmlformats.org/officeDocument/2006/relationships/hyperlink" Target="https://markets.financialcontent.com/stocks/article/marketminute-2026-2-25-rain-in-the-plains-winter-wheat-prices-retract-as-supply-abundance-and-new-tariffs-reshape-the-2026-global-market" TargetMode="External"/><Relationship Id="rId333" Type="http://schemas.openxmlformats.org/officeDocument/2006/relationships/hyperlink" Target="https://www.madamasr.com/en/2026/03/02/news/u/prices-surge-in-gaza-redoubling-food-insecurity-after-israel-shuts-borders-citing-attack-on-iran/" TargetMode="External"/><Relationship Id="rId334" Type="http://schemas.openxmlformats.org/officeDocument/2006/relationships/hyperlink" Target="https://www.canadiancattlemen.ca/daily/some-fertilizer-prices-rise-as-iran-conflict-escalates/" TargetMode="External"/><Relationship Id="rId335" Type="http://schemas.openxmlformats.org/officeDocument/2006/relationships/hyperlink" Target="https://www.bairdmaritime.com/shipping/ports/ukraines-grain-deliveries-to-black-sea-ports-slightly-up-in-february" TargetMode="External"/><Relationship Id="rId336" Type="http://schemas.openxmlformats.org/officeDocument/2006/relationships/hyperlink" Target="https://www.producer.com/crops/iran-conflict-drives-up-urea-prices/" TargetMode="External"/><Relationship Id="rId337" Type="http://schemas.openxmlformats.org/officeDocument/2006/relationships/hyperlink" Target="https://www.farms.com/ag-industry-news/u-s-iran-conflict-poised-to-drive-fertilizer-not-just-oil-prices-higher-044.aspx" TargetMode="External"/><Relationship Id="rId338" Type="http://schemas.openxmlformats.org/officeDocument/2006/relationships/hyperlink" Target="https://tass.com/economy/2095259" TargetMode="External"/><Relationship Id="rId339" Type="http://schemas.openxmlformats.org/officeDocument/2006/relationships/hyperlink" Target="https://afnews.com.br/precos-de-fertilizantes-aumentam-pela-escalada-do-conflito-com-ira/" TargetMode="External"/><Relationship Id="rId340" Type="http://schemas.openxmlformats.org/officeDocument/2006/relationships/hyperlink" Target="https://www.rfdtv.com/fertilizer-markets-surge-following-escalation-in-the-middle-east" TargetMode="External"/><Relationship Id="rId341" Type="http://schemas.openxmlformats.org/officeDocument/2006/relationships/hyperlink" Target="https://www.brownfieldagnews.com/news/global-fertilizer-market-on-edge-as-strait-of-hormuz-closure-puts-sulfur-supply-and-phosphate-production-at-risk/" TargetMode="External"/><Relationship Id="rId342" Type="http://schemas.openxmlformats.org/officeDocument/2006/relationships/hyperlink" Target="https://www.brecorder.com/news/40410065/gulf-conflict-hits-pakistan-fertiliser-sector-as-agritech-shuts-urea-plant" TargetMode="External"/><Relationship Id="rId343" Type="http://schemas.openxmlformats.org/officeDocument/2006/relationships/hyperlink" Target="https://www.allagnews.com/fertilizer-costs-surge-as-geopolitical-risks-intensify-globally/" TargetMode="External"/><Relationship Id="rId344" Type="http://schemas.openxmlformats.org/officeDocument/2006/relationships/hyperlink" Target="https://www.allagnews.com/fertilizer-markets-surge-following-escalation-in-middle-east/" TargetMode="External"/><Relationship Id="rId345" Type="http://schemas.openxmlformats.org/officeDocument/2006/relationships/hyperlink" Target="https://www.brownfieldagnews.com/market-news/mixed-end-to-tuesdays-session-for-corn-soybeans-wheat/" TargetMode="External"/><Relationship Id="rId346" Type="http://schemas.openxmlformats.org/officeDocument/2006/relationships/hyperlink" Target="https://www.business-standard.com/world-news/india-urea-producers-trim-output-as-iran-war-disrupts-lng-flows-126030400849_1.html" TargetMode="External"/><Relationship Id="rId347" Type="http://schemas.openxmlformats.org/officeDocument/2006/relationships/hyperlink" Target="https://thenews-chronicle.com/fertilizer-supply-fears-grow-as-iran-halts-agricultural-exports/" TargetMode="External"/><Relationship Id="rId348" Type="http://schemas.openxmlformats.org/officeDocument/2006/relationships/hyperlink" Target="https://adamtooze.substack.com/p/chartbook-436-unseasonal-war-how" TargetMode="External"/><Relationship Id="rId349" Type="http://schemas.openxmlformats.org/officeDocument/2006/relationships/hyperlink" Target="https://www.producer.com/crops/drought-may-expand-in-u-s-plains-this-year/" TargetMode="External"/><Relationship Id="rId350"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