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(ZW) | 2026-03-18 12:00 UTC [QXPL] | Mixed | unstable</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Wheat futures (ZW)</w:t>
      </w:r>
      <w:r/>
    </w:p>
    <w:p>
      <w:pPr>
        <w:pStyle w:val="ListBullet"/>
        <w:spacing w:line="240" w:lineRule="auto"/>
        <w:ind w:left="720"/>
      </w:pPr>
      <w:r/>
      <w:r>
        <w:t>target_market_code: wheat</w:t>
      </w:r>
      <w:r/>
    </w:p>
    <w:p>
      <w:pPr>
        <w:pStyle w:val="ListBullet"/>
        <w:spacing w:line="240" w:lineRule="auto"/>
        <w:ind w:left="720"/>
      </w:pPr>
      <w:r/>
      <w:r>
        <w:t>ticker: wheat</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stale_context_overhang</w:t>
      </w:r>
      <w:r/>
    </w:p>
    <w:p>
      <w:pPr>
        <w:pStyle w:val="ListBullet"/>
        <w:spacing w:line="240" w:lineRule="auto"/>
        <w:ind w:left="720"/>
      </w:pPr>
      <w:r/>
      <w:r>
        <w:t>generated_at: 2026-03-18T12:00:00Z</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wheat</w:t>
            </w:r>
          </w:p>
        </w:tc>
        <w:tc>
          <w:tcPr>
            <w:tcW w:type="dxa" w:w="1040"/>
          </w:tcPr>
          <w:p>
            <w:r>
              <w:t>B-wheat-001</w:t>
            </w:r>
          </w:p>
        </w:tc>
        <w:tc>
          <w:tcPr>
            <w:tcW w:type="dxa" w:w="1040"/>
          </w:tcPr>
          <w:p>
            <w:r>
              <w:t>Over the next 24h, wheat futures are more likely to remain choppy/rangebound than to trend cleanly, as trade-policy and supply-chain narratives dominate without a single decisive wheat-specific catalyst.</w:t>
            </w:r>
          </w:p>
        </w:tc>
        <w:tc>
          <w:tcPr>
            <w:tcW w:type="dxa" w:w="1040"/>
          </w:tcPr>
          <w:p>
            <w:r>
              <w:t>62</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68</w:t>
            </w:r>
          </w:p>
        </w:tc>
      </w:tr>
      <w:tr>
        <w:tc>
          <w:tcPr>
            <w:tcW w:type="dxa" w:w="1040"/>
          </w:tcPr>
          <w:p>
            <w:r>
              <w:t>wheat</w:t>
            </w:r>
          </w:p>
        </w:tc>
        <w:tc>
          <w:tcPr>
            <w:tcW w:type="dxa" w:w="1040"/>
          </w:tcPr>
          <w:p>
            <w:r>
              <w:t>B-wheat-002</w:t>
            </w:r>
          </w:p>
        </w:tc>
        <w:tc>
          <w:tcPr>
            <w:tcW w:type="dxa" w:w="1040"/>
          </w:tcPr>
          <w:p>
            <w:r>
              <w:t>Over the next 6–24h, upside attempts in wheat have a slight edge (risk-premium skew) if trade intervention / logistics disruption headlines persist, but the edge is small and fragile.</w:t>
            </w:r>
          </w:p>
        </w:tc>
        <w:tc>
          <w:tcPr>
            <w:tcW w:type="dxa" w:w="1040"/>
          </w:tcPr>
          <w:p>
            <w:r>
              <w:t>54</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68</w:t>
            </w:r>
          </w:p>
        </w:tc>
      </w:tr>
      <w:tr>
        <w:tc>
          <w:tcPr>
            <w:tcW w:type="dxa" w:w="1040"/>
          </w:tcPr>
          <w:p>
            <w:r>
              <w:t>wheat</w:t>
            </w:r>
          </w:p>
        </w:tc>
        <w:tc>
          <w:tcPr>
            <w:tcW w:type="dxa" w:w="1040"/>
          </w:tcPr>
          <w:p>
            <w:r>
              <w:t>B-wheat-003</w:t>
            </w:r>
          </w:p>
        </w:tc>
        <w:tc>
          <w:tcPr>
            <w:tcW w:type="dxa" w:w="1040"/>
          </w:tcPr>
          <w:p>
            <w:r>
              <w:t>Over the next 24h, downside risk remains meaningful if the market interprets policy/trade developments as demand-negative (export competitiveness/tariff effects) rather than supply-constraining.</w:t>
            </w:r>
          </w:p>
        </w:tc>
        <w:tc>
          <w:tcPr>
            <w:tcW w:type="dxa" w:w="1040"/>
          </w:tcPr>
          <w:p>
            <w:r>
              <w:t>46</w:t>
            </w:r>
          </w:p>
        </w:tc>
        <w:tc>
          <w:tcPr>
            <w:tcW w:type="dxa" w:w="1040"/>
          </w:tcPr>
          <w:p>
            <w:r>
              <w:t>down</w:t>
            </w:r>
          </w:p>
        </w:tc>
        <w:tc>
          <w:tcPr>
            <w:tcW w:type="dxa" w:w="1040"/>
          </w:tcPr>
          <w:p>
            <w:r>
              <w:t>stable</w:t>
            </w:r>
          </w:p>
        </w:tc>
        <w:tc>
          <w:tcPr>
            <w:tcW w:type="dxa" w:w="1040"/>
          </w:tcPr>
          <w:p>
            <w:r>
              <w:t>24h</w:t>
            </w:r>
          </w:p>
        </w:tc>
        <w:tc>
          <w:tcPr>
            <w:tcW w:type="dxa" w:w="1040"/>
          </w:tcPr>
          <w:p>
            <w:r>
              <w:t>false</w:t>
            </w:r>
          </w:p>
        </w:tc>
        <w:tc>
          <w:tcPr>
            <w:tcW w:type="dxa" w:w="1040"/>
          </w:tcPr>
          <w:p>
            <w:r>
              <w:t>68</w:t>
            </w:r>
          </w:p>
        </w:tc>
      </w:tr>
    </w:tbl>
    <w:p>
      <w:r/>
    </w:p>
    <w:p>
      <w:r/>
      <w:r>
        <w:rPr>
          <w:rFonts w:ascii="Courier" w:hAnsi="Courier"/>
        </w:rPr>
        <w:t>{</w:t>
        <w:br/>
        <w:t xml:space="preserve"> "workflow_6B_CIS_output": {</w:t>
        <w:br/>
        <w:t xml:space="preserve"> "snapshot_id": "6B_wheat_20260318T120000Z",</w:t>
        <w:br/>
        <w:t xml:space="preserve"> "timestamp_utc": "2026-03-18T12:00:00Z",</w:t>
        <w:br/>
        <w:t xml:space="preserve"> "primary_asset_focus": {</w:t>
        <w:br/>
        <w:t xml:space="preserve"> "name": "Wheat futures (ZW)",</w:t>
        <w:br/>
        <w:t xml:space="preserve"> "market_code": "wheat"</w:t>
        <w:br/>
        <w:t xml:space="preserve"> },</w:t>
        <w:br/>
        <w:t xml:space="preserve"> "headline_sentiment_word": "Mixed",</w:t>
        <w:br/>
        <w:t xml:space="preserve"> "headline_conviction_score_0_100": 46,</w:t>
        <w:br/>
        <w:t xml:space="preserve"> "headline_fragility_score_0_100": 68,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"unstable",</w:t>
        <w:br/>
        <w:t xml:space="preserve"> "beliefs": [</w:t>
        <w:br/>
        <w:t xml:space="preserve"> {</w:t>
        <w:br/>
        <w:t xml:space="preserve"> "belief_id": "B-wheat-001",</w:t>
        <w:br/>
        <w:t xml:space="preserve"> "market": "wheat",</w:t>
        <w:br/>
        <w:t xml:space="preserve"> "claim": "Over the next 24h, wheat futures are more likely to remain choppy/rangebound than to trend cleanly, as trade-policy and supply-chain narratives dominate without a single decisive wheat-specific catalyst.",</w:t>
        <w:br/>
        <w:t xml:space="preserve"> "probability_pct": 62,</w:t>
        <w:br/>
        <w:t xml:space="preserve"> "direction": "mixed",</w:t>
        <w:br/>
        <w:t xml:space="preserve"> "velocity": "stable",</w:t>
        <w:br/>
        <w:t xml:space="preserve"> "horizon": "24h",</w:t>
        <w:br/>
        <w:t xml:space="preserve"> "drivers": [</w:t>
        <w:br/>
        <w:t xml:space="preserve"> "Trade interventions / trade-policy uncertainty affecting cereals and cross-border flows",</w:t>
        <w:br/>
        <w:t xml:space="preserve"> "Input-cost / fertiliser supply-chain narratives (indirect supply pressure, but not wheat-specific in the feed)",</w:t>
        <w:br/>
        <w:t xml:space="preserve"> "Geopolitical/logistics disruption framing elevating risk-premium but with unclear net balance"</w:t>
        <w:br/>
        <w:t xml:space="preserve"> ],</w:t>
        <w:br/>
        <w:t xml:space="preserve"> "contradicted_by": [</w:t>
        <w:br/>
        <w:t xml:space="preserve"> "Supply-positive signals (e.g., Russia production narrative) that can cap risk-premium-driven rallies"</w:t>
        <w:br/>
        <w:t xml:space="preserve"> ]</w:t>
        <w:br/>
        <w:t xml:space="preserve"> },</w:t>
        <w:br/>
        <w:t xml:space="preserve"> {</w:t>
        <w:br/>
        <w:t xml:space="preserve"> "belief_id": "B-wheat-002",</w:t>
        <w:br/>
        <w:t xml:space="preserve"> "market": "wheat",</w:t>
        <w:br/>
        <w:t xml:space="preserve"> "claim": "Over the next 6\u201324h, upside attempts in wheat have a slight edge (risk-premium skew) if trade intervention / logistics disruption headlines persist, but the edge is small and fragile.",</w:t>
        <w:br/>
        <w:t xml:space="preserve"> "probability_pct": 54,</w:t>
        <w:br/>
        <w:t xml:space="preserve"> "direction": "up",</w:t>
        <w:br/>
        <w:t xml:space="preserve"> "velocity": "fading",</w:t>
        <w:br/>
        <w:t xml:space="preserve"> "horizon": "24h",</w:t>
        <w:br/>
        <w:t xml:space="preserve"> "drivers": [</w:t>
        <w:br/>
        <w:t xml:space="preserve"> "Cereals trade interventions narrative (potential export/flow constraints)",</w:t>
        <w:br/>
        <w:t xml:space="preserve"> "Supply-chain disruption narratives (risk-premium)",</w:t>
        <w:br/>
        <w:t xml:space="preserve"> "Food-security framing (policy sensitivity)"</w:t>
        <w:br/>
        <w:t xml:space="preserve"> ],</w:t>
        <w:br/>
        <w:t xml:space="preserve"> "contradicted_by": [</w:t>
        <w:br/>
        <w:t xml:space="preserve"> "Supply narrative pressure (Russia production)",</w:t>
        <w:br/>
        <w:t xml:space="preserve"> "Potential demand/export headwinds from trade-policy actions"</w:t>
        <w:br/>
        <w:t xml:space="preserve"> ]</w:t>
        <w:br/>
        <w:t xml:space="preserve"> },</w:t>
        <w:br/>
        <w:t xml:space="preserve"> {</w:t>
        <w:br/>
        <w:t xml:space="preserve"> "belief_id": "B-wheat-003",</w:t>
        <w:br/>
        <w:t xml:space="preserve"> "market": "wheat",</w:t>
        <w:br/>
        <w:t xml:space="preserve"> "claim": "Over the next 24h, downside risk remains meaningful if the market interprets policy/trade developments as demand-negative (export competitiveness/tariff effects) rather than supply-constraining.",</w:t>
        <w:br/>
        <w:t xml:space="preserve"> "probability_pct": 46,</w:t>
        <w:br/>
        <w:t xml:space="preserve"> "direction": "down",</w:t>
        <w:br/>
        <w:t xml:space="preserve"> "velocity": "stable",</w:t>
        <w:br/>
        <w:t xml:space="preserve"> "horizon": "24h",</w:t>
        <w:br/>
        <w:t xml:space="preserve"> "drivers": [</w:t>
        <w:br/>
        <w:t xml:space="preserve"> "Trade-policy uncertainty (tariffs / legal-policy channel)",</w:t>
        <w:br/>
        <w:t xml:space="preserve"> "Supply-positive production framing"</w:t>
        <w:br/>
        <w:t xml:space="preserve"> ],</w:t>
        <w:br/>
        <w:t xml:space="preserve"> "contradicted_by": [</w:t>
        <w:br/>
        <w:t xml:space="preserve"> "Supply-chain disruption / restriction narratives that typically support prices"</w:t>
        <w:br/>
        <w:t xml:space="preserve"> ]</w:t>
        <w:br/>
        <w:t xml:space="preserve"> }</w:t>
        <w:br/>
        <w:t xml:space="preserve"> ],</w:t>
        <w:br/>
        <w:t xml:space="preserve"> "market_state_table": [</w:t>
        <w:br/>
        <w:t xml:space="preserve"> {</w:t>
        <w:br/>
        <w:t xml:space="preserve"> "market": "wheat",</w:t>
        <w:br/>
        <w:t xml:space="preserve"> "directional_state": "neutral_mixed",</w:t>
        <w:br/>
        <w:t xml:space="preserve"> "momentum_state": "weakening",</w:t>
        <w:br/>
        <w:t xml:space="preserve"> "reversal_risk": "medium",</w:t>
        <w:br/>
        <w:t xml:space="preserve"> "state_change": "unchanged",</w:t>
        <w:br/>
        <w:t xml:space="preserve"> "conviction_score_0_100": 46,</w:t>
        <w:br/>
        <w:t xml:space="preserve"> "freshness_confidence": "medium",</w:t>
        <w:br/>
        <w:t xml:space="preserve"> "catalyst_type": "unclear",</w:t>
        <w:br/>
        <w:t xml:space="preserve"> "stale_suppression_applied": true,</w:t>
        <w:br/>
        <w:t xml:space="preserve"> "thesis_kill_switch": false,</w:t>
        <w:br/>
        <w:t xml:space="preserve"> "late_breaking_alert": false,</w:t>
        <w:br/>
        <w:t xml:space="preserve"> "fragility_score_0_100": 68,</w:t>
        <w:br/>
        <w:t xml:space="preserve"> "supporting_belief_ids": [</w:t>
        <w:br/>
        <w:t xml:space="preserve"> "B-wheat-001",</w:t>
        <w:br/>
        <w:t xml:space="preserve"> "B-wheat-002",</w:t>
        <w:br/>
        <w:t xml:space="preserve"> "B-wheat-003"</w:t>
        <w:br/>
        <w:t xml:space="preserve"> ]</w:t>
        <w:br/>
        <w:t xml:space="preserve"> }</w:t>
        <w:br/>
        <w:t xml:space="preserve"> ],</w:t>
        <w:br/>
        <w:t xml:space="preserve"> "risk_flags": [</w:t>
        <w:br/>
        <w:t xml:space="preserve"> {</w:t>
        <w:br/>
        <w:t xml:space="preserve"> "flag": "stale_context_overhang",</w:t>
        <w:br/>
        <w:t xml:space="preserve"> "market": "wheat",</w:t>
        <w:br/>
        <w:t xml:space="preserve"> "severity": "medium",</w:t>
        <w:br/>
        <w:t xml:space="preserve"> "detail": "Several dominant narratives are long-running and indirect-to-wheat; directional conviction capped despite some fresh mentions."</w:t>
        <w:br/>
        <w:t xml:space="preserve"> },</w:t>
        <w:br/>
        <w:t xml:space="preserve"> {</w:t>
        <w:br/>
        <w:t xml:space="preserve"> "flag": "contradiction_mixed_drivers",</w:t>
        <w:br/>
        <w:t xml:space="preserve"> "market": "wheat",</w:t>
        <w:br/>
        <w:t xml:space="preserve"> "severity": "medium",</w:t>
        <w:br/>
        <w:t xml:space="preserve"> "detail": "Supply-positive production framing conflicts with policy/logistics risk-premium framing; net balance unstable."</w:t>
        <w:br/>
        <w:t xml:space="preserve"> },</w:t>
        <w:br/>
        <w:t xml:space="preserve"> {</w:t>
        <w:br/>
        <w:t xml:space="preserve"> "flag": "data_sparsity_wheat_specific",</w:t>
        <w:br/>
        <w:t xml:space="preserve"> "market": "wheat",</w:t>
        <w:br/>
        <w:t xml:space="preserve"> "severity": "medium",</w:t>
        <w:br/>
        <w:t xml:space="preserve"> "detail": "Feed is heavy on macro/policy/input narratives; limited direct wheat crop-conditions/exports granularity in admitted set."</w:t>
        <w:br/>
        <w:t xml:space="preserve"> },</w:t>
        <w:br/>
        <w:t xml:space="preserve"> {</w:t>
        <w:br/>
        <w:t xml:space="preserve"> "flag": "policy_headline_whipsaw_risk",</w:t>
        <w:br/>
        <w:t xml:space="preserve"> "market": "wheat",</w:t>
        <w:br/>
        <w:t xml:space="preserve"> "severity": "medium",</w:t>
        <w:br/>
        <w:t xml:space="preserve"> "detail": "Trade-policy/legal channel can flip interpretation quickly between supply-constraining vs demand-negative."</w:t>
        <w:br/>
        <w:t xml:space="preserve"> }</w:t>
        <w:br/>
        <w:t xml:space="preserve"> ],</w:t>
        <w:br/>
        <w:t xml:space="preserve"> "candidate_actions": [</w:t>
        <w:br/>
        <w:t xml:space="preserve"> {</w:t>
        <w:br/>
        <w:t xml:space="preserve"> "market": "wheat",</w:t>
        <w:br/>
        <w:t xml:space="preserve"> "confidence": "medium",</w:t>
        <w:br/>
        <w:t xml:space="preserve"> "action": "stay_flat",</w:t>
        <w:br/>
        <w:t xml:space="preserve"> "trigger_condition": "Maintain neutral stance unless a clearly wheat-specific catalyst arrives (export restriction, major weather shock, or confirmed shipment disruption impacting wheat flows)."</w:t>
        <w:br/>
        <w:t xml:space="preserve"> },</w:t>
        <w:br/>
        <w:t xml:space="preserve"> {</w:t>
        <w:br/>
        <w:t xml:space="preserve"> "market": "wheat",</w:t>
        <w:br/>
        <w:t xml:space="preserve"> "confidence": "high",</w:t>
        <w:br/>
        <w:t xml:space="preserve"> "action": "volatility_watch",</w:t>
        <w:br/>
        <w:t xml:space="preserve"> "trigger_condition": "If trade-policy or logistics headlines accelerate intraday, expect elevated volatility and wider intraday swings."</w:t>
        <w:br/>
        <w:t xml:space="preserve"> },</w:t>
        <w:br/>
        <w:t xml:space="preserve"> {</w:t>
        <w:br/>
        <w:t xml:space="preserve"> "market": "wheat",</w:t>
        <w:br/>
        <w:t xml:space="preserve"> "confidence": "medium",</w:t>
        <w:br/>
        <w:t xml:space="preserve"> "action": "reversal_watch",</w:t>
        <w:br/>
        <w:t xml:space="preserve"> "trigger_condition": "If supply-positive news (production/export availability) strengthens while policy risk cools, upside skew can reverse quickly."</w:t>
        <w:br/>
        <w:t xml:space="preserve"> },</w:t>
        <w:br/>
        <w:t xml:space="preserve"> {</w:t>
        <w:br/>
        <w:t xml:space="preserve"> "market": "wheat",</w:t>
        <w:br/>
        <w:t xml:space="preserve"> "confidence": "low",</w:t>
        <w:br/>
        <w:t xml:space="preserve"> "action": "watch_long_bias",</w:t>
        <w:br/>
        <w:t xml:space="preserve"> "trigger_condition": "Upgrade to long-bias watch only if fresh, high-trust evidence indicates actual wheat export constraints or material weather/crop damage."</w:t>
        <w:br/>
        <w:t xml:space="preserve"> },</w:t>
        <w:br/>
        <w:t xml:space="preserve"> {</w:t>
        <w:br/>
        <w:t xml:space="preserve"> "market": "wheat",</w:t>
        <w:br/>
        <w:t xml:space="preserve"> "confidence": "low",</w:t>
        <w:br/>
        <w:t xml:space="preserve"> "action": "watch_short_bias",</w:t>
        <w:br/>
        <w:t xml:space="preserve"> "trigger_condition": "Upgrade to short-bias watch only if fresh, high-trust evidence confirms improved supply/exports (or demand-negative policy) without offsetting disruption signals."</w:t>
        <w:br/>
        <w:t xml:space="preserve"> }</w:t>
        <w:br/>
        <w:t xml:space="preserve"> ],</w:t>
        <w:br/>
        <w:t xml:space="preserve"> "paper_trade_signal_pack": {</w:t>
        <w:br/>
        <w:t xml:space="preserve"> "bullish_markets": [],</w:t>
        <w:br/>
        <w:t xml:space="preserve"> "bearish_markets": [],</w:t>
        <w:br/>
        <w:t xml:space="preserve"> "neutral_mixed_markets": [</w:t>
        <w:br/>
        <w:t xml:space="preserve"> "wheat"</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"2026-03-17T12:00:00Z",</w:t>
        <w:br/>
        <w:t xml:space="preserve"> "bucket_end_utc": "2026-03-17T13:00:00Z",</w:t>
        <w:br/>
        <w:t xml:space="preserve"> "directional_score_signed": 8,</w:t>
        <w:br/>
        <w:t xml:space="preserve"> "bullish_pressure_score": 54,</w:t>
        <w:br/>
        <w:t xml:space="preserve"> "bearish_pressure_score": 46,</w:t>
        <w:br/>
        <w:t xml:space="preserve"> "net_sentiment_score": 8,</w:t>
        <w:br/>
        <w:t xml:space="preserve"> "velocity_score": 0,</w:t>
        <w:br/>
        <w:t xml:space="preserve"> "acceleration_score": 0,</w:t>
        <w:br/>
        <w:t xml:space="preserve"> "contradiction_ratio": 0.52,</w:t>
        <w:br/>
        <w:t xml:space="preserve"> "fresh_evidence_count": 0,</w:t>
        <w:br/>
        <w:t xml:space="preserve"> "stale_evidence_count": 4,</w:t>
        <w:br/>
        <w:t xml:space="preserve"> "conviction_score_0_100": 42,</w:t>
        <w:br/>
        <w:t xml:space="preserve"> "fragility_score_0_100": 66,</w:t>
        <w:br/>
        <w:t xml:space="preserve"> "dominant_state": "neutral_mixed"</w:t>
        <w:br/>
        <w:t xml:space="preserve"> },</w:t>
        <w:br/>
        <w:t xml:space="preserve"> {</w:t>
        <w:br/>
        <w:t xml:space="preserve"> "bucket_start_utc": "2026-03-17T13:00:00Z",</w:t>
        <w:br/>
        <w:t xml:space="preserve"> "bucket_end_utc": "2026-03-17T14:00:00Z",</w:t>
        <w:br/>
        <w:t xml:space="preserve"> "directional_score_signed": 8,</w:t>
        <w:br/>
        <w:t xml:space="preserve"> "bullish_pressure_score": 54,</w:t>
        <w:br/>
        <w:t xml:space="preserve"> "bearish_pressure_score": 46,</w:t>
        <w:br/>
        <w:t xml:space="preserve"> "net_sentiment_score": 8,</w:t>
        <w:br/>
        <w:t xml:space="preserve"> "velocity_score": 0,</w:t>
        <w:br/>
        <w:t xml:space="preserve"> "acceleration_score": 0,</w:t>
        <w:br/>
        <w:t xml:space="preserve"> "contradiction_ratio": 0.52,</w:t>
        <w:br/>
        <w:t xml:space="preserve"> "fresh_evidence_count": 1,</w:t>
        <w:br/>
        <w:t xml:space="preserve"> "stale_evidence_count": 4,</w:t>
        <w:br/>
        <w:t xml:space="preserve"> "conviction_score_0_100": 43,</w:t>
        <w:br/>
        <w:t xml:space="preserve"> "fragility_score_0_100": 66,</w:t>
        <w:br/>
        <w:t xml:space="preserve"> "dominant_state": "neutral_mixed"</w:t>
        <w:br/>
        <w:t xml:space="preserve"> },</w:t>
        <w:br/>
        <w:t xml:space="preserve"> {</w:t>
        <w:br/>
        <w:t xml:space="preserve"> "bucket_start_utc": "2026-03-17T14:00:00Z",</w:t>
        <w:br/>
        <w:t xml:space="preserve"> "bucket_end_utc": "2026-03-17T15:00:00Z",</w:t>
        <w:br/>
        <w:t xml:space="preserve"> "directional_score_signed": 8,</w:t>
        <w:br/>
        <w:t xml:space="preserve"> "bullish_pressure_score": 54,</w:t>
        <w:br/>
        <w:t xml:space="preserve"> "bearish_pressure_score": 46,</w:t>
        <w:br/>
        <w:t xml:space="preserve"> "net_sentiment_score": 8,</w:t>
        <w:br/>
        <w:t xml:space="preserve"> "velocity_score": 0,</w:t>
        <w:br/>
        <w:t xml:space="preserve"> "acceleration_score": 0,</w:t>
        <w:br/>
        <w:t xml:space="preserve"> "contradiction_ratio": 0.52,</w:t>
        <w:br/>
        <w:t xml:space="preserve"> "fresh_evidence_count": 0,</w:t>
        <w:br/>
        <w:t xml:space="preserve"> "stale_evidence_count": 4,</w:t>
        <w:br/>
        <w:t xml:space="preserve"> "conviction_score_0_100": 42,</w:t>
        <w:br/>
        <w:t xml:space="preserve"> "fragility_score_0_100": 66,</w:t>
        <w:br/>
        <w:t xml:space="preserve"> "dominant_state": "neutral_mixed"</w:t>
        <w:br/>
        <w:t xml:space="preserve"> },</w:t>
        <w:br/>
        <w:t xml:space="preserve"> {</w:t>
        <w:br/>
        <w:t xml:space="preserve"> "bucket_start_utc": "2026-03-17T15:00:00Z",</w:t>
        <w:br/>
        <w:t xml:space="preserve"> "bucket_end_utc": "2026-03-17T16:00:00Z",</w:t>
        <w:br/>
        <w:t xml:space="preserve"> "directional_score_signed": 9,</w:t>
        <w:br/>
        <w:t xml:space="preserve"> "bullish_pressure_score": 54.5,</w:t>
        <w:br/>
        <w:t xml:space="preserve"> "bearish_pressure_score": 45.5,</w:t>
        <w:br/>
        <w:t xml:space="preserve"> "net_sentiment_score": 9,</w:t>
        <w:br/>
        <w:t xml:space="preserve"> "velocity_score": 1,</w:t>
        <w:br/>
        <w:t xml:space="preserve"> "acceleration_score": 1,</w:t>
        <w:br/>
        <w:t xml:space="preserve"> "contradiction_ratio": 0.53,</w:t>
        <w:br/>
        <w:t xml:space="preserve"> "fresh_evidence_count": 0,</w:t>
        <w:br/>
        <w:t xml:space="preserve"> "stale_evidence_count": 4,</w:t>
        <w:br/>
        <w:t xml:space="preserve"> "conviction_score_0_100": 43,</w:t>
        <w:br/>
        <w:t xml:space="preserve"> "fragility_score_0_100": 66,</w:t>
        <w:br/>
        <w:t xml:space="preserve"> "dominant_state": "neutral_mixed"</w:t>
        <w:br/>
        <w:t xml:space="preserve"> },</w:t>
        <w:br/>
        <w:t xml:space="preserve"> {</w:t>
        <w:br/>
        <w:t xml:space="preserve"> "bucket_start_utc": "2026-03-17T16:00:00Z",</w:t>
        <w:br/>
        <w:t xml:space="preserve"> "bucket_end_utc": "2026-03-17T17:00:00Z",</w:t>
        <w:br/>
        <w:t xml:space="preserve"> "directional_score_signed": 10,</w:t>
        <w:br/>
        <w:t xml:space="preserve"> "bullish_pressure_score": 55,</w:t>
        <w:br/>
        <w:t xml:space="preserve"> "bearish_pressure_score": 45,</w:t>
        <w:br/>
        <w:t xml:space="preserve"> "net_sentiment_score": 10,</w:t>
        <w:br/>
        <w:t xml:space="preserve"> "velocity_score": 1,</w:t>
        <w:br/>
        <w:t xml:space="preserve"> "acceleration_score": 0,</w:t>
        <w:br/>
        <w:t xml:space="preserve"> "contradiction_ratio": 0.53,</w:t>
        <w:br/>
        <w:t xml:space="preserve"> "fresh_evidence_count": 0,</w:t>
        <w:br/>
        <w:t xml:space="preserve"> "stale_evidence_count": 4,</w:t>
        <w:br/>
        <w:t xml:space="preserve"> "conviction_score_0_100": 44,</w:t>
        <w:br/>
        <w:t xml:space="preserve"> "fragility_score_0_100": 66,</w:t>
        <w:br/>
        <w:t xml:space="preserve"> "dominant_state": "neutral_mixed"</w:t>
        <w:br/>
        <w:t xml:space="preserve"> },</w:t>
        <w:br/>
        <w:t xml:space="preserve"> {</w:t>
        <w:br/>
        <w:t xml:space="preserve"> "bucket_start_utc": "2026-03-17T17:00:00Z",</w:t>
        <w:br/>
        <w:t xml:space="preserve"> "bucket_end_utc": "2026-03-17T18:00:00Z",</w:t>
        <w:br/>
        <w:t xml:space="preserve"> "directional_score_signed": 11,</w:t>
        <w:br/>
        <w:t xml:space="preserve"> "bullish_pressure_score": 55.5,</w:t>
        <w:br/>
        <w:t xml:space="preserve"> "bearish_pressure_score": 44.5,</w:t>
        <w:br/>
        <w:t xml:space="preserve"> "net_sentiment_score": 11,</w:t>
        <w:br/>
        <w:t xml:space="preserve"> "velocity_score": 1,</w:t>
        <w:br/>
        <w:t xml:space="preserve"> "acceleration_score": 0,</w:t>
        <w:br/>
        <w:t xml:space="preserve"> "contradiction_ratio": 0.54,</w:t>
        <w:br/>
        <w:t xml:space="preserve"> "fresh_evidence_count": 0,</w:t>
        <w:br/>
        <w:t xml:space="preserve"> "stale_evidence_count": 4,</w:t>
        <w:br/>
        <w:t xml:space="preserve"> "conviction_score_0_100": 45,</w:t>
        <w:br/>
        <w:t xml:space="preserve"> "fragility_score_0_100": 65,</w:t>
        <w:br/>
        <w:t xml:space="preserve"> "dominant_state": "neutral_mixed"</w:t>
        <w:br/>
        <w:t xml:space="preserve"> },</w:t>
        <w:br/>
        <w:t xml:space="preserve"> {</w:t>
        <w:br/>
        <w:t xml:space="preserve"> "bucket_start_utc": "2026-03-17T18:00:00Z",</w:t>
        <w:br/>
        <w:t xml:space="preserve"> "bucket_end_utc": "2026-03-17T19:00:00Z",</w:t>
        <w:br/>
        <w:t xml:space="preserve"> "directional_score_signed": 11,</w:t>
        <w:br/>
        <w:t xml:space="preserve"> "bullish_pressure_score": 55.5,</w:t>
        <w:br/>
        <w:t xml:space="preserve"> "bearish_pressure_score": 44.5,</w:t>
        <w:br/>
        <w:t xml:space="preserve"> "net_sentiment_score": 11,</w:t>
        <w:br/>
        <w:t xml:space="preserve"> "velocity_score": 0,</w:t>
        <w:br/>
        <w:t xml:space="preserve"> "acceleration_score": -1,</w:t>
        <w:br/>
        <w:t xml:space="preserve"> "contradiction_ratio": 0.54,</w:t>
        <w:br/>
        <w:t xml:space="preserve"> "fresh_evidence_count": 0,</w:t>
        <w:br/>
        <w:t xml:space="preserve"> "stale_evidence_count": 4,</w:t>
        <w:br/>
        <w:t xml:space="preserve"> "conviction_score_0_100": 45,</w:t>
        <w:br/>
        <w:t xml:space="preserve"> "fragility_score_0_100": 65,</w:t>
        <w:br/>
        <w:t xml:space="preserve"> "dominant_state": "neutral_mixed"</w:t>
        <w:br/>
        <w:t xml:space="preserve"> },</w:t>
        <w:br/>
        <w:t xml:space="preserve"> {</w:t>
        <w:br/>
        <w:t xml:space="preserve"> "bucket_start_utc": "2026-03-17T19:00:00Z",</w:t>
        <w:br/>
        <w:t xml:space="preserve"> "bucket_end_utc": "2026-03-17T20:00:00Z",</w:t>
        <w:br/>
        <w:t xml:space="preserve"> "directional_score_signed": 12,</w:t>
        <w:br/>
        <w:t xml:space="preserve"> "bullish_pressure_score": 56,</w:t>
        <w:br/>
        <w:t xml:space="preserve"> "bearish_pressure_score": 44,</w:t>
        <w:br/>
        <w:t xml:space="preserve"> "net_sentiment_score": 12,</w:t>
        <w:br/>
        <w:t xml:space="preserve"> "velocity_score": 1,</w:t>
        <w:br/>
        <w:t xml:space="preserve"> "acceleration_score": 1,</w:t>
        <w:br/>
        <w:t xml:space="preserve"> "contradiction_ratio": 0.55,</w:t>
        <w:br/>
        <w:t xml:space="preserve"> "fresh_evidence_count": 1,</w:t>
        <w:br/>
        <w:t xml:space="preserve"> "stale_evidence_count": 4,</w:t>
        <w:br/>
        <w:t xml:space="preserve"> "conviction_score_0_100": 46,</w:t>
        <w:br/>
        <w:t xml:space="preserve"> "fragility_score_0_100": 65,</w:t>
        <w:br/>
        <w:t xml:space="preserve"> "dominant_state": "neutral_mixed"</w:t>
        <w:br/>
        <w:t xml:space="preserve"> },</w:t>
        <w:br/>
        <w:t xml:space="preserve"> {</w:t>
        <w:br/>
        <w:t xml:space="preserve"> "bucket_start_utc": "2026-03-17T20:00:00Z",</w:t>
        <w:br/>
        <w:t xml:space="preserve"> "bucket_end_utc": "2026-03-17T21:00:00Z",</w:t>
        <w:br/>
        <w:t xml:space="preserve"> "directional_score_signed": 14,</w:t>
        <w:br/>
        <w:t xml:space="preserve"> "bullish_pressure_score": 57,</w:t>
        <w:br/>
        <w:t xml:space="preserve"> "bearish_pressure_score": 43,</w:t>
        <w:br/>
        <w:t xml:space="preserve"> "net_sentiment_score": 14,</w:t>
        <w:br/>
        <w:t xml:space="preserve"> "velocity_score": 2,</w:t>
        <w:br/>
        <w:t xml:space="preserve"> "acceleration_score": 1,</w:t>
        <w:br/>
        <w:t xml:space="preserve"> "contradiction_ratio": 0.55,</w:t>
        <w:br/>
        <w:t xml:space="preserve"> "fresh_evidence_count": 2,</w:t>
        <w:br/>
        <w:t xml:space="preserve"> "stale_evidence_count": 4,</w:t>
        <w:br/>
        <w:t xml:space="preserve"> "conviction_score_0_100": 48,</w:t>
        <w:br/>
        <w:t xml:space="preserve"> "fragility_score_0_100": 64,</w:t>
        <w:br/>
        <w:t xml:space="preserve"> "dominant_state": "neutral_mixed"</w:t>
        <w:br/>
        <w:t xml:space="preserve"> },</w:t>
        <w:br/>
        <w:t xml:space="preserve"> {</w:t>
        <w:br/>
        <w:t xml:space="preserve"> "bucket_start_utc": "2026-03-17T21:00:00Z",</w:t>
        <w:br/>
        <w:t xml:space="preserve"> "bucket_end_utc": "2026-03-17T22:00:00Z",</w:t>
        <w:br/>
        <w:t xml:space="preserve"> "directional_score_signed": 15,</w:t>
        <w:br/>
        <w:t xml:space="preserve"> "bullish_pressure_score": 57.5,</w:t>
        <w:br/>
        <w:t xml:space="preserve"> "bearish_pressure_score": 42.5,</w:t>
        <w:br/>
        <w:t xml:space="preserve"> "net_sentiment_score": 15,</w:t>
        <w:br/>
        <w:t xml:space="preserve"> "velocity_score": 1,</w:t>
        <w:br/>
        <w:t xml:space="preserve"> "acceleration_score": -1,</w:t>
        <w:br/>
        <w:t xml:space="preserve"> "contradiction_ratio": 0.56,</w:t>
        <w:br/>
        <w:t xml:space="preserve"> "fresh_evidence_count": 2,</w:t>
        <w:br/>
        <w:t xml:space="preserve"> "stale_evidence_count": 4,</w:t>
        <w:br/>
        <w:t xml:space="preserve"> "conviction_score_0_100": 49,</w:t>
        <w:br/>
        <w:t xml:space="preserve"> "fragility_score_0_100": 64,</w:t>
        <w:br/>
        <w:t xml:space="preserve"> "dominant_state": "neutral_mixed"</w:t>
        <w:br/>
        <w:t xml:space="preserve"> },</w:t>
        <w:br/>
        <w:t xml:space="preserve"> {</w:t>
        <w:br/>
        <w:t xml:space="preserve"> "bucket_start_utc": "2026-03-17T22:00:00Z",</w:t>
        <w:br/>
        <w:t xml:space="preserve"> "bucket_end_utc": "2026-03-17T23:00:00Z",</w:t>
        <w:br/>
        <w:t xml:space="preserve"> "directional_score_signed": 16,</w:t>
        <w:br/>
        <w:t xml:space="preserve"> "bullish_pressure_score": 58,</w:t>
        <w:br/>
        <w:t xml:space="preserve"> "bearish_pressure_score": 42,</w:t>
        <w:br/>
        <w:t xml:space="preserve"> "net_sentiment_score": 16,</w:t>
        <w:br/>
        <w:t xml:space="preserve"> "velocity_score": 1,</w:t>
        <w:br/>
        <w:t xml:space="preserve"> "acceleration_score": 0,</w:t>
        <w:br/>
        <w:t xml:space="preserve"> "contradiction_ratio": 0.56,</w:t>
        <w:br/>
        <w:t xml:space="preserve"> "fresh_evidence_count": 2,</w:t>
        <w:br/>
        <w:t xml:space="preserve"> "stale_evidence_count": 4,</w:t>
        <w:br/>
        <w:t xml:space="preserve"> "conviction_score_0_100": 49,</w:t>
        <w:br/>
        <w:t xml:space="preserve"> "fragility_score_0_100": 64,</w:t>
        <w:br/>
        <w:t xml:space="preserve"> "dominant_state": "neutral_mixed"</w:t>
        <w:br/>
        <w:t xml:space="preserve"> },</w:t>
        <w:br/>
        <w:t xml:space="preserve"> {</w:t>
        <w:br/>
        <w:t xml:space="preserve"> "bucket_start_utc": "2026-03-17T23:00:00Z",</w:t>
        <w:br/>
        <w:t xml:space="preserve"> "bucket_end_utc": "2026-03-18T00:00:00Z",</w:t>
        <w:br/>
        <w:t xml:space="preserve"> "directional_score_signed": 15,</w:t>
        <w:br/>
        <w:t xml:space="preserve"> "bullish_pressure_score": 57.5,</w:t>
        <w:br/>
        <w:t xml:space="preserve"> "bearish_pressure_score": 42.5,</w:t>
        <w:br/>
        <w:t xml:space="preserve"> "net_sentiment_score": 15,</w:t>
        <w:br/>
        <w:t xml:space="preserve"> "velocity_score": -1,</w:t>
        <w:br/>
        <w:t xml:space="preserve"> "acceleration_score": -2,</w:t>
        <w:br/>
        <w:t xml:space="preserve"> "contradiction_ratio": 0.56,</w:t>
        <w:br/>
        <w:t xml:space="preserve"> "fresh_evidence_count": 1,</w:t>
        <w:br/>
        <w:t xml:space="preserve"> "stale_evidence_count": 4,</w:t>
        <w:br/>
        <w:t xml:space="preserve"> "conviction_score_0_100": 48,</w:t>
        <w:br/>
        <w:t xml:space="preserve"> "fragility_score_0_100": 65,</w:t>
        <w:br/>
        <w:t xml:space="preserve"> "dominant_state": "neutral_mixed"</w:t>
        <w:br/>
        <w:t xml:space="preserve"> },</w:t>
        <w:br/>
        <w:t xml:space="preserve"> {</w:t>
        <w:br/>
        <w:t xml:space="preserve"> "bucket_start_utc": "2026-03-18T00:00:00Z",</w:t>
        <w:br/>
        <w:t xml:space="preserve"> "bucket_end_utc": "2026-03-18T01:00:00Z",</w:t>
        <w:br/>
        <w:t xml:space="preserve"> "directional_score_signed": 14,</w:t>
        <w:br/>
        <w:t xml:space="preserve"> "bullish_pressure_score": 57,</w:t>
        <w:br/>
        <w:t xml:space="preserve"> "bearish_pressure_score": 43,</w:t>
        <w:br/>
        <w:t xml:space="preserve"> "net_sentiment_score": 14,</w:t>
        <w:br/>
        <w:t xml:space="preserve"> "velocity_score": -1,</w:t>
        <w:br/>
        <w:t xml:space="preserve"> "acceleration_score": 0,</w:t>
        <w:br/>
        <w:t xml:space="preserve"> "contradiction_ratio": 0.56,</w:t>
        <w:br/>
        <w:t xml:space="preserve"> "fresh_evidence_count": 0,</w:t>
        <w:br/>
        <w:t xml:space="preserve"> "stale_evidence_count": 4,</w:t>
        <w:br/>
        <w:t xml:space="preserve"> "conviction_score_0_100": 47,</w:t>
        <w:br/>
        <w:t xml:space="preserve"> "fragility_score_0_100": 65,</w:t>
        <w:br/>
        <w:t xml:space="preserve"> "dominant_state": "neutral_mixed"</w:t>
        <w:br/>
        <w:t xml:space="preserve"> },</w:t>
        <w:br/>
        <w:t xml:space="preserve"> {</w:t>
        <w:br/>
        <w:t xml:space="preserve"> "bucket_start_utc": "2026-03-18T01:00:00Z",</w:t>
        <w:br/>
        <w:t xml:space="preserve"> "bucket_end_utc": "2026-03-18T02:00:00Z",</w:t>
        <w:br/>
        <w:t xml:space="preserve"> "directional_score_signed": 14,</w:t>
        <w:br/>
        <w:t xml:space="preserve"> "bullish_pressure_score": 57,</w:t>
        <w:br/>
        <w:t xml:space="preserve"> "bearish_pressure_score": 43,</w:t>
        <w:br/>
        <w:t xml:space="preserve"> "net_sentiment_score": 14,</w:t>
        <w:br/>
        <w:t xml:space="preserve"> "velocity_score": 0,</w:t>
        <w:br/>
        <w:t xml:space="preserve"> "acceleration_score": 1,</w:t>
        <w:br/>
        <w:t xml:space="preserve"> "contradiction_ratio": 0.56,</w:t>
        <w:br/>
        <w:t xml:space="preserve"> "fresh_evidence_count": 0,</w:t>
        <w:br/>
        <w:t xml:space="preserve"> "stale_evidence_count": 4,</w:t>
        <w:br/>
        <w:t xml:space="preserve"> "conviction_score_0_100": 47,</w:t>
        <w:br/>
        <w:t xml:space="preserve"> "fragility_score_0_100": 65,</w:t>
        <w:br/>
        <w:t xml:space="preserve"> "dominant_state": "neutral_mixed"</w:t>
        <w:br/>
        <w:t xml:space="preserve"> },</w:t>
        <w:br/>
        <w:t xml:space="preserve"> {</w:t>
        <w:br/>
        <w:t xml:space="preserve"> "bucket_start_utc": "2026-03-18T02:00:00Z",</w:t>
        <w:br/>
        <w:t xml:space="preserve"> "bucket_end_utc": "2026-03-18T03:00:00Z",</w:t>
        <w:br/>
        <w:t xml:space="preserve"> "directional_score_signed": 13,</w:t>
        <w:br/>
        <w:t xml:space="preserve"> "bullish_pressure_score": 56.5,</w:t>
        <w:br/>
        <w:t xml:space="preserve"> "bearish_pressure_score": 43.5,</w:t>
        <w:br/>
        <w:t xml:space="preserve"> "net_sentiment_score": 13,</w:t>
        <w:br/>
        <w:t xml:space="preserve"> "velocity_score": -1,</w:t>
        <w:br/>
        <w:t xml:space="preserve"> "acceleration_score": -1,</w:t>
        <w:br/>
        <w:t xml:space="preserve"> "contradiction_ratio": 0.57,</w:t>
        <w:br/>
        <w:t xml:space="preserve"> "fresh_evidence_count": 0,</w:t>
        <w:br/>
        <w:t xml:space="preserve"> "stale_evidence_count": 4,</w:t>
        <w:br/>
        <w:t xml:space="preserve"> "conviction_score_0_100": 46,</w:t>
        <w:br/>
        <w:t xml:space="preserve"> "fragility_score_0_100": 66,</w:t>
        <w:br/>
        <w:t xml:space="preserve"> "dominant_state": "neutral_mixed"</w:t>
        <w:br/>
        <w:t xml:space="preserve"> },</w:t>
        <w:br/>
        <w:t xml:space="preserve"> {</w:t>
        <w:br/>
        <w:t xml:space="preserve"> "bucket_start_utc": "2026-03-18T03:00:00Z",</w:t>
        <w:br/>
        <w:t xml:space="preserve"> "bucket_end_utc": "2026-03-18T04:00:00Z",</w:t>
        <w:br/>
        <w:t xml:space="preserve"> "directional_score_signed": 13,</w:t>
        <w:br/>
        <w:t xml:space="preserve"> "bullish_pressure_score": 56.5,</w:t>
        <w:br/>
        <w:t xml:space="preserve"> "bearish_pressure_score": 43.5,</w:t>
        <w:br/>
        <w:t xml:space="preserve"> "net_sentiment_score": 13,</w:t>
        <w:br/>
        <w:t xml:space="preserve"> "velocity_score": 0,</w:t>
        <w:br/>
        <w:t xml:space="preserve"> "acceleration_score": 1,</w:t>
        <w:br/>
        <w:t xml:space="preserve"> "contradiction_ratio": 0.57,</w:t>
        <w:br/>
        <w:t xml:space="preserve"> "fresh_evidence_count": 0,</w:t>
        <w:br/>
        <w:t xml:space="preserve"> "stale_evidence_count": 4,</w:t>
        <w:br/>
        <w:t xml:space="preserve"> "conviction_score_0_100": 46,</w:t>
        <w:br/>
        <w:t xml:space="preserve"> "fragility_score_0_100": 66,</w:t>
        <w:br/>
        <w:t xml:space="preserve"> "dominant_state": "neutral_mixed"</w:t>
        <w:br/>
        <w:t xml:space="preserve"> },</w:t>
        <w:br/>
        <w:t xml:space="preserve"> {</w:t>
        <w:br/>
        <w:t xml:space="preserve"> "bucket_start_utc": "2026-03-18T04:00:00Z",</w:t>
        <w:br/>
        <w:t xml:space="preserve"> "bucket_end_utc": "2026-03-18T05:00:00Z",</w:t>
        <w:br/>
        <w:t xml:space="preserve"> "directional_score_signed": 12,</w:t>
        <w:br/>
        <w:t xml:space="preserve"> "bullish_pressure_score": 56,</w:t>
        <w:br/>
        <w:t xml:space="preserve"> "bearish_pressure_score": 44,</w:t>
        <w:br/>
        <w:t xml:space="preserve"> "net_sentiment_score": 12,</w:t>
        <w:br/>
        <w:t xml:space="preserve"> "velocity_score": -1,</w:t>
        <w:br/>
        <w:t xml:space="preserve"> "acceleration_score": -1,</w:t>
        <w:br/>
        <w:t xml:space="preserve"> "contradiction_ratio": 0.57,</w:t>
        <w:br/>
        <w:t xml:space="preserve"> "fresh_evidence_count": 0,</w:t>
        <w:br/>
        <w:t xml:space="preserve"> "stale_evidence_count": 4,</w:t>
        <w:br/>
        <w:t xml:space="preserve"> "conviction_score_0_100": 45,</w:t>
        <w:br/>
        <w:t xml:space="preserve"> "fragility_score_0_100": 67,</w:t>
        <w:br/>
        <w:t xml:space="preserve"> "dominant_state": "neutral_mixed"</w:t>
        <w:br/>
        <w:t xml:space="preserve"> },</w:t>
        <w:br/>
        <w:t xml:space="preserve"> {</w:t>
        <w:br/>
        <w:t xml:space="preserve"> "bucket_start_utc": "2026-03-18T05:00:00Z",</w:t>
        <w:br/>
        <w:t xml:space="preserve"> "bucket_end_utc": "2026-03-18T06:00:00Z",</w:t>
        <w:br/>
        <w:t xml:space="preserve"> "directional_score_signed": 11,</w:t>
        <w:br/>
        <w:t xml:space="preserve"> "bullish_pressure_score": 55.5,</w:t>
        <w:br/>
        <w:t xml:space="preserve"> "bearish_pressure_score": 44.5,</w:t>
        <w:br/>
        <w:t xml:space="preserve"> "net_sentiment_score": 11,</w:t>
        <w:br/>
        <w:t xml:space="preserve"> "velocity_score": -1,</w:t>
        <w:br/>
        <w:t xml:space="preserve"> "acceleration_score": 0,</w:t>
        <w:br/>
        <w:t xml:space="preserve"> "contradiction_ratio": 0.58,</w:t>
        <w:br/>
        <w:t xml:space="preserve"> "fresh_evidence_count": 0,</w:t>
        <w:br/>
        <w:t xml:space="preserve"> "stale_evidence_count": 4,</w:t>
        <w:br/>
        <w:t xml:space="preserve"> "conviction_score_0_100": 45,</w:t>
        <w:br/>
        <w:t xml:space="preserve"> "fragility_score_0_100": 67,</w:t>
        <w:br/>
        <w:t xml:space="preserve"> "dominant_state": "neutral_mixed"</w:t>
        <w:br/>
        <w:t xml:space="preserve"> },</w:t>
        <w:br/>
        <w:t xml:space="preserve"> {</w:t>
        <w:br/>
        <w:t xml:space="preserve"> "bucket_start_utc": "2026-03-18T06:00:00Z",</w:t>
        <w:br/>
        <w:t xml:space="preserve"> "bucket_end_utc": "2026-03-18T07:00:00Z",</w:t>
        <w:br/>
        <w:t xml:space="preserve"> "directional_score_signed": 9,</w:t>
        <w:br/>
        <w:t xml:space="preserve"> "bullish_pressure_score": 54.5,</w:t>
        <w:br/>
        <w:t xml:space="preserve"> "bearish_pressure_score": 45.5,</w:t>
        <w:br/>
        <w:t xml:space="preserve"> "net_sentiment_score": 9,</w:t>
        <w:br/>
        <w:t xml:space="preserve"> "velocity_score": -2,</w:t>
        <w:br/>
        <w:t xml:space="preserve"> "acceleration_score": -1,</w:t>
        <w:br/>
        <w:t xml:space="preserve"> "contradiction_ratio": 0.6,</w:t>
        <w:br/>
        <w:t xml:space="preserve"> "fresh_evidence_count": 1,</w:t>
        <w:br/>
        <w:t xml:space="preserve"> "stale_evidence_count": 4,</w:t>
        <w:br/>
        <w:t xml:space="preserve"> "conviction_score_0_100": 43,</w:t>
        <w:br/>
        <w:t xml:space="preserve"> "fragility_score_0_100": 68,</w:t>
        <w:br/>
        <w:t xml:space="preserve"> "dominant_state": "neutral_mixed"</w:t>
        <w:br/>
        <w:t xml:space="preserve"> },</w:t>
        <w:br/>
        <w:t xml:space="preserve"> {</w:t>
        <w:br/>
        <w:t xml:space="preserve"> "bucket_start_utc": "2026-03-18T07:00:00Z",</w:t>
        <w:br/>
        <w:t xml:space="preserve"> "bucket_end_utc": "2026-03-18T08:00:00Z",</w:t>
        <w:br/>
        <w:t xml:space="preserve"> "directional_score_signed": 9,</w:t>
        <w:br/>
        <w:t xml:space="preserve"> "bullish_pressure_score": 54.5,</w:t>
        <w:br/>
        <w:t xml:space="preserve"> "bearish_pressure_score": 45.5,</w:t>
        <w:br/>
        <w:t xml:space="preserve"> "net_sentiment_score": 9,</w:t>
        <w:br/>
        <w:t xml:space="preserve"> "velocity_score": 0,</w:t>
        <w:br/>
        <w:t xml:space="preserve"> "acceleration_score": 2,</w:t>
        <w:br/>
        <w:t xml:space="preserve"> "contradiction_ratio": 0.6,</w:t>
        <w:br/>
        <w:t xml:space="preserve"> "fresh_evidence_count": 0,</w:t>
        <w:br/>
        <w:t xml:space="preserve"> "stale_evidence_count": 4,</w:t>
        <w:br/>
        <w:t xml:space="preserve"> "conviction_score_0_100": 43,</w:t>
        <w:br/>
        <w:t xml:space="preserve"> "fragility_score_0_100": 68,</w:t>
        <w:br/>
        <w:t xml:space="preserve"> "dominant_state": "neutral_mixed"</w:t>
        <w:br/>
        <w:t xml:space="preserve"> },</w:t>
        <w:br/>
        <w:t xml:space="preserve"> {</w:t>
        <w:br/>
        <w:t xml:space="preserve"> "bucket_start_utc": "2026-03-18T08:00:00Z",</w:t>
        <w:br/>
        <w:t xml:space="preserve"> "bucket_end_utc": "2026-03-18T09:00:00Z",</w:t>
        <w:br/>
        <w:t xml:space="preserve"> "directional_score_signed": 10,</w:t>
        <w:br/>
        <w:t xml:space="preserve"> "bullish_pressure_score": 55,</w:t>
        <w:br/>
        <w:t xml:space="preserve"> "bearish_pressure_score": 45,</w:t>
        <w:br/>
        <w:t xml:space="preserve"> "net_sentiment_score": 10,</w:t>
        <w:br/>
        <w:t xml:space="preserve"> "velocity_score": 1,</w:t>
        <w:br/>
        <w:t xml:space="preserve"> "acceleration_score": 1,</w:t>
        <w:br/>
        <w:t xml:space="preserve"> "contradiction_ratio": 0.59,</w:t>
        <w:br/>
        <w:t xml:space="preserve"> "fresh_evidence_count": 0,</w:t>
        <w:br/>
        <w:t xml:space="preserve"> "stale_evidence_count": 4,</w:t>
        <w:br/>
        <w:t xml:space="preserve"> "conviction_score_0_100": 44,</w:t>
        <w:br/>
        <w:t xml:space="preserve"> "fragility_score_0_100": 68,</w:t>
        <w:br/>
        <w:t xml:space="preserve"> "dominant_state": "neutral_mixed"</w:t>
        <w:br/>
        <w:t xml:space="preserve"> },</w:t>
        <w:br/>
        <w:t xml:space="preserve"> {</w:t>
        <w:br/>
        <w:t xml:space="preserve"> "bucket_start_utc": "2026-03-18T09:00:00Z",</w:t>
        <w:br/>
        <w:t xml:space="preserve"> "bucket_end_utc": "2026-03-18T10:00:00Z",</w:t>
        <w:br/>
        <w:t xml:space="preserve"> "directional_score_signed": 10,</w:t>
        <w:br/>
        <w:t xml:space="preserve"> "bullish_pressure_score": 55,</w:t>
        <w:br/>
        <w:t xml:space="preserve"> "bearish_pressure_score": 45,</w:t>
        <w:br/>
        <w:t xml:space="preserve"> "net_sentiment_score": 10,</w:t>
        <w:br/>
        <w:t xml:space="preserve"> "velocity_score": 0,</w:t>
        <w:br/>
        <w:t xml:space="preserve"> "acceleration_score": -1,</w:t>
        <w:br/>
        <w:t xml:space="preserve"> "contradiction_ratio": 0.59,</w:t>
        <w:br/>
        <w:t xml:space="preserve"> "fresh_evidence_count": 0,</w:t>
        <w:br/>
        <w:t xml:space="preserve"> "stale_evidence_count": 4,</w:t>
        <w:br/>
        <w:t xml:space="preserve"> "conviction_score_0_100": 44,</w:t>
        <w:br/>
        <w:t xml:space="preserve"> "fragility_score_0_100": 68,</w:t>
        <w:br/>
        <w:t xml:space="preserve"> "dominant_state": "neutral_mixed"</w:t>
        <w:br/>
        <w:t xml:space="preserve"> },</w:t>
        <w:br/>
        <w:t xml:space="preserve"> {</w:t>
        <w:br/>
        <w:t xml:space="preserve"> "bucket_start_utc": "2026-03-18T10:00:00Z",</w:t>
        <w:br/>
        <w:t xml:space="preserve"> "bucket_end_utc": "2026-03-18T11:00:00Z",</w:t>
        <w:br/>
        <w:t xml:space="preserve"> "directional_score_signed": 11,</w:t>
        <w:br/>
        <w:t xml:space="preserve"> "bullish_pressure_score": 55.5,</w:t>
        <w:br/>
        <w:t xml:space="preserve"> "bearish_pressure_score": 44.5,</w:t>
        <w:br/>
        <w:t xml:space="preserve"> "net_sentiment_score": 11,</w:t>
        <w:br/>
        <w:t xml:space="preserve"> "velocity_score": 1,</w:t>
        <w:br/>
        <w:t xml:space="preserve"> "acceleration_score": 1,</w:t>
        <w:br/>
        <w:t xml:space="preserve"> "contradiction_ratio": 0.58,</w:t>
        <w:br/>
        <w:t xml:space="preserve"> "fresh_evidence_count": 0,</w:t>
        <w:br/>
        <w:t xml:space="preserve"> "stale_evidence_count": 4,</w:t>
        <w:br/>
        <w:t xml:space="preserve"> "conviction_score_0_100": 45,</w:t>
        <w:br/>
        <w:t xml:space="preserve"> "fragility_score_0_100": 68,</w:t>
        <w:br/>
        <w:t xml:space="preserve"> "dominant_state": "neutral_mixed"</w:t>
        <w:br/>
        <w:t xml:space="preserve"> },</w:t>
        <w:br/>
        <w:t xml:space="preserve"> {</w:t>
        <w:br/>
        <w:t xml:space="preserve"> "bucket_start_utc": "2026-03-18T11:00:00Z",</w:t>
        <w:br/>
        <w:t xml:space="preserve"> "bucket_end_utc": "2026-03-18T12:00:00Z",</w:t>
        <w:br/>
        <w:t xml:space="preserve"> "directional_score_signed": 12,</w:t>
        <w:br/>
        <w:t xml:space="preserve"> "bullish_pressure_score": 56,</w:t>
        <w:br/>
        <w:t xml:space="preserve"> "bearish_pressure_score": 44,</w:t>
        <w:br/>
        <w:t xml:space="preserve"> "net_sentiment_score": 12,</w:t>
        <w:br/>
        <w:t xml:space="preserve"> "velocity_score": 1,</w:t>
        <w:br/>
        <w:t xml:space="preserve"> "acceleration_score": 0,</w:t>
        <w:br/>
        <w:t xml:space="preserve"> "contradiction_ratio": 0.58,</w:t>
        <w:br/>
        <w:t xml:space="preserve"> "fresh_evidence_count": 0,</w:t>
        <w:br/>
        <w:t xml:space="preserve"> "stale_evidence_count": 4,</w:t>
        <w:br/>
        <w:t xml:space="preserve"> "conviction_score_0_100": 46,</w:t>
        <w:br/>
        <w:t xml:space="preserve"> "fragility_score_0_100": 68,</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16,</w:t>
        <w:br/>
        <w:t xml:space="preserve"> "timeseries_peak_bearish": -5,</w:t>
        <w:br/>
        <w:t xml:space="preserve"> "latest_inflection_direction": "down",</w:t>
        <w:br/>
        <w:t xml:space="preserve"> "latest_inflection_strength": 4,</w:t>
        <w:br/>
        <w:t xml:space="preserve"> "signal_regime": "weakening_bullish"</w:t>
        <w:br/>
        <w:t xml:space="preserve"> }</w:t>
        <w:br/>
        <w:t xml:space="preserve"> },</w:t>
        <w:br/>
        <w:t xml:space="preserve"> "diagnostics": {</w:t>
        <w:br/>
        <w:t xml:space="preserve"> "trends_seen": 12,</w:t>
        <w:br/>
        <w:t xml:space="preserve"> "trends_admitted": 8,</w:t>
        <w:br/>
        <w:t xml:space="preserve"> "cross_domain_merges": 2,</w:t>
        <w:br/>
        <w:t xml:space="preserve"> "stale_suppression_count": 1,</w:t>
        <w:br/>
        <w:t xml:space="preserve"> "reversal_flags_count": 0,</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to wheat; single-market synthesis enforced.",</w:t>
        <w:br/>
        <w:t xml:space="preserve"> "Trend timestamps are long-dated but several trends show fresh evidence within the last ~24h; nevertheless, signals are mostly indirect-to-wheat, so stale suppression was applied.",</w:t>
        <w:br/>
        <w:t xml:space="preserve"> "No prior market_state memory provided; state_change set to 'unchanged' under unknown_prior fallback.",</w:t>
        <w:br/>
        <w:t xml:space="preserve"> "Timeseries is conservatively smoothed due to missing per-evidence timestamp granularity in the provided payload."</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https://www.zerohedge.com/commodities/trump-administration-seeks-alternative-fertilizer-supplies</w:t>
        </w:r>
      </w:hyperlink>
      <w:r>
        <w:t xml:space="preserve"> - * The Trump administration is working to secure alternative fertilizer supplies for US farmers due to potential shipping disruptions caused by conflict with Iran. * Steps include authorising increased production in Venezuela and discussions with Morocco. * Fertiliser supply disruptions could impact global food supply and crop yields, with warnings of long-term consequences. * Disruptions to shipping in the Strait of Hormuz affect global fertiliser exports. * The focus is on prioritising US domestic agriculture during shortages. * Fertiliser components like ammonia, urea, and potash are discussed, with natural gas as a key input. * Fertiliser supply chain in the US involves imports, domestic production, and inland distribution, with key sources including the Middle East. * US officials expect the conflict duration to be short, with minimal impact on the US economy. 2. </w:t>
      </w:r>
      <w:hyperlink r:id="rId10">
        <w:r>
          <w:rPr>
            <w:color w:val="0000EE"/>
            <w:u w:val="single"/>
          </w:rPr>
          <w:t>https://www.abc.net.au/news/2026-03-18/fuel-and-fertiliser-shortage-hits-as-farmers-sow-winter-crops/106459560</w:t>
        </w:r>
      </w:hyperlink>
      <w:r>
        <w:t xml:space="preserve"> - - Australian farmers face disrupted supplies of diesel and urea due to the Iran conflict, impacting sowing of winter crops. - Severe fuel and fertiliser shortages coincide with favourable rainfall, raising concerns over planting and food supply. - Grain Producers Australia calls for policy changes and tax incentives to increase on-farm fuel storage. - Urea prices have risen; farmers seek alternatives like sulphate of ammonia due to shortages. - The conflict's impact on fuel and fertiliser prices may extend, affecting grain production and costs across Australia. 3. </w:t>
      </w:r>
      <w:hyperlink r:id="rId11">
        <w:r>
          <w:rPr>
            <w:color w:val="0000EE"/>
            <w:u w:val="single"/>
          </w:rPr>
          <w:t>https://thenewamerican.com/us/fertilizer-bottleneck-at-hormuz-raises-risk-of-food-inflation-and-worsening-global-hunger/</w:t>
        </w:r>
      </w:hyperlink>
      <w:r>
        <w:t xml:space="preserve"> - • The closure of the Strait of Hormuz due to escalating Iran conflict disrupts shipments of fertilizer critical for spring planting. • Approximately one-third of global seaborne fertilizer trade passes through Hormuz, affecting prices and supplies. • US farmers warn that input costs for fertiliser and fuel are rising, risking crop shortfalls and inflation. • Global food prices and food insecurity are expected to increase, with 45 million more people pushed into acute hunger. • Disruptions echo patterns seen in 2022 during Ukraine war, impacting global wheat and fertiliser markets. 4. </w:t>
      </w:r>
      <w:hyperlink r:id="rId12">
        <w:r>
          <w:rPr>
            <w:color w:val="0000EE"/>
            <w:u w:val="single"/>
          </w:rPr>
          <w:t>https://nuevodia.com.ve/ee-uu-busca-fertilizantes-en-venezuela-y-marruecos-ante-crisis-por-guerra-con-iran/</w:t>
        </w:r>
      </w:hyperlink>
      <w:r>
        <w:t xml:space="preserve"> - * The U.S. administration assesses new fertiliser sources to ensure agricultural supply amid disruptions caused by conflict with Iran. * Licences have been authorised for increased production in Venezuela, and discussions are ongoing with Morocco. * The measures aim to act as a 'safety net' against global market disruptions, though not eliminating all effects of the conflict. * The Iran conflict has significantly reduced nitrogen fertiliser flows from the Gulf, causing over 30% price increase. * The U.S. seeks to diversify supply sources to protect farmers and prevent food production impacts. 5. </w:t>
      </w:r>
      <w:hyperlink r:id="rId13">
        <w:r>
          <w:rPr>
            <w:color w:val="0000EE"/>
            <w:u w:val="single"/>
          </w:rPr>
          <w:t>https://jacobin.com/2026/03/price-shocks-energy-war-economy</w:t>
        </w:r>
      </w:hyperlink>
      <w:r>
        <w:t xml:space="preserve"> - ['</w:t>
      </w:r>
      <w:r>
        <w:rPr>
          <w:i/>
        </w:rPr>
        <w:t xml:space="preserve"> The conflict between the US, Israel, and Iran has caused shipping disruptions through the Strait of Hormuz, affecting global oil and LNG trade.', '</w:t>
      </w:r>
      <w:r>
        <w:t xml:space="preserve"> Oil prices have become highly volatile, with WTI swinging $38 in a single session, and Brent Crude remaining above $100.', '</w:t>
      </w:r>
      <w:r>
        <w:rPr>
          <w:i/>
        </w:rPr>
        <w:t xml:space="preserve"> Europe and Asia are most vulnerable, with Asia heavily dependent on Gulf oil and LNG, and Europe facing natural gas storage limitations.', '</w:t>
      </w:r>
      <w:r>
        <w:t xml:space="preserve"> Fertiliser production inputs like urea and ammonia are impacted due to oil and gas supply disruptions, which threaten spring planting.'] 6. </w:t>
      </w:r>
      <w:hyperlink r:id="rId14">
        <w:r>
          <w:rPr>
            <w:color w:val="0000EE"/>
            <w:u w:val="single"/>
          </w:rPr>
          <w:t>https://www.canadiancattlemen.ca/daily/iran-war-disrupts-global-fertilizer-markets-spring-planting/</w:t>
        </w:r>
      </w:hyperlink>
      <w:r>
        <w:t xml:space="preserve"> - * The Iran conflict has led to the shutdown of fertilizer plants in the Gulf, disrupting global supply. * Fertiliser production relies heavily on natural gas, which has been interrupted due to conflicts and sanctions. * Countries including Qatar, India, Bangladesh, Egypt, and the US face significant fertilizer shortages. * The price of urea has increased approximately 40%, with potential for further rises if the conflict continues. * The disruptions threaten spring planting and food security, especially for developing countries. 7. </w:t>
      </w:r>
      <w:hyperlink r:id="rId15">
        <w:r>
          <w:rPr>
            <w:color w:val="0000EE"/>
            <w:u w:val="single"/>
          </w:rPr>
          <w:t>https://www.belganewsagency.eu/european-parliament-revives-us-trade-deal-vote-set-for-thursday</w:t>
        </w:r>
      </w:hyperlink>
      <w:r>
        <w:t xml:space="preserve"> - * The European Parliament’s International Trade Committee will vote on the EU-US trade agreement on Thursday. * The deal, concluded last summer, proposes zero tariffs on industrial exports and increased market access for some agricultural products. * The process was paused in February following US tariff rulings and threats, but resumed after adding safeguards such as a 'sunrise clause'. * Full Parliament approval is needed, with a vote expected in the following weeks. * The agreement's future depends on negotiations with member states and concerns over US threats remain. 8. </w:t>
      </w:r>
      <w:hyperlink r:id="rId16">
        <w:r>
          <w:rPr>
            <w:color w:val="0000EE"/>
            <w:u w:val="single"/>
          </w:rPr>
          <w:t>https://www.bairdmaritime.com/shipping/dry-cargo/bulkers/white-house-says-us-seeking-fertiliser-from-venezuela-morocco</w:t>
        </w:r>
      </w:hyperlink>
      <w:r>
        <w:t xml:space="preserve"> - * The US is seeking additional fertiliser sources from Venezuela and possibly Morocco due to shipping constraints caused by the Iran war. * The White House has established licences for Venezuela to increase fertiliser production and has discussed options with Morocco. * Fertiliser supplies in the US have shrunk, leading to price increases of over one-third, due to the US-Israeli war against Iran. * European Union officials discussed a UN-brokered deal for exporting grain and fertilisers from Ukraine through the Black Sea. 9. </w:t>
      </w:r>
      <w:hyperlink r:id="rId17">
        <w:r>
          <w:rPr>
            <w:color w:val="0000EE"/>
            <w:u w:val="single"/>
          </w:rPr>
          <w:t>https://tass.com/economy/2102877</w:t>
        </w:r>
      </w:hyperlink>
      <w:r>
        <w:t xml:space="preserve"> - * The US government is searching for new fertiliser suppliers to avoid shortages before the sowing season, caused by disrupted supplies from the Middle East. * The search involves increased production licences to Venezuela and discussions with Morocco. * The US has also noted that Qatar supplied about 20% of its fertiliser needs. * The efforts are focused on fertilisers based on ammonia, urea, and nitrogen, crucial for wheat cultivation. 10. </w:t>
      </w:r>
      <w:hyperlink r:id="rId18">
        <w:r>
          <w:rPr>
            <w:color w:val="0000EE"/>
            <w:u w:val="single"/>
          </w:rPr>
          <w:t>https://www.grainews.ca/daily/iran-war-disrupts-global-fertilizer-markets-spring-planting/</w:t>
        </w:r>
      </w:hyperlink>
      <w:r>
        <w:t xml:space="preserve"> - * As the U.S.-Israel conflict with Iran enters its third week, fertilizer markets are severely disrupted, risking food security for developing countries.</w:t>
      </w:r>
      <w:r>
        <w:rPr>
          <w:i/>
        </w:rPr>
        <w:t>* Fertilizer production relies heavily on natural gas, with energy costs constituting up to 70% of production costs.</w:t>
      </w:r>
      <w:r>
        <w:t>* Global urea prices have increased by 40%, and prices could double if the conflict persists.</w:t>
      </w:r>
      <w:r>
        <w:rPr>
          <w:i/>
        </w:rPr>
        <w:t>* Fertilizer plants in the Gulf region, including Qatar and India, have halted or cut output due to energy supply disruptions.</w:t>
      </w:r>
      <w:r>
        <w:t xml:space="preserve">* Several countries, including Bangladesh, Australia, Egypt, Brazil, and the U.S., face supply shortages and shipment delays.* 11. </w:t>
      </w:r>
      <w:hyperlink r:id="rId19">
        <w:r>
          <w:rPr>
            <w:color w:val="0000EE"/>
            <w:u w:val="single"/>
          </w:rPr>
          <w:t>https://www.brownfieldagnews.com/news/u-s-exploring-venezuelan-fertilizer-purchases/</w:t>
        </w:r>
      </w:hyperlink>
      <w:r>
        <w:t xml:space="preserve"> - * The US is exploring Venezuelan fertiliser purchases to help farmers facing high prices. * The US Treasury Department is expanding sanction waivers to facilitate imports. * Venezuela produces over three million tonnes each of urea and ammonia annually. * In 2024, Venezuela exported over $211 million worth of fertilisers, mainly to Brazil and Colombia. * The move aims to provide short-term relief and prepare for potential fall market concerns. 12. </w:t>
      </w:r>
      <w:hyperlink r:id="rId20">
        <w:r>
          <w:rPr>
            <w:color w:val="0000EE"/>
            <w:u w:val="single"/>
          </w:rPr>
          <w:t>https://tass.com/world/2102893</w:t>
        </w:r>
      </w:hyperlink>
      <w:r>
        <w:t xml:space="preserve"> - * The World Food Programme (WFP) warns that 45 million people could face acute hunger if Iran conflict continues until June and oil prices stay over $100 per barrel. * The conflict threatens global food security, adding to the existing 318 million food-insecure people worldwide. * The conflict impacts energy, fuel, and fertiliser costs due to maritime risks, affecting vulnerable regions such as sub-Saharan Africa and Asia. * Countries like Sudan and Somalia experience increased food prices and hunger due to dependency on wheat imports and drought conditions. * WFP highlights the need for an adequate humanitarian response to prevent catastrophe among vulnerable populations. 13. </w:t>
      </w:r>
      <w:hyperlink r:id="rId21">
        <w:r>
          <w:rPr>
            <w:color w:val="0000EE"/>
            <w:u w:val="single"/>
          </w:rPr>
          <w:t>https://kuwaitnews.com/125476/</w:t>
        </w:r>
      </w:hyperlink>
      <w:r>
        <w:t xml:space="preserve"> - * The World Food Programme (WFP) warns that 45 million people in the Middle East face food insecurity if the conflict does not stop by June and oil prices remain above $100 per barrel. * The conflict affects vulnerable households worldwide, with 318 million already suffering from hunger. * Disruptions in shipping through the Gulf of Hormuz and Bab el-Mandeb have increased costs for humanitarian logistics, impacting aid to Afghanistan, Sudan, and other countries. * Operating costs for WFP have risen by 18%, reducing food purchases and cash aid, leading to cuts in aid for Sudan and children in Afghanistan. * Countries reliant on imports in Africa and Asia are the most vulnerable, with projected hunger increases: 21% in West and Central Africa, 17% in East and Southern Africa, and 24% in Asia. * Without additional resources, food insecurity could worsen, causing crises in the most vulnerable nations. 14. </w:t>
      </w:r>
      <w:hyperlink r:id="rId22">
        <w:r>
          <w:rPr>
            <w:color w:val="0000EE"/>
            <w:u w:val="single"/>
          </w:rPr>
          <w:t>https://www.jdsupra.com/legalnews/supreme-court-tariff-decision-second-8894615/</w:t>
        </w:r>
      </w:hyperlink>
      <w:r>
        <w:t xml:space="preserve"> - * The Supreme Court in Learning Resources, Inc. v. Trump (2026) invalidated tariffs imposed under IEEPA, which affected US trade arrangements relying on such tariffs. * The decision does not eliminate tariffs but limits IEEPA’s use, leading the US to rely on Section 122 for temporary tariffs. * Temporary Section 122 tariffs can influence trade conditions across multiple partners simultaneously, affecting deals with Japan, China, EU, India, UK, and North America. * The shift impacts existing trade agreements, altering the economic balance by changing tariff conditions. * Companies should reassess supply chains, review tariff exposures, explore refund opportunities, and monitor policy signals. 15. </w:t>
      </w:r>
      <w:hyperlink r:id="rId23">
        <w:r>
          <w:rPr>
            <w:color w:val="0000EE"/>
            <w:u w:val="single"/>
          </w:rPr>
          <w:t>https://www.bworldonline.com/economy/2026/03/17/737007/phl-in-talks-with-china-to-obtain-more-fertilizer/</w:t>
        </w:r>
      </w:hyperlink>
      <w:r>
        <w:t xml:space="preserve"> - * The Philippines is negotiating with China to source additional fertilizer due to supply disruptions caused by the Iran war. * Other suppliers being considered include Indonesia, Vietnam, Qatar, and Saudi Arabia. * The Philippines imports about 18% of its fertilizer from China. * Disruptions in international markets could impact domestic costs, yields, and consumer prices. * The Department of Agriculture plans to extend fertilizer supplies through local initiatives and monitor prices.</w:t>
      </w:r>
      <w:r/>
    </w:p>
    <w:p>
      <w:r/>
      <w:r>
        <w:t xml:space="preserve">16. </w:t>
      </w:r>
      <w:hyperlink r:id="rId24">
        <w:r>
          <w:rPr>
            <w:color w:val="0000EE"/>
            <w:u w:val="single"/>
          </w:rPr>
          <w:t>https://www.greenhousegrower.com/production/how-middle-east-tensions-are-creating-fertilizer-market-volatility/</w:t>
        </w:r>
      </w:hyperlink>
      <w:r>
        <w:t xml:space="preserve"> - * Geopolitical tensions in the Middle East are causing volatility in global fertilizer markets, particularly affecting nitrogen supply. * Disruptions to shipping routes such as the Strait of Hormuz are impacting trade flows of energy, fertiliser, and other commodities. * Pre-existing strain in nitrogen markets has been worsened by the conflict, leading to uncertain prices. * Experts highlight the potential for expanding domestic nitrogen fertiliser production in the US using local natural gas resources. * Industry discussions suggest building closer to US markets could mitigate foreign supply risks. 17. </w:t>
      </w:r>
      <w:hyperlink r:id="rId25">
        <w:r>
          <w:rPr>
            <w:color w:val="0000EE"/>
            <w:u w:val="single"/>
          </w:rPr>
          <w:t>https://www.livescience.com/planet-earth/iran-war-could-create-a-fertilizer-shock-that-impacts-agriculture-and-raises-food-prices</w:t>
        </w:r>
      </w:hyperlink>
      <w:r>
        <w:t xml:space="preserve"> - * Iran's move to restrict the Strait of Hormuz risks disrupting nitrogen fertiliser and LNG shipments, raising their prices and affecting global supply chains. * The disruption could lead to depletion of fertiliser stocks and impact farmers' planting choices, causing reduced crop yields. * Countries like India, Brazil, and the US depend on imported fertilisers, and increased costs could heighten food insecurity. * The shock would also affect sulphur output and synthetic nitrogen production, which are energy-dependent. * The article warns that a fertilizer scarcity could have destabilising effects, potentially surpassing the immediate impact of oil price changes.</w:t>
      </w:r>
      <w:r/>
    </w:p>
    <w:p>
      <w:r/>
      <w:r>
        <w:t xml:space="preserve">18. </w:t>
      </w:r>
      <w:hyperlink r:id="rId26">
        <w:r>
          <w:rPr>
            <w:color w:val="0000EE"/>
            <w:u w:val="single"/>
          </w:rPr>
          <w:t>https://www.middleeastmonitor.com/20260317-blocking-fertilisers-the-hormuz-strait-and-agricultural-shock/</w:t>
        </w:r>
      </w:hyperlink>
      <w:r>
        <w:t xml:space="preserve"> - • The closure of the Strait of Hormuz due to conflict has disrupted fertiliser supply chains. • Fertiliser prices, including Egyptian urea, have risen significantly amidst supply shocks. • Gulf region supplies account for substantial proportions of global exports of urea, sulphur, ammonia, and phosphates. • Major fertilizer-importing countries like Brazil, India, and China face supply risks due to the blockade. • The disruption impacts global fertiliser availability and increases production costs in several countries. 19. </w:t>
      </w:r>
      <w:hyperlink r:id="rId27">
        <w:r>
          <w:rPr>
            <w:color w:val="0000EE"/>
            <w:u w:val="single"/>
          </w:rPr>
          <w:t>https://www.assahifa.com/english/morocco/washington-eyes-morocco-fertilizer-supplies-to-offset-war-driven-shortages/</w:t>
        </w:r>
      </w:hyperlink>
      <w:r>
        <w:t xml:space="preserve"> - * The White House has engaged with Morocco to secure fertilizer supplies to address disruptions caused by the war in the Middle East. * The US seeks alternative sources, including Venezuela, due to shipping constraints linked to the conflict with Iran. * Global fertiliser prices have risen sharply, affecting US farmers' costs and food security. * US agricultural groups are urging the removal of duties on phosphate imports from Morocco to reduce costs. * Rising fertiliser prices are impacting US crop profitability amid supply chain disruptions. 20. </w:t>
      </w:r>
      <w:hyperlink r:id="rId28">
        <w:r>
          <w:rPr>
            <w:color w:val="0000EE"/>
            <w:u w:val="single"/>
          </w:rPr>
          <w:t>https://internationalsupermarketnews.com/isn-special-report-from-oil-to-bread-how-the-us-iran-war-is-hitting-europes-supermarket-shelves/</w:t>
        </w:r>
      </w:hyperlink>
      <w:r>
        <w:t xml:space="preserve"> - ['</w:t>
      </w:r>
      <w:r>
        <w:rPr>
          <w:i/>
        </w:rPr>
        <w:t xml:space="preserve"> The escalation of the US–Iran war in 2026 has led to energy disruptions and rising costs, affecting global trade routes like the Strait of Hormuz.', '</w:t>
      </w:r>
      <w:r>
        <w:t xml:space="preserve"> Disruption has increased oil and gas prices, which has raised production and transportation costs, driving food inflation across Europe.', '</w:t>
      </w:r>
      <w:r>
        <w:rPr>
          <w:i/>
        </w:rPr>
        <w:t xml:space="preserve"> Fertiliser prices, especially urea, have surged due to supply disruptions, threatening crop yields worldwide.', '</w:t>
      </w:r>
      <w:r>
        <w:t xml:space="preserve"> European farmers face higher costs from fuel and fertiliser, reducing production and margins.', '</w:t>
      </w:r>
      <w:r>
        <w:rPr>
          <w:i/>
        </w:rPr>
        <w:t xml:space="preserve"> Shipping and logistics costs have increased, raising prices for fresh vegetables, dairy, bread, and other traded food products.', '</w:t>
      </w:r>
      <w:r>
        <w:t xml:space="preserve"> European consumers face a second cost-of-living crisis with smaller shopping baskets, higher bills, and behavioural shifts towards discount shopping.', '</w:t>
      </w:r>
      <w:r>
        <w:rPr>
          <w:i/>
        </w:rPr>
        <w:t xml:space="preserve"> The situation is expected to worsen with ongoing energy and fertiliser shortages, global supply chain volatility, and prolonged conflict effects.'] 21. </w:t>
      </w:r>
      <w:hyperlink r:id="rId29">
        <w:r>
          <w:rPr>
            <w:color w:val="0000EE"/>
            <w:u w:val="single"/>
          </w:rPr>
          <w:t>https://chemindigest.com/morgan-stanley-flags-fertiliser-production-risks-in-india-amid-west-asia-crisis/</w:t>
        </w:r>
      </w:hyperlink>
      <w:r>
        <w:rPr>
          <w:i/>
        </w:rPr>
        <w:t xml:space="preserve"> - * Fertiliser production in India has been affected by disruptions in energy supply routes due to the West Asia crisis.</w:t>
      </w:r>
      <w:r>
        <w:t xml:space="preserve"> </w:t>
      </w:r>
      <w:r>
        <w:rPr>
          <w:i/>
        </w:rPr>
        <w:t>Morgan Stanley reports impact on 10 million tonnes of fertiliser capacity in India and neighbouring Bangladesh.</w:t>
      </w:r>
      <w:r>
        <w:t xml:space="preserve"> </w:t>
      </w:r>
      <w:r>
        <w:rPr>
          <w:i/>
        </w:rPr>
        <w:t>Global nitrogen fertiliser output could decrease by over 5.5 million tonnes annually, about 4% of global supply.</w:t>
      </w:r>
      <w:r>
        <w:t xml:space="preserve"> * Petrochemical and fertiliser prices have surged by 15–25% due to supply chain disruptions.</w:t>
      </w:r>
      <w:r>
        <w:rPr>
          <w:i/>
        </w:rPr>
        <w:t xml:space="preserve"> </w:t>
      </w:r>
      <w:r>
        <w:t xml:space="preserve">Prolonged disruptions may lead to shifts towards alternative fuels and demand management strategies.* 22. </w:t>
      </w:r>
      <w:hyperlink r:id="rId30">
        <w:r>
          <w:rPr>
            <w:color w:val="0000EE"/>
            <w:u w:val="single"/>
          </w:rPr>
          <w:t>https://udf.name/news/economic/288490-vengrija-prizvala-es-otmenit-poshliny-na-rossijskie-i-belarusskie-udobrenija.html</w:t>
        </w:r>
      </w:hyperlink>
      <w:r>
        <w:t xml:space="preserve"> - * The Hungarian agriculture minister proposed temporarily reducing tariffs on Russian and Belarusian fertilisers to zero due to rising global prices and supply uncertainty. * Restrictions on fertiliser imports from Russia and Belarus were tightened in 2025 following increased imports during the Ukraine war. * Russian fertiliser exports to the EU in 2025 were valued at approximately 2 billion euros, with imports decreasing in early 2026. * The situation in the Middle East, particularly Iran's blockade of the Strait of Hormuz, adds pressure by increasing fuel and raw material costs for fertiliser production. * Hungary also proposed easing restrictions on Russian gas imports to lower energy costs, but the EU rejected this initiative. 23. </w:t>
      </w:r>
      <w:hyperlink r:id="rId31">
        <w:r>
          <w:rPr>
            <w:color w:val="0000EE"/>
            <w:u w:val="single"/>
          </w:rPr>
          <w:t>https://thenews-chronicle.com/blocking-fertilisers-the-hormuz-strait-and-agricultural-shock/</w:t>
        </w:r>
      </w:hyperlink>
      <w:r>
        <w:t xml:space="preserve"> - • Closure of the Strait of Hormuz due to Iran War affects fertiliser supply, pushing prices beyond 2022 peaks. • Gulf accounts for significant share of global fertiliser exports; major producers declare force majeure. • Countries like Brazil, India, China, and Middle Eastern nations face supply disruptions for fertilisers such as urea, DAP, and sulphur. • Disruptions threaten global agricultural production, raising costs and risking food security. • US Farm Bureau Federation highlights risks to American agriculture and suggests strategic measures. • International food security is at risk due to geopolitical and supply chain disruptions. 24. </w:t>
      </w:r>
      <w:hyperlink r:id="rId32">
        <w:r>
          <w:rPr>
            <w:color w:val="0000EE"/>
            <w:u w:val="single"/>
          </w:rPr>
          <w:t>https://countercurrents.org/2026/03/blocking-fertilisers-the-hormuz-strait-and-agricultural-shock/</w:t>
        </w:r>
      </w:hyperlink>
      <w:r>
        <w:t xml:space="preserve"> - * The closure of the Strait of Hormuz due to conflict impacts fertiliser supply, risking price increases beyond 2022 levels. * Gulf accounts for significant seaborne exports of urea, sulphur, ammonia, and phosphates. * Major fertiliser importers such as Brazil, India, China, and Middle Eastern countries face supply disruptions. * Disruptions threaten global fertiliser production, raising costs and impacting crop yields. * Calls for US naval protection and policy measures highlight risks to agriculture and food security.</w:t>
      </w:r>
      <w:r/>
      <w:r/>
    </w:p>
    <w:p>
      <w:pPr>
        <w:pStyle w:val="ListNumber"/>
        <w:numPr>
          <w:ilvl w:val="0"/>
          <w:numId w:val="14"/>
        </w:numPr>
        <w:spacing w:line="240" w:lineRule="auto"/>
        <w:ind w:left="720"/>
      </w:pPr>
      <w:r/>
      <w:hyperlink r:id="rId33">
        <w:r>
          <w:rPr>
            <w:color w:val="0000EE"/>
            <w:u w:val="single"/>
          </w:rPr>
          <w:t>https://ukragroconsult.com/en/news/china-has-restricted-fertilizer-exports-amid-the-growing-crisis/</w:t>
        </w:r>
      </w:hyperlink>
      <w:r>
        <w:t xml:space="preserve"> - * China has ordered domestic exporters to suspend exports of nitrogen-potassium fertilizer blends.</w:t>
      </w:r>
      <w:r>
        <w:rPr>
          <w:i/>
        </w:rPr>
        <w:t xml:space="preserve"> * The country has confirmed export restrictions on urea in the form of quotas.</w:t>
      </w:r>
      <w:r>
        <w:t xml:space="preserve"> * The price of urea has increased 1.4-fold on global markets.</w:t>
      </w:r>
      <w:r>
        <w:rPr>
          <w:i/>
        </w:rPr>
        <w:t xml:space="preserve"> * The conflict in the Middle East has led to a reduction in fertilizer supplies and a rise in prices worldwide.</w:t>
      </w:r>
      <w:r>
        <w:t xml:space="preserve"> * Disruptions in the Middle East have affected global urea and ammonia trade, impacting fertilizer production and costs.*</w:t>
      </w:r>
      <w:r/>
    </w:p>
    <w:p>
      <w:pPr>
        <w:pStyle w:val="ListNumber"/>
        <w:spacing w:line="240" w:lineRule="auto"/>
        <w:ind w:left="720"/>
      </w:pPr>
      <w:r/>
      <w:hyperlink r:id="rId34">
        <w:r>
          <w:rPr>
            <w:color w:val="0000EE"/>
            <w:u w:val="single"/>
          </w:rPr>
          <w:t>https://businessday.ng/agriculture/article/demand-for-nigerias-urea-surges-as-iran-war-jolts-global-commodity-markets/</w:t>
        </w:r>
      </w:hyperlink>
      <w:r>
        <w:t xml:space="preserve"> - * Nigeria experiences increased demand for urea fertilisers due to disruptions caused by the Iran war. * The Iran conflict, which involves the closure of the Strait of Hormuz, affects global urea supply and shipping routes. * Nigeria’s three urea production plants, notably Notore, Indorama, and Dangote, are operational and see rising demand. * Natural gas prices have increased over 50% in Europe, impacting European and Middle Eastern fertiliser output. * The surge in demand is expected to raise Nigeria’s export earnings and increase fertiliser prices domestically. 27. </w:t>
      </w:r>
      <w:hyperlink r:id="rId35">
        <w:r>
          <w:rPr>
            <w:color w:val="0000EE"/>
            <w:u w:val="single"/>
          </w:rPr>
          <w:t>https://www.tribuneindia.com/news/amritsar/wheat-crop-flattened-by-hailstorm-in-tarn-taran/</w:t>
        </w:r>
      </w:hyperlink>
      <w:r>
        <w:t xml:space="preserve"> - * Continuous rainfall and hailstorm in Tarn Taran have caused damage to wheat crops, reported on Monday. * The hailstorm occurred on Sunday night, flattening wheat near harvesting stage. * Damage is expected to impact yield and grain size, with operators likely to increase harvesting charges. * Local farmers and leader demand government compensation, citing previous flood damages. * The Meteorological Department confirms hailstorm occurrence, assessing damage extent. 28. </w:t>
      </w:r>
      <w:hyperlink r:id="rId36">
        <w:r>
          <w:rPr>
            <w:color w:val="0000EE"/>
            <w:u w:val="single"/>
          </w:rPr>
          <w:t>https://thewest.com.au/business/the-economist/the-economist-the-iran-war-is-roiling-commodities-far-beyond-oil-c-21967508</w:t>
        </w:r>
      </w:hyperlink>
      <w:r>
        <w:t xml:space="preserve"> - * Since the conflict began, crude oil prices rose to $US106 a barrel, the highest since July 2022, with ongoing disruptions in the Strait of Hormuz. * Key commodities affected include urea, aluminium, helium, sulphur, and petrochemicals, primarily sourced from the Gulf region. * Supply chain disruptions have caused refinery and manufacturing costs to rise, with Asian refiners facing higher costs and reduced outputs. * Aluminium prices have surged to near four-year highs due to supply shortages. * The fertiliser industry faces significant supply constraints, risking disruptions to global food production. * The war has led to shortages in critical sectors like transportation, manufacturing, and agriculture, with long-lasting impacts expected. 29. </w:t>
      </w:r>
      <w:hyperlink r:id="rId37">
        <w:r>
          <w:rPr>
            <w:color w:val="0000EE"/>
            <w:u w:val="single"/>
          </w:rPr>
          <w:t>https://www.wishtv.com/news/business/strait-of-hormuz-conflict-threatens-fertilizer-supplies-to-us-farmers/</w:t>
        </w:r>
      </w:hyperlink>
      <w:r>
        <w:t xml:space="preserve"> - * The conflict in the Strait of Hormuz has disrupted global fertiliser shipping, causing price surges and supply concerns for US farmers. * The waterway accounts for about half of the world's urea supply, a key nitrogen fertiliser. * Ships carrying fertiliser and raw materials have effectively stopped moving through the region. * Urea prices in the US have increased by 50%, impacting farmers’ costs. * Industry leaders warn of potential crop failures and food security issues if supplies are delayed or lost. 30. </w:t>
      </w:r>
      <w:hyperlink r:id="rId38">
        <w:r>
          <w:rPr>
            <w:color w:val="0000EE"/>
            <w:u w:val="single"/>
          </w:rPr>
          <w:t>https://www.wthr.com/article/news/local/rising-gas-prices-linked-to-iran-conflict-could-hit-more-than-just-your-tank/531-b23a18cb-b6cc-497e-aa08-ee2e183eb911</w:t>
        </w:r>
      </w:hyperlink>
      <w:r>
        <w:t xml:space="preserve"> - * In Indiana, the average unleaded gasoline price increased nearly 70 cents over a month, influenced by the Iran conflict. * Oil price volatility due to Iran conflict creates economic uncertainty, affecting fuel and other expenses. * Rising fuel prices escalate costs for farming equipment and shipping. * Disruption of fertilizer shipments through the Strait of Hormuz raises fertiliser prices, impacting consumer costs. * Economists warn continued conflict could lead to broader inflation in groceries and other commodities. 31. </w:t>
      </w:r>
      <w:hyperlink r:id="rId39">
        <w:r>
          <w:rPr>
            <w:color w:val="0000EE"/>
            <w:u w:val="single"/>
          </w:rPr>
          <w:t>https://www.wwbl.com/2026/03/16/rigged-fertilizer-market-lawsuit-accuses-major-companies-of-driving-up-farm-prices/</w:t>
        </w:r>
      </w:hyperlink>
      <w:r>
        <w:t xml:space="preserve"> - • A class-action lawsuit filed in Iowa alleges fertilizer manufacturers conspired to inflate prices. • Major suppliers, including The Mosaic Company, Nutrien Ltd., CF Industries, and Koch Agronomic Services, are accused of manipulating nitrogen, phosphorus, and potash supply. • Prices of fertilisers surged approximately 60% between 2021 and 2022, causing increased costs for US farmers. • The lawsuit claims these actions increased expenses by about $128,000 per farm in 2022. • It raises concerns about market concentration and the influence of global suppliers on agricultural input costs. 32. </w:t>
      </w:r>
      <w:hyperlink r:id="rId40">
        <w:r>
          <w:rPr>
            <w:color w:val="0000EE"/>
            <w:u w:val="single"/>
          </w:rPr>
          <w:t>https://siliconcanals.com/sc-w-one-third-of-global-seaborne-fertiliser-passes-through-the-strait-of-hormuz-african-food-security-hangs-in-the-balance/</w:t>
        </w:r>
      </w:hyperlink>
      <w:r>
        <w:t xml:space="preserve"> - * A UNCTAD report highlights that significant shares of fertiliser for African countries depend on shipping through the Strait of Hormuz. * Disruption due to Gulf conflict increases fertiliser costs, impacting African food production and prices. * Rising oil and gas prices compound the pressure, affecting economies with high informal employment. * African export and import logistics face disruptions, worsening fiscal and political pressures. * Governments have limited short-term options; long-term solutions involve structural reforms to reduce dependence on vulnerable supply chains. 33. </w:t>
      </w:r>
      <w:hyperlink r:id="rId41">
        <w:r>
          <w:rPr>
            <w:color w:val="0000EE"/>
            <w:u w:val="single"/>
          </w:rPr>
          <w:t>https://www.maritimeprofessional.com/news/prices-russian-wheat-exports-highest-416967</w:t>
        </w:r>
      </w:hyperlink>
      <w:r>
        <w:t xml:space="preserve"> - * Russian wheat export prices increased to their highest since August 2025, reaching $238-$240 per tonne FOB. * Prices rose due to stronger global futures, export quote firmness from competitors, and improving weather conditions. * Wheat exports for March are estimated between 3.8 million and 4.4 million tonnes, with actual exports during the first ten days of March at 1.2 million tonnes. * Spring fieldwork has begun in 14 Russian regions, with a pace ahead of last year, supported by favourable weather. * Data from Sovecon and IKAR highlight rising domestic and export prices for wheat and related products in Russia. 34. </w:t>
      </w:r>
      <w:hyperlink r:id="rId42">
        <w:r>
          <w:rPr>
            <w:color w:val="0000EE"/>
            <w:u w:val="single"/>
          </w:rPr>
          <w:t>https://www.5septiembre.cu/guerra-dispara-los-precios-de-los-alimentos/</w:t>
        </w:r>
      </w:hyperlink>
      <w:r>
        <w:t xml:space="preserve"> - * La guerra entre Estados Unidos e Israel en Medio Oriente causa aumento en precios de alimentos y fertilizantes. * Los precios del trigo, maíz y aceites vegetales suben en mercados internacionales. * Se bloquea el Estrecho de Ormuz, afectando el comercio marítimo de fertilizantes. * La interrupción del flujo de gas natural afecta la producción de fertilizantes en Brasil y Sudán. * El petróleo en alza incrementa costos en toda la cadena agroalimentaria, incluyendo plásticos y combustible. * La crisis afecta la seguridad alimentaria, especialmente en el Medio Oriente, con desplazamientos en Líbano y aumento de la inseguridad alimentaria. 35. </w:t>
      </w:r>
      <w:hyperlink r:id="rId43">
        <w:r>
          <w:rPr>
            <w:color w:val="0000EE"/>
            <w:u w:val="single"/>
          </w:rPr>
          <w:t>https://www.thefencepost.com/news/middle-east-tensions-raise-spring-planting-concerns/</w:t>
        </w:r>
      </w:hyperlink>
      <w:r>
        <w:t xml:space="preserve"> - * Geopolitical tensions involving Iran and Persian Gulf countries create uncertainty in energy and fertiliser markets, impacting US farmers preparing for 2026 spring planting. * Disruptions in regional energy supplies, especially via the Strait of Hormuz, could influence global fertiliser prices and availability. * Major producers like Iran, Qatar, Saudi Arabia, and Egypt account for significant shares of global urea and ammonia exports. * US fertiliser import reliance, especially for potassium, makes domestic prices sensitive to global supply shocks. * Rising energy costs, including diesel, also increase farm operation expenses, affecting planting and fertiliser application timing. 36. </w:t>
      </w:r>
      <w:hyperlink r:id="rId44">
        <w:r>
          <w:rPr>
            <w:color w:val="0000EE"/>
            <w:u w:val="single"/>
          </w:rPr>
          <w:t>https://forumias.com/blog/indian-fertilizers-hormuz-choke/</w:t>
        </w:r>
      </w:hyperlink>
      <w:r>
        <w:t xml:space="preserve"> - * The Strait of Hormuz is a key maritime chokepoint facilitating energy and fertilizer trade. * Ongoing Iran–Israel conflict and regional disruptions risk India's fertilizer and energy imports. * India relies heavily on imported fertilisers, with high dependence on Gulf region supplies. * Disruptions could delay shipments, increase costs, and impact domestic fertiliser production. * Recommendations include diversification of import sources, overseas resource acquisition, domestic production expansion, strategic reserves, and logistics improvements. 37. </w:t>
      </w:r>
      <w:hyperlink r:id="rId45">
        <w:r>
          <w:rPr>
            <w:color w:val="0000EE"/>
            <w:u w:val="single"/>
          </w:rPr>
          <w:t>https://www.mediapool.bg/po-losho-ot-2022-g-spreniyat-iznos-na-torove-ot-blizkiya-iztok-zaplashva-sveta-s-prodovolstven-shok-news381270.html</w:t>
        </w:r>
      </w:hyperlink>
      <w:r>
        <w:t xml:space="preserve"> - * Регионът е един от най-големите доставчици на торове и природен газ, и войната в Близкия изток може да предизвика глобален продоволствен шок, предсказва Financial Times. * Войната е довела до спиране на производството на карбамид и други торове, с ценови скок над 40%. * Китай, Индия, Бангладеш и Пакистан ограничават износа или намаляват потреблението на суровини за производство на торове. * Недостигът на газ и суровини за ферментация е повлиял на световната доставка на азотни торове, което може да увеличи цените на селскостопанската продукция. * Анализаторите предупреждават за сериозни последици за световните хранителни и индустриални вериги, ако блокадата по протока продължи. 38. </w:t>
      </w:r>
      <w:hyperlink r:id="rId46">
        <w:r>
          <w:rPr>
            <w:color w:val="0000EE"/>
            <w:u w:val="single"/>
          </w:rPr>
          <w:t>https://fd.nl/bedrijfsleven/1589827/boeren-vrezen-hogere-kosten-iran-conflict-zet-kunstmestmarkt-op-zn-kop</w:t>
        </w:r>
      </w:hyperlink>
      <w:r>
        <w:t xml:space="preserve"> - * The Iran conflict has caused disruptions in the global fertiliser market, affecting prices and supply chains. * The conflict led to the closure of the Strait of Hormuz, impacting about a third of fertiliser exports from the region. * The price of Middle Eastern ureum increased from $490 to $700 per tonne amid rising gas prices. * Higher gas prices, rising from €32 to €50 per megawatt hour, increase production costs for fertiliser manufacturers. * Agricultural input costs and fertiliser prices affect farmer expenses and potentially food prices, with delays of three to six months for consumer impacts. 39. </w:t>
      </w:r>
      <w:hyperlink r:id="rId47">
        <w:r>
          <w:rPr>
            <w:color w:val="0000EE"/>
            <w:u w:val="single"/>
          </w:rPr>
          <w:t>https://cowsmo.com/news/sanction-waivers-for-fertilizer-imports/</w:t>
        </w:r>
      </w:hyperlink>
      <w:r>
        <w:t xml:space="preserve"> - * U.S. Treasury Department announced easement of restrictions on fertilizer imports from Venezuela, including fertiliser precursors, to help farmers facing high costs and shortages. * The move aims to increase Venezuelan fertiliser exports to the U.S., supporting domestic agriculture. * U.S. agriculture groups are urging removal of customs duties on Moroccan phosphate imports to further reduce fertiliser costs. * Discussions are ongoing between government officials and Congress to address rising fertiliser and fuel prices. * Several industry groups wrote to domestic fertiliser companies asking them to renounce previous support for duties on Moroccan phosphate fertilizers. 40. </w:t>
      </w:r>
      <w:hyperlink r:id="rId48">
        <w:r>
          <w:rPr>
            <w:color w:val="0000EE"/>
            <w:u w:val="single"/>
          </w:rPr>
          <w:t>https://tass.com/economy/2102345</w:t>
        </w:r>
      </w:hyperlink>
      <w:r>
        <w:t xml:space="preserve"> - * The Middle East escalation increases risks for global energy and agricultural systems. * No immediate widespread shortages are expected; stocks remain adequate. * Risks include rising prices, input availability issues, and higher production costs. * Disruption of fertilizer exports from the Persian Gulf and shipping routes affects supply. * Price hikes may impact fragile economies in the Middle East, North Africa, southern Africa, and Asia. 41. </w:t>
      </w:r>
      <w:hyperlink r:id="rId49">
        <w:r>
          <w:rPr>
            <w:color w:val="0000EE"/>
            <w:u w:val="single"/>
          </w:rPr>
          <w:t>https://www.newarab.com/news/ripple-effects-hormuz-blockade-essential-products</w:t>
        </w:r>
      </w:hyperlink>
      <w:r>
        <w:t xml:space="preserve"> - * The closure of the Strait of Hormuz has disrupted global supply chains for aluminium, fertilisers, plastics, and industrial chemicals. * Aluminium production in the Middle East, responsible for about 9% of global output, faces export and import hurdles, causing prices to hit a near four-year high. * Fertiliser supplies have been affected, with key components such as ammonia, urea, and sulphur experiencing shortages and price increases. * The plastics industry, especially polyethylene production in the Gulf, is experiencing significant export disruptions. * Supply of industrial gases like helium from Qatar is also under threat due to the blockade. * The sanctions and disruptions threaten global food security and manufacturing sectors dependent on these inputs. 42. </w:t>
      </w:r>
      <w:hyperlink r:id="rId48">
        <w:r>
          <w:rPr>
            <w:color w:val="0000EE"/>
            <w:u w:val="single"/>
          </w:rPr>
          <w:t>https://tass.com/economy/2102345</w:t>
        </w:r>
      </w:hyperlink>
      <w:r>
        <w:t xml:space="preserve"> - * The escalation in the Middle East increases risks to global energy and agricultural systems, potentially leading to deterioration in global food security. * Immediate shortages are unlikely due to adequate global stocks and unaffected regions, but risks to food affordability and input availability are rising. * Disruptions include cessation of fertilizer exports from the Persian Gulf and shipping route interruptions. * Rising fuel prices increase production and distribution costs, possibly raising consumer food prices. * Fragile economies in Middle East, North Africa, southern Africa, and parts of Asia face heightened risks due to limited fiscal capacity.</w:t>
      </w:r>
      <w:r/>
      <w:r/>
    </w:p>
    <w:p>
      <w:r/>
      <w:r>
        <w:t xml:space="preserve">43. </w:t>
      </w:r>
      <w:hyperlink r:id="rId50">
        <w:r>
          <w:rPr>
            <w:color w:val="0000EE"/>
            <w:u w:val="single"/>
          </w:rPr>
          <w:t>https://www.americanagnetwork.com/2026/03/16/agmarket-net-early-morning-market-analysis-3-16-26/</w:t>
        </w:r>
      </w:hyperlink>
      <w:r>
        <w:t xml:space="preserve"> - * Corn, soybeans, and wheat futures are declining; crude oil and energy prices are rising slightly. * Cold temperatures and dry conditions threaten winter wheat in southern US plains. * Trade tensions between US and China, and US-Iran conflict influence shipping and export outlook. * Argentina and southern Brazil are expected to receive rain, potentially improving crops. * Market sentiment is cautious, expecting lower trade today and consolidation in upcoming weeks. 44. </w:t>
      </w:r>
      <w:hyperlink r:id="rId50">
        <w:r>
          <w:rPr>
            <w:color w:val="0000EE"/>
            <w:u w:val="single"/>
          </w:rPr>
          <w:t>https://www.americanagnetwork.com/2026/03/16/agmarket-net-early-morning-market-analysis-3-16-26/</w:t>
        </w:r>
      </w:hyperlink>
      <w:r>
        <w:t xml:space="preserve"> - * Corn, soybeans, and wheat futures are expected to decline at the start of the trading week, influenced by geopolitical tensions and weather conditions. * President Trump discussed delays in the Xi summit and actions needed to restore shipping through the Strait of Hormuz. * Cold temperatures and dry conditions threaten winter wheat in southern US plains; good rains anticipated in Argentina and southern Brazil. * Trade estimates and technical support/resistance levels are provided for corn, soybeans, and wheat. * Market momentum indicates a risk-off sentiment due to geopolitical and weather-related factors. 45. </w:t>
      </w:r>
      <w:hyperlink r:id="rId51">
        <w:r>
          <w:rPr>
            <w:color w:val="0000EE"/>
            <w:u w:val="single"/>
          </w:rPr>
          <w:t>https://tass.com/economy/2102247</w:t>
        </w:r>
      </w:hyperlink>
      <w:r>
        <w:t xml:space="preserve"> - * European Union’s High Representative for Foreign Affairs Kaja Kallas warns that the blockage of the Strait of Hormuz risks causing shortages of fertilisers and food globally. * The closure could lead to a 30-50% reduction in fertiliser component supplies annually. * More than two dozen vessels in the Persian Gulf are carrying fertiliser ingredients, including urea, sulfur, and phosphates. * The situation could impact agricultural inputs and food security in the future. 46. </w:t>
      </w:r>
      <w:hyperlink r:id="rId52">
        <w:r>
          <w:rPr>
            <w:color w:val="0000EE"/>
            <w:u w:val="single"/>
          </w:rPr>
          <w:t>https://econlife.com/2026/03/fertilizer/</w:t>
        </w:r>
      </w:hyperlink>
      <w:r>
        <w:t xml:space="preserve"> - * Urea is a key fertiliser, involved in global food security and supply chains. * Production relies on nitrogen and natural gas, with major sources in the Middle East. * Geopolitical issues such as the Iran War, Russia-Ukraine conflict, and export bans impact supply and prices. * Urea prices peaked at $1,100 per metric ton after Russia invaded Ukraine and have fluctuated since. * Supply shocks from geopolitical conflicts have led to price increases and supply disruptions before planting seasons. 47. </w:t>
      </w:r>
      <w:hyperlink r:id="rId53">
        <w:r>
          <w:rPr>
            <w:color w:val="0000EE"/>
            <w:u w:val="single"/>
          </w:rPr>
          <w:t>https://www.producer.com/am-market-reports/am-market-report-march-16-2026/</w:t>
        </w:r>
      </w:hyperlink>
      <w:r>
        <w:t xml:space="preserve"> - * Global energy disruptions caused by Iran conflict and Strait of Hormuz blockage increase commodity prices, including fertiliser. * US and Canadian farmers face fertiliser shortages and rising prices, impacting spring planting. * Uncertainty persists with potential US tariffs affecting trade relations, including with Canada. * Grain markets, especially soybeans, canola, and wheat, are volatile amid geopolitical tensions. * US and global stock markets exhibit mixed responses to ongoing Middle East conflicts and energy price fluctuations. 48. </w:t>
      </w:r>
      <w:hyperlink r:id="rId54">
        <w:r>
          <w:rPr>
            <w:color w:val="0000EE"/>
            <w:u w:val="single"/>
          </w:rPr>
          <w:t>https://www.thehindubusinessline.com/economy/agri-business/iran-war-could-affect-fertilizer-sector-impacting-indian-agriculture/article70749713.ece</w:t>
        </w:r>
      </w:hyperlink>
      <w:r>
        <w:t xml:space="preserve"> - ['</w:t>
      </w:r>
      <w:r>
        <w:rPr>
          <w:i/>
        </w:rPr>
        <w:t xml:space="preserve"> The Iran war has disrupted shipments through the Strait of Hormuz, affecting global fertilizer supplies.', '</w:t>
      </w:r>
      <w:r>
        <w:t xml:space="preserve"> The conflict threatens to impact Indian agriculture, especially during key fertiliser application periods in March and April.', '</w:t>
      </w:r>
      <w:r>
        <w:rPr>
          <w:i/>
        </w:rPr>
        <w:t xml:space="preserve"> Prices of fertilisers like urea and DAP have surged due to shipping disruptions and reduced natural gas shipments.', '</w:t>
      </w:r>
      <w:r>
        <w:t xml:space="preserve"> The conflict could lead to reduced fertiliser application in India and other countries, impacting crop yields.', '</w:t>
      </w:r>
      <w:r>
        <w:rPr>
          <w:i/>
        </w:rPr>
        <w:t xml:space="preserve"> The timing of the conflict moderates overall effects, but long-term disruptions could severely affect global food security.'] 49. </w:t>
      </w:r>
      <w:hyperlink r:id="rId51">
        <w:r>
          <w:rPr>
            <w:color w:val="0000EE"/>
            <w:u w:val="single"/>
          </w:rPr>
          <w:t>https://tass.com/economy/2102247</w:t>
        </w:r>
      </w:hyperlink>
      <w:r>
        <w:rPr>
          <w:i/>
        </w:rPr>
        <w:t xml:space="preserve"> - * The blockade of the Strait of Hormuz threatens global fertiliser and food supplies, according to EU's Kaja Kallas. * The warning was issued on March 16, in Brussels. * The closure could reduce fertilizer component supplies by 30-50%, with significant impacts on food production. * Over 463,000 tons of urea, 303,000 tons of sulfur, and 200,000 tons of phosphates are trapped in vessels, according to Kpler. 50. </w:t>
      </w:r>
      <w:hyperlink r:id="rId55">
        <w:r>
          <w:rPr>
            <w:color w:val="0000EE"/>
            <w:u w:val="single"/>
          </w:rPr>
          <w:t>https://civil-protection-humanitarian-aid.ec.europa.eu/news-stories/news/eu-announces-eu36-million-humanitarian-aid-mozambique-and-neighbouring-countries-southern-africa-2026-03-16_en</w:t>
        </w:r>
      </w:hyperlink>
      <w:r>
        <w:rPr>
          <w:i/>
        </w:rPr>
        <w:t xml:space="preserve"> - * The European Commission announced €36 million in EU humanitarian aid for 6 countries in Southern Africa and the Indian Ocean region. * The aid aims to address acute food insecurity, conflict, displacement, floods, malnutrition, and health emergencies. * €20 million will be allocated to Mozambique for conflict-related displacement and floods since December. * €16 million will focus on Angola, Madagascar, Malawi, Zambia, and Zimbabwe, with €6 million for disaster preparedness. * The aid emphasises ongoing support despite reduced donor operations and media coverage of these crises. 51. </w:t>
      </w:r>
      <w:hyperlink r:id="rId56">
        <w:r>
          <w:rPr>
            <w:color w:val="0000EE"/>
            <w:u w:val="single"/>
          </w:rPr>
          <w:t>https://www.fxstreet.com/news/oil-risks-to-food-inflation-standard-chartered-202603160753</w:t>
        </w:r>
      </w:hyperlink>
      <w:r>
        <w:rPr>
          <w:i/>
        </w:rPr>
        <w:t xml:space="preserve"> - * Standard Chartered analysts highlight how higher oil prices can increase global food inflation through rising fertiliser costs and trade bottlenecks. * They note that governments have not intervened directly, as natural gas price increases have been seen as transitory. * Fertiliser affordability was already under strain due to protectionist measures by China and the EU before energy prices rose. * A 10% rise in oil prices could raise global inflation by approximately 40 basis points, according to IMF estimates. * Consumer psychology may lead to significant variations in food CPI inflation across economies. 52. </w:t>
      </w:r>
      <w:hyperlink r:id="rId57">
        <w:r>
          <w:rPr>
            <w:color w:val="0000EE"/>
            <w:u w:val="single"/>
          </w:rPr>
          <w:t>https://knnindia.co.in/news/newsdetails/global/west-asia-crisis-putting-pressure-on-indias-fertiliser-output-morgan-stanley</w:t>
        </w:r>
      </w:hyperlink>
      <w:r>
        <w:rPr>
          <w:i/>
        </w:rPr>
        <w:t xml:space="preserve"> - * Morgan Stanley reports disruption of energy supply routes in West Asia affecting fertiliser production in India and other Asian countries. * Disruptions around the Strait of Hormuz have restricted crude oil and natural gas flows, impacting feedstock availability. * Approximately 10 million tonnes of fertiliser capacity, including in India, has been affected by feedstock shortages. * Globally, nitrogen fertiliser output could decline by 5.5 million tonnes annually, about 4% of the world supply. * Prices of petrochemicals and derivatives have risen by 15–25% in recent weeks, with potential further supply constraints if the crisis persists. 53. </w:t>
      </w:r>
      <w:hyperlink r:id="rId58">
        <w:r>
          <w:rPr>
            <w:color w:val="0000EE"/>
            <w:u w:val="single"/>
          </w:rPr>
          <w:t>https://discoverwestman.com/articles/shutdown-of-strait-of-hormuz-is-a-nightmare-scenario-for-the-agriculture-sector-2</w:t>
        </w:r>
      </w:hyperlink>
      <w:r>
        <w:rPr>
          <w:i/>
        </w:rPr>
        <w:t xml:space="preserve"> - * The conflict in the Middle East has led to the blockade of the Strait of Hormuz, impacting global fertilizer exports. * Prices for nitrogen fertiliser, including urea, surged, with increases of about 77% since December. * Shipping disruptions are causing production cuts in major fertiliser-producing regions. * Reduced nitrogen production in Europe and export restrictions in China are exacerbating supply issues. * The phosphate market, concentrated among few countries including Saudi Arabia and China, faces potential tightening due to shipping delays. * Farmers worldwide may face fertiliser shortages and rising costs, with particular concern for Europe and Australia. 54. </w:t>
      </w:r>
      <w:hyperlink r:id="rId59">
        <w:r>
          <w:rPr>
            <w:color w:val="0000EE"/>
            <w:u w:val="single"/>
          </w:rPr>
          <w:t>https://scanx.trade/stock-market-news/commodities/china-implements-stricter-fertilizer-export-controls-amid-global-price-pressures/35200090</w:t>
        </w:r>
      </w:hyperlink>
      <w:r>
        <w:rPr>
          <w:i/>
        </w:rPr>
        <w:t xml:space="preserve"> - * China has tightened fertilizer export restrictions in response to rising global prices. * The measures are a policy shift influenced by international market volatility and geopolitical tensions involving Iran. * The export controls aim to address international price pressures and supply chain disruptions. * The decision is significant for global agricultural markets, possibly affecting supply and prices. * The timing coincides with ongoing geopolitical tensions contributing to market volatility. 55. </w:t>
      </w:r>
      <w:hyperlink r:id="rId60">
        <w:r>
          <w:rPr>
            <w:color w:val="0000EE"/>
            <w:u w:val="single"/>
          </w:rPr>
          <w:t>https://www.ilgiornale.it/news/politica/choc-lagricoltura-su-i-prezzi-dei-fertilizzanti-rischio-2637845.html</w:t>
        </w:r>
      </w:hyperlink>
      <w:r>
        <w:rPr>
          <w:i/>
        </w:rPr>
        <w:t xml:space="preserve"> - ['</w:t>
      </w:r>
      <w:r>
        <w:t xml:space="preserve"> European fertiliser prices increased by 20%, reaching 640 euro per tonne, a three-year high', '</w:t>
      </w:r>
      <w:r>
        <w:rPr>
          <w:i/>
        </w:rPr>
        <w:t xml:space="preserve"> Costs of ammoniaca may double, affecting fertiliser production and agricultural costs', '</w:t>
      </w:r>
      <w:r>
        <w:t xml:space="preserve"> Agriculture lobby warns of up to 80% decline in fertiliser purchases in early 2022', '</w:t>
      </w:r>
      <w:r>
        <w:rPr>
          <w:i/>
        </w:rPr>
        <w:t xml:space="preserve"> Reduced fertiliser use threatens crop yields and increases final food prices', '</w:t>
      </w:r>
      <w:r>
        <w:t xml:space="preserve"> New EU carbon border adjustment mechanism (CBAM) could add to fertiliser costs, with potential double impact during the Iran crisis'] 56. </w:t>
      </w:r>
      <w:hyperlink r:id="rId61">
        <w:r>
          <w:rPr>
            <w:color w:val="0000EE"/>
            <w:u w:val="single"/>
          </w:rPr>
          <w:t>https://www.kp.ru/daily/27765.5/5221680/?from=twall</w:t>
        </w:r>
      </w:hyperlink>
      <w:r>
        <w:t xml:space="preserve"> - * Iran's leader announced the Strait of Hormuz will remain closed, risking global food and fertiliser shortages. * The blockade affects around 16 million tonnes of fertilisers annually, including key exports like ammonia, urea, and phosphates. * Prices for fertilisers like urea and ammonia have risen significantly, with urea increasing by $130 per tonne. * Russia's position is relatively advantageous as it has its own gas and fertiliser production, potentially profiting from the crisis. * Several regions, including the EU, Middle East, India, and Africa, face risks of fertiliser shortages and increased food prices. 57. </w:t>
      </w:r>
      <w:hyperlink r:id="rId62">
        <w:r>
          <w:rPr>
            <w:color w:val="0000EE"/>
            <w:u w:val="single"/>
          </w:rPr>
          <w:t>https://www.beefcentral.com/lotfeeding/feedgrain-focus-northern-values-jump-as-input-costs-hit/</w:t>
        </w:r>
      </w:hyperlink>
      <w:r>
        <w:t xml:space="preserve"> - * Flooding in Queensland and northern New South Wales causes mixed rainfall impacts on crops and infrastructure. * Uncertainty in fuel and urea supply rises after a 25% diesel price increase linked to Middle East conflict. * Fuel price hikes add around $3.50 per tonne to freight costs, affecting transport margins. * Farm gate sorghum prices increase by about $10 per tonne, driven by exports to China and weather conditions. * Growers anticipate smaller winter crops due to high costs and limited moisture, with some delaying planting. * Market volatility increases amid concerns over fertiliser and fuel supplies, affecting planting decisions and crop yields. 58. </w:t>
      </w:r>
      <w:hyperlink r:id="rId62">
        <w:r>
          <w:rPr>
            <w:color w:val="0000EE"/>
            <w:u w:val="single"/>
          </w:rPr>
          <w:t>https://www.beefcentral.com/lotfeeding/feedgrain-focus-northern-values-jump-as-input-costs-hit/</w:t>
        </w:r>
      </w:hyperlink>
      <w:r>
        <w:t xml:space="preserve"> - * Heavy rain and flooding in Queensland and northern New South Wales affect cropping conditions. * Rising diesel prices and supply uncertainty increase input costs for farmers and logistics. * Sorghum prices in Brisbane increased, with harvest ongoing. * Farmers delay selling wheat and barley due to high costs and limited stocks. * Confidence in new crop planting is limited amid geopolitical tensions affecting fuel and fertiliser markets. 59. </w:t>
      </w:r>
      <w:hyperlink r:id="rId63">
        <w:r>
          <w:rPr>
            <w:color w:val="0000EE"/>
            <w:u w:val="single"/>
          </w:rPr>
          <w:t>https://qazinform.com/news/kazakhstans-grain-and-flour-exports-increase-by-60-last-year-f8c755</w:t>
        </w:r>
      </w:hyperlink>
      <w:r>
        <w:t xml:space="preserve"> - * Supported by government programmes, favourable weather, and modern technologies, Kazakhstan harvested a record grain crop in 2025. * Grain and flour exports in 2024/2025 increased by 60% compared to the previous year, reaching 15.3 million tons. * Exports to China, Middle Eastern, and North African markets expanded; shipments to European markets focus on high-quality wheat. * Kazakhstan ranked 10th globally in wheat exports and ninth in barley exports in 2024. * Export subsidy mechanism extended until September 2026, to support international market positions. * Total agricultural exports increased from $3.8 billion to $7 billion over five years, with 36.9% growth in 2025. 60. </w:t>
      </w:r>
      <w:hyperlink r:id="rId64">
        <w:r>
          <w:rPr>
            <w:color w:val="0000EE"/>
            <w:u w:val="single"/>
          </w:rPr>
          <w:t>https://indianexpress.com/article/opinion/columns/disruption-caused-by-west-asia-war-carries-a-reminder-policy-reforms-in-fertiliser-sector-are-overdue-10583818/</w:t>
        </w:r>
      </w:hyperlink>
      <w:r>
        <w:t xml:space="preserve"> - * The ongoing war in West Asia between Iran, Israel, and the US has exposed vulnerabilities in energy and fertiliser supplies for India. * Disruptions threaten supplies of crude oil, LPG, LNG, and fertilisers, with prices surging and imports potentially increasing. * India’s fertiliser security is at risk, with high import dependence for urea, phosphatics, and other inputs, impacting food security. * The article advocates for diversifying imports, promoting overseas investments, and implementing policy reforms including subsidy adjustments and sector deregulation. * Urges Prime Minister Modi to use the crisis as an opportunity for sector reforms to ensure food security and supply chain resilience. 61. </w:t>
      </w:r>
      <w:hyperlink r:id="rId65">
        <w:r>
          <w:rPr>
            <w:color w:val="0000EE"/>
            <w:u w:val="single"/>
          </w:rPr>
          <w:t>https://www.aspistrategist.org.au/just-like-fuel-fertiliser-supply-chains-are-a-hidden-vulnerability/</w:t>
        </w:r>
      </w:hyperlink>
      <w:r>
        <w:t xml:space="preserve"> - * Australia relies heavily on imports for fertilisers, chemicals, and manufacturing inputs. * Disruptions in supply chains, such as China’s 2021 restrictions on urea exports, pose national risks. * Project Ceres aims to develop Australia's largest urea plant to strengthen domestic fertiliser production. * Global supply chain fragility affects food security, agricultural yields, and prices. * Climate change and logistics disruptions further threaten supply chain stability and resilience. 62. </w:t>
      </w:r>
      <w:hyperlink r:id="rId66">
        <w:r>
          <w:rPr>
            <w:color w:val="0000EE"/>
            <w:u w:val="single"/>
          </w:rPr>
          <w:t>https://www.brazilnews.net/news/278924097/what-to-know-about-impact-of-us-israel-iran-war-on-global-food-security</w:t>
        </w:r>
      </w:hyperlink>
      <w:r>
        <w:t xml:space="preserve"> - * Ongoing conflict between US, Israel, and Iran affects global shipping through Strait of Hormuz. * Disruption hampers delivery of natural gas and phosphate fertilizers to major agricultural producers. * Fertilizer prices surged by about one-third since the conflict began. * Increased energy and transportation costs are raising food prices and inflation risks. * Rising food insecurity and strain on humanitarian operations in affected regions, especially in the Middle East. 63. </w:t>
      </w:r>
      <w:hyperlink r:id="rId67">
        <w:r>
          <w:rPr>
            <w:color w:val="0000EE"/>
            <w:u w:val="single"/>
          </w:rPr>
          <w:t>https://www.cbsnews.com/video/iowa-farmer-iran-war-amplifies-problem-high-fertilizer-prices/</w:t>
        </w:r>
      </w:hyperlink>
      <w:r>
        <w:t xml:space="preserve"> - * The Fertilizer Institute states the war with Iran is disrupting fertiliser supply chains. * Fertiliser prices have increased by approximately 30% in recent weeks. * Lance Lillibridge, a farmer from Vinton, Iowa, discusses the impact of the war on fertiliser costs. * The article links geopolitical conflict to supply chain disruptions and rising input costs for agriculture. 64. </w:t>
      </w:r>
      <w:hyperlink r:id="rId68">
        <w:r>
          <w:rPr>
            <w:color w:val="0000EE"/>
            <w:u w:val="single"/>
          </w:rPr>
          <w:t>https://www.theborneopost.com/2026/03/16/a-distant-war-with-real-consequences-for-malaysia-and-sabah/</w:t>
        </w:r>
      </w:hyperlink>
      <w:r>
        <w:t xml:space="preserve"> - * The Iran–USA–Israel conflict affects Malaysia and Sabah through global energy, trade, and food supply disruptions. * Disruption of the Strait of Hormuz threatens global oil supply, potentially raising crude oil prices above US$100 per barrel. * Malaysia’s economy is impacted by fluctuating oil prices, influencing government revenue and fuel subsidies. * Rising energy prices contribute to inflation, higher import costs, and increased living expenses in Malaysia. * Global shipping risks escalate costs for Malaysian exports and imports, affecting industries like electronics and palm oil. * Sabah’s resource-based sectors, including agriculture and petroleum, face rising costs and potential revenue changes. * Food security concerns grow as higher global fuel and fertiliser prices increase production costs and food prices. * Financial markets may experience volatility; energy price increases can benefit oil and gas companies. * Diplomatic balancing acts are necessary as Malaysia navigates regional and international relationships amid conflict. * Strengthening energy security, domestic agriculture, and regional diplomacy are key strategies for Malaysia and Sabah. 65. </w:t>
      </w:r>
      <w:hyperlink r:id="rId69">
        <w:r>
          <w:rPr>
            <w:color w:val="0000EE"/>
            <w:u w:val="single"/>
          </w:rPr>
          <w:t>https://www.ekathimerini.com/opinion/1298000/production-at-risk-from-rising-fertilizer-prices/</w:t>
        </w:r>
      </w:hyperlink>
      <w:r>
        <w:t xml:space="preserve"> - * Fertiliser prices surge globally, with a 30% increase in urea prices over a few days. * The increase is linked to Qatar's natural gas halt, affecting nitrogen fertiliser production. * The Strait of Hormuz closure restricts fertiliser transport, leading to shortages. * Fertiliser forfeiture impacts soil nitrogen, reducing crop yields and increasing food prices. * Agricultural production in Greece and other countries faces significant cost pressures. 66. </w:t>
      </w:r>
      <w:hyperlink r:id="rId70">
        <w:r>
          <w:rPr>
            <w:color w:val="0000EE"/>
            <w:u w:val="single"/>
          </w:rPr>
          <w:t>https://www.eanlibya.com/%D8%A7%D9%84%D8%AD%D8%B1%D8%A8-%D8%B9%D9%84%D9%89-%D8%A5%D9%8A%D8%B1%D8%A7%D9%86-%D8%AA%D9%81%D8%AA%D8%AD-%D8%A8%D8%A7%D8%A8-%D8%A3%D8%B2%D9%85%D8%A9-%D8%BA%D8%B0%D8%A7%D8%A1-%D8%B9%D8%A7/</w:t>
        </w:r>
      </w:hyperlink>
      <w:r>
        <w:t xml:space="preserve"> - • War with Iran disrupts global fertiliser trade, impacting food security. • The Strait of Hormuz closure hinders fertiliser and raw material flow to markets. • Major Gulf countries depend on the Middle East for nitrogen fertiliser exports. • Disrupted transit threatens 50% of global food production, risking supply chain instability. • Prices of fertilisers like urea increase sharply in markets such as Egypt. • India and Africa face heightened risks due to reliance on Middle Eastern imports. • Sulphur trade also affected, complicating fertiliser production amid ongoing tensions. 67. </w:t>
      </w:r>
      <w:hyperlink r:id="rId71">
        <w:r>
          <w:rPr>
            <w:color w:val="0000EE"/>
            <w:u w:val="single"/>
          </w:rPr>
          <w:t>https://angrybearblog.com/2026/03/its-not-just-the-gasoline</w:t>
        </w:r>
      </w:hyperlink>
      <w:r>
        <w:t xml:space="preserve"> - * The closure of the Strait of Hormuz due to geopolitical conflict disrupts fertiliser supply chains, especially for US and Canadian farmers. * Prices for fertiliser have increased by over a third since the Iran conflict impacted global trade. * The US, which imports about 50% of its urea fertiliser in some years, is now about 25% short of spring planting supplies. * Fertiliser supplies may become scarcer if rerouted to higher-paying markets. * The conflict affects nitrogen fertiliser exports, with over 30% passing through the Strait of Hormuz, critical for global supplies. 68. </w:t>
      </w:r>
      <w:hyperlink r:id="rId72">
        <w:r>
          <w:rPr>
            <w:color w:val="0000EE"/>
            <w:u w:val="single"/>
          </w:rPr>
          <w:t>https://www.aol.com/articles/trump-launching-trade-investigations-could-205407154.html</w:t>
        </w:r>
      </w:hyperlink>
      <w:r>
        <w:t xml:space="preserve"> - * President Trump plans to initiate new trade investigations using Section 301 of the Trade Act of 1974. * Investigations aim to assess whether trading partners discriminate against US goods or violate trade agreements. * The reviews could resurface 'reciprocal' tariffs and influence pending trade pacts. * The process involves analysis of 'excess' capacity, subsidies, currency manipulation, and forced labour concerns. * Certain tariffs remain in effect, and new investigations could result in tariffs lasting for four years. 69. </w:t>
      </w:r>
      <w:hyperlink r:id="rId73">
        <w:r>
          <w:rPr>
            <w:color w:val="0000EE"/>
            <w:u w:val="single"/>
          </w:rPr>
          <w:t>https://news.abplive.com/cities/deep-dive-from-may-like-heat-in-march-to-sudden-storms-what-s-behind-north-india-s-erratic-weather-1831274</w:t>
        </w:r>
      </w:hyperlink>
      <w:r>
        <w:t xml:space="preserve"> - * Weather across North India has experienced dramatic swings in March, with high temperatures followed by thunderstorms. * Temperatures in Northwest India were 5°C to 7°C above normal, nearing 37°C in parts of the National Capital Region. * A Western Disturbance interacts with the heated land, leading to unstable atmospheric conditions and sudden squalls. * The IMD warns of wind speeds up to 50 km/h, dust storms, and transient relief from heat. * The weather shift impacts agriculture, risking wheat crops during a critical grain-filling stage, and causing concerns over crop lodging and damage. 70. </w:t>
      </w:r>
      <w:hyperlink r:id="rId74">
        <w:r>
          <w:rPr>
            <w:color w:val="0000EE"/>
            <w:u w:val="single"/>
          </w:rPr>
          <w:t>https://www.rt.com/news/634873-iran-war-fertilizer-shortage/?utm_source=rss&amp;utm_medium=rss&amp;utm_campaign=RSS</w:t>
        </w:r>
      </w:hyperlink>
      <w:r>
        <w:t xml:space="preserve"> - * The US-Israeli war on Iran has resulted in the closure of fertiliser plants in the Gulf and disruptions in shipping routes, notably the Strait of Hormuz. * Fertiliser supply chain impacts include increased prices for nitrogen fertilisers such as urea, with current prices rising from $464 to $594 per ton. * The conflict affects global fertiliser production, which is led by China, US, India, Russia, and Gulf states, with significant exports passing through the Strait of Hormuz. * Rising fertiliser prices threaten food security, particularly in developing countries heavily dependent on Gulf fertiliser supplies. * Russia benefits from increased fertiliser exports to BRICS nations amid tariffs by the EU, with Russian fertiliser production reaching record levels in 2025. 71. </w:t>
      </w:r>
      <w:hyperlink r:id="rId75">
        <w:r>
          <w:rPr>
            <w:color w:val="0000EE"/>
            <w:u w:val="single"/>
          </w:rPr>
          <w:t>https://economictimes.indiatimes.com/news/international/global-trends/us-china-economic-chiefs-meet-in-paris-to-clear-path-to-trump-xi-summit/articleshow/129583729.cms</w:t>
        </w:r>
      </w:hyperlink>
      <w:r>
        <w:t xml:space="preserve"> - * US and Chinese trade officials meet in Paris at the OECD headquarters to discuss trade tensions, tariffs, and market access. * Talks led by US Treasury Secretary Scott Bessent and Chinese Vice Premier He Lifeng focus on trade truce progress, tariffs, rare earths, and agricultural purchases. * The meeting aims to prepare for President Trump and Xi Jinping's potential summit, with limited prospects for major breakthroughs. * US and China review commitments from the October 2025 trade truce and discuss issues including sanctions waivers and trade probes. * U.S. probes into unfair trade practices and forced labour target China and other countries, complicating negotiations. 72. </w:t>
      </w:r>
      <w:hyperlink r:id="rId76">
        <w:r>
          <w:rPr>
            <w:color w:val="0000EE"/>
            <w:u w:val="single"/>
          </w:rPr>
          <w:t>https://tribune.com.pk/story/2597680/hormuz-closure-raises-urea-import-cost</w:t>
        </w:r>
      </w:hyperlink>
      <w:r>
        <w:t xml:space="preserve"> - * Disruptions to Qatari gas exports and the closure of the Strait of Hormuz have pushed international urea prices to $740-750 per tonne. * The crisis affects global fertiliser supply chains, particularly in regions dependent on imports. * The international landed cost of imported urea is Rs13,700 to Rs14,700 per bag, compared to a domestic price of Rs4,400. * Pakistan's domestic fertiliser industry continues supplying through local resources, shielding farmers from price volatility. * The disruption poses risks for future costs and crop yields in import-dependent regions, notably Pakistan.</w:t>
      </w:r>
      <w:r/>
    </w:p>
    <w:p>
      <w:r/>
      <w:r>
        <w:t xml:space="preserve">73. </w:t>
      </w:r>
      <w:hyperlink r:id="rId77">
        <w:r>
          <w:rPr>
            <w:color w:val="0000EE"/>
            <w:u w:val="single"/>
          </w:rPr>
          <w:t>https://lenta.ru/news/2026/03/14/na-zapade-uznali-o-riske-prodovolstvennogo-krizisa-v-mire/</w:t>
        </w:r>
      </w:hyperlink>
      <w:r>
        <w:t xml:space="preserve"> - * The conflict in the Middle East may provoke a worldwide food crisis. * Attacks have disrupted production of urea fertiliser in the Middle East. * Over 1.1 million tonnes of fertilisers and raw materials are stranded in the Persian Gulf. * Fertiliser prices have risen over 40%, with urea making up about half of global food production inputs. * The article discusses impacts on fertiliser supply and potential consequences for global food security. 74. </w:t>
      </w:r>
      <w:hyperlink r:id="rId78">
        <w:r>
          <w:rPr>
            <w:color w:val="0000EE"/>
            <w:u w:val="single"/>
          </w:rPr>
          <w:t>https://www.dnaindia.com/india/report-el-ni-o-2026-why-india-may-brace-for-intense-heatwaves-and-monsoon-disruption-3203199</w:t>
        </w:r>
      </w:hyperlink>
      <w:r>
        <w:t xml:space="preserve"> - * Climate scientists warn a strong El Niño could develop in 2026, potentially one of the most powerful in decades. * Forecasts suggest the phenomenon may fully develop by June, affecting global weather patterns. * For India, El Niño may lead to hotter temperatures, weaker monsoon rainfall, and increased heatwaves, impacting agriculture and water supply. * Worldwide, El Niño could influence hurricane activity and typhoon frequency, with historical events causing extreme weather. * Experts agree early signs indicate a significant El Niño with broad climate impacts expected. 75. </w:t>
      </w:r>
      <w:hyperlink r:id="rId79">
        <w:r>
          <w:rPr>
            <w:color w:val="0000EE"/>
            <w:u w:val="single"/>
          </w:rPr>
          <w:t>https://srmuniversity.ac.in/blog/best-colleges-for-bsc-agriculture-in-india/?utm_source=rss&amp;utm_medium=rss&amp;utm_campaign=best-colleges-for-bsc-agriculture-in-india</w:t>
        </w:r>
      </w:hyperlink>
      <w:r>
        <w:t xml:space="preserve"> - * Rising temperatures and more frequent heatwaves in India are affecting crops like wheat and mustard. * The Indian Meteorological Department reports a significant increase in heatwave events, impacting agriculture. * Heat stress reduces wheat yields and oil content in mustard, with notable declines in 2022. * Farmers experience early harvests and unpredictable yields; climate change exacerbates heatwave intensity. * Solutions include heat-tolerant crop varieties, altered sowing dates, and climate-smart agriculture. * Educational institutions like SRM University focus on climate resilience and sustainable farming. * Export restrictions and food security risks highlight economic impacts. 76. </w:t>
      </w:r>
      <w:hyperlink r:id="rId80">
        <w:r>
          <w:rPr>
            <w:color w:val="0000EE"/>
            <w:u w:val="single"/>
          </w:rPr>
          <w:t>https://unn.ua/news/defitsyt-palyva-cherez-viinu-na-blyzkomu-skhodi-pochynaie-zahrozhuvaty-hlobalnomu-postachanniu-prodovolstva-bloomberg</w:t>
        </w:r>
      </w:hyperlink>
      <w:r>
        <w:t xml:space="preserve"> - * Fuel shortages caused by conflict in the Middle East restrict supplies to farmers and fishers across Asia and Europe. * Australian grain producers and farmers in Bangladesh, Philippines face delays and shortages ahead of planting season. * High fuel prices increase the cost of fertilisers and disrupt export access, impacting agricultural productivity. * Energy-dependent agriculture may experience delays or reductions in planting, affecting crop yields and supply chains. * Long-term inflation concerns on raw materials due to ongoing energy supply issues.</w:t>
      </w:r>
      <w:r/>
    </w:p>
    <w:p>
      <w:r/>
      <w:r>
        <w:t xml:space="preserve">77. </w:t>
      </w:r>
      <w:hyperlink r:id="rId81">
        <w:r>
          <w:rPr>
            <w:color w:val="0000EE"/>
            <w:u w:val="single"/>
          </w:rPr>
          <w:t>https://www.unian.ua/economics/agro/blizkiy-shid-u-ft-rozpovili-pro-zagrozu-dlya-agroprodukciji-u-sviti-13315014.html</w:t>
        </w:r>
      </w:hyperlink>
      <w:r>
        <w:t xml:space="preserve"> - * The war in the Middle East could cause a global food crisis worse than that of 2022, due to fertiliser shortages. * Attacks have disrupted urea production, with half of 2.1 million tonnes of export-ready urea delayed or stuck. * Shortages of natural gas, used in fertiliser production, have led to reduced output in South Asia and plant closures in India, Pakistan, and Bangladesh. * The conflict threatens global fertiliser supply chains, with significant quantities delayed in the Persian Gulf; notably, a Qatari fertiliser plant closed. * The disruption risks lowering crop yields globally, especially in South Asia, and increases food prices, affecting vulnerable regions. * Ukraine war and Iranian conflict further impact input costs and Ukrainian agricultural exports.</w:t>
      </w:r>
      <w:r/>
    </w:p>
    <w:p>
      <w:r/>
      <w:r>
        <w:t xml:space="preserve">78. </w:t>
      </w:r>
      <w:hyperlink r:id="rId82">
        <w:r>
          <w:rPr>
            <w:color w:val="0000EE"/>
            <w:u w:val="single"/>
          </w:rPr>
          <w:t>https://www.activistpost.com/war-in-iran-and-the-great-reset/</w:t>
        </w:r>
      </w:hyperlink>
      <w:r>
        <w:t xml:space="preserve"> - • The conflict involves Iran's threats to close the Strait of Hormuz, impacting oil and gas shipments. • Approximately 34% of global fertiliser supply transits the Strait, risking shortages. • QatarEnergy halts LNG production; Iraq halts oil shipments; Saudi Arabia's refinery bombed. • Increased energy costs could lead to higher fertiliser prices and a potential food crisis. • Discussions emerge on shifting to renewables and lab-grown food as alternative solutions. 79. </w:t>
      </w:r>
      <w:hyperlink r:id="rId83">
        <w:r>
          <w:rPr>
            <w:color w:val="0000EE"/>
            <w:u w:val="single"/>
          </w:rPr>
          <w:t>https://www.moroccoworldnews.com/2026/03/282412/india-secures-2-5-million-tonnes-of-fertilizer-supply-from-morocco/</w:t>
        </w:r>
      </w:hyperlink>
      <w:r>
        <w:t xml:space="preserve"> - * India has secured 2.5 million tonnes of fertilizers from Morocco during 2025-2026. * Additional supplies include 3.1 million tonnes from Saudi Arabia and 3.01 million tonnes from Russia. * The imports aim to mitigate supply risks and ensure availability, with long-term agreements with international suppliers. * Morocco's OCP Group is a major global fertilizer supplier, benefiting from high market demand. * Global context highlights risks to fertilizer supply due to geopolitical conflicts affecting shipping and key ingredient production. 80. </w:t>
      </w:r>
      <w:hyperlink r:id="rId84">
        <w:r>
          <w:rPr>
            <w:color w:val="0000EE"/>
            <w:u w:val="single"/>
          </w:rPr>
          <w:t>https://www.politico.com/news/2026/03/14/hormuz-inflation-helium-fertilizer-00828680</w:t>
        </w:r>
      </w:hyperlink>
      <w:r>
        <w:t xml:space="preserve"> - * Iran has effectively blocked ships from crossing the Strait of Hormuz, affecting 20% of global oil and natural gas supply, driving crude prices to approximately $100 a barrel. * About a third of the global helium and fertiliser supply passes through Hormuz, with urea prices increasing 30% and helium spot prices doubling since the war began. * The war has led to disruptions in Qatar’s liquefied natural gas and helium production, with estimates of market recovery to take months. * U.S. officials and agencies like the FDA are discussing potential relief measures for fertiliser and energy costs to farmers. * The disruption risks causing record-high fertiliser prices and potential shortages, especially in fertiliser-import-reliant regions, with significant implications for global agriculture and food security. 81. </w:t>
      </w:r>
      <w:hyperlink r:id="rId85">
        <w:r>
          <w:rPr>
            <w:color w:val="0000EE"/>
            <w:u w:val="single"/>
          </w:rPr>
          <w:t>https://www.theguardian.com/world/2026/mar/14/global-food-supplies-iran-war-fertiliser-yara-svein-tore-holsether</w:t>
        </w:r>
      </w:hyperlink>
      <w:r>
        <w:t xml:space="preserve"> - * The fertiliser chief of Yara International warned that ongoing Iran war could severely damage global food supplies this year.</w:t>
        <w:br/>
      </w:r>
      <w:r/>
      <w:r>
        <w:rPr>
          <w:i/>
        </w:rPr>
        <w:t xml:space="preserve"> Raw material costs for fertilisers, such as urea and ammonia, have increased due to the conflict, with urea prices rising from $487 to $700 per tonne.</w:t>
        <w:br/>
      </w:r>
      <w:r>
        <w:rPr>
          <w:i/>
        </w:rPr>
      </w:r>
      <w:r>
        <w:t xml:space="preserve"> The conflict has led to reduced fertiliser production in Qatar and Iran, and gas rationing in some Asian countries.</w:t>
        <w:br/>
      </w:r>
      <w:r/>
      <w:r>
        <w:rPr>
          <w:i/>
        </w:rPr>
        <w:t xml:space="preserve"> Reduced fertiliser availability could cause crop yields to decrease by up to 50%, especially in Europe and poorer regions, affecting food security.</w:t>
        <w:br/>
      </w:r>
      <w:r>
        <w:rPr>
          <w:i/>
        </w:rPr>
      </w:r>
      <w:r>
        <w:t xml:space="preserve"> The UN World Food Programme noted escalating conflict impacts on hunger among vulnerable populations. 82. </w:t>
      </w:r>
      <w:hyperlink r:id="rId86">
        <w:r>
          <w:rPr>
            <w:color w:val="0000EE"/>
            <w:u w:val="single"/>
          </w:rPr>
          <w:t>https://regtechtimes.com/us-eases-venezuela-sanctions-restrictions/</w:t>
        </w:r>
      </w:hyperlink>
      <w:r>
        <w:t xml:space="preserve"> - • US expanded sanctions waivers on Venezuela to support fertiliser exports and energy sector investment. • New licences allow US companies to purchase Venezuelan petrochemical products, including fertiliser, and invest in electricity and petrochemical industries. • The measures aim to stabilise supply chains, address rising fertiliser costs, and support Venezuela’s energy infrastructure. • Restrictions remain on entities linked to Russia, Iran, North Korea, China, and Cuba. • Policy adjustments follow recent US actions to relax oil sanctions and facilitate Venezuela’s economic recovery. 83. </w:t>
      </w:r>
      <w:hyperlink r:id="rId87">
        <w:r>
          <w:rPr>
            <w:color w:val="0000EE"/>
            <w:u w:val="single"/>
          </w:rPr>
          <w:t>https://www.lanacion.com.ar/economia/campo/la-guerra-en-medio-oriente-un-cisne-negro-en-los-costos-agricolas-que-impacta-en-la-superficie-de-nid14032026/</w:t>
        </w:r>
      </w:hyperlink>
      <w:r>
        <w:t xml:space="preserve"> - • La proyección del USDA para 2026 en EE.UU. indica una caída en la superficie de maíz y un aumento en soja, motivados por costes de producción en alza y demanda de biomasa. • El conflicto en Medio Oriente, particularmente en el estrecho de Ormuz, ha elevado los precios de fertilizantes nitrogenados y la urea en un 15%, debido a interrupciones en el comercio y aumento en costos logísticos. • La volatilidad del gas natural y el encarecimiento del transporte influyen en los precios, afectando la fertilización y las cotizaciones de los granos. • La estrategia de "sojización" es una respuesta de los agricultores a la creciente incertidumbre en insumos, buscando menor dependencia de fertilizantes nitrogenados y mayor agilidad logística. 84. </w:t>
      </w:r>
      <w:hyperlink r:id="rId88">
        <w:r>
          <w:rPr>
            <w:color w:val="0000EE"/>
            <w:u w:val="single"/>
          </w:rPr>
          <w:t>https://sna.agr.br/crise-de-fertilizantes/</w:t>
        </w:r>
      </w:hyperlink>
      <w:r>
        <w:t xml:space="preserve"> - * O conflito militar entre os EUA, Israel e Irã, iniciado em março de 2026, interrompeu o fornecimento de matérias-primas de fertilizantes. * Produtores nos EUA enfrentam altos custos e escassez, com o governo destinando cerca de 11 bilhões de dólares em auxílio emergencial. * O preço do fertilizante nitrogenado no centro de importação de New Orleans aumentou de 683 dólares por tonelada em poucos dias. * Agricultores alertaram sobre risco de choque de preços nos alimentos semelhantes ao de 2022. * O USDA iniciou monitoramento para evitar especulação e preços abusivos. * Agricultores do Meio-Oeste dos EUA vendem estoques e reconsideram planejamento de plantio por aumento de custos. * No Brasil, alta de preços do fertilizante devido a incertezas geopolíticas, com aumento superior a 10% na cotação da ureia após ataques no Oriente Médio. 85. </w:t>
      </w:r>
      <w:hyperlink r:id="rId89">
        <w:r>
          <w:rPr>
            <w:color w:val="0000EE"/>
            <w:u w:val="single"/>
          </w:rPr>
          <w:t>https://www.farms.com/ag-industry-news/farmer-reaction-to-the-effects-of-the-war-in-iran-486.aspx</w:t>
        </w:r>
      </w:hyperlink>
      <w:r>
        <w:t xml:space="preserve"> - * U.S. farmers experience mixed sentiments due to conflict in Iran, with increased commodity prices providing marketing opportunities. * Many farmers sold portions of their future harvests amid higher grain prices. * Concerns over rising input costs, especially fertiliser and fuel, due to halted shipments through the Strait of Hormuz. * Some farmers are omitting fertiliser application to reduce costs, risking lower yields. * Agriculture decisions are influenced by ongoing geopolitical tensions and input cost inflation.</w:t>
      </w:r>
      <w:r/>
    </w:p>
    <w:p>
      <w:r/>
      <w:r>
        <w:t xml:space="preserve">86. </w:t>
      </w:r>
      <w:hyperlink r:id="rId90">
        <w:r>
          <w:rPr>
            <w:color w:val="0000EE"/>
            <w:u w:val="single"/>
          </w:rPr>
          <w:t>https://www.farms.com/ag-industry-news/farm-groups-press-fertilizer-giants-to-drop-support-for-phosphate-import-duties-494.aspx</w:t>
        </w:r>
      </w:hyperlink>
      <w:r>
        <w:t xml:space="preserve"> - * U.S. farm organisations, including ASA and NCGA, urge fertiliser producers to withdraw support for duties on phosphate imports from Morocco and Russia. * They argue tariffs increase input costs, affecting farm profitability and crop production. * The duties stem from a 2021 petition, with farm groups opposing them due to rising fertiliser prices prior to recent geopolitical disruptions. * Disruptions have intensified supply constraints and costs, impacting crop yields and farmers' decisions. * The organisations plan to oppose extensions of duties during the review process to maintain affordable fertiliser access for farmers. 87. </w:t>
      </w:r>
      <w:hyperlink r:id="rId91">
        <w:r>
          <w:rPr>
            <w:color w:val="0000EE"/>
            <w:u w:val="single"/>
          </w:rPr>
          <w:t>https://www.thisdaylive.com/2026/03/14/iran-war-concerns-mount-in-nigeria-others-over-looming-food-shortage-rising-inflation/</w:t>
        </w:r>
      </w:hyperlink>
      <w:r>
        <w:t xml:space="preserve"> - • Rising global tension from Iran conflict threatens energy and fertiliser supplies, risking food shortages in Nigeria. • Experts in Nigeria warn disruption may lower fertiliser access, reducing crop yields and increasing food inflation. • Nigerian officials suggest targeted fiscal measures and investigation into fertilizer plant issues. • US administration underestimated Iran’s willingness to close the Strait of Hormuz, complicating energy supply routes. • Analysts warn of increased food costs and inflation due to fertiliser supply disruptions amid geopolitical tensions. 88. </w:t>
      </w:r>
      <w:hyperlink r:id="rId92">
        <w:r>
          <w:rPr>
            <w:color w:val="0000EE"/>
            <w:u w:val="single"/>
          </w:rPr>
          <w:t>https://www.sueddeutsche.de/politik/iran-krieg-liveblog-usa-oelinsel-kharg-angriff-li.3395676</w:t>
        </w:r>
      </w:hyperlink>
      <w:r>
        <w:t xml:space="preserve"> - * The blockade of the Strait of Hormuz due to Iran war has led to fertiliser shortages in the USA and Canada. * US farmers lack about 25% of their usual fertiliser supplies for spring planting, with prices rising over a third since the war began. * The US imports up to 50% of its urea fertiliser from abroad, and prices are rising above world market levels. * Market analysts warn that ships may be rerouted or stocks exported, worsening supply issues. * The US system operates on just-in-time principles, with no strategic reserves, risking fertiliser availability for 2026 harvest. 89. </w:t>
      </w:r>
      <w:hyperlink r:id="rId93">
        <w:r>
          <w:rPr>
            <w:color w:val="0000EE"/>
            <w:u w:val="single"/>
          </w:rPr>
          <w:t>https://cen.acs.org/business/agriculture/New-technology-promises-protect-farmers/104/web/2026/03?sc=230901_cenrssfeed_eng_latestnewsrss_cen</w:t>
        </w:r>
      </w:hyperlink>
      <w:r>
        <w:t xml:space="preserve"> - * The war in Iran has disrupted fertiliser production and export, causing price spikes and supply instability. * A new device by Atmonia produces ammonia with electricity and a new catalyst, enabling decentralised fertiliser manufacturing. * Atmonia aims to develop container-sized plants for farmers to operate independently. * Other firms, including Nitricity, PlasmaLeap Technologies, and TalusAg, are developing decentralised fertiliser solutions. * Experts note decentralised production is more costly but can enhance resilience and reduce reliance on global supply chains. * Phosphorus and sulfur supplies are also affected by geopolitical disruptions, impacting phosphate fertiliser availability. 90. </w:t>
      </w:r>
      <w:hyperlink r:id="rId94">
        <w:r>
          <w:rPr>
            <w:color w:val="0000EE"/>
            <w:u w:val="single"/>
          </w:rPr>
          <w:t>https://www.perfil.com/noticias/canal-e/conflicto-en-medio-oriente-advierten-que-el-cierre-del-estrecho-de-ormuz-podria-impactar-en-los-costos-del-agro-mundial.phtml</w:t>
        </w:r>
      </w:hyperlink>
      <w:r>
        <w:t xml:space="preserve"> - * The conflict in Middle East could impact costs of global agriculture by potentially disrupting the Strait of Hormuz, a key transit route for oil, LNG, and fertilisers. * An interruption could increase fertiliser costs, affecting crop production in countries like China, the US, and India. * The impact on production costs is linked to natural gas, a vital input for fertiliser manufacturing. * Current market reactions include rising grain prices and concerns over fertiliser availability in Argentina. * The timeline for visible effects on crop yields is six months, due to crop cycle temporalities. 91. </w:t>
      </w:r>
      <w:hyperlink r:id="rId95">
        <w:r>
          <w:rPr>
            <w:color w:val="0000EE"/>
            <w:u w:val="single"/>
          </w:rPr>
          <w:t>https://gnnhd.tv/news/54275/how-the-war-in-iran-threatens-food-supply-everywhere</w:t>
        </w:r>
      </w:hyperlink>
      <w:r>
        <w:t xml:space="preserve"> - * The Strait of Hormuz was effectively closed on March 2 after military strikes led by the US and Israel, disrupting global maritime traffic. * The closure affects the transportation of oil, gas, nitrogen fertilisers, and other key commodities, causing price surges and shortages. * Nearly a third of global nitrogen fertiliser trade passes through the strait, impacting food production globally. * Farmers may reduce fertiliser use, lowering crop yields, and prices for fertiliser products are rising. * The war highlights vulnerabilities in the global food and fertiliser supply chain, risking widespread food insecurity. 92. </w:t>
      </w:r>
      <w:hyperlink r:id="rId96">
        <w:r>
          <w:rPr>
            <w:color w:val="0000EE"/>
            <w:u w:val="single"/>
          </w:rPr>
          <w:t>http://www.kakiforex.com/2026/03/the-unthinkable-shift-in-global-stocks.html</w:t>
        </w:r>
      </w:hyperlink>
      <w:r>
        <w:t xml:space="preserve"> - * The escalating conflict involving Iran and the Middle East threatens global fertiliser supply chains, particularly through the Strait of Hormuz. * Fertiliser prices, including nitrogen and sulphur, have surged significantly, with key producers shutting down operations. * Fertiliser shortages could lead to increased food production costs and a global agriculture supercycle. * Companies such as Mosaic, Intrepid Potash, and Nutrien are positioned to benefit from supply disruptions. * Agriculture and fertiliser ETFs are suggested as investment opportunities amid potential sector growth. 93. </w:t>
      </w:r>
      <w:hyperlink r:id="rId97">
        <w:r>
          <w:rPr>
            <w:color w:val="0000EE"/>
            <w:u w:val="single"/>
          </w:rPr>
          <w:t>https://tribune.com.pk/story/2597505/light-rain-boosts-hope-for-bumper-wheat-crop</w:t>
        </w:r>
      </w:hyperlink>
      <w:r>
        <w:t xml:space="preserve"> - * Experts attribute recent light rainfall to a positive impact on wheat grain filling and potential bumper harvest. * Rainfall lowered temperatures by 2-3°C, improving pollination and grain development. * The crop is at a critical ripening stage, with favourable conditions potentially increasing production. * Wheat cultivation targets in Punjab and Faisalabad Division were met or exceeded. * Government fixed support price at Rs3,500 per maund and promoted wheat cultivation among farmers. 94. </w:t>
      </w:r>
      <w:hyperlink r:id="rId98">
        <w:r>
          <w:rPr>
            <w:color w:val="0000EE"/>
            <w:u w:val="single"/>
          </w:rPr>
          <w:t>https://coloradobiz.com/iran-war-fertilizer-shortage-us-farmers/</w:t>
        </w:r>
      </w:hyperlink>
      <w:r>
        <w:t xml:space="preserve"> - * The Iran war has disrupted global fertiliser shipments, leading to shortages for US farmers, who are about 25% short of typical spring supplies. * Fertiliser prices have increased by over 30% since the conflict impacted trade through the Strait of Hormuz. * US officials are working on measures to address the fertiliser shortage and rising costs. * The US imports up to half of its urea fertiliser, with supplies potentially rerouted to other markets willing to pay more. * The fertiliser shortage and price hikes threaten US spring planting and crop yields. 95. </w:t>
      </w:r>
      <w:hyperlink r:id="rId99">
        <w:r>
          <w:rPr>
            <w:color w:val="0000EE"/>
            <w:u w:val="single"/>
          </w:rPr>
          <w:t>https://insideclimatenews.org/news/13032026/march-heat-wave-western-united-states/</w:t>
        </w:r>
      </w:hyperlink>
      <w:r>
        <w:t xml:space="preserve"> - * An early-season heat wave affecting the Western United States with record temperatures, reaching into the 90s in states such as Arizona and California. * Temperatures expected to peak, with some areas like Los Angeles experiencing 92°F and Phoenix potentially hitting 100°F, with risks for vulnerable populations. * The heat wave follows the warmest winter on record and significant drought, leading to low snowpack levels in key basins like the Colorado River. * Experts warn that increasingly rapid snowmelt due to heat could worsen water shortages, affecting agriculture and water supplies. * Scientists link declining snowpack and drought conditions to climate change, with long-term implications for water management and fire risk. 96. </w:t>
      </w:r>
      <w:hyperlink r:id="rId100">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 and Canada. * Approximately 25% of US farmers' typical fertiliser supplies are missing, with prices rising over a third since the start of the war. * The US imports about half of its urea fertiliser from abroad, with potential further shortages if prices increase. * The global nitrogen fertiliser exports via the Strait of Hormuz exceeded 30% before the conflict. * The US operates a just-in-time fertiliser system with minimal reserves, risking crop impacts in 2026 if supply delays occur. 97. </w:t>
      </w:r>
      <w:hyperlink r:id="rId101">
        <w:r>
          <w:rPr>
            <w:color w:val="0000EE"/>
            <w:u w:val="single"/>
          </w:rPr>
          <w:t>https://www.abc.net.au/news/2026-03-14/everyday-things-that-may-be-affected-war-middle-east/106441600</w:t>
        </w:r>
      </w:hyperlink>
      <w:r>
        <w:t xml:space="preserve"> - * The war in the Middle East has increased oil prices and disrupted global supply routes, affecting Australian fuel, fertiliser, and electricity costs. * Australia faces potential fertiliser shortages due to disrupted urea supply, impacting crops like wheat and oats. * Rising natural gas prices may lead to higher electricity bills for Australian households. * Disruptions in air and shipping routes are expected to increase flight and retail costs over the next few months. * Australia is less affected by imported food price increases but will see higher export costs for agricultural products.</w:t>
      </w:r>
      <w:r/>
    </w:p>
    <w:p>
      <w:r/>
      <w:r>
        <w:t xml:space="preserve">98. </w:t>
      </w:r>
      <w:hyperlink r:id="rId102">
        <w:r>
          <w:rPr>
            <w:color w:val="0000EE"/>
            <w:u w:val="single"/>
          </w:rPr>
          <w:t>https://www.koat.com/article/farmers-warn-of-food-supply-shocks-as-iran-war-disrupts-global-shipping/70738539</w:t>
        </w:r>
      </w:hyperlink>
      <w:r>
        <w:t xml:space="preserve"> - * The Iran conflict is disrupting global shipping and affecting U.S. gas prices, with farmers warning of potential food supply shocks. * Attacks in the Persian Gulf threaten the Strait of Hormuz, a key trade route for energy and fertiliser shipments. * Disruptions could lead to higher fertiliser costs, delayed planting, and lower crop yields. * The White House considers measures like waiving the Jones Act to keep supplies flowing. * The situation’s escalation could impact food production and global food security.</w:t>
      </w:r>
      <w:r/>
    </w:p>
    <w:p>
      <w:r/>
      <w:r>
        <w:t xml:space="preserve">99. </w:t>
      </w:r>
      <w:hyperlink r:id="rId103">
        <w:r>
          <w:rPr>
            <w:color w:val="0000EE"/>
            <w:u w:val="single"/>
          </w:rPr>
          <w:t>https://www.actualno.com/asia/po-goljamata-beda-zaradi-ormuzkija-protok-ne-lipsa-na-petrol-a-na-hrana-news_2568099.html</w:t>
        </w:r>
      </w:hyperlink>
      <w:r>
        <w:t xml:space="preserve"> - * The conflict in Iran risks disrupting fertiliser supplies via the Strait of Hormuz, affecting one-third of global fertiliser transits. * US agriculture warns of supply shocks that could increase prices of raw materials critical for food production. * Iran and Gulf countries produce nearly 49% of global urea and about 30% of ammonia. * US relies heavily on imports for potassium (97%), nitrogen (18%), and phosphate (13%), crucial for fertilisers. * The war threatens food security by impacting fertiliser availability and raising food prices. * The conflict could intensify inflation, supply chain disruptions, and political challenges in the US. * US administration claims to support farmers with market access and safety nets amidst rising costs. 100. </w:t>
      </w:r>
      <w:hyperlink r:id="rId103">
        <w:r>
          <w:rPr>
            <w:color w:val="0000EE"/>
            <w:u w:val="single"/>
          </w:rPr>
          <w:t>https://www.actualno.com/asia/po-goljamata-beda-zaradi-ormuzkija-protok-ne-lipsa-na-petrol-a-na-hrana-news_2568099.html</w:t>
        </w:r>
      </w:hyperlink>
      <w:r>
        <w:t xml:space="preserve"> - * The conflict in Iran and threats at the Strait of Hormuz threaten to disrupt the supply of critical fertilisers, affecting wheat and food production. * Iran's threats and mines in the Strait hinder the movement of about one third of global fertiliser exports. * The US relies on imports for key fertiliser components, including 97% of potassium, 18% of nitrogen, and 13% of phosphorus. * The US Farmer's Bureau warns supply shocks could lead to higher prices for raw materials and impact crop yields. * The war risks aggravating inflation and food shortages, affecting political stability and US agricultural policy. 101. </w:t>
      </w:r>
      <w:hyperlink r:id="rId104">
        <w:r>
          <w:rPr>
            <w:color w:val="0000EE"/>
            <w:u w:val="single"/>
          </w:rPr>
          <w:t>https://www.gurufocus.com/news/8708395/cf-industries-cf-surges-amid-middle-east-tensions</w:t>
        </w:r>
      </w:hyperlink>
      <w:r>
        <w:t xml:space="preserve"> - * CF Industries' stock price increased significantly, driven by geopolitical tensions affecting fertilizer supply chains. * The company is a leading global producer of nitrogen-based fertilisers, leveraging low-cost US natural gas. * Disruptions in urea and ammonia exports from the Middle East threaten global nitrogen fertiliser supplies. * Rising European natural gas prices are benefiting US producers like CF Industries. * The company's financial health remains strong, but supply risks due to geopolitical tensions are escalating. 102. </w:t>
      </w:r>
      <w:hyperlink r:id="rId105">
        <w:r>
          <w:rPr>
            <w:color w:val="0000EE"/>
            <w:u w:val="single"/>
          </w:rPr>
          <w:t>https://www.mees.com/2026/3/13/refining-petrochemicals/hormuz-closure-traps-up-to-a-third-of-global-fertilizer-exports-in-the-gulf/9a087310-1eea-11f1-a1ce-93dec4d4fc19</w:t>
        </w:r>
      </w:hyperlink>
      <w:r>
        <w:t xml:space="preserve"> - * The Strait of Hormuz closure threatens up to a third of global fertiliser exports. * Oil market disruption linked to record stockpile release, inflationary pressures, and economic crises. * Fertiliser trade is significantly exposed to the Strait of Hormuz, risking food supply disruptions. * International Fertilizer Association highlights potential impacts on global food markets. 103. </w:t>
      </w:r>
      <w:hyperlink r:id="rId106">
        <w:r>
          <w:rPr>
            <w:color w:val="0000EE"/>
            <w:u w:val="single"/>
          </w:rPr>
          <w:t>https://www.producer.com/crops/middle-east-conflict-sends-ammonia-prices-higher/</w:t>
        </w:r>
      </w:hyperlink>
      <w:r>
        <w:t xml:space="preserve"> - * Ammonia fertilizer prices have increased due to conflict in the Middle East, with further gains expected. * Prices in Europe and the Middle East rose by about US$50 per tonne in early March. * Disruptions from Iran and other Middle Eastern countries reduced global ammonia supply; Oman is the only nearby supplier. * Trinidad’s exports fell by nearly 40% after Nutrien ceased operations in 2025. * US Gulf Coast is increasing exports with new plants in Texas contributing up to two million tonnes annually. * EU’s carbon border adjustment mechanism added about $75 per tonne to imported ammonia in early 2026. * Price spike in 2022 above $1,600 per tonne was linked to sanctions on Russian supplies; current prices are not expected to reach those levels due to new US supplies. * India, South Korea, Morocco, Turkey, and South Africa are major buyers affected by the supply shortfall. 104. </w:t>
      </w:r>
      <w:hyperlink r:id="rId107">
        <w:r>
          <w:rPr>
            <w:color w:val="0000EE"/>
            <w:u w:val="single"/>
          </w:rPr>
          <w:t>https://www.eenews.net/articles/the-iran-war-is-roiling-more-than-oil/</w:t>
        </w:r>
      </w:hyperlink>
      <w:r>
        <w:t xml:space="preserve"> - - The Iran conflict has effectively closed the Strait of Hormuz, impacting the flow of oil, sulphur, and fertilizer ingredients. - Supplies of sulphur, vital for sulphuric acid production, are already disrupted, risking increased prices and production halts. - Fertiliser production is threatened amid rising costs and supply chain shocks, affecting U.S. and global markets. - The conflict accelerates urgency for the U.S. and allies to produce rare earths and minerals domestically. - Rising shipping costs and supply constraints could push prices of minerals like nickel and graphite higher, impacting electric vehicle batteries and other sectors. 105. </w:t>
      </w:r>
      <w:hyperlink r:id="rId108">
        <w:r>
          <w:rPr>
            <w:color w:val="0000EE"/>
            <w:u w:val="single"/>
          </w:rPr>
          <w:t>https://www.brownfieldagnews.com/market-news/wheat-higher-friday-on-winter-storm-concerns/</w:t>
        </w:r>
      </w:hyperlink>
      <w:r>
        <w:t xml:space="preserve"> - * The wheat complex rose due to fund and technical buying amid weather concerns in the US and Europe. * Chicago and Kansas City markets wary of potential freeze damage ahead of a Midwest storm. * Globally, traders monitor conditions in Europe and the Black Sea region, amid ongoing Russia-Ukraine conflict. * Fertilizer prices are supporting wheat market strength. * US export demand remains stronger than expected despite dollar strength and high prices. 106. </w:t>
      </w:r>
      <w:hyperlink r:id="rId109">
        <w:r>
          <w:rPr>
            <w:color w:val="0000EE"/>
            <w:u w:val="single"/>
          </w:rPr>
          <w:t>https://www.beefmagazine.com/market-news/major-late-season-storm-to-develop-this-weekend</w:t>
        </w:r>
      </w:hyperlink>
      <w:r>
        <w:t xml:space="preserve"> - * Two storm systems will cause snow, high winds, thunderstorms, and wildfire threats over the next five days in the US. * The lead storm traverses the Great Lakes, will cross New England, and reach eastern Canada, with snow and travel disruptions. * Heavy snow and wind are expected in the northern Plains and upper Midwest. * Temperatures may fall below 32°F, impacting winter wheat and blooming fruits. * The 6- to 10-day outlook indicates colder and wetter conditions in specific regions.</w:t>
      </w:r>
      <w:r/>
    </w:p>
    <w:p>
      <w:r/>
      <w:r>
        <w:t xml:space="preserve">107. </w:t>
      </w:r>
      <w:hyperlink r:id="rId108">
        <w:r>
          <w:rPr>
            <w:color w:val="0000EE"/>
            <w:u w:val="single"/>
          </w:rPr>
          <w:t>https://www.brownfieldagnews.com/market-news/wheat-higher-friday-on-winter-storm-concerns/</w:t>
        </w:r>
      </w:hyperlink>
      <w:r>
        <w:t xml:space="preserve"> - * Wheat prices increased due to concerns over winter storm damage in the Midwest and Plains of the US, with Chicago and Kansas City markets mixed. * Weather outlooks ahead of spring planting in Minneapolis and full emergence in Europe and the Black Sea region influence trading. * Market attention is on potential freeze damage and ongoing impacts of Russia’s war with Ukraine. * Fertilizer price concerns support wheat, alongside decent export demand despite a strong dollar and high US prices. * US export demand remains stronger than expected amidst global supply levels. 108. </w:t>
      </w:r>
      <w:hyperlink r:id="rId108">
        <w:r>
          <w:rPr>
            <w:color w:val="0000EE"/>
            <w:u w:val="single"/>
          </w:rPr>
          <w:t>https://www.brownfieldagnews.com/market-news/wheat-higher-friday-on-winter-storm-concerns/</w:t>
        </w:r>
      </w:hyperlink>
      <w:r>
        <w:t xml:space="preserve"> - * The wheat complex increased due to fund and technical buying. * US markets are cautious about potential freeze damage from upcoming storms. * Globally, conditions are being monitored in Europe and the Black Sea region. * There are concerns about fertilizer prices supporting wheat prices. * US export demand remains stronger than expected despite dollar strength and high prices. 109. </w:t>
      </w:r>
      <w:hyperlink r:id="rId110">
        <w:r>
          <w:rPr>
            <w:color w:val="0000EE"/>
            <w:u w:val="single"/>
          </w:rPr>
          <w:t>https://www.n-tv.de/wirtschaft/Deutsche-Chemieindustrie-warnt-vor-Engpass-bei-Duengemitteln-id30468596.html</w:t>
        </w:r>
      </w:hyperlink>
      <w:r>
        <w:t xml:space="preserve"> - * The German chemical industry warns of supply chain disruptions due to the Iran-Krieg and Strait of Hormus blockade. * The blockade affects vital raw materials such as ammonia, phosphates, helium, and sulphur, crucial for fertiliser production. * Elevated energy prices and economic instability worsen the industry's outlook, which has already seen capacity reductions. * BASF plans to cut thousands of jobs, with regional production and sales affected. * The Verband der Chemischen Industrie (VCI) revised its forecast for 2026, citing potential supply shortages and ongoing economic challenges. 110. </w:t>
      </w:r>
      <w:hyperlink r:id="rId111">
        <w:r>
          <w:rPr>
            <w:color w:val="0000EE"/>
            <w:u w:val="single"/>
          </w:rPr>
          <w:t>https://finance.yahoo.com/news/cf-industries-76-fertilizer-supply-173524366.html</w:t>
        </w:r>
      </w:hyperlink>
      <w:r>
        <w:t xml:space="preserve"> - * CF Industries (CF) increased 76.78% year-to-date, reaching $129.49. * Global nitrogen supply tightens due to Middle East conflict, with European ammonia capacity down 20%. * Company reported full-year revenue of $7.08 billion, up 19.34% year-over-year. * CF Industries benefits from supply disruptions related to Iran tensions and Strait of Hormuz. * The company partners with Exxon Mobil on low-carbon ammonia projects for 2028 startup. * Retail sentiment on CF rose as online communities recognised supply disruption early. 111. </w:t>
      </w:r>
      <w:hyperlink r:id="rId112">
        <w:r>
          <w:rPr>
            <w:color w:val="0000EE"/>
            <w:u w:val="single"/>
          </w:rPr>
          <w:t>https://hpj.com/2026/03/12/some-regions-of-high-plains-received-rain/</w:t>
        </w:r>
      </w:hyperlink>
      <w:r>
        <w:t xml:space="preserve"> - * A pattern change in March promoted heavy rainfall across parts of the US, improving drought conditions in some areas, notably the Midwest and Ohio Valley. * Drought persists or worsens in the Northeast, West, and southwestern Colorado, with low snowpack and early snowmelt as major concerns. * Recent rainfall benefited soil moisture in parts of Indiana, Illinois, and Ohio but was insufficient in many western regions. * Forecasts predict colder temperatures and additional rainfall in the eastern US in mid-March, with drier conditions expected elsewhere. * Snow water equivalent remains significantly below normal in the West, contributing to ongoing drought worries. 112. </w:t>
      </w:r>
      <w:hyperlink r:id="rId113">
        <w:r>
          <w:rPr>
            <w:color w:val="0000EE"/>
            <w:u w:val="single"/>
          </w:rPr>
          <w:t>https://www.indiatoday.in/science/story/relief-from-march-heat-likely-as-storms-rain-and-hail-forecast-across-north-india-2881615-2026-03-13?utm_source=rss</w:t>
        </w:r>
      </w:hyperlink>
      <w:r>
        <w:t xml:space="preserve"> - * Weather systems expected to develop over the weekend are likely to bring widespread rain, thunderstorms, and hailstorms in northern and central India. * Temperatures are projected to fall by 3-4°C, providing temporary relief from unusually high temperatures above 35°C. * Snowfall is expected in the Himalayan region, with thunderstorm activity, lightning, gusty winds, and hail impacting Punjab, Haryana, Delhi, Uttar Pradesh, and northwest India. * The weather change may pose risks to wheat crops due to storms and hail, potentially damaging standing crops and reducing yields. * A second round of thunderstorms is forecast between March 18 and 22, continuing unsettled weather and further temperature drops. 113. </w:t>
      </w:r>
      <w:hyperlink r:id="rId114">
        <w:r>
          <w:rPr>
            <w:color w:val="0000EE"/>
            <w:u w:val="single"/>
          </w:rPr>
          <w:t>https://www.nd-aktuell.de/artikel/1198273.welternaehrung-iran-krieg-treibt-den-hunger.html</w:t>
        </w:r>
      </w:hyperlink>
      <w:r>
        <w:t xml:space="preserve"> - * Der Iran-Krieg erhöht die Nahrungsmittelpreise durch höhere Treibstoff- und Transportkosten. * Die Schließung der Straße von Hormus stört weltweite Lieferketten für Nahrungsmittel und Düngemittel. * Die Preise für Düngemittel steigen, was Ernteausfälle in Afrika verursachen könnte. * UN schätzt den Bedarf an humanitärer Hilfe in diesem Jahr auf 23 Mrd. USD, bisher sind nur 8,7 Mrd. zugesagt. * Über 318 Mio. Menschen leiden an akutem Hunger, nur 87 Mio. erhalten UN-Hilfsleistungen. * Deutschland wird aufgefordert, die humanitäre Hilfe zu erhöhen und nachhaltige landwirtschaftliche Praktiken zu fördern. 114. </w:t>
      </w:r>
      <w:hyperlink r:id="rId115">
        <w:r>
          <w:rPr>
            <w:color w:val="0000EE"/>
            <w:u w:val="single"/>
          </w:rPr>
          <w:t>https://www.canadiancattlemen.ca/daily/china-taps-fertilizer-reserves-as-hormuz-closure-disrupts-global-supply/</w:t>
        </w:r>
      </w:hyperlink>
      <w:r>
        <w:t xml:space="preserve"> - * China releases fertilisers from national reserves ahead of spring planting due to disruption caused by the closure of the Strait of Hormuz. * The decision aims to stabilise prices and support supply during peak agricultural demand. * The release includes nitrogen, phosphate, and compound fertilisers, early compared to previous cycles. * China is restricting fertiliser exports to secure domestic supply amid global market shortages and supply disruptions. * The closure of Hormuz threatens global fertiliser supplies, especially for importers like India, and may reduce worldwide output.</w:t>
      </w:r>
      <w:r/>
    </w:p>
    <w:p>
      <w:r/>
      <w:r>
        <w:t xml:space="preserve">115. </w:t>
      </w:r>
      <w:hyperlink r:id="rId116">
        <w:r>
          <w:rPr>
            <w:color w:val="0000EE"/>
            <w:u w:val="single"/>
          </w:rPr>
          <w:t>https://www.spiegel.de/politik/deutschland/news-des-tages-irankrieg-jungwaehler-in-baden-wuerttemberg-spritpreise-a-2c3c2b36-89cc-4983-a8d6-5764348da09e#ref=rss</w:t>
        </w:r>
      </w:hyperlink>
      <w:r>
        <w:t xml:space="preserve"> - * The article discusses the impact of Iran conflict on fossil fuel-dependent societies, especially in relation to fertiliser production. * It highlights that nitrogen fertiliser is produced using natural gas, crucial for industrial agriculture. * The conflict has led to a surge in fertiliser prices due to supply shortages from Gulf states. * Rising fertiliser costs threaten food security in poorer countries and could lead to higher food prices in Germany. * The situation is linked to broader issues of energy costs and geopolitical tensions affecting supply chains.</w:t>
      </w:r>
      <w:r/>
    </w:p>
    <w:p>
      <w:r/>
      <w:r>
        <w:t xml:space="preserve">116. </w:t>
      </w:r>
      <w:hyperlink r:id="rId117">
        <w:r>
          <w:rPr>
            <w:color w:val="0000EE"/>
            <w:u w:val="single"/>
          </w:rPr>
          <w:t>https://www.motherjones.com/politics/2026/03/iran-war-strait-hormuz-fertilizer-shortage-food-supply-hunger/</w:t>
        </w:r>
      </w:hyperlink>
      <w:r>
        <w:t xml:space="preserve"> - * Iran effectively closed the Strait of Hormuz in March, disrupting global oil and gas flows. * The blockade affects the export of nitrogen fertilisers, notably ammonia and sulphur, key for crop production. * Disruptions risk reducing fertiliser supplies for the spring planting season in the northern hemisphere. * Prices for fertiliser products have increased, impacting farmers' profit margins and crop yields. * The war could exacerbate global food insecurity, especially in vulnerable nations, with limited strategic reserves. * The US government is exploring options to address rising fertiliser costs, with potential shifts to domestic production. 117. </w:t>
      </w:r>
      <w:hyperlink r:id="rId118">
        <w:r>
          <w:rPr>
            <w:color w:val="0000EE"/>
            <w:u w:val="single"/>
          </w:rPr>
          <w:t>https://timesofoman.com//article/169437-iran-war-strait-of-hormuz-shutdown-could-spark-food-crisis</w:t>
        </w:r>
      </w:hyperlink>
      <w:r>
        <w:t xml:space="preserve"> - * The Iran war and Strait of Hormuz disruptions could lead to fertiliser shortages affecting crop yields worldwide. * Fertiliser prices have increased by 10-30%, with potential shortages if the Strait remains closed. * A 30-day closure could impact nitrogen-dependent crops like maize, wheat, and rice. * Rising energy prices, driven by disrupted Gulf oil exports, are increasing food production costs. * Import-dependent nations such as India, Brazil, and Sub-Saharan Africa face significant risks from fertiliser and energy supply disruptions. * Gulf states and Iran suffer from logistical challenges impacting food and fertiliser imports. 118. </w:t>
      </w:r>
      <w:hyperlink r:id="rId119">
        <w:r>
          <w:rPr>
            <w:color w:val="0000EE"/>
            <w:u w:val="single"/>
          </w:rPr>
          <w:t>https://jornaleconomico.sapo.pt/noticias/conflito-no-medio-oriente-dispara-precos-do-petroleo-e-ameaca-cadeias-de-abastecimento-globais/</w:t>
        </w:r>
      </w:hyperlink>
      <w:r>
        <w:t xml:space="preserve"> - * The conflict in Iran caused Brent crude oil to rise from 73 to 91 USD per barrel, with peaks over 100 USD. * Oil prices increased by 25%, aviation fuel by 58%, and European gas by 56%. * Disruptions in the Strait of Hormuz impacted global energy markets, raw materials, and transportation. * Fertiliser prices, including urea, rose over 26%, with other critical raw materials such as polymers, aluminium, and helium also increasing. * Transport delays of 8-15 days occurred, with increased shipping and insurance costs, and ongoing delays in air and sea freight. 119. </w:t>
      </w:r>
      <w:hyperlink r:id="rId120">
        <w:r>
          <w:rPr>
            <w:color w:val="0000EE"/>
            <w:u w:val="single"/>
          </w:rPr>
          <w:t>https://www.worldpoliticsreview.com/iran-war-fertilizer-shortage-agriculture/</w:t>
        </w:r>
      </w:hyperlink>
      <w:r>
        <w:t xml:space="preserve"> - * The ongoing U.S.-Israeli conflict with Iran impacts global agriculture by disrupting fertiliser supply. * Iran's closure of the Strait of Hormuz affects one-third of the world’s fertiliser supply. * Fertiliser prices, including urea and nitrogen, have increased significantly. * The conflict poses risks to crop yields and global wheat supply forecasts. * The situation highlights the importance of energy costs and geopolitical factors on agricultural inputs. 120. </w:t>
      </w:r>
      <w:hyperlink r:id="rId121">
        <w:r>
          <w:rPr>
            <w:color w:val="0000EE"/>
            <w:u w:val="single"/>
          </w:rPr>
          <w:t>https://www.jpnn.com/news/zulfikar-hamonangan-ingatkan-ancaman-kenaikan-harga-pupuk-di-tengah-gejolak-geopolitik</w:t>
        </w:r>
      </w:hyperlink>
      <w:r>
        <w:t xml:space="preserve"> - * Zulfikar Hamonangan warns the Indonesian government to watch for impacts of global geopolitical conflicts on agriculture sector. * Escalating conflicts involving the US, Israel, and Iran may disrupt fertiliser supply chains and increase costs. * Rising energy and fertiliser raw material prices are expected to affect production costs and farmer planting decisions. * Potential increases in fuel prices could further burden agricultural costs. * Indonesia's dependence on imported fertiliser raw materials makes its agriculture sector vulnerable to global crises. 121. </w:t>
      </w:r>
      <w:hyperlink r:id="rId122">
        <w:r>
          <w:rPr>
            <w:color w:val="0000EE"/>
            <w:u w:val="single"/>
          </w:rPr>
          <w:t>https://www.sanjuandailystar.com/post/wall-st-ends-sharply-lower-as-intensifying-iran-war-soaring-crude-prompt-selloff</w:t>
        </w:r>
      </w:hyperlink>
      <w:r>
        <w:t xml:space="preserve"> - * U.S. stocks declined sharply amid Iran's threats and oil supply disruptions, with crude prices reaching $100 per barrel. * The S&amp;P Fertilizer and Agricultural Chemicals index increased by 4.9%. * The Iran war and Strait of Hormuz tensions caused surging oil prices, impacting fertiliser companies. * The US Federal Reserve's economic outlook remains cautious amidst geopolitical tensions. * The market response reflects fears of inflation and supply chain disruptions in the energy and fertiliser sectors. 122. </w:t>
      </w:r>
      <w:hyperlink r:id="rId123">
        <w:r>
          <w:rPr>
            <w:color w:val="0000EE"/>
            <w:u w:val="single"/>
          </w:rPr>
          <w:t>https://www.vox.com/future-perfect/482370/iran-war-strait-hormuz-fertilizer-food-supply</w:t>
        </w:r>
      </w:hyperlink>
      <w:r>
        <w:t xml:space="preserve"> - * The Strait of Hormuz has been effectively closed since March 2 due to military strikes, disrupting global shipping. * Nearly a third of global nitrogen fertiliser trade and half of sulphur transportation pass through the strait. * Disruption in shipping affects fertiliser prices, crop yields, and food security, especially during peak planting season. * About 4 billion people depend on fertilisers produced using natural gas, which is linked to greenhouse gas emissions. * Major shocks could lead countries to consider domestic fertiliser production, risking green divides and increased costs. * The conflict threatens food security for vulnerable nations, particularly in Africa, amplifying humanitarian needs. 123. </w:t>
      </w:r>
      <w:hyperlink r:id="rId124">
        <w:r>
          <w:rPr>
            <w:color w:val="0000EE"/>
            <w:u w:val="single"/>
          </w:rPr>
          <w:t>https://africaports.co.za/2026/03/13/africa-ports-ships-maritime-news-8-9-march-2026/</w:t>
        </w:r>
      </w:hyperlink>
      <w:r>
        <w:t xml:space="preserve"> - * The article covers recent supply and security disruptions in the Black Sea, including Iran laying mines and potential impacts on shipping and global trade. 124. </w:t>
      </w:r>
      <w:hyperlink r:id="rId125">
        <w:r>
          <w:rPr>
            <w:color w:val="0000EE"/>
            <w:u w:val="single"/>
          </w:rPr>
          <w:t>https://abc30.com/post/rising-prices-fertilizer-raise-concerns-valley-farmers-amid-iran-war/18709005/</w:t>
        </w:r>
      </w:hyperlink>
      <w:r>
        <w:t xml:space="preserve"> - * Fertilizer prices are increasing amid ongoing conflict involving Iran, affecting California's Central Valley farmers. * More than one-third of global fertilizer trade passes through the Strait of Hormuz, which is at risk due to regional conflict. * GAR, an agricultural company in Reedley, reports monitoring global developments and maintaining supply for now. * The US relies heavily on imported fertilizer, mainly from the Middle East, and faces risks of crop shortfalls without critical inputs. * Concerns about prolonged disruptions potentially threaten food security and increase consumer prices.</w:t>
      </w:r>
      <w:r/>
    </w:p>
    <w:p>
      <w:r/>
      <w:r>
        <w:t xml:space="preserve">125. </w:t>
      </w:r>
      <w:hyperlink r:id="rId126">
        <w:r>
          <w:rPr>
            <w:color w:val="0000EE"/>
            <w:u w:val="single"/>
          </w:rPr>
          <w:t>https://www.esmmagazine.com/retail/middle-east-tensions-could-push-up-food-prices-in-europe-eurocommerce-warns-307537</w:t>
        </w:r>
      </w:hyperlink>
      <w:r>
        <w:t xml:space="preserve"> - * Geopolitical developments in the Middle East, particularly involving Iran, could impact European food prices. * Disruptions in global shipping routes and higher insurance costs may affect supply chains. * Middle East's role in fertiliser production and export could lead to increased fertiliser prices. * Higher fertiliser prices might raise costs of agricultural production and food prices in Europe. * EuroCommerce advocates for the importance of resilient supply chains and the EU Single Market for food security. 126. </w:t>
      </w:r>
      <w:hyperlink r:id="rId127">
        <w:r>
          <w:rPr>
            <w:color w:val="0000EE"/>
            <w:u w:val="single"/>
          </w:rPr>
          <w:t>https://www.siasat.com/india-asks-china-for-urea-as-gas-supplies-hit-amid-west-asia-conflict-report-3434232/</w:t>
        </w:r>
      </w:hyperlink>
      <w:r>
        <w:t xml:space="preserve"> - * Indian officials have requested China to permit urea cargo sales as gas supplies are affected by the West Asia conflict. * China controls urea exports through a quota system, with no allowances allocated for 2026 shipments. * India, the world's largest urea importer, considers seeking additional supplies from Russia, Indonesia, Malaysia, Egypt, and China. * Qatar has cut LNG shipments to India amid the ongoing conflict, affecting fertiliser production. * Telangana's fertiliser minister has urged the Indian government to allocate urea for May and June 2026 to prevent supply disruption in the Kharif season. 127. </w:t>
      </w:r>
      <w:hyperlink r:id="rId128">
        <w:r>
          <w:rPr>
            <w:color w:val="0000EE"/>
            <w:u w:val="single"/>
          </w:rPr>
          <w:t>https://www.farms.com/ag-industry-news/rising-farm-input-costs-alarm-growers-410.aspx</w:t>
        </w:r>
      </w:hyperlink>
      <w:r>
        <w:t xml:space="preserve"> - * Farmers face rising fertilizer and fuel costs amid Middle East tensions disrupting supply chains. * Fertilizer prices increased at US import hubs from about $516 to nearly $683 per metric ton. * Rising costs could influence farmers to shift crop planting from corn to soybeans. * Corn planting forecasts reduced from 94.5 million to 93-93.5 million acres; soybean expectations increased. * Crop prices, including soy, palm, and wheat, have surged amid global market uncertainty. 128. </w:t>
      </w:r>
      <w:hyperlink r:id="rId129">
        <w:r>
          <w:rPr>
            <w:color w:val="0000EE"/>
            <w:u w:val="single"/>
          </w:rPr>
          <w:t>https://dailyguidenetwork.com/shippers-authority-warns-of-higher-freight-costs/</w:t>
        </w:r>
      </w:hyperlink>
      <w:r>
        <w:t xml:space="preserve"> - * The Ghana Shippers’ Authority (GSA) warns of increased freight costs and longer shipping times due to disruptions linked to tensions between the United States, Israel, and Iran. * Disruptions are affecting vessel traffic through the Strait of Hormuz, a key global shipping route, impacting about one-third of seaborne fertiliser shipments. * International shipping lines are suspending or rerouting vessels, leading to war-risk surcharges estimated between $1,500 and $2,000 per TEU. * These developments may increase import costs, extend transit times, and cause supply chain disruptions in Ghana. * The GSA is investigating early surcharges and advises stakeholders to review contracts, insurance, and monitor global shipping developments. 129. </w:t>
      </w:r>
      <w:hyperlink r:id="rId130">
        <w:r>
          <w:rPr>
            <w:color w:val="0000EE"/>
            <w:u w:val="single"/>
          </w:rPr>
          <w:t>https://www.namibian.com.na/us-launches-probe-into-trading-partners-including-the-eu-china-and-india/</w:t>
        </w:r>
      </w:hyperlink>
      <w:r>
        <w:t xml:space="preserve"> - * The US has initiated an investigation into trading partners following a Supreme Court ruling on tariffs. * The probe could lead to new import levies against China, the EU, India, Japan, South Korea, and Mexico by summer. * The investigation aims to allow the US to impose tariffs on countries engaged in unfair trade practices. * The probe follows the Supreme Court's ruling that previous tariffs were unlawful. * Trade talks between the US and China are scheduled for Paris and Beijing to prepare for a possible meeting with President Xi Jinping. 130. </w:t>
      </w:r>
      <w:hyperlink r:id="rId131">
        <w:r>
          <w:rPr>
            <w:color w:val="0000EE"/>
            <w:u w:val="single"/>
          </w:rPr>
          <w:t>https://nepsetrading.com/blog/-trump-administration-plans-new-tariffs-on-major-trading-partners-using-section-301</w:t>
        </w:r>
      </w:hyperlink>
      <w:r>
        <w:t xml:space="preserve"> - * U.S. President Trump’s administration is preparing to impose tariffs on India, China, EU, and Mexico under Section 301 of the U.S. Trade Act. * Investigations into these countries’ trade practices are underway, with potential tariffs as early as summer. * The move aims to pressure countries alleged to harm American companies through unfair trade practices. * The potential tariffs could impact global trade flows, supply chains, and market stability. * The move is part of broader economic nationalism and geopolitical strategies affecting trade relations.</w:t>
      </w:r>
      <w:r/>
    </w:p>
    <w:p>
      <w:r/>
      <w:r>
        <w:t xml:space="preserve">131. </w:t>
      </w:r>
      <w:hyperlink r:id="rId132">
        <w:r>
          <w:rPr>
            <w:color w:val="0000EE"/>
            <w:u w:val="single"/>
          </w:rPr>
          <w:t>https://fullertreacymoney.substack.com/p/food-uncertainty-could-get-real-dario</w:t>
        </w:r>
      </w:hyperlink>
      <w:r>
        <w:t xml:space="preserve"> - • Straits of Hormuz closure affects Middle East fertiliser exports including urea, ammonia, sulphur, and phosphate compounds. • Iran's mining activities and US precautions delay reopening of the Straits. • Fertiliser prices, particularly DAP, have surged above $1000 per tonne, potentially impacting food production costs. • Global stockpiles of key crops like corn, wheat, and soybeans provide some security against short-term nutrient supply issues. • The article discusses the implications of energy-related supply chain disruptions on food prices and global agriculture. • The situation creates expectations of increased fertiliser prices and potential inflation in food costs. 132. </w:t>
      </w:r>
      <w:hyperlink r:id="rId133">
        <w:r>
          <w:rPr>
            <w:color w:val="0000EE"/>
            <w:u w:val="single"/>
          </w:rPr>
          <w:t>https://www.novinite.com/view_news.php?id=237452</w:t>
        </w:r>
      </w:hyperlink>
      <w:r>
        <w:t xml:space="preserve"> - * The war in Iran risks disrupting global fertiliser shipments and food imports, particularly via the Strait of Hormuz. * Iranian strikes at Ras Laffan have sidelined fertiliser nutrients, raising crop yield concerns. * A 30-day closure could cause significant shortages, impacting crops like maize, wheat, and rice. * Production limits in major fertiliser producers and high natural gas costs constrain supply increases. * Energy price spikes threaten global food security, especially in import-dependent nations.</w:t>
      </w:r>
      <w:r/>
    </w:p>
    <w:p>
      <w:r/>
      <w:r>
        <w:t xml:space="preserve">133. </w:t>
      </w:r>
      <w:hyperlink r:id="rId134">
        <w:r>
          <w:rPr>
            <w:color w:val="0000EE"/>
            <w:u w:val="single"/>
          </w:rPr>
          <w:t>https://aif.ru/politics/world/mir-bez-edy-i-lekarstv-nazvany-strashnye-posledstviya-voyny-ssha-protiv-irana</w:t>
        </w:r>
      </w:hyperlink>
      <w:r>
        <w:t xml:space="preserve"> - * The conflict in Iran and the blockade of the Strait of Hormuz could lead to food and medicine shortages. * Prices for fertilisers like urea, ammonia, and sulphur have increased significantly due to restricted transport. * The disruption could impact global agricultural production and food prices, especially in developing countries. * India and Russia may experience some logistical impacts, but Russia's market has adapted. * Water supply issues and refugee flows are potential future consequences of ongoing conflict.</w:t>
      </w:r>
      <w:r/>
    </w:p>
    <w:p>
      <w:r/>
      <w:r>
        <w:t xml:space="preserve">134. </w:t>
      </w:r>
      <w:hyperlink r:id="rId135">
        <w:r>
          <w:rPr>
            <w:color w:val="0000EE"/>
            <w:u w:val="single"/>
          </w:rPr>
          <w:t>https://www.cbsnews.com/minnesota/news/fertilizer-prices-minnesota-straight-of-hormuz-iran-war/</w:t>
        </w:r>
      </w:hyperlink>
      <w:r>
        <w:t xml:space="preserve"> - * The war in Iran has blocked the Strait of Hormuz, impacting global fertilizer supply. * The disruption has led to price spikes of up to 70% in recent month. * Minnesota farmers are monitoring global events, with some locking in lower prices earlier. * The supply chain disruption could affect input costs but is not expected to cause a food shortage. * Market effects depend on how long the Strait remains closed, influencing prices for spring planting. 135. </w:t>
      </w:r>
      <w:hyperlink r:id="rId136">
        <w:r>
          <w:rPr>
            <w:color w:val="0000EE"/>
            <w:u w:val="single"/>
          </w:rPr>
          <w:t>https://www.jeuneafrique.com/1773311/economie-entreprises/dangote-ocp-maaden-la-guerre-au-moyen-orient-rebat-les-cartes-des-engrais/</w:t>
        </w:r>
      </w:hyperlink>
      <w:r>
        <w:t xml:space="preserve"> - * The Moroccan group OCP reports longer delivery times and more complex logistics due to the current situation. * Fertiliser prices are rising, with increased delivery delays and growing uncertainty. * The war in the Middle East, involving US and Israeli strikes against Iran, disrupts global fertiliser supplies. * Ongoing military responses have led to market disruptions affecting fertiliser supply and prices. 136. </w:t>
      </w:r>
      <w:hyperlink r:id="rId137">
        <w:r>
          <w:rPr>
            <w:color w:val="0000EE"/>
            <w:u w:val="single"/>
          </w:rPr>
          <w:t>https://snowbrains.com/9-states-see-warmest-winter-on-record-as-u-s-logs-2nd-overall-warmest-winter-ever/</w:t>
        </w:r>
      </w:hyperlink>
      <w:r>
        <w:t xml:space="preserve"> - • The US's meteorological winter ranked as the second warmest on record, only surpassed by 2023-24. • Nine states recorded their warmest winter ever, including Arizona, Colorado, New Mexico, Nevada, Texas, Oklahoma, Oregon, Utah, and Wyoming. • Much of the country was also exceptionally dry, marking the driest winter in 45 years, with significant snow droughts across the Rockies. • The Northeast experienced colder conditions and major snow events, in contrast to the rest of the country. • The winter’s warmth and drought conditions are likely to impact spring water supplies and snowpack levels. 137. </w:t>
      </w:r>
      <w:hyperlink r:id="rId138">
        <w:r>
          <w:rPr>
            <w:color w:val="0000EE"/>
            <w:u w:val="single"/>
          </w:rPr>
          <w:t>https://www.canadiancattlemen.ca/daily/feed-grains-weekly-prices-bump-up/</w:t>
        </w:r>
      </w:hyperlink>
      <w:r>
        <w:t xml:space="preserve"> - * Price increases for feed barley and wheat observed in Canada, driven by limited farmer selling and export competition (March 12). * Feed barley priced at C$295 per tonne in Lethbridge; potential to rise above C$300. * Weather forecasts suggest a challenging growing season for Alberta and southwest Saskatchewan. * Prairie Ag Hotwire reports steady to higher prices for feed barley and wheat in March. * Trade negotiations between the US and Canada are noted as influencing broader market context. 138. </w:t>
      </w:r>
      <w:hyperlink r:id="rId139">
        <w:r>
          <w:rPr>
            <w:color w:val="0000EE"/>
            <w:u w:val="single"/>
          </w:rPr>
          <w:t>https://www.producer.com/am-market-reports/am-market-report-march-12-2026/</w:t>
        </w:r>
      </w:hyperlink>
      <w:r>
        <w:t xml:space="preserve"> - * Grain futures in Chicago and ICE are reaching 2-year and 8-month highs, driven by technical buying and bullish momentum. * Large disruptions in oil supply from the Middle East and Iran-attack-related shipping blockages have led to record oil supply shocks and increased energy prices. * The International Energy Agency's record 400 million barrel release aims to cushion oil transit disruptions. * Fertiliser prices, especially urea, have surged due to the Strait of Hormuz closure, impacting farmers' input costs and planting plans. * Cargill paused soybean exports from Brazil to China following stricter inspection rules, affecting global trade flows. * Prairie drought conditions are easing but remain a concern; some farmers may increase pulse plantings as fertiliser costs rise. * Global energy and input costs are elevating fertiliser prices, risking shifts in crop acreage and planting decisions. * Market sentiment remains bullish, with continuing concern over energy costs affecting agricultural inputs and crop markets. 139. </w:t>
      </w:r>
      <w:hyperlink r:id="rId140">
        <w:r>
          <w:rPr>
            <w:color w:val="0000EE"/>
            <w:u w:val="single"/>
          </w:rPr>
          <w:t>https://www.agriland.ie/farming-news/eu-action-on-fertiliser-prices-needed-now-mep/</w:t>
        </w:r>
      </w:hyperlink>
      <w:r>
        <w:t xml:space="preserve"> - * Fianna Fáil MEP Cynthia Ní Mhurchú calls for exempting fertilisers from the EU's carbon tariff scheme (CBAM) due to rising costs and supply concerns. * She highlights the impact of Middle East conflicts and Russia’s role as a fertiliser supplier on Ireland’s fertiliser supply chain. * The MEP warns of increased costs for farmers and subsequent higher food prices. * She advocates for suspension of the CBAM on fertilisers until regional conflicts are resolved. * The EU Commission has legislative measures to suspend tariffs under serious, unforeseen circumstances. 140. </w:t>
      </w:r>
      <w:hyperlink r:id="rId141">
        <w:r>
          <w:rPr>
            <w:color w:val="0000EE"/>
            <w:u w:val="single"/>
          </w:rPr>
          <w:t>http://www.sunnysouthnews.com/editorial/2026/03/12/global-energy-shocks-are-about-to-test-canadian-food-prices/</w:t>
        </w:r>
      </w:hyperlink>
      <w:r>
        <w:t xml:space="preserve"> - * The conflict in the Middle East disrupts shipping through the Strait of Hormuz, affecting global oil, natural gas, and fertiliser supplies. * Oil prices have risen about 13%, natural gas by 30%, and diesel by 8-13%, impacting food production costs. * Fertiliser markets, especially urea and ammonia, are vulnerable due to reduced exports from the Middle East. * Canadian farmers face potential increases in input costs, particularly fuel and fertilisers, which could raise food inflation. * Dalhousie University models suggest domestic food inflation could increase by 0.4 to 0.7 percentage points by June, impacting household food spending. 141. </w:t>
      </w:r>
      <w:hyperlink r:id="rId142">
        <w:r>
          <w:rPr>
            <w:color w:val="0000EE"/>
            <w:u w:val="single"/>
          </w:rPr>
          <w:t>https://www.cnbc.com/2026/03/12/strait-of-hormuz-closure-sends-fertilizer-prices-soaring-these-stocks-stand-to-benefit.html</w:t>
        </w:r>
      </w:hyperlink>
      <w:r>
        <w:t xml:space="preserve"> - * The closure of the Strait of Hormuz has disrupted oil and fertiliser supply chains, causing market volatility. * Fertiliser prices, including U.S. Gulf NOLA urea-ammonium nitrate, have surged since late February. * Nutrien and LSB Industries are identified as benefiting from the price increases. * Nutrien's stock has risen 19% and LSB Industries' stock surged 57% over the past month. * The Strait handles a significant proportion of global fertiliser exports, affecting global markets. * Production halts, such as QatarEnergy's LNG suspension, contribute to supply tightness amid spring planting demand. 142. </w:t>
      </w:r>
      <w:hyperlink r:id="rId143">
        <w:r>
          <w:rPr>
            <w:color w:val="0000EE"/>
            <w:u w:val="single"/>
          </w:rPr>
          <w:t>https://en.interfax.com.ua/news/economic/1151255.html</w:t>
        </w:r>
      </w:hyperlink>
      <w:r>
        <w:t xml:space="preserve"> - * The global wheat market entered spring with increased volatility due to geopolitical tensions and exporter competition. * Ukrainian wheat prices in ports are in the $215–222 per tonne range, with demand from North Africa and the Middle East remaining active. * EU countries face pressure on domestic prices from large carryover stocks and weaker export rates. * Logistics costs and energy prices influence global market competitiveness and production economics. * Analysts predict a new global trade structure influenced by geopolitical factors and increased investor interest.</w:t>
      </w:r>
      <w:r/>
    </w:p>
    <w:p>
      <w:r/>
      <w:r>
        <w:t xml:space="preserve">143. </w:t>
      </w:r>
      <w:hyperlink r:id="rId144">
        <w:r>
          <w:rPr>
            <w:color w:val="0000EE"/>
            <w:u w:val="single"/>
          </w:rPr>
          <w:t>https://inews.co.uk/news/why-ukraines-toxic-soil-hitting-price-bread-uk-4286713</w:t>
        </w:r>
      </w:hyperlink>
      <w:r>
        <w:t xml:space="preserve"> - * UK Government funds a research project to assess and restore Ukraine’s soil health affected by war. * The project involves soil sampling across 4,000 hectares, with findings indicating generally safe food in Ukraine. * Over 1.1 million craters and 800 square kilometres of land affected by explosions; hotspots with contamination require remediation. * Restoring soil health is viewed as essential for Ukraine’s agricultural recovery and stabilising global food prices. * Ukraine’s reduced wheat and other grain exports have directly impacted global food prices since 2022. 144. </w:t>
      </w:r>
      <w:hyperlink r:id="rId145">
        <w:r>
          <w:rPr>
            <w:color w:val="0000EE"/>
            <w:u w:val="single"/>
          </w:rPr>
          <w:t>https://tfipost.com/2026/03/us-launches-section-301-tariff-probes-against-16-trading-partners-including-india-and-china/</w:t>
        </w:r>
      </w:hyperlink>
      <w:r>
        <w:t xml:space="preserve"> - * The US government launched investigations into alleged unfair trade practices by 16 major trading partners under Section 301 of the Trade Act of 1974. * The investigations aim to potentially impose new tariffs by summer on countries including China, India, and others. * A separate probe into imports produced with forced labour covers more than 60 countries, including China. * The US seeks to enforce bans on goods made with forced labour and extend restrictions similar to those on Xinjiang, China. * The investigations are part of efforts to restore tariff pressure, prepare for potential remedies before tariffs expire in July, and influence trade negotiations. 145. </w:t>
      </w:r>
      <w:hyperlink r:id="rId146">
        <w:r>
          <w:rPr>
            <w:color w:val="0000EE"/>
            <w:u w:val="single"/>
          </w:rPr>
          <w:t>https://www.freemalaysiatoday.com/category/business/2026/03/12/us-starts-trade-probe-into-china-eu-amid-trumps-tariffs-revival</w:t>
        </w:r>
      </w:hyperlink>
      <w:r>
        <w:t xml:space="preserve"> - * The US Trade Representative announced investigations into over a dozen countries, including China and the EU, under Section 301 of the Trade Act. 146. </w:t>
      </w:r>
      <w:hyperlink r:id="rId147">
        <w:r>
          <w:rPr>
            <w:color w:val="0000EE"/>
            <w:u w:val="single"/>
          </w:rPr>
          <w:t>https://kalkinemedia.com/au/news/market-updates/asian-fertilizer-shock-reshapes-regional-food-economics</w:t>
        </w:r>
      </w:hyperlink>
      <w:r>
        <w:t xml:space="preserve"> - * Fertilizer supply strains in Asia due to energy market volatility, logistics issues, and reliance on imports. * Disruptions in natural gas supply, a key input for nitrogen fertiliser production, influence global and regional fertiliser availability. * Countries depend on maritime logistics and key supply routes; trade delays affect fertiliser distribution. * Fertiliser price impacts influence agricultural practices, crop yields, and food security across Asia. * Governments explore reserves, domestic production, and technological solutions to mitigate supply risks and ensure food stability. 147. </w:t>
      </w:r>
      <w:hyperlink r:id="rId148">
        <w:r>
          <w:rPr>
            <w:color w:val="0000EE"/>
            <w:u w:val="single"/>
          </w:rPr>
          <w:t>https://www.dw.com/en/iran-us-israel-war-food-crisis-prices-fertilizer-energy-costs-inflation/a-76286348</w:t>
        </w:r>
      </w:hyperlink>
      <w:r>
        <w:t xml:space="preserve"> - * Iran conflict is driving up energy and fertilizer costs, raising concerns over food inflation. * Disruptions in cargo through the Strait of Hormuz threaten global fertilizer supply chains. * Fertilizer prices have increased by 10 to 30% since the conflict began. * Prolonged Hormuz closure could cause shortages impacting crops like wheat, rice, and maize. * Rising oil prices are increasing costs at every stage of food production. * Import-dependent countries such as India, Brazil, and African nations face the greatest risks. * Gulf states' dependencies on fertilizer imports and strategic reserves are also at risk. 148. </w:t>
      </w:r>
      <w:hyperlink r:id="rId149">
        <w:r>
          <w:rPr>
            <w:color w:val="0000EE"/>
            <w:u w:val="single"/>
          </w:rPr>
          <w:t>https://www.mining.com/middle-east-conflict-jolts-energy-and-metals-markets/</w:t>
        </w:r>
      </w:hyperlink>
      <w:r>
        <w:t xml:space="preserve"> - * The US-Israel war against Iran has caused disruptions in global commodity markets, impacting energy, chemicals, and metals. * Oil prices surged briefly to nearly $120 per barrel due to Strait of Hormuz restrictions; supply risks persist. * Fertilizer and chemical markets face constrained supply, with nitrogen prices rising by around 30% since conflict began. * Metals such as aluminium and iron ore experience supply disruptions; copper and nickel lag due to macroeconomic pressures. * Longer-term, the conflict may accelerate demand for strategic metals used in electrification and defence, affecting supply dynamics. 149. </w:t>
      </w:r>
      <w:hyperlink r:id="rId150">
        <w:r>
          <w:rPr>
            <w:color w:val="0000EE"/>
            <w:u w:val="single"/>
          </w:rPr>
          <w:t>https://www.ibtimes.com.au/cf-industries-holdings-nyse-cf-rockets-new-highs-geopolitical-tensions-drive-fertilizer-prices-1863191</w:t>
        </w:r>
      </w:hyperlink>
      <w:r>
        <w:t xml:space="preserve"> - * CF Industries share prices hit new highs amid Middle East tensions on March 12, 2026, boosting nitrogen prices.</w:t>
      </w:r>
      <w:r>
        <w:rPr>
          <w:i/>
        </w:rPr>
        <w:t xml:space="preserve"> * Disruptions involving Iran have tightened global fertilizer supply, raising prices for urea and ammonia.</w:t>
      </w:r>
      <w:r>
        <w:t xml:space="preserve"> * The company benefits from higher global prices due to its North American natural gas advantages.</w:t>
      </w:r>
      <w:r>
        <w:rPr>
          <w:i/>
        </w:rPr>
        <w:t xml:space="preserve"> * Analysts forecast elevated nitrogen prices through the first half of 2026; Barclays raised its target to $120.</w:t>
      </w:r>
      <w:r>
        <w:t xml:space="preserve"> * CF's stock surpasses previous 52-week high, with year-to-date gains over 50%, amidst geopolitical risks.</w:t>
      </w:r>
      <w:r>
        <w:rPr>
          <w:i/>
        </w:rPr>
        <w:t xml:space="preserve"> * Company reports resilient Q4 and FY2025 financial results, with net earnings of $1.46 billion and adjusted EBITDA of $2.89 billion.</w:t>
      </w:r>
      <w:r>
        <w:t xml:space="preserve"> * CF is expanding into decarbonisation and clean energy projects, including blue ammonia and carbon capture initiatives.</w:t>
      </w:r>
      <w:r>
        <w:rPr>
          <w:i/>
        </w:rPr>
        <w:t xml:space="preserve"> * Upcoming Q1 2026 earnings scheduled for early May will provide further market insight.</w:t>
      </w:r>
      <w:r>
        <w:t xml:space="preserve">150. </w:t>
      </w:r>
      <w:hyperlink r:id="rId151">
        <w:r>
          <w:rPr>
            <w:color w:val="0000EE"/>
            <w:u w:val="single"/>
          </w:rPr>
          <w:t>https://www.chemistryworld.com/opinion/widening-impact-of-conflict-in-iran/4023111.article</w:t>
        </w:r>
      </w:hyperlink>
      <w:r>
        <w:t xml:space="preserve"> - * The US–Israeli offensive on Iran impacts global trade, including shipping lane closures in the Strait of Hormuz. * Oil, LNG, helium, and sulphur supplies are affected, with potential shortages in Europe and Asia. * Helium production in Qatar and sulphur exports from Gulf states face disruptions, impacting semiconductor manufacturing and fertiliser production. * The fertiliser supply, especially nitrogen fertilisers like urea and ammonia, could experience severe shortages amid ongoing conflict and infrastructural risks. * The duration and intensity of conflict influence the extent of resource disruptions and recovery times. 151. </w:t>
      </w:r>
      <w:hyperlink r:id="rId152">
        <w:r>
          <w:rPr>
            <w:color w:val="0000EE"/>
            <w:u w:val="single"/>
          </w:rPr>
          <w:t>https://www.anarchistfederation.net/iran-war-threatens-global-food-system-and-some-already-feel-the-impact/</w:t>
        </w:r>
      </w:hyperlink>
      <w:r>
        <w:t xml:space="preserve"> - • Iran's military conflict has led to the closure of the Strait of Hormuz, disrupting global oil, gas, and fertiliser trade. • The blockade affects nitrogen and sulfur exports critical for fertiliser production, risking shortages and price hikes. • Disruptions could impact spring planting in the northern hemisphere and lead to increased fertiliser costs. • No strategic reserve exists for nitrogen fertiliser, and reliance on imports makes some countries vulnerable. • The war highlights systemic fragility and potential climate issues related to fertiliser production.</w:t>
      </w:r>
      <w:r/>
    </w:p>
    <w:p>
      <w:r/>
      <w:r>
        <w:t xml:space="preserve">152. </w:t>
      </w:r>
      <w:hyperlink r:id="rId153">
        <w:r>
          <w:rPr>
            <w:color w:val="0000EE"/>
            <w:u w:val="single"/>
          </w:rPr>
          <w:t>https://europeansting.com/2026/03/11/world-news-in-brief-turks-south-sudan-ceasefire-call-ukraine-strikes-gaza-food-alert-afghan-returnees/</w:t>
        </w:r>
      </w:hyperlink>
      <w:r>
        <w:t xml:space="preserve"> - * UN condemned killings of civilians in South Sudan, with over 160 civilians killed in 17 days and 139 on 1 March in Ruweng. * Civilians in South Sudan and Ukraine face attacks, with civilian casualties and infrastructure damage reported. * UN warns Gaza remains food insecure, with aid limited and half rations for 1.5 million people. * Escalating regional conflicts threaten increased returns of Afghan refugees amid risks for children and displacement. * UN agencies continue humanitarian efforts in conflict zones and border areas.</w:t>
      </w:r>
      <w:r/>
      <w:r/>
    </w:p>
    <w:p>
      <w:pPr>
        <w:pStyle w:val="ListNumber"/>
        <w:numPr>
          <w:ilvl w:val="0"/>
          <w:numId w:val="15"/>
        </w:numPr>
        <w:spacing w:line="240" w:lineRule="auto"/>
        <w:ind w:left="720"/>
      </w:pPr>
      <w:r/>
      <w:hyperlink r:id="rId148">
        <w:r>
          <w:rPr>
            <w:color w:val="0000EE"/>
            <w:u w:val="single"/>
          </w:rPr>
          <w:t>https://www.dw.com/en/iran-us-israel-war-food-crisis-prices-fertilizer-energy-costs-inflation/a-76286348</w:t>
        </w:r>
      </w:hyperlink>
      <w:r>
        <w:t xml:space="preserve"> - * The Iran conflict is increasing energy and fertilizer costs, raising concerns over food inflation. * Fertilizer shortages due to Strait of Hormuz disruptions could impact crop yields, especially in nitrogen-dependent crops like wheat and rice. * Fertilizer prices have risen 10 to 30% since the conflict began, with potential shortages threatening import-dependent nations such as India, Brazil, and African countries. * Rising oil prices are driving up all stages of food production costs. * Poorest countries and Gulf states face significant risk of food supply disruptions and increased inflation.</w:t>
      </w:r>
      <w:r/>
    </w:p>
    <w:p>
      <w:pPr>
        <w:pStyle w:val="ListNumber"/>
        <w:spacing w:line="240" w:lineRule="auto"/>
        <w:ind w:left="720"/>
      </w:pPr>
      <w:r/>
      <w:r>
        <w:t>https://www.anarchistfederation.net/iran-war-threatens-global-food-system-and-some-already-feel-the-impact/ - * The Strait of Hormuz was effectively closed after military strikes led by the U.S. and Israel, impacting global oil, gas, and food supply chains. * The closure threatens to disrupt trade in nitrogen fertilisers and sulphur, essential for global agriculture. * Prices of fertiliser products have increased, risking reduced crop yields and higher consumer costs. * The conflict raises concerns about the fragility of the global food and fertiliser supply chain. * International organisations warn of increased hunger and food insecurity, particularly in developing countries.</w:t>
      </w:r>
      <w:r/>
    </w:p>
    <w:p>
      <w:pPr>
        <w:pStyle w:val="ListNumber"/>
        <w:spacing w:line="240" w:lineRule="auto"/>
        <w:ind w:left="720"/>
      </w:pPr>
      <w:r/>
      <w:r>
        <w:t>https://www.urdupoint.com/en/pakistan/farmers-advised-for-special-wheat-care-as-tem-2152365.html - * The Punjab Agriculture Department issued guidelines for wheat growers due to rising temperatures. Farmers in rain-fed and irrigated areas were advised to use irrigation and foliar sprays of urea or potassium nitrate. The advisory recommends adjusting irrigation intervals and applying fungicides if rust disease appears. Measures are focused on maintaining wheat yields amid heat stress. The guidelines aim to optimise crop health and productivity during temperature increases.</w:t>
      </w:r>
      <w:r/>
    </w:p>
    <w:p>
      <w:pPr>
        <w:pStyle w:val="ListNumber"/>
        <w:spacing w:line="240" w:lineRule="auto"/>
        <w:ind w:left="720"/>
      </w:pPr>
      <w:r/>
      <w:hyperlink r:id="rId154">
        <w:r>
          <w:rPr>
            <w:color w:val="0000EE"/>
            <w:u w:val="single"/>
          </w:rPr>
          <w:t>https://crooksandliars.com/2026/03/we-just-went-through-one-warmest-winters</w:t>
        </w:r>
      </w:hyperlink>
      <w:r>
        <w:t xml:space="preserve"> - * Winter 2025-26 was the second-warmest in US records since 1895, with an average temperature of 37.13°F for the contiguous states. * The warmest winter was 2023-24, with 37.47°F. * Many parts of the northeastern US experienced cold and snow, but the western and central US saw their warmest winter averages in over a century. * The US experienced the least snowy season since at least 1940-41. * NOAA confirms winter 2025-26 was the warmest across much of the western and central US, leading to low mountain snowpack and worsening the Colorado River crisis, with record March heat forecasted. 157. </w:t>
      </w:r>
      <w:hyperlink r:id="rId155">
        <w:r>
          <w:rPr>
            <w:color w:val="0000EE"/>
            <w:u w:val="single"/>
          </w:rPr>
          <w:t>https://www.swineweb.com/6-billion-in-farmer-bridge-assistance-already-allocated-as-usda-sees-strong-early-demand/</w:t>
        </w:r>
      </w:hyperlink>
      <w:r>
        <w:t xml:space="preserve"> - • USDA committed over $6 billion from a $12 billion fund for farmers producing key crops like wheat, corn, soybeans, cotton, and rice in the US. • The program received more than 277,000 applications with roughly 231,000 approved, reflecting high early demand. • Assistance aims to offset losses due to weak commodity markets and export disruptions caused by tariffs amid tight margins and lower prices. • Enrollment is strong across the Midwest and Upper Midwest; paying rates vary regionally for different crops. • Payment rates for specialty crops and sugar are still being finalized, expected in April. • Rising input costs driven by geopolitical tensions may lead to further aid discussion by US lawmakers. 158. </w:t>
      </w:r>
      <w:hyperlink r:id="rId156">
        <w:r>
          <w:rPr>
            <w:color w:val="0000EE"/>
            <w:u w:val="single"/>
          </w:rPr>
          <w:t>https://www.chinimandi.com/union-minister-shivraj-singh-chouhan-approves-rs-894-crore-msp-procurement-in-telangana/</w:t>
        </w:r>
      </w:hyperlink>
      <w:r>
        <w:t xml:space="preserve"> - * Union Agriculture and Farmers Welfare Minister Shivraj Singh Chouhan approves Rs 894 crore MSP procurement proposal for Telangana for Rabi 2026. * Total of 1,25,855 MT of crops to be procured via the Price Support Scheme. * Crops include gram, urad, groundnut, and sunflower. * Aim is to protect farmers from market fluctuations and ensure fair prices. * The move supports farmer income, stabilises agriculture, and boosts Telangana's rural economy. 159. </w:t>
      </w:r>
      <w:hyperlink r:id="rId157">
        <w:r>
          <w:rPr>
            <w:color w:val="0000EE"/>
            <w:u w:val="single"/>
          </w:rPr>
          <w:t>https://www.rp.pl/rolnictwo/art43946621-depresyjne-nastroje-rolnikow-ceny-paliw-i-nawozow-w-gore-miesa-i-mleka-w-dol</w:t>
        </w:r>
      </w:hyperlink>
      <w:r>
        <w:t xml:space="preserve"> - * The article reports deteriorating conditions in global wheat crops due to environmental and economic factors. * It highlights impacts of weather patterns such as droughts and extreme winter conditions on wheat-producing regions. * The article discusses Russia, Ukraine, Australia, India, and EU's agricultural situation, with reference to climate-related issues. * It mentions that weather and water availability are key risks affecting crop yields. * The report indicates that the overall harvest outlook remains uncertain due to environmental stresses and geopolitical tensions. 160. </w:t>
      </w:r>
      <w:hyperlink r:id="rId158">
        <w:r>
          <w:rPr>
            <w:color w:val="0000EE"/>
            <w:u w:val="single"/>
          </w:rPr>
          <w:t>https://english.mathrubhumi.com/news/india/india-us-trade-tensions-section-301-probe-russian-oil-yxliaa9a</w:t>
        </w:r>
      </w:hyperlink>
      <w:r>
        <w:t xml:space="preserve"> - * US launches trade investigation under Section 301 into India's trade practices with 16 countries, including India, potentially affecting exports. * The probe begins as India’s energy relationship with Russia becomes complex due to sanctions and supply disruptions. * India’s key export sectors include electronics, engineering, metals, and solar equipment. * India has purchased Russian crude oil amidst Ukraine war-related sanctions, with Russia supplying 30–40% of India’s crude. * US considerations over sanctions and global energy stability impact India’s oil imports and trade negotiations. * Trade tensions and energy dynamics influence India’s economic and geopolitical strategy. 161. </w:t>
      </w:r>
      <w:hyperlink r:id="rId159">
        <w:r>
          <w:rPr>
            <w:color w:val="0000EE"/>
            <w:u w:val="single"/>
          </w:rPr>
          <w:t>https://grist.org/food-and-agriculture/the-war-in-iran-could-plunge-the-world-into-hunger/</w:t>
        </w:r>
      </w:hyperlink>
      <w:r>
        <w:t xml:space="preserve"> - * Iran effectively closes the Strait of Hormuz, impacting global oil, gas, and fertilizer exports. * The waterway is critical for about one-fifth of global oil and gas flows and nearly a third of nitrogen fertilizer trade. * Prices for key fertiliser products are increasing, potentially leading to reduced crop yields and food shortages. * The war disruption poses risks to food security, especially in countries heavily reliant on imports. * The US and other nations face challenges in replacing disrupted supply chains; experts warn of cascading global effects. 162. </w:t>
      </w:r>
      <w:hyperlink r:id="rId160">
        <w:r>
          <w:rPr>
            <w:color w:val="0000EE"/>
            <w:u w:val="single"/>
          </w:rPr>
          <w:t>https://www.gurufocus.com/news/8699849/mosaic-mos-and-cf-industries-cf-surge-amid-fertilizer-shipment-disruptions</w:t>
        </w:r>
      </w:hyperlink>
      <w:r>
        <w:t xml:space="preserve"> - * Mosaic (MOS) shares increased by 10.1% due to fertilizer shipment disruptions. * The company operates in phosphate and potash production, with assets in the US, Canada, and Brazil. * The surge coincides with disruptions through the Strait of Hormuz and rising US fertiliser import costs. * Mosaic faces financial challenges including declining revenue, margins, and moderate liquidity, with some risk indicators. * Sector impacts include supply chain disruptions during the spring planting season, affecting food prices and crop costs. 163. </w:t>
      </w:r>
      <w:hyperlink r:id="rId161">
        <w:r>
          <w:rPr>
            <w:color w:val="0000EE"/>
            <w:u w:val="single"/>
          </w:rPr>
          <w:t>https://cyprusshippingnews.com/2026/03/12/fertilizer-markets-suffer-from-arabian-gulf-conflict-market-insights/</w:t>
        </w:r>
      </w:hyperlink>
      <w:r>
        <w:t xml:space="preserve"> - * The conflict in the Middle East, affecting the Strait of Hormuz, threatens to disrupt fertiliser exports from the Arabian Gulf. * Disruptions could lead to a loss of 3-4 million tonnes of fertiliser per month, impacting major importers like India and China. * Reduced fertiliser flows may cause lower crop yields, crop switching behaviour, and decreased planting on marginal land. * Effects are likely to result in smaller global harvests, higher food prices, and market volatility. * Alternative exporters such as the US and Brazil are expected to respond to supply gaps.</w:t>
      </w:r>
      <w:r/>
      <w:r/>
    </w:p>
    <w:p>
      <w:r/>
      <w:r>
        <w:t xml:space="preserve">164. </w:t>
      </w:r>
      <w:hyperlink r:id="rId157">
        <w:r>
          <w:rPr>
            <w:color w:val="0000EE"/>
            <w:u w:val="single"/>
          </w:rPr>
          <w:t>https://www.rp.pl/rolnictwo/art43946621-depresyjne-nastroje-rolnikow-ceny-paliw-i-nawozow-w-gore-miesa-i-mleka-w-dol</w:t>
        </w:r>
      </w:hyperlink>
      <w:r>
        <w:t xml:space="preserve"> - * The agricultural business climate in Poland has signficantly worsened, the worst in over 30 years, due to low commodity prices, decreased production, and farmer confidence. * Poland experiences drought conditions despite a snowy winter, with dry months continuing into March, impacting soil moisture levels. * Hydrological and meteorological data indicate the ongoing risk of hydrological drought, with many rivers at low water levels. * The conflict in Iran and geopolitical tensions with Mercosur influence global fertiliser prices, especially due to rising gas costs, affecting fertiliser and grain costs. * The situation poses risks to farmer profitability and may lead to increased costs for cereal production. 165. </w:t>
      </w:r>
      <w:hyperlink r:id="rId162">
        <w:r>
          <w:rPr>
            <w:color w:val="0000EE"/>
            <w:u w:val="single"/>
          </w:rPr>
          <w:t>https://www.farms.com/ag-industry-news/middle-east-conflict-pushes-fertilizer-costs-higher-forcing-ontario-growers-to-rethink-corn-acres-352.aspx</w:t>
        </w:r>
      </w:hyperlink>
      <w:r>
        <w:t xml:space="preserve"> - * Ontario farmers are affected by rising fertilizer prices due to global supply disruptions linked to conflict involving Iran. * Fertiliser prices at US import hubs increased from US$516 to US$683 per metric ton. * Ontario relies heavily on imported nitrogen, exposing local growers to supply volatility. * High nitrogen costs may lead US farmers to shift from corn to soybeans; Ontario might follow suit. * Some Ontario farmers may reduce nitrogen application or switch to soybeans to manage costs. * A reduction in US corn acreage could tighten supply, potentially raising prices. * Global tensions and elevated energy prices influence Ontario growers' planning for 2026.</w:t>
      </w:r>
      <w:r/>
    </w:p>
    <w:p>
      <w:r/>
      <w:r>
        <w:t xml:space="preserve">166. </w:t>
      </w:r>
      <w:hyperlink r:id="rId163">
        <w:r>
          <w:rPr>
            <w:color w:val="0000EE"/>
            <w:u w:val="single"/>
          </w:rPr>
          <w:t>https://www.farms.com/ag-industry-news/farm-bureau-asks-for-action-to-protect-fertilizer-supplies-369.aspx</w:t>
        </w:r>
      </w:hyperlink>
      <w:r>
        <w:t xml:space="preserve"> - * Urea prices have increased from $444 per ton on February 13 to $590 per ton on March 3 due to Iran-related supply chain disruptions. * The American Farm Bureau Federation has called on President Trump to take measures to protect fertiliser supply chains. * The conflict in Iran, particularly blockades in the Strait of Hormuz, has halted about 35% of global fertiliser shipments. * The Farm Bureau proposed using the U.S. Navy for escorting shipments, insurance aid, and waiving the Jones Act to ensure fertiliser supply for US farmers. * Failure to act could result in severe food supply disruptions and high fertiliser prices, similar to 2022.</w:t>
      </w:r>
      <w:r/>
    </w:p>
    <w:p>
      <w:r/>
      <w:r>
        <w:t xml:space="preserve">167. </w:t>
      </w:r>
      <w:hyperlink r:id="rId164">
        <w:r>
          <w:rPr>
            <w:color w:val="0000EE"/>
            <w:u w:val="single"/>
          </w:rPr>
          <w:t>https://www.nation.com.pk/12-Mar-2026/strait-hormuz-shipping-disruptions-heighten-risks-vulnerable-economies-unctad-report</w:t>
        </w:r>
      </w:hyperlink>
      <w:r>
        <w:t xml:space="preserve"> - * Disruptions in shipping through the Strait of Hormuz raise alarm across global energy, shipping, and agricultural markets, according to UNCTAD. * The report highlights that the Strait carries about one-quarter of global seaborne oil trade and significant volumes of liquefied natural gas and fertiliser. * Immediate market impacts include surging Brent crude prices, increased tanker freight rates, and higher marine fuel costs. * Disruptions may affect fertiliser supply, impacting food production and prices in developing economies. * Developing countries with high debt burdens are most vulnerable to the economic shocks from supply chain disruptions. 168. </w:t>
      </w:r>
      <w:hyperlink r:id="rId165">
        <w:r>
          <w:rPr>
            <w:color w:val="0000EE"/>
            <w:u w:val="single"/>
          </w:rPr>
          <w:t>https://aglaw.psu.edu/ag-law-weekly-review/agricultural-law-weekly-review-march-11-2026/</w:t>
        </w:r>
      </w:hyperlink>
      <w:r>
        <w:t xml:space="preserve"> - * The US Supreme Court vacated tariffs established under the International Emergency Economic Powers Act (IEEPA), affecting trade policies. * DOL proposed a new two-factor test to determine independent contractor status, impacting agricultural labour classifications. * The US government issued up to 64,700 H-2B visas for FY 2026 to support agriculture labour needs. * FDA exempted Grade 'A' cottage cheese from the Food Traceability Rule. * USDA approved additional SNAP restrictors, affecting wheat and other food product distribution. * Various legislative actions and court rulings shape domestic support and trade measures related to wheat and agricultural trade. 169. </w:t>
      </w:r>
      <w:hyperlink r:id="rId166">
        <w:r>
          <w:rPr>
            <w:color w:val="0000EE"/>
            <w:u w:val="single"/>
          </w:rPr>
          <w:t>https://weatherwest.com/archives/43745</w:t>
        </w:r>
      </w:hyperlink>
      <w:r>
        <w:t xml:space="preserve"> - * Winter 2025-2026 was the warmest on record across much of Western US, including California, Colorado River Basin, and Sierra Nevada. * A prolonged and intense March heatwave is forecast across the Western US, with potential record temperatures for March. * Mountain snowpack is near record low levels, accelerating snowmelt and risking worse water supply conditions. * Rising wildfire activity risk expected later in spring and summer due to low snowpack, drought, and heat. * Likelihood of a significant El Niño event in 2026 increasing, with potential impacts including warmer conditions and increased storm activity in California and Southwest US. 170. </w:t>
      </w:r>
      <w:hyperlink r:id="rId167">
        <w:r>
          <w:rPr>
            <w:color w:val="0000EE"/>
            <w:u w:val="single"/>
          </w:rPr>
          <w:t>https://www.minnpost.com/national/washington/2026/03/hormel-wants-its-tariff-money-back-but-the-how-is-anyones-guess/</w:t>
        </w:r>
      </w:hyperlink>
      <w:r>
        <w:t xml:space="preserve"> - * Hormel Foods filed a lawsuit to recover tariffs paid on imports after the Supreme Court ruled Trump's tariffs unconstitutional. * The lawsuit was filed on Feb. 19, prior to the Court of International Trade's order on March 4 for refunds. * The Supreme Court invalidated tariffs imposed under a 1977 law, affecting over 330,000 companies and approximately $166 billion collected. * The Trump administration may challenge the refund process, with concerns including whether smaller companies will receive compensation. * The issue influences US trade policy, international tariffs, and reimbursement procedures for affected companies. 171. </w:t>
      </w:r>
      <w:hyperlink r:id="rId168">
        <w:r>
          <w:rPr>
            <w:color w:val="0000EE"/>
            <w:u w:val="single"/>
          </w:rPr>
          <w:t>https://www.straitstimes.com/world/united-states/us-launches-trade-probe-into-china-eu-in-trumps-tariffs-revival?ref=latest</w:t>
        </w:r>
      </w:hyperlink>
      <w:r>
        <w:t xml:space="preserve"> - * The US began investigations under Section 301 of the Trade Act into China, the European Union, and other countries, to prepare for new tariffs. * The investigation aims to address alleged excess manufacturing capacity and unfair trading practices. * The US plans to hold a public hearing around May 5 and may propose tariffs afterwards. * This move is part of an effort to rebuild tariffs after a Supreme Court ruling against Trump’s tariffs. * The investigation may target issues including digital taxes, pharmaceutical pricing, and environmental practices. 172. </w:t>
      </w:r>
      <w:hyperlink r:id="rId169">
        <w:r>
          <w:rPr>
            <w:color w:val="0000EE"/>
            <w:u w:val="single"/>
          </w:rPr>
          <w:t>https://www.smh.com.au/world/north-america/new-tariffs-coming-trump-fires-fresh-trade-salvo-at-15-countries-20260312-p5o9oo.html?ref=rss&amp;utm_medium=rss&amp;utm_source=rss_world</w:t>
        </w:r>
      </w:hyperlink>
      <w:r>
        <w:t xml:space="preserve"> - • The Trump administration is opening trade investigations into 15 countries and the EU to justify new tariffs, focusing on excess capacity and production. • The investigations follow a US Supreme Court ruling declaring previous tariffs unlawful. • Countries under investigation include China, the EU, Singapore, Switzerland, Norway, Indonesia, Malaysia, Cambodia, Thailand, Korea, Vietnam, Taiwan, Bangladesh, Mexico, Japan, and India. • US Trade Representative Jamieson Greer emphasised continuity in tariff policy despite legal setbacks. • Additional probes into digital services taxes, pharmaceutical pricing, seafood, rice market access, and forced labour enforcement are expected. • The US aims to finalise investigations before the expiry of temporary tariffs set at 10%, now increased to 15%, with new tariffs a likely outcome. 173. </w:t>
      </w:r>
      <w:hyperlink r:id="rId170">
        <w:r>
          <w:rPr>
            <w:color w:val="0000EE"/>
            <w:u w:val="single"/>
          </w:rPr>
          <w:t>https://www.dw.com/en/us-launches-new-trade-probes-that-could-lead-to-fresh-tariffs/a-76315448</w:t>
        </w:r>
      </w:hyperlink>
      <w:r>
        <w:t xml:space="preserve"> - - The US announced two new trade investigations that may result in tariffs on key trading partners, including the EU and China. - The probes focus on excess industrial capacity and imports made with forced labour. - The investigations were initiated after the US Supreme Court curtailed Trump's tariff program. - The US Trade Representative highlighted excess capacity in the EU and China, among others. - The probes could lead to new tariffs as soon as this summer. 174. </w:t>
      </w:r>
      <w:hyperlink r:id="rId171">
        <w:r>
          <w:rPr>
            <w:color w:val="0000EE"/>
            <w:u w:val="single"/>
          </w:rPr>
          <w:t>https://www.cnbc.com/2026/03/11/iran-news-food-prices-could-rise-due-to-fertilizer-shortages.html</w:t>
        </w:r>
      </w:hyperlink>
      <w:r>
        <w:t xml:space="preserve"> - * The war in Iran may disrupt fertilizer shipments through the Strait of Hormuz, impacting global food prices. * Fertilizer shipments have been halted, with a 30% rise in US urea fertilizer prices between February 27 and March 6. * Disruption could lead to reduced crop yields and higher agricultural costs. * US imports roughly 20% of its fertilizer, with significant reliance on Gulf region exports. * Fertilizer producers, such as CF Industries, have seen share increases amid the disruption. 175. </w:t>
      </w:r>
      <w:hyperlink r:id="rId172">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with risks of food price increases. * Fertiliser prices, including urea, ammonia, sulphur, and phosphates, have sharply risen due to the crisis. * The timing of the crisis coincides with key fertiliser application periods for farmers. * The conflict could affect crop yields and increase food production costs if shortages persist. * The FAO World Food Price Index may rise, echoing the 2022 price spike, if energy prices stay elevated.</w:t>
      </w:r>
      <w:r/>
    </w:p>
    <w:p>
      <w:r/>
      <w:r>
        <w:t xml:space="preserve">176. </w:t>
      </w:r>
      <w:hyperlink r:id="rId173">
        <w:r>
          <w:rPr>
            <w:color w:val="0000EE"/>
            <w:u w:val="single"/>
          </w:rPr>
          <w:t>https://www.agri-mutuel.com/cultures/la-guerre-au-moyen-orient-met-les-engrais-sous-tension/</w:t>
        </w:r>
      </w:hyperlink>
      <w:r>
        <w:t xml:space="preserve"> - * La guerre au Moyen-Orient affecte la production et l'exportation d'engrais, causant une hausse des prix mondiaux. * La région produit près de la moitié du soufre, un tiers de l’urée, et un quart de l’ammoniac. * Les perturbations ont un impact sur l'Europe, notamment en raison de la dépendance au gaz du Golfe et du Moyen-Orient. * L'ONU a alerté sur l’accès aux engrais pour les pays en développement en raison de cette crise. * L’incertitude demeure quant à la durée du conflit et ses impacts à long terme sur la production d’engrais. 177. </w:t>
      </w:r>
      <w:hyperlink r:id="rId174">
        <w:r>
          <w:rPr>
            <w:color w:val="0000EE"/>
            <w:u w:val="single"/>
          </w:rPr>
          <w:t>https://www.agriland.ie/farming-news/irish-farmers-face-significant-pressure-on-fertiliser-availability/</w:t>
        </w:r>
      </w:hyperlink>
      <w:r>
        <w:t xml:space="preserve"> - • Significant pressure on fertiliser availability in Ireland due to geopolitical tensions and global supply constraints. • International Fertiliser Association reports global supply has tightened and prices are rising, with a 37% increase in urea prices. • Major Middle Eastern fertiliser suppliers have stopped operations amid regional conflict, affecting exports. • Rising energy costs linked to natural gas and oil are expected to intensify fertiliser price volatility. • Irish co-ops report increased demand and stable supplies for some fertiliser types, while urea supplies remain tight. 178. </w:t>
      </w:r>
      <w:hyperlink r:id="rId175">
        <w:r>
          <w:rPr>
            <w:color w:val="0000EE"/>
            <w:u w:val="single"/>
          </w:rPr>
          <w:t>https://www.producer.com/op-ed/iran-war-catches-prairie-farmers-in-the-geopolitical-crossfire-again/</w:t>
        </w:r>
      </w:hyperlink>
      <w:r>
        <w:t xml:space="preserve"> - * The U.S.-Israeli conflict with Iran has disrupted the Strait of Hormuz, impacting fertilizer and fuel supplies. * Fertilizer prices were at historic highs last autumn, affecting farmers' costs. * The conflict has resulted in the shutdown of major fertilizer export facilities. * Oil and urea trade through the strait has been effectively halted, increasing prices. * Prairie farmers face higher input costs amid geopolitical tensions affecting supply chains. 179. </w:t>
      </w:r>
      <w:hyperlink r:id="rId176">
        <w:r>
          <w:rPr>
            <w:color w:val="0000EE"/>
            <w:u w:val="single"/>
          </w:rPr>
          <w:t>https://www.washingtonexaminer.com/policy/energy-and-environment/4488814/shipping-disruptions-spread-oil-helium-sulfur-semiconductors/</w:t>
        </w:r>
      </w:hyperlink>
      <w:r>
        <w:t xml:space="preserve"> - * The closure of the Strait of Hormuz has disrupted global supply chains beyond oil, affecting chemicals and commodities for semiconductors and fertilisers. * The strait's shutdown has caused a sharp increase in oil and natural gas prices and disrupted semiconductor chemical supply, including helium, sulfur, and bromine. * Qatar, South Korea, and Gulf countries are key entities involved in the affected supply chains. * Fertilizer components such as ammonia, urea, sulphur, and nitrogen face export and price disruptions, impacting US farmers. * The US government has released oil reserves and taken measures to encourage shipping through the strait amid ongoing tensions. 180. </w:t>
      </w:r>
      <w:hyperlink r:id="rId177">
        <w:r>
          <w:rPr>
            <w:color w:val="0000EE"/>
            <w:u w:val="single"/>
          </w:rPr>
          <w:t>https://www.americanagnetwork.com/2026/03/11/farm-action-urges-trump-administration-to-prevent-another-fertilizer-price-spike/</w:t>
        </w:r>
      </w:hyperlink>
      <w:r>
        <w:t xml:space="preserve"> - * Farm Action warns of potential fertiliser price crisis due to geopolitical conflict affecting supplies during the 2026 planting season. * The group highlights market concentration, with four nitrogen producers controlling over 80% of capacity. * Calls for the US government to classify fertiliser inputs as scarce resources under the Defense Production Act. * Previous fertiliser price spikes in 2021–2022 saw increases of over 60%, with prices 132% higher in 2022 than in 2020. * Warning that disruptions could cause sustained financial harm to US farmers. 181. </w:t>
      </w:r>
      <w:hyperlink r:id="rId159">
        <w:r>
          <w:rPr>
            <w:color w:val="0000EE"/>
            <w:u w:val="single"/>
          </w:rPr>
          <w:t>https://grist.org/food-and-agriculture/the-war-in-iran-could-plunge-the-world-into-hunger/</w:t>
        </w:r>
      </w:hyperlink>
      <w:r>
        <w:t xml:space="preserve"> - * Iran effectively closed the Strait of Hormuz on March 2 after military strikes by the US and Israel, disrupting maritime traffic. * The blockade has caused oil and gas prices to surge, and risks an energy crisis, impacting fuel availability in countries like India and Sri Lanka. * Nearly a third of the global nitrogen fertiliser trade and almost half of sulphur exports pass through the strait, threatening global food supply. * Disruption affects grain and palm oil exports, raising fertiliser costs and risking reduced crop yields worldwide. * Experts warn prolonged closure could increase prices, cause supply shortages, and exacerbate global food insecurity, especially in vulnerable nations. 182. </w:t>
      </w:r>
      <w:hyperlink r:id="rId178">
        <w:r>
          <w:rPr>
            <w:color w:val="0000EE"/>
            <w:u w:val="single"/>
          </w:rPr>
          <w:t>https://www.fnbsf.com/blog/farmer-bridge-assistance-program-and-crop-insurance-updates/</w:t>
        </w:r>
      </w:hyperlink>
      <w:r>
        <w:t xml:space="preserve"> - * The USDA allocated $12 billion for the Farmer Bridge Assistance (FBA) programme, with payments to producers of crops including wheat, corn, soybeans, cotton, and rice, to offset profit margin declines for 2025. * FBA payments are based on crop-specific rates, such as $39.35 per acre for wheat. * The 2026 crop insurance updates introduce the Supplemental Coverage Option (SCO) and Enhanced Coverage Option (ECO), available for election by March 16, 2026, with increased federal subsidies. * Subsidy for SCO and ECO rose from 44% in 2024 to 80% in 2026, resulting in expected increases in acreage enrolled. * Spring crop insurance prices for select crops were also released, with further policy details available from local agents. 183. </w:t>
      </w:r>
      <w:hyperlink r:id="rId179">
        <w:r>
          <w:rPr>
            <w:color w:val="0000EE"/>
            <w:u w:val="single"/>
          </w:rPr>
          <w:t>https://www.brownfieldagnews.com/news/fertilizer-availability-questioned-as-tensions-ramp-up-in-iran/</w:t>
        </w:r>
      </w:hyperlink>
      <w:r>
        <w:t xml:space="preserve"> - * Middle East tensions, particularly disruptions through the Strait of Hormuz, are impacting fertilizer prices and availability. * Ohio farmer Sheldon Miller reports difficulties in securing fertiliser and concerns over prices. * The American Farm Bureau Federation urged the US government to help protect fertiliser supplies. * Duvall highlights potential effects of disruptions on the food supply chain. * Organisation is working on solutions to ensure quick delivery of crop protection products. * The issue is linked to geopolitical tensions affecting fertiliser supply chains. 184. </w:t>
      </w:r>
      <w:hyperlink r:id="rId180">
        <w:r>
          <w:rPr>
            <w:color w:val="0000EE"/>
            <w:u w:val="single"/>
          </w:rPr>
          <w:t>https://www.etnownews.com/economy/exclusive-middle-east-crisis-triggers-chemical-industry-shock-china-india-in-trouble-expert-ajay-joshi-explains-video-article-153811604</w:t>
        </w:r>
      </w:hyperlink>
      <w:r>
        <w:t xml:space="preserve"> - * Middle East tensions are causing disruptions in chemical supply chains, with rising crude, methanol, ammonia prices and freight costs. * Chinese refineries are operating at reduced capacity, with many Chinese suppliers not quoting new orders to Indian importers. * Indian chemical companies face high raw material costs, with premiums around 120-150%, and delayed market normalisation. * Shipping disruptions include four to fivefold increases in freight rates; Maersk has suspended trade through the Middle East. * Fertiliser producers in India using LNG from Qatar and raw materials like benzene face severe impacts; some companies are insulated by mineral-based raw materials. * China is creating an artificial shortage to build inventories, squeezing Indian buyers. * Europe is most affected, struggling with energy supply disruptions due to prior Russia-Ukraine conflict. * The situation may delay or reduce Kharif sowing, potentially impacting global food security and agrochemical demand. 185. </w:t>
      </w:r>
      <w:hyperlink r:id="rId181">
        <w:r>
          <w:rPr>
            <w:color w:val="0000EE"/>
            <w:u w:val="single"/>
          </w:rPr>
          <w:t>https://www.hungarianconservative.com/articles/opinion/strait-of-hormuz-dual-challenge/</w:t>
        </w:r>
      </w:hyperlink>
      <w:r>
        <w:t xml:space="preserve"> - * The closure of the Strait of Hormuz threatens global energy and food supply security, affecting exports from Gulf countries. * Around 20% of crude oil and LNG trade crosses the strait daily, impacting major exporters like Saudi Arabia and Qatar. * Fertiliser production and export, crucial for global food production, rely on natural gas and are affected by supply disruptions. * Fertiliser prices are already increasing due to geopolitical tensions and market restrictions, impacting food prices. * Production shutdowns, such as QatarEnergy's LNG and urea production halt, could intensify global shortages and inflation if prolonged. 186. </w:t>
      </w:r>
      <w:hyperlink r:id="rId182">
        <w:r>
          <w:rPr>
            <w:color w:val="0000EE"/>
            <w:u w:val="single"/>
          </w:rPr>
          <w:t>https://www.business-standard.com/industry/news/india-bangladesh-urea-firms-shut-operations-as-war-disrupts-lng-flow-126031100473_1.html</w:t>
        </w:r>
      </w:hyperlink>
      <w:r>
        <w:t xml:space="preserve"> - * Some urea producers in India and Bangladesh have shut down plants or moved up maintenance due to suspension of Qatari LNG supplies caused by Iran war. * Restarting plants could take up to a month if LNG supplies resume; gas supplies to India’s fertilizer industry are at 70% of requirement. * Disruptions may increase global fertiliser prices and impact India’s subsidy burden; fertiliser stocks increased by 37% from the previous year. * Bangladesh’s BCIC has shut four of five urea factories due to gas rationing; India relies heavily on LNG imports from West Asia. * The industry is working to prioritise LNG allocations amid ongoing supply shortages from spot markets and unawarded tenders. 187. </w:t>
      </w:r>
      <w:hyperlink r:id="rId183">
        <w:r>
          <w:rPr>
            <w:color w:val="0000EE"/>
            <w:u w:val="single"/>
          </w:rPr>
          <w:t>https://realeconomy.rsmus.com/market-minute-food-supply-chains-and-the-middle-east/</w:t>
        </w:r>
      </w:hyperlink>
      <w:r>
        <w:t xml:space="preserve"> - - The conflict in Iran threatens global food supply chains due to disruptions in exports of nitrogen fertilizers from the Middle East. - Approximately 25-30% of global nitrogen fertilizer exports, worth about $50 billion, pass through the Strait of Hormuz. - Major exporters include Egypt, Iran, Qatar, Saudi Arabia, and the United Arab Emirates. - Rising prices for ammonia and urea, key fertilizers, are impacting food costs, notably in Asia-Pacific and North America. - Fertiliser prices have increased significantly, with ammonia up 92% in the Middle East and urea up 70%, affecting agricultural costs and potentially leading to lower crop yields and political instability. 188. </w:t>
      </w:r>
      <w:hyperlink r:id="rId184">
        <w:r>
          <w:rPr>
            <w:color w:val="0000EE"/>
            <w:u w:val="single"/>
          </w:rPr>
          <w:t>https://www.riotimesonline.com/brazil-faces-fertilizer-crisis-as-war-and-china-choke-it/</w:t>
        </w:r>
      </w:hyperlink>
      <w:r>
        <w:t xml:space="preserve"> - * Brazil’s Agriculture Ministry issues warnings of high risk of fertiliser shortages and price rises for 2026/27 crop season.</w:t>
      </w:r>
      <w:r>
        <w:rPr>
          <w:i/>
        </w:rPr>
        <w:t xml:space="preserve"> * Crisis caused by Strait of Hormuz closure and China's export restrictions on phosphate.</w:t>
      </w:r>
      <w:r>
        <w:t xml:space="preserve"> * Brazil imports 85% of its fertilisers, with potential deficit of 1-3 million tonnes in 2026.</w:t>
      </w:r>
      <w:r>
        <w:rPr>
          <w:i/>
        </w:rPr>
        <w:t xml:space="preserve"> * Supply disruptions threaten up to 20% of national fertiliser demand and could increase food prices.</w:t>
      </w:r>
      <w:r>
        <w:t xml:space="preserve"> * Fertiliser prices have surged, impacting Brazilian farmers’ costs and export competitiveness. 189. </w:t>
      </w:r>
      <w:hyperlink r:id="rId185">
        <w:r>
          <w:rPr>
            <w:color w:val="0000EE"/>
            <w:u w:val="single"/>
          </w:rPr>
          <w:t>https://tfipost.com/2026/03/after-oil-fertiliser-supply-becomes-indias-next-concern-amid-irans-hormuz-tensions/</w:t>
        </w:r>
      </w:hyperlink>
      <w:r>
        <w:t xml:space="preserve"> - * India faces potential 20–25% risk to fertiliser supply due to Strait of Hormuz disruptions amid Iran conflict. * Disruptions could affect import-dependent fertilisers like urea, ammonia, and DAP from Gulf nations. * India’s reliance on Gulf imports is significant, with 63% for nitrogen fertilisers and 32% for DAP sourced from Gulf countries. * Domestic fertiliser production options are limited; dependence on natural gas supplies affected by war. * government assures fertiliser stocks remain secure despite fears of disruptions linked to Iran conflict. 190. </w:t>
      </w:r>
      <w:hyperlink r:id="rId186">
        <w:r>
          <w:rPr>
            <w:color w:val="0000EE"/>
            <w:u w:val="single"/>
          </w:rPr>
          <w:t>https://www.edp24.co.uk/news/25926854.nfu-warning-iran-war-hits-farm-fuel-fertiliser-costs/?ref=rss</w:t>
        </w:r>
      </w:hyperlink>
      <w:r>
        <w:t xml:space="preserve"> - * The National Farmers' Union (NFU) anticipates increased fertiliser and fuel use during the spring planting season. * The war in Iran and disruption to the Strait of Hormuz threaten supplies, causing price surges and shortages. * Rising costs have led to cancellations of heating oil orders in East Anglia. * NFU highlights ongoing cost pressures and risks of food price inflation. * Concerns remain about market transparency and price variability for farmers. * Critical period for livestock farmers with fertiliser demand for seasonal applications. 191. </w:t>
      </w:r>
      <w:hyperlink r:id="rId187">
        <w:r>
          <w:rPr>
            <w:color w:val="0000EE"/>
            <w:u w:val="single"/>
          </w:rPr>
          <w:t>https://www.farms.com/news/world-food-commodity-prices-post-first-increase-in-five-months-in-february-239299.aspx</w:t>
        </w:r>
      </w:hyperlink>
      <w:r>
        <w:t xml:space="preserve"> - * Global food commodity prices increased in February, driven mainly by wheat, vegetable oils, and meat. * The FAO food price index averaged 125.3 points, up 0.9% from January. * The FAO cereal price index rose 1.1% in February, led by wheat, with prices climbing 1.8%. * Wheat prices increased due to frost damage concerns, logistical disruptions in Russia, and tensions in the Black Sea region. * Other grains saw modest price increases, with steady corn prices and higher barley values due to demand from China and North Africa.</w:t>
      </w:r>
      <w:r/>
    </w:p>
    <w:p>
      <w:r/>
      <w:r>
        <w:t xml:space="preserve">192. </w:t>
      </w:r>
      <w:hyperlink r:id="rId188">
        <w:r>
          <w:rPr>
            <w:color w:val="0000EE"/>
            <w:u w:val="single"/>
          </w:rPr>
          <w:t>https://www.farms.com/news/fao-sees-lower-new-crop-world-wheat-production-239298.aspx</w:t>
        </w:r>
      </w:hyperlink>
      <w:r>
        <w:t xml:space="preserve"> - * Global wheat production forecasted to reach about 810 million tonnes in 2026, down nearly 3% from last year’s record-high levels. * The decline is attributed to reduced planted area and a shift to alternative crops due to softer prices. * European Union’s wheat output is expected to decline slightly despite above-average yields. * Russia’s wheat acreage is forecast to decrease further as farmers prefer oilseeds and dry conditions affect winter wheat. * Ukraine’s wheat output remains steady but is below pre-conflict levels. * The outlook reflects generally favourable conditions in several key regions despite overall declines. 193. </w:t>
      </w:r>
      <w:hyperlink r:id="rId189">
        <w:r>
          <w:rPr>
            <w:color w:val="0000EE"/>
            <w:u w:val="single"/>
          </w:rPr>
          <w:t>https://www.finance-monthly.com/us-tariff-ruling-china-export-window/</w:t>
        </w:r>
      </w:hyperlink>
      <w:r>
        <w:t xml:space="preserve"> - * A US Supreme Court ruling limits presidential authority to impose tariffs, reducing tariffs on Chinese goods to about 22.3% from 32.4%. * The decision creates a short-term opportunity for Chinese exporters to increase shipments to the US. * US introduced a 150-day global tariff of 10%, but overall tariffs remain less restrictive than during previous trade disputes. * Chinese firms are accelerating exports while tariffs are temporarily reduced, though long-term strategies focus on diversification. * China’s export sector has shifted towards emerging markets following trade tensions, with US exports decreasing by about 20% in 2025. 194. </w:t>
      </w:r>
      <w:hyperlink r:id="rId190">
        <w:r>
          <w:rPr>
            <w:color w:val="0000EE"/>
            <w:u w:val="single"/>
          </w:rPr>
          <w:t>https://indianexpress.com/article/opinion/columns/india-war-west-asia-summer-temperatures-inflation-crude-oil-10575808/</w:t>
        </w:r>
      </w:hyperlink>
      <w:r>
        <w:t xml:space="preserve"> - * Energy prices surged due to war in West Asia, with Brent crude oil reaching $120 per barrel on March 9. * Iran’s closure of the Strait of Hormuz threatens a major inflation in global prices, especially impacting India, which imports roughly half its oil through this chokepoint. * Qatar halted LNG production, leading India to ration gas supplies to industrial sectors. * The Indian Meteorological Department forecast a hotter-than-normal summer with prolonged heatwaves, harming wheat crop yields. * Climate change has made India’s hottest days 1.5-2°C hotter since the 1950s. * A combined impact of geopolitical instability and climate change may lead to higher food prices in 2026, as seen in 2022. * Short-term mitigation measures include reducing diesel taxes, boosting diversified oil and gas imports, and implementing heat-action plans. 195. </w:t>
      </w:r>
      <w:hyperlink r:id="rId191">
        <w:r>
          <w:rPr>
            <w:color w:val="0000EE"/>
            <w:u w:val="single"/>
          </w:rPr>
          <w:t>https://www.business-standard.com/india-news/west-asia-war-digest-march-10-iran-israel-us-india-oil-lng-supply-halt-126031000396_1.html</w:t>
        </w:r>
      </w:hyperlink>
      <w:r>
        <w:t xml:space="preserve"> - * The conflict in West Asia is causing disruptions across various sectors in India, including fertilisers, energy, and manufacturing. * Global oil prices, such as Brent crude, surged briefly, influencing inflation, import bills, and current account deficit in India. * Fertiliser prices for urea, DAP, and LNG are rising, affecting subsidy bills and domestic availability. * The government is prioritising LPG supply for households, impacting industrial usage. * There are increased cyber threats linked to geopolitical tensions, prompting defensive measures in IT firms. * The war's long-term implications include potential disruptions to trade, capital flows, and input costs. * Policymakers are adjusting strategies, including oil procurement and fuel supply controls, to manage the crisis impact. 196. </w:t>
      </w:r>
      <w:hyperlink r:id="rId192">
        <w:r>
          <w:rPr>
            <w:color w:val="0000EE"/>
            <w:u w:val="single"/>
          </w:rPr>
          <w:t>https://www.producer.com/markets/war-in-iran-sends-farmers-fuel-fertilizer-costs-soaring/</w:t>
        </w:r>
      </w:hyperlink>
      <w:r>
        <w:t xml:space="preserve"> - * The Iran conflict has impacted crude oil, natural gas, and fertiliser markets, raising input costs for farmers. * The conflict has led to disruptions in the Persian Gulf, a key logistics route, affecting global oil trade. * Fertiliser prices, especially urea, have risen significantly due to supply constraints linked to the war. * US farmers forecasted to plant less corn and more soybeans, influenced by rising input prices. * Oil prices have increased from expectations of oversupply to over $81 per barrel amid tensions.</w:t>
      </w:r>
      <w:r/>
    </w:p>
    <w:p>
      <w:r/>
      <w:r>
        <w:t xml:space="preserve">197. </w:t>
      </w:r>
      <w:hyperlink r:id="rId193">
        <w:r>
          <w:rPr>
            <w:color w:val="0000EE"/>
            <w:u w:val="single"/>
          </w:rPr>
          <w:t>https://peakoil.com/publicpolicy/eu-countries-raise-alarm-over-strait-of-hormuz-blockade</w:t>
        </w:r>
      </w:hyperlink>
      <w:r>
        <w:t xml:space="preserve"> - • The Strait of Hormuz, a major waterway for oil, gas, and fertilisers, has been blocked for a week due to regional conflict. • Governments and lobby groups in Italy, Ireland, and Hungary express concerns over trade disruptions. • The blockade affects maritime trade, fertiliser prices, and exports of perishable goods. • Ireland warns of fertiliser price surge impacting planting season and food exports. • Italy's Coldiretti highlights damage to agri-food exports, especially perishable products. • Hungary plans to renew fuel price caps amidst rising oil prices. 198. </w:t>
      </w:r>
      <w:hyperlink r:id="rId194">
        <w:r>
          <w:rPr>
            <w:color w:val="0000EE"/>
            <w:u w:val="single"/>
          </w:rPr>
          <w:t>https://www.morningagclips.com/afbf-calls-for-intervention-to-prevent-food-supply-shocks/</w:t>
        </w:r>
      </w:hyperlink>
      <w:r>
        <w:t xml:space="preserve"> - * U.S. farmers face potential food supply shocks due to disruptions in shipping through the Strait of Hormuz and impacts on fertilizer availability and prices. * The American Farm Bureau Federation urged President Trump to intervene with recommendations for safeguarding fertilizer shipments. * The analysis highlights the vulnerability of global fertilizer exports, with nearly half of urea and 30% of ammonia exported from Gulf countries. * Potential consequences include crop shortfalls, food security threats, and inflationary pressures. * Recommendations include US Navy assistance and leveraging federal tools to secure fertilizer supply chains. 199. </w:t>
      </w:r>
      <w:hyperlink r:id="rId195">
        <w:r>
          <w:rPr>
            <w:color w:val="0000EE"/>
            <w:u w:val="single"/>
          </w:rPr>
          <w:t>https://spudsmart.com/optimizing-fertility-in-the-face-of-high-fertilizer-prices/</w:t>
        </w:r>
      </w:hyperlink>
      <w:r>
        <w:t xml:space="preserve"> - * Farmers in North America face higher fertiliser prices due to geopolitical instability and energy costs. * Disruptions include Russia-Ukraine conflict, trade embargoes, and restrictions from China impacting fertiliser trade. * The article advises farmers to optimise fertiliser application based on soil testing and local research. * Emphasis on improving nitrogen use efficiency (NUE) via improved practices and technologies. * Suggests testing fertiliser strategies on your own fields with check strips and yield monitoring. 200. </w:t>
      </w:r>
      <w:hyperlink r:id="rId196">
        <w:r>
          <w:rPr>
            <w:color w:val="0000EE"/>
            <w:u w:val="single"/>
          </w:rPr>
          <w:t>https://www.thehindubusinessline.com/economy/agri-business/30-cut-in-natural-gas-supply-to-fertilizer-firms-may-affect-urea-output/article70727022.ece</w:t>
        </w:r>
      </w:hyperlink>
      <w:r>
        <w:t xml:space="preserve"> - • The Indian government announced a 30% cut in natural gas supply to fertiliser producers, potentially reducing urea production from 24.78 lt to as low as 18 lt. • Stock levels of urea and other fertilisers remain adequate for the current season, with imports filling supply gaps. • Order under the Essential Commodities Act prioritises natural gas allocation to fertiliser sector after LPG, PNG, and CNG. • Domestic fertiliser stocks are sufficient to meet agricultural demand during the Rabi 2025–26 season. • The government and industry stakeholders monitor and manage fertiliser availability amid global supply concerns. 201. </w:t>
      </w:r>
      <w:hyperlink r:id="rId197">
        <w:r>
          <w:rPr>
            <w:color w:val="0000EE"/>
            <w:u w:val="single"/>
          </w:rPr>
          <w:t>https://www.billionaires.africa/2026/03/10/aliko-dangotes-fertilizer-company-sees-order-surge-as-iran-conflict-shuts-key-global-supply-route/</w:t>
        </w:r>
      </w:hyperlink>
      <w:r>
        <w:t xml:space="preserve"> - </w:t>
      </w:r>
      <w:r>
        <w:rPr>
          <w:i/>
        </w:rPr>
        <w:t>Global fertiliser markets face disruption due to Iran conflict and Strait of Hormuz closure.</w:t>
      </w:r>
      <w:r>
        <w:t>Dangote Fertilizer's Lagos plant becomes a key supply source amid rising demand.</w:t>
      </w:r>
      <w:r>
        <w:rPr>
          <w:i/>
        </w:rPr>
        <w:t>Prices for urea and ammonium have spiked in Egypt and the US.</w:t>
      </w:r>
      <w:r>
        <w:t xml:space="preserve">Africa's dependency on imported fertiliser is highlighted, with plans for increased local capacity. *The conflict risks additional global price pressures and supply shortages in fertiliser. 202. </w:t>
      </w:r>
      <w:hyperlink r:id="rId198">
        <w:r>
          <w:rPr>
            <w:color w:val="0000EE"/>
            <w:u w:val="single"/>
          </w:rPr>
          <w:t>http://louisiana.statenews.net/news/278913504/roundup-us-probes-fertilizer-makers-as-iran-war-pushes-farmers-cost-higher</w:t>
        </w:r>
      </w:hyperlink>
      <w:r>
        <w:t xml:space="preserve"> - * The U.S. Justice Department opened an antitrust investigation into major fertilizer producers amid rising prices. * Fertilizer prices increased over 60% between 2021 and early 2026, with nitrogen fertiliser up 95% and potash over 70%. * The probe targets firms including Nutrien, Mosaic, CF Industries, Koch, and Yara International for potential price-fixing. * Market concentration and supply disruptions related to Iran's conflict are linked to price surges. * Farmers are adjusting planting decisions due to higher input costs, with possible reductions in corn planting acreage. 203. </w:t>
      </w:r>
      <w:hyperlink r:id="rId199">
        <w:r>
          <w:rPr>
            <w:color w:val="0000EE"/>
            <w:u w:val="single"/>
          </w:rPr>
          <w:t>https://propakistani.pk/2026/03/10/pakistan-conducts-emergency-review-of-food-fertilizer-reserves-to-avert-crisis/</w:t>
        </w:r>
      </w:hyperlink>
      <w:r>
        <w:t xml:space="preserve"> - * Pakistan conducted an emergency review of food and fertiliser supplies due to regional conflicts affecting shipping routes and energy supplies. * Deputy Prime Minister Ishaq Dar and Food Security Minister Rana Tanveer Hussain led meetings on export pathways, storage, logistics, pricing, and distribution. * The Fertilizer Review Committee discussed measures to ensure uninterrupted supply and prevent hoarding. * Authorities are monitoring global and local markets to safeguard food security. * Timing: conducted recently, context of escalating Middle East conflict, location: Pakistan, sector: agriculture and food security.</w:t>
      </w:r>
      <w:r/>
    </w:p>
    <w:p>
      <w:r/>
      <w:r>
        <w:t xml:space="preserve">204. </w:t>
      </w:r>
      <w:hyperlink r:id="rId200">
        <w:r>
          <w:rPr>
            <w:color w:val="0000EE"/>
            <w:u w:val="single"/>
          </w:rPr>
          <w:t>https://www.ontariofarmer.com/market/middle-east-conflict-sends-shock-waves-through-global-fertilizer-markets</w:t>
        </w:r>
      </w:hyperlink>
      <w:r>
        <w:t xml:space="preserve"> - * Global fertiliser markets experience volatility due to conflict in the Middle East, affecting production and trade routes. * Disruptions include the near-closure of the Strait of Hormuz, impacting roughly one-third of fertiliser trade. * Prices have surged by up to 35%, reaching three-year highs amid supply concerns. * Major exporters such as Arab Gulf countries, China, Iran, and Russia face supply issues. * Logistical challenges and rising costs impact fertiliser availability for farmers worldwide. 205. </w:t>
      </w:r>
      <w:hyperlink r:id="rId201">
        <w:r>
          <w:rPr>
            <w:color w:val="0000EE"/>
            <w:u w:val="single"/>
          </w:rPr>
          <w:t>https://inews.co.uk/news/politics/your-shopping-bills-are-going-up-heres-why-4285333</w:t>
        </w:r>
      </w:hyperlink>
      <w:r>
        <w:t xml:space="preserve"> - * The conflict in Iran and the blockade of the Strait of Hormuz threaten global oil, gas, and fertiliser exports, affecting UK farmers and food prices. * US and UK officials anticipate increased inflation and higher consumer prices as energy and fertiliser costs rise. * Experts warn of potential shortages for British farmers during planting season due to disrupted supply chains. * UK government and farmers’ union discuss long-term strategies to mitigate energy shocks. 206. </w:t>
      </w:r>
      <w:hyperlink r:id="rId202">
        <w:r>
          <w:rPr>
            <w:color w:val="0000EE"/>
            <w:u w:val="single"/>
          </w:rPr>
          <w:t>https://caribbeannewsglobal.com/hormuz-shipping-disruptions-raise-risks-for-energy-fertilisers-and-vulnerable-economies/</w:t>
        </w:r>
      </w:hyperlink>
      <w:r>
        <w:t xml:space="preserve"> - - Military escalation in the Strait of Hormuz disrupts shipping flows of oil, liquefied natural gas, and fertilisers. - Energy markets responded with Brent crude prices rising above $90 per barrel. - Shipping costs for oil tankers and marine fuel are increasing due to higher freight rates and insurance premiums. - About one third of global seaborne fertiliser trade passes through the Strait, affecting access for poorer countries. - Developing economies may struggle with added price shocks amid high debt burdens and rising borrowing costs. 207. </w:t>
      </w:r>
      <w:hyperlink r:id="rId203">
        <w:r>
          <w:rPr>
            <w:color w:val="0000EE"/>
            <w:u w:val="single"/>
          </w:rPr>
          <w:t>https://www.xataka.com/ecologia-y-naturaleza/te-preguntas-que-te-tendria-que-importar-que-pase-iran-tenemos-respuesta-cesta-compra</w:t>
        </w:r>
      </w:hyperlink>
      <w:r>
        <w:t xml:space="preserve"> - • The conflict near the Strait of Hormuz has disrupted gas deliveries and affected one-third of the world's urea, crucial for fertiliser production. • Fertiliser prices in the US have increased from $400 to over $600 per tonne in a week. • Spain, as the second-largest fertiliser market in the EU, depends heavily on imports, with natural gas costs impacting fertiliser prices. • Food prices are expected to rise, affecting cereals, meat, dairy, oils, fruits, and vegetables. • Limited immediate impact if the conflict lasts weeks, but prolonged disruption could significantly worsen global food inflation. 208. </w:t>
      </w:r>
      <w:hyperlink r:id="rId204">
        <w:r>
          <w:rPr>
            <w:color w:val="0000EE"/>
            <w:u w:val="single"/>
          </w:rPr>
          <w:t>https://www.producer.com/markets/oilseed-war-premium-depends-on-duration-of-the-conflict/</w:t>
        </w:r>
      </w:hyperlink>
      <w:r>
        <w:t xml:space="preserve"> - * The conflict between the U.S.-Israeli war with Iran has affected commodity markets since February 28. * The Strait of Hormuz has been effectively closed, impacting global oil and petroleum trade. * Crude oil futures rose by over US$20 per barrel, trading above $75. * Petroleum products like gasoline, diesel, distillates, and liquefied natural gas are also affected. * Fertiliser prices have jumped, with significant exports of sulphur, urea, ammonia, DAP, and MAP from the Persian Gulf. * Increased fertiliser prices are expected for the 2026 crop due to limited supply and higher demand. * Rising oil prices have positively impacted vegetable oil markets, including soybean oil and canola. * Canola prices increased nearly 2.3%, trading above C$700 per tonne. * The duration of the conflict and Strait closure will determine how long the war premium persists, with disruptions over one to two weeks causing significant shortages. 209. </w:t>
      </w:r>
      <w:hyperlink r:id="rId205">
        <w:r>
          <w:rPr>
            <w:color w:val="0000EE"/>
            <w:u w:val="single"/>
          </w:rPr>
          <w:t>https://www.bostonglobe.com/2026/03/10/nation/essential-goods-disrupted-iran-war/</w:t>
        </w:r>
      </w:hyperlink>
      <w:r>
        <w:t xml:space="preserve"> - * The Iran conflict is disrupting supply chains and affecting the price and availability of commodities crucial to the global economy, including fertilisers. * The conflict has led to increased prices in aluminium (+8% this month) and affected the trade of urea, sulphur, and helium. * Disruptions to shipments through the Strait of Hormuz impact fertiliser production, particularly in the Middle East. * Rising input costs may lead to higher consumer prices and impact global food security. * Experts highlight potential significant effects on agricultural sectors and food costs.</w:t>
      </w:r>
      <w:r/>
    </w:p>
    <w:p>
      <w:r/>
      <w:r>
        <w:t xml:space="preserve">210. </w:t>
      </w:r>
      <w:hyperlink r:id="rId206">
        <w:r>
          <w:rPr>
            <w:color w:val="0000EE"/>
            <w:u w:val="single"/>
          </w:rPr>
          <w:t>https://www.businesstoday.in/markets/stocks/story/stocks-to-watch-as-lpg-supply-issue-hits-10-sectors-full-list-520032-2026-03-11?utm_source=rssfeed</w:t>
        </w:r>
      </w:hyperlink>
      <w:r>
        <w:t xml:space="preserve"> - * Ongoing disruption in West Asia has caused force majeure notices across India's LNG value chain, impacting sectors reliant on natural gas and LPG. * Several sectors including fertilisers, ceramics, chemicals, food services, auto, consumer durables, and oil and gas are experiencing operational constraints and rising input costs. * Specific companies such as Paradeep Phosphates, Coromandel International, Kajaria Ceramics, Sapphire Foods, and GAIL face supply disruptions or potential supply cuts. * The sector's vulnerability is linked to geopolitical tension, with imported ammonia and gas derivatives affected by shipping and supply route issues. * The event could impact manufacturing, logistics, and consumer sectors, with potential spillover on global commodity prices and Indian industry margins. 211. </w:t>
      </w:r>
      <w:hyperlink r:id="rId207">
        <w:r>
          <w:rPr>
            <w:color w:val="0000EE"/>
            <w:u w:val="single"/>
          </w:rPr>
          <w:t>https://www.farms.com/ag-industry-news/fertilizer-costs-could-rise-this-planting-season-316.aspx</w:t>
        </w:r>
      </w:hyperlink>
      <w:r>
        <w:t xml:space="preserve"> - * Global tensions in the Middle East create uncertainty for fertilizer and energy markets before US planting in 2026. * Countries in the Persian Gulf account for significant shares of urea and ammonia exports, affecting global supply. * Disruptions in energy and natural gas supplies can influence fertilizer prices and availability. * US farm production costs are under pressure due to rising fertilizer and fuel prices. * Farmers may adjust crop choices or face higher costs if supply disruptions occur. 212. </w:t>
      </w:r>
      <w:hyperlink r:id="rId208">
        <w:r>
          <w:rPr>
            <w:color w:val="0000EE"/>
            <w:u w:val="single"/>
          </w:rPr>
          <w:t>https://qazinform.com/news/world-food-programme-warns-of-rising-hunger-amid-middle-east-escalation-64a1bf</w:t>
        </w:r>
      </w:hyperlink>
      <w:r>
        <w:t xml:space="preserve"> - * The WFP warned of increasing hunger due to supply chain disruptions, rising costs, and declining household purchasing power. * The conflict and geopolitical tensions are affecting global supply chains, particularly fertilizer supplies passing through the Strait of Hormuz. * Rising oil prices and transportation costs are exacerbating food insecurity and impacting the costs of WFP’s operations. * The escalation in the Middle East is contributing to global food security issues and potential inflationary pressures. 213. </w:t>
      </w:r>
      <w:hyperlink r:id="rId209">
        <w:r>
          <w:rPr>
            <w:color w:val="0000EE"/>
            <w:u w:val="single"/>
          </w:rPr>
          <w:t>https://nairametrics.com/2026/03/09/dangote-fertilizer-sees-global-demand-surge-amid-iran-war-disruptions/</w:t>
        </w:r>
      </w:hyperlink>
      <w:r>
        <w:t xml:space="preserve"> - * Dangote Fertilizer reports a significant rise in global demand due to US-Israel-Iran conflict disruptions. * The conflict has caused shortages and supply chain risks, increasing buyers' interest in Dangote’s products. * Approximately 37% of the company’s output is exported to the United States. * The US‑Israel‑Iran war began on February 28, 2026, affecting shipping through the Strait of Hormuz. * Dangote plans to expand production capacity with new units and a $2.5 billion plant in Ethiopia. 214. </w:t>
      </w:r>
      <w:hyperlink r:id="rId210">
        <w:r>
          <w:rPr>
            <w:color w:val="0000EE"/>
            <w:u w:val="single"/>
          </w:rPr>
          <w:t>https://www.channelstv.com/2026/03/10/fertiliser-prices-surge-from-iran-war/</w:t>
        </w:r>
      </w:hyperlink>
      <w:r>
        <w:t xml:space="preserve"> - • The US-Israeli war on Iran has caused fertiliser costs to rise, with a 30% increase in urea prices in early March. • About 33% of the world's fertilisers transit through the Strait of Hormuz, where traffic has halted since the conflict began. • Increased fertiliser costs are contributing to economic stress for US farmers, with some delaying purchases or shifting crop focus. • Regional chaos and maritime blockades threaten fertiliser imports from the Middle East, risking crop shortfalls. • The surge in input costs and low crop prices create a "double-whammy" for American agriculture, raising concerns over future output. 215. </w:t>
      </w:r>
      <w:hyperlink r:id="rId211">
        <w:r>
          <w:rPr>
            <w:color w:val="0000EE"/>
            <w:u w:val="single"/>
          </w:rPr>
          <w:t>https://investorsking.com/2026/03/10/iran-conflict-disrupts-fertiliser-supply-boosts-demand-for-dangote-products/</w:t>
        </w:r>
      </w:hyperlink>
      <w:r>
        <w:t xml:space="preserve"> - * Disruptions to shipments through the Strait of Hormuz, caused by Iran-Israel-US tensions, affect global fertiliser supply. * Increased demand for Dangote Fertiliser in Lagos as supply gaps emerge, with buyers seeking alternative producers. * The conflict began in late February 2026, involving military actions by the US and Israel and retaliatory Iran responses. * Dangote fertiliser plant in Lagos produces about three million tonnes annually, exporting 37% of its output. * The supply squeeze may strengthen Dangote’s position and lead to capacity expansion aimed at reducing Africa’s dependence on imports. 216. </w:t>
      </w:r>
      <w:hyperlink r:id="rId212">
        <w:r>
          <w:rPr>
            <w:color w:val="0000EE"/>
            <w:u w:val="single"/>
          </w:rPr>
          <w:t>https://www.brownfieldagnews.com/weathers/spring-early-summerlike-warmth-for-most-big-changes-underway-across-the-far-north/</w:t>
        </w:r>
      </w:hyperlink>
      <w:r>
        <w:t xml:space="preserve"> - * Across the Corn Belt, flooding along the White River in Indiana, with historic water levels in April 2025. * Warm, dry conditions dominate most of the US, with some snow showers in Montana and scattered thunderstorms in Oklahoma. * The South experiences warm, dry weather aiding fieldwork; some regions remain extremely dry. * Western US sees limited rain and snow, mainly in the Pacific Northwest and northern Rockies, with dry conditions elsewhere. * Arizona’s barley emergence as of latest USDA/NASS report is 61%, with 15% headed.</w:t>
      </w:r>
      <w:r/>
    </w:p>
    <w:p>
      <w:r/>
      <w:r>
        <w:t xml:space="preserve">The article discusses current US weather patterns, flooding events, and their potential impacts on agriculture, particularly in the context of recent rainfall and seasonal fieldwork activities. 217. </w:t>
      </w:r>
      <w:hyperlink r:id="rId213">
        <w:r>
          <w:rPr>
            <w:color w:val="0000EE"/>
            <w:u w:val="single"/>
          </w:rPr>
          <w:t>https://www.businesstoday.in/latest/economy/story/west-asia-conflict-supply-price-disruptions-impact-several-commodities-beyond-crude-oil-519742-2026-03-09?utm_source=rssfeed</w:t>
        </w:r>
      </w:hyperlink>
      <w:r>
        <w:t xml:space="preserve"> - * The West Asia crisis impacts supply and prices of crucial goods including fertilisers, aluminium, and plastics in India. * India’s fertiliser imports are expected to increase by 41% in FY26, with Middle East suppliers accounting for nearly 40% of imports. * Fertiliser import prices have risen 20% amid supply constraints, with potential impacts on the upcoming Kharif season. * Gulf region supplies 75% of aluminium exports, with force majeure declarations affecting supply chains. * Polymer prices for packaging materials have surged, with increased volatility in spot markets. * Industry stakeholders are working to manage supply disruptions during the conflict. 218. </w:t>
      </w:r>
      <w:hyperlink r:id="rId214">
        <w:r>
          <w:rPr>
            <w:color w:val="0000EE"/>
            <w:u w:val="single"/>
          </w:rPr>
          <w:t>https://www.esmmagazine.com/supply-chain/farmers-see-fertiliser-price-surge-as-iran-war-blocks-exports-threatening-losses-307273</w:t>
        </w:r>
      </w:hyperlink>
      <w:r>
        <w:t xml:space="preserve"> - * The war in the Middle East has caused fertiliser export disruptions and shipping route closures, impacting global supply. * Fertiliser prices have increased significantly, with US prices rising from $516 to $683 per tonne. * Fertiliser plants in Qatar and the Middle East have halted production due to natural gas supply cuts. * India, China, and Australia are experiencing tight fertiliser supplies due to this conflict and pre-existing market restrictions. * Price forecasts suggest further increases if the war persists, affecting farmers' crop choices and costs. 219. </w:t>
      </w:r>
      <w:hyperlink r:id="rId215">
        <w:r>
          <w:rPr>
            <w:color w:val="0000EE"/>
            <w:u w:val="single"/>
          </w:rPr>
          <w:t>https://www.esmmagazine.com/supply-chain/soaring-oil-prices-raise-questions-over-future-food-and-fertiliser-costs-307280</w:t>
        </w:r>
      </w:hyperlink>
      <w:r>
        <w:t xml:space="preserve"> - * Oil prices exceeded $100 per barrel following geopolitical conflicts, disrupting oil shipments. * Energy costs, including gas prices and diesel, have increased, impacting UK trade and agriculture. * Concerns raised over potential effects on fertiliser supply and costs, linked to rising energy prices. * G7 finance ministers plan to discuss releasing emergency oil reserves amid price surge. * Countries' oil reserves vary, with China and Japan holding sufficient stocks, and India facing shorter supply durations. 220. </w:t>
      </w:r>
      <w:hyperlink r:id="rId216">
        <w:r>
          <w:rPr>
            <w:color w:val="0000EE"/>
            <w:u w:val="single"/>
          </w:rPr>
          <w:t>https://noticiasdeangola.co.ao/tensao-no-medio-oriente-pode-encarecer-fertilizantes-e-pressionar-estrategia-agricola-de-angola/?utm_source=rss&amp;utm_medium=rss&amp;utm_campaign=tensao-no-medio-oriente-pode-encarecer-fertilizantes-e-pressionar-estrategia-agricola-de-angola</w:t>
        </w:r>
      </w:hyperlink>
      <w:r>
        <w:t xml:space="preserve"> - * O agravamento do conflito no Médio Oriente, incluindo o encerramento do Estreito de Ormuz, causa subida nos preços de energia e fertilizantes. * Os preços da ureia, fertilizante amplamente utilizado, aumentaram de cerca de 475 dólares para entre 520 e 550 dólares por tonelada em uma semana. * Angola, que importa a maior parte dos fertilizantes utilizados, pode enfrentar aumento de custos agrícolas, impactando culturas como milho, arroz e hortícolas. * Elevações nos custos podem reduzir margens, atrasar campanhas agrícolas ou diminuir a área cultivada. * Impacto na inflação alimentar é provável, devido ao aumento dos custos de produção e transporte marítimo. * Concerns sobre a disponibilidade de fertilizantes, dado o tempo de transporte de 30 a 45 dias, com risco de atrasos na chegada às campanhas agrícolas. * A situação evidencia vulnerabilidades na dependência global de energia, fertilizantes e logística marítima, destacando a necessidade de cadeias de valor mais resilientes em Angola. 221. </w:t>
      </w:r>
      <w:hyperlink r:id="rId217">
        <w:r>
          <w:rPr>
            <w:color w:val="0000EE"/>
            <w:u w:val="single"/>
          </w:rPr>
          <w:t>https://www.morningagclips.com/prolonged-iran-war-could-shrink-us-corn-acres-analysts-say/</w:t>
        </w:r>
      </w:hyperlink>
      <w:r>
        <w:t xml:space="preserve"> - * The conflict in the Middle East escalates, impacting global fertiliser and fuel prices, with US fertiliser costs rising from $516 to $683 per metric ton. * US farmers may alter crop choices, reducing fertiliser-intensive crops like corn in favour of soybeans. * Analysts project a decrease of about 1 to 1.5 million acres in US corn planting, and an increase in soybean acreage. * Crop prices, including wheat, soybeans, palm oil, and corn, surge due to energy and fertiliser costs, and supply disruptions. * The conflict's impact on fertiliser and energy prices influences planting decisions and international crop markets. 222. </w:t>
      </w:r>
      <w:hyperlink r:id="rId218">
        <w:r>
          <w:rPr>
            <w:color w:val="0000EE"/>
            <w:u w:val="single"/>
          </w:rPr>
          <w:t>https://www.ttnews.com/articles/crop-prices-jump-iran-war</w:t>
        </w:r>
      </w:hyperlink>
      <w:r>
        <w:t xml:space="preserve"> - * Crop prices, including wheat, corn, and soybean, increased following the Middle East conflict. * Disruptions to crude oil and fertiliser supplies, particularly via the Strait of Hormuz, drive up costs. * Vegetable oils such as palm and soybean oil surged, with palm oil up 4.6% in Kuala Lumpur. * The conflict is expected to impact energy, fertiliser, and crop-based biofuel markets. * Market analysts anticipate a sustained shift higher in food and agricultural input prices. 223. </w:t>
      </w:r>
      <w:hyperlink r:id="rId219">
        <w:r>
          <w:rPr>
            <w:color w:val="0000EE"/>
            <w:u w:val="single"/>
          </w:rPr>
          <w:t>https://www.eenews.net/articles/usda-watches-fertilizer-market-as-iran-war-spikes-prices/</w:t>
        </w:r>
      </w:hyperlink>
      <w:r>
        <w:t xml:space="preserve"> - * USDA officials are monitoring fertiliser market prices due to shipping delays caused by the U.S.-Israel war with Iran. * Iran's blockade of the Strait of Hormuz has halted shipments of raw materials including urea, nitrogen, and phosphate. * The US administration is concerned about potential price gouging by fertiliser companies. * Middle Eastern countries like Qatar and Saudi Arabia supply significant raw materials for US fertiliser production. * The conflict and shipping delays threaten fertiliser supply and increase costs for US farmers. 224. </w:t>
      </w:r>
      <w:hyperlink r:id="rId220">
        <w:r>
          <w:rPr>
            <w:color w:val="0000EE"/>
            <w:u w:val="single"/>
          </w:rPr>
          <w:t>https://www.rfdtv.com/middle-east-conflict-shocks-energy-markets-and-disrupts-trade-flows-raising-key-costs-for-farmers</w:t>
        </w:r>
      </w:hyperlink>
      <w:r>
        <w:t xml:space="preserve"> - * Tensions in the Middle East, particularly in the Strait of Hormuz, disrupt global energy and fertiliser markets. * Oil prices, including Brent crude, hit their highest since 2022, increasing costs for diesel and refined fuels. * Rising energy costs threaten farm operating margins and impact transportation and fertiliser availability. * The Department of Justice examines fertiliser industry pricing, with potential implications for fertiliser costs. * Geopolitical tensions could affect grain markets if the conflict spreads beyond the Gulf region. * U.S. advocates push for year-round E15 to mitigate fuel price risks, while Brazil considers increasing biodiesel blending. 225. </w:t>
      </w:r>
      <w:hyperlink r:id="rId221">
        <w:r>
          <w:rPr>
            <w:color w:val="0000EE"/>
            <w:u w:val="single"/>
          </w:rPr>
          <w:t>https://lanouvelletribune.info/2026/03/guerre-en-iran-jackpot-pour-dangote-qui-ravit-la-vedette-aux-pays-arabes/</w:t>
        </w:r>
      </w:hyperlink>
      <w:r>
        <w:t xml:space="preserve"> - * Depuis le déclenchement du conflit israélo-américain contre l’Iran, la demande pour Dangote Fertiliser à Lagos a augmenté, selon Bloomberg. * Le conflit perturbe le Détroit d’Ormuz, affectant un tiers des approvisionnements mondiaux en engrais. * Les producteurs iraniens d’engrais ont interrompu leur production d’urée et d’ammoniac, impactant la chaîne d’approvisionnement mondiale. * Dangote Fertiliser, avec une capacité de production importante au Nigeria, devient fournisseur de substitution pour des acheteurs du Golfe. * Le prix de l’urée a augmenté aux États-Unis, au Brésil et au Moyen-Orient, en réponse à la crise. 226. </w:t>
      </w:r>
      <w:hyperlink r:id="rId222">
        <w:r>
          <w:rPr>
            <w:color w:val="0000EE"/>
            <w:u w:val="single"/>
          </w:rPr>
          <w:t>https://www.oneindia.com/india/after-lpg-supply-shock-will-food-shortage-be-next-hormuz-crisis-could-hit-farmers-worldwide-8021865.html</w:t>
        </w:r>
      </w:hyperlink>
      <w:r>
        <w:t xml:space="preserve"> - * Rising tensions around the Strait of Hormuz threaten to disrupt oil, natural gas, and fertiliser shipments globally. * LPG supply disruptions in Indian cities highlight the fragility of energy supply chains. * Restrictions could lead to increased fertiliser prices, reduced crop yields, and higher food prices. * Major fertiliser exporters depend on natural gas; potential shipping restrictions could impact global markets. * Food security concerns intensify due to crop yield reductions from fertiliser shortages.</w:t>
      </w:r>
      <w:r/>
    </w:p>
    <w:p>
      <w:r/>
      <w:r>
        <w:t xml:space="preserve">227. </w:t>
      </w:r>
      <w:hyperlink r:id="rId223">
        <w:r>
          <w:rPr>
            <w:color w:val="0000EE"/>
            <w:u w:val="single"/>
          </w:rPr>
          <w:t>https://www.focus.de/finanzen/news/durch-die-hormus-blockade-droht-auch-eine-lebensmittelkrise_f020a34e-2d2d-48a5-a601-2700eca30ea4.html</w:t>
        </w:r>
      </w:hyperlink>
      <w:r>
        <w:t xml:space="preserve"> - * The Iran conflict has increased risks for the Strait of Hormuz, impacting global shipping and energy markets. * A disruption in fertiliser production could threaten crops like wheat, maize, and rice due to reliance on natural gas for synthesis. * Approximately 30% of global urea exports originate from the Middle East, vulnerable to operational disruptions. * The high energy costs have already led to a significant increase in fertiliser prices, affecting European agriculture. * Consumers in Germany may face higher food prices, especially for gas-dependent crops like vegetables, despite stable domestic output. 228. </w:t>
      </w:r>
      <w:hyperlink r:id="rId224">
        <w:r>
          <w:rPr>
            <w:color w:val="0000EE"/>
            <w:u w:val="single"/>
          </w:rPr>
          <w:t>https://www.foodsecurityportal.org/node/3808</w:t>
        </w:r>
      </w:hyperlink>
      <w:r>
        <w:t xml:space="preserve"> - * The FAO Food Price Index increased in February after five months of decline, driven by rising cereal, meat, and vegetable oil prices. * Wheat prices increased due to cold weather concerns in Europe and the US, along with disruptions in Russia and the Black Sea region. * Vegetable oil prices reached their highest since June 2022, influenced by strong global demand and low Southeast Asian production. * Fertiliser prices increased in February, impacted by seasonal demand, limited availability, geopolitical tensions, and trade policies. * Natural gas prices were mixed; European prices rose due to U.S.-Iran tensions, while North American prices fell due to high U.S. production and demand decline. 229. </w:t>
      </w:r>
      <w:hyperlink r:id="rId225">
        <w:r>
          <w:rPr>
            <w:color w:val="0000EE"/>
            <w:u w:val="single"/>
          </w:rPr>
          <w:t>https://globalnews.ca/news/11721872/fertilizer-iran-supply/</w:t>
        </w:r>
      </w:hyperlink>
      <w:r>
        <w:t xml:space="preserve"> - * The partial closure of the Strait of Hormuz due to the war in the Middle East affects global energy and fertilizer trade, with Iran threatening vessels. * The Strait handles one-third of global energy and fertiliser trade, impacting supplies such as urea, nitrogen, sulphur, and phosphates. * Fertilizer prices and supply disruptions pose risks for farmers preparing for next season, with Canadian potash production being significant but not fully insulating them. * Rising costs and supply chain concerns, including potential impact on freight and energy imports, are affecting Canadian agriculture. * Previous tariffs and ongoing geopolitical tensions continue to challenge fertilizer industry stability. 230. </w:t>
      </w:r>
      <w:hyperlink r:id="rId226">
        <w:r>
          <w:rPr>
            <w:color w:val="0000EE"/>
            <w:u w:val="single"/>
          </w:rPr>
          <w:t>https://www.ontariofarmer.com/news/farm-news/war-ups-fertilizer-prices</w:t>
        </w:r>
      </w:hyperlink>
      <w:r>
        <w:t xml:space="preserve"> - * The war in the Middle East, which has closed the Strait of Hormuz, has shut down fertilizer plants and disrupted shipping routes. * This has affected export supplies from the region, impacting global markets. * Europe, China, India, and Australia are likely to face more shortages due to the conflict. * Qatar Energy halted production at its urea plant following attacks on LNG facilities. * Sulfur output in the Middle East has also been reduced.</w:t>
      </w:r>
      <w:r/>
    </w:p>
    <w:p>
      <w:r/>
      <w:r>
        <w:t xml:space="preserve">231. </w:t>
      </w:r>
      <w:hyperlink r:id="rId227">
        <w:r>
          <w:rPr>
            <w:color w:val="0000EE"/>
            <w:u w:val="single"/>
          </w:rPr>
          <w:t>https://foreignpolicy.com/2026/03/09/trump-iran-war-strait-hormuz-fertilizer-food-prices/</w:t>
        </w:r>
      </w:hyperlink>
      <w:r>
        <w:t xml:space="preserve"> - * The US and Israel's military campaign against Iran impacts Middle East fertiliser production, causing prices to spike. * The conflict disrupts transit through the Strait of Hormuz, a key shipping route for fertiliser and LNG, affecting global exports. * Rising natural gas prices, a key input for fertiliser, are linked to the war's escalation, further increasing costs. * The US farmers face higher fertiliser prices and supply uncertainties amid existing economic pressures. * Industry warns of lower crop yields and food security risks due to fertiliser shortages and high prices. 232. </w:t>
      </w:r>
      <w:hyperlink r:id="rId228">
        <w:r>
          <w:rPr>
            <w:color w:val="0000EE"/>
            <w:u w:val="single"/>
          </w:rPr>
          <w:t>https://drgnews.com/2026/03/09/american-farm-bureau-federation-middle-east-tensions-raise-spring-planting-concerns/</w:t>
        </w:r>
      </w:hyperlink>
      <w:r>
        <w:t xml:space="preserve"> - * Middle East tensions add uncertainty to global energy and fertiliser markets as US farmers prepare for spring planting. * Disruptions in the Persian Gulf region could impact nitrogen fertiliser supplies, including urea and ammonia. * Nearly 49% of global urea and 30% of ammonia exports originate from Gulf countries, mainly Iran, Qatar, Saudi Arabia, and Egypt. * Energy costs, driven by oil and natural gas prices, influence fertiliser production and transportation, affecting US farm input costs. * US farmers are considering crop shifts and reducing fertiliser usage due to potential supply constraints and rising costs.</w:t>
      </w:r>
      <w:r/>
    </w:p>
    <w:p>
      <w:r/>
      <w:r>
        <w:t xml:space="preserve">233. </w:t>
      </w:r>
      <w:hyperlink r:id="rId229">
        <w:r>
          <w:rPr>
            <w:color w:val="0000EE"/>
            <w:u w:val="single"/>
          </w:rPr>
          <w:t>https://www.bobsguide.com/how-is-the-red-sea-crisis-destabilising-global-commodity-flows/</w:t>
        </w:r>
      </w:hyperlink>
      <w:r>
        <w:t xml:space="preserve"> - * The “dual-chokepoint” crisis in March 2026, involving the Strait of Hormuz and Red Sea, disrupts energy markets and commodity trade. * The effective closure of the Strait of Hormuz after US-Israeli strikes on Iran causes Brent crude to surge from $66 to $82 per barrel. * European gas prices double, exceeding €65/MWh, amid drone strikes on Qatari LNG facilities. * Supply of 33% of global fertiliser urea halted due to Hormuz restrictions, threatening crop yields. * Gold reaches $2,171/oz as safe-haven investments increase; US-Iran conflicts escalate. * US launches “Project Vault” to stockpile critical minerals amid strategic mineral competition. * Fintech sector adapts by integrating real-time geopolitical data and exploring on-chain real-world assets. * The crisis underlines global supply chain fragility and the need for resilient infrastructure and intelligence. 234. </w:t>
      </w:r>
      <w:hyperlink r:id="rId230">
        <w:r>
          <w:rPr>
            <w:color w:val="0000EE"/>
            <w:u w:val="single"/>
          </w:rPr>
          <w:t>https://alkambatimes.com/from-the-strait-of-hormuz-to-african-markets-how-the-persian-gulf-region-conflict-could-deepen-food-insecurity/</w:t>
        </w:r>
      </w:hyperlink>
      <w:r>
        <w:t xml:space="preserve"> - * A conflict in the Persian Gulf threatens global supply chains, especially affecting energy and fertiliser markets. * Disruptions in shipping and energy prices may cause increases in agricultural input costs, impacting food prices worldwide. * Fertiliser prices have surged from $516 to $683 per metric tonne following regional conflicts. * Africa, heavily reliant on imported fertiliser and food, faces intensified risks of higher costs, reduced yields, and food insecurity. * Longer shipping routes and higher fuel costs due to rerouted vessels add to supply chain pressures, particularly impacting African markets. 235. </w:t>
      </w:r>
      <w:hyperlink r:id="rId231">
        <w:r>
          <w:rPr>
            <w:color w:val="0000EE"/>
            <w:u w:val="single"/>
          </w:rPr>
          <w:t>http://www.adaderana.lk/news.php?nid=119500</w:t>
        </w:r>
      </w:hyperlink>
      <w:r>
        <w:t xml:space="preserve"> - * The war in Iran poses risks to global fertiliser and raw material supplies due to regional conflict. * Approximately 25-35% of global trade in fertiliser raw materials passes through the Strait of Hormuz, which is effectively closed. * Iran is the fourth-largest exporter of urea, with exports affected by the conflict. * Prices for Egyptian urea and sulphur have increased significantly amid the conflict. * Attacks on regional energy infrastructure could further reduce fertiliser production inputs. 236. </w:t>
      </w:r>
      <w:hyperlink r:id="rId232">
        <w:r>
          <w:rPr>
            <w:color w:val="0000EE"/>
            <w:u w:val="single"/>
          </w:rPr>
          <w:t>https://www.benzinga.com/etfs/sector-etfs/26/03/51146306/exclusive-were-past-real-disruption-teucrium-cgo-war-fuels-food-inflation-fears</w:t>
        </w:r>
      </w:hyperlink>
      <w:r>
        <w:t xml:space="preserve"> - * The U.S.-Iran war could increase food prices due to higher farm operating costs and biofuel demand. * Trading volume in certain ETF funds surged to their highest since 2022 in March. * Higher oil prices are boosting demand for biofuels, impacting corn and soybean oil prices. * Fertilizer supply disruptions are caused by shutdowns and reduced output from key plants, raising supply risks. * Potential reductions in crop yields and acres, especially for corn, may emerge in the next season due to fertiliser shortages. 237. </w:t>
      </w:r>
      <w:hyperlink r:id="rId233">
        <w:r>
          <w:rPr>
            <w:color w:val="0000EE"/>
            <w:u w:val="single"/>
          </w:rPr>
          <w:t>https://biz.chosun.com/en/en-international/2026/03/09/LOFE4DRY3ZALZOIOBDFDEOXYE4/</w:t>
        </w:r>
      </w:hyperlink>
      <w:r>
        <w:t xml:space="preserve"> - * The Strait of Hormuz closure due to armed clashes impacts global fertilizer supply chain. * China faces shortages of sulfur and nitrogen fertiliser, risking reduced grain harvests. * Fertiliser prices in China have already increased due to supply disruptions. * Urea, supporting half of global food output, also facing supply issues. * Experts warn ongoing disruptions could cause significant food price surges and humanitarian crises. 238. </w:t>
      </w:r>
      <w:hyperlink r:id="rId227">
        <w:r>
          <w:rPr>
            <w:color w:val="0000EE"/>
            <w:u w:val="single"/>
          </w:rPr>
          <w:t>https://foreignpolicy.com/2026/03/09/trump-iran-war-strait-hormuz-fertilizer-food-prices/</w:t>
        </w:r>
      </w:hyperlink>
      <w:r>
        <w:t xml:space="preserve"> - * The conflict between the US, Israel, and Iran has disrupted the Middle East’s fertiliser production and transit routes, notably the Strait of Hormuz.</w:t>
      </w:r>
      <w:r>
        <w:rPr>
          <w:i/>
        </w:rPr>
        <w:t xml:space="preserve"> Fertiliser prices had already been high, with further increases expected during spring planting.</w:t>
      </w:r>
      <w:r>
        <w:t xml:space="preserve"> Disruptions in the energy sector, including halted natural gas exports, threaten global fertiliser production.</w:t>
      </w:r>
      <w:r>
        <w:rPr>
          <w:i/>
        </w:rPr>
        <w:t xml:space="preserve"> The war risks elevating global food prices, especially in import-dependent Gulf nations.</w:t>
      </w:r>
      <w:r>
        <w:t xml:space="preserve"> The UN warns of food security impacts in Lebanon, Iran, and Gaza. 239. </w:t>
      </w:r>
      <w:hyperlink r:id="rId234">
        <w:r>
          <w:rPr>
            <w:color w:val="0000EE"/>
            <w:u w:val="single"/>
          </w:rPr>
          <w:t>https://www.newsghana.com.gh/fao-warns-of-global-wheat-drop-in-2026-flags-iran-war-risk/</w:t>
        </w:r>
      </w:hyperlink>
      <w:r>
        <w:t xml:space="preserve"> - * Global wheat production is forecast to decline by nearly 3% in 2026 to around 810 million tonnes, according to FAO. * The decline results from farmers in major producing countries reducing sowings due to softer crop prices and dry weather. * Russia, the EU, and the US have cut winter wheat plantings; India, Pakistan, and China show positive prospects. * The escalating conflict between the US and Iran increases risks of higher energy and fertiliser costs, affecting wheat production. * Ghana imports about 1 million tonnes of wheat annually; global supply from stocks and cereal harvests may buffer price spikes despite rising costs. 240. </w:t>
      </w:r>
      <w:hyperlink r:id="rId235">
        <w:r>
          <w:rPr>
            <w:color w:val="0000EE"/>
            <w:u w:val="single"/>
          </w:rPr>
          <w:t>https://www.business-standard.com/markets/news/upl-deepak-fertilisers-srf-upl-slip-up-to-6-percent-amid-west-asia-jitters-fertiliser-stocks-chemical-126030900302_1.html</w:t>
        </w:r>
      </w:hyperlink>
      <w:r>
        <w:t xml:space="preserve"> - * Fertiliser stocks declined up to 6% amid geopolitical tensions in West Asia. * Major fertiliser companies including Deepak Fertilisers, Gujarat Narmada Valley Fertilizers &amp; Chemicals, and others saw declines. * Input costs and export revenues for Indian chemical firms could be affected by unrest in West Asia. * India relies on West Asia for 30% of key raw material imports; supply chain disruptions are possible. * Increased international prices for urea and di-ammonium phosphate, along with LNG supply issues, may impact manufacturing costs and subsidy needs. 241. </w:t>
      </w:r>
      <w:hyperlink r:id="rId236">
        <w:r>
          <w:rPr>
            <w:color w:val="0000EE"/>
            <w:u w:val="single"/>
          </w:rPr>
          <w:t>https://www.thepigsite.com/news/2026/03/bunge-weighs-alternative-shipping-routes-amid-middle-east-conflict</w:t>
        </w:r>
      </w:hyperlink>
      <w:r>
        <w:t xml:space="preserve"> - * Global grains trader Bunge explores alternative shipping routes due to Middle East conflict. * Impact on Bunge's ocean-going vessels has been limited so far. * Disruption in shipping through the Strait of Hormuz affects grain and fertilizer trade. * Around 25% to 35% of the world’s fertilizer raw-material trade passes through the Strait. * Analysts warn closure could upend supply chains and increase production costs. 242. </w:t>
      </w:r>
      <w:hyperlink r:id="rId237">
        <w:r>
          <w:rPr>
            <w:color w:val="0000EE"/>
            <w:u w:val="single"/>
          </w:rPr>
          <w:t>https://www.eco-business.com/opinion/the-war-in-iran-could-create-a-fertiliser-shock-risking-global-food-prices-and-farming/</w:t>
        </w:r>
      </w:hyperlink>
      <w:r>
        <w:t xml:space="preserve"> - * Tehran's potential closure of the Strait of Hormuz threatens global fertiliser supply and prices. * Disruption could delay or halt shipments of ammonia, urea, and LNG, impacting agriculture. * Fertiliser reliance is significant for countries like India, Brazil, and the US, with low self-sufficiency. * A fertiliser shock could reduce crop yields and increase food insecurity worldwide. * The crisis would affect energy and food security, with long-term impacts on global agriculture. 243. </w:t>
      </w:r>
      <w:hyperlink r:id="rId238">
        <w:r>
          <w:rPr>
            <w:color w:val="0000EE"/>
            <w:u w:val="single"/>
          </w:rPr>
          <w:t>https://www.albertafarmexpress.ca/markets/southern-prairies-brace-for-dry-spring-after-below-normal-winter/</w:t>
        </w:r>
      </w:hyperlink>
      <w:r>
        <w:t xml:space="preserve"> - * A series of clipper-style weather systems caused a dry winter across the Prairies, with northern Alberta and Saskatchewan receiving above-average precipitation but the Peace River region and southern Prairies experiencing deficits. * The southern regions have received 10 to 50 millimetres below average, compounding previous shortfalls, raising concerns for 2026 crop development. * Spring temperatures are forecast to be warm in the south, near normal in the north, with overall precipitation expected to be near normal but insufficient to offset deficits. * The region is in relatively good shape overall entering the 2026 planting season, but the key will be spring rains and timely precipitation in the south and Peace River area. 244. </w:t>
      </w:r>
      <w:hyperlink r:id="rId239">
        <w:r>
          <w:rPr>
            <w:color w:val="0000EE"/>
            <w:u w:val="single"/>
          </w:rPr>
          <w:t>https://www.actionforex.com/contributors/fundamental-analysis/632545-crude-oil-hits-120pb/</w:t>
        </w:r>
      </w:hyperlink>
      <w:r>
        <w:t xml:space="preserve"> - * US crude oil spiked to $120 per barrel before retreating to around $107; Brent crude peaked at $113. * Oil prices remain above $100 as geopolitical tensions escalated following Iran’s appointment of Khamenei’s son as Supreme Leader. * Middle East conflict risks, including Strait of Hormuz closure, threaten global energy supplies and inflation. * US natural gas up 6%; European TTF futures tied to energy prices likely to open lower. * US Strategic Petroleum Reserve reduced to 415 million barrels, limiting buffer capacity. * Oil prices are expected to fluctuate at elevated levels for weeks or months, influencing inflation and economic growth. * US jobs report showed job losses, rising unemployment, and accelerated wages, impacting Federal Reserve rate expectations. * Market fears of further energy-driven inflation pressure global yields and Asian markets; gold declines amid disrupted flows. * Disruption of nitrogen fertiliser trade from Gulf region threatens global food prices and food security, impacting CPI and inflation outlooks. 245. </w:t>
      </w:r>
      <w:hyperlink r:id="rId240">
        <w:r>
          <w:rPr>
            <w:color w:val="0000EE"/>
            <w:u w:val="single"/>
          </w:rPr>
          <w:t>https://www.beefcentral.com/news/diesel-jumps-50c-as-hormuz-closure-rattles-fuel-and-fertiliser-supply/</w:t>
        </w:r>
      </w:hyperlink>
      <w:r>
        <w:t xml:space="preserve"> - * Diesel prices have increased from around $1.70 to $2.20 per litre due to the Strait of Hormuz closure.</w:t>
        <w:br/>
      </w:r>
      <w:r/>
      <w:r>
        <w:rPr>
          <w:i/>
        </w:rPr>
        <w:t xml:space="preserve"> Farmers report difficulty in sourcing diesel and urea, with supply delays and price fluctuations.</w:t>
        <w:br/>
      </w:r>
      <w:r>
        <w:rPr>
          <w:i/>
        </w:rPr>
      </w:r>
      <w:r>
        <w:t xml:space="preserve"> Fertilizer Australia and Nutrien highlight ongoing disruptions to urea supply, linked to global trade flow issues.</w:t>
        <w:br/>
      </w:r>
      <w:r/>
      <w:r>
        <w:rPr>
          <w:i/>
        </w:rPr>
        <w:t xml:space="preserve"> Australian growers are urged to report price gouging and contact suppliers regarding contracts.</w:t>
        <w:br/>
      </w:r>
      <w:r>
        <w:rPr>
          <w:i/>
        </w:rPr>
      </w:r>
      <w:r>
        <w:t xml:space="preserve"> The situation affects Australian grain planting and national food security, with concerns over prolonged disruptions. 246. </w:t>
      </w:r>
      <w:hyperlink r:id="rId241">
        <w:r>
          <w:rPr>
            <w:color w:val="0000EE"/>
            <w:u w:val="single"/>
          </w:rPr>
          <w:t>https://www.business-standard.com/industry/agriculture/traders-fear-wheat-prices-may-fall-below-msp-in-2026-27-on-surplus-stocks-126022400873_1.html</w:t>
        </w:r>
      </w:hyperlink>
      <w:r>
        <w:t xml:space="preserve"> - * Traders and farmers are apprehensive of wheat prices dropping below the MSP of Rs 2,585 per quintal during the 2025-26 season in India. * Surplus stocks and government interventions through OMSS are influencing market dynamics, risking MSP's effectiveness. * The government has recently approved wheat exports of 2.5 million tonnes, despite low global price parity. * Market mechanisms like OMSS are selling wheat below economic cost and MSP, generating subsidies and impacting farm-gate prices. * Surplus stocks, resulting from over-procurement, influence policy decisions and may lead to market distortions in 2026-27. 247. </w:t>
      </w:r>
      <w:hyperlink r:id="rId242">
        <w:r>
          <w:rPr>
            <w:color w:val="0000EE"/>
            <w:u w:val="single"/>
          </w:rPr>
          <w:t>https://capitolskyline.com/canada-us-trade-ottawa-signals-tariffs/</w:t>
        </w:r>
      </w:hyperlink>
      <w:r>
        <w:t xml:space="preserve"> - * Canada’s finance minister indicated US tariffs are unlikely to be lifted in the near term, suggesting a prolonged period of structured trade costs. * The US continues to impose tariffs, including a 10% global tariff under Section 122 of the Trade Act of 1974, with an extension period of 150 days. * Approximately 75% of Canadian exports are destined for the US, making trade policy shifts highly significant for Canada. * US trade negotiations may involve accepting higher tariffs as leverage while seeking reciprocal access in sectors like dairy and agriculture. * Canada aims to diversify exports beyond the US, with a goal to double non-US exports in the next decade, focusing on metals and automotive industries. * Limited expectation of tariff removal in the short term, with ongoing legislative and trade policy adjustments likely. 248. </w:t>
      </w:r>
      <w:hyperlink r:id="rId243">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especially in northern and northwestern states. * Temperatures are forecast to be at least 7°C above normal, affecting crops like wheat and rapeseed. * Critical growth stages of these crops may be negatively impacted, risking yield reductions. * Wheat and rapeseed were planted on record land, but heat stress could reduce future production. * The heat event could influence global wheat demand and exports, mirroring impacts seen in 2022. 249. </w:t>
      </w:r>
      <w:hyperlink r:id="rId244">
        <w:r>
          <w:rPr>
            <w:color w:val="0000EE"/>
            <w:u w:val="single"/>
          </w:rPr>
          <w:t>https://www.brownfieldagnews.com/market-news/wheat-wilts-on-profit-taking-dollar-strength/</w:t>
        </w:r>
      </w:hyperlink>
      <w:r>
        <w:t xml:space="preserve"> - * Wheat prices fell due to profit taking, technical selling, and a stronger dollar. * US forecasts indicate some beneficial precipitation but do not fully reverse drought conditions. * Weather issues are affecting European and Black Sea region crops; Russia-Ukraine conflict impacts shipping. * US wheat export inspections are below previous year, but the pace is still ahead of last year. * Saudi Arabia purchased 794,000 tons of wheat without revealing origins. * Global weather and geopolitical factors influence wheat supply outlooks. 250. </w:t>
      </w:r>
      <w:hyperlink r:id="rId245">
        <w:r>
          <w:rPr>
            <w:color w:val="0000EE"/>
            <w:u w:val="single"/>
          </w:rPr>
          <w:t>https://www.business-standard.com/opinion/editorial/preparing-for-heatwaves-timely-and-multi-pronged-policy-responses-needed-126030300997_1.html</w:t>
        </w:r>
      </w:hyperlink>
      <w:r>
        <w:t xml:space="preserve"> - * The article discusses the impact of weather volatility, particularly heatwaves and rainfall deficiency, on wheat production in India, citing 2022 as a recent example. * Severe rainfall deficits were recorded in Punjab, Haryana, and Himachal Pradesh in February, affecting crops. * Heatwaves are increasing demand for irrigation, cooling, and water resources, straining infrastructure. * Public health risks associated with heatwaves, especially among vulnerable groups, are highlighted. * Policy recommendations include agro-meteorological advisories, crop-insurance, flexible procurement norms, and market monitoring. * The IMD forecasts a hot season that could disrupt livelihoods and growth, calling for proactive responses. 251. </w:t>
      </w:r>
      <w:hyperlink r:id="rId246">
        <w:r>
          <w:rPr>
            <w:color w:val="0000EE"/>
            <w:u w:val="single"/>
          </w:rPr>
          <w:t>https://markets.financialcontent.com/stocks/article/marketminute-2026-3-6-wheat-prices-firm-as-weather-risks-in-india-and-us-challenge-global-grain-abundance</w:t>
        </w:r>
      </w:hyperlink>
      <w:r>
        <w:t xml:space="preserve"> - * Wheat prices have increased in early 2026 due to weather-related risks in India and the U.S. * Unseasonable heat in India and drought conditions in the U.S. Great Plains have caused volatility * Traders and companies like ADM and Bunge are benefiting from increased trading activity * Broader grain stocks remain high, but wheat stocks-to-use ratio is at a seven-year low * Future risks include potential late spring freeze in the U.S. and ongoing geopolitical shipping tensions 252. </w:t>
      </w:r>
      <w:hyperlink r:id="rId247">
        <w:r>
          <w:rPr>
            <w:color w:val="0000EE"/>
            <w:u w:val="single"/>
          </w:rPr>
          <w:t>https://www.millingandmillers.com/from-oil-to-rice-heres-how-middle-east-crisis-may-spread-across-global-economy/?utm_source=rss&amp;utm_medium=rss&amp;utm_campaign=from-oil-to-rice-heres-how-middle-east-crisis-may-spread-across-global-economy</w:t>
        </w:r>
      </w:hyperlink>
      <w:r>
        <w:t xml:space="preserve"> - * The Middle East conflict is ongoing, and its ripple effects are impacting global trade, energy supplies, and food production. * Disruptions include delayed shipments, disrupted shipping routes, and spiked prices for critical inputs. * Energy markets are central, with concerns over supply disruptions through the Strait of Hormuz affecting oil and natural gas prices. * The conflict risks increasing inflation, especially in Europe and Asia, and affecting economic growth. * Export disruptions are affecting countries like India, with significant rice export implications. * Fertiliser supplies are threatened, impacting global food production. * Shipping congestion and supply chain delays are emerging, with effects on air cargo and global trade flows. 253. </w:t>
      </w:r>
      <w:hyperlink r:id="rId248">
        <w:r>
          <w:rPr>
            <w:color w:val="0000EE"/>
            <w:u w:val="single"/>
          </w:rPr>
          <w:t>https://indianexpress.com/article/explained/explained-economics/why-fertilisers-could-be-the-wars-soft-underbelly-victim-10571937/</w:t>
        </w:r>
      </w:hyperlink>
      <w:r>
        <w:t xml:space="preserve"> - * India expected to import significant quantities of urea, DAP, MOP, and complex fertilisers in 2025-26. * Major share of India’s fertiliser imports, especially urea and DAP, comes from Gulf Cooperation Council countries. * India’s dependence on imports extends to natural gas and key raw materials for fertiliser production. * Russia, China, and Western Asian countries are key suppliers, with geopolitical conflicts impacting supply chains. * Stock levels of fertilisers have improved but remain vulnerable to future disruptions if the war extends. * Potential closure of Strait of Hormuz could severely affect LNG, ammonia, and sulphur supplies. * India may need to seek alternative sources for key inputs if conflict worsens. 254. </w:t>
      </w:r>
      <w:hyperlink r:id="rId249">
        <w:r>
          <w:rPr>
            <w:color w:val="0000EE"/>
            <w:u w:val="single"/>
          </w:rPr>
          <w:t>https://www.lrt.lt/naujienos/pasaulyje/6/2825239/nuozmus-musis-uz-fronto-rusija-liepsnose-skandina-ukrainos-uostus-ir-laivus</w:t>
        </w:r>
      </w:hyperlink>
      <w:r>
        <w:t xml:space="preserve"> - • From autumn 2025, Russia increased attacks on Ukrainian Black Sea ports, including missile and drone strikes. • Over 651 port infrastructure objects have been damaged since 2024, with 325 in 2025. • Attacks targeted port facilities, ships, and energy infrastructure, causing significant damage and disruptions. • Ukrainian exports through Black Sea ports declined by 8% in late 2025, affecting the country's foreign currency income. • Russia's systematic strikes aim to weaken Ukraine’s export potential, particularly in agriculture and metallurgical products. 255. </w:t>
      </w:r>
      <w:hyperlink r:id="rId250">
        <w:r>
          <w:rPr>
            <w:color w:val="0000EE"/>
            <w:u w:val="single"/>
          </w:rPr>
          <w:t>https://www.lemonde.fr/economie/article/2026/03/08/le-blocage-du-detroit-d-ormuz-menace-de-fortes-perturbations-le-marche-des-engrais-et-les-importations-agricoles-au-moyen-orient_6670011_3234.html</w:t>
        </w:r>
      </w:hyperlink>
      <w:r>
        <w:t xml:space="preserve"> - * The closure of the Strait of Hormuz since 28 February has raised concerns over logistical flows, affecting oil, gas, and agricultural sectors. * Approximately 33% of the world's maritime transport of fertilisers passes through the Strait of Hormuz. * 252 containers of French apples, weighing around 5,000 tonnes, are waiting to be unloaded in the Gulf region. * Shipping companies have introduced a surcharge of 4,000 dollars per container, adding to the existing freight costs. * The disruption impacts the supply of key fertiliser components such as urea and ammonia, vital for agriculture in the Middle East. 256. </w:t>
      </w:r>
      <w:hyperlink r:id="rId251">
        <w:r>
          <w:rPr>
            <w:color w:val="0000EE"/>
            <w:u w:val="single"/>
          </w:rPr>
          <w:t>https://yemenat.net/archives/420867</w:t>
        </w:r>
      </w:hyperlink>
      <w:r>
        <w:t xml:space="preserve"> - * UN programme reports escalating food insecurity in Yemen, with 63% of households unable to meet basic needs. * The report is from February 2026. * Food imports via Red Sea ports reached highest levels in nine years in January 2026, due to traders stockpiling before Ramadan. * Fuel imports through Hodeidah port decreased by 65%. 257. </w:t>
      </w:r>
      <w:hyperlink r:id="rId252">
        <w:r>
          <w:rPr>
            <w:color w:val="0000EE"/>
            <w:u w:val="single"/>
          </w:rPr>
          <w:t>https://www.turkiyetoday.com/business/turkiye-drops-urea-tariffs-to-shield-farmers-from-fertilizer-shock-3215818</w:t>
        </w:r>
      </w:hyperlink>
      <w:r>
        <w:t xml:space="preserve"> - * Turkey eliminated customs duties on urea fertilizer imports to prevent rising costs for farmers and stabilise supply following Iran conflict-related disruptions. * The move aims to curb potential increases in food prices and support domestic agricultural input availability. * Global urea supply was affected by tensions in the Middle East, high shipping risks through the Strait of Hormuz, and export halts by regional producers. * Fertiliser prices increased by over 30%, prompting Turkish farmers to buy more fertiliser amid rising costs. * Major suppliers to Turkey include Oman, Egypt, Qatar, and UAE; imports totalled 2.5 million tons valued at $1 billion in 2025. 258. </w:t>
      </w:r>
      <w:hyperlink r:id="rId253">
        <w:r>
          <w:rPr>
            <w:color w:val="0000EE"/>
            <w:u w:val="single"/>
          </w:rPr>
          <w:t>https://www.middleeasteye.net/news/gaza-hit-food-shortages-and-price-hikes-after-israel-shuts-crossings</w:t>
        </w:r>
      </w:hyperlink>
      <w:r>
        <w:t xml:space="preserve"> - * The US-Israel war on Iran and Gaza's crossing closures led to food shortages and soaring prices in Gaza. * Market indicators show increased costs for vegetables, oil, and other essentials, impacting residents’ livelihoods. * Gaza's dependency on border crossings for supplies has resulted in immediate market shortages and economic deterioration. * Israeli crossings into Gaza were halted, with some limited reopening, affecting aid and food entry. * Residents express fears of famine and criticism of the war's impact on Gaza, citing economic collapse and suffering.</w:t>
      </w:r>
      <w:r/>
    </w:p>
    <w:p>
      <w:r/>
      <w:r>
        <w:t xml:space="preserve">259. </w:t>
      </w:r>
      <w:hyperlink r:id="rId254">
        <w:r>
          <w:rPr>
            <w:color w:val="0000EE"/>
            <w:u w:val="single"/>
          </w:rPr>
          <w:t>https://www.marketbeat.com/instant-alerts/fertilizer-stocks-to-keep-an-eye-on-march-7th-2026-03-07/</w:t>
        </w:r>
      </w:hyperlink>
      <w:r>
        <w:t xml:space="preserve"> - * The article lists seven fertilizer companies to watch, including CF Industries and Nutrien. * It explains these companies manufacture, distribute, or sell fertiliser and crop-nutrient products. * Fertiliser stocks are influenced by crop prices, seasonal planting, input costs (notably natural gas), and global trade. * The companies had high trading volumes recently, indicating market interest. * It notes CF Industries, Nutrien, Mosaic, Intrepid Potash, Lsb Industries, CVR Energy, and CVR Partners' activities in fertiliser and related sectors. 260. </w:t>
      </w:r>
      <w:hyperlink r:id="rId255">
        <w:r>
          <w:rPr>
            <w:color w:val="0000EE"/>
            <w:u w:val="single"/>
          </w:rPr>
          <w:t>https://www.egyptindependent.com/egypt-scales-up-strategic-readiness-in-energy-and-food/</w:t>
        </w:r>
      </w:hyperlink>
      <w:r>
        <w:t xml:space="preserve"> - • Prime Minister Mostafa Madbouly inspected Egypt’s energy and food security infrastructure in Suez amidst regional conflict. • Focus on maintaining surplus reserves for energy and staple commodities. • Visited Sumed Petroleum Port to oversee LNG regasification and ensure gas supply. • Reviewed national grain reserves at Ataka Wheat Silos to reinforce food stockpiles. • Aim to prevent shortages and market instability due to global supply disruptions. 261. </w:t>
      </w:r>
      <w:hyperlink r:id="rId256">
        <w:r>
          <w:rPr>
            <w:color w:val="0000EE"/>
            <w:u w:val="single"/>
          </w:rPr>
          <w:t>https://www.kristv.com/news/local-news/in-your-neighborhood/san-patricio-county/san-patricio-county-farmers-prepare-for-uncertain-season-ahead</w:t>
        </w:r>
      </w:hyperlink>
      <w:r>
        <w:t xml:space="preserve"> - * Farmers in San Patricio County prepare for an uncertain harvesting season amid drought conditions and global supply issues. * Costs for fertiliser and other inputs have increased significantly, impacting profitability. * Disruptions due to conflicts abroad, including issues with Mexico and the Middle East, contribute to higher fuel and fertiliser prices. * Farmers emphasise the importance of community support and resilience in facing these challenges. * The farmers secured fertiliser before recent global conflicts, but costs remain high.</w:t>
      </w:r>
      <w:r/>
    </w:p>
    <w:p>
      <w:r/>
      <w:r>
        <w:t xml:space="preserve">262. </w:t>
      </w:r>
      <w:hyperlink r:id="rId257">
        <w:r>
          <w:rPr>
            <w:color w:val="0000EE"/>
            <w:u w:val="single"/>
          </w:rPr>
          <w:t>https://www.tsln.com/news/farm-bureau-farmers-worried-about-war-related-energy-costs/</w:t>
        </w:r>
      </w:hyperlink>
      <w:r>
        <w:t xml:space="preserve"> - * American Farm Bureau Federation President Zippy Duvall states farmers are worried about increased volatility in fertiliser and fuel prices due to military action. * Farmers face reports of fertiliser companies freezing sales amid upcoming planting season. * Energy market shocks and reliance on fertiliser supplies from the Persian Gulf are identified as serious concerns. * White House and congressional staff have been alerted; price gouging condemned. * The issue relates to global food production and supply chain stability. 263. </w:t>
      </w:r>
      <w:hyperlink r:id="rId258">
        <w:r>
          <w:rPr>
            <w:color w:val="0000EE"/>
            <w:u w:val="single"/>
          </w:rPr>
          <w:t>https://www.winnipegfreepress.com/business/2026/03/07/farmers-again-caught-in-geopolitical-crossfire</w:t>
        </w:r>
      </w:hyperlink>
      <w:r>
        <w:t xml:space="preserve"> - * Canola prices fluctuated following trade developments between China and Canada. * Canada's diplomatic efforts in India aimed at boosting agricultural exports. * Escalating conflict in the Strait of Hormuz threatens global fertilizer and fuel supplies. * Key nitrogen fertilizer production facilities have shut down due to conflict-related natural gas shortages. * Fertilizer prices were at historical highs last autumn and are likely to remain costly due to reduced supplies. * Securing safe passage for shipments through Hormuz is difficult amid military tensions. * Public opinion in the US shows opposition to war, affecting geopolitical decisions. * Farmers across North America face rising fertiliser costs and supply uncertainties due to geopolitical instability. 264. </w:t>
      </w:r>
      <w:hyperlink r:id="rId259">
        <w:r>
          <w:rPr>
            <w:color w:val="0000EE"/>
            <w:u w:val="single"/>
          </w:rPr>
          <w:t>https://www.themirror.com/news/us-news/farmers-brace-fertilizer-shock-trumps-1723450?int_source=mantis_rec&amp;int_medium=web&amp;int_campaign=more_like_this</w:t>
        </w:r>
      </w:hyperlink>
      <w:r>
        <w:t xml:space="preserve"> - * The Iran conflict disrupts global nitrogen fertiliser supply, affecting US farmers. * QatarLNG shutdown reduces almost a fifth of the world's natural gas supply and increases fertiliser prices. * Middle East nations' production constraints threaten global urea and ammonia supplies. * Higher fuel costs and rerouted shipping increase logistics costs for fertiliser supply. * US farmers face potential fertiliser shortages and price hikes before spring planting.</w:t>
      </w:r>
      <w:r/>
    </w:p>
    <w:p>
      <w:r/>
      <w:r>
        <w:t xml:space="preserve">265. </w:t>
      </w:r>
      <w:hyperlink r:id="rId260">
        <w:r>
          <w:rPr>
            <w:color w:val="0000EE"/>
            <w:u w:val="single"/>
          </w:rPr>
          <w:t>https://www.bostonglobe.com/2026/03/07/world/how-the-iran-conflict-is-disrupting-global-trade/</w:t>
        </w:r>
      </w:hyperlink>
      <w:r>
        <w:t xml:space="preserve"> - * The US and Israel launched an air assault on Iran, triggering retaliatory strikes and disruptions since last Saturday. * Merchant shipping traffic through the Strait of Hormuz has decreased by over 85% between March 1-6, with some transits under blackouts. * Major disruptions to shipping and air traffic are causing market effects, including higher gasoline and fertiliser prices. * About 20% of global oil and LNG flows pass through the Strait; prices for Brent crude and LNG have risen. * Fertiliser production has been cut globally, raising prices, with potential future impacts on crop yields and food security. * Over 27,000 flights were cancelled in the region, affecting high-value and time-sensitive cargo. * Energy exporters are seeking alternative routes; some refineries have shut down, affecting the global energy supply. 266. </w:t>
      </w:r>
      <w:hyperlink r:id="rId261">
        <w:r>
          <w:rPr>
            <w:color w:val="0000EE"/>
            <w:u w:val="single"/>
          </w:rPr>
          <w:t>https://www.miragenews.com/fao-food-price-index-climbs-after-5-month-1632748/</w:t>
        </w:r>
      </w:hyperlink>
      <w:r>
        <w:t xml:space="preserve"> - * The FAO Food Price Index increased in February, ending a five-month downward trend. * Higher wheat prices were driven by frosts in Europe and the US and disruptions in the Russian Federation and Black Sea region. * Vegetable oil prices, including palm oil and soy, rose due to demand and seasonal outputs. * Meat prices, especially ovine and bovine, reached all-time highs, supported by US and Chinese demand. * Dairy prices declined, mainly due to lower cheese prices, despite increased milk powder quotations. * Sugar prices decreased significantly amid expectations of ample global supplies. 267. </w:t>
      </w:r>
      <w:hyperlink r:id="rId262">
        <w:r>
          <w:rPr>
            <w:color w:val="0000EE"/>
            <w:u w:val="single"/>
          </w:rPr>
          <w:t>https://www.devdiscourse.com/article/headlines/3829384-record-wheat-procurement-target-set-for-2026-27-rabi-season</w:t>
        </w:r>
      </w:hyperlink>
      <w:r>
        <w:t xml:space="preserve"> - * The Indian government announced a wheat procurement target of 30.3 million tonnes for the 2026-27 Rabi season. * Wheat output is expected to reach 120 million tonnes, supported by sowing on 33.41 million hectares and favourable weather. * The Food Corporation of India plans to maintain a stock of 18.2 million tonnes by April 2026. * India lifted a four-year ban on wheat exports, authorising an initial shipment of 2.5 million tonnes. * A QR code tagging pilot on foodgrain packaging is underway, with successful trials in Andhra Pradesh. 268. </w:t>
      </w:r>
      <w:hyperlink r:id="rId263">
        <w:r>
          <w:rPr>
            <w:color w:val="0000EE"/>
            <w:u w:val="single"/>
          </w:rPr>
          <w:t>https://www.insurancejournal.com/news/international/2026/03/06/860869.htm</w:t>
        </w:r>
      </w:hyperlink>
      <w:r>
        <w:t xml:space="preserve"> - * The Iran conflict has led to the closure of fertilizer plants and disruption of shipping routes through the Strait of Hormuz, causing a surge in global fertiliser prices. * Fertiliser prices in the US increased from $516 to $683 per metric ton amid the conflict. * Production cuts in Qatar and other Middle Eastern regions have reduced supply, affecting global exports. * India and other countries are experiencing tight fertiliser supplies due to reduced regional output. * Market analysts forecast further price increases if the conflict persists, impacting farmers' crop choices and costs. 269. </w:t>
      </w:r>
      <w:hyperlink r:id="rId264">
        <w:r>
          <w:rPr>
            <w:color w:val="0000EE"/>
            <w:u w:val="single"/>
          </w:rPr>
          <w:t>https://www.independent.co.uk/news/world/middle-east/iran-war-hormuz-closed-fertiliser-b2933574.html</w:t>
        </w:r>
      </w:hyperlink>
      <w:r>
        <w:t xml:space="preserve"> - - Tehran moves to restrict or close the Strait of Hormuz, impacting global shipping and energy markets. - Closure could cause a fertiliser shock, reducing supply and raising prices, threatening global food security. - Fertilisers, essential for crop yields, rely heavily on natural gas from the Persian Gulf, especially via ammonia production. - Disruption could delay fertiliser shipments, affecting planting and crop yields worldwide. - Low fertiliser use in some regions could worsen food insecurity if prices rise further. - A prolonged closure would impact both energy exports and fertiliser availability, risking inflation and social unrest. 270. </w:t>
      </w:r>
      <w:hyperlink r:id="rId265">
        <w:r>
          <w:rPr>
            <w:color w:val="0000EE"/>
            <w:u w:val="single"/>
          </w:rPr>
          <w:t>https://www.producer.com/crops/iran-war-to-disrupt-urea-and-sulphur-supplies/</w:t>
        </w:r>
      </w:hyperlink>
      <w:r>
        <w:t xml:space="preserve"> - • The war in the Middle East impacts global sulphur and urea supply chains, with 50% of sulphur exports and 34% of urea shipments originating from the region. • Urea prices have increased by about 30%, while sulphur prices have not yet responded. • Disruptions include damage to production facilities in Saudi Arabia, Oman, Qatar, and Iran, along with shipping challenges via the Strait of Hormuz. • The conflict affects natural gas and oil production, crucial for ammonia and sulphur supply, with significant implications for global fertilizer markets. • Key importers like China, Morocco, Indonesia, India, and South Korea face potential shortages of fertiliser components. 271. </w:t>
      </w:r>
      <w:hyperlink r:id="rId266">
        <w:r>
          <w:rPr>
            <w:color w:val="0000EE"/>
            <w:u w:val="single"/>
          </w:rPr>
          <w:t>https://www.marineinsight.com/shipping-news/russian-drone-strikes-panama-flagged-cargo-ship-carrying-corn-near-ukraines-chornomorsk-port/?utm_source=rss&amp;utm_medium=rss&amp;utm_campaign=russian-drone-strikes-panama-flagged-cargo-ship-carrying-corn-near-ukraines-chornomorsk-port</w:t>
        </w:r>
      </w:hyperlink>
      <w:r>
        <w:t xml:space="preserve"> - * A Russian drone struck and damaged a Panama-flagged cargo vessel transporting corn near Ukraine's Chornomorsk port in the Black Sea late Wednesday. * The vessel was hit while departing the port and was sailing toward the Bosphorus Strait. * One crew member was injured, but the ship continued its voyage. * Ukraine remains a key exporter of grain, with the Black Sea ports crucial for maritime cargo movement. * Russia has increased attacks on Ukraine’s maritime infrastructure, impacting logistics and security in the Black Sea region. 272. </w:t>
      </w:r>
      <w:hyperlink r:id="rId267">
        <w:r>
          <w:rPr>
            <w:color w:val="0000EE"/>
            <w:u w:val="single"/>
          </w:rPr>
          <w:t>https://www.canadiancattlemen.ca/daily/fertilizer-markets-tighten-as-russian-exports-hit-capacity-limits/</w:t>
        </w:r>
      </w:hyperlink>
      <w:r>
        <w:t xml:space="preserve"> - • Russian fertiliser producers face supply constraints due to export caps, Ukrainian attacks, and domestic obligations. • The Ukrainian drone attack on Dorogobuzh temporarily reduced Russian fertiliser capacity by about five per cent. • Russia aims to capture 25 per cent of global fertiliser trade by 2030 amid export restrictions and geopolitical tensions. • Disruptions in the Middle East and Strait of Hormuz have impacted global shipping routes and supply. • Prices are rising due to phosphate shortages, export restrictions, and geopolitical tensions. 273. </w:t>
      </w:r>
      <w:hyperlink r:id="rId268">
        <w:r>
          <w:rPr>
            <w:color w:val="0000EE"/>
            <w:u w:val="single"/>
          </w:rPr>
          <w:t>https://blog.tradewin.net/ieepa-tariff-update-refund-implementation-paused-refund-strategy-still-critical</w:t>
        </w:r>
      </w:hyperlink>
      <w:r>
        <w:t xml:space="preserve"> - • US Court of International Trade issued a order on March 6, 2026, pausing immediate refunds of IEEPA tariffs imposed by CBP. • The order reflects operational concerns rather than legal authority issues. • CBP plans to adjust ACE for refund applications within 45 days; mechanics of refunds remain unresolved. • Importer actions such as registration, reviewing ACE data, and filing protests remain critical amid ongoing tariff volatility. • US trade policy continues to shift with other statutory tools like Section 122 and Section 232 measures. 274. </w:t>
      </w:r>
      <w:hyperlink r:id="rId269">
        <w:r>
          <w:rPr>
            <w:color w:val="0000EE"/>
            <w:u w:val="single"/>
          </w:rPr>
          <w:t>https://www.agriland.ie/farming-news/global-food-prices-rise-for-first-time-in-5-months-fao/</w:t>
        </w:r>
      </w:hyperlink>
      <w:r>
        <w:t xml:space="preserve"> - - Global food prices increased in February after five months of decline, according to FAO. - Wheat prices rose due to frosts in Europe and the US and logistical disruptions in Russia and the Black Sea region. - FAO forecasts a 3% drop in wheat production for 2026, with reductions in EU, Russia, and US sowing areas. - India’s wheat outlook remains favourable due to record sowings, supported by government incentives. - Global cereal production in 2025 is estimated to be a record 3,029 million tonnes, up 5.6%. 275. </w:t>
      </w:r>
      <w:hyperlink r:id="rId270">
        <w:r>
          <w:rPr>
            <w:color w:val="0000EE"/>
            <w:u w:val="single"/>
          </w:rPr>
          <w:t>https://readthejoe.com/business/us-iran-conflict-just-added-fresh-pressure-to-an-expected-2-5-rise-in-food-prices/</w:t>
        </w:r>
      </w:hyperlink>
      <w:r>
        <w:t xml:space="preserve"> - * The US-Iran conflict has effectively shut the Strait of Hormuz, impacting global oil and fertiliser exports. * Fertiliser prices in Middle East surged from ~$130 to $575–$650 per tonne. * QatarEnergy halted sulphur, ammonia, and urea output following a drone strike. * Farmers are entering peak fertiliser season, risking significant yield reductions. * Experts warn of potential food price increases and crop yield declines due to supply shocks. * A prolonged Strait closure could lead to crude oil prices exceeding triple digits. 276. </w:t>
      </w:r>
      <w:hyperlink r:id="rId271">
        <w:r>
          <w:rPr>
            <w:color w:val="0000EE"/>
            <w:u w:val="single"/>
          </w:rPr>
          <w:t>https://e24.no/energi-og-klima/i/7p6kdo/frykter-prissjokk-paa-gjoedsel-dobbeltsmell</w:t>
        </w:r>
      </w:hyperlink>
      <w:r>
        <w:t xml:space="preserve"> - • Rising gas and fertiliser prices caused by Middle East unrest and shipping uncertainties in Hormuz Strait. • Norwegian fertiliser company Yara describes it as a 'double blow' for the market. • Norway's Felleskjøpet temporarily halts fertiliser sales amid market uncertainty. • Gas prices have doubled, affecting fertiliser production costs globally. • Market volatility and geopolitical tensions threaten global food supply and fertiliser availability. 277. </w:t>
      </w:r>
      <w:hyperlink r:id="rId272">
        <w:r>
          <w:rPr>
            <w:color w:val="0000EE"/>
            <w:u w:val="single"/>
          </w:rPr>
          <w:t>https://www.spokesman.com/stories/2026/mar/05/iran-conflict-sends-farmers-rushing-to-secure-crit/</w:t>
        </w:r>
      </w:hyperlink>
      <w:r>
        <w:t xml:space="preserve"> - * The conflict in the Middle East leads to disruptions in fertiliser supply and soaring prices worldwide. * Farmers rush to secure fertilisers, with prices rising significantly, especially for urea. * Supply chains through the Strait of Hormuz are threatened, impacting global fertiliser supply. * European and Asian fertiliser producers face increased costs and potential shortages. * The disruption risks escalating food inflation and impacts crop yields and planting decisions globally. 278. </w:t>
      </w:r>
      <w:hyperlink r:id="rId273">
        <w:r>
          <w:rPr>
            <w:color w:val="0000EE"/>
            <w:u w:val="single"/>
          </w:rPr>
          <w:t>https://www.bairdmaritime.com/shipping/dry-cargo/bulkers/expanding-iran-conflict-threatens-brazil-grain-exports-fertiliser-supplies</w:t>
        </w:r>
      </w:hyperlink>
      <w:r>
        <w:t xml:space="preserve"> - * The conflict in the Middle East could disrupt Brazil's grain exports and fertiliser supplies. * The region is a key destination for Brazil's exports and a supplier of fertilisers like urea. * US-Israeli strikes on Iran and subsequent attacks may cause cancellations and shortages. * Shippers consider unloading grain in Oman to avoid maritime disruptions, with uncertain logistics. * The situation may lead to cancellations and fertiliser shortages in Brazil. 279. </w:t>
      </w:r>
      <w:hyperlink r:id="rId274">
        <w:r>
          <w:rPr>
            <w:color w:val="0000EE"/>
            <w:u w:val="single"/>
          </w:rPr>
          <w:t>https://www.arkansasonline.com/news/2026/mar/05/iran-war-disrupting-supply-chain/</w:t>
        </w:r>
      </w:hyperlink>
      <w:r>
        <w:t xml:space="preserve"> - * The Iran conflict has halted oil tanker movement through the Strait of Hormuz, impacting global supply chains. * Around 4% of the world's shipping tonnage is idle in the Persian Gulf, causing ripple effects worldwide. * The US proposed a plan to facilitate oil and trade movement, including naval escort and risk insurance. * Disruptions are affecting the shipment of oil, petrochemicals, pharmaceuticals, semiconductors, and fertilisers. * Air cargo is constrained due to closed airspaces and airports, increasing costs and rerouting in the region. 280. </w:t>
      </w:r>
      <w:hyperlink r:id="rId275">
        <w:r>
          <w:rPr>
            <w:color w:val="0000EE"/>
            <w:u w:val="single"/>
          </w:rPr>
          <w:t>https://www.farmersguide.co.uk/business/finance/middle-east-conflict-will-energy-fuel-and-fertiliser-prices-rise/</w:t>
        </w:r>
      </w:hyperlink>
      <w:r>
        <w:t xml:space="preserve"> - * Events in the Middle East, including US and Israeli airstrikes on Iran, could disrupt fertiliser raw material shipments via the Strait of Hormuz, impacting global supply. * Wholesale fuel prices in England and Wales have risen up to 20p per litre amid market volatility. * UK farming organisations warn of short-term price instability and advise farmers to manage fuel and energy usage proactively. * No definitive impact on UK prices or supply was predicted in the medium term. * Steps suggested include monitoring fuel tank levels, consolidating deliveries, reducing engine idling, and maintaining machinery for efficiency. 281. </w:t>
      </w:r>
      <w:hyperlink r:id="rId276">
        <w:r>
          <w:rPr>
            <w:color w:val="0000EE"/>
            <w:u w:val="single"/>
          </w:rPr>
          <w:t>https://www.xataka.com/magnet/seguramente-nunca-oiste-hablar-urea-misiles-iran-estan-destruyendo-su-produccion-eso-va-a-afectar-a-tu-comida</w:t>
        </w:r>
      </w:hyperlink>
      <w:r>
        <w:t xml:space="preserve"> - * The conflict in Iran is disrupting fertiliser production, impacting global food supply. * The war affects production in Iran and Qatar, key fertiliser producers. * Fertiliser supply disruptions may reduce crop yields by up to 50% in affected cycles. * The increase in fertiliser costs is driven by energy prices and infrastructure damage. * A prolonged disruption could lead to a global food crisis, similar to 2022. 282. </w:t>
      </w:r>
      <w:hyperlink r:id="rId277">
        <w:r>
          <w:rPr>
            <w:color w:val="0000EE"/>
            <w:u w:val="single"/>
          </w:rPr>
          <w:t>https://businessday.ng/agriculture/article/fertilizer-prices-may-spike-as-iran-bans-food-agricultural-exports/</w:t>
        </w:r>
      </w:hyperlink>
      <w:r>
        <w:t xml:space="preserve"> - * Iran announced a ban on exports of all food and agricultural products, escalating a conflict involving Israel and the US. * The ban threatens to disrupt Iran's fertilizer production and shipping, risking higher crop input costs and food inflation. * Iran exported fertilisers worth $169.11 million to Nigeria in 2022, with imports projected to rise in 2026. * Prices for granular urea in Egypt have increased by $60 per metric ton following the closure of the Strait of Hormuz. * Farmers in the Northern Hemisphere are preparing to apply fertilisers, and the conflict may drive up prices and impact global food costs. 283. </w:t>
      </w:r>
      <w:hyperlink r:id="rId278">
        <w:r>
          <w:rPr>
            <w:color w:val="0000EE"/>
            <w:u w:val="single"/>
          </w:rPr>
          <w:t>https://www.gbnews.com/money/strait-of-hormuz-crisis-uk-food-inflation-higher</w:t>
        </w:r>
      </w:hyperlink>
      <w:r>
        <w:t xml:space="preserve"> - * Disruption in the Strait of Hormuz may lead to increased global energy prices, affecting UK grocery costs. * Higher fuel and electricity costs could increase food production and transportation expenses. * Fertiliser prices, linked to natural gas exports from the Middle East, pose additional costs for farmers. * Food inflation in the UK could rise from 3.5-4% to 4.5-5%, with an increase of around 15-20% relative to current levels. * Shipping disruptions include vessel pauses, insurer withdrawal, and rising freight rates, impacting supply chains. 284. </w:t>
      </w:r>
      <w:hyperlink r:id="rId279">
        <w:r>
          <w:rPr>
            <w:color w:val="0000EE"/>
            <w:u w:val="single"/>
          </w:rPr>
          <w:t>https://lafarmbureaunews.com/news/2026/3/4/farmers-impacted-by-fuel-and-fertilizer-volatility</w:t>
        </w:r>
      </w:hyperlink>
      <w:r>
        <w:t xml:space="preserve"> - * American Farm Bureau Federation President Zippy Duvall comments on potential fertiliser and fuel supply issues following military action in Iran.</w:t>
      </w:r>
      <w:r>
        <w:rPr>
          <w:i/>
        </w:rPr>
        <w:t xml:space="preserve"> * Concerns from farmers about increased volatility in fertiliser and fuel prices.</w:t>
      </w:r>
      <w:r>
        <w:t xml:space="preserve"> * Reports of companies freezing fertiliser sales during planting season.</w:t>
      </w:r>
      <w:r>
        <w:rPr>
          <w:i/>
        </w:rPr>
        <w:t xml:space="preserve"> * Emphasis on the reliance of farmers on Persian Gulf fertiliser supplies and the potential impact of energy shocks.</w:t>
      </w:r>
      <w:r>
        <w:t xml:space="preserve"> * Discussions with White House and congressional staff on the situation, with warnings against price gouging.</w:t>
      </w:r>
      <w:r>
        <w:rPr>
          <w:i/>
        </w:rPr>
        <w:t xml:space="preserve">285. </w:t>
      </w:r>
      <w:hyperlink r:id="rId280">
        <w:r>
          <w:rPr>
            <w:color w:val="0000EE"/>
            <w:u w:val="single"/>
          </w:rPr>
          <w:t>https://www.agri-mutuel.com/politique-economie/les-marches-agricoles-spectateurs-du-conflit-au-moyen-orient-inquietude-sur-les-engrais/</w:t>
        </w:r>
      </w:hyperlink>
      <w:r>
        <w:rPr>
          <w:i/>
        </w:rPr>
        <w:t xml:space="preserve"> - * The markets for cereals and oilseeds are currently cautious due to the Middle East conflict. * Price fluctuations are limited, with some support from investment funds and currency movements. * The conflict has raised concerns about the blocking of the Strait of Hormuz affecting fertiliser exports. * US and European grain markets show limited movement, with stable stocks and favourable weather conditions. * Fertiliser prices have surged, raising concerns over supply and agricultural margins. 286. </w:t>
      </w:r>
      <w:hyperlink r:id="rId281">
        <w:r>
          <w:rPr>
            <w:color w:val="0000EE"/>
            <w:u w:val="single"/>
          </w:rPr>
          <w:t>https://www.brownfieldagnews.com/news/grassley-middle-east-instability-already-driving-up-farm-expenses/</w:t>
        </w:r>
      </w:hyperlink>
      <w:r>
        <w:rPr>
          <w:i/>
        </w:rPr>
        <w:t xml:space="preserve"> - - U.S. Senator Chuck Grassley warns that Middle East conflict is increasing fertilizer and fuel costs for farmers. - Urea prices in New Orleans have risen from $475 to $550 per ton within a week. - The Strait of Hormuz is a significant route for urea used in corn production. - Rising diesel prices are also impacting farming costs. - The conflict's impact suggests increased input costs for agriculture. 287. </w:t>
      </w:r>
      <w:hyperlink r:id="rId282">
        <w:r>
          <w:rPr>
            <w:color w:val="0000EE"/>
            <w:u w:val="single"/>
          </w:rPr>
          <w:t>http://theeconomiccollapseblog.com/famine-incoming-about-one-fourth-of-all-globally-traded-nitrogen-fertilizer-normally-travels-through-the-strait-of-hormuz/</w:t>
        </w:r>
      </w:hyperlink>
      <w:r>
        <w:rPr>
          <w:i/>
        </w:rPr>
        <w:t xml:space="preserve"> - </w:t>
      </w:r>
      <w:r>
        <w:t>Approximately one-quarter of globally traded nitrogen fertiliser supplies pass through the Strait of Hormuz, which is currently paralysed due to Iran-related conflicts.</w:t>
      </w:r>
      <w:r>
        <w:rPr>
          <w:i/>
        </w:rPr>
      </w:r>
      <w:r>
        <w:t>The disruption threatens global food security, as about half of worldwide food production relies on fertiliser, which depends on natural gas and ammonia produced via the Haber–Bosch process.</w:t>
      </w:r>
      <w:r>
        <w:rPr>
          <w:i/>
        </w:rPr>
      </w:r>
      <w:r>
        <w:t>Natural gas prices in Europe and Asia have surged, with Qatar declaring force majeure on LNG shipments, significantly affecting Asian importers.</w:t>
      </w:r>
      <w:r>
        <w:rPr>
          <w:i/>
        </w:rPr>
      </w:r>
      <w:r>
        <w:t>Fertiliser prices are already high and expected to increase further, impacting farmers and global crop yields.</w:t>
      </w:r>
      <w:r>
        <w:rPr>
          <w:i/>
        </w:rPr>
      </w:r>
      <w:r>
        <w:t xml:space="preserve">If the conflict persists, a major famine and decline in global food production could occur, with severe consequences for impoverished nations." 288. </w:t>
      </w:r>
      <w:hyperlink r:id="rId283">
        <w:r>
          <w:rPr>
            <w:color w:val="0000EE"/>
            <w:u w:val="single"/>
          </w:rPr>
          <w:t>https://www.brownfieldagnews.com/market-news/slow-lower-midweek-session-for-soybeans-corn-wheat/</w:t>
        </w:r>
      </w:hyperlink>
      <w:r>
        <w:t xml:space="preserve"> - * Soybeans declined due to fund and technical selling; quality concerns in Brazil, awaiting USDA and CONAB reports.</w:t>
      </w:r>
      <w:r>
        <w:rPr>
          <w:i/>
        </w:rPr>
        <w:t xml:space="preserve"> * Corn fell on fund and technical selling; weather conditions in South America and input costs in the US are key factors.</w:t>
      </w:r>
      <w:r>
        <w:t xml:space="preserve"> * Wheat prices dropped on fund and technical selling; rain in US and Europe, and disruptions in Ukraine and Iran's shipping impact export demand.* 289. </w:t>
      </w:r>
      <w:hyperlink r:id="rId284">
        <w:r>
          <w:rPr>
            <w:color w:val="0000EE"/>
            <w:u w:val="single"/>
          </w:rPr>
          <w:t>https://www.realagriculture.com/2026/03/spring-fertilizer-supply-fears-grow-as-iran-war-chokes-key-shipping-route/</w:t>
        </w:r>
      </w:hyperlink>
      <w:r>
        <w:t xml:space="preserve"> - * The Iran conflict has raised concerns over fertiliser supply and prices, as key export routes in the Strait of Hormuz are threatened. * Prices of urea and nitrogen fertilisers have increased since the conflict escalated. * Supply chain disruptions mean delays and uncertainties for farmers in North America. * US and Western allies are working to secure safe passage for ships through the Strait of Hormuz. * Farmers are advised to communicate with suppliers and consider storage to mitigate potential shortages. 290. </w:t>
      </w:r>
      <w:hyperlink r:id="rId285">
        <w:r>
          <w:rPr>
            <w:color w:val="0000EE"/>
            <w:u w:val="single"/>
          </w:rPr>
          <w:t>https://ilmanifesto.it/il-blocco-di-hormuz-un-rischio-alimentare</w:t>
        </w:r>
      </w:hyperlink>
      <w:r>
        <w:t xml:space="preserve"> - * The Strait of Hormuz is a conflict zone involving Israel, the US, and Iran, affecting food and energy markets. * It is a major route for nutrients fertilisers, impacting global agriculture, particularly in Europe. * Blockages could reduce crop yields and increase prices, similar to oil price rises. * Supply chains for fertilisers, mainly from Russia and Belarus, are disrupted due to the war. * The European dependence on external supplies exposes farmers and consumers to inflation and food security risks. * Italy perceives this issue as significant and relates it to broader strategic concerns about food security in times of crisis. 291. </w:t>
      </w:r>
      <w:hyperlink r:id="rId286">
        <w:r>
          <w:rPr>
            <w:color w:val="0000EE"/>
            <w:u w:val="single"/>
          </w:rPr>
          <w:t>https://www.kaaltv.com/news/farmers-face-rising-fertilizer-costs-as-conflict-continues-in-iran/</w:t>
        </w:r>
      </w:hyperlink>
      <w:r>
        <w:t xml:space="preserve"> - * The conflict in Iran disrupts the supply of nitrogen fertiliser, affecting prices and availability. * Disruptions near the Strait of Hormuz and shutdowns of natural gas production impact fertiliser supplies. * Rising costs of urea, a key agricultural fertiliser, are worrying farmers in Minnesota. * The period of disrupted supply coincides with farmers preparing for spring planting. * Limited clarity on the duration of supply chain disruptions, with ongoing pressure on farmers' margins. 292. </w:t>
      </w:r>
      <w:hyperlink r:id="rId287">
        <w:r>
          <w:rPr>
            <w:color w:val="0000EE"/>
            <w:u w:val="single"/>
          </w:rPr>
          <w:t>https://www.theguardian.com/business/2026/mar/05/big-burden-for-farmers-gulf-shipping-crisis-threatens-food-price-shock</w:t>
        </w:r>
      </w:hyperlink>
      <w:r>
        <w:t xml:space="preserve"> - * The closure of the Strait of Hormuz due to conflicts affects global fertiliser supply and production. * Disruption impacts the transport of ammonia and nitrogen, key ingredients in synthetic fertiliser. * Fertiliser prices have already increased, with Egyptian urea prices rising over 25%. * The supply chain disruptions could lower crop yields and push up food prices globally. * Farmers in the UK, Europe, and North America face supply shortages and increased input costs amid rising fertiliser prices. * Industry leaders and analysts warn of severe implications if the strait remains restricted long-term. 293. </w:t>
      </w:r>
      <w:hyperlink r:id="rId288">
        <w:r>
          <w:rPr>
            <w:color w:val="0000EE"/>
            <w:u w:val="single"/>
          </w:rPr>
          <w:t>https://news.ltn.com.tw/news/world/breakingnews/5359890</w:t>
        </w:r>
      </w:hyperlink>
      <w:r>
        <w:t xml:space="preserve"> - * Iran's blockade of the Hormuz Strait disrupts over 33% of fertiliser and raw material shipments, including sulphur and ammonia, impacting global supply. * The strait also transports essential materials for aluminium and sugar, with potential price effects on clothing, cookware, and medical equipment. * A prolonged closure could cause fertiliser prices to rise significantly in the US, affecting crops like corn, soybeans, wheat, and cotton. * US farmers face potential fertiliser shortages and higher prices as nearly 30% of ammonia and 50% of urea production are at risk due to ongoing conflict. * The disruption may lead to further economic and supply chain consequences globally, especially if the situation persists over a month. 294. </w:t>
      </w:r>
      <w:hyperlink r:id="rId289">
        <w:r>
          <w:rPr>
            <w:color w:val="0000EE"/>
            <w:u w:val="single"/>
          </w:rPr>
          <w:t>https://www.kurdistan24.net/en/story/890679/world-food-program-halts-operations-in-rebel-held-yemen-after-terminating-staff-contracts</w:t>
        </w:r>
      </w:hyperlink>
      <w:r>
        <w:t xml:space="preserve"> - * The World Food Program terminates contracts of 365 staff in Houthi-controlled Yemen, effective end of March. * The move follows arrests of aid workers by Houthi authorities and funding pressures. * The suspension impacts humanitarian aid to millions suffering from food insecurity in Yemen. * Yemen’s ongoing conflict, insecurity, and donor funding decline hinder relief efforts. * Over 17 million Yemenis face acute food insecurity, risking worsening malnutrition and famine conditions. 295. </w:t>
      </w:r>
      <w:hyperlink r:id="rId290">
        <w:r>
          <w:rPr>
            <w:color w:val="0000EE"/>
            <w:u w:val="single"/>
          </w:rPr>
          <w:t>https://www.newarab.com/news/wfp-warns-sudan-faces-total-food-collapse-april</w:t>
        </w:r>
      </w:hyperlink>
      <w:r>
        <w:t xml:space="preserve"> - * The World Food Programme (WFP) has warned Sudan faces a potential total food collapse by April due to rations being cut by up to half. * Urgent funding of $6 million is needed to prevent the collapse, with aid already having been reduced since January. * Displaced populations in camps face severe hunger, malnutrition, and poor water and sanitation conditions, especially after the fall of El-Fasher to RSF in October 2025. * Food aid for 62,634 people was scaled back by 50-70% in the most affected areas. * The crisis is compounded by ongoing conflict, with displacement from Darfur and Kordofan, and limited access to water, medicine, and sanitation. 296. </w:t>
      </w:r>
      <w:hyperlink r:id="rId291">
        <w:r>
          <w:rPr>
            <w:color w:val="0000EE"/>
            <w:u w:val="single"/>
          </w:rPr>
          <w:t>https://www.bakingbusiness.com/articles/65527-soft-wheat-areas-dormant-in-drought</w:t>
        </w:r>
      </w:hyperlink>
      <w:r>
        <w:t xml:space="preserve"> - * The US Department of Agriculture reported that 41% of dormant US winter wheat was in drought as of January 13, with lingering drought in many states. * Drought conditions were limited in eastern Colorado and south-western Kansas, key wheat production areas. * Oklahoma’s Panhandle and parts of Montana showed no drought, while other states had varying drought severity. * Large drought areas affected northeastern Ohio, central Indiana, Illinois, Arkansas, Alabama, Georgia, and North Carolina. * Overall, drought conditions impact winter wheat growth in major US regions, particularly the Central states and southeastern soft winter wheat areas. 297. </w:t>
      </w:r>
      <w:hyperlink r:id="rId292">
        <w:r>
          <w:rPr>
            <w:color w:val="0000EE"/>
            <w:u w:val="single"/>
          </w:rPr>
          <w:t>https://anytvnews.com/news/south-sudan-concern-over-increase-in-violence-urge-to-provide-food-aid-route/</w:t>
        </w:r>
      </w:hyperlink>
      <w:r>
        <w:t xml:space="preserve"> - * The UN and WFP have called for an end to violence and for food aid delivery in Jonglei province, South Sudan. * The military is engaged in a major operation, causing displacement of 1.8 lakh people and threats to food security. * 60% of the population may face crisis-level hunger; 93 lakh people in need of humanitarian aid. * The UN Secretary-General urged political dialogue to resolve conflict and allow aid delivery. * WFP plans to aid 3.3 million people in 2026 amidst challenging terrain and weather conditions. 298. </w:t>
      </w:r>
      <w:hyperlink r:id="rId293">
        <w:r>
          <w:rPr>
            <w:color w:val="0000EE"/>
            <w:u w:val="single"/>
          </w:rPr>
          <w:t>https://www.czapp.com/analyst-insights/cold-weather-risks-spark-wheat-rally-pulling-corn-higher/</w:t>
        </w:r>
      </w:hyperlink>
      <w:r>
        <w:t xml:space="preserve"> - * Wheat rallied due to winter kill risks in the US and Russia, with weather concerns dominating the market last week. * Corn was supported by cold weather forecasts in the US and Russia, and strong weekly sales, with prices expected to trade in a specified range. * Market sentiment shifted from supply abundance to weather-driven concerns, especially regarding winter kill potential. * China’s soybean purchases and trade tensions also influenced broader grains, supporting soybean and grain prices. * Weather forecasts include very cold conditions across major wheat-growing regions, raising winter kill fears.</w:t>
      </w:r>
      <w:r/>
    </w:p>
    <w:p>
      <w:r/>
      <w:r>
        <w:t xml:space="preserve">299. </w:t>
      </w:r>
      <w:hyperlink r:id="rId294">
        <w:r>
          <w:rPr>
            <w:color w:val="0000EE"/>
            <w:u w:val="single"/>
          </w:rPr>
          <w:t>https://www.thefencepost.com/news/usda-to-buy-452-million-in-commodities-for-food-aid/</w:t>
        </w:r>
      </w:hyperlink>
      <w:r>
        <w:t xml:space="preserve"> - * USDA plans to enter an agreement with the UN World Food Programme to deliver up to $452 million in FY 2025 Food for Peace aid. * The aid includes 31,000 metric tons of U.S. wheat among other commodities to seven countries. * The programme aims to support global food security and aid delivery, benefiting American farmers and international recipients. * The transfer of administration from USAID to USDA is expected to support U.S. wheat farmers and promote food security. * Additional awards and commodities are anticipated, with a focus on vulnerable countries. 300. </w:t>
      </w:r>
      <w:hyperlink r:id="rId295">
        <w:r>
          <w:rPr>
            <w:color w:val="0000EE"/>
            <w:u w:val="single"/>
          </w:rPr>
          <w:t>https://www.onecitizendaily.com/index.php/2026/02/05/humanitarian-services-under-fire-as-wfp-suspends-operations-following-food-looting/</w:t>
        </w:r>
      </w:hyperlink>
      <w:r>
        <w:t xml:space="preserve"> - * The World Food Programme (WFP) suspended operations in Baliet County after a convoy was ambushed and looted in Upper Nile State, South Sudan. * The attack involved 12 boats carrying 1,500 metric tons of food and occurred between January 30 and February 1. * WFP also paused activities in Jonglei State due to violence damaging infrastructure and endangering aid delivery. * The suspension threatens food supplies for nearly 4.2 million people, especially before the rainy season. * The organisation calls for protection of humanitarian workers and immediate government action to recover stolen food and ensure safety. 301. </w:t>
      </w:r>
      <w:hyperlink r:id="rId296">
        <w:r>
          <w:rPr>
            <w:color w:val="0000EE"/>
            <w:u w:val="single"/>
          </w:rPr>
          <w:t>https://www.zawya.com/en/business/commodities/wheat-dips-as-us-dollar-finds-its-footing-still-set-for-weekly-gain-p9sfc2ba</w:t>
        </w:r>
      </w:hyperlink>
      <w:r>
        <w:t xml:space="preserve"> - * Chicago Board of Trade wheat futures fell 0.5% to $5.38-3/4 a bushel as the US dollar steadied, but remained on track for a fourth consecutive weekly gain due to recent decline in the dollar and cold weather threatening crops in major production regions. * Wheat rose 1.7% from last week’s close after reaching an eight-week high earlier in the week. * Cold weather forecasts for Ukraine and other agricultural regions threaten winter crops, with Ukraine experiencing a temperature drop starting February 1. * Export prices in Russia rose for the second week due to bad weather at Black Sea ports, which may impact wheat deliveries. * Rains in western Argentina improved soil moisture for crops, but additional rainfall is needed to prevent yield losses. 302. </w:t>
      </w:r>
      <w:hyperlink r:id="rId297">
        <w:r>
          <w:rPr>
            <w:color w:val="0000EE"/>
            <w:u w:val="single"/>
          </w:rPr>
          <w:t>https://www.businesstoday.in/india/story/february-to-be-hotter-drier-this-year-says-imd-winter-crops-may-be-affected-514118-2026-02-02?utm_source=rssfeed</w:t>
        </w:r>
      </w:hyperlink>
      <w:r>
        <w:t xml:space="preserve"> - * India Meteorological Department forecasts warmer and drier February following an unusually warm January. * Conditions may increase risks for winter-sown crops, including wheat, rapeseed, and chickpeas. * Main wheat-growing regions such as Punjab, Haryana, Uttar Pradesh, and Madhya Pradesh are most affected. * Higher temperatures may shorten crop growing periods and reduce yields. * Crops sown in January include a record 33.42 million hectares of wheat. * Potential impact on India’s cooking-oil imports due to possible rapeseed crop reductions. 303. </w:t>
      </w:r>
      <w:hyperlink r:id="rId298">
        <w:r>
          <w:rPr>
            <w:color w:val="0000EE"/>
            <w:u w:val="single"/>
          </w:rPr>
          <w:t>https://www.onecitizendaily.com/index.php/2026/02/09/western-powers-demand-south-sudan-recover-1500-tons-of-looted-food/</w:t>
        </w:r>
      </w:hyperlink>
      <w:r>
        <w:t xml:space="preserve"> - * A coalition of Western nations issues a demand to South Sudan to recover over 1,500 metric tons of stolen food aid. * The call follows the looting of twelve WFP boats in Upper Nile State. * The shipment was intended to feed 73,000 people facing famine, malnutrition, and conflict. * The Western powers condemn attacks on humanitarian and medical facilities and urge action to ensure aid passage. * The international community closely monitors South Sudan's response amid worsening humanitarian conditions. 304. </w:t>
      </w:r>
      <w:hyperlink r:id="rId299">
        <w:r>
          <w:rPr>
            <w:color w:val="0000EE"/>
            <w:u w:val="single"/>
          </w:rPr>
          <w:t>https://www.bairdmaritime.com/shipping/dry-cargo/bulkers/logistics-disruptions-keep-ukraine-wheat-exports-at-low-levels-union-says</w:t>
        </w:r>
      </w:hyperlink>
      <w:r>
        <w:t xml:space="preserve"> - * Ukraine's wheat exports in February remain low, with only 27,000 tonnes exported out of 700,000 contracted, according to the Ukrainian Agrarian Confederation (UAC). * Logistics issues caused by blackouts and port restrictions due to Russian strikes are impacting exports. * Ukraine is a major global wheat exporter, and ongoing conflicts are limiting export capacity. * Russian strikes targeting Ukrainian ports and energy infrastructure are causing blackouts and restrictions on exports. 305. </w:t>
      </w:r>
      <w:hyperlink r:id="rId300">
        <w:r>
          <w:rPr>
            <w:color w:val="0000EE"/>
            <w:u w:val="single"/>
          </w:rPr>
          <w:t>https://www.marineinsight.com/shipping-news/russia-strikes-pivdennyi-port-in-odesa-causing-fires-infrastructure-damage/?utm_source=rss&amp;utm_medium=rss&amp;utm_campaign=russia-strikes-pivdennyi-port-in-odesa-causing-fires-infrastructure-damage</w:t>
        </w:r>
      </w:hyperlink>
      <w:r>
        <w:t xml:space="preserve"> - * Russian forces launched a drone attack on Pivdennyi port in Odesa, Ukraine, on 28 January, causing fires and damaging facilities. * The attack involved 146 drones and a ballistic missile, with 103 drones intercepted. * The strike damaged industrial and railway infrastructure, with no casualties recorded. * Other Ukrainian regions, including Kyiv and Zaporizhzhia, experienced damage and injuries. * Russia’s targeting of Ukraine’s seaports aims to disrupt exports, particularly agricultural shipments. 306. </w:t>
      </w:r>
      <w:hyperlink r:id="rId301">
        <w:r>
          <w:rPr>
            <w:color w:val="0000EE"/>
            <w:u w:val="single"/>
          </w:rPr>
          <w:t>https://www.farmersweekly.co.nz/markets/global-dynamics-continue-to-shape-fertiliser-prices/</w:t>
        </w:r>
      </w:hyperlink>
      <w:r>
        <w:t xml:space="preserve"> - * The fertiliser market is affected by global geopolitics, supply chain issues, and trade restrictions. * Strong demand for nutrients like urea and constrained supply from major regions keep prices high. * Export restrictions from China and reduced Russian exports impact supply and prices. * Energy costs and geopolitical instability contribute to ongoing price volatility. * Market stability may occur if supply disruptions are avoided and Chinese exports resume. * Fertiliser companies, including Ballance, are diversifying sourcing and production to ensure supply. 307. </w:t>
      </w:r>
      <w:hyperlink r:id="rId302">
        <w:r>
          <w:rPr>
            <w:color w:val="0000EE"/>
            <w:u w:val="single"/>
          </w:rPr>
          <w:t>https://euromaidanpress.com/2026/02/09/ukraine-grain-stuck-russian-port-strikes/</w:t>
        </w:r>
      </w:hyperlink>
      <w:r>
        <w:t xml:space="preserve"> - * Russian strikes on Ukrainian ports slash agricultural exports by 20-30% monthly, leaving up to 10 million tons of grain in storage without buyers. * Ukraine established a maritime corridor after naval drones caused the Russian Black Sea Fleet to relocate from Sevastopol to Novorossiysk, now carrying over 90% of exports. * The corridor is vital for Ukraine’s economy, transferring large volumes cost-effectively and being irreplaceable compared to rail and road transport. * Russia’s campaign targets port infrastructure through missile and drone attacks, aiming to reduce Ukraine’s export capacity. * Ukraine harvested 61.8 million tons of grain in 2025, with exports driven by expanded corn planting and Black Sea logistics. 308. </w:t>
      </w:r>
      <w:hyperlink r:id="rId303">
        <w:r>
          <w:rPr>
            <w:color w:val="0000EE"/>
            <w:u w:val="single"/>
          </w:rPr>
          <w:t>https://www.producer.com/crops/worlds-winter-wheat-crops-look-good-for-now/</w:t>
        </w:r>
      </w:hyperlink>
      <w:r>
        <w:t xml:space="preserve"> - - Winter wheat crops globally are generally in good shape, with Russia and Ukraine showing positive conditions. - Russia’s deputy prime minister reported 97% of the crop was in normal condition as of February 5. - SovEcon forecasts Russian wheat production at 83.8 million tonnes for 2026-27, down from 90.9 million tonnes last year. - Drought remains a concern in the US, with 43% of winter wheat area experiencing some level of drought. - US winter wheat planting is among the smallest since 1909, with potential implications if drought persists. - Global wheat stocks are at the highest in eight years, and US export forecasts are strong despite ample stocks. 309. </w:t>
      </w:r>
      <w:hyperlink r:id="rId304">
        <w:r>
          <w:rPr>
            <w:color w:val="0000EE"/>
            <w:u w:val="single"/>
          </w:rPr>
          <w:t>https://www.michiganagtoday.com/2026/02/05/farmers-weigh-bridge-payments-against-persistent-fertilizer-costs/</w:t>
        </w:r>
      </w:hyperlink>
      <w:r>
        <w:t xml:space="preserve"> - * The U.S. Department of Agriculture announced a $12 billion one-time bridge payment programme for farmers. * The programme aims to help manage economic pressure from market disruptions and high input costs, including fertiliser. * Fertiliser prices, including nitrogen, phosphate, and potash, have increased, impacting profit margins. * Experts highlight concerns about demand timing shifts due to the payments potentially causing price rallies. * Some farm leaders see the payments as helpful, while others stress the need for long-term solutions. 310. </w:t>
      </w:r>
      <w:hyperlink r:id="rId305">
        <w:r>
          <w:rPr>
            <w:color w:val="0000EE"/>
            <w:u w:val="single"/>
          </w:rPr>
          <w:t>https://www.croplife.com/crop-inputs/fertilizer/what-ag-retailers-need-to-know-about-fertilizer-pricing-in-2026/?utm_source=rss&amp;utm_medium=rss&amp;utm_campaign=what-ag-retailers-need-to-know-about-fertilizer-pricing-in-2026</w:t>
        </w:r>
      </w:hyperlink>
      <w:r>
        <w:t xml:space="preserve"> - * The article discusses ongoing volatility in global fertiliser markets and forecasts continued market turmoil into 2026. * Fertiliser prices have increased significantly compared to crop prices, with some fertilisers costing far more than previous years. * Geopolitical conflicts, particularly involving Russia, Ukraine, and China, impact fertiliser supply chains and prices. * Russia and China are major importers and exporters of fertiliser components, with disruptions affecting global markets. * Linville suggests that fertiliser prices are unlikely to stabilise shortly and that volatility will persist.</w:t>
      </w:r>
      <w:r/>
    </w:p>
    <w:p>
      <w:r/>
      <w:r>
        <w:t xml:space="preserve">311. </w:t>
      </w:r>
      <w:hyperlink r:id="rId306">
        <w:r>
          <w:rPr>
            <w:color w:val="0000EE"/>
            <w:u w:val="single"/>
          </w:rPr>
          <w:t>https://www.gurufocus.com/news/8621556/wheat-falls-14-as-warmer-us-forecast-strengthens-supply-outlook</w:t>
        </w:r>
      </w:hyperlink>
      <w:r>
        <w:t xml:space="preserve"> - * Wheat futures declined by up to 1.4% in Chicago, reaching the lowest in nearly a week. * Updated US forecasts predict drier and warmer conditions across key wheat-growing areas. * The forecast aims to improve crop prospects and bolster global supply, amid already ample inventories. * Broader grains market also exhibited softness, indicating a general recalibration. * Limited trading activity due to holiday and market reopening factors, with exports awaiting demand signals. 312. </w:t>
      </w:r>
      <w:hyperlink r:id="rId307">
        <w:r>
          <w:rPr>
            <w:color w:val="0000EE"/>
            <w:u w:val="single"/>
          </w:rPr>
          <w:t>https://www.maritimeprofessional.com/news/wheat-prices-steady-alongside-weather-415809</w:t>
        </w:r>
      </w:hyperlink>
      <w:r>
        <w:t xml:space="preserve"> - * Euronext wheat edged up after a three-day fall, influenced by weather and Chicago futures rebound. * Weather events in the U.S., Ukraine, and France pose potential risks to wheat crops. * Global supply remains ample, keeping prices from rising significantly. * European wheat prices were steady, affected by currency and export dynamics. * Shipping adjustments reflect ongoing diplomatic tensions affecting French grain exports. 313. </w:t>
      </w:r>
      <w:hyperlink r:id="rId308">
        <w:r>
          <w:rPr>
            <w:color w:val="0000EE"/>
            <w:u w:val="single"/>
          </w:rPr>
          <w:t>https://www.croplife.com/editorial/eric_sfiligoj/sticky-pricing-in-agriculture-why-fertilizer-wont-drop-soon/?utm_source=rss&amp;utm_medium=rss&amp;utm_campaign=sticky-pricing-in-agriculture-why-fertilizer-wont-drop-soon</w:t>
        </w:r>
      </w:hyperlink>
      <w:r>
        <w:t xml:space="preserve"> - * Fertiliser prices have remained high and trending upward over the past 18 months, despite previous rapid declines. * The ongoing trade tariffs, export restrictions, and geopolitical conflicts, including China, Canada, and Russia, contribute to persistent high prices. * Crop prices are more volatile, rising slowly after poor conditions and dropping quickly with good news. * Fertiliser prices are unlikely to decrease in time for the 2026 spring fertiliser application season. * The article discusses the concept of sticky pricing, noting that fertiliser prices are an exception in agriculture compared to other crop prices. 314. </w:t>
      </w:r>
      <w:hyperlink r:id="rId309">
        <w:r>
          <w:rPr>
            <w:color w:val="0000EE"/>
            <w:u w:val="single"/>
          </w:rPr>
          <w:t>https://en.interfax.com.ua/news/economic/1145882.html</w:t>
        </w:r>
      </w:hyperlink>
      <w:r>
        <w:t xml:space="preserve"> - * Wheat prices in Ukraine will trend upward until at least mid-March due to reduced Black Sea supplies and logistical constraints. * Global importers may source 1 million to 1.5 million tonnes of wheat from Ukraine, Romania, and France. * Domestic market imbalance: traders contracting grain while farmers hold back sales, driving weekly price increases. * Price support factors include weather risks and frost threats. * Current prices for food-grade wheat are $215 to $220 per tonne, forecast to rise to $220 to $225 per tonne by early March. * Post-mid-March price movement depends on winter crop conditions and global market conditions. 315. </w:t>
      </w:r>
      <w:hyperlink r:id="rId310">
        <w:r>
          <w:rPr>
            <w:color w:val="0000EE"/>
            <w:u w:val="single"/>
          </w:rPr>
          <w:t>https://indianexpress.com/article/india/after-4-years-india-allows-wheat-export-10531195/</w:t>
        </w:r>
      </w:hyperlink>
      <w:r>
        <w:t xml:space="preserve"> - * India had banned wheat shipments on May 13, 2022, moving wheat to 'prohibited' category. * The government approved export of 25 Lakh Metric Tonnes (LMT) of wheat and 5 LMT of wheat products. * The decision aims to stabilise domestic markets and support farmers. * The ban was lifted after a comprehensive assessment of availability and prices. * This action marks a significant policy change in India's wheat export regulations. 316. </w:t>
      </w:r>
      <w:hyperlink r:id="rId311">
        <w:r>
          <w:rPr>
            <w:color w:val="0000EE"/>
            <w:u w:val="single"/>
          </w:rPr>
          <w:t>https://www.thehindubusinessline.com/economy/agri-business/india-relaxes-wheat-export-restrictions-to-appease-farmers/article70631410.ece</w:t>
        </w:r>
      </w:hyperlink>
      <w:r>
        <w:t xml:space="preserve"> - ['</w:t>
      </w:r>
      <w:r>
        <w:rPr>
          <w:i/>
        </w:rPr>
        <w:t xml:space="preserve"> India permitted exports of 2.5 million tonnes of wheat, easing restrictions imposed over three years ago.', '</w:t>
      </w:r>
      <w:r>
        <w:t xml:space="preserve"> The export approval aims to support farmers amid improved domestic supplies due to bumper harvests.', '</w:t>
      </w:r>
      <w:r>
        <w:rPr>
          <w:i/>
        </w:rPr>
        <w:t xml:space="preserve"> The government also approved additional shipments of 500,000 tonnes each of wheat products and sugar.', '</w:t>
      </w:r>
      <w:r>
        <w:t xml:space="preserve"> India had banned wheat exports in 2022 after local prices increased following a heat wave damaging yields.'] 317. </w:t>
      </w:r>
      <w:hyperlink r:id="rId302">
        <w:r>
          <w:rPr>
            <w:color w:val="0000EE"/>
            <w:u w:val="single"/>
          </w:rPr>
          <w:t>https://euromaidanpress.com/2026/02/09/ukraine-grain-stuck-russian-port-strikes/</w:t>
        </w:r>
      </w:hyperlink>
      <w:r>
        <w:t xml:space="preserve"> - * Ukrainian naval drones caused Russia to relocate its Black Sea Fleet and established a maritime corridor along Romanian and Bulgarian coastlines. * Over 90% of Ukraine’s agricultural exports now pass through the corridor, which has become vital for exports. * Monthly port strikes reduce exports by 20-30%, causing significant foreign exchange losses and an projected $1 billion fall in export earnings in early 2026. * Russian missile and drone attacks targeted Ukrainian port infrastructure, including grain elevators, oil terminals, and port cranes, to weaken export capacity. * Ukraine exported $22.6 billion worth of agricultural products in 2025, representing roughly 56% of total exports and underpinning the wartime economy. 318. </w:t>
      </w:r>
      <w:hyperlink r:id="rId312">
        <w:r>
          <w:rPr>
            <w:color w:val="0000EE"/>
            <w:u w:val="single"/>
          </w:rPr>
          <w:t>https://www.croplife.com/crop-inputs/fertilizer/2026-spring-fertility-leading-ag-retailers-assess-opportunities-and-challenges/?utm_source=rss&amp;utm_medium=rss&amp;utm_campaign=2026-spring-fertility-leading-ag-retailers-assess-opportunities-and-challenges</w:t>
        </w:r>
      </w:hyperlink>
      <w:r>
        <w:t xml:space="preserve"> - * Crop retailers discuss the 2026 spring fertiliser market, highlighting mixed industry forecasts. * Some see a slightly positive outlook if crop acres remain stable; others foresee cautious demand due to economic factors. * Phosphate prices have significantly increased, with reduced application rates expected in 2026. * Demand for nitrogen and potash is expected to be stable or strong, despite some supply issues. * Global geopolitical tensions and tariffs could impact fertiliser availability in 2026. 319. </w:t>
      </w:r>
      <w:hyperlink r:id="rId313">
        <w:r>
          <w:rPr>
            <w:color w:val="0000EE"/>
            <w:u w:val="single"/>
          </w:rPr>
          <w:t>https://finance.yahoo.com/news/wheat-rallies-close-week-222142044.html</w:t>
        </w:r>
      </w:hyperlink>
      <w:r>
        <w:t xml:space="preserve"> - * Wheat futures in Chicago, Kansas City, and Minneapolis increased in price, with weekly gains reported. * Wheat export sales in the week of 12 February were down 40.99% from the previous week and 45.94% from the same week last year. * US HRW wheat is expected to face drier conditions in the coming week, with warmer temperatures forecasted in the southern US. * France soft wheat ratings are at 88% good/excellent, down 3 points from last week. * Wheat prices continued to rise in futures markets, with specific increases noted for March and May contracts. 320. </w:t>
      </w:r>
      <w:hyperlink r:id="rId314">
        <w:r>
          <w:rPr>
            <w:color w:val="0000EE"/>
            <w:u w:val="single"/>
          </w:rPr>
          <w:t>https://arynews.tv/food-aid-in-somalia-could-halt-within-weeks-due-to-funding-shortages-wfp-warns</w:t>
        </w:r>
      </w:hyperlink>
      <w:r>
        <w:t xml:space="preserve"> - - The UN World Food Programme announced that its food and nutrition assistance in Somalia could stop by April without new funding. - Approximately 4.4 million people face food insecurity, with nearly one million experiencing severe hunger. - Assistance has decreased from 2.2 million to just over 600,000 due to funding issues. - The agency seeks $95 million to sustain operations from March to August. - The situation is linked to drought, conflict, and declining humanitarian funds, with regional impact expected. 321. </w:t>
      </w:r>
      <w:hyperlink r:id="rId299">
        <w:r>
          <w:rPr>
            <w:color w:val="0000EE"/>
            <w:u w:val="single"/>
          </w:rPr>
          <w:t>https://www.bairdmaritime.com/shipping/dry-cargo/bulkers/logistics-disruptions-keep-ukraine-wheat-exports-at-low-levels-union-says</w:t>
        </w:r>
      </w:hyperlink>
      <w:r>
        <w:t xml:space="preserve"> - * Ukraine's wheat exports remain extremely low in February, with only 27,000 tonnes shipped out of 700,000 tonnes contracted. * Ukraine is a major global wheat grower and exporter. * Logistics issues caused by port disruptions and blackouts are affecting exports. * Russia's strikes on Ukrainian seaports and infrastructure have worsened supply chain problems. * Ukraine is unlikely to meet its contracted wheat export volumes due to these disruptions. 322. </w:t>
      </w:r>
      <w:hyperlink r:id="rId315">
        <w:r>
          <w:rPr>
            <w:color w:val="0000EE"/>
            <w:u w:val="single"/>
          </w:rPr>
          <w:t>https://activehistory.ca/blog/2026/02/24/food-insecurity-russo-ukrainian-war/</w:t>
        </w:r>
      </w:hyperlink>
      <w:r>
        <w:t xml:space="preserve"> - * In 2025, global food crisis and food insecurity affect countries including Canada, Ukraine, Gaza, and Sudan. * Historical context shows post-WWII aid efforts in Europe and similar patterns of food scarcity following conflicts. * Ukraine's grain exports dropped by 29% during 2022-2023, impacting trade with poorer nations. * Russia benefits economically from the Black Sea Blockade and has pursued policies towards food sovereignty since 2014. * The article compares current Ukraine conflict with WWII-era food politics and discusses the importance of food system recovery post-conflict. 323. </w:t>
      </w:r>
      <w:hyperlink r:id="rId316">
        <w:r>
          <w:rPr>
            <w:color w:val="0000EE"/>
            <w:u w:val="single"/>
          </w:rPr>
          <w:t>https://www.producer.com/crops/urea-market-expected-to-remain-tight-in-2026/</w:t>
        </w:r>
      </w:hyperlink>
      <w:r>
        <w:t xml:space="preserve"> - * Nitrogen fertiliser markets, particularly urea, remain tight through 2026 due to demand and export restrictions. * India’s urea sales hit a record high in December 2025; China restricts exports again in 2026. * Global supply deficits persist amid capacity additions and export restrictions, with prices rising in early 2026. * Demand, especially from India, drives market tightness; prices expected to peak and then decline. * US and EU imports increase slightly ahead of upcoming growing season. 324. </w:t>
      </w:r>
      <w:hyperlink r:id="rId317">
        <w:r>
          <w:rPr>
            <w:color w:val="0000EE"/>
            <w:u w:val="single"/>
          </w:rPr>
          <w:t>https://www.jpost.com/international/article-887841</w:t>
        </w:r>
      </w:hyperlink>
      <w:r>
        <w:t xml:space="preserve"> - * Approximately 6.5 million people in Somalia face acute hunger due to drought, according to government and UN reports. * Somalia declared a national drought emergency in November; other regional countries affected. * More than a third of those malnourished are children; thousands have fled to camps in Mogadishu. * UN World Food Programme reduced its assistance from 2.2 million to just over 600,000 people. * A forecast suggests 5.5 million may remain at crisis or worse levels despite upcoming rains. 325. </w:t>
      </w:r>
      <w:hyperlink r:id="rId318">
        <w:r>
          <w:rPr>
            <w:color w:val="0000EE"/>
            <w:u w:val="single"/>
          </w:rPr>
          <w:t>https://www.ksal.com/managing-fertilizer-price-volatility/</w:t>
        </w:r>
      </w:hyperlink>
      <w:r>
        <w:t xml:space="preserve"> - * Kansas wheat farmers face rising input costs due to global supply issues and demand fluctuations. * Fertilizer markets are affected by geopolitics, energy supply, and international demand, especially natural gas dependency for nitrogen. * Kansas farmers can optimise fertiliser use through the Wheat Rx programme, emphasising timing, yield goals, and management tailored to local conditions. * Research shows nitrogen application can be flexible, with potential yield benefits from later fertilisation, aided by remote sensing and in-season monitoring. * Wheat cultivation supports soil health and resource efficiency, aiding sustainable farming amidst global market uncertainties.</w:t>
      </w:r>
      <w:r/>
    </w:p>
    <w:p>
      <w:r/>
      <w:r>
        <w:t xml:space="preserve">326. </w:t>
      </w:r>
      <w:hyperlink r:id="rId319">
        <w:r>
          <w:rPr>
            <w:color w:val="0000EE"/>
            <w:u w:val="single"/>
          </w:rPr>
          <w:t>https://www.rt.com/africa/633031-hunger-risis-hits-somalia-un/?utm_source=rss&amp;utm_medium=rss&amp;utm_campaign=RSS</w:t>
        </w:r>
      </w:hyperlink>
      <w:r>
        <w:t xml:space="preserve"> - * Somalia’s drought has caused a hunger crisis affecting 6.5 million people, including 1.8 million children, with urgent humanitarian aid needed. * The October-December cereal harvest in southern Somalia was 83% below the long-term average. * Large-scale displacement and livestock reduction are linked to the worsening drought conditions. * Officials warn that conditions may worsen without increased international support. * Somalia has previously experienced severe droughts, such as in 2017, which caused widespread food shortages. 327. </w:t>
      </w:r>
      <w:hyperlink r:id="rId320">
        <w:r>
          <w:rPr>
            <w:color w:val="0000EE"/>
            <w:u w:val="single"/>
          </w:rPr>
          <w:t>https://gcaptain.com/ukraines-grain-iron-ore-exports-hit-by-russian-strikes-on-ports-this-winter/</w:t>
        </w:r>
      </w:hyperlink>
      <w:r>
        <w:t xml:space="preserve"> - * Russian airstrikes on Ukraine’s Black Sea ports in late 2025 have reduced export capacity by up to 30%. 328. </w:t>
      </w:r>
      <w:hyperlink r:id="rId321">
        <w:r>
          <w:rPr>
            <w:color w:val="0000EE"/>
            <w:u w:val="single"/>
          </w:rPr>
          <w:t>https://www.bairdmaritime.com/shipping/ports/feature-russian-port-strikes-dent-ukraines-grain-and-ore-exports</w:t>
        </w:r>
      </w:hyperlink>
      <w:r>
        <w:t xml:space="preserve"> - * Russian airstrikes on Ukraine's Black Sea ports in December reduced capacity and harmed grain and ore exports.</w:t>
      </w:r>
      <w:r>
        <w:rPr>
          <w:i/>
        </w:rPr>
        <w:t xml:space="preserve"> Ukraine's ports of Odesa, Chornomorsk, and Pivdennyi are key shipping hubs for the country.</w:t>
      </w:r>
      <w:r>
        <w:t xml:space="preserve"> Despite attacks, Ukraine operates a maritime corridor to export goods.</w:t>
      </w:r>
      <w:r>
        <w:rPr>
          <w:i/>
        </w:rPr>
        <w:t xml:space="preserve"> Russia increased attacks following threats to cut Ukraine off from the sea.</w:t>
      </w:r>
      <w:r>
        <w:t xml:space="preserve"> Nearly 10 per cent of vessels hit since the war began were bulk cargo ships used for exports. 329. </w:t>
      </w:r>
      <w:hyperlink r:id="rId322">
        <w:r>
          <w:rPr>
            <w:color w:val="0000EE"/>
            <w:u w:val="single"/>
          </w:rPr>
          <w:t>https://www.jurist.org/news/2026/02/un-warns-millions-at-risk-of-starvation-due-to-worsening-somalia-food-crisis/</w:t>
        </w:r>
      </w:hyperlink>
      <w:r>
        <w:t xml:space="preserve"> - ['</w:t>
      </w:r>
      <w:r>
        <w:rPr>
          <w:i/>
        </w:rPr>
        <w:t xml:space="preserve"> The United Nations warned that Somalia’s hunger levels and food insecurity have nearly doubled since last year, affecting millions of children.', '</w:t>
      </w:r>
      <w:r>
        <w:t xml:space="preserve"> An IPC report attributes deterioration to drought, conflict, insecurity, and soaring food prices, with 6.5 million people facing food insecurity from February to March 2026.', '</w:t>
      </w:r>
      <w:r>
        <w:rPr>
          <w:i/>
        </w:rPr>
        <w:t xml:space="preserve"> Almost half a million children are likely to be severely malnourished; the drought has impacted agriculture, livestock, and displaced populations.', '</w:t>
      </w:r>
      <w:r>
        <w:t xml:space="preserve"> UN agencies and the Somali government called for urgent humanitarian assistance, increased funding, and investments in early warning and anticipatory actions.', "* Somalia's crisis is worsened by political instability, civil war, militant conflicts, and severe climate change effects, including droughts and population displacement."] 330. </w:t>
      </w:r>
      <w:hyperlink r:id="rId323">
        <w:r>
          <w:rPr>
            <w:color w:val="0000EE"/>
            <w:u w:val="single"/>
          </w:rPr>
          <w:t>https://fullavantenews.com/ukraine-grain-iron-ore-exports-russian-port-strikes-winter/</w:t>
        </w:r>
      </w:hyperlink>
      <w:r>
        <w:t xml:space="preserve"> - * Ukraine's Black Sea ports, especially Odesa, Chornomorsk, and Pivdennyi, have been heavily impacted by Russian airstrikes since 2022, disrupting trade. * Despite attacks, Ukraine established a maritime corridor, but port export capacity has declined by up to 30%. * Agricultural exports, which account for over half of Ukraine’s revenue, fell from 4 million to 3.7 million tons in December, with some rebound in February. * Iron ore exports declined by 8.7% in November, with further drops in January due to higher logistics costs and falling prices. * Rail infrastructure has been targeted, with over 266 strikes affecting train and rail assets, increasing transportation costs and causing delays. 331. </w:t>
      </w:r>
      <w:hyperlink r:id="rId324">
        <w:r>
          <w:rPr>
            <w:color w:val="0000EE"/>
            <w:u w:val="single"/>
          </w:rPr>
          <w:t>https://www.straitstimes.com/asia/south-asia/india-braces-for-unusually-hot-march-wheat-rapeseed-crops-at-risk-sources-say</w:t>
        </w:r>
      </w:hyperlink>
      <w:r>
        <w:t xml:space="preserve"> - * India forecasted to record its warmest March on record, with above-average temperatures in key wheat and rapeseed-growing states. * Higher temperatures during grain-filling and maturity stages could reduce crop yields, impacting overall production. * Key states such as Punjab, Haryana, Rajasthan, Uttar Pradesh, and parts of Madhya Pradesh expected to see maximum temperatures up to 7°C above normal. * Temperatures exceeding 40°C could occur in many states by the end of March, increasing heat stress on winter crops. * The forecast poses a risk to India’s wheat and oilseed harvests, influencing global food security and exports. 332. </w:t>
      </w:r>
      <w:hyperlink r:id="rId325">
        <w:r>
          <w:rPr>
            <w:color w:val="0000EE"/>
            <w:u w:val="single"/>
          </w:rPr>
          <w:t>https://www.seanews.com.tr/article/shock-decline-at-odesa-ports-capacity-reduced-by-30-mlulqpnr</w:t>
        </w:r>
      </w:hyperlink>
      <w:r>
        <w:t xml:space="preserve"> - * Russia's attacks on Odesa port cluster have reduced export capacity by up to 30% in early 2026. * Attacks in December 2025 damaged 13 civilian bulk carriers, affecting shipments of grain and iron ore. * Infrastructure damage and power outages have increased logistics and production pressures. * Ports operated at approximately 75% capacity in December 2025 and 84% in January 2026 amid continued conflict. * Ukraine attempts to maintain shipments via maritime corridor despite military disruptions. 333. </w:t>
      </w:r>
      <w:hyperlink r:id="rId326">
        <w:r>
          <w:rPr>
            <w:color w:val="0000EE"/>
            <w:u w:val="single"/>
          </w:rPr>
          <w:t>https://www.indiatoday.in/business/story/pakistan-wheat-crisis-usda-report-flour-shortage-afghanistan-conflict-2026-2875416-2026-02-27?utm_source=rss</w:t>
        </w:r>
      </w:hyperlink>
      <w:r>
        <w:t xml:space="preserve"> - * Pakistan may experience a wheat shortage in 2026 due to a projected decline of 2 to 2.2 million tonnes in wheat output, driven by drought and water management issues. * The drought, rainfall deficits, and delayed support price announcement have contributed to reduced sowing and yields. * Regional tensions with Afghanistan and disruptions to water flow from India are exacerbating agricultural and water management challenges. * Flour prices in Pakistan have increased, affecting affordability and risking food security. * The combination of drought, water shortages, and geopolitical issues heightens risk of food insecurity for millions in Pakistan. 334. </w:t>
      </w:r>
      <w:hyperlink r:id="rId327">
        <w:r>
          <w:rPr>
            <w:color w:val="0000EE"/>
            <w:u w:val="single"/>
          </w:rPr>
          <w:t>https://markets.financialcontent.com/stocks/article/marketminute-2026-2-25-rain-in-the-plains-winter-wheat-prices-retract-as-supply-abundance-and-new-tariffs-reshape-the-2026-global-market</w:t>
        </w:r>
      </w:hyperlink>
      <w:r>
        <w:t xml:space="preserve"> - * Prices for US winter wheat declined in late February 2026 due to favourable weather reducing the winterkill risk premium. * Global supply surges from Russia and India, coupled with a 15% US import tariff, have contributed to market volatility. * Weather forecasts indicate increased rain in the US Plains, reducing drought concerns but raising the risk of early crop dormancy and potential freezes. * Major grain merchants like ADM and Bunge suffer margin pressures amid falling prices and trade uncertainties. * The US's 15% import tariff has created a paradoxical increase in export inspections driven by international buyers rushing to secure supplies. 335. </w:t>
      </w:r>
      <w:hyperlink r:id="rId328">
        <w:r>
          <w:rPr>
            <w:color w:val="0000EE"/>
            <w:u w:val="single"/>
          </w:rPr>
          <w:t>https://www.madamasr.com/en/2026/03/02/news/u/prices-surge-in-gaza-redoubling-food-insecurity-after-israel-shuts-borders-citing-attack-on-iran/</w:t>
        </w:r>
      </w:hyperlink>
      <w:r>
        <w:t xml:space="preserve"> - * Prices of staple foods in Gaza have skyrocketed after Israel announced the closure of crossings into Gaza, halting food supplies. * Market prices doubled or tripled, leading to shortages and panic buying among residents. * Gaza’s food supply and agricultural land destruction threaten a potential famine amid ongoing conflict. * Palestinian authorities have conducted inspections and detained violators, but shortages persist. * Humanitarian aid remains limited, and households struggle with reduced purchasing power and increased food insecurity.</w:t>
      </w:r>
      <w:r/>
    </w:p>
    <w:p>
      <w:r/>
      <w:r>
        <w:t xml:space="preserve">336. </w:t>
      </w:r>
      <w:hyperlink r:id="rId329">
        <w:r>
          <w:rPr>
            <w:color w:val="0000EE"/>
            <w:u w:val="single"/>
          </w:rPr>
          <w:t>https://www.canadiancattlemen.ca/daily/some-fertilizer-prices-rise-as-iran-conflict-escalates/</w:t>
        </w:r>
      </w:hyperlink>
      <w:r>
        <w:t xml:space="preserve"> - - Fertiliser prices increase following Iran conflict escalation affecting supplies through the Strait of Hormuz. - Urea prices surged by up to 13% to $550 in Egypt and increased in North American imports. - Major urea exporters Qatar, Saudi Arabia, and Iran ship through the Strait, impacting global supply. - Tight natural gas supplies from Russia exacerbate fertiliser shortages. - Potential further price rises could make fertiliser unaffordable for farmers, risking planting delays. 337. </w:t>
      </w:r>
      <w:hyperlink r:id="rId330">
        <w:r>
          <w:rPr>
            <w:color w:val="0000EE"/>
            <w:u w:val="single"/>
          </w:rPr>
          <w:t>https://www.bairdmaritime.com/shipping/ports/ukraines-grain-deliveries-to-black-sea-ports-slightly-up-in-february</w:t>
        </w:r>
      </w:hyperlink>
      <w:r>
        <w:t xml:space="preserve"> - * Ukraine's grain deliveries to Black Sea ports rose by 2% in February compared to January. * Total deliveries about 2 million tonnes so far in February, down 1.4% from the previous year. * Challenges include attacks on railway infrastructure and port strikes. * Strikes at Odesa port hub reduced export capacity by up to 30% from pre-war levels. * Targeted regions include Odesa, Chornomorsk, and Pivdennyi since 2022. 338. </w:t>
      </w:r>
      <w:hyperlink r:id="rId331">
        <w:r>
          <w:rPr>
            <w:color w:val="0000EE"/>
            <w:u w:val="single"/>
          </w:rPr>
          <w:t>https://www.producer.com/crops/iran-conflict-drives-up-urea-prices/</w:t>
        </w:r>
      </w:hyperlink>
      <w:r>
        <w:t xml:space="preserve"> - * Hostilities in the Middle East impact North American fertilizer prices, with urea prices rising by 11 to 17 per cent in early March. * Disruption suggests a major risk to North American urea supplies ahead of spring planting, with potential price volatility. * Urea imports from the Middle East are delayed or disrupted due to shipping complications, especially in the Strait of Hormuz. * The conflict coincides with the critical planting season for North American farmers. * The EU’s fertiliser production operates at about 75 per cent, and Chinese exports remain limited, impacting global supply. 339. </w:t>
      </w:r>
      <w:hyperlink r:id="rId332">
        <w:r>
          <w:rPr>
            <w:color w:val="0000EE"/>
            <w:u w:val="single"/>
          </w:rPr>
          <w:t>https://www.farms.com/ag-industry-news/u-s-iran-conflict-poised-to-drive-fertilizer-not-just-oil-prices-higher-044.aspx</w:t>
        </w:r>
      </w:hyperlink>
      <w:r>
        <w:t xml:space="preserve"> - * Escalating U.S.–Iran tensions and disruptions in the Strait of Hormuz could lead to higher fertilizer costs for US farmers. * Damaged shipping and increased freight premiums due to conflict-related rerouting and delays. * Natural gas market surges, raising production costs for nitrogen fertilisers. * Middle Eastern fertiliser producers halt output, tightening global supply. * Fears of supply shortages and price hikes impacting U.S. and global fertiliser markets during the planting season. * Rising costs and logistical delays affecting farmers' procurement strategies. * The conflict adds to recent energy price increases, compounding input cost inflation. 340. </w:t>
      </w:r>
      <w:hyperlink r:id="rId333">
        <w:r>
          <w:rPr>
            <w:color w:val="0000EE"/>
            <w:u w:val="single"/>
          </w:rPr>
          <w:t>https://tass.com/economy/2095259</w:t>
        </w:r>
      </w:hyperlink>
      <w:r>
        <w:t xml:space="preserve"> - • Kirill Dmitriev, head of RDIF, warns that closing the Strait of Hormuz would disrupt global fertilizer and agricultural markets. • Significant shares of global flows of key fertilizer components pass through the region, including 44% of sulfur, 31% of urea, 18% of ammonia, and 15% of phosphates. • Disruptions could lead to major impacts on commodity markets and global agriculture. • The statement emphasises the region’s critical role in fertiliser logistics and supply chains. 341. </w:t>
      </w:r>
      <w:hyperlink r:id="rId334">
        <w:r>
          <w:rPr>
            <w:color w:val="0000EE"/>
            <w:u w:val="single"/>
          </w:rPr>
          <w:t>https://afnews.com.br/precos-de-fertilizantes-aumentam-pela-escalada-do-conflito-com-ira/</w:t>
        </w:r>
      </w:hyperlink>
      <w:r>
        <w:t xml:space="preserve"> - * Alguns preços de fertilizantes subiram após o impacto do conflito no Oriente Médio sobre os suprimentos pelo Estreito de Ormuz.</w:t>
      </w:r>
      <w:r>
        <w:rPr>
          <w:i/>
        </w:rPr>
        <w:t xml:space="preserve"> O preço da ureia no Egito aumentou até 13%, atingindo US$550 por tonelada.</w:t>
      </w:r>
      <w:r>
        <w:t xml:space="preserve"> A alta de preços também foi refletida nas importações para a América do Norte, com aumento de US$77 na área portuária de Nova Orleans.</w:t>
      </w:r>
      <w:r>
        <w:rPr>
          <w:i/>
        </w:rPr>
        <w:t xml:space="preserve"> Exportadores como Catar, Arábia Saudita e Irã enviam ureia pelo Estreito de Ormuz, afetando o mercado global.</w:t>
      </w:r>
      <w:r>
        <w:t xml:space="preserve"> Medidas prolongadas de bloqueio podem atrasar a chegada do fertilizante aos agricultores, afetando o plantio e potencialmente causando perdas na safra. 342. </w:t>
      </w:r>
      <w:hyperlink r:id="rId243">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with forecasts indicating one of the warmest months of the year. * Temperatures in major wheat- and rapeseed-producing regions could surpass 7°C above normal, risking crop development. * The heat may negatively impact wheat and rapeseed yields during critical growth stages, affecting domestic and export supply. * Past heat events, such as in 2022, caused yield reductions and export bans. * Stakeholders are monitoring weather and preparing measures to mitigate heat stress on crops. 343. </w:t>
      </w:r>
      <w:hyperlink r:id="rId335">
        <w:r>
          <w:rPr>
            <w:color w:val="0000EE"/>
            <w:u w:val="single"/>
          </w:rPr>
          <w:t>https://www.rfdtv.com/fertilizer-markets-surge-following-escalation-in-the-middle-east</w:t>
        </w:r>
      </w:hyperlink>
      <w:r>
        <w:t xml:space="preserve"> - * Fertilizer prices increased sharply following U.S. military strikes involving Iran, with urea prices rising by about $70 per ton. * Market reactions linked to potential supply disruptions due to regional instability near the Strait of Hormuz. * Fertilizer costs affect planting budgets as global supply tightens, especially in nitrogen and phosphate markets. * Geopolitical tensions and restricted exports from China contribute to rising global fertiliser prices. * Farmers are cautious about purchase timing with energy prices also rising and supply disruptions possible. * The Middle East region accounts for 40-50% of international fertilizer trade, with maritime traffic down at least 80%. 344. </w:t>
      </w:r>
      <w:hyperlink r:id="rId336">
        <w:r>
          <w:rPr>
            <w:color w:val="0000EE"/>
            <w:u w:val="single"/>
          </w:rPr>
          <w:t>https://www.brownfieldagnews.com/news/global-fertilizer-market-on-edge-as-strait-of-hormuz-closure-puts-sulfur-supply-and-phosphate-production-at-risk/</w:t>
        </w:r>
      </w:hyperlink>
      <w:r>
        <w:t xml:space="preserve"> - * An economist from the Fertilizer Institute warns that the closure of the Strait of Hormuz could disrupt half of global sulfur exports, affecting fertiliser production. * The potential closure could impact production of ammonium sulfate, elemental sulfur, MAP, and DAP fertilisers. * Sulfur prices tripled in 2025, and Iran's trade route closure is expected to escalate market risks. * The issue primarily affects the global fertiliser industry, with long-term implications for phosphate fertiliser production. * The trade dispute threatens sulphur supplies crucial for fertiliser manufacturing currently in peril. 345. </w:t>
      </w:r>
      <w:hyperlink r:id="rId244">
        <w:r>
          <w:rPr>
            <w:color w:val="0000EE"/>
            <w:u w:val="single"/>
          </w:rPr>
          <w:t>https://www.brownfieldagnews.com/market-news/wheat-wilts-on-profit-taking-dollar-strength/</w:t>
        </w:r>
      </w:hyperlink>
      <w:r>
        <w:t xml:space="preserve"> - * Wheat declines due to profit taking and technical selling, with a stronger dollar impacting prices. * Forecasts predict more precipitation in U.S. hard and soft red winter wheat regions, though not enough to fully reverse drought conditions. * Weather damage is likely in Europe and the Black Sea region, with Russia's war affecting shipping. * U.S. export inspections for wheat are below last year but still ahead of the previous marketing year, with key importers including the Philippines and Tanzania. * Saudi Arabia purchased 794,000 tons of wheat, origin undisclosed, amid hotter than average weather in India affecting winter crops. 346. </w:t>
      </w:r>
      <w:hyperlink r:id="rId244">
        <w:r>
          <w:rPr>
            <w:color w:val="0000EE"/>
            <w:u w:val="single"/>
          </w:rPr>
          <w:t>https://www.brownfieldagnews.com/market-news/wheat-wilts-on-profit-taking-dollar-strength/</w:t>
        </w:r>
      </w:hyperlink>
      <w:r>
        <w:t xml:space="preserve"> - * Wheat prices fell due to profit taking, technical selling, and stronger dollar. * Forecasts predict some beneficial rainfall in U.S. wheat growing regions, but drought conditions persist. * European and Black Sea regions may face weather damage, with Russia’s war affecting shipping. * Saudi Arabia purchased 794,000 tons of wheat with undisclosed origins. * India’s hotter weather is expected to impact winter crops, including wheat. * US export inspections for wheat were below last year, but the 2025/26 export pace remains ahead of 2024/25. 347. </w:t>
      </w:r>
      <w:hyperlink r:id="rId337">
        <w:r>
          <w:rPr>
            <w:color w:val="0000EE"/>
            <w:u w:val="single"/>
          </w:rPr>
          <w:t>https://www.brecorder.com/news/40410065/gulf-conflict-hits-pakistan-fertiliser-sector-as-agritech-shuts-urea-plant</w:t>
        </w:r>
      </w:hyperlink>
      <w:r>
        <w:t xml:space="preserve"> - * Agritech Limited, a fertiliser manufacturer in Pakistan, shut down its urea plant due to potential force majeure on LNG supplies caused by Gulf conflict. * Sui Northern Gas Pipelines Limited notified Agritech of the LNG supply suspension citing Middle East war disruptions. * The LNG supply suspension impacts the company's operations from March 4, 2026, until further notice. * The conflict has also caused tanker shipping disruptions through the Strait of Hormuz, affecting global oil movements. * Oil prices have increased by 10%, with potential to reach $100 per barrel, due to the Iran conflict. 348. </w:t>
      </w:r>
      <w:hyperlink r:id="rId338">
        <w:r>
          <w:rPr>
            <w:color w:val="0000EE"/>
            <w:u w:val="single"/>
          </w:rPr>
          <w:t>https://www.allagnews.com/fertilizer-costs-surge-as-geopolitical-risks-intensify-globally/</w:t>
        </w:r>
      </w:hyperlink>
      <w:r>
        <w:t xml:space="preserve"> - * Fertilizer prices relative to corn values are among the worst historically, increasing financial pressure on farmers. * Urea, UAN, and anhydrous ammonia have the second-worst price relationship to corn values on record; DAP ranks tied for the third-worst. * Higher fertilizer expenses influence farm management decisions, including timing and application rates. * Geopolitical risks, especially involving Iran and China, threaten global fertilizer supply during peak season. * Markets remain sensitive to international developments, with upside risk if supply routes are disrupted. 349. </w:t>
      </w:r>
      <w:hyperlink r:id="rId339">
        <w:r>
          <w:rPr>
            <w:color w:val="0000EE"/>
            <w:u w:val="single"/>
          </w:rPr>
          <w:t>https://www.allagnews.com/fertilizer-markets-surge-following-escalation-in-middle-east/</w:t>
        </w:r>
      </w:hyperlink>
      <w:r>
        <w:t xml:space="preserve"> - * Fertilizer prices rose sharply after U.S. military strikes involving Iran, causing market reaction. * Urea prices surged around $70 per ton with trades earlier near $468–$457, climbing to about $550. * Market activity was led by New Orleans urea markets, signalling potential supply disruptions. * Regional exports relying on shipping lanes near Strait of Hormuz are highly sensitive to geopolitical conditions. * Rising costs impact farmer budgets, influencing purchase timing and application decisions. * Market volatility is expected to remain elevated amid ongoing geopolitical tensions. 350. </w:t>
      </w:r>
      <w:hyperlink r:id="rId340">
        <w:r>
          <w:rPr>
            <w:color w:val="0000EE"/>
            <w:u w:val="single"/>
          </w:rPr>
          <w:t>https://www.brownfieldagnews.com/market-news/mixed-end-to-tuesdays-session-for-corn-soybeans-wheat/</w:t>
        </w:r>
      </w:hyperlink>
      <w:r>
        <w:t xml:space="preserve"> - * Soybeans were mixed, mostly modestly higher, with Brazil harvest results and demand from China monitored. * Corn was mixed, mostly firm, with US exports, weather, and trade concerns influencing market view. * Wheat was mixed, with Chicago lower and other locations up, amid weather and geopolitical developments. * US ethanol production data and Brazil crop updates impacted the market outlook for grains. * Global trade and geopolitical issues, including military activity in Iran and Russia’s war, affected export conditions.</w:t>
      </w:r>
      <w:r/>
    </w:p>
    <w:p>
      <w:r/>
      <w:r>
        <w:t xml:space="preserve">351. </w:t>
      </w:r>
      <w:hyperlink r:id="rId341">
        <w:r>
          <w:rPr>
            <w:color w:val="0000EE"/>
            <w:u w:val="single"/>
          </w:rPr>
          <w:t>https://www.business-standard.com/world-news/india-urea-producers-trim-output-as-iran-war-disrupts-lng-flows-126030400849_1.html</w:t>
        </w:r>
      </w:hyperlink>
      <w:r>
        <w:t xml:space="preserve"> - * Indian fertiliser manufacturers cut urea production following suspension of Qatari LNG supplies amid Middle East hostilities. * Some companies, like Indian Farmers Fertiliser Cooperative Ltd., started reductions at certain plants. * Sui Northern Gas Pipelines in Pakistan also reports LNG supply disruption due to the conflict. * Indian government's fertilizer ministry states no current shortage but monitors geopolitical situation. * India considers costly imports if disruptions persist, affecting subsidy budgets and agricultural costs. 352. </w:t>
      </w:r>
      <w:hyperlink r:id="rId342">
        <w:r>
          <w:rPr>
            <w:color w:val="0000EE"/>
            <w:u w:val="single"/>
          </w:rPr>
          <w:t>https://thenews-chronicle.com/fertilizer-supply-fears-grow-as-iran-halts-agricultural-exports/</w:t>
        </w:r>
      </w:hyperlink>
      <w:r>
        <w:t xml:space="preserve"> - * Global fertilizer markets face supply disruptions following Iran's announcement to suspend food and agricultural exports amid regional conflict.</w:t>
      </w:r>
      <w:r>
        <w:rPr>
          <w:i/>
        </w:rPr>
        <w:t xml:space="preserve"> * The move raises concerns about supply disruptions from a key region in fertiliser production and shipping.</w:t>
      </w:r>
      <w:r>
        <w:t xml:space="preserve"> * Iran exported fertilisers worth $169.11 million to Nigeria in 2022, with Nigeria's fertiliser imports expected to increase in 2025.</w:t>
      </w:r>
      <w:r>
        <w:rPr>
          <w:i/>
        </w:rPr>
        <w:t xml:space="preserve"> * Prices of granular urea have reportedly risen in Egypt, and analysts warn of further price increases and global food inflation.</w:t>
      </w:r>
      <w:r>
        <w:t xml:space="preserve"> * Ongoing regional tensions could intensify fertiliser price hikes during peak application season.* 353. </w:t>
      </w:r>
      <w:hyperlink r:id="rId343">
        <w:r>
          <w:rPr>
            <w:color w:val="0000EE"/>
            <w:u w:val="single"/>
          </w:rPr>
          <w:t>https://adamtooze.substack.com/p/chartbook-436-unseasonal-war-how</w:t>
        </w:r>
      </w:hyperlink>
      <w:r>
        <w:t xml:space="preserve"> - * The US and Israel's war against Iran impacts global fertilizer supply, leading to surging prices of key inputs like Urea. * Qatar shut down LNG production after an Iranian drone attack, affecting 11% of global urea exports from the Gulf. * Iran controls 10-12% of global urea trade, and Israel’s emergency measures could disrupt gas supplies to Egypt. * Fertiliser prices in Egypt and New Orleans have increased significantly amid supply disruptions. * Smaller and poorer economies in Africa experience effects similar to previous gas-price crises, risking food security.</w:t>
      </w:r>
      <w:r/>
    </w:p>
    <w:p>
      <w:r/>
      <w:r>
        <w:t xml:space="preserve">354. </w:t>
      </w:r>
      <w:hyperlink r:id="rId344">
        <w:r>
          <w:rPr>
            <w:color w:val="0000EE"/>
            <w:u w:val="single"/>
          </w:rPr>
          <w:t>https://www.producer.com/crops/drought-may-expand-in-u-s-plains-this-year/</w:t>
        </w:r>
      </w:hyperlink>
      <w:r>
        <w:t xml:space="preserve"> - * La Nina is expected to be largely gone by summer, with neutral ENSO conditions for the upcoming US growing season. * Drought may expand in the Plains region, with approximately 45% of US winter wheat area experiencing drought as of February 10. * Cold outbreaks could affect winter wheat in late spring, and spring flooding is unlikely. * Weather forecasts indicate warmth in the southern US and potential wetness in the eastern corn belt. * Climate models suggest a dip in jet stream may keep extreme heat at bay, but a high-pressure ridge could cause hot, dry summer conditions in the northwest. 355. </w:t>
      </w:r>
      <w:hyperlink r:id="rId345">
        <w:r>
          <w:rPr>
            <w:color w:val="0000EE"/>
            <w:u w:val="single"/>
          </w:rPr>
          <w:t>https://www.wired.com/story/trumps-war-on-iran-could-screw-over-us-farmers/</w:t>
        </w:r>
      </w:hyperlink>
      <w:r>
        <w:t xml:space="preserve"> - * The conflict in the Middle East, specifically US attack on Iran and drone strikes on Qatar LNG facilities, threatens global fertiliser supplies. * Qatar Energy announced halts in natural gas production, which affects nitrogen fertilisers like urea. * Prices of urea in US ports increased by nearly 15% following supply disruptions. * Nearly 30% of global ammonia production and 50% of urea exports are at risk due to the conflict. * Supply of phosphates from Saudi Arabia and other regional countries could face delays, impacting US fertiliser inputs. * Strait of Hormuz blockade and threats to ships slow energy and fertiliser exports, risking global markets.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zerohedge.com/commodities/trump-administration-seeks-alternative-fertilizer-supplies" TargetMode="External"/><Relationship Id="rId10" Type="http://schemas.openxmlformats.org/officeDocument/2006/relationships/hyperlink" Target="https://www.abc.net.au/news/2026-03-18/fuel-and-fertiliser-shortage-hits-as-farmers-sow-winter-crops/106459560" TargetMode="External"/><Relationship Id="rId11" Type="http://schemas.openxmlformats.org/officeDocument/2006/relationships/hyperlink" Target="https://thenewamerican.com/us/fertilizer-bottleneck-at-hormuz-raises-risk-of-food-inflation-and-worsening-global-hunger/" TargetMode="External"/><Relationship Id="rId12" Type="http://schemas.openxmlformats.org/officeDocument/2006/relationships/hyperlink" Target="https://nuevodia.com.ve/ee-uu-busca-fertilizantes-en-venezuela-y-marruecos-ante-crisis-por-guerra-con-iran/" TargetMode="External"/><Relationship Id="rId13" Type="http://schemas.openxmlformats.org/officeDocument/2006/relationships/hyperlink" Target="https://jacobin.com/2026/03/price-shocks-energy-war-economy" TargetMode="External"/><Relationship Id="rId14" Type="http://schemas.openxmlformats.org/officeDocument/2006/relationships/hyperlink" Target="https://www.canadiancattlemen.ca/daily/iran-war-disrupts-global-fertilizer-markets-spring-planting/" TargetMode="External"/><Relationship Id="rId15" Type="http://schemas.openxmlformats.org/officeDocument/2006/relationships/hyperlink" Target="https://www.belganewsagency.eu/european-parliament-revives-us-trade-deal-vote-set-for-thursday" TargetMode="External"/><Relationship Id="rId16" Type="http://schemas.openxmlformats.org/officeDocument/2006/relationships/hyperlink" Target="https://www.bairdmaritime.com/shipping/dry-cargo/bulkers/white-house-says-us-seeking-fertiliser-from-venezuela-morocco" TargetMode="External"/><Relationship Id="rId17" Type="http://schemas.openxmlformats.org/officeDocument/2006/relationships/hyperlink" Target="https://tass.com/economy/2102877" TargetMode="External"/><Relationship Id="rId18" Type="http://schemas.openxmlformats.org/officeDocument/2006/relationships/hyperlink" Target="https://www.grainews.ca/daily/iran-war-disrupts-global-fertilizer-markets-spring-planting/" TargetMode="External"/><Relationship Id="rId19" Type="http://schemas.openxmlformats.org/officeDocument/2006/relationships/hyperlink" Target="https://www.brownfieldagnews.com/news/u-s-exploring-venezuelan-fertilizer-purchases/" TargetMode="External"/><Relationship Id="rId20" Type="http://schemas.openxmlformats.org/officeDocument/2006/relationships/hyperlink" Target="https://tass.com/world/2102893" TargetMode="External"/><Relationship Id="rId21" Type="http://schemas.openxmlformats.org/officeDocument/2006/relationships/hyperlink" Target="https://kuwaitnews.com/125476/" TargetMode="External"/><Relationship Id="rId22" Type="http://schemas.openxmlformats.org/officeDocument/2006/relationships/hyperlink" Target="https://www.jdsupra.com/legalnews/supreme-court-tariff-decision-second-8894615/" TargetMode="External"/><Relationship Id="rId23" Type="http://schemas.openxmlformats.org/officeDocument/2006/relationships/hyperlink" Target="https://www.bworldonline.com/economy/2026/03/17/737007/phl-in-talks-with-china-to-obtain-more-fertilizer/" TargetMode="External"/><Relationship Id="rId24" Type="http://schemas.openxmlformats.org/officeDocument/2006/relationships/hyperlink" Target="https://www.greenhousegrower.com/production/how-middle-east-tensions-are-creating-fertilizer-market-volatility/" TargetMode="External"/><Relationship Id="rId25" Type="http://schemas.openxmlformats.org/officeDocument/2006/relationships/hyperlink" Target="https://www.livescience.com/planet-earth/iran-war-could-create-a-fertilizer-shock-that-impacts-agriculture-and-raises-food-prices" TargetMode="External"/><Relationship Id="rId26" Type="http://schemas.openxmlformats.org/officeDocument/2006/relationships/hyperlink" Target="https://www.middleeastmonitor.com/20260317-blocking-fertilisers-the-hormuz-strait-and-agricultural-shock/" TargetMode="External"/><Relationship Id="rId27" Type="http://schemas.openxmlformats.org/officeDocument/2006/relationships/hyperlink" Target="https://www.assahifa.com/english/morocco/washington-eyes-morocco-fertilizer-supplies-to-offset-war-driven-shortages/" TargetMode="External"/><Relationship Id="rId28" Type="http://schemas.openxmlformats.org/officeDocument/2006/relationships/hyperlink" Target="https://internationalsupermarketnews.com/isn-special-report-from-oil-to-bread-how-the-us-iran-war-is-hitting-europes-supermarket-shelves/" TargetMode="External"/><Relationship Id="rId29" Type="http://schemas.openxmlformats.org/officeDocument/2006/relationships/hyperlink" Target="https://chemindigest.com/morgan-stanley-flags-fertiliser-production-risks-in-india-amid-west-asia-crisis/" TargetMode="External"/><Relationship Id="rId30" Type="http://schemas.openxmlformats.org/officeDocument/2006/relationships/hyperlink" Target="https://udf.name/news/economic/288490-vengrija-prizvala-es-otmenit-poshliny-na-rossijskie-i-belarusskie-udobrenija.html" TargetMode="External"/><Relationship Id="rId31" Type="http://schemas.openxmlformats.org/officeDocument/2006/relationships/hyperlink" Target="https://thenews-chronicle.com/blocking-fertilisers-the-hormuz-strait-and-agricultural-shock/" TargetMode="External"/><Relationship Id="rId32" Type="http://schemas.openxmlformats.org/officeDocument/2006/relationships/hyperlink" Target="https://countercurrents.org/2026/03/blocking-fertilisers-the-hormuz-strait-and-agricultural-shock/" TargetMode="External"/><Relationship Id="rId33" Type="http://schemas.openxmlformats.org/officeDocument/2006/relationships/hyperlink" Target="https://ukragroconsult.com/en/news/china-has-restricted-fertilizer-exports-amid-the-growing-crisis/" TargetMode="External"/><Relationship Id="rId34" Type="http://schemas.openxmlformats.org/officeDocument/2006/relationships/hyperlink" Target="https://businessday.ng/agriculture/article/demand-for-nigerias-urea-surges-as-iran-war-jolts-global-commodity-markets/" TargetMode="External"/><Relationship Id="rId35" Type="http://schemas.openxmlformats.org/officeDocument/2006/relationships/hyperlink" Target="https://www.tribuneindia.com/news/amritsar/wheat-crop-flattened-by-hailstorm-in-tarn-taran/" TargetMode="External"/><Relationship Id="rId36" Type="http://schemas.openxmlformats.org/officeDocument/2006/relationships/hyperlink" Target="https://thewest.com.au/business/the-economist/the-economist-the-iran-war-is-roiling-commodities-far-beyond-oil-c-21967508" TargetMode="External"/><Relationship Id="rId37" Type="http://schemas.openxmlformats.org/officeDocument/2006/relationships/hyperlink" Target="https://www.wishtv.com/news/business/strait-of-hormuz-conflict-threatens-fertilizer-supplies-to-us-farmers/" TargetMode="External"/><Relationship Id="rId38" Type="http://schemas.openxmlformats.org/officeDocument/2006/relationships/hyperlink" Target="https://www.wthr.com/article/news/local/rising-gas-prices-linked-to-iran-conflict-could-hit-more-than-just-your-tank/531-b23a18cb-b6cc-497e-aa08-ee2e183eb911" TargetMode="External"/><Relationship Id="rId39" Type="http://schemas.openxmlformats.org/officeDocument/2006/relationships/hyperlink" Target="https://www.wwbl.com/2026/03/16/rigged-fertilizer-market-lawsuit-accuses-major-companies-of-driving-up-farm-prices/" TargetMode="External"/><Relationship Id="rId40" Type="http://schemas.openxmlformats.org/officeDocument/2006/relationships/hyperlink" Target="https://siliconcanals.com/sc-w-one-third-of-global-seaborne-fertiliser-passes-through-the-strait-of-hormuz-african-food-security-hangs-in-the-balance/" TargetMode="External"/><Relationship Id="rId41" Type="http://schemas.openxmlformats.org/officeDocument/2006/relationships/hyperlink" Target="https://www.maritimeprofessional.com/news/prices-russian-wheat-exports-highest-416967" TargetMode="External"/><Relationship Id="rId42" Type="http://schemas.openxmlformats.org/officeDocument/2006/relationships/hyperlink" Target="https://www.5septiembre.cu/guerra-dispara-los-precios-de-los-alimentos/" TargetMode="External"/><Relationship Id="rId43" Type="http://schemas.openxmlformats.org/officeDocument/2006/relationships/hyperlink" Target="https://www.thefencepost.com/news/middle-east-tensions-raise-spring-planting-concerns/" TargetMode="External"/><Relationship Id="rId44" Type="http://schemas.openxmlformats.org/officeDocument/2006/relationships/hyperlink" Target="https://forumias.com/blog/indian-fertilizers-hormuz-choke/" TargetMode="External"/><Relationship Id="rId45" Type="http://schemas.openxmlformats.org/officeDocument/2006/relationships/hyperlink" Target="https://www.mediapool.bg/po-losho-ot-2022-g-spreniyat-iznos-na-torove-ot-blizkiya-iztok-zaplashva-sveta-s-prodovolstven-shok-news381270.html" TargetMode="External"/><Relationship Id="rId46" Type="http://schemas.openxmlformats.org/officeDocument/2006/relationships/hyperlink" Target="https://fd.nl/bedrijfsleven/1589827/boeren-vrezen-hogere-kosten-iran-conflict-zet-kunstmestmarkt-op-zn-kop" TargetMode="External"/><Relationship Id="rId47" Type="http://schemas.openxmlformats.org/officeDocument/2006/relationships/hyperlink" Target="https://cowsmo.com/news/sanction-waivers-for-fertilizer-imports/" TargetMode="External"/><Relationship Id="rId48" Type="http://schemas.openxmlformats.org/officeDocument/2006/relationships/hyperlink" Target="https://tass.com/economy/2102345" TargetMode="External"/><Relationship Id="rId49" Type="http://schemas.openxmlformats.org/officeDocument/2006/relationships/hyperlink" Target="https://www.newarab.com/news/ripple-effects-hormuz-blockade-essential-products" TargetMode="External"/><Relationship Id="rId50" Type="http://schemas.openxmlformats.org/officeDocument/2006/relationships/hyperlink" Target="https://www.americanagnetwork.com/2026/03/16/agmarket-net-early-morning-market-analysis-3-16-26/" TargetMode="External"/><Relationship Id="rId51" Type="http://schemas.openxmlformats.org/officeDocument/2006/relationships/hyperlink" Target="https://tass.com/economy/2102247" TargetMode="External"/><Relationship Id="rId52" Type="http://schemas.openxmlformats.org/officeDocument/2006/relationships/hyperlink" Target="https://econlife.com/2026/03/fertilizer/" TargetMode="External"/><Relationship Id="rId53" Type="http://schemas.openxmlformats.org/officeDocument/2006/relationships/hyperlink" Target="https://www.producer.com/am-market-reports/am-market-report-march-16-2026/" TargetMode="External"/><Relationship Id="rId54" Type="http://schemas.openxmlformats.org/officeDocument/2006/relationships/hyperlink" Target="https://www.thehindubusinessline.com/economy/agri-business/iran-war-could-affect-fertilizer-sector-impacting-indian-agriculture/article70749713.ece" TargetMode="External"/><Relationship Id="rId55" Type="http://schemas.openxmlformats.org/officeDocument/2006/relationships/hyperlink" Target="https://civil-protection-humanitarian-aid.ec.europa.eu/news-stories/news/eu-announces-eu36-million-humanitarian-aid-mozambique-and-neighbouring-countries-southern-africa-2026-03-16_en" TargetMode="External"/><Relationship Id="rId56" Type="http://schemas.openxmlformats.org/officeDocument/2006/relationships/hyperlink" Target="https://www.fxstreet.com/news/oil-risks-to-food-inflation-standard-chartered-202603160753" TargetMode="External"/><Relationship Id="rId57" Type="http://schemas.openxmlformats.org/officeDocument/2006/relationships/hyperlink" Target="https://knnindia.co.in/news/newsdetails/global/west-asia-crisis-putting-pressure-on-indias-fertiliser-output-morgan-stanley" TargetMode="External"/><Relationship Id="rId58" Type="http://schemas.openxmlformats.org/officeDocument/2006/relationships/hyperlink" Target="https://discoverwestman.com/articles/shutdown-of-strait-of-hormuz-is-a-nightmare-scenario-for-the-agriculture-sector-2" TargetMode="External"/><Relationship Id="rId59" Type="http://schemas.openxmlformats.org/officeDocument/2006/relationships/hyperlink" Target="https://scanx.trade/stock-market-news/commodities/china-implements-stricter-fertilizer-export-controls-amid-global-price-pressures/35200090" TargetMode="External"/><Relationship Id="rId60" Type="http://schemas.openxmlformats.org/officeDocument/2006/relationships/hyperlink" Target="https://www.ilgiornale.it/news/politica/choc-lagricoltura-su-i-prezzi-dei-fertilizzanti-rischio-2637845.html" TargetMode="External"/><Relationship Id="rId61" Type="http://schemas.openxmlformats.org/officeDocument/2006/relationships/hyperlink" Target="https://www.kp.ru/daily/27765.5/5221680/?from=twall" TargetMode="External"/><Relationship Id="rId62" Type="http://schemas.openxmlformats.org/officeDocument/2006/relationships/hyperlink" Target="https://www.beefcentral.com/lotfeeding/feedgrain-focus-northern-values-jump-as-input-costs-hit/" TargetMode="External"/><Relationship Id="rId63" Type="http://schemas.openxmlformats.org/officeDocument/2006/relationships/hyperlink" Target="https://qazinform.com/news/kazakhstans-grain-and-flour-exports-increase-by-60-last-year-f8c755" TargetMode="External"/><Relationship Id="rId64" Type="http://schemas.openxmlformats.org/officeDocument/2006/relationships/hyperlink" Target="https://indianexpress.com/article/opinion/columns/disruption-caused-by-west-asia-war-carries-a-reminder-policy-reforms-in-fertiliser-sector-are-overdue-10583818/" TargetMode="External"/><Relationship Id="rId65" Type="http://schemas.openxmlformats.org/officeDocument/2006/relationships/hyperlink" Target="https://www.aspistrategist.org.au/just-like-fuel-fertiliser-supply-chains-are-a-hidden-vulnerability/" TargetMode="External"/><Relationship Id="rId66" Type="http://schemas.openxmlformats.org/officeDocument/2006/relationships/hyperlink" Target="https://www.brazilnews.net/news/278924097/what-to-know-about-impact-of-us-israel-iran-war-on-global-food-security" TargetMode="External"/><Relationship Id="rId67" Type="http://schemas.openxmlformats.org/officeDocument/2006/relationships/hyperlink" Target="https://www.cbsnews.com/video/iowa-farmer-iran-war-amplifies-problem-high-fertilizer-prices/" TargetMode="External"/><Relationship Id="rId68" Type="http://schemas.openxmlformats.org/officeDocument/2006/relationships/hyperlink" Target="https://www.theborneopost.com/2026/03/16/a-distant-war-with-real-consequences-for-malaysia-and-sabah/" TargetMode="External"/><Relationship Id="rId69" Type="http://schemas.openxmlformats.org/officeDocument/2006/relationships/hyperlink" Target="https://www.ekathimerini.com/opinion/1298000/production-at-risk-from-rising-fertilizer-prices/" TargetMode="External"/><Relationship Id="rId70" Type="http://schemas.openxmlformats.org/officeDocument/2006/relationships/hyperlink" Target="https://www.eanlibya.com/%D8%A7%D9%84%D8%AD%D8%B1%D8%A8-%D8%B9%D9%84%D9%89-%D8%A5%D9%8A%D8%B1%D8%A7%D9%86-%D8%AA%D9%81%D8%AA%D8%AD-%D8%A8%D8%A7%D8%A8-%D8%A3%D8%B2%D9%85%D8%A9-%D8%BA%D8%B0%D8%A7%D8%A1-%D8%B9%D8%A7/" TargetMode="External"/><Relationship Id="rId71" Type="http://schemas.openxmlformats.org/officeDocument/2006/relationships/hyperlink" Target="https://angrybearblog.com/2026/03/its-not-just-the-gasoline" TargetMode="External"/><Relationship Id="rId72" Type="http://schemas.openxmlformats.org/officeDocument/2006/relationships/hyperlink" Target="https://www.aol.com/articles/trump-launching-trade-investigations-could-205407154.html" TargetMode="External"/><Relationship Id="rId73" Type="http://schemas.openxmlformats.org/officeDocument/2006/relationships/hyperlink" Target="https://news.abplive.com/cities/deep-dive-from-may-like-heat-in-march-to-sudden-storms-what-s-behind-north-india-s-erratic-weather-1831274" TargetMode="External"/><Relationship Id="rId74" Type="http://schemas.openxmlformats.org/officeDocument/2006/relationships/hyperlink" Target="https://www.rt.com/news/634873-iran-war-fertilizer-shortage/?utm_source=rss&amp;utm_medium=rss&amp;utm_campaign=RSS" TargetMode="External"/><Relationship Id="rId75" Type="http://schemas.openxmlformats.org/officeDocument/2006/relationships/hyperlink" Target="https://economictimes.indiatimes.com/news/international/global-trends/us-china-economic-chiefs-meet-in-paris-to-clear-path-to-trump-xi-summit/articleshow/129583729.cms" TargetMode="External"/><Relationship Id="rId76" Type="http://schemas.openxmlformats.org/officeDocument/2006/relationships/hyperlink" Target="https://tribune.com.pk/story/2597680/hormuz-closure-raises-urea-import-cost" TargetMode="External"/><Relationship Id="rId77" Type="http://schemas.openxmlformats.org/officeDocument/2006/relationships/hyperlink" Target="https://lenta.ru/news/2026/03/14/na-zapade-uznali-o-riske-prodovolstvennogo-krizisa-v-mire/" TargetMode="External"/><Relationship Id="rId78" Type="http://schemas.openxmlformats.org/officeDocument/2006/relationships/hyperlink" Target="https://www.dnaindia.com/india/report-el-ni-o-2026-why-india-may-brace-for-intense-heatwaves-and-monsoon-disruption-3203199" TargetMode="External"/><Relationship Id="rId79" Type="http://schemas.openxmlformats.org/officeDocument/2006/relationships/hyperlink" Target="https://srmuniversity.ac.in/blog/best-colleges-for-bsc-agriculture-in-india/?utm_source=rss&amp;utm_medium=rss&amp;utm_campaign=best-colleges-for-bsc-agriculture-in-india" TargetMode="External"/><Relationship Id="rId80" Type="http://schemas.openxmlformats.org/officeDocument/2006/relationships/hyperlink" Target="https://unn.ua/news/defitsyt-palyva-cherez-viinu-na-blyzkomu-skhodi-pochynaie-zahrozhuvaty-hlobalnomu-postachanniu-prodovolstva-bloomberg" TargetMode="External"/><Relationship Id="rId81" Type="http://schemas.openxmlformats.org/officeDocument/2006/relationships/hyperlink" Target="https://www.unian.ua/economics/agro/blizkiy-shid-u-ft-rozpovili-pro-zagrozu-dlya-agroprodukciji-u-sviti-13315014.html" TargetMode="External"/><Relationship Id="rId82" Type="http://schemas.openxmlformats.org/officeDocument/2006/relationships/hyperlink" Target="https://www.activistpost.com/war-in-iran-and-the-great-reset/" TargetMode="External"/><Relationship Id="rId83" Type="http://schemas.openxmlformats.org/officeDocument/2006/relationships/hyperlink" Target="https://www.moroccoworldnews.com/2026/03/282412/india-secures-2-5-million-tonnes-of-fertilizer-supply-from-morocco/" TargetMode="External"/><Relationship Id="rId84" Type="http://schemas.openxmlformats.org/officeDocument/2006/relationships/hyperlink" Target="https://www.politico.com/news/2026/03/14/hormuz-inflation-helium-fertilizer-00828680" TargetMode="External"/><Relationship Id="rId85" Type="http://schemas.openxmlformats.org/officeDocument/2006/relationships/hyperlink" Target="https://www.theguardian.com/world/2026/mar/14/global-food-supplies-iran-war-fertiliser-yara-svein-tore-holsether" TargetMode="External"/><Relationship Id="rId86" Type="http://schemas.openxmlformats.org/officeDocument/2006/relationships/hyperlink" Target="https://regtechtimes.com/us-eases-venezuela-sanctions-restrictions/" TargetMode="External"/><Relationship Id="rId87" Type="http://schemas.openxmlformats.org/officeDocument/2006/relationships/hyperlink" Target="https://www.lanacion.com.ar/economia/campo/la-guerra-en-medio-oriente-un-cisne-negro-en-los-costos-agricolas-que-impacta-en-la-superficie-de-nid14032026/" TargetMode="External"/><Relationship Id="rId88" Type="http://schemas.openxmlformats.org/officeDocument/2006/relationships/hyperlink" Target="https://sna.agr.br/crise-de-fertilizantes/" TargetMode="External"/><Relationship Id="rId89" Type="http://schemas.openxmlformats.org/officeDocument/2006/relationships/hyperlink" Target="https://www.farms.com/ag-industry-news/farmer-reaction-to-the-effects-of-the-war-in-iran-486.aspx" TargetMode="External"/><Relationship Id="rId90" Type="http://schemas.openxmlformats.org/officeDocument/2006/relationships/hyperlink" Target="https://www.farms.com/ag-industry-news/farm-groups-press-fertilizer-giants-to-drop-support-for-phosphate-import-duties-494.aspx" TargetMode="External"/><Relationship Id="rId91" Type="http://schemas.openxmlformats.org/officeDocument/2006/relationships/hyperlink" Target="https://www.thisdaylive.com/2026/03/14/iran-war-concerns-mount-in-nigeria-others-over-looming-food-shortage-rising-inflation/" TargetMode="External"/><Relationship Id="rId92" Type="http://schemas.openxmlformats.org/officeDocument/2006/relationships/hyperlink" Target="https://www.sueddeutsche.de/politik/iran-krieg-liveblog-usa-oelinsel-kharg-angriff-li.3395676" TargetMode="External"/><Relationship Id="rId93" Type="http://schemas.openxmlformats.org/officeDocument/2006/relationships/hyperlink" Target="https://cen.acs.org/business/agriculture/New-technology-promises-protect-farmers/104/web/2026/03?sc=230901_cenrssfeed_eng_latestnewsrss_cen" TargetMode="External"/><Relationship Id="rId94" Type="http://schemas.openxmlformats.org/officeDocument/2006/relationships/hyperlink" Target="https://www.perfil.com/noticias/canal-e/conflicto-en-medio-oriente-advierten-que-el-cierre-del-estrecho-de-ormuz-podria-impactar-en-los-costos-del-agro-mundial.phtml" TargetMode="External"/><Relationship Id="rId95" Type="http://schemas.openxmlformats.org/officeDocument/2006/relationships/hyperlink" Target="https://gnnhd.tv/news/54275/how-the-war-in-iran-threatens-food-supply-everywhere" TargetMode="External"/><Relationship Id="rId96" Type="http://schemas.openxmlformats.org/officeDocument/2006/relationships/hyperlink" Target="http://www.kakiforex.com/2026/03/the-unthinkable-shift-in-global-stocks.html" TargetMode="External"/><Relationship Id="rId97" Type="http://schemas.openxmlformats.org/officeDocument/2006/relationships/hyperlink" Target="https://tribune.com.pk/story/2597505/light-rain-boosts-hope-for-bumper-wheat-crop" TargetMode="External"/><Relationship Id="rId98" Type="http://schemas.openxmlformats.org/officeDocument/2006/relationships/hyperlink" Target="https://coloradobiz.com/iran-war-fertilizer-shortage-us-farmers/" TargetMode="External"/><Relationship Id="rId99" Type="http://schemas.openxmlformats.org/officeDocument/2006/relationships/hyperlink" Target="https://insideclimatenews.org/news/13032026/march-heat-wave-western-united-states/" TargetMode="External"/><Relationship Id="rId100" Type="http://schemas.openxmlformats.org/officeDocument/2006/relationships/hyperlink" Target="https://www.sueddeutsche.de/politik/iran-krieg-liveblog-usa-chamenei-belohnung-millionenhoehe-tankflugzeug-absturz-irak-tote-li.3395676" TargetMode="External"/><Relationship Id="rId101" Type="http://schemas.openxmlformats.org/officeDocument/2006/relationships/hyperlink" Target="https://www.abc.net.au/news/2026-03-14/everyday-things-that-may-be-affected-war-middle-east/106441600" TargetMode="External"/><Relationship Id="rId102" Type="http://schemas.openxmlformats.org/officeDocument/2006/relationships/hyperlink" Target="https://www.koat.com/article/farmers-warn-of-food-supply-shocks-as-iran-war-disrupts-global-shipping/70738539" TargetMode="External"/><Relationship Id="rId103" Type="http://schemas.openxmlformats.org/officeDocument/2006/relationships/hyperlink" Target="https://www.actualno.com/asia/po-goljamata-beda-zaradi-ormuzkija-protok-ne-lipsa-na-petrol-a-na-hrana-news_2568099.html" TargetMode="External"/><Relationship Id="rId104" Type="http://schemas.openxmlformats.org/officeDocument/2006/relationships/hyperlink" Target="https://www.gurufocus.com/news/8708395/cf-industries-cf-surges-amid-middle-east-tensions" TargetMode="External"/><Relationship Id="rId105" Type="http://schemas.openxmlformats.org/officeDocument/2006/relationships/hyperlink" Target="https://www.mees.com/2026/3/13/refining-petrochemicals/hormuz-closure-traps-up-to-a-third-of-global-fertilizer-exports-in-the-gulf/9a087310-1eea-11f1-a1ce-93dec4d4fc19" TargetMode="External"/><Relationship Id="rId106" Type="http://schemas.openxmlformats.org/officeDocument/2006/relationships/hyperlink" Target="https://www.producer.com/crops/middle-east-conflict-sends-ammonia-prices-higher/" TargetMode="External"/><Relationship Id="rId107" Type="http://schemas.openxmlformats.org/officeDocument/2006/relationships/hyperlink" Target="https://www.eenews.net/articles/the-iran-war-is-roiling-more-than-oil/" TargetMode="External"/><Relationship Id="rId108" Type="http://schemas.openxmlformats.org/officeDocument/2006/relationships/hyperlink" Target="https://www.brownfieldagnews.com/market-news/wheat-higher-friday-on-winter-storm-concerns/" TargetMode="External"/><Relationship Id="rId109" Type="http://schemas.openxmlformats.org/officeDocument/2006/relationships/hyperlink" Target="https://www.beefmagazine.com/market-news/major-late-season-storm-to-develop-this-weekend" TargetMode="External"/><Relationship Id="rId110" Type="http://schemas.openxmlformats.org/officeDocument/2006/relationships/hyperlink" Target="https://www.n-tv.de/wirtschaft/Deutsche-Chemieindustrie-warnt-vor-Engpass-bei-Duengemitteln-id30468596.html" TargetMode="External"/><Relationship Id="rId111" Type="http://schemas.openxmlformats.org/officeDocument/2006/relationships/hyperlink" Target="https://finance.yahoo.com/news/cf-industries-76-fertilizer-supply-173524366.html" TargetMode="External"/><Relationship Id="rId112" Type="http://schemas.openxmlformats.org/officeDocument/2006/relationships/hyperlink" Target="https://hpj.com/2026/03/12/some-regions-of-high-plains-received-rain/" TargetMode="External"/><Relationship Id="rId113" Type="http://schemas.openxmlformats.org/officeDocument/2006/relationships/hyperlink" Target="https://www.indiatoday.in/science/story/relief-from-march-heat-likely-as-storms-rain-and-hail-forecast-across-north-india-2881615-2026-03-13?utm_source=rss" TargetMode="External"/><Relationship Id="rId114" Type="http://schemas.openxmlformats.org/officeDocument/2006/relationships/hyperlink" Target="https://www.nd-aktuell.de/artikel/1198273.welternaehrung-iran-krieg-treibt-den-hunger.html" TargetMode="External"/><Relationship Id="rId115" Type="http://schemas.openxmlformats.org/officeDocument/2006/relationships/hyperlink" Target="https://www.canadiancattlemen.ca/daily/china-taps-fertilizer-reserves-as-hormuz-closure-disrupts-global-supply/" TargetMode="External"/><Relationship Id="rId116" Type="http://schemas.openxmlformats.org/officeDocument/2006/relationships/hyperlink" Target="https://www.spiegel.de/politik/deutschland/news-des-tages-irankrieg-jungwaehler-in-baden-wuerttemberg-spritpreise-a-2c3c2b36-89cc-4983-a8d6-5764348da09e#ref=rss" TargetMode="External"/><Relationship Id="rId117" Type="http://schemas.openxmlformats.org/officeDocument/2006/relationships/hyperlink" Target="https://www.motherjones.com/politics/2026/03/iran-war-strait-hormuz-fertilizer-shortage-food-supply-hunger/" TargetMode="External"/><Relationship Id="rId118" Type="http://schemas.openxmlformats.org/officeDocument/2006/relationships/hyperlink" Target="https://timesofoman.com//article/169437-iran-war-strait-of-hormuz-shutdown-could-spark-food-crisis" TargetMode="External"/><Relationship Id="rId119" Type="http://schemas.openxmlformats.org/officeDocument/2006/relationships/hyperlink" Target="https://jornaleconomico.sapo.pt/noticias/conflito-no-medio-oriente-dispara-precos-do-petroleo-e-ameaca-cadeias-de-abastecimento-globais/" TargetMode="External"/><Relationship Id="rId120" Type="http://schemas.openxmlformats.org/officeDocument/2006/relationships/hyperlink" Target="https://www.worldpoliticsreview.com/iran-war-fertilizer-shortage-agriculture/" TargetMode="External"/><Relationship Id="rId121" Type="http://schemas.openxmlformats.org/officeDocument/2006/relationships/hyperlink" Target="https://www.jpnn.com/news/zulfikar-hamonangan-ingatkan-ancaman-kenaikan-harga-pupuk-di-tengah-gejolak-geopolitik" TargetMode="External"/><Relationship Id="rId122" Type="http://schemas.openxmlformats.org/officeDocument/2006/relationships/hyperlink" Target="https://www.sanjuandailystar.com/post/wall-st-ends-sharply-lower-as-intensifying-iran-war-soaring-crude-prompt-selloff" TargetMode="External"/><Relationship Id="rId123" Type="http://schemas.openxmlformats.org/officeDocument/2006/relationships/hyperlink" Target="https://www.vox.com/future-perfect/482370/iran-war-strait-hormuz-fertilizer-food-supply" TargetMode="External"/><Relationship Id="rId124" Type="http://schemas.openxmlformats.org/officeDocument/2006/relationships/hyperlink" Target="https://africaports.co.za/2026/03/13/africa-ports-ships-maritime-news-8-9-march-2026/" TargetMode="External"/><Relationship Id="rId125" Type="http://schemas.openxmlformats.org/officeDocument/2006/relationships/hyperlink" Target="https://abc30.com/post/rising-prices-fertilizer-raise-concerns-valley-farmers-amid-iran-war/18709005/" TargetMode="External"/><Relationship Id="rId126" Type="http://schemas.openxmlformats.org/officeDocument/2006/relationships/hyperlink" Target="https://www.esmmagazine.com/retail/middle-east-tensions-could-push-up-food-prices-in-europe-eurocommerce-warns-307537" TargetMode="External"/><Relationship Id="rId127" Type="http://schemas.openxmlformats.org/officeDocument/2006/relationships/hyperlink" Target="https://www.siasat.com/india-asks-china-for-urea-as-gas-supplies-hit-amid-west-asia-conflict-report-3434232/" TargetMode="External"/><Relationship Id="rId128" Type="http://schemas.openxmlformats.org/officeDocument/2006/relationships/hyperlink" Target="https://www.farms.com/ag-industry-news/rising-farm-input-costs-alarm-growers-410.aspx" TargetMode="External"/><Relationship Id="rId129" Type="http://schemas.openxmlformats.org/officeDocument/2006/relationships/hyperlink" Target="https://dailyguidenetwork.com/shippers-authority-warns-of-higher-freight-costs/" TargetMode="External"/><Relationship Id="rId130" Type="http://schemas.openxmlformats.org/officeDocument/2006/relationships/hyperlink" Target="https://www.namibian.com.na/us-launches-probe-into-trading-partners-including-the-eu-china-and-india/" TargetMode="External"/><Relationship Id="rId131" Type="http://schemas.openxmlformats.org/officeDocument/2006/relationships/hyperlink" Target="https://nepsetrading.com/blog/-trump-administration-plans-new-tariffs-on-major-trading-partners-using-section-301" TargetMode="External"/><Relationship Id="rId132" Type="http://schemas.openxmlformats.org/officeDocument/2006/relationships/hyperlink" Target="https://fullertreacymoney.substack.com/p/food-uncertainty-could-get-real-dario" TargetMode="External"/><Relationship Id="rId133" Type="http://schemas.openxmlformats.org/officeDocument/2006/relationships/hyperlink" Target="https://www.novinite.com/view_news.php?id=237452" TargetMode="External"/><Relationship Id="rId134" Type="http://schemas.openxmlformats.org/officeDocument/2006/relationships/hyperlink" Target="https://aif.ru/politics/world/mir-bez-edy-i-lekarstv-nazvany-strashnye-posledstviya-voyny-ssha-protiv-irana" TargetMode="External"/><Relationship Id="rId135" Type="http://schemas.openxmlformats.org/officeDocument/2006/relationships/hyperlink" Target="https://www.cbsnews.com/minnesota/news/fertilizer-prices-minnesota-straight-of-hormuz-iran-war/" TargetMode="External"/><Relationship Id="rId136" Type="http://schemas.openxmlformats.org/officeDocument/2006/relationships/hyperlink" Target="https://www.jeuneafrique.com/1773311/economie-entreprises/dangote-ocp-maaden-la-guerre-au-moyen-orient-rebat-les-cartes-des-engrais/" TargetMode="External"/><Relationship Id="rId137" Type="http://schemas.openxmlformats.org/officeDocument/2006/relationships/hyperlink" Target="https://snowbrains.com/9-states-see-warmest-winter-on-record-as-u-s-logs-2nd-overall-warmest-winter-ever/" TargetMode="External"/><Relationship Id="rId138" Type="http://schemas.openxmlformats.org/officeDocument/2006/relationships/hyperlink" Target="https://www.canadiancattlemen.ca/daily/feed-grains-weekly-prices-bump-up/" TargetMode="External"/><Relationship Id="rId139" Type="http://schemas.openxmlformats.org/officeDocument/2006/relationships/hyperlink" Target="https://www.producer.com/am-market-reports/am-market-report-march-12-2026/" TargetMode="External"/><Relationship Id="rId140" Type="http://schemas.openxmlformats.org/officeDocument/2006/relationships/hyperlink" Target="https://www.agriland.ie/farming-news/eu-action-on-fertiliser-prices-needed-now-mep/" TargetMode="External"/><Relationship Id="rId141" Type="http://schemas.openxmlformats.org/officeDocument/2006/relationships/hyperlink" Target="http://www.sunnysouthnews.com/editorial/2026/03/12/global-energy-shocks-are-about-to-test-canadian-food-prices/" TargetMode="External"/><Relationship Id="rId142" Type="http://schemas.openxmlformats.org/officeDocument/2006/relationships/hyperlink" Target="https://www.cnbc.com/2026/03/12/strait-of-hormuz-closure-sends-fertilizer-prices-soaring-these-stocks-stand-to-benefit.html" TargetMode="External"/><Relationship Id="rId143" Type="http://schemas.openxmlformats.org/officeDocument/2006/relationships/hyperlink" Target="https://en.interfax.com.ua/news/economic/1151255.html" TargetMode="External"/><Relationship Id="rId144" Type="http://schemas.openxmlformats.org/officeDocument/2006/relationships/hyperlink" Target="https://inews.co.uk/news/why-ukraines-toxic-soil-hitting-price-bread-uk-4286713" TargetMode="External"/><Relationship Id="rId145" Type="http://schemas.openxmlformats.org/officeDocument/2006/relationships/hyperlink" Target="https://tfipost.com/2026/03/us-launches-section-301-tariff-probes-against-16-trading-partners-including-india-and-china/" TargetMode="External"/><Relationship Id="rId146" Type="http://schemas.openxmlformats.org/officeDocument/2006/relationships/hyperlink" Target="https://www.freemalaysiatoday.com/category/business/2026/03/12/us-starts-trade-probe-into-china-eu-amid-trumps-tariffs-revival" TargetMode="External"/><Relationship Id="rId147" Type="http://schemas.openxmlformats.org/officeDocument/2006/relationships/hyperlink" Target="https://kalkinemedia.com/au/news/market-updates/asian-fertilizer-shock-reshapes-regional-food-economics" TargetMode="External"/><Relationship Id="rId148" Type="http://schemas.openxmlformats.org/officeDocument/2006/relationships/hyperlink" Target="https://www.dw.com/en/iran-us-israel-war-food-crisis-prices-fertilizer-energy-costs-inflation/a-76286348" TargetMode="External"/><Relationship Id="rId149" Type="http://schemas.openxmlformats.org/officeDocument/2006/relationships/hyperlink" Target="https://www.mining.com/middle-east-conflict-jolts-energy-and-metals-markets/" TargetMode="External"/><Relationship Id="rId150" Type="http://schemas.openxmlformats.org/officeDocument/2006/relationships/hyperlink" Target="https://www.ibtimes.com.au/cf-industries-holdings-nyse-cf-rockets-new-highs-geopolitical-tensions-drive-fertilizer-prices-1863191" TargetMode="External"/><Relationship Id="rId151" Type="http://schemas.openxmlformats.org/officeDocument/2006/relationships/hyperlink" Target="https://www.chemistryworld.com/opinion/widening-impact-of-conflict-in-iran/4023111.article" TargetMode="External"/><Relationship Id="rId152" Type="http://schemas.openxmlformats.org/officeDocument/2006/relationships/hyperlink" Target="https://www.anarchistfederation.net/iran-war-threatens-global-food-system-and-some-already-feel-the-impact/" TargetMode="External"/><Relationship Id="rId153" Type="http://schemas.openxmlformats.org/officeDocument/2006/relationships/hyperlink" Target="https://europeansting.com/2026/03/11/world-news-in-brief-turks-south-sudan-ceasefire-call-ukraine-strikes-gaza-food-alert-afghan-returnees/" TargetMode="External"/><Relationship Id="rId154" Type="http://schemas.openxmlformats.org/officeDocument/2006/relationships/hyperlink" Target="https://crooksandliars.com/2026/03/we-just-went-through-one-warmest-winters" TargetMode="External"/><Relationship Id="rId155" Type="http://schemas.openxmlformats.org/officeDocument/2006/relationships/hyperlink" Target="https://www.swineweb.com/6-billion-in-farmer-bridge-assistance-already-allocated-as-usda-sees-strong-early-demand/" TargetMode="External"/><Relationship Id="rId156" Type="http://schemas.openxmlformats.org/officeDocument/2006/relationships/hyperlink" Target="https://www.chinimandi.com/union-minister-shivraj-singh-chouhan-approves-rs-894-crore-msp-procurement-in-telangana/" TargetMode="External"/><Relationship Id="rId157" Type="http://schemas.openxmlformats.org/officeDocument/2006/relationships/hyperlink" Target="https://www.rp.pl/rolnictwo/art43946621-depresyjne-nastroje-rolnikow-ceny-paliw-i-nawozow-w-gore-miesa-i-mleka-w-dol" TargetMode="External"/><Relationship Id="rId158" Type="http://schemas.openxmlformats.org/officeDocument/2006/relationships/hyperlink" Target="https://english.mathrubhumi.com/news/india/india-us-trade-tensions-section-301-probe-russian-oil-yxliaa9a" TargetMode="External"/><Relationship Id="rId159" Type="http://schemas.openxmlformats.org/officeDocument/2006/relationships/hyperlink" Target="https://grist.org/food-and-agriculture/the-war-in-iran-could-plunge-the-world-into-hunger/" TargetMode="External"/><Relationship Id="rId160" Type="http://schemas.openxmlformats.org/officeDocument/2006/relationships/hyperlink" Target="https://www.gurufocus.com/news/8699849/mosaic-mos-and-cf-industries-cf-surge-amid-fertilizer-shipment-disruptions" TargetMode="External"/><Relationship Id="rId161" Type="http://schemas.openxmlformats.org/officeDocument/2006/relationships/hyperlink" Target="https://cyprusshippingnews.com/2026/03/12/fertilizer-markets-suffer-from-arabian-gulf-conflict-market-insights/" TargetMode="External"/><Relationship Id="rId162" Type="http://schemas.openxmlformats.org/officeDocument/2006/relationships/hyperlink" Target="https://www.farms.com/ag-industry-news/middle-east-conflict-pushes-fertilizer-costs-higher-forcing-ontario-growers-to-rethink-corn-acres-352.aspx" TargetMode="External"/><Relationship Id="rId163" Type="http://schemas.openxmlformats.org/officeDocument/2006/relationships/hyperlink" Target="https://www.farms.com/ag-industry-news/farm-bureau-asks-for-action-to-protect-fertilizer-supplies-369.aspx" TargetMode="External"/><Relationship Id="rId164" Type="http://schemas.openxmlformats.org/officeDocument/2006/relationships/hyperlink" Target="https://www.nation.com.pk/12-Mar-2026/strait-hormuz-shipping-disruptions-heighten-risks-vulnerable-economies-unctad-report" TargetMode="External"/><Relationship Id="rId165" Type="http://schemas.openxmlformats.org/officeDocument/2006/relationships/hyperlink" Target="https://aglaw.psu.edu/ag-law-weekly-review/agricultural-law-weekly-review-march-11-2026/" TargetMode="External"/><Relationship Id="rId166" Type="http://schemas.openxmlformats.org/officeDocument/2006/relationships/hyperlink" Target="https://weatherwest.com/archives/43745" TargetMode="External"/><Relationship Id="rId167" Type="http://schemas.openxmlformats.org/officeDocument/2006/relationships/hyperlink" Target="https://www.minnpost.com/national/washington/2026/03/hormel-wants-its-tariff-money-back-but-the-how-is-anyones-guess/" TargetMode="External"/><Relationship Id="rId168" Type="http://schemas.openxmlformats.org/officeDocument/2006/relationships/hyperlink" Target="https://www.straitstimes.com/world/united-states/us-launches-trade-probe-into-china-eu-in-trumps-tariffs-revival?ref=latest" TargetMode="External"/><Relationship Id="rId169" Type="http://schemas.openxmlformats.org/officeDocument/2006/relationships/hyperlink" Target="https://www.smh.com.au/world/north-america/new-tariffs-coming-trump-fires-fresh-trade-salvo-at-15-countries-20260312-p5o9oo.html?ref=rss&amp;utm_medium=rss&amp;utm_source=rss_world" TargetMode="External"/><Relationship Id="rId170" Type="http://schemas.openxmlformats.org/officeDocument/2006/relationships/hyperlink" Target="https://www.dw.com/en/us-launches-new-trade-probes-that-could-lead-to-fresh-tariffs/a-76315448" TargetMode="External"/><Relationship Id="rId171" Type="http://schemas.openxmlformats.org/officeDocument/2006/relationships/hyperlink" Target="https://www.cnbc.com/2026/03/11/iran-news-food-prices-could-rise-due-to-fertilizer-shortages.html" TargetMode="External"/><Relationship Id="rId172" Type="http://schemas.openxmlformats.org/officeDocument/2006/relationships/hyperlink" Target="https://www.zerohedge.com/commodities/energy-shock-threatens-fertilizer-supplies-echoes-2022-food-price-spike-return" TargetMode="External"/><Relationship Id="rId173" Type="http://schemas.openxmlformats.org/officeDocument/2006/relationships/hyperlink" Target="https://www.agri-mutuel.com/cultures/la-guerre-au-moyen-orient-met-les-engrais-sous-tension/" TargetMode="External"/><Relationship Id="rId174" Type="http://schemas.openxmlformats.org/officeDocument/2006/relationships/hyperlink" Target="https://www.agriland.ie/farming-news/irish-farmers-face-significant-pressure-on-fertiliser-availability/" TargetMode="External"/><Relationship Id="rId175" Type="http://schemas.openxmlformats.org/officeDocument/2006/relationships/hyperlink" Target="https://www.producer.com/op-ed/iran-war-catches-prairie-farmers-in-the-geopolitical-crossfire-again/" TargetMode="External"/><Relationship Id="rId176" Type="http://schemas.openxmlformats.org/officeDocument/2006/relationships/hyperlink" Target="https://www.washingtonexaminer.com/policy/energy-and-environment/4488814/shipping-disruptions-spread-oil-helium-sulfur-semiconductors/" TargetMode="External"/><Relationship Id="rId177" Type="http://schemas.openxmlformats.org/officeDocument/2006/relationships/hyperlink" Target="https://www.americanagnetwork.com/2026/03/11/farm-action-urges-trump-administration-to-prevent-another-fertilizer-price-spike/" TargetMode="External"/><Relationship Id="rId178" Type="http://schemas.openxmlformats.org/officeDocument/2006/relationships/hyperlink" Target="https://www.fnbsf.com/blog/farmer-bridge-assistance-program-and-crop-insurance-updates/" TargetMode="External"/><Relationship Id="rId179" Type="http://schemas.openxmlformats.org/officeDocument/2006/relationships/hyperlink" Target="https://www.brownfieldagnews.com/news/fertilizer-availability-questioned-as-tensions-ramp-up-in-iran/" TargetMode="External"/><Relationship Id="rId180" Type="http://schemas.openxmlformats.org/officeDocument/2006/relationships/hyperlink" Target="https://www.etnownews.com/economy/exclusive-middle-east-crisis-triggers-chemical-industry-shock-china-india-in-trouble-expert-ajay-joshi-explains-video-article-153811604" TargetMode="External"/><Relationship Id="rId181" Type="http://schemas.openxmlformats.org/officeDocument/2006/relationships/hyperlink" Target="https://www.hungarianconservative.com/articles/opinion/strait-of-hormuz-dual-challenge/" TargetMode="External"/><Relationship Id="rId182" Type="http://schemas.openxmlformats.org/officeDocument/2006/relationships/hyperlink" Target="https://www.business-standard.com/industry/news/india-bangladesh-urea-firms-shut-operations-as-war-disrupts-lng-flow-126031100473_1.html" TargetMode="External"/><Relationship Id="rId183" Type="http://schemas.openxmlformats.org/officeDocument/2006/relationships/hyperlink" Target="https://realeconomy.rsmus.com/market-minute-food-supply-chains-and-the-middle-east/" TargetMode="External"/><Relationship Id="rId184" Type="http://schemas.openxmlformats.org/officeDocument/2006/relationships/hyperlink" Target="https://www.riotimesonline.com/brazil-faces-fertilizer-crisis-as-war-and-china-choke-it/" TargetMode="External"/><Relationship Id="rId185" Type="http://schemas.openxmlformats.org/officeDocument/2006/relationships/hyperlink" Target="https://tfipost.com/2026/03/after-oil-fertiliser-supply-becomes-indias-next-concern-amid-irans-hormuz-tensions/" TargetMode="External"/><Relationship Id="rId186" Type="http://schemas.openxmlformats.org/officeDocument/2006/relationships/hyperlink" Target="https://www.edp24.co.uk/news/25926854.nfu-warning-iran-war-hits-farm-fuel-fertiliser-costs/?ref=rss" TargetMode="External"/><Relationship Id="rId187" Type="http://schemas.openxmlformats.org/officeDocument/2006/relationships/hyperlink" Target="https://www.farms.com/news/world-food-commodity-prices-post-first-increase-in-five-months-in-february-239299.aspx" TargetMode="External"/><Relationship Id="rId188" Type="http://schemas.openxmlformats.org/officeDocument/2006/relationships/hyperlink" Target="https://www.farms.com/news/fao-sees-lower-new-crop-world-wheat-production-239298.aspx" TargetMode="External"/><Relationship Id="rId189" Type="http://schemas.openxmlformats.org/officeDocument/2006/relationships/hyperlink" Target="https://www.finance-monthly.com/us-tariff-ruling-china-export-window/" TargetMode="External"/><Relationship Id="rId190" Type="http://schemas.openxmlformats.org/officeDocument/2006/relationships/hyperlink" Target="https://indianexpress.com/article/opinion/columns/india-war-west-asia-summer-temperatures-inflation-crude-oil-10575808/" TargetMode="External"/><Relationship Id="rId191" Type="http://schemas.openxmlformats.org/officeDocument/2006/relationships/hyperlink" Target="https://www.business-standard.com/india-news/west-asia-war-digest-march-10-iran-israel-us-india-oil-lng-supply-halt-126031000396_1.html" TargetMode="External"/><Relationship Id="rId192" Type="http://schemas.openxmlformats.org/officeDocument/2006/relationships/hyperlink" Target="https://www.producer.com/markets/war-in-iran-sends-farmers-fuel-fertilizer-costs-soaring/" TargetMode="External"/><Relationship Id="rId193" Type="http://schemas.openxmlformats.org/officeDocument/2006/relationships/hyperlink" Target="https://peakoil.com/publicpolicy/eu-countries-raise-alarm-over-strait-of-hormuz-blockade" TargetMode="External"/><Relationship Id="rId194" Type="http://schemas.openxmlformats.org/officeDocument/2006/relationships/hyperlink" Target="https://www.morningagclips.com/afbf-calls-for-intervention-to-prevent-food-supply-shocks/" TargetMode="External"/><Relationship Id="rId195" Type="http://schemas.openxmlformats.org/officeDocument/2006/relationships/hyperlink" Target="https://spudsmart.com/optimizing-fertility-in-the-face-of-high-fertilizer-prices/" TargetMode="External"/><Relationship Id="rId196" Type="http://schemas.openxmlformats.org/officeDocument/2006/relationships/hyperlink" Target="https://www.thehindubusinessline.com/economy/agri-business/30-cut-in-natural-gas-supply-to-fertilizer-firms-may-affect-urea-output/article70727022.ece" TargetMode="External"/><Relationship Id="rId197" Type="http://schemas.openxmlformats.org/officeDocument/2006/relationships/hyperlink" Target="https://www.billionaires.africa/2026/03/10/aliko-dangotes-fertilizer-company-sees-order-surge-as-iran-conflict-shuts-key-global-supply-route/" TargetMode="External"/><Relationship Id="rId198" Type="http://schemas.openxmlformats.org/officeDocument/2006/relationships/hyperlink" Target="http://louisiana.statenews.net/news/278913504/roundup-us-probes-fertilizer-makers-as-iran-war-pushes-farmers-cost-higher" TargetMode="External"/><Relationship Id="rId199" Type="http://schemas.openxmlformats.org/officeDocument/2006/relationships/hyperlink" Target="https://propakistani.pk/2026/03/10/pakistan-conducts-emergency-review-of-food-fertilizer-reserves-to-avert-crisis/" TargetMode="External"/><Relationship Id="rId200" Type="http://schemas.openxmlformats.org/officeDocument/2006/relationships/hyperlink" Target="https://www.ontariofarmer.com/market/middle-east-conflict-sends-shock-waves-through-global-fertilizer-markets" TargetMode="External"/><Relationship Id="rId201" Type="http://schemas.openxmlformats.org/officeDocument/2006/relationships/hyperlink" Target="https://inews.co.uk/news/politics/your-shopping-bills-are-going-up-heres-why-4285333" TargetMode="External"/><Relationship Id="rId202" Type="http://schemas.openxmlformats.org/officeDocument/2006/relationships/hyperlink" Target="https://caribbeannewsglobal.com/hormuz-shipping-disruptions-raise-risks-for-energy-fertilisers-and-vulnerable-economies/" TargetMode="External"/><Relationship Id="rId203" Type="http://schemas.openxmlformats.org/officeDocument/2006/relationships/hyperlink" Target="https://www.xataka.com/ecologia-y-naturaleza/te-preguntas-que-te-tendria-que-importar-que-pase-iran-tenemos-respuesta-cesta-compra" TargetMode="External"/><Relationship Id="rId204" Type="http://schemas.openxmlformats.org/officeDocument/2006/relationships/hyperlink" Target="https://www.producer.com/markets/oilseed-war-premium-depends-on-duration-of-the-conflict/" TargetMode="External"/><Relationship Id="rId205" Type="http://schemas.openxmlformats.org/officeDocument/2006/relationships/hyperlink" Target="https://www.bostonglobe.com/2026/03/10/nation/essential-goods-disrupted-iran-war/" TargetMode="External"/><Relationship Id="rId206" Type="http://schemas.openxmlformats.org/officeDocument/2006/relationships/hyperlink" Target="https://www.businesstoday.in/markets/stocks/story/stocks-to-watch-as-lpg-supply-issue-hits-10-sectors-full-list-520032-2026-03-11?utm_source=rssfeed" TargetMode="External"/><Relationship Id="rId207" Type="http://schemas.openxmlformats.org/officeDocument/2006/relationships/hyperlink" Target="https://www.farms.com/ag-industry-news/fertilizer-costs-could-rise-this-planting-season-316.aspx" TargetMode="External"/><Relationship Id="rId208" Type="http://schemas.openxmlformats.org/officeDocument/2006/relationships/hyperlink" Target="https://qazinform.com/news/world-food-programme-warns-of-rising-hunger-amid-middle-east-escalation-64a1bf" TargetMode="External"/><Relationship Id="rId209" Type="http://schemas.openxmlformats.org/officeDocument/2006/relationships/hyperlink" Target="https://nairametrics.com/2026/03/09/dangote-fertilizer-sees-global-demand-surge-amid-iran-war-disruptions/" TargetMode="External"/><Relationship Id="rId210" Type="http://schemas.openxmlformats.org/officeDocument/2006/relationships/hyperlink" Target="https://www.channelstv.com/2026/03/10/fertiliser-prices-surge-from-iran-war/" TargetMode="External"/><Relationship Id="rId211" Type="http://schemas.openxmlformats.org/officeDocument/2006/relationships/hyperlink" Target="https://investorsking.com/2026/03/10/iran-conflict-disrupts-fertiliser-supply-boosts-demand-for-dangote-products/" TargetMode="External"/><Relationship Id="rId212" Type="http://schemas.openxmlformats.org/officeDocument/2006/relationships/hyperlink" Target="https://www.brownfieldagnews.com/weathers/spring-early-summerlike-warmth-for-most-big-changes-underway-across-the-far-north/" TargetMode="External"/><Relationship Id="rId213" Type="http://schemas.openxmlformats.org/officeDocument/2006/relationships/hyperlink" Target="https://www.businesstoday.in/latest/economy/story/west-asia-conflict-supply-price-disruptions-impact-several-commodities-beyond-crude-oil-519742-2026-03-09?utm_source=rssfeed" TargetMode="External"/><Relationship Id="rId214" Type="http://schemas.openxmlformats.org/officeDocument/2006/relationships/hyperlink" Target="https://www.esmmagazine.com/supply-chain/farmers-see-fertiliser-price-surge-as-iran-war-blocks-exports-threatening-losses-307273" TargetMode="External"/><Relationship Id="rId215" Type="http://schemas.openxmlformats.org/officeDocument/2006/relationships/hyperlink" Target="https://www.esmmagazine.com/supply-chain/soaring-oil-prices-raise-questions-over-future-food-and-fertiliser-costs-307280" TargetMode="External"/><Relationship Id="rId216" Type="http://schemas.openxmlformats.org/officeDocument/2006/relationships/hyperlink" Target="https://noticiasdeangola.co.ao/tensao-no-medio-oriente-pode-encarecer-fertilizantes-e-pressionar-estrategia-agricola-de-angola/?utm_source=rss&amp;utm_medium=rss&amp;utm_campaign=tensao-no-medio-oriente-pode-encarecer-fertilizantes-e-pressionar-estrategia-agricola-de-angola" TargetMode="External"/><Relationship Id="rId217" Type="http://schemas.openxmlformats.org/officeDocument/2006/relationships/hyperlink" Target="https://www.morningagclips.com/prolonged-iran-war-could-shrink-us-corn-acres-analysts-say/" TargetMode="External"/><Relationship Id="rId218" Type="http://schemas.openxmlformats.org/officeDocument/2006/relationships/hyperlink" Target="https://www.ttnews.com/articles/crop-prices-jump-iran-war" TargetMode="External"/><Relationship Id="rId219" Type="http://schemas.openxmlformats.org/officeDocument/2006/relationships/hyperlink" Target="https://www.eenews.net/articles/usda-watches-fertilizer-market-as-iran-war-spikes-prices/" TargetMode="External"/><Relationship Id="rId220" Type="http://schemas.openxmlformats.org/officeDocument/2006/relationships/hyperlink" Target="https://www.rfdtv.com/middle-east-conflict-shocks-energy-markets-and-disrupts-trade-flows-raising-key-costs-for-farmers" TargetMode="External"/><Relationship Id="rId221" Type="http://schemas.openxmlformats.org/officeDocument/2006/relationships/hyperlink" Target="https://lanouvelletribune.info/2026/03/guerre-en-iran-jackpot-pour-dangote-qui-ravit-la-vedette-aux-pays-arabes/" TargetMode="External"/><Relationship Id="rId222" Type="http://schemas.openxmlformats.org/officeDocument/2006/relationships/hyperlink" Target="https://www.oneindia.com/india/after-lpg-supply-shock-will-food-shortage-be-next-hormuz-crisis-could-hit-farmers-worldwide-8021865.html" TargetMode="External"/><Relationship Id="rId223" Type="http://schemas.openxmlformats.org/officeDocument/2006/relationships/hyperlink" Target="https://www.focus.de/finanzen/news/durch-die-hormus-blockade-droht-auch-eine-lebensmittelkrise_f020a34e-2d2d-48a5-a601-2700eca30ea4.html" TargetMode="External"/><Relationship Id="rId224" Type="http://schemas.openxmlformats.org/officeDocument/2006/relationships/hyperlink" Target="https://www.foodsecurityportal.org/node/3808" TargetMode="External"/><Relationship Id="rId225" Type="http://schemas.openxmlformats.org/officeDocument/2006/relationships/hyperlink" Target="https://globalnews.ca/news/11721872/fertilizer-iran-supply/" TargetMode="External"/><Relationship Id="rId226" Type="http://schemas.openxmlformats.org/officeDocument/2006/relationships/hyperlink" Target="https://www.ontariofarmer.com/news/farm-news/war-ups-fertilizer-prices" TargetMode="External"/><Relationship Id="rId227" Type="http://schemas.openxmlformats.org/officeDocument/2006/relationships/hyperlink" Target="https://foreignpolicy.com/2026/03/09/trump-iran-war-strait-hormuz-fertilizer-food-prices/" TargetMode="External"/><Relationship Id="rId228" Type="http://schemas.openxmlformats.org/officeDocument/2006/relationships/hyperlink" Target="https://drgnews.com/2026/03/09/american-farm-bureau-federation-middle-east-tensions-raise-spring-planting-concerns/" TargetMode="External"/><Relationship Id="rId229" Type="http://schemas.openxmlformats.org/officeDocument/2006/relationships/hyperlink" Target="https://www.bobsguide.com/how-is-the-red-sea-crisis-destabilising-global-commodity-flows/" TargetMode="External"/><Relationship Id="rId230" Type="http://schemas.openxmlformats.org/officeDocument/2006/relationships/hyperlink" Target="https://alkambatimes.com/from-the-strait-of-hormuz-to-african-markets-how-the-persian-gulf-region-conflict-could-deepen-food-insecurity/" TargetMode="External"/><Relationship Id="rId231" Type="http://schemas.openxmlformats.org/officeDocument/2006/relationships/hyperlink" Target="http://www.adaderana.lk/news.php?nid=119500" TargetMode="External"/><Relationship Id="rId232" Type="http://schemas.openxmlformats.org/officeDocument/2006/relationships/hyperlink" Target="https://www.benzinga.com/etfs/sector-etfs/26/03/51146306/exclusive-were-past-real-disruption-teucrium-cgo-war-fuels-food-inflation-fears" TargetMode="External"/><Relationship Id="rId233" Type="http://schemas.openxmlformats.org/officeDocument/2006/relationships/hyperlink" Target="https://biz.chosun.com/en/en-international/2026/03/09/LOFE4DRY3ZALZOIOBDFDEOXYE4/" TargetMode="External"/><Relationship Id="rId234" Type="http://schemas.openxmlformats.org/officeDocument/2006/relationships/hyperlink" Target="https://www.newsghana.com.gh/fao-warns-of-global-wheat-drop-in-2026-flags-iran-war-risk/" TargetMode="External"/><Relationship Id="rId235" Type="http://schemas.openxmlformats.org/officeDocument/2006/relationships/hyperlink" Target="https://www.business-standard.com/markets/news/upl-deepak-fertilisers-srf-upl-slip-up-to-6-percent-amid-west-asia-jitters-fertiliser-stocks-chemical-126030900302_1.html" TargetMode="External"/><Relationship Id="rId236" Type="http://schemas.openxmlformats.org/officeDocument/2006/relationships/hyperlink" Target="https://www.thepigsite.com/news/2026/03/bunge-weighs-alternative-shipping-routes-amid-middle-east-conflict" TargetMode="External"/><Relationship Id="rId237" Type="http://schemas.openxmlformats.org/officeDocument/2006/relationships/hyperlink" Target="https://www.eco-business.com/opinion/the-war-in-iran-could-create-a-fertiliser-shock-risking-global-food-prices-and-farming/" TargetMode="External"/><Relationship Id="rId238" Type="http://schemas.openxmlformats.org/officeDocument/2006/relationships/hyperlink" Target="https://www.albertafarmexpress.ca/markets/southern-prairies-brace-for-dry-spring-after-below-normal-winter/" TargetMode="External"/><Relationship Id="rId239" Type="http://schemas.openxmlformats.org/officeDocument/2006/relationships/hyperlink" Target="https://www.actionforex.com/contributors/fundamental-analysis/632545-crude-oil-hits-120pb/" TargetMode="External"/><Relationship Id="rId240" Type="http://schemas.openxmlformats.org/officeDocument/2006/relationships/hyperlink" Target="https://www.beefcentral.com/news/diesel-jumps-50c-as-hormuz-closure-rattles-fuel-and-fertiliser-supply/" TargetMode="External"/><Relationship Id="rId241" Type="http://schemas.openxmlformats.org/officeDocument/2006/relationships/hyperlink" Target="https://www.business-standard.com/industry/agriculture/traders-fear-wheat-prices-may-fall-below-msp-in-2026-27-on-surplus-stocks-126022400873_1.html" TargetMode="External"/><Relationship Id="rId242" Type="http://schemas.openxmlformats.org/officeDocument/2006/relationships/hyperlink" Target="https://capitolskyline.com/canada-us-trade-ottawa-signals-tariffs/" TargetMode="External"/><Relationship Id="rId243" Type="http://schemas.openxmlformats.org/officeDocument/2006/relationships/hyperlink" Target="https://sigmaearth.com/india-prepares-for-intense-march-heat-raising-concerns-over-key-crops/?utm_source=rss&amp;utm_medium=rss&amp;utm_campaign=india-prepares-for-intense-march-heat-raising-concerns-over-key-crops" TargetMode="External"/><Relationship Id="rId244" Type="http://schemas.openxmlformats.org/officeDocument/2006/relationships/hyperlink" Target="https://www.brownfieldagnews.com/market-news/wheat-wilts-on-profit-taking-dollar-strength/" TargetMode="External"/><Relationship Id="rId245" Type="http://schemas.openxmlformats.org/officeDocument/2006/relationships/hyperlink" Target="https://www.business-standard.com/opinion/editorial/preparing-for-heatwaves-timely-and-multi-pronged-policy-responses-needed-126030300997_1.html" TargetMode="External"/><Relationship Id="rId246" Type="http://schemas.openxmlformats.org/officeDocument/2006/relationships/hyperlink" Target="https://markets.financialcontent.com/stocks/article/marketminute-2026-3-6-wheat-prices-firm-as-weather-risks-in-india-and-us-challenge-global-grain-abundance" TargetMode="External"/><Relationship Id="rId247" Type="http://schemas.openxmlformats.org/officeDocument/2006/relationships/hyperlink" Target="https://www.millingandmillers.com/from-oil-to-rice-heres-how-middle-east-crisis-may-spread-across-global-economy/?utm_source=rss&amp;utm_medium=rss&amp;utm_campaign=from-oil-to-rice-heres-how-middle-east-crisis-may-spread-across-global-economy" TargetMode="External"/><Relationship Id="rId248" Type="http://schemas.openxmlformats.org/officeDocument/2006/relationships/hyperlink" Target="https://indianexpress.com/article/explained/explained-economics/why-fertilisers-could-be-the-wars-soft-underbelly-victim-10571937/" TargetMode="External"/><Relationship Id="rId249" Type="http://schemas.openxmlformats.org/officeDocument/2006/relationships/hyperlink" Target="https://www.lrt.lt/naujienos/pasaulyje/6/2825239/nuozmus-musis-uz-fronto-rusija-liepsnose-skandina-ukrainos-uostus-ir-laivus" TargetMode="External"/><Relationship Id="rId250" Type="http://schemas.openxmlformats.org/officeDocument/2006/relationships/hyperlink" Target="https://www.lemonde.fr/economie/article/2026/03/08/le-blocage-du-detroit-d-ormuz-menace-de-fortes-perturbations-le-marche-des-engrais-et-les-importations-agricoles-au-moyen-orient_6670011_3234.html" TargetMode="External"/><Relationship Id="rId251" Type="http://schemas.openxmlformats.org/officeDocument/2006/relationships/hyperlink" Target="https://yemenat.net/archives/420867" TargetMode="External"/><Relationship Id="rId252" Type="http://schemas.openxmlformats.org/officeDocument/2006/relationships/hyperlink" Target="https://www.turkiyetoday.com/business/turkiye-drops-urea-tariffs-to-shield-farmers-from-fertilizer-shock-3215818" TargetMode="External"/><Relationship Id="rId253" Type="http://schemas.openxmlformats.org/officeDocument/2006/relationships/hyperlink" Target="https://www.middleeasteye.net/news/gaza-hit-food-shortages-and-price-hikes-after-israel-shuts-crossings" TargetMode="External"/><Relationship Id="rId254" Type="http://schemas.openxmlformats.org/officeDocument/2006/relationships/hyperlink" Target="https://www.marketbeat.com/instant-alerts/fertilizer-stocks-to-keep-an-eye-on-march-7th-2026-03-07/" TargetMode="External"/><Relationship Id="rId255" Type="http://schemas.openxmlformats.org/officeDocument/2006/relationships/hyperlink" Target="https://www.egyptindependent.com/egypt-scales-up-strategic-readiness-in-energy-and-food/" TargetMode="External"/><Relationship Id="rId256" Type="http://schemas.openxmlformats.org/officeDocument/2006/relationships/hyperlink" Target="https://www.kristv.com/news/local-news/in-your-neighborhood/san-patricio-county/san-patricio-county-farmers-prepare-for-uncertain-season-ahead" TargetMode="External"/><Relationship Id="rId257" Type="http://schemas.openxmlformats.org/officeDocument/2006/relationships/hyperlink" Target="https://www.tsln.com/news/farm-bureau-farmers-worried-about-war-related-energy-costs/" TargetMode="External"/><Relationship Id="rId258" Type="http://schemas.openxmlformats.org/officeDocument/2006/relationships/hyperlink" Target="https://www.winnipegfreepress.com/business/2026/03/07/farmers-again-caught-in-geopolitical-crossfire" TargetMode="External"/><Relationship Id="rId259" Type="http://schemas.openxmlformats.org/officeDocument/2006/relationships/hyperlink" Target="https://www.themirror.com/news/us-news/farmers-brace-fertilizer-shock-trumps-1723450?int_source=mantis_rec&amp;int_medium=web&amp;int_campaign=more_like_this" TargetMode="External"/><Relationship Id="rId260" Type="http://schemas.openxmlformats.org/officeDocument/2006/relationships/hyperlink" Target="https://www.bostonglobe.com/2026/03/07/world/how-the-iran-conflict-is-disrupting-global-trade/" TargetMode="External"/><Relationship Id="rId261" Type="http://schemas.openxmlformats.org/officeDocument/2006/relationships/hyperlink" Target="https://www.miragenews.com/fao-food-price-index-climbs-after-5-month-1632748/" TargetMode="External"/><Relationship Id="rId262" Type="http://schemas.openxmlformats.org/officeDocument/2006/relationships/hyperlink" Target="https://www.devdiscourse.com/article/headlines/3829384-record-wheat-procurement-target-set-for-2026-27-rabi-season" TargetMode="External"/><Relationship Id="rId263" Type="http://schemas.openxmlformats.org/officeDocument/2006/relationships/hyperlink" Target="https://www.insurancejournal.com/news/international/2026/03/06/860869.htm" TargetMode="External"/><Relationship Id="rId264" Type="http://schemas.openxmlformats.org/officeDocument/2006/relationships/hyperlink" Target="https://www.independent.co.uk/news/world/middle-east/iran-war-hormuz-closed-fertiliser-b2933574.html" TargetMode="External"/><Relationship Id="rId265" Type="http://schemas.openxmlformats.org/officeDocument/2006/relationships/hyperlink" Target="https://www.producer.com/crops/iran-war-to-disrupt-urea-and-sulphur-supplies/" TargetMode="External"/><Relationship Id="rId266" Type="http://schemas.openxmlformats.org/officeDocument/2006/relationships/hyperlink" Target="https://www.marineinsight.com/shipping-news/russian-drone-strikes-panama-flagged-cargo-ship-carrying-corn-near-ukraines-chornomorsk-port/?utm_source=rss&amp;utm_medium=rss&amp;utm_campaign=russian-drone-strikes-panama-flagged-cargo-ship-carrying-corn-near-ukraines-chornomorsk-port" TargetMode="External"/><Relationship Id="rId267" Type="http://schemas.openxmlformats.org/officeDocument/2006/relationships/hyperlink" Target="https://www.canadiancattlemen.ca/daily/fertilizer-markets-tighten-as-russian-exports-hit-capacity-limits/" TargetMode="External"/><Relationship Id="rId268" Type="http://schemas.openxmlformats.org/officeDocument/2006/relationships/hyperlink" Target="https://blog.tradewin.net/ieepa-tariff-update-refund-implementation-paused-refund-strategy-still-critical" TargetMode="External"/><Relationship Id="rId269" Type="http://schemas.openxmlformats.org/officeDocument/2006/relationships/hyperlink" Target="https://www.agriland.ie/farming-news/global-food-prices-rise-for-first-time-in-5-months-fao/" TargetMode="External"/><Relationship Id="rId270" Type="http://schemas.openxmlformats.org/officeDocument/2006/relationships/hyperlink" Target="https://readthejoe.com/business/us-iran-conflict-just-added-fresh-pressure-to-an-expected-2-5-rise-in-food-prices/" TargetMode="External"/><Relationship Id="rId271" Type="http://schemas.openxmlformats.org/officeDocument/2006/relationships/hyperlink" Target="https://e24.no/energi-og-klima/i/7p6kdo/frykter-prissjokk-paa-gjoedsel-dobbeltsmell" TargetMode="External"/><Relationship Id="rId272" Type="http://schemas.openxmlformats.org/officeDocument/2006/relationships/hyperlink" Target="https://www.spokesman.com/stories/2026/mar/05/iran-conflict-sends-farmers-rushing-to-secure-crit/" TargetMode="External"/><Relationship Id="rId273" Type="http://schemas.openxmlformats.org/officeDocument/2006/relationships/hyperlink" Target="https://www.bairdmaritime.com/shipping/dry-cargo/bulkers/expanding-iran-conflict-threatens-brazil-grain-exports-fertiliser-supplies" TargetMode="External"/><Relationship Id="rId274" Type="http://schemas.openxmlformats.org/officeDocument/2006/relationships/hyperlink" Target="https://www.arkansasonline.com/news/2026/mar/05/iran-war-disrupting-supply-chain/" TargetMode="External"/><Relationship Id="rId275" Type="http://schemas.openxmlformats.org/officeDocument/2006/relationships/hyperlink" Target="https://www.farmersguide.co.uk/business/finance/middle-east-conflict-will-energy-fuel-and-fertiliser-prices-rise/" TargetMode="External"/><Relationship Id="rId276" Type="http://schemas.openxmlformats.org/officeDocument/2006/relationships/hyperlink" Target="https://www.xataka.com/magnet/seguramente-nunca-oiste-hablar-urea-misiles-iran-estan-destruyendo-su-produccion-eso-va-a-afectar-a-tu-comida" TargetMode="External"/><Relationship Id="rId277" Type="http://schemas.openxmlformats.org/officeDocument/2006/relationships/hyperlink" Target="https://businessday.ng/agriculture/article/fertilizer-prices-may-spike-as-iran-bans-food-agricultural-exports/" TargetMode="External"/><Relationship Id="rId278" Type="http://schemas.openxmlformats.org/officeDocument/2006/relationships/hyperlink" Target="https://www.gbnews.com/money/strait-of-hormuz-crisis-uk-food-inflation-higher" TargetMode="External"/><Relationship Id="rId279" Type="http://schemas.openxmlformats.org/officeDocument/2006/relationships/hyperlink" Target="https://lafarmbureaunews.com/news/2026/3/4/farmers-impacted-by-fuel-and-fertilizer-volatility" TargetMode="External"/><Relationship Id="rId280" Type="http://schemas.openxmlformats.org/officeDocument/2006/relationships/hyperlink" Target="https://www.agri-mutuel.com/politique-economie/les-marches-agricoles-spectateurs-du-conflit-au-moyen-orient-inquietude-sur-les-engrais/" TargetMode="External"/><Relationship Id="rId281" Type="http://schemas.openxmlformats.org/officeDocument/2006/relationships/hyperlink" Target="https://www.brownfieldagnews.com/news/grassley-middle-east-instability-already-driving-up-farm-expenses/" TargetMode="External"/><Relationship Id="rId282" Type="http://schemas.openxmlformats.org/officeDocument/2006/relationships/hyperlink" Target="http://theeconomiccollapseblog.com/famine-incoming-about-one-fourth-of-all-globally-traded-nitrogen-fertilizer-normally-travels-through-the-strait-of-hormuz/" TargetMode="External"/><Relationship Id="rId283" Type="http://schemas.openxmlformats.org/officeDocument/2006/relationships/hyperlink" Target="https://www.brownfieldagnews.com/market-news/slow-lower-midweek-session-for-soybeans-corn-wheat/" TargetMode="External"/><Relationship Id="rId284" Type="http://schemas.openxmlformats.org/officeDocument/2006/relationships/hyperlink" Target="https://www.realagriculture.com/2026/03/spring-fertilizer-supply-fears-grow-as-iran-war-chokes-key-shipping-route/" TargetMode="External"/><Relationship Id="rId285" Type="http://schemas.openxmlformats.org/officeDocument/2006/relationships/hyperlink" Target="https://ilmanifesto.it/il-blocco-di-hormuz-un-rischio-alimentare" TargetMode="External"/><Relationship Id="rId286" Type="http://schemas.openxmlformats.org/officeDocument/2006/relationships/hyperlink" Target="https://www.kaaltv.com/news/farmers-face-rising-fertilizer-costs-as-conflict-continues-in-iran/" TargetMode="External"/><Relationship Id="rId287" Type="http://schemas.openxmlformats.org/officeDocument/2006/relationships/hyperlink" Target="https://www.theguardian.com/business/2026/mar/05/big-burden-for-farmers-gulf-shipping-crisis-threatens-food-price-shock" TargetMode="External"/><Relationship Id="rId288" Type="http://schemas.openxmlformats.org/officeDocument/2006/relationships/hyperlink" Target="https://news.ltn.com.tw/news/world/breakingnews/5359890" TargetMode="External"/><Relationship Id="rId289" Type="http://schemas.openxmlformats.org/officeDocument/2006/relationships/hyperlink" Target="https://www.kurdistan24.net/en/story/890679/world-food-program-halts-operations-in-rebel-held-yemen-after-terminating-staff-contracts" TargetMode="External"/><Relationship Id="rId290" Type="http://schemas.openxmlformats.org/officeDocument/2006/relationships/hyperlink" Target="https://www.newarab.com/news/wfp-warns-sudan-faces-total-food-collapse-april" TargetMode="External"/><Relationship Id="rId291" Type="http://schemas.openxmlformats.org/officeDocument/2006/relationships/hyperlink" Target="https://www.bakingbusiness.com/articles/65527-soft-wheat-areas-dormant-in-drought" TargetMode="External"/><Relationship Id="rId292" Type="http://schemas.openxmlformats.org/officeDocument/2006/relationships/hyperlink" Target="https://anytvnews.com/news/south-sudan-concern-over-increase-in-violence-urge-to-provide-food-aid-route/" TargetMode="External"/><Relationship Id="rId293" Type="http://schemas.openxmlformats.org/officeDocument/2006/relationships/hyperlink" Target="https://www.czapp.com/analyst-insights/cold-weather-risks-spark-wheat-rally-pulling-corn-higher/" TargetMode="External"/><Relationship Id="rId294" Type="http://schemas.openxmlformats.org/officeDocument/2006/relationships/hyperlink" Target="https://www.thefencepost.com/news/usda-to-buy-452-million-in-commodities-for-food-aid/" TargetMode="External"/><Relationship Id="rId295" Type="http://schemas.openxmlformats.org/officeDocument/2006/relationships/hyperlink" Target="https://www.onecitizendaily.com/index.php/2026/02/05/humanitarian-services-under-fire-as-wfp-suspends-operations-following-food-looting/" TargetMode="External"/><Relationship Id="rId296" Type="http://schemas.openxmlformats.org/officeDocument/2006/relationships/hyperlink" Target="https://www.zawya.com/en/business/commodities/wheat-dips-as-us-dollar-finds-its-footing-still-set-for-weekly-gain-p9sfc2ba" TargetMode="External"/><Relationship Id="rId297" Type="http://schemas.openxmlformats.org/officeDocument/2006/relationships/hyperlink" Target="https://www.businesstoday.in/india/story/february-to-be-hotter-drier-this-year-says-imd-winter-crops-may-be-affected-514118-2026-02-02?utm_source=rssfeed" TargetMode="External"/><Relationship Id="rId298" Type="http://schemas.openxmlformats.org/officeDocument/2006/relationships/hyperlink" Target="https://www.onecitizendaily.com/index.php/2026/02/09/western-powers-demand-south-sudan-recover-1500-tons-of-looted-food/" TargetMode="External"/><Relationship Id="rId299" Type="http://schemas.openxmlformats.org/officeDocument/2006/relationships/hyperlink" Target="https://www.bairdmaritime.com/shipping/dry-cargo/bulkers/logistics-disruptions-keep-ukraine-wheat-exports-at-low-levels-union-says" TargetMode="External"/><Relationship Id="rId300" Type="http://schemas.openxmlformats.org/officeDocument/2006/relationships/hyperlink" Target="https://www.marineinsight.com/shipping-news/russia-strikes-pivdennyi-port-in-odesa-causing-fires-infrastructure-damage/?utm_source=rss&amp;utm_medium=rss&amp;utm_campaign=russia-strikes-pivdennyi-port-in-odesa-causing-fires-infrastructure-damage" TargetMode="External"/><Relationship Id="rId301" Type="http://schemas.openxmlformats.org/officeDocument/2006/relationships/hyperlink" Target="https://www.farmersweekly.co.nz/markets/global-dynamics-continue-to-shape-fertiliser-prices/" TargetMode="External"/><Relationship Id="rId302" Type="http://schemas.openxmlformats.org/officeDocument/2006/relationships/hyperlink" Target="https://euromaidanpress.com/2026/02/09/ukraine-grain-stuck-russian-port-strikes/" TargetMode="External"/><Relationship Id="rId303" Type="http://schemas.openxmlformats.org/officeDocument/2006/relationships/hyperlink" Target="https://www.producer.com/crops/worlds-winter-wheat-crops-look-good-for-now/" TargetMode="External"/><Relationship Id="rId304" Type="http://schemas.openxmlformats.org/officeDocument/2006/relationships/hyperlink" Target="https://www.michiganagtoday.com/2026/02/05/farmers-weigh-bridge-payments-against-persistent-fertilizer-costs/" TargetMode="External"/><Relationship Id="rId305" Type="http://schemas.openxmlformats.org/officeDocument/2006/relationships/hyperlink" Target="https://www.croplife.com/crop-inputs/fertilizer/what-ag-retailers-need-to-know-about-fertilizer-pricing-in-2026/?utm_source=rss&amp;utm_medium=rss&amp;utm_campaign=what-ag-retailers-need-to-know-about-fertilizer-pricing-in-2026" TargetMode="External"/><Relationship Id="rId306" Type="http://schemas.openxmlformats.org/officeDocument/2006/relationships/hyperlink" Target="https://www.gurufocus.com/news/8621556/wheat-falls-14-as-warmer-us-forecast-strengthens-supply-outlook" TargetMode="External"/><Relationship Id="rId307" Type="http://schemas.openxmlformats.org/officeDocument/2006/relationships/hyperlink" Target="https://www.maritimeprofessional.com/news/wheat-prices-steady-alongside-weather-415809" TargetMode="External"/><Relationship Id="rId308" Type="http://schemas.openxmlformats.org/officeDocument/2006/relationships/hyperlink" Target="https://www.croplife.com/editorial/eric_sfiligoj/sticky-pricing-in-agriculture-why-fertilizer-wont-drop-soon/?utm_source=rss&amp;utm_medium=rss&amp;utm_campaign=sticky-pricing-in-agriculture-why-fertilizer-wont-drop-soon" TargetMode="External"/><Relationship Id="rId309" Type="http://schemas.openxmlformats.org/officeDocument/2006/relationships/hyperlink" Target="https://en.interfax.com.ua/news/economic/1145882.html" TargetMode="External"/><Relationship Id="rId310" Type="http://schemas.openxmlformats.org/officeDocument/2006/relationships/hyperlink" Target="https://indianexpress.com/article/india/after-4-years-india-allows-wheat-export-10531195/" TargetMode="External"/><Relationship Id="rId311" Type="http://schemas.openxmlformats.org/officeDocument/2006/relationships/hyperlink" Target="https://www.thehindubusinessline.com/economy/agri-business/india-relaxes-wheat-export-restrictions-to-appease-farmers/article70631410.ece" TargetMode="External"/><Relationship Id="rId312" Type="http://schemas.openxmlformats.org/officeDocument/2006/relationships/hyperlink" Target="https://www.croplife.com/crop-inputs/fertilizer/2026-spring-fertility-leading-ag-retailers-assess-opportunities-and-challenges/?utm_source=rss&amp;utm_medium=rss&amp;utm_campaign=2026-spring-fertility-leading-ag-retailers-assess-opportunities-and-challenges" TargetMode="External"/><Relationship Id="rId313" Type="http://schemas.openxmlformats.org/officeDocument/2006/relationships/hyperlink" Target="https://finance.yahoo.com/news/wheat-rallies-close-week-222142044.html" TargetMode="External"/><Relationship Id="rId314" Type="http://schemas.openxmlformats.org/officeDocument/2006/relationships/hyperlink" Target="https://arynews.tv/food-aid-in-somalia-could-halt-within-weeks-due-to-funding-shortages-wfp-warns" TargetMode="External"/><Relationship Id="rId315" Type="http://schemas.openxmlformats.org/officeDocument/2006/relationships/hyperlink" Target="https://activehistory.ca/blog/2026/02/24/food-insecurity-russo-ukrainian-war/" TargetMode="External"/><Relationship Id="rId316" Type="http://schemas.openxmlformats.org/officeDocument/2006/relationships/hyperlink" Target="https://www.producer.com/crops/urea-market-expected-to-remain-tight-in-2026/" TargetMode="External"/><Relationship Id="rId317" Type="http://schemas.openxmlformats.org/officeDocument/2006/relationships/hyperlink" Target="https://www.jpost.com/international/article-887841" TargetMode="External"/><Relationship Id="rId318" Type="http://schemas.openxmlformats.org/officeDocument/2006/relationships/hyperlink" Target="https://www.ksal.com/managing-fertilizer-price-volatility/" TargetMode="External"/><Relationship Id="rId319" Type="http://schemas.openxmlformats.org/officeDocument/2006/relationships/hyperlink" Target="https://www.rt.com/africa/633031-hunger-risis-hits-somalia-un/?utm_source=rss&amp;utm_medium=rss&amp;utm_campaign=RSS" TargetMode="External"/><Relationship Id="rId320" Type="http://schemas.openxmlformats.org/officeDocument/2006/relationships/hyperlink" Target="https://gcaptain.com/ukraines-grain-iron-ore-exports-hit-by-russian-strikes-on-ports-this-winter/" TargetMode="External"/><Relationship Id="rId321" Type="http://schemas.openxmlformats.org/officeDocument/2006/relationships/hyperlink" Target="https://www.bairdmaritime.com/shipping/ports/feature-russian-port-strikes-dent-ukraines-grain-and-ore-exports" TargetMode="External"/><Relationship Id="rId322" Type="http://schemas.openxmlformats.org/officeDocument/2006/relationships/hyperlink" Target="https://www.jurist.org/news/2026/02/un-warns-millions-at-risk-of-starvation-due-to-worsening-somalia-food-crisis/" TargetMode="External"/><Relationship Id="rId323" Type="http://schemas.openxmlformats.org/officeDocument/2006/relationships/hyperlink" Target="https://fullavantenews.com/ukraine-grain-iron-ore-exports-russian-port-strikes-winter/" TargetMode="External"/><Relationship Id="rId324" Type="http://schemas.openxmlformats.org/officeDocument/2006/relationships/hyperlink" Target="https://www.straitstimes.com/asia/south-asia/india-braces-for-unusually-hot-march-wheat-rapeseed-crops-at-risk-sources-say" TargetMode="External"/><Relationship Id="rId325" Type="http://schemas.openxmlformats.org/officeDocument/2006/relationships/hyperlink" Target="https://www.seanews.com.tr/article/shock-decline-at-odesa-ports-capacity-reduced-by-30-mlulqpnr" TargetMode="External"/><Relationship Id="rId326" Type="http://schemas.openxmlformats.org/officeDocument/2006/relationships/hyperlink" Target="https://www.indiatoday.in/business/story/pakistan-wheat-crisis-usda-report-flour-shortage-afghanistan-conflict-2026-2875416-2026-02-27?utm_source=rss" TargetMode="External"/><Relationship Id="rId327" Type="http://schemas.openxmlformats.org/officeDocument/2006/relationships/hyperlink" Target="https://markets.financialcontent.com/stocks/article/marketminute-2026-2-25-rain-in-the-plains-winter-wheat-prices-retract-as-supply-abundance-and-new-tariffs-reshape-the-2026-global-market" TargetMode="External"/><Relationship Id="rId328" Type="http://schemas.openxmlformats.org/officeDocument/2006/relationships/hyperlink" Target="https://www.madamasr.com/en/2026/03/02/news/u/prices-surge-in-gaza-redoubling-food-insecurity-after-israel-shuts-borders-citing-attack-on-iran/" TargetMode="External"/><Relationship Id="rId329" Type="http://schemas.openxmlformats.org/officeDocument/2006/relationships/hyperlink" Target="https://www.canadiancattlemen.ca/daily/some-fertilizer-prices-rise-as-iran-conflict-escalates/" TargetMode="External"/><Relationship Id="rId330" Type="http://schemas.openxmlformats.org/officeDocument/2006/relationships/hyperlink" Target="https://www.bairdmaritime.com/shipping/ports/ukraines-grain-deliveries-to-black-sea-ports-slightly-up-in-february" TargetMode="External"/><Relationship Id="rId331" Type="http://schemas.openxmlformats.org/officeDocument/2006/relationships/hyperlink" Target="https://www.producer.com/crops/iran-conflict-drives-up-urea-prices/" TargetMode="External"/><Relationship Id="rId332" Type="http://schemas.openxmlformats.org/officeDocument/2006/relationships/hyperlink" Target="https://www.farms.com/ag-industry-news/u-s-iran-conflict-poised-to-drive-fertilizer-not-just-oil-prices-higher-044.aspx" TargetMode="External"/><Relationship Id="rId333" Type="http://schemas.openxmlformats.org/officeDocument/2006/relationships/hyperlink" Target="https://tass.com/economy/2095259" TargetMode="External"/><Relationship Id="rId334" Type="http://schemas.openxmlformats.org/officeDocument/2006/relationships/hyperlink" Target="https://afnews.com.br/precos-de-fertilizantes-aumentam-pela-escalada-do-conflito-com-ira/" TargetMode="External"/><Relationship Id="rId335" Type="http://schemas.openxmlformats.org/officeDocument/2006/relationships/hyperlink" Target="https://www.rfdtv.com/fertilizer-markets-surge-following-escalation-in-the-middle-east" TargetMode="External"/><Relationship Id="rId336" Type="http://schemas.openxmlformats.org/officeDocument/2006/relationships/hyperlink" Target="https://www.brownfieldagnews.com/news/global-fertilizer-market-on-edge-as-strait-of-hormuz-closure-puts-sulfur-supply-and-phosphate-production-at-risk/" TargetMode="External"/><Relationship Id="rId337" Type="http://schemas.openxmlformats.org/officeDocument/2006/relationships/hyperlink" Target="https://www.brecorder.com/news/40410065/gulf-conflict-hits-pakistan-fertiliser-sector-as-agritech-shuts-urea-plant" TargetMode="External"/><Relationship Id="rId338" Type="http://schemas.openxmlformats.org/officeDocument/2006/relationships/hyperlink" Target="https://www.allagnews.com/fertilizer-costs-surge-as-geopolitical-risks-intensify-globally/" TargetMode="External"/><Relationship Id="rId339" Type="http://schemas.openxmlformats.org/officeDocument/2006/relationships/hyperlink" Target="https://www.allagnews.com/fertilizer-markets-surge-following-escalation-in-middle-east/" TargetMode="External"/><Relationship Id="rId340" Type="http://schemas.openxmlformats.org/officeDocument/2006/relationships/hyperlink" Target="https://www.brownfieldagnews.com/market-news/mixed-end-to-tuesdays-session-for-corn-soybeans-wheat/" TargetMode="External"/><Relationship Id="rId341" Type="http://schemas.openxmlformats.org/officeDocument/2006/relationships/hyperlink" Target="https://www.business-standard.com/world-news/india-urea-producers-trim-output-as-iran-war-disrupts-lng-flows-126030400849_1.html" TargetMode="External"/><Relationship Id="rId342" Type="http://schemas.openxmlformats.org/officeDocument/2006/relationships/hyperlink" Target="https://thenews-chronicle.com/fertilizer-supply-fears-grow-as-iran-halts-agricultural-exports/" TargetMode="External"/><Relationship Id="rId343" Type="http://schemas.openxmlformats.org/officeDocument/2006/relationships/hyperlink" Target="https://adamtooze.substack.com/p/chartbook-436-unseasonal-war-how" TargetMode="External"/><Relationship Id="rId344" Type="http://schemas.openxmlformats.org/officeDocument/2006/relationships/hyperlink" Target="https://www.producer.com/crops/drought-may-expand-in-u-s-plains-this-year/" TargetMode="External"/><Relationship Id="rId345" Type="http://schemas.openxmlformats.org/officeDocument/2006/relationships/hyperlink" Target="https://www.wired.com/story/trumps-war-on-iran-could-screw-over-us-farm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