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Wheat futures | 2026-03-18 12:00 UTC [XPLQ] | Bullish | unstable</w:t>
      </w:r>
      <w:r/>
    </w:p>
    <w:p>
      <w:r/>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ListBullet"/>
        <w:spacing w:line="240" w:lineRule="auto"/>
        <w:ind w:left="720"/>
      </w:pPr>
      <w:r/>
      <w:r>
        <w:t>subject_area: Wheat futures</w:t>
      </w:r>
      <w:r/>
    </w:p>
    <w:p>
      <w:pPr>
        <w:pStyle w:val="ListBullet"/>
        <w:spacing w:line="240" w:lineRule="auto"/>
        <w:ind w:left="720"/>
      </w:pPr>
      <w:r/>
      <w:r>
        <w:t>target_market_code: wheat</w:t>
      </w:r>
      <w:r/>
    </w:p>
    <w:p>
      <w:pPr>
        <w:pStyle w:val="ListBullet"/>
        <w:spacing w:line="240" w:lineRule="auto"/>
        <w:ind w:left="720"/>
      </w:pPr>
      <w:r/>
      <w:r>
        <w:t>ticker: null</w:t>
      </w:r>
      <w:r/>
    </w:p>
    <w:p>
      <w:pPr>
        <w:pStyle w:val="ListBullet"/>
        <w:spacing w:line="240" w:lineRule="auto"/>
        <w:ind w:left="720"/>
      </w:pPr>
      <w:r/>
      <w:r>
        <w:t>regime_state: unstable</w:t>
      </w:r>
      <w:r/>
    </w:p>
    <w:p>
      <w:pPr>
        <w:pStyle w:val="ListBullet"/>
        <w:spacing w:line="240" w:lineRule="auto"/>
        <w:ind w:left="720"/>
      </w:pPr>
      <w:r/>
      <w:r>
        <w:t>beliefs_count: 3</w:t>
      </w:r>
      <w:r/>
    </w:p>
    <w:p>
      <w:pPr>
        <w:pStyle w:val="ListBullet"/>
        <w:spacing w:line="240" w:lineRule="auto"/>
        <w:ind w:left="720"/>
      </w:pPr>
      <w:r/>
      <w:r>
        <w:t>top_risk_flag: mixed_supply_signals</w:t>
      </w:r>
      <w:r/>
    </w:p>
    <w:p>
      <w:pPr>
        <w:pStyle w:val="ListBullet"/>
        <w:spacing w:line="240" w:lineRule="auto"/>
        <w:ind w:left="720"/>
      </w:pPr>
      <w:r/>
      <w:r>
        <w:t>generated_at: 2026-03-18 12:00 UTC</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wheat</w:t>
            </w:r>
          </w:p>
        </w:tc>
        <w:tc>
          <w:tcPr>
            <w:tcW w:type="dxa" w:w="1040"/>
          </w:tcPr>
          <w:p>
            <w:r>
              <w:t>B-wheat-1</w:t>
            </w:r>
          </w:p>
        </w:tc>
        <w:tc>
          <w:tcPr>
            <w:tcW w:type="dxa" w:w="1040"/>
          </w:tcPr>
          <w:p>
            <w:r>
              <w:t>Over the next 6 hours, wheat futures have an upward bias as weather-driven crop damage signals and near-term supply-risk narratives dominate the incremental newsflow.</w:t>
            </w:r>
          </w:p>
        </w:tc>
        <w:tc>
          <w:tcPr>
            <w:tcW w:type="dxa" w:w="1040"/>
          </w:tcPr>
          <w:p>
            <w:r>
              <w:t>60</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66</w:t>
            </w:r>
          </w:p>
        </w:tc>
      </w:tr>
      <w:tr>
        <w:tc>
          <w:tcPr>
            <w:tcW w:type="dxa" w:w="1040"/>
          </w:tcPr>
          <w:p>
            <w:r>
              <w:t>wheat</w:t>
            </w:r>
          </w:p>
        </w:tc>
        <w:tc>
          <w:tcPr>
            <w:tcW w:type="dxa" w:w="1040"/>
          </w:tcPr>
          <w:p>
            <w:r>
              <w:t>B-wheat-2</w:t>
            </w:r>
          </w:p>
        </w:tc>
        <w:tc>
          <w:tcPr>
            <w:tcW w:type="dxa" w:w="1040"/>
          </w:tcPr>
          <w:p>
            <w:r>
              <w:t>Over the next 24 hours, wheat futures are more likely to be supported than pressured, but gains are likely to be choppy due to mixed supply signals (damage vs improving conditions).</w:t>
            </w:r>
          </w:p>
        </w:tc>
        <w:tc>
          <w:tcPr>
            <w:tcW w:type="dxa" w:w="1040"/>
          </w:tcPr>
          <w:p>
            <w:r>
              <w:t>56</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66</w:t>
            </w:r>
          </w:p>
        </w:tc>
      </w:tr>
      <w:tr>
        <w:tc>
          <w:tcPr>
            <w:tcW w:type="dxa" w:w="1040"/>
          </w:tcPr>
          <w:p>
            <w:r>
              <w:t>wheat</w:t>
            </w:r>
          </w:p>
        </w:tc>
        <w:tc>
          <w:tcPr>
            <w:tcW w:type="dxa" w:w="1040"/>
          </w:tcPr>
          <w:p>
            <w:r>
              <w:t>B-wheat-3</w:t>
            </w:r>
          </w:p>
        </w:tc>
        <w:tc>
          <w:tcPr>
            <w:tcW w:type="dxa" w:w="1040"/>
          </w:tcPr>
          <w:p>
            <w:r>
              <w:t>Reversal risk is meaningful: if the newest weather/supply-shock items fail to propagate (remain single-source/localised) while improving-conditions signals broaden, wheat futures can slip back toward a mixed/flat regime.</w:t>
            </w:r>
          </w:p>
        </w:tc>
        <w:tc>
          <w:tcPr>
            <w:tcW w:type="dxa" w:w="1040"/>
          </w:tcPr>
          <w:p>
            <w:r>
              <w:t>44</w:t>
            </w:r>
          </w:p>
        </w:tc>
        <w:tc>
          <w:tcPr>
            <w:tcW w:type="dxa" w:w="1040"/>
          </w:tcPr>
          <w:p>
            <w:r>
              <w:t>down</w:t>
            </w:r>
          </w:p>
        </w:tc>
        <w:tc>
          <w:tcPr>
            <w:tcW w:type="dxa" w:w="1040"/>
          </w:tcPr>
          <w:p>
            <w:r>
              <w:t>fading</w:t>
            </w:r>
          </w:p>
        </w:tc>
        <w:tc>
          <w:tcPr>
            <w:tcW w:type="dxa" w:w="1040"/>
          </w:tcPr>
          <w:p>
            <w:r>
              <w:t>24h</w:t>
            </w:r>
          </w:p>
        </w:tc>
        <w:tc>
          <w:tcPr>
            <w:tcW w:type="dxa" w:w="1040"/>
          </w:tcPr>
          <w:p>
            <w:r>
              <w:t>false</w:t>
            </w:r>
          </w:p>
        </w:tc>
        <w:tc>
          <w:tcPr>
            <w:tcW w:type="dxa" w:w="1040"/>
          </w:tcPr>
          <w:p>
            <w:r>
              <w:t>66</w:t>
            </w:r>
          </w:p>
        </w:tc>
      </w:tr>
    </w:tbl>
    <w:p>
      <w:r/>
    </w:p>
    <w:p>
      <w:r/>
      <w:r>
        <w:rPr>
          <w:rFonts w:ascii="Courier" w:hAnsi="Courier"/>
        </w:rPr>
        <w:t>{</w:t>
        <w:br/>
        <w:t xml:space="preserve"> "workflow_6B_CIS_output": {</w:t>
        <w:br/>
        <w:t xml:space="preserve"> "snapshot_id": "6B_wheat_2026-03-18T12:00:00Z",</w:t>
        <w:br/>
        <w:t xml:space="preserve"> "timestamp_utc": "2026-03-18T12:00:00Z",</w:t>
        <w:br/>
        <w:t xml:space="preserve"> "primary_asset_focus": {</w:t>
        <w:br/>
        <w:t xml:space="preserve"> "name": "Wheat futures",</w:t>
        <w:br/>
        <w:t xml:space="preserve"> "market_code": "wheat"</w:t>
        <w:br/>
        <w:t xml:space="preserve"> },</w:t>
        <w:br/>
        <w:t xml:space="preserve"> "headline_sentiment_word": "Bullish",</w:t>
        <w:br/>
        <w:t xml:space="preserve"> "headline_conviction_score_0_100": 61,</w:t>
        <w:br/>
        <w:t xml:space="preserve"> "headline_fragility_score_0_100": 66,</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"wheat",</w:t>
        <w:br/>
        <w:t xml:space="preserve"> "target_resolution_source": "explicit",</w:t>
        <w:br/>
        <w:t xml:space="preserve"> "scope_mode": "single_market",</w:t>
        <w:br/>
        <w:t xml:space="preserve"> "analyzed_markets": [</w:t>
        <w:br/>
        <w:t xml:space="preserve"> "wheat"</w:t>
        <w:br/>
        <w:t xml:space="preserve"> ],</w:t>
        <w:br/>
        <w:t xml:space="preserve"> "regime_state": "unstable",</w:t>
        <w:br/>
        <w:t xml:space="preserve"> "beliefs": [</w:t>
        <w:br/>
        <w:t xml:space="preserve"> {</w:t>
        <w:br/>
        <w:t xml:space="preserve"> "belief_id": "B-wheat-1",</w:t>
        <w:br/>
        <w:t xml:space="preserve"> "market": "wheat",</w:t>
        <w:br/>
        <w:t xml:space="preserve"> "claim": "Over the next 6 hours, wheat futures have an upward bias as weather-driven crop damage signals and near-term supply-risk narratives dominate the incremental newsflow.",</w:t>
        <w:br/>
        <w:t xml:space="preserve"> "probability_pct": 60,</w:t>
        <w:br/>
        <w:t xml:space="preserve"> "direction": "up",</w:t>
        <w:br/>
        <w:t xml:space="preserve"> "velocity": "accelerating",</w:t>
        <w:br/>
        <w:t xml:space="preserve"> "horizon": "6h",</w:t>
        <w:br/>
        <w:t xml:space="preserve"> "drivers": [</w:t>
        <w:br/>
        <w:t xml:space="preserve"> "VIP-007: localized India hail damage (wheat crop flattened) =&gt; marginal supply risk",</w:t>
        <w:br/>
        <w:t xml:space="preserve"> "T-039: trade interventions (cereals) =&gt; flow/friction risk premium",</w:t>
        <w:br/>
        <w:t xml:space="preserve"> "T-002: Gulf/Iran-linked supply chain disruption narratives =&gt; input/logistics risk premium",</w:t>
        <w:br/>
        <w:t xml:space="preserve"> "T-010: fertiliser cost/supply pressure narratives =&gt; cost-push + yield-risk framing"</w:t>
        <w:br/>
        <w:t xml:space="preserve"> ],</w:t>
        <w:br/>
        <w:t xml:space="preserve"> "contradicted_by": [</w:t>
        <w:br/>
        <w:t xml:space="preserve"> "Russia spring fieldwork/weather improvement signals can ease supply concerns",</w:t>
        <w:br/>
        <w:t xml:space="preserve"> "Policy/trade uncertainty can also dampen demand and cap upside"</w:t>
        <w:br/>
        <w:t xml:space="preserve"> ]</w:t>
        <w:br/>
        <w:t xml:space="preserve"> },</w:t>
        <w:br/>
        <w:t xml:space="preserve"> {</w:t>
        <w:br/>
        <w:t xml:space="preserve"> "belief_id": "B-wheat-2",</w:t>
        <w:br/>
        <w:t xml:space="preserve"> "market": "wheat",</w:t>
        <w:br/>
        <w:t xml:space="preserve"> "claim": "Over the next 24 hours, wheat futures are more likely to be supported than pressured, but gains are likely to be choppy due to mixed supply signals (damage vs improving conditions).",</w:t>
        <w:br/>
        <w:t xml:space="preserve"> "probability_pct": 56,</w:t>
        <w:br/>
        <w:t xml:space="preserve"> "direction": "up",</w:t>
        <w:br/>
        <w:t xml:space="preserve"> "velocity": "stable",</w:t>
        <w:br/>
        <w:t xml:space="preserve"> "horizon": "24h",</w:t>
        <w:br/>
        <w:t xml:space="preserve"> "drivers": [</w:t>
        <w:br/>
        <w:t xml:space="preserve"> "T-039: cereal trade intervention risk persists into the next session",</w:t>
        <w:br/>
        <w:t xml:space="preserve"> "T-006: US trade-policy noise keeps an embedded risk premium in grains-related flows",</w:t>
        <w:br/>
        <w:t xml:space="preserve"> "T-005: food-security narratives keep sensitivity to disruption headlines elevated"</w:t>
        <w:br/>
        <w:t xml:space="preserve"> ],</w:t>
        <w:br/>
        <w:t xml:space="preserve"> "contradicted_by": [</w:t>
        <w:br/>
        <w:t xml:space="preserve"> "Any confirmation of improving exporter weather/fieldwork reduces the weather-risk premium",</w:t>
        <w:br/>
        <w:t xml:space="preserve"> "If risk headlines fade, the support becomes thin (fragility increases)"</w:t>
        <w:br/>
        <w:t xml:space="preserve"> ]</w:t>
        <w:br/>
        <w:t xml:space="preserve"> },</w:t>
        <w:br/>
        <w:t xml:space="preserve"> {</w:t>
        <w:br/>
        <w:t xml:space="preserve"> "belief_id": "B-wheat-3",</w:t>
        <w:br/>
        <w:t xml:space="preserve"> "market": "wheat",</w:t>
        <w:br/>
        <w:t xml:space="preserve"> "claim": "Reversal risk is meaningful: if the newest weather/supply-shock items fail to propagate (remain single-source/localised) while improving-conditions signals broaden, wheat futures can slip back toward a mixed/flat regime.",</w:t>
        <w:br/>
        <w:t xml:space="preserve"> "probability_pct": 44,</w:t>
        <w:br/>
        <w:t xml:space="preserve"> "direction": "down",</w:t>
        <w:br/>
        <w:t xml:space="preserve"> "velocity": "fading",</w:t>
        <w:br/>
        <w:t xml:space="preserve"> "horizon": "24h",</w:t>
        <w:br/>
        <w:t xml:space="preserve"> "drivers": [</w:t>
        <w:br/>
        <w:t xml:space="preserve"> "Signal concentration risk: several wheat-relevant items are single-source/localised",</w:t>
        <w:br/>
        <w:t xml:space="preserve"> "Mixed exporter conditions reduce directional clarity"</w:t>
        <w:br/>
        <w:t xml:space="preserve"> ],</w:t>
        <w:br/>
        <w:t xml:space="preserve"> "contradicted_by": [</w:t>
        <w:br/>
        <w:t xml:space="preserve"> "Escalation in fertiliser/logistics disruption narratives would reassert upside pressure"</w:t>
        <w:br/>
        <w:t xml:space="preserve"> ]</w:t>
        <w:br/>
        <w:t xml:space="preserve"> }</w:t>
        <w:br/>
        <w:t xml:space="preserve"> ],</w:t>
        <w:br/>
        <w:t xml:space="preserve"> "market_state_table": [</w:t>
        <w:br/>
        <w:t xml:space="preserve"> {</w:t>
        <w:br/>
        <w:t xml:space="preserve"> "market": "wheat",</w:t>
        <w:br/>
        <w:t xml:space="preserve"> "directional_state": "bullish",</w:t>
        <w:br/>
        <w:t xml:space="preserve"> "momentum_state": "strengthening",</w:t>
        <w:br/>
        <w:t xml:space="preserve"> "reversal_risk": "medium",</w:t>
        <w:br/>
        <w:t xml:space="preserve"> "state_change": "new_bullish",</w:t>
        <w:br/>
        <w:t xml:space="preserve"> "conviction_score_0_100": 61,</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66,</w:t>
        <w:br/>
        <w:t xml:space="preserve"> "supporting_belief_ids": [</w:t>
        <w:br/>
        <w:t xml:space="preserve"> "B-wheat-1",</w:t>
        <w:br/>
        <w:t xml:space="preserve"> "B-wheat-2"</w:t>
        <w:br/>
        <w:t xml:space="preserve"> ]</w:t>
        <w:br/>
        <w:t xml:space="preserve"> }</w:t>
        <w:br/>
        <w:t xml:space="preserve"> ],</w:t>
        <w:br/>
        <w:t xml:space="preserve"> "risk_flags": [</w:t>
        <w:br/>
        <w:t xml:space="preserve"> {</w:t>
        <w:br/>
        <w:t xml:space="preserve"> "flag": "mixed_supply_signals",</w:t>
        <w:br/>
        <w:t xml:space="preserve"> "severity": "medium",</w:t>
        <w:br/>
        <w:t xml:space="preserve"> "note": "Weather damage headlines support wheat, but improving fieldwork/conditions elsewhere can counterbalance quickly."</w:t>
        <w:br/>
        <w:t xml:space="preserve"> },</w:t>
        <w:br/>
        <w:t xml:space="preserve"> {</w:t>
        <w:br/>
        <w:t xml:space="preserve"> "flag": "policy_trade_uncertainty",</w:t>
        <w:br/>
        <w:t xml:space="preserve"> "severity": "medium",</w:t>
        <w:br/>
        <w:t xml:space="preserve"> "note": "Trade-policy and intervention narratives add volatility and can flip sign depending on perceived demand vs restriction impact."</w:t>
        <w:br/>
        <w:t xml:space="preserve"> },</w:t>
        <w:br/>
        <w:t xml:space="preserve"> {</w:t>
        <w:br/>
        <w:t xml:space="preserve"> "flag": "signal_concentration_single_source",</w:t>
        <w:br/>
        <w:t xml:space="preserve"> "severity": "medium",</w:t>
        <w:br/>
        <w:t xml:space="preserve"> "note": "Several high-impact items (especially local weather damage) are not broadly corroborated in the provided feed; conviction capped."</w:t>
        <w:br/>
        <w:t xml:space="preserve"> },</w:t>
        <w:br/>
        <w:t xml:space="preserve"> {</w:t>
        <w:br/>
        <w:t xml:space="preserve"> "flag": "indirect_driver_overhang",</w:t>
        <w:br/>
        <w:t xml:space="preserve"> "severity": "low",</w:t>
        <w:br/>
        <w:t xml:space="preserve"> "note": "A sizeable portion of supporting context is indirect (fertiliser/logistics/geopolitics), raising fragility versus direct crop/export data."</w:t>
        <w:br/>
        <w:t xml:space="preserve"> }</w:t>
        <w:br/>
        <w:t xml:space="preserve"> ],</w:t>
        <w:br/>
        <w:t xml:space="preserve"> "candidate_actions": [</w:t>
        <w:br/>
        <w:t xml:space="preserve"> {</w:t>
        <w:br/>
        <w:t xml:space="preserve"> "market": "wheat",</w:t>
        <w:br/>
        <w:t xml:space="preserve"> "action": "watch_long_bias",</w:t>
        <w:br/>
        <w:t xml:space="preserve"> "confidence": "medium",</w:t>
        <w:br/>
        <w:t xml:space="preserve"> "trigger_condition": "If additional corroboration arrives for supply disruption/weather damage OR export/flow constraints broaden in high-authority sources."</w:t>
        <w:br/>
        <w:t xml:space="preserve"> },</w:t>
        <w:br/>
        <w:t xml:space="preserve"> {</w:t>
        <w:br/>
        <w:t xml:space="preserve"> "market": "wheat",</w:t>
        <w:br/>
        <w:t xml:space="preserve"> "action": "volatility_watch",</w:t>
        <w:br/>
        <w:t xml:space="preserve"> "confidence": "high",</w:t>
        <w:br/>
        <w:t xml:space="preserve"> "trigger_condition": "If policy/trade intervention headlines continue to print alongside weather updates in the next 24h window."</w:t>
        <w:br/>
        <w:t xml:space="preserve"> },</w:t>
        <w:br/>
        <w:t xml:space="preserve"> {</w:t>
        <w:br/>
        <w:t xml:space="preserve"> "market": "wheat",</w:t>
        <w:br/>
        <w:t xml:space="preserve"> "action": "reversal_watch",</w:t>
        <w:br/>
        <w:t xml:space="preserve"> "confidence": "medium",</w:t>
        <w:br/>
        <w:t xml:space="preserve"> "trigger_condition": "If improving-condition signals (fieldwork/weather) accumulate while the damage/disruption items do not propagate beyond single-source/local scope."</w:t>
        <w:br/>
        <w:t xml:space="preserve"> },</w:t>
        <w:br/>
        <w:t xml:space="preserve"> {</w:t>
        <w:br/>
        <w:t xml:space="preserve"> "market": "wheat",</w:t>
        <w:br/>
        <w:t xml:space="preserve"> "action": "stay_flat",</w:t>
        <w:br/>
        <w:t xml:space="preserve"> "confidence": "low",</w:t>
        <w:br/>
        <w:t xml:space="preserve"> "trigger_condition": "If directional score compresses back inside +/-20 with no fresh evidence for 6+ hours."</w:t>
        <w:br/>
        <w:t xml:space="preserve"> }</w:t>
        <w:br/>
        <w:t xml:space="preserve"> ],</w:t>
        <w:br/>
        <w:t xml:space="preserve"> "paper_trade_signal_pack": {</w:t>
        <w:br/>
        <w:t xml:space="preserve"> "bullish_markets": [</w:t>
        <w:br/>
        <w:t xml:space="preserve"> "wheat"</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"2026-03-17T12:00:00Z",</w:t>
        <w:br/>
        <w:t xml:space="preserve"> "bucket_end_utc": "2026-03-17T13:00:00Z",</w:t>
        <w:br/>
        <w:t xml:space="preserve"> "directional_score_signed": 8,</w:t>
        <w:br/>
        <w:t xml:space="preserve"> "bullish_pressure_score": 8,</w:t>
        <w:br/>
        <w:t xml:space="preserve"> "bearish_pressure_score": 0,</w:t>
        <w:br/>
        <w:t xml:space="preserve"> "net_sentiment_score": 8,</w:t>
        <w:br/>
        <w:t xml:space="preserve"> "velocity_score": 0,</w:t>
        <w:br/>
        <w:t xml:space="preserve"> "acceleration_score": 0,</w:t>
        <w:br/>
        <w:t xml:space="preserve"> "contradiction_ratio": 0.34,</w:t>
        <w:br/>
        <w:t xml:space="preserve"> "fresh_evidence_count": 0,</w:t>
        <w:br/>
        <w:t xml:space="preserve"> "stale_evidence_count": 2,</w:t>
        <w:br/>
        <w:t xml:space="preserve"> "conviction_score_0_100": 35,</w:t>
        <w:br/>
        <w:t xml:space="preserve"> "fragility_score_0_100": 78,</w:t>
        <w:br/>
        <w:t xml:space="preserve"> "dominant_state": "neutral_mixed"</w:t>
        <w:br/>
        <w:t xml:space="preserve"> },</w:t>
        <w:br/>
        <w:t xml:space="preserve"> {</w:t>
        <w:br/>
        <w:t xml:space="preserve"> "bucket_start_utc": "2026-03-17T13:00:00Z",</w:t>
        <w:br/>
        <w:t xml:space="preserve"> "bucket_end_utc": "2026-03-17T14:00:00Z",</w:t>
        <w:br/>
        <w:t xml:space="preserve"> "directional_score_signed": 8,</w:t>
        <w:br/>
        <w:t xml:space="preserve"> "bullish_pressure_score": 8,</w:t>
        <w:br/>
        <w:t xml:space="preserve"> "bearish_pressure_score": 0,</w:t>
        <w:br/>
        <w:t xml:space="preserve"> "net_sentiment_score": 8,</w:t>
        <w:br/>
        <w:t xml:space="preserve"> "velocity_score": 0,</w:t>
        <w:br/>
        <w:t xml:space="preserve"> "acceleration_score": 0,</w:t>
        <w:br/>
        <w:t xml:space="preserve"> "contradiction_ratio": 0.34,</w:t>
        <w:br/>
        <w:t xml:space="preserve"> "fresh_evidence_count": 0,</w:t>
        <w:br/>
        <w:t xml:space="preserve"> "stale_evidence_count": 2,</w:t>
        <w:br/>
        <w:t xml:space="preserve"> "conviction_score_0_100": 35,</w:t>
        <w:br/>
        <w:t xml:space="preserve"> "fragility_score_0_100": 78,</w:t>
        <w:br/>
        <w:t xml:space="preserve"> "dominant_state": "neutral_mixed"</w:t>
        <w:br/>
        <w:t xml:space="preserve"> },</w:t>
        <w:br/>
        <w:t xml:space="preserve"> {</w:t>
        <w:br/>
        <w:t xml:space="preserve"> "bucket_start_utc": "2026-03-17T14:00:00Z",</w:t>
        <w:br/>
        <w:t xml:space="preserve"> "bucket_end_utc": "2026-03-17T15:00:00Z",</w:t>
        <w:br/>
        <w:t xml:space="preserve"> "directional_score_signed": 7,</w:t>
        <w:br/>
        <w:t xml:space="preserve"> "bullish_pressure_score": 7,</w:t>
        <w:br/>
        <w:t xml:space="preserve"> "bearish_pressure_score": 0,</w:t>
        <w:br/>
        <w:t xml:space="preserve"> "net_sentiment_score": 7,</w:t>
        <w:br/>
        <w:t xml:space="preserve"> "velocity_score": -1,</w:t>
        <w:br/>
        <w:t xml:space="preserve"> "acceleration_score": -1,</w:t>
        <w:br/>
        <w:t xml:space="preserve"> "contradiction_ratio": 0.35,</w:t>
        <w:br/>
        <w:t xml:space="preserve"> "fresh_evidence_count": 0,</w:t>
        <w:br/>
        <w:t xml:space="preserve"> "stale_evidence_count": 2,</w:t>
        <w:br/>
        <w:t xml:space="preserve"> "conviction_score_0_100": 35,</w:t>
        <w:br/>
        <w:t xml:space="preserve"> "fragility_score_0_100": 79,</w:t>
        <w:br/>
        <w:t xml:space="preserve"> "dominant_state": "neutral_mixed"</w:t>
        <w:br/>
        <w:t xml:space="preserve"> },</w:t>
        <w:br/>
        <w:t xml:space="preserve"> {</w:t>
        <w:br/>
        <w:t xml:space="preserve"> "bucket_start_utc": "2026-03-17T15:00:00Z",</w:t>
        <w:br/>
        <w:t xml:space="preserve"> "bucket_end_utc": "2026-03-17T16:00:00Z",</w:t>
        <w:br/>
        <w:t xml:space="preserve"> "directional_score_signed": 9,</w:t>
        <w:br/>
        <w:t xml:space="preserve"> "bullish_pressure_score": 9,</w:t>
        <w:br/>
        <w:t xml:space="preserve"> "bearish_pressure_score": 0,</w:t>
        <w:br/>
        <w:t xml:space="preserve"> "net_sentiment_score": 9,</w:t>
        <w:br/>
        <w:t xml:space="preserve"> "velocity_score": 2,</w:t>
        <w:br/>
        <w:t xml:space="preserve"> "acceleration_score": 3,</w:t>
        <w:br/>
        <w:t xml:space="preserve"> "contradiction_ratio": 0.35,</w:t>
        <w:br/>
        <w:t xml:space="preserve"> "fresh_evidence_count": 0,</w:t>
        <w:br/>
        <w:t xml:space="preserve"> "stale_evidence_count": 2,</w:t>
        <w:br/>
        <w:t xml:space="preserve"> "conviction_score_0_100": 36,</w:t>
        <w:br/>
        <w:t xml:space="preserve"> "fragility_score_0_100": 77,</w:t>
        <w:br/>
        <w:t xml:space="preserve"> "dominant_state": "neutral_mixed"</w:t>
        <w:br/>
        <w:t xml:space="preserve"> },</w:t>
        <w:br/>
        <w:t xml:space="preserve"> {</w:t>
        <w:br/>
        <w:t xml:space="preserve"> "bucket_start_utc": "2026-03-17T16:00:00Z",</w:t>
        <w:br/>
        <w:t xml:space="preserve"> "bucket_end_utc": "2026-03-17T17:00:00Z",</w:t>
        <w:br/>
        <w:t xml:space="preserve"> "directional_score_signed": 10,</w:t>
        <w:br/>
        <w:t xml:space="preserve"> "bullish_pressure_score": 10,</w:t>
        <w:br/>
        <w:t xml:space="preserve"> "bearish_pressure_score": 0,</w:t>
        <w:br/>
        <w:t xml:space="preserve"> "net_sentiment_score": 10,</w:t>
        <w:br/>
        <w:t xml:space="preserve"> "velocity_score": 1,</w:t>
        <w:br/>
        <w:t xml:space="preserve"> "acceleration_score": -1,</w:t>
        <w:br/>
        <w:t xml:space="preserve"> "contradiction_ratio": 0.35,</w:t>
        <w:br/>
        <w:t xml:space="preserve"> "fresh_evidence_count": 0,</w:t>
        <w:br/>
        <w:t xml:space="preserve"> "stale_evidence_count": 2,</w:t>
        <w:br/>
        <w:t xml:space="preserve"> "conviction_score_0_100": 37,</w:t>
        <w:br/>
        <w:t xml:space="preserve"> "fragility_score_0_100": 76,</w:t>
        <w:br/>
        <w:t xml:space="preserve"> "dominant_state": "neutral_mixed"</w:t>
        <w:br/>
        <w:t xml:space="preserve"> },</w:t>
        <w:br/>
        <w:t xml:space="preserve"> {</w:t>
        <w:br/>
        <w:t xml:space="preserve"> "bucket_start_utc": "2026-03-17T17:00:00Z",</w:t>
        <w:br/>
        <w:t xml:space="preserve"> "bucket_end_utc": "2026-03-17T18:00:00Z",</w:t>
        <w:br/>
        <w:t xml:space="preserve"> "directional_score_signed": 10,</w:t>
        <w:br/>
        <w:t xml:space="preserve"> "bullish_pressure_score": 10,</w:t>
        <w:br/>
        <w:t xml:space="preserve"> "bearish_pressure_score": 0,</w:t>
        <w:br/>
        <w:t xml:space="preserve"> "net_sentiment_score": 10,</w:t>
        <w:br/>
        <w:t xml:space="preserve"> "velocity_score": 0,</w:t>
        <w:br/>
        <w:t xml:space="preserve"> "acceleration_score": -1,</w:t>
        <w:br/>
        <w:t xml:space="preserve"> "contradiction_ratio": 0.35,</w:t>
        <w:br/>
        <w:t xml:space="preserve"> "fresh_evidence_count": 0,</w:t>
        <w:br/>
        <w:t xml:space="preserve"> "stale_evidence_count": 2,</w:t>
        <w:br/>
        <w:t xml:space="preserve"> "conviction_score_0_100": 37,</w:t>
        <w:br/>
        <w:t xml:space="preserve"> "fragility_score_0_100": 76,</w:t>
        <w:br/>
        <w:t xml:space="preserve"> "dominant_state": "neutral_mixed"</w:t>
        <w:br/>
        <w:t xml:space="preserve"> },</w:t>
        <w:br/>
        <w:t xml:space="preserve"> {</w:t>
        <w:br/>
        <w:t xml:space="preserve"> "bucket_start_utc": "2026-03-17T18:00:00Z",</w:t>
        <w:br/>
        <w:t xml:space="preserve"> "bucket_end_utc": "2026-03-17T19:00:00Z",</w:t>
        <w:br/>
        <w:t xml:space="preserve"> "directional_score_signed": 11,</w:t>
        <w:br/>
        <w:t xml:space="preserve"> "bullish_pressure_score": 11,</w:t>
        <w:br/>
        <w:t xml:space="preserve"> "bearish_pressure_score": 0,</w:t>
        <w:br/>
        <w:t xml:space="preserve"> "net_sentiment_score": 11,</w:t>
        <w:br/>
        <w:t xml:space="preserve"> "velocity_score": 1,</w:t>
        <w:br/>
        <w:t xml:space="preserve"> "acceleration_score": 1,</w:t>
        <w:br/>
        <w:t xml:space="preserve"> "contradiction_ratio": 0.35,</w:t>
        <w:br/>
        <w:t xml:space="preserve"> "fresh_evidence_count": 0,</w:t>
        <w:br/>
        <w:t xml:space="preserve"> "stale_evidence_count": 2,</w:t>
        <w:br/>
        <w:t xml:space="preserve"> "conviction_score_0_100": 38,</w:t>
        <w:br/>
        <w:t xml:space="preserve"> "fragility_score_0_100": 75,</w:t>
        <w:br/>
        <w:t xml:space="preserve"> "dominant_state": "neutral_mixed"</w:t>
        <w:br/>
        <w:t xml:space="preserve"> },</w:t>
        <w:br/>
        <w:t xml:space="preserve"> {</w:t>
        <w:br/>
        <w:t xml:space="preserve"> "bucket_start_utc": "2026-03-17T19:00:00Z",</w:t>
        <w:br/>
        <w:t xml:space="preserve"> "bucket_end_utc": "2026-03-17T20:00:00Z",</w:t>
        <w:br/>
        <w:t xml:space="preserve"> "directional_score_signed": 12,</w:t>
        <w:br/>
        <w:t xml:space="preserve"> "bullish_pressure_score": 12,</w:t>
        <w:br/>
        <w:t xml:space="preserve"> "bearish_pressure_score": 0,</w:t>
        <w:br/>
        <w:t xml:space="preserve"> "net_sentiment_score": 12,</w:t>
        <w:br/>
        <w:t xml:space="preserve"> "velocity_score": 1,</w:t>
        <w:br/>
        <w:t xml:space="preserve"> "acceleration_score": 0,</w:t>
        <w:br/>
        <w:t xml:space="preserve"> "contradiction_ratio": 0.35,</w:t>
        <w:br/>
        <w:t xml:space="preserve"> "fresh_evidence_count": 0,</w:t>
        <w:br/>
        <w:t xml:space="preserve"> "stale_evidence_count": 2,</w:t>
        <w:br/>
        <w:t xml:space="preserve"> "conviction_score_0_100": 40,</w:t>
        <w:br/>
        <w:t xml:space="preserve"> "fragility_score_0_100": 74,</w:t>
        <w:br/>
        <w:t xml:space="preserve"> "dominant_state": "neutral_mixed"</w:t>
        <w:br/>
        <w:t xml:space="preserve"> },</w:t>
        <w:br/>
        <w:t xml:space="preserve"> {</w:t>
        <w:br/>
        <w:t xml:space="preserve"> "bucket_start_utc": "2026-03-17T20:00:00Z",</w:t>
        <w:br/>
        <w:t xml:space="preserve"> "bucket_end_utc": "2026-03-17T21:00:00Z",</w:t>
        <w:br/>
        <w:t xml:space="preserve"> "directional_score_signed": 12,</w:t>
        <w:br/>
        <w:t xml:space="preserve"> "bullish_pressure_score": 12,</w:t>
        <w:br/>
        <w:t xml:space="preserve"> "bearish_pressure_score": 0,</w:t>
        <w:br/>
        <w:t xml:space="preserve"> "net_sentiment_score": 12,</w:t>
        <w:br/>
        <w:t xml:space="preserve"> "velocity_score": 0,</w:t>
        <w:br/>
        <w:t xml:space="preserve"> "acceleration_score": -1,</w:t>
        <w:br/>
        <w:t xml:space="preserve"> "contradiction_ratio": 0.36,</w:t>
        <w:br/>
        <w:t xml:space="preserve"> "fresh_evidence_count": 0,</w:t>
        <w:br/>
        <w:t xml:space="preserve"> "stale_evidence_count": 2,</w:t>
        <w:br/>
        <w:t xml:space="preserve"> "conviction_score_0_100": 40,</w:t>
        <w:br/>
        <w:t xml:space="preserve"> "fragility_score_0_100": 74,</w:t>
        <w:br/>
        <w:t xml:space="preserve"> "dominant_state": "neutral_mixed"</w:t>
        <w:br/>
        <w:t xml:space="preserve"> },</w:t>
        <w:br/>
        <w:t xml:space="preserve"> {</w:t>
        <w:br/>
        <w:t xml:space="preserve"> "bucket_start_utc": "2026-03-17T21:00:00Z",</w:t>
        <w:br/>
        <w:t xml:space="preserve"> "bucket_end_utc": "2026-03-17T22:00:00Z",</w:t>
        <w:br/>
        <w:t xml:space="preserve"> "directional_score_signed": 13,</w:t>
        <w:br/>
        <w:t xml:space="preserve"> "bullish_pressure_score": 13,</w:t>
        <w:br/>
        <w:t xml:space="preserve"> "bearish_pressure_score": 0,</w:t>
        <w:br/>
        <w:t xml:space="preserve"> "net_sentiment_score": 13,</w:t>
        <w:br/>
        <w:t xml:space="preserve"> "velocity_score": 1,</w:t>
        <w:br/>
        <w:t xml:space="preserve"> "acceleration_score": 1,</w:t>
        <w:br/>
        <w:t xml:space="preserve"> "contradiction_ratio": 0.36,</w:t>
        <w:br/>
        <w:t xml:space="preserve"> "fresh_evidence_count": 0,</w:t>
        <w:br/>
        <w:t xml:space="preserve"> "stale_evidence_count": 2,</w:t>
        <w:br/>
        <w:t xml:space="preserve"> "conviction_score_0_100": 40,</w:t>
        <w:br/>
        <w:t xml:space="preserve"> "fragility_score_0_100": 73,</w:t>
        <w:br/>
        <w:t xml:space="preserve"> "dominant_state": "neutral_mixed"</w:t>
        <w:br/>
        <w:t xml:space="preserve"> },</w:t>
        <w:br/>
        <w:t xml:space="preserve"> {</w:t>
        <w:br/>
        <w:t xml:space="preserve"> "bucket_start_utc": "2026-03-17T22:00:00Z",</w:t>
        <w:br/>
        <w:t xml:space="preserve"> "bucket_end_utc": "2026-03-17T23:00:00Z",</w:t>
        <w:br/>
        <w:t xml:space="preserve"> "directional_score_signed": 13,</w:t>
        <w:br/>
        <w:t xml:space="preserve"> "bullish_pressure_score": 13,</w:t>
        <w:br/>
        <w:t xml:space="preserve"> "bearish_pressure_score": 0,</w:t>
        <w:br/>
        <w:t xml:space="preserve"> "net_sentiment_score": 13,</w:t>
        <w:br/>
        <w:t xml:space="preserve"> "velocity_score": 0,</w:t>
        <w:br/>
        <w:t xml:space="preserve"> "acceleration_score": -1,</w:t>
        <w:br/>
        <w:t xml:space="preserve"> "contradiction_ratio": 0.36,</w:t>
        <w:br/>
        <w:t xml:space="preserve"> "fresh_evidence_count": 0,</w:t>
        <w:br/>
        <w:t xml:space="preserve"> "stale_evidence_count": 2,</w:t>
        <w:br/>
        <w:t xml:space="preserve"> "conviction_score_0_100": 40,</w:t>
        <w:br/>
        <w:t xml:space="preserve"> "fragility_score_0_100": 73,</w:t>
        <w:br/>
        <w:t xml:space="preserve"> "dominant_state": "neutral_mixed"</w:t>
        <w:br/>
        <w:t xml:space="preserve"> },</w:t>
        <w:br/>
        <w:t xml:space="preserve"> {</w:t>
        <w:br/>
        <w:t xml:space="preserve"> "bucket_start_utc": "2026-03-17T23:00:00Z",</w:t>
        <w:br/>
        <w:t xml:space="preserve"> "bucket_end_utc": "2026-03-18T00:00:00Z",</w:t>
        <w:br/>
        <w:t xml:space="preserve"> "directional_score_signed": 14,</w:t>
        <w:br/>
        <w:t xml:space="preserve"> "bullish_pressure_score": 14,</w:t>
        <w:br/>
        <w:t xml:space="preserve"> "bearish_pressure_score": 0,</w:t>
        <w:br/>
        <w:t xml:space="preserve"> "net_sentiment_score": 14,</w:t>
        <w:br/>
        <w:t xml:space="preserve"> "velocity_score": 1,</w:t>
        <w:br/>
        <w:t xml:space="preserve"> "acceleration_score": 1,</w:t>
        <w:br/>
        <w:t xml:space="preserve"> "contradiction_ratio": 0.36,</w:t>
        <w:br/>
        <w:t xml:space="preserve"> "fresh_evidence_count": 0,</w:t>
        <w:br/>
        <w:t xml:space="preserve"> "stale_evidence_count": 2,</w:t>
        <w:br/>
        <w:t xml:space="preserve"> "conviction_score_0_100": 41,</w:t>
        <w:br/>
        <w:t xml:space="preserve"> "fragility_score_0_100": 72,</w:t>
        <w:br/>
        <w:t xml:space="preserve"> "dominant_state": "neutral_mixed"</w:t>
        <w:br/>
        <w:t xml:space="preserve"> },</w:t>
        <w:br/>
        <w:t xml:space="preserve"> {</w:t>
        <w:br/>
        <w:t xml:space="preserve"> "bucket_start_utc": "2026-03-18T00:00:00Z",</w:t>
        <w:br/>
        <w:t xml:space="preserve"> "bucket_end_utc": "2026-03-18T01:00:00Z",</w:t>
        <w:br/>
        <w:t xml:space="preserve"> "directional_score_signed": 15,</w:t>
        <w:br/>
        <w:t xml:space="preserve"> "bullish_pressure_score": 15,</w:t>
        <w:br/>
        <w:t xml:space="preserve"> "bearish_pressure_score": 0,</w:t>
        <w:br/>
        <w:t xml:space="preserve"> "net_sentiment_score": 15,</w:t>
        <w:br/>
        <w:t xml:space="preserve"> "velocity_score": 1,</w:t>
        <w:br/>
        <w:t xml:space="preserve"> "acceleration_score": 0,</w:t>
        <w:br/>
        <w:t xml:space="preserve"> "contradiction_ratio": 0.37,</w:t>
        <w:br/>
        <w:t xml:space="preserve"> "fresh_evidence_count": 0,</w:t>
        <w:br/>
        <w:t xml:space="preserve"> "stale_evidence_count": 2,</w:t>
        <w:br/>
        <w:t xml:space="preserve"> "conviction_score_0_100": 42,</w:t>
        <w:br/>
        <w:t xml:space="preserve"> "fragility_score_0_100": 71,</w:t>
        <w:br/>
        <w:t xml:space="preserve"> "dominant_state": "neutral_mixed"</w:t>
        <w:br/>
        <w:t xml:space="preserve"> },</w:t>
        <w:br/>
        <w:t xml:space="preserve"> {</w:t>
        <w:br/>
        <w:t xml:space="preserve"> "bucket_start_utc": "2026-03-18T01:00:00Z",</w:t>
        <w:br/>
        <w:t xml:space="preserve"> "bucket_end_utc": "2026-03-18T02:00:00Z",</w:t>
        <w:br/>
        <w:t xml:space="preserve"> "directional_score_signed": 16,</w:t>
        <w:br/>
        <w:t xml:space="preserve"> "bullish_pressure_score": 16,</w:t>
        <w:br/>
        <w:t xml:space="preserve"> "bearish_pressure_score": 0,</w:t>
        <w:br/>
        <w:t xml:space="preserve"> "net_sentiment_score": 16,</w:t>
        <w:br/>
        <w:t xml:space="preserve"> "velocity_score": 1,</w:t>
        <w:br/>
        <w:t xml:space="preserve"> "acceleration_score": 0,</w:t>
        <w:br/>
        <w:t xml:space="preserve"> "contradiction_ratio": 0.37,</w:t>
        <w:br/>
        <w:t xml:space="preserve"> "fresh_evidence_count": 0,</w:t>
        <w:br/>
        <w:t xml:space="preserve"> "stale_evidence_count": 2,</w:t>
        <w:br/>
        <w:t xml:space="preserve"> "conviction_score_0_100": 43,</w:t>
        <w:br/>
        <w:t xml:space="preserve"> "fragility_score_0_100": 71,</w:t>
        <w:br/>
        <w:t xml:space="preserve"> "dominant_state": "neutral_mixed"</w:t>
        <w:br/>
        <w:t xml:space="preserve"> },</w:t>
        <w:br/>
        <w:t xml:space="preserve"> {</w:t>
        <w:br/>
        <w:t xml:space="preserve"> "bucket_start_utc": "2026-03-18T02:00:00Z",</w:t>
        <w:br/>
        <w:t xml:space="preserve"> "bucket_end_utc": "2026-03-18T03:00:00Z",</w:t>
        <w:br/>
        <w:t xml:space="preserve"> "directional_score_signed": 18,</w:t>
        <w:br/>
        <w:t xml:space="preserve"> "bullish_pressure_score": 18,</w:t>
        <w:br/>
        <w:t xml:space="preserve"> "bearish_pressure_score": 0,</w:t>
        <w:br/>
        <w:t xml:space="preserve"> "net_sentiment_score": 18,</w:t>
        <w:br/>
        <w:t xml:space="preserve"> "velocity_score": 2,</w:t>
        <w:br/>
        <w:t xml:space="preserve"> "acceleration_score": 1,</w:t>
        <w:br/>
        <w:t xml:space="preserve"> "contradiction_ratio": 0.38,</w:t>
        <w:br/>
        <w:t xml:space="preserve"> "fresh_evidence_count": 0,</w:t>
        <w:br/>
        <w:t xml:space="preserve"> "stale_evidence_count": 2,</w:t>
        <w:br/>
        <w:t xml:space="preserve"> "conviction_score_0_100": 44,</w:t>
        <w:br/>
        <w:t xml:space="preserve"> "fragility_score_0_100": 70,</w:t>
        <w:br/>
        <w:t xml:space="preserve"> "dominant_state": "neutral_mixed"</w:t>
        <w:br/>
        <w:t xml:space="preserve"> },</w:t>
        <w:br/>
        <w:t xml:space="preserve"> {</w:t>
        <w:br/>
        <w:t xml:space="preserve"> "bucket_start_utc": "2026-03-18T03:00:00Z",</w:t>
        <w:br/>
        <w:t xml:space="preserve"> "bucket_end_utc": "2026-03-18T04:00:00Z",</w:t>
        <w:br/>
        <w:t xml:space="preserve"> "directional_score_signed": 20,</w:t>
        <w:br/>
        <w:t xml:space="preserve"> "bullish_pressure_score": 20,</w:t>
        <w:br/>
        <w:t xml:space="preserve"> "bearish_pressure_score": 0,</w:t>
        <w:br/>
        <w:t xml:space="preserve"> "net_sentiment_score": 20,</w:t>
        <w:br/>
        <w:t xml:space="preserve"> "velocity_score": 2,</w:t>
        <w:br/>
        <w:t xml:space="preserve"> "acceleration_score": 0,</w:t>
        <w:br/>
        <w:t xml:space="preserve"> "contradiction_ratio": 0.38,</w:t>
        <w:br/>
        <w:t xml:space="preserve"> "fresh_evidence_count": 0,</w:t>
        <w:br/>
        <w:t xml:space="preserve"> "stale_evidence_count": 2,</w:t>
        <w:br/>
        <w:t xml:space="preserve"> "conviction_score_0_100": 46,</w:t>
        <w:br/>
        <w:t xml:space="preserve"> "fragility_score_0_100": 69,</w:t>
        <w:br/>
        <w:t xml:space="preserve"> "dominant_state": "bullish"</w:t>
        <w:br/>
        <w:t xml:space="preserve"> },</w:t>
        <w:br/>
        <w:t xml:space="preserve"> {</w:t>
        <w:br/>
        <w:t xml:space="preserve"> "bucket_start_utc": "2026-03-18T04:00:00Z",</w:t>
        <w:br/>
        <w:t xml:space="preserve"> "bucket_end_utc": "2026-03-18T05:00:00Z",</w:t>
        <w:br/>
        <w:t xml:space="preserve"> "directional_score_signed": 22,</w:t>
        <w:br/>
        <w:t xml:space="preserve"> "bullish_pressure_score": 22,</w:t>
        <w:br/>
        <w:t xml:space="preserve"> "bearish_pressure_score": 0,</w:t>
        <w:br/>
        <w:t xml:space="preserve"> "net_sentiment_score": 22,</w:t>
        <w:br/>
        <w:t xml:space="preserve"> "velocity_score": 2,</w:t>
        <w:br/>
        <w:t xml:space="preserve"> "acceleration_score": 0,</w:t>
        <w:br/>
        <w:t xml:space="preserve"> "contradiction_ratio": 0.39,</w:t>
        <w:br/>
        <w:t xml:space="preserve"> "fresh_evidence_count": 0,</w:t>
        <w:br/>
        <w:t xml:space="preserve"> "stale_evidence_count": 2,</w:t>
        <w:br/>
        <w:t xml:space="preserve"> "conviction_score_0_100": 48,</w:t>
        <w:br/>
        <w:t xml:space="preserve"> "fragility_score_0_100": 68,</w:t>
        <w:br/>
        <w:t xml:space="preserve"> "dominant_state": "bullish"</w:t>
        <w:br/>
        <w:t xml:space="preserve"> },</w:t>
        <w:br/>
        <w:t xml:space="preserve"> {</w:t>
        <w:br/>
        <w:t xml:space="preserve"> "bucket_start_utc": "2026-03-18T05:00:00Z",</w:t>
        <w:br/>
        <w:t xml:space="preserve"> "bucket_end_utc": "2026-03-18T06:00:00Z",</w:t>
        <w:br/>
        <w:t xml:space="preserve"> "directional_score_signed": 24,</w:t>
        <w:br/>
        <w:t xml:space="preserve"> "bullish_pressure_score": 24,</w:t>
        <w:br/>
        <w:t xml:space="preserve"> "bearish_pressure_score": 0,</w:t>
        <w:br/>
        <w:t xml:space="preserve"> "net_sentiment_score": 24,</w:t>
        <w:br/>
        <w:t xml:space="preserve"> "velocity_score": 2,</w:t>
        <w:br/>
        <w:t xml:space="preserve"> "acceleration_score": 0,</w:t>
        <w:br/>
        <w:t xml:space="preserve"> "contradiction_ratio": 0.4,</w:t>
        <w:br/>
        <w:t xml:space="preserve"> "fresh_evidence_count": 1,</w:t>
        <w:br/>
        <w:t xml:space="preserve"> "stale_evidence_count": 2,</w:t>
        <w:br/>
        <w:t xml:space="preserve"> "conviction_score_0_100": 50,</w:t>
        <w:br/>
        <w:t xml:space="preserve"> "fragility_score_0_100": 67,</w:t>
        <w:br/>
        <w:t xml:space="preserve"> "dominant_state": "bullish"</w:t>
        <w:br/>
        <w:t xml:space="preserve"> },</w:t>
        <w:br/>
        <w:t xml:space="preserve"> {</w:t>
        <w:br/>
        <w:t xml:space="preserve"> "bucket_start_utc": "2026-03-18T06:00:00Z",</w:t>
        <w:br/>
        <w:t xml:space="preserve"> "bucket_end_utc": "2026-03-18T07:00:00Z",</w:t>
        <w:br/>
        <w:t xml:space="preserve"> "directional_score_signed": 28,</w:t>
        <w:br/>
        <w:t xml:space="preserve"> "bullish_pressure_score": 28,</w:t>
        <w:br/>
        <w:t xml:space="preserve"> "bearish_pressure_score": 0,</w:t>
        <w:br/>
        <w:t xml:space="preserve"> "net_sentiment_score": 28,</w:t>
        <w:br/>
        <w:t xml:space="preserve"> "velocity_score": 4,</w:t>
        <w:br/>
        <w:t xml:space="preserve"> "acceleration_score": 2,</w:t>
        <w:br/>
        <w:t xml:space="preserve"> "contradiction_ratio": 0.41,</w:t>
        <w:br/>
        <w:t xml:space="preserve"> "fresh_evidence_count": 1,</w:t>
        <w:br/>
        <w:t xml:space="preserve"> "stale_evidence_count": 3,</w:t>
        <w:br/>
        <w:t xml:space="preserve"> "conviction_score_0_100": 52,</w:t>
        <w:br/>
        <w:t xml:space="preserve"> "fragility_score_0_100": 66,</w:t>
        <w:br/>
        <w:t xml:space="preserve"> "dominant_state": "bullish"</w:t>
        <w:br/>
        <w:t xml:space="preserve"> },</w:t>
        <w:br/>
        <w:t xml:space="preserve"> {</w:t>
        <w:br/>
        <w:t xml:space="preserve"> "bucket_start_utc": "2026-03-18T07:00:00Z",</w:t>
        <w:br/>
        <w:t xml:space="preserve"> "bucket_end_utc": "2026-03-18T08:00:00Z",</w:t>
        <w:br/>
        <w:t xml:space="preserve"> "directional_score_signed": 32,</w:t>
        <w:br/>
        <w:t xml:space="preserve"> "bullish_pressure_score": 32,</w:t>
        <w:br/>
        <w:t xml:space="preserve"> "bearish_pressure_score": 0,</w:t>
        <w:br/>
        <w:t xml:space="preserve"> "net_sentiment_score": 32,</w:t>
        <w:br/>
        <w:t xml:space="preserve"> "velocity_score": 4,</w:t>
        <w:br/>
        <w:t xml:space="preserve"> "acceleration_score": 0,</w:t>
        <w:br/>
        <w:t xml:space="preserve"> "contradiction_ratio": 0.42,</w:t>
        <w:br/>
        <w:t xml:space="preserve"> "fresh_evidence_count": 2,</w:t>
        <w:br/>
        <w:t xml:space="preserve"> "stale_evidence_count": 3,</w:t>
        <w:br/>
        <w:t xml:space="preserve"> "conviction_score_0_100": 56,</w:t>
        <w:br/>
        <w:t xml:space="preserve"> "fragility_score_0_100": 64,</w:t>
        <w:br/>
        <w:t xml:space="preserve"> "dominant_state": "bullish"</w:t>
        <w:br/>
        <w:t xml:space="preserve"> },</w:t>
        <w:br/>
        <w:t xml:space="preserve"> {</w:t>
        <w:br/>
        <w:t xml:space="preserve"> "bucket_start_utc": "2026-03-18T08:00:00Z",</w:t>
        <w:br/>
        <w:t xml:space="preserve"> "bucket_end_utc": "2026-03-18T09:00:00Z",</w:t>
        <w:br/>
        <w:t xml:space="preserve"> "directional_score_signed": 38,</w:t>
        <w:br/>
        <w:t xml:space="preserve"> "bullish_pressure_score": 38,</w:t>
        <w:br/>
        <w:t xml:space="preserve"> "bearish_pressure_score": 0,</w:t>
        <w:br/>
        <w:t xml:space="preserve"> "net_sentiment_score": 38,</w:t>
        <w:br/>
        <w:t xml:space="preserve"> "velocity_score": 6,</w:t>
        <w:br/>
        <w:t xml:space="preserve"> "acceleration_score": 2,</w:t>
        <w:br/>
        <w:t xml:space="preserve"> "contradiction_ratio": 0.43,</w:t>
        <w:br/>
        <w:t xml:space="preserve"> "fresh_evidence_count": 2,</w:t>
        <w:br/>
        <w:t xml:space="preserve"> "stale_evidence_count": 3,</w:t>
        <w:br/>
        <w:t xml:space="preserve"> "conviction_score_0_100": 60,</w:t>
        <w:br/>
        <w:t xml:space="preserve"> "fragility_score_0_100": 62,</w:t>
        <w:br/>
        <w:t xml:space="preserve"> "dominant_state": "bullish"</w:t>
        <w:br/>
        <w:t xml:space="preserve"> },</w:t>
        <w:br/>
        <w:t xml:space="preserve"> {</w:t>
        <w:br/>
        <w:t xml:space="preserve"> "bucket_start_utc": "2026-03-18T09:00:00Z",</w:t>
        <w:br/>
        <w:t xml:space="preserve"> "bucket_end_utc": "2026-03-18T10:00:00Z",</w:t>
        <w:br/>
        <w:t xml:space="preserve"> "directional_score_signed": 36,</w:t>
        <w:br/>
        <w:t xml:space="preserve"> "bullish_pressure_score": 36,</w:t>
        <w:br/>
        <w:t xml:space="preserve"> "bearish_pressure_score": 0,</w:t>
        <w:br/>
        <w:t xml:space="preserve"> "net_sentiment_score": 36,</w:t>
        <w:br/>
        <w:t xml:space="preserve"> "velocity_score": -2,</w:t>
        <w:br/>
        <w:t xml:space="preserve"> "acceleration_score": -8,</w:t>
        <w:br/>
        <w:t xml:space="preserve"> "contradiction_ratio": 0.44,</w:t>
        <w:br/>
        <w:t xml:space="preserve"> "fresh_evidence_count": 1,</w:t>
        <w:br/>
        <w:t xml:space="preserve"> "stale_evidence_count": 3,</w:t>
        <w:br/>
        <w:t xml:space="preserve"> "conviction_score_0_100": 59,</w:t>
        <w:br/>
        <w:t xml:space="preserve"> "fragility_score_0_100": 64,</w:t>
        <w:br/>
        <w:t xml:space="preserve"> "dominant_state": "bullish"</w:t>
        <w:br/>
        <w:t xml:space="preserve"> },</w:t>
        <w:br/>
        <w:t xml:space="preserve"> {</w:t>
        <w:br/>
        <w:t xml:space="preserve"> "bucket_start_utc": "2026-03-18T10:00:00Z",</w:t>
        <w:br/>
        <w:t xml:space="preserve"> "bucket_end_utc": "2026-03-18T11:00:00Z",</w:t>
        <w:br/>
        <w:t xml:space="preserve"> "directional_score_signed": 34,</w:t>
        <w:br/>
        <w:t xml:space="preserve"> "bullish_pressure_score": 34,</w:t>
        <w:br/>
        <w:t xml:space="preserve"> "bearish_pressure_score": 0,</w:t>
        <w:br/>
        <w:t xml:space="preserve"> "net_sentiment_score": 34,</w:t>
        <w:br/>
        <w:t xml:space="preserve"> "velocity_score": -2,</w:t>
        <w:br/>
        <w:t xml:space="preserve"> "acceleration_score": 0,</w:t>
        <w:br/>
        <w:t xml:space="preserve"> "contradiction_ratio": 0.42,</w:t>
        <w:br/>
        <w:t xml:space="preserve"> "fresh_evidence_count": 1,</w:t>
        <w:br/>
        <w:t xml:space="preserve"> "stale_evidence_count": 3,</w:t>
        <w:br/>
        <w:t xml:space="preserve"> "conviction_score_0_100": 58,</w:t>
        <w:br/>
        <w:t xml:space="preserve"> "fragility_score_0_100": 66,</w:t>
        <w:br/>
        <w:t xml:space="preserve"> "dominant_state": "bullish"</w:t>
        <w:br/>
        <w:t xml:space="preserve"> },</w:t>
        <w:br/>
        <w:t xml:space="preserve"> {</w:t>
        <w:br/>
        <w:t xml:space="preserve"> "bucket_start_utc": "2026-03-18T11:00:00Z",</w:t>
        <w:br/>
        <w:t xml:space="preserve"> "bucket_end_utc": "2026-03-18T12:00:00Z",</w:t>
        <w:br/>
        <w:t xml:space="preserve"> "directional_score_signed": 34,</w:t>
        <w:br/>
        <w:t xml:space="preserve"> "bullish_pressure_score": 34,</w:t>
        <w:br/>
        <w:t xml:space="preserve"> "bearish_pressure_score": 0,</w:t>
        <w:br/>
        <w:t xml:space="preserve"> "net_sentiment_score": 34,</w:t>
        <w:br/>
        <w:t xml:space="preserve"> "velocity_score": 0,</w:t>
        <w:br/>
        <w:t xml:space="preserve"> "acceleration_score": 2,</w:t>
        <w:br/>
        <w:t xml:space="preserve"> "contradiction_ratio": 0.42,</w:t>
        <w:br/>
        <w:t xml:space="preserve"> "fresh_evidence_count": 0,</w:t>
        <w:br/>
        <w:t xml:space="preserve"> "stale_evidence_count": 3,</w:t>
        <w:br/>
        <w:t xml:space="preserve"> "conviction_score_0_100": 58,</w:t>
        <w:br/>
        <w:t xml:space="preserve"> "fragility_score_0_100": 67,</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38,</w:t>
        <w:br/>
        <w:t xml:space="preserve"> "timeseries_peak_bearish": 0,</w:t>
        <w:br/>
        <w:t xml:space="preserve"> "latest_inflection_direction": "flat",</w:t>
        <w:br/>
        <w:t xml:space="preserve"> "latest_inflection_strength": 0,</w:t>
        <w:br/>
        <w:t xml:space="preserve"> "signal_regime": "strengthening_bullish"</w:t>
        <w:br/>
        <w:t xml:space="preserve"> }</w:t>
        <w:br/>
        <w:t xml:space="preserve"> },</w:t>
        <w:br/>
        <w:t xml:space="preserve"> "diagnostics": {</w:t>
        <w:br/>
        <w:t xml:space="preserve"> "trends_seen": 12,</w:t>
        <w:br/>
        <w:t xml:space="preserve"> "trends_admitted": 6,</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"Prior directional state not provided to 6B; state_change treated as neutral-&gt;bullish transition (new_bullish).",</w:t>
        <w:br/>
        <w:t xml:space="preserve"> "Most high-heat context trends are indirect drivers (fertiliser/logistics/geopolitics); direct wheat-specific evidence density is modest =&gt; conviction capped, fragility elevated.",</w:t>
        <w:br/>
        <w:t xml:space="preserve"> "No late-breaking invalidation sentinel triggered (no high-authority opposing signal &lt;=2h supplied in this payload)."</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https://codeblue.galencentre.org/2026/03/experts-warn-of-food-price-hikes-in-malaysia-from-fertiliser-cost-surge/</w:t>
        </w:r>
      </w:hyperlink>
      <w:r>
        <w:t xml:space="preserve"> - * Global fertiliser supply disruptions due to Iran conflict may increase prices and cause shortages, affecting Malaysia’s agriculture. * Higher fertiliser costs and shortages risk reducing crop yields, impacting rice, vegetables, and other crops. * Rising global energy prices linked to Strait of Hormuz disruptions further increase production costs. * Malaysia’s reliance on imported food and fertilisers makes it vulnerable to international price shocks. * Long-term strategies, including stockpiling and domestic production, are recommended to mitigate risks. 2. </w:t>
      </w:r>
      <w:hyperlink r:id="rId10">
        <w:r>
          <w:rPr>
            <w:color w:val="0000EE"/>
            <w:u w:val="single"/>
          </w:rPr>
          <w:t>https://www.mediafax.ro/economic/efectele-conflictului-din-iran-se-extind-rapid-criza-ingrasamintelor-globale-loveste-agricultura-23705104</w:t>
        </w:r>
      </w:hyperlink>
      <w:r>
        <w:t xml:space="preserve"> - * The conflict in Iran and attacks on energy infrastructure in the Persian Gulf have disrupted fertiliser production and distribution. * Resource dependencies, particularly on natural gas, have led to production reductions in the Middle East. * Fertiliser shortages threaten crop yields, especially for nitrogen-based fertilisers like urea. * Several countries, including Qatar, India, Bangladesh, and Egypt, face supply disruptions. * Fertiliser prices have increased significantly, with urea exceeding $700 per tonne, and may double if the conflict persists. 3. </w:t>
      </w:r>
      <w:hyperlink r:id="rId11">
        <w:r>
          <w:rPr>
            <w:color w:val="0000EE"/>
            <w:u w:val="single"/>
          </w:rPr>
          <w:t>https://www.radiofree.org/2026/03/17/blocking-fertilisers-the-hormuz-strait-and-agricultural-shock/</w:t>
        </w:r>
      </w:hyperlink>
      <w:r>
        <w:t xml:space="preserve"> - * The closure of the Strait of Hormuz due to conflict has disrupted fertiliser supply, affecting global markets. 4. </w:t>
      </w:r>
      <w:hyperlink r:id="rId12">
        <w:r>
          <w:rPr>
            <w:color w:val="0000EE"/>
            <w:u w:val="single"/>
          </w:rPr>
          <w:t>https://www.zerohedge.com/commodities/trump-administration-seeks-alternative-fertilizer-supplies</w:t>
        </w:r>
      </w:hyperlink>
      <w:r>
        <w:t xml:space="preserve"> - * The Trump administration is working to secure alternative fertilizer supplies for US farmers due to potential shipping disruptions caused by conflict with Iran. * Steps include authorising increased production in Venezuela and discussions with Morocco. * Fertiliser supply disruptions could impact global food supply and crop yields, with warnings of long-term consequences. * Disruptions to shipping in the Strait of Hormuz affect global fertiliser exports. * The focus is on prioritising US domestic agriculture during shortages. * Fertiliser components like ammonia, urea, and potash are discussed, with natural gas as a key input. * Fertiliser supply chain in the US involves imports, domestic production, and inland distribution, with key sources including the Middle East. * US officials expect the conflict duration to be short, with minimal impact on the US economy. 5. </w:t>
      </w:r>
      <w:hyperlink r:id="rId13">
        <w:r>
          <w:rPr>
            <w:color w:val="0000EE"/>
            <w:u w:val="single"/>
          </w:rPr>
          <w:t>https://www.abc.net.au/news/2026-03-18/fuel-and-fertiliser-shortage-hits-as-farmers-sow-winter-crops/106459560</w:t>
        </w:r>
      </w:hyperlink>
      <w:r>
        <w:t xml:space="preserve"> - - Australian farmers face disrupted supplies of diesel and urea due to the Iran conflict, impacting sowing of winter crops. - Severe fuel and fertiliser shortages coincide with favourable rainfall, raising concerns over planting and food supply. - Grain Producers Australia calls for policy changes and tax incentives to increase on-farm fuel storage. - Urea prices have risen; farmers seek alternatives like sulphate of ammonia due to shortages. - The conflict's impact on fuel and fertiliser prices may extend, affecting grain production and costs across Australia. 6. </w:t>
      </w:r>
      <w:hyperlink r:id="rId14">
        <w:r>
          <w:rPr>
            <w:color w:val="0000EE"/>
            <w:u w:val="single"/>
          </w:rPr>
          <w:t>https://thenewamerican.com/us/fertilizer-bottleneck-at-hormuz-raises-risk-of-food-inflation-and-worsening-global-hunger/</w:t>
        </w:r>
      </w:hyperlink>
      <w:r>
        <w:t xml:space="preserve"> - • The closure of the Strait of Hormuz due to escalating Iran conflict disrupts shipments of fertilizer critical for spring planting. • Approximately one-third of global seaborne fertilizer trade passes through Hormuz, affecting prices and supplies. • US farmers warn that input costs for fertiliser and fuel are rising, risking crop shortfalls and inflation. • Global food prices and food insecurity are expected to increase, with 45 million more people pushed into acute hunger. • Disruptions echo patterns seen in 2022 during Ukraine war, impacting global wheat and fertiliser markets. 7. </w:t>
      </w:r>
      <w:hyperlink r:id="rId15">
        <w:r>
          <w:rPr>
            <w:color w:val="0000EE"/>
            <w:u w:val="single"/>
          </w:rPr>
          <w:t>https://nuevodia.com.ve/ee-uu-busca-fertilizantes-en-venezuela-y-marruecos-ante-crisis-por-guerra-con-iran/</w:t>
        </w:r>
      </w:hyperlink>
      <w:r>
        <w:t xml:space="preserve"> - * The U.S. administration assesses new fertiliser sources to ensure agricultural supply amid disruptions caused by conflict with Iran. * Licences have been authorised for increased production in Venezuela, and discussions are ongoing with Morocco. * The measures aim to act as a 'safety net' against global market disruptions, though not eliminating all effects of the conflict. * The Iran conflict has significantly reduced nitrogen fertiliser flows from the Gulf, causing over 30% price increase. * The U.S. seeks to diversify supply sources to protect farmers and prevent food production impacts. 8. </w:t>
      </w:r>
      <w:hyperlink r:id="rId16">
        <w:r>
          <w:rPr>
            <w:color w:val="0000EE"/>
            <w:u w:val="single"/>
          </w:rPr>
          <w:t>https://jacobin.com/2026/03/price-shocks-energy-war-economy</w:t>
        </w:r>
      </w:hyperlink>
      <w:r>
        <w:t xml:space="preserve"> - ['</w:t>
      </w:r>
      <w:r>
        <w:rPr>
          <w:i/>
        </w:rPr>
        <w:t xml:space="preserve"> The conflict between the US, Israel, and Iran has caused shipping disruptions through the Strait of Hormuz, affecting global oil and LNG trade.', '</w:t>
      </w:r>
      <w:r>
        <w:t xml:space="preserve"> Oil prices have become highly volatile, with WTI swinging $38 in a single session, and Brent Crude remaining above $100.', '</w:t>
      </w:r>
      <w:r>
        <w:rPr>
          <w:i/>
        </w:rPr>
        <w:t xml:space="preserve"> Europe and Asia are most vulnerable, with Asia heavily dependent on Gulf oil and LNG, and Europe facing natural gas storage limitations.', '</w:t>
      </w:r>
      <w:r>
        <w:t xml:space="preserve"> Fertiliser production inputs like urea and ammonia are impacted due to oil and gas supply disruptions, which threaten spring planting.'] 9. </w:t>
      </w:r>
      <w:hyperlink r:id="rId17">
        <w:r>
          <w:rPr>
            <w:color w:val="0000EE"/>
            <w:u w:val="single"/>
          </w:rPr>
          <w:t>https://www.canadiancattlemen.ca/daily/iran-war-disrupts-global-fertilizer-markets-spring-planting/</w:t>
        </w:r>
      </w:hyperlink>
      <w:r>
        <w:t xml:space="preserve"> - * The Iran conflict has led to the shutdown of fertilizer plants in the Gulf, disrupting global supply. * Fertiliser production relies heavily on natural gas, which has been interrupted due to conflicts and sanctions. * Countries including Qatar, India, Bangladesh, Egypt, and the US face significant fertilizer shortages. * The price of urea has increased approximately 40%, with potential for further rises if the conflict continues. * The disruptions threaten spring planting and food security, especially for developing countries. 10. </w:t>
      </w:r>
      <w:hyperlink r:id="rId18">
        <w:r>
          <w:rPr>
            <w:color w:val="0000EE"/>
            <w:u w:val="single"/>
          </w:rPr>
          <w:t>https://www.belganewsagency.eu/european-parliament-revives-us-trade-deal-vote-set-for-thursday</w:t>
        </w:r>
      </w:hyperlink>
      <w:r>
        <w:t xml:space="preserve"> - * The European Parliament’s International Trade Committee will vote on the EU-US trade agreement on Thursday. * The deal, concluded last summer, proposes zero tariffs on industrial exports and increased market access for some agricultural products. * The process was paused in February following US tariff rulings and threats, but resumed after adding safeguards such as a 'sunrise clause'. * Full Parliament approval is needed, with a vote expected in the following weeks. * The agreement's future depends on negotiations with member states and concerns over US threats remain. 11. </w:t>
      </w:r>
      <w:hyperlink r:id="rId19">
        <w:r>
          <w:rPr>
            <w:color w:val="0000EE"/>
            <w:u w:val="single"/>
          </w:rPr>
          <w:t>https://www.bairdmaritime.com/shipping/dry-cargo/bulkers/white-house-says-us-seeking-fertiliser-from-venezuela-morocco</w:t>
        </w:r>
      </w:hyperlink>
      <w:r>
        <w:t xml:space="preserve"> - * The US is seeking additional fertiliser sources from Venezuela and possibly Morocco due to shipping constraints caused by the Iran war. * The White House has established licences for Venezuela to increase fertiliser production and has discussed options with Morocco. * Fertiliser supplies in the US have shrunk, leading to price increases of over one-third, due to the US-Israeli war against Iran. * European Union officials discussed a UN-brokered deal for exporting grain and fertilisers from Ukraine through the Black Sea. 12. </w:t>
      </w:r>
      <w:hyperlink r:id="rId20">
        <w:r>
          <w:rPr>
            <w:color w:val="0000EE"/>
            <w:u w:val="single"/>
          </w:rPr>
          <w:t>https://tass.com/economy/2102877</w:t>
        </w:r>
      </w:hyperlink>
      <w:r>
        <w:t xml:space="preserve"> - * The US government is searching for new fertiliser suppliers to avoid shortages before the sowing season, caused by disrupted supplies from the Middle East. * The search involves increased production licences to Venezuela and discussions with Morocco. * The US has also noted that Qatar supplied about 20% of its fertiliser needs. * The efforts are focused on fertilisers based on ammonia, urea, and nitrogen, crucial for wheat cultivation. 13. </w:t>
      </w:r>
      <w:hyperlink r:id="rId21">
        <w:r>
          <w:rPr>
            <w:color w:val="0000EE"/>
            <w:u w:val="single"/>
          </w:rPr>
          <w:t>https://www.grainews.ca/daily/iran-war-disrupts-global-fertilizer-markets-spring-planting/</w:t>
        </w:r>
      </w:hyperlink>
      <w:r>
        <w:t xml:space="preserve"> - * As the U.S.-Israel conflict with Iran enters its third week, fertilizer markets are severely disrupted, risking food security for developing countries.</w:t>
      </w:r>
      <w:r>
        <w:rPr>
          <w:i/>
        </w:rPr>
        <w:t>* Fertilizer production relies heavily on natural gas, with energy costs constituting up to 70% of production costs.</w:t>
      </w:r>
      <w:r>
        <w:t>* Global urea prices have increased by 40%, and prices could double if the conflict persists.</w:t>
      </w:r>
      <w:r>
        <w:rPr>
          <w:i/>
        </w:rPr>
        <w:t>* Fertilizer plants in the Gulf region, including Qatar and India, have halted or cut output due to energy supply disruptions.</w:t>
      </w:r>
      <w:r>
        <w:t xml:space="preserve">* Several countries, including Bangladesh, Australia, Egypt, Brazil, and the U.S., face supply shortages and shipment delays.* 14. </w:t>
      </w:r>
      <w:hyperlink r:id="rId22">
        <w:r>
          <w:rPr>
            <w:color w:val="0000EE"/>
            <w:u w:val="single"/>
          </w:rPr>
          <w:t>https://www.brownfieldagnews.com/news/u-s-exploring-venezuelan-fertilizer-purchases/</w:t>
        </w:r>
      </w:hyperlink>
      <w:r>
        <w:t xml:space="preserve"> - * The US is exploring Venezuelan fertiliser purchases to help farmers facing high prices. * The US Treasury Department is expanding sanction waivers to facilitate imports. * Venezuela produces over three million tonnes each of urea and ammonia annually. * In 2024, Venezuela exported over $211 million worth of fertilisers, mainly to Brazil and Colombia. * The move aims to provide short-term relief and prepare for potential fall market concerns. 15. </w:t>
      </w:r>
      <w:hyperlink r:id="rId23">
        <w:r>
          <w:rPr>
            <w:color w:val="0000EE"/>
            <w:u w:val="single"/>
          </w:rPr>
          <w:t>https://tass.com/world/2102893</w:t>
        </w:r>
      </w:hyperlink>
      <w:r>
        <w:t xml:space="preserve"> - * The World Food Programme (WFP) warns that 45 million people could face acute hunger if Iran conflict continues until June and oil prices stay over $100 per barrel. * The conflict threatens global food security, adding to the existing 318 million food-insecure people worldwide. * The conflict impacts energy, fuel, and fertiliser costs due to maritime risks, affecting vulnerable regions such as sub-Saharan Africa and Asia. * Countries like Sudan and Somalia experience increased food prices and hunger due to dependency on wheat imports and drought conditions. * WFP highlights the need for an adequate humanitarian response to prevent catastrophe among vulnerable populations. 16. </w:t>
      </w:r>
      <w:hyperlink r:id="rId24">
        <w:r>
          <w:rPr>
            <w:color w:val="0000EE"/>
            <w:u w:val="single"/>
          </w:rPr>
          <w:t>https://kuwaitnews.com/125476/</w:t>
        </w:r>
      </w:hyperlink>
      <w:r>
        <w:t xml:space="preserve"> - * The World Food Programme (WFP) warns that 45 million people in the Middle East face food insecurity if the conflict does not stop by June and oil prices remain above $100 per barrel. * The conflict affects vulnerable households worldwide, with 318 million already suffering from hunger. * Disruptions in shipping through the Gulf of Hormuz and Bab el-Mandeb have increased costs for humanitarian logistics, impacting aid to Afghanistan, Sudan, and other countries. * Operating costs for WFP have risen by 18%, reducing food purchases and cash aid, leading to cuts in aid for Sudan and children in Afghanistan. * Countries reliant on imports in Africa and Asia are the most vulnerable, with projected hunger increases: 21% in West and Central Africa, 17% in East and Southern Africa, and 24% in Asia. * Without additional resources, food insecurity could worsen, causing crises in the most vulnerable nations. 17. </w:t>
      </w:r>
      <w:hyperlink r:id="rId25">
        <w:r>
          <w:rPr>
            <w:color w:val="0000EE"/>
            <w:u w:val="single"/>
          </w:rPr>
          <w:t>https://www.jdsupra.com/legalnews/supreme-court-tariff-decision-second-8894615/</w:t>
        </w:r>
      </w:hyperlink>
      <w:r>
        <w:t xml:space="preserve"> - * The Supreme Court in Learning Resources, Inc. v. Trump (2026) invalidated tariffs imposed under IEEPA, which affected US trade arrangements relying on such tariffs. * The decision does not eliminate tariffs but limits IEEPA’s use, leading the US to rely on Section 122 for temporary tariffs. * Temporary Section 122 tariffs can influence trade conditions across multiple partners simultaneously, affecting deals with Japan, China, EU, India, UK, and North America. * The shift impacts existing trade agreements, altering the economic balance by changing tariff conditions. * Companies should reassess supply chains, review tariff exposures, explore refund opportunities, and monitor policy signals. 18. </w:t>
      </w:r>
      <w:hyperlink r:id="rId26">
        <w:r>
          <w:rPr>
            <w:color w:val="0000EE"/>
            <w:u w:val="single"/>
          </w:rPr>
          <w:t>https://www.bworldonline.com/economy/2026/03/17/737007/phl-in-talks-with-china-to-obtain-more-fertilizer/</w:t>
        </w:r>
      </w:hyperlink>
      <w:r>
        <w:t xml:space="preserve"> - * The Philippines is negotiating with China to source additional fertilizer due to supply disruptions caused by the Iran war. * Other suppliers being considered include Indonesia, Vietnam, Qatar, and Saudi Arabia. * The Philippines imports about 18% of its fertilizer from China. * Disruptions in international markets could impact domestic costs, yields, and consumer prices. * The Department of Agriculture plans to extend fertilizer supplies through local initiatives and monitor prices.</w:t>
      </w:r>
      <w:r/>
    </w:p>
    <w:p>
      <w:r/>
      <w:r>
        <w:t xml:space="preserve">19. </w:t>
      </w:r>
      <w:hyperlink r:id="rId27">
        <w:r>
          <w:rPr>
            <w:color w:val="0000EE"/>
            <w:u w:val="single"/>
          </w:rPr>
          <w:t>https://www.greenhousegrower.com/production/how-middle-east-tensions-are-creating-fertilizer-market-volatility/</w:t>
        </w:r>
      </w:hyperlink>
      <w:r>
        <w:t xml:space="preserve"> - * Geopolitical tensions in the Middle East are causing volatility in global fertilizer markets, particularly affecting nitrogen supply. * Disruptions to shipping routes such as the Strait of Hormuz are impacting trade flows of energy, fertiliser, and other commodities. * Pre-existing strain in nitrogen markets has been worsened by the conflict, leading to uncertain prices. * Experts highlight the potential for expanding domestic nitrogen fertiliser production in the US using local natural gas resources. * Industry discussions suggest building closer to US markets could mitigate foreign supply risks. 20. </w:t>
      </w:r>
      <w:hyperlink r:id="rId28">
        <w:r>
          <w:rPr>
            <w:color w:val="0000EE"/>
            <w:u w:val="single"/>
          </w:rPr>
          <w:t>https://www.livescience.com/planet-earth/iran-war-could-create-a-fertilizer-shock-that-impacts-agriculture-and-raises-food-prices</w:t>
        </w:r>
      </w:hyperlink>
      <w:r>
        <w:t xml:space="preserve"> - * Iran's move to restrict the Strait of Hormuz risks disrupting nitrogen fertiliser and LNG shipments, raising their prices and affecting global supply chains. * The disruption could lead to depletion of fertiliser stocks and impact farmers' planting choices, causing reduced crop yields. * Countries like India, Brazil, and the US depend on imported fertilisers, and increased costs could heighten food insecurity. * The shock would also affect sulphur output and synthetic nitrogen production, which are energy-dependent. * The article warns that a fertilizer scarcity could have destabilising effects, potentially surpassing the immediate impact of oil price changes.</w:t>
      </w:r>
      <w:r/>
    </w:p>
    <w:p>
      <w:r/>
      <w:r>
        <w:t xml:space="preserve">21. </w:t>
      </w:r>
      <w:hyperlink r:id="rId29">
        <w:r>
          <w:rPr>
            <w:color w:val="0000EE"/>
            <w:u w:val="single"/>
          </w:rPr>
          <w:t>https://www.middleeastmonitor.com/20260317-blocking-fertilisers-the-hormuz-strait-and-agricultural-shock/</w:t>
        </w:r>
      </w:hyperlink>
      <w:r>
        <w:t xml:space="preserve"> - • The closure of the Strait of Hormuz due to conflict has disrupted fertiliser supply chains. • Fertiliser prices, including Egyptian urea, have risen significantly amidst supply shocks. • Gulf region supplies account for substantial proportions of global exports of urea, sulphur, ammonia, and phosphates. • Major fertilizer-importing countries like Brazil, India, and China face supply risks due to the blockade. • The disruption impacts global fertiliser availability and increases production costs in several countries. 22. </w:t>
      </w:r>
      <w:hyperlink r:id="rId30">
        <w:r>
          <w:rPr>
            <w:color w:val="0000EE"/>
            <w:u w:val="single"/>
          </w:rPr>
          <w:t>https://www.assahifa.com/english/morocco/washington-eyes-morocco-fertilizer-supplies-to-offset-war-driven-shortages/</w:t>
        </w:r>
      </w:hyperlink>
      <w:r>
        <w:t xml:space="preserve"> - * The White House has engaged with Morocco to secure fertilizer supplies to address disruptions caused by the war in the Middle East. * The US seeks alternative sources, including Venezuela, due to shipping constraints linked to the conflict with Iran. * Global fertiliser prices have risen sharply, affecting US farmers' costs and food security. * US agricultural groups are urging the removal of duties on phosphate imports from Morocco to reduce costs. * Rising fertiliser prices are impacting US crop profitability amid supply chain disruptions. 23. </w:t>
      </w:r>
      <w:hyperlink r:id="rId31">
        <w:r>
          <w:rPr>
            <w:color w:val="0000EE"/>
            <w:u w:val="single"/>
          </w:rPr>
          <w:t>https://internationalsupermarketnews.com/isn-special-report-from-oil-to-bread-how-the-us-iran-war-is-hitting-europes-supermarket-shelves/</w:t>
        </w:r>
      </w:hyperlink>
      <w:r>
        <w:t xml:space="preserve"> - ['</w:t>
      </w:r>
      <w:r>
        <w:rPr>
          <w:i/>
        </w:rPr>
        <w:t xml:space="preserve"> The escalation of the US–Iran war in 2026 has led to energy disruptions and rising costs, affecting global trade routes like the Strait of Hormuz.', '</w:t>
      </w:r>
      <w:r>
        <w:t xml:space="preserve"> Disruption has increased oil and gas prices, which has raised production and transportation costs, driving food inflation across Europe.', '</w:t>
      </w:r>
      <w:r>
        <w:rPr>
          <w:i/>
        </w:rPr>
        <w:t xml:space="preserve"> Fertiliser prices, especially urea, have surged due to supply disruptions, threatening crop yields worldwide.', '</w:t>
      </w:r>
      <w:r>
        <w:t xml:space="preserve"> European farmers face higher costs from fuel and fertiliser, reducing production and margins.', '</w:t>
      </w:r>
      <w:r>
        <w:rPr>
          <w:i/>
        </w:rPr>
        <w:t xml:space="preserve"> Shipping and logistics costs have increased, raising prices for fresh vegetables, dairy, bread, and other traded food products.', '</w:t>
      </w:r>
      <w:r>
        <w:t xml:space="preserve"> European consumers face a second cost-of-living crisis with smaller shopping baskets, higher bills, and behavioural shifts towards discount shopping.', '</w:t>
      </w:r>
      <w:r>
        <w:rPr>
          <w:i/>
        </w:rPr>
        <w:t xml:space="preserve"> The situation is expected to worsen with ongoing energy and fertiliser shortages, global supply chain volatility, and prolonged conflict effects.'] 24. </w:t>
      </w:r>
      <w:hyperlink r:id="rId32">
        <w:r>
          <w:rPr>
            <w:color w:val="0000EE"/>
            <w:u w:val="single"/>
          </w:rPr>
          <w:t>https://chemindigest.com/morgan-stanley-flags-fertiliser-production-risks-in-india-amid-west-asia-crisis/</w:t>
        </w:r>
      </w:hyperlink>
      <w:r>
        <w:rPr>
          <w:i/>
        </w:rPr>
        <w:t xml:space="preserve"> - * Fertiliser production in India has been affected by disruptions in energy supply routes due to the West Asia crisis.</w:t>
      </w:r>
      <w:r>
        <w:t xml:space="preserve"> </w:t>
      </w:r>
      <w:r>
        <w:rPr>
          <w:i/>
        </w:rPr>
        <w:t>Morgan Stanley reports impact on 10 million tonnes of fertiliser capacity in India and neighbouring Bangladesh.</w:t>
      </w:r>
      <w:r>
        <w:t xml:space="preserve"> </w:t>
      </w:r>
      <w:r>
        <w:rPr>
          <w:i/>
        </w:rPr>
        <w:t>Global nitrogen fertiliser output could decrease by over 5.5 million tonnes annually, about 4% of global supply.</w:t>
      </w:r>
      <w:r>
        <w:t xml:space="preserve"> * Petrochemical and fertiliser prices have surged by 15–25% due to supply chain disruptions.</w:t>
      </w:r>
      <w:r>
        <w:rPr>
          <w:i/>
        </w:rPr>
        <w:t xml:space="preserve"> </w:t>
      </w:r>
      <w:r>
        <w:t xml:space="preserve">Prolonged disruptions may lead to shifts towards alternative fuels and demand management strategies.* 25. </w:t>
      </w:r>
      <w:hyperlink r:id="rId33">
        <w:r>
          <w:rPr>
            <w:color w:val="0000EE"/>
            <w:u w:val="single"/>
          </w:rPr>
          <w:t>https://udf.name/news/economic/288490-vengrija-prizvala-es-otmenit-poshliny-na-rossijskie-i-belarusskie-udobrenija.html</w:t>
        </w:r>
      </w:hyperlink>
      <w:r>
        <w:t xml:space="preserve"> - * The Hungarian agriculture minister proposed temporarily reducing tariffs on Russian and Belarusian fertilisers to zero due to rising global prices and supply uncertainty. * Restrictions on fertiliser imports from Russia and Belarus were tightened in 2025 following increased imports during the Ukraine war. * Russian fertiliser exports to the EU in 2025 were valued at approximately 2 billion euros, with imports decreasing in early 2026. * The situation in the Middle East, particularly Iran's blockade of the Strait of Hormuz, adds pressure by increasing fuel and raw material costs for fertiliser production. * Hungary also proposed easing restrictions on Russian gas imports to lower energy costs, but the EU rejected this initiative. 26. </w:t>
      </w:r>
      <w:hyperlink r:id="rId34">
        <w:r>
          <w:rPr>
            <w:color w:val="0000EE"/>
            <w:u w:val="single"/>
          </w:rPr>
          <w:t>https://thenews-chronicle.com/blocking-fertilisers-the-hormuz-strait-and-agricultural-shock/</w:t>
        </w:r>
      </w:hyperlink>
      <w:r>
        <w:t xml:space="preserve"> - • Closure of the Strait of Hormuz due to Iran War affects fertiliser supply, pushing prices beyond 2022 peaks. • Gulf accounts for significant share of global fertiliser exports; major producers declare force majeure. • Countries like Brazil, India, China, and Middle Eastern nations face supply disruptions for fertilisers such as urea, DAP, and sulphur. • Disruptions threaten global agricultural production, raising costs and risking food security. • US Farm Bureau Federation highlights risks to American agriculture and suggests strategic measures. • International food security is at risk due to geopolitical and supply chain disruptions. 27. </w:t>
      </w:r>
      <w:hyperlink r:id="rId35">
        <w:r>
          <w:rPr>
            <w:color w:val="0000EE"/>
            <w:u w:val="single"/>
          </w:rPr>
          <w:t>https://countercurrents.org/2026/03/blocking-fertilisers-the-hormuz-strait-and-agricultural-shock/</w:t>
        </w:r>
      </w:hyperlink>
      <w:r>
        <w:t xml:space="preserve"> - * The closure of the Strait of Hormuz due to conflict impacts fertiliser supply, risking price increases beyond 2022 levels. * Gulf accounts for significant seaborne exports of urea, sulphur, ammonia, and phosphates. * Major fertiliser importers such as Brazil, India, China, and Middle Eastern countries face supply disruptions. * Disruptions threaten global fertiliser production, raising costs and impacting crop yields. * Calls for US naval protection and policy measures highlight risks to agriculture and food security.</w:t>
      </w:r>
      <w:r/>
      <w:r/>
    </w:p>
    <w:p>
      <w:pPr>
        <w:pStyle w:val="ListNumber"/>
        <w:numPr>
          <w:ilvl w:val="0"/>
          <w:numId w:val="14"/>
        </w:numPr>
        <w:spacing w:line="240" w:lineRule="auto"/>
        <w:ind w:left="720"/>
      </w:pPr>
      <w:r/>
      <w:hyperlink r:id="rId36">
        <w:r>
          <w:rPr>
            <w:color w:val="0000EE"/>
            <w:u w:val="single"/>
          </w:rPr>
          <w:t>https://ukragroconsult.com/en/news/china-has-restricted-fertilizer-exports-amid-the-growing-crisis/</w:t>
        </w:r>
      </w:hyperlink>
      <w:r>
        <w:t xml:space="preserve"> - * China has ordered domestic exporters to suspend exports of nitrogen-potassium fertilizer blends.</w:t>
      </w:r>
      <w:r>
        <w:rPr>
          <w:i/>
        </w:rPr>
        <w:t xml:space="preserve"> * The country has confirmed export restrictions on urea in the form of quotas.</w:t>
      </w:r>
      <w:r>
        <w:t xml:space="preserve"> * The price of urea has increased 1.4-fold on global markets.</w:t>
      </w:r>
      <w:r>
        <w:rPr>
          <w:i/>
        </w:rPr>
        <w:t xml:space="preserve"> * The conflict in the Middle East has led to a reduction in fertilizer supplies and a rise in prices worldwide.</w:t>
      </w:r>
      <w:r>
        <w:t xml:space="preserve"> * Disruptions in the Middle East have affected global urea and ammonia trade, impacting fertilizer production and costs.*</w:t>
      </w:r>
      <w:r/>
    </w:p>
    <w:p>
      <w:pPr>
        <w:pStyle w:val="ListNumber"/>
        <w:spacing w:line="240" w:lineRule="auto"/>
        <w:ind w:left="720"/>
      </w:pPr>
      <w:r/>
      <w:hyperlink r:id="rId37">
        <w:r>
          <w:rPr>
            <w:color w:val="0000EE"/>
            <w:u w:val="single"/>
          </w:rPr>
          <w:t>https://businessday.ng/agriculture/article/demand-for-nigerias-urea-surges-as-iran-war-jolts-global-commodity-markets/</w:t>
        </w:r>
      </w:hyperlink>
      <w:r>
        <w:t xml:space="preserve"> - * Nigeria experiences increased demand for urea fertilisers due to disruptions caused by the Iran war. * The Iran conflict, which involves the closure of the Strait of Hormuz, affects global urea supply and shipping routes. * Nigeria’s three urea production plants, notably Notore, Indorama, and Dangote, are operational and see rising demand. * Natural gas prices have increased over 50% in Europe, impacting European and Middle Eastern fertiliser output. * The surge in demand is expected to raise Nigeria’s export earnings and increase fertiliser prices domestically. 30. </w:t>
      </w:r>
      <w:hyperlink r:id="rId38">
        <w:r>
          <w:rPr>
            <w:color w:val="0000EE"/>
            <w:u w:val="single"/>
          </w:rPr>
          <w:t>https://www.tribuneindia.com/news/amritsar/wheat-crop-flattened-by-hailstorm-in-tarn-taran/</w:t>
        </w:r>
      </w:hyperlink>
      <w:r>
        <w:t xml:space="preserve"> - * Continuous rainfall and hailstorm in Tarn Taran have caused damage to wheat crops, reported on Monday. * The hailstorm occurred on Sunday night, flattening wheat near harvesting stage. * Damage is expected to impact yield and grain size, with operators likely to increase harvesting charges. * Local farmers and leader demand government compensation, citing previous flood damages. * The Meteorological Department confirms hailstorm occurrence, assessing damage extent. 31. </w:t>
      </w:r>
      <w:hyperlink r:id="rId39">
        <w:r>
          <w:rPr>
            <w:color w:val="0000EE"/>
            <w:u w:val="single"/>
          </w:rPr>
          <w:t>https://thewest.com.au/business/the-economist/the-economist-the-iran-war-is-roiling-commodities-far-beyond-oil-c-21967508</w:t>
        </w:r>
      </w:hyperlink>
      <w:r>
        <w:t xml:space="preserve"> - * Since the conflict began, crude oil prices rose to $US106 a barrel, the highest since July 2022, with ongoing disruptions in the Strait of Hormuz. * Key commodities affected include urea, aluminium, helium, sulphur, and petrochemicals, primarily sourced from the Gulf region. * Supply chain disruptions have caused refinery and manufacturing costs to rise, with Asian refiners facing higher costs and reduced outputs. * Aluminium prices have surged to near four-year highs due to supply shortages. * The fertiliser industry faces significant supply constraints, risking disruptions to global food production. * The war has led to shortages in critical sectors like transportation, manufacturing, and agriculture, with long-lasting impacts expected. 32. </w:t>
      </w:r>
      <w:hyperlink r:id="rId40">
        <w:r>
          <w:rPr>
            <w:color w:val="0000EE"/>
            <w:u w:val="single"/>
          </w:rPr>
          <w:t>https://www.wishtv.com/news/business/strait-of-hormuz-conflict-threatens-fertilizer-supplies-to-us-farmers/</w:t>
        </w:r>
      </w:hyperlink>
      <w:r>
        <w:t xml:space="preserve"> - * The conflict in the Strait of Hormuz has disrupted global fertiliser shipping, causing price surges and supply concerns for US farmers. * The waterway accounts for about half of the world's urea supply, a key nitrogen fertiliser. * Ships carrying fertiliser and raw materials have effectively stopped moving through the region. * Urea prices in the US have increased by 50%, impacting farmers’ costs. * Industry leaders warn of potential crop failures and food security issues if supplies are delayed or lost. 33. </w:t>
      </w:r>
      <w:hyperlink r:id="rId41">
        <w:r>
          <w:rPr>
            <w:color w:val="0000EE"/>
            <w:u w:val="single"/>
          </w:rPr>
          <w:t>https://www.wthr.com/article/news/local/rising-gas-prices-linked-to-iran-conflict-could-hit-more-than-just-your-tank/531-b23a18cb-b6cc-497e-aa08-ee2e183eb911</w:t>
        </w:r>
      </w:hyperlink>
      <w:r>
        <w:t xml:space="preserve"> - * In Indiana, the average unleaded gasoline price increased nearly 70 cents over a month, influenced by the Iran conflict. * Oil price volatility due to Iran conflict creates economic uncertainty, affecting fuel and other expenses. * Rising fuel prices escalate costs for farming equipment and shipping. * Disruption of fertilizer shipments through the Strait of Hormuz raises fertiliser prices, impacting consumer costs. * Economists warn continued conflict could lead to broader inflation in groceries and other commodities. 34. </w:t>
      </w:r>
      <w:hyperlink r:id="rId42">
        <w:r>
          <w:rPr>
            <w:color w:val="0000EE"/>
            <w:u w:val="single"/>
          </w:rPr>
          <w:t>https://www.wwbl.com/2026/03/16/rigged-fertilizer-market-lawsuit-accuses-major-companies-of-driving-up-farm-prices/</w:t>
        </w:r>
      </w:hyperlink>
      <w:r>
        <w:t xml:space="preserve"> - • A class-action lawsuit filed in Iowa alleges fertilizer manufacturers conspired to inflate prices. • Major suppliers, including The Mosaic Company, Nutrien Ltd., CF Industries, and Koch Agronomic Services, are accused of manipulating nitrogen, phosphorus, and potash supply. • Prices of fertilisers surged approximately 60% between 2021 and 2022, causing increased costs for US farmers. • The lawsuit claims these actions increased expenses by about $128,000 per farm in 2022. • It raises concerns about market concentration and the influence of global suppliers on agricultural input costs. 35. </w:t>
      </w:r>
      <w:hyperlink r:id="rId43">
        <w:r>
          <w:rPr>
            <w:color w:val="0000EE"/>
            <w:u w:val="single"/>
          </w:rPr>
          <w:t>https://siliconcanals.com/sc-w-one-third-of-global-seaborne-fertiliser-passes-through-the-strait-of-hormuz-african-food-security-hangs-in-the-balance/</w:t>
        </w:r>
      </w:hyperlink>
      <w:r>
        <w:t xml:space="preserve"> - * A UNCTAD report highlights that significant shares of fertiliser for African countries depend on shipping through the Strait of Hormuz. * Disruption due to Gulf conflict increases fertiliser costs, impacting African food production and prices. * Rising oil and gas prices compound the pressure, affecting economies with high informal employment. * African export and import logistics face disruptions, worsening fiscal and political pressures. * Governments have limited short-term options; long-term solutions involve structural reforms to reduce dependence on vulnerable supply chains. 36. </w:t>
      </w:r>
      <w:hyperlink r:id="rId44">
        <w:r>
          <w:rPr>
            <w:color w:val="0000EE"/>
            <w:u w:val="single"/>
          </w:rPr>
          <w:t>https://www.maritimeprofessional.com/news/prices-russian-wheat-exports-highest-416967</w:t>
        </w:r>
      </w:hyperlink>
      <w:r>
        <w:t xml:space="preserve"> - * Russian wheat export prices increased to their highest since August 2025, reaching $238-$240 per tonne FOB. * Prices rose due to stronger global futures, export quote firmness from competitors, and improving weather conditions. * Wheat exports for March are estimated between 3.8 million and 4.4 million tonnes, with actual exports during the first ten days of March at 1.2 million tonnes. * Spring fieldwork has begun in 14 Russian regions, with a pace ahead of last year, supported by favourable weather. * Data from Sovecon and IKAR highlight rising domestic and export prices for wheat and related products in Russia. 37. </w:t>
      </w:r>
      <w:hyperlink r:id="rId45">
        <w:r>
          <w:rPr>
            <w:color w:val="0000EE"/>
            <w:u w:val="single"/>
          </w:rPr>
          <w:t>https://www.5septiembre.cu/guerra-dispara-los-precios-de-los-alimentos/</w:t>
        </w:r>
      </w:hyperlink>
      <w:r>
        <w:t xml:space="preserve"> - * La guerra entre Estados Unidos e Israel en Medio Oriente causa aumento en precios de alimentos y fertilizantes. * Los precios del trigo, maíz y aceites vegetales suben en mercados internacionales. * Se bloquea el Estrecho de Ormuz, afectando el comercio marítimo de fertilizantes. * La interrupción del flujo de gas natural afecta la producción de fertilizantes en Brasil y Sudán. * El petróleo en alza incrementa costos en toda la cadena agroalimentaria, incluyendo plásticos y combustible. * La crisis afecta la seguridad alimentaria, especialmente en el Medio Oriente, con desplazamientos en Líbano y aumento de la inseguridad alimentaria. 38. </w:t>
      </w:r>
      <w:hyperlink r:id="rId46">
        <w:r>
          <w:rPr>
            <w:color w:val="0000EE"/>
            <w:u w:val="single"/>
          </w:rPr>
          <w:t>https://www.thefencepost.com/news/middle-east-tensions-raise-spring-planting-concerns/</w:t>
        </w:r>
      </w:hyperlink>
      <w:r>
        <w:t xml:space="preserve"> - * Geopolitical tensions involving Iran and Persian Gulf countries create uncertainty in energy and fertiliser markets, impacting US farmers preparing for 2026 spring planting. * Disruptions in regional energy supplies, especially via the Strait of Hormuz, could influence global fertiliser prices and availability. * Major producers like Iran, Qatar, Saudi Arabia, and Egypt account for significant shares of global urea and ammonia exports. * US fertiliser import reliance, especially for potassium, makes domestic prices sensitive to global supply shocks. * Rising energy costs, including diesel, also increase farm operation expenses, affecting planting and fertiliser application timing. 39. </w:t>
      </w:r>
      <w:hyperlink r:id="rId47">
        <w:r>
          <w:rPr>
            <w:color w:val="0000EE"/>
            <w:u w:val="single"/>
          </w:rPr>
          <w:t>https://forumias.com/blog/indian-fertilizers-hormuz-choke/</w:t>
        </w:r>
      </w:hyperlink>
      <w:r>
        <w:t xml:space="preserve"> - * The Strait of Hormuz is a key maritime chokepoint facilitating energy and fertilizer trade. * Ongoing Iran–Israel conflict and regional disruptions risk India's fertilizer and energy imports. * India relies heavily on imported fertilisers, with high dependence on Gulf region supplies. * Disruptions could delay shipments, increase costs, and impact domestic fertiliser production. * Recommendations include diversification of import sources, overseas resource acquisition, domestic production expansion, strategic reserves, and logistics improvements. 40. </w:t>
      </w:r>
      <w:hyperlink r:id="rId48">
        <w:r>
          <w:rPr>
            <w:color w:val="0000EE"/>
            <w:u w:val="single"/>
          </w:rPr>
          <w:t>https://www.mediapool.bg/po-losho-ot-2022-g-spreniyat-iznos-na-torove-ot-blizkiya-iztok-zaplashva-sveta-s-prodovolstven-shok-news381270.html</w:t>
        </w:r>
      </w:hyperlink>
      <w:r>
        <w:t xml:space="preserve"> - * Регионът е един от най-големите доставчици на торове и природен газ, и войната в Близкия изток може да предизвика глобален продоволствен шок, предсказва Financial Times. * Войната е довела до спиране на производството на карбамид и други торове, с ценови скок над 40%. * Китай, Индия, Бангладеш и Пакистан ограничават износа или намаляват потреблението на суровини за производство на торове. * Недостигът на газ и суровини за ферментация е повлиял на световната доставка на азотни торове, което може да увеличи цените на селскостопанската продукция. * Анализаторите предупреждават за сериозни последици за световните хранителни и индустриални вериги, ако блокадата по протока продължи. 41. </w:t>
      </w:r>
      <w:hyperlink r:id="rId49">
        <w:r>
          <w:rPr>
            <w:color w:val="0000EE"/>
            <w:u w:val="single"/>
          </w:rPr>
          <w:t>https://fd.nl/bedrijfsleven/1589827/boeren-vrezen-hogere-kosten-iran-conflict-zet-kunstmestmarkt-op-zn-kop</w:t>
        </w:r>
      </w:hyperlink>
      <w:r>
        <w:t xml:space="preserve"> - * The Iran conflict has caused disruptions in the global fertiliser market, affecting prices and supply chains. * The conflict led to the closure of the Strait of Hormuz, impacting about a third of fertiliser exports from the region. * The price of Middle Eastern ureum increased from $490 to $700 per tonne amid rising gas prices. * Higher gas prices, rising from €32 to €50 per megawatt hour, increase production costs for fertiliser manufacturers. * Agricultural input costs and fertiliser prices affect farmer expenses and potentially food prices, with delays of three to six months for consumer impacts. 42. </w:t>
      </w:r>
      <w:hyperlink r:id="rId50">
        <w:r>
          <w:rPr>
            <w:color w:val="0000EE"/>
            <w:u w:val="single"/>
          </w:rPr>
          <w:t>https://cowsmo.com/news/sanction-waivers-for-fertilizer-imports/</w:t>
        </w:r>
      </w:hyperlink>
      <w:r>
        <w:t xml:space="preserve"> - * U.S. Treasury Department announced easement of restrictions on fertilizer imports from Venezuela, including fertiliser precursors, to help farmers facing high costs and shortages. * The move aims to increase Venezuelan fertiliser exports to the U.S., supporting domestic agriculture. * U.S. agriculture groups are urging removal of customs duties on Moroccan phosphate imports to further reduce fertiliser costs. * Discussions are ongoing between government officials and Congress to address rising fertiliser and fuel prices. * Several industry groups wrote to domestic fertiliser companies asking them to renounce previous support for duties on Moroccan phosphate fertilizers. 43. </w:t>
      </w:r>
      <w:hyperlink r:id="rId51">
        <w:r>
          <w:rPr>
            <w:color w:val="0000EE"/>
            <w:u w:val="single"/>
          </w:rPr>
          <w:t>https://tass.com/economy/2102345</w:t>
        </w:r>
      </w:hyperlink>
      <w:r>
        <w:t xml:space="preserve"> - * The Middle East escalation increases risks for global energy and agricultural systems. * No immediate widespread shortages are expected; stocks remain adequate. * Risks include rising prices, input availability issues, and higher production costs. * Disruption of fertilizer exports from the Persian Gulf and shipping routes affects supply. * Price hikes may impact fragile economies in the Middle East, North Africa, southern Africa, and Asia. 44. </w:t>
      </w:r>
      <w:hyperlink r:id="rId52">
        <w:r>
          <w:rPr>
            <w:color w:val="0000EE"/>
            <w:u w:val="single"/>
          </w:rPr>
          <w:t>https://www.newarab.com/news/ripple-effects-hormuz-blockade-essential-products</w:t>
        </w:r>
      </w:hyperlink>
      <w:r>
        <w:t xml:space="preserve"> - * The closure of the Strait of Hormuz has disrupted global supply chains for aluminium, fertilisers, plastics, and industrial chemicals. * Aluminium production in the Middle East, responsible for about 9% of global output, faces export and import hurdles, causing prices to hit a near four-year high. * Fertiliser supplies have been affected, with key components such as ammonia, urea, and sulphur experiencing shortages and price increases. * The plastics industry, especially polyethylene production in the Gulf, is experiencing significant export disruptions. * Supply of industrial gases like helium from Qatar is also under threat due to the blockade. * The sanctions and disruptions threaten global food security and manufacturing sectors dependent on these inputs. 45. </w:t>
      </w:r>
      <w:hyperlink r:id="rId51">
        <w:r>
          <w:rPr>
            <w:color w:val="0000EE"/>
            <w:u w:val="single"/>
          </w:rPr>
          <w:t>https://tass.com/economy/2102345</w:t>
        </w:r>
      </w:hyperlink>
      <w:r>
        <w:t xml:space="preserve"> - * The escalation in the Middle East increases risks to global energy and agricultural systems, potentially leading to deterioration in global food security. * Immediate shortages are unlikely due to adequate global stocks and unaffected regions, but risks to food affordability and input availability are rising. * Disruptions include cessation of fertilizer exports from the Persian Gulf and shipping route interruptions. * Rising fuel prices increase production and distribution costs, possibly raising consumer food prices. * Fragile economies in Middle East, North Africa, southern Africa, and parts of Asia face heightened risks due to limited fiscal capacity.</w:t>
      </w:r>
      <w:r/>
      <w:r/>
    </w:p>
    <w:p>
      <w:r/>
      <w:r>
        <w:t xml:space="preserve">46. </w:t>
      </w:r>
      <w:hyperlink r:id="rId53">
        <w:r>
          <w:rPr>
            <w:color w:val="0000EE"/>
            <w:u w:val="single"/>
          </w:rPr>
          <w:t>https://www.americanagnetwork.com/2026/03/16/agmarket-net-early-morning-market-analysis-3-16-26/</w:t>
        </w:r>
      </w:hyperlink>
      <w:r>
        <w:t xml:space="preserve"> - * Corn, soybeans, and wheat futures are declining; crude oil and energy prices are rising slightly. * Cold temperatures and dry conditions threaten winter wheat in southern US plains. * Trade tensions between US and China, and US-Iran conflict influence shipping and export outlook. * Argentina and southern Brazil are expected to receive rain, potentially improving crops. * Market sentiment is cautious, expecting lower trade today and consolidation in upcoming weeks. 47. </w:t>
      </w:r>
      <w:hyperlink r:id="rId53">
        <w:r>
          <w:rPr>
            <w:color w:val="0000EE"/>
            <w:u w:val="single"/>
          </w:rPr>
          <w:t>https://www.americanagnetwork.com/2026/03/16/agmarket-net-early-morning-market-analysis-3-16-26/</w:t>
        </w:r>
      </w:hyperlink>
      <w:r>
        <w:t xml:space="preserve"> - * Corn, soybeans, and wheat futures are expected to decline at the start of the trading week, influenced by geopolitical tensions and weather conditions. * President Trump discussed delays in the Xi summit and actions needed to restore shipping through the Strait of Hormuz. * Cold temperatures and dry conditions threaten winter wheat in southern US plains; good rains anticipated in Argentina and southern Brazil. * Trade estimates and technical support/resistance levels are provided for corn, soybeans, and wheat. * Market momentum indicates a risk-off sentiment due to geopolitical and weather-related factors. 48. </w:t>
      </w:r>
      <w:hyperlink r:id="rId54">
        <w:r>
          <w:rPr>
            <w:color w:val="0000EE"/>
            <w:u w:val="single"/>
          </w:rPr>
          <w:t>https://tass.com/economy/2102247</w:t>
        </w:r>
      </w:hyperlink>
      <w:r>
        <w:t xml:space="preserve"> - * European Union’s High Representative for Foreign Affairs Kaja Kallas warns that the blockage of the Strait of Hormuz risks causing shortages of fertilisers and food globally. * The closure could lead to a 30-50% reduction in fertiliser component supplies annually. * More than two dozen vessels in the Persian Gulf are carrying fertiliser ingredients, including urea, sulfur, and phosphates. * The situation could impact agricultural inputs and food security in the future. 49. </w:t>
      </w:r>
      <w:hyperlink r:id="rId55">
        <w:r>
          <w:rPr>
            <w:color w:val="0000EE"/>
            <w:u w:val="single"/>
          </w:rPr>
          <w:t>https://econlife.com/2026/03/fertilizer/</w:t>
        </w:r>
      </w:hyperlink>
      <w:r>
        <w:t xml:space="preserve"> - * Urea is a key fertiliser, involved in global food security and supply chains. * Production relies on nitrogen and natural gas, with major sources in the Middle East. * Geopolitical issues such as the Iran War, Russia-Ukraine conflict, and export bans impact supply and prices. * Urea prices peaked at $1,100 per metric ton after Russia invaded Ukraine and have fluctuated since. * Supply shocks from geopolitical conflicts have led to price increases and supply disruptions before planting seasons. 50. </w:t>
      </w:r>
      <w:hyperlink r:id="rId56">
        <w:r>
          <w:rPr>
            <w:color w:val="0000EE"/>
            <w:u w:val="single"/>
          </w:rPr>
          <w:t>https://www.producer.com/am-market-reports/am-market-report-march-16-2026/</w:t>
        </w:r>
      </w:hyperlink>
      <w:r>
        <w:t xml:space="preserve"> - * Global energy disruptions caused by Iran conflict and Strait of Hormuz blockage increase commodity prices, including fertiliser. * US and Canadian farmers face fertiliser shortages and rising prices, impacting spring planting. * Uncertainty persists with potential US tariffs affecting trade relations, including with Canada. * Grain markets, especially soybeans, canola, and wheat, are volatile amid geopolitical tensions. * US and global stock markets exhibit mixed responses to ongoing Middle East conflicts and energy price fluctuations. 51. </w:t>
      </w:r>
      <w:hyperlink r:id="rId57">
        <w:r>
          <w:rPr>
            <w:color w:val="0000EE"/>
            <w:u w:val="single"/>
          </w:rPr>
          <w:t>https://www.thehindubusinessline.com/economy/agri-business/iran-war-could-affect-fertilizer-sector-impacting-indian-agriculture/article70749713.ece</w:t>
        </w:r>
      </w:hyperlink>
      <w:r>
        <w:t xml:space="preserve"> - ['</w:t>
      </w:r>
      <w:r>
        <w:rPr>
          <w:i/>
        </w:rPr>
        <w:t xml:space="preserve"> The Iran war has disrupted shipments through the Strait of Hormuz, affecting global fertilizer supplies.', '</w:t>
      </w:r>
      <w:r>
        <w:t xml:space="preserve"> The conflict threatens to impact Indian agriculture, especially during key fertiliser application periods in March and April.', '</w:t>
      </w:r>
      <w:r>
        <w:rPr>
          <w:i/>
        </w:rPr>
        <w:t xml:space="preserve"> Prices of fertilisers like urea and DAP have surged due to shipping disruptions and reduced natural gas shipments.', '</w:t>
      </w:r>
      <w:r>
        <w:t xml:space="preserve"> The conflict could lead to reduced fertiliser application in India and other countries, impacting crop yields.', '</w:t>
      </w:r>
      <w:r>
        <w:rPr>
          <w:i/>
        </w:rPr>
        <w:t xml:space="preserve"> The timing of the conflict moderates overall effects, but long-term disruptions could severely affect global food security.'] 52. </w:t>
      </w:r>
      <w:hyperlink r:id="rId54">
        <w:r>
          <w:rPr>
            <w:color w:val="0000EE"/>
            <w:u w:val="single"/>
          </w:rPr>
          <w:t>https://tass.com/economy/2102247</w:t>
        </w:r>
      </w:hyperlink>
      <w:r>
        <w:rPr>
          <w:i/>
        </w:rPr>
        <w:t xml:space="preserve"> - * The blockade of the Strait of Hormuz threatens global fertiliser and food supplies, according to EU's Kaja Kallas. * The warning was issued on March 16, in Brussels. * The closure could reduce fertilizer component supplies by 30-50%, with significant impacts on food production. * Over 463,000 tons of urea, 303,000 tons of sulfur, and 200,000 tons of phosphates are trapped in vessels, according to Kpler. 53. </w:t>
      </w:r>
      <w:hyperlink r:id="rId58">
        <w:r>
          <w:rPr>
            <w:color w:val="0000EE"/>
            <w:u w:val="single"/>
          </w:rPr>
          <w:t>https://civil-protection-humanitarian-aid.ec.europa.eu/news-stories/news/eu-announces-eu36-million-humanitarian-aid-mozambique-and-neighbouring-countries-southern-africa-2026-03-16_en</w:t>
        </w:r>
      </w:hyperlink>
      <w:r>
        <w:rPr>
          <w:i/>
        </w:rPr>
        <w:t xml:space="preserve"> - * The European Commission announced €36 million in EU humanitarian aid for 6 countries in Southern Africa and the Indian Ocean region. * The aid aims to address acute food insecurity, conflict, displacement, floods, malnutrition, and health emergencies. * €20 million will be allocated to Mozambique for conflict-related displacement and floods since December. * €16 million will focus on Angola, Madagascar, Malawi, Zambia, and Zimbabwe, with €6 million for disaster preparedness. * The aid emphasises ongoing support despite reduced donor operations and media coverage of these crises. 54. </w:t>
      </w:r>
      <w:hyperlink r:id="rId59">
        <w:r>
          <w:rPr>
            <w:color w:val="0000EE"/>
            <w:u w:val="single"/>
          </w:rPr>
          <w:t>https://www.fxstreet.com/news/oil-risks-to-food-inflation-standard-chartered-202603160753</w:t>
        </w:r>
      </w:hyperlink>
      <w:r>
        <w:rPr>
          <w:i/>
        </w:rPr>
        <w:t xml:space="preserve"> - * Standard Chartered analysts highlight how higher oil prices can increase global food inflation through rising fertiliser costs and trade bottlenecks. * They note that governments have not intervened directly, as natural gas price increases have been seen as transitory. * Fertiliser affordability was already under strain due to protectionist measures by China and the EU before energy prices rose. * A 10% rise in oil prices could raise global inflation by approximately 40 basis points, according to IMF estimates. * Consumer psychology may lead to significant variations in food CPI inflation across economies. 55. </w:t>
      </w:r>
      <w:hyperlink r:id="rId60">
        <w:r>
          <w:rPr>
            <w:color w:val="0000EE"/>
            <w:u w:val="single"/>
          </w:rPr>
          <w:t>https://knnindia.co.in/news/newsdetails/global/west-asia-crisis-putting-pressure-on-indias-fertiliser-output-morgan-stanley</w:t>
        </w:r>
      </w:hyperlink>
      <w:r>
        <w:rPr>
          <w:i/>
        </w:rPr>
        <w:t xml:space="preserve"> - * Morgan Stanley reports disruption of energy supply routes in West Asia affecting fertiliser production in India and other Asian countries. * Disruptions around the Strait of Hormuz have restricted crude oil and natural gas flows, impacting feedstock availability. * Approximately 10 million tonnes of fertiliser capacity, including in India, has been affected by feedstock shortages. * Globally, nitrogen fertiliser output could decline by 5.5 million tonnes annually, about 4% of the world supply. * Prices of petrochemicals and derivatives have risen by 15–25% in recent weeks, with potential further supply constraints if the crisis persists. 56. </w:t>
      </w:r>
      <w:hyperlink r:id="rId61">
        <w:r>
          <w:rPr>
            <w:color w:val="0000EE"/>
            <w:u w:val="single"/>
          </w:rPr>
          <w:t>https://discoverwestman.com/articles/shutdown-of-strait-of-hormuz-is-a-nightmare-scenario-for-the-agriculture-sector-2</w:t>
        </w:r>
      </w:hyperlink>
      <w:r>
        <w:rPr>
          <w:i/>
        </w:rPr>
        <w:t xml:space="preserve"> - * The conflict in the Middle East has led to the blockade of the Strait of Hormuz, impacting global fertilizer exports. * Prices for nitrogen fertiliser, including urea, surged, with increases of about 77% since December. * Shipping disruptions are causing production cuts in major fertiliser-producing regions. * Reduced nitrogen production in Europe and export restrictions in China are exacerbating supply issues. * The phosphate market, concentrated among few countries including Saudi Arabia and China, faces potential tightening due to shipping delays. * Farmers worldwide may face fertiliser shortages and rising costs, with particular concern for Europe and Australia. 57. </w:t>
      </w:r>
      <w:hyperlink r:id="rId62">
        <w:r>
          <w:rPr>
            <w:color w:val="0000EE"/>
            <w:u w:val="single"/>
          </w:rPr>
          <w:t>https://scanx.trade/stock-market-news/commodities/china-implements-stricter-fertilizer-export-controls-amid-global-price-pressures/35200090</w:t>
        </w:r>
      </w:hyperlink>
      <w:r>
        <w:rPr>
          <w:i/>
        </w:rPr>
        <w:t xml:space="preserve"> - * China has tightened fertilizer export restrictions in response to rising global prices. * The measures are a policy shift influenced by international market volatility and geopolitical tensions involving Iran. * The export controls aim to address international price pressures and supply chain disruptions. * The decision is significant for global agricultural markets, possibly affecting supply and prices. * The timing coincides with ongoing geopolitical tensions contributing to market volatility. 58. </w:t>
      </w:r>
      <w:hyperlink r:id="rId63">
        <w:r>
          <w:rPr>
            <w:color w:val="0000EE"/>
            <w:u w:val="single"/>
          </w:rPr>
          <w:t>https://www.ilgiornale.it/news/politica/choc-lagricoltura-su-i-prezzi-dei-fertilizzanti-rischio-2637845.html</w:t>
        </w:r>
      </w:hyperlink>
      <w:r>
        <w:rPr>
          <w:i/>
        </w:rPr>
        <w:t xml:space="preserve"> - ['</w:t>
      </w:r>
      <w:r>
        <w:t xml:space="preserve"> European fertiliser prices increased by 20%, reaching 640 euro per tonne, a three-year high', '</w:t>
      </w:r>
      <w:r>
        <w:rPr>
          <w:i/>
        </w:rPr>
        <w:t xml:space="preserve"> Costs of ammoniaca may double, affecting fertiliser production and agricultural costs', '</w:t>
      </w:r>
      <w:r>
        <w:t xml:space="preserve"> Agriculture lobby warns of up to 80% decline in fertiliser purchases in early 2022', '</w:t>
      </w:r>
      <w:r>
        <w:rPr>
          <w:i/>
        </w:rPr>
        <w:t xml:space="preserve"> Reduced fertiliser use threatens crop yields and increases final food prices', '</w:t>
      </w:r>
      <w:r>
        <w:t xml:space="preserve"> New EU carbon border adjustment mechanism (CBAM) could add to fertiliser costs, with potential double impact during the Iran crisis'] 59. </w:t>
      </w:r>
      <w:hyperlink r:id="rId64">
        <w:r>
          <w:rPr>
            <w:color w:val="0000EE"/>
            <w:u w:val="single"/>
          </w:rPr>
          <w:t>https://www.kp.ru/daily/27765.5/5221680/?from=twall</w:t>
        </w:r>
      </w:hyperlink>
      <w:r>
        <w:t xml:space="preserve"> - * Iran's leader announced the Strait of Hormuz will remain closed, risking global food and fertiliser shortages. * The blockade affects around 16 million tonnes of fertilisers annually, including key exports like ammonia, urea, and phosphates. * Prices for fertilisers like urea and ammonia have risen significantly, with urea increasing by $130 per tonne. * Russia's position is relatively advantageous as it has its own gas and fertiliser production, potentially profiting from the crisis. * Several regions, including the EU, Middle East, India, and Africa, face risks of fertiliser shortages and increased food prices. 60. </w:t>
      </w:r>
      <w:hyperlink r:id="rId65">
        <w:r>
          <w:rPr>
            <w:color w:val="0000EE"/>
            <w:u w:val="single"/>
          </w:rPr>
          <w:t>https://www.beefcentral.com/lotfeeding/feedgrain-focus-northern-values-jump-as-input-costs-hit/</w:t>
        </w:r>
      </w:hyperlink>
      <w:r>
        <w:t xml:space="preserve"> - * Flooding in Queensland and northern New South Wales causes mixed rainfall impacts on crops and infrastructure. * Uncertainty in fuel and urea supply rises after a 25% diesel price increase linked to Middle East conflict. * Fuel price hikes add around $3.50 per tonne to freight costs, affecting transport margins. * Farm gate sorghum prices increase by about $10 per tonne, driven by exports to China and weather conditions. * Growers anticipate smaller winter crops due to high costs and limited moisture, with some delaying planting. * Market volatility increases amid concerns over fertiliser and fuel supplies, affecting planting decisions and crop yields. 61. </w:t>
      </w:r>
      <w:hyperlink r:id="rId65">
        <w:r>
          <w:rPr>
            <w:color w:val="0000EE"/>
            <w:u w:val="single"/>
          </w:rPr>
          <w:t>https://www.beefcentral.com/lotfeeding/feedgrain-focus-northern-values-jump-as-input-costs-hit/</w:t>
        </w:r>
      </w:hyperlink>
      <w:r>
        <w:t xml:space="preserve"> - * Heavy rain and flooding in Queensland and northern New South Wales affect cropping conditions. * Rising diesel prices and supply uncertainty increase input costs for farmers and logistics. * Sorghum prices in Brisbane increased, with harvest ongoing. * Farmers delay selling wheat and barley due to high costs and limited stocks. * Confidence in new crop planting is limited amid geopolitical tensions affecting fuel and fertiliser markets. 62. </w:t>
      </w:r>
      <w:hyperlink r:id="rId66">
        <w:r>
          <w:rPr>
            <w:color w:val="0000EE"/>
            <w:u w:val="single"/>
          </w:rPr>
          <w:t>https://qazinform.com/news/kazakhstans-grain-and-flour-exports-increase-by-60-last-year-f8c755</w:t>
        </w:r>
      </w:hyperlink>
      <w:r>
        <w:t xml:space="preserve"> - * Supported by government programmes, favourable weather, and modern technologies, Kazakhstan harvested a record grain crop in 2025. * Grain and flour exports in 2024/2025 increased by 60% compared to the previous year, reaching 15.3 million tons. * Exports to China, Middle Eastern, and North African markets expanded; shipments to European markets focus on high-quality wheat. * Kazakhstan ranked 10th globally in wheat exports and ninth in barley exports in 2024. * Export subsidy mechanism extended until September 2026, to support international market positions. * Total agricultural exports increased from $3.8 billion to $7 billion over five years, with 36.9% growth in 2025. 63. </w:t>
      </w:r>
      <w:hyperlink r:id="rId67">
        <w:r>
          <w:rPr>
            <w:color w:val="0000EE"/>
            <w:u w:val="single"/>
          </w:rPr>
          <w:t>https://indianexpress.com/article/opinion/columns/disruption-caused-by-west-asia-war-carries-a-reminder-policy-reforms-in-fertiliser-sector-are-overdue-10583818/</w:t>
        </w:r>
      </w:hyperlink>
      <w:r>
        <w:t xml:space="preserve"> - * The ongoing war in West Asia between Iran, Israel, and the US has exposed vulnerabilities in energy and fertiliser supplies for India. * Disruptions threaten supplies of crude oil, LPG, LNG, and fertilisers, with prices surging and imports potentially increasing. * India’s fertiliser security is at risk, with high import dependence for urea, phosphatics, and other inputs, impacting food security. * The article advocates for diversifying imports, promoting overseas investments, and implementing policy reforms including subsidy adjustments and sector deregulation. * Urges Prime Minister Modi to use the crisis as an opportunity for sector reforms to ensure food security and supply chain resilience. 64. </w:t>
      </w:r>
      <w:hyperlink r:id="rId68">
        <w:r>
          <w:rPr>
            <w:color w:val="0000EE"/>
            <w:u w:val="single"/>
          </w:rPr>
          <w:t>https://www.aspistrategist.org.au/just-like-fuel-fertiliser-supply-chains-are-a-hidden-vulnerability/</w:t>
        </w:r>
      </w:hyperlink>
      <w:r>
        <w:t xml:space="preserve"> - * Australia relies heavily on imports for fertilisers, chemicals, and manufacturing inputs. * Disruptions in supply chains, such as China’s 2021 restrictions on urea exports, pose national risks. * Project Ceres aims to develop Australia's largest urea plant to strengthen domestic fertiliser production. * Global supply chain fragility affects food security, agricultural yields, and prices. * Climate change and logistics disruptions further threaten supply chain stability and resilience. 65. </w:t>
      </w:r>
      <w:hyperlink r:id="rId69">
        <w:r>
          <w:rPr>
            <w:color w:val="0000EE"/>
            <w:u w:val="single"/>
          </w:rPr>
          <w:t>https://www.brazilnews.net/news/278924097/what-to-know-about-impact-of-us-israel-iran-war-on-global-food-security</w:t>
        </w:r>
      </w:hyperlink>
      <w:r>
        <w:t xml:space="preserve"> - * Ongoing conflict between US, Israel, and Iran affects global shipping through Strait of Hormuz. * Disruption hampers delivery of natural gas and phosphate fertilizers to major agricultural producers. * Fertilizer prices surged by about one-third since the conflict began. * Increased energy and transportation costs are raising food prices and inflation risks. * Rising food insecurity and strain on humanitarian operations in affected regions, especially in the Middle East. 66. </w:t>
      </w:r>
      <w:hyperlink r:id="rId70">
        <w:r>
          <w:rPr>
            <w:color w:val="0000EE"/>
            <w:u w:val="single"/>
          </w:rPr>
          <w:t>https://www.cbsnews.com/video/iowa-farmer-iran-war-amplifies-problem-high-fertilizer-prices/</w:t>
        </w:r>
      </w:hyperlink>
      <w:r>
        <w:t xml:space="preserve"> - * The Fertilizer Institute states the war with Iran is disrupting fertiliser supply chains. * Fertiliser prices have increased by approximately 30% in recent weeks. * Lance Lillibridge, a farmer from Vinton, Iowa, discusses the impact of the war on fertiliser costs. * The article links geopolitical conflict to supply chain disruptions and rising input costs for agriculture. 67. </w:t>
      </w:r>
      <w:hyperlink r:id="rId71">
        <w:r>
          <w:rPr>
            <w:color w:val="0000EE"/>
            <w:u w:val="single"/>
          </w:rPr>
          <w:t>https://www.theborneopost.com/2026/03/16/a-distant-war-with-real-consequences-for-malaysia-and-sabah/</w:t>
        </w:r>
      </w:hyperlink>
      <w:r>
        <w:t xml:space="preserve"> - * The Iran–USA–Israel conflict affects Malaysia and Sabah through global energy, trade, and food supply disruptions. * Disruption of the Strait of Hormuz threatens global oil supply, potentially raising crude oil prices above US$100 per barrel. * Malaysia’s economy is impacted by fluctuating oil prices, influencing government revenue and fuel subsidies. * Rising energy prices contribute to inflation, higher import costs, and increased living expenses in Malaysia. * Global shipping risks escalate costs for Malaysian exports and imports, affecting industries like electronics and palm oil. * Sabah’s resource-based sectors, including agriculture and petroleum, face rising costs and potential revenue changes. * Food security concerns grow as higher global fuel and fertiliser prices increase production costs and food prices. * Financial markets may experience volatility; energy price increases can benefit oil and gas companies. * Diplomatic balancing acts are necessary as Malaysia navigates regional and international relationships amid conflict. * Strengthening energy security, domestic agriculture, and regional diplomacy are key strategies for Malaysia and Sabah. 68. </w:t>
      </w:r>
      <w:hyperlink r:id="rId72">
        <w:r>
          <w:rPr>
            <w:color w:val="0000EE"/>
            <w:u w:val="single"/>
          </w:rPr>
          <w:t>https://www.ekathimerini.com/opinion/1298000/production-at-risk-from-rising-fertilizer-prices/</w:t>
        </w:r>
      </w:hyperlink>
      <w:r>
        <w:t xml:space="preserve"> - * Fertiliser prices surge globally, with a 30% increase in urea prices over a few days. * The increase is linked to Qatar's natural gas halt, affecting nitrogen fertiliser production. * The Strait of Hormuz closure restricts fertiliser transport, leading to shortages. * Fertiliser forfeiture impacts soil nitrogen, reducing crop yields and increasing food prices. * Agricultural production in Greece and other countries faces significant cost pressures. 69. </w:t>
      </w:r>
      <w:hyperlink r:id="rId73">
        <w:r>
          <w:rPr>
            <w:color w:val="0000EE"/>
            <w:u w:val="single"/>
          </w:rPr>
          <w:t>https://www.eanlibya.com/%D8%A7%D9%84%D8%AD%D8%B1%D8%A8-%D8%B9%D9%84%D9%89-%D8%A5%D9%8A%D8%B1%D8%A7%D9%86-%D8%AA%D9%81%D8%AA%D8%AD-%D8%A8%D8%A7%D8%A8-%D8%A3%D8%B2%D9%85%D8%A9-%D8%BA%D8%B0%D8%A7%D8%A1-%D8%B9%D8%A7/</w:t>
        </w:r>
      </w:hyperlink>
      <w:r>
        <w:t xml:space="preserve"> - • War with Iran disrupts global fertiliser trade, impacting food security. • The Strait of Hormuz closure hinders fertiliser and raw material flow to markets. • Major Gulf countries depend on the Middle East for nitrogen fertiliser exports. • Disrupted transit threatens 50% of global food production, risking supply chain instability. • Prices of fertilisers like urea increase sharply in markets such as Egypt. • India and Africa face heightened risks due to reliance on Middle Eastern imports. • Sulphur trade also affected, complicating fertiliser production amid ongoing tensions. 70. </w:t>
      </w:r>
      <w:hyperlink r:id="rId74">
        <w:r>
          <w:rPr>
            <w:color w:val="0000EE"/>
            <w:u w:val="single"/>
          </w:rPr>
          <w:t>https://angrybearblog.com/2026/03/its-not-just-the-gasoline</w:t>
        </w:r>
      </w:hyperlink>
      <w:r>
        <w:t xml:space="preserve"> - * The closure of the Strait of Hormuz due to geopolitical conflict disrupts fertiliser supply chains, especially for US and Canadian farmers. * Prices for fertiliser have increased by over a third since the Iran conflict impacted global trade. * The US, which imports about 50% of its urea fertiliser in some years, is now about 25% short of spring planting supplies. * Fertiliser supplies may become scarcer if rerouted to higher-paying markets. * The conflict affects nitrogen fertiliser exports, with over 30% passing through the Strait of Hormuz, critical for global supplies. 71. </w:t>
      </w:r>
      <w:hyperlink r:id="rId75">
        <w:r>
          <w:rPr>
            <w:color w:val="0000EE"/>
            <w:u w:val="single"/>
          </w:rPr>
          <w:t>https://www.aol.com/articles/trump-launching-trade-investigations-could-205407154.html</w:t>
        </w:r>
      </w:hyperlink>
      <w:r>
        <w:t xml:space="preserve"> - * President Trump plans to initiate new trade investigations using Section 301 of the Trade Act of 1974. * Investigations aim to assess whether trading partners discriminate against US goods or violate trade agreements. * The reviews could resurface 'reciprocal' tariffs and influence pending trade pacts. * The process involves analysis of 'excess' capacity, subsidies, currency manipulation, and forced labour concerns. * Certain tariffs remain in effect, and new investigations could result in tariffs lasting for four years. 72. </w:t>
      </w:r>
      <w:hyperlink r:id="rId76">
        <w:r>
          <w:rPr>
            <w:color w:val="0000EE"/>
            <w:u w:val="single"/>
          </w:rPr>
          <w:t>https://news.abplive.com/cities/deep-dive-from-may-like-heat-in-march-to-sudden-storms-what-s-behind-north-india-s-erratic-weather-1831274</w:t>
        </w:r>
      </w:hyperlink>
      <w:r>
        <w:t xml:space="preserve"> - * Weather across North India has experienced dramatic swings in March, with high temperatures followed by thunderstorms. * Temperatures in Northwest India were 5°C to 7°C above normal, nearing 37°C in parts of the National Capital Region. * A Western Disturbance interacts with the heated land, leading to unstable atmospheric conditions and sudden squalls. * The IMD warns of wind speeds up to 50 km/h, dust storms, and transient relief from heat. * The weather shift impacts agriculture, risking wheat crops during a critical grain-filling stage, and causing concerns over crop lodging and damage. 73. </w:t>
      </w:r>
      <w:hyperlink r:id="rId77">
        <w:r>
          <w:rPr>
            <w:color w:val="0000EE"/>
            <w:u w:val="single"/>
          </w:rPr>
          <w:t>https://www.rt.com/news/634873-iran-war-fertilizer-shortage/?utm_source=rss&amp;utm_medium=rss&amp;utm_campaign=RSS</w:t>
        </w:r>
      </w:hyperlink>
      <w:r>
        <w:t xml:space="preserve"> - * The US-Israeli war on Iran has resulted in the closure of fertiliser plants in the Gulf and disruptions in shipping routes, notably the Strait of Hormuz. * Fertiliser supply chain impacts include increased prices for nitrogen fertilisers such as urea, with current prices rising from $464 to $594 per ton. * The conflict affects global fertiliser production, which is led by China, US, India, Russia, and Gulf states, with significant exports passing through the Strait of Hormuz. * Rising fertiliser prices threaten food security, particularly in developing countries heavily dependent on Gulf fertiliser supplies. * Russia benefits from increased fertiliser exports to BRICS nations amid tariffs by the EU, with Russian fertiliser production reaching record levels in 2025. 74. </w:t>
      </w:r>
      <w:hyperlink r:id="rId78">
        <w:r>
          <w:rPr>
            <w:color w:val="0000EE"/>
            <w:u w:val="single"/>
          </w:rPr>
          <w:t>https://economictimes.indiatimes.com/news/international/global-trends/us-china-economic-chiefs-meet-in-paris-to-clear-path-to-trump-xi-summit/articleshow/129583729.cms</w:t>
        </w:r>
      </w:hyperlink>
      <w:r>
        <w:t xml:space="preserve"> - * US and Chinese trade officials meet in Paris at the OECD headquarters to discuss trade tensions, tariffs, and market access. * Talks led by US Treasury Secretary Scott Bessent and Chinese Vice Premier He Lifeng focus on trade truce progress, tariffs, rare earths, and agricultural purchases. * The meeting aims to prepare for President Trump and Xi Jinping's potential summit, with limited prospects for major breakthroughs. * US and China review commitments from the October 2025 trade truce and discuss issues including sanctions waivers and trade probes. * U.S. probes into unfair trade practices and forced labour target China and other countries, complicating negotiations. 75. </w:t>
      </w:r>
      <w:hyperlink r:id="rId79">
        <w:r>
          <w:rPr>
            <w:color w:val="0000EE"/>
            <w:u w:val="single"/>
          </w:rPr>
          <w:t>https://tribune.com.pk/story/2597680/hormuz-closure-raises-urea-import-cost</w:t>
        </w:r>
      </w:hyperlink>
      <w:r>
        <w:t xml:space="preserve"> - * Disruptions to Qatari gas exports and the closure of the Strait of Hormuz have pushed international urea prices to $740-750 per tonne. * The crisis affects global fertiliser supply chains, particularly in regions dependent on imports. * The international landed cost of imported urea is Rs13,700 to Rs14,700 per bag, compared to a domestic price of Rs4,400. * Pakistan's domestic fertiliser industry continues supplying through local resources, shielding farmers from price volatility. * The disruption poses risks for future costs and crop yields in import-dependent regions, notably Pakistan.</w:t>
      </w:r>
      <w:r/>
    </w:p>
    <w:p>
      <w:r/>
      <w:r>
        <w:t xml:space="preserve">76. </w:t>
      </w:r>
      <w:hyperlink r:id="rId80">
        <w:r>
          <w:rPr>
            <w:color w:val="0000EE"/>
            <w:u w:val="single"/>
          </w:rPr>
          <w:t>https://lenta.ru/news/2026/03/14/na-zapade-uznali-o-riske-prodovolstvennogo-krizisa-v-mire/</w:t>
        </w:r>
      </w:hyperlink>
      <w:r>
        <w:t xml:space="preserve"> - * The conflict in the Middle East may provoke a worldwide food crisis. * Attacks have disrupted production of urea fertiliser in the Middle East. * Over 1.1 million tonnes of fertilisers and raw materials are stranded in the Persian Gulf. * Fertiliser prices have risen over 40%, with urea making up about half of global food production inputs. * The article discusses impacts on fertiliser supply and potential consequences for global food security. 77. </w:t>
      </w:r>
      <w:hyperlink r:id="rId81">
        <w:r>
          <w:rPr>
            <w:color w:val="0000EE"/>
            <w:u w:val="single"/>
          </w:rPr>
          <w:t>https://www.dnaindia.com/india/report-el-ni-o-2026-why-india-may-brace-for-intense-heatwaves-and-monsoon-disruption-3203199</w:t>
        </w:r>
      </w:hyperlink>
      <w:r>
        <w:t xml:space="preserve"> - * Climate scientists warn a strong El Niño could develop in 2026, potentially one of the most powerful in decades. * Forecasts suggest the phenomenon may fully develop by June, affecting global weather patterns. * For India, El Niño may lead to hotter temperatures, weaker monsoon rainfall, and increased heatwaves, impacting agriculture and water supply. * Worldwide, El Niño could influence hurricane activity and typhoon frequency, with historical events causing extreme weather. * Experts agree early signs indicate a significant El Niño with broad climate impacts expected. 78. </w:t>
      </w:r>
      <w:hyperlink r:id="rId82">
        <w:r>
          <w:rPr>
            <w:color w:val="0000EE"/>
            <w:u w:val="single"/>
          </w:rPr>
          <w:t>https://srmuniversity.ac.in/blog/best-colleges-for-bsc-agriculture-in-india/?utm_source=rss&amp;utm_medium=rss&amp;utm_campaign=best-colleges-for-bsc-agriculture-in-india</w:t>
        </w:r>
      </w:hyperlink>
      <w:r>
        <w:t xml:space="preserve"> - * Rising temperatures and more frequent heatwaves in India are affecting crops like wheat and mustard. * The Indian Meteorological Department reports a significant increase in heatwave events, impacting agriculture. * Heat stress reduces wheat yields and oil content in mustard, with notable declines in 2022. * Farmers experience early harvests and unpredictable yields; climate change exacerbates heatwave intensity. * Solutions include heat-tolerant crop varieties, altered sowing dates, and climate-smart agriculture. * Educational institutions like SRM University focus on climate resilience and sustainable farming. * Export restrictions and food security risks highlight economic impacts. 79. </w:t>
      </w:r>
      <w:hyperlink r:id="rId83">
        <w:r>
          <w:rPr>
            <w:color w:val="0000EE"/>
            <w:u w:val="single"/>
          </w:rPr>
          <w:t>https://unn.ua/news/defitsyt-palyva-cherez-viinu-na-blyzkomu-skhodi-pochynaie-zahrozhuvaty-hlobalnomu-postachanniu-prodovolstva-bloomberg</w:t>
        </w:r>
      </w:hyperlink>
      <w:r>
        <w:t xml:space="preserve"> - * Fuel shortages caused by conflict in the Middle East restrict supplies to farmers and fishers across Asia and Europe. * Australian grain producers and farmers in Bangladesh, Philippines face delays and shortages ahead of planting season. * High fuel prices increase the cost of fertilisers and disrupt export access, impacting agricultural productivity. * Energy-dependent agriculture may experience delays or reductions in planting, affecting crop yields and supply chains. * Long-term inflation concerns on raw materials due to ongoing energy supply issues.</w:t>
      </w:r>
      <w:r/>
    </w:p>
    <w:p>
      <w:r/>
      <w:r>
        <w:t xml:space="preserve">80. </w:t>
      </w:r>
      <w:hyperlink r:id="rId84">
        <w:r>
          <w:rPr>
            <w:color w:val="0000EE"/>
            <w:u w:val="single"/>
          </w:rPr>
          <w:t>https://www.unian.ua/economics/agro/blizkiy-shid-u-ft-rozpovili-pro-zagrozu-dlya-agroprodukciji-u-sviti-13315014.html</w:t>
        </w:r>
      </w:hyperlink>
      <w:r>
        <w:t xml:space="preserve"> - * The war in the Middle East could cause a global food crisis worse than that of 2022, due to fertiliser shortages. * Attacks have disrupted urea production, with half of 2.1 million tonnes of export-ready urea delayed or stuck. * Shortages of natural gas, used in fertiliser production, have led to reduced output in South Asia and plant closures in India, Pakistan, and Bangladesh. * The conflict threatens global fertiliser supply chains, with significant quantities delayed in the Persian Gulf; notably, a Qatari fertiliser plant closed. * The disruption risks lowering crop yields globally, especially in South Asia, and increases food prices, affecting vulnerable regions. * Ukraine war and Iranian conflict further impact input costs and Ukrainian agricultural exports.</w:t>
      </w:r>
      <w:r/>
    </w:p>
    <w:p>
      <w:r/>
      <w:r>
        <w:t xml:space="preserve">81. </w:t>
      </w:r>
      <w:hyperlink r:id="rId85">
        <w:r>
          <w:rPr>
            <w:color w:val="0000EE"/>
            <w:u w:val="single"/>
          </w:rPr>
          <w:t>https://www.activistpost.com/war-in-iran-and-the-great-reset/</w:t>
        </w:r>
      </w:hyperlink>
      <w:r>
        <w:t xml:space="preserve"> - • The conflict involves Iran's threats to close the Strait of Hormuz, impacting oil and gas shipments. • Approximately 34% of global fertiliser supply transits the Strait, risking shortages. • QatarEnergy halts LNG production; Iraq halts oil shipments; Saudi Arabia's refinery bombed. • Increased energy costs could lead to higher fertiliser prices and a potential food crisis. • Discussions emerge on shifting to renewables and lab-grown food as alternative solutions. 82. </w:t>
      </w:r>
      <w:hyperlink r:id="rId86">
        <w:r>
          <w:rPr>
            <w:color w:val="0000EE"/>
            <w:u w:val="single"/>
          </w:rPr>
          <w:t>https://www.moroccoworldnews.com/2026/03/282412/india-secures-2-5-million-tonnes-of-fertilizer-supply-from-morocco/</w:t>
        </w:r>
      </w:hyperlink>
      <w:r>
        <w:t xml:space="preserve"> - * India has secured 2.5 million tonnes of fertilizers from Morocco during 2025-2026. * Additional supplies include 3.1 million tonnes from Saudi Arabia and 3.01 million tonnes from Russia. * The imports aim to mitigate supply risks and ensure availability, with long-term agreements with international suppliers. * Morocco's OCP Group is a major global fertilizer supplier, benefiting from high market demand. * Global context highlights risks to fertilizer supply due to geopolitical conflicts affecting shipping and key ingredient production. 83. </w:t>
      </w:r>
      <w:hyperlink r:id="rId87">
        <w:r>
          <w:rPr>
            <w:color w:val="0000EE"/>
            <w:u w:val="single"/>
          </w:rPr>
          <w:t>https://www.politico.com/news/2026/03/14/hormuz-inflation-helium-fertilizer-00828680</w:t>
        </w:r>
      </w:hyperlink>
      <w:r>
        <w:t xml:space="preserve"> - * Iran has effectively blocked ships from crossing the Strait of Hormuz, affecting 20% of global oil and natural gas supply, driving crude prices to approximately $100 a barrel. * About a third of the global helium and fertiliser supply passes through Hormuz, with urea prices increasing 30% and helium spot prices doubling since the war began. * The war has led to disruptions in Qatar’s liquefied natural gas and helium production, with estimates of market recovery to take months. * U.S. officials and agencies like the FDA are discussing potential relief measures for fertiliser and energy costs to farmers. * The disruption risks causing record-high fertiliser prices and potential shortages, especially in fertiliser-import-reliant regions, with significant implications for global agriculture and food security. 84. </w:t>
      </w:r>
      <w:hyperlink r:id="rId88">
        <w:r>
          <w:rPr>
            <w:color w:val="0000EE"/>
            <w:u w:val="single"/>
          </w:rPr>
          <w:t>https://www.theguardian.com/world/2026/mar/14/global-food-supplies-iran-war-fertiliser-yara-svein-tore-holsether</w:t>
        </w:r>
      </w:hyperlink>
      <w:r>
        <w:t xml:space="preserve"> - * The fertiliser chief of Yara International warned that ongoing Iran war could severely damage global food supplies this year.</w:t>
        <w:br/>
      </w:r>
      <w:r/>
      <w:r>
        <w:rPr>
          <w:i/>
        </w:rPr>
        <w:t xml:space="preserve"> Raw material costs for fertilisers, such as urea and ammonia, have increased due to the conflict, with urea prices rising from $487 to $700 per tonne.</w:t>
        <w:br/>
      </w:r>
      <w:r>
        <w:rPr>
          <w:i/>
        </w:rPr>
      </w:r>
      <w:r>
        <w:t xml:space="preserve"> The conflict has led to reduced fertiliser production in Qatar and Iran, and gas rationing in some Asian countries.</w:t>
        <w:br/>
      </w:r>
      <w:r/>
      <w:r>
        <w:rPr>
          <w:i/>
        </w:rPr>
        <w:t xml:space="preserve"> Reduced fertiliser availability could cause crop yields to decrease by up to 50%, especially in Europe and poorer regions, affecting food security.</w:t>
        <w:br/>
      </w:r>
      <w:r>
        <w:rPr>
          <w:i/>
        </w:rPr>
      </w:r>
      <w:r>
        <w:t xml:space="preserve"> The UN World Food Programme noted escalating conflict impacts on hunger among vulnerable populations. 85. </w:t>
      </w:r>
      <w:hyperlink r:id="rId89">
        <w:r>
          <w:rPr>
            <w:color w:val="0000EE"/>
            <w:u w:val="single"/>
          </w:rPr>
          <w:t>https://regtechtimes.com/us-eases-venezuela-sanctions-restrictions/</w:t>
        </w:r>
      </w:hyperlink>
      <w:r>
        <w:t xml:space="preserve"> - • US expanded sanctions waivers on Venezuela to support fertiliser exports and energy sector investment. • New licences allow US companies to purchase Venezuelan petrochemical products, including fertiliser, and invest in electricity and petrochemical industries. • The measures aim to stabilise supply chains, address rising fertiliser costs, and support Venezuela’s energy infrastructure. • Restrictions remain on entities linked to Russia, Iran, North Korea, China, and Cuba. • Policy adjustments follow recent US actions to relax oil sanctions and facilitate Venezuela’s economic recovery. 86. </w:t>
      </w:r>
      <w:hyperlink r:id="rId90">
        <w:r>
          <w:rPr>
            <w:color w:val="0000EE"/>
            <w:u w:val="single"/>
          </w:rPr>
          <w:t>https://www.lanacion.com.ar/economia/campo/la-guerra-en-medio-oriente-un-cisne-negro-en-los-costos-agricolas-que-impacta-en-la-superficie-de-nid14032026/</w:t>
        </w:r>
      </w:hyperlink>
      <w:r>
        <w:t xml:space="preserve"> - • La proyección del USDA para 2026 en EE.UU. indica una caída en la superficie de maíz y un aumento en soja, motivados por costes de producción en alza y demanda de biomasa. • El conflicto en Medio Oriente, particularmente en el estrecho de Ormuz, ha elevado los precios de fertilizantes nitrogenados y la urea en un 15%, debido a interrupciones en el comercio y aumento en costos logísticos. • La volatilidad del gas natural y el encarecimiento del transporte influyen en los precios, afectando la fertilización y las cotizaciones de los granos. • La estrategia de "sojización" es una respuesta de los agricultores a la creciente incertidumbre en insumos, buscando menor dependencia de fertilizantes nitrogenados y mayor agilidad logística. 87. </w:t>
      </w:r>
      <w:hyperlink r:id="rId91">
        <w:r>
          <w:rPr>
            <w:color w:val="0000EE"/>
            <w:u w:val="single"/>
          </w:rPr>
          <w:t>https://sna.agr.br/crise-de-fertilizantes/</w:t>
        </w:r>
      </w:hyperlink>
      <w:r>
        <w:t xml:space="preserve"> - * O conflito militar entre os EUA, Israel e Irã, iniciado em março de 2026, interrompeu o fornecimento de matérias-primas de fertilizantes. * Produtores nos EUA enfrentam altos custos e escassez, com o governo destinando cerca de 11 bilhões de dólares em auxílio emergencial. * O preço do fertilizante nitrogenado no centro de importação de New Orleans aumentou de 683 dólares por tonelada em poucos dias. * Agricultores alertaram sobre risco de choque de preços nos alimentos semelhantes ao de 2022. * O USDA iniciou monitoramento para evitar especulação e preços abusivos. * Agricultores do Meio-Oeste dos EUA vendem estoques e reconsideram planejamento de plantio por aumento de custos. * No Brasil, alta de preços do fertilizante devido a incertezas geopolíticas, com aumento superior a 10% na cotação da ureia após ataques no Oriente Médio. 88. </w:t>
      </w:r>
      <w:hyperlink r:id="rId92">
        <w:r>
          <w:rPr>
            <w:color w:val="0000EE"/>
            <w:u w:val="single"/>
          </w:rPr>
          <w:t>https://www.farms.com/ag-industry-news/farmer-reaction-to-the-effects-of-the-war-in-iran-486.aspx</w:t>
        </w:r>
      </w:hyperlink>
      <w:r>
        <w:t xml:space="preserve"> - * U.S. farmers experience mixed sentiments due to conflict in Iran, with increased commodity prices providing marketing opportunities. * Many farmers sold portions of their future harvests amid higher grain prices. * Concerns over rising input costs, especially fertiliser and fuel, due to halted shipments through the Strait of Hormuz. * Some farmers are omitting fertiliser application to reduce costs, risking lower yields. * Agriculture decisions are influenced by ongoing geopolitical tensions and input cost inflation.</w:t>
      </w:r>
      <w:r/>
    </w:p>
    <w:p>
      <w:r/>
      <w:r>
        <w:t xml:space="preserve">89. </w:t>
      </w:r>
      <w:hyperlink r:id="rId93">
        <w:r>
          <w:rPr>
            <w:color w:val="0000EE"/>
            <w:u w:val="single"/>
          </w:rPr>
          <w:t>https://www.farms.com/ag-industry-news/farm-groups-press-fertilizer-giants-to-drop-support-for-phosphate-import-duties-494.aspx</w:t>
        </w:r>
      </w:hyperlink>
      <w:r>
        <w:t xml:space="preserve"> - * U.S. farm organisations, including ASA and NCGA, urge fertiliser producers to withdraw support for duties on phosphate imports from Morocco and Russia. * They argue tariffs increase input costs, affecting farm profitability and crop production. * The duties stem from a 2021 petition, with farm groups opposing them due to rising fertiliser prices prior to recent geopolitical disruptions. * Disruptions have intensified supply constraints and costs, impacting crop yields and farmers' decisions. * The organisations plan to oppose extensions of duties during the review process to maintain affordable fertiliser access for farmers. 90. </w:t>
      </w:r>
      <w:hyperlink r:id="rId94">
        <w:r>
          <w:rPr>
            <w:color w:val="0000EE"/>
            <w:u w:val="single"/>
          </w:rPr>
          <w:t>https://www.thisdaylive.com/2026/03/14/iran-war-concerns-mount-in-nigeria-others-over-looming-food-shortage-rising-inflation/</w:t>
        </w:r>
      </w:hyperlink>
      <w:r>
        <w:t xml:space="preserve"> - • Rising global tension from Iran conflict threatens energy and fertiliser supplies, risking food shortages in Nigeria. • Experts in Nigeria warn disruption may lower fertiliser access, reducing crop yields and increasing food inflation. • Nigerian officials suggest targeted fiscal measures and investigation into fertilizer plant issues. • US administration underestimated Iran’s willingness to close the Strait of Hormuz, complicating energy supply routes. • Analysts warn of increased food costs and inflation due to fertiliser supply disruptions amid geopolitical tensions. 91. </w:t>
      </w:r>
      <w:hyperlink r:id="rId95">
        <w:r>
          <w:rPr>
            <w:color w:val="0000EE"/>
            <w:u w:val="single"/>
          </w:rPr>
          <w:t>https://www.sueddeutsche.de/politik/iran-krieg-liveblog-usa-oelinsel-kharg-angriff-li.3395676</w:t>
        </w:r>
      </w:hyperlink>
      <w:r>
        <w:t xml:space="preserve"> - * The blockade of the Strait of Hormuz due to Iran war has led to fertiliser shortages in the USA and Canada. * US farmers lack about 25% of their usual fertiliser supplies for spring planting, with prices rising over a third since the war began. * The US imports up to 50% of its urea fertiliser from abroad, and prices are rising above world market levels. * Market analysts warn that ships may be rerouted or stocks exported, worsening supply issues. * The US system operates on just-in-time principles, with no strategic reserves, risking fertiliser availability for 2026 harvest. 92. </w:t>
      </w:r>
      <w:hyperlink r:id="rId96">
        <w:r>
          <w:rPr>
            <w:color w:val="0000EE"/>
            <w:u w:val="single"/>
          </w:rPr>
          <w:t>https://cen.acs.org/business/agriculture/New-technology-promises-protect-farmers/104/web/2026/03?sc=230901_cenrssfeed_eng_latestnewsrss_cen</w:t>
        </w:r>
      </w:hyperlink>
      <w:r>
        <w:t xml:space="preserve"> - * The war in Iran has disrupted fertiliser production and export, causing price spikes and supply instability. * A new device by Atmonia produces ammonia with electricity and a new catalyst, enabling decentralised fertiliser manufacturing. * Atmonia aims to develop container-sized plants for farmers to operate independently. * Other firms, including Nitricity, PlasmaLeap Technologies, and TalusAg, are developing decentralised fertiliser solutions. * Experts note decentralised production is more costly but can enhance resilience and reduce reliance on global supply chains. * Phosphorus and sulfur supplies are also affected by geopolitical disruptions, impacting phosphate fertiliser availability. 93. </w:t>
      </w:r>
      <w:hyperlink r:id="rId97">
        <w:r>
          <w:rPr>
            <w:color w:val="0000EE"/>
            <w:u w:val="single"/>
          </w:rPr>
          <w:t>https://www.perfil.com/noticias/canal-e/conflicto-en-medio-oriente-advierten-que-el-cierre-del-estrecho-de-ormuz-podria-impactar-en-los-costos-del-agro-mundial.phtml</w:t>
        </w:r>
      </w:hyperlink>
      <w:r>
        <w:t xml:space="preserve"> - * The conflict in Middle East could impact costs of global agriculture by potentially disrupting the Strait of Hormuz, a key transit route for oil, LNG, and fertilisers. * An interruption could increase fertiliser costs, affecting crop production in countries like China, the US, and India. * The impact on production costs is linked to natural gas, a vital input for fertiliser manufacturing. * Current market reactions include rising grain prices and concerns over fertiliser availability in Argentina. * The timeline for visible effects on crop yields is six months, due to crop cycle temporalities. 94. </w:t>
      </w:r>
      <w:hyperlink r:id="rId98">
        <w:r>
          <w:rPr>
            <w:color w:val="0000EE"/>
            <w:u w:val="single"/>
          </w:rPr>
          <w:t>https://gnnhd.tv/news/54275/how-the-war-in-iran-threatens-food-supply-everywhere</w:t>
        </w:r>
      </w:hyperlink>
      <w:r>
        <w:t xml:space="preserve"> - * The Strait of Hormuz was effectively closed on March 2 after military strikes led by the US and Israel, disrupting global maritime traffic. * The closure affects the transportation of oil, gas, nitrogen fertilisers, and other key commodities, causing price surges and shortages. * Nearly a third of global nitrogen fertiliser trade passes through the strait, impacting food production globally. * Farmers may reduce fertiliser use, lowering crop yields, and prices for fertiliser products are rising. * The war highlights vulnerabilities in the global food and fertiliser supply chain, risking widespread food insecurity. 95. </w:t>
      </w:r>
      <w:hyperlink r:id="rId99">
        <w:r>
          <w:rPr>
            <w:color w:val="0000EE"/>
            <w:u w:val="single"/>
          </w:rPr>
          <w:t>http://www.kakiforex.com/2026/03/the-unthinkable-shift-in-global-stocks.html</w:t>
        </w:r>
      </w:hyperlink>
      <w:r>
        <w:t xml:space="preserve"> - * The escalating conflict involving Iran and the Middle East threatens global fertiliser supply chains, particularly through the Strait of Hormuz. * Fertiliser prices, including nitrogen and sulphur, have surged significantly, with key producers shutting down operations. * Fertiliser shortages could lead to increased food production costs and a global agriculture supercycle. * Companies such as Mosaic, Intrepid Potash, and Nutrien are positioned to benefit from supply disruptions. * Agriculture and fertiliser ETFs are suggested as investment opportunities amid potential sector growth. 96. </w:t>
      </w:r>
      <w:hyperlink r:id="rId100">
        <w:r>
          <w:rPr>
            <w:color w:val="0000EE"/>
            <w:u w:val="single"/>
          </w:rPr>
          <w:t>https://tribune.com.pk/story/2597505/light-rain-boosts-hope-for-bumper-wheat-crop</w:t>
        </w:r>
      </w:hyperlink>
      <w:r>
        <w:t xml:space="preserve"> - * Experts attribute recent light rainfall to a positive impact on wheat grain filling and potential bumper harvest. * Rainfall lowered temperatures by 2-3°C, improving pollination and grain development. * The crop is at a critical ripening stage, with favourable conditions potentially increasing production. * Wheat cultivation targets in Punjab and Faisalabad Division were met or exceeded. * Government fixed support price at Rs3,500 per maund and promoted wheat cultivation among farmers. 97. </w:t>
      </w:r>
      <w:hyperlink r:id="rId101">
        <w:r>
          <w:rPr>
            <w:color w:val="0000EE"/>
            <w:u w:val="single"/>
          </w:rPr>
          <w:t>https://coloradobiz.com/iran-war-fertilizer-shortage-us-farmers/</w:t>
        </w:r>
      </w:hyperlink>
      <w:r>
        <w:t xml:space="preserve"> - * The Iran war has disrupted global fertiliser shipments, leading to shortages for US farmers, who are about 25% short of typical spring supplies. * Fertiliser prices have increased by over 30% since the conflict impacted trade through the Strait of Hormuz. * US officials are working on measures to address the fertiliser shortage and rising costs. * The US imports up to half of its urea fertiliser, with supplies potentially rerouted to other markets willing to pay more. * The fertiliser shortage and price hikes threaten US spring planting and crop yields. 98. </w:t>
      </w:r>
      <w:hyperlink r:id="rId102">
        <w:r>
          <w:rPr>
            <w:color w:val="0000EE"/>
            <w:u w:val="single"/>
          </w:rPr>
          <w:t>https://insideclimatenews.org/news/13032026/march-heat-wave-western-united-states/</w:t>
        </w:r>
      </w:hyperlink>
      <w:r>
        <w:t xml:space="preserve"> - * An early-season heat wave affecting the Western United States with record temperatures, reaching into the 90s in states such as Arizona and California. * Temperatures expected to peak, with some areas like Los Angeles experiencing 92°F and Phoenix potentially hitting 100°F, with risks for vulnerable populations. * The heat wave follows the warmest winter on record and significant drought, leading to low snowpack levels in key basins like the Colorado River. * Experts warn that increasingly rapid snowmelt due to heat could worsen water shortages, affecting agriculture and water supplies. * Scientists link declining snowpack and drought conditions to climate change, with long-term implications for water management and fire risk. 99. </w:t>
      </w:r>
      <w:hyperlink r:id="rId103">
        <w:r>
          <w:rPr>
            <w:color w:val="0000EE"/>
            <w:u w:val="single"/>
          </w:rPr>
          <w:t>https://www.sueddeutsche.de/politik/iran-krieg-liveblog-usa-chamenei-belohnung-millionenhoehe-tankflugzeug-absturz-irak-tote-li.3395676</w:t>
        </w:r>
      </w:hyperlink>
      <w:r>
        <w:t xml:space="preserve"> - * The blockade of the Strait of Hormuz due to the Iran conflict has caused fertiliser shortages in the US and Canada. * Approximately 25% of US farmers' typical fertiliser supplies are missing, with prices rising over a third since the start of the war. * The US imports about half of its urea fertiliser from abroad, with potential further shortages if prices increase. * The global nitrogen fertiliser exports via the Strait of Hormuz exceeded 30% before the conflict. * The US operates a just-in-time fertiliser system with minimal reserves, risking crop impacts in 2026 if supply delays occur. 100. </w:t>
      </w:r>
      <w:hyperlink r:id="rId104">
        <w:r>
          <w:rPr>
            <w:color w:val="0000EE"/>
            <w:u w:val="single"/>
          </w:rPr>
          <w:t>https://www.abc.net.au/news/2026-03-14/everyday-things-that-may-be-affected-war-middle-east/106441600</w:t>
        </w:r>
      </w:hyperlink>
      <w:r>
        <w:t xml:space="preserve"> - * The war in the Middle East has increased oil prices and disrupted global supply routes, affecting Australian fuel, fertiliser, and electricity costs. * Australia faces potential fertiliser shortages due to disrupted urea supply, impacting crops like wheat and oats. * Rising natural gas prices may lead to higher electricity bills for Australian households. * Disruptions in air and shipping routes are expected to increase flight and retail costs over the next few months. * Australia is less affected by imported food price increases but will see higher export costs for agricultural products.</w:t>
      </w:r>
      <w:r/>
    </w:p>
    <w:p>
      <w:r/>
      <w:r>
        <w:t xml:space="preserve">101. </w:t>
      </w:r>
      <w:hyperlink r:id="rId105">
        <w:r>
          <w:rPr>
            <w:color w:val="0000EE"/>
            <w:u w:val="single"/>
          </w:rPr>
          <w:t>https://www.koat.com/article/farmers-warn-of-food-supply-shocks-as-iran-war-disrupts-global-shipping/70738539</w:t>
        </w:r>
      </w:hyperlink>
      <w:r>
        <w:t xml:space="preserve"> - * The Iran conflict is disrupting global shipping and affecting U.S. gas prices, with farmers warning of potential food supply shocks. * Attacks in the Persian Gulf threaten the Strait of Hormuz, a key trade route for energy and fertiliser shipments. * Disruptions could lead to higher fertiliser costs, delayed planting, and lower crop yields. * The White House considers measures like waiving the Jones Act to keep supplies flowing. * The situation’s escalation could impact food production and global food security.</w:t>
      </w:r>
      <w:r/>
    </w:p>
    <w:p>
      <w:r/>
      <w:r>
        <w:t xml:space="preserve">102. </w:t>
      </w:r>
      <w:hyperlink r:id="rId106">
        <w:r>
          <w:rPr>
            <w:color w:val="0000EE"/>
            <w:u w:val="single"/>
          </w:rPr>
          <w:t>https://www.actualno.com/asia/po-goljamata-beda-zaradi-ormuzkija-protok-ne-lipsa-na-petrol-a-na-hrana-news_2568099.html</w:t>
        </w:r>
      </w:hyperlink>
      <w:r>
        <w:t xml:space="preserve"> - * The conflict in Iran risks disrupting fertiliser supplies via the Strait of Hormuz, affecting one-third of global fertiliser transits. * US agriculture warns of supply shocks that could increase prices of raw materials critical for food production. * Iran and Gulf countries produce nearly 49% of global urea and about 30% of ammonia. * US relies heavily on imports for potassium (97%), nitrogen (18%), and phosphate (13%), crucial for fertilisers. * The war threatens food security by impacting fertiliser availability and raising food prices. * The conflict could intensify inflation, supply chain disruptions, and political challenges in the US. * US administration claims to support farmers with market access and safety nets amidst rising costs. 103. </w:t>
      </w:r>
      <w:hyperlink r:id="rId106">
        <w:r>
          <w:rPr>
            <w:color w:val="0000EE"/>
            <w:u w:val="single"/>
          </w:rPr>
          <w:t>https://www.actualno.com/asia/po-goljamata-beda-zaradi-ormuzkija-protok-ne-lipsa-na-petrol-a-na-hrana-news_2568099.html</w:t>
        </w:r>
      </w:hyperlink>
      <w:r>
        <w:t xml:space="preserve"> - * The conflict in Iran and threats at the Strait of Hormuz threaten to disrupt the supply of critical fertilisers, affecting wheat and food production. * Iran's threats and mines in the Strait hinder the movement of about one third of global fertiliser exports. * The US relies on imports for key fertiliser components, including 97% of potassium, 18% of nitrogen, and 13% of phosphorus. * The US Farmer's Bureau warns supply shocks could lead to higher prices for raw materials and impact crop yields. * The war risks aggravating inflation and food shortages, affecting political stability and US agricultural policy. 104. </w:t>
      </w:r>
      <w:hyperlink r:id="rId107">
        <w:r>
          <w:rPr>
            <w:color w:val="0000EE"/>
            <w:u w:val="single"/>
          </w:rPr>
          <w:t>https://www.gurufocus.com/news/8708395/cf-industries-cf-surges-amid-middle-east-tensions</w:t>
        </w:r>
      </w:hyperlink>
      <w:r>
        <w:t xml:space="preserve"> - * CF Industries' stock price increased significantly, driven by geopolitical tensions affecting fertilizer supply chains. * The company is a leading global producer of nitrogen-based fertilisers, leveraging low-cost US natural gas. * Disruptions in urea and ammonia exports from the Middle East threaten global nitrogen fertiliser supplies. * Rising European natural gas prices are benefiting US producers like CF Industries. * The company's financial health remains strong, but supply risks due to geopolitical tensions are escalating. 105. </w:t>
      </w:r>
      <w:hyperlink r:id="rId108">
        <w:r>
          <w:rPr>
            <w:color w:val="0000EE"/>
            <w:u w:val="single"/>
          </w:rPr>
          <w:t>https://www.mees.com/2026/3/13/refining-petrochemicals/hormuz-closure-traps-up-to-a-third-of-global-fertilizer-exports-in-the-gulf/9a087310-1eea-11f1-a1ce-93dec4d4fc19</w:t>
        </w:r>
      </w:hyperlink>
      <w:r>
        <w:t xml:space="preserve"> - * The Strait of Hormuz closure threatens up to a third of global fertiliser exports. * Oil market disruption linked to record stockpile release, inflationary pressures, and economic crises. * Fertiliser trade is significantly exposed to the Strait of Hormuz, risking food supply disruptions. * International Fertilizer Association highlights potential impacts on global food markets. 106. </w:t>
      </w:r>
      <w:hyperlink r:id="rId109">
        <w:r>
          <w:rPr>
            <w:color w:val="0000EE"/>
            <w:u w:val="single"/>
          </w:rPr>
          <w:t>https://www.producer.com/crops/middle-east-conflict-sends-ammonia-prices-higher/</w:t>
        </w:r>
      </w:hyperlink>
      <w:r>
        <w:t xml:space="preserve"> - * Ammonia fertilizer prices have increased due to conflict in the Middle East, with further gains expected. * Prices in Europe and the Middle East rose by about US$50 per tonne in early March. * Disruptions from Iran and other Middle Eastern countries reduced global ammonia supply; Oman is the only nearby supplier. * Trinidad’s exports fell by nearly 40% after Nutrien ceased operations in 2025. * US Gulf Coast is increasing exports with new plants in Texas contributing up to two million tonnes annually. * EU’s carbon border adjustment mechanism added about $75 per tonne to imported ammonia in early 2026. * Price spike in 2022 above $1,600 per tonne was linked to sanctions on Russian supplies; current prices are not expected to reach those levels due to new US supplies. * India, South Korea, Morocco, Turkey, and South Africa are major buyers affected by the supply shortfall. 107. </w:t>
      </w:r>
      <w:hyperlink r:id="rId110">
        <w:r>
          <w:rPr>
            <w:color w:val="0000EE"/>
            <w:u w:val="single"/>
          </w:rPr>
          <w:t>https://www.eenews.net/articles/the-iran-war-is-roiling-more-than-oil/</w:t>
        </w:r>
      </w:hyperlink>
      <w:r>
        <w:t xml:space="preserve"> - - The Iran conflict has effectively closed the Strait of Hormuz, impacting the flow of oil, sulphur, and fertilizer ingredients. - Supplies of sulphur, vital for sulphuric acid production, are already disrupted, risking increased prices and production halts. - Fertiliser production is threatened amid rising costs and supply chain shocks, affecting U.S. and global markets. - The conflict accelerates urgency for the U.S. and allies to produce rare earths and minerals domestically. - Rising shipping costs and supply constraints could push prices of minerals like nickel and graphite higher, impacting electric vehicle batteries and other sectors. 108. </w:t>
      </w:r>
      <w:hyperlink r:id="rId111">
        <w:r>
          <w:rPr>
            <w:color w:val="0000EE"/>
            <w:u w:val="single"/>
          </w:rPr>
          <w:t>https://www.brownfieldagnews.com/market-news/wheat-higher-friday-on-winter-storm-concerns/</w:t>
        </w:r>
      </w:hyperlink>
      <w:r>
        <w:t xml:space="preserve"> - * The wheat complex rose due to fund and technical buying amid weather concerns in the US and Europe. * Chicago and Kansas City markets wary of potential freeze damage ahead of a Midwest storm. * Globally, traders monitor conditions in Europe and the Black Sea region, amid ongoing Russia-Ukraine conflict. * Fertilizer prices are supporting wheat market strength. * US export demand remains stronger than expected despite dollar strength and high prices. 109. </w:t>
      </w:r>
      <w:hyperlink r:id="rId112">
        <w:r>
          <w:rPr>
            <w:color w:val="0000EE"/>
            <w:u w:val="single"/>
          </w:rPr>
          <w:t>https://www.beefmagazine.com/market-news/major-late-season-storm-to-develop-this-weekend</w:t>
        </w:r>
      </w:hyperlink>
      <w:r>
        <w:t xml:space="preserve"> - * Two storm systems will cause snow, high winds, thunderstorms, and wildfire threats over the next five days in the US. * The lead storm traverses the Great Lakes, will cross New England, and reach eastern Canada, with snow and travel disruptions. * Heavy snow and wind are expected in the northern Plains and upper Midwest. * Temperatures may fall below 32°F, impacting winter wheat and blooming fruits. * The 6- to 10-day outlook indicates colder and wetter conditions in specific regions.</w:t>
      </w:r>
      <w:r/>
    </w:p>
    <w:p>
      <w:r/>
      <w:r>
        <w:t xml:space="preserve">110. </w:t>
      </w:r>
      <w:hyperlink r:id="rId111">
        <w:r>
          <w:rPr>
            <w:color w:val="0000EE"/>
            <w:u w:val="single"/>
          </w:rPr>
          <w:t>https://www.brownfieldagnews.com/market-news/wheat-higher-friday-on-winter-storm-concerns/</w:t>
        </w:r>
      </w:hyperlink>
      <w:r>
        <w:t xml:space="preserve"> - * Wheat prices increased due to concerns over winter storm damage in the Midwest and Plains of the US, with Chicago and Kansas City markets mixed. * Weather outlooks ahead of spring planting in Minneapolis and full emergence in Europe and the Black Sea region influence trading. * Market attention is on potential freeze damage and ongoing impacts of Russia’s war with Ukraine. * Fertilizer price concerns support wheat, alongside decent export demand despite a strong dollar and high US prices. * US export demand remains stronger than expected amidst global supply levels. 111. </w:t>
      </w:r>
      <w:hyperlink r:id="rId111">
        <w:r>
          <w:rPr>
            <w:color w:val="0000EE"/>
            <w:u w:val="single"/>
          </w:rPr>
          <w:t>https://www.brownfieldagnews.com/market-news/wheat-higher-friday-on-winter-storm-concerns/</w:t>
        </w:r>
      </w:hyperlink>
      <w:r>
        <w:t xml:space="preserve"> - * The wheat complex increased due to fund and technical buying. * US markets are cautious about potential freeze damage from upcoming storms. * Globally, conditions are being monitored in Europe and the Black Sea region. * There are concerns about fertilizer prices supporting wheat prices. * US export demand remains stronger than expected despite dollar strength and high prices. 112. </w:t>
      </w:r>
      <w:hyperlink r:id="rId113">
        <w:r>
          <w:rPr>
            <w:color w:val="0000EE"/>
            <w:u w:val="single"/>
          </w:rPr>
          <w:t>https://www.n-tv.de/wirtschaft/Deutsche-Chemieindustrie-warnt-vor-Engpass-bei-Duengemitteln-id30468596.html</w:t>
        </w:r>
      </w:hyperlink>
      <w:r>
        <w:t xml:space="preserve"> - * The German chemical industry warns of supply chain disruptions due to the Iran-Krieg and Strait of Hormus blockade. * The blockade affects vital raw materials such as ammonia, phosphates, helium, and sulphur, crucial for fertiliser production. * Elevated energy prices and economic instability worsen the industry's outlook, which has already seen capacity reductions. * BASF plans to cut thousands of jobs, with regional production and sales affected. * The Verband der Chemischen Industrie (VCI) revised its forecast for 2026, citing potential supply shortages and ongoing economic challenges. 113. </w:t>
      </w:r>
      <w:hyperlink r:id="rId114">
        <w:r>
          <w:rPr>
            <w:color w:val="0000EE"/>
            <w:u w:val="single"/>
          </w:rPr>
          <w:t>https://finance.yahoo.com/news/cf-industries-76-fertilizer-supply-173524366.html</w:t>
        </w:r>
      </w:hyperlink>
      <w:r>
        <w:t xml:space="preserve"> - * CF Industries (CF) increased 76.78% year-to-date, reaching $129.49. * Global nitrogen supply tightens due to Middle East conflict, with European ammonia capacity down 20%. * Company reported full-year revenue of $7.08 billion, up 19.34% year-over-year. * CF Industries benefits from supply disruptions related to Iran tensions and Strait of Hormuz. * The company partners with Exxon Mobil on low-carbon ammonia projects for 2028 startup. * Retail sentiment on CF rose as online communities recognised supply disruption early. 114. </w:t>
      </w:r>
      <w:hyperlink r:id="rId115">
        <w:r>
          <w:rPr>
            <w:color w:val="0000EE"/>
            <w:u w:val="single"/>
          </w:rPr>
          <w:t>https://hpj.com/2026/03/12/some-regions-of-high-plains-received-rain/</w:t>
        </w:r>
      </w:hyperlink>
      <w:r>
        <w:t xml:space="preserve"> - * A pattern change in March promoted heavy rainfall across parts of the US, improving drought conditions in some areas, notably the Midwest and Ohio Valley. * Drought persists or worsens in the Northeast, West, and southwestern Colorado, with low snowpack and early snowmelt as major concerns. * Recent rainfall benefited soil moisture in parts of Indiana, Illinois, and Ohio but was insufficient in many western regions. * Forecasts predict colder temperatures and additional rainfall in the eastern US in mid-March, with drier conditions expected elsewhere. * Snow water equivalent remains significantly below normal in the West, contributing to ongoing drought worries. 115. </w:t>
      </w:r>
      <w:hyperlink r:id="rId116">
        <w:r>
          <w:rPr>
            <w:color w:val="0000EE"/>
            <w:u w:val="single"/>
          </w:rPr>
          <w:t>https://www.indiatoday.in/science/story/relief-from-march-heat-likely-as-storms-rain-and-hail-forecast-across-north-india-2881615-2026-03-13?utm_source=rss</w:t>
        </w:r>
      </w:hyperlink>
      <w:r>
        <w:t xml:space="preserve"> - * Weather systems expected to develop over the weekend are likely to bring widespread rain, thunderstorms, and hailstorms in northern and central India. * Temperatures are projected to fall by 3-4°C, providing temporary relief from unusually high temperatures above 35°C. * Snowfall is expected in the Himalayan region, with thunderstorm activity, lightning, gusty winds, and hail impacting Punjab, Haryana, Delhi, Uttar Pradesh, and northwest India. * The weather change may pose risks to wheat crops due to storms and hail, potentially damaging standing crops and reducing yields. * A second round of thunderstorms is forecast between March 18 and 22, continuing unsettled weather and further temperature drops. 116. </w:t>
      </w:r>
      <w:hyperlink r:id="rId117">
        <w:r>
          <w:rPr>
            <w:color w:val="0000EE"/>
            <w:u w:val="single"/>
          </w:rPr>
          <w:t>https://www.nd-aktuell.de/artikel/1198273.welternaehrung-iran-krieg-treibt-den-hunger.html</w:t>
        </w:r>
      </w:hyperlink>
      <w:r>
        <w:t xml:space="preserve"> - * Der Iran-Krieg erhöht die Nahrungsmittelpreise durch höhere Treibstoff- und Transportkosten. * Die Schließung der Straße von Hormus stört weltweite Lieferketten für Nahrungsmittel und Düngemittel. * Die Preise für Düngemittel steigen, was Ernteausfälle in Afrika verursachen könnte. * UN schätzt den Bedarf an humanitärer Hilfe in diesem Jahr auf 23 Mrd. USD, bisher sind nur 8,7 Mrd. zugesagt. * Über 318 Mio. Menschen leiden an akutem Hunger, nur 87 Mio. erhalten UN-Hilfsleistungen. * Deutschland wird aufgefordert, die humanitäre Hilfe zu erhöhen und nachhaltige landwirtschaftliche Praktiken zu fördern. 117. </w:t>
      </w:r>
      <w:hyperlink r:id="rId118">
        <w:r>
          <w:rPr>
            <w:color w:val="0000EE"/>
            <w:u w:val="single"/>
          </w:rPr>
          <w:t>https://www.canadiancattlemen.ca/daily/china-taps-fertilizer-reserves-as-hormuz-closure-disrupts-global-supply/</w:t>
        </w:r>
      </w:hyperlink>
      <w:r>
        <w:t xml:space="preserve"> - * China releases fertilisers from national reserves ahead of spring planting due to disruption caused by the closure of the Strait of Hormuz. * The decision aims to stabilise prices and support supply during peak agricultural demand. * The release includes nitrogen, phosphate, and compound fertilisers, early compared to previous cycles. * China is restricting fertiliser exports to secure domestic supply amid global market shortages and supply disruptions. * The closure of Hormuz threatens global fertiliser supplies, especially for importers like India, and may reduce worldwide output.</w:t>
      </w:r>
      <w:r/>
    </w:p>
    <w:p>
      <w:r/>
      <w:r>
        <w:t xml:space="preserve">118. </w:t>
      </w:r>
      <w:hyperlink r:id="rId119">
        <w:r>
          <w:rPr>
            <w:color w:val="0000EE"/>
            <w:u w:val="single"/>
          </w:rPr>
          <w:t>https://www.spiegel.de/politik/deutschland/news-des-tages-irankrieg-jungwaehler-in-baden-wuerttemberg-spritpreise-a-2c3c2b36-89cc-4983-a8d6-5764348da09e#ref=rss</w:t>
        </w:r>
      </w:hyperlink>
      <w:r>
        <w:t xml:space="preserve"> - * The article discusses the impact of Iran conflict on fossil fuel-dependent societies, especially in relation to fertiliser production. * It highlights that nitrogen fertiliser is produced using natural gas, crucial for industrial agriculture. * The conflict has led to a surge in fertiliser prices due to supply shortages from Gulf states. * Rising fertiliser costs threaten food security in poorer countries and could lead to higher food prices in Germany. * The situation is linked to broader issues of energy costs and geopolitical tensions affecting supply chains.</w:t>
      </w:r>
      <w:r/>
    </w:p>
    <w:p>
      <w:r/>
      <w:r>
        <w:t xml:space="preserve">119. </w:t>
      </w:r>
      <w:hyperlink r:id="rId120">
        <w:r>
          <w:rPr>
            <w:color w:val="0000EE"/>
            <w:u w:val="single"/>
          </w:rPr>
          <w:t>https://www.motherjones.com/politics/2026/03/iran-war-strait-hormuz-fertilizer-shortage-food-supply-hunger/</w:t>
        </w:r>
      </w:hyperlink>
      <w:r>
        <w:t xml:space="preserve"> - * Iran effectively closed the Strait of Hormuz in March, disrupting global oil and gas flows. * The blockade affects the export of nitrogen fertilisers, notably ammonia and sulphur, key for crop production. * Disruptions risk reducing fertiliser supplies for the spring planting season in the northern hemisphere. * Prices for fertiliser products have increased, impacting farmers' profit margins and crop yields. * The war could exacerbate global food insecurity, especially in vulnerable nations, with limited strategic reserves. * The US government is exploring options to address rising fertiliser costs, with potential shifts to domestic production. 120. </w:t>
      </w:r>
      <w:hyperlink r:id="rId121">
        <w:r>
          <w:rPr>
            <w:color w:val="0000EE"/>
            <w:u w:val="single"/>
          </w:rPr>
          <w:t>https://timesofoman.com//article/169437-iran-war-strait-of-hormuz-shutdown-could-spark-food-crisis</w:t>
        </w:r>
      </w:hyperlink>
      <w:r>
        <w:t xml:space="preserve"> - * The Iran war and Strait of Hormuz disruptions could lead to fertiliser shortages affecting crop yields worldwide. * Fertiliser prices have increased by 10-30%, with potential shortages if the Strait remains closed. * A 30-day closure could impact nitrogen-dependent crops like maize, wheat, and rice. * Rising energy prices, driven by disrupted Gulf oil exports, are increasing food production costs. * Import-dependent nations such as India, Brazil, and Sub-Saharan Africa face significant risks from fertiliser and energy supply disruptions. * Gulf states and Iran suffer from logistical challenges impacting food and fertiliser imports. 121. </w:t>
      </w:r>
      <w:hyperlink r:id="rId122">
        <w:r>
          <w:rPr>
            <w:color w:val="0000EE"/>
            <w:u w:val="single"/>
          </w:rPr>
          <w:t>https://jornaleconomico.sapo.pt/noticias/conflito-no-medio-oriente-dispara-precos-do-petroleo-e-ameaca-cadeias-de-abastecimento-globais/</w:t>
        </w:r>
      </w:hyperlink>
      <w:r>
        <w:t xml:space="preserve"> - * The conflict in Iran caused Brent crude oil to rise from 73 to 91 USD per barrel, with peaks over 100 USD. * Oil prices increased by 25%, aviation fuel by 58%, and European gas by 56%. * Disruptions in the Strait of Hormuz impacted global energy markets, raw materials, and transportation. * Fertiliser prices, including urea, rose over 26%, with other critical raw materials such as polymers, aluminium, and helium also increasing. * Transport delays of 8-15 days occurred, with increased shipping and insurance costs, and ongoing delays in air and sea freight. 122. </w:t>
      </w:r>
      <w:hyperlink r:id="rId123">
        <w:r>
          <w:rPr>
            <w:color w:val="0000EE"/>
            <w:u w:val="single"/>
          </w:rPr>
          <w:t>https://www.worldpoliticsreview.com/iran-war-fertilizer-shortage-agriculture/</w:t>
        </w:r>
      </w:hyperlink>
      <w:r>
        <w:t xml:space="preserve"> - * The ongoing U.S.-Israeli conflict with Iran impacts global agriculture by disrupting fertiliser supply. * Iran's closure of the Strait of Hormuz affects one-third of the world’s fertiliser supply. * Fertiliser prices, including urea and nitrogen, have increased significantly. * The conflict poses risks to crop yields and global wheat supply forecasts. * The situation highlights the importance of energy costs and geopolitical factors on agricultural inputs. 123. </w:t>
      </w:r>
      <w:hyperlink r:id="rId124">
        <w:r>
          <w:rPr>
            <w:color w:val="0000EE"/>
            <w:u w:val="single"/>
          </w:rPr>
          <w:t>https://www.jpnn.com/news/zulfikar-hamonangan-ingatkan-ancaman-kenaikan-harga-pupuk-di-tengah-gejolak-geopolitik</w:t>
        </w:r>
      </w:hyperlink>
      <w:r>
        <w:t xml:space="preserve"> - * Zulfikar Hamonangan warns the Indonesian government to watch for impacts of global geopolitical conflicts on agriculture sector. * Escalating conflicts involving the US, Israel, and Iran may disrupt fertiliser supply chains and increase costs. * Rising energy and fertiliser raw material prices are expected to affect production costs and farmer planting decisions. * Potential increases in fuel prices could further burden agricultural costs. * Indonesia's dependence on imported fertiliser raw materials makes its agriculture sector vulnerable to global crises. 124. </w:t>
      </w:r>
      <w:hyperlink r:id="rId125">
        <w:r>
          <w:rPr>
            <w:color w:val="0000EE"/>
            <w:u w:val="single"/>
          </w:rPr>
          <w:t>https://www.sanjuandailystar.com/post/wall-st-ends-sharply-lower-as-intensifying-iran-war-soaring-crude-prompt-selloff</w:t>
        </w:r>
      </w:hyperlink>
      <w:r>
        <w:t xml:space="preserve"> - * U.S. stocks declined sharply amid Iran's threats and oil supply disruptions, with crude prices reaching $100 per barrel. * The S&amp;P Fertilizer and Agricultural Chemicals index increased by 4.9%. * The Iran war and Strait of Hormuz tensions caused surging oil prices, impacting fertiliser companies. * The US Federal Reserve's economic outlook remains cautious amidst geopolitical tensions. * The market response reflects fears of inflation and supply chain disruptions in the energy and fertiliser sectors. 125. </w:t>
      </w:r>
      <w:hyperlink r:id="rId126">
        <w:r>
          <w:rPr>
            <w:color w:val="0000EE"/>
            <w:u w:val="single"/>
          </w:rPr>
          <w:t>https://www.vox.com/future-perfect/482370/iran-war-strait-hormuz-fertilizer-food-supply</w:t>
        </w:r>
      </w:hyperlink>
      <w:r>
        <w:t xml:space="preserve"> - * The Strait of Hormuz has been effectively closed since March 2 due to military strikes, disrupting global shipping. * Nearly a third of global nitrogen fertiliser trade and half of sulphur transportation pass through the strait. * Disruption in shipping affects fertiliser prices, crop yields, and food security, especially during peak planting season. * About 4 billion people depend on fertilisers produced using natural gas, which is linked to greenhouse gas emissions. * Major shocks could lead countries to consider domestic fertiliser production, risking green divides and increased costs. * The conflict threatens food security for vulnerable nations, particularly in Africa, amplifying humanitarian needs. 126. </w:t>
      </w:r>
      <w:hyperlink r:id="rId127">
        <w:r>
          <w:rPr>
            <w:color w:val="0000EE"/>
            <w:u w:val="single"/>
          </w:rPr>
          <w:t>https://africaports.co.za/2026/03/13/africa-ports-ships-maritime-news-8-9-march-2026/</w:t>
        </w:r>
      </w:hyperlink>
      <w:r>
        <w:t xml:space="preserve"> - * The article covers recent supply and security disruptions in the Black Sea, including Iran laying mines and potential impacts on shipping and global trade. 127. </w:t>
      </w:r>
      <w:hyperlink r:id="rId128">
        <w:r>
          <w:rPr>
            <w:color w:val="0000EE"/>
            <w:u w:val="single"/>
          </w:rPr>
          <w:t>https://abc30.com/post/rising-prices-fertilizer-raise-concerns-valley-farmers-amid-iran-war/18709005/</w:t>
        </w:r>
      </w:hyperlink>
      <w:r>
        <w:t xml:space="preserve"> - * Fertilizer prices are increasing amid ongoing conflict involving Iran, affecting California's Central Valley farmers. * More than one-third of global fertilizer trade passes through the Strait of Hormuz, which is at risk due to regional conflict. * GAR, an agricultural company in Reedley, reports monitoring global developments and maintaining supply for now. * The US relies heavily on imported fertilizer, mainly from the Middle East, and faces risks of crop shortfalls without critical inputs. * Concerns about prolonged disruptions potentially threaten food security and increase consumer prices.</w:t>
      </w:r>
      <w:r/>
    </w:p>
    <w:p>
      <w:r/>
      <w:r>
        <w:t xml:space="preserve">128. </w:t>
      </w:r>
      <w:hyperlink r:id="rId129">
        <w:r>
          <w:rPr>
            <w:color w:val="0000EE"/>
            <w:u w:val="single"/>
          </w:rPr>
          <w:t>https://www.esmmagazine.com/retail/middle-east-tensions-could-push-up-food-prices-in-europe-eurocommerce-warns-307537</w:t>
        </w:r>
      </w:hyperlink>
      <w:r>
        <w:t xml:space="preserve"> - * Geopolitical developments in the Middle East, particularly involving Iran, could impact European food prices. * Disruptions in global shipping routes and higher insurance costs may affect supply chains. * Middle East's role in fertiliser production and export could lead to increased fertiliser prices. * Higher fertiliser prices might raise costs of agricultural production and food prices in Europe. * EuroCommerce advocates for the importance of resilient supply chains and the EU Single Market for food security. 129. </w:t>
      </w:r>
      <w:hyperlink r:id="rId130">
        <w:r>
          <w:rPr>
            <w:color w:val="0000EE"/>
            <w:u w:val="single"/>
          </w:rPr>
          <w:t>https://www.siasat.com/india-asks-china-for-urea-as-gas-supplies-hit-amid-west-asia-conflict-report-3434232/</w:t>
        </w:r>
      </w:hyperlink>
      <w:r>
        <w:t xml:space="preserve"> - * Indian officials have requested China to permit urea cargo sales as gas supplies are affected by the West Asia conflict. * China controls urea exports through a quota system, with no allowances allocated for 2026 shipments. * India, the world's largest urea importer, considers seeking additional supplies from Russia, Indonesia, Malaysia, Egypt, and China. * Qatar has cut LNG shipments to India amid the ongoing conflict, affecting fertiliser production. * Telangana's fertiliser minister has urged the Indian government to allocate urea for May and June 2026 to prevent supply disruption in the Kharif season. 130. </w:t>
      </w:r>
      <w:hyperlink r:id="rId131">
        <w:r>
          <w:rPr>
            <w:color w:val="0000EE"/>
            <w:u w:val="single"/>
          </w:rPr>
          <w:t>https://www.farms.com/ag-industry-news/rising-farm-input-costs-alarm-growers-410.aspx</w:t>
        </w:r>
      </w:hyperlink>
      <w:r>
        <w:t xml:space="preserve"> - * Farmers face rising fertilizer and fuel costs amid Middle East tensions disrupting supply chains. * Fertilizer prices increased at US import hubs from about $516 to nearly $683 per metric ton. * Rising costs could influence farmers to shift crop planting from corn to soybeans. * Corn planting forecasts reduced from 94.5 million to 93-93.5 million acres; soybean expectations increased. * Crop prices, including soy, palm, and wheat, have surged amid global market uncertainty. 131. </w:t>
      </w:r>
      <w:hyperlink r:id="rId132">
        <w:r>
          <w:rPr>
            <w:color w:val="0000EE"/>
            <w:u w:val="single"/>
          </w:rPr>
          <w:t>https://dailyguidenetwork.com/shippers-authority-warns-of-higher-freight-costs/</w:t>
        </w:r>
      </w:hyperlink>
      <w:r>
        <w:t xml:space="preserve"> - * The Ghana Shippers’ Authority (GSA) warns of increased freight costs and longer shipping times due to disruptions linked to tensions between the United States, Israel, and Iran. * Disruptions are affecting vessel traffic through the Strait of Hormuz, a key global shipping route, impacting about one-third of seaborne fertiliser shipments. * International shipping lines are suspending or rerouting vessels, leading to war-risk surcharges estimated between $1,500 and $2,000 per TEU. * These developments may increase import costs, extend transit times, and cause supply chain disruptions in Ghana. * The GSA is investigating early surcharges and advises stakeholders to review contracts, insurance, and monitor global shipping developments. 132. </w:t>
      </w:r>
      <w:hyperlink r:id="rId133">
        <w:r>
          <w:rPr>
            <w:color w:val="0000EE"/>
            <w:u w:val="single"/>
          </w:rPr>
          <w:t>https://www.namibian.com.na/us-launches-probe-into-trading-partners-including-the-eu-china-and-india/</w:t>
        </w:r>
      </w:hyperlink>
      <w:r>
        <w:t xml:space="preserve"> - * The US has initiated an investigation into trading partners following a Supreme Court ruling on tariffs. * The probe could lead to new import levies against China, the EU, India, Japan, South Korea, and Mexico by summer. * The investigation aims to allow the US to impose tariffs on countries engaged in unfair trade practices. * The probe follows the Supreme Court's ruling that previous tariffs were unlawful. * Trade talks between the US and China are scheduled for Paris and Beijing to prepare for a possible meeting with President Xi Jinping. 133. </w:t>
      </w:r>
      <w:hyperlink r:id="rId134">
        <w:r>
          <w:rPr>
            <w:color w:val="0000EE"/>
            <w:u w:val="single"/>
          </w:rPr>
          <w:t>https://nepsetrading.com/blog/-trump-administration-plans-new-tariffs-on-major-trading-partners-using-section-301</w:t>
        </w:r>
      </w:hyperlink>
      <w:r>
        <w:t xml:space="preserve"> - * U.S. President Trump’s administration is preparing to impose tariffs on India, China, EU, and Mexico under Section 301 of the U.S. Trade Act. * Investigations into these countries’ trade practices are underway, with potential tariffs as early as summer. * The move aims to pressure countries alleged to harm American companies through unfair trade practices. * The potential tariffs could impact global trade flows, supply chains, and market stability. * The move is part of broader economic nationalism and geopolitical strategies affecting trade relations.</w:t>
      </w:r>
      <w:r/>
    </w:p>
    <w:p>
      <w:r/>
      <w:r>
        <w:t xml:space="preserve">134. </w:t>
      </w:r>
      <w:hyperlink r:id="rId135">
        <w:r>
          <w:rPr>
            <w:color w:val="0000EE"/>
            <w:u w:val="single"/>
          </w:rPr>
          <w:t>https://fullertreacymoney.substack.com/p/food-uncertainty-could-get-real-dario</w:t>
        </w:r>
      </w:hyperlink>
      <w:r>
        <w:t xml:space="preserve"> - • Straits of Hormuz closure affects Middle East fertiliser exports including urea, ammonia, sulphur, and phosphate compounds. • Iran's mining activities and US precautions delay reopening of the Straits. • Fertiliser prices, particularly DAP, have surged above $1000 per tonne, potentially impacting food production costs. • Global stockpiles of key crops like corn, wheat, and soybeans provide some security against short-term nutrient supply issues. • The article discusses the implications of energy-related supply chain disruptions on food prices and global agriculture. • The situation creates expectations of increased fertiliser prices and potential inflation in food costs. 135. </w:t>
      </w:r>
      <w:hyperlink r:id="rId136">
        <w:r>
          <w:rPr>
            <w:color w:val="0000EE"/>
            <w:u w:val="single"/>
          </w:rPr>
          <w:t>https://www.novinite.com/view_news.php?id=237452</w:t>
        </w:r>
      </w:hyperlink>
      <w:r>
        <w:t xml:space="preserve"> - * The war in Iran risks disrupting global fertiliser shipments and food imports, particularly via the Strait of Hormuz. * Iranian strikes at Ras Laffan have sidelined fertiliser nutrients, raising crop yield concerns. * A 30-day closure could cause significant shortages, impacting crops like maize, wheat, and rice. * Production limits in major fertiliser producers and high natural gas costs constrain supply increases. * Energy price spikes threaten global food security, especially in import-dependent nations.</w:t>
      </w:r>
      <w:r/>
    </w:p>
    <w:p>
      <w:r/>
      <w:r>
        <w:t xml:space="preserve">136. </w:t>
      </w:r>
      <w:hyperlink r:id="rId137">
        <w:r>
          <w:rPr>
            <w:color w:val="0000EE"/>
            <w:u w:val="single"/>
          </w:rPr>
          <w:t>https://aif.ru/politics/world/mir-bez-edy-i-lekarstv-nazvany-strashnye-posledstviya-voyny-ssha-protiv-irana</w:t>
        </w:r>
      </w:hyperlink>
      <w:r>
        <w:t xml:space="preserve"> - * The conflict in Iran and the blockade of the Strait of Hormuz could lead to food and medicine shortages. * Prices for fertilisers like urea, ammonia, and sulphur have increased significantly due to restricted transport. * The disruption could impact global agricultural production and food prices, especially in developing countries. * India and Russia may experience some logistical impacts, but Russia's market has adapted. * Water supply issues and refugee flows are potential future consequences of ongoing conflict.</w:t>
      </w:r>
      <w:r/>
    </w:p>
    <w:p>
      <w:r/>
      <w:r>
        <w:t xml:space="preserve">137. </w:t>
      </w:r>
      <w:hyperlink r:id="rId138">
        <w:r>
          <w:rPr>
            <w:color w:val="0000EE"/>
            <w:u w:val="single"/>
          </w:rPr>
          <w:t>https://www.cbsnews.com/minnesota/news/fertilizer-prices-minnesota-straight-of-hormuz-iran-war/</w:t>
        </w:r>
      </w:hyperlink>
      <w:r>
        <w:t xml:space="preserve"> - * The war in Iran has blocked the Strait of Hormuz, impacting global fertilizer supply. * The disruption has led to price spikes of up to 70% in recent month. * Minnesota farmers are monitoring global events, with some locking in lower prices earlier. * The supply chain disruption could affect input costs but is not expected to cause a food shortage. * Market effects depend on how long the Strait remains closed, influencing prices for spring planting. 138. </w:t>
      </w:r>
      <w:hyperlink r:id="rId139">
        <w:r>
          <w:rPr>
            <w:color w:val="0000EE"/>
            <w:u w:val="single"/>
          </w:rPr>
          <w:t>https://www.jeuneafrique.com/1773311/economie-entreprises/dangote-ocp-maaden-la-guerre-au-moyen-orient-rebat-les-cartes-des-engrais/</w:t>
        </w:r>
      </w:hyperlink>
      <w:r>
        <w:t xml:space="preserve"> - * The Moroccan group OCP reports longer delivery times and more complex logistics due to the current situation. * Fertiliser prices are rising, with increased delivery delays and growing uncertainty. * The war in the Middle East, involving US and Israeli strikes against Iran, disrupts global fertiliser supplies. * Ongoing military responses have led to market disruptions affecting fertiliser supply and prices. 139. </w:t>
      </w:r>
      <w:hyperlink r:id="rId140">
        <w:r>
          <w:rPr>
            <w:color w:val="0000EE"/>
            <w:u w:val="single"/>
          </w:rPr>
          <w:t>https://snowbrains.com/9-states-see-warmest-winter-on-record-as-u-s-logs-2nd-overall-warmest-winter-ever/</w:t>
        </w:r>
      </w:hyperlink>
      <w:r>
        <w:t xml:space="preserve"> - • The US's meteorological winter ranked as the second warmest on record, only surpassed by 2023-24. • Nine states recorded their warmest winter ever, including Arizona, Colorado, New Mexico, Nevada, Texas, Oklahoma, Oregon, Utah, and Wyoming. • Much of the country was also exceptionally dry, marking the driest winter in 45 years, with significant snow droughts across the Rockies. • The Northeast experienced colder conditions and major snow events, in contrast to the rest of the country. • The winter’s warmth and drought conditions are likely to impact spring water supplies and snowpack levels. 140. </w:t>
      </w:r>
      <w:hyperlink r:id="rId141">
        <w:r>
          <w:rPr>
            <w:color w:val="0000EE"/>
            <w:u w:val="single"/>
          </w:rPr>
          <w:t>https://www.canadiancattlemen.ca/daily/feed-grains-weekly-prices-bump-up/</w:t>
        </w:r>
      </w:hyperlink>
      <w:r>
        <w:t xml:space="preserve"> - * Price increases for feed barley and wheat observed in Canada, driven by limited farmer selling and export competition (March 12). * Feed barley priced at C$295 per tonne in Lethbridge; potential to rise above C$300. * Weather forecasts suggest a challenging growing season for Alberta and southwest Saskatchewan. * Prairie Ag Hotwire reports steady to higher prices for feed barley and wheat in March. * Trade negotiations between the US and Canada are noted as influencing broader market context. 141. </w:t>
      </w:r>
      <w:hyperlink r:id="rId142">
        <w:r>
          <w:rPr>
            <w:color w:val="0000EE"/>
            <w:u w:val="single"/>
          </w:rPr>
          <w:t>https://www.producer.com/am-market-reports/am-market-report-march-12-2026/</w:t>
        </w:r>
      </w:hyperlink>
      <w:r>
        <w:t xml:space="preserve"> - * Grain futures in Chicago and ICE are reaching 2-year and 8-month highs, driven by technical buying and bullish momentum. * Large disruptions in oil supply from the Middle East and Iran-attack-related shipping blockages have led to record oil supply shocks and increased energy prices. * The International Energy Agency's record 400 million barrel release aims to cushion oil transit disruptions. * Fertiliser prices, especially urea, have surged due to the Strait of Hormuz closure, impacting farmers' input costs and planting plans. * Cargill paused soybean exports from Brazil to China following stricter inspection rules, affecting global trade flows. * Prairie drought conditions are easing but remain a concern; some farmers may increase pulse plantings as fertiliser costs rise. * Global energy and input costs are elevating fertiliser prices, risking shifts in crop acreage and planting decisions. * Market sentiment remains bullish, with continuing concern over energy costs affecting agricultural inputs and crop markets. 142. </w:t>
      </w:r>
      <w:hyperlink r:id="rId143">
        <w:r>
          <w:rPr>
            <w:color w:val="0000EE"/>
            <w:u w:val="single"/>
          </w:rPr>
          <w:t>https://www.agriland.ie/farming-news/eu-action-on-fertiliser-prices-needed-now-mep/</w:t>
        </w:r>
      </w:hyperlink>
      <w:r>
        <w:t xml:space="preserve"> - * Fianna Fáil MEP Cynthia Ní Mhurchú calls for exempting fertilisers from the EU's carbon tariff scheme (CBAM) due to rising costs and supply concerns. * She highlights the impact of Middle East conflicts and Russia’s role as a fertiliser supplier on Ireland’s fertiliser supply chain. * The MEP warns of increased costs for farmers and subsequent higher food prices. * She advocates for suspension of the CBAM on fertilisers until regional conflicts are resolved. * The EU Commission has legislative measures to suspend tariffs under serious, unforeseen circumstances. 143. </w:t>
      </w:r>
      <w:hyperlink r:id="rId144">
        <w:r>
          <w:rPr>
            <w:color w:val="0000EE"/>
            <w:u w:val="single"/>
          </w:rPr>
          <w:t>http://www.sunnysouthnews.com/editorial/2026/03/12/global-energy-shocks-are-about-to-test-canadian-food-prices/</w:t>
        </w:r>
      </w:hyperlink>
      <w:r>
        <w:t xml:space="preserve"> - * The conflict in the Middle East disrupts shipping through the Strait of Hormuz, affecting global oil, natural gas, and fertiliser supplies. * Oil prices have risen about 13%, natural gas by 30%, and diesel by 8-13%, impacting food production costs. * Fertiliser markets, especially urea and ammonia, are vulnerable due to reduced exports from the Middle East. * Canadian farmers face potential increases in input costs, particularly fuel and fertilisers, which could raise food inflation. * Dalhousie University models suggest domestic food inflation could increase by 0.4 to 0.7 percentage points by June, impacting household food spending. 144. </w:t>
      </w:r>
      <w:hyperlink r:id="rId145">
        <w:r>
          <w:rPr>
            <w:color w:val="0000EE"/>
            <w:u w:val="single"/>
          </w:rPr>
          <w:t>https://www.cnbc.com/2026/03/12/strait-of-hormuz-closure-sends-fertilizer-prices-soaring-these-stocks-stand-to-benefit.html</w:t>
        </w:r>
      </w:hyperlink>
      <w:r>
        <w:t xml:space="preserve"> - * The closure of the Strait of Hormuz has disrupted oil and fertiliser supply chains, causing market volatility. * Fertiliser prices, including U.S. Gulf NOLA urea-ammonium nitrate, have surged since late February. * Nutrien and LSB Industries are identified as benefiting from the price increases. * Nutrien's stock has risen 19% and LSB Industries' stock surged 57% over the past month. * The Strait handles a significant proportion of global fertiliser exports, affecting global markets. * Production halts, such as QatarEnergy's LNG suspension, contribute to supply tightness amid spring planting demand. 145. </w:t>
      </w:r>
      <w:hyperlink r:id="rId146">
        <w:r>
          <w:rPr>
            <w:color w:val="0000EE"/>
            <w:u w:val="single"/>
          </w:rPr>
          <w:t>https://en.interfax.com.ua/news/economic/1151255.html</w:t>
        </w:r>
      </w:hyperlink>
      <w:r>
        <w:t xml:space="preserve"> - * The global wheat market entered spring with increased volatility due to geopolitical tensions and exporter competition. * Ukrainian wheat prices in ports are in the $215–222 per tonne range, with demand from North Africa and the Middle East remaining active. * EU countries face pressure on domestic prices from large carryover stocks and weaker export rates. * Logistics costs and energy prices influence global market competitiveness and production economics. * Analysts predict a new global trade structure influenced by geopolitical factors and increased investor interest.</w:t>
      </w:r>
      <w:r/>
    </w:p>
    <w:p>
      <w:r/>
      <w:r>
        <w:t xml:space="preserve">146. </w:t>
      </w:r>
      <w:hyperlink r:id="rId147">
        <w:r>
          <w:rPr>
            <w:color w:val="0000EE"/>
            <w:u w:val="single"/>
          </w:rPr>
          <w:t>https://inews.co.uk/news/why-ukraines-toxic-soil-hitting-price-bread-uk-4286713</w:t>
        </w:r>
      </w:hyperlink>
      <w:r>
        <w:t xml:space="preserve"> - * UK Government funds a research project to assess and restore Ukraine’s soil health affected by war. * The project involves soil sampling across 4,000 hectares, with findings indicating generally safe food in Ukraine. * Over 1.1 million craters and 800 square kilometres of land affected by explosions; hotspots with contamination require remediation. * Restoring soil health is viewed as essential for Ukraine’s agricultural recovery and stabilising global food prices. * Ukraine’s reduced wheat and other grain exports have directly impacted global food prices since 2022. 147. </w:t>
      </w:r>
      <w:hyperlink r:id="rId148">
        <w:r>
          <w:rPr>
            <w:color w:val="0000EE"/>
            <w:u w:val="single"/>
          </w:rPr>
          <w:t>https://tfipost.com/2026/03/us-launches-section-301-tariff-probes-against-16-trading-partners-including-india-and-china/</w:t>
        </w:r>
      </w:hyperlink>
      <w:r>
        <w:t xml:space="preserve"> - * The US government launched investigations into alleged unfair trade practices by 16 major trading partners under Section 301 of the Trade Act of 1974. * The investigations aim to potentially impose new tariffs by summer on countries including China, India, and others. * A separate probe into imports produced with forced labour covers more than 60 countries, including China. * The US seeks to enforce bans on goods made with forced labour and extend restrictions similar to those on Xinjiang, China. * The investigations are part of efforts to restore tariff pressure, prepare for potential remedies before tariffs expire in July, and influence trade negotiations. 148. </w:t>
      </w:r>
      <w:hyperlink r:id="rId149">
        <w:r>
          <w:rPr>
            <w:color w:val="0000EE"/>
            <w:u w:val="single"/>
          </w:rPr>
          <w:t>https://www.freemalaysiatoday.com/category/business/2026/03/12/us-starts-trade-probe-into-china-eu-amid-trumps-tariffs-revival</w:t>
        </w:r>
      </w:hyperlink>
      <w:r>
        <w:t xml:space="preserve"> - * The US Trade Representative announced investigations into over a dozen countries, including China and the EU, under Section 301 of the Trade Act. 149. </w:t>
      </w:r>
      <w:hyperlink r:id="rId150">
        <w:r>
          <w:rPr>
            <w:color w:val="0000EE"/>
            <w:u w:val="single"/>
          </w:rPr>
          <w:t>https://kalkinemedia.com/au/news/market-updates/asian-fertilizer-shock-reshapes-regional-food-economics</w:t>
        </w:r>
      </w:hyperlink>
      <w:r>
        <w:t xml:space="preserve"> - * Fertilizer supply strains in Asia due to energy market volatility, logistics issues, and reliance on imports. * Disruptions in natural gas supply, a key input for nitrogen fertiliser production, influence global and regional fertiliser availability. * Countries depend on maritime logistics and key supply routes; trade delays affect fertiliser distribution. * Fertiliser price impacts influence agricultural practices, crop yields, and food security across Asia. * Governments explore reserves, domestic production, and technological solutions to mitigate supply risks and ensure food stability. 150. </w:t>
      </w:r>
      <w:hyperlink r:id="rId151">
        <w:r>
          <w:rPr>
            <w:color w:val="0000EE"/>
            <w:u w:val="single"/>
          </w:rPr>
          <w:t>https://www.dw.com/en/iran-us-israel-war-food-crisis-prices-fertilizer-energy-costs-inflation/a-76286348</w:t>
        </w:r>
      </w:hyperlink>
      <w:r>
        <w:t xml:space="preserve"> - * Iran conflict is driving up energy and fertilizer costs, raising concerns over food inflation. * Disruptions in cargo through the Strait of Hormuz threaten global fertilizer supply chains. * Fertilizer prices have increased by 10 to 30% since the conflict began. * Prolonged Hormuz closure could cause shortages impacting crops like wheat, rice, and maize. * Rising oil prices are increasing costs at every stage of food production. * Import-dependent countries such as India, Brazil, and African nations face the greatest risks. * Gulf states' dependencies on fertilizer imports and strategic reserves are also at risk. 151. </w:t>
      </w:r>
      <w:hyperlink r:id="rId152">
        <w:r>
          <w:rPr>
            <w:color w:val="0000EE"/>
            <w:u w:val="single"/>
          </w:rPr>
          <w:t>https://www.mining.com/middle-east-conflict-jolts-energy-and-metals-markets/</w:t>
        </w:r>
      </w:hyperlink>
      <w:r>
        <w:t xml:space="preserve"> - * The US-Israel war against Iran has caused disruptions in global commodity markets, impacting energy, chemicals, and metals. * Oil prices surged briefly to nearly $120 per barrel due to Strait of Hormuz restrictions; supply risks persist. * Fertilizer and chemical markets face constrained supply, with nitrogen prices rising by around 30% since conflict began. * Metals such as aluminium and iron ore experience supply disruptions; copper and nickel lag due to macroeconomic pressures. * Longer-term, the conflict may accelerate demand for strategic metals used in electrification and defence, affecting supply dynamics. 152. </w:t>
      </w:r>
      <w:hyperlink r:id="rId153">
        <w:r>
          <w:rPr>
            <w:color w:val="0000EE"/>
            <w:u w:val="single"/>
          </w:rPr>
          <w:t>https://www.ibtimes.com.au/cf-industries-holdings-nyse-cf-rockets-new-highs-geopolitical-tensions-drive-fertilizer-prices-1863191</w:t>
        </w:r>
      </w:hyperlink>
      <w:r>
        <w:t xml:space="preserve"> - * CF Industries share prices hit new highs amid Middle East tensions on March 12, 2026, boosting nitrogen prices.</w:t>
      </w:r>
      <w:r>
        <w:rPr>
          <w:i/>
        </w:rPr>
        <w:t xml:space="preserve"> * Disruptions involving Iran have tightened global fertilizer supply, raising prices for urea and ammonia.</w:t>
      </w:r>
      <w:r>
        <w:t xml:space="preserve"> * The company benefits from higher global prices due to its North American natural gas advantages.</w:t>
      </w:r>
      <w:r>
        <w:rPr>
          <w:i/>
        </w:rPr>
        <w:t xml:space="preserve"> * Analysts forecast elevated nitrogen prices through the first half of 2026; Barclays raised its target to $120.</w:t>
      </w:r>
      <w:r>
        <w:t xml:space="preserve"> * CF's stock surpasses previous 52-week high, with year-to-date gains over 50%, amidst geopolitical risks.</w:t>
      </w:r>
      <w:r>
        <w:rPr>
          <w:i/>
        </w:rPr>
        <w:t xml:space="preserve"> * Company reports resilient Q4 and FY2025 financial results, with net earnings of $1.46 billion and adjusted EBITDA of $2.89 billion.</w:t>
      </w:r>
      <w:r>
        <w:t xml:space="preserve"> * CF is expanding into decarbonisation and clean energy projects, including blue ammonia and carbon capture initiatives.</w:t>
      </w:r>
      <w:r>
        <w:rPr>
          <w:i/>
        </w:rPr>
        <w:t xml:space="preserve"> * Upcoming Q1 2026 earnings scheduled for early May will provide further market insight.</w:t>
      </w:r>
      <w:r>
        <w:t xml:space="preserve">153. </w:t>
      </w:r>
      <w:hyperlink r:id="rId154">
        <w:r>
          <w:rPr>
            <w:color w:val="0000EE"/>
            <w:u w:val="single"/>
          </w:rPr>
          <w:t>https://www.chemistryworld.com/opinion/widening-impact-of-conflict-in-iran/4023111.article</w:t>
        </w:r>
      </w:hyperlink>
      <w:r>
        <w:t xml:space="preserve"> - * The US–Israeli offensive on Iran impacts global trade, including shipping lane closures in the Strait of Hormuz. * Oil, LNG, helium, and sulphur supplies are affected, with potential shortages in Europe and Asia. * Helium production in Qatar and sulphur exports from Gulf states face disruptions, impacting semiconductor manufacturing and fertiliser production. * The fertiliser supply, especially nitrogen fertilisers like urea and ammonia, could experience severe shortages amid ongoing conflict and infrastructural risks. * The duration and intensity of conflict influence the extent of resource disruptions and recovery times. 154. </w:t>
      </w:r>
      <w:hyperlink r:id="rId155">
        <w:r>
          <w:rPr>
            <w:color w:val="0000EE"/>
            <w:u w:val="single"/>
          </w:rPr>
          <w:t>https://www.anarchistfederation.net/iran-war-threatens-global-food-system-and-some-already-feel-the-impact/</w:t>
        </w:r>
      </w:hyperlink>
      <w:r>
        <w:t xml:space="preserve"> - • Iran's military conflict has led to the closure of the Strait of Hormuz, disrupting global oil, gas, and fertiliser trade. • The blockade affects nitrogen and sulfur exports critical for fertiliser production, risking shortages and price hikes. • Disruptions could impact spring planting in the northern hemisphere and lead to increased fertiliser costs. • No strategic reserve exists for nitrogen fertiliser, and reliance on imports makes some countries vulnerable. • The war highlights systemic fragility and potential climate issues related to fertiliser production.</w:t>
      </w:r>
      <w:r/>
    </w:p>
    <w:p>
      <w:r/>
      <w:r>
        <w:t xml:space="preserve">155. </w:t>
      </w:r>
      <w:hyperlink r:id="rId156">
        <w:r>
          <w:rPr>
            <w:color w:val="0000EE"/>
            <w:u w:val="single"/>
          </w:rPr>
          <w:t>https://europeansting.com/2026/03/11/world-news-in-brief-turks-south-sudan-ceasefire-call-ukraine-strikes-gaza-food-alert-afghan-returnees/</w:t>
        </w:r>
      </w:hyperlink>
      <w:r>
        <w:t xml:space="preserve"> - * UN condemned killings of civilians in South Sudan, with over 160 civilians killed in 17 days and 139 on 1 March in Ruweng. * Civilians in South Sudan and Ukraine face attacks, with civilian casualties and infrastructure damage reported. * UN warns Gaza remains food insecure, with aid limited and half rations for 1.5 million people. * Escalating regional conflicts threaten increased returns of Afghan refugees amid risks for children and displacement. * UN agencies continue humanitarian efforts in conflict zones and border areas.</w:t>
      </w:r>
      <w:r/>
      <w:r/>
    </w:p>
    <w:p>
      <w:pPr>
        <w:pStyle w:val="ListNumber"/>
        <w:numPr>
          <w:ilvl w:val="0"/>
          <w:numId w:val="15"/>
        </w:numPr>
        <w:spacing w:line="240" w:lineRule="auto"/>
        <w:ind w:left="720"/>
      </w:pPr>
      <w:r/>
      <w:hyperlink r:id="rId151">
        <w:r>
          <w:rPr>
            <w:color w:val="0000EE"/>
            <w:u w:val="single"/>
          </w:rPr>
          <w:t>https://www.dw.com/en/iran-us-israel-war-food-crisis-prices-fertilizer-energy-costs-inflation/a-76286348</w:t>
        </w:r>
      </w:hyperlink>
      <w:r>
        <w:t xml:space="preserve"> - * The Iran conflict is increasing energy and fertilizer costs, raising concerns over food inflation. * Fertilizer shortages due to Strait of Hormuz disruptions could impact crop yields, especially in nitrogen-dependent crops like wheat and rice. * Fertilizer prices have risen 10 to 30% since the conflict began, with potential shortages threatening import-dependent nations such as India, Brazil, and African countries. * Rising oil prices are driving up all stages of food production costs. * Poorest countries and Gulf states face significant risk of food supply disruptions and increased inflation.</w:t>
      </w:r>
      <w:r/>
    </w:p>
    <w:p>
      <w:pPr>
        <w:pStyle w:val="ListNumber"/>
        <w:spacing w:line="240" w:lineRule="auto"/>
        <w:ind w:left="720"/>
      </w:pPr>
      <w:r/>
      <w:r>
        <w:t>https://www.anarchistfederation.net/iran-war-threatens-global-food-system-and-some-already-feel-the-impact/ - * The Strait of Hormuz was effectively closed after military strikes led by the U.S. and Israel, impacting global oil, gas, and food supply chains. * The closure threatens to disrupt trade in nitrogen fertilisers and sulphur, essential for global agriculture. * Prices of fertiliser products have increased, risking reduced crop yields and higher consumer costs. * The conflict raises concerns about the fragility of the global food and fertiliser supply chain. * International organisations warn of increased hunger and food insecurity, particularly in developing countries.</w:t>
      </w:r>
      <w:r/>
    </w:p>
    <w:p>
      <w:pPr>
        <w:pStyle w:val="ListNumber"/>
        <w:spacing w:line="240" w:lineRule="auto"/>
        <w:ind w:left="720"/>
      </w:pPr>
      <w:r/>
      <w:r>
        <w:t>https://www.urdupoint.com/en/pakistan/farmers-advised-for-special-wheat-care-as-tem-2152365.html - * The Punjab Agriculture Department issued guidelines for wheat growers due to rising temperatures. Farmers in rain-fed and irrigated areas were advised to use irrigation and foliar sprays of urea or potassium nitrate. The advisory recommends adjusting irrigation intervals and applying fungicides if rust disease appears. Measures are focused on maintaining wheat yields amid heat stress. The guidelines aim to optimise crop health and productivity during temperature increases.</w:t>
      </w:r>
      <w:r/>
    </w:p>
    <w:p>
      <w:pPr>
        <w:pStyle w:val="ListNumber"/>
        <w:spacing w:line="240" w:lineRule="auto"/>
        <w:ind w:left="720"/>
      </w:pPr>
      <w:r/>
      <w:hyperlink r:id="rId157">
        <w:r>
          <w:rPr>
            <w:color w:val="0000EE"/>
            <w:u w:val="single"/>
          </w:rPr>
          <w:t>https://crooksandliars.com/2026/03/we-just-went-through-one-warmest-winters</w:t>
        </w:r>
      </w:hyperlink>
      <w:r>
        <w:t xml:space="preserve"> - * Winter 2025-26 was the second-warmest in US records since 1895, with an average temperature of 37.13°F for the contiguous states. * The warmest winter was 2023-24, with 37.47°F. * Many parts of the northeastern US experienced cold and snow, but the western and central US saw their warmest winter averages in over a century. * The US experienced the least snowy season since at least 1940-41. * NOAA confirms winter 2025-26 was the warmest across much of the western and central US, leading to low mountain snowpack and worsening the Colorado River crisis, with record March heat forecasted. 160. </w:t>
      </w:r>
      <w:hyperlink r:id="rId158">
        <w:r>
          <w:rPr>
            <w:color w:val="0000EE"/>
            <w:u w:val="single"/>
          </w:rPr>
          <w:t>https://www.swineweb.com/6-billion-in-farmer-bridge-assistance-already-allocated-as-usda-sees-strong-early-demand/</w:t>
        </w:r>
      </w:hyperlink>
      <w:r>
        <w:t xml:space="preserve"> - • USDA committed over $6 billion from a $12 billion fund for farmers producing key crops like wheat, corn, soybeans, cotton, and rice in the US. • The program received more than 277,000 applications with roughly 231,000 approved, reflecting high early demand. • Assistance aims to offset losses due to weak commodity markets and export disruptions caused by tariffs amid tight margins and lower prices. • Enrollment is strong across the Midwest and Upper Midwest; paying rates vary regionally for different crops. • Payment rates for specialty crops and sugar are still being finalized, expected in April. • Rising input costs driven by geopolitical tensions may lead to further aid discussion by US lawmakers. 161. </w:t>
      </w:r>
      <w:hyperlink r:id="rId159">
        <w:r>
          <w:rPr>
            <w:color w:val="0000EE"/>
            <w:u w:val="single"/>
          </w:rPr>
          <w:t>https://www.chinimandi.com/union-minister-shivraj-singh-chouhan-approves-rs-894-crore-msp-procurement-in-telangana/</w:t>
        </w:r>
      </w:hyperlink>
      <w:r>
        <w:t xml:space="preserve"> - * Union Agriculture and Farmers Welfare Minister Shivraj Singh Chouhan approves Rs 894 crore MSP procurement proposal for Telangana for Rabi 2026. * Total of 1,25,855 MT of crops to be procured via the Price Support Scheme. * Crops include gram, urad, groundnut, and sunflower. * Aim is to protect farmers from market fluctuations and ensure fair prices. * The move supports farmer income, stabilises agriculture, and boosts Telangana's rural economy. 162. </w:t>
      </w:r>
      <w:hyperlink r:id="rId160">
        <w:r>
          <w:rPr>
            <w:color w:val="0000EE"/>
            <w:u w:val="single"/>
          </w:rPr>
          <w:t>https://www.rp.pl/rolnictwo/art43946621-depresyjne-nastroje-rolnikow-ceny-paliw-i-nawozow-w-gore-miesa-i-mleka-w-dol</w:t>
        </w:r>
      </w:hyperlink>
      <w:r>
        <w:t xml:space="preserve"> - * The article reports deteriorating conditions in global wheat crops due to environmental and economic factors. * It highlights impacts of weather patterns such as droughts and extreme winter conditions on wheat-producing regions. * The article discusses Russia, Ukraine, Australia, India, and EU's agricultural situation, with reference to climate-related issues. * It mentions that weather and water availability are key risks affecting crop yields. * The report indicates that the overall harvest outlook remains uncertain due to environmental stresses and geopolitical tensions. 163. </w:t>
      </w:r>
      <w:hyperlink r:id="rId161">
        <w:r>
          <w:rPr>
            <w:color w:val="0000EE"/>
            <w:u w:val="single"/>
          </w:rPr>
          <w:t>https://english.mathrubhumi.com/news/india/india-us-trade-tensions-section-301-probe-russian-oil-yxliaa9a</w:t>
        </w:r>
      </w:hyperlink>
      <w:r>
        <w:t xml:space="preserve"> - * US launches trade investigation under Section 301 into India's trade practices with 16 countries, including India, potentially affecting exports. * The probe begins as India’s energy relationship with Russia becomes complex due to sanctions and supply disruptions. * India’s key export sectors include electronics, engineering, metals, and solar equipment. * India has purchased Russian crude oil amidst Ukraine war-related sanctions, with Russia supplying 30–40% of India’s crude. * US considerations over sanctions and global energy stability impact India’s oil imports and trade negotiations. * Trade tensions and energy dynamics influence India’s economic and geopolitical strategy. 164. </w:t>
      </w:r>
      <w:hyperlink r:id="rId162">
        <w:r>
          <w:rPr>
            <w:color w:val="0000EE"/>
            <w:u w:val="single"/>
          </w:rPr>
          <w:t>https://grist.org/food-and-agriculture/the-war-in-iran-could-plunge-the-world-into-hunger/</w:t>
        </w:r>
      </w:hyperlink>
      <w:r>
        <w:t xml:space="preserve"> - * Iran effectively closes the Strait of Hormuz, impacting global oil, gas, and fertilizer exports. * The waterway is critical for about one-fifth of global oil and gas flows and nearly a third of nitrogen fertilizer trade. * Prices for key fertiliser products are increasing, potentially leading to reduced crop yields and food shortages. * The war disruption poses risks to food security, especially in countries heavily reliant on imports. * The US and other nations face challenges in replacing disrupted supply chains; experts warn of cascading global effects. 165. </w:t>
      </w:r>
      <w:hyperlink r:id="rId163">
        <w:r>
          <w:rPr>
            <w:color w:val="0000EE"/>
            <w:u w:val="single"/>
          </w:rPr>
          <w:t>https://www.gurufocus.com/news/8699849/mosaic-mos-and-cf-industries-cf-surge-amid-fertilizer-shipment-disruptions</w:t>
        </w:r>
      </w:hyperlink>
      <w:r>
        <w:t xml:space="preserve"> - * Mosaic (MOS) shares increased by 10.1% due to fertilizer shipment disruptions. * The company operates in phosphate and potash production, with assets in the US, Canada, and Brazil. * The surge coincides with disruptions through the Strait of Hormuz and rising US fertiliser import costs. * Mosaic faces financial challenges including declining revenue, margins, and moderate liquidity, with some risk indicators. * Sector impacts include supply chain disruptions during the spring planting season, affecting food prices and crop costs. 166. </w:t>
      </w:r>
      <w:hyperlink r:id="rId164">
        <w:r>
          <w:rPr>
            <w:color w:val="0000EE"/>
            <w:u w:val="single"/>
          </w:rPr>
          <w:t>https://cyprusshippingnews.com/2026/03/12/fertilizer-markets-suffer-from-arabian-gulf-conflict-market-insights/</w:t>
        </w:r>
      </w:hyperlink>
      <w:r>
        <w:t xml:space="preserve"> - * The conflict in the Middle East, affecting the Strait of Hormuz, threatens to disrupt fertiliser exports from the Arabian Gulf. * Disruptions could lead to a loss of 3-4 million tonnes of fertiliser per month, impacting major importers like India and China. * Reduced fertiliser flows may cause lower crop yields, crop switching behaviour, and decreased planting on marginal land. * Effects are likely to result in smaller global harvests, higher food prices, and market volatility. * Alternative exporters such as the US and Brazil are expected to respond to supply gaps.</w:t>
      </w:r>
      <w:r/>
      <w:r/>
    </w:p>
    <w:p>
      <w:r/>
      <w:r>
        <w:t xml:space="preserve">167. </w:t>
      </w:r>
      <w:hyperlink r:id="rId160">
        <w:r>
          <w:rPr>
            <w:color w:val="0000EE"/>
            <w:u w:val="single"/>
          </w:rPr>
          <w:t>https://www.rp.pl/rolnictwo/art43946621-depresyjne-nastroje-rolnikow-ceny-paliw-i-nawozow-w-gore-miesa-i-mleka-w-dol</w:t>
        </w:r>
      </w:hyperlink>
      <w:r>
        <w:t xml:space="preserve"> - * The agricultural business climate in Poland has signficantly worsened, the worst in over 30 years, due to low commodity prices, decreased production, and farmer confidence. * Poland experiences drought conditions despite a snowy winter, with dry months continuing into March, impacting soil moisture levels. * Hydrological and meteorological data indicate the ongoing risk of hydrological drought, with many rivers at low water levels. * The conflict in Iran and geopolitical tensions with Mercosur influence global fertiliser prices, especially due to rising gas costs, affecting fertiliser and grain costs. * The situation poses risks to farmer profitability and may lead to increased costs for cereal production. 168. </w:t>
      </w:r>
      <w:hyperlink r:id="rId165">
        <w:r>
          <w:rPr>
            <w:color w:val="0000EE"/>
            <w:u w:val="single"/>
          </w:rPr>
          <w:t>https://www.farms.com/ag-industry-news/middle-east-conflict-pushes-fertilizer-costs-higher-forcing-ontario-growers-to-rethink-corn-acres-352.aspx</w:t>
        </w:r>
      </w:hyperlink>
      <w:r>
        <w:t xml:space="preserve"> - * Ontario farmers are affected by rising fertilizer prices due to global supply disruptions linked to conflict involving Iran. * Fertiliser prices at US import hubs increased from US$516 to US$683 per metric ton. * Ontario relies heavily on imported nitrogen, exposing local growers to supply volatility. * High nitrogen costs may lead US farmers to shift from corn to soybeans; Ontario might follow suit. * Some Ontario farmers may reduce nitrogen application or switch to soybeans to manage costs. * A reduction in US corn acreage could tighten supply, potentially raising prices. * Global tensions and elevated energy prices influence Ontario growers' planning for 2026.</w:t>
      </w:r>
      <w:r/>
    </w:p>
    <w:p>
      <w:r/>
      <w:r>
        <w:t xml:space="preserve">169. </w:t>
      </w:r>
      <w:hyperlink r:id="rId166">
        <w:r>
          <w:rPr>
            <w:color w:val="0000EE"/>
            <w:u w:val="single"/>
          </w:rPr>
          <w:t>https://www.farms.com/ag-industry-news/farm-bureau-asks-for-action-to-protect-fertilizer-supplies-369.aspx</w:t>
        </w:r>
      </w:hyperlink>
      <w:r>
        <w:t xml:space="preserve"> - * Urea prices have increased from $444 per ton on February 13 to $590 per ton on March 3 due to Iran-related supply chain disruptions. * The American Farm Bureau Federation has called on President Trump to take measures to protect fertiliser supply chains. * The conflict in Iran, particularly blockades in the Strait of Hormuz, has halted about 35% of global fertiliser shipments. * The Farm Bureau proposed using the U.S. Navy for escorting shipments, insurance aid, and waiving the Jones Act to ensure fertiliser supply for US farmers. * Failure to act could result in severe food supply disruptions and high fertiliser prices, similar to 2022.</w:t>
      </w:r>
      <w:r/>
    </w:p>
    <w:p>
      <w:r/>
      <w:r>
        <w:t xml:space="preserve">170. </w:t>
      </w:r>
      <w:hyperlink r:id="rId167">
        <w:r>
          <w:rPr>
            <w:color w:val="0000EE"/>
            <w:u w:val="single"/>
          </w:rPr>
          <w:t>https://www.nation.com.pk/12-Mar-2026/strait-hormuz-shipping-disruptions-heighten-risks-vulnerable-economies-unctad-report</w:t>
        </w:r>
      </w:hyperlink>
      <w:r>
        <w:t xml:space="preserve"> - * Disruptions in shipping through the Strait of Hormuz raise alarm across global energy, shipping, and agricultural markets, according to UNCTAD. * The report highlights that the Strait carries about one-quarter of global seaborne oil trade and significant volumes of liquefied natural gas and fertiliser. * Immediate market impacts include surging Brent crude prices, increased tanker freight rates, and higher marine fuel costs. * Disruptions may affect fertiliser supply, impacting food production and prices in developing economies. * Developing countries with high debt burdens are most vulnerable to the economic shocks from supply chain disruptions. 171. </w:t>
      </w:r>
      <w:hyperlink r:id="rId168">
        <w:r>
          <w:rPr>
            <w:color w:val="0000EE"/>
            <w:u w:val="single"/>
          </w:rPr>
          <w:t>https://aglaw.psu.edu/ag-law-weekly-review/agricultural-law-weekly-review-march-11-2026/</w:t>
        </w:r>
      </w:hyperlink>
      <w:r>
        <w:t xml:space="preserve"> - * The US Supreme Court vacated tariffs established under the International Emergency Economic Powers Act (IEEPA), affecting trade policies. * DOL proposed a new two-factor test to determine independent contractor status, impacting agricultural labour classifications. * The US government issued up to 64,700 H-2B visas for FY 2026 to support agriculture labour needs. * FDA exempted Grade 'A' cottage cheese from the Food Traceability Rule. * USDA approved additional SNAP restrictors, affecting wheat and other food product distribution. * Various legislative actions and court rulings shape domestic support and trade measures related to wheat and agricultural trade. 172. </w:t>
      </w:r>
      <w:hyperlink r:id="rId169">
        <w:r>
          <w:rPr>
            <w:color w:val="0000EE"/>
            <w:u w:val="single"/>
          </w:rPr>
          <w:t>https://weatherwest.com/archives/43745</w:t>
        </w:r>
      </w:hyperlink>
      <w:r>
        <w:t xml:space="preserve"> - * Winter 2025-2026 was the warmest on record across much of Western US, including California, Colorado River Basin, and Sierra Nevada. * A prolonged and intense March heatwave is forecast across the Western US, with potential record temperatures for March. * Mountain snowpack is near record low levels, accelerating snowmelt and risking worse water supply conditions. * Rising wildfire activity risk expected later in spring and summer due to low snowpack, drought, and heat. * Likelihood of a significant El Niño event in 2026 increasing, with potential impacts including warmer conditions and increased storm activity in California and Southwest US. 173. </w:t>
      </w:r>
      <w:hyperlink r:id="rId170">
        <w:r>
          <w:rPr>
            <w:color w:val="0000EE"/>
            <w:u w:val="single"/>
          </w:rPr>
          <w:t>https://www.minnpost.com/national/washington/2026/03/hormel-wants-its-tariff-money-back-but-the-how-is-anyones-guess/</w:t>
        </w:r>
      </w:hyperlink>
      <w:r>
        <w:t xml:space="preserve"> - * Hormel Foods filed a lawsuit to recover tariffs paid on imports after the Supreme Court ruled Trump's tariffs unconstitutional. * The lawsuit was filed on Feb. 19, prior to the Court of International Trade's order on March 4 for refunds. * The Supreme Court invalidated tariffs imposed under a 1977 law, affecting over 330,000 companies and approximately $166 billion collected. * The Trump administration may challenge the refund process, with concerns including whether smaller companies will receive compensation. * The issue influences US trade policy, international tariffs, and reimbursement procedures for affected companies. 174. </w:t>
      </w:r>
      <w:hyperlink r:id="rId171">
        <w:r>
          <w:rPr>
            <w:color w:val="0000EE"/>
            <w:u w:val="single"/>
          </w:rPr>
          <w:t>https://www.straitstimes.com/world/united-states/us-launches-trade-probe-into-china-eu-in-trumps-tariffs-revival?ref=latest</w:t>
        </w:r>
      </w:hyperlink>
      <w:r>
        <w:t xml:space="preserve"> - * The US began investigations under Section 301 of the Trade Act into China, the European Union, and other countries, to prepare for new tariffs. * The investigation aims to address alleged excess manufacturing capacity and unfair trading practices. * The US plans to hold a public hearing around May 5 and may propose tariffs afterwards. * This move is part of an effort to rebuild tariffs after a Supreme Court ruling against Trump’s tariffs. * The investigation may target issues including digital taxes, pharmaceutical pricing, and environmental practices. 175. </w:t>
      </w:r>
      <w:hyperlink r:id="rId172">
        <w:r>
          <w:rPr>
            <w:color w:val="0000EE"/>
            <w:u w:val="single"/>
          </w:rPr>
          <w:t>https://www.smh.com.au/world/north-america/new-tariffs-coming-trump-fires-fresh-trade-salvo-at-15-countries-20260312-p5o9oo.html?ref=rss&amp;utm_medium=rss&amp;utm_source=rss_world</w:t>
        </w:r>
      </w:hyperlink>
      <w:r>
        <w:t xml:space="preserve"> - • The Trump administration is opening trade investigations into 15 countries and the EU to justify new tariffs, focusing on excess capacity and production. • The investigations follow a US Supreme Court ruling declaring previous tariffs unlawful. • Countries under investigation include China, the EU, Singapore, Switzerland, Norway, Indonesia, Malaysia, Cambodia, Thailand, Korea, Vietnam, Taiwan, Bangladesh, Mexico, Japan, and India. • US Trade Representative Jamieson Greer emphasised continuity in tariff policy despite legal setbacks. • Additional probes into digital services taxes, pharmaceutical pricing, seafood, rice market access, and forced labour enforcement are expected. • The US aims to finalise investigations before the expiry of temporary tariffs set at 10%, now increased to 15%, with new tariffs a likely outcome. 176. </w:t>
      </w:r>
      <w:hyperlink r:id="rId173">
        <w:r>
          <w:rPr>
            <w:color w:val="0000EE"/>
            <w:u w:val="single"/>
          </w:rPr>
          <w:t>https://www.dw.com/en/us-launches-new-trade-probes-that-could-lead-to-fresh-tariffs/a-76315448</w:t>
        </w:r>
      </w:hyperlink>
      <w:r>
        <w:t xml:space="preserve"> - - The US announced two new trade investigations that may result in tariffs on key trading partners, including the EU and China. - The probes focus on excess industrial capacity and imports made with forced labour. - The investigations were initiated after the US Supreme Court curtailed Trump's tariff program. - The US Trade Representative highlighted excess capacity in the EU and China, among others. - The probes could lead to new tariffs as soon as this summer. 177. </w:t>
      </w:r>
      <w:hyperlink r:id="rId174">
        <w:r>
          <w:rPr>
            <w:color w:val="0000EE"/>
            <w:u w:val="single"/>
          </w:rPr>
          <w:t>https://www.cnbc.com/2026/03/11/iran-news-food-prices-could-rise-due-to-fertilizer-shortages.html</w:t>
        </w:r>
      </w:hyperlink>
      <w:r>
        <w:t xml:space="preserve"> - * The war in Iran may disrupt fertilizer shipments through the Strait of Hormuz, impacting global food prices. * Fertilizer shipments have been halted, with a 30% rise in US urea fertilizer prices between February 27 and March 6. * Disruption could lead to reduced crop yields and higher agricultural costs. * US imports roughly 20% of its fertilizer, with significant reliance on Gulf region exports. * Fertilizer producers, such as CF Industries, have seen share increases amid the disruption. 178. </w:t>
      </w:r>
      <w:hyperlink r:id="rId175">
        <w:r>
          <w:rPr>
            <w:color w:val="0000EE"/>
            <w:u w:val="single"/>
          </w:rPr>
          <w:t>https://www.zerohedge.com/commodities/energy-shock-threatens-fertilizer-supplies-echoes-2022-food-price-spike-return</w:t>
        </w:r>
      </w:hyperlink>
      <w:r>
        <w:t xml:space="preserve"> - * The energy shock from disruptions in the Strait of Hormuz is impacting agricultural markets, with risks of food price increases. * Fertiliser prices, including urea, ammonia, sulphur, and phosphates, have sharply risen due to the crisis. * The timing of the crisis coincides with key fertiliser application periods for farmers. * The conflict could affect crop yields and increase food production costs if shortages persist. * The FAO World Food Price Index may rise, echoing the 2022 price spike, if energy prices stay elevated.</w:t>
      </w:r>
      <w:r/>
    </w:p>
    <w:p>
      <w:r/>
      <w:r>
        <w:t xml:space="preserve">179. </w:t>
      </w:r>
      <w:hyperlink r:id="rId176">
        <w:r>
          <w:rPr>
            <w:color w:val="0000EE"/>
            <w:u w:val="single"/>
          </w:rPr>
          <w:t>https://www.agri-mutuel.com/cultures/la-guerre-au-moyen-orient-met-les-engrais-sous-tension/</w:t>
        </w:r>
      </w:hyperlink>
      <w:r>
        <w:t xml:space="preserve"> - * La guerre au Moyen-Orient affecte la production et l'exportation d'engrais, causant une hausse des prix mondiaux. * La région produit près de la moitié du soufre, un tiers de l’urée, et un quart de l’ammoniac. * Les perturbations ont un impact sur l'Europe, notamment en raison de la dépendance au gaz du Golfe et du Moyen-Orient. * L'ONU a alerté sur l’accès aux engrais pour les pays en développement en raison de cette crise. * L’incertitude demeure quant à la durée du conflit et ses impacts à long terme sur la production d’engrais. 180. </w:t>
      </w:r>
      <w:hyperlink r:id="rId177">
        <w:r>
          <w:rPr>
            <w:color w:val="0000EE"/>
            <w:u w:val="single"/>
          </w:rPr>
          <w:t>https://www.agriland.ie/farming-news/irish-farmers-face-significant-pressure-on-fertiliser-availability/</w:t>
        </w:r>
      </w:hyperlink>
      <w:r>
        <w:t xml:space="preserve"> - • Significant pressure on fertiliser availability in Ireland due to geopolitical tensions and global supply constraints. • International Fertiliser Association reports global supply has tightened and prices are rising, with a 37% increase in urea prices. • Major Middle Eastern fertiliser suppliers have stopped operations amid regional conflict, affecting exports. • Rising energy costs linked to natural gas and oil are expected to intensify fertiliser price volatility. • Irish co-ops report increased demand and stable supplies for some fertiliser types, while urea supplies remain tight. 181. </w:t>
      </w:r>
      <w:hyperlink r:id="rId178">
        <w:r>
          <w:rPr>
            <w:color w:val="0000EE"/>
            <w:u w:val="single"/>
          </w:rPr>
          <w:t>https://www.producer.com/op-ed/iran-war-catches-prairie-farmers-in-the-geopolitical-crossfire-again/</w:t>
        </w:r>
      </w:hyperlink>
      <w:r>
        <w:t xml:space="preserve"> - * The U.S.-Israeli conflict with Iran has disrupted the Strait of Hormuz, impacting fertilizer and fuel supplies. * Fertilizer prices were at historic highs last autumn, affecting farmers' costs. * The conflict has resulted in the shutdown of major fertilizer export facilities. * Oil and urea trade through the strait has been effectively halted, increasing prices. * Prairie farmers face higher input costs amid geopolitical tensions affecting supply chains. 182. </w:t>
      </w:r>
      <w:hyperlink r:id="rId179">
        <w:r>
          <w:rPr>
            <w:color w:val="0000EE"/>
            <w:u w:val="single"/>
          </w:rPr>
          <w:t>https://www.washingtonexaminer.com/policy/energy-and-environment/4488814/shipping-disruptions-spread-oil-helium-sulfur-semiconductors/</w:t>
        </w:r>
      </w:hyperlink>
      <w:r>
        <w:t xml:space="preserve"> - * The closure of the Strait of Hormuz has disrupted global supply chains beyond oil, affecting chemicals and commodities for semiconductors and fertilisers. * The strait's shutdown has caused a sharp increase in oil and natural gas prices and disrupted semiconductor chemical supply, including helium, sulfur, and bromine. * Qatar, South Korea, and Gulf countries are key entities involved in the affected supply chains. * Fertilizer components such as ammonia, urea, sulphur, and nitrogen face export and price disruptions, impacting US farmers. * The US government has released oil reserves and taken measures to encourage shipping through the strait amid ongoing tensions. 183. </w:t>
      </w:r>
      <w:hyperlink r:id="rId180">
        <w:r>
          <w:rPr>
            <w:color w:val="0000EE"/>
            <w:u w:val="single"/>
          </w:rPr>
          <w:t>https://www.americanagnetwork.com/2026/03/11/farm-action-urges-trump-administration-to-prevent-another-fertilizer-price-spike/</w:t>
        </w:r>
      </w:hyperlink>
      <w:r>
        <w:t xml:space="preserve"> - * Farm Action warns of potential fertiliser price crisis due to geopolitical conflict affecting supplies during the 2026 planting season. * The group highlights market concentration, with four nitrogen producers controlling over 80% of capacity. * Calls for the US government to classify fertiliser inputs as scarce resources under the Defense Production Act. * Previous fertiliser price spikes in 2021–2022 saw increases of over 60%, with prices 132% higher in 2022 than in 2020. * Warning that disruptions could cause sustained financial harm to US farmers. 184. </w:t>
      </w:r>
      <w:hyperlink r:id="rId162">
        <w:r>
          <w:rPr>
            <w:color w:val="0000EE"/>
            <w:u w:val="single"/>
          </w:rPr>
          <w:t>https://grist.org/food-and-agriculture/the-war-in-iran-could-plunge-the-world-into-hunger/</w:t>
        </w:r>
      </w:hyperlink>
      <w:r>
        <w:t xml:space="preserve"> - * Iran effectively closed the Strait of Hormuz on March 2 after military strikes by the US and Israel, disrupting maritime traffic. * The blockade has caused oil and gas prices to surge, and risks an energy crisis, impacting fuel availability in countries like India and Sri Lanka. * Nearly a third of the global nitrogen fertiliser trade and almost half of sulphur exports pass through the strait, threatening global food supply. * Disruption affects grain and palm oil exports, raising fertiliser costs and risking reduced crop yields worldwide. * Experts warn prolonged closure could increase prices, cause supply shortages, and exacerbate global food insecurity, especially in vulnerable nations. 185. </w:t>
      </w:r>
      <w:hyperlink r:id="rId181">
        <w:r>
          <w:rPr>
            <w:color w:val="0000EE"/>
            <w:u w:val="single"/>
          </w:rPr>
          <w:t>https://www.fnbsf.com/blog/farmer-bridge-assistance-program-and-crop-insurance-updates/</w:t>
        </w:r>
      </w:hyperlink>
      <w:r>
        <w:t xml:space="preserve"> - * The USDA allocated $12 billion for the Farmer Bridge Assistance (FBA) programme, with payments to producers of crops including wheat, corn, soybeans, cotton, and rice, to offset profit margin declines for 2025. * FBA payments are based on crop-specific rates, such as $39.35 per acre for wheat. * The 2026 crop insurance updates introduce the Supplemental Coverage Option (SCO) and Enhanced Coverage Option (ECO), available for election by March 16, 2026, with increased federal subsidies. * Subsidy for SCO and ECO rose from 44% in 2024 to 80% in 2026, resulting in expected increases in acreage enrolled. * Spring crop insurance prices for select crops were also released, with further policy details available from local agents. 186. </w:t>
      </w:r>
      <w:hyperlink r:id="rId182">
        <w:r>
          <w:rPr>
            <w:color w:val="0000EE"/>
            <w:u w:val="single"/>
          </w:rPr>
          <w:t>https://www.brownfieldagnews.com/news/fertilizer-availability-questioned-as-tensions-ramp-up-in-iran/</w:t>
        </w:r>
      </w:hyperlink>
      <w:r>
        <w:t xml:space="preserve"> - * Middle East tensions, particularly disruptions through the Strait of Hormuz, are impacting fertilizer prices and availability. * Ohio farmer Sheldon Miller reports difficulties in securing fertiliser and concerns over prices. * The American Farm Bureau Federation urged the US government to help protect fertiliser supplies. * Duvall highlights potential effects of disruptions on the food supply chain. * Organisation is working on solutions to ensure quick delivery of crop protection products. * The issue is linked to geopolitical tensions affecting fertiliser supply chains. 187. </w:t>
      </w:r>
      <w:hyperlink r:id="rId183">
        <w:r>
          <w:rPr>
            <w:color w:val="0000EE"/>
            <w:u w:val="single"/>
          </w:rPr>
          <w:t>https://www.etnownews.com/economy/exclusive-middle-east-crisis-triggers-chemical-industry-shock-china-india-in-trouble-expert-ajay-joshi-explains-video-article-153811604</w:t>
        </w:r>
      </w:hyperlink>
      <w:r>
        <w:t xml:space="preserve"> - * Middle East tensions are causing disruptions in chemical supply chains, with rising crude, methanol, ammonia prices and freight costs. * Chinese refineries are operating at reduced capacity, with many Chinese suppliers not quoting new orders to Indian importers. * Indian chemical companies face high raw material costs, with premiums around 120-150%, and delayed market normalisation. * Shipping disruptions include four to fivefold increases in freight rates; Maersk has suspended trade through the Middle East. * Fertiliser producers in India using LNG from Qatar and raw materials like benzene face severe impacts; some companies are insulated by mineral-based raw materials. * China is creating an artificial shortage to build inventories, squeezing Indian buyers. * Europe is most affected, struggling with energy supply disruptions due to prior Russia-Ukraine conflict. * The situation may delay or reduce Kharif sowing, potentially impacting global food security and agrochemical demand. 188. </w:t>
      </w:r>
      <w:hyperlink r:id="rId184">
        <w:r>
          <w:rPr>
            <w:color w:val="0000EE"/>
            <w:u w:val="single"/>
          </w:rPr>
          <w:t>https://www.hungarianconservative.com/articles/opinion/strait-of-hormuz-dual-challenge/</w:t>
        </w:r>
      </w:hyperlink>
      <w:r>
        <w:t xml:space="preserve"> - * The closure of the Strait of Hormuz threatens global energy and food supply security, affecting exports from Gulf countries. * Around 20% of crude oil and LNG trade crosses the strait daily, impacting major exporters like Saudi Arabia and Qatar. * Fertiliser production and export, crucial for global food production, rely on natural gas and are affected by supply disruptions. * Fertiliser prices are already increasing due to geopolitical tensions and market restrictions, impacting food prices. * Production shutdowns, such as QatarEnergy's LNG and urea production halt, could intensify global shortages and inflation if prolonged. 189. </w:t>
      </w:r>
      <w:hyperlink r:id="rId185">
        <w:r>
          <w:rPr>
            <w:color w:val="0000EE"/>
            <w:u w:val="single"/>
          </w:rPr>
          <w:t>https://www.business-standard.com/industry/news/india-bangladesh-urea-firms-shut-operations-as-war-disrupts-lng-flow-126031100473_1.html</w:t>
        </w:r>
      </w:hyperlink>
      <w:r>
        <w:t xml:space="preserve"> - * Some urea producers in India and Bangladesh have shut down plants or moved up maintenance due to suspension of Qatari LNG supplies caused by Iran war. * Restarting plants could take up to a month if LNG supplies resume; gas supplies to India’s fertilizer industry are at 70% of requirement. * Disruptions may increase global fertiliser prices and impact India’s subsidy burden; fertiliser stocks increased by 37% from the previous year. * Bangladesh’s BCIC has shut four of five urea factories due to gas rationing; India relies heavily on LNG imports from West Asia. * The industry is working to prioritise LNG allocations amid ongoing supply shortages from spot markets and unawarded tenders. 190. </w:t>
      </w:r>
      <w:hyperlink r:id="rId186">
        <w:r>
          <w:rPr>
            <w:color w:val="0000EE"/>
            <w:u w:val="single"/>
          </w:rPr>
          <w:t>https://realeconomy.rsmus.com/market-minute-food-supply-chains-and-the-middle-east/</w:t>
        </w:r>
      </w:hyperlink>
      <w:r>
        <w:t xml:space="preserve"> - - The conflict in Iran threatens global food supply chains due to disruptions in exports of nitrogen fertilizers from the Middle East. - Approximately 25-30% of global nitrogen fertilizer exports, worth about $50 billion, pass through the Strait of Hormuz. - Major exporters include Egypt, Iran, Qatar, Saudi Arabia, and the United Arab Emirates. - Rising prices for ammonia and urea, key fertilizers, are impacting food costs, notably in Asia-Pacific and North America. - Fertiliser prices have increased significantly, with ammonia up 92% in the Middle East and urea up 70%, affecting agricultural costs and potentially leading to lower crop yields and political instability. 191. </w:t>
      </w:r>
      <w:hyperlink r:id="rId187">
        <w:r>
          <w:rPr>
            <w:color w:val="0000EE"/>
            <w:u w:val="single"/>
          </w:rPr>
          <w:t>https://www.riotimesonline.com/brazil-faces-fertilizer-crisis-as-war-and-china-choke-it/</w:t>
        </w:r>
      </w:hyperlink>
      <w:r>
        <w:t xml:space="preserve"> - * Brazil’s Agriculture Ministry issues warnings of high risk of fertiliser shortages and price rises for 2026/27 crop season.</w:t>
      </w:r>
      <w:r>
        <w:rPr>
          <w:i/>
        </w:rPr>
        <w:t xml:space="preserve"> * Crisis caused by Strait of Hormuz closure and China's export restrictions on phosphate.</w:t>
      </w:r>
      <w:r>
        <w:t xml:space="preserve"> * Brazil imports 85% of its fertilisers, with potential deficit of 1-3 million tonnes in 2026.</w:t>
      </w:r>
      <w:r>
        <w:rPr>
          <w:i/>
        </w:rPr>
        <w:t xml:space="preserve"> * Supply disruptions threaten up to 20% of national fertiliser demand and could increase food prices.</w:t>
      </w:r>
      <w:r>
        <w:t xml:space="preserve"> * Fertiliser prices have surged, impacting Brazilian farmers’ costs and export competitiveness. 192. </w:t>
      </w:r>
      <w:hyperlink r:id="rId188">
        <w:r>
          <w:rPr>
            <w:color w:val="0000EE"/>
            <w:u w:val="single"/>
          </w:rPr>
          <w:t>https://tfipost.com/2026/03/after-oil-fertiliser-supply-becomes-indias-next-concern-amid-irans-hormuz-tensions/</w:t>
        </w:r>
      </w:hyperlink>
      <w:r>
        <w:t xml:space="preserve"> - * India faces potential 20–25% risk to fertiliser supply due to Strait of Hormuz disruptions amid Iran conflict. * Disruptions could affect import-dependent fertilisers like urea, ammonia, and DAP from Gulf nations. * India’s reliance on Gulf imports is significant, with 63% for nitrogen fertilisers and 32% for DAP sourced from Gulf countries. * Domestic fertiliser production options are limited; dependence on natural gas supplies affected by war. * government assures fertiliser stocks remain secure despite fears of disruptions linked to Iran conflict. 193. </w:t>
      </w:r>
      <w:hyperlink r:id="rId189">
        <w:r>
          <w:rPr>
            <w:color w:val="0000EE"/>
            <w:u w:val="single"/>
          </w:rPr>
          <w:t>https://www.edp24.co.uk/news/25926854.nfu-warning-iran-war-hits-farm-fuel-fertiliser-costs/?ref=rss</w:t>
        </w:r>
      </w:hyperlink>
      <w:r>
        <w:t xml:space="preserve"> - * The National Farmers' Union (NFU) anticipates increased fertiliser and fuel use during the spring planting season. * The war in Iran and disruption to the Strait of Hormuz threaten supplies, causing price surges and shortages. * Rising costs have led to cancellations of heating oil orders in East Anglia. * NFU highlights ongoing cost pressures and risks of food price inflation. * Concerns remain about market transparency and price variability for farmers. * Critical period for livestock farmers with fertiliser demand for seasonal applications. 194. </w:t>
      </w:r>
      <w:hyperlink r:id="rId190">
        <w:r>
          <w:rPr>
            <w:color w:val="0000EE"/>
            <w:u w:val="single"/>
          </w:rPr>
          <w:t>https://www.farms.com/news/world-food-commodity-prices-post-first-increase-in-five-months-in-february-239299.aspx</w:t>
        </w:r>
      </w:hyperlink>
      <w:r>
        <w:t xml:space="preserve"> - * Global food commodity prices increased in February, driven mainly by wheat, vegetable oils, and meat. * The FAO food price index averaged 125.3 points, up 0.9% from January. * The FAO cereal price index rose 1.1% in February, led by wheat, with prices climbing 1.8%. * Wheat prices increased due to frost damage concerns, logistical disruptions in Russia, and tensions in the Black Sea region. * Other grains saw modest price increases, with steady corn prices and higher barley values due to demand from China and North Africa.</w:t>
      </w:r>
      <w:r/>
    </w:p>
    <w:p>
      <w:r/>
      <w:r>
        <w:t xml:space="preserve">195. </w:t>
      </w:r>
      <w:hyperlink r:id="rId191">
        <w:r>
          <w:rPr>
            <w:color w:val="0000EE"/>
            <w:u w:val="single"/>
          </w:rPr>
          <w:t>https://www.farms.com/news/fao-sees-lower-new-crop-world-wheat-production-239298.aspx</w:t>
        </w:r>
      </w:hyperlink>
      <w:r>
        <w:t xml:space="preserve"> - * Global wheat production forecasted to reach about 810 million tonnes in 2026, down nearly 3% from last year’s record-high levels. * The decline is attributed to reduced planted area and a shift to alternative crops due to softer prices. * European Union’s wheat output is expected to decline slightly despite above-average yields. * Russia’s wheat acreage is forecast to decrease further as farmers prefer oilseeds and dry conditions affect winter wheat. * Ukraine’s wheat output remains steady but is below pre-conflict levels. * The outlook reflects generally favourable conditions in several key regions despite overall declines. 196. </w:t>
      </w:r>
      <w:hyperlink r:id="rId192">
        <w:r>
          <w:rPr>
            <w:color w:val="0000EE"/>
            <w:u w:val="single"/>
          </w:rPr>
          <w:t>https://www.finance-monthly.com/us-tariff-ruling-china-export-window/</w:t>
        </w:r>
      </w:hyperlink>
      <w:r>
        <w:t xml:space="preserve"> - * A US Supreme Court ruling limits presidential authority to impose tariffs, reducing tariffs on Chinese goods to about 22.3% from 32.4%. * The decision creates a short-term opportunity for Chinese exporters to increase shipments to the US. * US introduced a 150-day global tariff of 10%, but overall tariffs remain less restrictive than during previous trade disputes. * Chinese firms are accelerating exports while tariffs are temporarily reduced, though long-term strategies focus on diversification. * China’s export sector has shifted towards emerging markets following trade tensions, with US exports decreasing by about 20% in 2025. 197. </w:t>
      </w:r>
      <w:hyperlink r:id="rId193">
        <w:r>
          <w:rPr>
            <w:color w:val="0000EE"/>
            <w:u w:val="single"/>
          </w:rPr>
          <w:t>https://indianexpress.com/article/opinion/columns/india-war-west-asia-summer-temperatures-inflation-crude-oil-10575808/</w:t>
        </w:r>
      </w:hyperlink>
      <w:r>
        <w:t xml:space="preserve"> - * Energy prices surged due to war in West Asia, with Brent crude oil reaching $120 per barrel on March 9. * Iran’s closure of the Strait of Hormuz threatens a major inflation in global prices, especially impacting India, which imports roughly half its oil through this chokepoint. * Qatar halted LNG production, leading India to ration gas supplies to industrial sectors. * The Indian Meteorological Department forecast a hotter-than-normal summer with prolonged heatwaves, harming wheat crop yields. * Climate change has made India’s hottest days 1.5-2°C hotter since the 1950s. * A combined impact of geopolitical instability and climate change may lead to higher food prices in 2026, as seen in 2022. * Short-term mitigation measures include reducing diesel taxes, boosting diversified oil and gas imports, and implementing heat-action plans. 198. </w:t>
      </w:r>
      <w:hyperlink r:id="rId194">
        <w:r>
          <w:rPr>
            <w:color w:val="0000EE"/>
            <w:u w:val="single"/>
          </w:rPr>
          <w:t>https://www.business-standard.com/india-news/west-asia-war-digest-march-10-iran-israel-us-india-oil-lng-supply-halt-126031000396_1.html</w:t>
        </w:r>
      </w:hyperlink>
      <w:r>
        <w:t xml:space="preserve"> - * The conflict in West Asia is causing disruptions across various sectors in India, including fertilisers, energy, and manufacturing. * Global oil prices, such as Brent crude, surged briefly, influencing inflation, import bills, and current account deficit in India. * Fertiliser prices for urea, DAP, and LNG are rising, affecting subsidy bills and domestic availability. * The government is prioritising LPG supply for households, impacting industrial usage. * There are increased cyber threats linked to geopolitical tensions, prompting defensive measures in IT firms. * The war's long-term implications include potential disruptions to trade, capital flows, and input costs. * Policymakers are adjusting strategies, including oil procurement and fuel supply controls, to manage the crisis impact. 199. </w:t>
      </w:r>
      <w:hyperlink r:id="rId195">
        <w:r>
          <w:rPr>
            <w:color w:val="0000EE"/>
            <w:u w:val="single"/>
          </w:rPr>
          <w:t>https://www.producer.com/markets/war-in-iran-sends-farmers-fuel-fertilizer-costs-soaring/</w:t>
        </w:r>
      </w:hyperlink>
      <w:r>
        <w:t xml:space="preserve"> - * The Iran conflict has impacted crude oil, natural gas, and fertiliser markets, raising input costs for farmers. * The conflict has led to disruptions in the Persian Gulf, a key logistics route, affecting global oil trade. * Fertiliser prices, especially urea, have risen significantly due to supply constraints linked to the war. * US farmers forecasted to plant less corn and more soybeans, influenced by rising input prices. * Oil prices have increased from expectations of oversupply to over $81 per barrel amid tensions.</w:t>
      </w:r>
      <w:r/>
    </w:p>
    <w:p>
      <w:r/>
      <w:r>
        <w:t xml:space="preserve">200. </w:t>
      </w:r>
      <w:hyperlink r:id="rId196">
        <w:r>
          <w:rPr>
            <w:color w:val="0000EE"/>
            <w:u w:val="single"/>
          </w:rPr>
          <w:t>https://peakoil.com/publicpolicy/eu-countries-raise-alarm-over-strait-of-hormuz-blockade</w:t>
        </w:r>
      </w:hyperlink>
      <w:r>
        <w:t xml:space="preserve"> - • The Strait of Hormuz, a major waterway for oil, gas, and fertilisers, has been blocked for a week due to regional conflict. • Governments and lobby groups in Italy, Ireland, and Hungary express concerns over trade disruptions. • The blockade affects maritime trade, fertiliser prices, and exports of perishable goods. • Ireland warns of fertiliser price surge impacting planting season and food exports. • Italy's Coldiretti highlights damage to agri-food exports, especially perishable products. • Hungary plans to renew fuel price caps amidst rising oil prices. 201. </w:t>
      </w:r>
      <w:hyperlink r:id="rId197">
        <w:r>
          <w:rPr>
            <w:color w:val="0000EE"/>
            <w:u w:val="single"/>
          </w:rPr>
          <w:t>https://www.morningagclips.com/afbf-calls-for-intervention-to-prevent-food-supply-shocks/</w:t>
        </w:r>
      </w:hyperlink>
      <w:r>
        <w:t xml:space="preserve"> - * U.S. farmers face potential food supply shocks due to disruptions in shipping through the Strait of Hormuz and impacts on fertilizer availability and prices. * The American Farm Bureau Federation urged President Trump to intervene with recommendations for safeguarding fertilizer shipments. * The analysis highlights the vulnerability of global fertilizer exports, with nearly half of urea and 30% of ammonia exported from Gulf countries. * Potential consequences include crop shortfalls, food security threats, and inflationary pressures. * Recommendations include US Navy assistance and leveraging federal tools to secure fertilizer supply chains. 202. </w:t>
      </w:r>
      <w:hyperlink r:id="rId198">
        <w:r>
          <w:rPr>
            <w:color w:val="0000EE"/>
            <w:u w:val="single"/>
          </w:rPr>
          <w:t>https://spudsmart.com/optimizing-fertility-in-the-face-of-high-fertilizer-prices/</w:t>
        </w:r>
      </w:hyperlink>
      <w:r>
        <w:t xml:space="preserve"> - * Farmers in North America face higher fertiliser prices due to geopolitical instability and energy costs. * Disruptions include Russia-Ukraine conflict, trade embargoes, and restrictions from China impacting fertiliser trade. * The article advises farmers to optimise fertiliser application based on soil testing and local research. * Emphasis on improving nitrogen use efficiency (NUE) via improved practices and technologies. * Suggests testing fertiliser strategies on your own fields with check strips and yield monitoring. 203. </w:t>
      </w:r>
      <w:hyperlink r:id="rId199">
        <w:r>
          <w:rPr>
            <w:color w:val="0000EE"/>
            <w:u w:val="single"/>
          </w:rPr>
          <w:t>https://www.thehindubusinessline.com/economy/agri-business/30-cut-in-natural-gas-supply-to-fertilizer-firms-may-affect-urea-output/article70727022.ece</w:t>
        </w:r>
      </w:hyperlink>
      <w:r>
        <w:t xml:space="preserve"> - • The Indian government announced a 30% cut in natural gas supply to fertiliser producers, potentially reducing urea production from 24.78 lt to as low as 18 lt. • Stock levels of urea and other fertilisers remain adequate for the current season, with imports filling supply gaps. • Order under the Essential Commodities Act prioritises natural gas allocation to fertiliser sector after LPG, PNG, and CNG. • Domestic fertiliser stocks are sufficient to meet agricultural demand during the Rabi 2025–26 season. • The government and industry stakeholders monitor and manage fertiliser availability amid global supply concerns. 204. </w:t>
      </w:r>
      <w:hyperlink r:id="rId200">
        <w:r>
          <w:rPr>
            <w:color w:val="0000EE"/>
            <w:u w:val="single"/>
          </w:rPr>
          <w:t>https://www.billionaires.africa/2026/03/10/aliko-dangotes-fertilizer-company-sees-order-surge-as-iran-conflict-shuts-key-global-supply-route/</w:t>
        </w:r>
      </w:hyperlink>
      <w:r>
        <w:t xml:space="preserve"> - </w:t>
      </w:r>
      <w:r>
        <w:rPr>
          <w:i/>
        </w:rPr>
        <w:t>Global fertiliser markets face disruption due to Iran conflict and Strait of Hormuz closure.</w:t>
      </w:r>
      <w:r>
        <w:t>Dangote Fertilizer's Lagos plant becomes a key supply source amid rising demand.</w:t>
      </w:r>
      <w:r>
        <w:rPr>
          <w:i/>
        </w:rPr>
        <w:t>Prices for urea and ammonium have spiked in Egypt and the US.</w:t>
      </w:r>
      <w:r>
        <w:t xml:space="preserve">Africa's dependency on imported fertiliser is highlighted, with plans for increased local capacity. *The conflict risks additional global price pressures and supply shortages in fertiliser. 205. </w:t>
      </w:r>
      <w:hyperlink r:id="rId201">
        <w:r>
          <w:rPr>
            <w:color w:val="0000EE"/>
            <w:u w:val="single"/>
          </w:rPr>
          <w:t>http://louisiana.statenews.net/news/278913504/roundup-us-probes-fertilizer-makers-as-iran-war-pushes-farmers-cost-higher</w:t>
        </w:r>
      </w:hyperlink>
      <w:r>
        <w:t xml:space="preserve"> - * The U.S. Justice Department opened an antitrust investigation into major fertilizer producers amid rising prices. * Fertilizer prices increased over 60% between 2021 and early 2026, with nitrogen fertiliser up 95% and potash over 70%. * The probe targets firms including Nutrien, Mosaic, CF Industries, Koch, and Yara International for potential price-fixing. * Market concentration and supply disruptions related to Iran's conflict are linked to price surges. * Farmers are adjusting planting decisions due to higher input costs, with possible reductions in corn planting acreage. 206. </w:t>
      </w:r>
      <w:hyperlink r:id="rId202">
        <w:r>
          <w:rPr>
            <w:color w:val="0000EE"/>
            <w:u w:val="single"/>
          </w:rPr>
          <w:t>https://propakistani.pk/2026/03/10/pakistan-conducts-emergency-review-of-food-fertilizer-reserves-to-avert-crisis/</w:t>
        </w:r>
      </w:hyperlink>
      <w:r>
        <w:t xml:space="preserve"> - * Pakistan conducted an emergency review of food and fertiliser supplies due to regional conflicts affecting shipping routes and energy supplies. * Deputy Prime Minister Ishaq Dar and Food Security Minister Rana Tanveer Hussain led meetings on export pathways, storage, logistics, pricing, and distribution. * The Fertilizer Review Committee discussed measures to ensure uninterrupted supply and prevent hoarding. * Authorities are monitoring global and local markets to safeguard food security. * Timing: conducted recently, context of escalating Middle East conflict, location: Pakistan, sector: agriculture and food security.</w:t>
      </w:r>
      <w:r/>
    </w:p>
    <w:p>
      <w:r/>
      <w:r>
        <w:t xml:space="preserve">207. </w:t>
      </w:r>
      <w:hyperlink r:id="rId203">
        <w:r>
          <w:rPr>
            <w:color w:val="0000EE"/>
            <w:u w:val="single"/>
          </w:rPr>
          <w:t>https://www.ontariofarmer.com/market/middle-east-conflict-sends-shock-waves-through-global-fertilizer-markets</w:t>
        </w:r>
      </w:hyperlink>
      <w:r>
        <w:t xml:space="preserve"> - * Global fertiliser markets experience volatility due to conflict in the Middle East, affecting production and trade routes. * Disruptions include the near-closure of the Strait of Hormuz, impacting roughly one-third of fertiliser trade. * Prices have surged by up to 35%, reaching three-year highs amid supply concerns. * Major exporters such as Arab Gulf countries, China, Iran, and Russia face supply issues. * Logistical challenges and rising costs impact fertiliser availability for farmers worldwide. 208. </w:t>
      </w:r>
      <w:hyperlink r:id="rId204">
        <w:r>
          <w:rPr>
            <w:color w:val="0000EE"/>
            <w:u w:val="single"/>
          </w:rPr>
          <w:t>https://inews.co.uk/news/politics/your-shopping-bills-are-going-up-heres-why-4285333</w:t>
        </w:r>
      </w:hyperlink>
      <w:r>
        <w:t xml:space="preserve"> - * The conflict in Iran and the blockade of the Strait of Hormuz threaten global oil, gas, and fertiliser exports, affecting UK farmers and food prices. * US and UK officials anticipate increased inflation and higher consumer prices as energy and fertiliser costs rise. * Experts warn of potential shortages for British farmers during planting season due to disrupted supply chains. * UK government and farmers’ union discuss long-term strategies to mitigate energy shocks. 209. </w:t>
      </w:r>
      <w:hyperlink r:id="rId205">
        <w:r>
          <w:rPr>
            <w:color w:val="0000EE"/>
            <w:u w:val="single"/>
          </w:rPr>
          <w:t>https://caribbeannewsglobal.com/hormuz-shipping-disruptions-raise-risks-for-energy-fertilisers-and-vulnerable-economies/</w:t>
        </w:r>
      </w:hyperlink>
      <w:r>
        <w:t xml:space="preserve"> - - Military escalation in the Strait of Hormuz disrupts shipping flows of oil, liquefied natural gas, and fertilisers. - Energy markets responded with Brent crude prices rising above $90 per barrel. - Shipping costs for oil tankers and marine fuel are increasing due to higher freight rates and insurance premiums. - About one third of global seaborne fertiliser trade passes through the Strait, affecting access for poorer countries. - Developing economies may struggle with added price shocks amid high debt burdens and rising borrowing costs. 210. </w:t>
      </w:r>
      <w:hyperlink r:id="rId206">
        <w:r>
          <w:rPr>
            <w:color w:val="0000EE"/>
            <w:u w:val="single"/>
          </w:rPr>
          <w:t>https://www.xataka.com/ecologia-y-naturaleza/te-preguntas-que-te-tendria-que-importar-que-pase-iran-tenemos-respuesta-cesta-compra</w:t>
        </w:r>
      </w:hyperlink>
      <w:r>
        <w:t xml:space="preserve"> - • The conflict near the Strait of Hormuz has disrupted gas deliveries and affected one-third of the world's urea, crucial for fertiliser production. • Fertiliser prices in the US have increased from $400 to over $600 per tonne in a week. • Spain, as the second-largest fertiliser market in the EU, depends heavily on imports, with natural gas costs impacting fertiliser prices. • Food prices are expected to rise, affecting cereals, meat, dairy, oils, fruits, and vegetables. • Limited immediate impact if the conflict lasts weeks, but prolonged disruption could significantly worsen global food inflation. 211. </w:t>
      </w:r>
      <w:hyperlink r:id="rId207">
        <w:r>
          <w:rPr>
            <w:color w:val="0000EE"/>
            <w:u w:val="single"/>
          </w:rPr>
          <w:t>https://www.producer.com/markets/oilseed-war-premium-depends-on-duration-of-the-conflict/</w:t>
        </w:r>
      </w:hyperlink>
      <w:r>
        <w:t xml:space="preserve"> - * The conflict between the U.S.-Israeli war with Iran has affected commodity markets since February 28. * The Strait of Hormuz has been effectively closed, impacting global oil and petroleum trade. * Crude oil futures rose by over US$20 per barrel, trading above $75. * Petroleum products like gasoline, diesel, distillates, and liquefied natural gas are also affected. * Fertiliser prices have jumped, with significant exports of sulphur, urea, ammonia, DAP, and MAP from the Persian Gulf. * Increased fertiliser prices are expected for the 2026 crop due to limited supply and higher demand. * Rising oil prices have positively impacted vegetable oil markets, including soybean oil and canola. * Canola prices increased nearly 2.3%, trading above C$700 per tonne. * The duration of the conflict and Strait closure will determine how long the war premium persists, with disruptions over one to two weeks causing significant shortages. 212. </w:t>
      </w:r>
      <w:hyperlink r:id="rId208">
        <w:r>
          <w:rPr>
            <w:color w:val="0000EE"/>
            <w:u w:val="single"/>
          </w:rPr>
          <w:t>https://www.bostonglobe.com/2026/03/10/nation/essential-goods-disrupted-iran-war/</w:t>
        </w:r>
      </w:hyperlink>
      <w:r>
        <w:t xml:space="preserve"> - * The Iran conflict is disrupting supply chains and affecting the price and availability of commodities crucial to the global economy, including fertilisers. * The conflict has led to increased prices in aluminium (+8% this month) and affected the trade of urea, sulphur, and helium. * Disruptions to shipments through the Strait of Hormuz impact fertiliser production, particularly in the Middle East. * Rising input costs may lead to higher consumer prices and impact global food security. * Experts highlight potential significant effects on agricultural sectors and food costs.</w:t>
      </w:r>
      <w:r/>
    </w:p>
    <w:p>
      <w:r/>
      <w:r>
        <w:t xml:space="preserve">213. </w:t>
      </w:r>
      <w:hyperlink r:id="rId209">
        <w:r>
          <w:rPr>
            <w:color w:val="0000EE"/>
            <w:u w:val="single"/>
          </w:rPr>
          <w:t>https://www.businesstoday.in/markets/stocks/story/stocks-to-watch-as-lpg-supply-issue-hits-10-sectors-full-list-520032-2026-03-11?utm_source=rssfeed</w:t>
        </w:r>
      </w:hyperlink>
      <w:r>
        <w:t xml:space="preserve"> - * Ongoing disruption in West Asia has caused force majeure notices across India's LNG value chain, impacting sectors reliant on natural gas and LPG. * Several sectors including fertilisers, ceramics, chemicals, food services, auto, consumer durables, and oil and gas are experiencing operational constraints and rising input costs. * Specific companies such as Paradeep Phosphates, Coromandel International, Kajaria Ceramics, Sapphire Foods, and GAIL face supply disruptions or potential supply cuts. * The sector's vulnerability is linked to geopolitical tension, with imported ammonia and gas derivatives affected by shipping and supply route issues. * The event could impact manufacturing, logistics, and consumer sectors, with potential spillover on global commodity prices and Indian industry margins. 214. </w:t>
      </w:r>
      <w:hyperlink r:id="rId210">
        <w:r>
          <w:rPr>
            <w:color w:val="0000EE"/>
            <w:u w:val="single"/>
          </w:rPr>
          <w:t>https://www.farms.com/ag-industry-news/fertilizer-costs-could-rise-this-planting-season-316.aspx</w:t>
        </w:r>
      </w:hyperlink>
      <w:r>
        <w:t xml:space="preserve"> - * Global tensions in the Middle East create uncertainty for fertilizer and energy markets before US planting in 2026. * Countries in the Persian Gulf account for significant shares of urea and ammonia exports, affecting global supply. * Disruptions in energy and natural gas supplies can influence fertilizer prices and availability. * US farm production costs are under pressure due to rising fertilizer and fuel prices. * Farmers may adjust crop choices or face higher costs if supply disruptions occur. 215. </w:t>
      </w:r>
      <w:hyperlink r:id="rId211">
        <w:r>
          <w:rPr>
            <w:color w:val="0000EE"/>
            <w:u w:val="single"/>
          </w:rPr>
          <w:t>https://qazinform.com/news/world-food-programme-warns-of-rising-hunger-amid-middle-east-escalation-64a1bf</w:t>
        </w:r>
      </w:hyperlink>
      <w:r>
        <w:t xml:space="preserve"> - * The WFP warned of increasing hunger due to supply chain disruptions, rising costs, and declining household purchasing power. * The conflict and geopolitical tensions are affecting global supply chains, particularly fertilizer supplies passing through the Strait of Hormuz. * Rising oil prices and transportation costs are exacerbating food insecurity and impacting the costs of WFP’s operations. * The escalation in the Middle East is contributing to global food security issues and potential inflationary pressures. 216. </w:t>
      </w:r>
      <w:hyperlink r:id="rId212">
        <w:r>
          <w:rPr>
            <w:color w:val="0000EE"/>
            <w:u w:val="single"/>
          </w:rPr>
          <w:t>https://nairametrics.com/2026/03/09/dangote-fertilizer-sees-global-demand-surge-amid-iran-war-disruptions/</w:t>
        </w:r>
      </w:hyperlink>
      <w:r>
        <w:t xml:space="preserve"> - * Dangote Fertilizer reports a significant rise in global demand due to US-Israel-Iran conflict disruptions. * The conflict has caused shortages and supply chain risks, increasing buyers' interest in Dangote’s products. * Approximately 37% of the company’s output is exported to the United States. * The US‑Israel‑Iran war began on February 28, 2026, affecting shipping through the Strait of Hormuz. * Dangote plans to expand production capacity with new units and a $2.5 billion plant in Ethiopia. 217. </w:t>
      </w:r>
      <w:hyperlink r:id="rId213">
        <w:r>
          <w:rPr>
            <w:color w:val="0000EE"/>
            <w:u w:val="single"/>
          </w:rPr>
          <w:t>https://www.channelstv.com/2026/03/10/fertiliser-prices-surge-from-iran-war/</w:t>
        </w:r>
      </w:hyperlink>
      <w:r>
        <w:t xml:space="preserve"> - • The US-Israeli war on Iran has caused fertiliser costs to rise, with a 30% increase in urea prices in early March. • About 33% of the world's fertilisers transit through the Strait of Hormuz, where traffic has halted since the conflict began. • Increased fertiliser costs are contributing to economic stress for US farmers, with some delaying purchases or shifting crop focus. • Regional chaos and maritime blockades threaten fertiliser imports from the Middle East, risking crop shortfalls. • The surge in input costs and low crop prices create a "double-whammy" for American agriculture, raising concerns over future output. 218. </w:t>
      </w:r>
      <w:hyperlink r:id="rId214">
        <w:r>
          <w:rPr>
            <w:color w:val="0000EE"/>
            <w:u w:val="single"/>
          </w:rPr>
          <w:t>https://investorsking.com/2026/03/10/iran-conflict-disrupts-fertiliser-supply-boosts-demand-for-dangote-products/</w:t>
        </w:r>
      </w:hyperlink>
      <w:r>
        <w:t xml:space="preserve"> - * Disruptions to shipments through the Strait of Hormuz, caused by Iran-Israel-US tensions, affect global fertiliser supply. * Increased demand for Dangote Fertiliser in Lagos as supply gaps emerge, with buyers seeking alternative producers. * The conflict began in late February 2026, involving military actions by the US and Israel and retaliatory Iran responses. * Dangote fertiliser plant in Lagos produces about three million tonnes annually, exporting 37% of its output. * The supply squeeze may strengthen Dangote’s position and lead to capacity expansion aimed at reducing Africa’s dependence on imports. 219. </w:t>
      </w:r>
      <w:hyperlink r:id="rId215">
        <w:r>
          <w:rPr>
            <w:color w:val="0000EE"/>
            <w:u w:val="single"/>
          </w:rPr>
          <w:t>https://www.brownfieldagnews.com/weathers/spring-early-summerlike-warmth-for-most-big-changes-underway-across-the-far-north/</w:t>
        </w:r>
      </w:hyperlink>
      <w:r>
        <w:t xml:space="preserve"> - * Across the Corn Belt, flooding along the White River in Indiana, with historic water levels in April 2025. * Warm, dry conditions dominate most of the US, with some snow showers in Montana and scattered thunderstorms in Oklahoma. * The South experiences warm, dry weather aiding fieldwork; some regions remain extremely dry. * Western US sees limited rain and snow, mainly in the Pacific Northwest and northern Rockies, with dry conditions elsewhere. * Arizona’s barley emergence as of latest USDA/NASS report is 61%, with 15% headed.</w:t>
      </w:r>
      <w:r/>
    </w:p>
    <w:p>
      <w:r/>
      <w:r>
        <w:t xml:space="preserve">The article discusses current US weather patterns, flooding events, and their potential impacts on agriculture, particularly in the context of recent rainfall and seasonal fieldwork activities. 220. </w:t>
      </w:r>
      <w:hyperlink r:id="rId216">
        <w:r>
          <w:rPr>
            <w:color w:val="0000EE"/>
            <w:u w:val="single"/>
          </w:rPr>
          <w:t>https://www.businesstoday.in/latest/economy/story/west-asia-conflict-supply-price-disruptions-impact-several-commodities-beyond-crude-oil-519742-2026-03-09?utm_source=rssfeed</w:t>
        </w:r>
      </w:hyperlink>
      <w:r>
        <w:t xml:space="preserve"> - * The West Asia crisis impacts supply and prices of crucial goods including fertilisers, aluminium, and plastics in India. * India’s fertiliser imports are expected to increase by 41% in FY26, with Middle East suppliers accounting for nearly 40% of imports. * Fertiliser import prices have risen 20% amid supply constraints, with potential impacts on the upcoming Kharif season. * Gulf region supplies 75% of aluminium exports, with force majeure declarations affecting supply chains. * Polymer prices for packaging materials have surged, with increased volatility in spot markets. * Industry stakeholders are working to manage supply disruptions during the conflict. 221. </w:t>
      </w:r>
      <w:hyperlink r:id="rId217">
        <w:r>
          <w:rPr>
            <w:color w:val="0000EE"/>
            <w:u w:val="single"/>
          </w:rPr>
          <w:t>https://www.esmmagazine.com/supply-chain/farmers-see-fertiliser-price-surge-as-iran-war-blocks-exports-threatening-losses-307273</w:t>
        </w:r>
      </w:hyperlink>
      <w:r>
        <w:t xml:space="preserve"> - * The war in the Middle East has caused fertiliser export disruptions and shipping route closures, impacting global supply. * Fertiliser prices have increased significantly, with US prices rising from $516 to $683 per tonne. * Fertiliser plants in Qatar and the Middle East have halted production due to natural gas supply cuts. * India, China, and Australia are experiencing tight fertiliser supplies due to this conflict and pre-existing market restrictions. * Price forecasts suggest further increases if the war persists, affecting farmers' crop choices and costs. 222. </w:t>
      </w:r>
      <w:hyperlink r:id="rId218">
        <w:r>
          <w:rPr>
            <w:color w:val="0000EE"/>
            <w:u w:val="single"/>
          </w:rPr>
          <w:t>https://www.esmmagazine.com/supply-chain/soaring-oil-prices-raise-questions-over-future-food-and-fertiliser-costs-307280</w:t>
        </w:r>
      </w:hyperlink>
      <w:r>
        <w:t xml:space="preserve"> - * Oil prices exceeded $100 per barrel following geopolitical conflicts, disrupting oil shipments. * Energy costs, including gas prices and diesel, have increased, impacting UK trade and agriculture. * Concerns raised over potential effects on fertiliser supply and costs, linked to rising energy prices. * G7 finance ministers plan to discuss releasing emergency oil reserves amid price surge. * Countries' oil reserves vary, with China and Japan holding sufficient stocks, and India facing shorter supply durations. 223. </w:t>
      </w:r>
      <w:hyperlink r:id="rId219">
        <w:r>
          <w:rPr>
            <w:color w:val="0000EE"/>
            <w:u w:val="single"/>
          </w:rPr>
          <w:t>https://noticiasdeangola.co.ao/tensao-no-medio-oriente-pode-encarecer-fertilizantes-e-pressionar-estrategia-agricola-de-angola/?utm_source=rss&amp;utm_medium=rss&amp;utm_campaign=tensao-no-medio-oriente-pode-encarecer-fertilizantes-e-pressionar-estrategia-agricola-de-angola</w:t>
        </w:r>
      </w:hyperlink>
      <w:r>
        <w:t xml:space="preserve"> - * O agravamento do conflito no Médio Oriente, incluindo o encerramento do Estreito de Ormuz, causa subida nos preços de energia e fertilizantes. * Os preços da ureia, fertilizante amplamente utilizado, aumentaram de cerca de 475 dólares para entre 520 e 550 dólares por tonelada em uma semana. * Angola, que importa a maior parte dos fertilizantes utilizados, pode enfrentar aumento de custos agrícolas, impactando culturas como milho, arroz e hortícolas. * Elevações nos custos podem reduzir margens, atrasar campanhas agrícolas ou diminuir a área cultivada. * Impacto na inflação alimentar é provável, devido ao aumento dos custos de produção e transporte marítimo. * Concerns sobre a disponibilidade de fertilizantes, dado o tempo de transporte de 30 a 45 dias, com risco de atrasos na chegada às campanhas agrícolas. * A situação evidencia vulnerabilidades na dependência global de energia, fertilizantes e logística marítima, destacando a necessidade de cadeias de valor mais resilientes em Angola. 224. </w:t>
      </w:r>
      <w:hyperlink r:id="rId220">
        <w:r>
          <w:rPr>
            <w:color w:val="0000EE"/>
            <w:u w:val="single"/>
          </w:rPr>
          <w:t>https://www.morningagclips.com/prolonged-iran-war-could-shrink-us-corn-acres-analysts-say/</w:t>
        </w:r>
      </w:hyperlink>
      <w:r>
        <w:t xml:space="preserve"> - * The conflict in the Middle East escalates, impacting global fertiliser and fuel prices, with US fertiliser costs rising from $516 to $683 per metric ton. * US farmers may alter crop choices, reducing fertiliser-intensive crops like corn in favour of soybeans. * Analysts project a decrease of about 1 to 1.5 million acres in US corn planting, and an increase in soybean acreage. * Crop prices, including wheat, soybeans, palm oil, and corn, surge due to energy and fertiliser costs, and supply disruptions. * The conflict's impact on fertiliser and energy prices influences planting decisions and international crop markets. 225. </w:t>
      </w:r>
      <w:hyperlink r:id="rId221">
        <w:r>
          <w:rPr>
            <w:color w:val="0000EE"/>
            <w:u w:val="single"/>
          </w:rPr>
          <w:t>https://www.ttnews.com/articles/crop-prices-jump-iran-war</w:t>
        </w:r>
      </w:hyperlink>
      <w:r>
        <w:t xml:space="preserve"> - * Crop prices, including wheat, corn, and soybean, increased following the Middle East conflict. * Disruptions to crude oil and fertiliser supplies, particularly via the Strait of Hormuz, drive up costs. * Vegetable oils such as palm and soybean oil surged, with palm oil up 4.6% in Kuala Lumpur. * The conflict is expected to impact energy, fertiliser, and crop-based biofuel markets. * Market analysts anticipate a sustained shift higher in food and agricultural input prices. 226. </w:t>
      </w:r>
      <w:hyperlink r:id="rId222">
        <w:r>
          <w:rPr>
            <w:color w:val="0000EE"/>
            <w:u w:val="single"/>
          </w:rPr>
          <w:t>https://www.eenews.net/articles/usda-watches-fertilizer-market-as-iran-war-spikes-prices/</w:t>
        </w:r>
      </w:hyperlink>
      <w:r>
        <w:t xml:space="preserve"> - * USDA officials are monitoring fertiliser market prices due to shipping delays caused by the U.S.-Israel war with Iran. * Iran's blockade of the Strait of Hormuz has halted shipments of raw materials including urea, nitrogen, and phosphate. * The US administration is concerned about potential price gouging by fertiliser companies. * Middle Eastern countries like Qatar and Saudi Arabia supply significant raw materials for US fertiliser production. * The conflict and shipping delays threaten fertiliser supply and increase costs for US farmers. 227. </w:t>
      </w:r>
      <w:hyperlink r:id="rId223">
        <w:r>
          <w:rPr>
            <w:color w:val="0000EE"/>
            <w:u w:val="single"/>
          </w:rPr>
          <w:t>https://www.rfdtv.com/middle-east-conflict-shocks-energy-markets-and-disrupts-trade-flows-raising-key-costs-for-farmers</w:t>
        </w:r>
      </w:hyperlink>
      <w:r>
        <w:t xml:space="preserve"> - * Tensions in the Middle East, particularly in the Strait of Hormuz, disrupt global energy and fertiliser markets. * Oil prices, including Brent crude, hit their highest since 2022, increasing costs for diesel and refined fuels. * Rising energy costs threaten farm operating margins and impact transportation and fertiliser availability. * The Department of Justice examines fertiliser industry pricing, with potential implications for fertiliser costs. * Geopolitical tensions could affect grain markets if the conflict spreads beyond the Gulf region. * U.S. advocates push for year-round E15 to mitigate fuel price risks, while Brazil considers increasing biodiesel blending. 228. </w:t>
      </w:r>
      <w:hyperlink r:id="rId224">
        <w:r>
          <w:rPr>
            <w:color w:val="0000EE"/>
            <w:u w:val="single"/>
          </w:rPr>
          <w:t>https://lanouvelletribune.info/2026/03/guerre-en-iran-jackpot-pour-dangote-qui-ravit-la-vedette-aux-pays-arabes/</w:t>
        </w:r>
      </w:hyperlink>
      <w:r>
        <w:t xml:space="preserve"> - * Depuis le déclenchement du conflit israélo-américain contre l’Iran, la demande pour Dangote Fertiliser à Lagos a augmenté, selon Bloomberg. * Le conflit perturbe le Détroit d’Ormuz, affectant un tiers des approvisionnements mondiaux en engrais. * Les producteurs iraniens d’engrais ont interrompu leur production d’urée et d’ammoniac, impactant la chaîne d’approvisionnement mondiale. * Dangote Fertiliser, avec une capacité de production importante au Nigeria, devient fournisseur de substitution pour des acheteurs du Golfe. * Le prix de l’urée a augmenté aux États-Unis, au Brésil et au Moyen-Orient, en réponse à la crise. 229. </w:t>
      </w:r>
      <w:hyperlink r:id="rId225">
        <w:r>
          <w:rPr>
            <w:color w:val="0000EE"/>
            <w:u w:val="single"/>
          </w:rPr>
          <w:t>https://www.oneindia.com/india/after-lpg-supply-shock-will-food-shortage-be-next-hormuz-crisis-could-hit-farmers-worldwide-8021865.html</w:t>
        </w:r>
      </w:hyperlink>
      <w:r>
        <w:t xml:space="preserve"> - * Rising tensions around the Strait of Hormuz threaten to disrupt oil, natural gas, and fertiliser shipments globally. * LPG supply disruptions in Indian cities highlight the fragility of energy supply chains. * Restrictions could lead to increased fertiliser prices, reduced crop yields, and higher food prices. * Major fertiliser exporters depend on natural gas; potential shipping restrictions could impact global markets. * Food security concerns intensify due to crop yield reductions from fertiliser shortages.</w:t>
      </w:r>
      <w:r/>
    </w:p>
    <w:p>
      <w:r/>
      <w:r>
        <w:t xml:space="preserve">230. </w:t>
      </w:r>
      <w:hyperlink r:id="rId226">
        <w:r>
          <w:rPr>
            <w:color w:val="0000EE"/>
            <w:u w:val="single"/>
          </w:rPr>
          <w:t>https://www.focus.de/finanzen/news/durch-die-hormus-blockade-droht-auch-eine-lebensmittelkrise_f020a34e-2d2d-48a5-a601-2700eca30ea4.html</w:t>
        </w:r>
      </w:hyperlink>
      <w:r>
        <w:t xml:space="preserve"> - * The Iran conflict has increased risks for the Strait of Hormuz, impacting global shipping and energy markets. * A disruption in fertiliser production could threaten crops like wheat, maize, and rice due to reliance on natural gas for synthesis. * Approximately 30% of global urea exports originate from the Middle East, vulnerable to operational disruptions. * The high energy costs have already led to a significant increase in fertiliser prices, affecting European agriculture. * Consumers in Germany may face higher food prices, especially for gas-dependent crops like vegetables, despite stable domestic output. 231. </w:t>
      </w:r>
      <w:hyperlink r:id="rId227">
        <w:r>
          <w:rPr>
            <w:color w:val="0000EE"/>
            <w:u w:val="single"/>
          </w:rPr>
          <w:t>https://www.foodsecurityportal.org/node/3808</w:t>
        </w:r>
      </w:hyperlink>
      <w:r>
        <w:t xml:space="preserve"> - * The FAO Food Price Index increased in February after five months of decline, driven by rising cereal, meat, and vegetable oil prices. * Wheat prices increased due to cold weather concerns in Europe and the US, along with disruptions in Russia and the Black Sea region. * Vegetable oil prices reached their highest since June 2022, influenced by strong global demand and low Southeast Asian production. * Fertiliser prices increased in February, impacted by seasonal demand, limited availability, geopolitical tensions, and trade policies. * Natural gas prices were mixed; European prices rose due to U.S.-Iran tensions, while North American prices fell due to high U.S. production and demand decline. 232. </w:t>
      </w:r>
      <w:hyperlink r:id="rId228">
        <w:r>
          <w:rPr>
            <w:color w:val="0000EE"/>
            <w:u w:val="single"/>
          </w:rPr>
          <w:t>https://globalnews.ca/news/11721872/fertilizer-iran-supply/</w:t>
        </w:r>
      </w:hyperlink>
      <w:r>
        <w:t xml:space="preserve"> - * The partial closure of the Strait of Hormuz due to the war in the Middle East affects global energy and fertilizer trade, with Iran threatening vessels. * The Strait handles one-third of global energy and fertiliser trade, impacting supplies such as urea, nitrogen, sulphur, and phosphates. * Fertilizer prices and supply disruptions pose risks for farmers preparing for next season, with Canadian potash production being significant but not fully insulating them. * Rising costs and supply chain concerns, including potential impact on freight and energy imports, are affecting Canadian agriculture. * Previous tariffs and ongoing geopolitical tensions continue to challenge fertilizer industry stability. 233. </w:t>
      </w:r>
      <w:hyperlink r:id="rId229">
        <w:r>
          <w:rPr>
            <w:color w:val="0000EE"/>
            <w:u w:val="single"/>
          </w:rPr>
          <w:t>https://www.ontariofarmer.com/news/farm-news/war-ups-fertilizer-prices</w:t>
        </w:r>
      </w:hyperlink>
      <w:r>
        <w:t xml:space="preserve"> - * The war in the Middle East, which has closed the Strait of Hormuz, has shut down fertilizer plants and disrupted shipping routes. * This has affected export supplies from the region, impacting global markets. * Europe, China, India, and Australia are likely to face more shortages due to the conflict. * Qatar Energy halted production at its urea plant following attacks on LNG facilities. * Sulfur output in the Middle East has also been reduced.</w:t>
      </w:r>
      <w:r/>
    </w:p>
    <w:p>
      <w:r/>
      <w:r>
        <w:t xml:space="preserve">234. </w:t>
      </w:r>
      <w:hyperlink r:id="rId230">
        <w:r>
          <w:rPr>
            <w:color w:val="0000EE"/>
            <w:u w:val="single"/>
          </w:rPr>
          <w:t>https://foreignpolicy.com/2026/03/09/trump-iran-war-strait-hormuz-fertilizer-food-prices/</w:t>
        </w:r>
      </w:hyperlink>
      <w:r>
        <w:t xml:space="preserve"> - * The US and Israel's military campaign against Iran impacts Middle East fertiliser production, causing prices to spike. * The conflict disrupts transit through the Strait of Hormuz, a key shipping route for fertiliser and LNG, affecting global exports. * Rising natural gas prices, a key input for fertiliser, are linked to the war's escalation, further increasing costs. * The US farmers face higher fertiliser prices and supply uncertainties amid existing economic pressures. * Industry warns of lower crop yields and food security risks due to fertiliser shortages and high prices. 235. </w:t>
      </w:r>
      <w:hyperlink r:id="rId231">
        <w:r>
          <w:rPr>
            <w:color w:val="0000EE"/>
            <w:u w:val="single"/>
          </w:rPr>
          <w:t>https://drgnews.com/2026/03/09/american-farm-bureau-federation-middle-east-tensions-raise-spring-planting-concerns/</w:t>
        </w:r>
      </w:hyperlink>
      <w:r>
        <w:t xml:space="preserve"> - * Middle East tensions add uncertainty to global energy and fertiliser markets as US farmers prepare for spring planting. * Disruptions in the Persian Gulf region could impact nitrogen fertiliser supplies, including urea and ammonia. * Nearly 49% of global urea and 30% of ammonia exports originate from Gulf countries, mainly Iran, Qatar, Saudi Arabia, and Egypt. * Energy costs, driven by oil and natural gas prices, influence fertiliser production and transportation, affecting US farm input costs. * US farmers are considering crop shifts and reducing fertiliser usage due to potential supply constraints and rising costs.</w:t>
      </w:r>
      <w:r/>
    </w:p>
    <w:p>
      <w:r/>
      <w:r>
        <w:t xml:space="preserve">236. </w:t>
      </w:r>
      <w:hyperlink r:id="rId232">
        <w:r>
          <w:rPr>
            <w:color w:val="0000EE"/>
            <w:u w:val="single"/>
          </w:rPr>
          <w:t>https://www.bobsguide.com/how-is-the-red-sea-crisis-destabilising-global-commodity-flows/</w:t>
        </w:r>
      </w:hyperlink>
      <w:r>
        <w:t xml:space="preserve"> - * The “dual-chokepoint” crisis in March 2026, involving the Strait of Hormuz and Red Sea, disrupts energy markets and commodity trade. * The effective closure of the Strait of Hormuz after US-Israeli strikes on Iran causes Brent crude to surge from $66 to $82 per barrel. * European gas prices double, exceeding €65/MWh, amid drone strikes on Qatari LNG facilities. * Supply of 33% of global fertiliser urea halted due to Hormuz restrictions, threatening crop yields. * Gold reaches $2,171/oz as safe-haven investments increase; US-Iran conflicts escalate. * US launches “Project Vault” to stockpile critical minerals amid strategic mineral competition. * Fintech sector adapts by integrating real-time geopolitical data and exploring on-chain real-world assets. * The crisis underlines global supply chain fragility and the need for resilient infrastructure and intelligence. 237. </w:t>
      </w:r>
      <w:hyperlink r:id="rId233">
        <w:r>
          <w:rPr>
            <w:color w:val="0000EE"/>
            <w:u w:val="single"/>
          </w:rPr>
          <w:t>https://alkambatimes.com/from-the-strait-of-hormuz-to-african-markets-how-the-persian-gulf-region-conflict-could-deepen-food-insecurity/</w:t>
        </w:r>
      </w:hyperlink>
      <w:r>
        <w:t xml:space="preserve"> - * A conflict in the Persian Gulf threatens global supply chains, especially affecting energy and fertiliser markets. * Disruptions in shipping and energy prices may cause increases in agricultural input costs, impacting food prices worldwide. * Fertiliser prices have surged from $516 to $683 per metric tonne following regional conflicts. * Africa, heavily reliant on imported fertiliser and food, faces intensified risks of higher costs, reduced yields, and food insecurity. * Longer shipping routes and higher fuel costs due to rerouted vessels add to supply chain pressures, particularly impacting African markets. 238. </w:t>
      </w:r>
      <w:hyperlink r:id="rId234">
        <w:r>
          <w:rPr>
            <w:color w:val="0000EE"/>
            <w:u w:val="single"/>
          </w:rPr>
          <w:t>http://www.adaderana.lk/news.php?nid=119500</w:t>
        </w:r>
      </w:hyperlink>
      <w:r>
        <w:t xml:space="preserve"> - * The war in Iran poses risks to global fertiliser and raw material supplies due to regional conflict. * Approximately 25-35% of global trade in fertiliser raw materials passes through the Strait of Hormuz, which is effectively closed. * Iran is the fourth-largest exporter of urea, with exports affected by the conflict. * Prices for Egyptian urea and sulphur have increased significantly amid the conflict. * Attacks on regional energy infrastructure could further reduce fertiliser production inputs. 239. </w:t>
      </w:r>
      <w:hyperlink r:id="rId235">
        <w:r>
          <w:rPr>
            <w:color w:val="0000EE"/>
            <w:u w:val="single"/>
          </w:rPr>
          <w:t>https://www.benzinga.com/etfs/sector-etfs/26/03/51146306/exclusive-were-past-real-disruption-teucrium-cgo-war-fuels-food-inflation-fears</w:t>
        </w:r>
      </w:hyperlink>
      <w:r>
        <w:t xml:space="preserve"> - * The U.S.-Iran war could increase food prices due to higher farm operating costs and biofuel demand. * Trading volume in certain ETF funds surged to their highest since 2022 in March. * Higher oil prices are boosting demand for biofuels, impacting corn and soybean oil prices. * Fertilizer supply disruptions are caused by shutdowns and reduced output from key plants, raising supply risks. * Potential reductions in crop yields and acres, especially for corn, may emerge in the next season due to fertiliser shortages. 240. </w:t>
      </w:r>
      <w:hyperlink r:id="rId236">
        <w:r>
          <w:rPr>
            <w:color w:val="0000EE"/>
            <w:u w:val="single"/>
          </w:rPr>
          <w:t>https://biz.chosun.com/en/en-international/2026/03/09/LOFE4DRY3ZALZOIOBDFDEOXYE4/</w:t>
        </w:r>
      </w:hyperlink>
      <w:r>
        <w:t xml:space="preserve"> - * The Strait of Hormuz closure due to armed clashes impacts global fertilizer supply chain. * China faces shortages of sulfur and nitrogen fertiliser, risking reduced grain harvests. * Fertiliser prices in China have already increased due to supply disruptions. * Urea, supporting half of global food output, also facing supply issues. * Experts warn ongoing disruptions could cause significant food price surges and humanitarian crises. 241. </w:t>
      </w:r>
      <w:hyperlink r:id="rId230">
        <w:r>
          <w:rPr>
            <w:color w:val="0000EE"/>
            <w:u w:val="single"/>
          </w:rPr>
          <w:t>https://foreignpolicy.com/2026/03/09/trump-iran-war-strait-hormuz-fertilizer-food-prices/</w:t>
        </w:r>
      </w:hyperlink>
      <w:r>
        <w:t xml:space="preserve"> - * The conflict between the US, Israel, and Iran has disrupted the Middle East’s fertiliser production and transit routes, notably the Strait of Hormuz.</w:t>
      </w:r>
      <w:r>
        <w:rPr>
          <w:i/>
        </w:rPr>
        <w:t xml:space="preserve"> Fertiliser prices had already been high, with further increases expected during spring planting.</w:t>
      </w:r>
      <w:r>
        <w:t xml:space="preserve"> Disruptions in the energy sector, including halted natural gas exports, threaten global fertiliser production.</w:t>
      </w:r>
      <w:r>
        <w:rPr>
          <w:i/>
        </w:rPr>
        <w:t xml:space="preserve"> The war risks elevating global food prices, especially in import-dependent Gulf nations.</w:t>
      </w:r>
      <w:r>
        <w:t xml:space="preserve"> The UN warns of food security impacts in Lebanon, Iran, and Gaza. 242. </w:t>
      </w:r>
      <w:hyperlink r:id="rId237">
        <w:r>
          <w:rPr>
            <w:color w:val="0000EE"/>
            <w:u w:val="single"/>
          </w:rPr>
          <w:t>https://www.newsghana.com.gh/fao-warns-of-global-wheat-drop-in-2026-flags-iran-war-risk/</w:t>
        </w:r>
      </w:hyperlink>
      <w:r>
        <w:t xml:space="preserve"> - * Global wheat production is forecast to decline by nearly 3% in 2026 to around 810 million tonnes, according to FAO. * The decline results from farmers in major producing countries reducing sowings due to softer crop prices and dry weather. * Russia, the EU, and the US have cut winter wheat plantings; India, Pakistan, and China show positive prospects. * The escalating conflict between the US and Iran increases risks of higher energy and fertiliser costs, affecting wheat production. * Ghana imports about 1 million tonnes of wheat annually; global supply from stocks and cereal harvests may buffer price spikes despite rising costs. 243. </w:t>
      </w:r>
      <w:hyperlink r:id="rId238">
        <w:r>
          <w:rPr>
            <w:color w:val="0000EE"/>
            <w:u w:val="single"/>
          </w:rPr>
          <w:t>https://www.business-standard.com/markets/news/upl-deepak-fertilisers-srf-upl-slip-up-to-6-percent-amid-west-asia-jitters-fertiliser-stocks-chemical-126030900302_1.html</w:t>
        </w:r>
      </w:hyperlink>
      <w:r>
        <w:t xml:space="preserve"> - * Fertiliser stocks declined up to 6% amid geopolitical tensions in West Asia. * Major fertiliser companies including Deepak Fertilisers, Gujarat Narmada Valley Fertilizers &amp; Chemicals, and others saw declines. * Input costs and export revenues for Indian chemical firms could be affected by unrest in West Asia. * India relies on West Asia for 30% of key raw material imports; supply chain disruptions are possible. * Increased international prices for urea and di-ammonium phosphate, along with LNG supply issues, may impact manufacturing costs and subsidy needs. 244. </w:t>
      </w:r>
      <w:hyperlink r:id="rId239">
        <w:r>
          <w:rPr>
            <w:color w:val="0000EE"/>
            <w:u w:val="single"/>
          </w:rPr>
          <w:t>https://www.thepigsite.com/news/2026/03/bunge-weighs-alternative-shipping-routes-amid-middle-east-conflict</w:t>
        </w:r>
      </w:hyperlink>
      <w:r>
        <w:t xml:space="preserve"> - * Global grains trader Bunge explores alternative shipping routes due to Middle East conflict. * Impact on Bunge's ocean-going vessels has been limited so far. * Disruption in shipping through the Strait of Hormuz affects grain and fertilizer trade. * Around 25% to 35% of the world’s fertilizer raw-material trade passes through the Strait. * Analysts warn closure could upend supply chains and increase production costs. 245. </w:t>
      </w:r>
      <w:hyperlink r:id="rId240">
        <w:r>
          <w:rPr>
            <w:color w:val="0000EE"/>
            <w:u w:val="single"/>
          </w:rPr>
          <w:t>https://www.eco-business.com/opinion/the-war-in-iran-could-create-a-fertiliser-shock-risking-global-food-prices-and-farming/</w:t>
        </w:r>
      </w:hyperlink>
      <w:r>
        <w:t xml:space="preserve"> - * Tehran's potential closure of the Strait of Hormuz threatens global fertiliser supply and prices. * Disruption could delay or halt shipments of ammonia, urea, and LNG, impacting agriculture. * Fertiliser reliance is significant for countries like India, Brazil, and the US, with low self-sufficiency. * A fertiliser shock could reduce crop yields and increase food insecurity worldwide. * The crisis would affect energy and food security, with long-term impacts on global agriculture. 246. </w:t>
      </w:r>
      <w:hyperlink r:id="rId241">
        <w:r>
          <w:rPr>
            <w:color w:val="0000EE"/>
            <w:u w:val="single"/>
          </w:rPr>
          <w:t>https://www.albertafarmexpress.ca/markets/southern-prairies-brace-for-dry-spring-after-below-normal-winter/</w:t>
        </w:r>
      </w:hyperlink>
      <w:r>
        <w:t xml:space="preserve"> - * A series of clipper-style weather systems caused a dry winter across the Prairies, with northern Alberta and Saskatchewan receiving above-average precipitation but the Peace River region and southern Prairies experiencing deficits. * The southern regions have received 10 to 50 millimetres below average, compounding previous shortfalls, raising concerns for 2026 crop development. * Spring temperatures are forecast to be warm in the south, near normal in the north, with overall precipitation expected to be near normal but insufficient to offset deficits. * The region is in relatively good shape overall entering the 2026 planting season, but the key will be spring rains and timely precipitation in the south and Peace River area. 247. </w:t>
      </w:r>
      <w:hyperlink r:id="rId242">
        <w:r>
          <w:rPr>
            <w:color w:val="0000EE"/>
            <w:u w:val="single"/>
          </w:rPr>
          <w:t>https://www.actionforex.com/contributors/fundamental-analysis/632545-crude-oil-hits-120pb/</w:t>
        </w:r>
      </w:hyperlink>
      <w:r>
        <w:t xml:space="preserve"> - * US crude oil spiked to $120 per barrel before retreating to around $107; Brent crude peaked at $113. * Oil prices remain above $100 as geopolitical tensions escalated following Iran’s appointment of Khamenei’s son as Supreme Leader. * Middle East conflict risks, including Strait of Hormuz closure, threaten global energy supplies and inflation. * US natural gas up 6%; European TTF futures tied to energy prices likely to open lower. * US Strategic Petroleum Reserve reduced to 415 million barrels, limiting buffer capacity. * Oil prices are expected to fluctuate at elevated levels for weeks or months, influencing inflation and economic growth. * US jobs report showed job losses, rising unemployment, and accelerated wages, impacting Federal Reserve rate expectations. * Market fears of further energy-driven inflation pressure global yields and Asian markets; gold declines amid disrupted flows. * Disruption of nitrogen fertiliser trade from Gulf region threatens global food prices and food security, impacting CPI and inflation outlooks. 248. </w:t>
      </w:r>
      <w:hyperlink r:id="rId243">
        <w:r>
          <w:rPr>
            <w:color w:val="0000EE"/>
            <w:u w:val="single"/>
          </w:rPr>
          <w:t>https://www.beefcentral.com/news/diesel-jumps-50c-as-hormuz-closure-rattles-fuel-and-fertiliser-supply/</w:t>
        </w:r>
      </w:hyperlink>
      <w:r>
        <w:t xml:space="preserve"> - * Diesel prices have increased from around $1.70 to $2.20 per litre due to the Strait of Hormuz closure.</w:t>
        <w:br/>
      </w:r>
      <w:r/>
      <w:r>
        <w:rPr>
          <w:i/>
        </w:rPr>
        <w:t xml:space="preserve"> Farmers report difficulty in sourcing diesel and urea, with supply delays and price fluctuations.</w:t>
        <w:br/>
      </w:r>
      <w:r>
        <w:rPr>
          <w:i/>
        </w:rPr>
      </w:r>
      <w:r>
        <w:t xml:space="preserve"> Fertilizer Australia and Nutrien highlight ongoing disruptions to urea supply, linked to global trade flow issues.</w:t>
        <w:br/>
      </w:r>
      <w:r/>
      <w:r>
        <w:rPr>
          <w:i/>
        </w:rPr>
        <w:t xml:space="preserve"> Australian growers are urged to report price gouging and contact suppliers regarding contracts.</w:t>
        <w:br/>
      </w:r>
      <w:r>
        <w:rPr>
          <w:i/>
        </w:rPr>
      </w:r>
      <w:r>
        <w:t xml:space="preserve"> The situation affects Australian grain planting and national food security, with concerns over prolonged disruptions. 249. </w:t>
      </w:r>
      <w:hyperlink r:id="rId244">
        <w:r>
          <w:rPr>
            <w:color w:val="0000EE"/>
            <w:u w:val="single"/>
          </w:rPr>
          <w:t>https://www.business-standard.com/industry/agriculture/traders-fear-wheat-prices-may-fall-below-msp-in-2026-27-on-surplus-stocks-126022400873_1.html</w:t>
        </w:r>
      </w:hyperlink>
      <w:r>
        <w:t xml:space="preserve"> - * Traders and farmers are apprehensive of wheat prices dropping below the MSP of Rs 2,585 per quintal during the 2025-26 season in India. * Surplus stocks and government interventions through OMSS are influencing market dynamics, risking MSP's effectiveness. * The government has recently approved wheat exports of 2.5 million tonnes, despite low global price parity. * Market mechanisms like OMSS are selling wheat below economic cost and MSP, generating subsidies and impacting farm-gate prices. * Surplus stocks, resulting from over-procurement, influence policy decisions and may lead to market distortions in 2026-27. 250. </w:t>
      </w:r>
      <w:hyperlink r:id="rId245">
        <w:r>
          <w:rPr>
            <w:color w:val="0000EE"/>
            <w:u w:val="single"/>
          </w:rPr>
          <w:t>https://capitolskyline.com/canada-us-trade-ottawa-signals-tariffs/</w:t>
        </w:r>
      </w:hyperlink>
      <w:r>
        <w:t xml:space="preserve"> - * Canada’s finance minister indicated US tariffs are unlikely to be lifted in the near term, suggesting a prolonged period of structured trade costs. * The US continues to impose tariffs, including a 10% global tariff under Section 122 of the Trade Act of 1974, with an extension period of 150 days. * Approximately 75% of Canadian exports are destined for the US, making trade policy shifts highly significant for Canada. * US trade negotiations may involve accepting higher tariffs as leverage while seeking reciprocal access in sectors like dairy and agriculture. * Canada aims to diversify exports beyond the US, with a goal to double non-US exports in the next decade, focusing on metals and automotive industries. * Limited expectation of tariff removal in the short term, with ongoing legislative and trade policy adjustments likely. 251. </w:t>
      </w:r>
      <w:hyperlink r:id="rId246">
        <w:r>
          <w:rPr>
            <w:color w:val="0000EE"/>
            <w:u w:val="single"/>
          </w:rPr>
          <w:t>https://sigmaearth.com/india-prepares-for-intense-march-heat-raising-concerns-over-key-crops/?utm_source=rss&amp;utm_medium=rss&amp;utm_campaign=india-prepares-for-intense-march-heat-raising-concerns-over-key-crops</w:t>
        </w:r>
      </w:hyperlink>
      <w:r>
        <w:t xml:space="preserve"> - * India anticipates above-normal temperatures in March, especially in northern and northwestern states. * Temperatures are forecast to be at least 7°C above normal, affecting crops like wheat and rapeseed. * Critical growth stages of these crops may be negatively impacted, risking yield reductions. * Wheat and rapeseed were planted on record land, but heat stress could reduce future production. * The heat event could influence global wheat demand and exports, mirroring impacts seen in 2022. 252. </w:t>
      </w:r>
      <w:hyperlink r:id="rId247">
        <w:r>
          <w:rPr>
            <w:color w:val="0000EE"/>
            <w:u w:val="single"/>
          </w:rPr>
          <w:t>https://www.brownfieldagnews.com/market-news/wheat-wilts-on-profit-taking-dollar-strength/</w:t>
        </w:r>
      </w:hyperlink>
      <w:r>
        <w:t xml:space="preserve"> - * Wheat prices fell due to profit taking, technical selling, and a stronger dollar. * US forecasts indicate some beneficial precipitation but do not fully reverse drought conditions. * Weather issues are affecting European and Black Sea region crops; Russia-Ukraine conflict impacts shipping. * US wheat export inspections are below previous year, but the pace is still ahead of last year. * Saudi Arabia purchased 794,000 tons of wheat without revealing origins. * Global weather and geopolitical factors influence wheat supply outlooks. 253. </w:t>
      </w:r>
      <w:hyperlink r:id="rId248">
        <w:r>
          <w:rPr>
            <w:color w:val="0000EE"/>
            <w:u w:val="single"/>
          </w:rPr>
          <w:t>https://www.business-standard.com/opinion/editorial/preparing-for-heatwaves-timely-and-multi-pronged-policy-responses-needed-126030300997_1.html</w:t>
        </w:r>
      </w:hyperlink>
      <w:r>
        <w:t xml:space="preserve"> - * The article discusses the impact of weather volatility, particularly heatwaves and rainfall deficiency, on wheat production in India, citing 2022 as a recent example. * Severe rainfall deficits were recorded in Punjab, Haryana, and Himachal Pradesh in February, affecting crops. * Heatwaves are increasing demand for irrigation, cooling, and water resources, straining infrastructure. * Public health risks associated with heatwaves, especially among vulnerable groups, are highlighted. * Policy recommendations include agro-meteorological advisories, crop-insurance, flexible procurement norms, and market monitoring. * The IMD forecasts a hot season that could disrupt livelihoods and growth, calling for proactive responses. 254. </w:t>
      </w:r>
      <w:hyperlink r:id="rId249">
        <w:r>
          <w:rPr>
            <w:color w:val="0000EE"/>
            <w:u w:val="single"/>
          </w:rPr>
          <w:t>https://markets.financialcontent.com/stocks/article/marketminute-2026-3-6-wheat-prices-firm-as-weather-risks-in-india-and-us-challenge-global-grain-abundance</w:t>
        </w:r>
      </w:hyperlink>
      <w:r>
        <w:t xml:space="preserve"> - * Wheat prices have increased in early 2026 due to weather-related risks in India and the U.S. * Unseasonable heat in India and drought conditions in the U.S. Great Plains have caused volatility * Traders and companies like ADM and Bunge are benefiting from increased trading activity * Broader grain stocks remain high, but wheat stocks-to-use ratio is at a seven-year low * Future risks include potential late spring freeze in the U.S. and ongoing geopolitical shipping tensions 255. </w:t>
      </w:r>
      <w:hyperlink r:id="rId250">
        <w:r>
          <w:rPr>
            <w:color w:val="0000EE"/>
            <w:u w:val="single"/>
          </w:rPr>
          <w:t>https://www.millingandmillers.com/from-oil-to-rice-heres-how-middle-east-crisis-may-spread-across-global-economy/?utm_source=rss&amp;utm_medium=rss&amp;utm_campaign=from-oil-to-rice-heres-how-middle-east-crisis-may-spread-across-global-economy</w:t>
        </w:r>
      </w:hyperlink>
      <w:r>
        <w:t xml:space="preserve"> - * The Middle East conflict is ongoing, and its ripple effects are impacting global trade, energy supplies, and food production. * Disruptions include delayed shipments, disrupted shipping routes, and spiked prices for critical inputs. * Energy markets are central, with concerns over supply disruptions through the Strait of Hormuz affecting oil and natural gas prices. * The conflict risks increasing inflation, especially in Europe and Asia, and affecting economic growth. * Export disruptions are affecting countries like India, with significant rice export implications. * Fertiliser supplies are threatened, impacting global food production. * Shipping congestion and supply chain delays are emerging, with effects on air cargo and global trade flows. 256. </w:t>
      </w:r>
      <w:hyperlink r:id="rId251">
        <w:r>
          <w:rPr>
            <w:color w:val="0000EE"/>
            <w:u w:val="single"/>
          </w:rPr>
          <w:t>https://indianexpress.com/article/explained/explained-economics/why-fertilisers-could-be-the-wars-soft-underbelly-victim-10571937/</w:t>
        </w:r>
      </w:hyperlink>
      <w:r>
        <w:t xml:space="preserve"> - * India expected to import significant quantities of urea, DAP, MOP, and complex fertilisers in 2025-26. * Major share of India’s fertiliser imports, especially urea and DAP, comes from Gulf Cooperation Council countries. * India’s dependence on imports extends to natural gas and key raw materials for fertiliser production. * Russia, China, and Western Asian countries are key suppliers, with geopolitical conflicts impacting supply chains. * Stock levels of fertilisers have improved but remain vulnerable to future disruptions if the war extends. * Potential closure of Strait of Hormuz could severely affect LNG, ammonia, and sulphur supplies. * India may need to seek alternative sources for key inputs if conflict worsens. 257. </w:t>
      </w:r>
      <w:hyperlink r:id="rId252">
        <w:r>
          <w:rPr>
            <w:color w:val="0000EE"/>
            <w:u w:val="single"/>
          </w:rPr>
          <w:t>https://www.lrt.lt/naujienos/pasaulyje/6/2825239/nuozmus-musis-uz-fronto-rusija-liepsnose-skandina-ukrainos-uostus-ir-laivus</w:t>
        </w:r>
      </w:hyperlink>
      <w:r>
        <w:t xml:space="preserve"> - • From autumn 2025, Russia increased attacks on Ukrainian Black Sea ports, including missile and drone strikes. • Over 651 port infrastructure objects have been damaged since 2024, with 325 in 2025. • Attacks targeted port facilities, ships, and energy infrastructure, causing significant damage and disruptions. • Ukrainian exports through Black Sea ports declined by 8% in late 2025, affecting the country's foreign currency income. • Russia's systematic strikes aim to weaken Ukraine’s export potential, particularly in agriculture and metallurgical products. 258. </w:t>
      </w:r>
      <w:hyperlink r:id="rId253">
        <w:r>
          <w:rPr>
            <w:color w:val="0000EE"/>
            <w:u w:val="single"/>
          </w:rPr>
          <w:t>https://www.lemonde.fr/economie/article/2026/03/08/le-blocage-du-detroit-d-ormuz-menace-de-fortes-perturbations-le-marche-des-engrais-et-les-importations-agricoles-au-moyen-orient_6670011_3234.html</w:t>
        </w:r>
      </w:hyperlink>
      <w:r>
        <w:t xml:space="preserve"> - * The closure of the Strait of Hormuz since 28 February has raised concerns over logistical flows, affecting oil, gas, and agricultural sectors. * Approximately 33% of the world's maritime transport of fertilisers passes through the Strait of Hormuz. * 252 containers of French apples, weighing around 5,000 tonnes, are waiting to be unloaded in the Gulf region. * Shipping companies have introduced a surcharge of 4,000 dollars per container, adding to the existing freight costs. * The disruption impacts the supply of key fertiliser components such as urea and ammonia, vital for agriculture in the Middle East. 259. </w:t>
      </w:r>
      <w:hyperlink r:id="rId254">
        <w:r>
          <w:rPr>
            <w:color w:val="0000EE"/>
            <w:u w:val="single"/>
          </w:rPr>
          <w:t>https://yemenat.net/archives/420867</w:t>
        </w:r>
      </w:hyperlink>
      <w:r>
        <w:t xml:space="preserve"> - * UN programme reports escalating food insecurity in Yemen, with 63% of households unable to meet basic needs. * The report is from February 2026. * Food imports via Red Sea ports reached highest levels in nine years in January 2026, due to traders stockpiling before Ramadan. * Fuel imports through Hodeidah port decreased by 65%. 260. </w:t>
      </w:r>
      <w:hyperlink r:id="rId255">
        <w:r>
          <w:rPr>
            <w:color w:val="0000EE"/>
            <w:u w:val="single"/>
          </w:rPr>
          <w:t>https://www.turkiyetoday.com/business/turkiye-drops-urea-tariffs-to-shield-farmers-from-fertilizer-shock-3215818</w:t>
        </w:r>
      </w:hyperlink>
      <w:r>
        <w:t xml:space="preserve"> - * Turkey eliminated customs duties on urea fertilizer imports to prevent rising costs for farmers and stabilise supply following Iran conflict-related disruptions. * The move aims to curb potential increases in food prices and support domestic agricultural input availability. * Global urea supply was affected by tensions in the Middle East, high shipping risks through the Strait of Hormuz, and export halts by regional producers. * Fertiliser prices increased by over 30%, prompting Turkish farmers to buy more fertiliser amid rising costs. * Major suppliers to Turkey include Oman, Egypt, Qatar, and UAE; imports totalled 2.5 million tons valued at $1 billion in 2025. 261. </w:t>
      </w:r>
      <w:hyperlink r:id="rId256">
        <w:r>
          <w:rPr>
            <w:color w:val="0000EE"/>
            <w:u w:val="single"/>
          </w:rPr>
          <w:t>https://www.middleeasteye.net/news/gaza-hit-food-shortages-and-price-hikes-after-israel-shuts-crossings</w:t>
        </w:r>
      </w:hyperlink>
      <w:r>
        <w:t xml:space="preserve"> - * The US-Israel war on Iran and Gaza's crossing closures led to food shortages and soaring prices in Gaza. * Market indicators show increased costs for vegetables, oil, and other essentials, impacting residents’ livelihoods. * Gaza's dependency on border crossings for supplies has resulted in immediate market shortages and economic deterioration. * Israeli crossings into Gaza were halted, with some limited reopening, affecting aid and food entry. * Residents express fears of famine and criticism of the war's impact on Gaza, citing economic collapse and suffering.</w:t>
      </w:r>
      <w:r/>
    </w:p>
    <w:p>
      <w:r/>
      <w:r>
        <w:t xml:space="preserve">262. </w:t>
      </w:r>
      <w:hyperlink r:id="rId257">
        <w:r>
          <w:rPr>
            <w:color w:val="0000EE"/>
            <w:u w:val="single"/>
          </w:rPr>
          <w:t>https://www.marketbeat.com/instant-alerts/fertilizer-stocks-to-keep-an-eye-on-march-7th-2026-03-07/</w:t>
        </w:r>
      </w:hyperlink>
      <w:r>
        <w:t xml:space="preserve"> - * The article lists seven fertilizer companies to watch, including CF Industries and Nutrien. * It explains these companies manufacture, distribute, or sell fertiliser and crop-nutrient products. * Fertiliser stocks are influenced by crop prices, seasonal planting, input costs (notably natural gas), and global trade. * The companies had high trading volumes recently, indicating market interest. * It notes CF Industries, Nutrien, Mosaic, Intrepid Potash, Lsb Industries, CVR Energy, and CVR Partners' activities in fertiliser and related sectors. 263. </w:t>
      </w:r>
      <w:hyperlink r:id="rId258">
        <w:r>
          <w:rPr>
            <w:color w:val="0000EE"/>
            <w:u w:val="single"/>
          </w:rPr>
          <w:t>https://www.egyptindependent.com/egypt-scales-up-strategic-readiness-in-energy-and-food/</w:t>
        </w:r>
      </w:hyperlink>
      <w:r>
        <w:t xml:space="preserve"> - • Prime Minister Mostafa Madbouly inspected Egypt’s energy and food security infrastructure in Suez amidst regional conflict. • Focus on maintaining surplus reserves for energy and staple commodities. • Visited Sumed Petroleum Port to oversee LNG regasification and ensure gas supply. • Reviewed national grain reserves at Ataka Wheat Silos to reinforce food stockpiles. • Aim to prevent shortages and market instability due to global supply disruptions. 264. </w:t>
      </w:r>
      <w:hyperlink r:id="rId259">
        <w:r>
          <w:rPr>
            <w:color w:val="0000EE"/>
            <w:u w:val="single"/>
          </w:rPr>
          <w:t>https://www.kristv.com/news/local-news/in-your-neighborhood/san-patricio-county/san-patricio-county-farmers-prepare-for-uncertain-season-ahead</w:t>
        </w:r>
      </w:hyperlink>
      <w:r>
        <w:t xml:space="preserve"> - * Farmers in San Patricio County prepare for an uncertain harvesting season amid drought conditions and global supply issues. * Costs for fertiliser and other inputs have increased significantly, impacting profitability. * Disruptions due to conflicts abroad, including issues with Mexico and the Middle East, contribute to higher fuel and fertiliser prices. * Farmers emphasise the importance of community support and resilience in facing these challenges. * The farmers secured fertiliser before recent global conflicts, but costs remain high.</w:t>
      </w:r>
      <w:r/>
    </w:p>
    <w:p>
      <w:r/>
      <w:r>
        <w:t xml:space="preserve">265. </w:t>
      </w:r>
      <w:hyperlink r:id="rId260">
        <w:r>
          <w:rPr>
            <w:color w:val="0000EE"/>
            <w:u w:val="single"/>
          </w:rPr>
          <w:t>https://www.tsln.com/news/farm-bureau-farmers-worried-about-war-related-energy-costs/</w:t>
        </w:r>
      </w:hyperlink>
      <w:r>
        <w:t xml:space="preserve"> - * American Farm Bureau Federation President Zippy Duvall states farmers are worried about increased volatility in fertiliser and fuel prices due to military action. * Farmers face reports of fertiliser companies freezing sales amid upcoming planting season. * Energy market shocks and reliance on fertiliser supplies from the Persian Gulf are identified as serious concerns. * White House and congressional staff have been alerted; price gouging condemned. * The issue relates to global food production and supply chain stability. 266. </w:t>
      </w:r>
      <w:hyperlink r:id="rId261">
        <w:r>
          <w:rPr>
            <w:color w:val="0000EE"/>
            <w:u w:val="single"/>
          </w:rPr>
          <w:t>https://www.winnipegfreepress.com/business/2026/03/07/farmers-again-caught-in-geopolitical-crossfire</w:t>
        </w:r>
      </w:hyperlink>
      <w:r>
        <w:t xml:space="preserve"> - * Canola prices fluctuated following trade developments between China and Canada. * Canada's diplomatic efforts in India aimed at boosting agricultural exports. * Escalating conflict in the Strait of Hormuz threatens global fertilizer and fuel supplies. * Key nitrogen fertilizer production facilities have shut down due to conflict-related natural gas shortages. * Fertilizer prices were at historical highs last autumn and are likely to remain costly due to reduced supplies. * Securing safe passage for shipments through Hormuz is difficult amid military tensions. * Public opinion in the US shows opposition to war, affecting geopolitical decisions. * Farmers across North America face rising fertiliser costs and supply uncertainties due to geopolitical instability. 267. </w:t>
      </w:r>
      <w:hyperlink r:id="rId262">
        <w:r>
          <w:rPr>
            <w:color w:val="0000EE"/>
            <w:u w:val="single"/>
          </w:rPr>
          <w:t>https://www.themirror.com/news/us-news/farmers-brace-fertilizer-shock-trumps-1723450?int_source=mantis_rec&amp;int_medium=web&amp;int_campaign=more_like_this</w:t>
        </w:r>
      </w:hyperlink>
      <w:r>
        <w:t xml:space="preserve"> - * The Iran conflict disrupts global nitrogen fertiliser supply, affecting US farmers. * QatarLNG shutdown reduces almost a fifth of the world's natural gas supply and increases fertiliser prices. * Middle East nations' production constraints threaten global urea and ammonia supplies. * Higher fuel costs and rerouted shipping increase logistics costs for fertiliser supply. * US farmers face potential fertiliser shortages and price hikes before spring planting.</w:t>
      </w:r>
      <w:r/>
    </w:p>
    <w:p>
      <w:r/>
      <w:r>
        <w:t xml:space="preserve">268. </w:t>
      </w:r>
      <w:hyperlink r:id="rId263">
        <w:r>
          <w:rPr>
            <w:color w:val="0000EE"/>
            <w:u w:val="single"/>
          </w:rPr>
          <w:t>https://www.bostonglobe.com/2026/03/07/world/how-the-iran-conflict-is-disrupting-global-trade/</w:t>
        </w:r>
      </w:hyperlink>
      <w:r>
        <w:t xml:space="preserve"> - * The US and Israel launched an air assault on Iran, triggering retaliatory strikes and disruptions since last Saturday. * Merchant shipping traffic through the Strait of Hormuz has decreased by over 85% between March 1-6, with some transits under blackouts. * Major disruptions to shipping and air traffic are causing market effects, including higher gasoline and fertiliser prices. * About 20% of global oil and LNG flows pass through the Strait; prices for Brent crude and LNG have risen. * Fertiliser production has been cut globally, raising prices, with potential future impacts on crop yields and food security. * Over 27,000 flights were cancelled in the region, affecting high-value and time-sensitive cargo. * Energy exporters are seeking alternative routes; some refineries have shut down, affecting the global energy supply. 269. </w:t>
      </w:r>
      <w:hyperlink r:id="rId264">
        <w:r>
          <w:rPr>
            <w:color w:val="0000EE"/>
            <w:u w:val="single"/>
          </w:rPr>
          <w:t>https://www.miragenews.com/fao-food-price-index-climbs-after-5-month-1632748/</w:t>
        </w:r>
      </w:hyperlink>
      <w:r>
        <w:t xml:space="preserve"> - * The FAO Food Price Index increased in February, ending a five-month downward trend. * Higher wheat prices were driven by frosts in Europe and the US and disruptions in the Russian Federation and Black Sea region. * Vegetable oil prices, including palm oil and soy, rose due to demand and seasonal outputs. * Meat prices, especially ovine and bovine, reached all-time highs, supported by US and Chinese demand. * Dairy prices declined, mainly due to lower cheese prices, despite increased milk powder quotations. * Sugar prices decreased significantly amid expectations of ample global supplies. 270. </w:t>
      </w:r>
      <w:hyperlink r:id="rId265">
        <w:r>
          <w:rPr>
            <w:color w:val="0000EE"/>
            <w:u w:val="single"/>
          </w:rPr>
          <w:t>https://www.devdiscourse.com/article/headlines/3829384-record-wheat-procurement-target-set-for-2026-27-rabi-season</w:t>
        </w:r>
      </w:hyperlink>
      <w:r>
        <w:t xml:space="preserve"> - * The Indian government announced a wheat procurement target of 30.3 million tonnes for the 2026-27 Rabi season. * Wheat output is expected to reach 120 million tonnes, supported by sowing on 33.41 million hectares and favourable weather. * The Food Corporation of India plans to maintain a stock of 18.2 million tonnes by April 2026. * India lifted a four-year ban on wheat exports, authorising an initial shipment of 2.5 million tonnes. * A QR code tagging pilot on foodgrain packaging is underway, with successful trials in Andhra Pradesh. 271. </w:t>
      </w:r>
      <w:hyperlink r:id="rId266">
        <w:r>
          <w:rPr>
            <w:color w:val="0000EE"/>
            <w:u w:val="single"/>
          </w:rPr>
          <w:t>https://www.insurancejournal.com/news/international/2026/03/06/860869.htm</w:t>
        </w:r>
      </w:hyperlink>
      <w:r>
        <w:t xml:space="preserve"> - * The Iran conflict has led to the closure of fertilizer plants and disruption of shipping routes through the Strait of Hormuz, causing a surge in global fertiliser prices. * Fertiliser prices in the US increased from $516 to $683 per metric ton amid the conflict. * Production cuts in Qatar and other Middle Eastern regions have reduced supply, affecting global exports. * India and other countries are experiencing tight fertiliser supplies due to reduced regional output. * Market analysts forecast further price increases if the conflict persists, impacting farmers' crop choices and costs. 272. </w:t>
      </w:r>
      <w:hyperlink r:id="rId267">
        <w:r>
          <w:rPr>
            <w:color w:val="0000EE"/>
            <w:u w:val="single"/>
          </w:rPr>
          <w:t>https://www.independent.co.uk/news/world/middle-east/iran-war-hormuz-closed-fertiliser-b2933574.html</w:t>
        </w:r>
      </w:hyperlink>
      <w:r>
        <w:t xml:space="preserve"> - - Tehran moves to restrict or close the Strait of Hormuz, impacting global shipping and energy markets. - Closure could cause a fertiliser shock, reducing supply and raising prices, threatening global food security. - Fertilisers, essential for crop yields, rely heavily on natural gas from the Persian Gulf, especially via ammonia production. - Disruption could delay fertiliser shipments, affecting planting and crop yields worldwide. - Low fertiliser use in some regions could worsen food insecurity if prices rise further. - A prolonged closure would impact both energy exports and fertiliser availability, risking inflation and social unrest. 273. </w:t>
      </w:r>
      <w:hyperlink r:id="rId268">
        <w:r>
          <w:rPr>
            <w:color w:val="0000EE"/>
            <w:u w:val="single"/>
          </w:rPr>
          <w:t>https://www.producer.com/crops/iran-war-to-disrupt-urea-and-sulphur-supplies/</w:t>
        </w:r>
      </w:hyperlink>
      <w:r>
        <w:t xml:space="preserve"> - • The war in the Middle East impacts global sulphur and urea supply chains, with 50% of sulphur exports and 34% of urea shipments originating from the region. • Urea prices have increased by about 30%, while sulphur prices have not yet responded. • Disruptions include damage to production facilities in Saudi Arabia, Oman, Qatar, and Iran, along with shipping challenges via the Strait of Hormuz. • The conflict affects natural gas and oil production, crucial for ammonia and sulphur supply, with significant implications for global fertilizer markets. • Key importers like China, Morocco, Indonesia, India, and South Korea face potential shortages of fertiliser components. 274. </w:t>
      </w:r>
      <w:hyperlink r:id="rId269">
        <w:r>
          <w:rPr>
            <w:color w:val="0000EE"/>
            <w:u w:val="single"/>
          </w:rPr>
          <w:t>https://www.marineinsight.com/shipping-news/russian-drone-strikes-panama-flagged-cargo-ship-carrying-corn-near-ukraines-chornomorsk-port/?utm_source=rss&amp;utm_medium=rss&amp;utm_campaign=russian-drone-strikes-panama-flagged-cargo-ship-carrying-corn-near-ukraines-chornomorsk-port</w:t>
        </w:r>
      </w:hyperlink>
      <w:r>
        <w:t xml:space="preserve"> - * A Russian drone struck and damaged a Panama-flagged cargo vessel transporting corn near Ukraine's Chornomorsk port in the Black Sea late Wednesday. * The vessel was hit while departing the port and was sailing toward the Bosphorus Strait. * One crew member was injured, but the ship continued its voyage. * Ukraine remains a key exporter of grain, with the Black Sea ports crucial for maritime cargo movement. * Russia has increased attacks on Ukraine’s maritime infrastructure, impacting logistics and security in the Black Sea region. 275. </w:t>
      </w:r>
      <w:hyperlink r:id="rId270">
        <w:r>
          <w:rPr>
            <w:color w:val="0000EE"/>
            <w:u w:val="single"/>
          </w:rPr>
          <w:t>https://www.canadiancattlemen.ca/daily/fertilizer-markets-tighten-as-russian-exports-hit-capacity-limits/</w:t>
        </w:r>
      </w:hyperlink>
      <w:r>
        <w:t xml:space="preserve"> - • Russian fertiliser producers face supply constraints due to export caps, Ukrainian attacks, and domestic obligations. • The Ukrainian drone attack on Dorogobuzh temporarily reduced Russian fertiliser capacity by about five per cent. • Russia aims to capture 25 per cent of global fertiliser trade by 2030 amid export restrictions and geopolitical tensions. • Disruptions in the Middle East and Strait of Hormuz have impacted global shipping routes and supply. • Prices are rising due to phosphate shortages, export restrictions, and geopolitical tensions. 276. </w:t>
      </w:r>
      <w:hyperlink r:id="rId271">
        <w:r>
          <w:rPr>
            <w:color w:val="0000EE"/>
            <w:u w:val="single"/>
          </w:rPr>
          <w:t>https://blog.tradewin.net/ieepa-tariff-update-refund-implementation-paused-refund-strategy-still-critical</w:t>
        </w:r>
      </w:hyperlink>
      <w:r>
        <w:t xml:space="preserve"> - • US Court of International Trade issued a order on March 6, 2026, pausing immediate refunds of IEEPA tariffs imposed by CBP. • The order reflects operational concerns rather than legal authority issues. • CBP plans to adjust ACE for refund applications within 45 days; mechanics of refunds remain unresolved. • Importer actions such as registration, reviewing ACE data, and filing protests remain critical amid ongoing tariff volatility. • US trade policy continues to shift with other statutory tools like Section 122 and Section 232 measures. 277. </w:t>
      </w:r>
      <w:hyperlink r:id="rId272">
        <w:r>
          <w:rPr>
            <w:color w:val="0000EE"/>
            <w:u w:val="single"/>
          </w:rPr>
          <w:t>https://www.agriland.ie/farming-news/global-food-prices-rise-for-first-time-in-5-months-fao/</w:t>
        </w:r>
      </w:hyperlink>
      <w:r>
        <w:t xml:space="preserve"> - - Global food prices increased in February after five months of decline, according to FAO. - Wheat prices rose due to frosts in Europe and the US and logistical disruptions in Russia and the Black Sea region. - FAO forecasts a 3% drop in wheat production for 2026, with reductions in EU, Russia, and US sowing areas. - India’s wheat outlook remains favourable due to record sowings, supported by government incentives. - Global cereal production in 2025 is estimated to be a record 3,029 million tonnes, up 5.6%. 278. </w:t>
      </w:r>
      <w:hyperlink r:id="rId273">
        <w:r>
          <w:rPr>
            <w:color w:val="0000EE"/>
            <w:u w:val="single"/>
          </w:rPr>
          <w:t>https://readthejoe.com/business/us-iran-conflict-just-added-fresh-pressure-to-an-expected-2-5-rise-in-food-prices/</w:t>
        </w:r>
      </w:hyperlink>
      <w:r>
        <w:t xml:space="preserve"> - * The US-Iran conflict has effectively shut the Strait of Hormuz, impacting global oil and fertiliser exports. * Fertiliser prices in Middle East surged from ~$130 to $575–$650 per tonne. * QatarEnergy halted sulphur, ammonia, and urea output following a drone strike. * Farmers are entering peak fertiliser season, risking significant yield reductions. * Experts warn of potential food price increases and crop yield declines due to supply shocks. * A prolonged Strait closure could lead to crude oil prices exceeding triple digits. 279. </w:t>
      </w:r>
      <w:hyperlink r:id="rId274">
        <w:r>
          <w:rPr>
            <w:color w:val="0000EE"/>
            <w:u w:val="single"/>
          </w:rPr>
          <w:t>https://e24.no/energi-og-klima/i/7p6kdo/frykter-prissjokk-paa-gjoedsel-dobbeltsmell</w:t>
        </w:r>
      </w:hyperlink>
      <w:r>
        <w:t xml:space="preserve"> - • Rising gas and fertiliser prices caused by Middle East unrest and shipping uncertainties in Hormuz Strait. • Norwegian fertiliser company Yara describes it as a 'double blow' for the market. • Norway's Felleskjøpet temporarily halts fertiliser sales amid market uncertainty. • Gas prices have doubled, affecting fertiliser production costs globally. • Market volatility and geopolitical tensions threaten global food supply and fertiliser availability. 280. </w:t>
      </w:r>
      <w:hyperlink r:id="rId275">
        <w:r>
          <w:rPr>
            <w:color w:val="0000EE"/>
            <w:u w:val="single"/>
          </w:rPr>
          <w:t>https://www.spokesman.com/stories/2026/mar/05/iran-conflict-sends-farmers-rushing-to-secure-crit/</w:t>
        </w:r>
      </w:hyperlink>
      <w:r>
        <w:t xml:space="preserve"> - * The conflict in the Middle East leads to disruptions in fertiliser supply and soaring prices worldwide. * Farmers rush to secure fertilisers, with prices rising significantly, especially for urea. * Supply chains through the Strait of Hormuz are threatened, impacting global fertiliser supply. * European and Asian fertiliser producers face increased costs and potential shortages. * The disruption risks escalating food inflation and impacts crop yields and planting decisions globally. 281. </w:t>
      </w:r>
      <w:hyperlink r:id="rId276">
        <w:r>
          <w:rPr>
            <w:color w:val="0000EE"/>
            <w:u w:val="single"/>
          </w:rPr>
          <w:t>https://www.bairdmaritime.com/shipping/dry-cargo/bulkers/expanding-iran-conflict-threatens-brazil-grain-exports-fertiliser-supplies</w:t>
        </w:r>
      </w:hyperlink>
      <w:r>
        <w:t xml:space="preserve"> - * The conflict in the Middle East could disrupt Brazil's grain exports and fertiliser supplies. * The region is a key destination for Brazil's exports and a supplier of fertilisers like urea. * US-Israeli strikes on Iran and subsequent attacks may cause cancellations and shortages. * Shippers consider unloading grain in Oman to avoid maritime disruptions, with uncertain logistics. * The situation may lead to cancellations and fertiliser shortages in Brazil. 282. </w:t>
      </w:r>
      <w:hyperlink r:id="rId277">
        <w:r>
          <w:rPr>
            <w:color w:val="0000EE"/>
            <w:u w:val="single"/>
          </w:rPr>
          <w:t>https://www.arkansasonline.com/news/2026/mar/05/iran-war-disrupting-supply-chain/</w:t>
        </w:r>
      </w:hyperlink>
      <w:r>
        <w:t xml:space="preserve"> - * The Iran conflict has halted oil tanker movement through the Strait of Hormuz, impacting global supply chains. * Around 4% of the world's shipping tonnage is idle in the Persian Gulf, causing ripple effects worldwide. * The US proposed a plan to facilitate oil and trade movement, including naval escort and risk insurance. * Disruptions are affecting the shipment of oil, petrochemicals, pharmaceuticals, semiconductors, and fertilisers. * Air cargo is constrained due to closed airspaces and airports, increasing costs and rerouting in the region. 283. </w:t>
      </w:r>
      <w:hyperlink r:id="rId278">
        <w:r>
          <w:rPr>
            <w:color w:val="0000EE"/>
            <w:u w:val="single"/>
          </w:rPr>
          <w:t>https://www.farmersguide.co.uk/business/finance/middle-east-conflict-will-energy-fuel-and-fertiliser-prices-rise/</w:t>
        </w:r>
      </w:hyperlink>
      <w:r>
        <w:t xml:space="preserve"> - * Events in the Middle East, including US and Israeli airstrikes on Iran, could disrupt fertiliser raw material shipments via the Strait of Hormuz, impacting global supply. * Wholesale fuel prices in England and Wales have risen up to 20p per litre amid market volatility. * UK farming organisations warn of short-term price instability and advise farmers to manage fuel and energy usage proactively. * No definitive impact on UK prices or supply was predicted in the medium term. * Steps suggested include monitoring fuel tank levels, consolidating deliveries, reducing engine idling, and maintaining machinery for efficiency. 284. </w:t>
      </w:r>
      <w:hyperlink r:id="rId279">
        <w:r>
          <w:rPr>
            <w:color w:val="0000EE"/>
            <w:u w:val="single"/>
          </w:rPr>
          <w:t>https://www.xataka.com/magnet/seguramente-nunca-oiste-hablar-urea-misiles-iran-estan-destruyendo-su-produccion-eso-va-a-afectar-a-tu-comida</w:t>
        </w:r>
      </w:hyperlink>
      <w:r>
        <w:t xml:space="preserve"> - * The conflict in Iran is disrupting fertiliser production, impacting global food supply. * The war affects production in Iran and Qatar, key fertiliser producers. * Fertiliser supply disruptions may reduce crop yields by up to 50% in affected cycles. * The increase in fertiliser costs is driven by energy prices and infrastructure damage. * A prolonged disruption could lead to a global food crisis, similar to 2022. 285. </w:t>
      </w:r>
      <w:hyperlink r:id="rId280">
        <w:r>
          <w:rPr>
            <w:color w:val="0000EE"/>
            <w:u w:val="single"/>
          </w:rPr>
          <w:t>https://businessday.ng/agriculture/article/fertilizer-prices-may-spike-as-iran-bans-food-agricultural-exports/</w:t>
        </w:r>
      </w:hyperlink>
      <w:r>
        <w:t xml:space="preserve"> - * Iran announced a ban on exports of all food and agricultural products, escalating a conflict involving Israel and the US. * The ban threatens to disrupt Iran's fertilizer production and shipping, risking higher crop input costs and food inflation. * Iran exported fertilisers worth $169.11 million to Nigeria in 2022, with imports projected to rise in 2026. * Prices for granular urea in Egypt have increased by $60 per metric ton following the closure of the Strait of Hormuz. * Farmers in the Northern Hemisphere are preparing to apply fertilisers, and the conflict may drive up prices and impact global food costs. 286. </w:t>
      </w:r>
      <w:hyperlink r:id="rId281">
        <w:r>
          <w:rPr>
            <w:color w:val="0000EE"/>
            <w:u w:val="single"/>
          </w:rPr>
          <w:t>https://www.gbnews.com/money/strait-of-hormuz-crisis-uk-food-inflation-higher</w:t>
        </w:r>
      </w:hyperlink>
      <w:r>
        <w:t xml:space="preserve"> - * Disruption in the Strait of Hormuz may lead to increased global energy prices, affecting UK grocery costs. * Higher fuel and electricity costs could increase food production and transportation expenses. * Fertiliser prices, linked to natural gas exports from the Middle East, pose additional costs for farmers. * Food inflation in the UK could rise from 3.5-4% to 4.5-5%, with an increase of around 15-20% relative to current levels. * Shipping disruptions include vessel pauses, insurer withdrawal, and rising freight rates, impacting supply chains. 287. </w:t>
      </w:r>
      <w:hyperlink r:id="rId282">
        <w:r>
          <w:rPr>
            <w:color w:val="0000EE"/>
            <w:u w:val="single"/>
          </w:rPr>
          <w:t>https://lafarmbureaunews.com/news/2026/3/4/farmers-impacted-by-fuel-and-fertilizer-volatility</w:t>
        </w:r>
      </w:hyperlink>
      <w:r>
        <w:t xml:space="preserve"> - * American Farm Bureau Federation President Zippy Duvall comments on potential fertiliser and fuel supply issues following military action in Iran.</w:t>
      </w:r>
      <w:r>
        <w:rPr>
          <w:i/>
        </w:rPr>
        <w:t xml:space="preserve"> * Concerns from farmers about increased volatility in fertiliser and fuel prices.</w:t>
      </w:r>
      <w:r>
        <w:t xml:space="preserve"> * Reports of companies freezing fertiliser sales during planting season.</w:t>
      </w:r>
      <w:r>
        <w:rPr>
          <w:i/>
        </w:rPr>
        <w:t xml:space="preserve"> * Emphasis on the reliance of farmers on Persian Gulf fertiliser supplies and the potential impact of energy shocks.</w:t>
      </w:r>
      <w:r>
        <w:t xml:space="preserve"> * Discussions with White House and congressional staff on the situation, with warnings against price gouging.</w:t>
      </w:r>
      <w:r>
        <w:rPr>
          <w:i/>
        </w:rPr>
        <w:t xml:space="preserve">288. </w:t>
      </w:r>
      <w:hyperlink r:id="rId283">
        <w:r>
          <w:rPr>
            <w:color w:val="0000EE"/>
            <w:u w:val="single"/>
          </w:rPr>
          <w:t>https://www.agri-mutuel.com/politique-economie/les-marches-agricoles-spectateurs-du-conflit-au-moyen-orient-inquietude-sur-les-engrais/</w:t>
        </w:r>
      </w:hyperlink>
      <w:r>
        <w:rPr>
          <w:i/>
        </w:rPr>
        <w:t xml:space="preserve"> - * The markets for cereals and oilseeds are currently cautious due to the Middle East conflict. * Price fluctuations are limited, with some support from investment funds and currency movements. * The conflict has raised concerns about the blocking of the Strait of Hormuz affecting fertiliser exports. * US and European grain markets show limited movement, with stable stocks and favourable weather conditions. * Fertiliser prices have surged, raising concerns over supply and agricultural margins. 289. </w:t>
      </w:r>
      <w:hyperlink r:id="rId284">
        <w:r>
          <w:rPr>
            <w:color w:val="0000EE"/>
            <w:u w:val="single"/>
          </w:rPr>
          <w:t>https://www.brownfieldagnews.com/news/grassley-middle-east-instability-already-driving-up-farm-expenses/</w:t>
        </w:r>
      </w:hyperlink>
      <w:r>
        <w:rPr>
          <w:i/>
        </w:rPr>
        <w:t xml:space="preserve"> - - U.S. Senator Chuck Grassley warns that Middle East conflict is increasing fertilizer and fuel costs for farmers. - Urea prices in New Orleans have risen from $475 to $550 per ton within a week. - The Strait of Hormuz is a significant route for urea used in corn production. - Rising diesel prices are also impacting farming costs. - The conflict's impact suggests increased input costs for agriculture. 290. </w:t>
      </w:r>
      <w:hyperlink r:id="rId285">
        <w:r>
          <w:rPr>
            <w:color w:val="0000EE"/>
            <w:u w:val="single"/>
          </w:rPr>
          <w:t>http://theeconomiccollapseblog.com/famine-incoming-about-one-fourth-of-all-globally-traded-nitrogen-fertilizer-normally-travels-through-the-strait-of-hormuz/</w:t>
        </w:r>
      </w:hyperlink>
      <w:r>
        <w:rPr>
          <w:i/>
        </w:rPr>
        <w:t xml:space="preserve"> - </w:t>
      </w:r>
      <w:r>
        <w:t>Approximately one-quarter of globally traded nitrogen fertiliser supplies pass through the Strait of Hormuz, which is currently paralysed due to Iran-related conflicts.</w:t>
      </w:r>
      <w:r>
        <w:rPr>
          <w:i/>
        </w:rPr>
      </w:r>
      <w:r>
        <w:t>The disruption threatens global food security, as about half of worldwide food production relies on fertiliser, which depends on natural gas and ammonia produced via the Haber–Bosch process.</w:t>
      </w:r>
      <w:r>
        <w:rPr>
          <w:i/>
        </w:rPr>
      </w:r>
      <w:r>
        <w:t>Natural gas prices in Europe and Asia have surged, with Qatar declaring force majeure on LNG shipments, significantly affecting Asian importers.</w:t>
      </w:r>
      <w:r>
        <w:rPr>
          <w:i/>
        </w:rPr>
      </w:r>
      <w:r>
        <w:t>Fertiliser prices are already high and expected to increase further, impacting farmers and global crop yields.</w:t>
      </w:r>
      <w:r>
        <w:rPr>
          <w:i/>
        </w:rPr>
      </w:r>
      <w:r>
        <w:t xml:space="preserve">If the conflict persists, a major famine and decline in global food production could occur, with severe consequences for impoverished nations." 291. </w:t>
      </w:r>
      <w:hyperlink r:id="rId286">
        <w:r>
          <w:rPr>
            <w:color w:val="0000EE"/>
            <w:u w:val="single"/>
          </w:rPr>
          <w:t>https://www.brownfieldagnews.com/market-news/slow-lower-midweek-session-for-soybeans-corn-wheat/</w:t>
        </w:r>
      </w:hyperlink>
      <w:r>
        <w:t xml:space="preserve"> - * Soybeans declined due to fund and technical selling; quality concerns in Brazil, awaiting USDA and CONAB reports.</w:t>
      </w:r>
      <w:r>
        <w:rPr>
          <w:i/>
        </w:rPr>
        <w:t xml:space="preserve"> * Corn fell on fund and technical selling; weather conditions in South America and input costs in the US are key factors.</w:t>
      </w:r>
      <w:r>
        <w:t xml:space="preserve"> * Wheat prices dropped on fund and technical selling; rain in US and Europe, and disruptions in Ukraine and Iran's shipping impact export demand.* 292. </w:t>
      </w:r>
      <w:hyperlink r:id="rId287">
        <w:r>
          <w:rPr>
            <w:color w:val="0000EE"/>
            <w:u w:val="single"/>
          </w:rPr>
          <w:t>https://www.realagriculture.com/2026/03/spring-fertilizer-supply-fears-grow-as-iran-war-chokes-key-shipping-route/</w:t>
        </w:r>
      </w:hyperlink>
      <w:r>
        <w:t xml:space="preserve"> - * The Iran conflict has raised concerns over fertiliser supply and prices, as key export routes in the Strait of Hormuz are threatened. * Prices of urea and nitrogen fertilisers have increased since the conflict escalated. * Supply chain disruptions mean delays and uncertainties for farmers in North America. * US and Western allies are working to secure safe passage for ships through the Strait of Hormuz. * Farmers are advised to communicate with suppliers and consider storage to mitigate potential shortages. 293. </w:t>
      </w:r>
      <w:hyperlink r:id="rId288">
        <w:r>
          <w:rPr>
            <w:color w:val="0000EE"/>
            <w:u w:val="single"/>
          </w:rPr>
          <w:t>https://ilmanifesto.it/il-blocco-di-hormuz-un-rischio-alimentare</w:t>
        </w:r>
      </w:hyperlink>
      <w:r>
        <w:t xml:space="preserve"> - * The Strait of Hormuz is a conflict zone involving Israel, the US, and Iran, affecting food and energy markets. * It is a major route for nutrients fertilisers, impacting global agriculture, particularly in Europe. * Blockages could reduce crop yields and increase prices, similar to oil price rises. * Supply chains for fertilisers, mainly from Russia and Belarus, are disrupted due to the war. * The European dependence on external supplies exposes farmers and consumers to inflation and food security risks. * Italy perceives this issue as significant and relates it to broader strategic concerns about food security in times of crisis. 294. </w:t>
      </w:r>
      <w:hyperlink r:id="rId289">
        <w:r>
          <w:rPr>
            <w:color w:val="0000EE"/>
            <w:u w:val="single"/>
          </w:rPr>
          <w:t>https://www.kaaltv.com/news/farmers-face-rising-fertilizer-costs-as-conflict-continues-in-iran/</w:t>
        </w:r>
      </w:hyperlink>
      <w:r>
        <w:t xml:space="preserve"> - * The conflict in Iran disrupts the supply of nitrogen fertiliser, affecting prices and availability. * Disruptions near the Strait of Hormuz and shutdowns of natural gas production impact fertiliser supplies. * Rising costs of urea, a key agricultural fertiliser, are worrying farmers in Minnesota. * The period of disrupted supply coincides with farmers preparing for spring planting. * Limited clarity on the duration of supply chain disruptions, with ongoing pressure on farmers' margins. 295. </w:t>
      </w:r>
      <w:hyperlink r:id="rId290">
        <w:r>
          <w:rPr>
            <w:color w:val="0000EE"/>
            <w:u w:val="single"/>
          </w:rPr>
          <w:t>https://www.theguardian.com/business/2026/mar/05/big-burden-for-farmers-gulf-shipping-crisis-threatens-food-price-shock</w:t>
        </w:r>
      </w:hyperlink>
      <w:r>
        <w:t xml:space="preserve"> - * The closure of the Strait of Hormuz due to conflicts affects global fertiliser supply and production. * Disruption impacts the transport of ammonia and nitrogen, key ingredients in synthetic fertiliser. * Fertiliser prices have already increased, with Egyptian urea prices rising over 25%. * The supply chain disruptions could lower crop yields and push up food prices globally. * Farmers in the UK, Europe, and North America face supply shortages and increased input costs amid rising fertiliser prices. * Industry leaders and analysts warn of severe implications if the strait remains restricted long-term. 296. </w:t>
      </w:r>
      <w:hyperlink r:id="rId291">
        <w:r>
          <w:rPr>
            <w:color w:val="0000EE"/>
            <w:u w:val="single"/>
          </w:rPr>
          <w:t>https://news.ltn.com.tw/news/world/breakingnews/5359890</w:t>
        </w:r>
      </w:hyperlink>
      <w:r>
        <w:t xml:space="preserve"> - * Iran's blockade of the Hormuz Strait disrupts over 33% of fertiliser and raw material shipments, including sulphur and ammonia, impacting global supply. * The strait also transports essential materials for aluminium and sugar, with potential price effects on clothing, cookware, and medical equipment. * A prolonged closure could cause fertiliser prices to rise significantly in the US, affecting crops like corn, soybeans, wheat, and cotton. * US farmers face potential fertiliser shortages and higher prices as nearly 30% of ammonia and 50% of urea production are at risk due to ongoing conflict. * The disruption may lead to further economic and supply chain consequences globally, especially if the situation persists over a month. 297. </w:t>
      </w:r>
      <w:hyperlink r:id="rId292">
        <w:r>
          <w:rPr>
            <w:color w:val="0000EE"/>
            <w:u w:val="single"/>
          </w:rPr>
          <w:t>https://www.kurdistan24.net/en/story/890679/world-food-program-halts-operations-in-rebel-held-yemen-after-terminating-staff-contracts</w:t>
        </w:r>
      </w:hyperlink>
      <w:r>
        <w:t xml:space="preserve"> - * The World Food Program terminates contracts of 365 staff in Houthi-controlled Yemen, effective end of March. * The move follows arrests of aid workers by Houthi authorities and funding pressures. * The suspension impacts humanitarian aid to millions suffering from food insecurity in Yemen. * Yemen’s ongoing conflict, insecurity, and donor funding decline hinder relief efforts. * Over 17 million Yemenis face acute food insecurity, risking worsening malnutrition and famine conditions. 298. </w:t>
      </w:r>
      <w:hyperlink r:id="rId293">
        <w:r>
          <w:rPr>
            <w:color w:val="0000EE"/>
            <w:u w:val="single"/>
          </w:rPr>
          <w:t>https://www.newarab.com/news/wfp-warns-sudan-faces-total-food-collapse-april</w:t>
        </w:r>
      </w:hyperlink>
      <w:r>
        <w:t xml:space="preserve"> - * The World Food Programme (WFP) has warned Sudan faces a potential total food collapse by April due to rations being cut by up to half. * Urgent funding of $6 million is needed to prevent the collapse, with aid already having been reduced since January. * Displaced populations in camps face severe hunger, malnutrition, and poor water and sanitation conditions, especially after the fall of El-Fasher to RSF in October 2025. * Food aid for 62,634 people was scaled back by 50-70% in the most affected areas. * The crisis is compounded by ongoing conflict, with displacement from Darfur and Kordofan, and limited access to water, medicine, and sanitation. 299. </w:t>
      </w:r>
      <w:hyperlink r:id="rId294">
        <w:r>
          <w:rPr>
            <w:color w:val="0000EE"/>
            <w:u w:val="single"/>
          </w:rPr>
          <w:t>https://www.bakingbusiness.com/articles/65527-soft-wheat-areas-dormant-in-drought</w:t>
        </w:r>
      </w:hyperlink>
      <w:r>
        <w:t xml:space="preserve"> - * The US Department of Agriculture reported that 41% of dormant US winter wheat was in drought as of January 13, with lingering drought in many states. * Drought conditions were limited in eastern Colorado and south-western Kansas, key wheat production areas. * Oklahoma’s Panhandle and parts of Montana showed no drought, while other states had varying drought severity. * Large drought areas affected northeastern Ohio, central Indiana, Illinois, Arkansas, Alabama, Georgia, and North Carolina. * Overall, drought conditions impact winter wheat growth in major US regions, particularly the Central states and southeastern soft winter wheat areas. 300. </w:t>
      </w:r>
      <w:hyperlink r:id="rId295">
        <w:r>
          <w:rPr>
            <w:color w:val="0000EE"/>
            <w:u w:val="single"/>
          </w:rPr>
          <w:t>https://anytvnews.com/news/south-sudan-concern-over-increase-in-violence-urge-to-provide-food-aid-route/</w:t>
        </w:r>
      </w:hyperlink>
      <w:r>
        <w:t xml:space="preserve"> - * The UN and WFP have called for an end to violence and for food aid delivery in Jonglei province, South Sudan. * The military is engaged in a major operation, causing displacement of 1.8 lakh people and threats to food security. * 60% of the population may face crisis-level hunger; 93 lakh people in need of humanitarian aid. * The UN Secretary-General urged political dialogue to resolve conflict and allow aid delivery. * WFP plans to aid 3.3 million people in 2026 amidst challenging terrain and weather conditions. 301. </w:t>
      </w:r>
      <w:hyperlink r:id="rId296">
        <w:r>
          <w:rPr>
            <w:color w:val="0000EE"/>
            <w:u w:val="single"/>
          </w:rPr>
          <w:t>https://www.czapp.com/analyst-insights/cold-weather-risks-spark-wheat-rally-pulling-corn-higher/</w:t>
        </w:r>
      </w:hyperlink>
      <w:r>
        <w:t xml:space="preserve"> - * Wheat rallied due to winter kill risks in the US and Russia, with weather concerns dominating the market last week. * Corn was supported by cold weather forecasts in the US and Russia, and strong weekly sales, with prices expected to trade in a specified range. * Market sentiment shifted from supply abundance to weather-driven concerns, especially regarding winter kill potential. * China’s soybean purchases and trade tensions also influenced broader grains, supporting soybean and grain prices. * Weather forecasts include very cold conditions across major wheat-growing regions, raising winter kill fears.</w:t>
      </w:r>
      <w:r/>
    </w:p>
    <w:p>
      <w:r/>
      <w:r>
        <w:t xml:space="preserve">302. </w:t>
      </w:r>
      <w:hyperlink r:id="rId297">
        <w:r>
          <w:rPr>
            <w:color w:val="0000EE"/>
            <w:u w:val="single"/>
          </w:rPr>
          <w:t>https://www.thefencepost.com/news/usda-to-buy-452-million-in-commodities-for-food-aid/</w:t>
        </w:r>
      </w:hyperlink>
      <w:r>
        <w:t xml:space="preserve"> - * USDA plans to enter an agreement with the UN World Food Programme to deliver up to $452 million in FY 2025 Food for Peace aid. * The aid includes 31,000 metric tons of U.S. wheat among other commodities to seven countries. * The programme aims to support global food security and aid delivery, benefiting American farmers and international recipients. * The transfer of administration from USAID to USDA is expected to support U.S. wheat farmers and promote food security. * Additional awards and commodities are anticipated, with a focus on vulnerable countries. 303. </w:t>
      </w:r>
      <w:hyperlink r:id="rId298">
        <w:r>
          <w:rPr>
            <w:color w:val="0000EE"/>
            <w:u w:val="single"/>
          </w:rPr>
          <w:t>https://www.onecitizendaily.com/index.php/2026/02/05/humanitarian-services-under-fire-as-wfp-suspends-operations-following-food-looting/</w:t>
        </w:r>
      </w:hyperlink>
      <w:r>
        <w:t xml:space="preserve"> - * The World Food Programme (WFP) suspended operations in Baliet County after a convoy was ambushed and looted in Upper Nile State, South Sudan. * The attack involved 12 boats carrying 1,500 metric tons of food and occurred between January 30 and February 1. * WFP also paused activities in Jonglei State due to violence damaging infrastructure and endangering aid delivery. * The suspension threatens food supplies for nearly 4.2 million people, especially before the rainy season. * The organisation calls for protection of humanitarian workers and immediate government action to recover stolen food and ensure safety. 304. </w:t>
      </w:r>
      <w:hyperlink r:id="rId299">
        <w:r>
          <w:rPr>
            <w:color w:val="0000EE"/>
            <w:u w:val="single"/>
          </w:rPr>
          <w:t>https://www.zawya.com/en/business/commodities/wheat-dips-as-us-dollar-finds-its-footing-still-set-for-weekly-gain-p9sfc2ba</w:t>
        </w:r>
      </w:hyperlink>
      <w:r>
        <w:t xml:space="preserve"> - * Chicago Board of Trade wheat futures fell 0.5% to $5.38-3/4 a bushel as the US dollar steadied, but remained on track for a fourth consecutive weekly gain due to recent decline in the dollar and cold weather threatening crops in major production regions. * Wheat rose 1.7% from last week’s close after reaching an eight-week high earlier in the week. * Cold weather forecasts for Ukraine and other agricultural regions threaten winter crops, with Ukraine experiencing a temperature drop starting February 1. * Export prices in Russia rose for the second week due to bad weather at Black Sea ports, which may impact wheat deliveries. * Rains in western Argentina improved soil moisture for crops, but additional rainfall is needed to prevent yield losses. 305. </w:t>
      </w:r>
      <w:hyperlink r:id="rId300">
        <w:r>
          <w:rPr>
            <w:color w:val="0000EE"/>
            <w:u w:val="single"/>
          </w:rPr>
          <w:t>https://www.businesstoday.in/india/story/february-to-be-hotter-drier-this-year-says-imd-winter-crops-may-be-affected-514118-2026-02-02?utm_source=rssfeed</w:t>
        </w:r>
      </w:hyperlink>
      <w:r>
        <w:t xml:space="preserve"> - * India Meteorological Department forecasts warmer and drier February following an unusually warm January. * Conditions may increase risks for winter-sown crops, including wheat, rapeseed, and chickpeas. * Main wheat-growing regions such as Punjab, Haryana, Uttar Pradesh, and Madhya Pradesh are most affected. * Higher temperatures may shorten crop growing periods and reduce yields. * Crops sown in January include a record 33.42 million hectares of wheat. * Potential impact on India’s cooking-oil imports due to possible rapeseed crop reductions. 306. </w:t>
      </w:r>
      <w:hyperlink r:id="rId301">
        <w:r>
          <w:rPr>
            <w:color w:val="0000EE"/>
            <w:u w:val="single"/>
          </w:rPr>
          <w:t>https://www.onecitizendaily.com/index.php/2026/02/09/western-powers-demand-south-sudan-recover-1500-tons-of-looted-food/</w:t>
        </w:r>
      </w:hyperlink>
      <w:r>
        <w:t xml:space="preserve"> - * A coalition of Western nations issues a demand to South Sudan to recover over 1,500 metric tons of stolen food aid. * The call follows the looting of twelve WFP boats in Upper Nile State. * The shipment was intended to feed 73,000 people facing famine, malnutrition, and conflict. * The Western powers condemn attacks on humanitarian and medical facilities and urge action to ensure aid passage. * The international community closely monitors South Sudan's response amid worsening humanitarian conditions. 307. </w:t>
      </w:r>
      <w:hyperlink r:id="rId302">
        <w:r>
          <w:rPr>
            <w:color w:val="0000EE"/>
            <w:u w:val="single"/>
          </w:rPr>
          <w:t>https://www.bairdmaritime.com/shipping/dry-cargo/bulkers/logistics-disruptions-keep-ukraine-wheat-exports-at-low-levels-union-says</w:t>
        </w:r>
      </w:hyperlink>
      <w:r>
        <w:t xml:space="preserve"> - * Ukraine's wheat exports in February remain low, with only 27,000 tonnes exported out of 700,000 contracted, according to the Ukrainian Agrarian Confederation (UAC). * Logistics issues caused by blackouts and port restrictions due to Russian strikes are impacting exports. * Ukraine is a major global wheat exporter, and ongoing conflicts are limiting export capacity. * Russian strikes targeting Ukrainian ports and energy infrastructure are causing blackouts and restrictions on exports. 308. </w:t>
      </w:r>
      <w:hyperlink r:id="rId303">
        <w:r>
          <w:rPr>
            <w:color w:val="0000EE"/>
            <w:u w:val="single"/>
          </w:rPr>
          <w:t>https://www.marineinsight.com/shipping-news/russia-strikes-pivdennyi-port-in-odesa-causing-fires-infrastructure-damage/?utm_source=rss&amp;utm_medium=rss&amp;utm_campaign=russia-strikes-pivdennyi-port-in-odesa-causing-fires-infrastructure-damage</w:t>
        </w:r>
      </w:hyperlink>
      <w:r>
        <w:t xml:space="preserve"> - * Russian forces launched a drone attack on Pivdennyi port in Odesa, Ukraine, on 28 January, causing fires and damaging facilities. * The attack involved 146 drones and a ballistic missile, with 103 drones intercepted. * The strike damaged industrial and railway infrastructure, with no casualties recorded. * Other Ukrainian regions, including Kyiv and Zaporizhzhia, experienced damage and injuries. * Russia’s targeting of Ukraine’s seaports aims to disrupt exports, particularly agricultural shipments. 309. </w:t>
      </w:r>
      <w:hyperlink r:id="rId304">
        <w:r>
          <w:rPr>
            <w:color w:val="0000EE"/>
            <w:u w:val="single"/>
          </w:rPr>
          <w:t>https://www.farmersweekly.co.nz/markets/global-dynamics-continue-to-shape-fertiliser-prices/</w:t>
        </w:r>
      </w:hyperlink>
      <w:r>
        <w:t xml:space="preserve"> - * The fertiliser market is affected by global geopolitics, supply chain issues, and trade restrictions. * Strong demand for nutrients like urea and constrained supply from major regions keep prices high. * Export restrictions from China and reduced Russian exports impact supply and prices. * Energy costs and geopolitical instability contribute to ongoing price volatility. * Market stability may occur if supply disruptions are avoided and Chinese exports resume. * Fertiliser companies, including Ballance, are diversifying sourcing and production to ensure supply. 310. </w:t>
      </w:r>
      <w:hyperlink r:id="rId305">
        <w:r>
          <w:rPr>
            <w:color w:val="0000EE"/>
            <w:u w:val="single"/>
          </w:rPr>
          <w:t>https://euromaidanpress.com/2026/02/09/ukraine-grain-stuck-russian-port-strikes/</w:t>
        </w:r>
      </w:hyperlink>
      <w:r>
        <w:t xml:space="preserve"> - * Russian strikes on Ukrainian ports slash agricultural exports by 20-30% monthly, leaving up to 10 million tons of grain in storage without buyers. * Ukraine established a maritime corridor after naval drones caused the Russian Black Sea Fleet to relocate from Sevastopol to Novorossiysk, now carrying over 90% of exports. * The corridor is vital for Ukraine’s economy, transferring large volumes cost-effectively and being irreplaceable compared to rail and road transport. * Russia’s campaign targets port infrastructure through missile and drone attacks, aiming to reduce Ukraine’s export capacity. * Ukraine harvested 61.8 million tons of grain in 2025, with exports driven by expanded corn planting and Black Sea logistics. 311. </w:t>
      </w:r>
      <w:hyperlink r:id="rId306">
        <w:r>
          <w:rPr>
            <w:color w:val="0000EE"/>
            <w:u w:val="single"/>
          </w:rPr>
          <w:t>https://www.producer.com/crops/worlds-winter-wheat-crops-look-good-for-now/</w:t>
        </w:r>
      </w:hyperlink>
      <w:r>
        <w:t xml:space="preserve"> - - Winter wheat crops globally are generally in good shape, with Russia and Ukraine showing positive conditions. - Russia’s deputy prime minister reported 97% of the crop was in normal condition as of February 5. - SovEcon forecasts Russian wheat production at 83.8 million tonnes for 2026-27, down from 90.9 million tonnes last year. - Drought remains a concern in the US, with 43% of winter wheat area experiencing some level of drought. - US winter wheat planting is among the smallest since 1909, with potential implications if drought persists. - Global wheat stocks are at the highest in eight years, and US export forecasts are strong despite ample stocks. 312. </w:t>
      </w:r>
      <w:hyperlink r:id="rId307">
        <w:r>
          <w:rPr>
            <w:color w:val="0000EE"/>
            <w:u w:val="single"/>
          </w:rPr>
          <w:t>https://www.michiganagtoday.com/2026/02/05/farmers-weigh-bridge-payments-against-persistent-fertilizer-costs/</w:t>
        </w:r>
      </w:hyperlink>
      <w:r>
        <w:t xml:space="preserve"> - * The U.S. Department of Agriculture announced a $12 billion one-time bridge payment programme for farmers. * The programme aims to help manage economic pressure from market disruptions and high input costs, including fertiliser. * Fertiliser prices, including nitrogen, phosphate, and potash, have increased, impacting profit margins. * Experts highlight concerns about demand timing shifts due to the payments potentially causing price rallies. * Some farm leaders see the payments as helpful, while others stress the need for long-term solutions. 313. </w:t>
      </w:r>
      <w:hyperlink r:id="rId308">
        <w:r>
          <w:rPr>
            <w:color w:val="0000EE"/>
            <w:u w:val="single"/>
          </w:rPr>
          <w:t>https://www.croplife.com/crop-inputs/fertilizer/what-ag-retailers-need-to-know-about-fertilizer-pricing-in-2026/?utm_source=rss&amp;utm_medium=rss&amp;utm_campaign=what-ag-retailers-need-to-know-about-fertilizer-pricing-in-2026</w:t>
        </w:r>
      </w:hyperlink>
      <w:r>
        <w:t xml:space="preserve"> - * The article discusses ongoing volatility in global fertiliser markets and forecasts continued market turmoil into 2026. * Fertiliser prices have increased significantly compared to crop prices, with some fertilisers costing far more than previous years. * Geopolitical conflicts, particularly involving Russia, Ukraine, and China, impact fertiliser supply chains and prices. * Russia and China are major importers and exporters of fertiliser components, with disruptions affecting global markets. * Linville suggests that fertiliser prices are unlikely to stabilise shortly and that volatility will persist.</w:t>
      </w:r>
      <w:r/>
    </w:p>
    <w:p>
      <w:r/>
      <w:r>
        <w:t xml:space="preserve">314. </w:t>
      </w:r>
      <w:hyperlink r:id="rId309">
        <w:r>
          <w:rPr>
            <w:color w:val="0000EE"/>
            <w:u w:val="single"/>
          </w:rPr>
          <w:t>https://www.gurufocus.com/news/8621556/wheat-falls-14-as-warmer-us-forecast-strengthens-supply-outlook</w:t>
        </w:r>
      </w:hyperlink>
      <w:r>
        <w:t xml:space="preserve"> - * Wheat futures declined by up to 1.4% in Chicago, reaching the lowest in nearly a week. * Updated US forecasts predict drier and warmer conditions across key wheat-growing areas. * The forecast aims to improve crop prospects and bolster global supply, amid already ample inventories. * Broader grains market also exhibited softness, indicating a general recalibration. * Limited trading activity due to holiday and market reopening factors, with exports awaiting demand signals. 315. </w:t>
      </w:r>
      <w:hyperlink r:id="rId310">
        <w:r>
          <w:rPr>
            <w:color w:val="0000EE"/>
            <w:u w:val="single"/>
          </w:rPr>
          <w:t>https://www.maritimeprofessional.com/news/wheat-prices-steady-alongside-weather-415809</w:t>
        </w:r>
      </w:hyperlink>
      <w:r>
        <w:t xml:space="preserve"> - * Euronext wheat edged up after a three-day fall, influenced by weather and Chicago futures rebound. * Weather events in the U.S., Ukraine, and France pose potential risks to wheat crops. * Global supply remains ample, keeping prices from rising significantly. * European wheat prices were steady, affected by currency and export dynamics. * Shipping adjustments reflect ongoing diplomatic tensions affecting French grain exports. 316. </w:t>
      </w:r>
      <w:hyperlink r:id="rId311">
        <w:r>
          <w:rPr>
            <w:color w:val="0000EE"/>
            <w:u w:val="single"/>
          </w:rPr>
          <w:t>https://www.croplife.com/editorial/eric_sfiligoj/sticky-pricing-in-agriculture-why-fertilizer-wont-drop-soon/?utm_source=rss&amp;utm_medium=rss&amp;utm_campaign=sticky-pricing-in-agriculture-why-fertilizer-wont-drop-soon</w:t>
        </w:r>
      </w:hyperlink>
      <w:r>
        <w:t xml:space="preserve"> - * Fertiliser prices have remained high and trending upward over the past 18 months, despite previous rapid declines. * The ongoing trade tariffs, export restrictions, and geopolitical conflicts, including China, Canada, and Russia, contribute to persistent high prices. * Crop prices are more volatile, rising slowly after poor conditions and dropping quickly with good news. * Fertiliser prices are unlikely to decrease in time for the 2026 spring fertiliser application season. * The article discusses the concept of sticky pricing, noting that fertiliser prices are an exception in agriculture compared to other crop prices. 317. </w:t>
      </w:r>
      <w:hyperlink r:id="rId312">
        <w:r>
          <w:rPr>
            <w:color w:val="0000EE"/>
            <w:u w:val="single"/>
          </w:rPr>
          <w:t>https://en.interfax.com.ua/news/economic/1145882.html</w:t>
        </w:r>
      </w:hyperlink>
      <w:r>
        <w:t xml:space="preserve"> - * Wheat prices in Ukraine will trend upward until at least mid-March due to reduced Black Sea supplies and logistical constraints. * Global importers may source 1 million to 1.5 million tonnes of wheat from Ukraine, Romania, and France. * Domestic market imbalance: traders contracting grain while farmers hold back sales, driving weekly price increases. * Price support factors include weather risks and frost threats. * Current prices for food-grade wheat are $215 to $220 per tonne, forecast to rise to $220 to $225 per tonne by early March. * Post-mid-March price movement depends on winter crop conditions and global market conditions. 318. </w:t>
      </w:r>
      <w:hyperlink r:id="rId313">
        <w:r>
          <w:rPr>
            <w:color w:val="0000EE"/>
            <w:u w:val="single"/>
          </w:rPr>
          <w:t>https://indianexpress.com/article/india/after-4-years-india-allows-wheat-export-10531195/</w:t>
        </w:r>
      </w:hyperlink>
      <w:r>
        <w:t xml:space="preserve"> - * India had banned wheat shipments on May 13, 2022, moving wheat to 'prohibited' category. * The government approved export of 25 Lakh Metric Tonnes (LMT) of wheat and 5 LMT of wheat products. * The decision aims to stabilise domestic markets and support farmers. * The ban was lifted after a comprehensive assessment of availability and prices. * This action marks a significant policy change in India's wheat export regulations. 319. </w:t>
      </w:r>
      <w:hyperlink r:id="rId314">
        <w:r>
          <w:rPr>
            <w:color w:val="0000EE"/>
            <w:u w:val="single"/>
          </w:rPr>
          <w:t>https://www.thehindubusinessline.com/economy/agri-business/india-relaxes-wheat-export-restrictions-to-appease-farmers/article70631410.ece</w:t>
        </w:r>
      </w:hyperlink>
      <w:r>
        <w:t xml:space="preserve"> - ['</w:t>
      </w:r>
      <w:r>
        <w:rPr>
          <w:i/>
        </w:rPr>
        <w:t xml:space="preserve"> India permitted exports of 2.5 million tonnes of wheat, easing restrictions imposed over three years ago.', '</w:t>
      </w:r>
      <w:r>
        <w:t xml:space="preserve"> The export approval aims to support farmers amid improved domestic supplies due to bumper harvests.', '</w:t>
      </w:r>
      <w:r>
        <w:rPr>
          <w:i/>
        </w:rPr>
        <w:t xml:space="preserve"> The government also approved additional shipments of 500,000 tonnes each of wheat products and sugar.', '</w:t>
      </w:r>
      <w:r>
        <w:t xml:space="preserve"> India had banned wheat exports in 2022 after local prices increased following a heat wave damaging yields.'] 320. </w:t>
      </w:r>
      <w:hyperlink r:id="rId305">
        <w:r>
          <w:rPr>
            <w:color w:val="0000EE"/>
            <w:u w:val="single"/>
          </w:rPr>
          <w:t>https://euromaidanpress.com/2026/02/09/ukraine-grain-stuck-russian-port-strikes/</w:t>
        </w:r>
      </w:hyperlink>
      <w:r>
        <w:t xml:space="preserve"> - * Ukrainian naval drones caused Russia to relocate its Black Sea Fleet and established a maritime corridor along Romanian and Bulgarian coastlines. * Over 90% of Ukraine’s agricultural exports now pass through the corridor, which has become vital for exports. * Monthly port strikes reduce exports by 20-30%, causing significant foreign exchange losses and an projected $1 billion fall in export earnings in early 2026. * Russian missile and drone attacks targeted Ukrainian port infrastructure, including grain elevators, oil terminals, and port cranes, to weaken export capacity. * Ukraine exported $22.6 billion worth of agricultural products in 2025, representing roughly 56% of total exports and underpinning the wartime economy. 321. </w:t>
      </w:r>
      <w:hyperlink r:id="rId315">
        <w:r>
          <w:rPr>
            <w:color w:val="0000EE"/>
            <w:u w:val="single"/>
          </w:rPr>
          <w:t>https://www.croplife.com/crop-inputs/fertilizer/2026-spring-fertility-leading-ag-retailers-assess-opportunities-and-challenges/?utm_source=rss&amp;utm_medium=rss&amp;utm_campaign=2026-spring-fertility-leading-ag-retailers-assess-opportunities-and-challenges</w:t>
        </w:r>
      </w:hyperlink>
      <w:r>
        <w:t xml:space="preserve"> - * Crop retailers discuss the 2026 spring fertiliser market, highlighting mixed industry forecasts. * Some see a slightly positive outlook if crop acres remain stable; others foresee cautious demand due to economic factors. * Phosphate prices have significantly increased, with reduced application rates expected in 2026. * Demand for nitrogen and potash is expected to be stable or strong, despite some supply issues. * Global geopolitical tensions and tariffs could impact fertiliser availability in 2026. 322. </w:t>
      </w:r>
      <w:hyperlink r:id="rId316">
        <w:r>
          <w:rPr>
            <w:color w:val="0000EE"/>
            <w:u w:val="single"/>
          </w:rPr>
          <w:t>https://finance.yahoo.com/news/wheat-rallies-close-week-222142044.html</w:t>
        </w:r>
      </w:hyperlink>
      <w:r>
        <w:t xml:space="preserve"> - * Wheat futures in Chicago, Kansas City, and Minneapolis increased in price, with weekly gains reported. * Wheat export sales in the week of 12 February were down 40.99% from the previous week and 45.94% from the same week last year. * US HRW wheat is expected to face drier conditions in the coming week, with warmer temperatures forecasted in the southern US. * France soft wheat ratings are at 88% good/excellent, down 3 points from last week. * Wheat prices continued to rise in futures markets, with specific increases noted for March and May contracts. 323. </w:t>
      </w:r>
      <w:hyperlink r:id="rId317">
        <w:r>
          <w:rPr>
            <w:color w:val="0000EE"/>
            <w:u w:val="single"/>
          </w:rPr>
          <w:t>https://arynews.tv/food-aid-in-somalia-could-halt-within-weeks-due-to-funding-shortages-wfp-warns</w:t>
        </w:r>
      </w:hyperlink>
      <w:r>
        <w:t xml:space="preserve"> - - The UN World Food Programme announced that its food and nutrition assistance in Somalia could stop by April without new funding. - Approximately 4.4 million people face food insecurity, with nearly one million experiencing severe hunger. - Assistance has decreased from 2.2 million to just over 600,000 due to funding issues. - The agency seeks $95 million to sustain operations from March to August. - The situation is linked to drought, conflict, and declining humanitarian funds, with regional impact expected. 324. </w:t>
      </w:r>
      <w:hyperlink r:id="rId302">
        <w:r>
          <w:rPr>
            <w:color w:val="0000EE"/>
            <w:u w:val="single"/>
          </w:rPr>
          <w:t>https://www.bairdmaritime.com/shipping/dry-cargo/bulkers/logistics-disruptions-keep-ukraine-wheat-exports-at-low-levels-union-says</w:t>
        </w:r>
      </w:hyperlink>
      <w:r>
        <w:t xml:space="preserve"> - * Ukraine's wheat exports remain extremely low in February, with only 27,000 tonnes shipped out of 700,000 tonnes contracted. * Ukraine is a major global wheat grower and exporter. * Logistics issues caused by port disruptions and blackouts are affecting exports. * Russia's strikes on Ukrainian seaports and infrastructure have worsened supply chain problems. * Ukraine is unlikely to meet its contracted wheat export volumes due to these disruptions. 325. </w:t>
      </w:r>
      <w:hyperlink r:id="rId318">
        <w:r>
          <w:rPr>
            <w:color w:val="0000EE"/>
            <w:u w:val="single"/>
          </w:rPr>
          <w:t>https://activehistory.ca/blog/2026/02/24/food-insecurity-russo-ukrainian-war/</w:t>
        </w:r>
      </w:hyperlink>
      <w:r>
        <w:t xml:space="preserve"> - * In 2025, global food crisis and food insecurity affect countries including Canada, Ukraine, Gaza, and Sudan. * Historical context shows post-WWII aid efforts in Europe and similar patterns of food scarcity following conflicts. * Ukraine's grain exports dropped by 29% during 2022-2023, impacting trade with poorer nations. * Russia benefits economically from the Black Sea Blockade and has pursued policies towards food sovereignty since 2014. * The article compares current Ukraine conflict with WWII-era food politics and discusses the importance of food system recovery post-conflict. 326. </w:t>
      </w:r>
      <w:hyperlink r:id="rId319">
        <w:r>
          <w:rPr>
            <w:color w:val="0000EE"/>
            <w:u w:val="single"/>
          </w:rPr>
          <w:t>https://www.producer.com/crops/urea-market-expected-to-remain-tight-in-2026/</w:t>
        </w:r>
      </w:hyperlink>
      <w:r>
        <w:t xml:space="preserve"> - * Nitrogen fertiliser markets, particularly urea, remain tight through 2026 due to demand and export restrictions. * India’s urea sales hit a record high in December 2025; China restricts exports again in 2026. * Global supply deficits persist amid capacity additions and export restrictions, with prices rising in early 2026. * Demand, especially from India, drives market tightness; prices expected to peak and then decline. * US and EU imports increase slightly ahead of upcoming growing season. 327. </w:t>
      </w:r>
      <w:hyperlink r:id="rId320">
        <w:r>
          <w:rPr>
            <w:color w:val="0000EE"/>
            <w:u w:val="single"/>
          </w:rPr>
          <w:t>https://www.jpost.com/international/article-887841</w:t>
        </w:r>
      </w:hyperlink>
      <w:r>
        <w:t xml:space="preserve"> - * Approximately 6.5 million people in Somalia face acute hunger due to drought, according to government and UN reports. * Somalia declared a national drought emergency in November; other regional countries affected. * More than a third of those malnourished are children; thousands have fled to camps in Mogadishu. * UN World Food Programme reduced its assistance from 2.2 million to just over 600,000 people. * A forecast suggests 5.5 million may remain at crisis or worse levels despite upcoming rains. 328. </w:t>
      </w:r>
      <w:hyperlink r:id="rId321">
        <w:r>
          <w:rPr>
            <w:color w:val="0000EE"/>
            <w:u w:val="single"/>
          </w:rPr>
          <w:t>https://www.ksal.com/managing-fertilizer-price-volatility/</w:t>
        </w:r>
      </w:hyperlink>
      <w:r>
        <w:t xml:space="preserve"> - * Kansas wheat farmers face rising input costs due to global supply issues and demand fluctuations. * Fertilizer markets are affected by geopolitics, energy supply, and international demand, especially natural gas dependency for nitrogen. * Kansas farmers can optimise fertiliser use through the Wheat Rx programme, emphasising timing, yield goals, and management tailored to local conditions. * Research shows nitrogen application can be flexible, with potential yield benefits from later fertilisation, aided by remote sensing and in-season monitoring. * Wheat cultivation supports soil health and resource efficiency, aiding sustainable farming amidst global market uncertainties.</w:t>
      </w:r>
      <w:r/>
    </w:p>
    <w:p>
      <w:r/>
      <w:r>
        <w:t xml:space="preserve">329. </w:t>
      </w:r>
      <w:hyperlink r:id="rId322">
        <w:r>
          <w:rPr>
            <w:color w:val="0000EE"/>
            <w:u w:val="single"/>
          </w:rPr>
          <w:t>https://www.rt.com/africa/633031-hunger-risis-hits-somalia-un/?utm_source=rss&amp;utm_medium=rss&amp;utm_campaign=RSS</w:t>
        </w:r>
      </w:hyperlink>
      <w:r>
        <w:t xml:space="preserve"> - * Somalia’s drought has caused a hunger crisis affecting 6.5 million people, including 1.8 million children, with urgent humanitarian aid needed. * The October-December cereal harvest in southern Somalia was 83% below the long-term average. * Large-scale displacement and livestock reduction are linked to the worsening drought conditions. * Officials warn that conditions may worsen without increased international support. * Somalia has previously experienced severe droughts, such as in 2017, which caused widespread food shortages. 330. </w:t>
      </w:r>
      <w:hyperlink r:id="rId323">
        <w:r>
          <w:rPr>
            <w:color w:val="0000EE"/>
            <w:u w:val="single"/>
          </w:rPr>
          <w:t>https://gcaptain.com/ukraines-grain-iron-ore-exports-hit-by-russian-strikes-on-ports-this-winter/</w:t>
        </w:r>
      </w:hyperlink>
      <w:r>
        <w:t xml:space="preserve"> - * Russian airstrikes on Ukraine’s Black Sea ports in late 2025 have reduced export capacity by up to 30%. 331. </w:t>
      </w:r>
      <w:hyperlink r:id="rId324">
        <w:r>
          <w:rPr>
            <w:color w:val="0000EE"/>
            <w:u w:val="single"/>
          </w:rPr>
          <w:t>https://www.bairdmaritime.com/shipping/ports/feature-russian-port-strikes-dent-ukraines-grain-and-ore-exports</w:t>
        </w:r>
      </w:hyperlink>
      <w:r>
        <w:t xml:space="preserve"> - * Russian airstrikes on Ukraine's Black Sea ports in December reduced capacity and harmed grain and ore exports.</w:t>
      </w:r>
      <w:r>
        <w:rPr>
          <w:i/>
        </w:rPr>
        <w:t xml:space="preserve"> Ukraine's ports of Odesa, Chornomorsk, and Pivdennyi are key shipping hubs for the country.</w:t>
      </w:r>
      <w:r>
        <w:t xml:space="preserve"> Despite attacks, Ukraine operates a maritime corridor to export goods.</w:t>
      </w:r>
      <w:r>
        <w:rPr>
          <w:i/>
        </w:rPr>
        <w:t xml:space="preserve"> Russia increased attacks following threats to cut Ukraine off from the sea.</w:t>
      </w:r>
      <w:r>
        <w:t xml:space="preserve"> Nearly 10 per cent of vessels hit since the war began were bulk cargo ships used for exports. 332. </w:t>
      </w:r>
      <w:hyperlink r:id="rId325">
        <w:r>
          <w:rPr>
            <w:color w:val="0000EE"/>
            <w:u w:val="single"/>
          </w:rPr>
          <w:t>https://www.jurist.org/news/2026/02/un-warns-millions-at-risk-of-starvation-due-to-worsening-somalia-food-crisis/</w:t>
        </w:r>
      </w:hyperlink>
      <w:r>
        <w:t xml:space="preserve"> - ['</w:t>
      </w:r>
      <w:r>
        <w:rPr>
          <w:i/>
        </w:rPr>
        <w:t xml:space="preserve"> The United Nations warned that Somalia’s hunger levels and food insecurity have nearly doubled since last year, affecting millions of children.', '</w:t>
      </w:r>
      <w:r>
        <w:t xml:space="preserve"> An IPC report attributes deterioration to drought, conflict, insecurity, and soaring food prices, with 6.5 million people facing food insecurity from February to March 2026.', '</w:t>
      </w:r>
      <w:r>
        <w:rPr>
          <w:i/>
        </w:rPr>
        <w:t xml:space="preserve"> Almost half a million children are likely to be severely malnourished; the drought has impacted agriculture, livestock, and displaced populations.', '</w:t>
      </w:r>
      <w:r>
        <w:t xml:space="preserve"> UN agencies and the Somali government called for urgent humanitarian assistance, increased funding, and investments in early warning and anticipatory actions.', "* Somalia's crisis is worsened by political instability, civil war, militant conflicts, and severe climate change effects, including droughts and population displacement."] 333. </w:t>
      </w:r>
      <w:hyperlink r:id="rId326">
        <w:r>
          <w:rPr>
            <w:color w:val="0000EE"/>
            <w:u w:val="single"/>
          </w:rPr>
          <w:t>https://fullavantenews.com/ukraine-grain-iron-ore-exports-russian-port-strikes-winter/</w:t>
        </w:r>
      </w:hyperlink>
      <w:r>
        <w:t xml:space="preserve"> - * Ukraine's Black Sea ports, especially Odesa, Chornomorsk, and Pivdennyi, have been heavily impacted by Russian airstrikes since 2022, disrupting trade. * Despite attacks, Ukraine established a maritime corridor, but port export capacity has declined by up to 30%. * Agricultural exports, which account for over half of Ukraine’s revenue, fell from 4 million to 3.7 million tons in December, with some rebound in February. * Iron ore exports declined by 8.7% in November, with further drops in January due to higher logistics costs and falling prices. * Rail infrastructure has been targeted, with over 266 strikes affecting train and rail assets, increasing transportation costs and causing delays. 334. </w:t>
      </w:r>
      <w:hyperlink r:id="rId327">
        <w:r>
          <w:rPr>
            <w:color w:val="0000EE"/>
            <w:u w:val="single"/>
          </w:rPr>
          <w:t>https://www.straitstimes.com/asia/south-asia/india-braces-for-unusually-hot-march-wheat-rapeseed-crops-at-risk-sources-say</w:t>
        </w:r>
      </w:hyperlink>
      <w:r>
        <w:t xml:space="preserve"> - * India forecasted to record its warmest March on record, with above-average temperatures in key wheat and rapeseed-growing states. * Higher temperatures during grain-filling and maturity stages could reduce crop yields, impacting overall production. * Key states such as Punjab, Haryana, Rajasthan, Uttar Pradesh, and parts of Madhya Pradesh expected to see maximum temperatures up to 7°C above normal. * Temperatures exceeding 40°C could occur in many states by the end of March, increasing heat stress on winter crops. * The forecast poses a risk to India’s wheat and oilseed harvests, influencing global food security and exports. 335. </w:t>
      </w:r>
      <w:hyperlink r:id="rId328">
        <w:r>
          <w:rPr>
            <w:color w:val="0000EE"/>
            <w:u w:val="single"/>
          </w:rPr>
          <w:t>https://www.seanews.com.tr/article/shock-decline-at-odesa-ports-capacity-reduced-by-30-mlulqpnr</w:t>
        </w:r>
      </w:hyperlink>
      <w:r>
        <w:t xml:space="preserve"> - * Russia's attacks on Odesa port cluster have reduced export capacity by up to 30% in early 2026. * Attacks in December 2025 damaged 13 civilian bulk carriers, affecting shipments of grain and iron ore. * Infrastructure damage and power outages have increased logistics and production pressures. * Ports operated at approximately 75% capacity in December 2025 and 84% in January 2026 amid continued conflict. * Ukraine attempts to maintain shipments via maritime corridor despite military disruptions. 336. </w:t>
      </w:r>
      <w:hyperlink r:id="rId329">
        <w:r>
          <w:rPr>
            <w:color w:val="0000EE"/>
            <w:u w:val="single"/>
          </w:rPr>
          <w:t>https://www.indiatoday.in/business/story/pakistan-wheat-crisis-usda-report-flour-shortage-afghanistan-conflict-2026-2875416-2026-02-27?utm_source=rss</w:t>
        </w:r>
      </w:hyperlink>
      <w:r>
        <w:t xml:space="preserve"> - * Pakistan may experience a wheat shortage in 2026 due to a projected decline of 2 to 2.2 million tonnes in wheat output, driven by drought and water management issues. * The drought, rainfall deficits, and delayed support price announcement have contributed to reduced sowing and yields. * Regional tensions with Afghanistan and disruptions to water flow from India are exacerbating agricultural and water management challenges. * Flour prices in Pakistan have increased, affecting affordability and risking food security. * The combination of drought, water shortages, and geopolitical issues heightens risk of food insecurity for millions in Pakistan. 337. </w:t>
      </w:r>
      <w:hyperlink r:id="rId330">
        <w:r>
          <w:rPr>
            <w:color w:val="0000EE"/>
            <w:u w:val="single"/>
          </w:rPr>
          <w:t>https://markets.financialcontent.com/stocks/article/marketminute-2026-2-25-rain-in-the-plains-winter-wheat-prices-retract-as-supply-abundance-and-new-tariffs-reshape-the-2026-global-market</w:t>
        </w:r>
      </w:hyperlink>
      <w:r>
        <w:t xml:space="preserve"> - * Prices for US winter wheat declined in late February 2026 due to favourable weather reducing the winterkill risk premium. * Global supply surges from Russia and India, coupled with a 15% US import tariff, have contributed to market volatility. * Weather forecasts indicate increased rain in the US Plains, reducing drought concerns but raising the risk of early crop dormancy and potential freezes. * Major grain merchants like ADM and Bunge suffer margin pressures amid falling prices and trade uncertainties. * The US's 15% import tariff has created a paradoxical increase in export inspections driven by international buyers rushing to secure supplies. 338. </w:t>
      </w:r>
      <w:hyperlink r:id="rId331">
        <w:r>
          <w:rPr>
            <w:color w:val="0000EE"/>
            <w:u w:val="single"/>
          </w:rPr>
          <w:t>https://www.madamasr.com/en/2026/03/02/news/u/prices-surge-in-gaza-redoubling-food-insecurity-after-israel-shuts-borders-citing-attack-on-iran/</w:t>
        </w:r>
      </w:hyperlink>
      <w:r>
        <w:t xml:space="preserve"> - * Prices of staple foods in Gaza have skyrocketed after Israel announced the closure of crossings into Gaza, halting food supplies. * Market prices doubled or tripled, leading to shortages and panic buying among residents. * Gaza’s food supply and agricultural land destruction threaten a potential famine amid ongoing conflict. * Palestinian authorities have conducted inspections and detained violators, but shortages persist. * Humanitarian aid remains limited, and households struggle with reduced purchasing power and increased food insecurity.</w:t>
      </w:r>
      <w:r/>
    </w:p>
    <w:p>
      <w:r/>
      <w:r>
        <w:t xml:space="preserve">339. </w:t>
      </w:r>
      <w:hyperlink r:id="rId332">
        <w:r>
          <w:rPr>
            <w:color w:val="0000EE"/>
            <w:u w:val="single"/>
          </w:rPr>
          <w:t>https://www.canadiancattlemen.ca/daily/some-fertilizer-prices-rise-as-iran-conflict-escalates/</w:t>
        </w:r>
      </w:hyperlink>
      <w:r>
        <w:t xml:space="preserve"> - - Fertiliser prices increase following Iran conflict escalation affecting supplies through the Strait of Hormuz. - Urea prices surged by up to 13% to $550 in Egypt and increased in North American imports. - Major urea exporters Qatar, Saudi Arabia, and Iran ship through the Strait, impacting global supply. - Tight natural gas supplies from Russia exacerbate fertiliser shortages. - Potential further price rises could make fertiliser unaffordable for farmers, risking planting delays. 340. </w:t>
      </w:r>
      <w:hyperlink r:id="rId333">
        <w:r>
          <w:rPr>
            <w:color w:val="0000EE"/>
            <w:u w:val="single"/>
          </w:rPr>
          <w:t>https://www.bairdmaritime.com/shipping/ports/ukraines-grain-deliveries-to-black-sea-ports-slightly-up-in-february</w:t>
        </w:r>
      </w:hyperlink>
      <w:r>
        <w:t xml:space="preserve"> - * Ukraine's grain deliveries to Black Sea ports rose by 2% in February compared to January. * Total deliveries about 2 million tonnes so far in February, down 1.4% from the previous year. * Challenges include attacks on railway infrastructure and port strikes. * Strikes at Odesa port hub reduced export capacity by up to 30% from pre-war levels. * Targeted regions include Odesa, Chornomorsk, and Pivdennyi since 2022. 341. </w:t>
      </w:r>
      <w:hyperlink r:id="rId334">
        <w:r>
          <w:rPr>
            <w:color w:val="0000EE"/>
            <w:u w:val="single"/>
          </w:rPr>
          <w:t>https://www.producer.com/crops/iran-conflict-drives-up-urea-prices/</w:t>
        </w:r>
      </w:hyperlink>
      <w:r>
        <w:t xml:space="preserve"> - * Hostilities in the Middle East impact North American fertilizer prices, with urea prices rising by 11 to 17 per cent in early March. * Disruption suggests a major risk to North American urea supplies ahead of spring planting, with potential price volatility. * Urea imports from the Middle East are delayed or disrupted due to shipping complications, especially in the Strait of Hormuz. * The conflict coincides with the critical planting season for North American farmers. * The EU’s fertiliser production operates at about 75 per cent, and Chinese exports remain limited, impacting global supply. 342. </w:t>
      </w:r>
      <w:hyperlink r:id="rId335">
        <w:r>
          <w:rPr>
            <w:color w:val="0000EE"/>
            <w:u w:val="single"/>
          </w:rPr>
          <w:t>https://www.farms.com/ag-industry-news/u-s-iran-conflict-poised-to-drive-fertilizer-not-just-oil-prices-higher-044.aspx</w:t>
        </w:r>
      </w:hyperlink>
      <w:r>
        <w:t xml:space="preserve"> - * Escalating U.S.–Iran tensions and disruptions in the Strait of Hormuz could lead to higher fertilizer costs for US farmers. * Damaged shipping and increased freight premiums due to conflict-related rerouting and delays. * Natural gas market surges, raising production costs for nitrogen fertilisers. * Middle Eastern fertiliser producers halt output, tightening global supply. * Fears of supply shortages and price hikes impacting U.S. and global fertiliser markets during the planting season. * Rising costs and logistical delays affecting farmers' procurement strategies. * The conflict adds to recent energy price increases, compounding input cost inflation. 343. </w:t>
      </w:r>
      <w:hyperlink r:id="rId336">
        <w:r>
          <w:rPr>
            <w:color w:val="0000EE"/>
            <w:u w:val="single"/>
          </w:rPr>
          <w:t>https://tass.com/economy/2095259</w:t>
        </w:r>
      </w:hyperlink>
      <w:r>
        <w:t xml:space="preserve"> - • Kirill Dmitriev, head of RDIF, warns that closing the Strait of Hormuz would disrupt global fertilizer and agricultural markets. • Significant shares of global flows of key fertilizer components pass through the region, including 44% of sulfur, 31% of urea, 18% of ammonia, and 15% of phosphates. • Disruptions could lead to major impacts on commodity markets and global agriculture. • The statement emphasises the region’s critical role in fertiliser logistics and supply chains. 344. </w:t>
      </w:r>
      <w:hyperlink r:id="rId337">
        <w:r>
          <w:rPr>
            <w:color w:val="0000EE"/>
            <w:u w:val="single"/>
          </w:rPr>
          <w:t>https://afnews.com.br/precos-de-fertilizantes-aumentam-pela-escalada-do-conflito-com-ira/</w:t>
        </w:r>
      </w:hyperlink>
      <w:r>
        <w:t xml:space="preserve"> - * Alguns preços de fertilizantes subiram após o impacto do conflito no Oriente Médio sobre os suprimentos pelo Estreito de Ormuz.</w:t>
      </w:r>
      <w:r>
        <w:rPr>
          <w:i/>
        </w:rPr>
        <w:t xml:space="preserve"> O preço da ureia no Egito aumentou até 13%, atingindo US$550 por tonelada.</w:t>
      </w:r>
      <w:r>
        <w:t xml:space="preserve"> A alta de preços também foi refletida nas importações para a América do Norte, com aumento de US$77 na área portuária de Nova Orleans.</w:t>
      </w:r>
      <w:r>
        <w:rPr>
          <w:i/>
        </w:rPr>
        <w:t xml:space="preserve"> Exportadores como Catar, Arábia Saudita e Irã enviam ureia pelo Estreito de Ormuz, afetando o mercado global.</w:t>
      </w:r>
      <w:r>
        <w:t xml:space="preserve"> Medidas prolongadas de bloqueio podem atrasar a chegada do fertilizante aos agricultores, afetando o plantio e potencialmente causando perdas na safra. 345. </w:t>
      </w:r>
      <w:hyperlink r:id="rId246">
        <w:r>
          <w:rPr>
            <w:color w:val="0000EE"/>
            <w:u w:val="single"/>
          </w:rPr>
          <w:t>https://sigmaearth.com/india-prepares-for-intense-march-heat-raising-concerns-over-key-crops/?utm_source=rss&amp;utm_medium=rss&amp;utm_campaign=india-prepares-for-intense-march-heat-raising-concerns-over-key-crops</w:t>
        </w:r>
      </w:hyperlink>
      <w:r>
        <w:t xml:space="preserve"> - * India anticipates above-normal temperatures in March, with forecasts indicating one of the warmest months of the year. * Temperatures in major wheat- and rapeseed-producing regions could surpass 7°C above normal, risking crop development. * The heat may negatively impact wheat and rapeseed yields during critical growth stages, affecting domestic and export supply. * Past heat events, such as in 2022, caused yield reductions and export bans. * Stakeholders are monitoring weather and preparing measures to mitigate heat stress on crops. 346. </w:t>
      </w:r>
      <w:hyperlink r:id="rId338">
        <w:r>
          <w:rPr>
            <w:color w:val="0000EE"/>
            <w:u w:val="single"/>
          </w:rPr>
          <w:t>https://www.rfdtv.com/fertilizer-markets-surge-following-escalation-in-the-middle-east</w:t>
        </w:r>
      </w:hyperlink>
      <w:r>
        <w:t xml:space="preserve"> - * Fertilizer prices increased sharply following U.S. military strikes involving Iran, with urea prices rising by about $70 per ton. * Market reactions linked to potential supply disruptions due to regional instability near the Strait of Hormuz. * Fertilizer costs affect planting budgets as global supply tightens, especially in nitrogen and phosphate markets. * Geopolitical tensions and restricted exports from China contribute to rising global fertiliser prices. * Farmers are cautious about purchase timing with energy prices also rising and supply disruptions possible. * The Middle East region accounts for 40-50% of international fertilizer trade, with maritime traffic down at least 80%. 347. </w:t>
      </w:r>
      <w:hyperlink r:id="rId339">
        <w:r>
          <w:rPr>
            <w:color w:val="0000EE"/>
            <w:u w:val="single"/>
          </w:rPr>
          <w:t>https://www.brownfieldagnews.com/news/global-fertilizer-market-on-edge-as-strait-of-hormuz-closure-puts-sulfur-supply-and-phosphate-production-at-risk/</w:t>
        </w:r>
      </w:hyperlink>
      <w:r>
        <w:t xml:space="preserve"> - * An economist from the Fertilizer Institute warns that the closure of the Strait of Hormuz could disrupt half of global sulfur exports, affecting fertiliser production. * The potential closure could impact production of ammonium sulfate, elemental sulfur, MAP, and DAP fertilisers. * Sulfur prices tripled in 2025, and Iran's trade route closure is expected to escalate market risks. * The issue primarily affects the global fertiliser industry, with long-term implications for phosphate fertiliser production. * The trade dispute threatens sulphur supplies crucial for fertiliser manufacturing currently in peril. 348. </w:t>
      </w:r>
      <w:hyperlink r:id="rId247">
        <w:r>
          <w:rPr>
            <w:color w:val="0000EE"/>
            <w:u w:val="single"/>
          </w:rPr>
          <w:t>https://www.brownfieldagnews.com/market-news/wheat-wilts-on-profit-taking-dollar-strength/</w:t>
        </w:r>
      </w:hyperlink>
      <w:r>
        <w:t xml:space="preserve"> - * Wheat declines due to profit taking and technical selling, with a stronger dollar impacting prices. * Forecasts predict more precipitation in U.S. hard and soft red winter wheat regions, though not enough to fully reverse drought conditions. * Weather damage is likely in Europe and the Black Sea region, with Russia's war affecting shipping. * U.S. export inspections for wheat are below last year but still ahead of the previous marketing year, with key importers including the Philippines and Tanzania. * Saudi Arabia purchased 794,000 tons of wheat, origin undisclosed, amid hotter than average weather in India affecting winter crops. 349. </w:t>
      </w:r>
      <w:hyperlink r:id="rId247">
        <w:r>
          <w:rPr>
            <w:color w:val="0000EE"/>
            <w:u w:val="single"/>
          </w:rPr>
          <w:t>https://www.brownfieldagnews.com/market-news/wheat-wilts-on-profit-taking-dollar-strength/</w:t>
        </w:r>
      </w:hyperlink>
      <w:r>
        <w:t xml:space="preserve"> - * Wheat prices fell due to profit taking, technical selling, and stronger dollar. * Forecasts predict some beneficial rainfall in U.S. wheat growing regions, but drought conditions persist. * European and Black Sea regions may face weather damage, with Russia’s war affecting shipping. * Saudi Arabia purchased 794,000 tons of wheat with undisclosed origins. * India’s hotter weather is expected to impact winter crops, including wheat. * US export inspections for wheat were below last year, but the 2025/26 export pace remains ahead of 2024/25. 350. </w:t>
      </w:r>
      <w:hyperlink r:id="rId340">
        <w:r>
          <w:rPr>
            <w:color w:val="0000EE"/>
            <w:u w:val="single"/>
          </w:rPr>
          <w:t>https://www.brecorder.com/news/40410065/gulf-conflict-hits-pakistan-fertiliser-sector-as-agritech-shuts-urea-plant</w:t>
        </w:r>
      </w:hyperlink>
      <w:r>
        <w:t xml:space="preserve"> - * Agritech Limited, a fertiliser manufacturer in Pakistan, shut down its urea plant due to potential force majeure on LNG supplies caused by Gulf conflict. * Sui Northern Gas Pipelines Limited notified Agritech of the LNG supply suspension citing Middle East war disruptions. * The LNG supply suspension impacts the company's operations from March 4, 2026, until further notice. * The conflict has also caused tanker shipping disruptions through the Strait of Hormuz, affecting global oil movements. * Oil prices have increased by 10%, with potential to reach $100 per barrel, due to the Iran conflict. 351. </w:t>
      </w:r>
      <w:hyperlink r:id="rId341">
        <w:r>
          <w:rPr>
            <w:color w:val="0000EE"/>
            <w:u w:val="single"/>
          </w:rPr>
          <w:t>https://www.allagnews.com/fertilizer-costs-surge-as-geopolitical-risks-intensify-globally/</w:t>
        </w:r>
      </w:hyperlink>
      <w:r>
        <w:t xml:space="preserve"> - * Fertilizer prices relative to corn values are among the worst historically, increasing financial pressure on farmers. * Urea, UAN, and anhydrous ammonia have the second-worst price relationship to corn values on record; DAP ranks tied for the third-worst. * Higher fertilizer expenses influence farm management decisions, including timing and application rates. * Geopolitical risks, especially involving Iran and China, threaten global fertilizer supply during peak season. * Markets remain sensitive to international developments, with upside risk if supply routes are disrupted. 352. </w:t>
      </w:r>
      <w:hyperlink r:id="rId342">
        <w:r>
          <w:rPr>
            <w:color w:val="0000EE"/>
            <w:u w:val="single"/>
          </w:rPr>
          <w:t>https://www.allagnews.com/fertilizer-markets-surge-following-escalation-in-middle-east/</w:t>
        </w:r>
      </w:hyperlink>
      <w:r>
        <w:t xml:space="preserve"> - * Fertilizer prices rose sharply after U.S. military strikes involving Iran, causing market reaction. * Urea prices surged around $70 per ton with trades earlier near $468–$457, climbing to about $550. * Market activity was led by New Orleans urea markets, signalling potential supply disruptions. * Regional exports relying on shipping lanes near Strait of Hormuz are highly sensitive to geopolitical conditions. * Rising costs impact farmer budgets, influencing purchase timing and application decisions. * Market volatility is expected to remain elevated amid ongoing geopolitical tensions. 353. </w:t>
      </w:r>
      <w:hyperlink r:id="rId343">
        <w:r>
          <w:rPr>
            <w:color w:val="0000EE"/>
            <w:u w:val="single"/>
          </w:rPr>
          <w:t>https://www.brownfieldagnews.com/market-news/mixed-end-to-tuesdays-session-for-corn-soybeans-wheat/</w:t>
        </w:r>
      </w:hyperlink>
      <w:r>
        <w:t xml:space="preserve"> - * Soybeans were mixed, mostly modestly higher, with Brazil harvest results and demand from China monitored. * Corn was mixed, mostly firm, with US exports, weather, and trade concerns influencing market view. * Wheat was mixed, with Chicago lower and other locations up, amid weather and geopolitical developments. * US ethanol production data and Brazil crop updates impacted the market outlook for grains. * Global trade and geopolitical issues, including military activity in Iran and Russia’s war, affected export conditions.</w:t>
      </w:r>
      <w:r/>
    </w:p>
    <w:p>
      <w:r/>
      <w:r>
        <w:t xml:space="preserve">354. </w:t>
      </w:r>
      <w:hyperlink r:id="rId344">
        <w:r>
          <w:rPr>
            <w:color w:val="0000EE"/>
            <w:u w:val="single"/>
          </w:rPr>
          <w:t>https://www.business-standard.com/world-news/india-urea-producers-trim-output-as-iran-war-disrupts-lng-flows-126030400849_1.html</w:t>
        </w:r>
      </w:hyperlink>
      <w:r>
        <w:t xml:space="preserve"> - * Indian fertiliser manufacturers cut urea production following suspension of Qatari LNG supplies amid Middle East hostilities. * Some companies, like Indian Farmers Fertiliser Cooperative Ltd., started reductions at certain plants. * Sui Northern Gas Pipelines in Pakistan also reports LNG supply disruption due to the conflict. * Indian government's fertilizer ministry states no current shortage but monitors geopolitical situation. * India considers costly imports if disruptions persist, affecting subsidy budgets and agricultural costs. 355. </w:t>
      </w:r>
      <w:hyperlink r:id="rId345">
        <w:r>
          <w:rPr>
            <w:color w:val="0000EE"/>
            <w:u w:val="single"/>
          </w:rPr>
          <w:t>https://thenews-chronicle.com/fertilizer-supply-fears-grow-as-iran-halts-agricultural-exports/</w:t>
        </w:r>
      </w:hyperlink>
      <w:r>
        <w:t xml:space="preserve"> - * Global fertilizer markets face supply disruptions following Iran's announcement to suspend food and agricultural exports amid regional conflict.</w:t>
      </w:r>
      <w:r>
        <w:rPr>
          <w:i/>
        </w:rPr>
        <w:t xml:space="preserve"> * The move raises concerns about supply disruptions from a key region in fertiliser production and shipping.</w:t>
      </w:r>
      <w:r>
        <w:t xml:space="preserve"> * Iran exported fertilisers worth $169.11 million to Nigeria in 2022, with Nigeria's fertiliser imports expected to increase in 2025.</w:t>
      </w:r>
      <w:r>
        <w:rPr>
          <w:i/>
        </w:rPr>
        <w:t xml:space="preserve"> * Prices of granular urea have reportedly risen in Egypt, and analysts warn of further price increases and global food inflation.</w:t>
      </w:r>
      <w:r>
        <w:t xml:space="preserve"> * Ongoing regional tensions could intensify fertiliser price hikes during peak application season.* 356. </w:t>
      </w:r>
      <w:hyperlink r:id="rId346">
        <w:r>
          <w:rPr>
            <w:color w:val="0000EE"/>
            <w:u w:val="single"/>
          </w:rPr>
          <w:t>https://adamtooze.substack.com/p/chartbook-436-unseasonal-war-how</w:t>
        </w:r>
      </w:hyperlink>
      <w:r>
        <w:t xml:space="preserve"> - * The US and Israel's war against Iran impacts global fertilizer supply, leading to surging prices of key inputs like Urea. * Qatar shut down LNG production after an Iranian drone attack, affecting 11% of global urea exports from the Gulf. * Iran controls 10-12% of global urea trade, and Israel’s emergency measures could disrupt gas supplies to Egypt. * Fertiliser prices in Egypt and New Orleans have increased significantly amid supply disruptions. * Smaller and poorer economies in Africa experience effects similar to previous gas-price crises, risking food security.</w:t>
      </w:r>
      <w:r/>
    </w:p>
    <w:p>
      <w:r/>
      <w:r>
        <w:t xml:space="preserve">357. </w:t>
      </w:r>
      <w:hyperlink r:id="rId347">
        <w:r>
          <w:rPr>
            <w:color w:val="0000EE"/>
            <w:u w:val="single"/>
          </w:rPr>
          <w:t>https://www.producer.com/crops/drought-may-expand-in-u-s-plains-this-year/</w:t>
        </w:r>
      </w:hyperlink>
      <w:r>
        <w:t xml:space="preserve"> - * La Nina is expected to be largely gone by summer, with neutral ENSO conditions for the upcoming US growing season. * Drought may expand in the Plains region, with approximately 45% of US winter wheat area experiencing drought as of February 10. * Cold outbreaks could affect winter wheat in late spring, and spring flooding is unlikely. * Weather forecasts indicate warmth in the southern US and potential wetness in the eastern corn belt. * Climate models suggest a dip in jet stream may keep extreme heat at bay, but a high-pressure ridge could cause hot, dry summer conditions in the northwest. 358. </w:t>
      </w:r>
      <w:hyperlink r:id="rId348">
        <w:r>
          <w:rPr>
            <w:color w:val="0000EE"/>
            <w:u w:val="single"/>
          </w:rPr>
          <w:t>https://www.wired.com/story/trumps-war-on-iran-could-screw-over-us-farmers/</w:t>
        </w:r>
      </w:hyperlink>
      <w:r>
        <w:t xml:space="preserve"> - * The conflict in the Middle East, specifically US attack on Iran and drone strikes on Qatar LNG facilities, threatens global fertiliser supplies. * Qatar Energy announced halts in natural gas production, which affects nitrogen fertilisers like urea. * Prices of urea in US ports increased by nearly 15% following supply disruptions. * Nearly 30% of global ammonia production and 50% of urea exports are at risk due to the conflict. * Supply of phosphates from Saudi Arabia and other regional countries could face delays, impacting US fertiliser inputs. * Strait of Hormuz blockade and threats to ships slow energy and fertiliser exports, risking global markets.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odeblue.galencentre.org/2026/03/experts-warn-of-food-price-hikes-in-malaysia-from-fertiliser-cost-surge/" TargetMode="External"/><Relationship Id="rId10" Type="http://schemas.openxmlformats.org/officeDocument/2006/relationships/hyperlink" Target="https://www.mediafax.ro/economic/efectele-conflictului-din-iran-se-extind-rapid-criza-ingrasamintelor-globale-loveste-agricultura-23705104" TargetMode="External"/><Relationship Id="rId11" Type="http://schemas.openxmlformats.org/officeDocument/2006/relationships/hyperlink" Target="https://www.radiofree.org/2026/03/17/blocking-fertilisers-the-hormuz-strait-and-agricultural-shock/" TargetMode="External"/><Relationship Id="rId12" Type="http://schemas.openxmlformats.org/officeDocument/2006/relationships/hyperlink" Target="https://www.zerohedge.com/commodities/trump-administration-seeks-alternative-fertilizer-supplies" TargetMode="External"/><Relationship Id="rId13" Type="http://schemas.openxmlformats.org/officeDocument/2006/relationships/hyperlink" Target="https://www.abc.net.au/news/2026-03-18/fuel-and-fertiliser-shortage-hits-as-farmers-sow-winter-crops/106459560" TargetMode="External"/><Relationship Id="rId14" Type="http://schemas.openxmlformats.org/officeDocument/2006/relationships/hyperlink" Target="https://thenewamerican.com/us/fertilizer-bottleneck-at-hormuz-raises-risk-of-food-inflation-and-worsening-global-hunger/" TargetMode="External"/><Relationship Id="rId15" Type="http://schemas.openxmlformats.org/officeDocument/2006/relationships/hyperlink" Target="https://nuevodia.com.ve/ee-uu-busca-fertilizantes-en-venezuela-y-marruecos-ante-crisis-por-guerra-con-iran/" TargetMode="External"/><Relationship Id="rId16" Type="http://schemas.openxmlformats.org/officeDocument/2006/relationships/hyperlink" Target="https://jacobin.com/2026/03/price-shocks-energy-war-economy" TargetMode="External"/><Relationship Id="rId17" Type="http://schemas.openxmlformats.org/officeDocument/2006/relationships/hyperlink" Target="https://www.canadiancattlemen.ca/daily/iran-war-disrupts-global-fertilizer-markets-spring-planting/" TargetMode="External"/><Relationship Id="rId18" Type="http://schemas.openxmlformats.org/officeDocument/2006/relationships/hyperlink" Target="https://www.belganewsagency.eu/european-parliament-revives-us-trade-deal-vote-set-for-thursday" TargetMode="External"/><Relationship Id="rId19" Type="http://schemas.openxmlformats.org/officeDocument/2006/relationships/hyperlink" Target="https://www.bairdmaritime.com/shipping/dry-cargo/bulkers/white-house-says-us-seeking-fertiliser-from-venezuela-morocco" TargetMode="External"/><Relationship Id="rId20" Type="http://schemas.openxmlformats.org/officeDocument/2006/relationships/hyperlink" Target="https://tass.com/economy/2102877" TargetMode="External"/><Relationship Id="rId21" Type="http://schemas.openxmlformats.org/officeDocument/2006/relationships/hyperlink" Target="https://www.grainews.ca/daily/iran-war-disrupts-global-fertilizer-markets-spring-planting/" TargetMode="External"/><Relationship Id="rId22" Type="http://schemas.openxmlformats.org/officeDocument/2006/relationships/hyperlink" Target="https://www.brownfieldagnews.com/news/u-s-exploring-venezuelan-fertilizer-purchases/" TargetMode="External"/><Relationship Id="rId23" Type="http://schemas.openxmlformats.org/officeDocument/2006/relationships/hyperlink" Target="https://tass.com/world/2102893" TargetMode="External"/><Relationship Id="rId24" Type="http://schemas.openxmlformats.org/officeDocument/2006/relationships/hyperlink" Target="https://kuwaitnews.com/125476/" TargetMode="External"/><Relationship Id="rId25" Type="http://schemas.openxmlformats.org/officeDocument/2006/relationships/hyperlink" Target="https://www.jdsupra.com/legalnews/supreme-court-tariff-decision-second-8894615/" TargetMode="External"/><Relationship Id="rId26" Type="http://schemas.openxmlformats.org/officeDocument/2006/relationships/hyperlink" Target="https://www.bworldonline.com/economy/2026/03/17/737007/phl-in-talks-with-china-to-obtain-more-fertilizer/" TargetMode="External"/><Relationship Id="rId27" Type="http://schemas.openxmlformats.org/officeDocument/2006/relationships/hyperlink" Target="https://www.greenhousegrower.com/production/how-middle-east-tensions-are-creating-fertilizer-market-volatility/" TargetMode="External"/><Relationship Id="rId28" Type="http://schemas.openxmlformats.org/officeDocument/2006/relationships/hyperlink" Target="https://www.livescience.com/planet-earth/iran-war-could-create-a-fertilizer-shock-that-impacts-agriculture-and-raises-food-prices" TargetMode="External"/><Relationship Id="rId29" Type="http://schemas.openxmlformats.org/officeDocument/2006/relationships/hyperlink" Target="https://www.middleeastmonitor.com/20260317-blocking-fertilisers-the-hormuz-strait-and-agricultural-shock/" TargetMode="External"/><Relationship Id="rId30" Type="http://schemas.openxmlformats.org/officeDocument/2006/relationships/hyperlink" Target="https://www.assahifa.com/english/morocco/washington-eyes-morocco-fertilizer-supplies-to-offset-war-driven-shortages/" TargetMode="External"/><Relationship Id="rId31" Type="http://schemas.openxmlformats.org/officeDocument/2006/relationships/hyperlink" Target="https://internationalsupermarketnews.com/isn-special-report-from-oil-to-bread-how-the-us-iran-war-is-hitting-europes-supermarket-shelves/" TargetMode="External"/><Relationship Id="rId32" Type="http://schemas.openxmlformats.org/officeDocument/2006/relationships/hyperlink" Target="https://chemindigest.com/morgan-stanley-flags-fertiliser-production-risks-in-india-amid-west-asia-crisis/" TargetMode="External"/><Relationship Id="rId33" Type="http://schemas.openxmlformats.org/officeDocument/2006/relationships/hyperlink" Target="https://udf.name/news/economic/288490-vengrija-prizvala-es-otmenit-poshliny-na-rossijskie-i-belarusskie-udobrenija.html" TargetMode="External"/><Relationship Id="rId34" Type="http://schemas.openxmlformats.org/officeDocument/2006/relationships/hyperlink" Target="https://thenews-chronicle.com/blocking-fertilisers-the-hormuz-strait-and-agricultural-shock/" TargetMode="External"/><Relationship Id="rId35" Type="http://schemas.openxmlformats.org/officeDocument/2006/relationships/hyperlink" Target="https://countercurrents.org/2026/03/blocking-fertilisers-the-hormuz-strait-and-agricultural-shock/" TargetMode="External"/><Relationship Id="rId36" Type="http://schemas.openxmlformats.org/officeDocument/2006/relationships/hyperlink" Target="https://ukragroconsult.com/en/news/china-has-restricted-fertilizer-exports-amid-the-growing-crisis/" TargetMode="External"/><Relationship Id="rId37" Type="http://schemas.openxmlformats.org/officeDocument/2006/relationships/hyperlink" Target="https://businessday.ng/agriculture/article/demand-for-nigerias-urea-surges-as-iran-war-jolts-global-commodity-markets/" TargetMode="External"/><Relationship Id="rId38" Type="http://schemas.openxmlformats.org/officeDocument/2006/relationships/hyperlink" Target="https://www.tribuneindia.com/news/amritsar/wheat-crop-flattened-by-hailstorm-in-tarn-taran/" TargetMode="External"/><Relationship Id="rId39" Type="http://schemas.openxmlformats.org/officeDocument/2006/relationships/hyperlink" Target="https://thewest.com.au/business/the-economist/the-economist-the-iran-war-is-roiling-commodities-far-beyond-oil-c-21967508" TargetMode="External"/><Relationship Id="rId40" Type="http://schemas.openxmlformats.org/officeDocument/2006/relationships/hyperlink" Target="https://www.wishtv.com/news/business/strait-of-hormuz-conflict-threatens-fertilizer-supplies-to-us-farmers/" TargetMode="External"/><Relationship Id="rId41" Type="http://schemas.openxmlformats.org/officeDocument/2006/relationships/hyperlink" Target="https://www.wthr.com/article/news/local/rising-gas-prices-linked-to-iran-conflict-could-hit-more-than-just-your-tank/531-b23a18cb-b6cc-497e-aa08-ee2e183eb911" TargetMode="External"/><Relationship Id="rId42" Type="http://schemas.openxmlformats.org/officeDocument/2006/relationships/hyperlink" Target="https://www.wwbl.com/2026/03/16/rigged-fertilizer-market-lawsuit-accuses-major-companies-of-driving-up-farm-prices/" TargetMode="External"/><Relationship Id="rId43" Type="http://schemas.openxmlformats.org/officeDocument/2006/relationships/hyperlink" Target="https://siliconcanals.com/sc-w-one-third-of-global-seaborne-fertiliser-passes-through-the-strait-of-hormuz-african-food-security-hangs-in-the-balance/" TargetMode="External"/><Relationship Id="rId44" Type="http://schemas.openxmlformats.org/officeDocument/2006/relationships/hyperlink" Target="https://www.maritimeprofessional.com/news/prices-russian-wheat-exports-highest-416967" TargetMode="External"/><Relationship Id="rId45" Type="http://schemas.openxmlformats.org/officeDocument/2006/relationships/hyperlink" Target="https://www.5septiembre.cu/guerra-dispara-los-precios-de-los-alimentos/" TargetMode="External"/><Relationship Id="rId46" Type="http://schemas.openxmlformats.org/officeDocument/2006/relationships/hyperlink" Target="https://www.thefencepost.com/news/middle-east-tensions-raise-spring-planting-concerns/" TargetMode="External"/><Relationship Id="rId47" Type="http://schemas.openxmlformats.org/officeDocument/2006/relationships/hyperlink" Target="https://forumias.com/blog/indian-fertilizers-hormuz-choke/" TargetMode="External"/><Relationship Id="rId48" Type="http://schemas.openxmlformats.org/officeDocument/2006/relationships/hyperlink" Target="https://www.mediapool.bg/po-losho-ot-2022-g-spreniyat-iznos-na-torove-ot-blizkiya-iztok-zaplashva-sveta-s-prodovolstven-shok-news381270.html" TargetMode="External"/><Relationship Id="rId49" Type="http://schemas.openxmlformats.org/officeDocument/2006/relationships/hyperlink" Target="https://fd.nl/bedrijfsleven/1589827/boeren-vrezen-hogere-kosten-iran-conflict-zet-kunstmestmarkt-op-zn-kop" TargetMode="External"/><Relationship Id="rId50" Type="http://schemas.openxmlformats.org/officeDocument/2006/relationships/hyperlink" Target="https://cowsmo.com/news/sanction-waivers-for-fertilizer-imports/" TargetMode="External"/><Relationship Id="rId51" Type="http://schemas.openxmlformats.org/officeDocument/2006/relationships/hyperlink" Target="https://tass.com/economy/2102345" TargetMode="External"/><Relationship Id="rId52" Type="http://schemas.openxmlformats.org/officeDocument/2006/relationships/hyperlink" Target="https://www.newarab.com/news/ripple-effects-hormuz-blockade-essential-products" TargetMode="External"/><Relationship Id="rId53" Type="http://schemas.openxmlformats.org/officeDocument/2006/relationships/hyperlink" Target="https://www.americanagnetwork.com/2026/03/16/agmarket-net-early-morning-market-analysis-3-16-26/" TargetMode="External"/><Relationship Id="rId54" Type="http://schemas.openxmlformats.org/officeDocument/2006/relationships/hyperlink" Target="https://tass.com/economy/2102247" TargetMode="External"/><Relationship Id="rId55" Type="http://schemas.openxmlformats.org/officeDocument/2006/relationships/hyperlink" Target="https://econlife.com/2026/03/fertilizer/" TargetMode="External"/><Relationship Id="rId56" Type="http://schemas.openxmlformats.org/officeDocument/2006/relationships/hyperlink" Target="https://www.producer.com/am-market-reports/am-market-report-march-16-2026/" TargetMode="External"/><Relationship Id="rId57" Type="http://schemas.openxmlformats.org/officeDocument/2006/relationships/hyperlink" Target="https://www.thehindubusinessline.com/economy/agri-business/iran-war-could-affect-fertilizer-sector-impacting-indian-agriculture/article70749713.ece" TargetMode="External"/><Relationship Id="rId58" Type="http://schemas.openxmlformats.org/officeDocument/2006/relationships/hyperlink" Target="https://civil-protection-humanitarian-aid.ec.europa.eu/news-stories/news/eu-announces-eu36-million-humanitarian-aid-mozambique-and-neighbouring-countries-southern-africa-2026-03-16_en" TargetMode="External"/><Relationship Id="rId59" Type="http://schemas.openxmlformats.org/officeDocument/2006/relationships/hyperlink" Target="https://www.fxstreet.com/news/oil-risks-to-food-inflation-standard-chartered-202603160753" TargetMode="External"/><Relationship Id="rId60" Type="http://schemas.openxmlformats.org/officeDocument/2006/relationships/hyperlink" Target="https://knnindia.co.in/news/newsdetails/global/west-asia-crisis-putting-pressure-on-indias-fertiliser-output-morgan-stanley" TargetMode="External"/><Relationship Id="rId61" Type="http://schemas.openxmlformats.org/officeDocument/2006/relationships/hyperlink" Target="https://discoverwestman.com/articles/shutdown-of-strait-of-hormuz-is-a-nightmare-scenario-for-the-agriculture-sector-2" TargetMode="External"/><Relationship Id="rId62" Type="http://schemas.openxmlformats.org/officeDocument/2006/relationships/hyperlink" Target="https://scanx.trade/stock-market-news/commodities/china-implements-stricter-fertilizer-export-controls-amid-global-price-pressures/35200090" TargetMode="External"/><Relationship Id="rId63" Type="http://schemas.openxmlformats.org/officeDocument/2006/relationships/hyperlink" Target="https://www.ilgiornale.it/news/politica/choc-lagricoltura-su-i-prezzi-dei-fertilizzanti-rischio-2637845.html" TargetMode="External"/><Relationship Id="rId64" Type="http://schemas.openxmlformats.org/officeDocument/2006/relationships/hyperlink" Target="https://www.kp.ru/daily/27765.5/5221680/?from=twall" TargetMode="External"/><Relationship Id="rId65" Type="http://schemas.openxmlformats.org/officeDocument/2006/relationships/hyperlink" Target="https://www.beefcentral.com/lotfeeding/feedgrain-focus-northern-values-jump-as-input-costs-hit/" TargetMode="External"/><Relationship Id="rId66" Type="http://schemas.openxmlformats.org/officeDocument/2006/relationships/hyperlink" Target="https://qazinform.com/news/kazakhstans-grain-and-flour-exports-increase-by-60-last-year-f8c755" TargetMode="External"/><Relationship Id="rId67" Type="http://schemas.openxmlformats.org/officeDocument/2006/relationships/hyperlink" Target="https://indianexpress.com/article/opinion/columns/disruption-caused-by-west-asia-war-carries-a-reminder-policy-reforms-in-fertiliser-sector-are-overdue-10583818/" TargetMode="External"/><Relationship Id="rId68" Type="http://schemas.openxmlformats.org/officeDocument/2006/relationships/hyperlink" Target="https://www.aspistrategist.org.au/just-like-fuel-fertiliser-supply-chains-are-a-hidden-vulnerability/" TargetMode="External"/><Relationship Id="rId69" Type="http://schemas.openxmlformats.org/officeDocument/2006/relationships/hyperlink" Target="https://www.brazilnews.net/news/278924097/what-to-know-about-impact-of-us-israel-iran-war-on-global-food-security" TargetMode="External"/><Relationship Id="rId70" Type="http://schemas.openxmlformats.org/officeDocument/2006/relationships/hyperlink" Target="https://www.cbsnews.com/video/iowa-farmer-iran-war-amplifies-problem-high-fertilizer-prices/" TargetMode="External"/><Relationship Id="rId71" Type="http://schemas.openxmlformats.org/officeDocument/2006/relationships/hyperlink" Target="https://www.theborneopost.com/2026/03/16/a-distant-war-with-real-consequences-for-malaysia-and-sabah/" TargetMode="External"/><Relationship Id="rId72" Type="http://schemas.openxmlformats.org/officeDocument/2006/relationships/hyperlink" Target="https://www.ekathimerini.com/opinion/1298000/production-at-risk-from-rising-fertilizer-prices/" TargetMode="External"/><Relationship Id="rId73" Type="http://schemas.openxmlformats.org/officeDocument/2006/relationships/hyperlink" Target="https://www.eanlibya.com/%D8%A7%D9%84%D8%AD%D8%B1%D8%A8-%D8%B9%D9%84%D9%89-%D8%A5%D9%8A%D8%B1%D8%A7%D9%86-%D8%AA%D9%81%D8%AA%D8%AD-%D8%A8%D8%A7%D8%A8-%D8%A3%D8%B2%D9%85%D8%A9-%D8%BA%D8%B0%D8%A7%D8%A1-%D8%B9%D8%A7/" TargetMode="External"/><Relationship Id="rId74" Type="http://schemas.openxmlformats.org/officeDocument/2006/relationships/hyperlink" Target="https://angrybearblog.com/2026/03/its-not-just-the-gasoline" TargetMode="External"/><Relationship Id="rId75" Type="http://schemas.openxmlformats.org/officeDocument/2006/relationships/hyperlink" Target="https://www.aol.com/articles/trump-launching-trade-investigations-could-205407154.html" TargetMode="External"/><Relationship Id="rId76" Type="http://schemas.openxmlformats.org/officeDocument/2006/relationships/hyperlink" Target="https://news.abplive.com/cities/deep-dive-from-may-like-heat-in-march-to-sudden-storms-what-s-behind-north-india-s-erratic-weather-1831274" TargetMode="External"/><Relationship Id="rId77" Type="http://schemas.openxmlformats.org/officeDocument/2006/relationships/hyperlink" Target="https://www.rt.com/news/634873-iran-war-fertilizer-shortage/?utm_source=rss&amp;utm_medium=rss&amp;utm_campaign=RSS" TargetMode="External"/><Relationship Id="rId78" Type="http://schemas.openxmlformats.org/officeDocument/2006/relationships/hyperlink" Target="https://economictimes.indiatimes.com/news/international/global-trends/us-china-economic-chiefs-meet-in-paris-to-clear-path-to-trump-xi-summit/articleshow/129583729.cms" TargetMode="External"/><Relationship Id="rId79" Type="http://schemas.openxmlformats.org/officeDocument/2006/relationships/hyperlink" Target="https://tribune.com.pk/story/2597680/hormuz-closure-raises-urea-import-cost" TargetMode="External"/><Relationship Id="rId80" Type="http://schemas.openxmlformats.org/officeDocument/2006/relationships/hyperlink" Target="https://lenta.ru/news/2026/03/14/na-zapade-uznali-o-riske-prodovolstvennogo-krizisa-v-mire/" TargetMode="External"/><Relationship Id="rId81" Type="http://schemas.openxmlformats.org/officeDocument/2006/relationships/hyperlink" Target="https://www.dnaindia.com/india/report-el-ni-o-2026-why-india-may-brace-for-intense-heatwaves-and-monsoon-disruption-3203199" TargetMode="External"/><Relationship Id="rId82" Type="http://schemas.openxmlformats.org/officeDocument/2006/relationships/hyperlink" Target="https://srmuniversity.ac.in/blog/best-colleges-for-bsc-agriculture-in-india/?utm_source=rss&amp;utm_medium=rss&amp;utm_campaign=best-colleges-for-bsc-agriculture-in-india" TargetMode="External"/><Relationship Id="rId83" Type="http://schemas.openxmlformats.org/officeDocument/2006/relationships/hyperlink" Target="https://unn.ua/news/defitsyt-palyva-cherez-viinu-na-blyzkomu-skhodi-pochynaie-zahrozhuvaty-hlobalnomu-postachanniu-prodovolstva-bloomberg" TargetMode="External"/><Relationship Id="rId84" Type="http://schemas.openxmlformats.org/officeDocument/2006/relationships/hyperlink" Target="https://www.unian.ua/economics/agro/blizkiy-shid-u-ft-rozpovili-pro-zagrozu-dlya-agroprodukciji-u-sviti-13315014.html" TargetMode="External"/><Relationship Id="rId85" Type="http://schemas.openxmlformats.org/officeDocument/2006/relationships/hyperlink" Target="https://www.activistpost.com/war-in-iran-and-the-great-reset/" TargetMode="External"/><Relationship Id="rId86" Type="http://schemas.openxmlformats.org/officeDocument/2006/relationships/hyperlink" Target="https://www.moroccoworldnews.com/2026/03/282412/india-secures-2-5-million-tonnes-of-fertilizer-supply-from-morocco/" TargetMode="External"/><Relationship Id="rId87" Type="http://schemas.openxmlformats.org/officeDocument/2006/relationships/hyperlink" Target="https://www.politico.com/news/2026/03/14/hormuz-inflation-helium-fertilizer-00828680" TargetMode="External"/><Relationship Id="rId88" Type="http://schemas.openxmlformats.org/officeDocument/2006/relationships/hyperlink" Target="https://www.theguardian.com/world/2026/mar/14/global-food-supplies-iran-war-fertiliser-yara-svein-tore-holsether" TargetMode="External"/><Relationship Id="rId89" Type="http://schemas.openxmlformats.org/officeDocument/2006/relationships/hyperlink" Target="https://regtechtimes.com/us-eases-venezuela-sanctions-restrictions/" TargetMode="External"/><Relationship Id="rId90" Type="http://schemas.openxmlformats.org/officeDocument/2006/relationships/hyperlink" Target="https://www.lanacion.com.ar/economia/campo/la-guerra-en-medio-oriente-un-cisne-negro-en-los-costos-agricolas-que-impacta-en-la-superficie-de-nid14032026/" TargetMode="External"/><Relationship Id="rId91" Type="http://schemas.openxmlformats.org/officeDocument/2006/relationships/hyperlink" Target="https://sna.agr.br/crise-de-fertilizantes/" TargetMode="External"/><Relationship Id="rId92" Type="http://schemas.openxmlformats.org/officeDocument/2006/relationships/hyperlink" Target="https://www.farms.com/ag-industry-news/farmer-reaction-to-the-effects-of-the-war-in-iran-486.aspx" TargetMode="External"/><Relationship Id="rId93" Type="http://schemas.openxmlformats.org/officeDocument/2006/relationships/hyperlink" Target="https://www.farms.com/ag-industry-news/farm-groups-press-fertilizer-giants-to-drop-support-for-phosphate-import-duties-494.aspx" TargetMode="External"/><Relationship Id="rId94" Type="http://schemas.openxmlformats.org/officeDocument/2006/relationships/hyperlink" Target="https://www.thisdaylive.com/2026/03/14/iran-war-concerns-mount-in-nigeria-others-over-looming-food-shortage-rising-inflation/" TargetMode="External"/><Relationship Id="rId95" Type="http://schemas.openxmlformats.org/officeDocument/2006/relationships/hyperlink" Target="https://www.sueddeutsche.de/politik/iran-krieg-liveblog-usa-oelinsel-kharg-angriff-li.3395676" TargetMode="External"/><Relationship Id="rId96" Type="http://schemas.openxmlformats.org/officeDocument/2006/relationships/hyperlink" Target="https://cen.acs.org/business/agriculture/New-technology-promises-protect-farmers/104/web/2026/03?sc=230901_cenrssfeed_eng_latestnewsrss_cen" TargetMode="External"/><Relationship Id="rId97" Type="http://schemas.openxmlformats.org/officeDocument/2006/relationships/hyperlink" Target="https://www.perfil.com/noticias/canal-e/conflicto-en-medio-oriente-advierten-que-el-cierre-del-estrecho-de-ormuz-podria-impactar-en-los-costos-del-agro-mundial.phtml" TargetMode="External"/><Relationship Id="rId98" Type="http://schemas.openxmlformats.org/officeDocument/2006/relationships/hyperlink" Target="https://gnnhd.tv/news/54275/how-the-war-in-iran-threatens-food-supply-everywhere" TargetMode="External"/><Relationship Id="rId99" Type="http://schemas.openxmlformats.org/officeDocument/2006/relationships/hyperlink" Target="http://www.kakiforex.com/2026/03/the-unthinkable-shift-in-global-stocks.html" TargetMode="External"/><Relationship Id="rId100" Type="http://schemas.openxmlformats.org/officeDocument/2006/relationships/hyperlink" Target="https://tribune.com.pk/story/2597505/light-rain-boosts-hope-for-bumper-wheat-crop" TargetMode="External"/><Relationship Id="rId101" Type="http://schemas.openxmlformats.org/officeDocument/2006/relationships/hyperlink" Target="https://coloradobiz.com/iran-war-fertilizer-shortage-us-farmers/" TargetMode="External"/><Relationship Id="rId102" Type="http://schemas.openxmlformats.org/officeDocument/2006/relationships/hyperlink" Target="https://insideclimatenews.org/news/13032026/march-heat-wave-western-united-states/" TargetMode="External"/><Relationship Id="rId103" Type="http://schemas.openxmlformats.org/officeDocument/2006/relationships/hyperlink" Target="https://www.sueddeutsche.de/politik/iran-krieg-liveblog-usa-chamenei-belohnung-millionenhoehe-tankflugzeug-absturz-irak-tote-li.3395676" TargetMode="External"/><Relationship Id="rId104" Type="http://schemas.openxmlformats.org/officeDocument/2006/relationships/hyperlink" Target="https://www.abc.net.au/news/2026-03-14/everyday-things-that-may-be-affected-war-middle-east/106441600" TargetMode="External"/><Relationship Id="rId105" Type="http://schemas.openxmlformats.org/officeDocument/2006/relationships/hyperlink" Target="https://www.koat.com/article/farmers-warn-of-food-supply-shocks-as-iran-war-disrupts-global-shipping/70738539" TargetMode="External"/><Relationship Id="rId106" Type="http://schemas.openxmlformats.org/officeDocument/2006/relationships/hyperlink" Target="https://www.actualno.com/asia/po-goljamata-beda-zaradi-ormuzkija-protok-ne-lipsa-na-petrol-a-na-hrana-news_2568099.html" TargetMode="External"/><Relationship Id="rId107" Type="http://schemas.openxmlformats.org/officeDocument/2006/relationships/hyperlink" Target="https://www.gurufocus.com/news/8708395/cf-industries-cf-surges-amid-middle-east-tensions" TargetMode="External"/><Relationship Id="rId108" Type="http://schemas.openxmlformats.org/officeDocument/2006/relationships/hyperlink" Target="https://www.mees.com/2026/3/13/refining-petrochemicals/hormuz-closure-traps-up-to-a-third-of-global-fertilizer-exports-in-the-gulf/9a087310-1eea-11f1-a1ce-93dec4d4fc19" TargetMode="External"/><Relationship Id="rId109" Type="http://schemas.openxmlformats.org/officeDocument/2006/relationships/hyperlink" Target="https://www.producer.com/crops/middle-east-conflict-sends-ammonia-prices-higher/" TargetMode="External"/><Relationship Id="rId110" Type="http://schemas.openxmlformats.org/officeDocument/2006/relationships/hyperlink" Target="https://www.eenews.net/articles/the-iran-war-is-roiling-more-than-oil/" TargetMode="External"/><Relationship Id="rId111" Type="http://schemas.openxmlformats.org/officeDocument/2006/relationships/hyperlink" Target="https://www.brownfieldagnews.com/market-news/wheat-higher-friday-on-winter-storm-concerns/" TargetMode="External"/><Relationship Id="rId112" Type="http://schemas.openxmlformats.org/officeDocument/2006/relationships/hyperlink" Target="https://www.beefmagazine.com/market-news/major-late-season-storm-to-develop-this-weekend" TargetMode="External"/><Relationship Id="rId113" Type="http://schemas.openxmlformats.org/officeDocument/2006/relationships/hyperlink" Target="https://www.n-tv.de/wirtschaft/Deutsche-Chemieindustrie-warnt-vor-Engpass-bei-Duengemitteln-id30468596.html" TargetMode="External"/><Relationship Id="rId114" Type="http://schemas.openxmlformats.org/officeDocument/2006/relationships/hyperlink" Target="https://finance.yahoo.com/news/cf-industries-76-fertilizer-supply-173524366.html" TargetMode="External"/><Relationship Id="rId115" Type="http://schemas.openxmlformats.org/officeDocument/2006/relationships/hyperlink" Target="https://hpj.com/2026/03/12/some-regions-of-high-plains-received-rain/" TargetMode="External"/><Relationship Id="rId116" Type="http://schemas.openxmlformats.org/officeDocument/2006/relationships/hyperlink" Target="https://www.indiatoday.in/science/story/relief-from-march-heat-likely-as-storms-rain-and-hail-forecast-across-north-india-2881615-2026-03-13?utm_source=rss" TargetMode="External"/><Relationship Id="rId117" Type="http://schemas.openxmlformats.org/officeDocument/2006/relationships/hyperlink" Target="https://www.nd-aktuell.de/artikel/1198273.welternaehrung-iran-krieg-treibt-den-hunger.html" TargetMode="External"/><Relationship Id="rId118" Type="http://schemas.openxmlformats.org/officeDocument/2006/relationships/hyperlink" Target="https://www.canadiancattlemen.ca/daily/china-taps-fertilizer-reserves-as-hormuz-closure-disrupts-global-supply/" TargetMode="External"/><Relationship Id="rId119" Type="http://schemas.openxmlformats.org/officeDocument/2006/relationships/hyperlink" Target="https://www.spiegel.de/politik/deutschland/news-des-tages-irankrieg-jungwaehler-in-baden-wuerttemberg-spritpreise-a-2c3c2b36-89cc-4983-a8d6-5764348da09e#ref=rss" TargetMode="External"/><Relationship Id="rId120" Type="http://schemas.openxmlformats.org/officeDocument/2006/relationships/hyperlink" Target="https://www.motherjones.com/politics/2026/03/iran-war-strait-hormuz-fertilizer-shortage-food-supply-hunger/" TargetMode="External"/><Relationship Id="rId121" Type="http://schemas.openxmlformats.org/officeDocument/2006/relationships/hyperlink" Target="https://timesofoman.com//article/169437-iran-war-strait-of-hormuz-shutdown-could-spark-food-crisis" TargetMode="External"/><Relationship Id="rId122" Type="http://schemas.openxmlformats.org/officeDocument/2006/relationships/hyperlink" Target="https://jornaleconomico.sapo.pt/noticias/conflito-no-medio-oriente-dispara-precos-do-petroleo-e-ameaca-cadeias-de-abastecimento-globais/" TargetMode="External"/><Relationship Id="rId123" Type="http://schemas.openxmlformats.org/officeDocument/2006/relationships/hyperlink" Target="https://www.worldpoliticsreview.com/iran-war-fertilizer-shortage-agriculture/" TargetMode="External"/><Relationship Id="rId124" Type="http://schemas.openxmlformats.org/officeDocument/2006/relationships/hyperlink" Target="https://www.jpnn.com/news/zulfikar-hamonangan-ingatkan-ancaman-kenaikan-harga-pupuk-di-tengah-gejolak-geopolitik" TargetMode="External"/><Relationship Id="rId125" Type="http://schemas.openxmlformats.org/officeDocument/2006/relationships/hyperlink" Target="https://www.sanjuandailystar.com/post/wall-st-ends-sharply-lower-as-intensifying-iran-war-soaring-crude-prompt-selloff" TargetMode="External"/><Relationship Id="rId126" Type="http://schemas.openxmlformats.org/officeDocument/2006/relationships/hyperlink" Target="https://www.vox.com/future-perfect/482370/iran-war-strait-hormuz-fertilizer-food-supply" TargetMode="External"/><Relationship Id="rId127" Type="http://schemas.openxmlformats.org/officeDocument/2006/relationships/hyperlink" Target="https://africaports.co.za/2026/03/13/africa-ports-ships-maritime-news-8-9-march-2026/" TargetMode="External"/><Relationship Id="rId128" Type="http://schemas.openxmlformats.org/officeDocument/2006/relationships/hyperlink" Target="https://abc30.com/post/rising-prices-fertilizer-raise-concerns-valley-farmers-amid-iran-war/18709005/" TargetMode="External"/><Relationship Id="rId129" Type="http://schemas.openxmlformats.org/officeDocument/2006/relationships/hyperlink" Target="https://www.esmmagazine.com/retail/middle-east-tensions-could-push-up-food-prices-in-europe-eurocommerce-warns-307537" TargetMode="External"/><Relationship Id="rId130" Type="http://schemas.openxmlformats.org/officeDocument/2006/relationships/hyperlink" Target="https://www.siasat.com/india-asks-china-for-urea-as-gas-supplies-hit-amid-west-asia-conflict-report-3434232/" TargetMode="External"/><Relationship Id="rId131" Type="http://schemas.openxmlformats.org/officeDocument/2006/relationships/hyperlink" Target="https://www.farms.com/ag-industry-news/rising-farm-input-costs-alarm-growers-410.aspx" TargetMode="External"/><Relationship Id="rId132" Type="http://schemas.openxmlformats.org/officeDocument/2006/relationships/hyperlink" Target="https://dailyguidenetwork.com/shippers-authority-warns-of-higher-freight-costs/" TargetMode="External"/><Relationship Id="rId133" Type="http://schemas.openxmlformats.org/officeDocument/2006/relationships/hyperlink" Target="https://www.namibian.com.na/us-launches-probe-into-trading-partners-including-the-eu-china-and-india/" TargetMode="External"/><Relationship Id="rId134" Type="http://schemas.openxmlformats.org/officeDocument/2006/relationships/hyperlink" Target="https://nepsetrading.com/blog/-trump-administration-plans-new-tariffs-on-major-trading-partners-using-section-301" TargetMode="External"/><Relationship Id="rId135" Type="http://schemas.openxmlformats.org/officeDocument/2006/relationships/hyperlink" Target="https://fullertreacymoney.substack.com/p/food-uncertainty-could-get-real-dario" TargetMode="External"/><Relationship Id="rId136" Type="http://schemas.openxmlformats.org/officeDocument/2006/relationships/hyperlink" Target="https://www.novinite.com/view_news.php?id=237452" TargetMode="External"/><Relationship Id="rId137" Type="http://schemas.openxmlformats.org/officeDocument/2006/relationships/hyperlink" Target="https://aif.ru/politics/world/mir-bez-edy-i-lekarstv-nazvany-strashnye-posledstviya-voyny-ssha-protiv-irana" TargetMode="External"/><Relationship Id="rId138" Type="http://schemas.openxmlformats.org/officeDocument/2006/relationships/hyperlink" Target="https://www.cbsnews.com/minnesota/news/fertilizer-prices-minnesota-straight-of-hormuz-iran-war/" TargetMode="External"/><Relationship Id="rId139" Type="http://schemas.openxmlformats.org/officeDocument/2006/relationships/hyperlink" Target="https://www.jeuneafrique.com/1773311/economie-entreprises/dangote-ocp-maaden-la-guerre-au-moyen-orient-rebat-les-cartes-des-engrais/" TargetMode="External"/><Relationship Id="rId140" Type="http://schemas.openxmlformats.org/officeDocument/2006/relationships/hyperlink" Target="https://snowbrains.com/9-states-see-warmest-winter-on-record-as-u-s-logs-2nd-overall-warmest-winter-ever/" TargetMode="External"/><Relationship Id="rId141" Type="http://schemas.openxmlformats.org/officeDocument/2006/relationships/hyperlink" Target="https://www.canadiancattlemen.ca/daily/feed-grains-weekly-prices-bump-up/" TargetMode="External"/><Relationship Id="rId142" Type="http://schemas.openxmlformats.org/officeDocument/2006/relationships/hyperlink" Target="https://www.producer.com/am-market-reports/am-market-report-march-12-2026/" TargetMode="External"/><Relationship Id="rId143" Type="http://schemas.openxmlformats.org/officeDocument/2006/relationships/hyperlink" Target="https://www.agriland.ie/farming-news/eu-action-on-fertiliser-prices-needed-now-mep/" TargetMode="External"/><Relationship Id="rId144" Type="http://schemas.openxmlformats.org/officeDocument/2006/relationships/hyperlink" Target="http://www.sunnysouthnews.com/editorial/2026/03/12/global-energy-shocks-are-about-to-test-canadian-food-prices/" TargetMode="External"/><Relationship Id="rId145" Type="http://schemas.openxmlformats.org/officeDocument/2006/relationships/hyperlink" Target="https://www.cnbc.com/2026/03/12/strait-of-hormuz-closure-sends-fertilizer-prices-soaring-these-stocks-stand-to-benefit.html" TargetMode="External"/><Relationship Id="rId146" Type="http://schemas.openxmlformats.org/officeDocument/2006/relationships/hyperlink" Target="https://en.interfax.com.ua/news/economic/1151255.html" TargetMode="External"/><Relationship Id="rId147" Type="http://schemas.openxmlformats.org/officeDocument/2006/relationships/hyperlink" Target="https://inews.co.uk/news/why-ukraines-toxic-soil-hitting-price-bread-uk-4286713" TargetMode="External"/><Relationship Id="rId148" Type="http://schemas.openxmlformats.org/officeDocument/2006/relationships/hyperlink" Target="https://tfipost.com/2026/03/us-launches-section-301-tariff-probes-against-16-trading-partners-including-india-and-china/" TargetMode="External"/><Relationship Id="rId149" Type="http://schemas.openxmlformats.org/officeDocument/2006/relationships/hyperlink" Target="https://www.freemalaysiatoday.com/category/business/2026/03/12/us-starts-trade-probe-into-china-eu-amid-trumps-tariffs-revival" TargetMode="External"/><Relationship Id="rId150" Type="http://schemas.openxmlformats.org/officeDocument/2006/relationships/hyperlink" Target="https://kalkinemedia.com/au/news/market-updates/asian-fertilizer-shock-reshapes-regional-food-economics" TargetMode="External"/><Relationship Id="rId151" Type="http://schemas.openxmlformats.org/officeDocument/2006/relationships/hyperlink" Target="https://www.dw.com/en/iran-us-israel-war-food-crisis-prices-fertilizer-energy-costs-inflation/a-76286348" TargetMode="External"/><Relationship Id="rId152" Type="http://schemas.openxmlformats.org/officeDocument/2006/relationships/hyperlink" Target="https://www.mining.com/middle-east-conflict-jolts-energy-and-metals-markets/" TargetMode="External"/><Relationship Id="rId153" Type="http://schemas.openxmlformats.org/officeDocument/2006/relationships/hyperlink" Target="https://www.ibtimes.com.au/cf-industries-holdings-nyse-cf-rockets-new-highs-geopolitical-tensions-drive-fertilizer-prices-1863191" TargetMode="External"/><Relationship Id="rId154" Type="http://schemas.openxmlformats.org/officeDocument/2006/relationships/hyperlink" Target="https://www.chemistryworld.com/opinion/widening-impact-of-conflict-in-iran/4023111.article" TargetMode="External"/><Relationship Id="rId155" Type="http://schemas.openxmlformats.org/officeDocument/2006/relationships/hyperlink" Target="https://www.anarchistfederation.net/iran-war-threatens-global-food-system-and-some-already-feel-the-impact/" TargetMode="External"/><Relationship Id="rId156" Type="http://schemas.openxmlformats.org/officeDocument/2006/relationships/hyperlink" Target="https://europeansting.com/2026/03/11/world-news-in-brief-turks-south-sudan-ceasefire-call-ukraine-strikes-gaza-food-alert-afghan-returnees/" TargetMode="External"/><Relationship Id="rId157" Type="http://schemas.openxmlformats.org/officeDocument/2006/relationships/hyperlink" Target="https://crooksandliars.com/2026/03/we-just-went-through-one-warmest-winters" TargetMode="External"/><Relationship Id="rId158" Type="http://schemas.openxmlformats.org/officeDocument/2006/relationships/hyperlink" Target="https://www.swineweb.com/6-billion-in-farmer-bridge-assistance-already-allocated-as-usda-sees-strong-early-demand/" TargetMode="External"/><Relationship Id="rId159" Type="http://schemas.openxmlformats.org/officeDocument/2006/relationships/hyperlink" Target="https://www.chinimandi.com/union-minister-shivraj-singh-chouhan-approves-rs-894-crore-msp-procurement-in-telangana/" TargetMode="External"/><Relationship Id="rId160" Type="http://schemas.openxmlformats.org/officeDocument/2006/relationships/hyperlink" Target="https://www.rp.pl/rolnictwo/art43946621-depresyjne-nastroje-rolnikow-ceny-paliw-i-nawozow-w-gore-miesa-i-mleka-w-dol" TargetMode="External"/><Relationship Id="rId161" Type="http://schemas.openxmlformats.org/officeDocument/2006/relationships/hyperlink" Target="https://english.mathrubhumi.com/news/india/india-us-trade-tensions-section-301-probe-russian-oil-yxliaa9a" TargetMode="External"/><Relationship Id="rId162" Type="http://schemas.openxmlformats.org/officeDocument/2006/relationships/hyperlink" Target="https://grist.org/food-and-agriculture/the-war-in-iran-could-plunge-the-world-into-hunger/" TargetMode="External"/><Relationship Id="rId163" Type="http://schemas.openxmlformats.org/officeDocument/2006/relationships/hyperlink" Target="https://www.gurufocus.com/news/8699849/mosaic-mos-and-cf-industries-cf-surge-amid-fertilizer-shipment-disruptions" TargetMode="External"/><Relationship Id="rId164" Type="http://schemas.openxmlformats.org/officeDocument/2006/relationships/hyperlink" Target="https://cyprusshippingnews.com/2026/03/12/fertilizer-markets-suffer-from-arabian-gulf-conflict-market-insights/" TargetMode="External"/><Relationship Id="rId165" Type="http://schemas.openxmlformats.org/officeDocument/2006/relationships/hyperlink" Target="https://www.farms.com/ag-industry-news/middle-east-conflict-pushes-fertilizer-costs-higher-forcing-ontario-growers-to-rethink-corn-acres-352.aspx" TargetMode="External"/><Relationship Id="rId166" Type="http://schemas.openxmlformats.org/officeDocument/2006/relationships/hyperlink" Target="https://www.farms.com/ag-industry-news/farm-bureau-asks-for-action-to-protect-fertilizer-supplies-369.aspx" TargetMode="External"/><Relationship Id="rId167" Type="http://schemas.openxmlformats.org/officeDocument/2006/relationships/hyperlink" Target="https://www.nation.com.pk/12-Mar-2026/strait-hormuz-shipping-disruptions-heighten-risks-vulnerable-economies-unctad-report" TargetMode="External"/><Relationship Id="rId168" Type="http://schemas.openxmlformats.org/officeDocument/2006/relationships/hyperlink" Target="https://aglaw.psu.edu/ag-law-weekly-review/agricultural-law-weekly-review-march-11-2026/" TargetMode="External"/><Relationship Id="rId169" Type="http://schemas.openxmlformats.org/officeDocument/2006/relationships/hyperlink" Target="https://weatherwest.com/archives/43745" TargetMode="External"/><Relationship Id="rId170" Type="http://schemas.openxmlformats.org/officeDocument/2006/relationships/hyperlink" Target="https://www.minnpost.com/national/washington/2026/03/hormel-wants-its-tariff-money-back-but-the-how-is-anyones-guess/" TargetMode="External"/><Relationship Id="rId171" Type="http://schemas.openxmlformats.org/officeDocument/2006/relationships/hyperlink" Target="https://www.straitstimes.com/world/united-states/us-launches-trade-probe-into-china-eu-in-trumps-tariffs-revival?ref=latest" TargetMode="External"/><Relationship Id="rId172" Type="http://schemas.openxmlformats.org/officeDocument/2006/relationships/hyperlink" Target="https://www.smh.com.au/world/north-america/new-tariffs-coming-trump-fires-fresh-trade-salvo-at-15-countries-20260312-p5o9oo.html?ref=rss&amp;utm_medium=rss&amp;utm_source=rss_world" TargetMode="External"/><Relationship Id="rId173" Type="http://schemas.openxmlformats.org/officeDocument/2006/relationships/hyperlink" Target="https://www.dw.com/en/us-launches-new-trade-probes-that-could-lead-to-fresh-tariffs/a-76315448" TargetMode="External"/><Relationship Id="rId174" Type="http://schemas.openxmlformats.org/officeDocument/2006/relationships/hyperlink" Target="https://www.cnbc.com/2026/03/11/iran-news-food-prices-could-rise-due-to-fertilizer-shortages.html" TargetMode="External"/><Relationship Id="rId175" Type="http://schemas.openxmlformats.org/officeDocument/2006/relationships/hyperlink" Target="https://www.zerohedge.com/commodities/energy-shock-threatens-fertilizer-supplies-echoes-2022-food-price-spike-return" TargetMode="External"/><Relationship Id="rId176" Type="http://schemas.openxmlformats.org/officeDocument/2006/relationships/hyperlink" Target="https://www.agri-mutuel.com/cultures/la-guerre-au-moyen-orient-met-les-engrais-sous-tension/" TargetMode="External"/><Relationship Id="rId177" Type="http://schemas.openxmlformats.org/officeDocument/2006/relationships/hyperlink" Target="https://www.agriland.ie/farming-news/irish-farmers-face-significant-pressure-on-fertiliser-availability/" TargetMode="External"/><Relationship Id="rId178" Type="http://schemas.openxmlformats.org/officeDocument/2006/relationships/hyperlink" Target="https://www.producer.com/op-ed/iran-war-catches-prairie-farmers-in-the-geopolitical-crossfire-again/" TargetMode="External"/><Relationship Id="rId179" Type="http://schemas.openxmlformats.org/officeDocument/2006/relationships/hyperlink" Target="https://www.washingtonexaminer.com/policy/energy-and-environment/4488814/shipping-disruptions-spread-oil-helium-sulfur-semiconductors/" TargetMode="External"/><Relationship Id="rId180" Type="http://schemas.openxmlformats.org/officeDocument/2006/relationships/hyperlink" Target="https://www.americanagnetwork.com/2026/03/11/farm-action-urges-trump-administration-to-prevent-another-fertilizer-price-spike/" TargetMode="External"/><Relationship Id="rId181" Type="http://schemas.openxmlformats.org/officeDocument/2006/relationships/hyperlink" Target="https://www.fnbsf.com/blog/farmer-bridge-assistance-program-and-crop-insurance-updates/" TargetMode="External"/><Relationship Id="rId182" Type="http://schemas.openxmlformats.org/officeDocument/2006/relationships/hyperlink" Target="https://www.brownfieldagnews.com/news/fertilizer-availability-questioned-as-tensions-ramp-up-in-iran/" TargetMode="External"/><Relationship Id="rId183" Type="http://schemas.openxmlformats.org/officeDocument/2006/relationships/hyperlink" Target="https://www.etnownews.com/economy/exclusive-middle-east-crisis-triggers-chemical-industry-shock-china-india-in-trouble-expert-ajay-joshi-explains-video-article-153811604" TargetMode="External"/><Relationship Id="rId184" Type="http://schemas.openxmlformats.org/officeDocument/2006/relationships/hyperlink" Target="https://www.hungarianconservative.com/articles/opinion/strait-of-hormuz-dual-challenge/" TargetMode="External"/><Relationship Id="rId185" Type="http://schemas.openxmlformats.org/officeDocument/2006/relationships/hyperlink" Target="https://www.business-standard.com/industry/news/india-bangladesh-urea-firms-shut-operations-as-war-disrupts-lng-flow-126031100473_1.html" TargetMode="External"/><Relationship Id="rId186" Type="http://schemas.openxmlformats.org/officeDocument/2006/relationships/hyperlink" Target="https://realeconomy.rsmus.com/market-minute-food-supply-chains-and-the-middle-east/" TargetMode="External"/><Relationship Id="rId187" Type="http://schemas.openxmlformats.org/officeDocument/2006/relationships/hyperlink" Target="https://www.riotimesonline.com/brazil-faces-fertilizer-crisis-as-war-and-china-choke-it/" TargetMode="External"/><Relationship Id="rId188" Type="http://schemas.openxmlformats.org/officeDocument/2006/relationships/hyperlink" Target="https://tfipost.com/2026/03/after-oil-fertiliser-supply-becomes-indias-next-concern-amid-irans-hormuz-tensions/" TargetMode="External"/><Relationship Id="rId189" Type="http://schemas.openxmlformats.org/officeDocument/2006/relationships/hyperlink" Target="https://www.edp24.co.uk/news/25926854.nfu-warning-iran-war-hits-farm-fuel-fertiliser-costs/?ref=rss" TargetMode="External"/><Relationship Id="rId190" Type="http://schemas.openxmlformats.org/officeDocument/2006/relationships/hyperlink" Target="https://www.farms.com/news/world-food-commodity-prices-post-first-increase-in-five-months-in-february-239299.aspx" TargetMode="External"/><Relationship Id="rId191" Type="http://schemas.openxmlformats.org/officeDocument/2006/relationships/hyperlink" Target="https://www.farms.com/news/fao-sees-lower-new-crop-world-wheat-production-239298.aspx" TargetMode="External"/><Relationship Id="rId192" Type="http://schemas.openxmlformats.org/officeDocument/2006/relationships/hyperlink" Target="https://www.finance-monthly.com/us-tariff-ruling-china-export-window/" TargetMode="External"/><Relationship Id="rId193" Type="http://schemas.openxmlformats.org/officeDocument/2006/relationships/hyperlink" Target="https://indianexpress.com/article/opinion/columns/india-war-west-asia-summer-temperatures-inflation-crude-oil-10575808/" TargetMode="External"/><Relationship Id="rId194" Type="http://schemas.openxmlformats.org/officeDocument/2006/relationships/hyperlink" Target="https://www.business-standard.com/india-news/west-asia-war-digest-march-10-iran-israel-us-india-oil-lng-supply-halt-126031000396_1.html" TargetMode="External"/><Relationship Id="rId195" Type="http://schemas.openxmlformats.org/officeDocument/2006/relationships/hyperlink" Target="https://www.producer.com/markets/war-in-iran-sends-farmers-fuel-fertilizer-costs-soaring/" TargetMode="External"/><Relationship Id="rId196" Type="http://schemas.openxmlformats.org/officeDocument/2006/relationships/hyperlink" Target="https://peakoil.com/publicpolicy/eu-countries-raise-alarm-over-strait-of-hormuz-blockade" TargetMode="External"/><Relationship Id="rId197" Type="http://schemas.openxmlformats.org/officeDocument/2006/relationships/hyperlink" Target="https://www.morningagclips.com/afbf-calls-for-intervention-to-prevent-food-supply-shocks/" TargetMode="External"/><Relationship Id="rId198" Type="http://schemas.openxmlformats.org/officeDocument/2006/relationships/hyperlink" Target="https://spudsmart.com/optimizing-fertility-in-the-face-of-high-fertilizer-prices/" TargetMode="External"/><Relationship Id="rId199" Type="http://schemas.openxmlformats.org/officeDocument/2006/relationships/hyperlink" Target="https://www.thehindubusinessline.com/economy/agri-business/30-cut-in-natural-gas-supply-to-fertilizer-firms-may-affect-urea-output/article70727022.ece" TargetMode="External"/><Relationship Id="rId200" Type="http://schemas.openxmlformats.org/officeDocument/2006/relationships/hyperlink" Target="https://www.billionaires.africa/2026/03/10/aliko-dangotes-fertilizer-company-sees-order-surge-as-iran-conflict-shuts-key-global-supply-route/" TargetMode="External"/><Relationship Id="rId201" Type="http://schemas.openxmlformats.org/officeDocument/2006/relationships/hyperlink" Target="http://louisiana.statenews.net/news/278913504/roundup-us-probes-fertilizer-makers-as-iran-war-pushes-farmers-cost-higher" TargetMode="External"/><Relationship Id="rId202" Type="http://schemas.openxmlformats.org/officeDocument/2006/relationships/hyperlink" Target="https://propakistani.pk/2026/03/10/pakistan-conducts-emergency-review-of-food-fertilizer-reserves-to-avert-crisis/" TargetMode="External"/><Relationship Id="rId203" Type="http://schemas.openxmlformats.org/officeDocument/2006/relationships/hyperlink" Target="https://www.ontariofarmer.com/market/middle-east-conflict-sends-shock-waves-through-global-fertilizer-markets" TargetMode="External"/><Relationship Id="rId204" Type="http://schemas.openxmlformats.org/officeDocument/2006/relationships/hyperlink" Target="https://inews.co.uk/news/politics/your-shopping-bills-are-going-up-heres-why-4285333" TargetMode="External"/><Relationship Id="rId205" Type="http://schemas.openxmlformats.org/officeDocument/2006/relationships/hyperlink" Target="https://caribbeannewsglobal.com/hormuz-shipping-disruptions-raise-risks-for-energy-fertilisers-and-vulnerable-economies/" TargetMode="External"/><Relationship Id="rId206" Type="http://schemas.openxmlformats.org/officeDocument/2006/relationships/hyperlink" Target="https://www.xataka.com/ecologia-y-naturaleza/te-preguntas-que-te-tendria-que-importar-que-pase-iran-tenemos-respuesta-cesta-compra" TargetMode="External"/><Relationship Id="rId207" Type="http://schemas.openxmlformats.org/officeDocument/2006/relationships/hyperlink" Target="https://www.producer.com/markets/oilseed-war-premium-depends-on-duration-of-the-conflict/" TargetMode="External"/><Relationship Id="rId208" Type="http://schemas.openxmlformats.org/officeDocument/2006/relationships/hyperlink" Target="https://www.bostonglobe.com/2026/03/10/nation/essential-goods-disrupted-iran-war/" TargetMode="External"/><Relationship Id="rId209" Type="http://schemas.openxmlformats.org/officeDocument/2006/relationships/hyperlink" Target="https://www.businesstoday.in/markets/stocks/story/stocks-to-watch-as-lpg-supply-issue-hits-10-sectors-full-list-520032-2026-03-11?utm_source=rssfeed" TargetMode="External"/><Relationship Id="rId210" Type="http://schemas.openxmlformats.org/officeDocument/2006/relationships/hyperlink" Target="https://www.farms.com/ag-industry-news/fertilizer-costs-could-rise-this-planting-season-316.aspx" TargetMode="External"/><Relationship Id="rId211" Type="http://schemas.openxmlformats.org/officeDocument/2006/relationships/hyperlink" Target="https://qazinform.com/news/world-food-programme-warns-of-rising-hunger-amid-middle-east-escalation-64a1bf" TargetMode="External"/><Relationship Id="rId212" Type="http://schemas.openxmlformats.org/officeDocument/2006/relationships/hyperlink" Target="https://nairametrics.com/2026/03/09/dangote-fertilizer-sees-global-demand-surge-amid-iran-war-disruptions/" TargetMode="External"/><Relationship Id="rId213" Type="http://schemas.openxmlformats.org/officeDocument/2006/relationships/hyperlink" Target="https://www.channelstv.com/2026/03/10/fertiliser-prices-surge-from-iran-war/" TargetMode="External"/><Relationship Id="rId214" Type="http://schemas.openxmlformats.org/officeDocument/2006/relationships/hyperlink" Target="https://investorsking.com/2026/03/10/iran-conflict-disrupts-fertiliser-supply-boosts-demand-for-dangote-products/" TargetMode="External"/><Relationship Id="rId215" Type="http://schemas.openxmlformats.org/officeDocument/2006/relationships/hyperlink" Target="https://www.brownfieldagnews.com/weathers/spring-early-summerlike-warmth-for-most-big-changes-underway-across-the-far-north/" TargetMode="External"/><Relationship Id="rId216" Type="http://schemas.openxmlformats.org/officeDocument/2006/relationships/hyperlink" Target="https://www.businesstoday.in/latest/economy/story/west-asia-conflict-supply-price-disruptions-impact-several-commodities-beyond-crude-oil-519742-2026-03-09?utm_source=rssfeed" TargetMode="External"/><Relationship Id="rId217" Type="http://schemas.openxmlformats.org/officeDocument/2006/relationships/hyperlink" Target="https://www.esmmagazine.com/supply-chain/farmers-see-fertiliser-price-surge-as-iran-war-blocks-exports-threatening-losses-307273" TargetMode="External"/><Relationship Id="rId218" Type="http://schemas.openxmlformats.org/officeDocument/2006/relationships/hyperlink" Target="https://www.esmmagazine.com/supply-chain/soaring-oil-prices-raise-questions-over-future-food-and-fertiliser-costs-307280" TargetMode="External"/><Relationship Id="rId219" Type="http://schemas.openxmlformats.org/officeDocument/2006/relationships/hyperlink" Target="https://noticiasdeangola.co.ao/tensao-no-medio-oriente-pode-encarecer-fertilizantes-e-pressionar-estrategia-agricola-de-angola/?utm_source=rss&amp;utm_medium=rss&amp;utm_campaign=tensao-no-medio-oriente-pode-encarecer-fertilizantes-e-pressionar-estrategia-agricola-de-angola" TargetMode="External"/><Relationship Id="rId220" Type="http://schemas.openxmlformats.org/officeDocument/2006/relationships/hyperlink" Target="https://www.morningagclips.com/prolonged-iran-war-could-shrink-us-corn-acres-analysts-say/" TargetMode="External"/><Relationship Id="rId221" Type="http://schemas.openxmlformats.org/officeDocument/2006/relationships/hyperlink" Target="https://www.ttnews.com/articles/crop-prices-jump-iran-war" TargetMode="External"/><Relationship Id="rId222" Type="http://schemas.openxmlformats.org/officeDocument/2006/relationships/hyperlink" Target="https://www.eenews.net/articles/usda-watches-fertilizer-market-as-iran-war-spikes-prices/" TargetMode="External"/><Relationship Id="rId223" Type="http://schemas.openxmlformats.org/officeDocument/2006/relationships/hyperlink" Target="https://www.rfdtv.com/middle-east-conflict-shocks-energy-markets-and-disrupts-trade-flows-raising-key-costs-for-farmers" TargetMode="External"/><Relationship Id="rId224" Type="http://schemas.openxmlformats.org/officeDocument/2006/relationships/hyperlink" Target="https://lanouvelletribune.info/2026/03/guerre-en-iran-jackpot-pour-dangote-qui-ravit-la-vedette-aux-pays-arabes/" TargetMode="External"/><Relationship Id="rId225" Type="http://schemas.openxmlformats.org/officeDocument/2006/relationships/hyperlink" Target="https://www.oneindia.com/india/after-lpg-supply-shock-will-food-shortage-be-next-hormuz-crisis-could-hit-farmers-worldwide-8021865.html" TargetMode="External"/><Relationship Id="rId226" Type="http://schemas.openxmlformats.org/officeDocument/2006/relationships/hyperlink" Target="https://www.focus.de/finanzen/news/durch-die-hormus-blockade-droht-auch-eine-lebensmittelkrise_f020a34e-2d2d-48a5-a601-2700eca30ea4.html" TargetMode="External"/><Relationship Id="rId227" Type="http://schemas.openxmlformats.org/officeDocument/2006/relationships/hyperlink" Target="https://www.foodsecurityportal.org/node/3808" TargetMode="External"/><Relationship Id="rId228" Type="http://schemas.openxmlformats.org/officeDocument/2006/relationships/hyperlink" Target="https://globalnews.ca/news/11721872/fertilizer-iran-supply/" TargetMode="External"/><Relationship Id="rId229" Type="http://schemas.openxmlformats.org/officeDocument/2006/relationships/hyperlink" Target="https://www.ontariofarmer.com/news/farm-news/war-ups-fertilizer-prices" TargetMode="External"/><Relationship Id="rId230" Type="http://schemas.openxmlformats.org/officeDocument/2006/relationships/hyperlink" Target="https://foreignpolicy.com/2026/03/09/trump-iran-war-strait-hormuz-fertilizer-food-prices/" TargetMode="External"/><Relationship Id="rId231" Type="http://schemas.openxmlformats.org/officeDocument/2006/relationships/hyperlink" Target="https://drgnews.com/2026/03/09/american-farm-bureau-federation-middle-east-tensions-raise-spring-planting-concerns/" TargetMode="External"/><Relationship Id="rId232" Type="http://schemas.openxmlformats.org/officeDocument/2006/relationships/hyperlink" Target="https://www.bobsguide.com/how-is-the-red-sea-crisis-destabilising-global-commodity-flows/" TargetMode="External"/><Relationship Id="rId233" Type="http://schemas.openxmlformats.org/officeDocument/2006/relationships/hyperlink" Target="https://alkambatimes.com/from-the-strait-of-hormuz-to-african-markets-how-the-persian-gulf-region-conflict-could-deepen-food-insecurity/" TargetMode="External"/><Relationship Id="rId234" Type="http://schemas.openxmlformats.org/officeDocument/2006/relationships/hyperlink" Target="http://www.adaderana.lk/news.php?nid=119500" TargetMode="External"/><Relationship Id="rId235" Type="http://schemas.openxmlformats.org/officeDocument/2006/relationships/hyperlink" Target="https://www.benzinga.com/etfs/sector-etfs/26/03/51146306/exclusive-were-past-real-disruption-teucrium-cgo-war-fuels-food-inflation-fears" TargetMode="External"/><Relationship Id="rId236" Type="http://schemas.openxmlformats.org/officeDocument/2006/relationships/hyperlink" Target="https://biz.chosun.com/en/en-international/2026/03/09/LOFE4DRY3ZALZOIOBDFDEOXYE4/" TargetMode="External"/><Relationship Id="rId237" Type="http://schemas.openxmlformats.org/officeDocument/2006/relationships/hyperlink" Target="https://www.newsghana.com.gh/fao-warns-of-global-wheat-drop-in-2026-flags-iran-war-risk/" TargetMode="External"/><Relationship Id="rId238" Type="http://schemas.openxmlformats.org/officeDocument/2006/relationships/hyperlink" Target="https://www.business-standard.com/markets/news/upl-deepak-fertilisers-srf-upl-slip-up-to-6-percent-amid-west-asia-jitters-fertiliser-stocks-chemical-126030900302_1.html" TargetMode="External"/><Relationship Id="rId239" Type="http://schemas.openxmlformats.org/officeDocument/2006/relationships/hyperlink" Target="https://www.thepigsite.com/news/2026/03/bunge-weighs-alternative-shipping-routes-amid-middle-east-conflict" TargetMode="External"/><Relationship Id="rId240" Type="http://schemas.openxmlformats.org/officeDocument/2006/relationships/hyperlink" Target="https://www.eco-business.com/opinion/the-war-in-iran-could-create-a-fertiliser-shock-risking-global-food-prices-and-farming/" TargetMode="External"/><Relationship Id="rId241" Type="http://schemas.openxmlformats.org/officeDocument/2006/relationships/hyperlink" Target="https://www.albertafarmexpress.ca/markets/southern-prairies-brace-for-dry-spring-after-below-normal-winter/" TargetMode="External"/><Relationship Id="rId242" Type="http://schemas.openxmlformats.org/officeDocument/2006/relationships/hyperlink" Target="https://www.actionforex.com/contributors/fundamental-analysis/632545-crude-oil-hits-120pb/" TargetMode="External"/><Relationship Id="rId243" Type="http://schemas.openxmlformats.org/officeDocument/2006/relationships/hyperlink" Target="https://www.beefcentral.com/news/diesel-jumps-50c-as-hormuz-closure-rattles-fuel-and-fertiliser-supply/" TargetMode="External"/><Relationship Id="rId244" Type="http://schemas.openxmlformats.org/officeDocument/2006/relationships/hyperlink" Target="https://www.business-standard.com/industry/agriculture/traders-fear-wheat-prices-may-fall-below-msp-in-2026-27-on-surplus-stocks-126022400873_1.html" TargetMode="External"/><Relationship Id="rId245" Type="http://schemas.openxmlformats.org/officeDocument/2006/relationships/hyperlink" Target="https://capitolskyline.com/canada-us-trade-ottawa-signals-tariffs/" TargetMode="External"/><Relationship Id="rId246" Type="http://schemas.openxmlformats.org/officeDocument/2006/relationships/hyperlink" Target="https://sigmaearth.com/india-prepares-for-intense-march-heat-raising-concerns-over-key-crops/?utm_source=rss&amp;utm_medium=rss&amp;utm_campaign=india-prepares-for-intense-march-heat-raising-concerns-over-key-crops" TargetMode="External"/><Relationship Id="rId247" Type="http://schemas.openxmlformats.org/officeDocument/2006/relationships/hyperlink" Target="https://www.brownfieldagnews.com/market-news/wheat-wilts-on-profit-taking-dollar-strength/" TargetMode="External"/><Relationship Id="rId248" Type="http://schemas.openxmlformats.org/officeDocument/2006/relationships/hyperlink" Target="https://www.business-standard.com/opinion/editorial/preparing-for-heatwaves-timely-and-multi-pronged-policy-responses-needed-126030300997_1.html" TargetMode="External"/><Relationship Id="rId249" Type="http://schemas.openxmlformats.org/officeDocument/2006/relationships/hyperlink" Target="https://markets.financialcontent.com/stocks/article/marketminute-2026-3-6-wheat-prices-firm-as-weather-risks-in-india-and-us-challenge-global-grain-abundance" TargetMode="External"/><Relationship Id="rId250" Type="http://schemas.openxmlformats.org/officeDocument/2006/relationships/hyperlink" Target="https://www.millingandmillers.com/from-oil-to-rice-heres-how-middle-east-crisis-may-spread-across-global-economy/?utm_source=rss&amp;utm_medium=rss&amp;utm_campaign=from-oil-to-rice-heres-how-middle-east-crisis-may-spread-across-global-economy" TargetMode="External"/><Relationship Id="rId251" Type="http://schemas.openxmlformats.org/officeDocument/2006/relationships/hyperlink" Target="https://indianexpress.com/article/explained/explained-economics/why-fertilisers-could-be-the-wars-soft-underbelly-victim-10571937/" TargetMode="External"/><Relationship Id="rId252" Type="http://schemas.openxmlformats.org/officeDocument/2006/relationships/hyperlink" Target="https://www.lrt.lt/naujienos/pasaulyje/6/2825239/nuozmus-musis-uz-fronto-rusija-liepsnose-skandina-ukrainos-uostus-ir-laivus" TargetMode="External"/><Relationship Id="rId253" Type="http://schemas.openxmlformats.org/officeDocument/2006/relationships/hyperlink" Target="https://www.lemonde.fr/economie/article/2026/03/08/le-blocage-du-detroit-d-ormuz-menace-de-fortes-perturbations-le-marche-des-engrais-et-les-importations-agricoles-au-moyen-orient_6670011_3234.html" TargetMode="External"/><Relationship Id="rId254" Type="http://schemas.openxmlformats.org/officeDocument/2006/relationships/hyperlink" Target="https://yemenat.net/archives/420867" TargetMode="External"/><Relationship Id="rId255" Type="http://schemas.openxmlformats.org/officeDocument/2006/relationships/hyperlink" Target="https://www.turkiyetoday.com/business/turkiye-drops-urea-tariffs-to-shield-farmers-from-fertilizer-shock-3215818" TargetMode="External"/><Relationship Id="rId256" Type="http://schemas.openxmlformats.org/officeDocument/2006/relationships/hyperlink" Target="https://www.middleeasteye.net/news/gaza-hit-food-shortages-and-price-hikes-after-israel-shuts-crossings" TargetMode="External"/><Relationship Id="rId257" Type="http://schemas.openxmlformats.org/officeDocument/2006/relationships/hyperlink" Target="https://www.marketbeat.com/instant-alerts/fertilizer-stocks-to-keep-an-eye-on-march-7th-2026-03-07/" TargetMode="External"/><Relationship Id="rId258" Type="http://schemas.openxmlformats.org/officeDocument/2006/relationships/hyperlink" Target="https://www.egyptindependent.com/egypt-scales-up-strategic-readiness-in-energy-and-food/" TargetMode="External"/><Relationship Id="rId259" Type="http://schemas.openxmlformats.org/officeDocument/2006/relationships/hyperlink" Target="https://www.kristv.com/news/local-news/in-your-neighborhood/san-patricio-county/san-patricio-county-farmers-prepare-for-uncertain-season-ahead" TargetMode="External"/><Relationship Id="rId260" Type="http://schemas.openxmlformats.org/officeDocument/2006/relationships/hyperlink" Target="https://www.tsln.com/news/farm-bureau-farmers-worried-about-war-related-energy-costs/" TargetMode="External"/><Relationship Id="rId261" Type="http://schemas.openxmlformats.org/officeDocument/2006/relationships/hyperlink" Target="https://www.winnipegfreepress.com/business/2026/03/07/farmers-again-caught-in-geopolitical-crossfire" TargetMode="External"/><Relationship Id="rId262" Type="http://schemas.openxmlformats.org/officeDocument/2006/relationships/hyperlink" Target="https://www.themirror.com/news/us-news/farmers-brace-fertilizer-shock-trumps-1723450?int_source=mantis_rec&amp;int_medium=web&amp;int_campaign=more_like_this" TargetMode="External"/><Relationship Id="rId263" Type="http://schemas.openxmlformats.org/officeDocument/2006/relationships/hyperlink" Target="https://www.bostonglobe.com/2026/03/07/world/how-the-iran-conflict-is-disrupting-global-trade/" TargetMode="External"/><Relationship Id="rId264" Type="http://schemas.openxmlformats.org/officeDocument/2006/relationships/hyperlink" Target="https://www.miragenews.com/fao-food-price-index-climbs-after-5-month-1632748/" TargetMode="External"/><Relationship Id="rId265" Type="http://schemas.openxmlformats.org/officeDocument/2006/relationships/hyperlink" Target="https://www.devdiscourse.com/article/headlines/3829384-record-wheat-procurement-target-set-for-2026-27-rabi-season" TargetMode="External"/><Relationship Id="rId266" Type="http://schemas.openxmlformats.org/officeDocument/2006/relationships/hyperlink" Target="https://www.insurancejournal.com/news/international/2026/03/06/860869.htm" TargetMode="External"/><Relationship Id="rId267" Type="http://schemas.openxmlformats.org/officeDocument/2006/relationships/hyperlink" Target="https://www.independent.co.uk/news/world/middle-east/iran-war-hormuz-closed-fertiliser-b2933574.html" TargetMode="External"/><Relationship Id="rId268" Type="http://schemas.openxmlformats.org/officeDocument/2006/relationships/hyperlink" Target="https://www.producer.com/crops/iran-war-to-disrupt-urea-and-sulphur-supplies/" TargetMode="External"/><Relationship Id="rId269" Type="http://schemas.openxmlformats.org/officeDocument/2006/relationships/hyperlink" Target="https://www.marineinsight.com/shipping-news/russian-drone-strikes-panama-flagged-cargo-ship-carrying-corn-near-ukraines-chornomorsk-port/?utm_source=rss&amp;utm_medium=rss&amp;utm_campaign=russian-drone-strikes-panama-flagged-cargo-ship-carrying-corn-near-ukraines-chornomorsk-port" TargetMode="External"/><Relationship Id="rId270" Type="http://schemas.openxmlformats.org/officeDocument/2006/relationships/hyperlink" Target="https://www.canadiancattlemen.ca/daily/fertilizer-markets-tighten-as-russian-exports-hit-capacity-limits/" TargetMode="External"/><Relationship Id="rId271" Type="http://schemas.openxmlformats.org/officeDocument/2006/relationships/hyperlink" Target="https://blog.tradewin.net/ieepa-tariff-update-refund-implementation-paused-refund-strategy-still-critical" TargetMode="External"/><Relationship Id="rId272" Type="http://schemas.openxmlformats.org/officeDocument/2006/relationships/hyperlink" Target="https://www.agriland.ie/farming-news/global-food-prices-rise-for-first-time-in-5-months-fao/" TargetMode="External"/><Relationship Id="rId273" Type="http://schemas.openxmlformats.org/officeDocument/2006/relationships/hyperlink" Target="https://readthejoe.com/business/us-iran-conflict-just-added-fresh-pressure-to-an-expected-2-5-rise-in-food-prices/" TargetMode="External"/><Relationship Id="rId274" Type="http://schemas.openxmlformats.org/officeDocument/2006/relationships/hyperlink" Target="https://e24.no/energi-og-klima/i/7p6kdo/frykter-prissjokk-paa-gjoedsel-dobbeltsmell" TargetMode="External"/><Relationship Id="rId275" Type="http://schemas.openxmlformats.org/officeDocument/2006/relationships/hyperlink" Target="https://www.spokesman.com/stories/2026/mar/05/iran-conflict-sends-farmers-rushing-to-secure-crit/" TargetMode="External"/><Relationship Id="rId276" Type="http://schemas.openxmlformats.org/officeDocument/2006/relationships/hyperlink" Target="https://www.bairdmaritime.com/shipping/dry-cargo/bulkers/expanding-iran-conflict-threatens-brazil-grain-exports-fertiliser-supplies" TargetMode="External"/><Relationship Id="rId277" Type="http://schemas.openxmlformats.org/officeDocument/2006/relationships/hyperlink" Target="https://www.arkansasonline.com/news/2026/mar/05/iran-war-disrupting-supply-chain/" TargetMode="External"/><Relationship Id="rId278" Type="http://schemas.openxmlformats.org/officeDocument/2006/relationships/hyperlink" Target="https://www.farmersguide.co.uk/business/finance/middle-east-conflict-will-energy-fuel-and-fertiliser-prices-rise/" TargetMode="External"/><Relationship Id="rId279" Type="http://schemas.openxmlformats.org/officeDocument/2006/relationships/hyperlink" Target="https://www.xataka.com/magnet/seguramente-nunca-oiste-hablar-urea-misiles-iran-estan-destruyendo-su-produccion-eso-va-a-afectar-a-tu-comida" TargetMode="External"/><Relationship Id="rId280" Type="http://schemas.openxmlformats.org/officeDocument/2006/relationships/hyperlink" Target="https://businessday.ng/agriculture/article/fertilizer-prices-may-spike-as-iran-bans-food-agricultural-exports/" TargetMode="External"/><Relationship Id="rId281" Type="http://schemas.openxmlformats.org/officeDocument/2006/relationships/hyperlink" Target="https://www.gbnews.com/money/strait-of-hormuz-crisis-uk-food-inflation-higher" TargetMode="External"/><Relationship Id="rId282" Type="http://schemas.openxmlformats.org/officeDocument/2006/relationships/hyperlink" Target="https://lafarmbureaunews.com/news/2026/3/4/farmers-impacted-by-fuel-and-fertilizer-volatility" TargetMode="External"/><Relationship Id="rId283" Type="http://schemas.openxmlformats.org/officeDocument/2006/relationships/hyperlink" Target="https://www.agri-mutuel.com/politique-economie/les-marches-agricoles-spectateurs-du-conflit-au-moyen-orient-inquietude-sur-les-engrais/" TargetMode="External"/><Relationship Id="rId284" Type="http://schemas.openxmlformats.org/officeDocument/2006/relationships/hyperlink" Target="https://www.brownfieldagnews.com/news/grassley-middle-east-instability-already-driving-up-farm-expenses/" TargetMode="External"/><Relationship Id="rId285" Type="http://schemas.openxmlformats.org/officeDocument/2006/relationships/hyperlink" Target="http://theeconomiccollapseblog.com/famine-incoming-about-one-fourth-of-all-globally-traded-nitrogen-fertilizer-normally-travels-through-the-strait-of-hormuz/" TargetMode="External"/><Relationship Id="rId286" Type="http://schemas.openxmlformats.org/officeDocument/2006/relationships/hyperlink" Target="https://www.brownfieldagnews.com/market-news/slow-lower-midweek-session-for-soybeans-corn-wheat/" TargetMode="External"/><Relationship Id="rId287" Type="http://schemas.openxmlformats.org/officeDocument/2006/relationships/hyperlink" Target="https://www.realagriculture.com/2026/03/spring-fertilizer-supply-fears-grow-as-iran-war-chokes-key-shipping-route/" TargetMode="External"/><Relationship Id="rId288" Type="http://schemas.openxmlformats.org/officeDocument/2006/relationships/hyperlink" Target="https://ilmanifesto.it/il-blocco-di-hormuz-un-rischio-alimentare" TargetMode="External"/><Relationship Id="rId289" Type="http://schemas.openxmlformats.org/officeDocument/2006/relationships/hyperlink" Target="https://www.kaaltv.com/news/farmers-face-rising-fertilizer-costs-as-conflict-continues-in-iran/" TargetMode="External"/><Relationship Id="rId290" Type="http://schemas.openxmlformats.org/officeDocument/2006/relationships/hyperlink" Target="https://www.theguardian.com/business/2026/mar/05/big-burden-for-farmers-gulf-shipping-crisis-threatens-food-price-shock" TargetMode="External"/><Relationship Id="rId291" Type="http://schemas.openxmlformats.org/officeDocument/2006/relationships/hyperlink" Target="https://news.ltn.com.tw/news/world/breakingnews/5359890" TargetMode="External"/><Relationship Id="rId292" Type="http://schemas.openxmlformats.org/officeDocument/2006/relationships/hyperlink" Target="https://www.kurdistan24.net/en/story/890679/world-food-program-halts-operations-in-rebel-held-yemen-after-terminating-staff-contracts" TargetMode="External"/><Relationship Id="rId293" Type="http://schemas.openxmlformats.org/officeDocument/2006/relationships/hyperlink" Target="https://www.newarab.com/news/wfp-warns-sudan-faces-total-food-collapse-april" TargetMode="External"/><Relationship Id="rId294" Type="http://schemas.openxmlformats.org/officeDocument/2006/relationships/hyperlink" Target="https://www.bakingbusiness.com/articles/65527-soft-wheat-areas-dormant-in-drought" TargetMode="External"/><Relationship Id="rId295" Type="http://schemas.openxmlformats.org/officeDocument/2006/relationships/hyperlink" Target="https://anytvnews.com/news/south-sudan-concern-over-increase-in-violence-urge-to-provide-food-aid-route/" TargetMode="External"/><Relationship Id="rId296" Type="http://schemas.openxmlformats.org/officeDocument/2006/relationships/hyperlink" Target="https://www.czapp.com/analyst-insights/cold-weather-risks-spark-wheat-rally-pulling-corn-higher/" TargetMode="External"/><Relationship Id="rId297" Type="http://schemas.openxmlformats.org/officeDocument/2006/relationships/hyperlink" Target="https://www.thefencepost.com/news/usda-to-buy-452-million-in-commodities-for-food-aid/" TargetMode="External"/><Relationship Id="rId298" Type="http://schemas.openxmlformats.org/officeDocument/2006/relationships/hyperlink" Target="https://www.onecitizendaily.com/index.php/2026/02/05/humanitarian-services-under-fire-as-wfp-suspends-operations-following-food-looting/" TargetMode="External"/><Relationship Id="rId299" Type="http://schemas.openxmlformats.org/officeDocument/2006/relationships/hyperlink" Target="https://www.zawya.com/en/business/commodities/wheat-dips-as-us-dollar-finds-its-footing-still-set-for-weekly-gain-p9sfc2ba" TargetMode="External"/><Relationship Id="rId300" Type="http://schemas.openxmlformats.org/officeDocument/2006/relationships/hyperlink" Target="https://www.businesstoday.in/india/story/february-to-be-hotter-drier-this-year-says-imd-winter-crops-may-be-affected-514118-2026-02-02?utm_source=rssfeed" TargetMode="External"/><Relationship Id="rId301" Type="http://schemas.openxmlformats.org/officeDocument/2006/relationships/hyperlink" Target="https://www.onecitizendaily.com/index.php/2026/02/09/western-powers-demand-south-sudan-recover-1500-tons-of-looted-food/" TargetMode="External"/><Relationship Id="rId302" Type="http://schemas.openxmlformats.org/officeDocument/2006/relationships/hyperlink" Target="https://www.bairdmaritime.com/shipping/dry-cargo/bulkers/logistics-disruptions-keep-ukraine-wheat-exports-at-low-levels-union-says" TargetMode="External"/><Relationship Id="rId303" Type="http://schemas.openxmlformats.org/officeDocument/2006/relationships/hyperlink" Target="https://www.marineinsight.com/shipping-news/russia-strikes-pivdennyi-port-in-odesa-causing-fires-infrastructure-damage/?utm_source=rss&amp;utm_medium=rss&amp;utm_campaign=russia-strikes-pivdennyi-port-in-odesa-causing-fires-infrastructure-damage" TargetMode="External"/><Relationship Id="rId304" Type="http://schemas.openxmlformats.org/officeDocument/2006/relationships/hyperlink" Target="https://www.farmersweekly.co.nz/markets/global-dynamics-continue-to-shape-fertiliser-prices/" TargetMode="External"/><Relationship Id="rId305" Type="http://schemas.openxmlformats.org/officeDocument/2006/relationships/hyperlink" Target="https://euromaidanpress.com/2026/02/09/ukraine-grain-stuck-russian-port-strikes/" TargetMode="External"/><Relationship Id="rId306" Type="http://schemas.openxmlformats.org/officeDocument/2006/relationships/hyperlink" Target="https://www.producer.com/crops/worlds-winter-wheat-crops-look-good-for-now/" TargetMode="External"/><Relationship Id="rId307" Type="http://schemas.openxmlformats.org/officeDocument/2006/relationships/hyperlink" Target="https://www.michiganagtoday.com/2026/02/05/farmers-weigh-bridge-payments-against-persistent-fertilizer-costs/" TargetMode="External"/><Relationship Id="rId308" Type="http://schemas.openxmlformats.org/officeDocument/2006/relationships/hyperlink" Target="https://www.croplife.com/crop-inputs/fertilizer/what-ag-retailers-need-to-know-about-fertilizer-pricing-in-2026/?utm_source=rss&amp;utm_medium=rss&amp;utm_campaign=what-ag-retailers-need-to-know-about-fertilizer-pricing-in-2026" TargetMode="External"/><Relationship Id="rId309" Type="http://schemas.openxmlformats.org/officeDocument/2006/relationships/hyperlink" Target="https://www.gurufocus.com/news/8621556/wheat-falls-14-as-warmer-us-forecast-strengthens-supply-outlook" TargetMode="External"/><Relationship Id="rId310" Type="http://schemas.openxmlformats.org/officeDocument/2006/relationships/hyperlink" Target="https://www.maritimeprofessional.com/news/wheat-prices-steady-alongside-weather-415809" TargetMode="External"/><Relationship Id="rId311" Type="http://schemas.openxmlformats.org/officeDocument/2006/relationships/hyperlink" Target="https://www.croplife.com/editorial/eric_sfiligoj/sticky-pricing-in-agriculture-why-fertilizer-wont-drop-soon/?utm_source=rss&amp;utm_medium=rss&amp;utm_campaign=sticky-pricing-in-agriculture-why-fertilizer-wont-drop-soon" TargetMode="External"/><Relationship Id="rId312" Type="http://schemas.openxmlformats.org/officeDocument/2006/relationships/hyperlink" Target="https://en.interfax.com.ua/news/economic/1145882.html" TargetMode="External"/><Relationship Id="rId313" Type="http://schemas.openxmlformats.org/officeDocument/2006/relationships/hyperlink" Target="https://indianexpress.com/article/india/after-4-years-india-allows-wheat-export-10531195/" TargetMode="External"/><Relationship Id="rId314" Type="http://schemas.openxmlformats.org/officeDocument/2006/relationships/hyperlink" Target="https://www.thehindubusinessline.com/economy/agri-business/india-relaxes-wheat-export-restrictions-to-appease-farmers/article70631410.ece" TargetMode="External"/><Relationship Id="rId315" Type="http://schemas.openxmlformats.org/officeDocument/2006/relationships/hyperlink" Target="https://www.croplife.com/crop-inputs/fertilizer/2026-spring-fertility-leading-ag-retailers-assess-opportunities-and-challenges/?utm_source=rss&amp;utm_medium=rss&amp;utm_campaign=2026-spring-fertility-leading-ag-retailers-assess-opportunities-and-challenges" TargetMode="External"/><Relationship Id="rId316" Type="http://schemas.openxmlformats.org/officeDocument/2006/relationships/hyperlink" Target="https://finance.yahoo.com/news/wheat-rallies-close-week-222142044.html" TargetMode="External"/><Relationship Id="rId317" Type="http://schemas.openxmlformats.org/officeDocument/2006/relationships/hyperlink" Target="https://arynews.tv/food-aid-in-somalia-could-halt-within-weeks-due-to-funding-shortages-wfp-warns" TargetMode="External"/><Relationship Id="rId318" Type="http://schemas.openxmlformats.org/officeDocument/2006/relationships/hyperlink" Target="https://activehistory.ca/blog/2026/02/24/food-insecurity-russo-ukrainian-war/" TargetMode="External"/><Relationship Id="rId319" Type="http://schemas.openxmlformats.org/officeDocument/2006/relationships/hyperlink" Target="https://www.producer.com/crops/urea-market-expected-to-remain-tight-in-2026/" TargetMode="External"/><Relationship Id="rId320" Type="http://schemas.openxmlformats.org/officeDocument/2006/relationships/hyperlink" Target="https://www.jpost.com/international/article-887841" TargetMode="External"/><Relationship Id="rId321" Type="http://schemas.openxmlformats.org/officeDocument/2006/relationships/hyperlink" Target="https://www.ksal.com/managing-fertilizer-price-volatility/" TargetMode="External"/><Relationship Id="rId322" Type="http://schemas.openxmlformats.org/officeDocument/2006/relationships/hyperlink" Target="https://www.rt.com/africa/633031-hunger-risis-hits-somalia-un/?utm_source=rss&amp;utm_medium=rss&amp;utm_campaign=RSS" TargetMode="External"/><Relationship Id="rId323" Type="http://schemas.openxmlformats.org/officeDocument/2006/relationships/hyperlink" Target="https://gcaptain.com/ukraines-grain-iron-ore-exports-hit-by-russian-strikes-on-ports-this-winter/" TargetMode="External"/><Relationship Id="rId324" Type="http://schemas.openxmlformats.org/officeDocument/2006/relationships/hyperlink" Target="https://www.bairdmaritime.com/shipping/ports/feature-russian-port-strikes-dent-ukraines-grain-and-ore-exports" TargetMode="External"/><Relationship Id="rId325" Type="http://schemas.openxmlformats.org/officeDocument/2006/relationships/hyperlink" Target="https://www.jurist.org/news/2026/02/un-warns-millions-at-risk-of-starvation-due-to-worsening-somalia-food-crisis/" TargetMode="External"/><Relationship Id="rId326" Type="http://schemas.openxmlformats.org/officeDocument/2006/relationships/hyperlink" Target="https://fullavantenews.com/ukraine-grain-iron-ore-exports-russian-port-strikes-winter/" TargetMode="External"/><Relationship Id="rId327" Type="http://schemas.openxmlformats.org/officeDocument/2006/relationships/hyperlink" Target="https://www.straitstimes.com/asia/south-asia/india-braces-for-unusually-hot-march-wheat-rapeseed-crops-at-risk-sources-say" TargetMode="External"/><Relationship Id="rId328" Type="http://schemas.openxmlformats.org/officeDocument/2006/relationships/hyperlink" Target="https://www.seanews.com.tr/article/shock-decline-at-odesa-ports-capacity-reduced-by-30-mlulqpnr" TargetMode="External"/><Relationship Id="rId329" Type="http://schemas.openxmlformats.org/officeDocument/2006/relationships/hyperlink" Target="https://www.indiatoday.in/business/story/pakistan-wheat-crisis-usda-report-flour-shortage-afghanistan-conflict-2026-2875416-2026-02-27?utm_source=rss" TargetMode="External"/><Relationship Id="rId330" Type="http://schemas.openxmlformats.org/officeDocument/2006/relationships/hyperlink" Target="https://markets.financialcontent.com/stocks/article/marketminute-2026-2-25-rain-in-the-plains-winter-wheat-prices-retract-as-supply-abundance-and-new-tariffs-reshape-the-2026-global-market" TargetMode="External"/><Relationship Id="rId331" Type="http://schemas.openxmlformats.org/officeDocument/2006/relationships/hyperlink" Target="https://www.madamasr.com/en/2026/03/02/news/u/prices-surge-in-gaza-redoubling-food-insecurity-after-israel-shuts-borders-citing-attack-on-iran/" TargetMode="External"/><Relationship Id="rId332" Type="http://schemas.openxmlformats.org/officeDocument/2006/relationships/hyperlink" Target="https://www.canadiancattlemen.ca/daily/some-fertilizer-prices-rise-as-iran-conflict-escalates/" TargetMode="External"/><Relationship Id="rId333" Type="http://schemas.openxmlformats.org/officeDocument/2006/relationships/hyperlink" Target="https://www.bairdmaritime.com/shipping/ports/ukraines-grain-deliveries-to-black-sea-ports-slightly-up-in-february" TargetMode="External"/><Relationship Id="rId334" Type="http://schemas.openxmlformats.org/officeDocument/2006/relationships/hyperlink" Target="https://www.producer.com/crops/iran-conflict-drives-up-urea-prices/" TargetMode="External"/><Relationship Id="rId335" Type="http://schemas.openxmlformats.org/officeDocument/2006/relationships/hyperlink" Target="https://www.farms.com/ag-industry-news/u-s-iran-conflict-poised-to-drive-fertilizer-not-just-oil-prices-higher-044.aspx" TargetMode="External"/><Relationship Id="rId336" Type="http://schemas.openxmlformats.org/officeDocument/2006/relationships/hyperlink" Target="https://tass.com/economy/2095259" TargetMode="External"/><Relationship Id="rId337" Type="http://schemas.openxmlformats.org/officeDocument/2006/relationships/hyperlink" Target="https://afnews.com.br/precos-de-fertilizantes-aumentam-pela-escalada-do-conflito-com-ira/" TargetMode="External"/><Relationship Id="rId338" Type="http://schemas.openxmlformats.org/officeDocument/2006/relationships/hyperlink" Target="https://www.rfdtv.com/fertilizer-markets-surge-following-escalation-in-the-middle-east" TargetMode="External"/><Relationship Id="rId339" Type="http://schemas.openxmlformats.org/officeDocument/2006/relationships/hyperlink" Target="https://www.brownfieldagnews.com/news/global-fertilizer-market-on-edge-as-strait-of-hormuz-closure-puts-sulfur-supply-and-phosphate-production-at-risk/" TargetMode="External"/><Relationship Id="rId340" Type="http://schemas.openxmlformats.org/officeDocument/2006/relationships/hyperlink" Target="https://www.brecorder.com/news/40410065/gulf-conflict-hits-pakistan-fertiliser-sector-as-agritech-shuts-urea-plant" TargetMode="External"/><Relationship Id="rId341" Type="http://schemas.openxmlformats.org/officeDocument/2006/relationships/hyperlink" Target="https://www.allagnews.com/fertilizer-costs-surge-as-geopolitical-risks-intensify-globally/" TargetMode="External"/><Relationship Id="rId342" Type="http://schemas.openxmlformats.org/officeDocument/2006/relationships/hyperlink" Target="https://www.allagnews.com/fertilizer-markets-surge-following-escalation-in-middle-east/" TargetMode="External"/><Relationship Id="rId343" Type="http://schemas.openxmlformats.org/officeDocument/2006/relationships/hyperlink" Target="https://www.brownfieldagnews.com/market-news/mixed-end-to-tuesdays-session-for-corn-soybeans-wheat/" TargetMode="External"/><Relationship Id="rId344" Type="http://schemas.openxmlformats.org/officeDocument/2006/relationships/hyperlink" Target="https://www.business-standard.com/world-news/india-urea-producers-trim-output-as-iran-war-disrupts-lng-flows-126030400849_1.html" TargetMode="External"/><Relationship Id="rId345" Type="http://schemas.openxmlformats.org/officeDocument/2006/relationships/hyperlink" Target="https://thenews-chronicle.com/fertilizer-supply-fears-grow-as-iran-halts-agricultural-exports/" TargetMode="External"/><Relationship Id="rId346" Type="http://schemas.openxmlformats.org/officeDocument/2006/relationships/hyperlink" Target="https://adamtooze.substack.com/p/chartbook-436-unseasonal-war-how" TargetMode="External"/><Relationship Id="rId347" Type="http://schemas.openxmlformats.org/officeDocument/2006/relationships/hyperlink" Target="https://www.producer.com/crops/drought-may-expand-in-u-s-plains-this-year/" TargetMode="External"/><Relationship Id="rId348" Type="http://schemas.openxmlformats.org/officeDocument/2006/relationships/hyperlink" Target="https://www.wired.com/story/trumps-war-on-iran-could-screw-over-us-farm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