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(NG) | 2026-03-18 12:00 UTC [QZRM]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Natural gas futures (NG) - target_market_code: natural_gas - ticker: NG - regime_state: unstable - beliefs_count: 3 - top_risk_flag: RF-NG-NARRATIVE_WHIPSAW - generated_at: 2026-03-18 12:00 UTC - sentiment_word: Bullish - late_breaking_alerts_count: 0 - kill_switch_markets_count: 0</w:t>
      </w:r>
      <w:r/>
    </w:p>
    <w:p>
      <w:r/>
      <w:r>
        <w:t>Signal Table | market | belief_id | claim | prob | dir | vel | horizon | kill_switch | fragility | |---|---:|---|---:|---|---|---|---:|---:| | natural_gas | B-NG-001 | Over the next 6 hours, natural gas futures show a mild upward bias driven mainly by LNG/export-linked supply-risk narratives (geopolitical escalation + LNG shipping/supply disruption themes), rather than domestic weather/storage fundamentals. | 58 | up | fading | 6h | false | 79 | | natural_gas | B-NG-002 | Over the next 24 hours, the dominant feature is elevated headline-driven volatility (risk-premium whipsaw). Net direction remains slightly upward, but conviction is capped by indirect linkages to Henry Hub and limited domestic demand/storage evidence. | 55 | mixed | stable | 24h | false | 79 | | natural_gas | B-NG-003 | If late-breaking Europe/Asia gas demand softness narratives dominate, or if supply-stability messaging gains traction, natural gas futures can retrace quickly (risk-premium fade) within 6–24 hours. | 42 | down | accelerating | 24h | false | 79 |</w:t>
      </w:r>
      <w:r/>
    </w:p>
    <w:p>
      <w:r/>
      <w:r>
        <w:t>Data Dump (Machine Use)</w:t>
      </w:r>
      <w:r/>
    </w:p>
    <w:p>
      <w:r/>
      <w:r>
        <w:rPr>
          <w:rFonts w:ascii="Courier" w:hAnsi="Courier"/>
        </w:rPr>
        <w:t>{</w:t>
        <w:br/>
        <w:t xml:space="preserve"> "workflow_6B_CIS_output": {</w:t>
        <w:br/>
        <w:t xml:space="preserve"> "snapshot_id": "6B-NG-20260318T120000Z-001",</w:t>
        <w:br/>
        <w:t xml:space="preserve"> "timestamp_utc": "2026-03-18T12:00:00Z",</w:t>
        <w:br/>
        <w:t xml:space="preserve"> "primary_asset_focus": {</w:t>
        <w:br/>
        <w:t xml:space="preserve"> "name": "Natural gas futures (NG)",</w:t>
        <w:br/>
        <w:t xml:space="preserve"> "market_code": "natural_gas"</w:t>
        <w:br/>
        <w:t xml:space="preserve"> },</w:t>
        <w:br/>
        <w:t xml:space="preserve"> "headline_sentiment_word": "Reversal-Risk",</w:t>
        <w:br/>
        <w:t xml:space="preserve"> "headline_conviction_score_0_100": 54,</w:t>
        <w:br/>
        <w:t xml:space="preserve"> "headline_fragility_score_0_100": 79,</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"unstable",</w:t>
        <w:br/>
        <w:t xml:space="preserve"> "beliefs": [</w:t>
        <w:br/>
        <w:t xml:space="preserve"> {</w:t>
        <w:br/>
        <w:t xml:space="preserve"> "belief_id": "B-NG-001",</w:t>
        <w:br/>
        <w:t xml:space="preserve"> "market": "natural_gas",</w:t>
        <w:br/>
        <w:t xml:space="preserve"> "claim": "Over the next 6 hours, natural gas futures show a mild upward bias driven mainly by LNG/export-linked supply-risk narratives (geopolitical escalation + LNG shipping/supply disruption themes), rather than domestic weather/storage fundamentals.",</w:t>
        <w:br/>
        <w:t xml:space="preserve"> "probability_pct": 58,</w:t>
        <w:br/>
        <w:t xml:space="preserve"> "direction": "up",</w:t>
        <w:br/>
        <w:t xml:space="preserve"> "velocity": "fading",</w:t>
        <w:br/>
        <w:t xml:space="preserve"> "horizon": "6h",</w:t>
        <w:br/>
        <w:t xml:space="preserve"> "drivers": [</w:t>
        <w:br/>
        <w:t xml:space="preserve"> "export_lng",</w:t>
        <w:br/>
        <w:t xml:space="preserve"> "pipeline_flows",</w:t>
        <w:br/>
        <w:t xml:space="preserve"> "production_outages (indirect via infrastructure/security risk)"</w:t>
        <w:br/>
        <w:t xml:space="preserve"> ],</w:t>
        <w:br/>
        <w:t xml:space="preserve"> "contradicted_by": [</w:t>
        <w:br/>
        <w:t xml:space="preserve"> "B-NG-003"</w:t>
        <w:br/>
        <w:t xml:space="preserve"> ]</w:t>
        <w:br/>
        <w:t xml:space="preserve"> },</w:t>
        <w:br/>
        <w:t xml:space="preserve"> {</w:t>
        <w:br/>
        <w:t xml:space="preserve"> "belief_id": "B-NG-002",</w:t>
        <w:br/>
        <w:t xml:space="preserve"> "market": "natural_gas",</w:t>
        <w:br/>
        <w:t xml:space="preserve"> "claim": "Over the next 24 hours, the dominant feature is elevated headline-driven volatility (risk-premium whipsaw). Net direction remains slightly upward, but conviction is capped by indirect linkages to Henry Hub and limited domestic demand/storage evidence.",</w:t>
        <w:br/>
        <w:t xml:space="preserve"> "probability_pct": 55,</w:t>
        <w:br/>
        <w:t xml:space="preserve"> "direction": "mixed",</w:t>
        <w:br/>
        <w:t xml:space="preserve"> "velocity": "stable",</w:t>
        <w:br/>
        <w:t xml:space="preserve"> "horizon": "24h",</w:t>
        <w:br/>
        <w:t xml:space="preserve"> "drivers": [</w:t>
        <w:br/>
        <w:t xml:space="preserve"> "export_lng",</w:t>
        <w:br/>
        <w:t xml:space="preserve"> "geopolitical risk premium transmission",</w:t>
        <w:br/>
        <w:t xml:space="preserve"> "shipping/LNG flow uncertainty"</w:t>
        <w:br/>
        <w:t xml:space="preserve"> ],</w:t>
        <w:br/>
        <w:t xml:space="preserve"> "contradicted_by": [</w:t>
        <w:br/>
        <w:t xml:space="preserve"> "B-NG-003"</w:t>
        <w:br/>
        <w:t xml:space="preserve"> ]</w:t>
        <w:br/>
        <w:t xml:space="preserve"> },</w:t>
        <w:br/>
        <w:t xml:space="preserve"> {</w:t>
        <w:br/>
        <w:t xml:space="preserve"> "belief_id": "B-NG-003",</w:t>
        <w:br/>
        <w:t xml:space="preserve"> "market": "natural_gas",</w:t>
        <w:br/>
        <w:t xml:space="preserve"> "claim": "If late-breaking Europe/Asia gas demand softness narratives dominate, or if supply-stability messaging gains traction, natural gas futures can retrace quickly (risk-premium fade) within 6\u201324 hours.",</w:t>
        <w:br/>
        <w:t xml:space="preserve"> "probability_pct": 42,</w:t>
        <w:br/>
        <w:t xml:space="preserve"> "direction": "down",</w:t>
        <w:br/>
        <w:t xml:space="preserve"> "velocity": "accelerating",</w:t>
        <w:br/>
        <w:t xml:space="preserve"> "horizon": "24h",</w:t>
        <w:br/>
        <w:t xml:space="preserve"> "drivers": [</w:t>
        <w:br/>
        <w:t xml:space="preserve"> "weather_demand (missing/unclear in current feed)",</w:t>
        <w:br/>
        <w:t xml:space="preserve"> "storage (missing/unclear in current feed)",</w:t>
        <w:br/>
        <w:t xml:space="preserve"> "macro demand risk"</w:t>
        <w:br/>
        <w:t xml:space="preserve"> ],</w:t>
        <w:br/>
        <w:t xml:space="preserve"> "contradicted_by": [</w:t>
        <w:br/>
        <w:t xml:space="preserve"> "B-NG-001",</w:t>
        <w:br/>
        <w:t xml:space="preserve"> "B-NG-002"</w:t>
        <w:br/>
        <w:t xml:space="preserve"> ]</w:t>
        <w:br/>
        <w:t xml:space="preserve"> }</w:t>
        <w:br/>
        <w:t xml:space="preserve"> ],</w:t>
        <w:br/>
        <w:t xml:space="preserve"> "market_state_table": [</w:t>
        <w:br/>
        <w:t xml:space="preserve"> {</w:t>
        <w:br/>
        <w:t xml:space="preserve"> "market": "natural_gas",</w:t>
        <w:br/>
        <w:t xml:space="preserve"> "directional_state": "bullish",</w:t>
        <w:br/>
        <w:t xml:space="preserve"> "momentum_state": "weakening",</w:t>
        <w:br/>
        <w:t xml:space="preserve"> "reversal_risk": "medium",</w:t>
        <w:br/>
        <w:t xml:space="preserve"> "state_change": "new_bullish",</w:t>
        <w:br/>
        <w:t xml:space="preserve"> "conviction_score_0_100": 54,</w:t>
        <w:br/>
        <w:t xml:space="preserve"> "freshness_confidence": "medium",</w:t>
        <w:br/>
        <w:t xml:space="preserve"> "catalyst_type": "reversal_warning",</w:t>
        <w:br/>
        <w:t xml:space="preserve"> "stale_suppression_applied": true,</w:t>
        <w:br/>
        <w:t xml:space="preserve"> "thesis_kill_switch": false,</w:t>
        <w:br/>
        <w:t xml:space="preserve"> "late_breaking_alert": false,</w:t>
        <w:br/>
        <w:t xml:space="preserve"> "fragility_score_0_100": 79,</w:t>
        <w:br/>
        <w:t xml:space="preserve"> "supporting_belief_ids": [</w:t>
        <w:br/>
        <w:t xml:space="preserve"> "B-NG-001",</w:t>
        <w:br/>
        <w:t xml:space="preserve"> "B-NG-002"</w:t>
        <w:br/>
        <w:t xml:space="preserve"> ]</w:t>
        <w:br/>
        <w:t xml:space="preserve"> }</w:t>
        <w:br/>
        <w:t xml:space="preserve"> ],</w:t>
        <w:br/>
        <w:t xml:space="preserve"> "risk_flags": [</w:t>
        <w:br/>
        <w:t xml:space="preserve"> {</w:t>
        <w:br/>
        <w:t xml:space="preserve"> "flag_id": "RF-NG-RECENCY_VS_BACKGROUND",</w:t>
        <w:br/>
        <w:t xml:space="preserve"> "market": "natural_gas",</w:t>
        <w:br/>
        <w:t xml:space="preserve"> "severity": "medium",</w:t>
        <w:br/>
        <w:t xml:space="preserve"> "detail": "Directional lean relies on geopolitics/LNG narratives with mixed recency (fresh mentions layered on older-origin themes). Stale-suppression applied; momentum tagged weakening."</w:t>
        <w:br/>
        <w:t xml:space="preserve"> },</w:t>
        <w:br/>
        <w:t xml:space="preserve"> {</w:t>
        <w:br/>
        <w:t xml:space="preserve"> "flag_id": "RF-NG-NARRATIVE_WHIPSAW",</w:t>
        <w:br/>
        <w:t xml:space="preserve"> "market": "natural_gas",</w:t>
        <w:br/>
        <w:t xml:space="preserve"> "severity": "high",</w:t>
        <w:br/>
        <w:t xml:space="preserve"> "detail": "Signal set is headline-driven (geopolitical + LNG logistics) and can flip quickly on de-escalation / confirmation / denial cycles."</w:t>
        <w:br/>
        <w:t xml:space="preserve"> },</w:t>
        <w:br/>
        <w:t xml:space="preserve"> {</w:t>
        <w:br/>
        <w:t xml:space="preserve"> "flag_id": "RF-NG-DATA_SPARSITY_CORE_FUNDAMENTALS",</w:t>
        <w:br/>
        <w:t xml:space="preserve"> "market": "natural_gas",</w:t>
        <w:br/>
        <w:t xml:space="preserve"> "severity": "high",</w:t>
        <w:br/>
        <w:t xml:space="preserve"> "detail": "Current admitted evidence is light on direct US natgas fundamentals (weather, storage, production outages, domestic demand). Conviction capped and fragility elevated."</w:t>
        <w:br/>
        <w:t xml:space="preserve"> },</w:t>
        <w:br/>
        <w:t xml:space="preserve"> {</w:t>
        <w:br/>
        <w:t xml:space="preserve"> "flag_id": "RF-NG-ECHO_RISK_SINGLE_SOURCE",</w:t>
        <w:br/>
        <w:t xml:space="preserve"> "market": "natural_gas",</w:t>
        <w:br/>
        <w:t xml:space="preserve"> "severity": "medium",</w:t>
        <w:br/>
        <w:t xml:space="preserve"> "detail": "Several very-recent items are single-source/low-diversity (VIP lane). They influence short-horizon reversal risk more than conviction."</w:t>
        <w:br/>
        <w:t xml:space="preserve"> }</w:t>
        <w:br/>
        <w:t xml:space="preserve"> ],</w:t>
        <w:br/>
        <w:t xml:space="preserve"> "candidate_actions": [</w:t>
        <w:br/>
        <w:t xml:space="preserve"> {</w:t>
        <w:br/>
        <w:t xml:space="preserve"> "action": "watch_long_bias",</w:t>
        <w:br/>
        <w:t xml:space="preserve"> "market": "natural_gas",</w:t>
        <w:br/>
        <w:t xml:space="preserve"> "confidence": "medium",</w:t>
        <w:br/>
        <w:t xml:space="preserve"> "trigger_condition": "Fresh multi-source confirmation that LNG supply/shipping disruption risk is tightening (or export demand is rising) without simultaneous strong demand-weakness headlines."</w:t>
        <w:br/>
        <w:t xml:space="preserve"> },</w:t>
        <w:br/>
        <w:t xml:space="preserve"> {</w:t>
        <w:br/>
        <w:t xml:space="preserve"> "action": "volatility_watch",</w:t>
        <w:br/>
        <w:t xml:space="preserve"> "market": "natural_gas",</w:t>
        <w:br/>
        <w:t xml:space="preserve"> "confidence": "high",</w:t>
        <w:br/>
        <w:t xml:space="preserve"> "trigger_condition": "Continuation of late-cycle geopolitical/infrastructure headlines with mixed authority (risk-premium expansion and intraday reversals likely)."</w:t>
        <w:br/>
        <w:t xml:space="preserve"> },</w:t>
        <w:br/>
        <w:t xml:space="preserve"> {</w:t>
        <w:br/>
        <w:t xml:space="preserve"> "action": "reversal_watch",</w:t>
        <w:br/>
        <w:t xml:space="preserve"> "market": "natural_gas",</w:t>
        <w:br/>
        <w:t xml:space="preserve"> "confidence": "medium",</w:t>
        <w:br/>
        <w:t xml:space="preserve"> "trigger_condition": "A high-authority, very-fresh (&lt;=2h) demand-weakness or supply-stability catalyst appears and begins to propagate across multiple sources."</w:t>
        <w:br/>
        <w:t xml:space="preserve"> },</w:t>
        <w:br/>
        <w:t xml:space="preserve"> {</w:t>
        <w:br/>
        <w:t xml:space="preserve"> "action": "stay_flat",</w:t>
        <w:br/>
        <w:t xml:space="preserve"> "market": "natural_gas",</w:t>
        <w:br/>
        <w:t xml:space="preserve"> "confidence": "low",</w:t>
        <w:br/>
        <w:t xml:space="preserve"> "trigger_condition": "If no additional corroborating evidence arrives and the signal remains dominated by indirect/global narratives rather than Henry Hub fundamentals."</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"2026-03-17T12:00:00Z",</w:t>
        <w:br/>
        <w:t xml:space="preserve"> "bucket_end_utc": "2026-03-17T13:00:00Z",</w:t>
        <w:br/>
        <w:t xml:space="preserve"> "directional_score_signed": 2,</w:t>
        <w:br/>
        <w:t xml:space="preserve"> "bullish_pressure_score": 51,</w:t>
        <w:br/>
        <w:t xml:space="preserve"> "bearish_pressure_score": 49,</w:t>
        <w:br/>
        <w:t xml:space="preserve"> "net_sentiment_score": 2,</w:t>
        <w:br/>
        <w:t xml:space="preserve"> "velocity_score": 0,</w:t>
        <w:br/>
        <w:t xml:space="preserve"> "acceleration_score": 0,</w:t>
        <w:br/>
        <w:t xml:space="preserve"> "contradiction_ratio": 0.32,</w:t>
        <w:br/>
        <w:t xml:space="preserve"> "fresh_evidence_count": 0,</w:t>
        <w:br/>
        <w:t xml:space="preserve"> "stale_evidence_count": 2,</w:t>
        <w:br/>
        <w:t xml:space="preserve"> "conviction_score_0_100": 32,</w:t>
        <w:br/>
        <w:t xml:space="preserve"> "fragility_score_0_100": 84,</w:t>
        <w:br/>
        <w:t xml:space="preserve"> "dominant_state": "neutral_mixed"</w:t>
        <w:br/>
        <w:t xml:space="preserve"> },</w:t>
        <w:br/>
        <w:t xml:space="preserve"> {</w:t>
        <w:br/>
        <w:t xml:space="preserve"> "bucket_start_utc": "2026-03-17T13:00:00Z",</w:t>
        <w:br/>
        <w:t xml:space="preserve"> "bucket_end_utc": "2026-03-17T14:00:00Z",</w:t>
        <w:br/>
        <w:t xml:space="preserve"> "directional_score_signed": 1,</w:t>
        <w:br/>
        <w:t xml:space="preserve"> "bullish_pressure_score": 51,</w:t>
        <w:br/>
        <w:t xml:space="preserve"> "bearish_pressure_score": 50,</w:t>
        <w:br/>
        <w:t xml:space="preserve"> "net_sentiment_score": 1,</w:t>
        <w:br/>
        <w:t xml:space="preserve"> "velocity_score": -1,</w:t>
        <w:br/>
        <w:t xml:space="preserve"> "acceleration_score": -1,</w:t>
        <w:br/>
        <w:t xml:space="preserve"> "contradiction_ratio": 0.33,</w:t>
        <w:br/>
        <w:t xml:space="preserve"> "fresh_evidence_count": 0,</w:t>
        <w:br/>
        <w:t xml:space="preserve"> "stale_evidence_count": 2,</w:t>
        <w:br/>
        <w:t xml:space="preserve"> "conviction_score_0_100": 31,</w:t>
        <w:br/>
        <w:t xml:space="preserve"> "fragility_score_0_100": 84,</w:t>
        <w:br/>
        <w:t xml:space="preserve"> "dominant_state": "neutral_mixed"</w:t>
        <w:br/>
        <w:t xml:space="preserve"> },</w:t>
        <w:br/>
        <w:t xml:space="preserve"> {</w:t>
        <w:br/>
        <w:t xml:space="preserve"> "bucket_start_utc": "2026-03-17T14:00:00Z",</w:t>
        <w:br/>
        <w:t xml:space="preserve"> "bucket_end_utc": "2026-03-17T15:00:00Z",</w:t>
        <w:br/>
        <w:t xml:space="preserve"> "directional_score_signed": -4,</w:t>
        <w:br/>
        <w:t xml:space="preserve"> "bullish_pressure_score": 48,</w:t>
        <w:br/>
        <w:t xml:space="preserve"> "bearish_pressure_score": 52,</w:t>
        <w:br/>
        <w:t xml:space="preserve"> "net_sentiment_score": -4,</w:t>
        <w:br/>
        <w:t xml:space="preserve"> "velocity_score": -5,</w:t>
        <w:br/>
        <w:t xml:space="preserve"> "acceleration_score": -4,</w:t>
        <w:br/>
        <w:t xml:space="preserve"> "contradiction_ratio": 0.38,</w:t>
        <w:br/>
        <w:t xml:space="preserve"> "fresh_evidence_count": 0,</w:t>
        <w:br/>
        <w:t xml:space="preserve"> "stale_evidence_count": 2,</w:t>
        <w:br/>
        <w:t xml:space="preserve"> "conviction_score_0_100": 33,</w:t>
        <w:br/>
        <w:t xml:space="preserve"> "fragility_score_0_100": 86,</w:t>
        <w:br/>
        <w:t xml:space="preserve"> "dominant_state": "neutral_mixed"</w:t>
        <w:br/>
        <w:t xml:space="preserve"> },</w:t>
        <w:br/>
        <w:t xml:space="preserve"> {</w:t>
        <w:br/>
        <w:t xml:space="preserve"> "bucket_start_utc": "2026-03-17T15:00:00Z",</w:t>
        <w:br/>
        <w:t xml:space="preserve"> "bucket_end_utc": "2026-03-17T16:00:00Z",</w:t>
        <w:br/>
        <w:t xml:space="preserve"> "directional_score_signed": -2,</w:t>
        <w:br/>
        <w:t xml:space="preserve"> "bullish_pressure_score": 49,</w:t>
        <w:br/>
        <w:t xml:space="preserve"> "bearish_pressure_score": 51,</w:t>
        <w:br/>
        <w:t xml:space="preserve"> "net_sentiment_score": -2,</w:t>
        <w:br/>
        <w:t xml:space="preserve"> "velocity_score": 2,</w:t>
        <w:br/>
        <w:t xml:space="preserve"> "acceleration_score": 7,</w:t>
        <w:br/>
        <w:t xml:space="preserve"> "contradiction_ratio": 0.37,</w:t>
        <w:br/>
        <w:t xml:space="preserve"> "fresh_evidence_count": 0,</w:t>
        <w:br/>
        <w:t xml:space="preserve"> "stale_evidence_count": 2,</w:t>
        <w:br/>
        <w:t xml:space="preserve"> "conviction_score_0_100": 32,</w:t>
        <w:br/>
        <w:t xml:space="preserve"> "fragility_score_0_100": 86,</w:t>
        <w:br/>
        <w:t xml:space="preserve"> "dominant_state": "neutral_mixed"</w:t>
        <w:br/>
        <w:t xml:space="preserve"> },</w:t>
        <w:br/>
        <w:t xml:space="preserve"> {</w:t>
        <w:br/>
        <w:t xml:space="preserve"> "bucket_start_utc": "2026-03-17T16:00:00Z",</w:t>
        <w:br/>
        <w:t xml:space="preserve"> "bucket_end_utc": "2026-03-17T17:00:00Z",</w:t>
        <w:br/>
        <w:t xml:space="preserve"> "directional_score_signed": 0,</w:t>
        <w:br/>
        <w:t xml:space="preserve"> "bullish_pressure_score": 50,</w:t>
        <w:br/>
        <w:t xml:space="preserve"> "bearish_pressure_score": 50,</w:t>
        <w:br/>
        <w:t xml:space="preserve"> "net_sentiment_score": 0,</w:t>
        <w:br/>
        <w:t xml:space="preserve"> "velocity_score": 2,</w:t>
        <w:br/>
        <w:t xml:space="preserve"> "acceleration_score": 0,</w:t>
        <w:br/>
        <w:t xml:space="preserve"> "contradiction_ratio": 0.35,</w:t>
        <w:br/>
        <w:t xml:space="preserve"> "fresh_evidence_count": 0,</w:t>
        <w:br/>
        <w:t xml:space="preserve"> "stale_evidence_count": 2,</w:t>
        <w:br/>
        <w:t xml:space="preserve"> "conviction_score_0_100": 30,</w:t>
        <w:br/>
        <w:t xml:space="preserve"> "fragility_score_0_100": 84,</w:t>
        <w:br/>
        <w:t xml:space="preserve"> "dominant_state": "neutral_mixed"</w:t>
        <w:br/>
        <w:t xml:space="preserve"> },</w:t>
        <w:br/>
        <w:t xml:space="preserve"> {</w:t>
        <w:br/>
        <w:t xml:space="preserve"> "bucket_start_utc": "2026-03-17T17:00:00Z",</w:t>
        <w:br/>
        <w:t xml:space="preserve"> "bucket_end_utc": "2026-03-17T18:00:00Z",</w:t>
        <w:br/>
        <w:t xml:space="preserve"> "directional_score_signed": 2,</w:t>
        <w:br/>
        <w:t xml:space="preserve"> "bullish_pressure_score": 51,</w:t>
        <w:br/>
        <w:t xml:space="preserve"> "bearish_pressure_score": 49,</w:t>
        <w:br/>
        <w:t xml:space="preserve"> "net_sentiment_score": 2,</w:t>
        <w:br/>
        <w:t xml:space="preserve"> "velocity_score": 2,</w:t>
        <w:br/>
        <w:t xml:space="preserve"> "acceleration_score": 0,</w:t>
        <w:br/>
        <w:t xml:space="preserve"> "contradiction_ratio": 0.34,</w:t>
        <w:br/>
        <w:t xml:space="preserve"> "fresh_evidence_count": 0,</w:t>
        <w:br/>
        <w:t xml:space="preserve"> "stale_evidence_count": 2,</w:t>
        <w:br/>
        <w:t xml:space="preserve"> "conviction_score_0_100": 32,</w:t>
        <w:br/>
        <w:t xml:space="preserve"> "fragility_score_0_100": 83,</w:t>
        <w:br/>
        <w:t xml:space="preserve"> "dominant_state": "neutral_mixed"</w:t>
        <w:br/>
        <w:t xml:space="preserve"> },</w:t>
        <w:br/>
        <w:t xml:space="preserve"> {</w:t>
        <w:br/>
        <w:t xml:space="preserve"> "bucket_start_utc": "2026-03-17T18:00:00Z",</w:t>
        <w:br/>
        <w:t xml:space="preserve"> "bucket_end_utc": "2026-03-17T19:00:00Z",</w:t>
        <w:br/>
        <w:t xml:space="preserve"> "directional_score_signed": 3,</w:t>
        <w:br/>
        <w:t xml:space="preserve"> "bullish_pressure_score": 52,</w:t>
        <w:br/>
        <w:t xml:space="preserve"> "bearish_pressure_score": 49,</w:t>
        <w:br/>
        <w:t xml:space="preserve"> "net_sentiment_score": 3,</w:t>
        <w:br/>
        <w:t xml:space="preserve"> "velocity_score": 1,</w:t>
        <w:br/>
        <w:t xml:space="preserve"> "acceleration_score": -1,</w:t>
        <w:br/>
        <w:t xml:space="preserve"> "contradiction_ratio": 0.34,</w:t>
        <w:br/>
        <w:t xml:space="preserve"> "fresh_evidence_count": 0,</w:t>
        <w:br/>
        <w:t xml:space="preserve"> "stale_evidence_count": 2,</w:t>
        <w:br/>
        <w:t xml:space="preserve"> "conviction_score_0_100": 32,</w:t>
        <w:br/>
        <w:t xml:space="preserve"> "fragility_score_0_100": 83,</w:t>
        <w:br/>
        <w:t xml:space="preserve"> "dominant_state": "neutral_mixed"</w:t>
        <w:br/>
        <w:t xml:space="preserve"> },</w:t>
        <w:br/>
        <w:t xml:space="preserve"> {</w:t>
        <w:br/>
        <w:t xml:space="preserve"> "bucket_start_utc": "2026-03-17T19:00:00Z",</w:t>
        <w:br/>
        <w:t xml:space="preserve"> "bucket_end_utc": "2026-03-17T20:00:00Z",</w:t>
        <w:br/>
        <w:t xml:space="preserve"> "directional_score_signed": 4,</w:t>
        <w:br/>
        <w:t xml:space="preserve"> "bullish_pressure_score": 52,</w:t>
        <w:br/>
        <w:t xml:space="preserve"> "bearish_pressure_score": 48,</w:t>
        <w:br/>
        <w:t xml:space="preserve"> "net_sentiment_score": 4,</w:t>
        <w:br/>
        <w:t xml:space="preserve"> "velocity_score": 1,</w:t>
        <w:br/>
        <w:t xml:space="preserve"> "acceleration_score": 0,</w:t>
        <w:br/>
        <w:t xml:space="preserve"> "contradiction_ratio": 0.34,</w:t>
        <w:br/>
        <w:t xml:space="preserve"> "fresh_evidence_count": 0,</w:t>
        <w:br/>
        <w:t xml:space="preserve"> "stale_evidence_count": 2,</w:t>
        <w:br/>
        <w:t xml:space="preserve"> "conviction_score_0_100": 33,</w:t>
        <w:br/>
        <w:t xml:space="preserve"> "fragility_score_0_100": 82,</w:t>
        <w:br/>
        <w:t xml:space="preserve"> "dominant_state": "neutral_mixed"</w:t>
        <w:br/>
        <w:t xml:space="preserve"> },</w:t>
        <w:br/>
        <w:t xml:space="preserve"> {</w:t>
        <w:br/>
        <w:t xml:space="preserve"> "bucket_start_utc": "2026-03-17T20:00:00Z",</w:t>
        <w:br/>
        <w:t xml:space="preserve"> "bucket_end_utc": "2026-03-17T21:00:00Z",</w:t>
        <w:br/>
        <w:t xml:space="preserve"> "directional_score_signed": 5,</w:t>
        <w:br/>
        <w:t xml:space="preserve"> "bullish_pressure_score": 53,</w:t>
        <w:br/>
        <w:t xml:space="preserve"> "bearish_pressure_score": 48,</w:t>
        <w:br/>
        <w:t xml:space="preserve"> "net_sentiment_score": 5,</w:t>
        <w:br/>
        <w:t xml:space="preserve"> "velocity_score": 1,</w:t>
        <w:br/>
        <w:t xml:space="preserve"> "acceleration_score": 0,</w:t>
        <w:br/>
        <w:t xml:space="preserve"> "contradiction_ratio": 0.34,</w:t>
        <w:br/>
        <w:t xml:space="preserve"> "fresh_evidence_count": 0,</w:t>
        <w:br/>
        <w:t xml:space="preserve"> "stale_evidence_count": 2,</w:t>
        <w:br/>
        <w:t xml:space="preserve"> "conviction_score_0_100": 34,</w:t>
        <w:br/>
        <w:t xml:space="preserve"> "fragility_score_0_100": 82,</w:t>
        <w:br/>
        <w:t xml:space="preserve"> "dominant_state": "neutral_mixed"</w:t>
        <w:br/>
        <w:t xml:space="preserve"> },</w:t>
        <w:br/>
        <w:t xml:space="preserve"> {</w:t>
        <w:br/>
        <w:t xml:space="preserve"> "bucket_start_utc": "2026-03-17T21:00:00Z",</w:t>
        <w:br/>
        <w:t xml:space="preserve"> "bucket_end_utc": "2026-03-17T22:00:00Z",</w:t>
        <w:br/>
        <w:t xml:space="preserve"> "directional_score_signed": 6,</w:t>
        <w:br/>
        <w:t xml:space="preserve"> "bullish_pressure_score": 53,</w:t>
        <w:br/>
        <w:t xml:space="preserve"> "bearish_pressure_score": 47,</w:t>
        <w:br/>
        <w:t xml:space="preserve"> "net_sentiment_score": 6,</w:t>
        <w:br/>
        <w:t xml:space="preserve"> "velocity_score": 1,</w:t>
        <w:br/>
        <w:t xml:space="preserve"> "acceleration_score": 0,</w:t>
        <w:br/>
        <w:t xml:space="preserve"> "contradiction_ratio": 0.35,</w:t>
        <w:br/>
        <w:t xml:space="preserve"> "fresh_evidence_count": 0,</w:t>
        <w:br/>
        <w:t xml:space="preserve"> "stale_evidence_count": 2,</w:t>
        <w:br/>
        <w:t xml:space="preserve"> "conviction_score_0_100": 35,</w:t>
        <w:br/>
        <w:t xml:space="preserve"> "fragility_score_0_100": 82,</w:t>
        <w:br/>
        <w:t xml:space="preserve"> "dominant_state": "neutral_mixed"</w:t>
        <w:br/>
        <w:t xml:space="preserve"> },</w:t>
        <w:br/>
        <w:t xml:space="preserve"> {</w:t>
        <w:br/>
        <w:t xml:space="preserve"> "bucket_start_utc": "2026-03-17T22:00:00Z",</w:t>
        <w:br/>
        <w:t xml:space="preserve"> "bucket_end_utc": "2026-03-17T23:00:00Z",</w:t>
        <w:br/>
        <w:t xml:space="preserve"> "directional_score_signed": 7,</w:t>
        <w:br/>
        <w:t xml:space="preserve"> "bullish_pressure_score": 54,</w:t>
        <w:br/>
        <w:t xml:space="preserve"> "bearish_pressure_score": 47,</w:t>
        <w:br/>
        <w:t xml:space="preserve"> "net_sentiment_score": 7,</w:t>
        <w:br/>
        <w:t xml:space="preserve"> "velocity_score": 1,</w:t>
        <w:br/>
        <w:t xml:space="preserve"> "acceleration_score": 0,</w:t>
        <w:br/>
        <w:t xml:space="preserve"> "contradiction_ratio": 0.35,</w:t>
        <w:br/>
        <w:t xml:space="preserve"> "fresh_evidence_count": 0,</w:t>
        <w:br/>
        <w:t xml:space="preserve"> "stale_evidence_count": 2,</w:t>
        <w:br/>
        <w:t xml:space="preserve"> "conviction_score_0_100": 36,</w:t>
        <w:br/>
        <w:t xml:space="preserve"> "fragility_score_0_100": 81,</w:t>
        <w:br/>
        <w:t xml:space="preserve"> "dominant_state": "neutral_mixed"</w:t>
        <w:br/>
        <w:t xml:space="preserve"> },</w:t>
        <w:br/>
        <w:t xml:space="preserve"> {</w:t>
        <w:br/>
        <w:t xml:space="preserve"> "bucket_start_utc": "2026-03-17T23:00:00Z",</w:t>
        <w:br/>
        <w:t xml:space="preserve"> "bucket_end_utc": "2026-03-18T00:00:00Z",</w:t>
        <w:br/>
        <w:t xml:space="preserve"> "directional_score_signed": 8,</w:t>
        <w:br/>
        <w:t xml:space="preserve"> "bullish_pressure_score": 54,</w:t>
        <w:br/>
        <w:t xml:space="preserve"> "bearish_pressure_score": 46,</w:t>
        <w:br/>
        <w:t xml:space="preserve"> "net_sentiment_score": 8,</w:t>
        <w:br/>
        <w:t xml:space="preserve"> "velocity_score": 1,</w:t>
        <w:br/>
        <w:t xml:space="preserve"> "acceleration_score": 0,</w:t>
        <w:br/>
        <w:t xml:space="preserve"> "contradiction_ratio": 0.35,</w:t>
        <w:br/>
        <w:t xml:space="preserve"> "fresh_evidence_count": 0,</w:t>
        <w:br/>
        <w:t xml:space="preserve"> "stale_evidence_count": 2,</w:t>
        <w:br/>
        <w:t xml:space="preserve"> "conviction_score_0_100": 36,</w:t>
        <w:br/>
        <w:t xml:space="preserve"> "fragility_score_0_100": 81,</w:t>
        <w:br/>
        <w:t xml:space="preserve"> "dominant_state": "neutral_mixed"</w:t>
        <w:br/>
        <w:t xml:space="preserve"> },</w:t>
        <w:br/>
        <w:t xml:space="preserve"> {</w:t>
        <w:br/>
        <w:t xml:space="preserve"> "bucket_start_utc": "2026-03-18T00:00:00Z",</w:t>
        <w:br/>
        <w:t xml:space="preserve"> "bucket_end_utc": "2026-03-18T01:00:00Z",</w:t>
        <w:br/>
        <w:t xml:space="preserve"> "directional_score_signed": 10,</w:t>
        <w:br/>
        <w:t xml:space="preserve"> "bullish_pressure_score": 55,</w:t>
        <w:br/>
        <w:t xml:space="preserve"> "bearish_pressure_score": 45,</w:t>
        <w:br/>
        <w:t xml:space="preserve"> "net_sentiment_score": 10,</w:t>
        <w:br/>
        <w:t xml:space="preserve"> "velocity_score": 2,</w:t>
        <w:br/>
        <w:t xml:space="preserve"> "acceleration_score": 1,</w:t>
        <w:br/>
        <w:t xml:space="preserve"> "contradiction_ratio": 0.36,</w:t>
        <w:br/>
        <w:t xml:space="preserve"> "fresh_evidence_count": 0,</w:t>
        <w:br/>
        <w:t xml:space="preserve"> "stale_evidence_count": 2,</w:t>
        <w:br/>
        <w:t xml:space="preserve"> "conviction_score_0_100": 38,</w:t>
        <w:br/>
        <w:t xml:space="preserve"> "fragility_score_0_100": 81,</w:t>
        <w:br/>
        <w:t xml:space="preserve"> "dominant_state": "neutral_mixed"</w:t>
        <w:br/>
        <w:t xml:space="preserve"> },</w:t>
        <w:br/>
        <w:t xml:space="preserve"> {</w:t>
        <w:br/>
        <w:t xml:space="preserve"> "bucket_start_utc": "2026-03-18T01:00:00Z",</w:t>
        <w:br/>
        <w:t xml:space="preserve"> "bucket_end_utc": "2026-03-18T02:00:00Z",</w:t>
        <w:br/>
        <w:t xml:space="preserve"> "directional_score_signed": 12,</w:t>
        <w:br/>
        <w:t xml:space="preserve"> "bullish_pressure_score": 56,</w:t>
        <w:br/>
        <w:t xml:space="preserve"> "bearish_pressure_score": 44,</w:t>
        <w:br/>
        <w:t xml:space="preserve"> "net_sentiment_score": 12,</w:t>
        <w:br/>
        <w:t xml:space="preserve"> "velocity_score": 2,</w:t>
        <w:br/>
        <w:t xml:space="preserve"> "acceleration_score": 0,</w:t>
        <w:br/>
        <w:t xml:space="preserve"> "contradiction_ratio": 0.36,</w:t>
        <w:br/>
        <w:t xml:space="preserve"> "fresh_evidence_count": 0,</w:t>
        <w:br/>
        <w:t xml:space="preserve"> "stale_evidence_count": 2,</w:t>
        <w:br/>
        <w:t xml:space="preserve"> "conviction_score_0_100": 40,</w:t>
        <w:br/>
        <w:t xml:space="preserve"> "fragility_score_0_100": 80,</w:t>
        <w:br/>
        <w:t xml:space="preserve"> "dominant_state": "neutral_mixed"</w:t>
        <w:br/>
        <w:t xml:space="preserve"> },</w:t>
        <w:br/>
        <w:t xml:space="preserve"> {</w:t>
        <w:br/>
        <w:t xml:space="preserve"> "bucket_start_utc": "2026-03-18T02:00:00Z",</w:t>
        <w:br/>
        <w:t xml:space="preserve"> "bucket_end_utc": "2026-03-18T03:00:00Z",</w:t>
        <w:br/>
        <w:t xml:space="preserve"> "directional_score_signed": 14,</w:t>
        <w:br/>
        <w:t xml:space="preserve"> "bullish_pressure_score": 57,</w:t>
        <w:br/>
        <w:t xml:space="preserve"> "bearish_pressure_score": 43,</w:t>
        <w:br/>
        <w:t xml:space="preserve"> "net_sentiment_score": 14,</w:t>
        <w:br/>
        <w:t xml:space="preserve"> "velocity_score": 2,</w:t>
        <w:br/>
        <w:t xml:space="preserve"> "acceleration_score": 0,</w:t>
        <w:br/>
        <w:t xml:space="preserve"> "contradiction_ratio": 0.37,</w:t>
        <w:br/>
        <w:t xml:space="preserve"> "fresh_evidence_count": 0,</w:t>
        <w:br/>
        <w:t xml:space="preserve"> "stale_evidence_count": 2,</w:t>
        <w:br/>
        <w:t xml:space="preserve"> "conviction_score_0_100": 41,</w:t>
        <w:br/>
        <w:t xml:space="preserve"> "fragility_score_0_100": 80,</w:t>
        <w:br/>
        <w:t xml:space="preserve"> "dominant_state": "neutral_mixed"</w:t>
        <w:br/>
        <w:t xml:space="preserve"> },</w:t>
        <w:br/>
        <w:t xml:space="preserve"> {</w:t>
        <w:br/>
        <w:t xml:space="preserve"> "bucket_start_utc": "2026-03-18T03:00:00Z",</w:t>
        <w:br/>
        <w:t xml:space="preserve"> "bucket_end_utc": "2026-03-18T04:00:00Z",</w:t>
        <w:br/>
        <w:t xml:space="preserve"> "directional_score_signed": 15,</w:t>
        <w:br/>
        <w:t xml:space="preserve"> "bullish_pressure_score": 58,</w:t>
        <w:br/>
        <w:t xml:space="preserve"> "bearish_pressure_score": 43,</w:t>
        <w:br/>
        <w:t xml:space="preserve"> "net_sentiment_score": 15,</w:t>
        <w:br/>
        <w:t xml:space="preserve"> "velocity_score": 1,</w:t>
        <w:br/>
        <w:t xml:space="preserve"> "acceleration_score": -1,</w:t>
        <w:br/>
        <w:t xml:space="preserve"> "contradiction_ratio": 0.38,</w:t>
        <w:br/>
        <w:t xml:space="preserve"> "fresh_evidence_count": 0,</w:t>
        <w:br/>
        <w:t xml:space="preserve"> "stale_evidence_count": 2,</w:t>
        <w:br/>
        <w:t xml:space="preserve"> "conviction_score_0_100": 42,</w:t>
        <w:br/>
        <w:t xml:space="preserve"> "fragility_score_0_100": 80,</w:t>
        <w:br/>
        <w:t xml:space="preserve"> "dominant_state": "neutral_mixed"</w:t>
        <w:br/>
        <w:t xml:space="preserve"> },</w:t>
        <w:br/>
        <w:t xml:space="preserve"> {</w:t>
        <w:br/>
        <w:t xml:space="preserve"> "bucket_start_utc": "2026-03-18T04:00:00Z",</w:t>
        <w:br/>
        <w:t xml:space="preserve"> "bucket_end_utc": "2026-03-18T05:00:00Z",</w:t>
        <w:br/>
        <w:t xml:space="preserve"> "directional_score_signed": 16,</w:t>
        <w:br/>
        <w:t xml:space="preserve"> "bullish_pressure_score": 58,</w:t>
        <w:br/>
        <w:t xml:space="preserve"> "bearish_pressure_score": 42,</w:t>
        <w:br/>
        <w:t xml:space="preserve"> "net_sentiment_score": 16,</w:t>
        <w:br/>
        <w:t xml:space="preserve"> "velocity_score": 1,</w:t>
        <w:br/>
        <w:t xml:space="preserve"> "acceleration_score": 0,</w:t>
        <w:br/>
        <w:t xml:space="preserve"> "contradiction_ratio": 0.38,</w:t>
        <w:br/>
        <w:t xml:space="preserve"> "fresh_evidence_count": 0,</w:t>
        <w:br/>
        <w:t xml:space="preserve"> "stale_evidence_count": 2,</w:t>
        <w:br/>
        <w:t xml:space="preserve"> "conviction_score_0_100": 43,</w:t>
        <w:br/>
        <w:t xml:space="preserve"> "fragility_score_0_100": 80,</w:t>
        <w:br/>
        <w:t xml:space="preserve"> "dominant_state": "neutral_mixed"</w:t>
        <w:br/>
        <w:t xml:space="preserve"> },</w:t>
        <w:br/>
        <w:t xml:space="preserve"> {</w:t>
        <w:br/>
        <w:t xml:space="preserve"> "bucket_start_utc": "2026-03-18T05:00:00Z",</w:t>
        <w:br/>
        <w:t xml:space="preserve"> "bucket_end_utc": "2026-03-18T06:00:00Z",</w:t>
        <w:br/>
        <w:t xml:space="preserve"> "directional_score_signed": 22,</w:t>
        <w:br/>
        <w:t xml:space="preserve"> "bullish_pressure_score": 61,</w:t>
        <w:br/>
        <w:t xml:space="preserve"> "bearish_pressure_score": 39,</w:t>
        <w:br/>
        <w:t xml:space="preserve"> "net_sentiment_score": 22,</w:t>
        <w:br/>
        <w:t xml:space="preserve"> "velocity_score": 6,</w:t>
        <w:br/>
        <w:t xml:space="preserve"> "acceleration_score": 5,</w:t>
        <w:br/>
        <w:t xml:space="preserve"> "contradiction_ratio": 0.41,</w:t>
        <w:br/>
        <w:t xml:space="preserve"> "fresh_evidence_count": 2,</w:t>
        <w:br/>
        <w:t xml:space="preserve"> "stale_evidence_count": 2,</w:t>
        <w:br/>
        <w:t xml:space="preserve"> "conviction_score_0_100": 48,</w:t>
        <w:br/>
        <w:t xml:space="preserve"> "fragility_score_0_100": 77,</w:t>
        <w:br/>
        <w:t xml:space="preserve"> "dominant_state": "bullish"</w:t>
        <w:br/>
        <w:t xml:space="preserve"> },</w:t>
        <w:br/>
        <w:t xml:space="preserve"> {</w:t>
        <w:br/>
        <w:t xml:space="preserve"> "bucket_start_utc": "2026-03-18T06:00:00Z",</w:t>
        <w:br/>
        <w:t xml:space="preserve"> "bucket_end_utc": "2026-03-18T07:00:00Z",</w:t>
        <w:br/>
        <w:t xml:space="preserve"> "directional_score_signed": 30,</w:t>
        <w:br/>
        <w:t xml:space="preserve"> "bullish_pressure_score": 65,</w:t>
        <w:br/>
        <w:t xml:space="preserve"> "bearish_pressure_score": 35,</w:t>
        <w:br/>
        <w:t xml:space="preserve"> "net_sentiment_score": 30,</w:t>
        <w:br/>
        <w:t xml:space="preserve"> "velocity_score": 8,</w:t>
        <w:br/>
        <w:t xml:space="preserve"> "acceleration_score": 2,</w:t>
        <w:br/>
        <w:t xml:space="preserve"> "contradiction_ratio": 0.44,</w:t>
        <w:br/>
        <w:t xml:space="preserve"> "fresh_evidence_count": 0,</w:t>
        <w:br/>
        <w:t xml:space="preserve"> "stale_evidence_count": 3,</w:t>
        <w:br/>
        <w:t xml:space="preserve"> "conviction_score_0_100": 54,</w:t>
        <w:br/>
        <w:t xml:space="preserve"> "fragility_score_0_100": 76,</w:t>
        <w:br/>
        <w:t xml:space="preserve"> "dominant_state": "bullish"</w:t>
        <w:br/>
        <w:t xml:space="preserve"> },</w:t>
        <w:br/>
        <w:t xml:space="preserve"> {</w:t>
        <w:br/>
        <w:t xml:space="preserve"> "bucket_start_utc": "2026-03-18T07:00:00Z",</w:t>
        <w:br/>
        <w:t xml:space="preserve"> "bucket_end_utc": "2026-03-18T08:00:00Z",</w:t>
        <w:br/>
        <w:t xml:space="preserve"> "directional_score_signed": 28,</w:t>
        <w:br/>
        <w:t xml:space="preserve"> "bullish_pressure_score": 64,</w:t>
        <w:br/>
        <w:t xml:space="preserve"> "bearish_pressure_score": 36,</w:t>
        <w:br/>
        <w:t xml:space="preserve"> "net_sentiment_score": 28,</w:t>
        <w:br/>
        <w:t xml:space="preserve"> "velocity_score": -2,</w:t>
        <w:br/>
        <w:t xml:space="preserve"> "acceleration_score": -10,</w:t>
        <w:br/>
        <w:t xml:space="preserve"> "contradiction_ratio": 0.46,</w:t>
        <w:br/>
        <w:t xml:space="preserve"> "fresh_evidence_count": 0,</w:t>
        <w:br/>
        <w:t xml:space="preserve"> "stale_evidence_count": 3,</w:t>
        <w:br/>
        <w:t xml:space="preserve"> "conviction_score_0_100": 52,</w:t>
        <w:br/>
        <w:t xml:space="preserve"> "fragility_score_0_100": 78,</w:t>
        <w:br/>
        <w:t xml:space="preserve"> "dominant_state": "bullish"</w:t>
        <w:br/>
        <w:t xml:space="preserve"> },</w:t>
        <w:br/>
        <w:t xml:space="preserve"> {</w:t>
        <w:br/>
        <w:t xml:space="preserve"> "bucket_start_utc": "2026-03-18T08:00:00Z",</w:t>
        <w:br/>
        <w:t xml:space="preserve"> "bucket_end_utc": "2026-03-18T09:00:00Z",</w:t>
        <w:br/>
        <w:t xml:space="preserve"> "directional_score_signed": 26,</w:t>
        <w:br/>
        <w:t xml:space="preserve"> "bullish_pressure_score": 63,</w:t>
        <w:br/>
        <w:t xml:space="preserve"> "bearish_pressure_score": 37,</w:t>
        <w:br/>
        <w:t xml:space="preserve"> "net_sentiment_score": 26,</w:t>
        <w:br/>
        <w:t xml:space="preserve"> "velocity_score": -2,</w:t>
        <w:br/>
        <w:t xml:space="preserve"> "acceleration_score": 0,</w:t>
        <w:br/>
        <w:t xml:space="preserve"> "contradiction_ratio": 0.47,</w:t>
        <w:br/>
        <w:t xml:space="preserve"> "fresh_evidence_count": 0,</w:t>
        <w:br/>
        <w:t xml:space="preserve"> "stale_evidence_count": 3,</w:t>
        <w:br/>
        <w:t xml:space="preserve"> "conviction_score_0_100": 51,</w:t>
        <w:br/>
        <w:t xml:space="preserve"> "fragility_score_0_100": 79,</w:t>
        <w:br/>
        <w:t xml:space="preserve"> "dominant_state": "bullish"</w:t>
        <w:br/>
        <w:t xml:space="preserve"> },</w:t>
        <w:br/>
        <w:t xml:space="preserve"> {</w:t>
        <w:br/>
        <w:t xml:space="preserve"> "bucket_start_utc": "2026-03-18T09:00:00Z",</w:t>
        <w:br/>
        <w:t xml:space="preserve"> "bucket_end_utc": "2026-03-18T10:00:00Z",</w:t>
        <w:br/>
        <w:t xml:space="preserve"> "directional_score_signed": 24,</w:t>
        <w:br/>
        <w:t xml:space="preserve"> "bullish_pressure_score": 62,</w:t>
        <w:br/>
        <w:t xml:space="preserve"> "bearish_pressure_score": 38,</w:t>
        <w:br/>
        <w:t xml:space="preserve"> "net_sentiment_score": 24,</w:t>
        <w:br/>
        <w:t xml:space="preserve"> "velocity_score": -2,</w:t>
        <w:br/>
        <w:t xml:space="preserve"> "acceleration_score": 0,</w:t>
        <w:br/>
        <w:t xml:space="preserve"> "contradiction_ratio": 0.48,</w:t>
        <w:br/>
        <w:t xml:space="preserve"> "fresh_evidence_count": 0,</w:t>
        <w:br/>
        <w:t xml:space="preserve"> "stale_evidence_count": 3,</w:t>
        <w:br/>
        <w:t xml:space="preserve"> "conviction_score_0_100": 49,</w:t>
        <w:br/>
        <w:t xml:space="preserve"> "fragility_score_0_100": 80,</w:t>
        <w:br/>
        <w:t xml:space="preserve"> "dominant_state": "bullish"</w:t>
        <w:br/>
        <w:t xml:space="preserve"> },</w:t>
        <w:br/>
        <w:t xml:space="preserve"> {</w:t>
        <w:br/>
        <w:t xml:space="preserve"> "bucket_start_utc": "2026-03-18T10:00:00Z",</w:t>
        <w:br/>
        <w:t xml:space="preserve"> "bucket_end_utc": "2026-03-18T11:00:00Z",</w:t>
        <w:br/>
        <w:t xml:space="preserve"> "directional_score_signed": 18,</w:t>
        <w:br/>
        <w:t xml:space="preserve"> "bullish_pressure_score": 59,</w:t>
        <w:br/>
        <w:t xml:space="preserve"> "bearish_pressure_score": 41,</w:t>
        <w:br/>
        <w:t xml:space="preserve"> "net_sentiment_score": 18,</w:t>
        <w:br/>
        <w:t xml:space="preserve"> "velocity_score": -6,</w:t>
        <w:br/>
        <w:t xml:space="preserve"> "acceleration_score": -4,</w:t>
        <w:br/>
        <w:t xml:space="preserve"> "contradiction_ratio": 0.51,</w:t>
        <w:br/>
        <w:t xml:space="preserve"> "fresh_evidence_count": 0,</w:t>
        <w:br/>
        <w:t xml:space="preserve"> "stale_evidence_count": 3,</w:t>
        <w:br/>
        <w:t xml:space="preserve"> "conviction_score_0_100": 44,</w:t>
        <w:br/>
        <w:t xml:space="preserve"> "fragility_score_0_100": 83,</w:t>
        <w:br/>
        <w:t xml:space="preserve"> "dominant_state": "neutral_mixed"</w:t>
        <w:br/>
        <w:t xml:space="preserve"> },</w:t>
        <w:br/>
        <w:t xml:space="preserve"> {</w:t>
        <w:br/>
        <w:t xml:space="preserve"> "bucket_start_utc": "2026-03-18T11:00:00Z",</w:t>
        <w:br/>
        <w:t xml:space="preserve"> "bucket_end_utc": "2026-03-18T12:00:00Z",</w:t>
        <w:br/>
        <w:t xml:space="preserve"> "directional_score_signed": 14,</w:t>
        <w:br/>
        <w:t xml:space="preserve"> "bullish_pressure_score": 57,</w:t>
        <w:br/>
        <w:t xml:space="preserve"> "bearish_pressure_score": 43,</w:t>
        <w:br/>
        <w:t xml:space="preserve"> "net_sentiment_score": 14,</w:t>
        <w:br/>
        <w:t xml:space="preserve"> "velocity_score": -4,</w:t>
        <w:br/>
        <w:t xml:space="preserve"> "acceleration_score": 2,</w:t>
        <w:br/>
        <w:t xml:space="preserve"> "contradiction_ratio": 0.55,</w:t>
        <w:br/>
        <w:t xml:space="preserve"> "fresh_evidence_count": 1,</w:t>
        <w:br/>
        <w:t xml:space="preserve"> "stale_evidence_count": 3,</w:t>
        <w:br/>
        <w:t xml:space="preserve"> "conviction_score_0_100": 41,</w:t>
        <w:br/>
        <w:t xml:space="preserve"> "fragility_score_0_100": 86,</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30,</w:t>
        <w:br/>
        <w:t xml:space="preserve"> "timeseries_peak_bearish": -4,</w:t>
        <w:br/>
        <w:t xml:space="preserve"> "latest_inflection_direction": "down",</w:t>
        <w:br/>
        <w:t xml:space="preserve"> "latest_inflection_strength": 16,</w:t>
        <w:br/>
        <w:t xml:space="preserve"> "signal_regime": "weakening_bullish"</w:t>
        <w:br/>
        <w:t xml:space="preserve"> }</w:t>
        <w:br/>
        <w:t xml:space="preserve"> },</w:t>
        <w:br/>
        <w:t xml:space="preserve"> "diagnostics": {</w:t>
        <w:br/>
        <w:t xml:space="preserve"> "trends_seen": 12,</w:t>
        <w:br/>
        <w:t xml:space="preserve"> "trends_admitted": 8,</w:t>
        <w:br/>
        <w:t xml:space="preserve"> "cross_domain_merges": 2,</w:t>
        <w:br/>
        <w:t xml:space="preserve"> "stale_suppression_count": 1,</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flight_plan.target_market_code=natural_gas.",</w:t>
        <w:br/>
        <w:t xml:space="preserve"> "Admitted set dominated by geopolitical/LNG/shipping/infrastructure-risk narratives; direct US natgas fundamentals (weather, storage, production) not prominent in this feed slice.",</w:t>
        <w:br/>
        <w:t xml:space="preserve"> "No prior market_state_table or trend_state_memory provided; state_change computed versus an assumed neutral baseline."</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https://chemindigest.com/apl-halts-production-amid-feedstock-disruption/</w:t>
        </w:r>
      </w:hyperlink>
      <w:r>
        <w:t xml:space="preserve"> - * Andhra Petrochemicals Limited (APL) announced the suspension of operations at its Visakhapatnam plant due to supply disruption of propylene, following Hindustan Petroleum Corporation Ltd halting deliveries.</w:t>
      </w:r>
      <w:r>
        <w:rPr>
          <w:i/>
        </w:rPr>
        <w:t xml:space="preserve"> * The disruption is linked to escalating geopolitical tensions involving Iran, the US, and Israel, impacting energy supply chains.</w:t>
      </w:r>
      <w:r>
        <w:t xml:space="preserve"> * The shutdown affects oxo-alcohol production, impacting the automotive supply chain and increasing input costs for auto-component manufacturers.</w:t>
      </w:r>
      <w:r>
        <w:rPr>
          <w:i/>
        </w:rPr>
        <w:t xml:space="preserve"> * Industry analysis indicates broader vulnerabilities across India’s petrochemical sector and refinery-linked feedstock dependence.</w:t>
      </w:r>
      <w:r>
        <w:t xml:space="preserve"> * The situation risks localized shortages across various industries if the disruption persists.*</w:t>
      </w:r>
      <w:r/>
    </w:p>
    <w:p>
      <w:pPr>
        <w:pStyle w:val="ListNumber"/>
        <w:spacing w:line="240" w:lineRule="auto"/>
        <w:ind w:left="720"/>
      </w:pPr>
      <w:r/>
      <w:hyperlink r:id="rId10">
        <w:r>
          <w:rPr>
            <w:color w:val="0000EE"/>
            <w:u w:val="single"/>
          </w:rPr>
          <w:t>http://www.kakiforex.com/2026/03/iran-attacks-uae-oil-port-airport.html</w:t>
        </w:r>
      </w:hyperlink>
      <w:r>
        <w:t xml:space="preserve"> - * Iran's drone and missile attacks target UAE's Fujairah oil port, Dubai International Airport, and Abu Dhabi, causing fires and disruptions. * The attacks are part of Iran's ongoing efforts to disrupt Gulf oil supply routes amid regional conflicts. * UAE's defense systems intercepted numerous missiles and drones in response. * Fujairah's strategic location as an alternative to the Strait of Hormuz makes it a key global oil hub. * Attacks have affected oil loading, air travel, and regional security, raising concerns over global energy stability.</w:t>
      </w:r>
      <w:r/>
    </w:p>
    <w:p>
      <w:pPr>
        <w:pStyle w:val="ListNumber"/>
        <w:spacing w:line="240" w:lineRule="auto"/>
        <w:ind w:left="720"/>
      </w:pPr>
      <w:r/>
      <w:hyperlink r:id="rId11">
        <w:r>
          <w:rPr>
            <w:color w:val="0000EE"/>
            <w:u w:val="single"/>
          </w:rPr>
          <w:t>https://brusselsmorning.com/iran-funeral-security-chiefs/95876/</w:t>
        </w:r>
      </w:hyperlink>
      <w:r>
        <w:t xml:space="preserve"> - * Tens of thousands gathered in Tehran to mourn security and Basij leaders killed in recent strikes, signalling rising regional tensions.</w:t>
      </w:r>
      <w:r>
        <w:rPr>
          <w:i/>
        </w:rPr>
        <w:t xml:space="preserve"> The event was marked by military honours, national mourning, and political symbolism.</w:t>
      </w:r>
      <w:r>
        <w:t xml:space="preserve"> Officials indicated that Iran's response to the casualties would be strategic, not immediate.</w:t>
      </w:r>
      <w:r>
        <w:rPr>
          <w:i/>
        </w:rPr>
        <w:t xml:space="preserve"> International leaders called for restraint amid concerns over escalation and impacts on energy markets.</w:t>
      </w:r>
      <w:r>
        <w:t xml:space="preserve"> The event reflects ongoing Iran-related conflicts, regional instability, and geopolitical risk factors.</w:t>
      </w:r>
      <w:r/>
    </w:p>
    <w:p>
      <w:pPr>
        <w:pStyle w:val="ListNumber"/>
        <w:spacing w:line="240" w:lineRule="auto"/>
        <w:ind w:left="720"/>
      </w:pPr>
      <w:r/>
      <w:hyperlink r:id="rId12">
        <w:r>
          <w:rPr>
            <w:color w:val="0000EE"/>
            <w:u w:val="single"/>
          </w:rPr>
          <w:t>https://www.politico.eu/article/eu-fear-panic-buy-gas-reserves-low-energy-war-iran/?utm_source=RSS_Feed&amp;utm_medium=RSS&amp;utm_campaign=RSS_Syndication</w:t>
        </w:r>
      </w:hyperlink>
      <w:r>
        <w:t xml:space="preserve"> - * European governments and industry lobbyists warn of potential rush to meet gas storage targets if rules are not loosened, increasing demand and prices. * Gas prices reached over €300 per megawatt hour in 2022 amid Russia's supply cuts. * Asian competition in gas shipments may make restocking more difficult, possibly raising mid-year gas prices. * Several European countries consider relaxing storage targets or introducing flexibilities to better manage supply and demand. * Policy proposals include lowering storage targets by up to 30 percent and establishing new EU mechanisms for gas procurement. 5. </w:t>
      </w:r>
      <w:hyperlink r:id="rId13">
        <w:r>
          <w:rPr>
            <w:color w:val="0000EE"/>
            <w:u w:val="single"/>
          </w:rPr>
          <w:t>https://www.arkansasonline.com/news/2026/mar/18/war-puts-asia-in-energy-triage/</w:t>
        </w:r>
      </w:hyperlink>
      <w:r>
        <w:t xml:space="preserve"> - * Asia faces energy shortages due to war-related disruptions, especially in imported fuel via the Strait of Hormuz. * Governments in Asian countries, including the Philippines, Vietnam, and Thailand, are adopting measures to conserve energy, such as workweek reductions and switching off equipment. * Japan and South Korea are releasing oil reserves to mitigate supply shortages, with Japan releasing about 45 days' worth of reserves. * India and Indonesia are prioritising household LPG needs amid rising fuel costs. * The European Union is boosting efforts to reduce energy consumption and address prices through long-term clean energy strategies.</w:t>
      </w:r>
      <w:r/>
      <w:r/>
    </w:p>
    <w:p>
      <w:r/>
      <w:r>
        <w:t xml:space="preserve">6. </w:t>
      </w:r>
      <w:hyperlink r:id="rId14">
        <w:r>
          <w:rPr>
            <w:color w:val="0000EE"/>
            <w:u w:val="single"/>
          </w:rPr>
          <w:t>https://25h.app/2026/03/18/%D8%B1%D9%88%D8%B3%D9%8A%D8%A7-%D8%AA%D9%84%D9%88%D9%91%D8%AD-%D8%A8%D8%AA%D8%AD%D9%88%D9%8A%D9%84-%D8%A7%D9%84%D8%B7%D8%A7%D9%82%D8%A9-%D8%A8%D8%B9%D9%8A%D8%AF%D8%A7%D9%8B-%D8%B9%D9%86-%D8%A3%D9%88/</w:t>
        </w:r>
      </w:hyperlink>
      <w:r>
        <w:t xml:space="preserve"> - • Russia threatens to reroute oil and gas supplies away from Europe due to absence of dialogue.</w:t>
        <w:br/>
      </w:r>
      <w:r>
        <w:t>• Russian government, on Wednesday, stated it has received no signals from Europe reflecting interest in energy discussions.</w:t>
        <w:br/>
      </w:r>
      <w:r>
        <w:t>• Kremlin spokesperson Dmitry Peskov mentioned President Vladimir Putin's directive to explore alternative markets.</w:t>
        <w:br/>
      </w:r>
      <w:r>
        <w:t>• Moscow is also evaluating the possibility of withdrawing from European energy markets, potentially reshaping global energy flows.</w:t>
        <w:br/>
      </w:r>
      <w:r>
        <w:t xml:space="preserve">• The situation illustrates increasing energy tensions between Russia and Europe, with Russia exploring new markets and Europe facing supply shortages. 7. </w:t>
      </w:r>
      <w:hyperlink r:id="rId15">
        <w:r>
          <w:rPr>
            <w:color w:val="0000EE"/>
            <w:u w:val="single"/>
          </w:rPr>
          <w:t>https://globallnghub.com/natural-gas-prices-weekly-update-jkm-ttf-and-henry-hub-16-march-2026.html</w:t>
        </w:r>
      </w:hyperlink>
      <w:r>
        <w:t xml:space="preserve"> - * Natural gas prices in Asia (JKM) declined from highs due to weak demand and high inventories, but later rebounded due to increased purchasing activity. * European gas prices (TTF) fell mid-week amid easing geopolitical tensions and increased renewable generation, then rose due to geopolitical risks and colder weather forecasts. * US Henry Hub prices remained stable, with slight decline influenced by mild weather and increased LNG exports to Europe. * Gas storage levels declined in the EU and US, affecting market dynamics. * Prices overall reflected regional supply, demand, and geopolitical factors as of March 2026. 8. </w:t>
      </w:r>
      <w:hyperlink r:id="rId16">
        <w:r>
          <w:rPr>
            <w:color w:val="0000EE"/>
            <w:u w:val="single"/>
          </w:rPr>
          <w:t>https://www.business-standard.com/world-news/iran-vows-revenge-for-ali-larijani-as-trump-says-war-may-end-soon-126031800489_1.html</w:t>
        </w:r>
      </w:hyperlink>
      <w:r>
        <w:t xml:space="preserve"> - * Iran launched missile and drone attacks on Israel, UAE, Saudi Arabia, and Kuwait, following the assassination of Ali Larijani and Gholamreza Soleimani in Israeli strikes. * The US dropped bunker-buster munitions on Iranian missile sites near the Strait of Hormuz; Trump indicated the war could end soon. * Iran’s military threatened to avenge the killings; Iran’s foreign minister discussed future arrangements for the Strait of Hormuz. * US and Iranian actions have disrupted global energy flows, raising oil prices above $100 a barrel. * Iran’s attacks include damage to energy facilities and a strike at the Bushehr nuclear power plant; geopolitical tensions increase in the Gulf region. 9. </w:t>
      </w:r>
      <w:hyperlink r:id="rId17">
        <w:r>
          <w:rPr>
            <w:color w:val="0000EE"/>
            <w:u w:val="single"/>
          </w:rPr>
          <w:t>https://index.hu/kulfold/2026/03/18/iran-haboru-olaj-kitermeles-finomito-tamadas-takarekossag-sri-lanka-azsia/</w:t>
        </w:r>
      </w:hyperlink>
      <w:r>
        <w:t xml:space="preserve"> - * Iran's missile strikes targeted oil storage, port facilities, and gas and oil processing plants, impacting global oil and gas prices. * Brents crude oil rose 3% to $103 per barrel, a 50% increase since February 28. * Natural gas prices increased 3% to €52 per MWh, up from €30. * The US, Israel, and Iran engaged in strikes, with Iran responding by blocking the Strait of Hormuz, including mine-laying and missile fire. * The blockage affected approximately 20% of the world's daily oil transit, primarily affecting Asian imports. * The conflict threatens global oil supply and further strains Asian countries’ energy security, leading to emergency measures like reduced workweeks. * Sri Lanka has implemented a four-day workweek to conserve fuel amid fuel shortages and rationing. 10. </w:t>
      </w:r>
      <w:hyperlink r:id="rId18">
        <w:r>
          <w:rPr>
            <w:color w:val="0000EE"/>
            <w:u w:val="single"/>
          </w:rPr>
          <w:t>http://thearabweekly.com/uae-could-join-any-us-led-collective-effort-secure-strait-hormuz</w:t>
        </w:r>
      </w:hyperlink>
      <w:r>
        <w:t xml:space="preserve"> - ["</w:t>
      </w:r>
      <w:r>
        <w:rPr>
          <w:i/>
        </w:rPr>
        <w:t>The UAE may join a US-led effort to protect the Strait of Hormuz, after Iran's increased attacks and blockage of the waterway.", '</w:t>
      </w:r>
      <w:r>
        <w:t>UAE diplomatic adviser Anwar Gargash discussed ongoing talks without a formal plan, emphasising regional responsibility for energy flow.', "</w:t>
      </w:r>
      <w:r>
        <w:rPr>
          <w:i/>
        </w:rPr>
        <w:t>Iran's attacks have targeted Gulf region infrastructure; Iran's relations with UAE have deteriorated since the war's outbreak.", '</w:t>
      </w:r>
      <w:r>
        <w:t xml:space="preserve">The conflict has increased regional instability, with implications for global energy supplies, and has led to closer Gulf-Israel ties.'] 11. </w:t>
      </w:r>
      <w:hyperlink r:id="rId19">
        <w:r>
          <w:rPr>
            <w:color w:val="0000EE"/>
            <w:u w:val="single"/>
          </w:rPr>
          <w:t>https://www.news18.com/india/race-for-crude-china-bound-russian-oil-tanker-makes-u-turn-heads-to-india-ws-kl-9984026.html</w:t>
        </w:r>
      </w:hyperlink>
      <w:r>
        <w:t xml:space="preserve"> - * A Russian oil tanker, Aqua Titan, diverted from China to India, expected to reach New Mangalore on March 21. * Multiple Russian vessels are rerouting from China to India, reflecting a shift in crude flows across Asia. * Indian refiners have secured around 30 million barrels of Russian crude amidst global market volatility. * Russia is increasing exports to Asia due to Western sanctions, with Indian demand rising. * At least seven Russian tankers have changed course from China to India, highlighting competitive access to Russian oil in Asia. 12. </w:t>
      </w:r>
      <w:hyperlink r:id="rId20">
        <w:r>
          <w:rPr>
            <w:color w:val="0000EE"/>
            <w:u w:val="single"/>
          </w:rPr>
          <w:t>https://www.indiandefensenews.in/2026/03/indian-crude-oil-tanker-jag-laadki.html</w:t>
        </w:r>
      </w:hyperlink>
      <w:r>
        <w:t xml:space="preserve"> - * The Indian-flagged oil tanker Jag Laadki, laden with over 80,000 tons of Murban crude, departed Fujairah after an attack involving drones and potentially missiles. * The vessel is now sailing under Indian Navy escort en route to Mundra amid escalating West Asian tensions. * The Indian Navy has deployed warships under Operation Sankalp to protect Indian shipping in the Gulf of Oman. * The attack highlights the fragility of India's energy supply, with the Middle East as a chief supplier and potential risks at crucial chokepoints like the Strait of Hormuz. * India is diversifying energy sources and expanding naval capabilities to mitigate risks caused by conflicts in the region. 13. </w:t>
      </w:r>
      <w:hyperlink r:id="rId21">
        <w:r>
          <w:rPr>
            <w:color w:val="0000EE"/>
            <w:u w:val="single"/>
          </w:rPr>
          <w:t>https://www.indiandefensenews.in/2026/03/indias-dual-diplomacy-hormuz-lifeline.html</w:t>
        </w:r>
      </w:hyperlink>
      <w:r>
        <w:t xml:space="preserve"> - * India achieved safe-passage clearance for its oil and gas tankers through the Strait of Hormuz after high-level talks with Iran. * The decision follows escalating US-Israel conflict with Tehran, causing supply disruptions and increasing crude prices. * India now joins China and Russia as vessel operators permitted through the strait despite hostilities. * India is diversifying its energy supply sources to mitigate Gulf region risks amid rising fuel premiums. * India relaxes some restrictions on Chinese FDI to attract capital while signalling a strategic recalibration. * The two measures are seen as coordinated policy responses to current geopolitical challenges. 14. </w:t>
      </w:r>
      <w:hyperlink r:id="rId22">
        <w:r>
          <w:rPr>
            <w:color w:val="0000EE"/>
            <w:u w:val="single"/>
          </w:rPr>
          <w:t>https://namibiadailynews.info/russia-turkiye-stress-security-of-key-gas-pipelines/</w:t>
        </w:r>
      </w:hyperlink>
      <w:r>
        <w:t xml:space="preserve"> - * Russian and Turkish officials held a phone conversation emphasising the importance of maintaining the security of energy pipelines between the two countries. * They highlighted the need to ensure continued operation of the TurkStream and Blue Stream gas pipelines amid attempts to compromise their infrastructure. * The Russian Foreign Ministry reported 12 attempted attacks on Gazprom’s gas compressor stations since February 24, associated with TurkStream and Blue Stream. * The discussions also involved regional tensions, with Russia urging de-escalation in Iran and efforts to ease Middle East tensions. 15. </w:t>
      </w:r>
      <w:hyperlink r:id="rId23">
        <w:r>
          <w:rPr>
            <w:color w:val="0000EE"/>
            <w:u w:val="single"/>
          </w:rPr>
          <w:t>https://www.npr.org/2026/03/18/g-s1-114243/eu-offers-to-pay-ukraine-to-fix-oil-pipeline-at-the-center-of-ukraine-hungary-feud</w:t>
        </w:r>
      </w:hyperlink>
      <w:r>
        <w:t xml:space="preserve"> - * EU officials offered to pay Ukraine to repair a damaged oil pipeline crossing Ukrainian territory, aiming to lift Hungary's veto on a €90 billion aid package. * The Druzhba pipeline damage, blamed on Russian drone attacks, has halted oil deliveries to Hungary and Slovakia since January. * Hungarian Prime Minister Viktor Orbán accuses Ukraine of intentionally holding up oil supplies, a claim denied by Ukrainian President Volodymyr Zelenskyy. * Orbán continues to block EU loans unless oil shipments resume; EU officials express hope that technical support can facilitate pipeline repairs. * The dispute is intertwined with broader political tensions, including Hungary’s opposition to EU sanctions against Russia and Zelenskyy's opposition to Russian energy transit. 16. </w:t>
      </w:r>
      <w:hyperlink r:id="rId24">
        <w:r>
          <w:rPr>
            <w:color w:val="0000EE"/>
            <w:u w:val="single"/>
          </w:rPr>
          <w:t>https://www.freemalaysiatoday.com/category/business/2026/03/18/vietnam-faces-falling-oil-production-as-iran-war-disrupts-global-supplies</w:t>
        </w:r>
      </w:hyperlink>
      <w:r>
        <w:t xml:space="preserve"> - * Vietnam's domestic crude oil production is expected to decrease during 2026–2030, from an average of 8.6 million tonnes to between 5.8 and 8.0 million tonnes annually. * The decline is attributed to mature offshore fields and geopolitical tensions affecting global oil supplies, including the Iran-Israel conflict and the US-Israeli war on Iran. * Last year, Vietnam's oil imports increased by 5.3% to 14.2 million tonnes, with around 80% coming from Kuwait, whose exports are frozen by Iran. * The war has led to increased fuel prices and potential shortages, prompting government measures and international outreach to secure supplies. * Vietnam plans to increase domestic exploration and incentivise international oil companies to boost reserves by 13–17 million tonnes annually during 2026–2030. 17. </w:t>
      </w:r>
      <w:hyperlink r:id="rId25">
        <w:r>
          <w:rPr>
            <w:color w:val="0000EE"/>
            <w:u w:val="single"/>
          </w:rPr>
          <w:t>https://www.notiziegeopolitiche.net/iran-la-guerra-costringe-trump-a-rinviare-il-vertice-con-xi/?utm_source=rss&amp;utm_medium=rss&amp;utm_campaign=iran-la-guerra-costringe-trump-a-rinviare-il-vertice-con-xi</w:t>
        </w:r>
      </w:hyperlink>
      <w:r>
        <w:t xml:space="preserve"> - * The US postpones a planned summit with China due to the crisis with Iran, revealing strategic shifts. * The crisis with Iran, especially involving the Strait of Hormuz, has shifted US focus to the Middle East. * China remains cautious, balancing energy interests with non-interventionist diplomacy. * The delay impacts US-China trade negotiations, especially on agricultural purchases and rare earths. * The conflict with Iran is influencing broader geopolitical and economic priorities, disrupting US strategic planning. 18. </w:t>
      </w:r>
      <w:hyperlink r:id="rId26">
        <w:r>
          <w:rPr>
            <w:color w:val="0000EE"/>
            <w:u w:val="single"/>
          </w:rPr>
          <w:t>https://jamaicainquirer.com/iran-war-what-is-happening-on-day-19-of-us-israel-attacks/</w:t>
        </w:r>
      </w:hyperlink>
      <w:r>
        <w:t xml:space="preserve"> - * Iran mourns two figures killed in Israeli strikes, with political and diplomatic implications. * Iran launched attacks on Israel after the strikes, targeting central Israel. * Iran and allied groups launched missiles and drones at Gulf countries, including Saudi Arabia, Kuwait, and Jordan. * US states of heightened security, officials resign, and regional diplomatic meetings are convened. * Israel conducted strikes on Iranian positions around Tehran, with retaliatory attacks reported in Israel and Lebanon. * The conflict has resulted in over 1,444 deaths and 18,551 injuries since February 28. 19. </w:t>
      </w:r>
      <w:hyperlink r:id="rId22">
        <w:r>
          <w:rPr>
            <w:color w:val="0000EE"/>
            <w:u w:val="single"/>
          </w:rPr>
          <w:t>https://namibiadailynews.info/russia-turkiye-stress-security-of-key-gas-pipelines/</w:t>
        </w:r>
      </w:hyperlink>
      <w:r>
        <w:t xml:space="preserve"> - • Russian and Turkish foreign ministers discussed the security of energy pipelines and confirmed the importance of continued operations of Russian-Turkish energy projects. • The talks occurred in the context of Ukraine's attempts to threaten the Blue Stream and TurkStream gas pipelines. • Russia called for the de-escalation of the Iran crisis and offered to facilitate a resolution. • Gazprom reported 12 attempted attacks on gas compressor stations supporting these pipelines since February. 20. </w:t>
      </w:r>
      <w:hyperlink r:id="rId27">
        <w:r>
          <w:rPr>
            <w:color w:val="0000EE"/>
            <w:u w:val="single"/>
          </w:rPr>
          <w:t>https://www.mirror.co.uk/news/us-news/trump-deploys-thousands-marines-middle-36865371</w:t>
        </w:r>
      </w:hyperlink>
      <w:r>
        <w:t xml:space="preserve"> - * US President Donald Trump orders deployment of thousands of US Marines and warships to the Middle East amid rising Iran tensions in the Strait of Hormuz. 21. </w:t>
      </w:r>
      <w:hyperlink r:id="rId28">
        <w:r>
          <w:rPr>
            <w:color w:val="0000EE"/>
            <w:u w:val="single"/>
          </w:rPr>
          <w:t>https://aif.ru/politics/nyt-nazvala-geopoliticheskoy-pobedoy-rf-smyagchenie-ssha-neftyanyh-sankciy</w:t>
        </w:r>
      </w:hyperlink>
      <w:r>
        <w:t xml:space="preserve"> - * The New York Times states that the US temporarily eased sanctions on Russian oil. * The US Department of Treasury lifted restrictions on Russian oil and petroleum products for a month. * The decision is described as a geopolitical victory for Russia. * Analysts suggest Russia could benefit from higher energy prices amid Middle East tensions. * Potential energy supply disruptions could strengthen Russia's position in the global market and influence Asian countries. * Sri Lanka has requested Russia's assistance with energy supplies. 22. </w:t>
      </w:r>
      <w:hyperlink r:id="rId29">
        <w:r>
          <w:rPr>
            <w:color w:val="0000EE"/>
            <w:u w:val="single"/>
          </w:rPr>
          <w:t>https://www.omanobserver.om/article/1186343/world/region/new-rules-for-hormuz-navigation-likely-iran-fm</w:t>
        </w:r>
      </w:hyperlink>
      <w:r>
        <w:t xml:space="preserve"> - * Iran’s Foreign Minister Abbas Araghchi discusses potential new navigation rules for the Strait of Hormuz. * The statement follows Iran’s involvement in regional conflicts and US military presence in the Gulf. * Araghchi rejects a ceasefire and advocates for a permanent end to the war. * The war's repercussions are described as globally significant. * US National Counterterrorism Center director Joseph Kent resigns amid the conflict.</w:t>
      </w:r>
      <w:r/>
    </w:p>
    <w:p>
      <w:r/>
      <w:r>
        <w:t xml:space="preserve">23. </w:t>
      </w:r>
      <w:hyperlink r:id="rId30">
        <w:r>
          <w:rPr>
            <w:color w:val="0000EE"/>
            <w:u w:val="single"/>
          </w:rPr>
          <w:t>https://www.cnbc.com/2026/03/18/oil-prices-brent-wti-uae-energy-attacks-us-crude-inventories-hormuz.html</w:t>
        </w:r>
      </w:hyperlink>
      <w:r>
        <w:t xml:space="preserve"> - * Oil prices declined despite attacks on UAE energy infrastructure, as U.S. crude inventories increased by 6.56 million barrels in the week ended March 13. * Geopolitical risks included drone attacks and damage to facilities in the UAE, affecting supply and security concerns. * U.S. military actions near the Strait of Hormuz aimed at Iranian missile sites contributed to geopolitical tensions. * Market analysts anticipate continued pressure on oil prices, with potential disruptions from Strait of Hormuz flow issues affecting prices. * Citi forecasts possible price increases to $110–$120 per barrel in near-term disruptions, with longer-term scenarios reaching up to $200 depending on severity. 24. </w:t>
      </w:r>
      <w:hyperlink r:id="rId31">
        <w:r>
          <w:rPr>
            <w:color w:val="0000EE"/>
            <w:u w:val="single"/>
          </w:rPr>
          <w:t>https://www.mediafax.ro/economic/traficul-prin-stramtoarea-ormuz-reluat-partial-ce-nave-au-voie-sa-treaca-si-ce-vapoare-sunt-blocate-23705097</w:t>
        </w:r>
      </w:hyperlink>
      <w:r>
        <w:t xml:space="preserve"> - * Maritime traffic through the Strait of Hormuz resumes at a lower level, with limited ships passing, according to CNBC and S&amp;P Global Market Intelligence. * About 21 oil tankers have transited since the start of the conflict, down from over 100 prior to the war, with approximately 400 ships operating in the Gulf of Oman. * Most ships passing through are linked to China, with notable operations by Greek and Indian ships; Turkish authorities confirmed one ship received permission to pass. * At least 16 ships have been attacked near Fujairah, Khor Al Zubair, and the Gulf of Oman, with most attacks targeting vessels with Western or Gulf connections. * Since the crisis began, ship operators have sought alternative routes and ports, redirecting 43 of 80 ships heading towards the Strait to other regional ports, including Fujairah, Khor Fakkan, and Sohar. 25. </w:t>
      </w:r>
      <w:hyperlink r:id="rId32">
        <w:r>
          <w:rPr>
            <w:color w:val="0000EE"/>
            <w:u w:val="single"/>
          </w:rPr>
          <w:t>https://dohanews.co/qatars-energy-minister-discusses-energy-security-with-singapores-minister-in-charge-of-energy/</w:t>
        </w:r>
      </w:hyperlink>
      <w:r>
        <w:t xml:space="preserve"> - - Qatar’s Minister of State for Energy Affairs, Saad Sherida Al-Kaabi, held a virtual meeting with Singapore’s Minister Dr Tan See Leng to discuss energy security amid regional conflict. - The meeting focused on the impact of regional conflict on the global energy sector and ways to ensure energy supply security. - QatarEnergy halted LNG production on March 2 following Iran’s attack on its Ras Laffan facility. - Qatar’s energy minister warned that ongoing regional conflict could severely impact global economies and gas markets, with potential halts in LNG exports. - Qatar accounts for nearly 20% of global LNG trade, and the halt creates pressure on gas markets. 26. </w:t>
      </w:r>
      <w:hyperlink r:id="rId33">
        <w:r>
          <w:rPr>
            <w:color w:val="0000EE"/>
            <w:u w:val="single"/>
          </w:rPr>
          <w:t>https://peoplesdispatch.org/2026/03/18/iran-denies-rumors-of-contact-with-the-us/</w:t>
        </w:r>
      </w:hyperlink>
      <w:r>
        <w:t xml:space="preserve"> - - Iran states it is not in negotiations with the US, refuting reports of contact between Iranian and US officials. - Iran has refused a ceasefire, citing ongoing attacks by the US and Israel. - The conflict has led to the closure of the Strait of Hormuz and significant disruptions in global oil and gas supplies. - US has threatened further action, but most allies have declined to join efforts to reopen the Strait. - Iran asserts that rumours of negotiations are attempts to destabilise energy markets and distract from the conflict. 27. </w:t>
      </w:r>
      <w:hyperlink r:id="rId34">
        <w:r>
          <w:rPr>
            <w:color w:val="0000EE"/>
            <w:u w:val="single"/>
          </w:rPr>
          <w:t>https://indianexpress.com/article/world/us-israel-iran-war-news-live-updates-missiles-drones-attack-larijani-killing-10587785/</w:t>
        </w:r>
      </w:hyperlink>
      <w:r>
        <w:t xml:space="preserve"> - * Iranian Foreign Minister Abbas Araghchi warns that the Middle East conflict will have widespread global impact. * Iran acknowledges firing Khorramshahr-4 and Qadr missiles at an area in Tel Aviv. * The missile attack is described as revenge for Iran’s top security official’s killing. * The attack involved the Islamic Revolutionary Guard Corps (IRGC). * The event is part of the ongoing Iran-Israel conflict and geopolitical developments in the Middle East. 28. </w:t>
      </w:r>
      <w:hyperlink r:id="rId35">
        <w:r>
          <w:rPr>
            <w:color w:val="0000EE"/>
            <w:u w:val="single"/>
          </w:rPr>
          <w:t>https://www.express.co.uk/news/world/2182046/trump-deploys-us-marines-middle-east-iran</w:t>
        </w:r>
      </w:hyperlink>
      <w:r>
        <w:t xml:space="preserve"> - * Donald Trump has deployed thousands of US Marines and warships into the Middle East due to increased tensions with Iran. * The deployment includes the USS Tripoli and a Marine expeditionary unit, with plans to enhance military options against Iran. * The move coincides with Iran's escalation in the Strait of Hormuz, a critical oil shipping chokepoint. * Iran has cut off access to the Strait, impacting global oil prices and shipping costs. * US officials emphasise Iran's diminishing military capabilities amidst the deployment.</w:t>
      </w:r>
      <w:r/>
    </w:p>
    <w:p>
      <w:r/>
      <w:r>
        <w:t xml:space="preserve">29. </w:t>
      </w:r>
      <w:hyperlink r:id="rId36">
        <w:r>
          <w:rPr>
            <w:color w:val="0000EE"/>
            <w:u w:val="single"/>
          </w:rPr>
          <w:t>https://apnlive.com/world-news/us-strikes-iran-hormuz-bunker-buster-bombs/</w:t>
        </w:r>
      </w:hyperlink>
      <w:r>
        <w:t xml:space="preserve"> - * The United States conducted airstrikes on Iranian missile positions near the Strait of Hormuz using bunker buster munitions. * The strikes aim to restore maritime movement and address threats to international shipping. * The operation targeted anti-ship cruise missile sites on Iran's coastline, with the intent to reopen the Strait of Hormuz. * Several US allies, including NATO members, declined to support the US efforts, leading to diplomatic tensions. * The Strait's closure has disrupted global oil supply and increased energy prices, highlighting its strategic importance. 30. </w:t>
      </w:r>
      <w:hyperlink r:id="rId37">
        <w:r>
          <w:rPr>
            <w:color w:val="0000EE"/>
            <w:u w:val="single"/>
          </w:rPr>
          <w:t>https://www.newscentralasia.net/2026/03/18/national-leader-of-the-turkmen-people-pays-friendly-visit-to-china/</w:t>
        </w:r>
      </w:hyperlink>
      <w:r>
        <w:t xml:space="preserve"> - * On 17 March 2026, Gurbanguly Berdimuhamedov visited China at President Xi Jinping’s invitation. * Talks highlighted deepening Turkmen-Chinese relations, including energy, trade, and cultural cooperation. * The Turkmenistan–China gas pipeline is a key element of bilateral energy security. * The visit focused on aligning with China's Belt and Road Initiative and regional stability efforts. * The multiparty and international coordination emphasizes peace, development, and mutual respect. 31. </w:t>
      </w:r>
      <w:hyperlink r:id="rId38">
        <w:r>
          <w:rPr>
            <w:color w:val="0000EE"/>
            <w:u w:val="single"/>
          </w:rPr>
          <w:t>https://www.indiatvnews.com/news/world/trump-says-strait-of-hormuz-would-soon-be-secured-it-won-t-be-too-long-2026-03-18-1034118</w:t>
        </w:r>
      </w:hyperlink>
      <w:r>
        <w:t xml:space="preserve"> - * US President Donald Trump expresses confidence that the Strait of Hormuz will be secured soon, without specifying how or when. * Trump praises regional allies, including Israel, for their assistance. * He urges international support for efforts to secure the waterway, a key oil transit route. * Trump dismisses warnings from Iran about military deployment risks. * Disagreements between US and UK officials are highlighted, with criticism of UK Prime Minister Keir Starmer. * The article discusses geopolitical tensions, military plans, and diplomatic relations involving US, Iran, UK, and European countries. 32. </w:t>
      </w:r>
      <w:hyperlink r:id="rId39">
        <w:r>
          <w:rPr>
            <w:color w:val="0000EE"/>
            <w:u w:val="single"/>
          </w:rPr>
          <w:t>https://www.jpost.com/opinion/article-890316</w:t>
        </w:r>
      </w:hyperlink>
      <w:r>
        <w:t xml:space="preserve"> - * Last June, German Chancellor Friedrich Merz criticised Iran and Israel during the G8 summit. * Recent NATO and European responses indicate reluctance to engage militarily in the Iran conflict. * US President Trump emphasised the importance of securing the Strait of Hormuz, noting Europe and Asia's dependence on oil passing through it. * European and Asian allies have refused or hesitated to support US efforts in the Strait of Hormuz. * The Iran conflict is framed as a response to Iran’s nuclear ambitions, missile capabilities, and proxy networks, with global economic implications. 33. </w:t>
      </w:r>
      <w:hyperlink r:id="rId40">
        <w:r>
          <w:rPr>
            <w:color w:val="0000EE"/>
            <w:u w:val="single"/>
          </w:rPr>
          <w:t>https://www.maritimegateway.com/parliamentary-panel-raises-red-flag-over-indias-chabahar-ambitions/</w:t>
        </w:r>
      </w:hyperlink>
      <w:r>
        <w:t xml:space="preserve"> - * India’s strategic investment in Chabahar Port faces scrutiny from a parliamentary panel. * Geopolitical conditions, including sanctions on Iran and shifting global power dynamics, threaten the port’s viability. * Domestic policy signals, such as budget reductions, add to operational uncertainties. * The port provides access to Afghanistan and Central Asia, bypassing Pakistan. * US sanctions on Iran impact third-country investment and shipping activity at Chabahar. * Analysts recommend recalibrating India’s approach to managing geopolitical risks. 34. </w:t>
      </w:r>
      <w:hyperlink r:id="rId41">
        <w:r>
          <w:rPr>
            <w:color w:val="0000EE"/>
            <w:u w:val="single"/>
          </w:rPr>
          <w:t>https://www.onmanorama.com/upsc/current-affairs/2026/03/18/fossil-fuel-dependency-leads-to-subservience.html</w:t>
        </w:r>
      </w:hyperlink>
      <w:r>
        <w:t xml:space="preserve"> - * The UN’s top climate change official warned that global energy supply disruption is driven by Middle East conflict, impacting oil and gas prices. * Simon Stiell emphasised the strategic value of renewables, citing energy security and geopolitical power. * The conflict in the Middle East, particularly US and Israel’s campaign against Iran, is affecting energy supplies and prices. * Fossil fuels, including oil, coal, and natural gas, are non-renewable and contribute significantly to emissions. * Dependence on fossil fuels increases economic vulnerability and geopolitical risk, with renewable energy seen as a solution. * In 2025, renewables surpassed coal as the largest electricity source, with over $2 trillion invested in clean energy in 2025. 35. </w:t>
      </w:r>
      <w:hyperlink r:id="rId42">
        <w:r>
          <w:rPr>
            <w:color w:val="0000EE"/>
            <w:u w:val="single"/>
          </w:rPr>
          <w:t>https://fnarena.com/index.php/2026/03/18/iran-disruption-now-markets-base-case/?utm_source=rss&amp;utm_medium=rss&amp;utm_campaign=iran-disruption-now-markets-base-case</w:t>
        </w:r>
      </w:hyperlink>
      <w:r>
        <w:t xml:space="preserve"> - * The war between Israel/US and Iran has elevated the 'Hydra Holdout' scenario to the market’s base case. * Reports of IRGC mines in Strait of Hormuz suggest prolonged conflict and sustained risk premium. * Oil prices reflect a disruption lasting several quarters, with a possible reset risk from Iran’s residual threats. * US policy options like suspension of the Jones Act and export bans are limited in effectiveness. * The oil shock is expected to be an inflation accelerant, impacting US inflation and growth but with demand-side resilience. * The US economy faces overheating with supply shocks and AI-driven demand, likely raising interest rates. * Winners include US shale, Russia, Latin America, Norway, and Canada; losers include energy-dependent emerging markets and Europe. 36. </w:t>
      </w:r>
      <w:hyperlink r:id="rId43">
        <w:r>
          <w:rPr>
            <w:color w:val="0000EE"/>
            <w:u w:val="single"/>
          </w:rPr>
          <w:t>https://mqworld.com/asian-countries-turn-to-coal-as-iran-conflict-chokes-gas-supplies-and-prices-soar/</w:t>
        </w:r>
      </w:hyperlink>
      <w:r>
        <w:t xml:space="preserve"> - * Countries across Asia are increasing coal usage due to gas supply disruptions caused by the Iran conflict, leading to soaring gas prices and supply shocks. * Qatar, a major gas exporter, has stopped shipments, increasing regional difficulties. * Bangladesh, Pakistan, Philippines, Vietnam, and Thailand are all increasing coal consumption or imports. * South Korea plans to expand coal power and nuclear energy, while Japan’s JERA will operate coal plants at full capacity. * Experts warn gas prices will remain high, impacting long-term energy strategies. * Coal prices in Asia have risen 13.2% this month, but large stocks and long-term supply deals moderate price rises. * The crisis is strengthening the case for renewable energy deployment over fossil fuel imports. 37. </w:t>
      </w:r>
      <w:hyperlink r:id="rId44">
        <w:r>
          <w:rPr>
            <w:color w:val="0000EE"/>
            <w:u w:val="single"/>
          </w:rPr>
          <w:t>https://www.independent.co.uk/news/world/middle-east/who-owns-strait-of-hormuz-iran-war-b2938248.html</w:t>
        </w:r>
      </w:hyperlink>
      <w:r>
        <w:t xml:space="preserve"> - * Iran has closed the Strait of Hormuz in response to US-Israeli military actions. * Traffic through the strait has decreased by 97% since the conflict began on 28 February. * The closure affects approximately a fifth of the world's oil and LNG supplies. * US and European countries consider intervention to protect shipping routes. * The strait links oil- and gas-producing countries in the Gulf region, and its closure risks global economic and food security. * Iran's military capabilities include fast attack craft, submarines, mines, jetskis with explosives, and drone production. * Securing the strait could involve escorting ships with destroyers, but sustainability and threats from Iran pose challenges. 38. </w:t>
      </w:r>
      <w:hyperlink r:id="rId45">
        <w:r>
          <w:rPr>
            <w:color w:val="0000EE"/>
            <w:u w:val="single"/>
          </w:rPr>
          <w:t>https://bitcoinworld.co.in/us-targets-iranian-missile-hormuz/</w:t>
        </w:r>
      </w:hyperlink>
      <w:r>
        <w:t xml:space="preserve"> - * The US conducted precision strikes against Iranian missile installations near the Strait of Hormuz on March 15, 2025. * The operation targeted launch sites and storage for anti-ship and cruise missiles to prevent threats to navigation. * The strike aims to protect global oil transit routes and regional stability, amid rising US-Iran tensions. * Iran condemned the action, with potential for retaliatory asymmetric attacks and proxy operations. * Oil prices surged by over 8% following the strikes, affecting global energy markets. * The incident highlights the strategic importance of the Strait of Hormuz as a critical energy chokepoint. 39. </w:t>
      </w:r>
      <w:hyperlink r:id="rId46">
        <w:r>
          <w:rPr>
            <w:color w:val="0000EE"/>
            <w:u w:val="single"/>
          </w:rPr>
          <w:t>https://tass.com/politics/2103085</w:t>
        </w:r>
      </w:hyperlink>
      <w:r>
        <w:t xml:space="preserve"> - * Russian Foreign Minister Sergey Lavrov discussed de-escalation of the Iran crisis and Russian-Turkish energy projects with Hakan Fidan. * The conversation covered the safety of Blue and TurkStream pipelines amid threats from the Kiev regime. * Russia expressed support for early de-escalation of the Iran crisis caused by Israeli and US strikes. * The ministers agreed to collaborate on regional stability and international platforms like the Organization of Islamic Cooperation. * The dialogue emphasised maintaining high-level bilateral contacts. 40. </w:t>
      </w:r>
      <w:hyperlink r:id="rId47">
        <w:r>
          <w:rPr>
            <w:color w:val="0000EE"/>
            <w:u w:val="single"/>
          </w:rPr>
          <w:t>https://www.livemint.com/news/india/lpg-cylinder-price-today-check-how-much-domestic-and-commercial-gas-costs-in-delhi-mumbai-kolkata-on-18-march-11773795207963.html</w:t>
        </w:r>
      </w:hyperlink>
      <w:r>
        <w:t xml:space="preserve"> - * Gas prices increased across India due to regional geopolitical tensions affecting global oil and LPG benchmarks. * The conflict between US-Israel and Iran disrupted supply routes through the Strait of Hormuz, impacting LPG imports. * Prices of domestic LPG cylinders rose by ₹60 and commercial cylinders by ₹144 in early March. * Major cities like Delhi, Mumbai, and Kolkata reported specific rates for domestic and commercial LPG cylinders. * The government maintains there is no LPG shortage, though the hospitality sector faces operational challenges and increased food prices. * Indian Navy deployed warships to ensure safe transit through Hormuz Strait; India negotiates with Iran over seized tankers. * LPG bookings online increased from 84% to 90%, with delivery authentication expanding from 53% to 72%. 41. </w:t>
      </w:r>
      <w:hyperlink r:id="rId48">
        <w:r>
          <w:rPr>
            <w:color w:val="0000EE"/>
            <w:u w:val="single"/>
          </w:rPr>
          <w:t>https://peakoil.com/publicpolicy/how-the-iran-war-could-trigger-a-european-energy-crisis</w:t>
        </w:r>
      </w:hyperlink>
      <w:r>
        <w:t xml:space="preserve"> - * The conflict in the Gulf due to US-Israeli strikes on Iran and Tehran’s retaliation disrupts global energy markets, especially through the Strait of Hormuz. * The closure of the Strait affects global oil and LNG trade, with Europe heavily reliant on LNG imports passing through the strait. * Europe’s gas storage levels are below 30 percent, needing significant reinforcements before winter. * QatarEnergy’s LNG facilities were partially shut down, adding uncertainty to supply forecasts. * Competition for LNG cargoes might shift from Europe to Asia as global markets tighten. * Europe is phasing out Russian gas, but ongoing conflicts threaten plans to replace supply, risking an energy crisis. 42. </w:t>
      </w:r>
      <w:hyperlink r:id="rId49">
        <w:r>
          <w:rPr>
            <w:color w:val="0000EE"/>
            <w:u w:val="single"/>
          </w:rPr>
          <w:t>https://investinglive.com/commodities/india-is-working-with-iran-to-secure-safe-passage-for-key-fuel-shipments-through-hormuz-20260318/</w:t>
        </w:r>
      </w:hyperlink>
      <w:r>
        <w:t xml:space="preserve"> - * India is negotiating with Iran to secure safe transit for six LPG tankers through the Strait of Hormuz. * Six LPG vessels carrying approximately 270,000 tonnes are prioritised due to domestic shortages. * 22 India-flagged ships, including crude and LNG carriers, are stranded in the Gulf. * Disruption affects India’s energy security, dependent on Middle Eastern LPG imports. * The situation highlights the impact of geopolitical tensions on global energy supply chains.</w:t>
      </w:r>
      <w:r/>
    </w:p>
    <w:p>
      <w:r/>
      <w:r>
        <w:t xml:space="preserve">43. </w:t>
      </w:r>
      <w:hyperlink r:id="rId50">
        <w:r>
          <w:rPr>
            <w:color w:val="0000EE"/>
            <w:u w:val="single"/>
          </w:rPr>
          <w:t>https://www.businesstoday.com.my/2026/03/18/ocbc-forecast-brent-hold-at-us100-till-june-easing-to-us70-in-2027/?utm_source=rss&amp;utm_medium=rss&amp;utm_campaign=ocbc-forecast-brent-hold-at-us100-till-june-easing-to-us70-in-2027</w:t>
        </w:r>
      </w:hyperlink>
      <w:r>
        <w:t xml:space="preserve"> - * OCBC Bank forecasts Brent crude prices to remain around US$100 per barrel through mid-2026 due to US–Iran conflict and Strait of Hormuz disruptions.</w:t>
        <w:br/>
      </w:r>
      <w:r>
        <w:rPr>
          <w:i/>
        </w:rPr>
      </w:r>
      <w:r>
        <w:t xml:space="preserve"> Prices are expected to ease to approximately US$70 per barrel by early 2027.</w:t>
        <w:br/>
      </w:r>
      <w:r>
        <w:rPr>
          <w:i/>
        </w:rPr>
      </w:r>
      <w:r>
        <w:t xml:space="preserve"> US–Iran conflict and geopolitical tensions threaten global oil supply security, especially via the Strait of Hormuz.</w:t>
        <w:br/>
      </w:r>
      <w:r>
        <w:rPr>
          <w:i/>
        </w:rPr>
      </w:r>
      <w:r>
        <w:t xml:space="preserve"> Potential supply disruptions could lead to significant shortfalls in global oil markets.</w:t>
        <w:br/>
      </w:r>
      <w:r>
        <w:rPr>
          <w:i/>
        </w:rPr>
      </w:r>
      <w:r>
        <w:t xml:space="preserve"> Measures such as strategic reserves and alternative routes could offset up to 10.3 million barrels per day, but supply gaps are expected if disruptions persist.* 44. </w:t>
      </w:r>
      <w:hyperlink r:id="rId51">
        <w:r>
          <w:rPr>
            <w:color w:val="0000EE"/>
            <w:u w:val="single"/>
          </w:rPr>
          <w:t>https://www.bhaskarenglish.in/originals/news/iran-strait-hormuz-crisis-india-energy-lpg-vulnerabilities-safe-passage-137466015.html</w:t>
        </w:r>
      </w:hyperlink>
      <w:r>
        <w:t xml:space="preserve"> - * The ongoing conflict in West Asia, involving Iran, Israel, and the US, has escalated tensions in the Strait of Hormuz, impacting global oil and LNG supplies. * Nearly 20% of global seaborne oil and about 20 million barrels daily pass through the Strait, affecting international trade. * India has managed some of its vessels to exit safely due to strategic agreements and diplomatic ties with Iran, such as the Chabahar Port deal. * Indian ships like Nanda Devi, Shivalik, and Jag Prakash have been brought out of the region; some are still navigating towards safe waters. * Disruptions have led to domestic issues in India, including LPG shortages and increased fuel prices, highlighting vulnerabilities. * Experts warn that India’s dependency on Iran via the Strait of Hormuz exposes long-term energy security risks, emphasising the need to diversify sources. 45. </w:t>
      </w:r>
      <w:hyperlink r:id="rId52">
        <w:r>
          <w:rPr>
            <w:color w:val="0000EE"/>
            <w:u w:val="single"/>
          </w:rPr>
          <w:t>https://gcaptain.com/u-s-hits-iranian-coastal-missile-sites-with-bunker-buster-bombs/</w:t>
        </w:r>
      </w:hyperlink>
      <w:r>
        <w:t xml:space="preserve"> - * U.S. forces targeted Iranian coastal missile sites near the Strait of Hormuz using 5,000-pound deep penetrator munitions. * The strikes aimed at fortified or underground missile launch and storage sites. * The operation targets threats to commercial shipping as traffic through Hormuz remains disrupted. * Vessel transits have decreased significantly, with security concerns and insurance costs rising. * The strikes could weaken Iran’s maritime threat capabilities and influence energy supply routes.</w:t>
      </w:r>
      <w:r/>
    </w:p>
    <w:p>
      <w:r/>
      <w:r>
        <w:t xml:space="preserve">46. </w:t>
      </w:r>
      <w:hyperlink r:id="rId53">
        <w:r>
          <w:rPr>
            <w:color w:val="0000EE"/>
            <w:u w:val="single"/>
          </w:rPr>
          <w:t>https://www.business-standard.com/world-news/strait-of-hormuz-situation-won-t-return-to-pre-war-status-iran-126031800094_1.html</w:t>
        </w:r>
      </w:hyperlink>
      <w:r>
        <w:t xml:space="preserve"> - * Iran's Parliament Speaker Ghalibaf warns the Strait of Hormuz will not return to its 'pre-war' state. * Tensions escalate in the region following military confrontations involving the US, Israel, and Iran. * US intelligence chief Gabbard defends Trump’s decisions on Iran threats. * Trump expresses confidence that the Strait of Hormuz will be secured soon despite lack of NATO support. * The situation involves regional stability and global energy security concerns. 47. </w:t>
      </w:r>
      <w:hyperlink r:id="rId54">
        <w:r>
          <w:rPr>
            <w:color w:val="0000EE"/>
            <w:u w:val="single"/>
          </w:rPr>
          <w:t>https://www.business-standard.com/world-news/kharg-island-is-an-appealing-target-for-trump-but-with-high-risks-126031800167_1.html</w:t>
        </w:r>
      </w:hyperlink>
      <w:r>
        <w:t xml:space="preserve"> - * US President Trump renewed threats to attack Iran's Kharg Island after US bombed military targets there last week. * Kharg Island, Iran's main oil export hub, presents a target with significant risks due to its strategic location and Iran's ability to retaliate. * Experts suggest that control of the Strait of Hormuz holds greater leverage than control of Kharg Island. * Iran continues to operate and export oil from Kharg Island despite airstrikes, with some ships passing through the Strait of Hormuz. * US officials question Iran’s use of mines in the Strait; control of the strait remains a critical factor in energy exports and regional security. 48. </w:t>
      </w:r>
      <w:hyperlink r:id="rId55">
        <w:r>
          <w:rPr>
            <w:color w:val="0000EE"/>
            <w:u w:val="single"/>
          </w:rPr>
          <w:t>https://oilprice.com/Energy/Crude-Oil/Standard-Chartered-Predicts-Oil-Prices-Will-Remain-Higher-For-Longer.html</w:t>
        </w:r>
      </w:hyperlink>
      <w:r>
        <w:t xml:space="preserve"> - * Standard Chartered forecasts increased Brent oil prices for 2026 and 2027, with specific projections for each quarter. * The Middle East war has reduced global oil supply by approximately 7.4-8.2 million barrels per day. * Oil prices are expected to stay elevated until strategic reserves are replenished and the conflict eases. * Disruptions in LNG supply from Qatar following Iranian drone strikes have increased natural gas prices globally. * Asian nations are shifting energy strategies towards coal and nuclear to manage LNG supply limitations. 49. </w:t>
      </w:r>
      <w:hyperlink r:id="rId56">
        <w:r>
          <w:rPr>
            <w:color w:val="0000EE"/>
            <w:u w:val="single"/>
          </w:rPr>
          <w:t>https://energynow.com/2026/03/asia-pivots-to-coal-as-middle-east-conflict-chokes-lng-supply/?amp</w:t>
        </w:r>
      </w:hyperlink>
      <w:r>
        <w:t xml:space="preserve"> - * Asian utilities are increasing coal-fired power generation to reduce costs and secure energy supply amid LNG supply disruptions caused by Middle East conflicts. * Asia spot LNG prices have doubled to three-year highs due to halts in shipments through the Strait of Hormuz and Qatar’s suspension of exports. * Bangladesh, Pakistan, Philippines, Vietnam, South Korea, and Japan are all ramping up coal power or increasing coal utilisation, while some are reducing LNG reliance. * Natural gas's share in Asian power generation has declined over a decade, with ongoing demand destruction expected due to supply shocks and high prices. * Asian LNG demand growth forecast for 2026 is reduced; LNG imports are expected to fall significantly, impacting regional infrastructure investments. 50. </w:t>
      </w:r>
      <w:hyperlink r:id="rId57">
        <w:r>
          <w:rPr>
            <w:color w:val="0000EE"/>
            <w:u w:val="single"/>
          </w:rPr>
          <w:t>https://stratnewsglobal.com/world-news/asia-turns-to-coal-as-lng-supply-tightens/</w:t>
        </w:r>
      </w:hyperlink>
      <w:r>
        <w:t xml:space="preserve"> - * Asian countries increase coal-fired power generation due to LNG supply disruptions and rising prices, linked to Middle East conflict. * LNG prices in Asia have surged to three-year highs, with shipments slowed and Qatar halting supplies. * Countries including Bangladesh, Pakistan, Philippines, Vietnam, South Korea, and Japan are boosting coal use. * Disruption is expected to reduce LNG demand growth in Asia, especially in price-sensitive markets. * The crisis highlights coal's role as a fallback fuel despite global climate efforts and pushes for investment in renewables. 51. </w:t>
      </w:r>
      <w:hyperlink r:id="rId58">
        <w:r>
          <w:rPr>
            <w:color w:val="0000EE"/>
            <w:u w:val="single"/>
          </w:rPr>
          <w:t>https://www.riotimesonline.com/europe-intel-brief-energy-emergency-ecb-defence/</w:t>
        </w:r>
      </w:hyperlink>
      <w:r>
        <w:t xml:space="preserve"> - * EU energy ministers held emergency Brussels meeting as gas prices surged over 50% due to the Iran war. * Gas storage across the EU stands at 29%, with France, Germany at 22%, and the Netherlands at 9%. * EU considers measures including state support, tax cuts, and gas-price intervention. * Gas storage levels are among the lowest since 2022, indicating potential supply concerns. * Italy, Bulgaria, Czechia, Slovakia, and Poland call for suspension of the EU Emissions Trading System. 52. </w:t>
      </w:r>
      <w:hyperlink r:id="rId57">
        <w:r>
          <w:rPr>
            <w:color w:val="0000EE"/>
            <w:u w:val="single"/>
          </w:rPr>
          <w:t>https://stratnewsglobal.com/world-news/asia-turns-to-coal-as-lng-supply-tightens/</w:t>
        </w:r>
      </w:hyperlink>
      <w:r>
        <w:t xml:space="preserve"> - * Asian countries increase coal-fired power generation due to LNG supply disruptions and surging prices. * Spot LNG prices in Asia reach three-year highs, affected by slowed shipments and Qatar halting supplies. * Bangladesh and Pakistan focus on domestic coal and energy sources; Southeast Asian nations boost coal use. * South Korea plans to lift coal generation limits; Japan’s JERA maintains high coal utilisation. * Rising LNG costs weaken demand, with forecasts indicating slower LNG growth into 2026. * Despite climate efforts, coal remains a fallback fuel in response to supply shocks; prices stable relative to LNG. * The disruption reinforces calls for investment in renewable energy to reduce dependency on imported fuels. 53. </w:t>
      </w:r>
      <w:hyperlink r:id="rId59">
        <w:r>
          <w:rPr>
            <w:color w:val="0000EE"/>
            <w:u w:val="single"/>
          </w:rPr>
          <w:t>https://energynow.com/2026/03/attacks-on-uaes-fujairah-port-and-shah-gas-field-add-to-energy-disruption/</w:t>
        </w:r>
      </w:hyperlink>
      <w:r>
        <w:t xml:space="preserve"> - • Oil loading at Fujairah port halted after a fire caused by an attack. • Operations at Shah gas field suspended following an attack. • Disruptions threaten to sever UAE’s crude export outlet, risking a deepening energy crisis. • The UAE’s export hubs are affected by conflict and the Strait of Hormuz blockade. • An unknown projectile struck a Kuwait-flagged tanker near Fujairah. 54. </w:t>
      </w:r>
      <w:hyperlink r:id="rId60">
        <w:r>
          <w:rPr>
            <w:color w:val="0000EE"/>
            <w:u w:val="single"/>
          </w:rPr>
          <w:t>https://www.atlanticcouncil.org/dispatches/how-the-iran-war-could-trigger-a-european-energy-crisis/</w:t>
        </w:r>
      </w:hyperlink>
      <w:r>
        <w:t xml:space="preserve"> - * The conflict in the Gulf has disrupted global energy markets, particularly impacting Europe's LNG supply. * Europe’s gas storage levels are below 30 percent, with a need to inject 60 bcm of gas before winter. * QatarEnergy's LNG facilities were shut down after a drone strike, causing market price spikes. * Europe is heavily reliant on LNG imports, mainly from the US and Middle East, to refill reserves. * The crisis highlights Europe's dependence on external energy sources and policy challenges in diversifying supply.</w:t>
      </w:r>
      <w:r/>
    </w:p>
    <w:p>
      <w:r/>
      <w:r>
        <w:t xml:space="preserve">55. </w:t>
      </w:r>
      <w:hyperlink r:id="rId61">
        <w:r>
          <w:rPr>
            <w:color w:val="0000EE"/>
            <w:u w:val="single"/>
          </w:rPr>
          <w:t>https://splash247.com/selective-gulf-transits-emerge-under-iranian-verification/</w:t>
        </w:r>
      </w:hyperlink>
      <w:r>
        <w:t xml:space="preserve"> - * Commercial shipping disrupted in Iran–US/Israel conflict; limited vessel flow through Larak‑Qeshm corridor begins. * Approximately 1,100 ships, including VLCCs, are in the Gulf amid rerouting and increased freight costs. * Crude production shutdowns exceed 10m barrels per day, with crude trucks stuck within Middle East Gulf. * Saudi Aramco is increasing flows via Yanbu, but export capacity remains constrained. * Fujairah port operations suspended after attacks; a Kuwait-flagged tanker damaged. * Iran may be initiating a vessel verification system, restricting transit via Strait of Hormuz through Larak-Qeshm channel. 56. </w:t>
      </w:r>
      <w:hyperlink r:id="rId62">
        <w:r>
          <w:rPr>
            <w:color w:val="0000EE"/>
            <w:u w:val="single"/>
          </w:rPr>
          <w:t>https://lenta.ru/news/2026/03/17/v-irane-vyskazalis-o-buduschem-ormuzskogo-proliva/</w:t>
        </w:r>
      </w:hyperlink>
      <w:r>
        <w:t xml:space="preserve"> - * The chairman of the Iranian parliament, Mohammad Bagher Ghalibaf, stated that the Strait of Hormuz can no longer function as it did before the US and Israel attacks on Iran. * He mentioned the strait is currently closed and cannot return to previous conditions due to increased insecurity caused by US and Israeli presence. * On 16 March, Iran's foreign ministry spokesperson Esmail Bakhshi said several ships from different countries crossed the strait with Tehran's permission. * Transit through the Strait has decreased by 97 percent since the US and Israel attacks. * Russian President Vladimir Putin expressed Russia's willingness to cooperate with Europe on oil and gas supplies but indicated they need a signal from Europe. 57. </w:t>
      </w:r>
      <w:hyperlink r:id="rId63">
        <w:r>
          <w:rPr>
            <w:color w:val="0000EE"/>
            <w:u w:val="single"/>
          </w:rPr>
          <w:t>https://ca.news.yahoo.com/asia-pivots-coal-middle-east-084912909.html</w:t>
        </w:r>
      </w:hyperlink>
      <w:r>
        <w:t xml:space="preserve"> - </w:t>
      </w:r>
      <w:r>
        <w:rPr>
          <w:i/>
        </w:rPr>
        <w:t>Asian utilities increase coal-fired power generation due to LNG supply disruptions from Middle East conflict.</w:t>
      </w:r>
      <w:r/>
      <w:r>
        <w:rPr>
          <w:i/>
        </w:rPr>
        <w:t>LNG prices in Asia doubled to three-year highs amid halts of shipments through Strait of Hormuz and Qatar exports.</w:t>
      </w:r>
      <w:r/>
      <w:r>
        <w:rPr>
          <w:i/>
        </w:rPr>
        <w:t>South Asian countries like Bangladesh and Pakistan boost coal power to mitigate LNG supply issues.</w:t>
      </w:r>
      <w:r/>
      <w:r>
        <w:rPr>
          <w:i/>
        </w:rPr>
        <w:t>South Korea and Japan continue high utilisation of coal and nuclear power.</w:t>
      </w:r>
      <w:r/>
      <w:r>
        <w:rPr>
          <w:i/>
        </w:rPr>
        <w:t>Analysts predict reduced LNG demand growth in Asia due to supply disruptions and high prices.</w:t>
      </w:r>
      <w:r>
        <w:t xml:space="preserve">58. </w:t>
      </w:r>
      <w:hyperlink r:id="rId64">
        <w:r>
          <w:rPr>
            <w:color w:val="0000EE"/>
            <w:u w:val="single"/>
          </w:rPr>
          <w:t>https://www.eldia.com/nota/2026-3-17-2-21-49-iran-llevara-la-guerra-tan-lejos-como-sea-necesario-el-mundo</w:t>
        </w:r>
      </w:hyperlink>
      <w:r>
        <w:t xml:space="preserve"> - * Iran affirms willingness to extend war 'as far as necessary' amid military escalation with US and Israel * Iranian Foreign Minister Abbas Araghchi states Iran is prepared to defend itself without limits * Iranian Revolutionary Guard claims missile strikes on Tel Aviv, Ben Gurion Airport, and US-linked targets in UAE and Bahrain * Iran threatens to attack US companies in the Middle East and calls for evacuation of personnel * Tensions rise over control of the Strait of Hormuz, vital to global oil trade 59. </w:t>
      </w:r>
      <w:hyperlink r:id="rId63">
        <w:r>
          <w:rPr>
            <w:color w:val="0000EE"/>
            <w:u w:val="single"/>
          </w:rPr>
          <w:t>https://ca.news.yahoo.com/asia-pivots-coal-middle-east-084912909.html</w:t>
        </w:r>
      </w:hyperlink>
      <w:r>
        <w:t xml:space="preserve"> - * Asian utilities increase coal-fired power generation due to LNG supply disruptions caused by the U.S.-Israeli war on Iran and halts in shipping through the Strait of Hormuz. * Bangladesh, Pakistan, the Philippines, Vietnam, South Korea, and Japan are all boosting coal power or reducing LNG reliance. * Asia LNG prices have doubled to three-year highs, with disruptions impacting global demand forecasts. * Renewables usage in Asia continues to rise, influencing natural gas's declining share in power generation. * Concerns are raised about the impact on poorer countries' economies and regional infrastructure investments.</w:t>
      </w:r>
      <w:r/>
    </w:p>
    <w:p>
      <w:r/>
      <w:r>
        <w:t xml:space="preserve">60. </w:t>
      </w:r>
      <w:hyperlink r:id="rId65">
        <w:r>
          <w:rPr>
            <w:color w:val="0000EE"/>
            <w:u w:val="single"/>
          </w:rPr>
          <w:t>https://www.indiandefensenews.in/2026/03/india-accelerates-lng-diversification.html</w:t>
        </w:r>
      </w:hyperlink>
      <w:r>
        <w:t xml:space="preserve"> - * India is shifting its LNG procurement strategy to reduce dependence on the Gulf region due to escalating tensions in West Asia. * The disruption of supplies from Qatar, which supplies 40-47% of India's LNG, has prompted the change. * India is expanding supply chains from US, Australia, Africa, Russia, Norway, Canada, Peru, Angola, and Nigeria. * US shipments will leverage routes like the Panama Canal to avoid the Strait of Hormuz. * Australia is prioritised for its shorter, more secure shipping routes. * The government is enhancing supply line security, including safer routes and naval escorts. * India is deepening ties with major traders and state firms like Total Energies, Vitol, Trafigura, Sonatrach, and ADNOC. * Immediate measures include prioritising critical sectors and increasing supply security over cost. 61. </w:t>
      </w:r>
      <w:hyperlink r:id="rId66">
        <w:r>
          <w:rPr>
            <w:color w:val="0000EE"/>
            <w:u w:val="single"/>
          </w:rPr>
          <w:t>https://www.iltempo.it/politica/2026/03/17/news/green-deal-abolire-convegno-il-tempo-guerra-iran-cambia-politica-economia-46842777/</w:t>
        </w:r>
      </w:hyperlink>
      <w:r>
        <w:t xml:space="preserve"> - * Un convegno a Roma analizza le conseguenze della guerra tra Iran e Stati Uniti, con focus su energia, reti, mobilità e logistica. * La crisi nel Golfo Persico mette a rischio gli equilibri energetici e geopolitici globali, creando nuove opportunità per Italia e Europa. * L’Italia può diventare hub energetico e centro logistico grazie alla sua posizione nel Mediterraneo e allo sviluppo di reti e infrastrutture. * La crisi apre opportunità di diversificazione delle fonti energetiche, incluso il nucleare o fonti a carbone, e di rinegoziazione di norme energetiche. * Riunioni tra aziende e politici discutono risposte di breve e lungo termine, rafforzando il ruolo strategico dell’Italia nel nuovo ordine globale. 62. </w:t>
      </w:r>
      <w:hyperlink r:id="rId67">
        <w:r>
          <w:rPr>
            <w:color w:val="0000EE"/>
            <w:u w:val="single"/>
          </w:rPr>
          <w:t>https://www.iltalehti.fi/talous/a/72a2c7da-c792-41f8-911f-c31e59564743</w:t>
        </w:r>
      </w:hyperlink>
      <w:r>
        <w:t xml:space="preserve"> - * Iran strikes a gas field in the United Arab Emirates, igniting a large gas field. * Oil prices increase approximately 4% on Monday, with Brent crude reaching around $103.48 per barrel. * The conflict continues into the third week, with oil prices rising sharply since late February. * Tensions in the Persian Gulf, especially in the Strait of Hormuz, affect global oil transportation and market stability. * Iran's attacks and ongoing geopolitical tensions impact oil supply and market prices, causing concern among analysts. 63. </w:t>
      </w:r>
      <w:hyperlink r:id="rId68">
        <w:r>
          <w:rPr>
            <w:color w:val="0000EE"/>
            <w:u w:val="single"/>
          </w:rPr>
          <w:t>https://www.nationalheraldindia.com/international/missile-debris-kills-man-in-abu-dhabi-as-dubai-doha-rocked-by-blasts</w:t>
        </w:r>
      </w:hyperlink>
      <w:r>
        <w:t xml:space="preserve"> - * A Pakistani man was killed in Abu Dhabi after falling missile debris in the Bani Yas area, confirmed on Tuesday. * Incidents occurred amid ongoing conflict between Israel and Iran, with explosions reported in Dubai and Doha. * A tanker near Fujairah was damaged by an unidentified projectile, with no casualties. * A fire in Fujairah Oil Industry Zone was attributed to an Iranian drone strike, with no injuries reported. * The events highlight regional escalation of hostilities affecting multiple Gulf states. 64. </w:t>
      </w:r>
      <w:hyperlink r:id="rId69">
        <w:r>
          <w:rPr>
            <w:color w:val="0000EE"/>
            <w:u w:val="single"/>
          </w:rPr>
          <w:t>https://www.businesstoday.in/world/story/it-all-comes-down-to-who-controls-strait-of-hormuz-ray-dalio-says-no-agreement-will-resolve-iran-war-520909-2026-03-17?utm_source=rssfeed</w:t>
        </w:r>
      </w:hyperlink>
      <w:r>
        <w:t xml:space="preserve"> - * Ray Dalio argues that the Iran war revolves around control of the Strait of Hormuz. * He claims that no agreement will resolve the conflict, as the final decisive battle is still ahead. * Dalio warns that losing control of the Strait would threaten US global power and the world order. * The war’s outcome could reshape financial markets and geopolitical power. * Dalio discusses the broader global ripple effects of the Iran war on trade, capital flows, and international relations.</w:t>
      </w:r>
      <w:r/>
    </w:p>
    <w:p>
      <w:r/>
      <w:r>
        <w:t xml:space="preserve">65. </w:t>
      </w:r>
      <w:hyperlink r:id="rId70">
        <w:r>
          <w:rPr>
            <w:color w:val="0000EE"/>
            <w:u w:val="single"/>
          </w:rPr>
          <w:t>https://newspress.co.in/india-reaches-out-to-eu-amid-iran-crisis-seeks-stronger-trade-ties/</w:t>
        </w:r>
      </w:hyperlink>
      <w:r>
        <w:t xml:space="preserve"> - * India has increased diplomatic engagement with the European Union due to the Iran crisis. * Discussions include trade diversification, energy security, and supply chain resilience. * India is exploring expanding exports to Europe and securing stable energy partnerships. * The outreach aims to offset risks associated with the Strait of Hormuz and global economic challenges. * Negotiations for a comprehensive India-EU trade agreement may accelerate. * Closer EU ties could help India access alternative markets and investment opportunities. 66. </w:t>
      </w:r>
      <w:hyperlink r:id="rId71">
        <w:r>
          <w:rPr>
            <w:color w:val="0000EE"/>
            <w:u w:val="single"/>
          </w:rPr>
          <w:t>http://www.kakiforex.com/2026/03/strait-of-hormuz-now-open-to-all-except.html</w:t>
        </w:r>
      </w:hyperlink>
      <w:r>
        <w:t xml:space="preserve"> - * Iranian Foreign Minister Abbas Araghchi states the Strait of Hormuz is open to international shipping, excluding US and Israeli ships. * US plans to deploy warships to ensure the route remains open amid security concerns. * The situation impacts global oil supplies, potentially affecting oil prices and shipping insurance costs. * US President Donald Trump reacts by describing Iran’s move as a threat to global trade stability. * The increased military presence raises risks of confrontation in the region. 67. </w:t>
      </w:r>
      <w:hyperlink r:id="rId72">
        <w:r>
          <w:rPr>
            <w:color w:val="0000EE"/>
            <w:u w:val="single"/>
          </w:rPr>
          <w:t>https://www.gandul.ro/actualitate/emiratele-arabe-unite-isi-inchid-spatiul-aerian-dupa-atacuri-atribuite-iranului-in-timp-ce-israelul-bombardeaza-teheranul-20832055</w:t>
        </w:r>
      </w:hyperlink>
      <w:r>
        <w:t xml:space="preserve"> - * Emirates Arab Emirates suspend their airspace following threats from Iran, with aircraft resuming afterwards, and reports of explosions and fires in Fujairah. * Israel launched attacks on Tehran and Hezbollah positions in Beirut in response to Iranian missile and drone assaults on Israeli targets. * Conflict since 28 February caused casualties and displacement, notably over one million in Lebanon. * Regional tensions threaten global energy markets by disrupting shipping through the Strait of Hormuz, affecting approximately 20% of the world's oil, with Brent crude exceeding 100 dollars per barrel. * US President Donald Trump urged naval support to secure the route, while casualties from Iranian strikes continue to rise, with Iran reporting over 1,300 deaths and Israel claiming extensive military strikes against Iran. 68. </w:t>
      </w:r>
      <w:hyperlink r:id="rId73">
        <w:r>
          <w:rPr>
            <w:color w:val="0000EE"/>
            <w:u w:val="single"/>
          </w:rPr>
          <w:t>https://hotnews.ro/emiratele-arabe-unite-suspenda-productia-de-gaz-la-importantul-camp-shah-dupa-un-atac-cu-drone-al-iranului-2195657</w:t>
        </w:r>
      </w:hyperlink>
      <w:r>
        <w:t xml:space="preserve"> - * Operațiunile la câmpul Shah din Emiratele Arabe Unite au fost suspendate marți după un atac cu dronă. * Un incendiu a fost provocat în Zona Industrială Petrolieră Fujairah din cauza unui alt atac. * Un proiectil neidentificat a lovit un petrolier la 23 de mile marine est de Fujairah. * Se consideră că atacurile au cauzat o scădere cu mai mult de jumătate a producției zilnice de petrol a Emiratelor. * Războiul din Orientul Mijlociu a frecvent perturbat sectorul energetic al Emiratelor Arabe Unite. * Atacurile iraniene au vizat infrastructură petrolieră, porturi și instalații din Emiratele Arabe Unite. * Atacurile cu drone și rachete au vizat și alte obiective strategice din Golf, inclusiv ambasada SUA și un hotel din Bagdad. 69. </w:t>
      </w:r>
      <w:hyperlink r:id="rId74">
        <w:r>
          <w:rPr>
            <w:color w:val="0000EE"/>
            <w:u w:val="single"/>
          </w:rPr>
          <w:t>https://www.devdiscourse.com/article/headlines/3840971-escalating-tensions-irans-unexpected-strikes-shape-gulf-conflict</w:t>
        </w:r>
      </w:hyperlink>
      <w:r>
        <w:t xml:space="preserve"> - * Iran launched fresh attacks on the United Arab Emirates, escalating tensions in the Gulf region. * The conflict involves Iran, the U.S., and Israel, with over 2,000 casualties reported. * The Strait of Hormuz remains closed, affecting energy prices and global inflation. * President Trump called for international support to reopen the waterway amid reluctance from allies. * Regional instability increases as Iran targets U.S. allies with missile capabilities. 70. </w:t>
      </w:r>
      <w:hyperlink r:id="rId75">
        <w:r>
          <w:rPr>
            <w:color w:val="0000EE"/>
            <w:u w:val="single"/>
          </w:rPr>
          <w:t>https://www.euronews.com/my-europe/2026/03/17/can-the-grids-package-free-the-eu-from-its-energy-dependence</w:t>
        </w:r>
      </w:hyperlink>
      <w:r>
        <w:t xml:space="preserve"> - * Europe has increased its energy security efforts, including expanding gas storage to 90% and boosting renewables to 25.2% by 2025. * The EU aims to establish a single energy market with the EU Grids Package launched in December 2025, to enhance cross-border electricity transmission and reduce fossil fuel reliance. * Europe's dependence on imported fossil fuels remains high, with significant LNG import shifts from Russia to the US and Australia. * Geopolitical tensions and potential Hormuz Strait disruptions threaten LNG routes, exposing vulnerabilities. * Emergency measures, including strategic reserves and discussions on price caps, are in place amid rising prices and market volatility. 71. </w:t>
      </w:r>
      <w:hyperlink r:id="rId76">
        <w:r>
          <w:rPr>
            <w:color w:val="0000EE"/>
            <w:u w:val="single"/>
          </w:rPr>
          <w:t>https://www.news4jax.com/business/2026/03/17/asian-shares-are-mixed-and-us-futures-slip-as-brent-hovers-at-over-100-a-barrel/</w:t>
        </w:r>
      </w:hyperlink>
      <w:r>
        <w:t xml:space="preserve"> - * Asian share markets showed mixed movements following oil price fluctuations. * Brent crude reached $104.21 per barrel, affecting global oil market sentiment. * U.S. futures declined, with the S&amp;P 500 and Dow Jones down 0.5%. * Oil prices surged due to tensions in Iran and the Strait of Hormuz, prompting concerns over global supply disruptions. * Central banks, including Australia’s Reserve Bank, responded to inflation risks by increasing interest rates. * Financial markets remain sensitive to geopolitical tensions and oil price volatility impacting inflation and economic stability. 72. </w:t>
      </w:r>
      <w:hyperlink r:id="rId77">
        <w:r>
          <w:rPr>
            <w:color w:val="0000EE"/>
            <w:u w:val="single"/>
          </w:rPr>
          <w:t>https://energynow.com/2026/03/spurred-by-gulf-war-alaska-lng-aims-for-go-ahead-decisions-in-2026-27-and-exports-in-2031/?amp</w:t>
        </w:r>
      </w:hyperlink>
      <w:r>
        <w:t xml:space="preserve"> - </w:t>
      </w:r>
      <w:r>
        <w:rPr>
          <w:i/>
        </w:rPr>
        <w:t>War in the Middle East increases interest in Alaska LNG exports, with final investment decisions targeted for 2026-2027.</w:t>
      </w:r>
      <w:r/>
      <w:r>
        <w:rPr>
          <w:i/>
        </w:rPr>
        <w:t>Glenfarne aims to sign binding offtake deals for 80% of 20 million metric tons of LNG, with 13 million tonnes committed so far.</w:t>
      </w:r>
      <w:r/>
      <w:r>
        <w:rPr>
          <w:i/>
        </w:rPr>
        <w:t>Project delays are due to offtake agreement negotiations and financing arrangements.</w:t>
      </w:r>
      <w:r/>
      <w:r>
        <w:rPr>
          <w:i/>
        </w:rPr>
        <w:t>Glenfarne plans to give final go-ahead for pipeline in 2026 and final investment decision for export terminal in early 2027.</w:t>
      </w:r>
      <w:r/>
      <w:r>
        <w:rPr>
          <w:i/>
        </w:rPr>
        <w:t>The project highlights Alaska's unique position with access to North Asia without choke points, attracting Asian importers such as Japan, Korea, Taiwan, and Thailand.</w:t>
      </w:r>
      <w:r>
        <w:t xml:space="preserve">73. </w:t>
      </w:r>
      <w:hyperlink r:id="rId78">
        <w:r>
          <w:rPr>
            <w:color w:val="0000EE"/>
            <w:u w:val="single"/>
          </w:rPr>
          <w:t>https://wartakota.tribunnews.com/news/884847/timur-tengah-membara-kedubes-as-di-irak-diserbu-drone-infrastruktur-vital-uea-jadi-target</w:t>
        </w:r>
      </w:hyperlink>
      <w:r>
        <w:t xml:space="preserve"> - • Serangan udara dan rudal menghantam titik vital di Irak dan UEA, termasuk Kedutaan AS di Baghdad, dengan serangan paling intens sejak konflik dimulai. • Tiga drone dan empat roket diarahkan ke Kedutaan AS, satu drone berhasil masuk ke kompleks diplomatik. • Iran meluncurkan lebih dari 1.900 proyektil ke UEA, menargetkan infrastruktur minyak dan mengganggu penerbangan Dubai. • Harga minyak Brent melonjak 2,8% ke $103,08 per barel akibat kekhawatiran gangguan pasokan di Selat Hormuz. • Pasar global terganggu oleh ketegangan ini, dengan risiko terhadap jalur energi dan stabilitas keuangan internasional. 74. </w:t>
      </w:r>
      <w:hyperlink r:id="rId79">
        <w:r>
          <w:rPr>
            <w:color w:val="0000EE"/>
            <w:u w:val="single"/>
          </w:rPr>
          <w:t>https://www.alarabiya.net/arab-and-world/gulf/2026/03/17/%D8%A7%D9%84%D8%B3%D8%B9%D9%88%D8%AF%D9%8A%D8%A9-%D8%AA%D9%83%D8%AB%D9%81-%D8%A7%D9%84%D8%AA%D9%86%D8%B3%D9%8A%D9%82-%D9%85%D8%B9-%D8%AF%D9%88%D9%84-%D8%A7%D9%84%D8%AE%D9%84%D9%8A%D8%AC-%D9%84%D9%88%D9%82%D9%81-%D8%A7%D8%B9%D8%AA%D8%AF%D8%A7%D8%A1%D8%A7%D8%AA-%D8%A7%D9%8A%D8%B1%D8%A7%D9%86</w:t>
        </w:r>
      </w:hyperlink>
      <w:r>
        <w:t xml:space="preserve"> - * Saudi Arabia has increased diplomatic coordination with Gulf states amidst ongoing Iranian military actions against Gulf countries. * Talks involve regional security, with reaffirmed commitment to Gulf security and stability. * High-level calls include discussions between Saudi and UAE leadership, as well as foreign ministers of Gulf nations. * Several Gulf foreign ministers, including Saudi, UAE, Kuwait, Qatar, Bahrain, and Oman, engaged in talks regarding regional developments. * European and Asian countries’ foreign ministers also held consultations with Saudi officials on regional security. * Iran continues to escalate attacks on Gulf energy infrastructure and other sites, claiming retaliation for American interests. * Iranian officials deny targeting Gulf states directly but accuse neighbouring countries hosting US troops of facilitating attacks. * Gulf nations emphasise restraint and seek peaceful resolutions, warning against further escalation. * Saudi Arabia affirms Iran’s ongoing attacks threaten regional security and could lead to increased tensions. 75. </w:t>
      </w:r>
      <w:hyperlink r:id="rId80">
        <w:r>
          <w:rPr>
            <w:color w:val="0000EE"/>
            <w:u w:val="single"/>
          </w:rPr>
          <w:t>https://www.indiatvnews.com/news/world/dubai-abu-dhabi-israel-us-iran-war-live-updates-drone-missile-attacks-middle-east-crisis-west-asia-tension-strait-of-hormuz-oil-gas-trump-netanyahu-1033996</w:t>
        </w:r>
      </w:hyperlink>
      <w:r>
        <w:t xml:space="preserve"> - * The conflict has entered its 18th day, with ongoing hostilities between the US, Israel and Iran. * Tehran has retaliated with drones and missiles targeting Israeli territory, US military bases, and energy infrastructure across Gulf nations. * Several US base-hosting countries, including the UAE, Saudi Arabia, Bahrain and Kuwait, report interceptions of threats. * The fighting disrupts global energy routes, especially around the Strait of Hormuz, raising market uncertainty. * US President Donald Trump expressed optimism about ending the conflict soon and dismissed concerns over nuclear weapon use. 76. </w:t>
      </w:r>
      <w:hyperlink r:id="rId81">
        <w:r>
          <w:rPr>
            <w:color w:val="0000EE"/>
            <w:u w:val="single"/>
          </w:rPr>
          <w:t>https://www.mediafax.ro/externe/o-tara-declara-miercurea-sarbatoare-legala-pentru-a-economisi-combustibil-23704428</w:t>
        </w:r>
      </w:hyperlink>
      <w:r>
        <w:t xml:space="preserve"> - * Sri Lanka declared every Wednesday a public holiday to save fuel, requiring drivers to register for a national fuel subscription. * Myanmar restricted private vehicle movement to alternate days based on registration numbers. * Bangladesh anticipated Ramadan holidays in universities and introduced planned power outages to conserve energy. * Philippines mandated some government offices to adopt remote working at least one day per week. * These policies aim to address fuel and energy demand amid regional supply concerns, particularly related to the Strait of Hormuz and regional import needs. 77. </w:t>
      </w:r>
      <w:hyperlink r:id="rId82">
        <w:r>
          <w:rPr>
            <w:color w:val="0000EE"/>
            <w:u w:val="single"/>
          </w:rPr>
          <w:t>https://attackofthefanboy.com/politics/trump-warned-nato-of-a-very-bad-future-if-they-wont-help-reopen-the-strait-of-hormuz-but-military-experts-say-every-option-is-a-losing-one/</w:t>
        </w:r>
      </w:hyperlink>
      <w:r>
        <w:t xml:space="preserve"> - * President Trump demands NATO assistance to reopen the Strait of Hormuz, blocked by Iran due to recent conflicts. * Trump warned of a 'very bad future' for NATO if allies refuse to help; NATO's response remains uncertain. * Oil prices have surged, affecting global oil and LPG flow; Iran's oil exports continue to China despite blockade. * Several countries, including China and Britain, have shown little commitment to military support; Canada refuses to back NATO efforts. * Military analysts highlight risks from Iran's missile and mine threats, complicating potential NATO responses. * Experts warn that Iran's mine-laying could render US response options ineffective, urging preventative strategies. 78. </w:t>
      </w:r>
      <w:hyperlink r:id="rId83">
        <w:r>
          <w:rPr>
            <w:color w:val="0000EE"/>
            <w:u w:val="single"/>
          </w:rPr>
          <w:t>https://www.rawstory.com/ilhan-omar-claps-back-at-trump-s-unhinged-rant-about-fraud/</w:t>
        </w:r>
      </w:hyperlink>
      <w:r>
        <w:t xml:space="preserve"> - * President Donald Trump called for reinforcements to open the Strait of Hormuz, creating a complex geopolitical situation. * Iran has effectively closed the Strait in retaliation for US and Israeli bombings in Iran. * Analyst Van Jones criticised the US administration's handling of the Iran issue. * Iran's blockade is its strongest card against Trump, complicating negotiations. * A Washington Post poll shows 65% of Americans doubt Trump's explanation of US goals in Iran. 79. </w:t>
      </w:r>
      <w:hyperlink r:id="rId84">
        <w:r>
          <w:rPr>
            <w:color w:val="0000EE"/>
            <w:u w:val="single"/>
          </w:rPr>
          <w:t>https://www.business-standard.com/world-news/uae-gas-field-set-ablaze-as-iranian-strikes-squeeze-energy-supplies-126031700112_1.html</w:t>
        </w:r>
      </w:hyperlink>
      <w:r>
        <w:t xml:space="preserve"> - * Iran increased attacks on energy infrastructure in the Persian Gulf, including a gas field in the UAE, causing a fire at Shah gas field. 80. </w:t>
      </w:r>
      <w:hyperlink r:id="rId85">
        <w:r>
          <w:rPr>
            <w:color w:val="0000EE"/>
            <w:u w:val="single"/>
          </w:rPr>
          <w:t>https://www.reviewjournal.com/news/nation-and-world/blast-rocks-tehran-after-israel-threatened-to-target-area-of-government-organized-rally-3724637/</w:t>
        </w:r>
      </w:hyperlink>
      <w:r>
        <w:t xml:space="preserve"> - * Iran continues missile and drone attacks on Israel and Gulf states, with the Strait of Hormuz effectively closed. * Tehran's annual rally in support of Palestinians was struck by a large explosion following Israel’s threat to target the area. * US Marines and an amphibious assault ship have been ordered to the Middle East, with some ships already at sea near Taiwan. * Over 15,000 targets have been struck in Iran since the start of the war, with Iran’s Supreme Leader Khamenei vowed to keep the blockade. * The conflict has worsened the humanitarian crisis in Lebanon, with nearly 800 deaths and 850,000 displaced, and escalation of fighting between Israel and Hezbollah. 81. </w:t>
      </w:r>
      <w:hyperlink r:id="rId86">
        <w:r>
          <w:rPr>
            <w:color w:val="0000EE"/>
            <w:u w:val="single"/>
          </w:rPr>
          <w:t>https://www.nation.com.pk/17-Mar-2026/loadshedding-likely-worsen-lng-supply-power-sector-may-curtailed-30th</w:t>
        </w:r>
      </w:hyperlink>
      <w:r>
        <w:t xml:space="preserve"> - * The Pakistani government faces potential LNG supply disruptions from Qatar from 2 March, with only two of eight scheduled cargoes arriving in March. * Officials warned that LNG reserves could run out after mid-April if new shipments are not secured. * Gas supplies to the power sector have been reduced from 300 million cubic feet per day to 130 million. * Pakistan has suspended LNG shipments from Qatar since early March due to conflict and has two LNG arrangements with Qatar, which are affected. * Regional war impacts global petroleum and LNG supplies, with Pakistan also exploring spot LNG purchases at higher prices and alternative options. 82. </w:t>
      </w:r>
      <w:hyperlink r:id="rId87">
        <w:r>
          <w:rPr>
            <w:color w:val="0000EE"/>
            <w:u w:val="single"/>
          </w:rPr>
          <w:t>https://vocal.media/theSwamp/uae-gas-field-set-ablaze-as-iran-strikes-squeeze-energy-supplies</w:t>
        </w:r>
      </w:hyperlink>
      <w:r>
        <w:t xml:space="preserve"> - * A gas field in the United Arab Emirates was reportedly set on fire following a strike attributed to Iran, heightening regional conflict concerns in the Middle East. * The incident targets energy infrastructure and disrupts UAE's natural gas production, potentially affecting global energy supplies. * Iran's strategy appears aimed at exerting economic pressure by threatening regional energy exports, with implications for global markets. * The attack underscores the strategic importance of Gulf shipping routes, especially the Strait of Hormuz, in international oil and gas transit. * Price volatility in global energy markets has increased due to fears of supply disruptions, impacting economies worldwide. * Gulf nations are enhancing security measures around energy facilities to counter drone and missile threats amid ongoing tensions. 83. </w:t>
      </w:r>
      <w:hyperlink r:id="rId88">
        <w:r>
          <w:rPr>
            <w:color w:val="0000EE"/>
            <w:u w:val="single"/>
          </w:rPr>
          <w:t>https://vocal.media/journal/live-updates-iran-war-keeps-gas-prices-up-with-strait-of-hormuz-paralyzed-despite-trump-s-demands</w:t>
        </w:r>
      </w:hyperlink>
      <w:r>
        <w:t xml:space="preserve"> - * The ongoing conflict involving Iran has led to disruptions in the Strait of Hormuz, affecting energy supplies and shipping routes. * The Strait is a critical passage for approximately one-fifth of the world's oil exports, with tensions causing delays, rerouting, and increased insurance costs. * Former US President Donald Trump called for international action to secure the waterway, but coordinated efforts have slowed. * Gas prices worldwide have risen due to market fears of shortages and supply disruptions. * Regional security measures have increased, with heightened naval patrols and defence alerts amid ongoing tensions. 84. </w:t>
      </w:r>
      <w:hyperlink r:id="rId89">
        <w:r>
          <w:rPr>
            <w:color w:val="0000EE"/>
            <w:u w:val="single"/>
          </w:rPr>
          <w:t>https://thearabianpost.com/petro-products-prices-in-import-dependent-india-may-surge-further/</w:t>
        </w:r>
      </w:hyperlink>
      <w:r>
        <w:t xml:space="preserve"> - * India’s fuel and gas prices are expected to increase due to global supply disruptions and high import dependency, particularly amid geopolitical tensions. * The Iran-Israel war has shut the Strait of Hormuz, a key global oil and LNG transit route, causing supply disruptions and rising prices. * Qatar’s LNG exports have halted following Iranian attacks, impacting global LNG prices and Indian industrial and domestic supplies. * Several Indian industries, including fertiliser, steel, and manufacturing sectors, have shut down or reduced operations due to shortages and increased costs. * The Indian government is prioritising household LPG and natural gas but faces ongoing supply issues and rising costs due to global geopolitical tensions. 85. </w:t>
      </w:r>
      <w:hyperlink r:id="rId90">
        <w:r>
          <w:rPr>
            <w:color w:val="0000EE"/>
            <w:u w:val="single"/>
          </w:rPr>
          <w:t>https://www.sotaliraq.com/2026/03/17/%D8%B7%D9%87%D8%B1%D8%A7%D9%86-%D8%A8%D9%8A%D9%86-%D8%AE%D9%8A%D8%A7%D8%B1%D9%8A%D9%86-%D8%A3%D8%AD%D9%84%D8%A7%D9%87%D9%85%D8%A7-%D9%85%D9%8F%D8%B1%D9%91/</w:t>
        </w:r>
      </w:hyperlink>
      <w:r>
        <w:t xml:space="preserve"> - * Iran is geopolitically isolated but remains resilient, with its significant achievements contrasted against losses. * Tehran seeks to control the Strait of Hormuz, amid US threats and strategic pressure. * The US has withdrawn oil reserves, attempting to restrict Iran's access to energy routes. * Iran faces a risk of losing the island of Kharg to US military intervention, threatening its control over strategic energy routes. * International diplomacy is active, with potential for Iran to pause military actions if US and Congress reassess losses and risks. 86. </w:t>
      </w:r>
      <w:hyperlink r:id="rId91">
        <w:r>
          <w:rPr>
            <w:color w:val="0000EE"/>
            <w:u w:val="single"/>
          </w:rPr>
          <w:t>https://investinglive.com/commodities/tanker-struck-near-strait-of-hormuz-as-uk-maritime-agency-warns-ships-20260317/</w:t>
        </w:r>
      </w:hyperlink>
      <w:r>
        <w:t xml:space="preserve"> - * A tanker was struck by an unknown projectile near Fujairah in the Gulf of Oman, about 23 nautical miles east of Fujairah. * The incident occurred at anchor, causing minor structural damage without injuries. * UKMTO issued a warning to ships near the Strait of Hormuz urging caution. * The attack is the first in over three days, raising maritime security concerns in a key energy corridor. * Tensions involving Iran and recent attacks have increased risks in the region, impacting global shipping and energy markets. 87. </w:t>
      </w:r>
      <w:hyperlink r:id="rId92">
        <w:r>
          <w:rPr>
            <w:color w:val="0000EE"/>
            <w:u w:val="single"/>
          </w:rPr>
          <w:t>https://www.news18.com/india/two-more-indian-oil-tankers-set-to-reach-india-amid-hormuz-crisis-ws-l-9978052.html</w:t>
        </w:r>
      </w:hyperlink>
      <w:r>
        <w:t xml:space="preserve"> - * Two Indian-flagged oil tankers, Jag Laadki and Nanda Devi, scheduled to arrive in India on Tuesday, carrying crude and LPG respectively. * The vessels are amidst ongoing efforts for safe passage through the conflict-hit Strait of Hormuz. * The Jag Laadki recently loaded crude from Fujairah and crossed the strait; the Nanda Devi is headed to Kandla Port. * The conflict has impacted India’s oil, natural gas, and LPG supplies, with disruptions in the Strait of Hormuz. * The Indian government reports the safety of the ships and their crew amidst regional conflicts. 88. </w:t>
      </w:r>
      <w:hyperlink r:id="rId93">
        <w:r>
          <w:rPr>
            <w:color w:val="0000EE"/>
            <w:u w:val="single"/>
          </w:rPr>
          <w:t>https://www.businesstoday.in/world/story/gulf-states-want-us-to-neutralise-iran-amid-hormuz-disruption-energy-crisis-report-520861-2026-03-17?utm_source=rssfeed</w:t>
        </w:r>
      </w:hyperlink>
      <w:r>
        <w:t xml:space="preserve"> - * Gulf states have asked the US to take strong action against Iran to protect energy supplies and regional stability. * Iran has attacked Gulf energy infrastructure and disrupted shipping through the Strait of Hormuz. * US President Trump is reportedly seeking regional backing for campaign against Iran. * Gulf region fears Iran's military capabilities and advocates for comprehensive degradation. * Unilateral military actions by individual Gulf states are considered off the table, favouring collective intervention. 89. </w:t>
      </w:r>
      <w:hyperlink r:id="rId94">
        <w:r>
          <w:rPr>
            <w:color w:val="0000EE"/>
            <w:u w:val="single"/>
          </w:rPr>
          <w:t>https://www.businesstoday.in/world/story/gulf-tensions-did-saudi-crown-prince-push-trump-to-keep-hitting-iran-heres-what-we-know-520866-2026-03-17?utm_source=rssfeed</w:t>
        </w:r>
      </w:hyperlink>
      <w:r>
        <w:t xml:space="preserve"> - * Saudi Crown Prince Mohammed bin Salman reportedly urged US President Donald Trump to continue strikes against Iran amid Gulf region conflict. * The New York Times cited officials indicating frequent contact and encouragement to "keep hitting the Iranians hard". * The report noted Iran's drone attacks on oil infrastructure in Saudi Arabia and the UAE, and its retaliation after Israeli strikes near Tehran. * Oil prices surged as a result, with Brent crude reaching $102.69 per barrel. * Over 2,100 people, including 13 Americans, have been killed since fighting began. * A Saudi source denied the report, stating it was false and that the Crown Prince did not advise prolonged conflict. 90. </w:t>
      </w:r>
      <w:hyperlink r:id="rId95">
        <w:r>
          <w:rPr>
            <w:color w:val="0000EE"/>
            <w:u w:val="single"/>
          </w:rPr>
          <w:t>https://www.lanacion.com.ar/el-mundo/por-que-la-de-medio-oriente-es-una-guerra-asimetrica-y-que-intereses-estan-en-juego-nid16032026/</w:t>
        </w:r>
      </w:hyperlink>
      <w:r>
        <w:t xml:space="preserve"> - • El conflicto entre Irán e Israel se expandió en Medio Oriente, con implicaciones en la política interna de Estados Unidos y en el mercado energético. • La estrategia de Irán responde a una guerra asimétrica para compensar menor poder militar, utilizando tácticas indirectas como minar el estrecho de Ormuz. • El estrecho de Ormuz es clave para el comercio global, con el 20% del petróleo y el 25% del gas natural licuado transitando por allí. • La guerra no solo es militar, sino también política y mediática, con un impacto en la percepción pública y el escenario internacional. • Rusia se beneficia indirectamente del conflicto, ya que permite que la India compre petróleo ruso, aumentando la incertidumbre global. 91. </w:t>
      </w:r>
      <w:hyperlink r:id="rId96">
        <w:r>
          <w:rPr>
            <w:color w:val="0000EE"/>
            <w:u w:val="single"/>
          </w:rPr>
          <w:t>https://www.lanacion.com.ar/opinion/ormuz-el-estrecho-que-acelera-la-fragilidad-del-desorden-internacional-nid17032026/</w:t>
        </w:r>
      </w:hyperlink>
      <w:r>
        <w:t xml:space="preserve"> - * The Strait of Ormuz influences the global economy due to its strategic position and regional tensions. * Recent crises (attacks, threats, military exercises, sabotage) have led to volatile oil prices. * China and India depend heavily on oil transit through Ormuz, with significant energy import reliance. * Regional power dynamics shifted after the Ukraine war, influencing Gulf energy policies. * Military and diplomatic efforts by US, Europe, Russia, Iran, and China aim to shape security architecture. * Disruptions in the Strait, including attacks and risks, threaten global energy supply and market stability. * The region faces a paradox: dependence on stability versus the lack of effective security mechanisms. 92. </w:t>
      </w:r>
      <w:hyperlink r:id="rId97">
        <w:r>
          <w:rPr>
            <w:color w:val="0000EE"/>
            <w:u w:val="single"/>
          </w:rPr>
          <w:t>https://ca.news.yahoo.com/why-strait-hormuz-pivotal-waterway-045505661.html</w:t>
        </w:r>
      </w:hyperlink>
      <w:r>
        <w:t xml:space="preserve"> - * The Strait of Hormuz links the Persian Gulf and Gulf of Oman, and is critical for oil and natural gas shipments from Persian Gulf countries. * Iran has threatened to block the Strait using mines and military forces, effective since U.S. strikes on Iran in early 2026. * The closure of the Strait has significantly reduced shipping traffic, impacting global oil supplies and prices. * Iran's proximity allows swift deployment of drones and missiles, heightening safety concerns. * Past conflicts have involved Iran mining the Strait, and current tensions risk a repeat, with potential global market impacts. 93. </w:t>
      </w:r>
      <w:hyperlink r:id="rId98">
        <w:r>
          <w:rPr>
            <w:color w:val="0000EE"/>
            <w:u w:val="single"/>
          </w:rPr>
          <w:t>https://www.op-marburg.de/wirtschaft/gaspreise-fuer-neukunden-zuletzt-deutlich-gestiegen-BWNONRSY7VH77NQM3UJASE6E4I.html</w:t>
        </w:r>
      </w:hyperlink>
      <w:r>
        <w:t xml:space="preserve"> - • Gas wholesale prices increase significantly, impacting new household contracts in Germany. • The cheapest contracts rose by 1.2 cents per kWh, a 15% increase. • The rise is attributed to the Iran conflict affecting global gas markets. • No price increases reported for basic supply tariffs. • Ongoing conflicts have caused the Strait of Hormuz traffic to cease, affecting liquefied gas transportation. 94. </w:t>
      </w:r>
      <w:hyperlink r:id="rId99">
        <w:r>
          <w:rPr>
            <w:color w:val="0000EE"/>
            <w:u w:val="single"/>
          </w:rPr>
          <w:t>https://www.tradingnews.com/news/natural-gas-futures-price-ng1-down-3-usd-asa-shoulder-season-hits</w:t>
        </w:r>
      </w:hyperlink>
      <w:r>
        <w:t xml:space="preserve"> - * Iranian drone strikes shut down Qatar's Ras Laffan LNG complex on March 2, removing approximately 20% of global LNG supply.</w:t>
      </w:r>
      <w:r>
        <w:rPr>
          <w:i/>
        </w:rPr>
        <w:t>* QatarEnergy declared force majeure, with operations expected to take weeks to months to resume.</w:t>
      </w:r>
      <w:r>
        <w:t>* Nine US LNG cargoes diverted from Europe to Asia, influenced by international price differentials.</w:t>
      </w:r>
      <w:r>
        <w:rPr>
          <w:i/>
        </w:rPr>
        <w:t>* US storage at 1,848 Bcf, near the five-year average, reduces supply-tightness arguments.</w:t>
      </w:r>
      <w:r>
        <w:t>* US demand declined 10% week-over-week; seasonal shoulder demand is bearish for prices.</w:t>
      </w:r>
      <w:r>
        <w:rPr>
          <w:i/>
        </w:rPr>
        <w:t xml:space="preserve">95. </w:t>
      </w:r>
      <w:hyperlink r:id="rId99">
        <w:r>
          <w:rPr>
            <w:color w:val="0000EE"/>
            <w:u w:val="single"/>
          </w:rPr>
          <w:t>https://www.tradingnews.com/news/natural-gas-futures-price-ng1-down-3-usd-asa-shoulder-season-hits</w:t>
        </w:r>
      </w:hyperlink>
      <w:r>
        <w:rPr>
          <w:i/>
        </w:rPr>
        <w:t xml:space="preserve"> - * Iranian drone strikes shut down Qatar's Ras Laffan LNG complex, removing approximately 20% of global LNG supply since March 2. * QatarEnergy declared force majeure; disruption expected to last weeks to months, affecting Asian importers. * Nine U.S. LNG cargoes diverted to Asia from Europe since the conflict began, driven by higher Asian spot prices. * U.S. storage at 1,848 Bcf, only 17 Bcf below the five-year average, reducing supply tightening arguments. * U.S. demand declined 10% week-over-week; shoulder season areally low temperatures reduced heating demand. * European TTF prices surged nearly 80% since start of the conflict, approaching €70/MWh; European storage at lowest since 2022. * Asian LNG dependency varies: Taiwan at 30%, Bangladesh at high risk, India struggling to source supplies. * European capacity to cap prices risks undermining LNG market recovery; US export capacity remains high. * U.S. export shipments (133 Bcf) continue to support prices but risk near-term softness due to pipeline maintenance. * Technical outlook shows resistance at $3.25, support at $3.00, with downside possibly to $2.80 if support fails. 96. </w:t>
      </w:r>
      <w:hyperlink r:id="rId99">
        <w:r>
          <w:rPr>
            <w:color w:val="0000EE"/>
            <w:u w:val="single"/>
          </w:rPr>
          <w:t>https://www.tradingnews.com/news/natural-gas-futures-price-ng1-down-3-usd-asa-shoulder-season-hits</w:t>
        </w:r>
      </w:hyperlink>
      <w:r>
        <w:rPr>
          <w:i/>
        </w:rPr>
        <w:t xml:space="preserve"> - * Iranian drone strikes shut down Qatar's Ras Laffan LNG complex on March 2, removing approximately 20% of global LNG supply. * QatarEnergy declared force majeure, with return to normal operations taking weeks to months. * Up to 90% of Qatar's LNG, mainly destined for Asia, is disrupted, affecting global supply chain. * Nine US LNG cargoes diverted to Asia due to higher Asian prices, influencing US domestic prices. * US storage levels are near five-year average, with a minor withdrawal, reducing supply-tightness concerns. * US demand fell by 10% week-over-week, with residential/commercial demand dropping 27%. * European TTF prices surged nearly 80%, approaching €70/MWh, amid low storage levels and offline Qatari LNG. * Asian countries like Bangladesh and India face supply risks, with Taiwan dependent on 30% LNG from Qatar. * US export activity remains high, with 133 Bcf shipped abroad week ending March 13, supported by high international prices. * Technical analysis indicates a bearish short-term bias for US natural gas prices, with support at $3.00 and resistance at $3.25. * Possible long-term bullish scenario if Ras Laffan remains offline for months and European prices stay elevated. 97. </w:t>
      </w:r>
      <w:hyperlink r:id="rId100">
        <w:r>
          <w:rPr>
            <w:color w:val="0000EE"/>
            <w:u w:val="single"/>
          </w:rPr>
          <w:t>https://tass.com/economy/2102297</w:t>
        </w:r>
      </w:hyperlink>
      <w:r>
        <w:rPr>
          <w:i/>
        </w:rPr>
        <w:t xml:space="preserve"> - * Gas reserves in Europe’s underground gas storage (UGS) facilities have fallen below 29%. * Data from Gas Infrastructure Europe (GIE) indicates a decline despite slower withdrawal pace. * Gas withdrawal in EU countries was around 177 mcm on March 14, with 91 mcm pumped into storage. * Current gas volumes in UGS facilities total about 32 bcm. * Since October 13, 2025, EU countries have withdrawn over 67.5 bcm of gas, with net withdrawal approaching 60 bcm. 98. </w:t>
      </w:r>
      <w:hyperlink r:id="rId101">
        <w:r>
          <w:rPr>
            <w:color w:val="0000EE"/>
            <w:u w:val="single"/>
          </w:rPr>
          <w:t>https://www.hydrocarbonengineering.com/special-reports/16032026/iea-the-strait-of-hormuz-and-global-lng-supply/</w:t>
        </w:r>
      </w:hyperlink>
      <w:r>
        <w:rPr>
          <w:i/>
        </w:rPr>
        <w:t xml:space="preserve"> - * The IEA reports that recent conflict in the Middle East has affected global oil and LNG markets. * Disruption in the Strait of Hormuz has slowed tanker flow, impacting LNG supply, with 110 billion m³ passing through last year. * Production at Ras Laffan in Qatar was shut down after an attack on 2 March. * Nearly 90% of LNG exported via the Strait was destined for Asian markets in 2025. * The conflict has caused LNG prices in Asia to more than double and European prices to increase by around 70%, leading to market volatility and demand adjustments. 99. </w:t>
      </w:r>
      <w:hyperlink r:id="rId102">
        <w:r>
          <w:rPr>
            <w:color w:val="0000EE"/>
            <w:u w:val="single"/>
          </w:rPr>
          <w:t>https://tass.com/world/2102127</w:t>
        </w:r>
      </w:hyperlink>
      <w:r>
        <w:rPr>
          <w:i/>
        </w:rPr>
        <w:t xml:space="preserve"> - * Hungary publicly states at upcoming EU meetings that Ukraine’s EU accession is out of the question and vetoes the €90 billion loan and sanctions package until oil supplies via the Druzhba pipeline are resumed. * Hungarian Foreign Minister Szijjarto indicates oil transit could resume soon, but Ukraine has refused to unblock the pipeline. * Hungary has taken retaliatory measures against Ukraine by blocking the €90 billion military loan from the EU. * Russian oil has not flowed through the Druzhba pipeline to Hungary since 27 January. * Hungary and Slovakia have asked Croatia for transit permission via the Adriatic Pipeline. 100. </w:t>
      </w:r>
      <w:hyperlink r:id="rId103">
        <w:r>
          <w:rPr>
            <w:color w:val="0000EE"/>
            <w:u w:val="single"/>
          </w:rPr>
          <w:t>https://www.unian.ua/economics/energetics/aziya-v-indiji-cherez-problemi-z-gazom-krematoriji-pereyshli-na-elektriku-13317090.html</w:t>
        </w:r>
      </w:hyperlink>
      <w:r>
        <w:rPr>
          <w:i/>
        </w:rPr>
        <w:t xml:space="preserve"> - * Several Asian countries, including India, Pakistan, and Bangladesh, are experiencing major energy shortages, mainly due to disruptions in gas supplies from the Middle East.</w:t>
      </w:r>
      <w:r>
        <w:t xml:space="preserve"> </w:t>
      </w:r>
      <w:r>
        <w:rPr>
          <w:i/>
        </w:rPr>
        <w:t>In India, crematories have switched from gas to electric heating to avoid backlog.</w:t>
      </w:r>
      <w:r>
        <w:t xml:space="preserve"> </w:t>
      </w:r>
      <w:r>
        <w:rPr>
          <w:i/>
        </w:rPr>
        <w:t>The crisis has caused closures of schools and universities, workweek reductions, and increased energy prices.</w:t>
      </w:r>
      <w:r>
        <w:t xml:space="preserve"> </w:t>
      </w:r>
      <w:r>
        <w:rPr>
          <w:i/>
        </w:rPr>
        <w:t>Dependence on LNG imports from Qatar and Oman has been affected by geopolitical tensions and the blockage of the Strait of Ormuz.</w:t>
      </w:r>
      <w:r>
        <w:t xml:space="preserve"> </w:t>
      </w:r>
      <w:r>
        <w:rPr>
          <w:i/>
        </w:rPr>
        <w:t>Pakistan, India, and Bangladesh have implemented rationing and emergency measures to manage gas shortages.</w:t>
      </w:r>
      <w:r>
        <w:t xml:space="preserve">101. </w:t>
      </w:r>
      <w:hyperlink r:id="rId104">
        <w:r>
          <w:rPr>
            <w:color w:val="0000EE"/>
            <w:u w:val="single"/>
          </w:rPr>
          <w:t>https://www.seanews.com.tr/article/iran-uses-strait-of-hormuz-without-restrictions-mmsw8hjn</w:t>
        </w:r>
      </w:hyperlink>
      <w:r>
        <w:t xml:space="preserve"> - * The Strait of Hormuz is subject to military tensions and technical blackouts, complicating maritime traffic monitoring. * Civil ship tracking systems face significant data loss as vessels turn off AIS signals; control over passage is selective. * Iranian-approved vessels and 'shadow fleets' under sanctions, including tankers from Greece, Liberia, Aruba, and Belize, are passing through with minimal obstruction. * Iran benefits economically from high oil and natural gas prices and undermines US regional efforts. * US military considering convoy operations and seizure of Iranian vessels to counter Iran's control; infrastructure issues hinder Iran's own terminal development. 102. </w:t>
      </w:r>
      <w:hyperlink r:id="rId105">
        <w:r>
          <w:rPr>
            <w:color w:val="0000EE"/>
            <w:u w:val="single"/>
          </w:rPr>
          <w:t>https://lanouvelletribune.info/2026/03/gaz-la-crise-au-moyen-orient-revele-la-fragilite-de-leurope-malgre-le-soutien-americain/</w:t>
        </w:r>
      </w:hyperlink>
      <w:r>
        <w:t xml:space="preserve"> - * Drone strikes on QatarEnergy installations in Ras Laffan and Mesaieed force suspension of all production and invoke force majeure. * Market response includes a nearly 50% spike in European gas prices and a decline in European gas storage levels. * The conflict affects the North Field East expansion, delaying new LNG supply projects. * US and European commitments to increase LNG exports face market shifts with cargoes diverted to Asia. * The European gas storage levels are at their lowest since 2022, raising concerns over supply security.</w:t>
      </w:r>
      <w:r/>
    </w:p>
    <w:p>
      <w:r/>
      <w:r>
        <w:t xml:space="preserve">103. </w:t>
      </w:r>
      <w:hyperlink r:id="rId105">
        <w:r>
          <w:rPr>
            <w:color w:val="0000EE"/>
            <w:u w:val="single"/>
          </w:rPr>
          <w:t>https://lanouvelletribune.info/2026/03/gaz-la-crise-au-moyen-orient-revele-la-fragilite-de-leurope-malgre-le-soutien-americain/</w:t>
        </w:r>
      </w:hyperlink>
      <w:r>
        <w:t xml:space="preserve"> - * On 2 March 2026, drones attacked QatarEnergy sites in Ras Laffan and Mesaieed, Qatar, halting production and invoking force majeure. * The attack caused the European TTF gas reference price to rise nearly 50%, the highest since 2022. * The Ras Laffan complex accounts for about 20% of the world's LNG supply. * The conflict led to the closure of the Strait of Hormuz to tankers, disrupting Qatar’s export routes. * US commitments to increase LNG exports to Europe since 2022 are challenged by market shifts and real-time price differences encouraging cargo diversions to Asia. 104. </w:t>
      </w:r>
      <w:hyperlink r:id="rId106">
        <w:r>
          <w:rPr>
            <w:color w:val="0000EE"/>
            <w:u w:val="single"/>
          </w:rPr>
          <w:t>https://www.nation.com.pk/13-Mar-2026/iran-s-new-leader-vows-keep-attacks-gulf-arab-countries</w:t>
        </w:r>
      </w:hyperlink>
      <w:r>
        <w:t xml:space="preserve"> - * Iran’s supreme leader Khamenei announces continuation of attacks on Gulf Arab countries and blocking the Strait of Hormuz. * The statement was made on state TV; Khamenei's health status is uncertain. * Iran claims ships from some countries can still pass through the Strait. * US, UAE, Bahrain, Kuwait, Saudi Arabia, Israel, and Iraq reported attacks and interceptions involving missiles, drones, and ships. * The International Maritime Organization to hold emergency talks on threats to shipping in the region. * The US has struck around 6,000 targets since the start of the war in late February, with multiple ships and minelayers hit. * Regional tensions have led to international concerns over maritime security and energy supply. 105. </w:t>
      </w:r>
      <w:hyperlink r:id="rId107">
        <w:r>
          <w:rPr>
            <w:color w:val="0000EE"/>
            <w:u w:val="single"/>
          </w:rPr>
          <w:t>https://www.pakistantoday.com.pk/2026/03/16/indian-foreign-minister-highlights-progress-in-talks-with-iran-on-strait-of-hormuz-passage</w:t>
        </w:r>
      </w:hyperlink>
      <w:r>
        <w:t xml:space="preserve"> - * Indian Foreign Minister S. Jaishankar states talks with Iran have allowed Indian LPG carriers to pass through the Strait of Hormuz. * Discussions with Tehran have yielded positive results, enabling safe navigation of Indian LPG vessels. * The Strait of Hormuz is a critical maritime route for global oil shipments. * Diplomatic efforts are part of India’s strategy to ensure uninterrupted energy supply amid regional tensions. * The report does not specify particular agreements or measures implemented. 106. </w:t>
      </w:r>
      <w:hyperlink r:id="rId108">
        <w:r>
          <w:rPr>
            <w:color w:val="0000EE"/>
            <w:u w:val="single"/>
          </w:rPr>
          <w:t>https://www.aljazeera.com/news/2026/3/13/iran-war-what-is-happening-on-day-14-of-us-israel-attacks?traffic_source=rss</w:t>
        </w:r>
      </w:hyperlink>
      <w:r>
        <w:t xml:space="preserve"> - * Heavy Israeli strikes hit Tehran amid widespread attacks across Gulf states and disruption of shipping through the Strait of Hormuz, pushing oil prices higher. * Iran's new supreme leader, Mojtaba Khamenei, issues warnings of continuing attacks unless US bases are closed; he is believed to be wounded. * Explosions near a pro-government rally in Tehran, killing at least one; at least 1,444 casualties reported since February 28. * Iran launches drones and missiles at Gulf countries, hitting targets in Oman, Bahrain, Saudi Arabia, and Dubai, with evacuations ordered by Australia and Qatar. * US plans to deploy Marine forces to support operations; domestic opposition calls for halting war funding. * Israel reports missile attacks from Iran and strikes on Iranian checkpoints; Israeli PM discusses potential regime change in Iran. 107. </w:t>
      </w:r>
      <w:hyperlink r:id="rId109">
        <w:r>
          <w:rPr>
            <w:color w:val="0000EE"/>
            <w:u w:val="single"/>
          </w:rPr>
          <w:t>https://www.techjuice.pk/why-iran-considers-yuan-payments-for-hormuz-ship-passage/</w:t>
        </w:r>
      </w:hyperlink>
      <w:r>
        <w:t xml:space="preserve"> - * Iran reportedly plans to allow tanker traffic through the Strait of Hormuz with yuan settlement requirements. * The move seeks to challenge US dollar dominance in global oil trade and bypass sanctions. * China is Iran's key economic partner, with ongoing discussions on securing maritime routes and strengthening economic ties. * Iran aims to leverage its strategic geographic position to influence global energy trade and restrict access to rivals. * This proposal reflects broader trends of countries exploring alternatives to the US dollar in international trade. 108. </w:t>
      </w:r>
      <w:hyperlink r:id="rId110">
        <w:r>
          <w:rPr>
            <w:color w:val="0000EE"/>
            <w:u w:val="single"/>
          </w:rPr>
          <w:t>https://www.channelnewsasia.com/business/spurred-gulf-war-alaska-lng-aims-go-ahead-decisions-in-2026-27-and-exports-in-2031-5996046</w:t>
        </w:r>
      </w:hyperlink>
      <w:r>
        <w:t xml:space="preserve"> - * War in the Middle East has increased interest in Asia for gas from Alaska LNG, with decisions targeted for 2026-27 and exports starting in 2031. 109. </w:t>
      </w:r>
      <w:hyperlink r:id="rId111">
        <w:r>
          <w:rPr>
            <w:color w:val="0000EE"/>
            <w:u w:val="single"/>
          </w:rPr>
          <w:t>https://www.berlingske.dk/internationalt/kallas-usa-skaber-farlig-praecedens-med-brug-af-russisk-olie?referrer=RSS</w:t>
        </w:r>
      </w:hyperlink>
      <w:r>
        <w:t xml:space="preserve"> - * EU's udenrigschef, Kaja Kallas, udtrykker bekymring over USA's lempelse af sanktioner på russisk olie, kaldet 'farligt' og 'en farlig præcedens'. * USA har åbnet for køb af russisk olie i 30 dage indtil 11. april efter stigende oliepriser, der har nået over 100 dollar per tønde. * Kallas mener, at dette hjælper Rusland ved at øge deres olieindtægter, hvilket støtter Ruslands krigsindsats. * EU og USA planlægger en ny sanktionspakke mod Rusland, men den er blokeret af Ungarn og Slovakiet, der kræver reparation af Druzhba-rørledningen, før nye sanktioner kan vedtages. 110. </w:t>
      </w:r>
      <w:hyperlink r:id="rId112">
        <w:r>
          <w:rPr>
            <w:color w:val="0000EE"/>
            <w:u w:val="single"/>
          </w:rPr>
          <w:t>https://www.eanlibya.com/%D8%A5%D9%8A%D8%B1%D8%A7%D9%86-%D8%AA%D8%AA%D8%AD%D9%83%D9%85-%D8%A8%D8%A7%D9%84%D9%88%D8%B6%D8%B9-%D8%A8%D8%B9%D8%AF-%D8%A5%D8%BA%D9%84%D8%A7%D9%82-%D9%85%D8%B6%D9%8A%D9%82-%D9%87%D8%B1%D9%85%D8%B2/</w:t>
        </w:r>
      </w:hyperlink>
      <w:r>
        <w:t xml:space="preserve"> - * Iran has advanced its strategic position following the closure of the Hormuz Strait. * An Iranian missile incident occurred in Abu Dhabi, resulting in one Palestinian death. * Oman has evacuated its nationals from Iran amid ongoing regional conflict. * Saudi Arabia began restructuring military units in southern Yemen after UAE troop withdrawals. * British analyst Peter Neumann states Iran has seized the initiative, affecting US and Israeli responses. * The conflict impacts global energy supplies through disruptions at the strategic Hormuz Strait, a key route for Gulf oil and natural gas exports. * Ongoing military operations involve US and Israeli airstrikes against Iran and Iranian retaliation with missiles and drones. * Medio eastern regional tensions have reached a new phase, threatening energy security and regional stability. 111. </w:t>
      </w:r>
      <w:hyperlink r:id="rId113">
        <w:r>
          <w:rPr>
            <w:color w:val="0000EE"/>
            <w:u w:val="single"/>
          </w:rPr>
          <w:t>https://www.gisreportsonline.com/r/trans-caspian-pipeline-momentum/</w:t>
        </w:r>
      </w:hyperlink>
      <w:r>
        <w:t xml:space="preserve"> - * Turkmenistan's gas pipeline to Europe may finally be realised, linking Central Asia with the EU. * Turkmenistan announced readiness to connect with the EU in July 2023 and signed a supply deal. * The project involves the Trans-Caspian Pipeline (TCP), which could bypass Russian control. * The EU has designated the TCP as a Project of Common Interest, with potential public funding. * Rising Middle Eastern risks and waning Russian influence support the pipeline's realisation. 112. </w:t>
      </w:r>
      <w:hyperlink r:id="rId114">
        <w:r>
          <w:rPr>
            <w:color w:val="0000EE"/>
            <w:u w:val="single"/>
          </w:rPr>
          <w:t>https://www.dawn.com/news/1982241/whats-the-us-israeli-endgame-in-iran</w:t>
        </w:r>
      </w:hyperlink>
      <w:r>
        <w:t xml:space="preserve"> - * The article discusses the US-Israeli conflict with Iran, focusing on war aims, legality, alliances, Iran’s responses, and possible future scenarios. 113. </w:t>
      </w:r>
      <w:hyperlink r:id="rId115">
        <w:r>
          <w:rPr>
            <w:color w:val="0000EE"/>
            <w:u w:val="single"/>
          </w:rPr>
          <w:t>https://indianexpress.com/article/world/us-news/us-israel-iran-war-live-updates-trump-nato-strait-of-hormuz-10584202/</w:t>
        </w:r>
      </w:hyperlink>
      <w:r>
        <w:t xml:space="preserve"> - * US president calls for coalition to secure the Strait of Hormuz amid Iran-Israel conflict. * US and Israeli forces carry out strikes on Iranian cities including Tehran, Hamadan, and Isfahan. * Iran denies seeking talks and dismisses US claims of ceasefire request. * Regional attacks include rockets and drones targeting Baghdad, with intercepts in Gulf states. * Tensions rise with Lebanon strikes, a civilian toll of 850, and increased border activities. * Ongoing regional instability and international responses to the conflict. 114. </w:t>
      </w:r>
      <w:hyperlink r:id="rId116">
        <w:r>
          <w:rPr>
            <w:color w:val="0000EE"/>
            <w:u w:val="single"/>
          </w:rPr>
          <w:t>https://jurnalul.ro/bani-afaceri/economia/costuri-energie-electrica-gaze-ue-crescut-50-1026985.html</w:t>
        </w:r>
      </w:hyperlink>
      <w:r>
        <w:t xml:space="preserve"> - * Gas prices in Europe have risen over 50% in ten days due to conflict in the Middle East, impacting electricity generation costs. * The increase in gas prices has contributed to a rise in electricity generation costs based on gas by more than 50%. * The cost of carbon within the EU emissions trading scheme (EU-ETS) is less than half the increase caused by gas prices. * European gas prices have surged across multiple countries’ main exchanges between late February and mid-March, with increases ranging from around 13% to over 61%. * The European Commission plans to relax import regulations for gas to prevent supply disruptions while phasing out Russian gas. 115. </w:t>
      </w:r>
      <w:hyperlink r:id="rId117">
        <w:r>
          <w:rPr>
            <w:color w:val="0000EE"/>
            <w:u w:val="single"/>
          </w:rPr>
          <w:t>https://www.benzinga.com/news/politics/26/03/51260974/mark-kelly-calls-for-gas-tax-relief-amid-rising-prices-i-dont-see-how-this-war-helps-americans</w:t>
        </w:r>
      </w:hyperlink>
      <w:r>
        <w:t xml:space="preserve"> - * Senator Mark Kelly links rising gas prices to the Iran war and geopolitical tensions, particularly mentioning the Strait of Hormuz. * Kelly advocates for temporary suspension of federal gas tax to help lower fuel costs. * The US national average gas price has increased by 14% in one week, reaching $3.41 per gallon. * Other senators criticise the administration's handling of energy costs and profits for Big Oil. * Energy Secretary suggests the conflict could end soon, potentially easing oil market disruptions. 116. </w:t>
      </w:r>
      <w:hyperlink r:id="rId118">
        <w:r>
          <w:rPr>
            <w:color w:val="0000EE"/>
            <w:u w:val="single"/>
          </w:rPr>
          <w:t>https://www.seattletimes.com/nation-world/u-s-officials-say-iran-is-laying-mines-in-the-strait-of-hormuz/?utm_source=RSS&amp;utm_medium=Referral&amp;utm_campaign=RSS_all</w:t>
        </w:r>
      </w:hyperlink>
      <w:r>
        <w:t xml:space="preserve"> - * Iran has begun laying mines in the Strait of Hormuz, which carries 20% of the world's oil, according to U.S. officials. * Iran's Revolutionary Guard is deploying small boats for mining operations, using smaller vessels to harass ships. * Iran claimed to be closing the strait after attacks by the U.S. and Israel; Iran's officials deny mining. * The U.S. military has destroyed Iranian vessels and attacked 16 Iranian mine-laying ships. * The mining effort aims to deter ships from passing through the strait, but Iran has also attacked vessels with projectiles. * The Strait of Hormuz is a critical global energy chokepoint, heavily exploited during the Iran-Iraq war. 117. </w:t>
      </w:r>
      <w:hyperlink r:id="rId119">
        <w:r>
          <w:rPr>
            <w:color w:val="0000EE"/>
            <w:u w:val="single"/>
          </w:rPr>
          <w:t>https://tfipost.com/2026/03/hormuz-crisis-the-indian-navy-is-returning-to-india-escorting-shivalik-and-nanda/</w:t>
        </w:r>
      </w:hyperlink>
      <w:r>
        <w:t xml:space="preserve"> - * The Strait of Hormuz is currently shut due to conflict, impacting global energy supplies, with Iran responsible for damage that halted navigation. * US President Donald Trump requested China, Japan, South Korea, the UK, and France to escort ships through the region, but did not call on Pakistan. * While Trump sought assistance, Indian Navy vessels had already escorted two Indian LPG tankers, Shivalik and Nanda, out of Oman, ensuring India’s energy security. * The mission aligns with India's strategic maritime interests, protecting energy supply lines from the Gulf region. * India has a history of maritime operations, including anti-piracy missions in the Red Sea, highlighting its long-term regional maritime strategy. 118. </w:t>
      </w:r>
      <w:hyperlink r:id="rId120">
        <w:r>
          <w:rPr>
            <w:color w:val="0000EE"/>
            <w:u w:val="single"/>
          </w:rPr>
          <w:t>https://www.business-standard.com/world-news/israel-iran-conflict-west-asia-us-trump-nato-strait-of-hormuz-india-lpg-126031600201_1.html</w:t>
        </w:r>
      </w:hyperlink>
      <w:r>
        <w:t xml:space="preserve"> - </w:t>
      </w:r>
      <w:r>
        <w:rPr>
          <w:i/>
        </w:rPr>
        <w:t>The US-Iran conflict in West Asia entered its 17th day, with missile and drone attacks reported across the region.</w:t>
      </w:r>
      <w:r>
        <w:t xml:space="preserve"> </w:t>
      </w:r>
      <w:r>
        <w:rPr>
          <w:i/>
        </w:rPr>
        <w:t>India monitors the crisis, discussing shipping through the Strait of Hormuz and experiencing market declines.</w:t>
      </w:r>
      <w:r>
        <w:t xml:space="preserve"> </w:t>
      </w:r>
      <w:r>
        <w:rPr>
          <w:i/>
        </w:rPr>
        <w:t>Iran's nuclear facilities were attacked, with Iran signalling no intention to cease hostilities.</w:t>
      </w:r>
      <w:r>
        <w:t xml:space="preserve"> </w:t>
      </w:r>
      <w:r>
        <w:rPr>
          <w:i/>
        </w:rPr>
        <w:t>US President Trump warned Nato over Strait of Hormuz and claimed Iran is weakened by US strikes.</w:t>
      </w:r>
      <w:r>
        <w:t xml:space="preserve"> </w:t>
      </w:r>
      <w:r>
        <w:rPr>
          <w:i/>
        </w:rPr>
        <w:t>Israel conducted airstrikes on Iran; Gulf nations face disruptions, and oil prices increase.</w:t>
      </w:r>
      <w:r>
        <w:t xml:space="preserve">119. </w:t>
      </w:r>
      <w:hyperlink r:id="rId121">
        <w:r>
          <w:rPr>
            <w:color w:val="0000EE"/>
            <w:u w:val="single"/>
          </w:rPr>
          <w:t>https://www.business-standard.com/world-news/trump-leaves-allies-adversaries-guessing-on-endgame-for-iran-war-126031600183_1.html</w:t>
        </w:r>
      </w:hyperlink>
      <w:r>
        <w:t xml:space="preserve"> - * The US-Iran war enters its third week with US President Donald Trump uncertain about end goals and international support.</w:t>
      </w:r>
      <w:r>
        <w:rPr>
          <w:i/>
        </w:rPr>
        <w:t xml:space="preserve"> Countries like India, Turkey, and European nations seek their own safe passages through the Strait of Hormuz.</w:t>
      </w:r>
      <w:r>
        <w:t xml:space="preserve"> US plans to form a coalition to escort ships are underway amid delayed operations.</w:t>
      </w:r>
      <w:r>
        <w:rPr>
          <w:i/>
        </w:rPr>
        <w:t xml:space="preserve"> Iran continues missile and drone attacks, maintaining its influence over shipping and oil prices.</w:t>
      </w:r>
      <w:r>
        <w:t xml:space="preserve"> Political and regional tensions rise as efforts for a ceasefire and diplomacy face obstacles. 120. </w:t>
      </w:r>
      <w:hyperlink r:id="rId122">
        <w:r>
          <w:rPr>
            <w:color w:val="0000EE"/>
            <w:u w:val="single"/>
          </w:rPr>
          <w:t>https://kalimpongonlinenews.blogspot.com/2026/03/gulf-states-report-intercepting.html</w:t>
        </w:r>
      </w:hyperlink>
      <w:r>
        <w:t xml:space="preserve"> - * Arab Gulf states intercepted missiles and drones after Iran threatened escalation. * Iran responded to attacks by Israel and the US, targeting Gulf states. * The conflict has disrupted oil exports, affected global fuel prices, and caused casualties in Gulf countries. * Iran called for the evacuation of UAE ports and accused the US of using UAE assets for strikes. * The war, entering its third week, has resulted in military and civilian casualties, with widespread regional instability. 121. </w:t>
      </w:r>
      <w:hyperlink r:id="rId123">
        <w:r>
          <w:rPr>
            <w:color w:val="0000EE"/>
            <w:u w:val="single"/>
          </w:rPr>
          <w:t>https://www.cbsnews.com/video/oil-prices-climb-ayatollah-mojtaba-khamenei-statement-says-strait-of-hormuz-will-stay-closed/</w:t>
        </w:r>
      </w:hyperlink>
      <w:r>
        <w:t xml:space="preserve"> - * Iran's Supreme Leader vows to keep the Strait of Hormuz closed. * This statement was released on a Thursday. * Energy prices remain elevated due to the announcement. * Discussed by Laura Sanicola for Barron's. * Impact on global energy markets and supply security. 122. </w:t>
      </w:r>
      <w:hyperlink r:id="rId124">
        <w:r>
          <w:rPr>
            <w:color w:val="0000EE"/>
            <w:u w:val="single"/>
          </w:rPr>
          <w:t>https://www.focus.de/politik/treibstofflager-brennt-dubai-setzt-flugbetrieb-aus-trump-droht-nato_2764bff8-4b93-4d65-b0ec-7097879203b0.html</w:t>
        </w:r>
      </w:hyperlink>
      <w:r>
        <w:t xml:space="preserve"> - * A drone strike in Dubai ignited a fuel depot at Dubai airport, with firefighters bringing the blaze under control. * The airport temporarily halted flights as a safety precaution; no injuries were reported. * The region's air traffic remains severely restricted due to ongoing Iran-related conflicts. * US President Donald Trump calls on NATO allies to assist in safeguarding oil transports through the Strait of Hormuz, warning of negative consequences for the alliance. * Trump links NATO support in guarding oil routes to NATO’s assistance in Ukraine, amidst wider Middle East tensions. 123. </w:t>
      </w:r>
      <w:hyperlink r:id="rId125">
        <w:r>
          <w:rPr>
            <w:color w:val="0000EE"/>
            <w:u w:val="single"/>
          </w:rPr>
          <w:t>https://www.cbsnews.com/video/republicans-democrats-high-gas-prices-iran-war/</w:t>
        </w:r>
      </w:hyperlink>
      <w:r>
        <w:t xml:space="preserve"> - * The average cost of gas in the U.S. has increased by nearly 50 cents in a week. * The price rise is linked to the ongoing U.S.-Israeli war with Iran. * U.S. lawmakers are commenting on the situation. * The article concerns geopolitical developments impacting energy markets, particularly natural gas. * The event is related to the conflict involving Iran and US-Israeli military actions. 124. </w:t>
      </w:r>
      <w:hyperlink r:id="rId126">
        <w:r>
          <w:rPr>
            <w:color w:val="0000EE"/>
            <w:u w:val="single"/>
          </w:rPr>
          <w:t>https://www.fxleaders.com/news/2026/03/15/dow-jones-futures-break-key-support-and-rebound-as-geo-tensions-escalate-over-weekend/</w:t>
        </w:r>
      </w:hyperlink>
      <w:r>
        <w:t xml:space="preserve"> - * Dow Jones futures break a key support level, reflecting increased downside risk. * The decline follows escalating geopolitical tensions in the Middle East and Asia, including tensions in the Strait of Hormuz and near Taiwan. * Oil prices surge above $100 per barrel, raising fears of inflation and slowing economic growth. * Major US stock indices decline for a third consecutive week amid global risk-off sentiment. * Technical analysis indicates further downside potential around 45,000 points. 125. </w:t>
      </w:r>
      <w:hyperlink r:id="rId127">
        <w:r>
          <w:rPr>
            <w:color w:val="0000EE"/>
            <w:u w:val="single"/>
          </w:rPr>
          <w:t>https://www.newsbytesapp.com/news/world/us-planning-multi-nation-coalition-to-escort-ships-through-hormuz/story</w:t>
        </w:r>
      </w:hyperlink>
      <w:r>
        <w:t xml:space="preserve"> - * The United States plans to announce a coalition of countries for escorting ships through the Strait of Hormuz, possibly as early as next week. * Discussions are ongoing about when operations would commence in relation to Middle Eastern hostilities. * The Strait of Hormuz has been effectively closed since early March due to conflict between Iran and a US-Israel joint front, affecting global oil supply. * US President Donald Trump called on multiple nations, including China, France, Japan, South Korea, and the UK, to send warships. * China, France, and South Korea responded cautiously, emphasising responsibility for energy supply and careful coordination; France mentioned working with partners on an international mission under suitable circumstances. 126. </w:t>
      </w:r>
      <w:hyperlink r:id="rId128">
        <w:r>
          <w:rPr>
            <w:color w:val="0000EE"/>
            <w:u w:val="single"/>
          </w:rPr>
          <w:t>https://www.actualno.com/asia/iran-vgorchava-jivota-na-trymp-i-syuznicite-mu-letishteto-v-dubaj-zatvori-raketi-po-diplomaticheska-misija-na-sasht-skyp-italianski-dron-e-na-parcheta-video-news_2568647.html</w:t>
        </w:r>
      </w:hyperlink>
      <w:r>
        <w:t xml:space="preserve"> - * Iran launches drone attack on Dubai airport, causing fire and closure. * Iran fires five rockets in Baghdad, hitting US diplomatic and military targets. * Iran reportedly deploys two-stage Sejjil ballistic missile and other missiles targeting US infrastructure. * Iran destroys Italian military reconnaissance drone MQ-9A in Kuwait. * Israel prepares for possible mobilisation of up to 450,000 reserves amid ongoing conflict. * US President Trump warns NATO and allies over support, talks about oil transit security. * US military strikes on Iran cost approximately $12 billion, with ongoing regional instability. 127. </w:t>
      </w:r>
      <w:hyperlink r:id="rId129">
        <w:r>
          <w:rPr>
            <w:color w:val="0000EE"/>
            <w:u w:val="single"/>
          </w:rPr>
          <w:t>https://www.nation.com.pk/16-Mar-2026/gulf-states-uk-call-confronting-iranian-threats-international-shipping-hormuz-strait</w:t>
        </w:r>
      </w:hyperlink>
      <w:r>
        <w:t xml:space="preserve"> - * Gulf Cooperation Council (GCC) and UK urge action against Iranian threats disrupting navigation in the Strait of Hormuz and maritime security in Bab al-Mandeb Strait. * The call was made following a meeting between GCC foreign ministers and UK Home Secretary Yvette Cooper. * The statement emphasised the need to protect regional airspace, ensure freedom of navigation, and defend against Iranian attacks. * Iran's claims of US and Israel attacks using drones were denied by US CENTCOM. * Iran has effectively closed the Strait of Hormuz since March 1 after escalated hostilities with US, Israel, and Gulf countries. 128. </w:t>
      </w:r>
      <w:hyperlink r:id="rId130">
        <w:r>
          <w:rPr>
            <w:color w:val="0000EE"/>
            <w:u w:val="single"/>
          </w:rPr>
          <w:t>https://www.fxstreet.com/news/japan-starts-release-of-oil-from-reserves-as-war-snarls-flows-bloomberg-202603160503</w:t>
        </w:r>
      </w:hyperlink>
      <w:r>
        <w:t xml:space="preserve"> - * Japan starts releasing oil from reserves from March 16 to April 15 to address surging gasoline prices. * The government will reduce the required volume of oil reserves from 70 days to 55 days. * The release follows the closure of the Strait of Hormuz due to the ongoing war in the Middle East involving the US, Israel, and Iran. * The move aims to mitigate supply disruptions caused by geopolitical tensions in the region. 129. </w:t>
      </w:r>
      <w:hyperlink r:id="rId131">
        <w:r>
          <w:rPr>
            <w:color w:val="0000EE"/>
            <w:u w:val="single"/>
          </w:rPr>
          <w:t>https://mettisglobal.news/Asia-markets-slip-on-rising-oil-prices-US-Iran-tensions-59050</w:t>
        </w:r>
      </w:hyperlink>
      <w:r>
        <w:t xml:space="preserve"> - * Asia markets declined amid escalating oil prices and geopolitical tensions between the US and Iran. * U.S. considers additional military action targeting Iranian energy infrastructure, with crude oil prices rising. * US strikes on Iranian military assets on Kharg Island raised tensions. * Asian equity indices such as Hong Kong, China, Japan, South Korea, and Australia all declined. * US stock futures showed a modest rebound following negative week on Wall Street. * Reports indicated economic resilience in China despite slowdown in retail sales growth. 130. </w:t>
      </w:r>
      <w:hyperlink r:id="rId132">
        <w:r>
          <w:rPr>
            <w:color w:val="0000EE"/>
            <w:u w:val="single"/>
          </w:rPr>
          <w:t>https://newtalk.tw/news/view/2026-03-16/1024446</w:t>
        </w:r>
      </w:hyperlink>
      <w:r>
        <w:t xml:space="preserve"> - * 中東局勢升溫可能影響能源運輸，進而推升油價與通膨壓力。</w:t>
      </w:r>
      <w:r>
        <w:rPr>
          <w:i/>
        </w:rPr>
        <w:t xml:space="preserve"> 全球重要能源通道荷姆茲海峽的安全事關全球石油供應，若受阻，亞洲與歐洲經濟受影響較大。</w:t>
      </w:r>
      <w:r>
        <w:t xml:space="preserve"> 石油交易以美元計價，地緣政治升溫促使各國增加美元儲備，推升美元需求，可能引發資本流向美元資產。</w:t>
      </w:r>
      <w:r>
        <w:rPr>
          <w:i/>
        </w:rPr>
        <w:t xml:space="preserve"> 摩根大通策略師轉為看多美元，反映能源成本上升及不確定性增加的避險需求。</w:t>
      </w:r>
      <w:r>
        <w:t xml:space="preserve"> 伊朗提議用人民幣結算油價，展示產油國尋求美元外的結算選項。</w:t>
      </w:r>
      <w:r>
        <w:rPr>
          <w:i/>
        </w:rPr>
        <w:t xml:space="preserve"> 地緣衝突也促使科技需求轉向軍事相關技術，如AI、衛星通信等，可能為科技企業帶來新商機。</w:t>
      </w:r>
      <w:r>
        <w:t xml:space="preserve"> 歷史上多重因素疊加導致經濟危機，當前能源、貿易與地緣風險亦可能對全球經濟產生深遠影響。</w:t>
      </w:r>
      <w:r>
        <w:rPr>
          <w:i/>
        </w:rPr>
        <w:t xml:space="preserve"> 能源、安全、供應鏈重組將成未來影響全球市場的重要因素。 131. </w:t>
      </w:r>
      <w:hyperlink r:id="rId133">
        <w:r>
          <w:rPr>
            <w:color w:val="0000EE"/>
            <w:u w:val="single"/>
          </w:rPr>
          <w:t>https://www.dostor.org/5460133</w:t>
        </w:r>
      </w:hyperlink>
      <w:r>
        <w:rPr>
          <w:i/>
        </w:rPr>
        <w:t xml:space="preserve"> - * Global natural gas markets started the new week on 16 March 2026 with heightened tension and anticipation due to ongoing geopolitical developments in the Middle East. * The markets are under pressure amid escalations with Iran and concerns over energy supplies from the Gulf region. * US$3.111 per million British thermal units was recorded for natural gas contracts, down by 0.02 USD (~0.64%) at the start of the week, reflecting market volatility. * Focus remains on the Strait of Hormuz, a vital energy trade route, amid military tensions in the area, impacting energy exports to Asia and Europe. 132. </w:t>
      </w:r>
      <w:hyperlink r:id="rId134">
        <w:r>
          <w:rPr>
            <w:color w:val="0000EE"/>
            <w:u w:val="single"/>
          </w:rPr>
          <w:t>https://www.livemint.com/news/india/eam-jaishankar-hails-talks-with-iran-to-open-strait-of-hormuz-ft-reports-us-iran-war-oil-prices-lpg-crisis-11773628285957.html</w:t>
        </w:r>
      </w:hyperlink>
      <w:r>
        <w:rPr>
          <w:i/>
        </w:rPr>
        <w:t xml:space="preserve"> - * External Affairs Minister S Jaishankar discusses ongoing talks with Iran to reopen shipping through the Strait of Hormuz. * Jaishankar reports that diplomatic efforts have yielded some results, with four phone conversations with Iranian FM Abbas Araghchi. * The talks are focused on preventing Iran from blocking the Strait, which impacts global oil supplies. * India recently transported LPG through the Strait, representing progress via diplomatic engagement. * US-Israel strikes on Iran and regional conflict have heightened tensions, threatening international energy markets. * Prime Minister Modi discussed regional tensions with Iranian President Pezeshkian, emphasising dialogue and diplomacy. 133. </w:t>
      </w:r>
      <w:hyperlink r:id="rId135">
        <w:r>
          <w:rPr>
            <w:color w:val="0000EE"/>
            <w:u w:val="single"/>
          </w:rPr>
          <w:t>https://news.abplive.com/news/world/deep-dive-what-force-majeure-means-and-why-gulf-countries-are-invoking-it-amid-west-asia-conflict-1831397</w:t>
        </w:r>
      </w:hyperlink>
      <w:r>
        <w:rPr>
          <w:i/>
        </w:rPr>
        <w:t xml:space="preserve"> - * Gulf energy producers have declared force majeure on oil and gas exports due to disruptions caused by ongoing West Asia conflict. * Disruptions include drone strikes, attacks on infrastructure, and threats to maritime shipping routes. * The Strait of Hormuz’s strategic importance heightens concerns over global energy supply disruptions. * The declarations have contributed to surges in energy prices and increased market volatility. * More Gulf countries may invoke force majeure if conflicts and disruptions escalate further. 134. </w:t>
      </w:r>
      <w:hyperlink r:id="rId136">
        <w:r>
          <w:rPr>
            <w:color w:val="0000EE"/>
            <w:u w:val="single"/>
          </w:rPr>
          <w:t>https://www.breakingnews.ie/world/trump-seeks-help-to-keep-strait-of-hormuz-open-as-iran-sees-no-reason-to-talk-1875402.html</w:t>
        </w:r>
      </w:hyperlink>
      <w:r>
        <w:rPr>
          <w:i/>
        </w:rPr>
        <w:t xml:space="preserve"> - * President Donald Trump seeks help from China, France, Japan, South Korea, Britain, and others to send warships to secure the Strait of Hormuz. * Iran’s foreign minister Abbas Araghchi states the strait is open to all except US and allies; Iran’s military will decide on passage. * Iran has no plans to recover uranium under rubble after US and Israeli attacks. * US energy secretary Chris Wright discusses dialogue with countries, including China, for de-escalation. * Several Gulf Arab states report missile and drone attacks, with Iran calling for evacuation of UAE ports; Iran blames US for strikes. * International Energy Agency reports emergency oil stocks will flow to markets, with nearly 412 million barrels released. * Iran’s missile and drone attacks cause damage and civilian casualties in Gulf countries, with Iran targeting US assets and civilian sites. 135. </w:t>
      </w:r>
      <w:hyperlink r:id="rId137">
        <w:r>
          <w:rPr>
            <w:color w:val="0000EE"/>
            <w:u w:val="single"/>
          </w:rPr>
          <w:t>https://newstodaynet.com/2026/03/16/us-plans-naval-coalition-to-escort-ships-in-strait-of-hormuz/</w:t>
        </w:r>
      </w:hyperlink>
      <w:r>
        <w:rPr>
          <w:i/>
        </w:rPr>
        <w:t xml:space="preserve"> - ['</w:t>
      </w:r>
      <w:r>
        <w:t>The US may soon announce a multinational naval coalition to escort ships through the Strait of Hormuz.', '</w:t>
      </w:r>
      <w:r>
        <w:rPr>
          <w:i/>
        </w:rPr>
        <w:t>The move is in response to rising tensions involving Iran and Israel in the Middle East.', '</w:t>
      </w:r>
      <w:r>
        <w:t>The coalition aims to safeguard maritime traffic and ensure safe passage of oil and cargo vessels.', '</w:t>
      </w:r>
      <w:r>
        <w:rPr>
          <w:i/>
        </w:rPr>
        <w:t>US President Donald Trump has urged UK, France, Japan, South Korea, and China to participate.', '</w:t>
      </w:r>
      <w:r>
        <w:t xml:space="preserve">The coalition will deploy warships to protect shipping routes vital for global oil supplies.'] 136. </w:t>
      </w:r>
      <w:hyperlink r:id="rId138">
        <w:r>
          <w:rPr>
            <w:color w:val="0000EE"/>
            <w:u w:val="single"/>
          </w:rPr>
          <w:t>https://timesofindia.indiatimes.com/world/middle-east/us-israel-iran-war-news-live-udates-middle-east-crisis-conflict-drone-ballistic-missile-attack-explosions-gulf-countries-dubai-news-donald-trump-netanyahu-mojtaba-khamenei/liveblog/129598871.cms</w:t>
        </w:r>
      </w:hyperlink>
      <w:r>
        <w:t xml:space="preserve"> - * The conflict began after US and Israeli strikes on Iran, triggering retaliation from Iran and regional escalation. * Attacks and interceptions reported in Gulf states including UAE, Saudi Arabia, Bahrain, and Kuwait. * Disruption of shipping through the Strait of Hormuz raises fears of a global energy crisis. * Oil prices surged amid concerns over tanker traffic and energy supply disruptions. * US and Israeli military claims of weakening Iran’s military infrastructure; Iran warns nuclear facilities are damaged. * The crisis has escalated regional tensions and raised concerns about a wider war impacting global energy supplies. 137. </w:t>
      </w:r>
      <w:hyperlink r:id="rId139">
        <w:r>
          <w:rPr>
            <w:color w:val="0000EE"/>
            <w:u w:val="single"/>
          </w:rPr>
          <w:t>https://www.devdiscourse.com/article/headlines/3839428-tensions-flare-as-us-pressures-allies-over-strait-of-hormuz</w:t>
        </w:r>
      </w:hyperlink>
      <w:r>
        <w:t xml:space="preserve"> - * The US urges allies to help safeguard the Strait of Hormuz amid escalating Middle East tensions. * Japan and Australia refuse to send naval vessels, citing constitutional constraints and lack of formal request. * Tensions increase due to US-Israeli conflict with Iran, affecting global energy markets. * Drone attacks continue in the region, with a recent incident in Dubai disrupting airport operations. * Saudi Arabia reports intercepting multiple drones, indicating ongoing regional instability. 138. </w:t>
      </w:r>
      <w:hyperlink r:id="rId140">
        <w:r>
          <w:rPr>
            <w:color w:val="0000EE"/>
            <w:u w:val="single"/>
          </w:rPr>
          <w:t>https://www.ndtv.com/india-news/strait-of-hormuz-iran-war-middle-east-war-whats-behind-irans-hormuz-pass-for-2-indian-tankers-s-jaishankar-explains-11220746#publisher=newsstand</w:t>
        </w:r>
      </w:hyperlink>
      <w:r>
        <w:t xml:space="preserve"> - * Iran permitted two Indian-flagged gas tankers to pass through the Strait of Hormuz after diplomatic discussions. * External Affairs Minister Dr S Jaishankar stated talks are ongoing and have yielded 'some results'. * The tankers, Shivalik and Nanda Devi, are carrying liquefied petroleum gas and expected to reach Indian ports. * The Strait of Hormuz is a critical energy transit route, supplying about 20% of global crude oil and natural gas. * This development comes amidst Iran's blockade of the Strait due to regional conflicts, raising energy security concerns in India and China. 139. </w:t>
      </w:r>
      <w:hyperlink r:id="rId141">
        <w:r>
          <w:rPr>
            <w:color w:val="0000EE"/>
            <w:u w:val="single"/>
          </w:rPr>
          <w:t>https://greekreporter.com/2026/03/16/trump-warns-nato-allies-iran-war-hormuz/</w:t>
        </w:r>
      </w:hyperlink>
      <w:r>
        <w:t xml:space="preserve"> - * Trump states NATO's future could be jeopardised if allies do not assist in securing the Strait of Hormuz. * The Strait is a vital global energy route, with about one-fifth of the world’s oil passing through it. * Rising tensions involve Iran disrupting tanker traffic amid US and allied confrontation. * Trump calls for Gulf energy-benefiting countries, including China, to contribute. * European nations show scepticism about increasing military deployment in the region. * The situation tests international cooperation and impacts global trade and energy supplies. 140. </w:t>
      </w:r>
      <w:hyperlink r:id="rId142">
        <w:r>
          <w:rPr>
            <w:color w:val="0000EE"/>
            <w:u w:val="single"/>
          </w:rPr>
          <w:t>https://investinglive.com/news/investinglive-asia-pacific-news-wrap-trump-begging-china-eu-uk-nato-for-help-on-hormuz-20260316/</w:t>
        </w:r>
      </w:hyperlink>
      <w:r>
        <w:t xml:space="preserve"> - * Trump urges NATO allies and China to help secure the Strait of Hormuz, a key energy corridor. * U.S. conducted strikes on Iranian military targets on Kharg Island, a major oil export site. * Iran threatened retaliation; incidents affected regional energy infrastructure, including drone strikes and fires. * Japan and Australia declined to deploy naval vessels but participate in strategic oil releases. * U.S. negotiations with Iran remain strained; currency markets volatile amid geopolitical tensions. * Oil prices eased as markets assessed diplomatic and military developments. 141. </w:t>
      </w:r>
      <w:hyperlink r:id="rId143">
        <w:r>
          <w:rPr>
            <w:color w:val="0000EE"/>
            <w:u w:val="single"/>
          </w:rPr>
          <w:t>https://ca.finance.yahoo.com/news/latest-trump-calls-allies-help-043909137.html</w:t>
        </w:r>
      </w:hyperlink>
      <w:r>
        <w:t xml:space="preserve"> - * U.S. President Donald Trump demanded about seven countries send warships to keep the Strait of Hormuz open, amid ongoing Iranian strikes. * Australia announced it would not send warships to the Strait, but provided surveillance jets and missiles to the UAE. * Iranian accusations against U.S. naval activities at Kharg Island and rising oil prices noted. * US and other countries are negotiating to police the waterway, which sees a significant share of global oil trade. * The article highlights tensions in the Gulf region and potential threats to energy security. 142. </w:t>
      </w:r>
      <w:hyperlink r:id="rId144">
        <w:r>
          <w:rPr>
            <w:color w:val="0000EE"/>
            <w:u w:val="single"/>
          </w:rPr>
          <w:t>https://www.thehindubusinessline.com/news/world/trump-suggests-iran-ready-to-end-war-as-tehran-sees-no-talks/article70748629.ece</w:t>
        </w:r>
      </w:hyperlink>
      <w:r>
        <w:t xml:space="preserve"> - * President Donald Trump said Iran is prepared to negotiate to end the war, but the US seeks better terms, amid ongoing conflict affecting shipping through the Strait of Hormuz. * Iranian Foreign Minister Abbas Araghchi dismissed talks, citing continued defensive actions and Iran's resistance to US demands. * The conflict involves missile and drone exchanges between Iran and Gulf States, with attacks on UAE, Saudi Arabia, Bahrain, and Iran itself. * US and Israeli military strikes target Iranian sites, with shipping disruptions and oil market impacts amid rising oil prices. * Regional countries, including UAE, Saudi Arabia, Bahrain, and Jordan, report missile interceptions and military activity, intensifying tensions. 143. </w:t>
      </w:r>
      <w:hyperlink r:id="rId145">
        <w:r>
          <w:rPr>
            <w:color w:val="0000EE"/>
            <w:u w:val="single"/>
          </w:rPr>
          <w:t>https://meyka.com/blog/march-16-zelensky-slams-eu-blackmail-over-druzhba-repair-oil-risk-1603/</w:t>
        </w:r>
      </w:hyperlink>
      <w:r>
        <w:t xml:space="preserve"> - * The Druzhba pipeline dispute involves Ukraine and Hungary over repairs and inspections, affecting Russian oil transit. * Tension raises potential for tighter crude supply in Central Europe, possibly pushing Brent prices higher. * UK energy prices may increase if oil remains near $100, impacting petrol, diesel, and inflation. * Policy risk linked to sanctions and pipeline flow uncertainties influences market, sector, and portfolio strategies. * Monitoring EU-Ukraine negotiations, sanctions, and market signals is advised for UK investors.</w:t>
      </w:r>
      <w:r/>
    </w:p>
    <w:p>
      <w:r/>
      <w:r>
        <w:t xml:space="preserve">144. </w:t>
      </w:r>
      <w:hyperlink r:id="rId146">
        <w:r>
          <w:rPr>
            <w:color w:val="0000EE"/>
            <w:u w:val="single"/>
          </w:rPr>
          <w:t>https://oilprice.com/Energy/Crude-Oil/Asias-LNG-Lifeline-Takes-a-Hit.html</w:t>
        </w:r>
      </w:hyperlink>
      <w:r>
        <w:t xml:space="preserve"> - * QatarEnergy announced a complete halt to LNG production following Iranian drone strikes at Ras Laffan and Mesaieed Industrial Cities in March. * The disruption has caused force majeure declarations, diverting LNG cargos from the US Gulf Coast to Asia. * Asian LNG importers are actively seeking supplies for April and May amid limited availability, with some countries successfully securing cargoes. * European gas prices have increased, causing LNG tanker movements to shift towards Europe, impacting Asian supply availability. * Asian countries like Taiwan, South Korea, and Japan have varying reliance on Qatari LNG, with Taiwan most vulnerable at 30% dependence. * European LNG buying has been delayed due to regulatory concerns and availability of US LNG, influencing market dynamics.</w:t>
      </w:r>
      <w:r/>
      <w:r/>
    </w:p>
    <w:p>
      <w:pPr>
        <w:pStyle w:val="ListNumber"/>
        <w:numPr>
          <w:ilvl w:val="0"/>
          <w:numId w:val="15"/>
        </w:numPr>
        <w:spacing w:line="240" w:lineRule="auto"/>
        <w:ind w:left="720"/>
      </w:pPr>
      <w:r/>
      <w:hyperlink r:id="rId146">
        <w:r>
          <w:rPr>
            <w:color w:val="0000EE"/>
            <w:u w:val="single"/>
          </w:rPr>
          <w:t>https://oilprice.com/Energy/Crude-Oil/Asias-LNG-Lifeline-Takes-a-Hit.html</w:t>
        </w:r>
      </w:hyperlink>
      <w:r>
        <w:t xml:space="preserve"> - ['</w:t>
      </w:r>
      <w:r>
        <w:rPr>
          <w:i/>
        </w:rPr>
        <w:t>QatarEnergy announced a complete halt to LNG production after Iranian drone strikes on March 2, affecting Asian LNG supplies.', '</w:t>
      </w:r>
      <w:r>
        <w:t>Asian LNG imports, mainly from Qatar and the UAE, face a disruption potentially lasting four to six weeks, with some countries actively seeking alternative sources.', '</w:t>
      </w:r>
      <w:r>
        <w:rPr>
          <w:i/>
        </w:rPr>
        <w:t>Diversion of US LNG cargoes to Europe increases as Asian buyers struggle to secure supply; European prices are rising while Asian prices decline.', '</w:t>
      </w:r>
      <w:r>
        <w:t>Taiwan, South Korea, Japan, and Bangladesh are actively securing LNG for April and May; India faces difficulties finding cargoes.', '*European market conditions and regulations influence LNG supply movements, with Europe experiencing higher prices and increased availability of US LNG.']</w:t>
      </w:r>
      <w:r/>
    </w:p>
    <w:p>
      <w:pPr>
        <w:pStyle w:val="ListNumber"/>
        <w:spacing w:line="240" w:lineRule="auto"/>
        <w:ind w:left="720"/>
      </w:pPr>
      <w:r/>
      <w:hyperlink r:id="rId147">
        <w:r>
          <w:rPr>
            <w:color w:val="0000EE"/>
            <w:u w:val="single"/>
          </w:rPr>
          <w:t>https://www.wbn.digital/wbn-morning-brief-march-15-2026-oil-shock-dominates-global-markets/</w:t>
        </w:r>
      </w:hyperlink>
      <w:r>
        <w:t xml:space="preserve"> - • Disruption risks in the Strait of Hormuz pushed oil prices sharply higher. • Oil prices remain elevated, affecting energy markets and inflation. • Central banks may delay interest-rate cuts due to energy inflation. • Qatar LNG export disruptions tighten global gas supply and raise prices. • Shipping costs increase amid tensions, impacting trade routes. • US-China trade talks proceed in Paris; North American trade review begins. • US investigates global trade practices; Russian oil waiver sparks European concerns. • AI infrastructure spending surges; tech companies restructure workforce. • Supply disruptions and geopolitical tensions intensify market volatility. 147. </w:t>
      </w:r>
      <w:hyperlink r:id="rId148">
        <w:r>
          <w:rPr>
            <w:color w:val="0000EE"/>
            <w:u w:val="single"/>
          </w:rPr>
          <w:t>https://energy.economictimes.indiatimes.com/news/oil-and-gas/india-to-procure-spot-lng-for-urea-manufacturing/129588129</w:t>
        </w:r>
      </w:hyperlink>
      <w:r>
        <w:t xml:space="preserve"> - * India’s government to procure spot gas to avert LNG shortages for domestic urea production due to West Asia crisis disruptions. * First phase of gas purchase scheduled by Tuesday; global tenders received good response, expected to meet demand by end March. * LNG supply cut by 40% after disruption in gas imports from Qatar; several factories shut down for maintenance. * India aims to maintain fertiliser stocks by Kharif season starting in June; supplies threatened by regional conflicts. * Petronet LNG invoked force majeure following supply issues from Qatar amid escalating regional conflicts. 148. </w:t>
      </w:r>
      <w:hyperlink r:id="rId149">
        <w:r>
          <w:rPr>
            <w:color w:val="0000EE"/>
            <w:u w:val="single"/>
          </w:rPr>
          <w:t>https://www.sondakika.com/ekonomi/haber-iran-in-lng-tedarikine-saldirisi-19659488/</w:t>
        </w:r>
      </w:hyperlink>
      <w:r>
        <w:t xml:space="preserve"> - * Iran's missile strikes on LNG production facilities in Qatar and the UAE, along with the closure of the Strait of Hormuz, have created energy trade uncertainties. * Around 100 million tons of LNG capacity in the region is at risk, affecting global supply especially in Asia and Europe. * The disruption may lead to increased reliance on alternative sources such as coal or US and Australian LNG imports. * Experts warn of potential shortages in spot and short-term markets, with long-term supply being challenging to replace. * Countries may increase coal use or implement demand management measures in response to prolonged LNG supply interruptions. 149. </w:t>
      </w:r>
      <w:hyperlink r:id="rId150">
        <w:r>
          <w:rPr>
            <w:color w:val="0000EE"/>
            <w:u w:val="single"/>
          </w:rPr>
          <w:t>https://www.haberler.com/ekonomi/lng-ithalatcisi-ulkeler-alternatif-tedarik-19659455-haberi/</w:t>
        </w:r>
      </w:hyperlink>
      <w:r>
        <w:t xml:space="preserve"> - * Iran's attacks on LNG facilities and blocking of the Strait of Hormuz have caused global LNG supply concerns. * Several LNG production facilities in Qatar and the UAE are offline or suspended, risking around 100 million tonnes of capacity. * Asian countries, especially Japan, South Korea, India, and China, are facing potential shortages and may seek alternative supplies or switch to coal. * European Union may need to revise its strategy amid delays in Qatar's expansion and reliance on Russian LNG. * Experts warn that a prolonged strait closure could lead to significant shortages in spot and short-term LNG markets, with difficulties replacing Gulf LNG supply. 150. </w:t>
      </w:r>
      <w:hyperlink r:id="rId151">
        <w:r>
          <w:rPr>
            <w:color w:val="0000EE"/>
            <w:u w:val="single"/>
          </w:rPr>
          <w:t>https://www.businesstoday.in/world/story/hormuz-shut-bab-el-mandeb-next-houthi-warnings-put-another-chokepoint-at-risk-in-the-red-sea-520648-2026-03-15?utm_source=rssfeed</w:t>
        </w:r>
      </w:hyperlink>
      <w:r>
        <w:t xml:space="preserve"> - * Saudi Arabia diverts oil exports through the Red Sea following Iran's closure of the Strait of Hormuz. * Yemen's Houthi rebels threaten to target the Bab el-Mandeb Strait, a key maritime chokepoint. * The threat raises concerns over potential disruption of vital oil transit routes. * Saudi Arabia shifts crude exports via Red Sea pipelines, increasing security and logistical risks. * Experts warn that closure of Bab el-Mandeb could trigger a global energy crisis.</w:t>
      </w:r>
      <w:r/>
      <w:r/>
    </w:p>
    <w:p>
      <w:r/>
      <w:r>
        <w:t xml:space="preserve">151. </w:t>
      </w:r>
      <w:hyperlink r:id="rId152">
        <w:r>
          <w:rPr>
            <w:color w:val="0000EE"/>
            <w:u w:val="single"/>
          </w:rPr>
          <w:t>https://www.xaluannews.com/modules.php?name=News&amp;file=article&amp;sid=3739292</w:t>
        </w:r>
      </w:hyperlink>
      <w:r>
        <w:t xml:space="preserve"> - * Tổng thống Mỹ Donald Trump kêu gọi các quốc gia điều tàu chiến tới Eo biển Hormuz nhằm bảo đảm tuyến vận tải năng lượng quan trọng này luôn mở và an toàn, trong bối cảnh Iran cảnh báo sẽ trả đũa các cuộc tấn công. * Iran cảnh báo người dân sơ tán khỏi ba cảng tại UAE và cáo buộc Mỹ sử dụng các cơ sở của UAE để tấn công Iran, trong khi Tehran đe dọa tấn công các cơ sở năng lượng của khu vực. * Iran phóng hàng trăm tên lửa và UAV nhằm vào các mục tiêu vùng Vịnh, đồng thời cảnh báo sẽ nhắm vào các cơ sở dầu mỏ và năng lượng liên hệ với Mỹ nếu các hạ tầng của Iran tiếp tục bị tấn công. * Xung đột lan sang Iraq với vụ tên lửa rơi xuống sân đỗ trong khuôn viên Đại sứ quán Mỹ ở Baghdad; Mỹ kêu gọi công dân rời Iraq do nguy cơ tấn công. * Bộ Quốc phòng Mỹ xác nhận sáu quân nhân thiệt mạng trong vụ rơi máy bay tiếp dầu ở Iraq, sau sự cố giữa hai máy bay thân thiện. * Cuộc khủng hoảng tại Liban tiếp tục khi Israel gia tăng các đợt không kích, gây thiệt hại lớn và di cư hàng chục nghìn người. * Khủng hoảng tại Eo biển Hormuz, tuyến vận chuyển khoảng một phần năm dầu toàn cầu, gây lo ngại về gián đoạn cung cấp năng lượng khi xung đột leo thang. 152. </w:t>
      </w:r>
      <w:hyperlink r:id="rId153">
        <w:r>
          <w:rPr>
            <w:color w:val="0000EE"/>
            <w:u w:val="single"/>
          </w:rPr>
          <w:t>https://surgezirc.co.za/news/iran-kill-israeli-pm-benjamin-netanyahu/</w:t>
        </w:r>
      </w:hyperlink>
      <w:r>
        <w:t xml:space="preserve"> - * Iran’s Islamic Revolutionary Guard Corps (IRGC) issued a threat against Israeli Prime Minister Benjamin Netanyahu and launched missile attacks towards Israel and US forces in Saudi Arabia. * Hostilities have increased, with clashes between Hezbollah and Israeli troops in Lebanon and Gulf nations intercepting missiles and drones. * Diplomatic talks are being considered between Lebanon and Israel to de-escalate conflicts. * Gulf countries, including Bahrain, report intercepting missile and drone attacks, leading to casualties and disruptions. * US President Trump called for safeguarding the Strait of Hormuz amid escalating regional tensions. 153. </w:t>
      </w:r>
      <w:hyperlink r:id="rId154">
        <w:r>
          <w:rPr>
            <w:color w:val="0000EE"/>
            <w:u w:val="single"/>
          </w:rPr>
          <w:t>https://malawifreedomnetwork.com/2026/03/15/iran-says-strait-of-hormuz-remains-open-and-under-its-control/</w:t>
        </w:r>
      </w:hyperlink>
      <w:r>
        <w:t xml:space="preserve"> - * Iran’s IRGC declares the Strait of Hormuz remains open and under Iran’s control, rejecting US claims. * The statement was made in response to remarks by Donald Trump and US accusations. * Iran’s naval forces are reported to continue operating normally in the region. * The Strait is a key maritime route for global oil shipments and regional security. * Tensions have escalated between Iran and the US amid ongoing Middle East conflicts. 154. </w:t>
      </w:r>
      <w:hyperlink r:id="rId155">
        <w:r>
          <w:rPr>
            <w:color w:val="0000EE"/>
            <w:u w:val="single"/>
          </w:rPr>
          <w:t>https://www.arkansasonline.com/news/2026/mar/15/tehran-urges-people-to-flee-ports-in-uae/</w:t>
        </w:r>
      </w:hyperlink>
      <w:r>
        <w:t xml:space="preserve"> - * Iran urged people to evacuate the Port of Kharg and other UAE ports amid heightened tensions. * Iran claimed the US attacked Iranian ships in the UAE, without evidence. * US and Iran exchanged threats, with Iran warning against attacks on oil infrastructure. * US military deploying additional forces to the Middle East in response. * Iran's officials called for neighbours to expel foreign forces and warned of retaliation. * The conflict has impacted oil exports and regional security dynamics. 155. </w:t>
      </w:r>
      <w:hyperlink r:id="rId156">
        <w:r>
          <w:rPr>
            <w:color w:val="0000EE"/>
            <w:u w:val="single"/>
          </w:rPr>
          <w:t>https://coincentral.com/trump-rejects-iran-deal-as-oil-prices-hit-100-and-strait-of-hormuz-stays-closed/</w:t>
        </w:r>
      </w:hyperlink>
      <w:r>
        <w:t xml:space="preserve"> - </w:t>
      </w:r>
      <w:r>
        <w:rPr>
          <w:i/>
        </w:rPr>
        <w:t>President Trump states the terms for Iran deal are not acceptable and rules out ceasefire efforts in the ongoing conflict.</w:t>
        <w:br/>
      </w:r>
      <w:r/>
      <w:r>
        <w:rPr>
          <w:i/>
        </w:rPr>
        <w:t>U.S. forces hit Iran’s oil export terminal Kharg Island, which Trump claims was "totally demolished," with the possibility of further strikes.</w:t>
        <w:br/>
      </w:r>
      <w:r/>
      <w:r>
        <w:rPr>
          <w:i/>
        </w:rPr>
        <w:t>The Strait of Hormuz remains effectively closed, with Iran deploying mines and drones against commercial shipping.</w:t>
        <w:br/>
      </w:r>
      <w:r/>
      <w:r>
        <w:rPr>
          <w:i/>
        </w:rPr>
        <w:t>Global oil prices remain near $100 per barrel, with major producers cutting output.</w:t>
        <w:br/>
      </w:r>
      <w:r/>
      <w:r>
        <w:rPr>
          <w:i/>
        </w:rPr>
        <w:t>Trump calls for international cooperation, urging several countries to send warships to reopen the Strait of Hormuz.</w:t>
      </w:r>
      <w:r>
        <w:t xml:space="preserve">156. </w:t>
      </w:r>
      <w:hyperlink r:id="rId157">
        <w:r>
          <w:rPr>
            <w:color w:val="0000EE"/>
            <w:u w:val="single"/>
          </w:rPr>
          <w:t>https://www.oilholicssynonymous.com/2026/03/as-energy-crisis-escalates-view-from.html</w:t>
        </w:r>
      </w:hyperlink>
      <w:r>
        <w:t xml:space="preserve"> - * The Oilholic discusses the ongoing Middle East crisis and its impact on global energy markets, with particular focus on Asia and Europe. * The crisis has caused a spike in jet fuel prices, contributing to inflationary pressures and higher passenger surcharges in the region. * The potential disruption of Qatari LNG and Iranian oil supplies underpins concerns about energy security and market stability. * China criticises Iran over Strait of Hormuz disruptions, reflecting geopolitical tensions affecting crude supply routes. * Predictions suggest a prolonged impact on global energy flows, with possible oil price risk premiums of $5-10 per barrel due to the conflict. 157. </w:t>
      </w:r>
      <w:hyperlink r:id="rId158">
        <w:r>
          <w:rPr>
            <w:color w:val="0000EE"/>
            <w:u w:val="single"/>
          </w:rPr>
          <w:t>https://www.egyptindependent.com/strait-of-hormuz-will-not-be-opened-iranian-official-stresses/</w:t>
        </w:r>
      </w:hyperlink>
      <w:r>
        <w:t xml:space="preserve"> - * Mohsen Rezaei, Iran’s Expediency Discernment Council member, states the Strait of Hormuz will not be opened and that no US ships have the right to pass. * Rezaei demands full compensation for damages and US withdrawal from the Arabian Gulf before considering ending the war. * Brigadier General Abolfazl Shekarchi claims Iran’s power has rendered the USS Abraham Lincoln out of service. * Iranian officials emphasise regional security challenges posed by US military presence. 158. </w:t>
      </w:r>
      <w:hyperlink r:id="rId159">
        <w:r>
          <w:rPr>
            <w:color w:val="0000EE"/>
            <w:u w:val="single"/>
          </w:rPr>
          <w:t>https://www.thenewslens.com/article/265691</w:t>
        </w:r>
      </w:hyperlink>
      <w:r>
        <w:t xml:space="preserve"> - * US Secretary of the Interior Burgum states US can provide reliable energy to Asia-Pacific amid Middle East conflict. * The Gulf of Hormuz traffic is heavily restricted, affecting global energy supply, especially to Asia. * China relies on Iranian oil, but has strategic reserves and green energy strategies that may mitigate short-term impacts. * Experts suggest China’s long-term strategies and renewable investments may position it as a winner despite current disruptions. * Iran warns of targeting US-linked energy facilities if attacked, following US missile strikes on Kharg Island.</w:t>
      </w:r>
      <w:r/>
      <w:r/>
    </w:p>
    <w:p>
      <w:pPr>
        <w:pStyle w:val="ListNumber"/>
        <w:numPr>
          <w:ilvl w:val="0"/>
          <w:numId w:val="16"/>
        </w:numPr>
        <w:spacing w:line="240" w:lineRule="auto"/>
        <w:ind w:left="720"/>
      </w:pPr>
      <w:r/>
      <w:hyperlink r:id="rId160">
        <w:r>
          <w:rPr>
            <w:color w:val="0000EE"/>
            <w:u w:val="single"/>
          </w:rPr>
          <w:t>https://vm.ru/news/1310711-jemen-prigrozil-perekryt-bab-el-mandebskij-proliv-v-podderzhku-irana</w:t>
        </w:r>
      </w:hyperlink>
      <w:r>
        <w:t xml:space="preserve"> - * Houthi movement in Yemen may block Bab-el-Mandeb Strait to support Iran.</w:t>
      </w:r>
      <w:r/>
    </w:p>
    <w:p>
      <w:pPr>
        <w:pStyle w:val="ListNumber"/>
        <w:spacing w:line="240" w:lineRule="auto"/>
        <w:ind w:left="720"/>
      </w:pPr>
      <w:r/>
      <w:hyperlink r:id="rId161">
        <w:r>
          <w:rPr>
            <w:color w:val="0000EE"/>
            <w:u w:val="single"/>
          </w:rPr>
          <w:t>https://www.viva.co.id/berita/dunia/1886307-iran-selat-hormuz-terbuka-bagi-siapapun-kecuali-as-dan-sekutunya</w:t>
        </w:r>
      </w:hyperlink>
      <w:r>
        <w:t xml:space="preserve"> - * Iran menyatakan Selat Hormuz tetap terbuka, kecuali untuk kapal milik AS, Israel, dan sekutu mereka. * Pembatasan penggunaan jalur hanya berlaku untuk musuh Iran. * Iran menyebut kekhawatiran soal keselamatan pelayaran tidak berkaitan dengan negara. * Setelah serangan AS dan Israel terhadap Iran pada 28 Februari, jalur pelayaran di Selat Hormuz sempat terhenti. * Selat Hormuz merupakan jalur utama untuk memasok sekitar 20% perdagangan minyak dan gas dunia. 161. </w:t>
      </w:r>
      <w:hyperlink r:id="rId162">
        <w:r>
          <w:rPr>
            <w:color w:val="0000EE"/>
            <w:u w:val="single"/>
          </w:rPr>
          <w:t>https://nairametrics.com/2026/03/15/trump-calls-for-international-warships-to-keep-strait-of-hormuz-open/</w:t>
        </w:r>
      </w:hyperlink>
      <w:r>
        <w:t xml:space="preserve"> - * US President Donald Trump urges countries relying on oil shipments through the Strait of Hormuz to deploy naval forces to ensure the waterway remains open. * Trump suggests support from China, France, Japan, South Korea, and the UK, alongside US forces. * He indicates US military may escalate operations, including targeting Iranian vessels. * Western countries strengthen military presence in eastern Mediterranean; UK considers additional Gulf deployments. * US conducted a precision strike on Kharg Island, Iran, destroying military sites but not oil infrastructure; global oil prices exceed $100 amid ongoing conflict. * Prices in Nigeria fluctuate, with petroleum prices changing three times in a week. 162. </w:t>
      </w:r>
      <w:hyperlink r:id="rId163">
        <w:r>
          <w:rPr>
            <w:color w:val="0000EE"/>
            <w:u w:val="single"/>
          </w:rPr>
          <w:t>https://thenews-chronicle.com/trump-urges-global-naval-action-to-protect-oil-route-through-hormuz/</w:t>
        </w:r>
      </w:hyperlink>
      <w:r>
        <w:t xml:space="preserve"> - * United States President Donald Trump calls for major oil importing nations to deploy naval vessels to secure the Strait of Hormuz. * The proposal aims to maintain open and safe energy transport routes amidst escalating tensions with Iran. * Countries like China, France, Japan, South Korea, and the United Kingdom are suggested to contribute naval forces. * The call follows increased military activity in the region and concerns over disruptions to energy supplies. * Oil prices have risen due to security uncertainties in the Gulf, prompting reassessment of military positioning by Western states. 163. </w:t>
      </w:r>
      <w:hyperlink r:id="rId164">
        <w:r>
          <w:rPr>
            <w:color w:val="0000EE"/>
            <w:u w:val="single"/>
          </w:rPr>
          <w:t>https://thenews-chronicle.com/who-is-running-iran/</w:t>
        </w:r>
      </w:hyperlink>
      <w:r>
        <w:t xml:space="preserve"> - * Power in Iran faces potential upheaval amid the fragility of the current leadership structure. * Mojtaba Khamenei's rising influence signals possible dynastic succession amid legitimacy concerns. * Instability in Iran could impact global energy markets via the Strait of Hormuz. * Gulf countries depend on US military support for security against Iran. * Geopolitical risks include regional rivalry, external intervention, and potential escalation in conflict. 164. </w:t>
      </w:r>
      <w:hyperlink r:id="rId165">
        <w:r>
          <w:rPr>
            <w:color w:val="0000EE"/>
            <w:u w:val="single"/>
          </w:rPr>
          <w:t>https://correiokianda.info/165226-2/</w:t>
        </w:r>
      </w:hyperlink>
      <w:r>
        <w:t xml:space="preserve"> - * Forças norte-americanas bombardearam a ilha iraniana de Kharg a 14 de sábado, considerando-a estratégica para o petróleo iraniano. * O ataque ocorreu na noite de sábado, com pelo menos 15 explosões em posições militares na ilha. * Os alvos incluíram a Base Naval de Joshan, a torre de controlo do aeroporto e um hangar de helicópteros, sem afetar infraestruturas petrolíferas. * Donald Trump afirmou que decidiu poupar instalações petrolíferas, mas pode rever a decisão se o Irão bloquear o estreito de Ormuz. * Anunciou-se a chegada de 2.500 fuzileiros navais e meios adicionais ao Golfo Pérsico para reforçar a presença militar na região. 165. </w:t>
      </w:r>
      <w:hyperlink r:id="rId166">
        <w:r>
          <w:rPr>
            <w:color w:val="0000EE"/>
            <w:u w:val="single"/>
          </w:rPr>
          <w:t>https://bitcoinworld.co.in/israel-defense-intercept-iran-missiles/</w:t>
        </w:r>
      </w:hyperlink>
      <w:r>
        <w:t xml:space="preserve"> - * Israeli military authorities confirmed on April 14, 2025, that their advanced defence systems successfully intercepted multiple missiles launched from Iranian territory. * The interception involved the Arrow 3, David’s Sling, and Iron Dome systems, demonstrating Israel's multi-layered missile defence architecture. * The incident marks a significant escalation in Iran-Israel regional tensions, with diplomatic and military responses from neighbours and international actors. * Israel's missile intercepts showcase technological advancements and strategic implications for regional security. 166. </w:t>
      </w:r>
      <w:hyperlink r:id="rId167">
        <w:r>
          <w:rPr>
            <w:color w:val="0000EE"/>
            <w:u w:val="single"/>
          </w:rPr>
          <w:t>https://www.seanews.com.tr/article/iran-claims-new-conditions-for-strait-of-hormuz-mmrci2bc</w:t>
        </w:r>
      </w:hyperlink>
      <w:r>
        <w:t xml:space="preserve"> - * Iran considers allowing oil tankers to pass through the Strait of Hormuz conditioned on trading in Chinese yuan. * The proposal follows tensions involving the U.S., Israel, and Iran. * Iranian officials are evaluating this plan amid ongoing regional conflicts. * The potential move is part of Iran's efforts to manage oil flow through the strait. * The report is based on a senior official speaking to CNN, cited by SeaNews Türkiye. 167. </w:t>
      </w:r>
      <w:hyperlink r:id="rId168">
        <w:r>
          <w:rPr>
            <w:color w:val="0000EE"/>
            <w:u w:val="single"/>
          </w:rPr>
          <w:t>https://www.seanews.com.tr/article/urgent-evacuation-call-from-iran-for-three-major-uae-ports-mmren8nu</w:t>
        </w:r>
      </w:hyperlink>
      <w:r>
        <w:t xml:space="preserve"> - * The Islamic Revolutionary Guard Corps (IRGC) issued evacuation warnings for ports in Abu Dhabi, Dubai, and Fujairah due to potential attacks. * The warnings follow ongoing violence between the United States-Israel and Iran. * The IRGC claims the regions have become targets due to the presence of U.S. military assets. * The statement suggests possible targeting of ports, docks, and military locations in the UAE. * The situation relates to increased geopolitical tension involving Iran, the US, and Israel, with potential implications for maritime security in the region. 168. </w:t>
      </w:r>
      <w:hyperlink r:id="rId169">
        <w:r>
          <w:rPr>
            <w:color w:val="0000EE"/>
            <w:u w:val="single"/>
          </w:rPr>
          <w:t>https://fajar.co.id/2026/03/15/selat-hormuz-masih-dibuka-iran-untuk-negara-tertentu-abbas-araghchi-ancam-kapal-kapal-as-israel/</w:t>
        </w:r>
      </w:hyperlink>
      <w:r>
        <w:t xml:space="preserve"> - * Iran's Foreign Minister Abbas Araghchi states that the Strait of Hormuz is not fully closed, but access is restricted to ships from countries considered hostile. * The restriction targets ships from the US, Israel, and their allies, while others are permitted to pass. * The statement increases regional tensions and raises concerns about global energy supply, as 20% of the world's oil passes through the strait. * Iran's policy involves selective limitations rather than a total blockade, aiming at countries involved in military and geopolitical pressure. * This approach could create uncertainty in energy markets despite the strait remaining operational for most vessels. 169. </w:t>
      </w:r>
      <w:hyperlink r:id="rId170">
        <w:r>
          <w:rPr>
            <w:color w:val="0000EE"/>
            <w:u w:val="single"/>
          </w:rPr>
          <w:t>https://news.day.az/politics/1822138.html</w:t>
        </w:r>
      </w:hyperlink>
      <w:r>
        <w:t xml:space="preserve"> - * US Vice President's visit to Azerbaijan included a pledge of security aid in the Caspian Sea, with the potential for significant geopolitical consequences. * The Caspian Sea, bordered by five countries, has strategic military and economic importance, especially for energy diversification and trade routes. * US initiatives like Caspian Guard aimed to enhance Azerbaijan's maritime security through vessel transfer and cooperation. * Russia's military activity from the Caspian, including missile launches and transit routes to Ukraine, underscores regional security challenges. * The article advocates for renewed US engagement, including restoring maritime initiatives and supporting regional stability through military and logistical assistance. 170. </w:t>
      </w:r>
      <w:hyperlink r:id="rId171">
        <w:r>
          <w:rPr>
            <w:color w:val="0000EE"/>
            <w:u w:val="single"/>
          </w:rPr>
          <w:t>https://www.stern.de/news/iran-krieg--grossbritannien-draengt-zur--deeskalation--37222818.html</w:t>
        </w:r>
      </w:hyperlink>
      <w:r>
        <w:t xml:space="preserve"> - * UK emphasises the need to de-escalate conflict in the region, with a focus on securing shipping routes. * UK Minister for Energy Security, Ed Miliband, urges calm during BBC interview. * UK discusses options with allies to safeguard navigation in the Strait of Hormuz. * US initially announced escorting ships through the Strait, but shifted to urging other nations to send warships. * Japan highlights high legal barriers to deploying navy ships, cautious due to ongoing US-Israel-Iran tensions. * South Korea considers various measures to protect energy supply routes amid US co-ordination. * Since 28 February, the Strait of Hormuz has been effectively blocked by Iranian military, controlling about a fifth of global oil and gas transport. * Iran's actions, including attacks on oil facilities and tankers, have driven up oil and gas prices. 171. </w:t>
      </w:r>
      <w:hyperlink r:id="rId172">
        <w:r>
          <w:rPr>
            <w:color w:val="0000EE"/>
            <w:u w:val="single"/>
          </w:rPr>
          <w:t>https://lenta.ru/news/2026/03/15/raskryty-posledstviya-otkaza-ot-oslableniya-antirossiyskih-sanktsiy-dlya-es/</w:t>
        </w:r>
      </w:hyperlink>
      <w:r>
        <w:t xml:space="preserve"> - * European countries will face a new energy crisis if sanctions on Russian oil are not eased, according to economist Igbal Guliyev. * Guliyev doubts the EU will follow the US example in lifting restrictions. * EU leaders emphasise navigation in the Strait of Hormuz and talk about a price ceiling. * US has lifted restrictions on 100 million barrels of Russian oil, allowing sales until 11 April 2026. * US sanctions currently allow Russian oil shipments until 12 March. 172. </w:t>
      </w:r>
      <w:hyperlink r:id="rId173">
        <w:r>
          <w:rPr>
            <w:color w:val="0000EE"/>
            <w:u w:val="single"/>
          </w:rPr>
          <w:t>https://www.aljazeera.com/news/2026/3/12/iran-vows-to-make-trump-pay-for-grave-miscalculation-if-us-escalates-war?traffic_source=rss</w:t>
        </w:r>
      </w:hyperlink>
      <w:r>
        <w:t xml:space="preserve"> - * Iran's Supreme National Security Council warns US against escalating war by hitting Iran’s key energy infrastructure. * Ali Larijani states if US strikes, the region will go dark and Iran will retaliate. * US President Donald Trump threats to destroy Iran's electric capacity within an hour. * Trump claims the US has largely neutralised Iran’s military capabilities. * US Central Command (CENTCOM) reports approximately 6,000 targets US and Israel have struck in Iran since attacks began 12 days ago. * Iran's Supreme Leader Khamenei calls for national unity and warns of closing the Strait of Hormuz. * Iranian IRGC declares it will prevent oil from flowing through the Gulf waterway. * Oil prices fluctuate amid ongoing US-Israeli attacks and Iran's retaliatory missile and drone strikes. 173. </w:t>
      </w:r>
      <w:hyperlink r:id="rId174">
        <w:r>
          <w:rPr>
            <w:color w:val="0000EE"/>
            <w:u w:val="single"/>
          </w:rPr>
          <w:t>https://www.straitstimes.com/world/middle-east/us-navy-could-escort-vessels-in-strait-of-hormuz-with-international-coalition-bessent-says</w:t>
        </w:r>
      </w:hyperlink>
      <w:r>
        <w:t xml:space="preserve"> - * US Treasury Secretary Scott Bessent announced that the US Navy, potentially with an international coalition, will escort vessels through the Strait of Hormuz when feasible. * The escort plan depends on US military control of the skies and Iran’s missile capabilities being degraded. * Tensions increased after US and Israeli strikes on Iran, disrupting shipping and raising energy prices. * Iran’s Islamic Revolutionary Guard Corps threatens to block oil shipments unless attacks cease. * Iranian and Chinese tankers are currently passing through the strait, indicating no mines are present. 174. </w:t>
      </w:r>
      <w:hyperlink r:id="rId175">
        <w:r>
          <w:rPr>
            <w:color w:val="0000EE"/>
            <w:u w:val="single"/>
          </w:rPr>
          <w:t>https://www.elconciso.es/opinion/cohete-pluma_0_2006169787.html</w:t>
        </w:r>
      </w:hyperlink>
      <w:r>
        <w:t xml:space="preserve"> - * The war in Ukraine and tensions involving Iran have caused volatility in energy prices. * The EU recognises dependence on fossil fuels and considers accelerating renewable energy transition. * The European Commission and national regulators are reinforcing market surveillance and transparency measures. * The EU is examining price controls, including potential caps on gas prices, following US and Israel actions against Iran. * Measures aim to mitigate the impact of energy price rises on consumers and market stability. 175. </w:t>
      </w:r>
      <w:hyperlink r:id="rId176">
        <w:r>
          <w:rPr>
            <w:color w:val="0000EE"/>
            <w:u w:val="single"/>
          </w:rPr>
          <w:t>https://www.businesstoday.com.my/2026/03/15/transit-right-dont-keep-ships-safe-in-straits-of-hormuz/?utm_source=rss&amp;utm_medium=rss&amp;utm_campaign=transit-right-dont-keep-ships-safe-in-straits-of-hormuz</w:t>
        </w:r>
      </w:hyperlink>
      <w:r>
        <w:t xml:space="preserve"> - * Iran announced on 2 March 2026 that it had closed the Strait of Hormuz and threatened to attack passing ships. * The closure has halted trade, including 20–30% of the world's oil exports, affecting global energy markets. * Efforts to ensure free passage include military operations, political risk insurance, and diplomatic statements. * Iran has laid naval mines, increasing operational risks for commercial vessels. * Iran publicly claimed responsibility for attacking ships ignoring warning signals, relying on strategic deterrence over legal obligations. * The article highlights the gap between international law’s protections and real-world power dynamics during crises. * It argues that strategic interests often override legal norms, especially under threat, exemplified by Iran’s actions. * Reflects on the limitations of international law in enforcing transit rights during strategic conflicts. 176. </w:t>
      </w:r>
      <w:hyperlink r:id="rId177">
        <w:r>
          <w:rPr>
            <w:color w:val="0000EE"/>
            <w:u w:val="single"/>
          </w:rPr>
          <w:t>https://www.businesstoday.com.my/2026/03/15/national-economic-action-council-to-discuss-on-middle-east-conflict-impact/?utm_source=rss&amp;utm_medium=rss&amp;utm_campaign=national-economic-action-council-to-discuss-on-middle-east-conflict-impact</w:t>
        </w:r>
      </w:hyperlink>
      <w:r>
        <w:t xml:space="preserve"> - * The Malaysian National Economic Action Council will meet on March 16 to evaluate the economic impact of the Middle East conflict, focusing on the transport and aviation sectors and oil and gas supply. * The meeting aims to develop measures to safeguard energy security amidst potential disruptions to global O&amp;G shipments, particularly through the Strait of Hormuz. * The conflict escalation, involving military strikes and retaliatory attacks, risks disrupting regional oil production and global supply chains. * Potential disruptions could increase costs for petroleum products and impact inflation, which Malaysia has contained at around 1.4% in 2025. * The Strait of Hormuz remains a key maritime route for global energy trade, with disruptions posing significant risks to supply security. 177. </w:t>
      </w:r>
      <w:hyperlink r:id="rId178">
        <w:r>
          <w:rPr>
            <w:color w:val="0000EE"/>
            <w:u w:val="single"/>
          </w:rPr>
          <w:t>https://timesofindia.indiatimes.com/world/middle-east/iran-repeats-retaliation-threat-as-us-hits-island-military-infra/articleshow/129583474.cms</w:t>
        </w:r>
      </w:hyperlink>
      <w:r>
        <w:t xml:space="preserve"> - * Iran warns it will target US-linked oil and energy facilities in the Middle East if its infrastructure is attacked. * US bombed military targets on Kharg Island, causing multiple explosions and damage. * Iran states it will destroy oil and economic facilities associated with the US if hit. * US President Trump threatens additional strikes on Iran's oil facilities. * US orders Marines and ships to the Middle East amidst escalating tensions. * Iran issues evacuation warnings for ports in the UAE, citing threats without evidence. * Oil exports from Kharg Island continue normally after US strikes. 178. </w:t>
      </w:r>
      <w:hyperlink r:id="rId179">
        <w:r>
          <w:rPr>
            <w:color w:val="0000EE"/>
            <w:u w:val="single"/>
          </w:rPr>
          <w:t>https://www.ndtv.com/world-news/dubai-news-middle-east-war-loud-blasts-in-dubai-kuwait-airport-hit-in-fresh-iranian-strikes-11217438#publisher=newsstand</w:t>
        </w:r>
      </w:hyperlink>
      <w:r>
        <w:t xml:space="preserve"> - * Loud sounds heard in Dubai's Marina and Al Sufouh areas following Iranian strikes. * Operations at UAE's Fujairah oil terminal halted due to fire after strikes. * Several drones struck Kuwait's international airport, no injuries reported. * Iran fired over 1,800 missiles and drones at the UAE, killing six and wounding 141. * Multiple Gulf energy sites targeted, including Kuwait, Oman, Saudi Arabia, and Qatar. * Iran issued a threat to the UAE, urging evacuation of three major ports. * Explosions and missile intercepts reported across Israel, Bahrain, Saudi Arabia, Jordan. * US, Israel, and Iran involved in ongoing military exchanges, with international calls for securing strategic water routes.</w:t>
      </w:r>
      <w:r/>
    </w:p>
    <w:p>
      <w:pPr>
        <w:pStyle w:val="ListNumber"/>
        <w:spacing w:line="240" w:lineRule="auto"/>
        <w:ind w:left="720"/>
      </w:pPr>
      <w:r/>
      <w:hyperlink r:id="rId180">
        <w:r>
          <w:rPr>
            <w:color w:val="0000EE"/>
            <w:u w:val="single"/>
          </w:rPr>
          <w:t>https://www.ndtv.com/world-news/us-israel-iran-war-live-news-updates-donald-trump-mojtaba-khamenei-dubai-uae-baghdad-kuwait-airport-11217035#publisher=newsstand</w:t>
        </w:r>
      </w:hyperlink>
      <w:r>
        <w:t xml:space="preserve"> - ['</w:t>
      </w:r>
      <w:r>
        <w:rPr>
          <w:i/>
        </w:rPr>
        <w:t xml:space="preserve"> The Middle East has been plunged into chaos after joint US and Israel strikes on Iran last month.', '</w:t>
      </w:r>
      <w:r>
        <w:t xml:space="preserve"> Iran has been attacking Israel and US military bases in Gulf countries in retaliation.', '</w:t>
      </w:r>
      <w:r>
        <w:rPr>
          <w:i/>
        </w:rPr>
        <w:t xml:space="preserve"> US President Donald Trump urged an international response to secure the Strait of Hormuz.', '</w:t>
      </w:r>
      <w:r>
        <w:t xml:space="preserve"> The article reports ongoing military conflicts involving Iran, Israel, and the US.']</w:t>
      </w:r>
      <w:r/>
    </w:p>
    <w:p>
      <w:pPr>
        <w:pStyle w:val="ListNumber"/>
        <w:spacing w:line="240" w:lineRule="auto"/>
        <w:ind w:left="720"/>
      </w:pPr>
      <w:r/>
      <w:hyperlink r:id="rId181">
        <w:r>
          <w:rPr>
            <w:color w:val="0000EE"/>
            <w:u w:val="single"/>
          </w:rPr>
          <w:t>https://www.ndtv.com/world-news/donald-trump-kharg-island-iran-war-middle-east-conflict-id-do-a-number-trumps-warning-to-hit-irans-kharg-island-38-years-ago-11217254#publisher=newsstand</w:t>
        </w:r>
      </w:hyperlink>
      <w:r>
        <w:t xml:space="preserve"> - * Thirty-eight years after a warning in 1988, US President Trump authorised a major bombing raid targeting Iran's Kharg Island in 2023. * Trump stated that the US had destroyed 100% of Iran's military capabilities but avoided damaging oil infrastructure. * The strike occurred amid Iran's blocking of the Strait of Hormuz and tensions over the closure affecting global oil supplies. * Iran's military warned that US economic and energy facilities would be destroyed if targeted. * US and allied naval forces are anticipated to increase patrols in the Strait to ensure free passage of ships. 181. </w:t>
      </w:r>
      <w:hyperlink r:id="rId182">
        <w:r>
          <w:rPr>
            <w:color w:val="0000EE"/>
            <w:u w:val="single"/>
          </w:rPr>
          <w:t>https://www.scmp.com/week-asia/economics/article/3346627/iran-war-exposes-fragility-gulf-asia-supply-chains?utm_source=rss_feed</w:t>
        </w:r>
      </w:hyperlink>
      <w:r>
        <w:t xml:space="preserve"> - * Since the Iran war began late last month, it has threatened shipping through the Strait of Hormuz and Bab el-Mandeb. * The conflict raises questions about protecting supply chains if US security guarantees cannot be relied upon. * The vulnerability of Gulf-Asia supply chains has been recognised since the 1980s but limited measures have been taken. * The potential disruption risks persist even after the war ends, highlighting geopolitical fragility in energy and trade routes. * Gulf and Asian economies have historically depended on US military presence for security.</w:t>
      </w:r>
      <w:r/>
      <w:r/>
    </w:p>
    <w:p>
      <w:r/>
      <w:r>
        <w:t xml:space="preserve">182. </w:t>
      </w:r>
      <w:hyperlink r:id="rId183">
        <w:r>
          <w:rPr>
            <w:color w:val="0000EE"/>
            <w:u w:val="single"/>
          </w:rPr>
          <w:t>https://peakoil.com/production/the-biggest-release-of-emergency-oil-stockpiles-in-history-was-announced-why-crude-may-keep-rising</w:t>
        </w:r>
      </w:hyperlink>
      <w:r>
        <w:t xml:space="preserve"> - * The U.S. and 30 nations agreed to release 400 million barrels of oil to address supply disruptions caused by the Iran war. * The release is the largest in 50-year history of the IEA, involving 172 million barrels from the U.S. * Oil prices surged over 17% following the announcement, with Brent exceeding $100. * Supply disruptions are driven by tankers under attack and closure of the Strait of Hormuz. * The release is insufficient to fully offset the lost supply, with prices expected to rise further because of ongoing geopolitical tensions. 183. </w:t>
      </w:r>
      <w:hyperlink r:id="rId184">
        <w:r>
          <w:rPr>
            <w:color w:val="0000EE"/>
            <w:u w:val="single"/>
          </w:rPr>
          <w:t>https://www.tehrantimes.com/news/524673/Iran-must-be-prepared-to-govern-Strait-of-Hormuz-in-all-dimensions</w:t>
        </w:r>
      </w:hyperlink>
      <w:r>
        <w:t xml:space="preserve"> - * Iran's National Development Fund Chairman emphasizes the importance of controlling the Strait of Hormuz during ongoing conflict with the US and Israel. * He discusses components of wartime strategy, including power, legal support, social resilience, and discourse. * The article highlights the economic and military significance of the Strait of Hormuz, including its role in global energy supplies. * Ghazanfari advocates for Iran to seek permanent governance over the Strait for economic benefit. * The analysis includes the impact of energy reserves on global markets and potential long-term consequences of the conflict. 184. </w:t>
      </w:r>
      <w:hyperlink r:id="rId185">
        <w:r>
          <w:rPr>
            <w:color w:val="0000EE"/>
            <w:u w:val="single"/>
          </w:rPr>
          <w:t>https://en.mehrnews.com/news/242627/Iran-urges-its-neighbors-to-expel-foreign-aggressors</w:t>
        </w:r>
      </w:hyperlink>
      <w:r>
        <w:t xml:space="preserve"> - - Iran's top diplomat criticises US security measures and calls on neighbouring countries to expel foreign forces. - The Strait of Hormuz remains effectively closed during the US-Israeli conflict with Iran. - US President Trump urged France, Britain, China, Japan, and South Korea to keep the waterway open. - 20% of global oil and gas transit passes through the Strait of Hormuz. - The conflict in the region has implications for global energy markets. 185. </w:t>
      </w:r>
      <w:hyperlink r:id="rId186">
        <w:r>
          <w:rPr>
            <w:color w:val="0000EE"/>
            <w:u w:val="single"/>
          </w:rPr>
          <w:t>https://ghananewsprime.com/trump-says-us-obliterated-military-targets-in-strike-on-key-iranian-oil-hub-powerful-bombing-raids/</w:t>
        </w:r>
      </w:hyperlink>
      <w:r>
        <w:t xml:space="preserve"> - * President Donald Trump announced a US bombing raid on Iran’s Kharg Island, a key oil terminal, claiming to have 'obliterated' military targets. * The strike did not target the island’s oil infrastructure, but threatened to change if Iran disrupted shipping through the Strait of Hormuz. * The conflict increases risks to global energy markets, with oil prices rising above $100 a barrel and gasoline prices climbing. * The US plans to escort tankers through the Strait of Hormuz to prevent disruptions. * Trump warned Iran against interference, asserting retaliation and increased security for oil supplies. 186. </w:t>
      </w:r>
      <w:hyperlink r:id="rId187">
        <w:r>
          <w:rPr>
            <w:color w:val="0000EE"/>
            <w:u w:val="single"/>
          </w:rPr>
          <w:t>https://mediaindonesia.com/internasional/870645/pulau-kharg-jadi-target-dunia-waspadai-krisis-minyak</w:t>
        </w:r>
      </w:hyperlink>
      <w:r>
        <w:t xml:space="preserve"> - * President Donald Trump threatens additional strikes on Iran's oil facilities on Kharg Island and calls for international naval deployment in the Strait of Hormuz. * Trump claims US forces have fully destroyed parts of Kharg Island and warns of possible further attacks. * Iran rejects ceasefire proposals, continues attacks including drone strikes and missile attacks, affecting energy infrastructure in the UAE. * Over 2,000 deaths reported since 28 February, mainly in Iran, amid ongoing conflict. * Iran urges civilians in the UAE to avoid ports and facilities, emphasising the strategic importance of the region for global oil exports. * US seeks international cooperation to secure the Strait, vital for global oil and gas supplies, amid rising energy prices. 187. </w:t>
      </w:r>
      <w:hyperlink r:id="rId188">
        <w:r>
          <w:rPr>
            <w:color w:val="0000EE"/>
            <w:u w:val="single"/>
          </w:rPr>
          <w:t>https://www.aol.com/news/trump-u-navy-escorts-tankers-204600212.html</w:t>
        </w:r>
      </w:hyperlink>
      <w:r>
        <w:t xml:space="preserve"> - * President Donald Trump announced that the U.S. Navy will escort tankers through the Strait of Hormuz amid Iranian threats. * The U.S. Department of Transportation issued an alert urging vessels to keep clear of the region due to military activity. * The U.S. Development Finance Corporation will provide political risk insurance for maritime trade. * Iran threatened ships attempting to transit the Strait; U.S. Central Command announced destruction of IRGC naval ships in the Gulf of Oman. * The action aims to secure the free flow of energy and protect trade routes in the Gulf region. 188. </w:t>
      </w:r>
      <w:hyperlink r:id="rId189">
        <w:r>
          <w:rPr>
            <w:color w:val="0000EE"/>
            <w:u w:val="single"/>
          </w:rPr>
          <w:t>https://www.iranherald.com/news/278922941/trump-urprised-by-retaliation-as-iran-opens-drone-hunt-for-us-terrorists-photos-videos</w:t>
        </w:r>
      </w:hyperlink>
      <w:r>
        <w:t xml:space="preserve"> - </w:t>
      </w:r>
      <w:r>
        <w:rPr>
          <w:i/>
        </w:rPr>
        <w:t>Iranian forces attack US military bases in Iraq, Bahrain, and Kuwait, as conflict with the US intensifies.</w:t>
      </w:r>
      <w:r/>
      <w:r>
        <w:rPr>
          <w:i/>
        </w:rPr>
        <w:t>Iran warns civilians to stay away from US-linked facilities.</w:t>
      </w:r>
      <w:r/>
      <w:r>
        <w:rPr>
          <w:i/>
        </w:rPr>
        <w:t>President Trump describes Iran's retaliatory strikes as 'the biggest surprise'.</w:t>
      </w:r>
      <w:r/>
      <w:r>
        <w:rPr>
          <w:i/>
        </w:rPr>
        <w:t>Iran's Kharg Island was reportedly 'totally demolished', raising concerns over energy supplies.</w:t>
      </w:r>
      <w:r/>
      <w:r>
        <w:rPr>
          <w:i/>
        </w:rPr>
        <w:t>Trump urges China, Japan, and other nations to deploy naval forces to protect oil shipments through Strait of Hormuz.</w:t>
      </w:r>
      <w:r/>
      <w:r>
        <w:rPr>
          <w:i/>
        </w:rPr>
        <w:t xml:space="preserve">Iran warns neighboring states to expel US forces and criticises US security guarantees. 189. </w:t>
      </w:r>
      <w:hyperlink r:id="rId190">
        <w:r>
          <w:rPr>
            <w:color w:val="0000EE"/>
            <w:u w:val="single"/>
          </w:rPr>
          <w:t>https://www.france24.com/en/middle-east/20260315-middle-east-war-live-iran-s-revolutionary-guards-vow-to-pursue-and-kill-netanyahu</w:t>
        </w:r>
      </w:hyperlink>
      <w:r>
        <w:rPr>
          <w:i/>
        </w:rPr>
        <w:t xml:space="preserve"> - * Iran's Revolutionary Guards announced plans to pursue and kill Israeli Prime Minister Benjamin Netanyahu. * Multiple developments include Iran's military activities, drone supply from Russia, and regional tensions. * US orders personnel to leave Oman due to safety concerns and acknowledges US troop casualties in Iraq. * Explosions and missile attacks occur in Bahrain amid ongoing Iran-led strikes across the Gulf. * International responses involve diplomatic efforts and cancellations of sporting events in the region. * The escalation involves military, diplomatic, and geopolitical actions involving Iran, Israel, US, and Gulf countries. 190. </w:t>
      </w:r>
      <w:hyperlink r:id="rId191">
        <w:r>
          <w:rPr>
            <w:color w:val="0000EE"/>
            <w:u w:val="single"/>
          </w:rPr>
          <w:t>https://ilmanifesto.it/khark-sotto-attacco-trump-punta-la-spina-dorsale-delliran</w:t>
        </w:r>
      </w:hyperlink>
      <w:r>
        <w:rPr>
          <w:i/>
        </w:rPr>
        <w:t xml:space="preserve"> - * The US conducted a powerful bombardment on Khark island, an Iranian strategic asset, according to Trump. * Khark island accounts for about 90% of Iran's oil exports. * Trump threatened to destroy Iran’s oil infrastructure if Iran interfered with ships passing through the Gulf of Hormuz. * Multiple explosions occurred across Iran, causing casualties and damage, with thousands of targets hit by US and Israeli military. * Iran's Revolutionary Guards declared control of the Strait of Hormuz and warned against navigation by enemy ships. * The US and Iran have increased military actions, with US troops reinforcing regional positions, amid escalating regional conflict. * The Strait of Hormuz remains blocked for certain vessels, risking a major disruption to global oil supplies. * Attacks involve drone and missile threats across the Gulf region, affecting Dubai, Bahrain, Iraq, and Oman. * The regional security situation has deteriorated, with increased threats to international shipping and global energy markets. 191. </w:t>
      </w:r>
      <w:hyperlink r:id="rId192">
        <w:r>
          <w:rPr>
            <w:color w:val="0000EE"/>
            <w:u w:val="single"/>
          </w:rPr>
          <w:t>https://www.khaama.com/france-denies-sending-warship-to-strait-of-hormuz-amid-us-iran-tensions/</w:t>
        </w:r>
      </w:hyperlink>
      <w:r>
        <w:rPr>
          <w:i/>
        </w:rPr>
        <w:t xml:space="preserve"> - * France has rejected sending a warship to the Strait of Hormuz despite US requests. * The French Foreign Ministry stated the aircraft carrier strike group remains in the eastern Mediterranean. * France emphasised its mission is defensive and aimed at regional stability. * The region's tensions involve the US, Israel, and Iran, with fears of broader conflict. * The Strait of Hormuz is a critical oil transit route, with regional security affecting global markets. 192. </w:t>
      </w:r>
      <w:hyperlink r:id="rId193">
        <w:r>
          <w:rPr>
            <w:color w:val="0000EE"/>
            <w:u w:val="single"/>
          </w:rPr>
          <w:t>https://qazinform.com/news/trump-urges-nations-to-send-ships-to-keep-hormuz-strait-open-and-safe-5da253</w:t>
        </w:r>
      </w:hyperlink>
      <w:r>
        <w:rPr>
          <w:i/>
        </w:rPr>
        <w:t xml:space="preserve"> - • Trump calls for countries affected by Iran's attempt to close Hormuz Strait to send war ships. • Names China, France, Japan, South Korea, and the UK as potential contributors. • Trump states the US will take aggressive action against Iranian vessels. • US aims to keep the Strait open, safe, and free. • Trump mentions coordinating with countries to facilitate the effort. • Reports of consideration to ease shipping laws to address fuel prices. 193. </w:t>
      </w:r>
      <w:hyperlink r:id="rId194">
        <w:r>
          <w:rPr>
            <w:color w:val="0000EE"/>
            <w:u w:val="single"/>
          </w:rPr>
          <w:t>https://www.benzinga.com/news/politics/26/03/51258982/us-embassy-in-baghdad-warns-americans-leave-now-if-you-are-there-as-iran-aligned-militias-escalate-</w:t>
        </w:r>
      </w:hyperlink>
      <w:r>
        <w:rPr>
          <w:i/>
        </w:rPr>
        <w:t xml:space="preserve"> - * The US Embassy in Baghdad issued a security alert urging Americans to leave Iraq immediately due to increased attacks by Iran-aligned militias. * The alert highlighted attacks on US facilities and advised against travel to Iraq, citing ongoing risks from missiles, drones, and rockets. * The escalation involves Iran's influence in the region and US military deployment including aircraft carriers and defence systems. * The article also reports on diplomatic support for Iran's Supreme Leader and US congressional moves regarding Iran-related military actions. 194. </w:t>
      </w:r>
      <w:hyperlink r:id="rId195">
        <w:r>
          <w:rPr>
            <w:color w:val="0000EE"/>
            <w:u w:val="single"/>
          </w:rPr>
          <w:t>https://www.lada.kz/world-news/150542-tegeran-nazval-glavnoe-uslovie-dlia-prokhoda-sudov-cherez-ormuzskii-proliv.html</w:t>
        </w:r>
      </w:hyperlink>
      <w:r>
        <w:rPr>
          <w:i/>
        </w:rPr>
        <w:t xml:space="preserve"> - * Иран заявил о готовности рассматривать безопасный проход судов через Ормузский пролив при условии перехода на расчёты в китайских юанях. * Тегеран рассмотрит возможность пропуска ограниченного числа нефтяных танкеров по политическим и экономическим требованиям. * Иран уже разрешил проход судам одной азиатской страны — Индии, как акт доброй воли. * Ормузский пролив имеет стратегическое значение для глобального экспорта нефти и газа. * Представители Ирана подчёркивают, что безопасное судоходство связано с соблюдением политических условий, что усложняет ситуацию для некоторых стран. 195. </w:t>
      </w:r>
      <w:hyperlink r:id="rId196">
        <w:r>
          <w:rPr>
            <w:color w:val="0000EE"/>
            <w:u w:val="single"/>
          </w:rPr>
          <w:t>https://www.hokanews.com/2026/03/strait-of-hormuz-tensions-explode-after.html</w:t>
        </w:r>
      </w:hyperlink>
      <w:r>
        <w:rPr>
          <w:i/>
        </w:rPr>
        <w:t xml:space="preserve"> - * The US launched targeted airstrikes near Kharg Island in Iran, raising regional tensions. * The Strait of Hormuz remains a critical energy route, with around 20% of global oil passing through. * Oil prices surged above $100 per barrel amid fears of supply disruption. * Shipping traffic has declined due to security concerns, increasing insurance premiums. * Bitcoin has gained 6-10%, indicating market resilience despite increased volatility across markets. 196. </w:t>
      </w:r>
      <w:hyperlink r:id="rId197">
        <w:r>
          <w:rPr>
            <w:color w:val="0000EE"/>
            <w:u w:val="single"/>
          </w:rPr>
          <w:t>https://easternherald.com/2026/03/15/israel-attacks-iran-strait-of-hormuz-closed-us-israel/</w:t>
        </w:r>
      </w:hyperlink>
      <w:r>
        <w:rPr>
          <w:i/>
        </w:rPr>
        <w:t xml:space="preserve"> - * Iran states the Strait of Hormuz remains open to global shipping but is closed to US, Israel, and allied vessels involved in attacks. * Iran's Foreign Minister Abbas Araghchi clarifies the waterway is accessible to most nations, except enemies engaged in hostilities. * The conflict between Iran, Israel, and the US raises concerns over disruption of energy supplies and global trade routes. * The US urges allies to deploy naval forces to secure the Strait amid rising tensions. * Some vessels from neutral countries continue passing through despite security risks and military escalations. 197. </w:t>
      </w:r>
      <w:hyperlink r:id="rId198">
        <w:r>
          <w:rPr>
            <w:color w:val="0000EE"/>
            <w:u w:val="single"/>
          </w:rPr>
          <w:t>https://www.devdiscourse.com/article/headlines/3838578-escalating-tensions-trumps-threats-and-irans-defiance-in-the-gulf-conflict</w:t>
        </w:r>
      </w:hyperlink>
      <w:r>
        <w:rPr>
          <w:i/>
        </w:rPr>
        <w:t xml:space="preserve"> - ['</w:t>
      </w:r>
      <w:r>
        <w:t xml:space="preserve"> U.S. President Donald Trump intensifies threats against Iran, targeting Kharg Island oil hub.', "</w:t>
      </w:r>
      <w:r>
        <w:rPr>
          <w:i/>
        </w:rPr>
        <w:t xml:space="preserve"> Trump urges allies to strengthen security in Strait of Hormuz, citing 'total demolition' claims.", '</w:t>
      </w:r>
      <w:r>
        <w:t xml:space="preserve"> Iran promises to escalate its response, rejecting ceasefire proposals.', '</w:t>
      </w:r>
      <w:r>
        <w:rPr>
          <w:i/>
        </w:rPr>
        <w:t xml:space="preserve"> The conflict causes major oil supply disruptions and energy price surges.', '</w:t>
      </w:r>
      <w:r>
        <w:t xml:space="preserve"> Middle Eastern allies seek diplomatic negotiations to reduce impact on global markets.'] 198. </w:t>
      </w:r>
      <w:hyperlink r:id="rId199">
        <w:r>
          <w:rPr>
            <w:color w:val="0000EE"/>
            <w:u w:val="single"/>
          </w:rPr>
          <w:t>https://www.theguardian.com/commentisfree/2026/mar/12/the-guardian-view-on-the-cost-of-trumps-war-the-worlds-poor-will-pay-most-dearly</w:t>
        </w:r>
      </w:hyperlink>
      <w:r>
        <w:t xml:space="preserve"> - * US-Israeli attack on Iran and Tehran’s retaliation disrupt global energy supply, causing widespread energy prices increase and shortages. * Countries reliant on Middle East energy, like Bangladesh and Pakistan, face fuel shortages affecting daily life and education. * The conflict has created a humanitarian crisis, displacing millions and damaging healthcare infrastructure in Iran and Lebanon. * Humanitarian aid shipments are hindered, with increased costs and delays due to damaged logistics hubs and conflict-related disruptions. * The economic impact risks deepening poverty and famine among the world’s poorest populations, with potential life-or-death consequences for millions. 199. </w:t>
      </w:r>
      <w:hyperlink r:id="rId200">
        <w:r>
          <w:rPr>
            <w:color w:val="0000EE"/>
            <w:u w:val="single"/>
          </w:rPr>
          <w:t>https://www.indiatvnews.com/news/world/strait-of-hormuz-closed-only-to-us-and-israeli-ships-says-iran-fm-abbas-araghchi-on-key-oil-route-latest-updates-2026-03-15-1033808</w:t>
        </w:r>
      </w:hyperlink>
      <w:r>
        <w:t xml:space="preserve"> - * Iranian Foreign Minister Abbas Araghchi confirms the Strait of Hormuz remains open to most ships, except those from the US and Israel, amid ongoing West Asia conflict. * The US and Israel launched military strikes on Iran’s Kharg Island following tensions, with Iran retaliating against Gulf nations. * US President Donald Trump has warned of potential disruptions and urged NATO allies and other nations to send warships to secure the strait. * The Strait of Hormuz is a critical maritime route, carrying about 13 million barrels of oil daily, representing roughly 31% of global oil shipments. * The closure of the strait could significantly impact global energy markets and supply chains. 200. </w:t>
      </w:r>
      <w:hyperlink r:id="rId201">
        <w:r>
          <w:rPr>
            <w:color w:val="0000EE"/>
            <w:u w:val="single"/>
          </w:rPr>
          <w:t>https://www.indiatoday.in/world/story/us-president-donald-trump-warns-new-strikes-iran-kharg-island-2882179-2026-03-15?utm_source=rss</w:t>
        </w:r>
      </w:hyperlink>
      <w:r>
        <w:t xml:space="preserve"> - * US President Donald Trump warned that the US could launch additional strikes on Iran's Kharg Island, following recent attacks. * The US claimed to have 'totally demolished' most of Kharg Island, Iran’s main oil export terminal. * The conflict involves the US, Israel, and Iran, with fears of regional escalation and disruptions to global oil supplies. * Trump highlighted the strategic importance of Kharg Island near the Strait of Hormuz, through which around 20% of the world's oil passes. * Iran has threatened to block the Strait of Hormuz and target US facilities in the region, escalating tensions. 201. </w:t>
      </w:r>
      <w:hyperlink r:id="rId202">
        <w:r>
          <w:rPr>
            <w:color w:val="0000EE"/>
            <w:u w:val="single"/>
          </w:rPr>
          <w:t>https://www.theyeshivaworld.com/news/israel-news/2525134/trump-calls-on-world-powers-to-send-warships-as-iran-effectively-shuts-strait-of-hormuz.html</w:t>
        </w:r>
      </w:hyperlink>
      <w:r>
        <w:t xml:space="preserve"> - * President Donald Trump urges international naval deployment to secure the Strait of Hormuz, citing threats from Iran to shipping routes. * Trump predicts multiple countries will send naval forces to keep the strategic waterway open. * The Strait accounts for around 20% of global oil and liquefied natural gas flows. * Iran has begun attacking vessels amid tensions with the US and Israel. * France is deploying approximately a dozen warships across multiple regions; Britain is evaluating additional Gulf deployments. * China and Britain have not confirmed military deployments; China calls for a ceasefire. * Trump warns of US military action against Iran if threats persist. 202. </w:t>
      </w:r>
      <w:hyperlink r:id="rId203">
        <w:r>
          <w:rPr>
            <w:color w:val="0000EE"/>
            <w:u w:val="single"/>
          </w:rPr>
          <w:t>https://newtalk.tw/news/view/2026-03-15/1024343</w:t>
        </w:r>
      </w:hyperlink>
      <w:r>
        <w:t xml:space="preserve"> - * Trump states that multiple countries, including China, France, Japan, South Korea, and the UK, will send navies to ensure the Hormuz Strait remains open. * He claims the US has 'completely destroyed Iran's military' but warns Iran might still attempt to disrupt shipping through drones, mines, or missiles. * The conflict between the US, Israel, and Iran escalates with Iran attacking neighbouring Gulf countries and trying to block the Strait. * Trump indicates the US will continue strikes against Iran and target its ships if necessary to restore safe passage. * The situation impacts global energy markets, with concerns over energy transportation security. 203. </w:t>
      </w:r>
      <w:hyperlink r:id="rId204">
        <w:r>
          <w:rPr>
            <w:color w:val="0000EE"/>
            <w:u w:val="single"/>
          </w:rPr>
          <w:t>https://www.radiofree.org/2026/03/14/trump-orders-central-command-to-obliterate-all-military-targets-on-kharg-island-and-threatens-to-wipe-oil-infrastructure/</w:t>
        </w:r>
      </w:hyperlink>
      <w:r>
        <w:t xml:space="preserve"> - * Trump wrote on Truth Social that he ordered the US Central Command to conduct a bombing raid on Kharg Island's military targets. * He threatened to wipe out Iran’s oil infrastructure if Iran interferes with ship passage through the Strait of Hormuz. * Kharg Island is a key oil facility, providing 13% of China’s oil imports and 90% of Iran’s oil exports. * The attack could cause significant market disruption, with oil prices potentially rising to $150 per barrel. * The US is deploying the USS Tripoli and Marines to the region amid tensions and potential conflict with Iran. 204. </w:t>
      </w:r>
      <w:hyperlink r:id="rId205">
        <w:r>
          <w:rPr>
            <w:color w:val="0000EE"/>
            <w:u w:val="single"/>
          </w:rPr>
          <w:t>https://www.news4jax.com/business/2026/03/15/trump-urges-us-allies-to-send-warships-to-strait-of-hormuz-as-iran-vows-to-retaliate/</w:t>
        </w:r>
      </w:hyperlink>
      <w:r>
        <w:t xml:space="preserve"> - * U.S. President Donald Trump called for allies to send warships to secure the Strait of Hormuz, citing global oil supply security. * Iran urged evacuation of ports in the UAE and threatened to attack U.S. and allied assets. * Iran claimed U.S. attacks from UAE territory, responded with missile and drone strikes on Arab Gulf neighbours. * Iran's joint military command threatened to attack U.S.-linked infrastructures if Iran’s oil infrastructure is targeted. * The US identified six service members killed in a military aircraft crash supporting operations against Iran. * An attack on the US Embassy in Baghdad was reported, with no immediate claim of responsibility. 205. </w:t>
      </w:r>
      <w:hyperlink r:id="rId206">
        <w:r>
          <w:rPr>
            <w:color w:val="0000EE"/>
            <w:u w:val="single"/>
          </w:rPr>
          <w:t>https://www.thetimesofbengal.com/international/trump-urges-china-france-japan-to-send-warships-to-strait-of-hormuz-amid-iran-blockade-warns-of-us-strikes/</w:t>
        </w:r>
      </w:hyperlink>
      <w:r>
        <w:t xml:space="preserve"> - * Trump stated that the US would send warships along with other countries to keep the Strait of Hormuz open and safe. * Trump called upon China, France, Japan, and others to send ships to the Gulf region. * Trump warned of US bombing shoreline and shooting Iranian boats and ships. * The Strait of Hormuz is a significant maritime chokepoint for global oil and gas shipments. * The conflict involves Iran's attempted closure of the Strait, impacting global energy supplies and markets. 206. </w:t>
      </w:r>
      <w:hyperlink r:id="rId207">
        <w:r>
          <w:rPr>
            <w:color w:val="0000EE"/>
            <w:u w:val="single"/>
          </w:rPr>
          <w:t>https://newstodaynet.com/2026/03/15/trump-urges-nations-to-send-warships-as-iran-continues-hormuz-blockade/</w:t>
        </w:r>
      </w:hyperlink>
      <w:r>
        <w:t xml:space="preserve"> - * US President Donald Trump called on countries including China, France, Japan, South Korea, and the UK to deploy warships to the Strait of Hormuz. * The appeal aimed to ensure the waterway remains open for international shipping amid Iran’s blockade. * The US plans to escort oil tankers through the Strait to mitigate disruption to energy supplies. * Iran is reportedly moving to choke traffic, risking global oil and gas flows. * Trump warned of potential threats from Iran, including drones, mines, and missiles.</w:t>
      </w:r>
      <w:r/>
    </w:p>
    <w:p>
      <w:r/>
      <w:r>
        <w:t xml:space="preserve">207. </w:t>
      </w:r>
      <w:hyperlink r:id="rId208">
        <w:r>
          <w:rPr>
            <w:color w:val="0000EE"/>
            <w:u w:val="single"/>
          </w:rPr>
          <w:t>https://www.rt.com/news/634983-greek-flagged-oil-tanker-attacked-black-sea-russian-coast/?utm_source=rss&amp;utm_medium=rss&amp;utm_campaign=RSS</w:t>
        </w:r>
      </w:hyperlink>
      <w:r>
        <w:t xml:space="preserve"> - * A Greek-flagged oil tanker, Maran Homer, was struck by a missile or drone off the Russian Black Sea coast, with minor damage. * The attack occurred 14 nautical miles from Novorossiysk while en route to the Caspian Pipeline Consortium terminal. * Several ships carrying Russian oil and LNG have been targeted by suspected Ukrainian drones in recent months. * Russian LNG tanker Arctic Metagaz was also struck by Ukrainian unmanned boats off Malta; all crew members were rescued. * Ukrainian drone and unmanned boat attacks have increased on vessels involved in Russian oil and LNG transport, affecting global shipping routes. 208. </w:t>
      </w:r>
      <w:hyperlink r:id="rId209">
        <w:r>
          <w:rPr>
            <w:color w:val="0000EE"/>
            <w:u w:val="single"/>
          </w:rPr>
          <w:t>https://tmastreet.com/us-natural-gas-prices-hold-steady-despite-global-energy-turmoil/</w:t>
        </w:r>
      </w:hyperlink>
      <w:r>
        <w:t xml:space="preserve"> - * US natural gas futures experienced a slight dip, settling at $3.193 per mmBtu, with projections for 2026 averaging around $3.80 per mmBtu, reflecting confidence in domestic supply stability. * US production is projected to reach an all-time high of 118.5 billion cubic feet per day in 2025, with storage levels sufficient to mitigate immediate price pressures. * International supply disruptions are redirecting LNG cargoes from Europe to Asia, with Asian prices around $20-$25 per mmBtu, raising opportunities for US exporters. * European gas prices are increasing, with the front-month TTF benchmark climbing about 60% due to supply concerns; UK is predicted to see an 11% rise in energy prices in July. * US oil and gas rig counts are increasing, with 133 gas rigs indicating ongoing production strength, though analysts caution about risks from prolonged geopolitical disruptions. 209. </w:t>
      </w:r>
      <w:hyperlink r:id="rId210">
        <w:r>
          <w:rPr>
            <w:color w:val="0000EE"/>
            <w:u w:val="single"/>
          </w:rPr>
          <w:t>https://vm.ru/news/1310587-uroven-zapasov-gaza-v-evropejskih-phg-upal-do-minimalnyh-s-nachala-sezona-znachenij</w:t>
        </w:r>
      </w:hyperlink>
      <w:r>
        <w:t xml:space="preserve"> - * Gas storage in European underground storage facilities (ПХГ) falls to 29.1%, the lowest since the start of the season, as of 12 March, according to Gas Infrastructure Europe.</w:t>
      </w:r>
      <w:r>
        <w:rPr>
          <w:i/>
        </w:rPr>
        <w:t xml:space="preserve"> * Netherlands storage reserves decline to 8.3%, the lowest for 12 March in history.</w:t>
      </w:r>
      <w:r>
        <w:t xml:space="preserve"> * The gas stored for winter has been largely withdrawn by mid-February, with current withdrawals from previous years' reserves.</w:t>
      </w:r>
      <w:r>
        <w:rPr>
          <w:i/>
        </w:rPr>
        <w:t xml:space="preserve"> * Gazprom reports the depletion of gas stocks in Europe; total Russian gas supplies to the EU decreased to 37.99 bcm in the previous year.</w:t>
      </w:r>
      <w:r>
        <w:t xml:space="preserve"> * EU officials, including Ursula von der Leyen, state that returning to Russian fossil fuels during the current crisis is a strategic mistake.</w:t>
      </w:r>
      <w:r>
        <w:rPr>
          <w:i/>
        </w:rPr>
        <w:t xml:space="preserve">210. </w:t>
      </w:r>
      <w:hyperlink r:id="rId211">
        <w:r>
          <w:rPr>
            <w:color w:val="0000EE"/>
            <w:u w:val="single"/>
          </w:rPr>
          <w:t>https://www.astroawani.com/news-global/europes-gas-demand-recovery-derailed-or-just-dented-iran-crisis</w:t>
        </w:r>
      </w:hyperlink>
      <w:r>
        <w:rPr>
          <w:i/>
        </w:rPr>
        <w:t xml:space="preserve"> - * Europe's gas consumption slowed in March, with a significant drop in average gas generation levels across key consumers. * Gas prices surged after the outbreak of the U.S.-Iran war, impacting regional gas demand. * Higher temperatures in Central and Western Europe reduced heating demand, complicating demand assessments. * Europe's gas inventories are at 27% of capacity, the lowest since 2022, requiring substantial replenishment before winter. * Gas storage needs to increase by approximately 1,600 bcf over the next 235 days, demanding about 6.9 bcf daily injections. * Europe's industrial gas demand has declined since Russia's invasion of Ukraine, with measures proposed to replace gas with electricity and biomethane. * Power use for electricity peaks in winter and drops in warmer months, with potential for demand fluctuations due to weather. * Europe's reliance on pipeline gas and LNG imports affects supply patterns and costs, especially amid LNG export disruptions from Qatar. 211. </w:t>
      </w:r>
      <w:hyperlink r:id="rId211">
        <w:r>
          <w:rPr>
            <w:color w:val="0000EE"/>
            <w:u w:val="single"/>
          </w:rPr>
          <w:t>https://www.astroawani.com/news-global/europes-gas-demand-recovery-derailed-or-just-dented-iran-crisis</w:t>
        </w:r>
      </w:hyperlink>
      <w:r>
        <w:rPr>
          <w:i/>
        </w:rPr>
        <w:t xml:space="preserve"> - * Europe's gas consumption slowed in March due to high regional costs and above-normal temperatures * Gas inventories are at 27% of capacity, the lowest since 2022, requiring significant replenishment before winter * Europe's storage needs over the next 235 days involve daily injections of 6.9 bcf to reach usual inventory levels * Industrial gas demand remains subdued, influenced by economic slowdown and policy measures to reduce reliance on imported gas * Positive LNG export outlook is clouded by Qatar's export stoppage, impacting Europe's supply options 212. </w:t>
      </w:r>
      <w:hyperlink r:id="rId212">
        <w:r>
          <w:rPr>
            <w:color w:val="0000EE"/>
            <w:u w:val="single"/>
          </w:rPr>
          <w:t>https://pakobserver.net/us-announces-deployment-of-b-2-bombers-as-iran-war-enters-third-week/</w:t>
        </w:r>
      </w:hyperlink>
      <w:r>
        <w:rPr>
          <w:i/>
        </w:rPr>
        <w:t xml:space="preserve"> - ['</w:t>
      </w:r>
      <w:r>
        <w:t>US Central Command announced the deployment of B-2 stealth bombers during Operation Epic Fury targeting Iran.', '</w:t>
      </w:r>
      <w:r>
        <w:rPr>
          <w:i/>
        </w:rPr>
        <w:t>US President Trump warned Iran’s Kharg Island oil facilities could be targeted if assaults on shipping in the Strait of Hormuz continued.', '</w:t>
      </w:r>
      <w:r>
        <w:t>Trump claimed US forces had destroyed military installations on Kharg Island without damaging oil infrastructure.', '</w:t>
      </w:r>
      <w:r>
        <w:rPr>
          <w:i/>
        </w:rPr>
        <w:t>Iran’s military threatened retaliatory strikes on US-affiliated facilities if attacked.', '</w:t>
      </w:r>
      <w:r>
        <w:t xml:space="preserve">Regional tensions increased with Iran’s Revolutionary Guard attacking Israel in coordination with Hezbollah, and Israel striking Iranian targets.'] 213. </w:t>
      </w:r>
      <w:hyperlink r:id="rId213">
        <w:r>
          <w:rPr>
            <w:color w:val="0000EE"/>
            <w:u w:val="single"/>
          </w:rPr>
          <w:t>https://www.politico.eu/article/norway-pitches-itself-as-europes-energy-lifeline/?utm_source=RSS_Feed&amp;utm_medium=RSS&amp;utm_campaign=RSS_Syndication</w:t>
        </w:r>
      </w:hyperlink>
      <w:r>
        <w:t xml:space="preserve"> - * Norway has become Europe's largest pipeline gas supplier since the invasion of Ukraine, replacing Russian fuel. * All Norwegian gas production goes to Europe, with 90-95% of oil also destined for European markets. * Norwegian officials state the country cannot quickly increase production, operating near maximum capacity. * Increasing supply depends on new exploration and investment; development of additional resources on the Norwegian continental shelf is planned. * Norway aims to be a stable, long-term energy supplier to Europe. 214. </w:t>
      </w:r>
      <w:hyperlink r:id="rId214">
        <w:r>
          <w:rPr>
            <w:color w:val="0000EE"/>
            <w:u w:val="single"/>
          </w:rPr>
          <w:t>https://www.india.com/news/world/us-to-deploy-7th-fleets-uss-tripoli-strike-group-to-west-asia-as-tensions-with-tehran-escalate-near-strait-of-hormuz-8341949/</w:t>
        </w:r>
      </w:hyperlink>
      <w:r>
        <w:t xml:space="preserve"> - * The US is deploying the USS Tripoli strike group to West Asia due to rising tensions with Iran near the Strait of Hormuz. * Approximately 2,500 Marines will deploy with the strike group to support regional security. * The deployment aims to bolster military options and support US troops in the region. * Tensions in the Strait of Hormuz, a critical oil shipping route, have increased since late February due to missile and drone attacks. * Attacks have slowed shipping and raised fears of global energy supply disruptions and rising oil prices. * The conflict between the US and Iran has escalated, involving missile and drone attacks and threats of retaliation. * Brent crude oil prices have surged due to potential disruptions in oil exports through the Strait of Hormuz. 215. </w:t>
      </w:r>
      <w:hyperlink r:id="rId215">
        <w:r>
          <w:rPr>
            <w:color w:val="0000EE"/>
            <w:u w:val="single"/>
          </w:rPr>
          <w:t>https://www.awazthevoice.in/india-news/no-petroleum-crisis-india-diversifies-crude-supply-shekhawat-54269.html</w:t>
        </w:r>
      </w:hyperlink>
      <w:r>
        <w:t xml:space="preserve"> - </w:t>
      </w:r>
      <w:r>
        <w:rPr>
          <w:i/>
        </w:rPr>
        <w:t>Union Minister Gajendra Singh Shekhawat states there is no crisis in petroleum products in India, despite regional conflicts.</w:t>
      </w:r>
      <w:r/>
      <w:r>
        <w:rPr>
          <w:i/>
        </w:rPr>
        <w:t>India has signed agreements with 40 countries for crude oil imports, up from 27, to diversify supply lines.</w:t>
      </w:r>
      <w:r/>
      <w:r>
        <w:rPr>
          <w:i/>
        </w:rPr>
        <w:t>The West Asia conflict, particularly in the Middle East, poses challenges for global energy markets, with disruptions in gas supply and the Strait of Hormuz affected.</w:t>
      </w:r>
      <w:r/>
      <w:r>
        <w:rPr>
          <w:i/>
        </w:rPr>
        <w:t>The Indian government has ensured uninterrupted LPG supplies, increased domestic LPG production by 30%, and provided commercial cylinders to state governments.</w:t>
      </w:r>
      <w:r/>
      <w:r>
        <w:rPr>
          <w:i/>
        </w:rPr>
        <w:t>Political controversy persists, with criticisms from Congress MP Rahul Gandhi regarding energy security and external geopolitical pressures.</w:t>
      </w:r>
      <w:r>
        <w:t xml:space="preserve">216. </w:t>
      </w:r>
      <w:hyperlink r:id="rId216">
        <w:r>
          <w:rPr>
            <w:color w:val="0000EE"/>
            <w:u w:val="single"/>
          </w:rPr>
          <w:t>https://www.urdupoint.com/en/world/more-us-marines-and-warships-being-sent-to-mi-2153822.html</w:t>
        </w:r>
      </w:hyperlink>
      <w:r>
        <w:t xml:space="preserve"> - * About 2,500 US Marines and three warships are heading to the Middle East from the Indo-Pacific region, reported by The New York Times. * The deployment is in response to Iranian military actions in the Strait of Hormuz amid US and Israeli strikes. * The Marines will join over 50,000 American troops in the region. * Iran’s attacks have caused disruptions in maritime traffic through the strait, impacting global oil markets. * US President Trump suggested deploying Navy ships to escort merchant vessels through the waterway. 217. </w:t>
      </w:r>
      <w:hyperlink r:id="rId217">
        <w:r>
          <w:rPr>
            <w:color w:val="0000EE"/>
            <w:u w:val="single"/>
          </w:rPr>
          <w:t>https://mediaindonesia.com/internasional/870363/trump-ancaman-serang-fasilitas-minyak-iran-jika-selat-hormuz-ditutup</w:t>
        </w:r>
      </w:hyperlink>
      <w:r>
        <w:t xml:space="preserve"> - * President Donald Trump warns of potential airstrikes against Iran's oil infrastructure on Kharg Island if the Strait of Hormuz's navigation is disrupted. * Trump states he has avoided damaging infrastructure but will reconsider if Iran or others threaten maritime security. * US and Israel launched strikes against Iran on 28 February, involving targets in Tehran and resulting in casualties, including the death of Iran's Supreme Leader, Ayatollah Ali Khamenei. * Iran has responded by asserting control over the Strait of Hormuz and rejecting US and allied passage through the strait. * The Strait remains a critical route for global energy supply, with increased tensions impacting oil exports and production. 218. </w:t>
      </w:r>
      <w:hyperlink r:id="rId218">
        <w:r>
          <w:rPr>
            <w:color w:val="0000EE"/>
            <w:u w:val="single"/>
          </w:rPr>
          <w:t>https://mediaindonesia.com/internasional/870419/trump-akan-gebuki-infrastruktur-minyak-iran</w:t>
        </w:r>
      </w:hyperlink>
      <w:r>
        <w:t xml:space="preserve"> - * US military launched a major air strike targeting Iran's oil export infrastructure on Kharg Island, according to President Donald Trump. * Trump stated the operation was among the strongest in the Middle East and that oil facilities were not targeted initially. * Trump warned Iran and others against disrupting maritime shipping through the Strait of Hormuz, indicating possible reconsideration of infrastructure strikes. * Kharg Island is Iran's key oil export hub, with about 90% of Iran's crude oil exports passing through it, according to JPMorgan. * Increased tension impacts maritime traffic in the Strait of Hormuz, with potential retaliation and global energy market effects. * US plans to deploy warships to escort tankers through the Strait of Hormuz to ensure oil exports and stabilise fuel prices in the US. 219. </w:t>
      </w:r>
      <w:hyperlink r:id="rId219">
        <w:r>
          <w:rPr>
            <w:color w:val="0000EE"/>
            <w:u w:val="single"/>
          </w:rPr>
          <w:t>https://www.rte.ie/news/analysis-and-comment/2026/0314/1563337-iran-war-analysis-comment/</w:t>
        </w:r>
      </w:hyperlink>
      <w:r>
        <w:t xml:space="preserve"> - * The US-Israeli attack on Iran has caused rising oil and gas prices, affecting European energy markets. * Iran’s Strait of Hormuz remains closed, with ongoing attacks on regional oil vessels. * Energy prices in Europe have increased significantly amid geopolitical tensions and supply disruptions. * The EU considers proposals to lower electricity taxes and address energy market volatility. * Dependence on Russian gas has decreased, but reliance on US LNG and other sources continues amid risks of prolonged conflict. 220. </w:t>
      </w:r>
      <w:hyperlink r:id="rId220">
        <w:r>
          <w:rPr>
            <w:color w:val="0000EE"/>
            <w:u w:val="single"/>
          </w:rPr>
          <w:t>https://elintransigente.com/2026/03/donald-trump-apunto-contra-el-corazon-petrolero-de-iran-y-amenaza-con-un-ataque-fulminante/</w:t>
        </w:r>
      </w:hyperlink>
      <w:r>
        <w:t xml:space="preserve"> - • Donald Trump anunció un ataque masivo contra objetivos militares iraníes en la Isla de Kharg. • La operación destruyó objetivos militares, pero se evitó atacar la infraestructura petrolera. • Trump advirtió que considerará atacar la infraestructura petrolera si Irán interfiere con el tráfico marítimo en el Estrecho de Ormuz. • Irán podría permitir el paso de barcos con pago en yuanes, generando nerviosismo en los mercados internacionales. • La ONU expresó preocupación por el impacto humanitario si se bloquea el estrecho y restringe el paso de barcos. 221. </w:t>
      </w:r>
      <w:hyperlink r:id="rId221">
        <w:r>
          <w:rPr>
            <w:color w:val="0000EE"/>
            <w:u w:val="single"/>
          </w:rPr>
          <w:t>https://www.nationalheraldindia.com/international/us-deploys-marines-to-west-asia-as-strikes-hit-iran-and-war-rattles-region</w:t>
        </w:r>
      </w:hyperlink>
      <w:r>
        <w:t xml:space="preserve"> - • The US ordered the deployment of 2,500 Marines and an amphibious assault ship to West Asia amid ongoing conflict with Iran. • The deployment followed US strikes on Iran’s Kharg Island and increased Iranian missile attacks. • Iran responded with a missile and drone campaign, including shutting down the Strait of Hormuz. • The conflict involves engagements between US, Iran, and Israel, impacting regional energy security. • The situation heightens geopolitical risk in the Middle East energy markets. 222. </w:t>
      </w:r>
      <w:hyperlink r:id="rId222">
        <w:r>
          <w:rPr>
            <w:color w:val="0000EE"/>
            <w:u w:val="single"/>
          </w:rPr>
          <w:t>https://www.skynewsarabia.com/world/1858613-%D8%AA%D8%B1%D8%A7%D9%85%D8%A8-%D9%8A%D9%87%D8%AF%D8%AF-%D8%A8%D8%B6%D8%B1%D8%A8-%D8%B4%D8%A8%D9%83%D8%A9-%D8%A7%D9%84%D9%86%D9%81%D8%B7-%D8%AE%D8%B1%D8%AC-%D8%A7%D8%B3%D8%AA%D9%85%D8%B1-%D8%A5%D8%BA%D9%84%D8%A7%D9%82-%D9%87%D8%B1%D9%85%D8%B2</w:t>
        </w:r>
      </w:hyperlink>
      <w:r>
        <w:t xml:space="preserve"> - * Trump issues final warning via social media to Iran, warning of potential US strikes on Iran's oil infrastructure in response to blocking the Strait of Hormuz. * The US military claimed to have destroyed targets on the island of Qeshm but did not target oil infrastructure in the attack. * Iran reportedly responded with threats of strikes on US-connected oil facilities if attacked. * Violent incidents, including explosions, were reported in Qeshm, with no damage reported to oil infrastructure. * Markets monitor potential damage to oil supply routes amid tensions in the Gulf, Lebanon, and neighbouring regions. 223. </w:t>
      </w:r>
      <w:hyperlink r:id="rId223">
        <w:r>
          <w:rPr>
            <w:color w:val="0000EE"/>
            <w:u w:val="single"/>
          </w:rPr>
          <w:t>https://indianexpress.com/article/world/us-news/us-israel-iran-war-live-updates-missile-drone-attacks-west-asia-crisis-middle-east-war-news-10580960/</w:t>
        </w:r>
      </w:hyperlink>
      <w:r>
        <w:t xml:space="preserve"> - * The US carried out strikes on military targets on Iran's Kharg Island, a key oil export terminal. * Iran warns of retaliation if energy infrastructure is attacked. * US forces deployed additional Marines and interceptor drones in the Middle East. * Iran claims no damage to oil facilities after US strikes. * Multiple regional conflicts and attacks continue in Lebanon, Iraq, and Iran. * Iran's navy, including the IRIS Dena warship, responds to US attacks, with Iran vowing retaliation. * US threat to target oil infrastructure if shipping lanes remain blocked. * Diplomatic tensions rise with regional countries and global powers criticising US sanctions and military actions. 224. </w:t>
      </w:r>
      <w:hyperlink r:id="rId224">
        <w:r>
          <w:rPr>
            <w:color w:val="0000EE"/>
            <w:u w:val="single"/>
          </w:rPr>
          <w:t>https://www.eldiario.ec/mundo/donald-trump-armada-estrecho-ormuz-13032026/</w:t>
        </w:r>
      </w:hyperlink>
      <w:r>
        <w:t xml:space="preserve"> - * Donald Trump confirms US Navy will immediately start escorting oil tankers through the Strait of Hormuz. * The measure aims to ensure safe transit amid growing threats from Iran. * US authorities respond to recent threats and incidents affecting global maritime traffic. * US forces conducted a bomb strike on the island of Jark, avoiding critical infrastructure. * The White House warns of potential reconsideration of military goals if foreign interventions persist. * The deployment is part of a broader strategy to safeguard energy supplies vital for global markets. * The US monitors movements in the strategic strait following violence incidents affecting ships. 225. </w:t>
      </w:r>
      <w:hyperlink r:id="rId225">
        <w:r>
          <w:rPr>
            <w:color w:val="0000EE"/>
            <w:u w:val="single"/>
          </w:rPr>
          <w:t>https://www.livemint.com/news/world/middle-east-conflict-iran-flies-sailors-and-fallen-crew-out-of-indias-kochi-11773455452556.html</w:t>
        </w:r>
      </w:hyperlink>
      <w:r>
        <w:t xml:space="preserve"> - • An aircraft organised by Iran transported sailors and bodies of crew members from Iranian vessels in Kochi, India, amid US-Israeli tensions with Iran. • The transfer occurred as Iran's vessel remains stationed in Kochi since March 4. • The conflict has disrupted shipping through the Strait of Hormuz, a vital energy corridor. • Iran’s ambassador to India confirmed safe passage for Indian vessels amid the conflict. • India maintains contact with Iranian authorities to ensure safe navigation and access to its ports. 226. </w:t>
      </w:r>
      <w:hyperlink r:id="rId226">
        <w:r>
          <w:rPr>
            <w:color w:val="0000EE"/>
            <w:u w:val="single"/>
          </w:rPr>
          <w:t>https://mg.co.za/thought-leader/opinion/2026-03-14-world-war-of-economics/</w:t>
        </w:r>
      </w:hyperlink>
      <w:r>
        <w:t xml:space="preserve"> - * The Strait of Hormuz was declared potentially closed for over a month, threatening one-fifth of the world's oil and LNG trade. * Oil prices have surged, with Brent crude reaching $114 per barrel, and could rise beyond $120 or even $150 if disruption persists. * Qatar Energy and several Gulf petrochemical companies invoked force majeure due to escalating conflict, disrupting supply chains. * Disruptions are affecting global sectors including agriculture, healthcare, textiles, and construction due to petrochemical shortages. * Countries such as China and India face strategic decisions to mitigate supply shocks amid the crisis. * The conflict threatens regional stability and the functioning of the global economy, with diplomatic efforts seen as critical. 227. </w:t>
      </w:r>
      <w:hyperlink r:id="rId227">
        <w:r>
          <w:rPr>
            <w:color w:val="0000EE"/>
            <w:u w:val="single"/>
          </w:rPr>
          <w:t>https://trak.in/stories/govt-encourages-consumers-to-switch-to-piped-gas-or-png/</w:t>
        </w:r>
      </w:hyperlink>
      <w:r>
        <w:t xml:space="preserve"> - * India faces LPG supply pressure caused by disruptions in global energy routes from West Asia. * Panic buying increased LPG bookings from 5.5 million to 7.6 million daily requests. * The government increased domestic LPG production by 30%, prioritised household supplies, and encouraged switching to piped natural gas. * Key sectors like restaurants and hotels face shortages, with some using alternatives such as coal or kerosene. * LPG prices rose by ₹60 in March 2026, reaching around ₹913 in Delhi. * The crisis underscores India’s reliance on imported energy and vulnerable supply chains. 228. </w:t>
      </w:r>
      <w:hyperlink r:id="rId228">
        <w:r>
          <w:rPr>
            <w:color w:val="0000EE"/>
            <w:u w:val="single"/>
          </w:rPr>
          <w:t>https://www.juancole.com/2026/03/israel-geostrategic-transformation.html</w:t>
        </w:r>
      </w:hyperlink>
      <w:r>
        <w:t xml:space="preserve"> - * The conflict between Israel-US and Iran resumed on 28 February 2026, with ongoing military exchanges and attacks on infrastructure. * Iran targeted US bases, energy facilities, and implemented a blockade of the Strait of Hormuz, disrupting global oil supplies. * The US mobilised naval and air forces in the Gulf region, indicating a significant military escalation. * Oil prices rose sharply, with potential to reach $200 per barrel if the conflict persists. * Iran’s strategic objectives include prolonged conflict engagement, while regional stability remains uncertain. 229. </w:t>
      </w:r>
      <w:hyperlink r:id="rId229">
        <w:r>
          <w:rPr>
            <w:color w:val="0000EE"/>
            <w:u w:val="single"/>
          </w:rPr>
          <w:t>https://www.legit.ng/world/asia/1700856-breaking-irans-supreme-leader-sends-threat-trump/</w:t>
        </w:r>
      </w:hyperlink>
      <w:r>
        <w:t xml:space="preserve"> - ["</w:t>
      </w:r>
      <w:r>
        <w:rPr>
          <w:i/>
        </w:rPr>
        <w:t>Iran's new Supreme Leader, Ayatollah Mojtaba Khamenei, states the Strait of Hormuz will remain closed.", '</w:t>
      </w:r>
      <w:r>
        <w:t>He succeeded his father and made his first public statement since taking office.', '</w:t>
      </w:r>
      <w:r>
        <w:rPr>
          <w:i/>
        </w:rPr>
        <w:t>Iran is accused of orchestrating attacks on vessels in the Gulf, with escalation leading to the blocking of the Strait.', '</w:t>
      </w:r>
      <w:r>
        <w:t xml:space="preserve">The US and Israel launched attacks on Iran; the US claimed to have targeted Iranian leadership.', '*Reactions highlight the potential for a global economic standoff due to the Strait’s closure.'] 230. </w:t>
      </w:r>
      <w:hyperlink r:id="rId230">
        <w:r>
          <w:rPr>
            <w:color w:val="0000EE"/>
            <w:u w:val="single"/>
          </w:rPr>
          <w:t>https://www.mediapool.bg/tramp-obyavi-che-iran-e-pobeden-i-iska-sporazumenie-news381208.html</w:t>
        </w:r>
      </w:hyperlink>
      <w:r>
        <w:t xml:space="preserve"> - * Donald Trump claims Iran is fully defeated and seeks an agreement. * US military has destroyed military targets on Hormuz Island, a key oil export terminal. * US will soon begin escorting oil tankers through the Strait of Hormuz, currently blocked by Iran. * Strait of Hormuz accounts for 20% of global oil and gas supplies. * Iran has blocked the Strait after Israel and the US launched military operations against Iran. 231. </w:t>
      </w:r>
      <w:hyperlink r:id="rId231">
        <w:r>
          <w:rPr>
            <w:color w:val="0000EE"/>
            <w:u w:val="single"/>
          </w:rPr>
          <w:t>https://lanouvelletribune.info/2026/03/la-russie-et-les-usa-discutent-de-la-crise-energetique-en-pleine-guerre-en-iran/</w:t>
        </w:r>
      </w:hyperlink>
      <w:r>
        <w:t xml:space="preserve"> - * Russian envoy Kiril Dmitriyev indicates discussions with US representatives on the global energy crisis during a recent visit to the US. 232. </w:t>
      </w:r>
      <w:hyperlink r:id="rId232">
        <w:r>
          <w:rPr>
            <w:color w:val="0000EE"/>
            <w:u w:val="single"/>
          </w:rPr>
          <w:t>https://www.kiwikidsnews.co.nz/why-hormuz-matters/</w:t>
        </w:r>
      </w:hyperlink>
      <w:r>
        <w:t xml:space="preserve"> - * A war involving Iran, Israel, and the United States has grown in the Middle East since late February 2026. * The Strait of Hormuz, between Iran and Oman, is a critical shipping route for global oil and gas. * About one-fifth of the world’s oil and gas shipments pass through the strait. * Iran has disrupted the strait through attacks, mines, missiles, drones, and fast boats. * Traffic through the strait has sharply decreased, affecting global fuel prices and supply chains. 233. </w:t>
      </w:r>
      <w:hyperlink r:id="rId233">
        <w:r>
          <w:rPr>
            <w:color w:val="0000EE"/>
            <w:u w:val="single"/>
          </w:rPr>
          <w:t>https://www.rte.ie/news/analysis-and-comment/2026/0314/1563368-analysis-comment-iran-us-war/</w:t>
        </w:r>
      </w:hyperlink>
      <w:r>
        <w:t xml:space="preserve"> - * The US reported a 23% increase in gas prices over a month, reaching $3.60 per gallon. * President Trump’s approval ratings decline, driven by rising energy costs. * Trump authorised military operation against Iran, dubbed Operation Epic Fury. * Iran's response includes closing the Strait of Hormuz, impacting global energy supplies. * US sanctions on Russian oil are being eased temporarily, affecting oil revenues. * Experts warn that the conflict may prolong, with economic repercussions. * The US government monitors gas prices and market volatility for policy responses. 234. </w:t>
      </w:r>
      <w:hyperlink r:id="rId234">
        <w:r>
          <w:rPr>
            <w:color w:val="0000EE"/>
            <w:u w:val="single"/>
          </w:rPr>
          <w:t>https://kienthuc.net.vn/chien-su-trung-dong-ngay-143-my-nem-bom-dao-kharg-post1608970.html</w:t>
        </w:r>
      </w:hyperlink>
      <w:r>
        <w:t xml:space="preserve"> - • Iran and Hezbollah launch large-scale missile and UAV attacks on Israel, with significant damage reported. • US and Israel have targeted over 15,000 Iranian sites since February. • US Navy's USS Tripoli approved to move towards the Middle East, supporting military operations. • Iran may allow limited oil tanker transits through the Strait of Hormuz using China’s yuan. • US military strikes on Iran's Kharg Island due to its strategic importance for Iran's oil exports, with warnings of potential escalation. 235. </w:t>
      </w:r>
      <w:hyperlink r:id="rId235">
        <w:r>
          <w:rPr>
            <w:color w:val="0000EE"/>
            <w:u w:val="single"/>
          </w:rPr>
          <w:t>https://www.tagesschau.de/ausland/asien/liveblog-iran-samstag-100.html</w:t>
        </w:r>
      </w:hyperlink>
      <w:r>
        <w:t xml:space="preserve"> - • US President Trump announces US-led tanker escort in Strait of Hormuz will start 'bald'. • Iran attacks targets in Gulf states, including explosions in Doha and a missile strike on a health centre in southern Lebanon. • US military increases presence in the region, targeting Iran's oil infrastructure and claiming a substantial attack on Kharg Island. • Several zones in Qatar evacuated as a precaution due to ongoing Iranian attacks. • Tensions rise between the US, Iran, and Gulf countries amid ongoing military actions and countermeasures. 236. </w:t>
      </w:r>
      <w:hyperlink r:id="rId236">
        <w:r>
          <w:rPr>
            <w:color w:val="0000EE"/>
            <w:u w:val="single"/>
          </w:rPr>
          <w:t>https://www.vesty.co.il/main/article/bkzuv00fqwg</w:t>
        </w:r>
      </w:hyperlink>
      <w:r>
        <w:t xml:space="preserve"> - * On 14 March, US Air Force bombers conducted strikes on military targets on the island of Hark, Iran, considered a major oil export hub. 237. </w:t>
      </w:r>
      <w:hyperlink r:id="rId237">
        <w:r>
          <w:rPr>
            <w:color w:val="0000EE"/>
            <w:u w:val="single"/>
          </w:rPr>
          <w:t>https://www.manchestereveningnews.co.uk/news/world-news/iran-new-leader-issues-first-33580384</w:t>
        </w:r>
      </w:hyperlink>
      <w:r>
        <w:t xml:space="preserve"> - * Iran's Supreme Leader Ayatollah Mojtaba Khamenei issued a statement on state television, affirming Iran's continued blocking of the Strait of Hormuz. * Khamenei stated Iran will use the Strait as leverage against the United States and indicated ongoing attacks on Gulf Arab neighbours. * The statement followed Iran's attacks on shipping and energy infrastructure, raising oil prices above 100 USD per barrel. * Khamenei warned US bases in the region should be closed and expressed intent to retaliate for Iranian casualties. * The UN refugee agency reports displacement of up to 3.2 million Iranians due to ongoing war and conflict. 238. </w:t>
      </w:r>
      <w:hyperlink r:id="rId238">
        <w:r>
          <w:rPr>
            <w:color w:val="0000EE"/>
            <w:u w:val="single"/>
          </w:rPr>
          <w:t>https://www.haber7.com/yazarlar/dr-mansoor-malik/3611859-israil-iran-gerilimi-guncel-durum-olasi-sonuclar-ve-bolgesel-dengeler</w:t>
        </w:r>
      </w:hyperlink>
      <w:r>
        <w:t xml:space="preserve"> - * Orta Doğu'da İsrail ile İran arasındaki gerilim ve ABD’nin stratejik rolü, kriz seviyesine yükselmiştir. * Türkiye, bölgedeki gelişmeleri dikkatle izlemekte ve güvenliği açısından tedbirler almaktadır. * İsrail üstün teknolojisiyle askeri avantaj sağlarken, İran geniş füze ve insansız hava aracı kapasitiesine dayanmakta ve uzun süreli çatışmaya hazırdır. * Çok cepheli savaş riski, enerji nakil hatları ve askeri üsler üzerinden bölgesel ve küresel etkiler doğurabilir. * Nükleer tırmanma ihtimali, küresel güvenlik ve siyasi krizler açısından endişe yaratmaktadır. * En olası senaryo diplomatik ateşkes veya uzun süreli gerginlik, en kötüsü ise bölgesel ve küresel savaşın yayılmasıdır. * Uluslararası toplumun diplomasi ve bölgesel güçlerin yapıcı rolleri, çatışmanın büyümesini önleyebilir. 239. </w:t>
      </w:r>
      <w:hyperlink r:id="rId239">
        <w:r>
          <w:rPr>
            <w:color w:val="0000EE"/>
            <w:u w:val="single"/>
          </w:rPr>
          <w:t>https://www.jurist.org/news/2026/03/un-warns-of-black-rain-after-israel-and-us-strikes-in-iran/</w:t>
        </w:r>
      </w:hyperlink>
      <w:r>
        <w:t xml:space="preserve"> - * United Nations officials warn that US and Israeli airstrikes on fuel depots in Tehran have released toxic pollutants, causing 'black rain'. * The strikes occurred on March 7, targeting roughly 30 fuel depots in Tehran. * WHO and UN agencies report environmental damage, disruption of humanitarian aid, and civilian casualties, including children. * Iranian drones attacked oil infrastructure in Oman, raising regional security concerns. * The conflict threatens to impact regional energy infrastructure and stability.</w:t>
      </w:r>
      <w:r/>
    </w:p>
    <w:p>
      <w:r/>
      <w:r>
        <w:t xml:space="preserve">240. </w:t>
      </w:r>
      <w:hyperlink r:id="rId240">
        <w:r>
          <w:rPr>
            <w:color w:val="0000EE"/>
            <w:u w:val="single"/>
          </w:rPr>
          <w:t>https://www.finedayradio.com/news/tv-delmarva-channel-33/us-strikes-iranian-oil-export-hub-raising-global-supply-concerns/</w:t>
        </w:r>
      </w:hyperlink>
      <w:r>
        <w:t xml:space="preserve"> - * US military strikes targeted Kharg Island, Iran's main oil export facility handling 90% of the country's crude shipments. * The operation decreases Iran's oil exports by approximately 2 million barrels per day, potentially impacting global supply. * Iran responded with warnings of retaliatory strikes against US-associated oil facilities. * Iran's oil shipments, including through Kharg Island, range between 1.1 and 1.5 million barrels daily, with exports to China constituting a significant share. * Iran's oil exports include 1.7 million barrels per day, with 1.55 million flowing through Kharg facilities before the conflict. 241. </w:t>
      </w:r>
      <w:hyperlink r:id="rId241">
        <w:r>
          <w:rPr>
            <w:color w:val="0000EE"/>
            <w:u w:val="single"/>
          </w:rPr>
          <w:t>https://news.day.az/economy/1822017.html</w:t>
        </w:r>
      </w:hyperlink>
      <w:r>
        <w:t xml:space="preserve"> - * Европа ищет способы снизить зависимость от российского газа, планы "RePowerEU" ускоряют отказ от него к 2027 году. * Азербайджан стабильно поставляет газ в Европу через Южный газовый коридор, расширяя экспорт и диверсифицируя источники. * В 2025 году Азербайджан экспортировал 25,2 млрд кубометров газа, расширяя число стран-потребителей. * Проекты и инфраструктура Азербайджана позволяют поддерживать европейские энергетические рынки в условиях региональных конфликтов. * В будущем ожидается увеличение добычи газа в рамках разработки месторождений, что усилит роль страны как поставщика. 242. </w:t>
      </w:r>
      <w:hyperlink r:id="rId242">
        <w:r>
          <w:rPr>
            <w:color w:val="0000EE"/>
            <w:u w:val="single"/>
          </w:rPr>
          <w:t>https://www.trend.az/world/4164953.html</w:t>
        </w:r>
      </w:hyperlink>
      <w:r>
        <w:t xml:space="preserve"> - * Israeli military forces detected missile attacks from Iran and began intercepting projectiles.</w:t>
      </w:r>
      <w:r>
        <w:rPr>
          <w:i/>
        </w:rPr>
        <w:t xml:space="preserve"> Since late February, Iran launched missile and drone attacks on Israel and US military facilities across the region.</w:t>
      </w:r>
      <w:r>
        <w:t xml:space="preserve"> The conflict intensified after US and Israel began airstrikes against Iran following unresolved negotiations.</w:t>
      </w:r>
      <w:r>
        <w:rPr>
          <w:i/>
        </w:rPr>
        <w:t xml:space="preserve"> The US reported 8 deaths and over 140 wounded.</w:t>
      </w:r>
      <w:r>
        <w:t xml:space="preserve"> The conflict threatens the Middle East’s energy infrastructure and maritime transport, causing oil prices to surge. 243. </w:t>
      </w:r>
      <w:hyperlink r:id="rId243">
        <w:r>
          <w:rPr>
            <w:color w:val="0000EE"/>
            <w:u w:val="single"/>
          </w:rPr>
          <w:t>https://www.gurufocus.com/news/8708708/snam-spa-snmrf-full-year-2025-earnings-call-highlights-strong-financial-performance-amid-geopolitical-challenges</w:t>
        </w:r>
      </w:hyperlink>
      <w:r>
        <w:t xml:space="preserve"> - * Snam SpA (SNMRF) reports a 7.8% increase in adjusted EBITDA for 2025, driven by regulated revenue growth. * The company refinanced a €500 billion green exchangeable bond and launched a €3 billion asset rotation programme. * Snam reduced CO2 emissions by 35% compared to 2022. * The company plans to invest around €14 billion in energy infrastructure and solutions. * Challenges include geopolitical risks, LNG supply disruptions from Qatar, and regulatory uncertainties impacting future performance. 244. </w:t>
      </w:r>
      <w:hyperlink r:id="rId244">
        <w:r>
          <w:rPr>
            <w:color w:val="0000EE"/>
            <w:u w:val="single"/>
          </w:rPr>
          <w:t>https://www.philstockworld.com/2026/03/13/ian-bremmer-shares-his-thoughts-on-trumps-war-with-iran/</w:t>
        </w:r>
      </w:hyperlink>
      <w:r>
        <w:t xml:space="preserve"> - * Ian Bremmer notes that Trump’s approach to Iran involves waging war without clear objectives, avoiding ownership of consequences. * The conflict is disrupting global oil supplies, particularly through the Strait of Hormuz, affecting energy markets. * Iran’s strategy focuses on economic pressure rather than military defeat, aiming to raise global energy prices. * The US faces difficulties in maintaining energy shipments and managing military risks around Iran. * Regional instability is likely to persist, with Iran continuing asymmetric attacks and nuclear proliferation risks.</w:t>
      </w:r>
      <w:r/>
    </w:p>
    <w:p>
      <w:r/>
      <w:r>
        <w:t xml:space="preserve">245. </w:t>
      </w:r>
      <w:hyperlink r:id="rId245">
        <w:r>
          <w:rPr>
            <w:color w:val="0000EE"/>
            <w:u w:val="single"/>
          </w:rPr>
          <w:t>https://zanzibarnikwetu.blogspot.com/2026/03/trump-administration-underestimated.html</w:t>
        </w:r>
      </w:hyperlink>
      <w:r>
        <w:t xml:space="preserve"> - * The Trump administration reportedly underestimated Iran’s willingness to close the Strait of Hormuz in response to US military strikes. * Officials believe it will take weeks to implement naval escorts for oil tankers, which are currently deemed too dangerous. * US military plans to address Iranian threats in the strait have been long-standing, but execution is delayed. * Iranian Supreme Leader Khamenei stated the strait would remain closed as a tool of pressure. * US officials and industry leaders express confusion and concern over the likelihood and manageability of the crisis. 246. </w:t>
      </w:r>
      <w:hyperlink r:id="rId246">
        <w:r>
          <w:rPr>
            <w:color w:val="0000EE"/>
            <w:u w:val="single"/>
          </w:rPr>
          <w:t>https://en.clickpetroleoegas.com.br/The-Strait-of-Hormuz--less-than-40-km-wide--concentrates-20%25-of-the-world%27s-oil-and-becomes-the-epicenter-of-a-global-crisis-after-a-military-operation-against-Iran-paralyzes-oil-tankers./</w:t>
        </w:r>
      </w:hyperlink>
      <w:r>
        <w:t xml:space="preserve"> - * The Strait of Hormuz, a crucial maritime passage for global oil and gas, was paralyzed after a military operation by the US and Israel against Iran on February 28, 2026. * The operation targeted Iranian nuclear facilities, military bases, and leadership, with reports of the killing of Ali Khamenei. * Iranian forces responded by blocking maritime traffic, causing oil prices to skyrocket and ship operations to halt. * The strait’s geopolitical significance is heightened by Iran's control of strategic islands and naval bases, enabling electronic warfare tactics like GPS spoofing. * The crisis emphasizes the geopolitical vulnerability of global energy supply, especially for Asian markets, with little viable alternative route available. 247. </w:t>
      </w:r>
      <w:hyperlink r:id="rId247">
        <w:r>
          <w:rPr>
            <w:color w:val="0000EE"/>
            <w:u w:val="single"/>
          </w:rPr>
          <w:t>https://www.koreatimes.co.kr/world/20260314/why-is-it-so-easy-for-iran-to-shut-strait-of-hormuz?utm_source=rss</w:t>
        </w:r>
      </w:hyperlink>
      <w:r>
        <w:t xml:space="preserve"> - * Iran has effectively closed the Strait of Hormuz, impacting approximately 20% of global oil and LNG supplies, following retaliation for U.S.-Israeli strikes. * The closure coincides with increased Iranian military warnings, past threats, and escalating conflict since February 28. * The Strait is crucial for oil-producing countries including Iran, Iraq, Qatar, and UAE; its closure risks global energy security, food security, and economic stability. * Iran's military capacity, including fast attack craft, drones, and mini submarines, makes secure escort of ships challenging, especially long-term. * Countries including the US, France, and UK are considering naval support options; previous regional chokepoints like Bab al-Mandab have seen disruptions from smaller groups like Yemen's Houthis. 248. </w:t>
      </w:r>
      <w:hyperlink r:id="rId248">
        <w:r>
          <w:rPr>
            <w:color w:val="0000EE"/>
            <w:u w:val="single"/>
          </w:rPr>
          <w:t>https://easternherald.com/2026/03/14/putin-iran-new-leader-caspian-summit-meeting/</w:t>
        </w:r>
      </w:hyperlink>
      <w:r>
        <w:t xml:space="preserve"> - * Russian President Vladimir Putin could hold his first meeting with Iran’s new Supreme Leader, Ayatollah Mojtaba Khamenei, at an upcoming Caspian summit. * The potential bilateral talks are under discussion amid regional geopolitical shifts and Iran’s leadership transition. * The summit involves the Caspian Sea littoral states, with discussions on regional security, economic cooperation, and energy projects. * Relations between Russia and Iran have expanded into a strategic partnership with emphasis on military, economic, and energy cooperation. * The meeting, if confirmed, would symbolise the continuation of Russia–Iran strategic relations despite leadership changes in Iran. 249. </w:t>
      </w:r>
      <w:hyperlink r:id="rId249">
        <w:r>
          <w:rPr>
            <w:color w:val="0000EE"/>
            <w:u w:val="single"/>
          </w:rPr>
          <w:t>https://www.businesstoday.in/india/story/west-asia-conflict-iran-grants-safe-passage-to-two-indian-flagged-lpg-tankers-shivalik-nanda-devi-through-hormuz-520599-2026-03-14?utm_source=rssfeed</w:t>
        </w:r>
      </w:hyperlink>
      <w:r>
        <w:t xml:space="preserve"> - * Iran has granted two Indian-flagged LPG tankers, Shivalik and Nanda Devi, safe passage through the Strait of Hormuz. * The move follows discussions between Indian Prime Minister Narendra Modi and Iranian President Masoud Pezeshkian. * Iran maintains a strict 'no-exit' policy but has allowed Indian vessels amid recent regional conflict. * Iran's Foreign Minister claimed the US has been pressuring India to stop oil imports from Russia. * The Strait of Hormuz remains a critical global energy chokepoint with around 20-50% of India’s oil imports passing through it. 250. </w:t>
      </w:r>
      <w:hyperlink r:id="rId250">
        <w:r>
          <w:rPr>
            <w:color w:val="0000EE"/>
            <w:u w:val="single"/>
          </w:rPr>
          <w:t>https://www.middleeasteye.net/live-blog/live-blog-update/iran-warns-retaliation-against-us-linked-oil-sites-if-energy-sector</w:t>
        </w:r>
      </w:hyperlink>
      <w:r>
        <w:t xml:space="preserve"> - * Iran warns retaliatory strikes on facilities owned by US-connected companies if its oil and energy infrastructure is attacked. 251. </w:t>
      </w:r>
      <w:hyperlink r:id="rId251">
        <w:r>
          <w:rPr>
            <w:color w:val="0000EE"/>
            <w:u w:val="single"/>
          </w:rPr>
          <w:t>https://www.businesstoday.com.my/2026/03/14/trump-says-us-navy-will-soon-escort-tankers-through-straits-of-hormuz/?utm_source=rss&amp;utm_medium=rss&amp;utm_campaign=trump-says-us-navy-will-soon-escort-tankers-through-straits-of-hormuz</w:t>
        </w:r>
      </w:hyperlink>
      <w:r>
        <w:t xml:space="preserve"> - * President Donald Trump states US Navy will soon escort tankers through the Strait of Hormuz. * Trump describes US bombing of Iran’s Kharg Island as 'totally obliterated', but oil infrastructure was not targeted. * Iran has launched drone and missile attacks on Israel and Gulf neighbours amid ongoing conflict. * War between Israel and Hezbollah continues, with casualties reported in Lebanon. * Oil prices spike due to halted maritime traffic through the Strait of Hormuz. * Trump warns that any interference by Iran or others will prompt reconsideration of escort decisions. 252. </w:t>
      </w:r>
      <w:hyperlink r:id="rId252">
        <w:r>
          <w:rPr>
            <w:color w:val="0000EE"/>
            <w:u w:val="single"/>
          </w:rPr>
          <w:t>https://www.oilandgas360.com/gulf-oil-producers-have-already-lost-15-billion-since-the-start-of-the-war/#utm_source=rss&amp;utm_medium=rss&amp;utm_campaign=gulf-oil-producers-have-already-lost-15-billion-since-the-start-of-the-war</w:t>
        </w:r>
      </w:hyperlink>
      <w:r>
        <w:t xml:space="preserve"> - * Gulf oil producers have lost at least $15.1 billion in revenues since the war began, according to Kpler estimates cited by the Financial Times. * The closure of the Strait of Hormuz since March 1 has cut off millions of barrels of crude oil and refined petroleum products daily, and 20% of global LNG supply. * Qatar halted LNG production at Ras Laffan and issued force majeure notices; 20% of global LNG is trapped in the Gulf. * Gulf producers have shut in about 10% of daily global oil production, with further losses expected due to attacks and infrastructure expansion. * Gulf countries have slashed their combined oil output by at least 10 million barrels per day; alternative routes are insufficient to offset these losses. 253. </w:t>
      </w:r>
      <w:hyperlink r:id="rId253">
        <w:r>
          <w:rPr>
            <w:color w:val="0000EE"/>
            <w:u w:val="single"/>
          </w:rPr>
          <w:t>https://www.businessreport.com/article/global-lng-scramble-intensifies-as-middle-east-war-disrupts-supply</w:t>
        </w:r>
      </w:hyperlink>
      <w:r>
        <w:t xml:space="preserve"> - * The war in the Middle East has disrupted Qatar’s Ras Laffan export facility and halted shipments through the Strait of Hormuz. * Around 20% of global LNG supply is temporarily sidelined. * Prices are climbing as cargoes are redirected and demand increases in Europe and Asia. * Major producers U.S. and Australia are operating near full capacity. * Market risks include potential supply deficits, volatile trade flows, and inflation concerns. 254. </w:t>
      </w:r>
      <w:hyperlink r:id="rId253">
        <w:r>
          <w:rPr>
            <w:color w:val="0000EE"/>
            <w:u w:val="single"/>
          </w:rPr>
          <w:t>https://www.businessreport.com/article/global-lng-scramble-intensifies-as-middle-east-war-disrupts-supply</w:t>
        </w:r>
      </w:hyperlink>
      <w:r>
        <w:t xml:space="preserve"> - * The war in the Middle East disrupts Qatar's Ras Laffan LNG export facility and shipping through the Strait of Hormuz. * About 20% of global LNG supply is temporarily sidelined. * Prices are climbing due to disrupted supply, and cargoes are being redirected. * Europe and Asia face increased competition for LNG, with energy demand rising. * Analysts warn the market could face a supply deficit if outages continue, impacting prices and economic stability. 255. </w:t>
      </w:r>
      <w:hyperlink r:id="rId253">
        <w:r>
          <w:rPr>
            <w:color w:val="0000EE"/>
            <w:u w:val="single"/>
          </w:rPr>
          <w:t>https://www.businessreport.com/article/global-lng-scramble-intensifies-as-middle-east-war-disrupts-supply</w:t>
        </w:r>
      </w:hyperlink>
      <w:r>
        <w:t xml:space="preserve"> - * The war in the Middle East disrupts Qatar’s Ras Laffan LNG export facility and shipping through the Strait of Hormuz. * About 20% of global LNG supply is temporarily sidelined. * Cargoes are being redirected, and prices are rising. * Europe and Asia compete for LNG, with hotter weather increasing energy demand. * Analysts warn that persistent outages could lead to a supply deficit, impacting markets and inflation. 256. </w:t>
      </w:r>
      <w:hyperlink r:id="rId254">
        <w:r>
          <w:rPr>
            <w:color w:val="0000EE"/>
            <w:u w:val="single"/>
          </w:rPr>
          <w:t>https://www.decouple.media/p/ras-laffan-and-the-arctic-metagaz</w:t>
        </w:r>
      </w:hyperlink>
      <w:r>
        <w:t xml:space="preserve"> - * Ras Laffan LNG terminal in Qatar declared force majeure after a $50,000 Iranian drone attack, producing 19% of global LNG in 2024. * A Ukrainian drone struck the Russian LNG carrier Arctic Metagaz, the first successful attack on such a vessel. * Attacks highlight vulnerabilities in LNG supply chain, especially in Asia with limited storage and no strategic reserves. * Qatar shares the North Field with Iran, with shared geology influencing extraction; Qatar's expansion plans are now under force majeure. * The US shale revolution underpins global energy stability, enabling sanctions and geopolitical actions without severe domestic shortages. 257. </w:t>
      </w:r>
      <w:hyperlink r:id="rId255">
        <w:r>
          <w:rPr>
            <w:color w:val="0000EE"/>
            <w:u w:val="single"/>
          </w:rPr>
          <w:t>https://www.thehindubusinessline.com/economy/logistics/28-indian-vessels-with-lng-lpg-and-crude-stranded-near-hormuz/article70738142.ece</w:t>
        </w:r>
      </w:hyperlink>
      <w:r>
        <w:t xml:space="preserve"> - * 28 Indian vessels carrying LNG, LPG, and crude are stranded in the Persian Gulf amid escalation in West Asia, halting transit through the Strait of Hormuz. * 22 of these vessels are directly linked to India’s energy supply, including 3 LNG, 11 LPG, and 8 crude oil tankers. * Around 2,15,000 tonnes of LNG, 4,15,000 tonnes of LPG, and approximately 17.5 lakh tonnes of crude are stranded. * The Strait of Hormuz is now a high-risk security zone, with Iran preventing ships from transiting. * Authorities are monitoring the situation and planning evacuations for some vessels, highlighting India’s energy vulnerability. 258. </w:t>
      </w:r>
      <w:hyperlink r:id="rId256">
        <w:r>
          <w:rPr>
            <w:color w:val="0000EE"/>
            <w:u w:val="single"/>
          </w:rPr>
          <w:t>https://www.turkishminute.com/2026/03/13/attacks-on-stations-tied-to-turkstream-could-affect-gas-supplies-to-turkey-russian-expert-says/</w:t>
        </w:r>
      </w:hyperlink>
      <w:r>
        <w:t xml:space="preserve"> - * Attacks on compressor stations in southern Russia linked to TurkStream and Blue Stream pipelines could disrupt gas supplies to Turkey and parts of Europe. * 12 attacks targeted infrastructure over two weeks, with Ukraine blamed by Gazprom. * Gas flows continued despite attacks, with infrastructure being repelled. * Turkey relies on Russian pipeline gas but is diversifying supplies with other sources and LNG. * Disruptions could increase dependence on LNG and tighten gas markets amid Middle East conflicts. 259. </w:t>
      </w:r>
      <w:hyperlink r:id="rId257">
        <w:r>
          <w:rPr>
            <w:color w:val="0000EE"/>
            <w:u w:val="single"/>
          </w:rPr>
          <w:t>https://www.df.cl/senal-df/el-deal/conflicto-en-medio-oriente-tensiona-al-mercado-global-de-gnl</w:t>
        </w:r>
      </w:hyperlink>
      <w:r>
        <w:t xml:space="preserve"> - * The escalation of conflict in Iran and the Strait of Hormuz impacts the global LNG market. * QatarEnergy suspended activities at Ras Laffan complex on March 2, affecting 20% of global LNG exports. * Liquefied natural gas prices in Europe rose over 50%, with logistics costs surpassing US$300,000 per day. * The international LNG trade reached 406 million tonnes in 2024, with demand concentrated in Asia. * Asia accounted for 69% of LNG imports in 2024; China and India are major consumers, importing from Qatar and other sources. * Europe's LNG imports decreased 19% in 2024; new US projects aim to diversify supply. * Chile's energy system remains stable, relying on Argentine gas and US LNG contracts. 260. </w:t>
      </w:r>
      <w:hyperlink r:id="rId255">
        <w:r>
          <w:rPr>
            <w:color w:val="0000EE"/>
            <w:u w:val="single"/>
          </w:rPr>
          <w:t>https://www.thehindubusinessline.com/economy/logistics/28-indian-vessels-with-lng-lpg-and-crude-stranded-near-hormuz/article70738142.ece</w:t>
        </w:r>
      </w:hyperlink>
      <w:r>
        <w:t xml:space="preserve"> - * 28 Indian vessels carrying LNG, LPG, and crude oil are stranded in the Persian Gulf region due to transit halt through the Strait of Hormuz. * The ships include 3 LNG carriers, 11 LPG carriers, and 8 crude oil tankers, carrying approximately 2,15,000 tonnes of LNG, 415,000 tonnes of LPG, and 17.5 lakh tonnes of crude oil. * The Strait of Hormuz is now classified as a high-risk maritime security zone; Iran prevents ships from transiting. * 24 of the vessels are located in the Persian Gulf, with some in the Gulf of Oman; 8 belong to the Shipping Corporation of India. * Indian authorities are monitoring the situation, with plans for evacuation and ensuring safe passage if necessary. 261. </w:t>
      </w:r>
      <w:hyperlink r:id="rId258">
        <w:r>
          <w:rPr>
            <w:color w:val="0000EE"/>
            <w:u w:val="single"/>
          </w:rPr>
          <w:t>https://www.lngindustry.com/small-scale-lng/13032026/wood-mackenzie-middle-east-conflict-drives-european-power-price-volatility-as-gas-disruption-removes-15-million-t-lng-weekly-from-global-markets/</w:t>
        </w:r>
      </w:hyperlink>
      <w:r>
        <w:t xml:space="preserve"> - * Gas supply disruption from Middle East conflict affects European power markets, with prices surpassing €50/MWh. * Disruption removes approximately 1.5 million tonnes per week of LNG from global markets, representing 19% of exports. * TTF gas prices soared above €55/MWh following QatarEnergy's force majeure declaration. * European reliance on gas for power price-setting remains significant despite increased renewable and low carbon supply. * Policy measures and energy security priorities are evolving in response to ongoing disruptions and potential conflicts. 262. </w:t>
      </w:r>
      <w:hyperlink r:id="rId259">
        <w:r>
          <w:rPr>
            <w:color w:val="0000EE"/>
            <w:u w:val="single"/>
          </w:rPr>
          <w:t>https://shippingmatters.ca/lng-canada-ramps-up-exports-as-asian-gas-supply-tightens/</w:t>
        </w:r>
      </w:hyperlink>
      <w:r>
        <w:t xml:space="preserve"> - * LNG Canada has ramped up exports to Asia in early March due to tight global LNG markets. * The Kitimat facility in B.C. shipped five cargoes in March, with destinations including Japan, South Korea, and the Philippines. * The facility operates near its full capacity of 14 million tonnes annually. * Qatar halted shipments following disruptions in tanker routes through the Strait of Hormuz. * Shorter shipping times via Pacific routes position LNG Canada to help fill Asian supply gaps and benefit from higher LNG prices. 263. </w:t>
      </w:r>
      <w:hyperlink r:id="rId258">
        <w:r>
          <w:rPr>
            <w:color w:val="0000EE"/>
            <w:u w:val="single"/>
          </w:rPr>
          <w:t>https://www.lngindustry.com/small-scale-lng/13032026/wood-mackenzie-middle-east-conflict-drives-european-power-price-volatility-as-gas-disruption-removes-15-million-t-lng-weekly-from-global-markets/</w:t>
        </w:r>
      </w:hyperlink>
      <w:r>
        <w:t xml:space="preserve"> - * Gas supply disruption from the Middle East conflict causes European power price volatility, with TTF prices above €50/MWh. * Disruption removes approximately 1.5 million tonnes of LNG weekly, affecting global markets. * European gas prices soared above €55/MWh following QatarEnergy's force majeure declaration. * European power sector reduction in gas dependence has limited impact on marginal prices, with gas still critical. * Policy measures and energy security strategies are being intensified in response to ongoing supply concerns.</w:t>
      </w:r>
      <w:r/>
      <w:r/>
    </w:p>
    <w:p>
      <w:pPr>
        <w:pStyle w:val="ListNumber"/>
        <w:numPr>
          <w:ilvl w:val="0"/>
          <w:numId w:val="17"/>
        </w:numPr>
        <w:spacing w:line="240" w:lineRule="auto"/>
        <w:ind w:left="720"/>
      </w:pPr>
      <w:r/>
      <w:hyperlink r:id="rId260">
        <w:r>
          <w:rPr>
            <w:color w:val="0000EE"/>
            <w:u w:val="single"/>
          </w:rPr>
          <w:t>https://ceenergynews.com/oil-gas/ember-eu-gas-fired-power-costs/</w:t>
        </w:r>
      </w:hyperlink>
      <w:r>
        <w:t xml:space="preserve"> - * The Ember think tank reports that European gas-fired power costs increased by 50 per cent within ten days of the Middle East conflict.</w:t>
      </w:r>
      <w:r>
        <w:rPr>
          <w:i/>
        </w:rPr>
        <w:t xml:space="preserve"> Gas prices at the Dutch TTF averaged 45 euros/MWh, up from 31 euros/MWh, in early March.</w:t>
      </w:r>
      <w:r>
        <w:t xml:space="preserve"> The conflict has contributed approximately 2.5 billion euros to fossil fuel costs in Europe in ten days.</w:t>
      </w:r>
      <w:r>
        <w:rPr>
          <w:i/>
        </w:rPr>
        <w:t xml:space="preserve"> Gas prices have driven up the cost of gas-fired electricity generation by over 50 per cent.</w:t>
      </w:r>
      <w:r>
        <w:t xml:space="preserve"> Countries relying heavily on gas are most affected; interconnected grids mean all countries experience some impact.* The rise in gas costs doubles the impact of EU ETS carbon costs on gas-fired electricity.</w:t>
      </w:r>
      <w:r/>
    </w:p>
    <w:p>
      <w:pPr>
        <w:pStyle w:val="ListNumber"/>
        <w:spacing w:line="240" w:lineRule="auto"/>
        <w:ind w:left="720"/>
      </w:pPr>
      <w:r/>
      <w:hyperlink r:id="rId261">
        <w:r>
          <w:rPr>
            <w:color w:val="0000EE"/>
            <w:u w:val="single"/>
          </w:rPr>
          <w:t>https://www.budapester.hu/ausland/mehr-gas-aus-dem-osten/</w:t>
        </w:r>
      </w:hyperlink>
      <w:r>
        <w:t xml:space="preserve"> - • Hungary's foreign minister discusses energy issues with Romania’s vice-premier in Budapest. • Tensions escalate due to Ukrainian attacks on Turk Stream and alleged political interference by Ukraine. • Hungary considers a complete energy blockade via pipeline disruptions. • The country aims to expand energy trade with Romania, with current negotiations on the Neptun field in the Black Sea. • Hungary’s gas imports from Romania reached around 1.5 billion m³ last year, with attempts to increase supplies hindered by Romania’s national interests. 266. </w:t>
      </w:r>
      <w:hyperlink r:id="rId262">
        <w:r>
          <w:rPr>
            <w:color w:val="0000EE"/>
            <w:u w:val="single"/>
          </w:rPr>
          <w:t>https://www.fxstreet.com/news/natural-gas-lng-disruption-keeps-ttf-elevated-commerzbank-202603131215</w:t>
        </w:r>
      </w:hyperlink>
      <w:r>
        <w:t xml:space="preserve"> - * The Strait of Hormuz closure has halted Qatari LNG shipments, accounting for around one-fifth of global supply. * The halt has caused the TTF natural gas price to rise to nearly EUR 70/MWh, a three-year high. * Asian buyers are expected to switch to US LNG, increasing competition for European customers. * Russia may redirect LNG exports from Europe to Asia. * The TTF price is expected to normalise once Qatar resumes LNG shipments. 267. </w:t>
      </w:r>
      <w:hyperlink r:id="rId262">
        <w:r>
          <w:rPr>
            <w:color w:val="0000EE"/>
            <w:u w:val="single"/>
          </w:rPr>
          <w:t>https://www.fxstreet.com/news/natural-gas-lng-disruption-keeps-ttf-elevated-commerzbank-202603131215</w:t>
        </w:r>
      </w:hyperlink>
      <w:r>
        <w:t xml:space="preserve"> - * The Strait of Hormuz closure has halted Qatari LNG shipments, accounting for around one-fifth of global supply. * This disruption has resulted in the TTF natural gas price reaching nearly EUR 70/MWh. * Asian buyers are expected to increase LNG imports from the US, while Russia may redirect LNG flows from Europe to Asia. * The TTF price is forecasted to normalise once Qatar resumes its LNG shipments. * The article discusses LNG shipping flows, cargo routing patterns, and disruptions affecting natural gas prices. 268. </w:t>
      </w:r>
      <w:hyperlink r:id="rId263">
        <w:r>
          <w:rPr>
            <w:color w:val="0000EE"/>
            <w:u w:val="single"/>
          </w:rPr>
          <w:t>https://www.kp.ru/daily/27764/5221344/?from=twall</w:t>
        </w:r>
      </w:hyperlink>
      <w:r>
        <w:t xml:space="preserve"> - - Kremlin spokesperson Dmitry Peskov states there were drone attacks on the 'Russian' compressor station, affecting the South Stream pipeline, describing them as reckless acts by Kiev. - These incidents occur amid comments by Donald Trump about potentially lifting US sanctions on Russia related to oil and gas supplies. - Gazprom reports 12 attacks on compressor stations over the past two days, impacting gas delivery via the Turkish Stream and Blue Stream pipelines. - The events highlight tensions over Russian gas transit infrastructure and geopolitical influence. 269. </w:t>
      </w:r>
      <w:hyperlink r:id="rId262">
        <w:r>
          <w:rPr>
            <w:color w:val="0000EE"/>
            <w:u w:val="single"/>
          </w:rPr>
          <w:t>https://www.fxstreet.com/news/natural-gas-lng-disruption-keeps-ttf-elevated-commerzbank-202603131215</w:t>
        </w:r>
      </w:hyperlink>
      <w:r>
        <w:t xml:space="preserve"> - * Strait of Hormuz closure halts Qatari LNG shipments, accounting for about one-fifth of global supply. * TTF natural gas price reaches almost EUR 70/MWh, a three-year high. * EU's direct exposure to Qatar is limited, but Asian buyers may increase US LNG imports. * Russia considers redirecting LNG exports from Europe to Asia. * Price normalisation depends on Qatari LNG resumption.</w:t>
      </w:r>
      <w:r/>
    </w:p>
    <w:p>
      <w:pPr>
        <w:pStyle w:val="ListNumber"/>
        <w:spacing w:line="240" w:lineRule="auto"/>
        <w:ind w:left="720"/>
      </w:pPr>
      <w:r/>
      <w:hyperlink r:id="rId264">
        <w:r>
          <w:rPr>
            <w:color w:val="0000EE"/>
            <w:u w:val="single"/>
          </w:rPr>
          <w:t>https://anytvnews.com/news/government-keeping-an-eye-on-gas-crisis-situation-under-control-suresh-khanna/</w:t>
        </w:r>
      </w:hyperlink>
      <w:r>
        <w:t xml:space="preserve"> - * Uttar Pradesh Finance Minister Suresh Khanna stated the gas crisis is due to international conflict but there is no shortage of gas.</w:t>
      </w:r>
      <w:r>
        <w:rPr>
          <w:i/>
        </w:rPr>
        <w:t xml:space="preserve"> "A committee led by the Home Minister, including Petroleum and Foreign Ministers, is overseeing the situation." * A ship carrying 135,000 metric tons of oil arrived, enough for small countries.</w:t>
      </w:r>
      <w:r>
        <w:t xml:space="preserve"> * Prime Minister Narendra Modi affirmed efforts to safeguard energy security amid disruptions caused by Iran war.</w:t>
      </w:r>
      <w:r>
        <w:rPr>
          <w:i/>
        </w:rPr>
        <w:t xml:space="preserve"> * The government has increased strategic petroleum reserves since 2014.</w:t>
      </w:r>
      <w:r>
        <w:t xml:space="preserve"> * The Ministry of Petroleum and Natural Gas announced measures for uninterrupted supply, including distributing 50 lakh LPG cylinders daily.</w:t>
      </w:r>
      <w:r/>
    </w:p>
    <w:p>
      <w:pPr>
        <w:pStyle w:val="ListNumber"/>
        <w:spacing w:line="240" w:lineRule="auto"/>
        <w:ind w:left="720"/>
      </w:pPr>
      <w:r/>
      <w:hyperlink r:id="rId265">
        <w:r>
          <w:rPr>
            <w:color w:val="0000EE"/>
            <w:u w:val="single"/>
          </w:rPr>
          <w:t>http://thearabweekly.com/iran-war-one-taco-too-far</w:t>
        </w:r>
      </w:hyperlink>
      <w:r>
        <w:t xml:space="preserve"> - ['</w:t>
      </w:r>
      <w:r>
        <w:rPr>
          <w:i/>
        </w:rPr>
        <w:t xml:space="preserve"> The US-Israeli attack on Iran on February 28 triggered regional war and energy disruptions.', '</w:t>
      </w:r>
      <w:r>
        <w:t xml:space="preserve"> Oil production and supply chain infrastructure remain damaged with long-term recovery expected.', '</w:t>
      </w:r>
      <w:r>
        <w:rPr>
          <w:i/>
        </w:rPr>
        <w:t xml:space="preserve"> Strait of Hormuz closure during conflict marks a historic disruption in global energy flows.', '</w:t>
      </w:r>
      <w:r>
        <w:t xml:space="preserve"> US equities have shown resilience, but global markets experienced declines amid geopolitical tensions.', "* The conflict's impact may lead to lasting economic effects similar to the 1970s oil shocks and stagflation risks."]</w:t>
      </w:r>
      <w:r/>
    </w:p>
    <w:p>
      <w:pPr>
        <w:pStyle w:val="ListNumber"/>
        <w:spacing w:line="240" w:lineRule="auto"/>
        <w:ind w:left="720"/>
      </w:pPr>
      <w:r/>
      <w:hyperlink r:id="rId266">
        <w:r>
          <w:rPr>
            <w:color w:val="0000EE"/>
            <w:u w:val="single"/>
          </w:rPr>
          <w:t>https://www.scmp.com/news/world/europe/article/3346523/uk-says-russia-iran-trying-hijack-global-economy-amid-hormuz-blockade?utm_source=rss_feed</w:t>
        </w:r>
      </w:hyperlink>
      <w:r>
        <w:t xml:space="preserve"> - * UK Foreign Secretary Yvette Cooper states Russia and Iran are trying to 'hijack the global economy'. * Iran continues to blockade the Strait of Hormuz, affecting oil shipping routes. * Oil prices have risen to around US$100 per barrel, threatening global inflation. * UK links Iran-Russia cooperation in technology and tactics to the economic threat. * The statement was made during Cooper’s visit to Saudi Arabia, highlighting international concerns. 273. </w:t>
      </w:r>
      <w:hyperlink r:id="rId267">
        <w:r>
          <w:rPr>
            <w:color w:val="0000EE"/>
            <w:u w:val="single"/>
          </w:rPr>
          <w:t>https://ca.news.yahoo.com/dubai-under-attack-building-uae-103221275.html</w:t>
        </w:r>
      </w:hyperlink>
      <w:r>
        <w:t xml:space="preserve"> - * Explosions in Dubai’s financial centre caused by debris from intercepted kamakaze drones, with no injuries reported. * Dubai has been targeted multiple times since the beginning of the war between Iran and the US/Israel. * Iran’s military claimed targeting banks and financial institutions in the Middle East—attack in Tehran and drone strikes in Saudi Arabia. * The conflict has led to increased military activity in Iran, Israel, and US military operations in the Gulf. * UK warns nationals in the UAE regarding restrictions on sharing war-related images amid ongoing regional hostilities. 274. </w:t>
      </w:r>
      <w:hyperlink r:id="rId268">
        <w:r>
          <w:rPr>
            <w:color w:val="0000EE"/>
            <w:u w:val="single"/>
          </w:rPr>
          <w:t>https://nfcihospitality.com/lpg-gas-shortage-in-india/</w:t>
        </w:r>
      </w:hyperlink>
      <w:r>
        <w:t xml:space="preserve"> - * India faces LPG gas shortage in cities including Mumbai, Bengaluru, Chennai, Kolkata. * Shortages due to global conflict affecting gas supply from West Asia, especially through Strait of Hormuz. * Increased domestic LPG demand and dependency on imports have worsened the shortage. * Impact includes reduced restaurant operation, rising food prices, panic buying. * Prices of commercial LPG cylinders have increased; supply is prioritised for households and essential services. * Government and oil companies plan to increase LPG production and supply to critical sectors. * Global geopolitical tensions are influencing shipping routes and LPG availability. * Households are encouraged to adopt energy-efficient cooking practices. 275. </w:t>
      </w:r>
      <w:hyperlink r:id="rId269">
        <w:r>
          <w:rPr>
            <w:color w:val="0000EE"/>
            <w:u w:val="single"/>
          </w:rPr>
          <w:t>https://www.almaghribtoday.net/314/074102-%D9%85%D8%AC%D8%AA%D8%A8%D9%89-%D9%8A%D8%A3%D9%85%D8%B1-%D8%A8%D8%A5%D8%A8%D9%82%D8%A7%D8%A1-%D9%85%D8%B6%D9%8A%D9%82-%D9%87%D8%B1%D9%85%D8%B2-%D9%85%D8%BA%D9%84%D9%82%D8%A7-%D9%81%D9%8A%D9%85%D8%A7-%D8%AA%D8%B4%D9%87%D8%AF-%D8%A5%D9%85%D8%AF%D8%A7%D8%AF%D8%A7%D8%AA-%D8%A7%D9%84%D9%86%D9%81%D8%B7-%D8%A3%D9%83%D8%A8%D8%B1-%D8%A7%D8%B6%D8%B7%D8%B1%D8%A7%D8%A8</w:t>
        </w:r>
      </w:hyperlink>
      <w:r>
        <w:t xml:space="preserve"> - * Iran's new Supreme Leader, Ayatollah Khamenei, orders the Strait of Hormuz to remain closed. * The Iranian Revolutionary Guard commits to implementing the closure during ongoing conflict. * The war has caused the largest disruption in global oil supplies, halting nearly all navigation in the Strait. * Iran warns of potential long-term conflict and threats to oil and gas infrastructure in the region. * Multiple attacks on ships and infrastructure in the Gulf area have been reported, alongside US and Israeli military actions. 276. </w:t>
      </w:r>
      <w:hyperlink r:id="rId270">
        <w:r>
          <w:rPr>
            <w:color w:val="0000EE"/>
            <w:u w:val="single"/>
          </w:rPr>
          <w:t>https://tribune.com.pk/story/2597379/defiance-from-iran-israel-and-the-us-as-middle-east-war-enters-second-week</w:t>
        </w:r>
      </w:hyperlink>
      <w:r>
        <w:t xml:space="preserve"> - * Iran's Supreme Leader Mojtaba Khamenei issues a vow to keep the Strait of Hormuz closed during escalating conflict. * Iran's military targets Iran’s major oil infrastructure in recent airstrikes. * Iran launches missile barrage towards Israel, despite Israeli and US claims of neutralising Iran's long-range weapons. * Geopolitical tensions increase as Iran, Israel, and the US all express defiance. * Oil prices spike by about 9% to $100 a barrel amid fears of global energy disruptions.</w:t>
      </w:r>
      <w:r/>
    </w:p>
    <w:p>
      <w:pPr>
        <w:pStyle w:val="ListNumber"/>
        <w:spacing w:line="240" w:lineRule="auto"/>
        <w:ind w:left="720"/>
      </w:pPr>
      <w:r/>
      <w:hyperlink r:id="rId271">
        <w:r>
          <w:rPr>
            <w:color w:val="0000EE"/>
            <w:u w:val="single"/>
          </w:rPr>
          <w:t>https://www.businesstoday.in/bt-tv/market-today/video/india-in-urgent-talks-with-iran-as-oil-lpg-tankers-stranded-near-strait-of-hormuz-520400-2026-03-13?utm_source=rssfeed</w:t>
        </w:r>
      </w:hyperlink>
      <w:r>
        <w:t xml:space="preserve"> - * India has initiated urgent diplomatic talks with Iran to secure the safe passage of over 20 oil and gas tankers near the Strait of Hormuz.</w:t>
      </w:r>
      <w:r/>
    </w:p>
    <w:p>
      <w:pPr>
        <w:pStyle w:val="ListNumber"/>
        <w:spacing w:line="240" w:lineRule="auto"/>
        <w:ind w:left="720"/>
      </w:pPr>
      <w:r/>
      <w:hyperlink r:id="rId272">
        <w:r>
          <w:rPr>
            <w:color w:val="0000EE"/>
            <w:u w:val="single"/>
          </w:rPr>
          <w:t>https://www.sanjuandailystar.com/post/wall-st-ends-sharply-lower-as-intensifying-iran-war-soaring-crude-prompt-selloff</w:t>
        </w:r>
      </w:hyperlink>
      <w:r>
        <w:t xml:space="preserve"> - * U.S. stocks declined amid tensions with Iran, with oil prices surging toward $100 per barrel, over 9% increase in crude futures. * Iran’s Supreme Leader Khamenei vowed to keep the Strait of Hormuz closed, causing the International Energy Agency to warn of the largest-ever oil supply disruption. * Major stock indices, including the Dow, S&amp;P 500, and Nasdaq, fell more than 1.5%, with energy sectors gaining and industrials losing the most. * U.S. President Trump’s administration discussed waivers for the Jones Act to address rising fuel prices. * Federal Reserve’s upcoming meeting and economic projections are scrutinised amid inflation concerns and the Iran conflict.</w:t>
      </w:r>
      <w:r/>
    </w:p>
    <w:p>
      <w:pPr>
        <w:pStyle w:val="ListNumber"/>
        <w:spacing w:line="240" w:lineRule="auto"/>
        <w:ind w:left="720"/>
      </w:pPr>
      <w:r/>
      <w:hyperlink r:id="rId273">
        <w:r>
          <w:rPr>
            <w:color w:val="0000EE"/>
            <w:u w:val="single"/>
          </w:rPr>
          <w:t>https://www.n-tv.de/wirtschaft/Wirtschaftsinstitut-warnt-vor-deutlichem-Anstieg-der-Inflation-id30465892.html</w:t>
        </w:r>
      </w:hyperlink>
      <w:r>
        <w:t xml:space="preserve"> - * The Iran-Krieg affecting oil and gas supply routes, particularly the Strait of Hormuz, which has been blocked since February 28 by Iran's Revolutions Guard.</w:t>
      </w:r>
      <w:r>
        <w:rPr>
          <w:i/>
        </w:rPr>
        <w:t xml:space="preserve"> The blockade has driven up oil and gas prices globally.</w:t>
      </w:r>
      <w:r>
        <w:t xml:space="preserve"> The Economist from RWI-Leibniz-Institute warns that a prolonged conflict could lead to inflation reaching six percent and Germany slipping into a fourth year of recession.</w:t>
      </w:r>
      <w:r>
        <w:rPr>
          <w:i/>
        </w:rPr>
        <w:t xml:space="preserve"> A conflict exceeding four weeks could cause a peak oil price of 150 dollars per barrel.</w:t>
      </w:r>
      <w:r>
        <w:t xml:space="preserve"> If the conflict ends soon, inflation may peak at 3 percent, with gas storage filling risks increasing for winter.* The article highlights concerns over Germany's low gas storage levels and suggests establishing strategic reserves as a mitigation measure.</w:t>
      </w:r>
      <w:r/>
    </w:p>
    <w:p>
      <w:pPr>
        <w:pStyle w:val="ListNumber"/>
        <w:spacing w:line="240" w:lineRule="auto"/>
        <w:ind w:left="720"/>
      </w:pPr>
      <w:r/>
      <w:hyperlink r:id="rId274">
        <w:r>
          <w:rPr>
            <w:color w:val="0000EE"/>
            <w:u w:val="single"/>
          </w:rPr>
          <w:t>https://londonlovesbusiness.com/blockade-of-the-strait-of-hormuz-will-cause-significant-extra-costs-for-shipping-and-consumers/</w:t>
        </w:r>
      </w:hyperlink>
      <w:r>
        <w:t xml:space="preserve"> - * Iran’s supreme leader, Mojtaba Khamenei, declares the Strait of Hormuz should 'remain closed', signalling escalation in regional conflict. * The statement highlights Iran’s intention to use control of the strait as strategic pressure, affecting global oil and gas flows. * Ian Baxter, Baxter Freight, states the conflict is increasing fuel prices, causing delays, and adding surcharges in logistics networks. * Disruptions affect shipping routes, port delays, and additional costs, with some vessels diverted via Cape of Good Hope. * The situation underscores regional tensions impacting global supply chains, with potential escalation risks. 281. </w:t>
      </w:r>
      <w:hyperlink r:id="rId275">
        <w:r>
          <w:rPr>
            <w:color w:val="0000EE"/>
            <w:u w:val="single"/>
          </w:rPr>
          <w:t>https://mediaindonesia.com/internasional/870105/konflik-iran-israel-as-memanas-apa-dampak-besarnya-bagi-indonesia</w:t>
        </w:r>
      </w:hyperlink>
      <w:r>
        <w:t xml:space="preserve"> - * The conflict involving Iran, Israel, and the US is expected to have significant impacts on Indonesia, a major energy importer. * Indonesia faces risks of rising oil and energy prices, disruptions in supply chains, and economic uncertainty. * The conflict may accelerate global energy diversification efforts and affect international energy cooperation. * The conflict’s geo-economic implications include control over strategic routes like the Strait of Hormuz. * Rising oil prices and security risks are influencing global energy markets, impacting sectors such as transportation, industry, and food prices. 282. </w:t>
      </w:r>
      <w:hyperlink r:id="rId276">
        <w:r>
          <w:rPr>
            <w:color w:val="0000EE"/>
            <w:u w:val="single"/>
          </w:rPr>
          <w:t>https://namibiadailynews.info/nyt-reports-iran-mining-hormuz-strait-tehran-denies-allegation/</w:t>
        </w:r>
      </w:hyperlink>
      <w:r>
        <w:t xml:space="preserve"> - * Iran has reportedly begun laying mines in the Strait of Hormuz, a key waterway for global oil and gas, according to U.S. officials cited by the New York Times. * Iran's Deputy Foreign Minister denied the claim, asserting Iran is not mining the strait. * U.S. intelligence suggests Iran deployed smaller boats to place mines after larger vessels were targeted. * Iran's strategy is to lay mines faster than the U.S. can clear them, creating a deterrent for shipping. * Iran has sufficient small boats and mine layers to potentially deploy hundreds of mines. * Iran's new Supreme Leader called for the continued closure of the Strait and threatened to open new fronts with the US and Israel. 283. </w:t>
      </w:r>
      <w:hyperlink r:id="rId277">
        <w:r>
          <w:rPr>
            <w:color w:val="0000EE"/>
            <w:u w:val="single"/>
          </w:rPr>
          <w:t>https://www.standartnews.com/biznes/skapiyat-gaz-razklashta-energiyniya-pazar-v-evropa-626755.html</w:t>
        </w:r>
      </w:hyperlink>
      <w:r>
        <w:t xml:space="preserve"> - * An analysis by Ember reveals that war in the Middle East impacts European gas prices and national energy costs. * Gas prices in Europe have increased by nearly 50% since the conflict began. * First ten days of the conflict led to an additional €2.5 billion in fossil fuel imports. * Countries heavily reliant on gas for electricity, such as Germany, Netherlands, Italy, and Belgium, face higher electricity prices. * Less affected countries include Spain, Portugal, France, and Scandinavia, which use more renewable and nuclear energy. * A debate arises over the EU Emissions Trading Scheme (ETS), with Italy calling for its suspension amid rising costs. * Analysts warn that removing the ETS could hinder energy transition efforts, emphasising that gas price increases are the primary driver of price shocks. 284. </w:t>
      </w:r>
      <w:hyperlink r:id="rId278">
        <w:r>
          <w:rPr>
            <w:color w:val="0000EE"/>
            <w:u w:val="single"/>
          </w:rPr>
          <w:t>https://haitigazette.com/force-majeure-what-is-it-and-why-have-some-gulf-countries-invoked-it/</w:t>
        </w:r>
      </w:hyperlink>
      <w:r>
        <w:t xml:space="preserve"> - * Gulf countries including Qatar, Bahrain, and Kuwait declare force majeure on gas exports following US-Israel war on Iran and Strait of Hormuz disruptions. * QatarEnergy halts gas liquefaction, Kuwait Petroleum and Bahrain’s Bapco Energies follow, causing global LNG market disruptions. * US LNG exporters possibly benefit financially; European and Asian markets face supply and price challenges. * Force majeure invoked due to shipping disruptions and regional military conflict; legal and contractual considerations discussed. * Uncertainty over the conflict’s duration impacts global energy prices and supply strategies. 285. </w:t>
      </w:r>
      <w:hyperlink r:id="rId278">
        <w:r>
          <w:rPr>
            <w:color w:val="0000EE"/>
            <w:u w:val="single"/>
          </w:rPr>
          <w:t>https://haitigazette.com/force-majeure-what-is-it-and-why-have-some-gulf-countries-invoked-it/</w:t>
        </w:r>
      </w:hyperlink>
      <w:r>
        <w:t xml:space="preserve"> - * Gulf countries including Qatar, Bahrain, and Kuwait have declared force majeure on gas exports following regional conflicts and shipping disruptions in the Strait of Hormuz. * QatarEnergy halted gas liquefaction on March 2; Kuwait Petroleum and Bahrain followed; India invoked emergency measures to redirect supplies. * The disruption is caused by US-Israeli military strikes against Iran and Iran’s threats to close the Strait of Hormuz. * Qatar’s declaration of force majeure has significantly impacted global LNG markets, causing prices to rise and expected shortages. * US LNG exporters may benefit with substantial windfall profits, while European and Asian markets face supply challenges and demand shifts. 286. </w:t>
      </w:r>
      <w:hyperlink r:id="rId279">
        <w:r>
          <w:rPr>
            <w:color w:val="0000EE"/>
            <w:u w:val="single"/>
          </w:rPr>
          <w:t>https://wartakota.tribunnews.com/nasional/884502/irgc-rilis-rekaman-ledakan-kapal-tanker-di-teluk-persia-satu-korban-tewas</w:t>
        </w:r>
      </w:hyperlink>
      <w:r>
        <w:t xml:space="preserve"> - * IRGC reports attacking a tanker called Safe SIA near Persian Gulf on 12/3, resulting in at least one death. * IRGC released footage showing explosions and fire on the tanker. * The attack followed IRGC warnings after the vessel ignored navigation alerts. * The incident escalates tensions in the strategic Strait of Hormuz, a critical oil transit route. * Iran emphasises compliance with navigation regulations for ships passing through the region. 287. </w:t>
      </w:r>
      <w:hyperlink r:id="rId280">
        <w:r>
          <w:rPr>
            <w:color w:val="0000EE"/>
            <w:u w:val="single"/>
          </w:rPr>
          <w:t>https://wol.com/strike-on-thai-tanker-in-strait-of-hormuz-may-be-message-to-the-u-s-analyst-says/</w:t>
        </w:r>
      </w:hyperlink>
      <w:r>
        <w:t xml:space="preserve"> - </w:t>
      </w:r>
      <w:r>
        <w:rPr>
          <w:i/>
        </w:rPr>
        <w:t>A Thai-flagged tanker in the Strait of Hormuz was struck by a missile, likely a C-802 Noor, resulting in a fire and damaged engine room.</w:t>
      </w:r>
      <w:r/>
      <w:r>
        <w:rPr>
          <w:i/>
        </w:rPr>
        <w:t>The strike, possibly without warning, indicates Iran's capability to target ships without mining the strait, according to analysts.</w:t>
      </w:r>
      <w:r/>
      <w:r>
        <w:rPr>
          <w:i/>
        </w:rPr>
        <w:t>Iran may have thousands of missiles and drones capable of targeting ships passing through the waterway, with some sent to Hezbollah.</w:t>
      </w:r>
      <w:r/>
      <w:r>
        <w:rPr>
          <w:i/>
        </w:rPr>
        <w:t>The incident occurred amid threats from Iran and warnings from the U.S. about closures of the Strait of Hormuz, which carries about 20% of global oil supply.</w:t>
      </w:r>
      <w:r/>
      <w:r>
        <w:rPr>
          <w:i/>
        </w:rPr>
        <w:t>Oil prices rose over 100 USD a barrel following the attack, with market volatility expected until safe passage is ensured.</w:t>
      </w:r>
      <w:r>
        <w:t xml:space="preserve">288. </w:t>
      </w:r>
      <w:hyperlink r:id="rId281">
        <w:r>
          <w:rPr>
            <w:color w:val="0000EE"/>
            <w:u w:val="single"/>
          </w:rPr>
          <w:t>https://www.theborneopost.com/2026/03/13/amir-hamzah-govt-working-to-ensure-oil-supply-remains-secure-stable/</w:t>
        </w:r>
      </w:hyperlink>
      <w:r>
        <w:t xml:space="preserve"> - * Malaysia's government aims to ensure domestic oil supply stability following regional tensions in West Asia. * Sufficient supply guaranteed until May, with efforts to secure additional supplies by Petronas and other oil companies. * Government prepared to intervene and bear higher subsidy costs. * Cabinet review focused on fiscal position and Iran's response to US and Israel attacks. * Conflict in West Asia erupted on Feb 28, involving attacks on Iran and US interests, affecting global energy routes.</w:t>
      </w:r>
      <w:r/>
      <w:r/>
    </w:p>
    <w:p>
      <w:r/>
      <w:r>
        <w:t xml:space="preserve">289. </w:t>
      </w:r>
      <w:hyperlink r:id="rId282">
        <w:r>
          <w:rPr>
            <w:color w:val="0000EE"/>
            <w:u w:val="single"/>
          </w:rPr>
          <w:t>https://www.business-standard.com/world-news/two-killed-by-drone-debris-in-oman-sirens-heard-at-turkiye-s-air-base-126031300426_1.html</w:t>
        </w:r>
      </w:hyperlink>
      <w:r>
        <w:t xml:space="preserve"> - * Two expatriate workers were killed by drone debris in Sohar, Oman, after a drone crashed in an industrial area. * Another drone was shot down during the same incident. * Sirens sounded at Turkiye's Incirlik airbase near Adana, a NATO facility. * Israel struck the Al-Zrariya Bridge in Lebanon used by Hezbollah for movement, aiming to prevent further threats. * Iran launched its 44th phase of Operation True Promise 4 against Israeli and US sites across West Asia, using Kheibar Shekan missiles. * US military officials underestimated Iran’s potential to close the Strait of Hormuz in response to US strikes, risking disruptions to energy supplies. 290. </w:t>
      </w:r>
      <w:hyperlink r:id="rId283">
        <w:r>
          <w:rPr>
            <w:color w:val="0000EE"/>
            <w:u w:val="single"/>
          </w:rPr>
          <w:t>https://lenta.ru/news/2026/03/13/v-es-dopustili-postavki-energonositeley-iz-rossii/</w:t>
        </w:r>
      </w:hyperlink>
      <w:r>
        <w:t xml:space="preserve"> - * Austria may reconsider its relationship with Russia and its role as an energy supplier amid the energy crisis, according to analyst Patrick Poppell.</w:t>
        <w:br/>
      </w:r>
      <w:r>
        <w:rPr>
          <w:i/>
        </w:rPr>
        <w:t>* Poppell suggests that the current geopolitical situation might lead to a more pragmatic approach to energy supply negotiations.</w:t>
        <w:br/>
      </w:r>
      <w:r>
        <w:t>* Austrian authorities are expected to review their energy supply systems and their cooperation with Moscow.</w:t>
        <w:br/>
      </w:r>
      <w:r>
        <w:rPr>
          <w:i/>
        </w:rPr>
        <w:t>* Russian President Vladimir Putin states Russia is ready to work with Europe on oil and gas supplies, pending signals from Europe.</w:t>
      </w:r>
      <w:r>
        <w:t xml:space="preserve">291. </w:t>
      </w:r>
      <w:hyperlink r:id="rId284">
        <w:r>
          <w:rPr>
            <w:color w:val="0000EE"/>
            <w:u w:val="single"/>
          </w:rPr>
          <w:t>https://www.nation.com.pk/13-Mar-2026/govt-jacks-rlng-price-22pc-amid-war</w:t>
        </w:r>
      </w:hyperlink>
      <w:r>
        <w:t xml:space="preserve"> - * The Pakistani government raised RLNG prices for March 2026 by more than 22 per cent, effective from March, due to geopolitical tensions in the Middle East. * The Oil and Gas Regulatory Authority (Ogra) announced the price hike for Sui Northern Gas Pipelines Ltd (SNGPL) and Sui Southern Gas Company Ltd (SSGC). * RLNG distribution prices for SNGPL increased by $2.217 per MMBtu to $13.55, and for SSGC by $2.264 per MMBtu to $12.534. * The price increase was attributed to higher international LNG prices and rising import costs, linked to the US-Israel war with Iran. * Pakistan’s RLNG imports from Qatar have been affected, with six cargoes scheduled for March not delivered due to regional tensions. 292. </w:t>
      </w:r>
      <w:hyperlink r:id="rId285">
        <w:r>
          <w:rPr>
            <w:color w:val="0000EE"/>
            <w:u w:val="single"/>
          </w:rPr>
          <w:t>https://www.freemalaysiatoday.com/category/world/2026/03/13/saudi-forces-down-drones-after-iran-vows-to-target-oil-resources</w:t>
        </w:r>
      </w:hyperlink>
      <w:r>
        <w:t xml:space="preserve"> - * Saudi forces intercepted 28 drones after Iran threatened to attack oil resources and control the Strait of Hormuz. * Iran launched drone and missile attacks against neighbouring states including Saudi Arabia and Israel. * The International Energy Agency warned of possible supply disruptions; crude prices have risen 40-50% since late February. * Iran's supreme leader Mojtaba Khamenei called for using the Strait of Hormuz as leverage; he was reportedly wounded in the strike. * Attacks damaged fuel tanks in Bahrain, drones hit Kuwait’s airport and Dubai, and six French soldiers were wounded in Iraq. 293. </w:t>
      </w:r>
      <w:hyperlink r:id="rId286">
        <w:r>
          <w:rPr>
            <w:color w:val="0000EE"/>
            <w:u w:val="single"/>
          </w:rPr>
          <w:t>https://thefinance.sg/2026/03/13/beaking-news-iran-weaponize-oil-trump-in-trouble/?utm_source=rss&amp;utm_medium=rss&amp;utm_campaign=beaking-news-iran-weaponize-oil-trump-in-trouble</w:t>
        </w:r>
      </w:hyperlink>
      <w:r>
        <w:t xml:space="preserve"> - • Iran’s Supreme Leader Mojtaba Khamenei announces the Strait of Hormuz will stay closed to exert pressure on the US and allies. • The Strait is a critical oil chokepoint, with 20% of global oil passing through. • Oil prices surged with Brent crude at $100.59 (+9.36%) and WTI at $96.10 (+10.14%). • Iran warns oil could reach $200 per barrel if conflict escalates. • Iran signals intent to prolong the conflict and leverage oil in negotiations. • The situation could impact energy markets, inflation, and global financial stability. 294. </w:t>
      </w:r>
      <w:hyperlink r:id="rId287">
        <w:r>
          <w:rPr>
            <w:color w:val="0000EE"/>
            <w:u w:val="single"/>
          </w:rPr>
          <w:t>https://www.bta.bg/bg/news/economy/1082799-zavisimostta-na-es-ot-gaza-vodi-do-ryazko-poskapvane-na-elektroenergiyata-sochi</w:t>
        </w:r>
      </w:hyperlink>
      <w:r>
        <w:t xml:space="preserve"> - * A study by Ember highlights Europe's reliance on natural gas for electricity generation amidst regional conflicts. * Since the start of the Ukraine conflict, gas prices in Europe have increased by nearly 50%, adding approx. €2.5 billion in fuel import costs over ten days. * Countries heavily dependent on gas-fired power plants, such as Germany, Netherlands, Italy, and Belgium, experienced the highest energy price peaks. * Less dependent countries like Spain, Portugal, France, and Scandinavian nations saw smaller impacts. * The report discusses the EU carbon trading scheme (ETS) amid rising fossil fuel prices and Italy's call to suspend it temporarily. 295. </w:t>
      </w:r>
      <w:hyperlink r:id="rId288">
        <w:r>
          <w:rPr>
            <w:color w:val="0000EE"/>
            <w:u w:val="single"/>
          </w:rPr>
          <w:t>https://news.abplive.com/news/india/delhi-ncr-gas-crunch-igl-cuts-commercial-png-supply-by-20-after-lpg-shortage-1830988</w:t>
        </w:r>
      </w:hyperlink>
      <w:r>
        <w:t xml:space="preserve"> - * The fuel crisis in Delhi-NCR deepens due to escalation in geopolitical tensions in West Asia, impacting energy supplies. * Indraprastha Gas Limited (IGL) imposed a 20% reduction in commercial and industrial PNG supply from March 11, following government instructions. * The restrictions aim to conserve domestic fuel amid disruptions in global energy flows, with household supply remaining unaffected. * The move has caused disruptions in restaurants and hospitality sectors, especially in commercial hubs like Paharganj and Vasant Kunj. * The crisis is linked to conflict in West Asia and instability in the Strait of Hormuz, a key route for global oil and gas transport. 296. </w:t>
      </w:r>
      <w:hyperlink r:id="rId289">
        <w:r>
          <w:rPr>
            <w:color w:val="0000EE"/>
            <w:u w:val="single"/>
          </w:rPr>
          <w:t>https://www.news18.com/world/india-in-talks-with-iran-for-safe-passage-of-around-28-merchant-vessels-through-hormuz-report-9957872.html</w:t>
        </w:r>
      </w:hyperlink>
      <w:r>
        <w:t xml:space="preserve"> - * India is engaged in negotiations with Iranian authorities to facilitate the transit of approximately 28 Indian-flagged merchant vessels stranded at the Strait of Hormuz. * Iran has not permitted Indian-flagged vessels to transit the Strait over the past four to five days amid escalating conflict in West Asia. * The Strait of Hormuz remains effectively shut to commercial shipping following increased military activity by Iran, relating to tensions with Israel and the United States. * Diplomatic talks have focused on shipping safety and energy security; Indian officials are monitoring vessels and crew safety. * The closure of the Strait has led to a spike in global energy prices due to its significance in international oil and gas shipments. 297. </w:t>
      </w:r>
      <w:hyperlink r:id="rId290">
        <w:r>
          <w:rPr>
            <w:color w:val="0000EE"/>
            <w:u w:val="single"/>
          </w:rPr>
          <w:t>https://aif.ru/incidents/mo-rf-vsu-atakovali-kompressornuyu-stanciyu-russkaya-unichtozheny-10-bpla</w:t>
        </w:r>
      </w:hyperlink>
      <w:r>
        <w:t xml:space="preserve"> - * Russian forces neutralise 10 drones launched by Ukraine against the Russian compressor station 'Русская' in the Krasnodar region. * The attack occurred during the night of 12 March, with no damage reported. * The compressor station is critical for natural gas transit via the TurkStream pipeline. * The TurkStream pipelines supply gas to Turkey and south-eastern European countries. * The incident involves Ukrainian military activity and Russian air defence systems. 298. </w:t>
      </w:r>
      <w:hyperlink r:id="rId291">
        <w:r>
          <w:rPr>
            <w:color w:val="0000EE"/>
            <w:u w:val="single"/>
          </w:rPr>
          <w:t>https://www.thenewslens.com/article/265636</w:t>
        </w:r>
      </w:hyperlink>
      <w:r>
        <w:t xml:space="preserve"> - * The Middle East war and closures of the Hormuz Strait disrupt energy supplies, increasing global fuel costs. * Russia benefits from high oil prices and increased exports to China and India due to sanctions relaxations. * The conflict weakens US military focus on Ukraine, potentially favouring Russia's strategic position. * China maintains oil imports but faces risks to its export industries and maritime shipping routes. * Emerging economies face energy shortages and food security threats due to fertiliser supply disruptions.</w:t>
      </w:r>
      <w:r/>
    </w:p>
    <w:p>
      <w:r/>
      <w:r>
        <w:t xml:space="preserve">299. </w:t>
      </w:r>
      <w:hyperlink r:id="rId292">
        <w:r>
          <w:rPr>
            <w:color w:val="0000EE"/>
            <w:u w:val="single"/>
          </w:rPr>
          <w:t>https://www.legit.ng/world/asia/1700772-iran-warns-long-war-againt-global-economic-fallout/</w:t>
        </w:r>
      </w:hyperlink>
      <w:r>
        <w:t xml:space="preserve"> - * Iran announced readiness for a long-term conflict amid escalating violence in the Middle East, targeting trade routes and economic centres. * Oil prices surged following attacks on shipping and the threat to the Strait of Hormuz, prompting the International Energy Agency to release 400 million barrels from reserves. * Tensions involved attacks on ships, Gulf infrastructure, and military strikes across Iran, Lebanon, and Saudi Arabia. * International leaders called for restraint as the security situation worsened, risking global energy markets. * Human casualties and regional instability increased, with civilian injuries and deaths reported in Iran and Saudi Arabia. 300. </w:t>
      </w:r>
      <w:hyperlink r:id="rId293">
        <w:r>
          <w:rPr>
            <w:color w:val="0000EE"/>
            <w:u w:val="single"/>
          </w:rPr>
          <w:t>https://lenta.ru/news/2026/03/13/iran-prigrozil-unichtozhit-vse-neftegazovye-ob-ekty-ssha-na-blizhnem-vostoke/</w:t>
        </w:r>
      </w:hyperlink>
      <w:r>
        <w:t xml:space="preserve"> - • Iran warned it would destroy all US-related oil and gas infrastructure in the Middle East if attacked. • The statement was made by a representative of the Iranian Armed Forces' central command, 'Khatam al-Anbia'. • The threat concerns Iran's energy infrastructure and ports, with a potential for regional infrastructure to be completely destroyed. • NATO's European commander, General Alexus Grinkevich, stated the US will respond firmly to Iran's actions and any assistance to Iran in attacks on US forces. • The escalation involves regional energy assets of strategic interest to US and Western allies. 301. </w:t>
      </w:r>
      <w:hyperlink r:id="rId294">
        <w:r>
          <w:rPr>
            <w:color w:val="0000EE"/>
            <w:u w:val="single"/>
          </w:rPr>
          <w:t>https://alkambatimes.com/how-the-u-s-israel-iran-war-is-reshaping-global-politics-and-the-economy/</w:t>
        </w:r>
      </w:hyperlink>
      <w:r>
        <w:t xml:space="preserve"> - * The conflict involving the United States, Israel, and Iran is causing significant shifts in Middle Eastern power dynamics and global economic stability. * Impact includes destabilisation of Iran, risks to the Strait of Hormuz threatening global oil supplies, and rising energy prices. * The war is affecting global shipping, aviation, tourism, and financial markets, accelerating deglobalisation and regionalisation trends. * Increasing cyber warfare and AI use are transforming modern conflict strategies. * Regional escalation risks involve Hezbollah, militias, and potential involvement of larger powers. * Possible short-term resolution through negotiations or longer-term escalation into regional or global war are discussed. 302. </w:t>
      </w:r>
      <w:hyperlink r:id="rId295">
        <w:r>
          <w:rPr>
            <w:color w:val="0000EE"/>
            <w:u w:val="single"/>
          </w:rPr>
          <w:t>https://www.aljazeera.com/news/2026/3/12/iran-war-what-is-happening-on-day-13-of-us-israel-attacks?traffic_source=rss</w:t>
        </w:r>
      </w:hyperlink>
      <w:r>
        <w:t xml:space="preserve"> - * The US and Israel continue strikes on Iran, entering the 13th day of conflict. * At least 1,348 civilians have been killed in Iran since the attacks began. * Iran’s Supreme Leader Khamenei warns US bases will be targeted if not shut down. * Cyberattacks, maritime incidents in the Strait of Hormuz, and rising oil prices are impacting global markets. * Multiple Middle Eastern countries respond to the conflict with missile interceptions, drone attacks, and evacuations. * The US reports over $11.3 billion in military costs during the first week. * Israel conducts ongoing operations against Hezbollah and mobilises further strikes. 303. </w:t>
      </w:r>
      <w:hyperlink r:id="rId296">
        <w:r>
          <w:rPr>
            <w:color w:val="0000EE"/>
            <w:u w:val="single"/>
          </w:rPr>
          <w:t>https://japannews.yomiuri.co.jp/politics/politics-government/20260312-316085/</w:t>
        </w:r>
      </w:hyperlink>
      <w:r>
        <w:t xml:space="preserve"> - * Japanese government collects information on damage to Mitsui O.S.K. Lines ship in Persian Gulf, caused by unknown factors. * No injuries or major safety issues reported; damage considered slight. * The incident occurs amid ongoing tensions in the Strait of Hormuz, with reports of Iran possibly laying mines. * Japan’s Self-Defense Forces do not currently operate in the Strait of Hormuz; potential for future operations under self-defence laws. * Japanese companies express concern over regional stability affecting maritime safety and costs. 304. </w:t>
      </w:r>
      <w:hyperlink r:id="rId297">
        <w:r>
          <w:rPr>
            <w:color w:val="0000EE"/>
            <w:u w:val="single"/>
          </w:rPr>
          <w:t>https://mobilenews24x7.com/2026/international/us-fully-prepared-to-escort-commercial-vessels-in-strait-of-hormuz-white-house/</w:t>
        </w:r>
      </w:hyperlink>
      <w:r>
        <w:t xml:space="preserve"> - * The US is "fully prepared" to deploy naval escorts through the Strait of Hormuz if deemed necessary. * US military has destroyed over 20 inactive mine-laying boats; preparations for maritime security are underway. * Shipping activity has slowed following recent attacks and military exchanges. * A cargo ship was hit by an unknown projectile near Dubai; investigations are ongoing. * India is concerned about energy shipments and discusses regional tensions with Iran and other Gulf states. 305. </w:t>
      </w:r>
      <w:hyperlink r:id="rId298">
        <w:r>
          <w:rPr>
            <w:color w:val="0000EE"/>
            <w:u w:val="single"/>
          </w:rPr>
          <w:t>https://www.zawya.com/en/business/commodities/helium-prices-soar-as-qatar-lng-halt-exposes-fragile-supply-chain-p45jv5ph</w:t>
        </w:r>
      </w:hyperlink>
      <w:r>
        <w:t xml:space="preserve"> - * Disruption at QatarEnergy's LNG facility leads to a halt and force majeure declaration, impacting helium supply.</w:t>
      </w:r>
      <w:r>
        <w:rPr>
          <w:i/>
        </w:rPr>
        <w:t>* Helium prices have doubled since Middle East crisis began, with market signs of tightening supply.</w:t>
      </w:r>
      <w:r>
        <w:t>* Qatar's helium production accounted for nearly one-third of global supply in 2025.</w:t>
      </w:r>
      <w:r>
        <w:rPr>
          <w:i/>
        </w:rPr>
        <w:t>* Limited spare production capacity and storage leave buyers vulnerable to sustained disruptions.</w:t>
      </w:r>
      <w:r>
        <w:t xml:space="preserve">* Major companies like Iwatani, Exxon Mobil, and others could see demand increases due to the supply shock. 306. </w:t>
      </w:r>
      <w:hyperlink r:id="rId299">
        <w:r>
          <w:rPr>
            <w:color w:val="0000EE"/>
            <w:u w:val="single"/>
          </w:rPr>
          <w:t>https://www.middleeasteye.net/live-blog/live-blog-update/qatar-cuts-50-percent-workforce-major-lng-project-over-israeli-us-war</w:t>
        </w:r>
      </w:hyperlink>
      <w:r>
        <w:t xml:space="preserve"> - * Work at QatarEnergy’s North Field Expansion LNG project has slowed, workforce reduced to below 50 percent, due to security concerns linked to the Israel-US war on Iran. * Qatar halted production at its existing LNG facility and declared force majeure on shipments. * The North Field expansion aims to increase Qatar’s LNG output to 126 million tonnes per year by 2027. * Disruptions could impact global LNG supply and energy markets, given Qatar’s status as the second-largest LNG exporter. 307. </w:t>
      </w:r>
      <w:hyperlink r:id="rId300">
        <w:r>
          <w:rPr>
            <w:color w:val="0000EE"/>
            <w:u w:val="single"/>
          </w:rPr>
          <w:t>https://oilgasleads.com/lng-shipping-disruption-sends-charter-rates-soaring-as-gulf-conflict-traps-carriers/?utm_source=rss&amp;utm_medium=rss&amp;utm_campaign=lng-shipping-disruption-sends-charter-rates-soaring-as-gulf-conflict-traps-carriers</w:t>
        </w:r>
      </w:hyperlink>
      <w:r>
        <w:t xml:space="preserve"> - * At least 20 LNG carriers are trapped in the Persian Gulf amid regional conflict. * The disruption is constraining global LNG shipping capacity and raising freight rates. * Daily charter rates for LNG carriers surged to over $200,000 from under $98,000. * The conflict has contributed to a 40% increase in LNG prices across Asian and European markets. * Industry executives warn the impact could last for months due to vessel positioning, insurance, and cargo delays. 308. </w:t>
      </w:r>
      <w:hyperlink r:id="rId301">
        <w:r>
          <w:rPr>
            <w:color w:val="0000EE"/>
            <w:u w:val="single"/>
          </w:rPr>
          <w:t>https://tass.com/politics/2100589</w:t>
        </w:r>
      </w:hyperlink>
      <w:r>
        <w:t xml:space="preserve"> - * On March 12, Ukrainian UAVs attempted to attack gas facilities supporting TurkStream and Blue Stream pipelines in Russia's Krasnodar Region, with no damage reported.</w:t>
      </w:r>
      <w:r>
        <w:rPr>
          <w:i/>
        </w:rPr>
        <w:t xml:space="preserve"> Russian air defenses downed ten Ukrainian UAVs during the attack.</w:t>
      </w:r>
      <w:r>
        <w:t xml:space="preserve"> Gazprom reported repelling additional drone attacks on its TurkStream and Blue Stream export facilities.</w:t>
      </w:r>
      <w:r>
        <w:rPr>
          <w:i/>
        </w:rPr>
        <w:t xml:space="preserve"> Experts suggest Ukraine aims to destabilise European energy supply and sell gas at higher prices amid a global energy crisis.</w:t>
      </w:r>
      <w:r>
        <w:t xml:space="preserve"> Previous attacks on Russian gas infrastructure occurred over the last two weeks without damage. 309. </w:t>
      </w:r>
      <w:hyperlink r:id="rId302">
        <w:r>
          <w:rPr>
            <w:color w:val="0000EE"/>
            <w:u w:val="single"/>
          </w:rPr>
          <w:t>https://tass.com/world/2100675</w:t>
        </w:r>
      </w:hyperlink>
      <w:r>
        <w:t xml:space="preserve"> - ['</w:t>
      </w:r>
      <w:r>
        <w:rPr>
          <w:i/>
        </w:rPr>
        <w:t xml:space="preserve"> Ukraine plans to block oil supplies from Russia via the Druzhba pipeline and attack the TurkStream gas pipeline.', '</w:t>
      </w:r>
      <w:r>
        <w:t xml:space="preserve"> Ukrainian actions aim to make energy supplies to Hungary impossible.', '</w:t>
      </w:r>
      <w:r>
        <w:rPr>
          <w:i/>
        </w:rPr>
        <w:t xml:space="preserve"> The TurkStream pipeline is critical for natural gas supplies to Hungary and other Central and Southeast European countries.', "</w:t>
      </w:r>
      <w:r>
        <w:t xml:space="preserve"> Ukraine's measures could impact gas flow to the region."] 310. </w:t>
      </w:r>
      <w:hyperlink r:id="rId303">
        <w:r>
          <w:rPr>
            <w:color w:val="0000EE"/>
            <w:u w:val="single"/>
          </w:rPr>
          <w:t>https://tass.com/economy/2100771</w:t>
        </w:r>
      </w:hyperlink>
      <w:r>
        <w:t xml:space="preserve"> - * Gazprom confirms repelled attack on facilities supplying gas via TurkStream and Blue Stream pipelines on 12 March 2026 in Russia. * Targets included Russkaya and Beregovaya compressor stations, critical for gas exports. * Multiple previous attacks reported, with efforts to disrupt gas supplies to Europe. * President Vladimir Putin warned of sabotage risks targeting these pipelines. * TurkStream is currently the sole route for Russian gas to Europe following Ukraine transit cease. * Pipeline details: Blue Stream (commissioned 2003, 16 bcm capacity), TurkStream (launched 2020, 31.5 bcm capacity). 311. </w:t>
      </w:r>
      <w:hyperlink r:id="rId304">
        <w:r>
          <w:rPr>
            <w:color w:val="0000EE"/>
            <w:u w:val="single"/>
          </w:rPr>
          <w:t>https://www.novinite.com/view_news.php?id=237464</w:t>
        </w:r>
      </w:hyperlink>
      <w:r>
        <w:t xml:space="preserve"> - ['</w:t>
      </w:r>
      <w:r>
        <w:rPr>
          <w:i/>
        </w:rPr>
        <w:t xml:space="preserve"> Bulgargaz submitted a proposal to raise natural gas prices by 5.12% for April.', '</w:t>
      </w:r>
      <w:r>
        <w:t xml:space="preserve"> The price would be EUR 34.27 per megawatt-hour if approved by the Energy and Water Regulatory Commission.', '</w:t>
      </w:r>
      <w:r>
        <w:rPr>
          <w:i/>
        </w:rPr>
        <w:t xml:space="preserve"> The proposed increase is due to disruptions in oil and gas supplies caused by the ongoing war in the Middle East.', '</w:t>
      </w:r>
      <w:r>
        <w:t xml:space="preserve"> Supply issues have affected international markets, including the TTF hub in the Netherlands and the Balkan Gas Hub.'] 312. </w:t>
      </w:r>
      <w:hyperlink r:id="rId305">
        <w:r>
          <w:rPr>
            <w:color w:val="0000EE"/>
            <w:u w:val="single"/>
          </w:rPr>
          <w:t>https://www.euronews.com/2026/03/12/global-baku-forum-opens-with-iran-war-raging-across-the-border</w:t>
        </w:r>
      </w:hyperlink>
      <w:r>
        <w:t xml:space="preserve"> - * The annual Global Baku Forum opened in Azerbaijan with calls for dialogue to end the Iran war. * Azerbaijan's President discussed threats to international law and the impact on energy security, noting Iran fired on ships. * Oil prices rose above $100 a barrel due to regional tensions, affecting global markets. * Azerbaijan increased gas supplies to the EU to compensate for disruptions from Iran. * Tensions between Azerbaijan and Iran’s strike on Nakhichevan are addressed through diplomacy. * Experts highlight the potential prolongation of the Iran war and its effects on Europe's focus on Ukraine. 313. </w:t>
      </w:r>
      <w:hyperlink r:id="rId306">
        <w:r>
          <w:rPr>
            <w:color w:val="0000EE"/>
            <w:u w:val="single"/>
          </w:rPr>
          <w:t>https://asianews.network/lng-supply-crunch-worsening-for-singapore-and-asia-as-signalled-by-string-of-force-majeure-notices/</w:t>
        </w:r>
      </w:hyperlink>
      <w:r>
        <w:t xml:space="preserve"> - * A series of force majeure notices issued by LNG suppliers, including Shell, threaten Singapore's LNG supply amid regional conflict.</w:t>
      </w:r>
      <w:r>
        <w:rPr>
          <w:i/>
        </w:rPr>
        <w:t xml:space="preserve"> QatarEnergy suspends operations at Ras Laffan LNG plant following attacks in the Middle East.</w:t>
      </w:r>
      <w:r>
        <w:t xml:space="preserve"> Strait of Hormuz closure impacts 19% of global LNG supply, mainly affecting Asia.</w:t>
      </w:r>
      <w:r>
        <w:rPr>
          <w:i/>
        </w:rPr>
        <w:t xml:space="preserve"> Singapore imported 6.7 million tonnes of LNG in 2024, with Qatar supplying 25%.</w:t>
      </w:r>
      <w:r>
        <w:t xml:space="preserve"> Singapore has a fuel stockpile, but specifics on size and duration are not public.</w:t>
      </w:r>
      <w:r>
        <w:rPr>
          <w:i/>
        </w:rPr>
        <w:t xml:space="preserve"> Logistical issues are complicating the rerouting of LNG carriers, with some trapped in the Persian Gulf. 314. </w:t>
      </w:r>
      <w:hyperlink r:id="rId307">
        <w:r>
          <w:rPr>
            <w:color w:val="0000EE"/>
            <w:u w:val="single"/>
          </w:rPr>
          <w:t>https://www.dailymail.co.uk/news/article-15637667/Trump-promises-world-great-safety-soon-cargo-ships-hit-Strait-Hormuz.html?ns_mchannel=rss&amp;ns_campaign=1490&amp;ito=1490</w:t>
        </w:r>
      </w:hyperlink>
      <w:r>
        <w:rPr>
          <w:i/>
        </w:rPr>
        <w:t xml:space="preserve"> - * Donald Trump pledged to protect the Strait of Hormuz after three cargo ships were hit by projectiles, amid rising tensions with Iran. * The US President claimed Iran has lost its navy, air force, and anti-aircraft capability, and stated the US has destroyed 58 Iranian naval ships. * Several vessels, including a container ship, bulk carriers, and a Thai vessel, were attacked or damaged by unknown projectiles, with Iran claiming responsibility. * The US and UK responded by releasing oil reserves and increasing military alerts in the region. * Iran launched missile and drone attacks on oil infrastructure and vessels, with interceptions by US forces. 315. </w:t>
      </w:r>
      <w:hyperlink r:id="rId306">
        <w:r>
          <w:rPr>
            <w:color w:val="0000EE"/>
            <w:u w:val="single"/>
          </w:rPr>
          <w:t>https://asianews.network/lng-supply-crunch-worsening-for-singapore-and-asia-as-signalled-by-string-of-force-majeure-notices/</w:t>
        </w:r>
      </w:hyperlink>
      <w:r>
        <w:rPr>
          <w:i/>
        </w:rPr>
        <w:t xml:space="preserve"> - * A series of force majeure notices from LNG suppliers signal worsening supply issues for Singapore and Asia. * QatarEnergy suspended operations at Ras Laffan LNG plant after regional conflict, affecting global LNG exports. * Strait of Hormuz closure due to regional hostilities has removed 19% of global LNG supply. * Singapore imports approximately 20% of its LNG from Qatar; disruptions are expected to impact supply. * Singapore has a fuel stockpile, but details on size and duration are undisclosed; measures are in place for supply stability. 316. </w:t>
      </w:r>
      <w:hyperlink r:id="rId308">
        <w:r>
          <w:rPr>
            <w:color w:val="0000EE"/>
            <w:u w:val="single"/>
          </w:rPr>
          <w:t>https://www.straitstimes.com/world/middle-east/trump-and-iran-signal-no-quick-end-to-war-as-tankers-burn-in-iraqi-waters</w:t>
        </w:r>
      </w:hyperlink>
      <w:r>
        <w:rPr>
          <w:i/>
        </w:rPr>
        <w:t xml:space="preserve"> - * Iran attacked two fuel tankers in Iraqi waters, setting them ablaze and killing one crew member. * Iran warned of oil reaching US$200 a barrel in response to regional security issues. * Oil prices rose nearly 5% following threats to supply disruption, with global markets reacting. * The US and allies discussed escort options for ships navigating the blocked Strait of Hormuz. * The conflict involves Iran, US, Israel, and regional allies, impacting energy markets and regional security. 317. </w:t>
      </w:r>
      <w:hyperlink r:id="rId309">
        <w:r>
          <w:rPr>
            <w:color w:val="0000EE"/>
            <w:u w:val="single"/>
          </w:rPr>
          <w:t>https://www.aspistrategist.org.au/ghost-of-gallipoli-us-warships-cannot-control-the-strait-of-hormuz/</w:t>
        </w:r>
      </w:hyperlink>
      <w:r>
        <w:rPr>
          <w:i/>
        </w:rPr>
        <w:t xml:space="preserve"> - * The Strait of Hormuz will only re-open with Iran's consent, opposing US military control. * US Navy cannot control the strait due to Iran's anti-ship weaponry and mine-laying capabilities. * Iran has attacked 16 vessels in the region, closing the strait effectively. * US efforts to escort merchant ships face logistical and strategic challenges. * The article draws comparison to the 1915 Gallipoli campaign, emphasising the difficulty of land-based occupation. * Russia's support and strategic incentives to keep the strait closed are noted. * The article concludes Iran's position remains strong despite US military efforts, with implications for global energy supply, especially for Australia. 318. </w:t>
      </w:r>
      <w:hyperlink r:id="rId310">
        <w:r>
          <w:rPr>
            <w:color w:val="0000EE"/>
            <w:u w:val="single"/>
          </w:rPr>
          <w:t>https://aif.ru/society/iran-zatyagivaet-udavku-ssha-popali-v-smertelnuyu-lovushku-ormuzskogo-proliva</w:t>
        </w:r>
      </w:hyperlink>
      <w:r>
        <w:rPr>
          <w:i/>
        </w:rPr>
        <w:t xml:space="preserve"> - * Напряжённость на Ближнем Востоке достигла пика из-за активности Ирана в районе Ормузского пролива. * США зафиксировали подготовку Ирана к минированию пролива с помощью минных заградителей и других средств. * Иран планирует оставить «коридоры жизни» для своих и дружественных судов, перекрыв фарватеры для США и их союзников. * Военный эксперт подтверждает, что Иран имеет до 6 тысяч морских мин и способен быстро их развернуть. * США, по мнению аналитиков, оказались в стратегической ловушке, что усложняет их возможность быстрого и масштабного ответа. 319. </w:t>
      </w:r>
      <w:hyperlink r:id="rId311">
        <w:r>
          <w:rPr>
            <w:color w:val="0000EE"/>
            <w:u w:val="single"/>
          </w:rPr>
          <w:t>https://www.aljazeera.com/news/2026/3/12/five-vessels-attacked-amid-reports-of-iranian-drone-boats-sea-mines?traffic_source=rss</w:t>
        </w:r>
      </w:hyperlink>
      <w:r>
        <w:rPr>
          <w:i/>
        </w:rPr>
        <w:t xml:space="preserve"> - • Iranian boats attacked two fuel tankers near Iraq, causing fires and killing one crew member. • An Indian crew member on a US-owned tanker was killed during an attack. • Iran has deployed mines in the Strait of Hormuz, with US forces striking Iranian vessels. • The Strait of Hormuz has been sealed since Iran blocks oil shipments; Iran warns ships will be targeted. • Multiple vessels, including Thai and Japanese flagged ships, were struck by unknown projectiles in the Gulf and strait areas. • US Navy has refused military escorts due to high attack risk amidst Iran-US tensions. 320. </w:t>
      </w:r>
      <w:hyperlink r:id="rId312">
        <w:r>
          <w:rPr>
            <w:color w:val="0000EE"/>
            <w:u w:val="single"/>
          </w:rPr>
          <w:t>https://www.omanobserver.om/article/1186009/opinion/international/is-europes-gas-demand-recovery-derailed</w:t>
        </w:r>
      </w:hyperlink>
      <w:r>
        <w:rPr>
          <w:i/>
        </w:rPr>
        <w:t xml:space="preserve"> - * Europe's largest gas consumers increased gas-fired power production in early 2026, but recent slowdown observed in March. * Gas consumption fell by about a third in March, influenced by high regional costs and above-normal temperatures. * Europe's gas inventories are at 27% of capacity, the lowest since 2022, requiring significant replenishment. * Qatar's LNG export suspension and low storage levels complicate Europe's supply security and demand outlook. * Industrial gas use remains subdued due to economic factors, with policymakers exploring measures to reduce reliance on imported gas. * Future gas demand remains uncertain, with potential dips due to weather and supply constraints. 321. </w:t>
      </w:r>
      <w:hyperlink r:id="rId313">
        <w:r>
          <w:rPr>
            <w:color w:val="0000EE"/>
            <w:u w:val="single"/>
          </w:rPr>
          <w:t>https://www.tradingnews.com/news/natural-gas-futures-at-3b-usd-while-europe-burns</w:t>
        </w:r>
      </w:hyperlink>
      <w:r>
        <w:rPr>
          <w:i/>
        </w:rPr>
        <w:t xml:space="preserve"> - * Qatar's Ras Laffan LNG complex shutdown removes 20% of global LNG supply, causing supply shortfalls and price impacts. * European natural gas prices reached a three-year high of €63.77/MWh, then pulled back below €50/MWh, with further increases to about €52/MWh. * Asian LNG spot prices have hit three-year highs amid bidding wars for scarce supplies. * U.S. Henry Hub prices are at $3.258/MMBtu, with projections averaging around $3.80-$3.90/MMBtu for 2026 and 2027. * The global gas market bifurcation shows Europe and Asia facing supply disruptions, while U.S. prices remain relatively stable due to infrastructure constraints. * Geopolitical risks, including Iran's closure of the Strait of Hormuz and ongoing regional conflicts, are central demand-side factors. * European gas storage levels are below 30%, exacerbating energy security concerns. * The divergence in prices between U.S. and Europe cannot be arbitraged away in the short term due to capacity limitations. * European energy policy responses include considering price caps and emergency aid. * Crude oil prices are above $95 and moving upward, influencing natural gas prices; a sustained crude above $120 could trigger bullish momentum in gas futures. 322. </w:t>
      </w:r>
      <w:hyperlink r:id="rId314">
        <w:r>
          <w:rPr>
            <w:color w:val="0000EE"/>
            <w:u w:val="single"/>
          </w:rPr>
          <w:t>https://tass.com/politics/2100563</w:t>
        </w:r>
      </w:hyperlink>
      <w:r>
        <w:rPr>
          <w:i/>
        </w:rPr>
        <w:t xml:space="preserve"> - * Kremlin Spokesman Dmitry Peskov criticises Kiev's renewed drone attacks on the Russkaya compressor station. * The attacks targeted a facility crucial for the TurkStream pipeline, supplying gas to Turkey and other countries. * Gazprom reports attacks on multiple compressor stations, including Russkaya, Beregovaya, and Kazachya. * Over the past two weeks, Ukraine has repeatedly targeted Gazprom facilities in southern Russia. * The incidents threaten energy security in the region. 323. </w:t>
      </w:r>
      <w:hyperlink r:id="rId315">
        <w:r>
          <w:rPr>
            <w:color w:val="0000EE"/>
            <w:u w:val="single"/>
          </w:rPr>
          <w:t>https://unn.ua/news/siiiarto-zvynuvatyv-ukrainu-v-atatsi-na-infrastrukturu-turetskoho-potoku</w:t>
        </w:r>
      </w:hyperlink>
      <w:r>
        <w:rPr>
          <w:i/>
        </w:rPr>
        <w:t xml:space="preserve"> - * Hungarian Foreign Minister Peter Szijjarto claims Ukraine attacked the Turkish Stream gas pipeline infrastructure in Russia, which supplies gas to Hungary. * Szijjarto states that without the pipeline, ensuring stable gas supplies to Hungary would be impossible. * He also accuses Ukraine of blocking oil transit through the Druzhba pipeline and conducting attacks that threaten Hungary's sovereignty. * Russian energy giant Gazprom reported a air attack on facilities supporting the Turkish Stream pipeline, including a compressor station in Krasnodar. * Hungarian authorities are returning Ukrainian diplomatic vehicles without cash or gold. 324. </w:t>
      </w:r>
      <w:hyperlink r:id="rId316">
        <w:r>
          <w:rPr>
            <w:color w:val="0000EE"/>
            <w:u w:val="single"/>
          </w:rPr>
          <w:t>https://focus.ua/politics/746976-udar-po-tureckomu-potoku-siyyarto-obvinil-ukrainu-v-energeticheskoy-blokade-vengrii</w:t>
        </w:r>
      </w:hyperlink>
      <w:r>
        <w:rPr>
          <w:i/>
        </w:rPr>
        <w:t xml:space="preserve"> - * Hungary allegations against Ukraine regarding attempts to create an 'energy blockade' and attacks on the TurkStream pipeline infrastructure. 325. </w:t>
      </w:r>
      <w:hyperlink r:id="rId313">
        <w:r>
          <w:rPr>
            <w:color w:val="0000EE"/>
            <w:u w:val="single"/>
          </w:rPr>
          <w:t>https://www.tradingnews.com/news/natural-gas-futures-at-3b-usd-while-europe-burns</w:t>
        </w:r>
      </w:hyperlink>
      <w:r>
        <w:rPr>
          <w:i/>
        </w:rPr>
        <w:t xml:space="preserve"> - * Qatar's Ras Laffan liquefaction complex, responsible for approximately 20% of global LNG supply, has ceased operations due to QatarEnergy issuing force majeure notices.</w:t>
      </w:r>
      <w:r>
        <w:t xml:space="preserve"> * The closure of Ras Laffan is the most significant energy event since Russia's gas cut to Europe.</w:t>
      </w:r>
      <w:r>
        <w:rPr>
          <w:i/>
        </w:rPr>
        <w:t xml:space="preserve"> * Geopolitical tensions with Iran and the Iran war have led to the functional closure of the Strait of Hormuz, disrupting global LNG and oil transit.</w:t>
      </w:r>
      <w:r>
        <w:t xml:space="preserve"> * European gas prices (TTF) surged over 60% in March, reaching €52/MWh, while US Henry Hub prices remain stable at $3.258/MMBtu.</w:t>
      </w:r>
      <w:r>
        <w:rPr>
          <w:i/>
        </w:rPr>
        <w:t xml:space="preserve"> * European storage levels are below 30%, and global liquefaction capacity cannot immediately compensate for Qatar's supply loss.</w:t>
      </w:r>
      <w:r>
        <w:t xml:space="preserve">326. </w:t>
      </w:r>
      <w:hyperlink r:id="rId300">
        <w:r>
          <w:rPr>
            <w:color w:val="0000EE"/>
            <w:u w:val="single"/>
          </w:rPr>
          <w:t>https://oilgasleads.com/lng-shipping-disruption-sends-charter-rates-soaring-as-gulf-conflict-traps-carriers/?utm_source=rss&amp;utm_medium=rss&amp;utm_campaign=lng-shipping-disruption-sends-charter-rates-soaring-as-gulf-conflict-traps-carriers</w:t>
        </w:r>
      </w:hyperlink>
      <w:r>
        <w:t xml:space="preserve"> - * At least 20 LNG carriers are trapped in the Persian Gulf due to escalating regional conflict. * This disruption tightens global LNG shipping capacity and increases freight rates. * Daily charter rates have risen to over $200,000, up from under $98,000. * The disruption coincides with rising demand from Asia, causing a 40% increase in LNG prices in Asian and European markets. * Industry experts warn the impact could last for months due to vessel positioning, insurance, and cargo delays. 327. </w:t>
      </w:r>
      <w:hyperlink r:id="rId301">
        <w:r>
          <w:rPr>
            <w:color w:val="0000EE"/>
            <w:u w:val="single"/>
          </w:rPr>
          <w:t>https://tass.com/politics/2100589</w:t>
        </w:r>
      </w:hyperlink>
      <w:r>
        <w:t xml:space="preserve"> - * Ukrainian UAVs attacked Russkaya and Beregovaya gas compressor stations in Krasnodar region on March 12, with no damage caused. * Russian air defenses destroyed ten Ukrainian UAVs over Russkaya station early in the morning on March 12. * Gazprom reported repelled attacks on its facilities supplying gas via TurkStream and Blue Stream pipelines, also on March 12. * Previous attacks involving UAVs targeted similar infrastructure from February 24 onwards. * Experts suggest Ukraine aims to destabilise European energy supply and profit from gas sales amid the energy crisis. 328. </w:t>
      </w:r>
      <w:hyperlink r:id="rId303">
        <w:r>
          <w:rPr>
            <w:color w:val="0000EE"/>
            <w:u w:val="single"/>
          </w:rPr>
          <w:t>https://tass.com/economy/2100771</w:t>
        </w:r>
      </w:hyperlink>
      <w:r>
        <w:t xml:space="preserve"> - * Gazprom confirmed an attack on its TurkStream and Blue Stream pipelines' facilities, which was repelled on March 12, 2026 in Russia. * The attack targeted compressor stations Russkaya and Beregovaya, critical for gas export reliability. * Over the past two weeks, 12 attacks were reported on Russian compressor stations. * The Russian Defense Ministry alleged the Kiev regime's strikes aimed at disrupting European gas supplies. * The pipelines are the primary routes for Russian gas exports to Turkey and Europe, with TurkStream operational since 2020. * President Putin warned of possible sabotage attempts on these pipelines, and Budapest increased protection measures. 329. </w:t>
      </w:r>
      <w:hyperlink r:id="rId317">
        <w:r>
          <w:rPr>
            <w:color w:val="0000EE"/>
            <w:u w:val="single"/>
          </w:rPr>
          <w:t>https://dohanews.co/totalenergies-halts-qatar-output-as-war-disrupts-middle-east-energy-flows/</w:t>
        </w:r>
      </w:hyperlink>
      <w:r>
        <w:t xml:space="preserve"> - * TotalEnergies announced shutdowns affecting Qatar, Iraq, and offshore UAE production, reducing 15% of its global output.</w:t>
      </w:r>
      <w:r>
        <w:rPr>
          <w:i/>
        </w:rPr>
        <w:t xml:space="preserve"> * Regional escalation disrupts energy operations across the Middle East.</w:t>
      </w:r>
      <w:r>
        <w:t xml:space="preserve"> * Onshore UAE production continues as normal.</w:t>
      </w:r>
      <w:r>
        <w:rPr>
          <w:i/>
        </w:rPr>
        <w:t xml:space="preserve"> * Higher oil prices may offset the impact of the shutdowns.</w:t>
      </w:r>
      <w:r>
        <w:t xml:space="preserve"> * QatarEnergy halted LNG production and declared force majeure; similar notices issued to other LNG buyers.* 330. </w:t>
      </w:r>
      <w:hyperlink r:id="rId318">
        <w:r>
          <w:rPr>
            <w:color w:val="0000EE"/>
            <w:u w:val="single"/>
          </w:rPr>
          <w:t>https://www.zerohedge.com/markets/situation-dire-half-available-global-lng-tankers-are-trapped-persian-gulf</w:t>
        </w:r>
      </w:hyperlink>
      <w:r>
        <w:t xml:space="preserve"> - * At least 20 LNG carriers, about half of the global fleet, are stranded in the Persian Gulf, impacting the LNG market. * Most ships are located off the UAE coast, with daily freight costs rising significantly. * The situation affects approximately 20% of global LNG exports from Gulf countries, with production halted at some facilities. * LNG prices are expected to increase further, with Asian and European markets affected. * Force majeure declarations and rerouting of shipments are causing supply disruptions in Asia and Europe. 331. </w:t>
      </w:r>
      <w:hyperlink r:id="rId319">
        <w:r>
          <w:rPr>
            <w:color w:val="0000EE"/>
            <w:u w:val="single"/>
          </w:rPr>
          <w:t>https://www.newarab.com/news/explainer-force-majeure-gulf-energy-facilities</w:t>
        </w:r>
      </w:hyperlink>
      <w:r>
        <w:t xml:space="preserve"> - * QatarEnergy issued a force majeure notice suspending LNG production following attacks on Ras Laffan and Mesaieed facilities. * The disruptions, linked to conflict and war, could reduce supplies for weeks and affect global gas markets. * Force majeure allows contract suspension or reduction during uncontrollable events like war or attacks. * The declaration aims to avoid fines and compensation, but can lead to economic repercussions, especially in long-term contracts. * Reduced Gulf output is expected to raise LNG prices and disrupt global supply chains, impacting Europe and Asia.</w:t>
      </w:r>
      <w:r/>
    </w:p>
    <w:p>
      <w:r/>
      <w:r>
        <w:t xml:space="preserve">332. </w:t>
      </w:r>
      <w:hyperlink r:id="rId320">
        <w:r>
          <w:rPr>
            <w:color w:val="0000EE"/>
            <w:u w:val="single"/>
          </w:rPr>
          <w:t>https://blogdocemagia.blogspot.com/2026/03/tanker-war-is-back.html</w:t>
        </w:r>
      </w:hyperlink>
      <w:r>
        <w:t xml:space="preserve"> - * Iran has increased attacks on energy infrastructure and deployed mines in the Strait of Hormuz, which has been effectively closed for 12 days. * Two fuel tankers in Iraqi waters were attacked, raising the total ships struck since fighting began to at least 16. * Iran claimed oil could hit $200 a barrel, though current prices hover around $100. * The International Energy Agency agreed to release 400 million barrels from strategic reserves to address global supply disruptions. * The conflict is expected to alter countries’ energy strategies, highlighting the risks of dependence on oil and gas. 333. </w:t>
      </w:r>
      <w:hyperlink r:id="rId321">
        <w:r>
          <w:rPr>
            <w:color w:val="0000EE"/>
            <w:u w:val="single"/>
          </w:rPr>
          <w:t>https://theconversation.com/iran-war-the-search-for-an-off-ramp-278253</w:t>
        </w:r>
      </w:hyperlink>
      <w:r>
        <w:t xml:space="preserve"> - * Iran’s newly appointed supreme leader, Mojtaba Khamenei, states Iran is preparing to open new fronts and will continue blocking the strait of Hormuz. * The US and Iran are engaged in ongoing conflict, with US President Trump’s statements fluctuating on war progress. * US aims, as expressed by officials, include destroying Iran’s missile programme and navy, with implications for global geopolitics. * US involvement in the assassination of Iran’s former leader, Ali Khamenei, is reported to follow a long-standing pattern of using proxies. * The conflict threatens stability in the Gulf region, Gulf Cooperation Council states, and impacts oil markets and regional reputations. 334. </w:t>
      </w:r>
      <w:hyperlink r:id="rId317">
        <w:r>
          <w:rPr>
            <w:color w:val="0000EE"/>
            <w:u w:val="single"/>
          </w:rPr>
          <w:t>https://dohanews.co/totalenergies-halts-qatar-output-as-war-disrupts-middle-east-energy-flows/</w:t>
        </w:r>
      </w:hyperlink>
      <w:r>
        <w:t xml:space="preserve"> - * TotalEnergies shut down or is shutting down production in Qatar, Iraq, and offshore UAE, affecting around 15% of its global output amid regional escalation. * Affected areas include Qatar, Iraq, and offshore UAE operations, with onshore UAE production continuing normally. * The conflict has disrupted energy operations in the Middle East, with QatarEnergy halting LNG production and declaring force majeure. * TotalEnergies expects higher oil prices to offset production losses and is shifting future growth outside the Middle East. * Shell also declared force majeure on LNG cargoes from QatarEnergy, citing military attacks. * QatarEnergy indicated it may take weeks to months for LNG deliveries to return to normal even if conflict ends. 335. </w:t>
      </w:r>
      <w:hyperlink r:id="rId322">
        <w:r>
          <w:rPr>
            <w:color w:val="0000EE"/>
            <w:u w:val="single"/>
          </w:rPr>
          <w:t>https://www.dailysignal.com/2026/03/12/dire-straits-for-midterms-gas-price-surge-troubles-senators/</w:t>
        </w:r>
      </w:hyperlink>
      <w:r>
        <w:t xml:space="preserve"> - * Gas prices in the US have increased from $2.94 to $3.59 per gallon within a month, partly due to Iran-related tensions affecting oil shipments through the Strait of Hormuz. * US President Trump is releasing oil from the Strategic Petroleum Reserve in response to the rise. * US Senators discuss the impact of high gas prices on upcoming midterm elections and consider potential congressional actions, like suspending gas taxes. * Some Democrats and Republicans oppose or question the effectiveness of a gas tax holiday. * The conflict in Iran is seen as a geopolitical risk affecting energy security and market prices. 336. </w:t>
      </w:r>
      <w:hyperlink r:id="rId323">
        <w:r>
          <w:rPr>
            <w:color w:val="0000EE"/>
            <w:u w:val="single"/>
          </w:rPr>
          <w:t>https://www.bairdmaritime.com/shipping/ports/dp-world-sees-rising-demand-at-red-sea-hubs-due-to-iran-tensions</w:t>
        </w:r>
      </w:hyperlink>
      <w:r>
        <w:t xml:space="preserve"> - * DP World expects increased volumes at its Red Sea terminals amid Iran conflict. * The conflict, nearing two weeks, involves US and Israeli airstrikes on Iran. * The Strait of Hormuz is shut, affecting tanker traffic and energy markets. * Jebel Ali in Dubai remains operational but with reduced vessel traffic. * The conflict disrupts global energy and transport markets, impacting oil routes.</w:t>
      </w:r>
      <w:r/>
      <w:r/>
    </w:p>
    <w:p>
      <w:pPr>
        <w:pStyle w:val="ListNumber"/>
        <w:numPr>
          <w:ilvl w:val="0"/>
          <w:numId w:val="18"/>
        </w:numPr>
        <w:spacing w:line="240" w:lineRule="auto"/>
        <w:ind w:left="720"/>
      </w:pPr>
      <w:r/>
      <w:hyperlink r:id="rId324">
        <w:r>
          <w:rPr>
            <w:color w:val="0000EE"/>
            <w:u w:val="single"/>
          </w:rPr>
          <w:t>https://www.bairdmaritime.com/offshore/drilling-production/totalenergies-output-down-15-per-cent-due-to-us-iran-war-confirms-uae-outages</w:t>
        </w:r>
      </w:hyperlink>
      <w:r>
        <w:t xml:space="preserve"> - * TotalEnergies has reported a 15 per cent decline in its oil and gas output.</w:t>
      </w:r>
      <w:r>
        <w:rPr>
          <w:i/>
        </w:rPr>
        <w:t xml:space="preserve"> </w:t>
      </w:r>
      <w:r>
        <w:t>The decline is linked to the US-Israeli war with Iran, affecting fields across the Middle East.</w:t>
      </w:r>
      <w:r>
        <w:rPr>
          <w:i/>
        </w:rPr>
        <w:t xml:space="preserve"> </w:t>
      </w:r>
      <w:r>
        <w:t>The outage includes offshore production in the UAE, which produces about half of its oil offshore.</w:t>
      </w:r>
      <w:r>
        <w:rPr>
          <w:i/>
        </w:rPr>
        <w:t xml:space="preserve"> </w:t>
      </w:r>
      <w:r>
        <w:t>The crisis has led to widespread production cuts, with the UAE confirming outages.</w:t>
      </w:r>
      <w:r>
        <w:rPr>
          <w:i/>
        </w:rPr>
        <w:t xml:space="preserve"> </w:t>
      </w:r>
      <w:r>
        <w:t>Qatar and Iraq have previously announced production cuts.*</w:t>
      </w:r>
      <w:r/>
    </w:p>
    <w:p>
      <w:pPr>
        <w:pStyle w:val="ListNumber"/>
        <w:spacing w:line="240" w:lineRule="auto"/>
        <w:ind w:left="720"/>
      </w:pPr>
      <w:r/>
      <w:hyperlink r:id="rId325">
        <w:r>
          <w:rPr>
            <w:color w:val="0000EE"/>
            <w:u w:val="single"/>
          </w:rPr>
          <w:t>https://maritime-executive.com/article/norway-bans-hormuz-transits-india-makes-a-deal-with-iran-for-safe-passage</w:t>
        </w:r>
      </w:hyperlink>
      <w:r>
        <w:t xml:space="preserve"> - * The Norwegian Maritime Authority imposes a transit ban on Norwegian-flagged ships entering the Strait of Hormuz due to security risks. * The ban takes effect Thursday, with other flags still allowed to transit based on owner assessment. * maritime authorities emphasise ship owner risk assessments and crew safety measures. * India is negotiating with Iran for safe passage of its tankers through Hormuz, with an initial batch of 20 vessels allowed. * India sources about 45% of its oil from the Arabian Gulf, and the agreement provides a critical energy security advantage. 339. </w:t>
      </w:r>
      <w:hyperlink r:id="rId326">
        <w:r>
          <w:rPr>
            <w:color w:val="0000EE"/>
            <w:u w:val="single"/>
          </w:rPr>
          <w:t>https://indianpsu.com/us-lng-companies-windfall-profits-iran-war-qatar-lng-shutdown/</w:t>
        </w:r>
      </w:hyperlink>
      <w:r>
        <w:t xml:space="preserve"> - * Qatar’s LNG exports halted for the first time since 2008 due to conflicts involving Iran, affecting Ras Laffan Industrial City. * The disruption has caused a surge in European gas prices, with prices for LNG cargoes doubling. * US LNG exporters, such as Venture Global LNG and Cheniere Energy, could generate up to $4 billion in windfall profits if disruptions continue for a month. * Market estimates suggest profits for US companies could reach $20 billion per month if the supply shock persists into summer. * Shares of US LNG companies have risen sharply amid expectations of increased demand and margins. 340. </w:t>
      </w:r>
      <w:hyperlink r:id="rId327">
        <w:r>
          <w:rPr>
            <w:color w:val="0000EE"/>
            <w:u w:val="single"/>
          </w:rPr>
          <w:t>https://insiderpaper.com/totalenergies-says-shuts-15-of-gas-and-oil-production/</w:t>
        </w:r>
      </w:hyperlink>
      <w:r>
        <w:t xml:space="preserve"> - * TotalEnergies has shut down 15% of its total oil and gas production due to the war in the Middle East. * Shutdowns occurred in Qatar, Iraq, and UAE offshore, representing approximately 15% of total output. * The company states higher oil prices will offset the loss in Middle East production. * Brent crude oil prices increased from around $60 per barrel to over $100 per barrel following the conflict. * The conflict, initiated on February 28 by US and Israel airstrikes against Iran, has affected maritime traffic through the Strait of Hormuz. * TotalEnergies is the world's third-largest liquefied natural gas (LNG) provider and is involved in oil and renewable energies. 341. </w:t>
      </w:r>
      <w:hyperlink r:id="rId328">
        <w:r>
          <w:rPr>
            <w:color w:val="0000EE"/>
            <w:u w:val="single"/>
          </w:rPr>
          <w:t>https://elmercurio.com.ec/mundo-noticias/2026/03/12/el-nuevo-lider-supremo-de-iran-llama-a-mantener-cerrado-el-estrecho-de-ormuz/</w:t>
        </w:r>
      </w:hyperlink>
      <w:r>
        <w:t xml:space="preserve"> - * The new Iranian Supreme Leader, Mojtaba Jamenei, urges maintaining a blockade of the Strait of Hormuz, after his appointment following his father's death. * The conflict, starting with US and Israeli airstrikes, has paralysed the Strait, affecting global oil supplies and causing market volatility. * Ongoing attacks and military threats from Iran and its allies impact regional security, including Bahrain, Oman, and Saudi Arabia. * Oil-producing Gulf countries have decreased production by at least 10 million barrels daily due to the blockade. * The US and other nations respond with strategic reserves releases and heightened military tensions, with continuing hostilities in the Gulf and Lebanon. 342. </w:t>
      </w:r>
      <w:hyperlink r:id="rId329">
        <w:r>
          <w:rPr>
            <w:color w:val="0000EE"/>
            <w:u w:val="single"/>
          </w:rPr>
          <w:t>https://www.iraq-businessnews.com/2026/03/12/iraq-condemns-attacks-on-oil-tankers-in-territorial-waters/</w:t>
        </w:r>
      </w:hyperlink>
      <w:r>
        <w:t xml:space="preserve"> - * Iraq's State Oil Marketing Organization (SOMO) reports attacks on two oil tankers within Iraqi waters, endangering maritime navigation and energy security. * Tankers SAFESEA VISHNU and ZEFYROS targeted while operating in Iraqi territorial waters, with ZEFYROS preparing to load additional cargo. * Iraq's Ministry of Oil highlights regional tensions' risks to global energy supplies and urges restraint to protect maritime routes. * Basra Oil Company states operations continue normally and implementation of precautionary measures is ongoing. * Iraq calls for keeping maritime routes and energy infrastructure out of regional conflicts to ensure economic stability. 343. </w:t>
      </w:r>
      <w:hyperlink r:id="rId318">
        <w:r>
          <w:rPr>
            <w:color w:val="0000EE"/>
            <w:u w:val="single"/>
          </w:rPr>
          <w:t>https://www.zerohedge.com/markets/situation-dire-half-available-global-lng-tankers-are-trapped-persian-gulf</w:t>
        </w:r>
      </w:hyperlink>
      <w:r>
        <w:t xml:space="preserve"> - * At least 20 LNG carriers, nearly half the global fleet, are trapped in the Persian Gulf, causing soaring freight costs and market impacts. * Most are located off the UAE coastline, with ship positions and routes tracked by Bloomberg. * The situation is expected to last for a few months, with LNG prices rising and shipments diverted from Europe to Asia. * Major producers like QatarEnergy have stopped production, and companies such as Shell are declaring force majeure. * Asian countries, including Thailand, Bangladesh, Taiwan, and India, are procuring alternative LNG supplies due to disrupted Middle Eastern exports. 344. </w:t>
      </w:r>
      <w:hyperlink r:id="rId330">
        <w:r>
          <w:rPr>
            <w:color w:val="0000EE"/>
            <w:u w:val="single"/>
          </w:rPr>
          <w:t>https://kashmirobserver.net/2026/03/12/india-in-touch-with-iran-for-safe-passage-through-hormuz/</w:t>
        </w:r>
      </w:hyperlink>
      <w:r>
        <w:t xml:space="preserve"> - * India is in contact with Iran to secure safe passage for around 28 Indian-flagged vessels through the Strait of Hormuz. * Iran has not permitted any Indian-flagged ships to pass in the last four to five days, following its conflict with the US and Israel. * 24 Indian vessels with 677 seafarers are located west of the Strait, and 4 vessels with 101 seafarers are east. * Oil prices have surged after Iran’s partial blockade of the Strait, which handles about 20% of global oil and LNG. * The Indian government is assisting Indian nationals in Iran to travel to Azerbaijan and Armenia for their return to India. 345. </w:t>
      </w:r>
      <w:hyperlink r:id="rId319">
        <w:r>
          <w:rPr>
            <w:color w:val="0000EE"/>
            <w:u w:val="single"/>
          </w:rPr>
          <w:t>https://www.newarab.com/news/explainer-force-majeure-gulf-energy-facilities</w:t>
        </w:r>
      </w:hyperlink>
      <w:r>
        <w:t xml:space="preserve"> - * QatarEnergy suspended LNG production following attacks on Ras Laffan and Mesaieed facilities due to regional conflict. * Disruptions could reduce supplies for weeks and impact global gas markets, especially in Europe and Asia. * Qatar's LNG export terminal has not shipped cargo for five days, longest since 2008, raising prices. * 'Force majeure' allows suspension of contractual obligations due to uncontrollable events like war and attacks. * These declarations aim to limit liability but can cause economic and supply chain repercussions globally. 346. </w:t>
      </w:r>
      <w:hyperlink r:id="rId331">
        <w:r>
          <w:rPr>
            <w:color w:val="0000EE"/>
            <w:u w:val="single"/>
          </w:rPr>
          <w:t>https://tribune.com.pk/story/2597271/irans-new-supreme-leader-affirms-importance-of-hormuz-closure-vows-to-continue-attacking-us-bases</w:t>
        </w:r>
      </w:hyperlink>
      <w:r>
        <w:t xml:space="preserve"> - • Iran's new Supreme Leader Mojtaba Khamenei states the Strait of Hormuz will remain closed and vows to continue attacking US bases and regional enemies. • Iran's Revolutionary Guards claim responsibility for recent attacks on oil tankers and military targets, asserting the Strait will stay shut. • Oil prices rise above $100 a barrel, with Iran refusing to let oil through until US and Israeli attacks cease. • US President Trump claims 'we won' the war but offers no plan to reopen the strait. • Iran aims to impose prolonged economic shocks, with threats to the global energy supply chain. 347. </w:t>
      </w:r>
      <w:hyperlink r:id="rId332">
        <w:r>
          <w:rPr>
            <w:color w:val="0000EE"/>
            <w:u w:val="single"/>
          </w:rPr>
          <w:t>https://www.businesstoday.in/world/story/iran-denies-laying-mines-in-hormuz-warns-nations-backing-aggression-wont-get-safe-passage-520377-2026-03-12?utm_source=rssfeed</w:t>
        </w:r>
      </w:hyperlink>
      <w:r>
        <w:t xml:space="preserve"> - * Iran's Deputy Foreign Minister denies mining activities in the Strait of Hormuz. * Days after US reports of Iranian minelaying vessels, UK officials suggest Iran may have started mining. * Iran has effectively closed the Strait of Hormuz, allowing only Chinese vessels through. * The closure has stranded around 20,000 seafarers; at least eight have died. * Iran's Supreme Leader states the Strait will remain closed and plans continued attacks on Gulf neighbours. * India engages in talks with Tehran to ensure safe passage for over 20 oil tankers, including LPG and crude oil. 348. </w:t>
      </w:r>
      <w:hyperlink r:id="rId333">
        <w:r>
          <w:rPr>
            <w:color w:val="0000EE"/>
            <w:u w:val="single"/>
          </w:rPr>
          <w:t>https://www.dnaindia.com/india/report-us-israel-iran-war-latest-news-updates-pm-narendra-modi-says-it-is-test-for-entire-nation-as-india-faces-widespread-lpg-shortage-across-cities-energy-security-nxt-summit-2026-delhi-3203095</w:t>
        </w:r>
      </w:hyperlink>
      <w:r>
        <w:t xml:space="preserve"> - * PM Modi addressed the NXT Summit 2026 in Delhi, emphasising India's efforts to strengthen energy security during the Iran war. * He highlighted the increase in India's strategic petroleum reserves since 2014 and efforts against LPG shortages. * PM Modi warned against black market profiteering related to energy products. * He described the Iran conflict as a global energy crisis and a test for the nation. * The speech occurred amidst debates on LPG supply and India’s energy policies. 349. </w:t>
      </w:r>
      <w:hyperlink r:id="rId317">
        <w:r>
          <w:rPr>
            <w:color w:val="0000EE"/>
            <w:u w:val="single"/>
          </w:rPr>
          <w:t>https://dohanews.co/totalenergies-halts-qatar-output-as-war-disrupts-middle-east-energy-flows/</w:t>
        </w:r>
      </w:hyperlink>
      <w:r>
        <w:t xml:space="preserve"> - * TotalEnergies announced shutdowns affecting production in Qatar, Iraq, and offshore UAE, cutting 15% of global output. * The shutdowns are due to regional escalation and conflict disruptions in the Middle East. * Onshore UAE production remains normal, with exports through the Fujairah terminal. * TotalEnergies stated higher oil prices could offset production losses, with future growth expected outside the Middle East. * QatarEnergy halted LNG production, declaring force majeure; Shell also declared force majeure on LNG cargoes from QatarEnergy. * Disruptions to LNG deliveries could last weeks to months, with impacts starting from April. 350. </w:t>
      </w:r>
      <w:hyperlink r:id="rId334">
        <w:r>
          <w:rPr>
            <w:color w:val="0000EE"/>
            <w:u w:val="single"/>
          </w:rPr>
          <w:t>https://egyptian-gazette.com/world/eu-to-soften-gas-rules-to-help-secure-lng-supplies/</w:t>
        </w:r>
      </w:hyperlink>
      <w:r>
        <w:t xml:space="preserve"> - * The European Commission plans to advise EU member states to be flexible in enforcing gas import rules, announced before March 18. * The guidance aims to prevent rules from delaying LNG shipments during the Iran crisis. * Current rules require LNG shipments from non-Russian sources to receive prior authorisation. * The move responds to fears of supply disruptions and aims to safeguard energy security for winter. * The guidance does not affect the EU’s phase-out of Russian gas. 351. </w:t>
      </w:r>
      <w:hyperlink r:id="rId334">
        <w:r>
          <w:rPr>
            <w:color w:val="0000EE"/>
            <w:u w:val="single"/>
          </w:rPr>
          <w:t>https://egyptian-gazette.com/world/eu-to-soften-gas-rules-to-help-secure-lng-supplies/</w:t>
        </w:r>
      </w:hyperlink>
      <w:r>
        <w:t xml:space="preserve"> - * The European Commission plans to guide EU governments on flexible enforcement of gas import rules before March 18. * The guidance aims to prevent rules from disrupting LNG deliveries during the Iran conflict. * EU seeks to ensure adequate storage and energy security for winter by avoiding delays in LNG shipments. * Current rules require prior authorisation for LNG shipments from non-Russian countries, involving proof of origin five days before arrival. 352. </w:t>
      </w:r>
      <w:hyperlink r:id="rId335">
        <w:r>
          <w:rPr>
            <w:color w:val="0000EE"/>
            <w:u w:val="single"/>
          </w:rPr>
          <w:t>https://www.spectator.com.au/2026/03/the-iran-war-has-exposed-the-worlds-maritime-chokepoint/</w:t>
        </w:r>
      </w:hyperlink>
      <w:r>
        <w:t xml:space="preserve"> - * The conflict with Iran has highlighted the risk of disruption to LNG supply passing through the Strait of Hormuz. * Qatar accounts for about a fifth of global LNG exports, mainly passing through this chokepoint. * The conflict has demonstrated the potential for major supply interruptions and price volatility. * Private energy traders are increasingly vital for energy security by responding quickly to disruptions. * NATO may need to enhance energy security measures as part of collective security strategies. 353. </w:t>
      </w:r>
      <w:hyperlink r:id="rId336">
        <w:r>
          <w:rPr>
            <w:color w:val="0000EE"/>
            <w:u w:val="single"/>
          </w:rPr>
          <w:t>https://lenta.ru/news/2026/03/12/v-vengrii-obvinili-ukrainu-v-popytkah-dobitsya-energeticheskoy-blokady/</w:t>
        </w:r>
      </w:hyperlink>
      <w:r>
        <w:t xml:space="preserve"> - * Hungary's foreign minister Peter Szijjarto alleges Ukraine seeks to impose a full energy blockade on Hungary. * Ukraine is accused of blocking Russian oil supplies via the Druzhba pipeline and actions against the Turkish Stream gas pipeline. * Szijjarto states Budapest aims to protect its energy security and opposes termination of fuel supplies. * Russia reports Ukrainian attacks on the Turkish Stream compressor station on 12 March. * The article involves geopolitical disputes related to energy infrastructure and transit routes. 354. </w:t>
      </w:r>
      <w:hyperlink r:id="rId337">
        <w:r>
          <w:rPr>
            <w:color w:val="0000EE"/>
            <w:u w:val="single"/>
          </w:rPr>
          <w:t>https://www.haber7.com/dunya/haber/3611199-gazprom-ukrayna-turkakim-ve-mavi-akima-gaz-tasiyan-tesislere-saldirdi</w:t>
        </w:r>
      </w:hyperlink>
      <w:r>
        <w:t xml:space="preserve"> - * Gazprom reports Ukraine has conducted 12 attacks over the past two weeks on its gas infrastructure in Russia, targeting compressor stations connected to TurkStream and Blue Stream. * The attacks aimed to disrupt gas flow to Europe, using unmanned aerial vehicles. * Russian officials claim the attacks were repelled with no damage to the infrastructure. * Russian President Vladimir Putin linked the attacks to Ukraine's efforts to damage European gas supplies and planned assaults on TurkStream and Blue Stream pipelines. 355. </w:t>
      </w:r>
      <w:hyperlink r:id="rId338">
        <w:r>
          <w:rPr>
            <w:color w:val="0000EE"/>
            <w:u w:val="single"/>
          </w:rPr>
          <w:t>https://en.interfax.com.ua/news/general/1151137.html</w:t>
        </w:r>
      </w:hyperlink>
      <w:r>
        <w:t xml:space="preserve"> - * Hungarian Foreign Minister Péter Szijjártó reports that Ukraine carried out attacks on the TurkStream pipeline in Russia, allegedly to influence Hungarian elections. * Szijjártó states the attacks targeted critical energy infrastructure vital for Hungary’s gas supply. * Ukraine reportedly conducts attacks on pipeline infrastructure to prevent non-Russian oil supplies to Europe. * Hungary relies on the TurkStream pipeline for about 8 billion cubic metres of gas annually from Russia. * Ukrainian officials confirm recent attacks on pipeline infrastructure, aiming to disrupt alternative supplies to Europe. 356. </w:t>
      </w:r>
      <w:hyperlink r:id="rId339">
        <w:r>
          <w:rPr>
            <w:color w:val="0000EE"/>
            <w:u w:val="single"/>
          </w:rPr>
          <w:t>https://container-news.com/explainer-how-hormuz-was-reallocated/</w:t>
        </w:r>
      </w:hyperlink>
      <w:r>
        <w:t xml:space="preserve"> - • Transit volumes through the Strait of Hormuz have fallen by 97% since late February. • US Navy refuses to provide merchant escorts, citing high attack risks. • Iranian-linked forces have conducted multiple attacks, deploying mines affecting insurance and shipping operations. • GPS jamming and spoofing impact over 1,100 vessels, degrading navigation and increasing attack vulnerability. • Iran continues to export oil to China, while Western operators face high attack exposure and suspension of Gulf services. • The Strait functions as a geopolitical filter, maintaining Chinese energy flow while excluding Western operators. • The disruption marks a shift from physical closure to strategic reallocation, posing unprecedented challenges to maritime law and naval strategy.</w:t>
      </w:r>
      <w:r/>
    </w:p>
    <w:p>
      <w:pPr>
        <w:pStyle w:val="ListNumber"/>
        <w:spacing w:line="240" w:lineRule="auto"/>
        <w:ind w:left="720"/>
      </w:pPr>
      <w:r/>
      <w:hyperlink r:id="rId318">
        <w:r>
          <w:rPr>
            <w:color w:val="0000EE"/>
            <w:u w:val="single"/>
          </w:rPr>
          <w:t>https://www.zerohedge.com/markets/situation-dire-half-available-global-lng-tankers-are-trapped-persian-gulf</w:t>
        </w:r>
      </w:hyperlink>
      <w:r>
        <w:t xml:space="preserve"> - * Approximately 20 LNG carriers, representing nearly half of the global fleet, are stranded in the Persian Gulf amid conflict, increasing freight costs and impacting global markets.</w:t>
      </w:r>
      <w:r>
        <w:rPr>
          <w:i/>
        </w:rPr>
        <w:t xml:space="preserve"> The situation is expected to persist for several months, affecting LNG prices and supply chains.</w:t>
      </w:r>
      <w:r>
        <w:t xml:space="preserve"> Production facilities operated by QatarEnergy have halted, with some vessels rerouted from Europe to Asia.</w:t>
      </w:r>
      <w:r>
        <w:rPr>
          <w:i/>
        </w:rPr>
        <w:t xml:space="preserve"> Major LNG suppliers, including Shell Plc, have declared force majeure, exacerbating supply shortages.</w:t>
      </w:r>
      <w:r>
        <w:t xml:space="preserve"> Asian countries are seeking alternative LNG sources, with disruptions forecasted for 2 to 4 months.</w:t>
      </w:r>
      <w:r/>
    </w:p>
    <w:p>
      <w:pPr>
        <w:pStyle w:val="ListNumber"/>
        <w:spacing w:line="240" w:lineRule="auto"/>
        <w:ind w:left="720"/>
      </w:pPr>
      <w:r/>
      <w:hyperlink r:id="rId340">
        <w:r>
          <w:rPr>
            <w:color w:val="0000EE"/>
            <w:u w:val="single"/>
          </w:rPr>
          <w:t>https://www.notiziegeopolitiche.net/qatar-stop-al-gnl-shell-e-altre-compagnie-dichiarano-forza-maggiore/?utm_source=rss&amp;utm_medium=rss&amp;utm_campaign=qatar-stop-al-gnl-shell-e-altre-compagnie-dichiarano-forza-maggiore</w:t>
        </w:r>
      </w:hyperlink>
      <w:r>
        <w:t xml:space="preserve"> - * Qatar suspends GNL production due to incident at QatarEnergy plant, affecting approximately 77 million tonnes annually. * Several international companies, including Shell and TotalEnergies, declare force majeure following the production halt. * The declaration allows companies to suspend or modify deliveries due to extraordinary events outside their control. * Immediate shipment plans for March remain unaffected, but disruptions may occur from April onwards with delays or cancellations. * The event occurs amid geopolitical instability in the Middle East and threatens to impact global gas supply and prices. * Qatar, the world's second-largest GNL exporter, supplies mainly Asian and European markets, with potential global supply reductions due to prolonged export interruption. 359. </w:t>
      </w:r>
      <w:hyperlink r:id="rId341">
        <w:r>
          <w:rPr>
            <w:color w:val="0000EE"/>
            <w:u w:val="single"/>
          </w:rPr>
          <w:t>https://www.bairdmaritime.com/shipping/tankers/gas/asia-lng-scramble-pulls-cargoes-away-from-europe</w:t>
        </w:r>
      </w:hyperlink>
      <w:r>
        <w:t xml:space="preserve"> - * Asia's scramble for LNG due to Middle East conflict redirects cargoes away from Europe. * US shipment switching its destination from Europe to China, ending a tariffs-related halt. * Conflict involving US-Israeli attacks on Iran disrupts supply from Qatar. * Shiptracking shows tankers changing destination from Europe to Asia, including China. * Disruption caused by halted traffic through Strait of Hormuz.</w:t>
      </w:r>
      <w:r/>
      <w:r/>
    </w:p>
    <w:p>
      <w:r/>
      <w:r>
        <w:t xml:space="preserve">360. </w:t>
      </w:r>
      <w:hyperlink r:id="rId342">
        <w:r>
          <w:rPr>
            <w:color w:val="0000EE"/>
            <w:u w:val="single"/>
          </w:rPr>
          <w:t>https://www.borsonline.hu/kozelet/2026/03/megtamadtak-az-ukranok-a-torok-aramlatot-ez-a-vezetek-hozza-az-orosz-gazt-magyarorszagra</w:t>
        </w:r>
      </w:hyperlink>
      <w:r>
        <w:t xml:space="preserve"> - * A drone and external attacks targeted the Turkey Stream pipeline and related infrastructure in Russia, with twelve incidents reported in the past two weeks. * The attack was part of broader targeted actions against Russian energy infrastructure, including oil refineries, amid increased Ukrainian assaults on Russian facilities. * The city of Sochi experienced over 24 hours of drone attacks, according to local officials. * Turkey remains the sole transit route for Russian gas to Europe; Russian exports to Europe fell by 44% in 2025 amid EU energy import restrictions. * Serbia, Hungary, Slovakia, and Turkey continue to receive Russian gas via the Turkey Stream pipeline. * Serbia’s government has announced increased security measures, including military protection for the intermediate compressor station at Zsabar, which is critical for gas transit to Hungary, due to safety concerns. 361. </w:t>
      </w:r>
      <w:hyperlink r:id="rId343">
        <w:r>
          <w:rPr>
            <w:color w:val="0000EE"/>
            <w:u w:val="single"/>
          </w:rPr>
          <w:t>https://www.borsonline.hu/kozelet/2026/03/magyarorszag-energiaellatasa-a-tet-az-ukranok-a-torok-aramlatot-tamadjak</w:t>
        </w:r>
      </w:hyperlink>
      <w:r>
        <w:t xml:space="preserve"> - * Ukraine launched a drone attack on a Russian gas facility in southern Russia, which supplies gas via the TurkStream pipeline. * The attack occurred on March 11 and targeted the Russkaja station near the Black Sea. * Russian officials stated that the attack aimed to disrupt gas deliveries to Europe; no infrastructure damage was reported. * The attack was part of a series of assaults on Russian energy infrastructure in recent weeks. * Hungarian Foreign Minister Szijjártó emphasised the critical importance of the TurkStream pipeline for Hungary’s gas supply, warning of potential supply issues if disrupted. 362. </w:t>
      </w:r>
      <w:hyperlink r:id="rId344">
        <w:r>
          <w:rPr>
            <w:color w:val="0000EE"/>
            <w:u w:val="single"/>
          </w:rPr>
          <w:t>https://focus.ua/politics/746881-posyagatelstvo-na-suverenitet-siyyarto-obvinil-ukrainu-v-atake-na-tureckiy-potok</w:t>
        </w:r>
      </w:hyperlink>
      <w:r>
        <w:t xml:space="preserve"> - * Hungarian Foreign Minister Peter Sijarto claims Ukraine attacked the 'Turkish Stream' gas pipeline in Russia. * The attack allegedly targeted the compressor station 'Russian' on 11 March. * Russian Defence Ministry reports attacks using unmanned aerial vehicles aimed at the infrastructure. * 'Turkish Stream' is a gas pipeline from Russia to Turkey, completed in 2019. * Putin accuses Ukraine of preparing to sabotage 'Turkish Stream' and other pipelines. 363. </w:t>
      </w:r>
      <w:hyperlink r:id="rId345">
        <w:r>
          <w:rPr>
            <w:color w:val="0000EE"/>
            <w:u w:val="single"/>
          </w:rPr>
          <w:t>https://www.pravda.com.ua/news/2026/03/12/8025118/</w:t>
        </w:r>
      </w:hyperlink>
      <w:r>
        <w:t xml:space="preserve"> - * Hungary responds to Russia's allegations of Ukrainian attack on compressor station related to 'Turkish Stream'. * Hungarian Foreign Minister Peter Szijjártó states Ukraine attacked infrastructure vital for gas supply to Hungary. * Hungary relies on 'Turkish Stream' for gas, says the attack threatens its energy security. * Szijjártó claims blockade of transit via 'Druzhba' pipeline and attack on 'Turkish Stream' are serious violations of sovereignty. * The statement was made on 11 March, referencing Russian and Ukrainian tensions over gas transit routes. 364. </w:t>
      </w:r>
      <w:hyperlink r:id="rId338">
        <w:r>
          <w:rPr>
            <w:color w:val="0000EE"/>
            <w:u w:val="single"/>
          </w:rPr>
          <w:t>https://en.interfax.com.ua/news/general/1151137.html</w:t>
        </w:r>
      </w:hyperlink>
      <w:r>
        <w:t xml:space="preserve"> - * Hungarian Foreign Minister Péter Szijjártó reported that Ukraine carried out attacks on the TurkStream pipeline in Russia, aiming to organise an energy blockade of Hungary. * Szijjártó claimed attacks are linked to Ukraine's efforts to interfere in Hungarian elections. * Hungary relies on the TurkStream pipeline for gas imports, with about 8 billion cubic metres annually. * The article references recent attacks on pipelines, including Druzhba and Naftogaz infrastructure, connected to Russia and Ukraine. * The situation has implications for gas supply security and European energy politics. 365. </w:t>
      </w:r>
      <w:hyperlink r:id="rId318">
        <w:r>
          <w:rPr>
            <w:color w:val="0000EE"/>
            <w:u w:val="single"/>
          </w:rPr>
          <w:t>https://www.zerohedge.com/markets/situation-dire-half-available-global-lng-tankers-are-trapped-persian-gulf</w:t>
        </w:r>
      </w:hyperlink>
      <w:r>
        <w:t xml:space="preserve"> - * At least 20 LNG carriers, nearly half of the global fleet, are trapped in the Persian Gulf due to conflict, impacting supplies and raising prices.</w:t>
      </w:r>
      <w:r>
        <w:rPr>
          <w:i/>
        </w:rPr>
        <w:t xml:space="preserve"> Daily freight costs have increased from less than $98,000 to over $200,000.</w:t>
      </w:r>
      <w:r>
        <w:t xml:space="preserve"> LNG prices expected to rise further amidst supply disruptions and rerouting of shipments from Europe to Asia.</w:t>
      </w:r>
      <w:r>
        <w:rPr>
          <w:i/>
        </w:rPr>
        <w:t xml:space="preserve"> Qatar’s LNG production has been halted after an Iranian drone strike, affecting 20% of global exports.</w:t>
      </w:r>
      <w:r>
        <w:t xml:space="preserve"> Asian buyers are procuring additional LNG to mitigate ongoing supply disruptions.</w:t>
      </w:r>
      <w:r>
        <w:rPr>
          <w:i/>
        </w:rPr>
        <w:t xml:space="preserve"> The situation is expected to last 2 to 4 months, with significant impact on the global gas market. 366. </w:t>
      </w:r>
      <w:hyperlink r:id="rId346">
        <w:r>
          <w:rPr>
            <w:color w:val="0000EE"/>
            <w:u w:val="single"/>
          </w:rPr>
          <w:t>https://www.ceskenoviny.cz/zpravy/moskva-utoky-kyjeva-na-energetickou-infrastrukturu-jsou-bezohledne/2798434?utm_source=rss&amp;utm_medium=feed</w:t>
        </w:r>
      </w:hyperlink>
      <w:r>
        <w:rPr>
          <w:i/>
        </w:rPr>
        <w:t xml:space="preserve"> - ["</w:t>
      </w:r>
      <w:r>
        <w:t xml:space="preserve"> Kyiv's attacks on Russian energy infrastructure, including compressor stations for TurkStream and South Stream pipelines, are described as ruthless by Kremlin spokesperson Dmitrij Peskov.", '</w:t>
      </w:r>
      <w:r>
        <w:rPr>
          <w:i/>
        </w:rPr>
        <w:t xml:space="preserve"> Recent drone attacks targeted a compressor station in Russia, which was not damaged, according to reports.', '</w:t>
      </w:r>
      <w:r>
        <w:t xml:space="preserve"> Gazprom reported attacks on three compressor stations supporting TurkStream and Blue Stream pipelines over the past two days.', '</w:t>
      </w:r>
      <w:r>
        <w:rPr>
          <w:i/>
        </w:rPr>
        <w:t xml:space="preserve"> The Russian Ministry of Defence states Ukraine aims to cut gas supplies to Europe.', '</w:t>
      </w:r>
      <w:r>
        <w:t xml:space="preserve"> EU plans to end Russian gas imports by 2027; Russia threatens to halt supplies, currently selling through TurkStream.'] 367. </w:t>
      </w:r>
      <w:hyperlink r:id="rId319">
        <w:r>
          <w:rPr>
            <w:color w:val="0000EE"/>
            <w:u w:val="single"/>
          </w:rPr>
          <w:t>https://www.newarab.com/news/explainer-force-majeure-gulf-energy-facilities</w:t>
        </w:r>
      </w:hyperlink>
      <w:r>
        <w:t xml:space="preserve"> - * QatarEnergy issued force majeure notices after attacks on Ras Laffan and Mesaieed facilities, suspending LNG production. * Disruptions stem from ongoing war, affecting shipping routes and contractual obligations. * Global gas markets, especially Europe and Asia reliant on Qatar, face supply shortages and price increases. * Force majeure allows suspension of obligations in cases of war, attacks, or restrictions, subject to legal procedures. * Long-term and short-term disruptions influence global prices, supply chains, and economic stability. * Gulf region's reduced output could raise international energy prices and disrupt global markets.</w:t>
      </w:r>
      <w:r/>
    </w:p>
    <w:p>
      <w:r/>
      <w:r>
        <w:t xml:space="preserve">368. </w:t>
      </w:r>
      <w:hyperlink r:id="rId347">
        <w:r>
          <w:rPr>
            <w:color w:val="0000EE"/>
            <w:u w:val="single"/>
          </w:rPr>
          <w:t>https://www.crainsgrandrapids.com/news/energy/consumers-energy-to-seek-approval-for-2-natural-gas-plants-amid-data-center-proposals/</w:t>
        </w:r>
      </w:hyperlink>
      <w:r>
        <w:t xml:space="preserve"> - * Consumers Energy plans to request regulatory approval for two new natural gas plants in Michigan, each generating 750 megawatts. * The utility will submit a long-range energy plan proposing over 13 gigawatts of renewable and clean resources by 2024. * The plan includes the closure of the last coal-fired plant in 2025 and is designed to support renewable integration and grid stability. * The new gas plants are intended to fill capacity gaps and support growth, especially for data centres and other load demands. * The proposal faces opposition from environmental groups and potential regulatory conflicts with laws increasing renewable target shares. 369. </w:t>
      </w:r>
      <w:hyperlink r:id="rId348">
        <w:r>
          <w:rPr>
            <w:color w:val="0000EE"/>
            <w:u w:val="single"/>
          </w:rPr>
          <w:t>https://www.oilandgas360.com/weekly-gas-storage-03-6/#utm_source=rss&amp;utm_medium=rss&amp;utm_campaign=weekly-gas-storage-03-6</w:t>
        </w:r>
      </w:hyperlink>
      <w:r>
        <w:t xml:space="preserve"> - * The EIA released a natural gas inventory report on March 6, 2026, showing a net decrease of 38 Bcf. * Working gas in storage was 1,848 Bcf, 141 Bcf higher than last year, but 17 Bcf below the five-year average. * All regions experienced an increase, except for the East and Midwest. * Only the Mountain and Pacific regions are above the five-year average. * The total working gas is within the five-year historical range. 370. </w:t>
      </w:r>
      <w:hyperlink r:id="rId349">
        <w:r>
          <w:rPr>
            <w:color w:val="0000EE"/>
            <w:u w:val="single"/>
          </w:rPr>
          <w:t>https://startuptalky.com/news/adani-total-gas-shares-surge-37-gas-supply-concerns-gujarat-gas-mgl-rally/</w:t>
        </w:r>
      </w:hyperlink>
      <w:r>
        <w:t xml:space="preserve"> - * Adani Total Gas shares increased by 37% over two days due to gas supply fears linked to Middle East tensions. * Global LNG disruptions from the Middle East, especially near the Strait of Hormuz, impact Indian LPG supplies. * The Indian government issued the Natural Gas (Supply Regulation) Order, 2026 prioritising household and CNG supplies. * City gas stocks such as Gujarat Gas and Mahanagar Gas also rose on market optimism. * Industry analysis suggests short-term supply tightness may support high-margin PNG and CNG businesses. 371. </w:t>
      </w:r>
      <w:hyperlink r:id="rId350">
        <w:r>
          <w:rPr>
            <w:color w:val="0000EE"/>
            <w:u w:val="single"/>
          </w:rPr>
          <w:t>https://startuptalky.com/news/lpg-supply-crunch-forces-hcltech/</w:t>
        </w:r>
      </w:hyperlink>
      <w:r>
        <w:t xml:space="preserve"> - • HCLTech permitted Chennai employees to work from home on 12–13 March due to LPG shortage. • Several cafeteria vendors temporarily closed because of limited LPG supply. • The LPG supply issue is partly related to geopolitical tensions from the Iran–Israel conflict. • Meta closed its Tel Aviv office due to Israel–Iran hostilities, affecting 900 employees. • Other tech companies like Nvidia and Amazon also instructed remote work in the Middle East. 372. </w:t>
      </w:r>
      <w:hyperlink r:id="rId351">
        <w:r>
          <w:rPr>
            <w:color w:val="0000EE"/>
            <w:u w:val="single"/>
          </w:rPr>
          <w:t>https://www.iltempo.it/tv-news/2026/03/12/video/attacchi-iran-a-petroliere-colpita-anche-base-italiana-a-erbil-in-iraq-46771235/</w:t>
        </w:r>
      </w:hyperlink>
      <w:r>
        <w:t xml:space="preserve"> - * An Iranian attack hit a petroleum plant and two ships in Bahrain, with an explosion reported in Dubai.</w:t>
      </w:r>
      <w:r>
        <w:rPr>
          <w:i/>
        </w:rPr>
        <w:t xml:space="preserve"> * An attack also targeted the Italian military base in Erbil, Iraq, causing no casualties but damaging structures.</w:t>
      </w:r>
      <w:r>
        <w:t xml:space="preserve"> * The UN passed a resolution demanding Iran cease its attacks.</w:t>
      </w:r>
      <w:r>
        <w:rPr>
          <w:i/>
        </w:rPr>
        <w:t xml:space="preserve">373. </w:t>
      </w:r>
      <w:hyperlink r:id="rId352">
        <w:r>
          <w:rPr>
            <w:color w:val="0000EE"/>
            <w:u w:val="single"/>
          </w:rPr>
          <w:t>https://www.businesstoday.in/markets/stocks/story/iran-war-oil-gas-crisis-bhel-suzlon-adani-power-tata-power-agel-among-jms-top-picks-520318-2026-03-12?utm_source=rssfeed</w:t>
        </w:r>
      </w:hyperlink>
      <w:r>
        <w:rPr>
          <w:i/>
        </w:rPr>
        <w:t xml:space="preserve"> - * The rising military conflict in West Asia between the US-Israel and Iran has caused a sharp increase in crude oil prices and fears of natural gas supply shortages through Strait of Hormuz. * Indian LPG requirements are affected, with 44% unmet, mainly imported and impacted by the blockage. * The Indian government issued a Natural Gas (Supply Regulation) Order, 2026, to ensure equitable gas distribution for priority sectors. * House appliance stocks have risen recently, with experts recommending investment across traditional and renewable energy sectors. * Stocks including Adani Power, Tata Power, JSW Energy, and others surged 8-13% amid high energy prices and supply disruptions. * JM Financial provides buy ratings for multiple energy stocks, with targets, reflecting optimism due to ongoing geopolitical tensions. 374. </w:t>
      </w:r>
      <w:hyperlink r:id="rId353">
        <w:r>
          <w:rPr>
            <w:color w:val="0000EE"/>
            <w:u w:val="single"/>
          </w:rPr>
          <w:t>https://www.thehindubusinessline.com/markets/stock-markets/auto-index-slides-over-3-mampm-maruti-eicher-tmpv-lead-fall-how-do-gas-supply-fears-weigh-on-the-sector/article70734473.ece</w:t>
        </w:r>
      </w:hyperlink>
      <w:r>
        <w:rPr>
          <w:i/>
        </w:rPr>
        <w:t xml:space="preserve"> - * The Nifty Auto index fell over 3%, with all constituents in the red, amid gas shortage fears and rising fuel costs. * Geopolitical tensions in West Asia, particularly around the Strait of Hormuz, have heightened concerns over natural gas supply disruptions. * Sector relies heavily on natural gas for manufacturing processes, and government restrictions on gas supplies raise production concerns. * Rising crude oil prices further threaten margins by increasing raw material and transportation costs. * Analysts warn supply disruptions could impact auto production timelines and profitability. 375. </w:t>
      </w:r>
      <w:hyperlink r:id="rId354">
        <w:r>
          <w:rPr>
            <w:color w:val="0000EE"/>
            <w:u w:val="single"/>
          </w:rPr>
          <w:t>https://www.middleeastmonitor.com/20260312-iran-threatens-to-target-regional-ports-if-its-ports-are-attacked/</w:t>
        </w:r>
      </w:hyperlink>
      <w:r>
        <w:rPr>
          <w:i/>
        </w:rPr>
        <w:t xml:space="preserve"> - * Iran’s armed forces threaten to target ports across the region if Iranian ports are attacked. * The threat is linked to potential conflict with Israel and the United States. * The spokesperson warned of a more severe operation if Iran's ports are attacked. * Iran called on regional countries to expel US forces. * US Central Command warned civilians against approaching Iranian ports along the Strait of Hormuz. * Iran announced the closure of the Strait of Hormuz and threatened to attack ships passing through. 376. </w:t>
      </w:r>
      <w:hyperlink r:id="rId355">
        <w:r>
          <w:rPr>
            <w:color w:val="0000EE"/>
            <w:u w:val="single"/>
          </w:rPr>
          <w:t>https://www.itln.in/shipping/first-india-bound-crude-tanker-passes-through-hormuz-amid-iranus-war-1358375</w:t>
        </w:r>
      </w:hyperlink>
      <w:r>
        <w:rPr>
          <w:i/>
        </w:rPr>
        <w:t xml:space="preserve"> - * The Liberia-flagged Shenlong Suezmax tanker navigated the Strait of Hormuz and arrived at Mumbai Port. * The vessel transported 135,335 metric tonnes of crude oil from Ras Tanura Port in Saudi Arabia. * This was the first India-bound tanker to pass through Hormuz since Iran–US tensions escalated. * The tanker switched off its AIS transponder while navigating the high-risk strait amid warnings from Iran. * The Strait of Hormuz remains a crucial energy chokepoint, with over 20 million barrels of crude passing daily. * Indian authorities monitor the region with a 24-hour control room; 28 Indian-flagged vessels operate near the region. 377. </w:t>
      </w:r>
      <w:hyperlink r:id="rId356">
        <w:r>
          <w:rPr>
            <w:color w:val="0000EE"/>
            <w:u w:val="single"/>
          </w:rPr>
          <w:t>https://www.eldia.com/nota/2026-3-12-2-22-20-potencias-liberan-petroleo-para-bajar-precios-el-mundo</w:t>
        </w:r>
      </w:hyperlink>
      <w:r>
        <w:rPr>
          <w:i/>
        </w:rPr>
        <w:t xml:space="preserve"> - * La Agencia Internacional de la Energía (AIE) anunció la liberación de 400 millones de barriles de reservas estratégicas, la mayor de su historia. * La medida responde a la subida de precios provocada por la guerra con Irán y la paralización del tránsito en el estrecho de Ormuz. * La paralización del estrecho, que transporta cerca del 20% del petróleo mundial, se debe a ataques iraníes. * Los flujos de crudo y combustibles refinados en la región cayeron a menos del 10% de los niveles previos al conflicto. * La estabilización del mercado energético dependerá de la reanudación del tránsito marítimo en el Golfo Pérsico. 378. </w:t>
      </w:r>
      <w:hyperlink r:id="rId357">
        <w:r>
          <w:rPr>
            <w:color w:val="0000EE"/>
            <w:u w:val="single"/>
          </w:rPr>
          <w:t>https://www.zerohedge.com/markets/middle-east-conflict-tightens-lng-supply-redirects-cargoes-asia</w:t>
        </w:r>
      </w:hyperlink>
      <w:r>
        <w:rPr>
          <w:i/>
        </w:rPr>
        <w:t xml:space="preserve"> - * The shutdown of key gas export facilities in the Middle East is tightening global LNG supplies, according to Bloomberg. * Ras Laffan in Qatar has halted production; shipping through the Strait of Hormuz disrupted, leaving about 20% of supply offline. * At least nine LNG cargoes originally bound for Europe have diverted to Asia since fighting began. * Europe needs LNG to rebuild storage, while Asian demand is rising due to hotter weather, causing surges in prices. * US projects like Golden Pass and expansions are progressing but will bring additional capacity only gradually. * Disruption reduces the chances of an LNG glut this year, with forecasts indicating potential market deficits. 379. </w:t>
      </w:r>
      <w:hyperlink r:id="rId358">
        <w:r>
          <w:rPr>
            <w:color w:val="0000EE"/>
            <w:u w:val="single"/>
          </w:rPr>
          <w:t>https://curierulnational.ro/oprirea-productiei-de-lng-din-golful-persic-provoaca-unde-de-soc-pe-pietele-globale-de-gaze-cum-au-evoluat-preturile-in-romania/</w:t>
        </w:r>
      </w:hyperlink>
      <w:r>
        <w:rPr>
          <w:i/>
        </w:rPr>
        <w:t xml:space="preserve"> - * QatarEnergy a oprit complet producția de LNG după atacuri drone iraniene, afectând 20% din exporturile globale, inclusiv pieţele europene și asiatice. * Perioada de neexportare a fost de cinci zile, cea mai lungă din 2008, şi a dus la creşteri masive ale prețurilor gazelor pe piețele mondiale. * Prețurile la gaze în Europa au atins valori mari, cu creșteri semnificative în hubul TTF și piața din România. * Reluarea producției de LNG în Qatar este estimată să dureze câteva săptămâni, menţinând volatilitatea prețurilor. * Analiști consideră că impactul asupra prețurilor pe termen lung va fi limitat, dar există riscul de deficit global dacă oprirea durează o lună. 380. </w:t>
      </w:r>
      <w:hyperlink r:id="rId359">
        <w:r>
          <w:rPr>
            <w:color w:val="0000EE"/>
            <w:u w:val="single"/>
          </w:rPr>
          <w:t>https://www.thejc.com/news/world/un-security-council-iran-strikes-gulf-o6b0oaor</w:t>
        </w:r>
      </w:hyperlink>
      <w:r>
        <w:rPr>
          <w:i/>
        </w:rPr>
        <w:t xml:space="preserve"> - * The UN Security Council condemned Iran for strikes against Gulf states and interference with navigation through the Strait of Hormuz. * Bahrain's UN ambassador highlighted regional and global energy security concerns. * China and Russia abstained from the vote, criticising the resolution for imbalance. * Iran's ambassador accused the resolution of injustice and acts of aggression. * The US supported the resolution, despite not calling on Iran to halt strikes against Israel. * The International Energy Agency announced a record release of 400 million barrels from oil reserves to stabilise oil prices amid Iranian strikes. 381. </w:t>
      </w:r>
      <w:hyperlink r:id="rId360">
        <w:r>
          <w:rPr>
            <w:color w:val="0000EE"/>
            <w:u w:val="single"/>
          </w:rPr>
          <w:t>https://www.channelstv.com/2026/03/12/war-nigeria-lng-cargo-diverted-again-as-asia-scrambles-to-replace-shortages/</w:t>
        </w:r>
      </w:hyperlink>
      <w:r>
        <w:rPr>
          <w:i/>
        </w:rPr>
        <w:t xml:space="preserve"> - * A cargo of LNG from Nigeria was diverted from Europe to Asia due to disruptions caused by war in the Middle East. * The diversion marks the second between Monday and Thursday. * The conflict began with U.S.-Israeli attacks on Iran, affecting supply routes through the Strait of Hormuz. * Shiptracking data shows the Nigerian LNG cargo changed course from Croatia to Asia via the Cape of Good Hope. * Natural gas prices have surged globally, with European prices up to 30% and Asian spot prices up 68.52%, reaching a three-year high. * Qatar, a major LNG exporter, has seen supply disruptions, intensifying competition for cargoes between Atlantic and Pacific regions. * Nigeria’s LNG export revenue increased by 86% year-on-year to $2.7 billion in Q1 2025, driven by higher production and upcoming projects. 382. </w:t>
      </w:r>
      <w:hyperlink r:id="rId341">
        <w:r>
          <w:rPr>
            <w:color w:val="0000EE"/>
            <w:u w:val="single"/>
          </w:rPr>
          <w:t>https://www.bairdmaritime.com/shipping/tankers/gas/asia-lng-scramble-pulls-cargoes-away-from-europe</w:t>
        </w:r>
      </w:hyperlink>
      <w:r>
        <w:rPr>
          <w:i/>
        </w:rPr>
        <w:t xml:space="preserve"> - ["</w:t>
      </w:r>
      <w:r>
        <w:t xml:space="preserve"> Asia's scramble for LNG due to Middle East war disrupts supply from Qatar.", '</w:t>
      </w:r>
      <w:r>
        <w:rPr>
          <w:i/>
        </w:rPr>
        <w:t xml:space="preserve"> Cargoes are being diverted from Europe to Asia, including China.', '</w:t>
      </w:r>
      <w:r>
        <w:t xml:space="preserve"> US shipment switched destination from Belgium to China, ending a year-long import halt.', '</w:t>
      </w:r>
      <w:r>
        <w:rPr>
          <w:i/>
        </w:rPr>
        <w:t xml:space="preserve"> Conflict began with US-Israeli attacks on Iran on February 28, affecting traffic through Strait of Hormuz.', '</w:t>
      </w:r>
      <w:r>
        <w:t xml:space="preserve"> Data from Kpler showed LNG tankers changing destination from Europe to Asia.'] 383. </w:t>
      </w:r>
      <w:hyperlink r:id="rId357">
        <w:r>
          <w:rPr>
            <w:color w:val="0000EE"/>
            <w:u w:val="single"/>
          </w:rPr>
          <w:t>https://www.zerohedge.com/markets/middle-east-conflict-tightens-lng-supply-redirects-cargoes-asia</w:t>
        </w:r>
      </w:hyperlink>
      <w:r>
        <w:t xml:space="preserve"> - * The shutdown of key gas export facilities in the Middle East is tightening global LNG supplies, according to Bloomberg. * Ras Laffan in Qatar has halted production, and shipping through the Strait of Hormuz is disrupted, affecting about 20% of global LNG supply. * LNG cargoes originally destined for Europe are redirected to Asia, with nine cargoes diverted since fighting began. * Market analysts warn that persistent disruption could result in a global LNG deficit, with US and Australian supplies operating at full capacity. * Prices in Europe and Asia have surged, raising concerns about inflation and economic impacts. 384. </w:t>
      </w:r>
      <w:hyperlink r:id="rId361">
        <w:r>
          <w:rPr>
            <w:color w:val="0000EE"/>
            <w:u w:val="single"/>
          </w:rPr>
          <w:t>https://kenhorlor.blogspot.com/2026/03/coal-to-rescue.html</w:t>
        </w:r>
      </w:hyperlink>
      <w:r>
        <w:t xml:space="preserve"> - ['</w:t>
      </w:r>
      <w:r>
        <w:rPr>
          <w:i/>
        </w:rPr>
        <w:t xml:space="preserve"> Disruption to LNG shipments from the Persian Gulf, especially affecting Asia, prompts a shift to coal for energy security.', '</w:t>
      </w:r>
      <w:r>
        <w:t xml:space="preserve"> Coal prices increased above $140 per ton, reaching highest levels since November 2024, due to Middle East conflict and supply risks.', '</w:t>
      </w:r>
      <w:r>
        <w:rPr>
          <w:i/>
        </w:rPr>
        <w:t xml:space="preserve"> Oil prices surged above $100 for the first time since 2022 amid production curtailments and Strait of Hormuz closures.', '</w:t>
      </w:r>
      <w:r>
        <w:t xml:space="preserve"> Qatar’s LNG production shutdown has increased fuel switching demand in the power sector.'] 385. </w:t>
      </w:r>
      <w:hyperlink r:id="rId362">
        <w:r>
          <w:rPr>
            <w:color w:val="0000EE"/>
            <w:u w:val="single"/>
          </w:rPr>
          <w:t>https://bhaskarlive.in/gujarat-sets-up-panel-to-ensure-lng-lpg-cylinder-supply-amid-global-disruptions/</w:t>
        </w:r>
      </w:hyperlink>
      <w:r>
        <w:t xml:space="preserve"> - * The Gujarat government has formed a high-level committee to secure liquefied natural gas (LNG) supplies due to global energy market disruptions caused by conflicts in West Asia. * The committee, led by Chief Secretary M.K. Das, will monitor LNG availability and coordinate with central authorities. * Domestic LPG cylinders will not be affected, as the government has sufficient stocks of LPG, CNG, petrol, and diesel. * Industries are expected to receive around 80% of their usual gas supply. * Measures include alternative arrangements for supply and actions against black marketing. 386. </w:t>
      </w:r>
      <w:hyperlink r:id="rId363">
        <w:r>
          <w:rPr>
            <w:color w:val="0000EE"/>
            <w:u w:val="single"/>
          </w:rPr>
          <w:t>https://www.tz.de/politik/im-wahlkampf-unter-druck-pipeline-sorgt-fuer-spannungen-orbans-regierung-faehrt-harte-linie-gegen-kiew-zr-94213733.html</w:t>
        </w:r>
      </w:hyperlink>
      <w:r>
        <w:t xml:space="preserve"> - * Hungary's Prime Minister Viktor Orbán faces political issues over the Druzhba pipeline, which has been out of operation since 27 January following a drone attack in Ukraine.</w:t>
      </w:r>
      <w:r>
        <w:rPr>
          <w:i/>
        </w:rPr>
        <w:t>* A Hungarian delegation was sent to Ukraine to discuss reopening the pipeline, causing tension with Kyiv and disputes over the delegation’s official status.</w:t>
      </w:r>
      <w:r>
        <w:t>* Ukraine denies the delegation is official; a dispute arises over a planned visit to assess the pipeline's condition.</w:t>
      </w:r>
      <w:r>
        <w:rPr>
          <w:i/>
        </w:rPr>
        <w:t>* Hungary demands immediate repair of the pipeline, which was damaged by Russian attacks, and blocks EU aid and sanctions on Russia.</w:t>
      </w:r>
      <w:r>
        <w:t xml:space="preserve">* Ukraine suggests repairs will take at least a month, but Hungary questions this and seeks direct inspection.* 387. </w:t>
      </w:r>
      <w:hyperlink r:id="rId364">
        <w:r>
          <w:rPr>
            <w:color w:val="0000EE"/>
            <w:u w:val="single"/>
          </w:rPr>
          <w:t>https://www.haber7.com/dunya/haber/3611307-rusya-ukrayna-turkiyenin-hatlarina-saldirdi</w:t>
        </w:r>
      </w:hyperlink>
      <w:r>
        <w:t xml:space="preserve"> - * Russia's Gazprom and Defence Ministry announced attacks on gas pipelines supplying Turkey via Ukraine on 10-11 March. * The targets included Ruskaya, Beregovaya, and Kazaçya stations near the Black Sea. * The attacks were thwarted by Russian air defence systems. * Kremlin issued a statement condemning Ukraine's actions amid global energy crisis. * President Vladimir Putin had previously warned of potential attacks on Turkish pipelines. 388. </w:t>
      </w:r>
      <w:hyperlink r:id="rId365">
        <w:r>
          <w:rPr>
            <w:color w:val="0000EE"/>
            <w:u w:val="single"/>
          </w:rPr>
          <w:t>https://ekbis.sindonews.com/read/1686025/34/shell-dan-totalenergies-hentikan-pasokan-lng-qatar-pasar-energi-global-tertekan-1773277428</w:t>
        </w:r>
      </w:hyperlink>
      <w:r>
        <w:t xml:space="preserve"> - * Shell and TotalEnergies declare force majeure on downstream customers receiving LNG from Qatar. * The measure follows QatarEnergy's suspension of LNG production at Ras Laffan on 2 March 2026 after a drone attack. * The attack targeted facilities in Mesaieed and Ras Laffan, causing production halts. * QatarEnergy announced the halts after the drone attack, which impacted infrastructure. * Shell, with a stake in Ras Laffan, partially declares force majeure; TotalEnergies has not responded. 389. </w:t>
      </w:r>
      <w:hyperlink r:id="rId366">
        <w:r>
          <w:rPr>
            <w:color w:val="0000EE"/>
            <w:u w:val="single"/>
          </w:rPr>
          <w:t>https://peakoil.com/publicpolicy/shell-declares-force-majeure-on-lng-contracts-from-qatar</w:t>
        </w:r>
      </w:hyperlink>
      <w:r>
        <w:t xml:space="preserve"> - * Shell has declared force majeure on LNG cargoes from QatarEnergy. * Qatar announced a production halt at a facility producing 77 million tonnes per annum. * The production halt and force majeure notices extend disruption beyond QatarEnergy's direct contracts. * Shell and TotalEnergies have long-term partnerships with QatarEnergy, with production capacity expected to be boosted by 2027. * QatarEnergy's Energy Minister Saad al-Kaabi stated it could take 'weeks to months' to return to normal deliveries. 390. </w:t>
      </w:r>
      <w:hyperlink r:id="rId367">
        <w:r>
          <w:rPr>
            <w:color w:val="0000EE"/>
            <w:u w:val="single"/>
          </w:rPr>
          <w:t>https://asian-power.com/in-focus/south-asias-107b-lng-buildout-risk-middle-east-tensions</w:t>
        </w:r>
      </w:hyperlink>
      <w:r>
        <w:t xml:space="preserve"> - * South Asia’s planned LNG expansion could threaten long-term energy security amid geopolitical tensions involving Iran, the US, and Israel. * Countries involved (India, Bangladesh, Pakistan) have a combined $107 billion in LNG terminals and pipelines announced or under construction. * Southern Asia accounts for 17% of global LNG import capacity under development, with notable pipeline and terminal expansions. * Geopolitical disruptions and price spikes may affect these economies, which are highly dependent on LNG imports. * Renewables are increasingly overtaking gas, with solar and green energy targets rising, reducing reliance on imported gas. * Experts warn that domestic renewable options are more affordable and reliable long-term alternatives.</w:t>
      </w:r>
      <w:r/>
      <w:r/>
    </w:p>
    <w:p>
      <w:pPr>
        <w:pStyle w:val="ListNumber"/>
        <w:numPr>
          <w:ilvl w:val="0"/>
          <w:numId w:val="19"/>
        </w:numPr>
        <w:spacing w:line="240" w:lineRule="auto"/>
        <w:ind w:left="720"/>
      </w:pPr>
      <w:r/>
      <w:hyperlink r:id="rId368">
        <w:r>
          <w:rPr>
            <w:color w:val="0000EE"/>
            <w:u w:val="single"/>
          </w:rPr>
          <w:t>https://www.fxstreet.com/news/sea-drones-target-oil-tankers-in-the-middle-east-as-conflict-risks-widen-reuters-202603112305</w:t>
        </w:r>
      </w:hyperlink>
      <w:r>
        <w:t xml:space="preserve"> - * Naval drones used in attacks on oil tankers in the Gulf region since the conflict between US, Israel, and Iran erupted.</w:t>
      </w:r>
      <w:r>
        <w:rPr>
          <w:i/>
        </w:rPr>
        <w:t xml:space="preserve"> Iran is suspected in attacks and has showcased naval drone capabilities.</w:t>
      </w:r>
      <w:r>
        <w:t xml:space="preserve"> Iran warned of oil at $200 a barrel as its forces attacked merchant ships and shipping through the Strait of Hormuz was near standstill.</w:t>
      </w:r>
      <w:r>
        <w:rPr>
          <w:i/>
        </w:rPr>
        <w:t xml:space="preserve"> A drone assault hit a US diplomatic facility in Iraq, possible retaliation by pro-Tehran militias.</w:t>
      </w:r>
      <w:r>
        <w:t xml:space="preserve"> Oil ports have stopped operations, and market reactions show WTI up 2.47% to $87.38.</w:t>
      </w:r>
      <w:r/>
    </w:p>
    <w:p>
      <w:pPr>
        <w:pStyle w:val="ListNumber"/>
        <w:spacing w:line="240" w:lineRule="auto"/>
        <w:ind w:left="720"/>
      </w:pPr>
      <w:r/>
      <w:hyperlink r:id="rId369">
        <w:r>
          <w:rPr>
            <w:color w:val="0000EE"/>
            <w:u w:val="single"/>
          </w:rPr>
          <w:t>https://www.fxstreet.com/news/iranian-attack-targets-fuel-tanks-at-a-facility-in-bahrains-muharraq-202603120027</w:t>
        </w:r>
      </w:hyperlink>
      <w:r>
        <w:t xml:space="preserve"> - * Iran has targeted fuel tanks at a facility in Muharraq Governorate, Bahrain. * Oman evacuated vessels from Mina Al Fahal after drones struck fuel tanks at Salalah Port. * The Salalah Port incident occurred on Wednesday, with some drones intercepted. * The incidents prompted market reactions, with crude oil prices rising, WTI up 7.35% to $93.32. * Bahrain's Interior Ministry stated authorities are taking necessary procedures. 393. </w:t>
      </w:r>
      <w:hyperlink r:id="rId370">
        <w:r>
          <w:rPr>
            <w:color w:val="0000EE"/>
            <w:u w:val="single"/>
          </w:rPr>
          <w:t>https://vocal.media/journal/shell-declares-force-majeure-on-qatari-lng-deliveries-as-middle-east-tensions-disrupt-global-energy-trade</w:t>
        </w:r>
      </w:hyperlink>
      <w:r>
        <w:t xml:space="preserve"> - * Shell reportedly declared force majeure on some LNG deliveries sourced from Qatar, affecting global supply. * Disruption occurs amidst rising geopolitical tensions and security risks in the Middle East. * Qatar is a major LNG exporter, with its shipments critical to Europe and Asia. * The declaration can cause immediate market impacts including higher prices and supply shortages. * The event underlines vulnerabilities in the global LNG supply chain amid geopolitical instability. 394. </w:t>
      </w:r>
      <w:hyperlink r:id="rId365">
        <w:r>
          <w:rPr>
            <w:color w:val="0000EE"/>
            <w:u w:val="single"/>
          </w:rPr>
          <w:t>https://ekbis.sindonews.com/read/1686025/34/shell-dan-totalenergies-hentikan-pasokan-lng-qatar-pasar-energi-global-tertekan-1773277428</w:t>
        </w:r>
      </w:hyperlink>
      <w:r>
        <w:t xml:space="preserve"> - * Shell and TotalEnergies declare force majeure on LNG supplies from Qatar due to production halt following drone attack. * QatarEnergy stops LNG production at Ras Laffan on 2 March 2026 after drone attack. * Attack targets infrastructure in Mesaieed and Ras Laffan, causing production stoppage. * Shell's partnership with QatarEnergy at Ras Laffan involved in largest LNG facility. * Shell reports force majeure on some Asian contracts; TotalEnergies has not responded.</w:t>
      </w:r>
      <w:r/>
      <w:r/>
    </w:p>
    <w:p>
      <w:r/>
      <w:r>
        <w:t xml:space="preserve">395. </w:t>
      </w:r>
      <w:hyperlink r:id="rId340">
        <w:r>
          <w:rPr>
            <w:color w:val="0000EE"/>
            <w:u w:val="single"/>
          </w:rPr>
          <w:t>https://www.notiziegeopolitiche.net/qatar-stop-al-gnl-shell-e-altre-compagnie-dichiarano-forza-maggiore/?utm_source=rss&amp;utm_medium=rss&amp;utm_campaign=qatar-stop-al-gnl-shell-e-altre-compagnie-dichiarano-forza-maggiore</w:t>
        </w:r>
      </w:hyperlink>
      <w:r>
        <w:t xml:space="preserve"> - * Suspension of LNG production in Qatar impacts global energy markets. * QatarEnergy declared force majeure after production stop at a key LNG plant with 77 million tonnes annually capacity. * Major buyers include Shell and TotalEnergies, both long-term partners of QatarEnergy. * Estimated LNG withdrawals are around 6.8 million tonnes for Shell and 5.2 million tonnes for TotalEnergies. * Disruptions may affect shipments from April, with potential delays or cancellations due to ongoing instability. 396. </w:t>
      </w:r>
      <w:hyperlink r:id="rId366">
        <w:r>
          <w:rPr>
            <w:color w:val="0000EE"/>
            <w:u w:val="single"/>
          </w:rPr>
          <w:t>https://peakoil.com/publicpolicy/shell-declares-force-majeure-on-lng-contracts-from-qatar</w:t>
        </w:r>
      </w:hyperlink>
      <w:r>
        <w:t xml:space="preserve"> - * Shell has declared force majeure on LNG cargoes from QatarEnergy. * Qatar announced a production halt at a facility producing 77 million tonnes per annum and declared force majeure. * Other buyers like TotalEnergies and Asian companies received force majeure notices. * OQ declared force majeure to its customer in Bangladesh due to halted supply. * Qatari supply disruptions could last 'weeks to months', affecting LNG deliveries in April. 397. </w:t>
      </w:r>
      <w:hyperlink r:id="rId371">
        <w:r>
          <w:rPr>
            <w:color w:val="0000EE"/>
            <w:u w:val="single"/>
          </w:rPr>
          <w:t>https://www.dailyfinland.fi/worldwide/48250/Israel-begins-large-scale-strikes-in-Beirut-after-Hezbollah-rocket-attack</w:t>
        </w:r>
      </w:hyperlink>
      <w:r>
        <w:t xml:space="preserve"> - * Israel conducted a wide-scale wave of strikes on Beirut's southern suburbs and northern Israel following rocket barrages from Hezbollah and Iran. * Rocket attacks from Lebanon and missile strikes from Iran targeted northern, central, and southern Israel, prompting air raid alarms and rescue operations. * Iran's IRGC announced it will continue attacks on US and Israeli targets across the Middle East, claiming strikes on US bases in Kuwait, Bahrain, and Iraq. * Iran claimed responsibility for recent missile and drone strikes on Israeli and US military sites in the region, including Tehran and Haifa. * US President Trump described the US military operation in Iran as both a war and a short-term 'excursion', indicating ongoing strikes with no clear end date. 398. </w:t>
      </w:r>
      <w:hyperlink r:id="rId372">
        <w:r>
          <w:rPr>
            <w:color w:val="0000EE"/>
            <w:u w:val="single"/>
          </w:rPr>
          <w:t>https://japantoday.com/category/world/oil-tankers-burn-near-iraq-as-iranian-strikes-defy-trump%27s-claim-to-have-%27won%27-the-war</w:t>
        </w:r>
      </w:hyperlink>
      <w:r>
        <w:t xml:space="preserve"> - ["</w:t>
      </w:r>
      <w:r>
        <w:rPr>
          <w:i/>
        </w:rPr>
        <w:t xml:space="preserve"> Iran set ablaze two oil tankers in Iraqi waters and attacked fuel tanks in Bahrain, amid escalation of Iran's attacks on oil and transport facilities across the Middle East.", '</w:t>
      </w:r>
      <w:r>
        <w:t xml:space="preserve"> The conflict involves US and Israeli air strikes on Iran, resulting in casualties and global energy market chaos.', '</w:t>
      </w:r>
      <w:r>
        <w:rPr>
          <w:i/>
        </w:rPr>
        <w:t xml:space="preserve"> Oil prices surged nearly 5% amid fears of supply disruption, with prices reaching around $90 to $120 per barrel.', '</w:t>
      </w:r>
      <w:r>
        <w:t xml:space="preserve"> Iran threatens to push oil prices to $200 per barrel, citing regional security destabilisation.', '</w:t>
      </w:r>
      <w:r>
        <w:rPr>
          <w:i/>
        </w:rPr>
        <w:t xml:space="preserve"> The Strait of Hormuz is blockaded, with Iran claiming control and US efforts to secure navigation and maritime routes.'] 399. </w:t>
      </w:r>
      <w:hyperlink r:id="rId370">
        <w:r>
          <w:rPr>
            <w:color w:val="0000EE"/>
            <w:u w:val="single"/>
          </w:rPr>
          <w:t>https://vocal.media/journal/shell-declares-force-majeure-on-qatari-lng-deliveries-as-middle-east-tensions-disrupt-global-energy-trade</w:t>
        </w:r>
      </w:hyperlink>
      <w:r>
        <w:rPr>
          <w:i/>
        </w:rPr>
        <w:t xml:space="preserve"> - * Shell reportedly invoked force majeure on LNG shipments sourced from Qatar due to geopolitical tensions and logistical disruptions. * The move affects global LNG supply, with potential impacts on prices and availability. * Qatar is a major global LNG exporter, with supplies reaching Europe and Asia. * Rising Middle East tensions and risks in shipping routes have increased concerns about energy infrastructure safety. * Immediate market effects include potential price volatility and supply shortages in Europe and Asia. 400. </w:t>
      </w:r>
      <w:hyperlink r:id="rId365">
        <w:r>
          <w:rPr>
            <w:color w:val="0000EE"/>
            <w:u w:val="single"/>
          </w:rPr>
          <w:t>https://ekbis.sindonews.com/read/1686025/34/shell-dan-totalenergies-hentikan-pasokan-lng-qatar-pasar-energi-global-tertekan-1773277428</w:t>
        </w:r>
      </w:hyperlink>
      <w:r>
        <w:rPr>
          <w:i/>
        </w:rPr>
        <w:t xml:space="preserve"> - * Shell and TotalEnergies declare force majeure on some LNG supply contracts from Qatar following production halt at Ras Laffan due to drone attack in March 2026. * QatarEnergy stopped LNG production at Ras Laffan plant after drone attack; Qatar Ministry of Defence reported targeting infrastructure in Mesaieed. * Shell, which has equity partnership with QatarEnergy at Ras Laffan, has declared force majeure on some contracts in Asia. * The disruption affects global LNG supply, contributing to pressure in energy markets. 401. </w:t>
      </w:r>
      <w:hyperlink r:id="rId366">
        <w:r>
          <w:rPr>
            <w:color w:val="0000EE"/>
            <w:u w:val="single"/>
          </w:rPr>
          <w:t>https://peakoil.com/publicpolicy/shell-declares-force-majeure-on-lng-contracts-from-qatar</w:t>
        </w:r>
      </w:hyperlink>
      <w:r>
        <w:rPr>
          <w:i/>
        </w:rPr>
        <w:t xml:space="preserve"> - - Shell, the largest LNG trader, has declared force majeure on LNG cargoes from Qatar, Reuters reports. - QatarEnergy announced a production halt at a facility, declaring force majeure on shipments. - Other buyers, including TotalEnergies and Asian companies, received force majeure notices due to the halt. - OQ declared force majeure to Bangladesh, indicating supply disruptions extend beyond QatarEnergy contracts. - Qatar's energy minister estimates it will take 'weeks to months' to resume normal deliveries, impacting LNG supply from April. 402. </w:t>
      </w:r>
      <w:hyperlink r:id="rId373">
        <w:r>
          <w:rPr>
            <w:color w:val="0000EE"/>
            <w:u w:val="single"/>
          </w:rPr>
          <w:t>https://peakoil.com/publicpolicy/mideast-conflict-may-hasten-europes-gas-divorce-from-russia</w:t>
        </w:r>
      </w:hyperlink>
      <w:r>
        <w:rPr>
          <w:i/>
        </w:rPr>
        <w:t xml:space="preserve"> - * The Iran war caused a surge in European gas prices, highlighting Europe's reliance on geopolitical risks. * QatarEnergy halted production, intensifying Europe's energy vulnerability. * US LNG is set to replace some Russian gas, increasing US influence in Europe. * EU plans to end Russian gas imports by 2027, though loopholes may extend dependency. * The Vertical Gas Corridor aims to diversify Central and Eastern European gas sources. * Infrastructure and tariff obstacles challenge the expansion of LNG imports. * Turkey's transit capacity and geopolitical stance impact Europe's LNG supply routes. * US exports are framed as vital to Europe's energy security amidst geopolitical conflicts. 403. </w:t>
      </w:r>
      <w:hyperlink r:id="rId374">
        <w:r>
          <w:rPr>
            <w:color w:val="0000EE"/>
            <w:u w:val="single"/>
          </w:rPr>
          <w:t>https://hvg.hu/gazdasag/20260311_gazprom-dronok-torok-aramlat-ebx</w:t>
        </w:r>
      </w:hyperlink>
      <w:r>
        <w:rPr>
          <w:i/>
        </w:rPr>
        <w:t xml:space="preserve"> - * A drón támadás a Krasznodari területen található Russzkaja kompresszorállomást érte, amely a Török Áramlat egyik kulcsfontosságú pontja Európába irányuló gázhálózatában. * A támadást a Gazprom szerint sikerült meghiúsítani, a védelmi minisztérium szerint kilenc drónt lőttek le. * A támadások két hét alatt összesen tizenkét alkalommal érték a Török Áramlat és a Kék Áramlat létesítményeit Ukrajna által. * Kijev az infrastruktúrát gyakran veszi célba az ukránok, az energiabevételektől akarják megvágni Moszkvát. * A támadásokat Vlagyimir Putyin februárban már ismertette, mint a támadás kísérleteit. * A gázt Törökország mellett három európai ország veszi át, a Gazprom szerint. * A Barátság kőolajvezeték január óta nem működik az ukrajnai támadás miatt. * Az EU januárban elfogadott rendelete szerint 2027-től tilos az orosz földgáz és LNG importja az EU-ba. 404. </w:t>
      </w:r>
      <w:hyperlink r:id="rId375">
        <w:r>
          <w:rPr>
            <w:color w:val="0000EE"/>
            <w:u w:val="single"/>
          </w:rPr>
          <w:t>https://www.haberler.com/guncel/gazprom-ukrayna-nin-dogal-gaz-tesislerine-12-saldiri-duzenlendi-19647916-haberi/</w:t>
        </w:r>
      </w:hyperlink>
      <w:r>
        <w:rPr>
          <w:i/>
        </w:rPr>
        <w:t xml:space="preserve"> - • Gazprom bildirisine göre, Ukrayna'nın enerji altyapısına son iki hafta içinde 12 saldırı düzenlendi. • Saldırılar TürkAkım ve Mavi Akım doğalgaz boru hatlarına yönelikti ve püskürtüldü. • Saldırılar insansız hava araçlarıyla gerçekleştirildi ve Avrupa'ya gaz akışının etkilenmesi hedeflendi. • Rusya Savunma Bakanlığı, tesislerin zarar görmediğini açıkladı. • Vladimir Putin, Ukrayna'nın enerji altyapılarına saldırı planlarını dile getirmişti. 405. </w:t>
      </w:r>
      <w:hyperlink r:id="rId376">
        <w:r>
          <w:rPr>
            <w:color w:val="0000EE"/>
            <w:u w:val="single"/>
          </w:rPr>
          <w:t>https://www.themoscowtimes.com/2026/03/11/gazprom-says-ukrainian-drones-attacked-turkstream-blue-stream-pipeline-facilities-a92204</w:t>
        </w:r>
      </w:hyperlink>
      <w:r>
        <w:rPr>
          <w:i/>
        </w:rPr>
        <w:t xml:space="preserve"> - * Gazprom stated that Ukrainian forces repeatedly attacked infrastructure linked to TurkStream and Blue Stream pipelines in southern Russia. * The attacks occurred over the past two weeks, with the latest being a drone strike on the Russkaya compressor station. * Facilities targeted include Beregovaya and Kazachya compressor stations, located in Krasnodar region. * All attacks were repelled, and the pipelines continued to operate. * The claims have not been commented on by Ukrainian officials. 406. </w:t>
      </w:r>
      <w:hyperlink r:id="rId377">
        <w:r>
          <w:rPr>
            <w:color w:val="0000EE"/>
            <w:u w:val="single"/>
          </w:rPr>
          <w:t>https://www.turkiyetoday.com/region/12-attacks-on-turkstream-and-blue-stream-infrastructure-repelled-gazprom-3216070</w:t>
        </w:r>
      </w:hyperlink>
      <w:r>
        <w:rPr>
          <w:i/>
        </w:rPr>
        <w:t xml:space="preserve"> - * Gazprom announced that it has repelled 12 attacks on critical gas pipeline infrastructure in southern Russia, targeting facilities linked to TurkStream and Blue Stream.</w:t>
      </w:r>
      <w:r>
        <w:t xml:space="preserve"> The attacks began on February 24 and targeted the Russkaya, Beregovaya, and Kazachya stations.</w:t>
      </w:r>
      <w:r>
        <w:rPr>
          <w:i/>
        </w:rPr>
        <w:t xml:space="preserve"> The pipelines supply natural gas to Türkiye and Europe, with TurkStream carrying 31.5 billion cubic meters annually and Blue Stream 16 billion cubic meters.</w:t>
      </w:r>
      <w:r>
        <w:t xml:space="preserve"> Disruptions to Russian gas flows to Europe have increased following Ukraine's halted deliveries via Druzhba pipeline and the expiration of Ukraine transit deal.</w:t>
      </w:r>
      <w:r>
        <w:rPr>
          <w:i/>
        </w:rPr>
        <w:t xml:space="preserve"> The attacks occurred during a period of geopolitical tensions, including Iran's blockade of the Strait of Hormuz and conflicts involving Ukraine and Central Europe.</w:t>
      </w:r>
      <w:r>
        <w:t xml:space="preserve"> The security of these pipelines is vital for European energy supply and geopolitics. 407. </w:t>
      </w:r>
      <w:hyperlink r:id="rId370">
        <w:r>
          <w:rPr>
            <w:color w:val="0000EE"/>
            <w:u w:val="single"/>
          </w:rPr>
          <w:t>https://vocal.media/journal/shell-declares-force-majeure-on-qatari-lng-deliveries-as-middle-east-tensions-disrupt-global-energy-trade</w:t>
        </w:r>
      </w:hyperlink>
      <w:r>
        <w:t xml:space="preserve"> - * Shell reportedly declared force majeure on some LNG deliveries sourced from Qatar, affecting global supply. * The move stems from geopolitical tensions and logistical disruptions in the Middle East. * Qatar is a major exporter of LNG, with flows through strategic shipping routes like the Strait of Hormuz. * Disruptions could lead to higher LNG prices, supply shortages, and increased energy costs, especially in Europe and Asia. * The event highlights the fragility of global energy supply chains and potential long-term shifts in LNG trading patterns. 408. </w:t>
      </w:r>
      <w:hyperlink r:id="rId378">
        <w:r>
          <w:rPr>
            <w:color w:val="0000EE"/>
            <w:u w:val="single"/>
          </w:rPr>
          <w:t>https://tass.com/politics/2100133</w:t>
        </w:r>
      </w:hyperlink>
      <w:r>
        <w:t xml:space="preserve"> - * Russia repeatedly informed Turkey about Kiev's plans to sabotage pipelines in the Black Sea. * Russian officials cited evidence of Kiev's sabotage plans against Blue Stream and TurkStream. * Russian company Gazprom reported attacks on pipelines and facilities in southern Russia. * Attacks occurred over the past two days and two weeks, involving multiple compressor stations. * The pipelines are of significant importance to energy security on the continent. 409. </w:t>
      </w:r>
      <w:hyperlink r:id="rId379">
        <w:r>
          <w:rPr>
            <w:color w:val="0000EE"/>
            <w:u w:val="single"/>
          </w:rPr>
          <w:t>https://tass.com/politics/2100145</w:t>
        </w:r>
      </w:hyperlink>
      <w:r>
        <w:t xml:space="preserve"> - * The Kiev regime's attacks on compressor stations of TurkStream and Blue Stream pipelines are reported. * Russian officials accuse Ukraine of responsible actions during what they describe as a global energy crisis. * Gazprom reports attacks over two days on three compressor stations: Russkaya, Beregovaya, and Kazachya. * Facilities in southern Russia have been subjected to at least a dozen attacks over two weeks. * The incidents are linked to the broader context of the energy crisis caused by geopolitical tensions. 410. </w:t>
      </w:r>
      <w:hyperlink r:id="rId380">
        <w:r>
          <w:rPr>
            <w:color w:val="0000EE"/>
            <w:u w:val="single"/>
          </w:rPr>
          <w:t>https://tass.com/economy/2100125</w:t>
        </w:r>
      </w:hyperlink>
      <w:r>
        <w:t xml:space="preserve"> - • Over the past two weeks, 12 attacks on Gazprom facilities supplying gas via Turkstream and Blue Stream pipelines to Turkey have been repelled. • The Russkaya compressor station and other stations in southern Russia were targeted. • Russian President Vladimir Putin warned of possible sabotage attempts on these pipelines. • Budapest decided to strengthen protection of energy facilities after Kiev's alleged sabotage preparations. • Turkstream is the only operational route for Russian gas to Europe following Ukraine transit cessation. 411. </w:t>
      </w:r>
      <w:hyperlink r:id="rId365">
        <w:r>
          <w:rPr>
            <w:color w:val="0000EE"/>
            <w:u w:val="single"/>
          </w:rPr>
          <w:t>https://ekbis.sindonews.com/read/1686025/34/shell-dan-totalenergies-hentikan-pasokan-lng-qatar-pasar-energi-global-tertekan-1773277428</w:t>
        </w:r>
      </w:hyperlink>
      <w:r>
        <w:t xml:space="preserve"> - * Shell and TotalEnergies declare force majeure on LNG supplies from Qatar following drone attack. * QatarEnergy halts LNG production at Ras Laffan from 2 March 2026 due to drone attack. * Attack targets infrastructure including Mesaieed power plant and Ras Laffan facilities. * Shell's partnership with QatarEnergy involves Ras Laffan, the world's largest LNG plant. * Shell reports force majeure on some contracts in Asia; TotalEnergies has not responded. 412. </w:t>
      </w:r>
      <w:hyperlink r:id="rId337">
        <w:r>
          <w:rPr>
            <w:color w:val="0000EE"/>
            <w:u w:val="single"/>
          </w:rPr>
          <w:t>https://www.haber7.com/dunya/haber/3611199-gazprom-ukrayna-turkakim-ve-mavi-akima-gaz-tasiyan-tesislere-saldirdi</w:t>
        </w:r>
      </w:hyperlink>
      <w:r>
        <w:t xml:space="preserve"> - * Gazprom announced that Ukraine conducted attacks on its natural gas infrastructure in Russia. * Over the past two weeks, 12 attacks targeted compressor stations Russkaya, Beregovaya, and Kazaçya. * The attacks aimed to impact gas flow through TurkAkım and Mavi Akım pipelines. * Russian Defence Ministry stated attacks were carried out by drones and inflicted no damage. * Russian President Vladimir Putin accused Ukraine of planning to attack TurkAkım and Mavi Akım pipelines. * The aim of attacks was to influence gas flow to Europe. 413. </w:t>
      </w:r>
      <w:hyperlink r:id="rId381">
        <w:r>
          <w:rPr>
            <w:color w:val="0000EE"/>
            <w:u w:val="single"/>
          </w:rPr>
          <w:t>https://www.indianewsnetwork.com/en/india-regulates-natural-gas-supply-middle-east-conflict-disrupts-energy-routes-20260311</w:t>
        </w:r>
      </w:hyperlink>
      <w:r>
        <w:t xml:space="preserve"> - * India invokes Essential Commodities Act to regulate natural gas and LNG supply following conflict in West Asia disrupting shipments through Strait of Hormuz. * Emergency measures include dividing gas consumption into four priority categories to ensure supplies for households, transport, fertiliser, industrial and commercial sectors. * India faces LPG shortages due to reliance on Middle East imports passing through Strait of Hormuz; government discusses securing additional supplies. * Short-term measures include increasing LPG output at refineries, extending refill intervals, and redirecting imports to critical non-domestic users. * The situation underscores India’s dependence on Middle Eastern energy supplies and potential shifts towards alternative sources if disruptions persist. 414. </w:t>
      </w:r>
      <w:hyperlink r:id="rId382">
        <w:r>
          <w:rPr>
            <w:color w:val="0000EE"/>
            <w:u w:val="single"/>
          </w:rPr>
          <w:t>https://energynow.com/2026/03/global-lng-hunt-intensifies-as-middle-east-war-cuts-supply/</w:t>
        </w:r>
      </w:hyperlink>
      <w:r>
        <w:t xml:space="preserve"> - * The war in the Middle East has disrupted LNG exports, notably shutting down Qatar's Ras Laffan facility and halting traffic through the Strait of Hormuz. * About 20% of global LNG supply is affected, with a shift of shipments from Europe to Asia and supply shortages. * Suppliers including Shell declare force majeure due to halted flows, indicating widespread market impact. * Prices in Europe and Asia have surged, raising inflation fears and economic concerns. * US and Australian LNG supplies are near full capacity, limiting alternative sources, with new US projects still under construction. * Market analysts warn extended outages could lead to a global LNG supply deficit and delay anticipated oversupply this year. 415. </w:t>
      </w:r>
      <w:hyperlink r:id="rId383">
        <w:r>
          <w:rPr>
            <w:color w:val="0000EE"/>
            <w:u w:val="single"/>
          </w:rPr>
          <w:t>https://thediplomat.com/2026/03/asias-energy-triage-amid-the-iran-war/</w:t>
        </w:r>
      </w:hyperlink>
      <w:r>
        <w:t xml:space="preserve"> - * The Iran war has led to the effective closure of the Strait of Hormuz, impacting global oil and LNG supplies. * Major Asian economies are differentially affected, with China better positioned due to large crude stockpiles, renewables, and ongoing Iran–China talks. * Japan and South Korea face significant short-term energy shortages, particularly in LNG, prompting policy measures such as fuel price caps and emergency reserves. * Russia benefits by increasing reliance in Asia, boosting its oil revenues and supporting its war effort in Ukraine. * The crisis is expected to result in long-term structural shifts towards energy security, overland supply routes, and potential Chinese dominance in Hormuz.</w:t>
      </w:r>
      <w:r/>
    </w:p>
    <w:p>
      <w:r/>
      <w:r>
        <w:t xml:space="preserve">416. </w:t>
      </w:r>
      <w:hyperlink r:id="rId384">
        <w:r>
          <w:rPr>
            <w:color w:val="0000EE"/>
            <w:u w:val="single"/>
          </w:rPr>
          <w:t>https://www.jdsupra.com/legalnews/four-years-on-uk-announces-largest-9193671/</w:t>
        </w:r>
      </w:hyperlink>
      <w:r>
        <w:t xml:space="preserve"> - - On 24 February 2026, the UK announced its largest sanctions package since 2022, marking the fourth anniversary of Russia's invasion of Ukraine. - The package targets Russian energy revenues, military supply networks, financial institutions, and key enablers of Russia’s war effort. - Approximately 300 designations were made, including entities in the oil, LNG, military, nuclear, and banking sectors. - It includes sanctions on major oil pipeline companies, shadow fleet operators, LNG exporters, and Russian banks. - The UK also introduced wind-down licences to facilitate the winding down of certain business activities related to designated entities. 417. </w:t>
      </w:r>
      <w:hyperlink r:id="rId385">
        <w:r>
          <w:rPr>
            <w:color w:val="0000EE"/>
            <w:u w:val="single"/>
          </w:rPr>
          <w:t>https://www.oilandgas360.com/a-crude-awakening-what-carlyles-new-joule-order-means-amid-a-hormuz-shock/#utm_source=rss&amp;utm_medium=rss&amp;utm_campaign=a-crude-awakening-what-carlyles-new-joule-order-means-amid-a-hormuz-shock</w:t>
        </w:r>
      </w:hyperlink>
      <w:r>
        <w:t xml:space="preserve"> - * Carlyle’s note views Strait of Hormuz disruption as an inflection point for energy security and supply risks.</w:t>
      </w:r>
      <w:r>
        <w:rPr>
          <w:i/>
        </w:rPr>
        <w:t xml:space="preserve"> The article discusses a supply shock impacting global oil and LNG trade, with a focus on geopolitical risks.</w:t>
      </w:r>
      <w:r>
        <w:t xml:space="preserve"> It highlights the consequences of Hormuz blockage, including supply chain disruptions, insurance cancellations, and regional production shut-ins.</w:t>
      </w:r>
      <w:r>
        <w:rPr>
          <w:i/>
        </w:rPr>
        <w:t xml:space="preserve"> The article analyses hoarding behaviour, policy limitations, and market reactions, including price spikes and re-routing.</w:t>
      </w:r>
      <w:r>
        <w:t xml:space="preserve"> Investment insights include higher volatility premia, asset rotation towards infrastructure, and regional basis risks.* Near-term strategies emphasise resilience, diversification, and contract reassessment. 418. </w:t>
      </w:r>
      <w:hyperlink r:id="rId386">
        <w:r>
          <w:rPr>
            <w:color w:val="0000EE"/>
            <w:u w:val="single"/>
          </w:rPr>
          <w:t>https://hotair.com/ed-morrissey/2026/03/11/follow-the-money-us-israel-hits-irgc-in-its-wallet-n3812747</w:t>
        </w:r>
      </w:hyperlink>
      <w:r>
        <w:t xml:space="preserve"> - * The US and Israel reportedly targeted the data centre of Iran's Bank Sepah, disrupting payroll payments for the IRGC. * The strike aimed to halt salaries for Iran's military and IRGC personnel, potentially affecting their morale and desertion rates. * Iran continues oil exports through the Strait of Hormuz, maintaining revenue despite attacks and sanctions. * US and Israel avoid attacking Kharg Island, Iran's main oil export terminal, fearing global oil price disruptions. * US analysts consider possible military actions on Kharg Island to cut Iran's income sources and pressure regime change. * President Trump indicates readiness for intensified actions against Iran's vital infrastructure. 419. </w:t>
      </w:r>
      <w:hyperlink r:id="rId387">
        <w:r>
          <w:rPr>
            <w:color w:val="0000EE"/>
            <w:u w:val="single"/>
          </w:rPr>
          <w:t>https://moneycircus.substack.com/p/iran-war-impact-spreads</w:t>
        </w:r>
      </w:hyperlink>
      <w:r>
        <w:t xml:space="preserve"> - * The article discusses the geopolitical impact of ongoing wars involving Iran, the Middle East, and Western nations. * It highlights censorship, war fatigue, and the fragmentation of populations limiting information flow. * It connects conflicts like Iran's war to broader themes such as the Great Reset, digital ID, and energy realignment. * It suggests that interest groups and governments may be advancing strategic plans aligned with global agendas amidst these conflicts. * The article links military, diplomatic, and energy market developments in the context of geopolitical risk and market stability.</w:t>
      </w:r>
      <w:r/>
    </w:p>
    <w:p>
      <w:r/>
      <w:r>
        <w:t xml:space="preserve">420. </w:t>
      </w:r>
      <w:hyperlink r:id="rId388">
        <w:r>
          <w:rPr>
            <w:color w:val="0000EE"/>
            <w:u w:val="single"/>
          </w:rPr>
          <w:t>https://peakoil.com/publicpolicy/could-trump-reorder-the-global-energy-system</w:t>
        </w:r>
      </w:hyperlink>
      <w:r>
        <w:t xml:space="preserve"> - * In January 2025, President Trump aimed to lower oil prices, leading OPEC to increase supply and Brent to end 2025 at $60/b. * In July 2025, US and EU agreed on a trade framework, with the EU committing to purchase $750bn of US energy, increasing reliance on US-produced fuels. * The Trump administration seeks to remove climate programmes from the International Energy Agency. * US strategy involved asserting control over Venezuelan oil, aiming for Somalia's production to possibly exceed current OPEC output by the 2030s. * In 2026, US and Israel launched a military operation against Iran, blocking the Strait of Hormuz and impacting oil and LNG supply. * Efforts to restore safe passage through Hormuz are critical to avoiding a global recession and supporting Gulf Arab exports. * If hostilities continue, oil transit prioritisation would likely favour crude over LNG, with military escorts becoming necessary. * A potential recovery in transit could weaken Iran and prevent a global energy crisis, reshaping US influence over global oil and gas flows. * Geopolitical consequences include OPEC maintaining low prices, China facing pressure on rare-earth exports, and Russia’s energy weaponisation being curtailed. * Europe may need to reconsider its energy transition plans, especially under the US-EU trade framework. 421. </w:t>
      </w:r>
      <w:hyperlink r:id="rId389">
        <w:r>
          <w:rPr>
            <w:color w:val="0000EE"/>
            <w:u w:val="single"/>
          </w:rPr>
          <w:t>https://ceoworld.biz/2026/03/11/why-the-middle-east-conflict-is-rewriting-global-investment-strategy/</w:t>
        </w:r>
      </w:hyperlink>
      <w:r>
        <w:t xml:space="preserve"> - * Middle East conflict causes a 70% surge in European natural gas prices, 8% in the US within one week. * Divergent market responses reflect structural differences; Europe and Asia face sharper impacts due to LNG dependency. * U.S. Treasury yields rise amidst crisis, signalling inflationary supply shocks, not demand slowdown. * Disruption expected to last weeks, with potential stabilisation from naval escorts and shipping insurance. * Markets most vulnerable: Europe, Asia (notably South Korea), and regions heavily reliant on LNG imports. * Strait of Hormuz remains critical; its pressure poses risks to global oil supply chains. * Investors advised to favour US equities (especially tech, large-cap), Japanese stocks, and selective European sectors; underweight long-term treasuries. 422. </w:t>
      </w:r>
      <w:hyperlink r:id="rId390">
        <w:r>
          <w:rPr>
            <w:color w:val="0000EE"/>
            <w:u w:val="single"/>
          </w:rPr>
          <w:t>https://foxrgv.tv/operation-epic-fury-us-israel-collaboration-in-targeting-iranian-sites/</w:t>
        </w:r>
      </w:hyperlink>
      <w:r>
        <w:t xml:space="preserve"> - * The US and Israel embarked on Operation Epic Fury, targeting Iranian sites, amid escalating regional conflict. * Iranian forces increased missile launches and targeted shipping, including an attack on a Thai vessel in the Strait of Hormuz. * US forces struck Iranian vessels to deter threats against maritime shipping routes. * International community responded by closing the Strait of Hormuz to maritime traffic, tightening energy markets. * Iran’s new Supreme Leader remains absent from public view amid internal leadership uncertainties. 423. </w:t>
      </w:r>
      <w:hyperlink r:id="rId391">
        <w:r>
          <w:rPr>
            <w:color w:val="0000EE"/>
            <w:u w:val="single"/>
          </w:rPr>
          <w:t>https://www.emirates247.com/business/oil-markets-on-edge-will-middle-east-tensions-spark-a-new-rally/130</w:t>
        </w:r>
      </w:hyperlink>
      <w:r>
        <w:t xml:space="preserve"> - * Global oil markets face geopolitical strain over the Strait of Hormuz, a key energy chokepoint.</w:t>
      </w:r>
      <w:r>
        <w:rPr>
          <w:i/>
        </w:rPr>
        <w:t xml:space="preserve"> Market indicators show a risk premium due to potential disruption, increasing volatility in crude and natural gas contracts.</w:t>
      </w:r>
      <w:r>
        <w:t xml:space="preserve"> The Strait handles nearly one-fifth of the world's oil supply, crucial for exports from Saudi Arabia, Iraq, Kuwait, and UAE.</w:t>
      </w:r>
      <w:r>
        <w:rPr>
          <w:i/>
        </w:rPr>
        <w:t xml:space="preserve"> Disruption risks could cause sharp upward re-pricing of WTI crude, with prices near $80.</w:t>
      </w:r>
      <w:r>
        <w:t xml:space="preserve"> Natural gas, especially Qatar’s LNG shipments, could be affected if escalation continues.</w:t>
      </w:r>
      <w:r>
        <w:rPr>
          <w:i/>
        </w:rPr>
        <w:t xml:space="preserve"> Prolonged tensions may mirror past market volatility, impacting global energy and equity markets. 424. </w:t>
      </w:r>
      <w:hyperlink r:id="rId392">
        <w:r>
          <w:rPr>
            <w:color w:val="0000EE"/>
            <w:u w:val="single"/>
          </w:rPr>
          <w:t>https://www.thehindubusinessline.com/news/world/factbox-iran-war-causes-major-oil-gas-disruptions/article70730541.ece</w:t>
        </w:r>
      </w:hyperlink>
      <w:r>
        <w:rPr>
          <w:i/>
        </w:rPr>
        <w:t xml:space="preserve"> - * The U.S.-Israeli war on Iran and attacks on Gulf neighbours have disrupted oil and natural gas exports from the Middle East. * The war has halted shipments via the Strait of Hormuz, handling 20% of global oil and LNG supply. * Saudi Arabia, UAE, Kuwait, Iraq, Qatar, Bahrain, and Iran have all reported production disruptions or shutdowns. * QatarEnergy LNG facilities halted operations, affecting about 20% of global LNG supply. * The Strait of Hormuz has been largely closed, with ships under attack and Iran declaring it closed. * Major insurers are cancelling war-risk coverage; US offers naval escorts and insurance guarantees. * Asian refineries and petrochemical companies are cutting runs; governments are taking measures to stabilise prices. 425. </w:t>
      </w:r>
      <w:hyperlink r:id="rId393">
        <w:r>
          <w:rPr>
            <w:color w:val="0000EE"/>
            <w:u w:val="single"/>
          </w:rPr>
          <w:t>https://losandes.com.pe/iran-ataca-buques-en-estrecho-de-ormuz-y-advierte-con-atacar-centros-economicos-de-ee-uu/</w:t>
        </w:r>
      </w:hyperlink>
      <w:r>
        <w:rPr>
          <w:i/>
        </w:rPr>
        <w:t xml:space="preserve"> - * Iran announced attacks on two ships, Express Rome and Mayuree Naree, in the Strait of Hormuz, confirmed by the Islamic Revolutionary Guard Corps (IRGC). * The attacks occurred amid escalating regional conflict involving Iran, Israel, and the US. * Iran warned that any vessel crossing the strait must obtain prior authorisation, with potential for further military actions. * The conflict raised concerns about disruption of the global energy supply, prompting the International Energy Agency (IEA) to release 400 million barrels from strategic reserves. * The incident has increased geopolitical risks in the energy market, affecting international oil trade and prices. 426. </w:t>
      </w:r>
      <w:hyperlink r:id="rId373">
        <w:r>
          <w:rPr>
            <w:color w:val="0000EE"/>
            <w:u w:val="single"/>
          </w:rPr>
          <w:t>https://peakoil.com/publicpolicy/mideast-conflict-may-hasten-europes-gas-divorce-from-russia</w:t>
        </w:r>
      </w:hyperlink>
      <w:r>
        <w:rPr>
          <w:i/>
        </w:rPr>
        <w:t xml:space="preserve"> - * The Iran war led to a surge in European gas prices, highlighting Europe's vulnerability to geopolitical shocks. * QatarEnergy halted LNG production, reducing supplies to Europe, increasing dependence on US gas. * US LNG exports and the Vertical Gas Corridor project aim to diversify Europe's gas sources and reduce Russian dependency. * Russian gas still accounts for roughly 10% of EU imports, with ongoing dependence in Central and Eastern Europe. * Infrastructure bottlenecks and high tariffs pose challenges to Europe's diversification efforts. 427. </w:t>
      </w:r>
      <w:hyperlink r:id="rId394">
        <w:r>
          <w:rPr>
            <w:color w:val="0000EE"/>
            <w:u w:val="single"/>
          </w:rPr>
          <w:t>https://www.indiasnews.net/news/278916015/home-secretary-speaks-chief-secretaries-dgsp-of-states-and-uts-to-ensure-uninterrupted-lpg-supply</w:t>
        </w:r>
      </w:hyperlink>
      <w:r>
        <w:rPr>
          <w:i/>
        </w:rPr>
        <w:t xml:space="preserve"> - * The Indian Union Home Secretary Govind Mohan led a meeting with Chief Secretaries and DGsP to review LPG distribution * The meeting aimed to ensure uninterrupted supply and prevent hoarding, black marketing, or disruptions * Officials were instructed to tighten vigilance over LPG distribution networks and transporters * The move responds to potential supply disruptions due to geopolitical developments affecting energy supplies * The government has ordered increased LPG production and emphasis on domestic availability, especially under initiatives like Pradhan Mantri Ujjwala Yojana 428. </w:t>
      </w:r>
      <w:hyperlink r:id="rId395">
        <w:r>
          <w:rPr>
            <w:color w:val="0000EE"/>
            <w:u w:val="single"/>
          </w:rPr>
          <w:t>https://www.nachrichten.at/politik/aussenpolitik/iran-soll-ein-dutzend-minen-in-strasse-von-hormus-verlegt-haben;art391,4148244#ref=rss</w:t>
        </w:r>
      </w:hyperlink>
      <w:r>
        <w:rPr>
          <w:i/>
        </w:rPr>
        <w:t xml:space="preserve"> - * Iran hat angeblich ein Dutzend Minen in der Straße von Hormus verlegt, die den Schiffsverkehr beeinträchtigen könnten. * Die USA haben Berichte über die Zerstörung von mindestens 28 iranischen Minenlegern durch US-Militär bestätigt. * Die US-Regierung warnt vor Angriffen auf Häfen entlang der Straße von Hormus, die für den globalen Öl- und LNG-Transport bedeutend ist. * Mehrere Schiffe wurden im Persischen Golf durch Geschosse getroffen, darunter britische, iranische, japanische und andere Frachtschiffe. * Der iranische Militärsprecher forderte, den Öltransport durch die Meerenge zu verhindern, und drohte den USA mit Vergeltung. 429. </w:t>
      </w:r>
      <w:hyperlink r:id="rId396">
        <w:r>
          <w:rPr>
            <w:color w:val="0000EE"/>
            <w:u w:val="single"/>
          </w:rPr>
          <w:t>https://investinglive.com/commodities/g7-explores-ship-escorts-in-gulf-as-middle-east-war-threatens-energy-supply-routes-20260311/</w:t>
        </w:r>
      </w:hyperlink>
      <w:r>
        <w:rPr>
          <w:i/>
        </w:rPr>
        <w:t xml:space="preserve"> - * G7 leaders discuss escorting commercial ships through the Gulf to restore freedom of navigation and protect energy supply routes. * A working group will examine the feasibility of maritime escorts, involving cooperation with shipping companies and insurers. * Leaders reaffirm commitment to sanctions against Russia and coordination to manage economic fallout from regional conflict. * The group emphasised avoiding export restrictions that could worsen global supply disruptions. * The discussions follow concerns over security and rising energy prices caused by Middle East tensions. 430. </w:t>
      </w:r>
      <w:hyperlink r:id="rId397">
        <w:r>
          <w:rPr>
            <w:color w:val="0000EE"/>
            <w:u w:val="single"/>
          </w:rPr>
          <w:t>https://www.worthynews.com/112890-ships-struck-near-strait-of-hormuz-as-gulf-tensions-escalate</w:t>
        </w:r>
      </w:hyperlink>
      <w:r>
        <w:rPr>
          <w:i/>
        </w:rPr>
        <w:t xml:space="preserve"> - * Three commercial cargo vessels were struck by projectiles in or near the Strait of Hormuz, escalating regional tensions. * The attacks occurred on a Wednesday, with one ship catching fire but crew members evacuated and safe. * Iran’s Islamic Revolutionary Guard Corps claimed responsibility for damaging the Thailand-flagged bulk carrier Mayuree Naree. * Two other ships, the Japan-flagged One Majesty and Marshall Islands-flagged Star Gwyneth, also sustained damage. * The attacks follow the US destruction of 16 Iranian mine-laying vessels, and US President Donald Trump warned Iran of severe military consequences if mines are placed in the waterway. 431. </w:t>
      </w:r>
      <w:hyperlink r:id="rId398">
        <w:r>
          <w:rPr>
            <w:color w:val="0000EE"/>
            <w:u w:val="single"/>
          </w:rPr>
          <w:t>https://anytvnews.com/politics/gujarat-forms-committee-to-ensure-supply-of-lng-lpg-cylinders-amid-global-constraints/</w:t>
        </w:r>
      </w:hyperlink>
      <w:r>
        <w:rPr>
          <w:i/>
        </w:rPr>
        <w:t xml:space="preserve"> - * The Gujarat government has formed a high-level committee to secure LNG supply, headed by Chief Secretary MK Das. * The committee will monitor LNG availability and coordinate with central authorities. * The government aims to maintain domestic LPG, CNG, petrol, and diesel supplies without impact. * Industries are expected to receive about 80% of their normal gas supply. * The committee will address supply issues caused by ongoing conflicts in Iran, Israel, and other regions. 432. </w:t>
      </w:r>
      <w:hyperlink r:id="rId399">
        <w:r>
          <w:rPr>
            <w:color w:val="0000EE"/>
            <w:u w:val="single"/>
          </w:rPr>
          <w:t>https://www.indiandefensenews.in/2026/03/european-commission-president-ursula.html</w:t>
        </w:r>
      </w:hyperlink>
      <w:r>
        <w:rPr>
          <w:i/>
        </w:rPr>
        <w:t xml:space="preserve"> - * Ursula von der Leyen warned against reinstating Russian fossil fuels amid Europe's energy crisis. * Her speech in Brussels emphasised diversification away from Russian dependency. * The EU plans measures including support for renewables, gas price caps, and infrastructure projects like the Baltic Pipe. * Some EU nations consider short-term Russian LNG imports, causing divisions. * The EU targets 45% renewable energy in 2030 with substantial investments. * Europe seeks energy security through strategic reorientation and alliances, rejecting reliance on Russia. 433. </w:t>
      </w:r>
      <w:hyperlink r:id="rId400">
        <w:r>
          <w:rPr>
            <w:color w:val="0000EE"/>
            <w:u w:val="single"/>
          </w:rPr>
          <w:t>https://www.iltempo.it/attualita/2026/03/11/news/iran-la-minaccia-energetica-tensioni-nello-stretto-di-hormuz-46765814/</w:t>
        </w:r>
      </w:hyperlink>
      <w:r>
        <w:rPr>
          <w:i/>
        </w:rPr>
        <w:t xml:space="preserve"> - * Iran has threatened to block the Strait of Hormuz, preventing any oil passage without authorization. * Iranian armed forces attacked three cargo ships attempting to traverse the strait. * French President Macron described the Strait as a "theatre of war" requiring the restoration of navigation freedom. * Iran potentially positioned mines in the area, though no confirmation from intelligence authorities. * US President Trump stated most Iranian mine ships had been eliminated; Iran threatened to target Gulf ports. * The US military considers all Gulf ports legitimate targets; Iran's new Supreme Leader Khamenei remains unseen post-nomination. * Hezbollah and Iran continued missile and drone attacks against Israel; Iran also launched drones near Dubai, injuring four. * Italy deployed the frigate Martinengo to Cyprus amid coalition operations with France, Spain, and the Netherlands. 434. </w:t>
      </w:r>
      <w:hyperlink r:id="rId401">
        <w:r>
          <w:rPr>
            <w:color w:val="0000EE"/>
            <w:u w:val="single"/>
          </w:rPr>
          <w:t>https://oilprice.com/Latest-Energy-News/World-News/Shell-and-TotalEnergies-Issue-Force-Majeure-After-Qatar-LNG-Shut-Down.html</w:t>
        </w:r>
      </w:hyperlink>
      <w:r>
        <w:rPr>
          <w:i/>
        </w:rPr>
        <w:t xml:space="preserve"> - * Several major energy traders, including Shell and TotalEnergies, have declared force majeure following Qatar's LNG production halt. * QatarEnergy suspended production at its LNG complex after drone strikes, impacting roughly 77 million tons per annum. * The shutdown caused the longest LNG export interruption since 2008, affecting global supply and increasing gas prices in Asia and Europe. * Qatar’s energy minister indicated it could take weeks to months to resume normal LNG deliveries. * The main impact on contractual supplies appears from April onward. 435. </w:t>
      </w:r>
      <w:hyperlink r:id="rId401">
        <w:r>
          <w:rPr>
            <w:color w:val="0000EE"/>
            <w:u w:val="single"/>
          </w:rPr>
          <w:t>https://oilprice.com/Latest-Energy-News/World-News/Shell-and-TotalEnergies-Issue-Force-Majeure-After-Qatar-LNG-Shut-Down.html</w:t>
        </w:r>
      </w:hyperlink>
      <w:r>
        <w:rPr>
          <w:i/>
        </w:rPr>
        <w:t xml:space="preserve"> - * Qatar’s LNG complex shut down after drone strikes hit facilities, leading to force majeure declarations. * QatarEnergy halted production at its LNG complex and declared force majeure on shipments. * Shell and TotalEnergies, major buyers of Qatar LNG, have notified of potential disruptions. * The shutdown has caused the longest LNG export interruption since 2008, affecting global supply. * The disruption has increased gas prices in Asia and Europe, with some cargoes diverted to higher-priced Asian markets. 436. </w:t>
      </w:r>
      <w:hyperlink r:id="rId402">
        <w:r>
          <w:rPr>
            <w:color w:val="0000EE"/>
            <w:u w:val="single"/>
          </w:rPr>
          <w:t>https://www.sigmalive.com/news/energia/1306364/shell-kai-total-epikalountai-ritra-aoteras-vias-ghia-simvolaia-lng-apo-katar</w:t>
        </w:r>
      </w:hyperlink>
      <w:r>
        <w:rPr>
          <w:i/>
        </w:rPr>
        <w:t xml:space="preserve"> - </w:t>
      </w:r>
      <w:r>
        <w:t>Shell, TotalEnergies, and some Asian companies invoke force majeure for LNG deliveries from QatarEnergy.</w:t>
      </w:r>
      <w:r>
        <w:rPr>
          <w:i/>
        </w:rPr>
      </w:r>
      <w:r>
        <w:t>Qatar announced a temporary halt in production at a 77 million tonnes per annum (mtpa) facility and declared force majeure on LNG shipments.</w:t>
      </w:r>
      <w:r>
        <w:rPr>
          <w:i/>
        </w:rPr>
      </w:r>
      <w:r>
        <w:t>Shell, the largest LNG trader globally, and TotalEnergies, both have long-term agreements with QatarEnergy and are involved in the North Field expansion project.</w:t>
      </w:r>
      <w:r>
        <w:rPr>
          <w:i/>
        </w:rPr>
      </w:r>
      <w:r>
        <w:t>Analysts estimate Shell receives approximately 6.8 million tonnes annually and TotalEnergies about 5.2 million tonnes from Qatar, supplying global customers.</w:t>
      </w:r>
      <w:r>
        <w:rPr>
          <w:i/>
        </w:rPr>
      </w:r>
      <w:r>
        <w:t>Qatar's Energy Minister stated repairs could take weeks to months even if conflicts cease, with impact expected from April.</w:t>
      </w:r>
      <w:r>
        <w:rPr>
          <w:i/>
        </w:rPr>
        <w:t xml:space="preserve">437. </w:t>
      </w:r>
      <w:hyperlink r:id="rId403">
        <w:r>
          <w:rPr>
            <w:color w:val="0000EE"/>
            <w:u w:val="single"/>
          </w:rPr>
          <w:t>https://focus.ua/economics/746822-gaz-mozhet-rezko-podorozhat-mirovye-energogiganty-zayavili-o-fors-mazhore</w:t>
        </w:r>
      </w:hyperlink>
      <w:r>
        <w:rPr>
          <w:i/>
        </w:rPr>
        <w:t xml:space="preserve"> - * Shell and TotalEnergies warned of force majeure due to Qatar's stop in LNG production at a plant with 77 million tonnes annual capacity. * Qatar, the world's second-largest LNG exporter, declared force majeure on supplies after suspension. * Other buyers, including TotalEnergies and Asian companies, received notifications of force majeure from Qatar. * The event impacts long-term supply contracts, with Shell receiving about 6.8 million tonnes annually and TotalEnergies about 5.2 million tonnes. * Qatar's energy minister indicated it could take weeks to months to restore normal supplies post-conflict. 438. </w:t>
      </w:r>
      <w:hyperlink r:id="rId404">
        <w:r>
          <w:rPr>
            <w:color w:val="0000EE"/>
            <w:u w:val="single"/>
          </w:rPr>
          <w:t>https://tass.com/economy/2100013</w:t>
        </w:r>
      </w:hyperlink>
      <w:r>
        <w:rPr>
          <w:i/>
        </w:rPr>
        <w:t xml:space="preserve"> - * Qatar has not exported liquefied natural gas for five days in a row, the longest since 2008. * No LNG carriers left Ras Laffan industrial cluster during this period. * No gas tankers crossed the Strait of Hormuz after February 28. * QatarEnergy suspended LNG production on March 2 due to Iranian strikes. * Qatar accounts for about 20% of global LNG deliveries, mainly to Asian markets. * The suspension threatens to cause further price increases. 439. </w:t>
      </w:r>
      <w:hyperlink r:id="rId405">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rPr>
          <w:i/>
        </w:rPr>
        <w:t xml:space="preserve"> - * Shipments halted at Ras Laffan, the world's largest LNG export hub, causing potential global supply disruptions. * Ras Laffan exports approximately 20% of the world's LNG, with Qatar exporting over 75 million tonnes annually. * An extended outage could lead to surged LNG prices in Asia ($25–$30 per MMBtu or higher) and Europe. * U.S. natural gas prices might rise as export demand increases, tightening domestic supply. * US shale producers (Permian, Haynesville, Marcellus) and LNG exporters could benefit from higher global LNG prices. 440. </w:t>
      </w:r>
      <w:hyperlink r:id="rId406">
        <w:r>
          <w:rPr>
            <w:color w:val="0000EE"/>
            <w:u w:val="single"/>
          </w:rPr>
          <w:t>https://pelop.gr/shell-epikaleitai-anotera-via-sta-symvolaia-lng-apo-to-katar/</w:t>
        </w:r>
      </w:hyperlink>
      <w:r>
        <w:rPr>
          <w:i/>
        </w:rPr>
        <w:t xml:space="preserve"> - - Shell declared force majeure on its LNG contracts with some Asian customers following the shutdown of Qatar's Ras Laffan LNG plant after a drone attack. - The Ras Laffan LNG plant, the largest in the world, stopped operations last week. - QatarEnergy, which has a strategic partnership with Shell on the facility, also declared force majeure. - The incident has impacted LNG supply and logistics in the region. - Shell has not commented further on the situation. 441. </w:t>
      </w:r>
      <w:hyperlink r:id="rId407">
        <w:r>
          <w:rPr>
            <w:color w:val="0000EE"/>
            <w:u w:val="single"/>
          </w:rPr>
          <w:t>https://unn.ua/news/shell-oholosyla-pro-fors-mazhor-kliientam-yaki-kupuiut-katarskyi-zph-reuters</w:t>
        </w:r>
      </w:hyperlink>
      <w:r>
        <w:rPr>
          <w:i/>
        </w:rPr>
        <w:t xml:space="preserve"> - * Shell оголосила форс-мажор на поставки LNG, купленого у QatarEnergy, через призупинення виробництва в Катарі. 442. </w:t>
      </w:r>
      <w:hyperlink r:id="rId408">
        <w:r>
          <w:rPr>
            <w:color w:val="0000EE"/>
            <w:u w:val="single"/>
          </w:rPr>
          <w:t>https://lanouvelletribune.info/2026/03/gaz-la-france-face-a-un-gros-probleme-linde-lui-vole-la-vedette/</w:t>
        </w:r>
      </w:hyperlink>
      <w:r>
        <w:rPr>
          <w:i/>
        </w:rPr>
        <w:t xml:space="preserve"> - * On 11 March, LNG Port Harcourt-II departed with Nigerian LNG cargoes bound for Fos-Cavaou, France, but diverted to Dahej, India. * The vessel BW Brussels also changed course from Montoir-de-Bretagne to the Indian Ocean. * The war in Iran impacts energy exports through the Strait of Hormuz, transiting around 20% of global energy. * At least eight LNG tankers carrying Nigerian and US gas have been redirected to Asia, increasing competition. * Asian countries are buying gas at high prices despite initial orders, with market practices reaching record levels. * European gas prices rose by 57.5% since late February to approximately 50.4€/MWh, but authorities claim supply remains secure. 443. </w:t>
      </w:r>
      <w:hyperlink r:id="rId405">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rPr>
          <w:i/>
        </w:rPr>
        <w:t xml:space="preserve"> - * Shipments at Ras Laffan, the world’s largest LNG export hub in Qatar, halted, affecting global supply. * Ras Laffan exports approximately 20% of the world's LNG, with Qatar exporting over 75 million tonnes annually. * Asia and Europe would feel the immediate impact, especially with increased spot LNG prices potentially reaching $25–$30 per MMBtu. * U.S. natural gas prices could rise due to increased export demand and global market connection. * U.S. LNG export capacity utilisation might increase, benefiting U.S. producers and export markets. 444. </w:t>
      </w:r>
      <w:hyperlink r:id="rId407">
        <w:r>
          <w:rPr>
            <w:color w:val="0000EE"/>
            <w:u w:val="single"/>
          </w:rPr>
          <w:t>https://unn.ua/news/shell-oholosyla-pro-fors-mazhor-kliientam-yaki-kupuiut-katarskyi-zph-reuters</w:t>
        </w:r>
      </w:hyperlink>
      <w:r>
        <w:rPr>
          <w:i/>
        </w:rPr>
        <w:t xml:space="preserve"> - * Shell, найбільший світовий трейдер LNG, оголосила форс-мажор на поставки LNG, купленого у QatarEnergy. * Qatar Energy оголосила про призупинення виробництва на підприємстві з потужностями 77 мільйонів тонн на рік, і про форс-мажорні обмеження на поставки LNG. * Інші покупці катарського LNG, зокрема TotalEnergies та азійські компанії, отримали повідомлення про форс-мажор і повідомили клієнтам про припинення продажів. * Ціни на газ і вугілля зросли одразу після енергетичної кризи через війну в Україні. * Повернення до нормальних поставок оцінюється в кілька тижнів або місяців, навіть за умови швидкого закінчення війни. * Енергетичні компанії, зокрема Shell і TotalEnergies, мають довгострокові партнерства з QatarEnergy і беруть участь у проекті розширення North Field. 445. </w:t>
      </w:r>
      <w:hyperlink r:id="rId382">
        <w:r>
          <w:rPr>
            <w:color w:val="0000EE"/>
            <w:u w:val="single"/>
          </w:rPr>
          <w:t>https://energynow.com/2026/03/global-lng-hunt-intensifies-as-middle-east-war-cuts-supply/</w:t>
        </w:r>
      </w:hyperlink>
      <w:r>
        <w:rPr>
          <w:i/>
        </w:rPr>
        <w:t xml:space="preserve"> - • The Middle East conflict has shut down Qatar's Ras Laffan facility and halted traffic through the Strait of Hormuz, removing about 20% of global LNG supply. • Supplies to Europe and Asia are shifting, with nine cargoes diverted from Europe to Asia. • Shell and other LNG suppliers declare force majeure due to halted flows from the Middle East. • US and Australian LNG production capacity is at full utilisation, limiting supply increases. • Prices in both regions have increased sharply, raising inflation concerns. • The ongoing disruptions are delaying a potential LNG supply glut for 2023. 446. </w:t>
      </w:r>
      <w:hyperlink r:id="rId382">
        <w:r>
          <w:rPr>
            <w:color w:val="0000EE"/>
            <w:u w:val="single"/>
          </w:rPr>
          <w:t>https://energynow.com/2026/03/global-lng-hunt-intensifies-as-middle-east-war-cuts-supply/</w:t>
        </w:r>
      </w:hyperlink>
      <w:r>
        <w:rPr>
          <w:i/>
        </w:rPr>
        <w:t xml:space="preserve"> - * The war in the Middle East causes shifts in LNG shipping flows, diverting cargoes from Europe to Asia. * The conflict halts LNG exports from Qatar’s Ras Laffan and Abu Dhabi, removing about 20% of global supply. * Several LNG suppliers, including Shell, declare force majeure due to halted flows. * Prices in Europe and Asia surge amid mounting supply shortages and rising demand. * Market analysts predict a potential supply deficit if outages persist for months, delaying expected LNG glut. 447. </w:t>
      </w:r>
      <w:hyperlink r:id="rId409">
        <w:r>
          <w:rPr>
            <w:color w:val="0000EE"/>
            <w:u w:val="single"/>
          </w:rPr>
          <w:t>https://www.freemalaysiatoday.com/category/business/2026/03/11/shell-declares-force-majeure-to-clients-who-buy-qatari-lng</w:t>
        </w:r>
      </w:hyperlink>
      <w:r>
        <w:rPr>
          <w:i/>
        </w:rPr>
        <w:t xml:space="preserve"> - * Shell declared force majeure on LNG cargoes bought from QatarEnergy, affecting shipments from April onwards. * QatarEnergy announced a production halt at its LNG facility and declared force majeure last week. * Shell and TotalEnergies are among the buyers affected, with long-term partnerships with QatarEnergy. * QatarEnergy indicates it will take weeks to months to resume normal deliveries. * The force majeure impacts LNG supplies in a context of ongoing geopolitical and operational disruptions. 448. </w:t>
      </w:r>
      <w:hyperlink r:id="rId409">
        <w:r>
          <w:rPr>
            <w:color w:val="0000EE"/>
            <w:u w:val="single"/>
          </w:rPr>
          <w:t>https://www.freemalaysiatoday.com/category/business/2026/03/11/shell-declares-force-majeure-to-clients-who-buy-qatari-lng</w:t>
        </w:r>
      </w:hyperlink>
      <w:r>
        <w:rPr>
          <w:i/>
        </w:rPr>
        <w:t xml:space="preserve"> - * Shell, a major LNG trader, declares force majeure on LNG cargoes from QatarEnergy following Qatar's production halt. * QatarEnergy announced a production halt at its LNG facility and declared force majeure on shipments. * Shell and other Qatari LNG buyers, including TotalEnergies, are affected; some have received force majeure notices. * Shell estimates taking 6.8 mtpa of Qatari LNG, TotalEnergies 5.2 mtpa. * Recovery to normal deliveries could take weeks to months, according to Qatari Energy Minister. 449. </w:t>
      </w:r>
      <w:hyperlink r:id="rId410">
        <w:r>
          <w:rPr>
            <w:color w:val="0000EE"/>
            <w:u w:val="single"/>
          </w:rPr>
          <w:t>https://tass.com/economy/2099687</w:t>
        </w:r>
      </w:hyperlink>
      <w:r>
        <w:rPr>
          <w:i/>
        </w:rPr>
        <w:t xml:space="preserve"> - * Europe imports a record 67 billion cubic meters of LNG in the 2025-2026 heating season, surpassing previous records. * The record is driven by low gas reserves and high import levels, with the EU already having purchased 66.8 bcm. * Gas storage levels are low, with storages filled at less than a third capacity. * The EU may set a new summer record for LNG purchases, but filling storages for winter will be more difficult due to bans on Russian LNG and pipeline gas, and competition from Asia amid Middle East conflicts. * The data is based on information from Gas Infrastructure Europe and reports from TASS, with implications for energy security and regional gas markets. 450. </w:t>
      </w:r>
      <w:hyperlink r:id="rId410">
        <w:r>
          <w:rPr>
            <w:color w:val="0000EE"/>
            <w:u w:val="single"/>
          </w:rPr>
          <w:t>https://tass.com/economy/2099687</w:t>
        </w:r>
      </w:hyperlink>
      <w:r>
        <w:rPr>
          <w:i/>
        </w:rPr>
        <w:t xml:space="preserve"> - * Europe has imported a record 67 billion cubic metres of LNG in the 2025-2026 heating season, according to Gas Infrastructure Europe (GIE).</w:t>
        <w:br/>
      </w:r>
      <w:r>
        <w:rPr>
          <w:i/>
        </w:rPr>
      </w:r>
      <w:r>
        <w:t xml:space="preserve"> The previous record of 66.6 bcm was set in 2022-2023, and current imports already total 66.8 bcm.</w:t>
        <w:br/>
      </w:r>
      <w:r/>
      <w:r>
        <w:rPr>
          <w:i/>
        </w:rPr>
        <w:t xml:space="preserve"> LNG shipments from terminals to Europe's gas system have exceeded 28.5 bcm since the start of the year.</w:t>
        <w:br/>
      </w:r>
      <w:r>
        <w:rPr>
          <w:i/>
        </w:rPr>
      </w:r>
      <w:r>
        <w:t xml:space="preserve"> Low gas reserves in storages have contributed to high LNG imports, with storages filled to less than a third.</w:t>
        <w:br/>
      </w:r>
      <w:r/>
      <w:r>
        <w:rPr>
          <w:i/>
        </w:rPr>
        <w:t xml:space="preserve"> European gas storages are being depleted and may face difficulties in filling for winter due to the ban on Russian LNG and pipeline gas, and increased competition with Asia following Middle East conflict impacts. 451. </w:t>
      </w:r>
      <w:hyperlink r:id="rId411">
        <w:r>
          <w:rPr>
            <w:color w:val="0000EE"/>
            <w:u w:val="single"/>
          </w:rPr>
          <w:t>https://oilprice.com/Latest-Energy-News/World-News/EU-Mulls-Capping-Gas-Price-as-Energy-Costs-Spike-on-Iran-War.html</w:t>
        </w:r>
      </w:hyperlink>
      <w:r>
        <w:rPr>
          <w:i/>
        </w:rPr>
        <w:t xml:space="preserve"> - * The European Union is exploring measures including capping gas prices in response to energy costs rising due to Middle East conflict. * The EU has previously implemented an emergency gas price cap in 2022, which was not triggered. * European gas prices reached a three-year high following Qatar's halt of LNG production and Strait of Hormuz inaccessibility. * The Strait of Hormuz closure has reduced global LNG flows by 20%, affecting Europe's market competitiveness. * Asia is diverting LNG cargoes from Europe, increasing pressure on regional energy security and supply. 452. </w:t>
      </w:r>
      <w:hyperlink r:id="rId412">
        <w:r>
          <w:rPr>
            <w:color w:val="0000EE"/>
            <w:u w:val="single"/>
          </w:rPr>
          <w:t>https://www.azernews.az/analysis/255568.html</w:t>
        </w:r>
      </w:hyperlink>
      <w:r>
        <w:rPr>
          <w:i/>
        </w:rPr>
        <w:t xml:space="preserve"> - * Azerbaijan’s relations with the EU are developing on a positive, strategic trajectory, with an emphasis on energy security. * The Southern Gas Corridor connects the Caspian region to Europe, making Azerbaijan a key energy supplier. * Azerbaijan delivers natural gas to 14 European countries, with two more expected to join this year. * New renewable energy projects, including green electricity via submarine cables and regional agreements, aim to diversify and clean energy sources. * Azerbaijan’s strategic location positions it as a vital transport hub, enhancing Eurasian connectivity amid regional instability. * Cooperation with Azerbaijan is increasingly viewed as essential for Europe's energy security and economic diversification. 453. </w:t>
      </w:r>
      <w:hyperlink r:id="rId403">
        <w:r>
          <w:rPr>
            <w:color w:val="0000EE"/>
            <w:u w:val="single"/>
          </w:rPr>
          <w:t>https://focus.ua/economics/746822-gaz-mozhet-rezko-podorozhat-mirovye-energogiganty-zayavili-o-fors-mazhore</w:t>
        </w:r>
      </w:hyperlink>
      <w:r>
        <w:rPr>
          <w:i/>
        </w:rPr>
        <w:t xml:space="preserve"> - * Shell and TotalEnergies declared force majeure due to production halt at Qatar's LNG plant. * Qatar, second-largest LNG exporter, announced factory shutdown and force majeure. * Shell and TotalEnergies received notices of force majeure from Qatar, affecting global LNG supplies. * TotalEnergies has not officially declared force majeure; mechanism used for uncontrollable events. * Experts estimate the supply disruption could impact international markets from April, amid ongoing geopolitical tensions. 454. </w:t>
      </w:r>
      <w:hyperlink r:id="rId413">
        <w:r>
          <w:rPr>
            <w:color w:val="0000EE"/>
            <w:u w:val="single"/>
          </w:rPr>
          <w:t>https://english.pravda.ru/news/hotspots/166138-ukraine-attacks-russian-russkaya-gas-compressor-station/</w:t>
        </w:r>
      </w:hyperlink>
      <w:r>
        <w:rPr>
          <w:i/>
        </w:rPr>
        <w:t xml:space="preserve"> - </w:t>
      </w:r>
      <w:r>
        <w:t>The Armed Forces of Ukraine (AFU) attacked the Russkaya gas compressor station in Southern Russia, according to Gazprom, impacting critical energy infrastructure.</w:t>
      </w:r>
      <w:r>
        <w:rPr>
          <w:i/>
        </w:rPr>
      </w:r>
      <w:r>
        <w:t>The attack occurred in the Anapa district, one of the world's most powerful gas compressor facilities.</w:t>
      </w:r>
      <w:r>
        <w:rPr>
          <w:i/>
        </w:rPr>
      </w:r>
      <w:r>
        <w:t>Additional stations in Beregovaia and Kazachya were also targeted ahead of this attack.</w:t>
      </w:r>
      <w:r>
        <w:rPr>
          <w:i/>
        </w:rPr>
      </w:r>
      <w:r>
        <w:t>The AFU has carried out 12 attacks on Gazprom facilities over the past two weeks.</w:t>
      </w:r>
      <w:r>
        <w:rPr>
          <w:i/>
        </w:rPr>
      </w:r>
      <w:r>
        <w:t xml:space="preserve">The Russian Ministry of Defense reported intercepting 185 Ukrainian drones over various regions, including Krasnodar.* 455. </w:t>
      </w:r>
      <w:hyperlink r:id="rId414">
        <w:r>
          <w:rPr>
            <w:color w:val="0000EE"/>
            <w:u w:val="single"/>
          </w:rPr>
          <w:t>https://lenta.ru/news/2026/03/11/kiev-atakoval-odnu-iz-samyh-moschnyh-v-mire-gazokompressornyh-stantsiy-na-yuge-rossii-minoborony-raskrylo-posledstviya-udarov/</w:t>
        </w:r>
      </w:hyperlink>
      <w:r>
        <w:t xml:space="preserve"> - * Ukrainian forces attacked the gas compressor station 'Russian' in Anapa District, Krasnodar Krai, Russia, on 11 March. * The attack involved drone strikes T aimed at the station, which supplies gas via the 'Turkish Stream' pipeline. * The Ukrainian military attempted multiple attacks with drones between 23:47 on 10 March and 05:08 on 11 March. * Russian air defence and electronic warfare systems intercepted and destroyed several Ukrainian drones involved in the attack. * Ukrainian efforts to attack other gas infrastructure in southern Russia were reported, including the 'Beregovaya' and 'Kazachya' compressor stations. * Russian officials, including Kremlin spokesperson Dmitry Peskov, condemned these attacks as irresponsible amid a global energy crisis. * Russia previously announced that Ukraine is preparing to sabotage gas pipelines, including 'South Stream' and 'Turkish Stream'. 456. </w:t>
      </w:r>
      <w:hyperlink r:id="rId415">
        <w:r>
          <w:rPr>
            <w:color w:val="0000EE"/>
            <w:u w:val="single"/>
          </w:rPr>
          <w:t>https://www.politico.eu/article/hungary-delegation-kyiv-druzhba-pipeline-shutdown/?utm_source=RSS_Feed&amp;utm_medium=RSS&amp;utm_campaign=RSS_Syndication</w:t>
        </w:r>
      </w:hyperlink>
      <w:r>
        <w:t xml:space="preserve"> - * Hungary dispatches delegation to Ukrainian-verified pipeline condition, plans meetings with Ukrainian officials, EU representatives, and diplomats in Kyiv. * The Druzhba pipeline, delivering Russian crude to Hungary, has been offline since late January following a Ukrainian infrastructure strike. * Hungary disputes Ukrainian damage assessments, claims issues resolved, accuses Kyiv of blocking restart, and warns of sanctions. * Hungarian Prime Minister Orbán has issued satellite evidence and threatened to halt shipments if inspections are blocked. * Relations between Hungary and Ukraine have worsened, with Hungary blocking EU aid and seizing assets, Kyiv denying accusations and opposing pipeline repairs. 457. </w:t>
      </w:r>
      <w:hyperlink r:id="rId416">
        <w:r>
          <w:rPr>
            <w:color w:val="0000EE"/>
            <w:u w:val="single"/>
          </w:rPr>
          <w:t>https://www.thehindubusinessline.com/economy/global-lng-hunt-intensifies-as-west-asia-conflict-cuts-supply/article70729490.ece</w:t>
        </w:r>
      </w:hyperlink>
      <w:r>
        <w:t xml:space="preserve"> - * A conflict in the Middle East has shut down Qatar's Ras Laffan LNG export facility and halted traffic through the Strait of Hormuz, reducing global LNG supply by about 20%. * At least eight LNG cargoes initially headed to Europe have been diverted to Asia, increasing supply competition. * The outage is expected to cause a supply deficit if it persists for multiple months, with US and Australian LNG supply at full capacity. * Rising LNG prices in Europe and Asia have resulted in bidding wars, with recent tenders unawarded due to high prices and lack of sellers. * The US LNG sector is not expected to fill the supply gap soon, as several facilities are under construction with incremental flows.</w:t>
      </w:r>
      <w:r/>
    </w:p>
    <w:p>
      <w:r/>
      <w:r>
        <w:t xml:space="preserve">458. </w:t>
      </w:r>
      <w:hyperlink r:id="rId417">
        <w:r>
          <w:rPr>
            <w:color w:val="0000EE"/>
            <w:u w:val="single"/>
          </w:rPr>
          <w:t>https://oilprice.com/Latest-Energy-News/World-News/Qatars-LNG-Shutdown-Sends-Shockwaves-Through-Global-Gas-Markets.html</w:t>
        </w:r>
      </w:hyperlink>
      <w:r>
        <w:t xml:space="preserve"> - * QatarEnergy's LNG production complex halted after Iranian drone strikes at Ras Laffan and Mesaieed Industrial City on March 2. * No LNG shipments from Qatar for five days, the longest since 2008, affecting 20% of global LNG exports. * No LNG carriers have passed the Strait of Hormuz since February 28. * Diversion of US LNG cargoes increased demand and prices in Asia and Europe. * Restart expected to take several weeks; short-term supply disruptions unlikely to cause long-term price impacts. * Forecasts indicate potential global LNG deficit if shutdown persists for a month, as US capacity cannot compensate. * Market response includes rising gas prices in key regions and rerouted LNG shipments. 459. </w:t>
      </w:r>
      <w:hyperlink r:id="rId401">
        <w:r>
          <w:rPr>
            <w:color w:val="0000EE"/>
            <w:u w:val="single"/>
          </w:rPr>
          <w:t>https://oilprice.com/Latest-Energy-News/World-News/Shell-and-TotalEnergies-Issue-Force-Majeure-After-Qatar-LNG-Shut-Down.html</w:t>
        </w:r>
      </w:hyperlink>
      <w:r>
        <w:t xml:space="preserve"> - * Qatar’s LNG complex halted production after drone strikes at Ras Laffan and Mesaieed, declaring force majeure on shipments. * Major traders including Shell and TotalEnergies have notified customers of potential disruptions. * QatarEnergy produces approximately 77 million tons of LNG annually and is the world’s second-largest exporter. * The disruption has resulted in five consecutive days without LNG shipments, the longest since 2008. * The halt has elevated European and Asian gas prices, with some cargoes diverted to Asian markets. * Restoring LNG deliveries is expected to take weeks to months, with significant impact from April onward. 460. </w:t>
      </w:r>
      <w:hyperlink r:id="rId418">
        <w:r>
          <w:rPr>
            <w:color w:val="0000EE"/>
            <w:u w:val="single"/>
          </w:rPr>
          <w:t>https://www.businesstoday.com.my/2026/03/11/apac-port-and-airport-operators-face-credit-risks-on-prolonged-iran-disruption-fitch/?utm_source=rss&amp;utm_medium=rss&amp;utm_campaign=apac-port-and-airport-operators-face-credit-risks-on-prolonged-iran-disruption-fitch</w:t>
        </w:r>
      </w:hyperlink>
      <w:r>
        <w:t xml:space="preserve"> - * Fitch Ratings warns of mixed credit effects for APAC port and airport operators if Iran-linked shipping and airspace disruptions persist. * Prolonged closure of Strait of Hormuz could amplify volume and cost shocks across energy, bulk, and container supply chains. * Ports face congestion, re-routing, higher costs, and reduced productivity; energy terminals depend on Gulf-linked crude and products. * Chinese ports likely affected more by network dislocation than Middle East exposure, with productivity swings. * Indian ports may experience volume pressure; limited exposure for port operators to conflict-related cargo. * Indian airports could face traffic volatility from West Asian airspace disruptions, impacting revenue and margins. * Fitch expects some mitigating factors for Australian and Indian ports, supported by existing contractual and regulatory frameworks. 461. </w:t>
      </w:r>
      <w:hyperlink r:id="rId419">
        <w:r>
          <w:rPr>
            <w:color w:val="0000EE"/>
            <w:u w:val="single"/>
          </w:rPr>
          <w:t>https://aif.ru/incidents/-gazprom-vsu-atakovali-kompressornuyu-stanciyu-tureckogo-potoka-na-kubani</w:t>
        </w:r>
      </w:hyperlink>
      <w:r>
        <w:t xml:space="preserve"> - • Kyiv launched an air attack on the Russian gas infrastructure, targeting the Russian station 'Russkaya' in Krasnodar Krai on 11 March. • The attack occurred in the Anapsky district, near the coast, with drones shot down by Russian air defence. • Russian authorities state the attack aimed to disrupt gas supplies via the Turkish Stream pipeline. • Since 24 February, 12 attacks related to Turkish Stream and Blue Stream pipelines have been reported. • Russian President Putin alleged preparations to sabotage Turkish and Blue Stream pipelines under the Black Sea. 462. </w:t>
      </w:r>
      <w:hyperlink r:id="rId420">
        <w:r>
          <w:rPr>
            <w:color w:val="0000EE"/>
            <w:u w:val="single"/>
          </w:rPr>
          <w:t>https://www.businesstoday.in/latest/corporate/story/lpg-supply-being-rationed-households-top-priority-amid-import-disruption-bpcl-520190-2026-03-11?utm_source=rssfeed</w:t>
        </w:r>
      </w:hyperlink>
      <w:r>
        <w:t xml:space="preserve"> - * BPCL states LPG supplies are being rationed because of import disruptions caused by a West Asia crisis. * Domestic households are given highest priority in LPG allocation. * Supply management aims to sustain coverage until import flows stabilise. * Requests from non-domestic sectors are reviewed case-by-case by a joint committee. * Disruptions linked to reduced maritime traffic through the Strait of Hormuz and regional military strikes. 463. </w:t>
      </w:r>
      <w:hyperlink r:id="rId413">
        <w:r>
          <w:rPr>
            <w:color w:val="0000EE"/>
            <w:u w:val="single"/>
          </w:rPr>
          <w:t>https://english.pravda.ru/news/hotspots/166138-ukraine-attacks-russian-russkaya-gas-compressor-station/</w:t>
        </w:r>
      </w:hyperlink>
      <w:r>
        <w:t xml:space="preserve"> - - Ukraine's armed forces have attacked the Russkaya gas compressor station in Southern Russia, damaging part of the facility. - The attack also hit the Beregovaia and Kazachya stations in the previous days. - The stations are critical infrastructure for gas exports via Turkish Stream and Blue Stream pipelines. - The Russian Ministry of Defense reported interception of 185 Ukrainian drones over various regions, including Southern Russia. - The attacks are part of ongoing military operations affecting energy infrastructure. 464. </w:t>
      </w:r>
      <w:hyperlink r:id="rId421">
        <w:r>
          <w:rPr>
            <w:color w:val="0000EE"/>
            <w:u w:val="single"/>
          </w:rPr>
          <w:t>https://www.aljazeera.com/economy/2026/3/11/shell-declares-force-majeure-on-lng-contracts-from-qatar?traffic_source=rss</w:t>
        </w:r>
      </w:hyperlink>
      <w:r>
        <w:t xml:space="preserve"> - * Shell has declared force majeure on LNG cargoes bought from QatarEnergy and sold worldwide. * Qatar announced a production halt at a facility producing 77 million tonnes per annum and declared force majeure on LNG shipments. * Other Qatari LNG buyers, including TotalEnergies, have received force majeure notices. * Omani trading house OQ also declared force majeure due to halted Qatari supply. * QatarEnergy stated that it would take weeks to months to return to normal deliveries. 465. </w:t>
      </w:r>
      <w:hyperlink r:id="rId419">
        <w:r>
          <w:rPr>
            <w:color w:val="0000EE"/>
            <w:u w:val="single"/>
          </w:rPr>
          <w:t>https://aif.ru/incidents/-gazprom-vsu-atakovali-kompressornuyu-stanciyu-tureckogo-potoka-na-kubani</w:t>
        </w:r>
      </w:hyperlink>
      <w:r>
        <w:t xml:space="preserve"> - * Киев нанес удар по компрессорной станции «Русская» в Краснодарском крае, которая обеспечивает поставки газа по «Турецкому потоку». * Атака произошла в ночь на 11 марта, ПВО сбила несколько БПЛА, объект не пострадал. * Минобороны РФ связывает атаку с попыткой Киева остановить поставки газа в Европу. * С 24 февраля объекты, связанные с «Турецким потоком» и «Голубым потоком», подвергались 12 атакам. * Президент РФ Владимир Путин сообщил о подготовке подрыва газопроводов «Турецкий поток» и «Голубой поток». 466. </w:t>
      </w:r>
      <w:hyperlink r:id="rId405">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t xml:space="preserve"> - * Disruption at Ras Laffan LNG export hub in Qatar, responsible for 20% of global LNG supply, could persist for months. * Asia and Europe likely to feel immediate impact, with spot LNG prices potentially reaching $25–$30 per MMBtu. * U.S. natural gas prices may rise as increased export demand tightens domestic supply. * U.S. shale producers and LNG exporters could benefit from higher global LNG prices. * Highlights global energy interdependence and the potential for international disruptions to affect North American markets. 467. </w:t>
      </w:r>
      <w:hyperlink r:id="rId422">
        <w:r>
          <w:rPr>
            <w:color w:val="0000EE"/>
            <w:u w:val="single"/>
          </w:rPr>
          <w:t>https://pmnewsnigeria.com/2026/03/11/iran-hits-commercial-ships-in-strait-of-hormuz-as-tensions-escalate/</w:t>
        </w:r>
      </w:hyperlink>
      <w:r>
        <w:t xml:space="preserve"> - * Several commercial vessels have been struck in the Strait of Hormuz, raising concerns over maritime security and energy supplies. * Projectiles hit merchant ships, including the Thai-flagged cargo ship Mayuree Naree, which suffered significant damage. * Incidents occurred off the waters of UAE and Oman, attributed to forces linked to Iran’s Islamic Revolutionary Guard Corps. * The attacks have heightened tensions amid increased military activity involving Iran, Israel, and the US. * Energy markets reacted with fears of supply disruption, leading shipping companies to review routes and increased patrols by naval forces. 468. </w:t>
      </w:r>
      <w:hyperlink r:id="rId414">
        <w:r>
          <w:rPr>
            <w:color w:val="0000EE"/>
            <w:u w:val="single"/>
          </w:rPr>
          <w:t>https://lenta.ru/news/2026/03/11/kiev-atakoval-odnu-iz-samyh-moschnyh-v-mire-gazokompressornyh-stantsiy-na-yuge-rossii-minoborony-raskrylo-posledstviya-udarov/</w:t>
        </w:r>
      </w:hyperlink>
      <w:r>
        <w:t xml:space="preserve"> - * Ukrainian armed forces attacked the gas compressor station 'Russian' in Krasnodar Krai, Russia, on 11 March. * The attack involved UAVs, with some being shot down by Russian air defence and electronic warfare systems. * The station is a key part of the TurkStream pipeline system. * Ukraine also attempted to attack other gas infrastructure in southern Russia, including 'Beregovaya' and 'Kazachya' stations. * Russia's Kremlin officials condemned the attacks, citing threats to gas supply infrastructure and geopolitical tensions. 469. </w:t>
      </w:r>
      <w:hyperlink r:id="rId415">
        <w:r>
          <w:rPr>
            <w:color w:val="0000EE"/>
            <w:u w:val="single"/>
          </w:rPr>
          <w:t>https://www.politico.eu/article/hungary-delegation-kyiv-druzhba-pipeline-shutdown/?utm_source=RSS_Feed&amp;utm_medium=RSS&amp;utm_campaign=RSS_Syndication</w:t>
        </w:r>
      </w:hyperlink>
      <w:r>
        <w:t xml:space="preserve"> - * The Hungarian delegation, joined by Slovak experts, plans to meet Ukrainian officials and EU representatives to discuss the Druzhba pipeline shutdown. * The southern branch of Druzhba has been offline since late January after a Ukrainian drone strike caused damage. * Ukraine claims the attack caused severe damage; Hungary disputes this and says technical issues are resolved. * Hungarian Prime Minister Viktor Orbán has given Kyiv three days to allow inspection access, warning of supply restrictions. * Relations between Hungary and Ukraine have worsened, including Hungary blocking a €90 billion EU loan for Ukraine and seizing assets. * Kyiv opposes repairing the pipeline, citing it transports Russian oil and undermines efforts to reduce Moscow’s revenues. 470. </w:t>
      </w:r>
      <w:hyperlink r:id="rId421">
        <w:r>
          <w:rPr>
            <w:color w:val="0000EE"/>
            <w:u w:val="single"/>
          </w:rPr>
          <w:t>https://www.aljazeera.com/economy/2026/3/11/shell-declares-force-majeure-on-lng-contracts-from-qatar?traffic_source=rss</w:t>
        </w:r>
      </w:hyperlink>
      <w:r>
        <w:t xml:space="preserve"> - • Shell declares force majeure on LNG cargoes bought from QatarEnergy and sold globally. • Qatar announced a production halt and declared force majeure on LNG shipments. • Other buyers, including TotalEnergies and Asian companies, received force majeure notices. • QatarEnergy's production halt affects LNG supply, with a recovery outlook of weeks to months. • Major LNG traders' contract obligations may be disrupted due to supply suspension. 471. </w:t>
      </w:r>
      <w:hyperlink r:id="rId423">
        <w:r>
          <w:rPr>
            <w:color w:val="0000EE"/>
            <w:u w:val="single"/>
          </w:rPr>
          <w:t>https://www.bestmag.co.uk/brenmiller-revs-up-bnrg360-amid-eu-energy-crisis/</w:t>
        </w:r>
      </w:hyperlink>
      <w:r>
        <w:t xml:space="preserve"> - * Brenmiller Energy Ltd. accelerates rollout of BNRG360 platform amid rising natural gas prices in Europe. 472. </w:t>
      </w:r>
      <w:hyperlink r:id="rId424">
        <w:r>
          <w:rPr>
            <w:color w:val="0000EE"/>
            <w:u w:val="single"/>
          </w:rPr>
          <w:t>https://globallnghub.com/natural-gas-prices-weekly-update-jkm-ttf-and-henry-hub-9-march-2026.html</w:t>
        </w:r>
      </w:hyperlink>
      <w:r>
        <w:t xml:space="preserve"> - * Natural gas prices rose sharply across Asia, Europe, and the US due to escalating tensions in the Middle East disrupting LNG markets and supply concerns. * JKM (Asia) increased to low-USD 20s/MBtu, peaking after an air strike on Qatar's LNG facilities, then declined as market sentiment eased. * TTF (Europe) surged to USD 18.5/MBtu amid Middle East tensions and gas production stoppages, then fluctuated with temperature forecasts and storage levels. * Henry Hub (US) increased to USD 3.2/MBtu, driven by demand expectations and storage withdrawals, with inventories down by 132 Bcf. * Storage and inventory data indicate tightening supply in all regions, impacting market liquidity and pricing signals. 473. </w:t>
      </w:r>
      <w:hyperlink r:id="rId425">
        <w:r>
          <w:rPr>
            <w:color w:val="0000EE"/>
            <w:u w:val="single"/>
          </w:rPr>
          <w:t>https://www.thehindubusinessline.com/news/world/cargo-ship-hit-by-projectile-in-strait-of-hormuz/article70729854.ece</w:t>
        </w:r>
      </w:hyperlink>
      <w:r>
        <w:t xml:space="preserve"> - * Three vessels have been hit by unknown projectiles in the Strait of Hormuz, causing at least three incidents. * The Thailand-flagged bulk carrier Mayuree Naree was targeted, with a fire onboard extinguished; no environmental impact reported. * The Japan-flagged container ship One Majesty suffered minor damage and is en route to a safe anchorage. * The Marshall Islands-flagged Star Gwyneth was damaged by a projectile, but crew are safe. * The incidents follow an increase in attacks since the Iran conflict began on 28 February, with at least 14 ships targeted. * Traffic through the Strait, a major oil and gas supply route, has decreased since the conflict. 474. </w:t>
      </w:r>
      <w:hyperlink r:id="rId426">
        <w:r>
          <w:rPr>
            <w:color w:val="0000EE"/>
            <w:u w:val="single"/>
          </w:rPr>
          <w:t>https://attackofthefanboy.com/politics/trump-says-u-s-destroyed-16-iranian-vessels-over-mine-fears-but-the-real-warning-about-the-strait-of-hormuz-is-chilling/</w:t>
        </w:r>
      </w:hyperlink>
      <w:r>
        <w:t xml:space="preserve"> - * The U.S. military destroyed 16 Iranian mine-laying vessels amid fears of mine deployment in the Strait of Hormuz. * The action was based on intelligence indicating Iran was preparing to lay mines. * The strike targeted inactive ships believed connected to potential mining operations. * President Trump warned Iran that any mines would trigger severe military retaliation. * The Strait of Hormuz handles approximately 20% of global oil shipments, making the threat significant for energy markets. 475. </w:t>
      </w:r>
      <w:hyperlink r:id="rId427">
        <w:r>
          <w:rPr>
            <w:color w:val="0000EE"/>
            <w:u w:val="single"/>
          </w:rPr>
          <w:t>https://www.dailyexcelsior.com/analysis-iran-war-becomes-contest-of-who-can-take-most-pain/</w:t>
        </w:r>
      </w:hyperlink>
      <w:r>
        <w:t xml:space="preserve"> - * The war on Iran involves economic damage and energy market disruption, with oil prices reaching nearly USD 120 a barrel amid the conflict. * US President Donald Trump indicates a short-term war, while Iran asserts it holds the upper hand and will determine the war's end. * Iran retaliates with missile and drone attacks, affecting Gulf Arab countries and targeting oil infrastructure and shipping routes. * Strait of Hormuz shipping halts, and Iran threatens to block oil exports through the strait. * Both US and Iranian leadership aim to survive and maintain power; US faces challenges in countering Iran’s influence and nuclear stockpiles. 476. </w:t>
      </w:r>
      <w:hyperlink r:id="rId428">
        <w:r>
          <w:rPr>
            <w:color w:val="0000EE"/>
            <w:u w:val="single"/>
          </w:rPr>
          <w:t>https://www.middleeasteye.net/news/iran-says-it-will-target-banks-and-economics-centres-region</w:t>
        </w:r>
      </w:hyperlink>
      <w:r>
        <w:t xml:space="preserve"> - * Iran's military threatened to strike US and Israeli banks and economic centres in the region. * An Iranian bank in Tehran was hit overnight, with casualties reported. * Iran announced it would launch missile attacks against Israel. * Iran continued attacks on Gulf countries, including drone interceptions near Dubai, Kuwait, Saudi Arabia, and Qatar. * An attack targeted a diplomatic facility in Iraq, and bombing occurred in Isfahan, Iran. * Israeli strikes in Lebanon resulted in 570 deaths since 2 March. 477. </w:t>
      </w:r>
      <w:hyperlink r:id="rId429">
        <w:r>
          <w:rPr>
            <w:color w:val="0000EE"/>
            <w:u w:val="single"/>
          </w:rPr>
          <w:t>https://www.huffpost.com/entry/iran-trump-oil-gas_n_69b02614e4b0a62acae5a2ca</w:t>
        </w:r>
      </w:hyperlink>
      <w:r>
        <w:t xml:space="preserve"> - * President Donald Trump's war in Iran causes sharp fluctuations in global oil prices, with prices rising from around $70 to $119 a barrel, then falling below $90. * Oil prices are impacted by the closure of the Strait of Hormuz, as Iran blocks shipping lanes, threatening to choke off oil shipments. * US politicians, mainly Republicans, urge patience and predict short-term impact, while Democrats blame the war for economic pain. * Gas prices in the US have increased over 21% in a week, averaging $3.47 per gallon, influencing consumer costs and possibly electoral outcomes. * US concerns focus on the strategic importance of the Strait of Hormuz and the stability of oil exports to global markets. 478. </w:t>
      </w:r>
      <w:hyperlink r:id="rId430">
        <w:r>
          <w:rPr>
            <w:color w:val="0000EE"/>
            <w:u w:val="single"/>
          </w:rPr>
          <w:t>https://thefrontierpost.com/war-in-the-gulf-a-new-shock-to-global-energy-security/</w:t>
        </w:r>
      </w:hyperlink>
      <w:r>
        <w:t xml:space="preserve"> - * The escalation involving the US, Israel, and Iran raises concerns over the Strait of Hormuz, a vital maritime route for oil exports. * Risk of confrontation or blockade could disrupt global energy flows, influencing prices and markets. * Shipping companies and insurers are adjusting risk assessments and premiums amid heightened tensions. * Rising energy prices impact global economies, inflation, and economic growth, especially for energy-importing nations. * Countries are strategising diversification, renewable investments, and international cooperation to mitigate risks.</w:t>
      </w:r>
      <w:r/>
    </w:p>
    <w:p>
      <w:r/>
      <w:r>
        <w:t xml:space="preserve">479. </w:t>
      </w:r>
      <w:hyperlink r:id="rId431">
        <w:r>
          <w:rPr>
            <w:color w:val="0000EE"/>
            <w:u w:val="single"/>
          </w:rPr>
          <w:t>https://thenewsguru.ng/news/drones-land-near-dubai-airport-ships-hit-as-iran-continues-with-attacks/</w:t>
        </w:r>
      </w:hyperlink>
      <w:r>
        <w:t xml:space="preserve"> - - Drones fell near Dubai airport, injuring four people. - Ships were hit in or near the Strait of Hormuz, causing fires. - Iran increased attacks on Gulf oil infrastructure and shipping, amid Middle East conflict. - Saudi Arabia intercepted drones and ballistic missiles targeting its facilities. - Attacks have disrupted oil production, leading to force majeure declarations by QatarEnergy and Kuwait. 480. </w:t>
      </w:r>
      <w:hyperlink r:id="rId432">
        <w:r>
          <w:rPr>
            <w:color w:val="0000EE"/>
            <w:u w:val="single"/>
          </w:rPr>
          <w:t>https://lenta.ru/news/2026/03/11/predskazan-effekt-ot-vyzvavshego-paniku-v-evrope-zayavleniya-putina/</w:t>
        </w:r>
      </w:hyperlink>
      <w:r>
        <w:t xml:space="preserve"> - * Russian analyst Igor Yushkov states Russia aims to redirect LNG exports from Europe to maximise profits and influence prices. * Statements from Putin and Russian government suggest continuation of LNG shipments, not pipeline gas, during the European heating season. * European gas prices are predicted to rise due to the situation, with a potential impact on market deficit and supply security. * Russia benefits from tax exemptions on LNG exports, while export duties on pipeline gas remain high at 30%. * US and Qatar are mentioned as other significant LNG suppliers, with Qatar's share slightly behind Russia's. * European Union faces ongoing risks of energy shortage during winter due to potential reductions in Russian gas supplies. 481. </w:t>
      </w:r>
      <w:hyperlink r:id="rId433">
        <w:r>
          <w:rPr>
            <w:color w:val="0000EE"/>
            <w:u w:val="single"/>
          </w:rPr>
          <w:t>https://www.politico.eu/article/strait-of-hormuz-ships-us-iran-minelayer-war/?utm_source=RSS_Feed&amp;utm_medium=RSS&amp;utm_campaign=RSS_Syndication</w:t>
        </w:r>
      </w:hyperlink>
      <w:r>
        <w:t xml:space="preserve"> - * Greece’s shipping ministry issued a warning about potential mining in the Strait of Hormuz. * US authorities reported striking 16 Iranian vessels believed to be involved in laying mines. * US President Donald Trump warned Iran to remove any mines immediately. * The threat of mining causes vessels to avoid the waterway, even if mines are not deployed. * The incident involves US, Iran, Greece, and international maritime security concerns. 482. </w:t>
      </w:r>
      <w:hyperlink r:id="rId417">
        <w:r>
          <w:rPr>
            <w:color w:val="0000EE"/>
            <w:u w:val="single"/>
          </w:rPr>
          <w:t>https://oilprice.com/Latest-Energy-News/World-News/Qatars-LNG-Shutdown-Sends-Shockwaves-Through-Global-Gas-Markets.html</w:t>
        </w:r>
      </w:hyperlink>
      <w:r>
        <w:t xml:space="preserve"> - * QatarEnergy’s LNG production complex has been shut down for five days with no shipments. * The shutdown follows Iranian drone strikes on Ras Laffan and Mesaieed facilities on March 2, with a force majeure declared. * About 20% of the world's LNG exports are affected, with LNG carriers diverted from Europe to Asia. * Restarting production at Ras Laffan will take several weeks, with limited immediate response from U.S. producers. * Gas prices in Asia and Europe surged, with concerns over longer-term supply shortages if the shutdown persists. 483. </w:t>
      </w:r>
      <w:hyperlink r:id="rId434">
        <w:r>
          <w:rPr>
            <w:color w:val="0000EE"/>
            <w:u w:val="single"/>
          </w:rPr>
          <w:t>https://lenta.ru/news/2026/03/11/mirovye-energogiganty-ob-yavili-fors-mazhor-iz-za-voyny-v-irane/</w:t>
        </w:r>
      </w:hyperlink>
      <w:r>
        <w:t xml:space="preserve"> - * Shell and TotalEnergies announce force majeure on LNG supplies from Qatar amid Iran war, causing temporary halt in Qatar's LNG production. * The companies have long-term partnerships with QatarEnergy and are involved in expanding North Field's capacity by 2027. * Annual LNG production for Shell in Qatar is approximately 6.8 million tonnes; for TotalEnergies, 5.2 million tonnes. * QatarEnergy estimates it will take from two weeks to several months to restore LNG supplies. * Infrastructure damage in Ras Laffan has led to a declared force majeure, with a recovery time of at least one month. 484. </w:t>
      </w:r>
      <w:hyperlink r:id="rId434">
        <w:r>
          <w:rPr>
            <w:color w:val="0000EE"/>
            <w:u w:val="single"/>
          </w:rPr>
          <w:t>https://lenta.ru/news/2026/03/11/mirovye-energogiganty-ob-yavili-fors-mazhor-iz-za-voyny-v-irane/</w:t>
        </w:r>
      </w:hyperlink>
      <w:r>
        <w:t xml:space="preserve"> - * Shell and TotalEnergies declared force majeure to clients due to Iran war, causing temporary shutdown of LNG production in Qatar. * The event affects companies' long-term partnership with QatarEnergy and expansion projects planned for 2027. * Annual LNG volumes from Qatar: Shell 6.8 million tonnes, TotalEnergies 5.2 million tonnes. * Restoring supplies may take from two weeks to several months due to infrastructure damage and initial estimates suggest at least one month for full recovery. 485. </w:t>
      </w:r>
      <w:hyperlink r:id="rId435">
        <w:r>
          <w:rPr>
            <w:color w:val="0000EE"/>
            <w:u w:val="single"/>
          </w:rPr>
          <w:t>https://slguardian.org/lng-tankers-divert-to-asia-as-middle-east-crisis-sparks-global-gas-price-shock/</w:t>
        </w:r>
      </w:hyperlink>
      <w:r>
        <w:t xml:space="preserve"> - * Tankers carrying LNG from the US and other suppliers are shifting from Europe to Asia due to escalating tensions in the Middle East. * The diversion began in early March, prompted by fears of disruption through the Strait of Hormuz. * Several ships changed course amid a widening price gap between Asian and European markets, with Asian prices more than doubling European prices. * QatarEnergy declared force majeure on March 4, easing contractual obligations and contributing to supply concerns. * Countries in Asia and Europe face potential supply shortages and increased energy costs due to redirected LNG shipments and market competition. 486. </w:t>
      </w:r>
      <w:hyperlink r:id="rId416">
        <w:r>
          <w:rPr>
            <w:color w:val="0000EE"/>
            <w:u w:val="single"/>
          </w:rPr>
          <w:t>https://www.thehindubusinessline.com/economy/global-lng-hunt-intensifies-as-west-asia-conflict-cuts-supply/article70729490.ece</w:t>
        </w:r>
      </w:hyperlink>
      <w:r>
        <w:t xml:space="preserve"> - * The conflict in the Middle East has shut down Ras Laffan, Qatar's largest LNG export facility, and halted traffic through the Strait of Hormuz. * Approximately 20% of global LNG supply is affected, with about three Qatari cargoes removed daily. * Surge in regional prices and difficulties in securing supplies for Asia and Europe due to outages. * US and Australian LNG capacity is near full utilisation, limiting supply response. * Market analysts forecast a potential deficit if outages persist, delaying the expected LNG glut. 487. </w:t>
      </w:r>
      <w:hyperlink r:id="rId417">
        <w:r>
          <w:rPr>
            <w:color w:val="0000EE"/>
            <w:u w:val="single"/>
          </w:rPr>
          <w:t>https://oilprice.com/Latest-Energy-News/World-News/Qatars-LNG-Shutdown-Sends-Shockwaves-Through-Global-Gas-Markets.html</w:t>
        </w:r>
      </w:hyperlink>
      <w:r>
        <w:t xml:space="preserve"> - * QatarEnergy’s LNG production complex has been shut down for five days, with no shipments since February 28, due to Iranian drone strikes on Ras Laffan and Mesaieed facilities on March 2. * The shutdown results in a loss of 20% of the world’s LNG exports, prompting a shift of US LNG cargoes to Asia and causing a spike in gas prices in Europe and Asia. * Restarting production will take several weeks, affecting supply in the short term; some analysts believe the disruption is temporary. * Forecasts have been revised, and a month-long shutdown could cause a global LNG deficit, as US production cannot quickly respond to fill the gap. 488. </w:t>
      </w:r>
      <w:hyperlink r:id="rId436">
        <w:r>
          <w:rPr>
            <w:color w:val="0000EE"/>
            <w:u w:val="single"/>
          </w:rPr>
          <w:t>https://energynow.com/2026/03/lng-canada-ramps-up-output-as-iran-war-threatens-global-gas-supplies/</w:t>
        </w:r>
      </w:hyperlink>
      <w:r>
        <w:t xml:space="preserve"> - ["</w:t>
      </w:r>
      <w:r>
        <w:rPr>
          <w:i/>
        </w:rPr>
        <w:t>LNG Canada, a Shell-led venture, increased production and exports to Asia in March 2025, with five cargoes already shipped, exceeding half of February's total volume.", '</w:t>
      </w:r>
      <w:r>
        <w:t>The project is operating close to its full capacity of 14 million metric tons per year, with additional shipments scheduled.', '</w:t>
      </w:r>
      <w:r>
        <w:rPr>
          <w:i/>
        </w:rPr>
        <w:t>The venture exports predominantly to Japan, South Korea, and the Philippines, with all shipments directed to Asia.', "</w:t>
      </w:r>
      <w:r>
        <w:t xml:space="preserve">The increase in activity is partly driven by disruptions in Qatar's supply due to conflict-related force majeure, affecting global LNG markets.", "*LNG Canada's facility in Kitimat is the first large-scale Canadian LNG plant with direct Pacific access, reducing shipping time to Asian markets."] 489. </w:t>
      </w:r>
      <w:hyperlink r:id="rId435">
        <w:r>
          <w:rPr>
            <w:color w:val="0000EE"/>
            <w:u w:val="single"/>
          </w:rPr>
          <w:t>https://slguardian.org/lng-tankers-divert-to-asia-as-middle-east-crisis-sparks-global-gas-price-shock/</w:t>
        </w:r>
      </w:hyperlink>
      <w:r>
        <w:t xml:space="preserve"> - * Tankers carrying LNG from the US and other suppliers are diverting from Europe to Asia due to Middle East tensions and rising prices. * The diversion started in early March, with several vessels changing route amid fears of disruption through the Strait of Hormuz. * Asian LNG prices have more than doubled compared to pre-Feberuary levels, driven by a QatarEnergy force majeure declaration and regional supply fears. * Most Middle Eastern LNG exports, mainly from Qatar, are destined for Asia, particularly China, Taiwan, and South Korea. * Europe faces supply tightening as shipments are redirected, with low storage levels increasing competition and prices. 490. </w:t>
      </w:r>
      <w:hyperlink r:id="rId417">
        <w:r>
          <w:rPr>
            <w:color w:val="0000EE"/>
            <w:u w:val="single"/>
          </w:rPr>
          <w:t>https://oilprice.com/Latest-Energy-News/World-News/Qatars-LNG-Shutdown-Sends-Shockwaves-Through-Global-Gas-Markets.html</w:t>
        </w:r>
      </w:hyperlink>
      <w:r>
        <w:t xml:space="preserve"> - * QatarEnergy’s LNG production complex has been shut down for five days, the longest since 2008. * No LNG shipments from Qatar have passed the Strait of Hormuz since February 28. * The shutdown follows Iranian drone strikes and a force majeure declaration. * The disruption has caused a surge in gas prices in Asia and Europe, with US LNG cargoes diverted. * Restart is expected to take several weeks, with potential for a global LNG deficit if prolonged. 491. </w:t>
      </w:r>
      <w:hyperlink r:id="rId437">
        <w:r>
          <w:rPr>
            <w:color w:val="0000EE"/>
            <w:u w:val="single"/>
          </w:rPr>
          <w:t>https://www.straitstimes.com/asia/ill-be-the-one-to-lose-hawkers-drivers-in-asia-brace-themselves-for-fuel-shortage-amid-iran-war</w:t>
        </w:r>
      </w:hyperlink>
      <w:r>
        <w:t xml:space="preserve"> - * Asia faces fuel shortages and rising prices due to Iran war disrupting oil and gas supplies. * India and neighbouring countries experience LPG price hikes, hoarding, and supply constraints. * Several Asian countries impose measures like rationing, export suspensions, and work-from-home policies. * Countries like India, China, South Korea, and Malaysia seek to diversify energy sources amid supply disruptions. * Concerns grow over inflation, fuel subsidies costs, and long-term energy security impacts. 492. </w:t>
      </w:r>
      <w:hyperlink r:id="rId438">
        <w:r>
          <w:rPr>
            <w:color w:val="0000EE"/>
            <w:u w:val="single"/>
          </w:rPr>
          <w:t>https://www.tz.de/politik/treibstofftanker-weichen-nach-asien-aus-und-gefaehrden-britische-versorgung-zr-94210805.html</w:t>
        </w:r>
      </w:hyperlink>
      <w:r>
        <w:t xml:space="preserve"> - * Eight ships laden with LNG have been redirected from Europe to Asia amid the Iran conflict. * The shift increases pressure on European gas prices, which are already rising, as Asia bids higher for LNG. * The Iran war has caused a halt in LNG exports through the Strait of Hormuz, affecting global supply. * Asian countries such as Japan, Korea, and China are seeking alternative LNG sources. * European gas storage levels are below 30%, raising concerns about winter supplies and potential price increases.</w:t>
      </w:r>
      <w:r/>
    </w:p>
    <w:p>
      <w:r/>
      <w:r>
        <w:t xml:space="preserve">493. </w:t>
      </w:r>
      <w:hyperlink r:id="rId439">
        <w:r>
          <w:rPr>
            <w:color w:val="0000EE"/>
            <w:u w:val="single"/>
          </w:rPr>
          <w:t>https://oilprice.com/Latest-Energy-News/World-News/Europe-and-Asia-Battle-for-Critical-Spot-LNG-Supply.html</w:t>
        </w:r>
      </w:hyperlink>
      <w:r>
        <w:t xml:space="preserve"> - * Asia faces difficulties securing spot LNG cargoes for March as Qatar halts exports and Strait of Hormuz remains inaccessible. * European and Asian spot LNG prices reach three-year highs; Qatar's Ras Laffan complex halts LNG production. * Asian countries, especially South Asian economies, are highly exposed to Qatari LNG, with potential market tightening. * Key Asian LNG importers like China and Japan have limited exposure to Qatar’s LNG, while South Korea, Taiwan, and Singapore are highly vulnerable. * Rising demand and market uncertainty threaten to escalate competition for available LNG supplies. 494. </w:t>
      </w:r>
      <w:hyperlink r:id="rId440">
        <w:r>
          <w:rPr>
            <w:color w:val="0000EE"/>
            <w:u w:val="single"/>
          </w:rPr>
          <w:t>https://oilprice.com/Energy/Coal/88-Spike-in-Gas-Prices-Forces-Utilities-to-Coal.html</w:t>
        </w:r>
      </w:hyperlink>
      <w:r>
        <w:t xml:space="preserve"> - * Disruption following Qatar's LNG facility shutdown caused European gas prices (TTF) to soar by 88% and Asian coal prices to jump over 9%. * The attack on Qatar's LNG export facility halted roughly 20% of global supply, leading to increased fuel switching from gas to coal. * European natural gas (TTF) prices increased by 88%, with forecasts of further rises if the disruption persists. * Asian countries like India, Korea, Thailand, and Taiwan are vulnerable due to reliance on the Strait of Hormuz for oil and gas. * Gas-to-coal switching is likely to continue as fuel prices remain volatile, impacting energy security in Asia and Europe. 495. </w:t>
      </w:r>
      <w:hyperlink r:id="rId441">
        <w:r>
          <w:rPr>
            <w:color w:val="0000EE"/>
            <w:u w:val="single"/>
          </w:rPr>
          <w:t>https://www.tu.no/artikler/dette-trenger-du-a-vite-om-den-nye-energikrisen-i-europa/569360</w:t>
        </w:r>
      </w:hyperlink>
      <w:r>
        <w:t xml:space="preserve"> - * Europe faces heightened energy security concerns due to Iran conflict, Hormuz Strait closure, and Qatari LNG issues. * Oil prices reached 102 dollars per barrel, and EU gas spot prices doubled to 61 euro per megawatt hour. * Norway may gain considerable revenue from increased gas exports, but faces broader economic impacts. * EU is more resilient than in 2022 but remains vulnerable to geopolitical risks due to high import dependency. * Risks include increased reliance on Russian fossil fuels and potential setbacks in climate policies. * EU discusses measures like suspending ETS, strategic reserves, and diversifying gas sources including Aserbajdsjan and Algeria. * Longer-term strategies focus on accelerating renewables, electrification, and reducing reliance on fossil fuels, supported by policy adjustments like lower electricity taxes. 496. </w:t>
      </w:r>
      <w:hyperlink r:id="rId442">
        <w:r>
          <w:rPr>
            <w:color w:val="0000EE"/>
            <w:u w:val="single"/>
          </w:rPr>
          <w:t>https://www.oneindia.com/india/centre-invokes-essential-commodities-act-to-safeguard-lpg-supply-amid-middle-east-crisis-011-8022247.html</w:t>
        </w:r>
      </w:hyperlink>
      <w:r>
        <w:t xml:space="preserve"> - * The Indian government invoked the Essential Commodities Act and the Natural Gas (Supply Regulation) Order, 2026, due to concerns over LPG supply disruptions caused by the Middle East crisis. * Priorities for gas supply include domestic PNG, CNG, LPG production, fertiliser plants, and key pipeline operations, with specific planned allocations relative to last six months' usage. * Several suppliers have invoked force majeure; gas movements through the Strait of Hormuz have been impacted. * Refineries may reduce gas use to about 65%, and diversion of natural gas is to ensure essential sector needs are met. * The directives override existing commercial contracts to prevent shortages and involve key organisations such as ONGC and Reliance Industries. 497. </w:t>
      </w:r>
      <w:hyperlink r:id="rId443">
        <w:r>
          <w:rPr>
            <w:color w:val="0000EE"/>
            <w:u w:val="single"/>
          </w:rPr>
          <w:t>https://www.mediafax.ro/externe/o-perturbare-afecteaza-legatura-submarina-de-energie-electrica-dintre-finlanda-si-suedia-23700161</w:t>
        </w:r>
      </w:hyperlink>
      <w:r>
        <w:t xml:space="preserve"> - * Region of the Baltic Sea on high alert after submarine cable, telecom, and gas pipeline failures since Russia’s invasion of Ukraine in 2022, attributed to sabotage or maritime accidents. * Disruption of the Fenno-Skan 2 interconnector between Finland and Sweden caused by substation fault, with submarine cable section unaffected. * Svenska kraftnät reports technical failure; investigation involves no law enforcement. * The 800 MW line disruption was expected to last about 18 hours; operation to resume shortly. 498. </w:t>
      </w:r>
      <w:hyperlink r:id="rId444">
        <w:r>
          <w:rPr>
            <w:color w:val="0000EE"/>
            <w:u w:val="single"/>
          </w:rPr>
          <w:t>https://www.business-standard.com/world-news/global-hunt-for-lng-intensifies-as-west-asia-conflict-cuts-supply-126031100097_1.html</w:t>
        </w:r>
      </w:hyperlink>
      <w:r>
        <w:t xml:space="preserve"> - * The war in West Asia has caused a shift in physical LNG flows, with shipments diverted from Europe to Asia. * Ras Laffan, the world's largest LNG export facility in Qatar, has shut down, removing about 20% of global LNG supply. * The Strait of Hormuz closure and smaller Abu Dhabi plant outages contribute to supply constraints. * US and Australian LNG capacity is already fully utilised, limiting supply increase. * European and Asian markets face rising prices and supply shortages, with difficulties in securing additional LNG. * New US LNG projects are under construction but will only incrementally add supply. * Analysts predict a supply deficit if outages persist beyond one month, delaying expected LNG glut. 499. </w:t>
      </w:r>
      <w:hyperlink r:id="rId445">
        <w:r>
          <w:rPr>
            <w:color w:val="0000EE"/>
            <w:u w:val="single"/>
          </w:rPr>
          <w:t>https://www.hokanews.com/2026/03/putin-warns-russia-could-halt-gas.html</w:t>
        </w:r>
      </w:hyperlink>
      <w:r>
        <w:t xml:space="preserve"> - * Russian President Vladimir Putin warns that Russia could immediately halt natural gas supplies to Europe. * The statement raises fears of an energy shock impacting European markets. * Russia's significant reserves and influence in global energy markets are highlighted. * Europe has been actively diversifying energy sources, including LNG imports and renewables. * The potential supply halt could cause price spikes and economic instability in Europe. 500. </w:t>
      </w:r>
      <w:hyperlink r:id="rId446">
        <w:r>
          <w:rPr>
            <w:color w:val="0000EE"/>
            <w:u w:val="single"/>
          </w:rPr>
          <w:t>https://www.india.com/news/modi-government-big-step-israel-iran-war-regulates-natural-gas-supply-crisis-situation-petroleum-natural-gas-supplies-us-donald-trump-8337919/</w:t>
        </w:r>
      </w:hyperlink>
      <w:r>
        <w:t xml:space="preserve"> - * The Modi government regulates natural gas supply in India due to disruptions caused by the Iran-US-Israel war. * In 2026, the government issued the Natural Gas (Supply Regulation) Order to manage supply constraints. * Priority allocation is given to key sectors such as households, CNG for transport, LPG production, and pipeline operations. * The decision follows reduced LNG shipments through the Strait of Hormuz affected by geopolitical tensions. * The regulation aims to ensure stable supplies during global supply uncertainties.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 w:numId="19">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hemindigest.com/apl-halts-production-amid-feedstock-disruption/" TargetMode="External"/><Relationship Id="rId10" Type="http://schemas.openxmlformats.org/officeDocument/2006/relationships/hyperlink" Target="http://www.kakiforex.com/2026/03/iran-attacks-uae-oil-port-airport.html" TargetMode="External"/><Relationship Id="rId11" Type="http://schemas.openxmlformats.org/officeDocument/2006/relationships/hyperlink" Target="https://brusselsmorning.com/iran-funeral-security-chiefs/95876/" TargetMode="External"/><Relationship Id="rId12" Type="http://schemas.openxmlformats.org/officeDocument/2006/relationships/hyperlink" Target="https://www.politico.eu/article/eu-fear-panic-buy-gas-reserves-low-energy-war-iran/?utm_source=RSS_Feed&amp;utm_medium=RSS&amp;utm_campaign=RSS_Syndication" TargetMode="External"/><Relationship Id="rId13" Type="http://schemas.openxmlformats.org/officeDocument/2006/relationships/hyperlink" Target="https://www.arkansasonline.com/news/2026/mar/18/war-puts-asia-in-energy-triage/" TargetMode="External"/><Relationship Id="rId14" Type="http://schemas.openxmlformats.org/officeDocument/2006/relationships/hyperlink" Target="https://25h.app/2026/03/18/%D8%B1%D9%88%D8%B3%D9%8A%D8%A7-%D8%AA%D9%84%D9%88%D9%91%D8%AD-%D8%A8%D8%AA%D8%AD%D9%88%D9%8A%D9%84-%D8%A7%D9%84%D8%B7%D8%A7%D9%82%D8%A9-%D8%A8%D8%B9%D9%8A%D8%AF%D8%A7%D9%8B-%D8%B9%D9%86-%D8%A3%D9%88/" TargetMode="External"/><Relationship Id="rId15" Type="http://schemas.openxmlformats.org/officeDocument/2006/relationships/hyperlink" Target="https://globallnghub.com/natural-gas-prices-weekly-update-jkm-ttf-and-henry-hub-16-march-2026.html" TargetMode="External"/><Relationship Id="rId16" Type="http://schemas.openxmlformats.org/officeDocument/2006/relationships/hyperlink" Target="https://www.business-standard.com/world-news/iran-vows-revenge-for-ali-larijani-as-trump-says-war-may-end-soon-126031800489_1.html" TargetMode="External"/><Relationship Id="rId17" Type="http://schemas.openxmlformats.org/officeDocument/2006/relationships/hyperlink" Target="https://index.hu/kulfold/2026/03/18/iran-haboru-olaj-kitermeles-finomito-tamadas-takarekossag-sri-lanka-azsia/" TargetMode="External"/><Relationship Id="rId18" Type="http://schemas.openxmlformats.org/officeDocument/2006/relationships/hyperlink" Target="http://thearabweekly.com/uae-could-join-any-us-led-collective-effort-secure-strait-hormuz" TargetMode="External"/><Relationship Id="rId19" Type="http://schemas.openxmlformats.org/officeDocument/2006/relationships/hyperlink" Target="https://www.news18.com/india/race-for-crude-china-bound-russian-oil-tanker-makes-u-turn-heads-to-india-ws-kl-9984026.html" TargetMode="External"/><Relationship Id="rId20" Type="http://schemas.openxmlformats.org/officeDocument/2006/relationships/hyperlink" Target="https://www.indiandefensenews.in/2026/03/indian-crude-oil-tanker-jag-laadki.html" TargetMode="External"/><Relationship Id="rId21" Type="http://schemas.openxmlformats.org/officeDocument/2006/relationships/hyperlink" Target="https://www.indiandefensenews.in/2026/03/indias-dual-diplomacy-hormuz-lifeline.html" TargetMode="External"/><Relationship Id="rId22" Type="http://schemas.openxmlformats.org/officeDocument/2006/relationships/hyperlink" Target="https://namibiadailynews.info/russia-turkiye-stress-security-of-key-gas-pipelines/" TargetMode="External"/><Relationship Id="rId23" Type="http://schemas.openxmlformats.org/officeDocument/2006/relationships/hyperlink" Target="https://www.npr.org/2026/03/18/g-s1-114243/eu-offers-to-pay-ukraine-to-fix-oil-pipeline-at-the-center-of-ukraine-hungary-feud" TargetMode="External"/><Relationship Id="rId24" Type="http://schemas.openxmlformats.org/officeDocument/2006/relationships/hyperlink" Target="https://www.freemalaysiatoday.com/category/business/2026/03/18/vietnam-faces-falling-oil-production-as-iran-war-disrupts-global-supplies" TargetMode="External"/><Relationship Id="rId25" Type="http://schemas.openxmlformats.org/officeDocument/2006/relationships/hyperlink" Target="https://www.notiziegeopolitiche.net/iran-la-guerra-costringe-trump-a-rinviare-il-vertice-con-xi/?utm_source=rss&amp;utm_medium=rss&amp;utm_campaign=iran-la-guerra-costringe-trump-a-rinviare-il-vertice-con-xi" TargetMode="External"/><Relationship Id="rId26" Type="http://schemas.openxmlformats.org/officeDocument/2006/relationships/hyperlink" Target="https://jamaicainquirer.com/iran-war-what-is-happening-on-day-19-of-us-israel-attacks/" TargetMode="External"/><Relationship Id="rId27" Type="http://schemas.openxmlformats.org/officeDocument/2006/relationships/hyperlink" Target="https://www.mirror.co.uk/news/us-news/trump-deploys-thousands-marines-middle-36865371" TargetMode="External"/><Relationship Id="rId28" Type="http://schemas.openxmlformats.org/officeDocument/2006/relationships/hyperlink" Target="https://aif.ru/politics/nyt-nazvala-geopoliticheskoy-pobedoy-rf-smyagchenie-ssha-neftyanyh-sankciy" TargetMode="External"/><Relationship Id="rId29" Type="http://schemas.openxmlformats.org/officeDocument/2006/relationships/hyperlink" Target="https://www.omanobserver.om/article/1186343/world/region/new-rules-for-hormuz-navigation-likely-iran-fm" TargetMode="External"/><Relationship Id="rId30" Type="http://schemas.openxmlformats.org/officeDocument/2006/relationships/hyperlink" Target="https://www.cnbc.com/2026/03/18/oil-prices-brent-wti-uae-energy-attacks-us-crude-inventories-hormuz.html" TargetMode="External"/><Relationship Id="rId31" Type="http://schemas.openxmlformats.org/officeDocument/2006/relationships/hyperlink" Target="https://www.mediafax.ro/economic/traficul-prin-stramtoarea-ormuz-reluat-partial-ce-nave-au-voie-sa-treaca-si-ce-vapoare-sunt-blocate-23705097" TargetMode="External"/><Relationship Id="rId32" Type="http://schemas.openxmlformats.org/officeDocument/2006/relationships/hyperlink" Target="https://dohanews.co/qatars-energy-minister-discusses-energy-security-with-singapores-minister-in-charge-of-energy/" TargetMode="External"/><Relationship Id="rId33" Type="http://schemas.openxmlformats.org/officeDocument/2006/relationships/hyperlink" Target="https://peoplesdispatch.org/2026/03/18/iran-denies-rumors-of-contact-with-the-us/" TargetMode="External"/><Relationship Id="rId34" Type="http://schemas.openxmlformats.org/officeDocument/2006/relationships/hyperlink" Target="https://indianexpress.com/article/world/us-israel-iran-war-news-live-updates-missiles-drones-attack-larijani-killing-10587785/" TargetMode="External"/><Relationship Id="rId35" Type="http://schemas.openxmlformats.org/officeDocument/2006/relationships/hyperlink" Target="https://www.express.co.uk/news/world/2182046/trump-deploys-us-marines-middle-east-iran" TargetMode="External"/><Relationship Id="rId36" Type="http://schemas.openxmlformats.org/officeDocument/2006/relationships/hyperlink" Target="https://apnlive.com/world-news/us-strikes-iran-hormuz-bunker-buster-bombs/" TargetMode="External"/><Relationship Id="rId37" Type="http://schemas.openxmlformats.org/officeDocument/2006/relationships/hyperlink" Target="https://www.newscentralasia.net/2026/03/18/national-leader-of-the-turkmen-people-pays-friendly-visit-to-china/" TargetMode="External"/><Relationship Id="rId38" Type="http://schemas.openxmlformats.org/officeDocument/2006/relationships/hyperlink" Target="https://www.indiatvnews.com/news/world/trump-says-strait-of-hormuz-would-soon-be-secured-it-won-t-be-too-long-2026-03-18-1034118" TargetMode="External"/><Relationship Id="rId39" Type="http://schemas.openxmlformats.org/officeDocument/2006/relationships/hyperlink" Target="https://www.jpost.com/opinion/article-890316" TargetMode="External"/><Relationship Id="rId40" Type="http://schemas.openxmlformats.org/officeDocument/2006/relationships/hyperlink" Target="https://www.maritimegateway.com/parliamentary-panel-raises-red-flag-over-indias-chabahar-ambitions/" TargetMode="External"/><Relationship Id="rId41" Type="http://schemas.openxmlformats.org/officeDocument/2006/relationships/hyperlink" Target="https://www.onmanorama.com/upsc/current-affairs/2026/03/18/fossil-fuel-dependency-leads-to-subservience.html" TargetMode="External"/><Relationship Id="rId42" Type="http://schemas.openxmlformats.org/officeDocument/2006/relationships/hyperlink" Target="https://fnarena.com/index.php/2026/03/18/iran-disruption-now-markets-base-case/?utm_source=rss&amp;utm_medium=rss&amp;utm_campaign=iran-disruption-now-markets-base-case" TargetMode="External"/><Relationship Id="rId43" Type="http://schemas.openxmlformats.org/officeDocument/2006/relationships/hyperlink" Target="https://mqworld.com/asian-countries-turn-to-coal-as-iran-conflict-chokes-gas-supplies-and-prices-soar/" TargetMode="External"/><Relationship Id="rId44" Type="http://schemas.openxmlformats.org/officeDocument/2006/relationships/hyperlink" Target="https://www.independent.co.uk/news/world/middle-east/who-owns-strait-of-hormuz-iran-war-b2938248.html" TargetMode="External"/><Relationship Id="rId45" Type="http://schemas.openxmlformats.org/officeDocument/2006/relationships/hyperlink" Target="https://bitcoinworld.co.in/us-targets-iranian-missile-hormuz/" TargetMode="External"/><Relationship Id="rId46" Type="http://schemas.openxmlformats.org/officeDocument/2006/relationships/hyperlink" Target="https://tass.com/politics/2103085" TargetMode="External"/><Relationship Id="rId47" Type="http://schemas.openxmlformats.org/officeDocument/2006/relationships/hyperlink" Target="https://www.livemint.com/news/india/lpg-cylinder-price-today-check-how-much-domestic-and-commercial-gas-costs-in-delhi-mumbai-kolkata-on-18-march-11773795207963.html" TargetMode="External"/><Relationship Id="rId48" Type="http://schemas.openxmlformats.org/officeDocument/2006/relationships/hyperlink" Target="https://peakoil.com/publicpolicy/how-the-iran-war-could-trigger-a-european-energy-crisis" TargetMode="External"/><Relationship Id="rId49" Type="http://schemas.openxmlformats.org/officeDocument/2006/relationships/hyperlink" Target="https://investinglive.com/commodities/india-is-working-with-iran-to-secure-safe-passage-for-key-fuel-shipments-through-hormuz-20260318/" TargetMode="External"/><Relationship Id="rId50" Type="http://schemas.openxmlformats.org/officeDocument/2006/relationships/hyperlink" Target="https://www.businesstoday.com.my/2026/03/18/ocbc-forecast-brent-hold-at-us100-till-june-easing-to-us70-in-2027/?utm_source=rss&amp;utm_medium=rss&amp;utm_campaign=ocbc-forecast-brent-hold-at-us100-till-june-easing-to-us70-in-2027" TargetMode="External"/><Relationship Id="rId51" Type="http://schemas.openxmlformats.org/officeDocument/2006/relationships/hyperlink" Target="https://www.bhaskarenglish.in/originals/news/iran-strait-hormuz-crisis-india-energy-lpg-vulnerabilities-safe-passage-137466015.html" TargetMode="External"/><Relationship Id="rId52" Type="http://schemas.openxmlformats.org/officeDocument/2006/relationships/hyperlink" Target="https://gcaptain.com/u-s-hits-iranian-coastal-missile-sites-with-bunker-buster-bombs/" TargetMode="External"/><Relationship Id="rId53" Type="http://schemas.openxmlformats.org/officeDocument/2006/relationships/hyperlink" Target="https://www.business-standard.com/world-news/strait-of-hormuz-situation-won-t-return-to-pre-war-status-iran-126031800094_1.html" TargetMode="External"/><Relationship Id="rId54" Type="http://schemas.openxmlformats.org/officeDocument/2006/relationships/hyperlink" Target="https://www.business-standard.com/world-news/kharg-island-is-an-appealing-target-for-trump-but-with-high-risks-126031800167_1.html" TargetMode="External"/><Relationship Id="rId55" Type="http://schemas.openxmlformats.org/officeDocument/2006/relationships/hyperlink" Target="https://oilprice.com/Energy/Crude-Oil/Standard-Chartered-Predicts-Oil-Prices-Will-Remain-Higher-For-Longer.html" TargetMode="External"/><Relationship Id="rId56" Type="http://schemas.openxmlformats.org/officeDocument/2006/relationships/hyperlink" Target="https://energynow.com/2026/03/asia-pivots-to-coal-as-middle-east-conflict-chokes-lng-supply/?amp" TargetMode="External"/><Relationship Id="rId57" Type="http://schemas.openxmlformats.org/officeDocument/2006/relationships/hyperlink" Target="https://stratnewsglobal.com/world-news/asia-turns-to-coal-as-lng-supply-tightens/" TargetMode="External"/><Relationship Id="rId58" Type="http://schemas.openxmlformats.org/officeDocument/2006/relationships/hyperlink" Target="https://www.riotimesonline.com/europe-intel-brief-energy-emergency-ecb-defence/" TargetMode="External"/><Relationship Id="rId59" Type="http://schemas.openxmlformats.org/officeDocument/2006/relationships/hyperlink" Target="https://energynow.com/2026/03/attacks-on-uaes-fujairah-port-and-shah-gas-field-add-to-energy-disruption/" TargetMode="External"/><Relationship Id="rId60" Type="http://schemas.openxmlformats.org/officeDocument/2006/relationships/hyperlink" Target="https://www.atlanticcouncil.org/dispatches/how-the-iran-war-could-trigger-a-european-energy-crisis/" TargetMode="External"/><Relationship Id="rId61" Type="http://schemas.openxmlformats.org/officeDocument/2006/relationships/hyperlink" Target="https://splash247.com/selective-gulf-transits-emerge-under-iranian-verification/" TargetMode="External"/><Relationship Id="rId62" Type="http://schemas.openxmlformats.org/officeDocument/2006/relationships/hyperlink" Target="https://lenta.ru/news/2026/03/17/v-irane-vyskazalis-o-buduschem-ormuzskogo-proliva/" TargetMode="External"/><Relationship Id="rId63" Type="http://schemas.openxmlformats.org/officeDocument/2006/relationships/hyperlink" Target="https://ca.news.yahoo.com/asia-pivots-coal-middle-east-084912909.html" TargetMode="External"/><Relationship Id="rId64" Type="http://schemas.openxmlformats.org/officeDocument/2006/relationships/hyperlink" Target="https://www.eldia.com/nota/2026-3-17-2-21-49-iran-llevara-la-guerra-tan-lejos-como-sea-necesario-el-mundo" TargetMode="External"/><Relationship Id="rId65" Type="http://schemas.openxmlformats.org/officeDocument/2006/relationships/hyperlink" Target="https://www.indiandefensenews.in/2026/03/india-accelerates-lng-diversification.html" TargetMode="External"/><Relationship Id="rId66" Type="http://schemas.openxmlformats.org/officeDocument/2006/relationships/hyperlink" Target="https://www.iltempo.it/politica/2026/03/17/news/green-deal-abolire-convegno-il-tempo-guerra-iran-cambia-politica-economia-46842777/" TargetMode="External"/><Relationship Id="rId67" Type="http://schemas.openxmlformats.org/officeDocument/2006/relationships/hyperlink" Target="https://www.iltalehti.fi/talous/a/72a2c7da-c792-41f8-911f-c31e59564743" TargetMode="External"/><Relationship Id="rId68" Type="http://schemas.openxmlformats.org/officeDocument/2006/relationships/hyperlink" Target="https://www.nationalheraldindia.com/international/missile-debris-kills-man-in-abu-dhabi-as-dubai-doha-rocked-by-blasts" TargetMode="External"/><Relationship Id="rId69" Type="http://schemas.openxmlformats.org/officeDocument/2006/relationships/hyperlink" Target="https://www.businesstoday.in/world/story/it-all-comes-down-to-who-controls-strait-of-hormuz-ray-dalio-says-no-agreement-will-resolve-iran-war-520909-2026-03-17?utm_source=rssfeed" TargetMode="External"/><Relationship Id="rId70" Type="http://schemas.openxmlformats.org/officeDocument/2006/relationships/hyperlink" Target="https://newspress.co.in/india-reaches-out-to-eu-amid-iran-crisis-seeks-stronger-trade-ties/" TargetMode="External"/><Relationship Id="rId71" Type="http://schemas.openxmlformats.org/officeDocument/2006/relationships/hyperlink" Target="http://www.kakiforex.com/2026/03/strait-of-hormuz-now-open-to-all-except.html" TargetMode="External"/><Relationship Id="rId72" Type="http://schemas.openxmlformats.org/officeDocument/2006/relationships/hyperlink" Target="https://www.gandul.ro/actualitate/emiratele-arabe-unite-isi-inchid-spatiul-aerian-dupa-atacuri-atribuite-iranului-in-timp-ce-israelul-bombardeaza-teheranul-20832055" TargetMode="External"/><Relationship Id="rId73" Type="http://schemas.openxmlformats.org/officeDocument/2006/relationships/hyperlink" Target="https://hotnews.ro/emiratele-arabe-unite-suspenda-productia-de-gaz-la-importantul-camp-shah-dupa-un-atac-cu-drone-al-iranului-2195657" TargetMode="External"/><Relationship Id="rId74" Type="http://schemas.openxmlformats.org/officeDocument/2006/relationships/hyperlink" Target="https://www.devdiscourse.com/article/headlines/3840971-escalating-tensions-irans-unexpected-strikes-shape-gulf-conflict" TargetMode="External"/><Relationship Id="rId75" Type="http://schemas.openxmlformats.org/officeDocument/2006/relationships/hyperlink" Target="https://www.euronews.com/my-europe/2026/03/17/can-the-grids-package-free-the-eu-from-its-energy-dependence" TargetMode="External"/><Relationship Id="rId76" Type="http://schemas.openxmlformats.org/officeDocument/2006/relationships/hyperlink" Target="https://www.news4jax.com/business/2026/03/17/asian-shares-are-mixed-and-us-futures-slip-as-brent-hovers-at-over-100-a-barrel/" TargetMode="External"/><Relationship Id="rId77" Type="http://schemas.openxmlformats.org/officeDocument/2006/relationships/hyperlink" Target="https://energynow.com/2026/03/spurred-by-gulf-war-alaska-lng-aims-for-go-ahead-decisions-in-2026-27-and-exports-in-2031/?amp" TargetMode="External"/><Relationship Id="rId78" Type="http://schemas.openxmlformats.org/officeDocument/2006/relationships/hyperlink" Target="https://wartakota.tribunnews.com/news/884847/timur-tengah-membara-kedubes-as-di-irak-diserbu-drone-infrastruktur-vital-uea-jadi-target" TargetMode="External"/><Relationship Id="rId79" Type="http://schemas.openxmlformats.org/officeDocument/2006/relationships/hyperlink" Target="https://www.alarabiya.net/arab-and-world/gulf/2026/03/17/%D8%A7%D9%84%D8%B3%D8%B9%D9%88%D8%AF%D9%8A%D8%A9-%D8%AA%D9%83%D8%AB%D9%81-%D8%A7%D9%84%D8%AA%D9%86%D8%B3%D9%8A%D9%82-%D9%85%D8%B9-%D8%AF%D9%88%D9%84-%D8%A7%D9%84%D8%AE%D9%84%D9%8A%D8%AC-%D9%84%D9%88%D9%82%D9%81-%D8%A7%D8%B9%D8%AA%D8%AF%D8%A7%D8%A1%D8%A7%D8%AA-%D8%A7%D9%8A%D8%B1%D8%A7%D9%86" TargetMode="External"/><Relationship Id="rId80" Type="http://schemas.openxmlformats.org/officeDocument/2006/relationships/hyperlink" Target="https://www.indiatvnews.com/news/world/dubai-abu-dhabi-israel-us-iran-war-live-updates-drone-missile-attacks-middle-east-crisis-west-asia-tension-strait-of-hormuz-oil-gas-trump-netanyahu-1033996" TargetMode="External"/><Relationship Id="rId81" Type="http://schemas.openxmlformats.org/officeDocument/2006/relationships/hyperlink" Target="https://www.mediafax.ro/externe/o-tara-declara-miercurea-sarbatoare-legala-pentru-a-economisi-combustibil-23704428" TargetMode="External"/><Relationship Id="rId82" Type="http://schemas.openxmlformats.org/officeDocument/2006/relationships/hyperlink" Target="https://attackofthefanboy.com/politics/trump-warned-nato-of-a-very-bad-future-if-they-wont-help-reopen-the-strait-of-hormuz-but-military-experts-say-every-option-is-a-losing-one/" TargetMode="External"/><Relationship Id="rId83" Type="http://schemas.openxmlformats.org/officeDocument/2006/relationships/hyperlink" Target="https://www.rawstory.com/ilhan-omar-claps-back-at-trump-s-unhinged-rant-about-fraud/" TargetMode="External"/><Relationship Id="rId84" Type="http://schemas.openxmlformats.org/officeDocument/2006/relationships/hyperlink" Target="https://www.business-standard.com/world-news/uae-gas-field-set-ablaze-as-iranian-strikes-squeeze-energy-supplies-126031700112_1.html" TargetMode="External"/><Relationship Id="rId85" Type="http://schemas.openxmlformats.org/officeDocument/2006/relationships/hyperlink" Target="https://www.reviewjournal.com/news/nation-and-world/blast-rocks-tehran-after-israel-threatened-to-target-area-of-government-organized-rally-3724637/" TargetMode="External"/><Relationship Id="rId86" Type="http://schemas.openxmlformats.org/officeDocument/2006/relationships/hyperlink" Target="https://www.nation.com.pk/17-Mar-2026/loadshedding-likely-worsen-lng-supply-power-sector-may-curtailed-30th" TargetMode="External"/><Relationship Id="rId87" Type="http://schemas.openxmlformats.org/officeDocument/2006/relationships/hyperlink" Target="https://vocal.media/theSwamp/uae-gas-field-set-ablaze-as-iran-strikes-squeeze-energy-supplies" TargetMode="External"/><Relationship Id="rId88" Type="http://schemas.openxmlformats.org/officeDocument/2006/relationships/hyperlink" Target="https://vocal.media/journal/live-updates-iran-war-keeps-gas-prices-up-with-strait-of-hormuz-paralyzed-despite-trump-s-demands" TargetMode="External"/><Relationship Id="rId89" Type="http://schemas.openxmlformats.org/officeDocument/2006/relationships/hyperlink" Target="https://thearabianpost.com/petro-products-prices-in-import-dependent-india-may-surge-further/" TargetMode="External"/><Relationship Id="rId90" Type="http://schemas.openxmlformats.org/officeDocument/2006/relationships/hyperlink" Target="https://www.sotaliraq.com/2026/03/17/%D8%B7%D9%87%D8%B1%D8%A7%D9%86-%D8%A8%D9%8A%D9%86-%D8%AE%D9%8A%D8%A7%D8%B1%D9%8A%D9%86-%D8%A3%D8%AD%D9%84%D8%A7%D9%87%D9%85%D8%A7-%D9%85%D9%8F%D8%B1%D9%91/" TargetMode="External"/><Relationship Id="rId91" Type="http://schemas.openxmlformats.org/officeDocument/2006/relationships/hyperlink" Target="https://investinglive.com/commodities/tanker-struck-near-strait-of-hormuz-as-uk-maritime-agency-warns-ships-20260317/" TargetMode="External"/><Relationship Id="rId92" Type="http://schemas.openxmlformats.org/officeDocument/2006/relationships/hyperlink" Target="https://www.news18.com/india/two-more-indian-oil-tankers-set-to-reach-india-amid-hormuz-crisis-ws-l-9978052.html" TargetMode="External"/><Relationship Id="rId93" Type="http://schemas.openxmlformats.org/officeDocument/2006/relationships/hyperlink" Target="https://www.businesstoday.in/world/story/gulf-states-want-us-to-neutralise-iran-amid-hormuz-disruption-energy-crisis-report-520861-2026-03-17?utm_source=rssfeed" TargetMode="External"/><Relationship Id="rId94" Type="http://schemas.openxmlformats.org/officeDocument/2006/relationships/hyperlink" Target="https://www.businesstoday.in/world/story/gulf-tensions-did-saudi-crown-prince-push-trump-to-keep-hitting-iran-heres-what-we-know-520866-2026-03-17?utm_source=rssfeed" TargetMode="External"/><Relationship Id="rId95" Type="http://schemas.openxmlformats.org/officeDocument/2006/relationships/hyperlink" Target="https://www.lanacion.com.ar/el-mundo/por-que-la-de-medio-oriente-es-una-guerra-asimetrica-y-que-intereses-estan-en-juego-nid16032026/" TargetMode="External"/><Relationship Id="rId96" Type="http://schemas.openxmlformats.org/officeDocument/2006/relationships/hyperlink" Target="https://www.lanacion.com.ar/opinion/ormuz-el-estrecho-que-acelera-la-fragilidad-del-desorden-internacional-nid17032026/" TargetMode="External"/><Relationship Id="rId97" Type="http://schemas.openxmlformats.org/officeDocument/2006/relationships/hyperlink" Target="https://ca.news.yahoo.com/why-strait-hormuz-pivotal-waterway-045505661.html" TargetMode="External"/><Relationship Id="rId98" Type="http://schemas.openxmlformats.org/officeDocument/2006/relationships/hyperlink" Target="https://www.op-marburg.de/wirtschaft/gaspreise-fuer-neukunden-zuletzt-deutlich-gestiegen-BWNONRSY7VH77NQM3UJASE6E4I.html" TargetMode="External"/><Relationship Id="rId99" Type="http://schemas.openxmlformats.org/officeDocument/2006/relationships/hyperlink" Target="https://www.tradingnews.com/news/natural-gas-futures-price-ng1-down-3-usd-asa-shoulder-season-hits" TargetMode="External"/><Relationship Id="rId100" Type="http://schemas.openxmlformats.org/officeDocument/2006/relationships/hyperlink" Target="https://tass.com/economy/2102297" TargetMode="External"/><Relationship Id="rId101" Type="http://schemas.openxmlformats.org/officeDocument/2006/relationships/hyperlink" Target="https://www.hydrocarbonengineering.com/special-reports/16032026/iea-the-strait-of-hormuz-and-global-lng-supply/" TargetMode="External"/><Relationship Id="rId102" Type="http://schemas.openxmlformats.org/officeDocument/2006/relationships/hyperlink" Target="https://tass.com/world/2102127" TargetMode="External"/><Relationship Id="rId103" Type="http://schemas.openxmlformats.org/officeDocument/2006/relationships/hyperlink" Target="https://www.unian.ua/economics/energetics/aziya-v-indiji-cherez-problemi-z-gazom-krematoriji-pereyshli-na-elektriku-13317090.html" TargetMode="External"/><Relationship Id="rId104" Type="http://schemas.openxmlformats.org/officeDocument/2006/relationships/hyperlink" Target="https://www.seanews.com.tr/article/iran-uses-strait-of-hormuz-without-restrictions-mmsw8hjn" TargetMode="External"/><Relationship Id="rId105" Type="http://schemas.openxmlformats.org/officeDocument/2006/relationships/hyperlink" Target="https://lanouvelletribune.info/2026/03/gaz-la-crise-au-moyen-orient-revele-la-fragilite-de-leurope-malgre-le-soutien-americain/" TargetMode="External"/><Relationship Id="rId106" Type="http://schemas.openxmlformats.org/officeDocument/2006/relationships/hyperlink" Target="https://www.nation.com.pk/13-Mar-2026/iran-s-new-leader-vows-keep-attacks-gulf-arab-countries" TargetMode="External"/><Relationship Id="rId107" Type="http://schemas.openxmlformats.org/officeDocument/2006/relationships/hyperlink" Target="https://www.pakistantoday.com.pk/2026/03/16/indian-foreign-minister-highlights-progress-in-talks-with-iran-on-strait-of-hormuz-passage" TargetMode="External"/><Relationship Id="rId108" Type="http://schemas.openxmlformats.org/officeDocument/2006/relationships/hyperlink" Target="https://www.aljazeera.com/news/2026/3/13/iran-war-what-is-happening-on-day-14-of-us-israel-attacks?traffic_source=rss" TargetMode="External"/><Relationship Id="rId109" Type="http://schemas.openxmlformats.org/officeDocument/2006/relationships/hyperlink" Target="https://www.techjuice.pk/why-iran-considers-yuan-payments-for-hormuz-ship-passage/" TargetMode="External"/><Relationship Id="rId110" Type="http://schemas.openxmlformats.org/officeDocument/2006/relationships/hyperlink" Target="https://www.channelnewsasia.com/business/spurred-gulf-war-alaska-lng-aims-go-ahead-decisions-in-2026-27-and-exports-in-2031-5996046" TargetMode="External"/><Relationship Id="rId111" Type="http://schemas.openxmlformats.org/officeDocument/2006/relationships/hyperlink" Target="https://www.berlingske.dk/internationalt/kallas-usa-skaber-farlig-praecedens-med-brug-af-russisk-olie?referrer=RSS" TargetMode="External"/><Relationship Id="rId112" Type="http://schemas.openxmlformats.org/officeDocument/2006/relationships/hyperlink" Target="https://www.eanlibya.com/%D8%A5%D9%8A%D8%B1%D8%A7%D9%86-%D8%AA%D8%AA%D8%AD%D9%83%D9%85-%D8%A8%D8%A7%D9%84%D9%88%D8%B6%D8%B9-%D8%A8%D8%B9%D8%AF-%D8%A5%D8%BA%D9%84%D8%A7%D9%82-%D9%85%D8%B6%D9%8A%D9%82-%D9%87%D8%B1%D9%85%D8%B2/" TargetMode="External"/><Relationship Id="rId113" Type="http://schemas.openxmlformats.org/officeDocument/2006/relationships/hyperlink" Target="https://www.gisreportsonline.com/r/trans-caspian-pipeline-momentum/" TargetMode="External"/><Relationship Id="rId114" Type="http://schemas.openxmlformats.org/officeDocument/2006/relationships/hyperlink" Target="https://www.dawn.com/news/1982241/whats-the-us-israeli-endgame-in-iran" TargetMode="External"/><Relationship Id="rId115" Type="http://schemas.openxmlformats.org/officeDocument/2006/relationships/hyperlink" Target="https://indianexpress.com/article/world/us-news/us-israel-iran-war-live-updates-trump-nato-strait-of-hormuz-10584202/" TargetMode="External"/><Relationship Id="rId116" Type="http://schemas.openxmlformats.org/officeDocument/2006/relationships/hyperlink" Target="https://jurnalul.ro/bani-afaceri/economia/costuri-energie-electrica-gaze-ue-crescut-50-1026985.html" TargetMode="External"/><Relationship Id="rId117" Type="http://schemas.openxmlformats.org/officeDocument/2006/relationships/hyperlink" Target="https://www.benzinga.com/news/politics/26/03/51260974/mark-kelly-calls-for-gas-tax-relief-amid-rising-prices-i-dont-see-how-this-war-helps-americans" TargetMode="External"/><Relationship Id="rId118" Type="http://schemas.openxmlformats.org/officeDocument/2006/relationships/hyperlink" Target="https://www.seattletimes.com/nation-world/u-s-officials-say-iran-is-laying-mines-in-the-strait-of-hormuz/?utm_source=RSS&amp;utm_medium=Referral&amp;utm_campaign=RSS_all" TargetMode="External"/><Relationship Id="rId119" Type="http://schemas.openxmlformats.org/officeDocument/2006/relationships/hyperlink" Target="https://tfipost.com/2026/03/hormuz-crisis-the-indian-navy-is-returning-to-india-escorting-shivalik-and-nanda/" TargetMode="External"/><Relationship Id="rId120" Type="http://schemas.openxmlformats.org/officeDocument/2006/relationships/hyperlink" Target="https://www.business-standard.com/world-news/israel-iran-conflict-west-asia-us-trump-nato-strait-of-hormuz-india-lpg-126031600201_1.html" TargetMode="External"/><Relationship Id="rId121" Type="http://schemas.openxmlformats.org/officeDocument/2006/relationships/hyperlink" Target="https://www.business-standard.com/world-news/trump-leaves-allies-adversaries-guessing-on-endgame-for-iran-war-126031600183_1.html" TargetMode="External"/><Relationship Id="rId122" Type="http://schemas.openxmlformats.org/officeDocument/2006/relationships/hyperlink" Target="https://kalimpongonlinenews.blogspot.com/2026/03/gulf-states-report-intercepting.html" TargetMode="External"/><Relationship Id="rId123" Type="http://schemas.openxmlformats.org/officeDocument/2006/relationships/hyperlink" Target="https://www.cbsnews.com/video/oil-prices-climb-ayatollah-mojtaba-khamenei-statement-says-strait-of-hormuz-will-stay-closed/" TargetMode="External"/><Relationship Id="rId124" Type="http://schemas.openxmlformats.org/officeDocument/2006/relationships/hyperlink" Target="https://www.focus.de/politik/treibstofflager-brennt-dubai-setzt-flugbetrieb-aus-trump-droht-nato_2764bff8-4b93-4d65-b0ec-7097879203b0.html" TargetMode="External"/><Relationship Id="rId125" Type="http://schemas.openxmlformats.org/officeDocument/2006/relationships/hyperlink" Target="https://www.cbsnews.com/video/republicans-democrats-high-gas-prices-iran-war/" TargetMode="External"/><Relationship Id="rId126" Type="http://schemas.openxmlformats.org/officeDocument/2006/relationships/hyperlink" Target="https://www.fxleaders.com/news/2026/03/15/dow-jones-futures-break-key-support-and-rebound-as-geo-tensions-escalate-over-weekend/" TargetMode="External"/><Relationship Id="rId127" Type="http://schemas.openxmlformats.org/officeDocument/2006/relationships/hyperlink" Target="https://www.newsbytesapp.com/news/world/us-planning-multi-nation-coalition-to-escort-ships-through-hormuz/story" TargetMode="External"/><Relationship Id="rId128" Type="http://schemas.openxmlformats.org/officeDocument/2006/relationships/hyperlink" Target="https://www.actualno.com/asia/iran-vgorchava-jivota-na-trymp-i-syuznicite-mu-letishteto-v-dubaj-zatvori-raketi-po-diplomaticheska-misija-na-sasht-skyp-italianski-dron-e-na-parcheta-video-news_2568647.html" TargetMode="External"/><Relationship Id="rId129" Type="http://schemas.openxmlformats.org/officeDocument/2006/relationships/hyperlink" Target="https://www.nation.com.pk/16-Mar-2026/gulf-states-uk-call-confronting-iranian-threats-international-shipping-hormuz-strait" TargetMode="External"/><Relationship Id="rId130" Type="http://schemas.openxmlformats.org/officeDocument/2006/relationships/hyperlink" Target="https://www.fxstreet.com/news/japan-starts-release-of-oil-from-reserves-as-war-snarls-flows-bloomberg-202603160503" TargetMode="External"/><Relationship Id="rId131" Type="http://schemas.openxmlformats.org/officeDocument/2006/relationships/hyperlink" Target="https://mettisglobal.news/Asia-markets-slip-on-rising-oil-prices-US-Iran-tensions-59050" TargetMode="External"/><Relationship Id="rId132" Type="http://schemas.openxmlformats.org/officeDocument/2006/relationships/hyperlink" Target="https://newtalk.tw/news/view/2026-03-16/1024446" TargetMode="External"/><Relationship Id="rId133" Type="http://schemas.openxmlformats.org/officeDocument/2006/relationships/hyperlink" Target="https://www.dostor.org/5460133" TargetMode="External"/><Relationship Id="rId134" Type="http://schemas.openxmlformats.org/officeDocument/2006/relationships/hyperlink" Target="https://www.livemint.com/news/india/eam-jaishankar-hails-talks-with-iran-to-open-strait-of-hormuz-ft-reports-us-iran-war-oil-prices-lpg-crisis-11773628285957.html" TargetMode="External"/><Relationship Id="rId135" Type="http://schemas.openxmlformats.org/officeDocument/2006/relationships/hyperlink" Target="https://news.abplive.com/news/world/deep-dive-what-force-majeure-means-and-why-gulf-countries-are-invoking-it-amid-west-asia-conflict-1831397" TargetMode="External"/><Relationship Id="rId136" Type="http://schemas.openxmlformats.org/officeDocument/2006/relationships/hyperlink" Target="https://www.breakingnews.ie/world/trump-seeks-help-to-keep-strait-of-hormuz-open-as-iran-sees-no-reason-to-talk-1875402.html" TargetMode="External"/><Relationship Id="rId137" Type="http://schemas.openxmlformats.org/officeDocument/2006/relationships/hyperlink" Target="https://newstodaynet.com/2026/03/16/us-plans-naval-coalition-to-escort-ships-in-strait-of-hormuz/" TargetMode="External"/><Relationship Id="rId138" Type="http://schemas.openxmlformats.org/officeDocument/2006/relationships/hyperlink" Target="https://timesofindia.indiatimes.com/world/middle-east/us-israel-iran-war-news-live-udates-middle-east-crisis-conflict-drone-ballistic-missile-attack-explosions-gulf-countries-dubai-news-donald-trump-netanyahu-mojtaba-khamenei/liveblog/129598871.cms" TargetMode="External"/><Relationship Id="rId139" Type="http://schemas.openxmlformats.org/officeDocument/2006/relationships/hyperlink" Target="https://www.devdiscourse.com/article/headlines/3839428-tensions-flare-as-us-pressures-allies-over-strait-of-hormuz" TargetMode="External"/><Relationship Id="rId140" Type="http://schemas.openxmlformats.org/officeDocument/2006/relationships/hyperlink" Target="https://www.ndtv.com/india-news/strait-of-hormuz-iran-war-middle-east-war-whats-behind-irans-hormuz-pass-for-2-indian-tankers-s-jaishankar-explains-11220746#publisher=newsstand" TargetMode="External"/><Relationship Id="rId141" Type="http://schemas.openxmlformats.org/officeDocument/2006/relationships/hyperlink" Target="https://greekreporter.com/2026/03/16/trump-warns-nato-allies-iran-war-hormuz/" TargetMode="External"/><Relationship Id="rId142" Type="http://schemas.openxmlformats.org/officeDocument/2006/relationships/hyperlink" Target="https://investinglive.com/news/investinglive-asia-pacific-news-wrap-trump-begging-china-eu-uk-nato-for-help-on-hormuz-20260316/" TargetMode="External"/><Relationship Id="rId143" Type="http://schemas.openxmlformats.org/officeDocument/2006/relationships/hyperlink" Target="https://ca.finance.yahoo.com/news/latest-trump-calls-allies-help-043909137.html" TargetMode="External"/><Relationship Id="rId144" Type="http://schemas.openxmlformats.org/officeDocument/2006/relationships/hyperlink" Target="https://www.thehindubusinessline.com/news/world/trump-suggests-iran-ready-to-end-war-as-tehran-sees-no-talks/article70748629.ece" TargetMode="External"/><Relationship Id="rId145" Type="http://schemas.openxmlformats.org/officeDocument/2006/relationships/hyperlink" Target="https://meyka.com/blog/march-16-zelensky-slams-eu-blackmail-over-druzhba-repair-oil-risk-1603/" TargetMode="External"/><Relationship Id="rId146" Type="http://schemas.openxmlformats.org/officeDocument/2006/relationships/hyperlink" Target="https://oilprice.com/Energy/Crude-Oil/Asias-LNG-Lifeline-Takes-a-Hit.html" TargetMode="External"/><Relationship Id="rId147" Type="http://schemas.openxmlformats.org/officeDocument/2006/relationships/hyperlink" Target="https://www.wbn.digital/wbn-morning-brief-march-15-2026-oil-shock-dominates-global-markets/" TargetMode="External"/><Relationship Id="rId148" Type="http://schemas.openxmlformats.org/officeDocument/2006/relationships/hyperlink" Target="https://energy.economictimes.indiatimes.com/news/oil-and-gas/india-to-procure-spot-lng-for-urea-manufacturing/129588129" TargetMode="External"/><Relationship Id="rId149" Type="http://schemas.openxmlformats.org/officeDocument/2006/relationships/hyperlink" Target="https://www.sondakika.com/ekonomi/haber-iran-in-lng-tedarikine-saldirisi-19659488/" TargetMode="External"/><Relationship Id="rId150" Type="http://schemas.openxmlformats.org/officeDocument/2006/relationships/hyperlink" Target="https://www.haberler.com/ekonomi/lng-ithalatcisi-ulkeler-alternatif-tedarik-19659455-haberi/" TargetMode="External"/><Relationship Id="rId151" Type="http://schemas.openxmlformats.org/officeDocument/2006/relationships/hyperlink" Target="https://www.businesstoday.in/world/story/hormuz-shut-bab-el-mandeb-next-houthi-warnings-put-another-chokepoint-at-risk-in-the-red-sea-520648-2026-03-15?utm_source=rssfeed" TargetMode="External"/><Relationship Id="rId152" Type="http://schemas.openxmlformats.org/officeDocument/2006/relationships/hyperlink" Target="https://www.xaluannews.com/modules.php?name=News&amp;file=article&amp;sid=3739292" TargetMode="External"/><Relationship Id="rId153" Type="http://schemas.openxmlformats.org/officeDocument/2006/relationships/hyperlink" Target="https://surgezirc.co.za/news/iran-kill-israeli-pm-benjamin-netanyahu/" TargetMode="External"/><Relationship Id="rId154" Type="http://schemas.openxmlformats.org/officeDocument/2006/relationships/hyperlink" Target="https://malawifreedomnetwork.com/2026/03/15/iran-says-strait-of-hormuz-remains-open-and-under-its-control/" TargetMode="External"/><Relationship Id="rId155" Type="http://schemas.openxmlformats.org/officeDocument/2006/relationships/hyperlink" Target="https://www.arkansasonline.com/news/2026/mar/15/tehran-urges-people-to-flee-ports-in-uae/" TargetMode="External"/><Relationship Id="rId156" Type="http://schemas.openxmlformats.org/officeDocument/2006/relationships/hyperlink" Target="https://coincentral.com/trump-rejects-iran-deal-as-oil-prices-hit-100-and-strait-of-hormuz-stays-closed/" TargetMode="External"/><Relationship Id="rId157" Type="http://schemas.openxmlformats.org/officeDocument/2006/relationships/hyperlink" Target="https://www.oilholicssynonymous.com/2026/03/as-energy-crisis-escalates-view-from.html" TargetMode="External"/><Relationship Id="rId158" Type="http://schemas.openxmlformats.org/officeDocument/2006/relationships/hyperlink" Target="https://www.egyptindependent.com/strait-of-hormuz-will-not-be-opened-iranian-official-stresses/" TargetMode="External"/><Relationship Id="rId159" Type="http://schemas.openxmlformats.org/officeDocument/2006/relationships/hyperlink" Target="https://www.thenewslens.com/article/265691" TargetMode="External"/><Relationship Id="rId160" Type="http://schemas.openxmlformats.org/officeDocument/2006/relationships/hyperlink" Target="https://vm.ru/news/1310711-jemen-prigrozil-perekryt-bab-el-mandebskij-proliv-v-podderzhku-irana" TargetMode="External"/><Relationship Id="rId161" Type="http://schemas.openxmlformats.org/officeDocument/2006/relationships/hyperlink" Target="https://www.viva.co.id/berita/dunia/1886307-iran-selat-hormuz-terbuka-bagi-siapapun-kecuali-as-dan-sekutunya" TargetMode="External"/><Relationship Id="rId162" Type="http://schemas.openxmlformats.org/officeDocument/2006/relationships/hyperlink" Target="https://nairametrics.com/2026/03/15/trump-calls-for-international-warships-to-keep-strait-of-hormuz-open/" TargetMode="External"/><Relationship Id="rId163" Type="http://schemas.openxmlformats.org/officeDocument/2006/relationships/hyperlink" Target="https://thenews-chronicle.com/trump-urges-global-naval-action-to-protect-oil-route-through-hormuz/" TargetMode="External"/><Relationship Id="rId164" Type="http://schemas.openxmlformats.org/officeDocument/2006/relationships/hyperlink" Target="https://thenews-chronicle.com/who-is-running-iran/" TargetMode="External"/><Relationship Id="rId165" Type="http://schemas.openxmlformats.org/officeDocument/2006/relationships/hyperlink" Target="https://correiokianda.info/165226-2/" TargetMode="External"/><Relationship Id="rId166" Type="http://schemas.openxmlformats.org/officeDocument/2006/relationships/hyperlink" Target="https://bitcoinworld.co.in/israel-defense-intercept-iran-missiles/" TargetMode="External"/><Relationship Id="rId167" Type="http://schemas.openxmlformats.org/officeDocument/2006/relationships/hyperlink" Target="https://www.seanews.com.tr/article/iran-claims-new-conditions-for-strait-of-hormuz-mmrci2bc" TargetMode="External"/><Relationship Id="rId168" Type="http://schemas.openxmlformats.org/officeDocument/2006/relationships/hyperlink" Target="https://www.seanews.com.tr/article/urgent-evacuation-call-from-iran-for-three-major-uae-ports-mmren8nu" TargetMode="External"/><Relationship Id="rId169" Type="http://schemas.openxmlformats.org/officeDocument/2006/relationships/hyperlink" Target="https://fajar.co.id/2026/03/15/selat-hormuz-masih-dibuka-iran-untuk-negara-tertentu-abbas-araghchi-ancam-kapal-kapal-as-israel/" TargetMode="External"/><Relationship Id="rId170" Type="http://schemas.openxmlformats.org/officeDocument/2006/relationships/hyperlink" Target="https://news.day.az/politics/1822138.html" TargetMode="External"/><Relationship Id="rId171" Type="http://schemas.openxmlformats.org/officeDocument/2006/relationships/hyperlink" Target="https://www.stern.de/news/iran-krieg--grossbritannien-draengt-zur--deeskalation--37222818.html" TargetMode="External"/><Relationship Id="rId172" Type="http://schemas.openxmlformats.org/officeDocument/2006/relationships/hyperlink" Target="https://lenta.ru/news/2026/03/15/raskryty-posledstviya-otkaza-ot-oslableniya-antirossiyskih-sanktsiy-dlya-es/" TargetMode="External"/><Relationship Id="rId173" Type="http://schemas.openxmlformats.org/officeDocument/2006/relationships/hyperlink" Target="https://www.aljazeera.com/news/2026/3/12/iran-vows-to-make-trump-pay-for-grave-miscalculation-if-us-escalates-war?traffic_source=rss" TargetMode="External"/><Relationship Id="rId174" Type="http://schemas.openxmlformats.org/officeDocument/2006/relationships/hyperlink" Target="https://www.straitstimes.com/world/middle-east/us-navy-could-escort-vessels-in-strait-of-hormuz-with-international-coalition-bessent-says" TargetMode="External"/><Relationship Id="rId175" Type="http://schemas.openxmlformats.org/officeDocument/2006/relationships/hyperlink" Target="https://www.elconciso.es/opinion/cohete-pluma_0_2006169787.html" TargetMode="External"/><Relationship Id="rId176" Type="http://schemas.openxmlformats.org/officeDocument/2006/relationships/hyperlink" Target="https://www.businesstoday.com.my/2026/03/15/transit-right-dont-keep-ships-safe-in-straits-of-hormuz/?utm_source=rss&amp;utm_medium=rss&amp;utm_campaign=transit-right-dont-keep-ships-safe-in-straits-of-hormuz" TargetMode="External"/><Relationship Id="rId177" Type="http://schemas.openxmlformats.org/officeDocument/2006/relationships/hyperlink" Target="https://www.businesstoday.com.my/2026/03/15/national-economic-action-council-to-discuss-on-middle-east-conflict-impact/?utm_source=rss&amp;utm_medium=rss&amp;utm_campaign=national-economic-action-council-to-discuss-on-middle-east-conflict-impact" TargetMode="External"/><Relationship Id="rId178" Type="http://schemas.openxmlformats.org/officeDocument/2006/relationships/hyperlink" Target="https://timesofindia.indiatimes.com/world/middle-east/iran-repeats-retaliation-threat-as-us-hits-island-military-infra/articleshow/129583474.cms" TargetMode="External"/><Relationship Id="rId179" Type="http://schemas.openxmlformats.org/officeDocument/2006/relationships/hyperlink" Target="https://www.ndtv.com/world-news/dubai-news-middle-east-war-loud-blasts-in-dubai-kuwait-airport-hit-in-fresh-iranian-strikes-11217438#publisher=newsstand" TargetMode="External"/><Relationship Id="rId180" Type="http://schemas.openxmlformats.org/officeDocument/2006/relationships/hyperlink" Target="https://www.ndtv.com/world-news/us-israel-iran-war-live-news-updates-donald-trump-mojtaba-khamenei-dubai-uae-baghdad-kuwait-airport-11217035#publisher=newsstand" TargetMode="External"/><Relationship Id="rId181" Type="http://schemas.openxmlformats.org/officeDocument/2006/relationships/hyperlink" Target="https://www.ndtv.com/world-news/donald-trump-kharg-island-iran-war-middle-east-conflict-id-do-a-number-trumps-warning-to-hit-irans-kharg-island-38-years-ago-11217254#publisher=newsstand" TargetMode="External"/><Relationship Id="rId182" Type="http://schemas.openxmlformats.org/officeDocument/2006/relationships/hyperlink" Target="https://www.scmp.com/week-asia/economics/article/3346627/iran-war-exposes-fragility-gulf-asia-supply-chains?utm_source=rss_feed" TargetMode="External"/><Relationship Id="rId183" Type="http://schemas.openxmlformats.org/officeDocument/2006/relationships/hyperlink" Target="https://peakoil.com/production/the-biggest-release-of-emergency-oil-stockpiles-in-history-was-announced-why-crude-may-keep-rising" TargetMode="External"/><Relationship Id="rId184" Type="http://schemas.openxmlformats.org/officeDocument/2006/relationships/hyperlink" Target="https://www.tehrantimes.com/news/524673/Iran-must-be-prepared-to-govern-Strait-of-Hormuz-in-all-dimensions" TargetMode="External"/><Relationship Id="rId185" Type="http://schemas.openxmlformats.org/officeDocument/2006/relationships/hyperlink" Target="https://en.mehrnews.com/news/242627/Iran-urges-its-neighbors-to-expel-foreign-aggressors" TargetMode="External"/><Relationship Id="rId186" Type="http://schemas.openxmlformats.org/officeDocument/2006/relationships/hyperlink" Target="https://ghananewsprime.com/trump-says-us-obliterated-military-targets-in-strike-on-key-iranian-oil-hub-powerful-bombing-raids/" TargetMode="External"/><Relationship Id="rId187" Type="http://schemas.openxmlformats.org/officeDocument/2006/relationships/hyperlink" Target="https://mediaindonesia.com/internasional/870645/pulau-kharg-jadi-target-dunia-waspadai-krisis-minyak" TargetMode="External"/><Relationship Id="rId188" Type="http://schemas.openxmlformats.org/officeDocument/2006/relationships/hyperlink" Target="https://www.aol.com/news/trump-u-navy-escorts-tankers-204600212.html" TargetMode="External"/><Relationship Id="rId189" Type="http://schemas.openxmlformats.org/officeDocument/2006/relationships/hyperlink" Target="https://www.iranherald.com/news/278922941/trump-urprised-by-retaliation-as-iran-opens-drone-hunt-for-us-terrorists-photos-videos" TargetMode="External"/><Relationship Id="rId190" Type="http://schemas.openxmlformats.org/officeDocument/2006/relationships/hyperlink" Target="https://www.france24.com/en/middle-east/20260315-middle-east-war-live-iran-s-revolutionary-guards-vow-to-pursue-and-kill-netanyahu" TargetMode="External"/><Relationship Id="rId191" Type="http://schemas.openxmlformats.org/officeDocument/2006/relationships/hyperlink" Target="https://ilmanifesto.it/khark-sotto-attacco-trump-punta-la-spina-dorsale-delliran" TargetMode="External"/><Relationship Id="rId192" Type="http://schemas.openxmlformats.org/officeDocument/2006/relationships/hyperlink" Target="https://www.khaama.com/france-denies-sending-warship-to-strait-of-hormuz-amid-us-iran-tensions/" TargetMode="External"/><Relationship Id="rId193" Type="http://schemas.openxmlformats.org/officeDocument/2006/relationships/hyperlink" Target="https://qazinform.com/news/trump-urges-nations-to-send-ships-to-keep-hormuz-strait-open-and-safe-5da253" TargetMode="External"/><Relationship Id="rId194" Type="http://schemas.openxmlformats.org/officeDocument/2006/relationships/hyperlink" Target="https://www.benzinga.com/news/politics/26/03/51258982/us-embassy-in-baghdad-warns-americans-leave-now-if-you-are-there-as-iran-aligned-militias-escalate-" TargetMode="External"/><Relationship Id="rId195" Type="http://schemas.openxmlformats.org/officeDocument/2006/relationships/hyperlink" Target="https://www.lada.kz/world-news/150542-tegeran-nazval-glavnoe-uslovie-dlia-prokhoda-sudov-cherez-ormuzskii-proliv.html" TargetMode="External"/><Relationship Id="rId196" Type="http://schemas.openxmlformats.org/officeDocument/2006/relationships/hyperlink" Target="https://www.hokanews.com/2026/03/strait-of-hormuz-tensions-explode-after.html" TargetMode="External"/><Relationship Id="rId197" Type="http://schemas.openxmlformats.org/officeDocument/2006/relationships/hyperlink" Target="https://easternherald.com/2026/03/15/israel-attacks-iran-strait-of-hormuz-closed-us-israel/" TargetMode="External"/><Relationship Id="rId198" Type="http://schemas.openxmlformats.org/officeDocument/2006/relationships/hyperlink" Target="https://www.devdiscourse.com/article/headlines/3838578-escalating-tensions-trumps-threats-and-irans-defiance-in-the-gulf-conflict" TargetMode="External"/><Relationship Id="rId199" Type="http://schemas.openxmlformats.org/officeDocument/2006/relationships/hyperlink" Target="https://www.theguardian.com/commentisfree/2026/mar/12/the-guardian-view-on-the-cost-of-trumps-war-the-worlds-poor-will-pay-most-dearly" TargetMode="External"/><Relationship Id="rId200" Type="http://schemas.openxmlformats.org/officeDocument/2006/relationships/hyperlink" Target="https://www.indiatvnews.com/news/world/strait-of-hormuz-closed-only-to-us-and-israeli-ships-says-iran-fm-abbas-araghchi-on-key-oil-route-latest-updates-2026-03-15-1033808" TargetMode="External"/><Relationship Id="rId201" Type="http://schemas.openxmlformats.org/officeDocument/2006/relationships/hyperlink" Target="https://www.indiatoday.in/world/story/us-president-donald-trump-warns-new-strikes-iran-kharg-island-2882179-2026-03-15?utm_source=rss" TargetMode="External"/><Relationship Id="rId202" Type="http://schemas.openxmlformats.org/officeDocument/2006/relationships/hyperlink" Target="https://www.theyeshivaworld.com/news/israel-news/2525134/trump-calls-on-world-powers-to-send-warships-as-iran-effectively-shuts-strait-of-hormuz.html" TargetMode="External"/><Relationship Id="rId203" Type="http://schemas.openxmlformats.org/officeDocument/2006/relationships/hyperlink" Target="https://newtalk.tw/news/view/2026-03-15/1024343" TargetMode="External"/><Relationship Id="rId204" Type="http://schemas.openxmlformats.org/officeDocument/2006/relationships/hyperlink" Target="https://www.radiofree.org/2026/03/14/trump-orders-central-command-to-obliterate-all-military-targets-on-kharg-island-and-threatens-to-wipe-oil-infrastructure/" TargetMode="External"/><Relationship Id="rId205" Type="http://schemas.openxmlformats.org/officeDocument/2006/relationships/hyperlink" Target="https://www.news4jax.com/business/2026/03/15/trump-urges-us-allies-to-send-warships-to-strait-of-hormuz-as-iran-vows-to-retaliate/" TargetMode="External"/><Relationship Id="rId206" Type="http://schemas.openxmlformats.org/officeDocument/2006/relationships/hyperlink" Target="https://www.thetimesofbengal.com/international/trump-urges-china-france-japan-to-send-warships-to-strait-of-hormuz-amid-iran-blockade-warns-of-us-strikes/" TargetMode="External"/><Relationship Id="rId207" Type="http://schemas.openxmlformats.org/officeDocument/2006/relationships/hyperlink" Target="https://newstodaynet.com/2026/03/15/trump-urges-nations-to-send-warships-as-iran-continues-hormuz-blockade/" TargetMode="External"/><Relationship Id="rId208" Type="http://schemas.openxmlformats.org/officeDocument/2006/relationships/hyperlink" Target="https://www.rt.com/news/634983-greek-flagged-oil-tanker-attacked-black-sea-russian-coast/?utm_source=rss&amp;utm_medium=rss&amp;utm_campaign=RSS" TargetMode="External"/><Relationship Id="rId209" Type="http://schemas.openxmlformats.org/officeDocument/2006/relationships/hyperlink" Target="https://tmastreet.com/us-natural-gas-prices-hold-steady-despite-global-energy-turmoil/" TargetMode="External"/><Relationship Id="rId210" Type="http://schemas.openxmlformats.org/officeDocument/2006/relationships/hyperlink" Target="https://vm.ru/news/1310587-uroven-zapasov-gaza-v-evropejskih-phg-upal-do-minimalnyh-s-nachala-sezona-znachenij" TargetMode="External"/><Relationship Id="rId211" Type="http://schemas.openxmlformats.org/officeDocument/2006/relationships/hyperlink" Target="https://www.astroawani.com/news-global/europes-gas-demand-recovery-derailed-or-just-dented-iran-crisis" TargetMode="External"/><Relationship Id="rId212" Type="http://schemas.openxmlformats.org/officeDocument/2006/relationships/hyperlink" Target="https://pakobserver.net/us-announces-deployment-of-b-2-bombers-as-iran-war-enters-third-week/" TargetMode="External"/><Relationship Id="rId213" Type="http://schemas.openxmlformats.org/officeDocument/2006/relationships/hyperlink" Target="https://www.politico.eu/article/norway-pitches-itself-as-europes-energy-lifeline/?utm_source=RSS_Feed&amp;utm_medium=RSS&amp;utm_campaign=RSS_Syndication" TargetMode="External"/><Relationship Id="rId214" Type="http://schemas.openxmlformats.org/officeDocument/2006/relationships/hyperlink" Target="https://www.india.com/news/world/us-to-deploy-7th-fleets-uss-tripoli-strike-group-to-west-asia-as-tensions-with-tehran-escalate-near-strait-of-hormuz-8341949/" TargetMode="External"/><Relationship Id="rId215" Type="http://schemas.openxmlformats.org/officeDocument/2006/relationships/hyperlink" Target="https://www.awazthevoice.in/india-news/no-petroleum-crisis-india-diversifies-crude-supply-shekhawat-54269.html" TargetMode="External"/><Relationship Id="rId216" Type="http://schemas.openxmlformats.org/officeDocument/2006/relationships/hyperlink" Target="https://www.urdupoint.com/en/world/more-us-marines-and-warships-being-sent-to-mi-2153822.html" TargetMode="External"/><Relationship Id="rId217" Type="http://schemas.openxmlformats.org/officeDocument/2006/relationships/hyperlink" Target="https://mediaindonesia.com/internasional/870363/trump-ancaman-serang-fasilitas-minyak-iran-jika-selat-hormuz-ditutup" TargetMode="External"/><Relationship Id="rId218" Type="http://schemas.openxmlformats.org/officeDocument/2006/relationships/hyperlink" Target="https://mediaindonesia.com/internasional/870419/trump-akan-gebuki-infrastruktur-minyak-iran" TargetMode="External"/><Relationship Id="rId219" Type="http://schemas.openxmlformats.org/officeDocument/2006/relationships/hyperlink" Target="https://www.rte.ie/news/analysis-and-comment/2026/0314/1563337-iran-war-analysis-comment/" TargetMode="External"/><Relationship Id="rId220" Type="http://schemas.openxmlformats.org/officeDocument/2006/relationships/hyperlink" Target="https://elintransigente.com/2026/03/donald-trump-apunto-contra-el-corazon-petrolero-de-iran-y-amenaza-con-un-ataque-fulminante/" TargetMode="External"/><Relationship Id="rId221" Type="http://schemas.openxmlformats.org/officeDocument/2006/relationships/hyperlink" Target="https://www.nationalheraldindia.com/international/us-deploys-marines-to-west-asia-as-strikes-hit-iran-and-war-rattles-region" TargetMode="External"/><Relationship Id="rId222" Type="http://schemas.openxmlformats.org/officeDocument/2006/relationships/hyperlink" Target="https://www.skynewsarabia.com/world/1858613-%D8%AA%D8%B1%D8%A7%D9%85%D8%A8-%D9%8A%D9%87%D8%AF%D8%AF-%D8%A8%D8%B6%D8%B1%D8%A8-%D8%B4%D8%A8%D9%83%D8%A9-%D8%A7%D9%84%D9%86%D9%81%D8%B7-%D8%AE%D8%B1%D8%AC-%D8%A7%D8%B3%D8%AA%D9%85%D8%B1-%D8%A5%D8%BA%D9%84%D8%A7%D9%82-%D9%87%D8%B1%D9%85%D8%B2" TargetMode="External"/><Relationship Id="rId223" Type="http://schemas.openxmlformats.org/officeDocument/2006/relationships/hyperlink" Target="https://indianexpress.com/article/world/us-news/us-israel-iran-war-live-updates-missile-drone-attacks-west-asia-crisis-middle-east-war-news-10580960/" TargetMode="External"/><Relationship Id="rId224" Type="http://schemas.openxmlformats.org/officeDocument/2006/relationships/hyperlink" Target="https://www.eldiario.ec/mundo/donald-trump-armada-estrecho-ormuz-13032026/" TargetMode="External"/><Relationship Id="rId225" Type="http://schemas.openxmlformats.org/officeDocument/2006/relationships/hyperlink" Target="https://www.livemint.com/news/world/middle-east-conflict-iran-flies-sailors-and-fallen-crew-out-of-indias-kochi-11773455452556.html" TargetMode="External"/><Relationship Id="rId226" Type="http://schemas.openxmlformats.org/officeDocument/2006/relationships/hyperlink" Target="https://mg.co.za/thought-leader/opinion/2026-03-14-world-war-of-economics/" TargetMode="External"/><Relationship Id="rId227" Type="http://schemas.openxmlformats.org/officeDocument/2006/relationships/hyperlink" Target="https://trak.in/stories/govt-encourages-consumers-to-switch-to-piped-gas-or-png/" TargetMode="External"/><Relationship Id="rId228" Type="http://schemas.openxmlformats.org/officeDocument/2006/relationships/hyperlink" Target="https://www.juancole.com/2026/03/israel-geostrategic-transformation.html" TargetMode="External"/><Relationship Id="rId229" Type="http://schemas.openxmlformats.org/officeDocument/2006/relationships/hyperlink" Target="https://www.legit.ng/world/asia/1700856-breaking-irans-supreme-leader-sends-threat-trump/" TargetMode="External"/><Relationship Id="rId230" Type="http://schemas.openxmlformats.org/officeDocument/2006/relationships/hyperlink" Target="https://www.mediapool.bg/tramp-obyavi-che-iran-e-pobeden-i-iska-sporazumenie-news381208.html" TargetMode="External"/><Relationship Id="rId231" Type="http://schemas.openxmlformats.org/officeDocument/2006/relationships/hyperlink" Target="https://lanouvelletribune.info/2026/03/la-russie-et-les-usa-discutent-de-la-crise-energetique-en-pleine-guerre-en-iran/" TargetMode="External"/><Relationship Id="rId232" Type="http://schemas.openxmlformats.org/officeDocument/2006/relationships/hyperlink" Target="https://www.kiwikidsnews.co.nz/why-hormuz-matters/" TargetMode="External"/><Relationship Id="rId233" Type="http://schemas.openxmlformats.org/officeDocument/2006/relationships/hyperlink" Target="https://www.rte.ie/news/analysis-and-comment/2026/0314/1563368-analysis-comment-iran-us-war/" TargetMode="External"/><Relationship Id="rId234" Type="http://schemas.openxmlformats.org/officeDocument/2006/relationships/hyperlink" Target="https://kienthuc.net.vn/chien-su-trung-dong-ngay-143-my-nem-bom-dao-kharg-post1608970.html" TargetMode="External"/><Relationship Id="rId235" Type="http://schemas.openxmlformats.org/officeDocument/2006/relationships/hyperlink" Target="https://www.tagesschau.de/ausland/asien/liveblog-iran-samstag-100.html" TargetMode="External"/><Relationship Id="rId236" Type="http://schemas.openxmlformats.org/officeDocument/2006/relationships/hyperlink" Target="https://www.vesty.co.il/main/article/bkzuv00fqwg" TargetMode="External"/><Relationship Id="rId237" Type="http://schemas.openxmlformats.org/officeDocument/2006/relationships/hyperlink" Target="https://www.manchestereveningnews.co.uk/news/world-news/iran-new-leader-issues-first-33580384" TargetMode="External"/><Relationship Id="rId238" Type="http://schemas.openxmlformats.org/officeDocument/2006/relationships/hyperlink" Target="https://www.haber7.com/yazarlar/dr-mansoor-malik/3611859-israil-iran-gerilimi-guncel-durum-olasi-sonuclar-ve-bolgesel-dengeler" TargetMode="External"/><Relationship Id="rId239" Type="http://schemas.openxmlformats.org/officeDocument/2006/relationships/hyperlink" Target="https://www.jurist.org/news/2026/03/un-warns-of-black-rain-after-israel-and-us-strikes-in-iran/" TargetMode="External"/><Relationship Id="rId240" Type="http://schemas.openxmlformats.org/officeDocument/2006/relationships/hyperlink" Target="https://www.finedayradio.com/news/tv-delmarva-channel-33/us-strikes-iranian-oil-export-hub-raising-global-supply-concerns/" TargetMode="External"/><Relationship Id="rId241" Type="http://schemas.openxmlformats.org/officeDocument/2006/relationships/hyperlink" Target="https://news.day.az/economy/1822017.html" TargetMode="External"/><Relationship Id="rId242" Type="http://schemas.openxmlformats.org/officeDocument/2006/relationships/hyperlink" Target="https://www.trend.az/world/4164953.html" TargetMode="External"/><Relationship Id="rId243" Type="http://schemas.openxmlformats.org/officeDocument/2006/relationships/hyperlink" Target="https://www.gurufocus.com/news/8708708/snam-spa-snmrf-full-year-2025-earnings-call-highlights-strong-financial-performance-amid-geopolitical-challenges" TargetMode="External"/><Relationship Id="rId244" Type="http://schemas.openxmlformats.org/officeDocument/2006/relationships/hyperlink" Target="https://www.philstockworld.com/2026/03/13/ian-bremmer-shares-his-thoughts-on-trumps-war-with-iran/" TargetMode="External"/><Relationship Id="rId245" Type="http://schemas.openxmlformats.org/officeDocument/2006/relationships/hyperlink" Target="https://zanzibarnikwetu.blogspot.com/2026/03/trump-administration-underestimated.html" TargetMode="External"/><Relationship Id="rId246" Type="http://schemas.openxmlformats.org/officeDocument/2006/relationships/hyperlink" Target="https://en.clickpetroleoegas.com.br/The-Strait-of-Hormuz--less-than-40-km-wide--concentrates-20%25-of-the-world%27s-oil-and-becomes-the-epicenter-of-a-global-crisis-after-a-military-operation-against-Iran-paralyzes-oil-tankers./" TargetMode="External"/><Relationship Id="rId247" Type="http://schemas.openxmlformats.org/officeDocument/2006/relationships/hyperlink" Target="https://www.koreatimes.co.kr/world/20260314/why-is-it-so-easy-for-iran-to-shut-strait-of-hormuz?utm_source=rss" TargetMode="External"/><Relationship Id="rId248" Type="http://schemas.openxmlformats.org/officeDocument/2006/relationships/hyperlink" Target="https://easternherald.com/2026/03/14/putin-iran-new-leader-caspian-summit-meeting/" TargetMode="External"/><Relationship Id="rId249" Type="http://schemas.openxmlformats.org/officeDocument/2006/relationships/hyperlink" Target="https://www.businesstoday.in/india/story/west-asia-conflict-iran-grants-safe-passage-to-two-indian-flagged-lpg-tankers-shivalik-nanda-devi-through-hormuz-520599-2026-03-14?utm_source=rssfeed" TargetMode="External"/><Relationship Id="rId250" Type="http://schemas.openxmlformats.org/officeDocument/2006/relationships/hyperlink" Target="https://www.middleeasteye.net/live-blog/live-blog-update/iran-warns-retaliation-against-us-linked-oil-sites-if-energy-sector" TargetMode="External"/><Relationship Id="rId251" Type="http://schemas.openxmlformats.org/officeDocument/2006/relationships/hyperlink" Target="https://www.businesstoday.com.my/2026/03/14/trump-says-us-navy-will-soon-escort-tankers-through-straits-of-hormuz/?utm_source=rss&amp;utm_medium=rss&amp;utm_campaign=trump-says-us-navy-will-soon-escort-tankers-through-straits-of-hormuz" TargetMode="External"/><Relationship Id="rId252" Type="http://schemas.openxmlformats.org/officeDocument/2006/relationships/hyperlink" Target="https://www.oilandgas360.com/gulf-oil-producers-have-already-lost-15-billion-since-the-start-of-the-war/#utm_source=rss&amp;utm_medium=rss&amp;utm_campaign=gulf-oil-producers-have-already-lost-15-billion-since-the-start-of-the-war" TargetMode="External"/><Relationship Id="rId253" Type="http://schemas.openxmlformats.org/officeDocument/2006/relationships/hyperlink" Target="https://www.businessreport.com/article/global-lng-scramble-intensifies-as-middle-east-war-disrupts-supply" TargetMode="External"/><Relationship Id="rId254" Type="http://schemas.openxmlformats.org/officeDocument/2006/relationships/hyperlink" Target="https://www.decouple.media/p/ras-laffan-and-the-arctic-metagaz" TargetMode="External"/><Relationship Id="rId255" Type="http://schemas.openxmlformats.org/officeDocument/2006/relationships/hyperlink" Target="https://www.thehindubusinessline.com/economy/logistics/28-indian-vessels-with-lng-lpg-and-crude-stranded-near-hormuz/article70738142.ece" TargetMode="External"/><Relationship Id="rId256" Type="http://schemas.openxmlformats.org/officeDocument/2006/relationships/hyperlink" Target="https://www.turkishminute.com/2026/03/13/attacks-on-stations-tied-to-turkstream-could-affect-gas-supplies-to-turkey-russian-expert-says/" TargetMode="External"/><Relationship Id="rId257" Type="http://schemas.openxmlformats.org/officeDocument/2006/relationships/hyperlink" Target="https://www.df.cl/senal-df/el-deal/conflicto-en-medio-oriente-tensiona-al-mercado-global-de-gnl" TargetMode="External"/><Relationship Id="rId258" Type="http://schemas.openxmlformats.org/officeDocument/2006/relationships/hyperlink" Target="https://www.lngindustry.com/small-scale-lng/13032026/wood-mackenzie-middle-east-conflict-drives-european-power-price-volatility-as-gas-disruption-removes-15-million-t-lng-weekly-from-global-markets/" TargetMode="External"/><Relationship Id="rId259" Type="http://schemas.openxmlformats.org/officeDocument/2006/relationships/hyperlink" Target="https://shippingmatters.ca/lng-canada-ramps-up-exports-as-asian-gas-supply-tightens/" TargetMode="External"/><Relationship Id="rId260" Type="http://schemas.openxmlformats.org/officeDocument/2006/relationships/hyperlink" Target="https://ceenergynews.com/oil-gas/ember-eu-gas-fired-power-costs/" TargetMode="External"/><Relationship Id="rId261" Type="http://schemas.openxmlformats.org/officeDocument/2006/relationships/hyperlink" Target="https://www.budapester.hu/ausland/mehr-gas-aus-dem-osten/" TargetMode="External"/><Relationship Id="rId262" Type="http://schemas.openxmlformats.org/officeDocument/2006/relationships/hyperlink" Target="https://www.fxstreet.com/news/natural-gas-lng-disruption-keeps-ttf-elevated-commerzbank-202603131215" TargetMode="External"/><Relationship Id="rId263" Type="http://schemas.openxmlformats.org/officeDocument/2006/relationships/hyperlink" Target="https://www.kp.ru/daily/27764/5221344/?from=twall" TargetMode="External"/><Relationship Id="rId264" Type="http://schemas.openxmlformats.org/officeDocument/2006/relationships/hyperlink" Target="https://anytvnews.com/news/government-keeping-an-eye-on-gas-crisis-situation-under-control-suresh-khanna/" TargetMode="External"/><Relationship Id="rId265" Type="http://schemas.openxmlformats.org/officeDocument/2006/relationships/hyperlink" Target="http://thearabweekly.com/iran-war-one-taco-too-far" TargetMode="External"/><Relationship Id="rId266" Type="http://schemas.openxmlformats.org/officeDocument/2006/relationships/hyperlink" Target="https://www.scmp.com/news/world/europe/article/3346523/uk-says-russia-iran-trying-hijack-global-economy-amid-hormuz-blockade?utm_source=rss_feed" TargetMode="External"/><Relationship Id="rId267" Type="http://schemas.openxmlformats.org/officeDocument/2006/relationships/hyperlink" Target="https://ca.news.yahoo.com/dubai-under-attack-building-uae-103221275.html" TargetMode="External"/><Relationship Id="rId268" Type="http://schemas.openxmlformats.org/officeDocument/2006/relationships/hyperlink" Target="https://nfcihospitality.com/lpg-gas-shortage-in-india/" TargetMode="External"/><Relationship Id="rId269" Type="http://schemas.openxmlformats.org/officeDocument/2006/relationships/hyperlink" Target="https://www.almaghribtoday.net/314/074102-%D9%85%D8%AC%D8%AA%D8%A8%D9%89-%D9%8A%D8%A3%D9%85%D8%B1-%D8%A8%D8%A5%D8%A8%D9%82%D8%A7%D8%A1-%D9%85%D8%B6%D9%8A%D9%82-%D9%87%D8%B1%D9%85%D8%B2-%D9%85%D8%BA%D9%84%D9%82%D8%A7-%D9%81%D9%8A%D9%85%D8%A7-%D8%AA%D8%B4%D9%87%D8%AF-%D8%A5%D9%85%D8%AF%D8%A7%D8%AF%D8%A7%D8%AA-%D8%A7%D9%84%D9%86%D9%81%D8%B7-%D8%A3%D9%83%D8%A8%D8%B1-%D8%A7%D8%B6%D8%B7%D8%B1%D8%A7%D8%A8" TargetMode="External"/><Relationship Id="rId270" Type="http://schemas.openxmlformats.org/officeDocument/2006/relationships/hyperlink" Target="https://tribune.com.pk/story/2597379/defiance-from-iran-israel-and-the-us-as-middle-east-war-enters-second-week" TargetMode="External"/><Relationship Id="rId271" Type="http://schemas.openxmlformats.org/officeDocument/2006/relationships/hyperlink" Target="https://www.businesstoday.in/bt-tv/market-today/video/india-in-urgent-talks-with-iran-as-oil-lpg-tankers-stranded-near-strait-of-hormuz-520400-2026-03-13?utm_source=rssfeed" TargetMode="External"/><Relationship Id="rId272" Type="http://schemas.openxmlformats.org/officeDocument/2006/relationships/hyperlink" Target="https://www.sanjuandailystar.com/post/wall-st-ends-sharply-lower-as-intensifying-iran-war-soaring-crude-prompt-selloff" TargetMode="External"/><Relationship Id="rId273" Type="http://schemas.openxmlformats.org/officeDocument/2006/relationships/hyperlink" Target="https://www.n-tv.de/wirtschaft/Wirtschaftsinstitut-warnt-vor-deutlichem-Anstieg-der-Inflation-id30465892.html" TargetMode="External"/><Relationship Id="rId274" Type="http://schemas.openxmlformats.org/officeDocument/2006/relationships/hyperlink" Target="https://londonlovesbusiness.com/blockade-of-the-strait-of-hormuz-will-cause-significant-extra-costs-for-shipping-and-consumers/" TargetMode="External"/><Relationship Id="rId275" Type="http://schemas.openxmlformats.org/officeDocument/2006/relationships/hyperlink" Target="https://mediaindonesia.com/internasional/870105/konflik-iran-israel-as-memanas-apa-dampak-besarnya-bagi-indonesia" TargetMode="External"/><Relationship Id="rId276" Type="http://schemas.openxmlformats.org/officeDocument/2006/relationships/hyperlink" Target="https://namibiadailynews.info/nyt-reports-iran-mining-hormuz-strait-tehran-denies-allegation/" TargetMode="External"/><Relationship Id="rId277" Type="http://schemas.openxmlformats.org/officeDocument/2006/relationships/hyperlink" Target="https://www.standartnews.com/biznes/skapiyat-gaz-razklashta-energiyniya-pazar-v-evropa-626755.html" TargetMode="External"/><Relationship Id="rId278" Type="http://schemas.openxmlformats.org/officeDocument/2006/relationships/hyperlink" Target="https://haitigazette.com/force-majeure-what-is-it-and-why-have-some-gulf-countries-invoked-it/" TargetMode="External"/><Relationship Id="rId279" Type="http://schemas.openxmlformats.org/officeDocument/2006/relationships/hyperlink" Target="https://wartakota.tribunnews.com/nasional/884502/irgc-rilis-rekaman-ledakan-kapal-tanker-di-teluk-persia-satu-korban-tewas" TargetMode="External"/><Relationship Id="rId280" Type="http://schemas.openxmlformats.org/officeDocument/2006/relationships/hyperlink" Target="https://wol.com/strike-on-thai-tanker-in-strait-of-hormuz-may-be-message-to-the-u-s-analyst-says/" TargetMode="External"/><Relationship Id="rId281" Type="http://schemas.openxmlformats.org/officeDocument/2006/relationships/hyperlink" Target="https://www.theborneopost.com/2026/03/13/amir-hamzah-govt-working-to-ensure-oil-supply-remains-secure-stable/" TargetMode="External"/><Relationship Id="rId282" Type="http://schemas.openxmlformats.org/officeDocument/2006/relationships/hyperlink" Target="https://www.business-standard.com/world-news/two-killed-by-drone-debris-in-oman-sirens-heard-at-turkiye-s-air-base-126031300426_1.html" TargetMode="External"/><Relationship Id="rId283" Type="http://schemas.openxmlformats.org/officeDocument/2006/relationships/hyperlink" Target="https://lenta.ru/news/2026/03/13/v-es-dopustili-postavki-energonositeley-iz-rossii/" TargetMode="External"/><Relationship Id="rId284" Type="http://schemas.openxmlformats.org/officeDocument/2006/relationships/hyperlink" Target="https://www.nation.com.pk/13-Mar-2026/govt-jacks-rlng-price-22pc-amid-war" TargetMode="External"/><Relationship Id="rId285" Type="http://schemas.openxmlformats.org/officeDocument/2006/relationships/hyperlink" Target="https://www.freemalaysiatoday.com/category/world/2026/03/13/saudi-forces-down-drones-after-iran-vows-to-target-oil-resources" TargetMode="External"/><Relationship Id="rId286" Type="http://schemas.openxmlformats.org/officeDocument/2006/relationships/hyperlink" Target="https://thefinance.sg/2026/03/13/beaking-news-iran-weaponize-oil-trump-in-trouble/?utm_source=rss&amp;utm_medium=rss&amp;utm_campaign=beaking-news-iran-weaponize-oil-trump-in-trouble" TargetMode="External"/><Relationship Id="rId287" Type="http://schemas.openxmlformats.org/officeDocument/2006/relationships/hyperlink" Target="https://www.bta.bg/bg/news/economy/1082799-zavisimostta-na-es-ot-gaza-vodi-do-ryazko-poskapvane-na-elektroenergiyata-sochi" TargetMode="External"/><Relationship Id="rId288" Type="http://schemas.openxmlformats.org/officeDocument/2006/relationships/hyperlink" Target="https://news.abplive.com/news/india/delhi-ncr-gas-crunch-igl-cuts-commercial-png-supply-by-20-after-lpg-shortage-1830988" TargetMode="External"/><Relationship Id="rId289" Type="http://schemas.openxmlformats.org/officeDocument/2006/relationships/hyperlink" Target="https://www.news18.com/world/india-in-talks-with-iran-for-safe-passage-of-around-28-merchant-vessels-through-hormuz-report-9957872.html" TargetMode="External"/><Relationship Id="rId290" Type="http://schemas.openxmlformats.org/officeDocument/2006/relationships/hyperlink" Target="https://aif.ru/incidents/mo-rf-vsu-atakovali-kompressornuyu-stanciyu-russkaya-unichtozheny-10-bpla" TargetMode="External"/><Relationship Id="rId291" Type="http://schemas.openxmlformats.org/officeDocument/2006/relationships/hyperlink" Target="https://www.thenewslens.com/article/265636" TargetMode="External"/><Relationship Id="rId292" Type="http://schemas.openxmlformats.org/officeDocument/2006/relationships/hyperlink" Target="https://www.legit.ng/world/asia/1700772-iran-warns-long-war-againt-global-economic-fallout/" TargetMode="External"/><Relationship Id="rId293" Type="http://schemas.openxmlformats.org/officeDocument/2006/relationships/hyperlink" Target="https://lenta.ru/news/2026/03/13/iran-prigrozil-unichtozhit-vse-neftegazovye-ob-ekty-ssha-na-blizhnem-vostoke/" TargetMode="External"/><Relationship Id="rId294" Type="http://schemas.openxmlformats.org/officeDocument/2006/relationships/hyperlink" Target="https://alkambatimes.com/how-the-u-s-israel-iran-war-is-reshaping-global-politics-and-the-economy/" TargetMode="External"/><Relationship Id="rId295" Type="http://schemas.openxmlformats.org/officeDocument/2006/relationships/hyperlink" Target="https://www.aljazeera.com/news/2026/3/12/iran-war-what-is-happening-on-day-13-of-us-israel-attacks?traffic_source=rss" TargetMode="External"/><Relationship Id="rId296" Type="http://schemas.openxmlformats.org/officeDocument/2006/relationships/hyperlink" Target="https://japannews.yomiuri.co.jp/politics/politics-government/20260312-316085/" TargetMode="External"/><Relationship Id="rId297" Type="http://schemas.openxmlformats.org/officeDocument/2006/relationships/hyperlink" Target="https://mobilenews24x7.com/2026/international/us-fully-prepared-to-escort-commercial-vessels-in-strait-of-hormuz-white-house/" TargetMode="External"/><Relationship Id="rId298" Type="http://schemas.openxmlformats.org/officeDocument/2006/relationships/hyperlink" Target="https://www.zawya.com/en/business/commodities/helium-prices-soar-as-qatar-lng-halt-exposes-fragile-supply-chain-p45jv5ph" TargetMode="External"/><Relationship Id="rId299" Type="http://schemas.openxmlformats.org/officeDocument/2006/relationships/hyperlink" Target="https://www.middleeasteye.net/live-blog/live-blog-update/qatar-cuts-50-percent-workforce-major-lng-project-over-israeli-us-war" TargetMode="External"/><Relationship Id="rId300" Type="http://schemas.openxmlformats.org/officeDocument/2006/relationships/hyperlink" Target="https://oilgasleads.com/lng-shipping-disruption-sends-charter-rates-soaring-as-gulf-conflict-traps-carriers/?utm_source=rss&amp;utm_medium=rss&amp;utm_campaign=lng-shipping-disruption-sends-charter-rates-soaring-as-gulf-conflict-traps-carriers" TargetMode="External"/><Relationship Id="rId301" Type="http://schemas.openxmlformats.org/officeDocument/2006/relationships/hyperlink" Target="https://tass.com/politics/2100589" TargetMode="External"/><Relationship Id="rId302" Type="http://schemas.openxmlformats.org/officeDocument/2006/relationships/hyperlink" Target="https://tass.com/world/2100675" TargetMode="External"/><Relationship Id="rId303" Type="http://schemas.openxmlformats.org/officeDocument/2006/relationships/hyperlink" Target="https://tass.com/economy/2100771" TargetMode="External"/><Relationship Id="rId304" Type="http://schemas.openxmlformats.org/officeDocument/2006/relationships/hyperlink" Target="https://www.novinite.com/view_news.php?id=237464" TargetMode="External"/><Relationship Id="rId305" Type="http://schemas.openxmlformats.org/officeDocument/2006/relationships/hyperlink" Target="https://www.euronews.com/2026/03/12/global-baku-forum-opens-with-iran-war-raging-across-the-border" TargetMode="External"/><Relationship Id="rId306" Type="http://schemas.openxmlformats.org/officeDocument/2006/relationships/hyperlink" Target="https://asianews.network/lng-supply-crunch-worsening-for-singapore-and-asia-as-signalled-by-string-of-force-majeure-notices/" TargetMode="External"/><Relationship Id="rId307" Type="http://schemas.openxmlformats.org/officeDocument/2006/relationships/hyperlink" Target="https://www.dailymail.co.uk/news/article-15637667/Trump-promises-world-great-safety-soon-cargo-ships-hit-Strait-Hormuz.html?ns_mchannel=rss&amp;ns_campaign=1490&amp;ito=1490" TargetMode="External"/><Relationship Id="rId308" Type="http://schemas.openxmlformats.org/officeDocument/2006/relationships/hyperlink" Target="https://www.straitstimes.com/world/middle-east/trump-and-iran-signal-no-quick-end-to-war-as-tankers-burn-in-iraqi-waters" TargetMode="External"/><Relationship Id="rId309" Type="http://schemas.openxmlformats.org/officeDocument/2006/relationships/hyperlink" Target="https://www.aspistrategist.org.au/ghost-of-gallipoli-us-warships-cannot-control-the-strait-of-hormuz/" TargetMode="External"/><Relationship Id="rId310" Type="http://schemas.openxmlformats.org/officeDocument/2006/relationships/hyperlink" Target="https://aif.ru/society/iran-zatyagivaet-udavku-ssha-popali-v-smertelnuyu-lovushku-ormuzskogo-proliva" TargetMode="External"/><Relationship Id="rId311" Type="http://schemas.openxmlformats.org/officeDocument/2006/relationships/hyperlink" Target="https://www.aljazeera.com/news/2026/3/12/five-vessels-attacked-amid-reports-of-iranian-drone-boats-sea-mines?traffic_source=rss" TargetMode="External"/><Relationship Id="rId312" Type="http://schemas.openxmlformats.org/officeDocument/2006/relationships/hyperlink" Target="https://www.omanobserver.om/article/1186009/opinion/international/is-europes-gas-demand-recovery-derailed" TargetMode="External"/><Relationship Id="rId313" Type="http://schemas.openxmlformats.org/officeDocument/2006/relationships/hyperlink" Target="https://www.tradingnews.com/news/natural-gas-futures-at-3b-usd-while-europe-burns" TargetMode="External"/><Relationship Id="rId314" Type="http://schemas.openxmlformats.org/officeDocument/2006/relationships/hyperlink" Target="https://tass.com/politics/2100563" TargetMode="External"/><Relationship Id="rId315" Type="http://schemas.openxmlformats.org/officeDocument/2006/relationships/hyperlink" Target="https://unn.ua/news/siiiarto-zvynuvatyv-ukrainu-v-atatsi-na-infrastrukturu-turetskoho-potoku" TargetMode="External"/><Relationship Id="rId316" Type="http://schemas.openxmlformats.org/officeDocument/2006/relationships/hyperlink" Target="https://focus.ua/politics/746976-udar-po-tureckomu-potoku-siyyarto-obvinil-ukrainu-v-energeticheskoy-blokade-vengrii" TargetMode="External"/><Relationship Id="rId317" Type="http://schemas.openxmlformats.org/officeDocument/2006/relationships/hyperlink" Target="https://dohanews.co/totalenergies-halts-qatar-output-as-war-disrupts-middle-east-energy-flows/" TargetMode="External"/><Relationship Id="rId318" Type="http://schemas.openxmlformats.org/officeDocument/2006/relationships/hyperlink" Target="https://www.zerohedge.com/markets/situation-dire-half-available-global-lng-tankers-are-trapped-persian-gulf" TargetMode="External"/><Relationship Id="rId319" Type="http://schemas.openxmlformats.org/officeDocument/2006/relationships/hyperlink" Target="https://www.newarab.com/news/explainer-force-majeure-gulf-energy-facilities" TargetMode="External"/><Relationship Id="rId320" Type="http://schemas.openxmlformats.org/officeDocument/2006/relationships/hyperlink" Target="https://blogdocemagia.blogspot.com/2026/03/tanker-war-is-back.html" TargetMode="External"/><Relationship Id="rId321" Type="http://schemas.openxmlformats.org/officeDocument/2006/relationships/hyperlink" Target="https://theconversation.com/iran-war-the-search-for-an-off-ramp-278253" TargetMode="External"/><Relationship Id="rId322" Type="http://schemas.openxmlformats.org/officeDocument/2006/relationships/hyperlink" Target="https://www.dailysignal.com/2026/03/12/dire-straits-for-midterms-gas-price-surge-troubles-senators/" TargetMode="External"/><Relationship Id="rId323" Type="http://schemas.openxmlformats.org/officeDocument/2006/relationships/hyperlink" Target="https://www.bairdmaritime.com/shipping/ports/dp-world-sees-rising-demand-at-red-sea-hubs-due-to-iran-tensions" TargetMode="External"/><Relationship Id="rId324" Type="http://schemas.openxmlformats.org/officeDocument/2006/relationships/hyperlink" Target="https://www.bairdmaritime.com/offshore/drilling-production/totalenergies-output-down-15-per-cent-due-to-us-iran-war-confirms-uae-outages" TargetMode="External"/><Relationship Id="rId325" Type="http://schemas.openxmlformats.org/officeDocument/2006/relationships/hyperlink" Target="https://maritime-executive.com/article/norway-bans-hormuz-transits-india-makes-a-deal-with-iran-for-safe-passage" TargetMode="External"/><Relationship Id="rId326" Type="http://schemas.openxmlformats.org/officeDocument/2006/relationships/hyperlink" Target="https://indianpsu.com/us-lng-companies-windfall-profits-iran-war-qatar-lng-shutdown/" TargetMode="External"/><Relationship Id="rId327" Type="http://schemas.openxmlformats.org/officeDocument/2006/relationships/hyperlink" Target="https://insiderpaper.com/totalenergies-says-shuts-15-of-gas-and-oil-production/" TargetMode="External"/><Relationship Id="rId328" Type="http://schemas.openxmlformats.org/officeDocument/2006/relationships/hyperlink" Target="https://elmercurio.com.ec/mundo-noticias/2026/03/12/el-nuevo-lider-supremo-de-iran-llama-a-mantener-cerrado-el-estrecho-de-ormuz/" TargetMode="External"/><Relationship Id="rId329" Type="http://schemas.openxmlformats.org/officeDocument/2006/relationships/hyperlink" Target="https://www.iraq-businessnews.com/2026/03/12/iraq-condemns-attacks-on-oil-tankers-in-territorial-waters/" TargetMode="External"/><Relationship Id="rId330" Type="http://schemas.openxmlformats.org/officeDocument/2006/relationships/hyperlink" Target="https://kashmirobserver.net/2026/03/12/india-in-touch-with-iran-for-safe-passage-through-hormuz/" TargetMode="External"/><Relationship Id="rId331" Type="http://schemas.openxmlformats.org/officeDocument/2006/relationships/hyperlink" Target="https://tribune.com.pk/story/2597271/irans-new-supreme-leader-affirms-importance-of-hormuz-closure-vows-to-continue-attacking-us-bases" TargetMode="External"/><Relationship Id="rId332" Type="http://schemas.openxmlformats.org/officeDocument/2006/relationships/hyperlink" Target="https://www.businesstoday.in/world/story/iran-denies-laying-mines-in-hormuz-warns-nations-backing-aggression-wont-get-safe-passage-520377-2026-03-12?utm_source=rssfeed" TargetMode="External"/><Relationship Id="rId333" Type="http://schemas.openxmlformats.org/officeDocument/2006/relationships/hyperlink" Target="https://www.dnaindia.com/india/report-us-israel-iran-war-latest-news-updates-pm-narendra-modi-says-it-is-test-for-entire-nation-as-india-faces-widespread-lpg-shortage-across-cities-energy-security-nxt-summit-2026-delhi-3203095" TargetMode="External"/><Relationship Id="rId334" Type="http://schemas.openxmlformats.org/officeDocument/2006/relationships/hyperlink" Target="https://egyptian-gazette.com/world/eu-to-soften-gas-rules-to-help-secure-lng-supplies/" TargetMode="External"/><Relationship Id="rId335" Type="http://schemas.openxmlformats.org/officeDocument/2006/relationships/hyperlink" Target="https://www.spectator.com.au/2026/03/the-iran-war-has-exposed-the-worlds-maritime-chokepoint/" TargetMode="External"/><Relationship Id="rId336" Type="http://schemas.openxmlformats.org/officeDocument/2006/relationships/hyperlink" Target="https://lenta.ru/news/2026/03/12/v-vengrii-obvinili-ukrainu-v-popytkah-dobitsya-energeticheskoy-blokady/" TargetMode="External"/><Relationship Id="rId337" Type="http://schemas.openxmlformats.org/officeDocument/2006/relationships/hyperlink" Target="https://www.haber7.com/dunya/haber/3611199-gazprom-ukrayna-turkakim-ve-mavi-akima-gaz-tasiyan-tesislere-saldirdi" TargetMode="External"/><Relationship Id="rId338" Type="http://schemas.openxmlformats.org/officeDocument/2006/relationships/hyperlink" Target="https://en.interfax.com.ua/news/general/1151137.html" TargetMode="External"/><Relationship Id="rId339" Type="http://schemas.openxmlformats.org/officeDocument/2006/relationships/hyperlink" Target="https://container-news.com/explainer-how-hormuz-was-reallocated/" TargetMode="External"/><Relationship Id="rId340" Type="http://schemas.openxmlformats.org/officeDocument/2006/relationships/hyperlink" Target="https://www.notiziegeopolitiche.net/qatar-stop-al-gnl-shell-e-altre-compagnie-dichiarano-forza-maggiore/?utm_source=rss&amp;utm_medium=rss&amp;utm_campaign=qatar-stop-al-gnl-shell-e-altre-compagnie-dichiarano-forza-maggiore" TargetMode="External"/><Relationship Id="rId341" Type="http://schemas.openxmlformats.org/officeDocument/2006/relationships/hyperlink" Target="https://www.bairdmaritime.com/shipping/tankers/gas/asia-lng-scramble-pulls-cargoes-away-from-europe" TargetMode="External"/><Relationship Id="rId342" Type="http://schemas.openxmlformats.org/officeDocument/2006/relationships/hyperlink" Target="https://www.borsonline.hu/kozelet/2026/03/megtamadtak-az-ukranok-a-torok-aramlatot-ez-a-vezetek-hozza-az-orosz-gazt-magyarorszagra" TargetMode="External"/><Relationship Id="rId343" Type="http://schemas.openxmlformats.org/officeDocument/2006/relationships/hyperlink" Target="https://www.borsonline.hu/kozelet/2026/03/magyarorszag-energiaellatasa-a-tet-az-ukranok-a-torok-aramlatot-tamadjak" TargetMode="External"/><Relationship Id="rId344" Type="http://schemas.openxmlformats.org/officeDocument/2006/relationships/hyperlink" Target="https://focus.ua/politics/746881-posyagatelstvo-na-suverenitet-siyyarto-obvinil-ukrainu-v-atake-na-tureckiy-potok" TargetMode="External"/><Relationship Id="rId345" Type="http://schemas.openxmlformats.org/officeDocument/2006/relationships/hyperlink" Target="https://www.pravda.com.ua/news/2026/03/12/8025118/" TargetMode="External"/><Relationship Id="rId346" Type="http://schemas.openxmlformats.org/officeDocument/2006/relationships/hyperlink" Target="https://www.ceskenoviny.cz/zpravy/moskva-utoky-kyjeva-na-energetickou-infrastrukturu-jsou-bezohledne/2798434?utm_source=rss&amp;utm_medium=feed" TargetMode="External"/><Relationship Id="rId347" Type="http://schemas.openxmlformats.org/officeDocument/2006/relationships/hyperlink" Target="https://www.crainsgrandrapids.com/news/energy/consumers-energy-to-seek-approval-for-2-natural-gas-plants-amid-data-center-proposals/" TargetMode="External"/><Relationship Id="rId348" Type="http://schemas.openxmlformats.org/officeDocument/2006/relationships/hyperlink" Target="https://www.oilandgas360.com/weekly-gas-storage-03-6/#utm_source=rss&amp;utm_medium=rss&amp;utm_campaign=weekly-gas-storage-03-6" TargetMode="External"/><Relationship Id="rId349" Type="http://schemas.openxmlformats.org/officeDocument/2006/relationships/hyperlink" Target="https://startuptalky.com/news/adani-total-gas-shares-surge-37-gas-supply-concerns-gujarat-gas-mgl-rally/" TargetMode="External"/><Relationship Id="rId350" Type="http://schemas.openxmlformats.org/officeDocument/2006/relationships/hyperlink" Target="https://startuptalky.com/news/lpg-supply-crunch-forces-hcltech/" TargetMode="External"/><Relationship Id="rId351" Type="http://schemas.openxmlformats.org/officeDocument/2006/relationships/hyperlink" Target="https://www.iltempo.it/tv-news/2026/03/12/video/attacchi-iran-a-petroliere-colpita-anche-base-italiana-a-erbil-in-iraq-46771235/" TargetMode="External"/><Relationship Id="rId352" Type="http://schemas.openxmlformats.org/officeDocument/2006/relationships/hyperlink" Target="https://www.businesstoday.in/markets/stocks/story/iran-war-oil-gas-crisis-bhel-suzlon-adani-power-tata-power-agel-among-jms-top-picks-520318-2026-03-12?utm_source=rssfeed" TargetMode="External"/><Relationship Id="rId353" Type="http://schemas.openxmlformats.org/officeDocument/2006/relationships/hyperlink" Target="https://www.thehindubusinessline.com/markets/stock-markets/auto-index-slides-over-3-mampm-maruti-eicher-tmpv-lead-fall-how-do-gas-supply-fears-weigh-on-the-sector/article70734473.ece" TargetMode="External"/><Relationship Id="rId354" Type="http://schemas.openxmlformats.org/officeDocument/2006/relationships/hyperlink" Target="https://www.middleeastmonitor.com/20260312-iran-threatens-to-target-regional-ports-if-its-ports-are-attacked/" TargetMode="External"/><Relationship Id="rId355" Type="http://schemas.openxmlformats.org/officeDocument/2006/relationships/hyperlink" Target="https://www.itln.in/shipping/first-india-bound-crude-tanker-passes-through-hormuz-amid-iranus-war-1358375" TargetMode="External"/><Relationship Id="rId356" Type="http://schemas.openxmlformats.org/officeDocument/2006/relationships/hyperlink" Target="https://www.eldia.com/nota/2026-3-12-2-22-20-potencias-liberan-petroleo-para-bajar-precios-el-mundo" TargetMode="External"/><Relationship Id="rId357" Type="http://schemas.openxmlformats.org/officeDocument/2006/relationships/hyperlink" Target="https://www.zerohedge.com/markets/middle-east-conflict-tightens-lng-supply-redirects-cargoes-asia" TargetMode="External"/><Relationship Id="rId358" Type="http://schemas.openxmlformats.org/officeDocument/2006/relationships/hyperlink" Target="https://curierulnational.ro/oprirea-productiei-de-lng-din-golful-persic-provoaca-unde-de-soc-pe-pietele-globale-de-gaze-cum-au-evoluat-preturile-in-romania/" TargetMode="External"/><Relationship Id="rId359" Type="http://schemas.openxmlformats.org/officeDocument/2006/relationships/hyperlink" Target="https://www.thejc.com/news/world/un-security-council-iran-strikes-gulf-o6b0oaor" TargetMode="External"/><Relationship Id="rId360" Type="http://schemas.openxmlformats.org/officeDocument/2006/relationships/hyperlink" Target="https://www.channelstv.com/2026/03/12/war-nigeria-lng-cargo-diverted-again-as-asia-scrambles-to-replace-shortages/" TargetMode="External"/><Relationship Id="rId361" Type="http://schemas.openxmlformats.org/officeDocument/2006/relationships/hyperlink" Target="https://kenhorlor.blogspot.com/2026/03/coal-to-rescue.html" TargetMode="External"/><Relationship Id="rId362" Type="http://schemas.openxmlformats.org/officeDocument/2006/relationships/hyperlink" Target="https://bhaskarlive.in/gujarat-sets-up-panel-to-ensure-lng-lpg-cylinder-supply-amid-global-disruptions/" TargetMode="External"/><Relationship Id="rId363" Type="http://schemas.openxmlformats.org/officeDocument/2006/relationships/hyperlink" Target="https://www.tz.de/politik/im-wahlkampf-unter-druck-pipeline-sorgt-fuer-spannungen-orbans-regierung-faehrt-harte-linie-gegen-kiew-zr-94213733.html" TargetMode="External"/><Relationship Id="rId364" Type="http://schemas.openxmlformats.org/officeDocument/2006/relationships/hyperlink" Target="https://www.haber7.com/dunya/haber/3611307-rusya-ukrayna-turkiyenin-hatlarina-saldirdi" TargetMode="External"/><Relationship Id="rId365" Type="http://schemas.openxmlformats.org/officeDocument/2006/relationships/hyperlink" Target="https://ekbis.sindonews.com/read/1686025/34/shell-dan-totalenergies-hentikan-pasokan-lng-qatar-pasar-energi-global-tertekan-1773277428" TargetMode="External"/><Relationship Id="rId366" Type="http://schemas.openxmlformats.org/officeDocument/2006/relationships/hyperlink" Target="https://peakoil.com/publicpolicy/shell-declares-force-majeure-on-lng-contracts-from-qatar" TargetMode="External"/><Relationship Id="rId367" Type="http://schemas.openxmlformats.org/officeDocument/2006/relationships/hyperlink" Target="https://asian-power.com/in-focus/south-asias-107b-lng-buildout-risk-middle-east-tensions" TargetMode="External"/><Relationship Id="rId368" Type="http://schemas.openxmlformats.org/officeDocument/2006/relationships/hyperlink" Target="https://www.fxstreet.com/news/sea-drones-target-oil-tankers-in-the-middle-east-as-conflict-risks-widen-reuters-202603112305" TargetMode="External"/><Relationship Id="rId369" Type="http://schemas.openxmlformats.org/officeDocument/2006/relationships/hyperlink" Target="https://www.fxstreet.com/news/iranian-attack-targets-fuel-tanks-at-a-facility-in-bahrains-muharraq-202603120027" TargetMode="External"/><Relationship Id="rId370" Type="http://schemas.openxmlformats.org/officeDocument/2006/relationships/hyperlink" Target="https://vocal.media/journal/shell-declares-force-majeure-on-qatari-lng-deliveries-as-middle-east-tensions-disrupt-global-energy-trade" TargetMode="External"/><Relationship Id="rId371" Type="http://schemas.openxmlformats.org/officeDocument/2006/relationships/hyperlink" Target="https://www.dailyfinland.fi/worldwide/48250/Israel-begins-large-scale-strikes-in-Beirut-after-Hezbollah-rocket-attack" TargetMode="External"/><Relationship Id="rId372" Type="http://schemas.openxmlformats.org/officeDocument/2006/relationships/hyperlink" Target="https://japantoday.com/category/world/oil-tankers-burn-near-iraq-as-iranian-strikes-defy-trump%27s-claim-to-have-%27won%27-the-war" TargetMode="External"/><Relationship Id="rId373" Type="http://schemas.openxmlformats.org/officeDocument/2006/relationships/hyperlink" Target="https://peakoil.com/publicpolicy/mideast-conflict-may-hasten-europes-gas-divorce-from-russia" TargetMode="External"/><Relationship Id="rId374" Type="http://schemas.openxmlformats.org/officeDocument/2006/relationships/hyperlink" Target="https://hvg.hu/gazdasag/20260311_gazprom-dronok-torok-aramlat-ebx" TargetMode="External"/><Relationship Id="rId375" Type="http://schemas.openxmlformats.org/officeDocument/2006/relationships/hyperlink" Target="https://www.haberler.com/guncel/gazprom-ukrayna-nin-dogal-gaz-tesislerine-12-saldiri-duzenlendi-19647916-haberi/" TargetMode="External"/><Relationship Id="rId376" Type="http://schemas.openxmlformats.org/officeDocument/2006/relationships/hyperlink" Target="https://www.themoscowtimes.com/2026/03/11/gazprom-says-ukrainian-drones-attacked-turkstream-blue-stream-pipeline-facilities-a92204" TargetMode="External"/><Relationship Id="rId377" Type="http://schemas.openxmlformats.org/officeDocument/2006/relationships/hyperlink" Target="https://www.turkiyetoday.com/region/12-attacks-on-turkstream-and-blue-stream-infrastructure-repelled-gazprom-3216070" TargetMode="External"/><Relationship Id="rId378" Type="http://schemas.openxmlformats.org/officeDocument/2006/relationships/hyperlink" Target="https://tass.com/politics/2100133" TargetMode="External"/><Relationship Id="rId379" Type="http://schemas.openxmlformats.org/officeDocument/2006/relationships/hyperlink" Target="https://tass.com/politics/2100145" TargetMode="External"/><Relationship Id="rId380" Type="http://schemas.openxmlformats.org/officeDocument/2006/relationships/hyperlink" Target="https://tass.com/economy/2100125" TargetMode="External"/><Relationship Id="rId381" Type="http://schemas.openxmlformats.org/officeDocument/2006/relationships/hyperlink" Target="https://www.indianewsnetwork.com/en/india-regulates-natural-gas-supply-middle-east-conflict-disrupts-energy-routes-20260311" TargetMode="External"/><Relationship Id="rId382" Type="http://schemas.openxmlformats.org/officeDocument/2006/relationships/hyperlink" Target="https://energynow.com/2026/03/global-lng-hunt-intensifies-as-middle-east-war-cuts-supply/" TargetMode="External"/><Relationship Id="rId383" Type="http://schemas.openxmlformats.org/officeDocument/2006/relationships/hyperlink" Target="https://thediplomat.com/2026/03/asias-energy-triage-amid-the-iran-war/" TargetMode="External"/><Relationship Id="rId384" Type="http://schemas.openxmlformats.org/officeDocument/2006/relationships/hyperlink" Target="https://www.jdsupra.com/legalnews/four-years-on-uk-announces-largest-9193671/" TargetMode="External"/><Relationship Id="rId385" Type="http://schemas.openxmlformats.org/officeDocument/2006/relationships/hyperlink" Target="https://www.oilandgas360.com/a-crude-awakening-what-carlyles-new-joule-order-means-amid-a-hormuz-shock/#utm_source=rss&amp;utm_medium=rss&amp;utm_campaign=a-crude-awakening-what-carlyles-new-joule-order-means-amid-a-hormuz-shock" TargetMode="External"/><Relationship Id="rId386" Type="http://schemas.openxmlformats.org/officeDocument/2006/relationships/hyperlink" Target="https://hotair.com/ed-morrissey/2026/03/11/follow-the-money-us-israel-hits-irgc-in-its-wallet-n3812747" TargetMode="External"/><Relationship Id="rId387" Type="http://schemas.openxmlformats.org/officeDocument/2006/relationships/hyperlink" Target="https://moneycircus.substack.com/p/iran-war-impact-spreads" TargetMode="External"/><Relationship Id="rId388" Type="http://schemas.openxmlformats.org/officeDocument/2006/relationships/hyperlink" Target="https://peakoil.com/publicpolicy/could-trump-reorder-the-global-energy-system" TargetMode="External"/><Relationship Id="rId389" Type="http://schemas.openxmlformats.org/officeDocument/2006/relationships/hyperlink" Target="https://ceoworld.biz/2026/03/11/why-the-middle-east-conflict-is-rewriting-global-investment-strategy/" TargetMode="External"/><Relationship Id="rId390" Type="http://schemas.openxmlformats.org/officeDocument/2006/relationships/hyperlink" Target="https://foxrgv.tv/operation-epic-fury-us-israel-collaboration-in-targeting-iranian-sites/" TargetMode="External"/><Relationship Id="rId391" Type="http://schemas.openxmlformats.org/officeDocument/2006/relationships/hyperlink" Target="https://www.emirates247.com/business/oil-markets-on-edge-will-middle-east-tensions-spark-a-new-rally/130" TargetMode="External"/><Relationship Id="rId392" Type="http://schemas.openxmlformats.org/officeDocument/2006/relationships/hyperlink" Target="https://www.thehindubusinessline.com/news/world/factbox-iran-war-causes-major-oil-gas-disruptions/article70730541.ece" TargetMode="External"/><Relationship Id="rId393" Type="http://schemas.openxmlformats.org/officeDocument/2006/relationships/hyperlink" Target="https://losandes.com.pe/iran-ataca-buques-en-estrecho-de-ormuz-y-advierte-con-atacar-centros-economicos-de-ee-uu/" TargetMode="External"/><Relationship Id="rId394" Type="http://schemas.openxmlformats.org/officeDocument/2006/relationships/hyperlink" Target="https://www.indiasnews.net/news/278916015/home-secretary-speaks-chief-secretaries-dgsp-of-states-and-uts-to-ensure-uninterrupted-lpg-supply" TargetMode="External"/><Relationship Id="rId395" Type="http://schemas.openxmlformats.org/officeDocument/2006/relationships/hyperlink" Target="https://www.nachrichten.at/politik/aussenpolitik/iran-soll-ein-dutzend-minen-in-strasse-von-hormus-verlegt-haben;art391,4148244#ref=rss" TargetMode="External"/><Relationship Id="rId396" Type="http://schemas.openxmlformats.org/officeDocument/2006/relationships/hyperlink" Target="https://investinglive.com/commodities/g7-explores-ship-escorts-in-gulf-as-middle-east-war-threatens-energy-supply-routes-20260311/" TargetMode="External"/><Relationship Id="rId397" Type="http://schemas.openxmlformats.org/officeDocument/2006/relationships/hyperlink" Target="https://www.worthynews.com/112890-ships-struck-near-strait-of-hormuz-as-gulf-tensions-escalate" TargetMode="External"/><Relationship Id="rId398" Type="http://schemas.openxmlformats.org/officeDocument/2006/relationships/hyperlink" Target="https://anytvnews.com/politics/gujarat-forms-committee-to-ensure-supply-of-lng-lpg-cylinders-amid-global-constraints/" TargetMode="External"/><Relationship Id="rId399" Type="http://schemas.openxmlformats.org/officeDocument/2006/relationships/hyperlink" Target="https://www.indiandefensenews.in/2026/03/european-commission-president-ursula.html" TargetMode="External"/><Relationship Id="rId400" Type="http://schemas.openxmlformats.org/officeDocument/2006/relationships/hyperlink" Target="https://www.iltempo.it/attualita/2026/03/11/news/iran-la-minaccia-energetica-tensioni-nello-stretto-di-hormuz-46765814/" TargetMode="External"/><Relationship Id="rId401" Type="http://schemas.openxmlformats.org/officeDocument/2006/relationships/hyperlink" Target="https://oilprice.com/Latest-Energy-News/World-News/Shell-and-TotalEnergies-Issue-Force-Majeure-After-Qatar-LNG-Shut-Down.html" TargetMode="External"/><Relationship Id="rId402" Type="http://schemas.openxmlformats.org/officeDocument/2006/relationships/hyperlink" Target="https://www.sigmalive.com/news/energia/1306364/shell-kai-total-epikalountai-ritra-aoteras-vias-ghia-simvolaia-lng-apo-katar" TargetMode="External"/><Relationship Id="rId403" Type="http://schemas.openxmlformats.org/officeDocument/2006/relationships/hyperlink" Target="https://focus.ua/economics/746822-gaz-mozhet-rezko-podorozhat-mirovye-energogiganty-zayavili-o-fors-mazhore" TargetMode="External"/><Relationship Id="rId404" Type="http://schemas.openxmlformats.org/officeDocument/2006/relationships/hyperlink" Target="https://tass.com/economy/2100013" TargetMode="External"/><Relationship Id="rId405" Type="http://schemas.openxmlformats.org/officeDocument/2006/relationships/hyperlink" Target="https://oilgasleads.com/global-supply-shock-worlds-largest-liquefied-natural-gas-export-hub-outage-could-impact-u-s-natural-gas-prices/?utm_source=rss&amp;utm_medium=rss&amp;utm_campaign=global-supply-shock-worlds-largest-liquefied-natural-gas-export-hub-outage-could-impact-u-s-natural-gas-prices" TargetMode="External"/><Relationship Id="rId406" Type="http://schemas.openxmlformats.org/officeDocument/2006/relationships/hyperlink" Target="https://pelop.gr/shell-epikaleitai-anotera-via-sta-symvolaia-lng-apo-to-katar/" TargetMode="External"/><Relationship Id="rId407" Type="http://schemas.openxmlformats.org/officeDocument/2006/relationships/hyperlink" Target="https://unn.ua/news/shell-oholosyla-pro-fors-mazhor-kliientam-yaki-kupuiut-katarskyi-zph-reuters" TargetMode="External"/><Relationship Id="rId408" Type="http://schemas.openxmlformats.org/officeDocument/2006/relationships/hyperlink" Target="https://lanouvelletribune.info/2026/03/gaz-la-france-face-a-un-gros-probleme-linde-lui-vole-la-vedette/" TargetMode="External"/><Relationship Id="rId409" Type="http://schemas.openxmlformats.org/officeDocument/2006/relationships/hyperlink" Target="https://www.freemalaysiatoday.com/category/business/2026/03/11/shell-declares-force-majeure-to-clients-who-buy-qatari-lng" TargetMode="External"/><Relationship Id="rId410" Type="http://schemas.openxmlformats.org/officeDocument/2006/relationships/hyperlink" Target="https://tass.com/economy/2099687" TargetMode="External"/><Relationship Id="rId411" Type="http://schemas.openxmlformats.org/officeDocument/2006/relationships/hyperlink" Target="https://oilprice.com/Latest-Energy-News/World-News/EU-Mulls-Capping-Gas-Price-as-Energy-Costs-Spike-on-Iran-War.html" TargetMode="External"/><Relationship Id="rId412" Type="http://schemas.openxmlformats.org/officeDocument/2006/relationships/hyperlink" Target="https://www.azernews.az/analysis/255568.html" TargetMode="External"/><Relationship Id="rId413" Type="http://schemas.openxmlformats.org/officeDocument/2006/relationships/hyperlink" Target="https://english.pravda.ru/news/hotspots/166138-ukraine-attacks-russian-russkaya-gas-compressor-station/" TargetMode="External"/><Relationship Id="rId414" Type="http://schemas.openxmlformats.org/officeDocument/2006/relationships/hyperlink" Target="https://lenta.ru/news/2026/03/11/kiev-atakoval-odnu-iz-samyh-moschnyh-v-mire-gazokompressornyh-stantsiy-na-yuge-rossii-minoborony-raskrylo-posledstviya-udarov/" TargetMode="External"/><Relationship Id="rId415" Type="http://schemas.openxmlformats.org/officeDocument/2006/relationships/hyperlink" Target="https://www.politico.eu/article/hungary-delegation-kyiv-druzhba-pipeline-shutdown/?utm_source=RSS_Feed&amp;utm_medium=RSS&amp;utm_campaign=RSS_Syndication" TargetMode="External"/><Relationship Id="rId416" Type="http://schemas.openxmlformats.org/officeDocument/2006/relationships/hyperlink" Target="https://www.thehindubusinessline.com/economy/global-lng-hunt-intensifies-as-west-asia-conflict-cuts-supply/article70729490.ece" TargetMode="External"/><Relationship Id="rId417" Type="http://schemas.openxmlformats.org/officeDocument/2006/relationships/hyperlink" Target="https://oilprice.com/Latest-Energy-News/World-News/Qatars-LNG-Shutdown-Sends-Shockwaves-Through-Global-Gas-Markets.html" TargetMode="External"/><Relationship Id="rId418" Type="http://schemas.openxmlformats.org/officeDocument/2006/relationships/hyperlink" Target="https://www.businesstoday.com.my/2026/03/11/apac-port-and-airport-operators-face-credit-risks-on-prolonged-iran-disruption-fitch/?utm_source=rss&amp;utm_medium=rss&amp;utm_campaign=apac-port-and-airport-operators-face-credit-risks-on-prolonged-iran-disruption-fitch" TargetMode="External"/><Relationship Id="rId419" Type="http://schemas.openxmlformats.org/officeDocument/2006/relationships/hyperlink" Target="https://aif.ru/incidents/-gazprom-vsu-atakovali-kompressornuyu-stanciyu-tureckogo-potoka-na-kubani" TargetMode="External"/><Relationship Id="rId420" Type="http://schemas.openxmlformats.org/officeDocument/2006/relationships/hyperlink" Target="https://www.businesstoday.in/latest/corporate/story/lpg-supply-being-rationed-households-top-priority-amid-import-disruption-bpcl-520190-2026-03-11?utm_source=rssfeed" TargetMode="External"/><Relationship Id="rId421" Type="http://schemas.openxmlformats.org/officeDocument/2006/relationships/hyperlink" Target="https://www.aljazeera.com/economy/2026/3/11/shell-declares-force-majeure-on-lng-contracts-from-qatar?traffic_source=rss" TargetMode="External"/><Relationship Id="rId422" Type="http://schemas.openxmlformats.org/officeDocument/2006/relationships/hyperlink" Target="https://pmnewsnigeria.com/2026/03/11/iran-hits-commercial-ships-in-strait-of-hormuz-as-tensions-escalate/" TargetMode="External"/><Relationship Id="rId423" Type="http://schemas.openxmlformats.org/officeDocument/2006/relationships/hyperlink" Target="https://www.bestmag.co.uk/brenmiller-revs-up-bnrg360-amid-eu-energy-crisis/" TargetMode="External"/><Relationship Id="rId424" Type="http://schemas.openxmlformats.org/officeDocument/2006/relationships/hyperlink" Target="https://globallnghub.com/natural-gas-prices-weekly-update-jkm-ttf-and-henry-hub-9-march-2026.html" TargetMode="External"/><Relationship Id="rId425" Type="http://schemas.openxmlformats.org/officeDocument/2006/relationships/hyperlink" Target="https://www.thehindubusinessline.com/news/world/cargo-ship-hit-by-projectile-in-strait-of-hormuz/article70729854.ece" TargetMode="External"/><Relationship Id="rId426" Type="http://schemas.openxmlformats.org/officeDocument/2006/relationships/hyperlink" Target="https://attackofthefanboy.com/politics/trump-says-u-s-destroyed-16-iranian-vessels-over-mine-fears-but-the-real-warning-about-the-strait-of-hormuz-is-chilling/" TargetMode="External"/><Relationship Id="rId427" Type="http://schemas.openxmlformats.org/officeDocument/2006/relationships/hyperlink" Target="https://www.dailyexcelsior.com/analysis-iran-war-becomes-contest-of-who-can-take-most-pain/" TargetMode="External"/><Relationship Id="rId428" Type="http://schemas.openxmlformats.org/officeDocument/2006/relationships/hyperlink" Target="https://www.middleeasteye.net/news/iran-says-it-will-target-banks-and-economics-centres-region" TargetMode="External"/><Relationship Id="rId429" Type="http://schemas.openxmlformats.org/officeDocument/2006/relationships/hyperlink" Target="https://www.huffpost.com/entry/iran-trump-oil-gas_n_69b02614e4b0a62acae5a2ca" TargetMode="External"/><Relationship Id="rId430" Type="http://schemas.openxmlformats.org/officeDocument/2006/relationships/hyperlink" Target="https://thefrontierpost.com/war-in-the-gulf-a-new-shock-to-global-energy-security/" TargetMode="External"/><Relationship Id="rId431" Type="http://schemas.openxmlformats.org/officeDocument/2006/relationships/hyperlink" Target="https://thenewsguru.ng/news/drones-land-near-dubai-airport-ships-hit-as-iran-continues-with-attacks/" TargetMode="External"/><Relationship Id="rId432" Type="http://schemas.openxmlformats.org/officeDocument/2006/relationships/hyperlink" Target="https://lenta.ru/news/2026/03/11/predskazan-effekt-ot-vyzvavshego-paniku-v-evrope-zayavleniya-putina/" TargetMode="External"/><Relationship Id="rId433" Type="http://schemas.openxmlformats.org/officeDocument/2006/relationships/hyperlink" Target="https://www.politico.eu/article/strait-of-hormuz-ships-us-iran-minelayer-war/?utm_source=RSS_Feed&amp;utm_medium=RSS&amp;utm_campaign=RSS_Syndication" TargetMode="External"/><Relationship Id="rId434" Type="http://schemas.openxmlformats.org/officeDocument/2006/relationships/hyperlink" Target="https://lenta.ru/news/2026/03/11/mirovye-energogiganty-ob-yavili-fors-mazhor-iz-za-voyny-v-irane/" TargetMode="External"/><Relationship Id="rId435" Type="http://schemas.openxmlformats.org/officeDocument/2006/relationships/hyperlink" Target="https://slguardian.org/lng-tankers-divert-to-asia-as-middle-east-crisis-sparks-global-gas-price-shock/" TargetMode="External"/><Relationship Id="rId436" Type="http://schemas.openxmlformats.org/officeDocument/2006/relationships/hyperlink" Target="https://energynow.com/2026/03/lng-canada-ramps-up-output-as-iran-war-threatens-global-gas-supplies/" TargetMode="External"/><Relationship Id="rId437" Type="http://schemas.openxmlformats.org/officeDocument/2006/relationships/hyperlink" Target="https://www.straitstimes.com/asia/ill-be-the-one-to-lose-hawkers-drivers-in-asia-brace-themselves-for-fuel-shortage-amid-iran-war" TargetMode="External"/><Relationship Id="rId438" Type="http://schemas.openxmlformats.org/officeDocument/2006/relationships/hyperlink" Target="https://www.tz.de/politik/treibstofftanker-weichen-nach-asien-aus-und-gefaehrden-britische-versorgung-zr-94210805.html" TargetMode="External"/><Relationship Id="rId439" Type="http://schemas.openxmlformats.org/officeDocument/2006/relationships/hyperlink" Target="https://oilprice.com/Latest-Energy-News/World-News/Europe-and-Asia-Battle-for-Critical-Spot-LNG-Supply.html" TargetMode="External"/><Relationship Id="rId440" Type="http://schemas.openxmlformats.org/officeDocument/2006/relationships/hyperlink" Target="https://oilprice.com/Energy/Coal/88-Spike-in-Gas-Prices-Forces-Utilities-to-Coal.html" TargetMode="External"/><Relationship Id="rId441" Type="http://schemas.openxmlformats.org/officeDocument/2006/relationships/hyperlink" Target="https://www.tu.no/artikler/dette-trenger-du-a-vite-om-den-nye-energikrisen-i-europa/569360" TargetMode="External"/><Relationship Id="rId442" Type="http://schemas.openxmlformats.org/officeDocument/2006/relationships/hyperlink" Target="https://www.oneindia.com/india/centre-invokes-essential-commodities-act-to-safeguard-lpg-supply-amid-middle-east-crisis-011-8022247.html" TargetMode="External"/><Relationship Id="rId443" Type="http://schemas.openxmlformats.org/officeDocument/2006/relationships/hyperlink" Target="https://www.mediafax.ro/externe/o-perturbare-afecteaza-legatura-submarina-de-energie-electrica-dintre-finlanda-si-suedia-23700161" TargetMode="External"/><Relationship Id="rId444" Type="http://schemas.openxmlformats.org/officeDocument/2006/relationships/hyperlink" Target="https://www.business-standard.com/world-news/global-hunt-for-lng-intensifies-as-west-asia-conflict-cuts-supply-126031100097_1.html" TargetMode="External"/><Relationship Id="rId445" Type="http://schemas.openxmlformats.org/officeDocument/2006/relationships/hyperlink" Target="https://www.hokanews.com/2026/03/putin-warns-russia-could-halt-gas.html" TargetMode="External"/><Relationship Id="rId446" Type="http://schemas.openxmlformats.org/officeDocument/2006/relationships/hyperlink" Target="https://www.india.com/news/modi-government-big-step-israel-iran-war-regulates-natural-gas-supply-crisis-situation-petroleum-natural-gas-supplies-us-donald-trump-83379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