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Natural gas futures | 2026-03-18 22:05 UTC [ZGPK] | Bullish | unstable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Natural gas futures</w:t>
      </w:r>
      <w:r/>
    </w:p>
    <w:p>
      <w:pPr>
        <w:pStyle w:val="ListBullet"/>
        <w:spacing w:line="240" w:lineRule="auto"/>
        <w:ind w:left="720"/>
      </w:pPr>
      <w:r/>
      <w:r>
        <w:t>target_market_code: natural_gas</w:t>
      </w:r>
      <w:r/>
    </w:p>
    <w:p>
      <w:pPr>
        <w:pStyle w:val="ListBullet"/>
        <w:spacing w:line="240" w:lineRule="auto"/>
        <w:ind w:left="720"/>
      </w:pPr>
      <w:r/>
      <w:r>
        <w:t>ticker: null</w:t>
      </w:r>
      <w:r/>
    </w:p>
    <w:p>
      <w:pPr>
        <w:pStyle w:val="ListBullet"/>
        <w:spacing w:line="240" w:lineRule="auto"/>
        <w:ind w:left="720"/>
      </w:pPr>
      <w:r/>
      <w:r>
        <w:t>regime_state: unstable</w:t>
      </w:r>
      <w:r/>
    </w:p>
    <w:p>
      <w:pPr>
        <w:pStyle w:val="ListBullet"/>
        <w:spacing w:line="240" w:lineRule="auto"/>
        <w:ind w:left="720"/>
      </w:pPr>
      <w:r/>
      <w:r>
        <w:t>beliefs_count: 3</w:t>
      </w:r>
      <w:r/>
    </w:p>
    <w:p>
      <w:pPr>
        <w:pStyle w:val="ListBullet"/>
        <w:spacing w:line="240" w:lineRule="auto"/>
        <w:ind w:left="720"/>
      </w:pPr>
      <w:r/>
      <w:r>
        <w:t>top_risk_flag: RF-NG-01 (data_sparsity_us_fundamentals)</w:t>
      </w:r>
      <w:r/>
    </w:p>
    <w:p>
      <w:pPr>
        <w:pStyle w:val="ListBullet"/>
        <w:spacing w:line="240" w:lineRule="auto"/>
        <w:ind w:left="720"/>
      </w:pPr>
      <w:r/>
      <w:r>
        <w:t>generated_at: 2026-03-18T22:05:00Z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natural_gas</w:t>
            </w:r>
          </w:p>
        </w:tc>
        <w:tc>
          <w:tcPr>
            <w:tcW w:type="dxa" w:w="1040"/>
          </w:tcPr>
          <w:p>
            <w:r>
              <w:t>B-NG-01</w:t>
            </w:r>
          </w:p>
        </w:tc>
        <w:tc>
          <w:tcPr>
            <w:tcW w:type="dxa" w:w="1040"/>
          </w:tcPr>
          <w:p>
            <w:r>
              <w:t>Near-term natural gas pricing has upside skew due to elevated LNG/geopolitical supply-disruption risk (Qatar/Russia-linked narratives) despite limited direct US fundamentals in the admitted feed.</w:t>
            </w:r>
          </w:p>
        </w:tc>
        <w:tc>
          <w:tcPr>
            <w:tcW w:type="dxa" w:w="1040"/>
          </w:tcPr>
          <w:p>
            <w:r>
              <w:t>58</w:t>
            </w:r>
          </w:p>
        </w:tc>
        <w:tc>
          <w:tcPr>
            <w:tcW w:type="dxa" w:w="1040"/>
          </w:tcPr>
          <w:p>
            <w:r>
              <w:t>up</w:t>
            </w:r>
          </w:p>
        </w:tc>
        <w:tc>
          <w:tcPr>
            <w:tcW w:type="dxa" w:w="1040"/>
          </w:tcPr>
          <w:p>
            <w:r>
              <w:t>accelerating</w:t>
            </w:r>
          </w:p>
        </w:tc>
        <w:tc>
          <w:tcPr>
            <w:tcW w:type="dxa" w:w="1040"/>
          </w:tcPr>
          <w:p>
            <w:r>
              <w:t>6h</w:t>
            </w:r>
          </w:p>
        </w:tc>
        <w:tc>
          <w:tcPr>
            <w:tcW w:type="dxa" w:w="1040"/>
          </w:tcPr>
          <w:p>
            <w:r>
              <w:t>false</w:t>
            </w:r>
          </w:p>
        </w:tc>
        <w:tc>
          <w:tcPr>
            <w:tcW w:type="dxa" w:w="1040"/>
          </w:tcPr>
          <w:p>
            <w:r>
              <w:t>62</w:t>
            </w:r>
          </w:p>
        </w:tc>
      </w:tr>
      <w:tr>
        <w:tc>
          <w:tcPr>
            <w:tcW w:type="dxa" w:w="1040"/>
          </w:tcPr>
          <w:p>
            <w:r>
              <w:t>natural_gas</w:t>
            </w:r>
          </w:p>
        </w:tc>
        <w:tc>
          <w:tcPr>
            <w:tcW w:type="dxa" w:w="1040"/>
          </w:tcPr>
          <w:p>
            <w:r>
              <w:t>B-NG-02</w:t>
            </w:r>
          </w:p>
        </w:tc>
        <w:tc>
          <w:tcPr>
            <w:tcW w:type="dxa" w:w="1040"/>
          </w:tcPr>
          <w:p>
            <w:r>
              <w:t>Over the next 24h, headline risk remains a price-supportive backdrop, but the signal is fragile because evidence is dominated by broad geopolitical narratives rather than fresh weather/storage/production datapoints.</w:t>
            </w:r>
          </w:p>
        </w:tc>
        <w:tc>
          <w:tcPr>
            <w:tcW w:type="dxa" w:w="1040"/>
          </w:tcPr>
          <w:p>
            <w:r>
              <w:t>55</w:t>
            </w:r>
          </w:p>
        </w:tc>
        <w:tc>
          <w:tcPr>
            <w:tcW w:type="dxa" w:w="1040"/>
          </w:tcPr>
          <w:p>
            <w:r>
              <w:t>up</w:t>
            </w:r>
          </w:p>
        </w:tc>
        <w:tc>
          <w:tcPr>
            <w:tcW w:type="dxa" w:w="1040"/>
          </w:tcPr>
          <w:p>
            <w:r>
              <w:t>stable</w:t>
            </w:r>
          </w:p>
        </w:tc>
        <w:tc>
          <w:tcPr>
            <w:tcW w:type="dxa" w:w="1040"/>
          </w:tcPr>
          <w:p>
            <w:r>
              <w:t>24h</w:t>
            </w:r>
          </w:p>
        </w:tc>
        <w:tc>
          <w:tcPr>
            <w:tcW w:type="dxa" w:w="1040"/>
          </w:tcPr>
          <w:p>
            <w:r>
              <w:t>false</w:t>
            </w:r>
          </w:p>
        </w:tc>
        <w:tc>
          <w:tcPr>
            <w:tcW w:type="dxa" w:w="1040"/>
          </w:tcPr>
          <w:p>
            <w:r>
              <w:t>62</w:t>
            </w:r>
          </w:p>
        </w:tc>
      </w:tr>
      <w:tr>
        <w:tc>
          <w:tcPr>
            <w:tcW w:type="dxa" w:w="1040"/>
          </w:tcPr>
          <w:p>
            <w:r>
              <w:t>natural_gas</w:t>
            </w:r>
          </w:p>
        </w:tc>
        <w:tc>
          <w:tcPr>
            <w:tcW w:type="dxa" w:w="1040"/>
          </w:tcPr>
          <w:p>
            <w:r>
              <w:t>B-NG-03</w:t>
            </w:r>
          </w:p>
        </w:tc>
        <w:tc>
          <w:tcPr>
            <w:tcW w:type="dxa" w:w="1040"/>
          </w:tcPr>
          <w:p>
            <w:r>
              <w:t>Isolated/low-diversity outliers pointing to localised fuel supply stability and demand-policy softness can cap upside and increase whipsaw risk if corroborated.</w:t>
            </w:r>
          </w:p>
        </w:tc>
        <w:tc>
          <w:tcPr>
            <w:tcW w:type="dxa" w:w="1040"/>
          </w:tcPr>
          <w:p>
            <w:r>
              <w:t>42</w:t>
            </w:r>
          </w:p>
        </w:tc>
        <w:tc>
          <w:tcPr>
            <w:tcW w:type="dxa" w:w="1040"/>
          </w:tcPr>
          <w:p>
            <w:r>
              <w:t>mixed</w:t>
            </w:r>
          </w:p>
        </w:tc>
        <w:tc>
          <w:tcPr>
            <w:tcW w:type="dxa" w:w="1040"/>
          </w:tcPr>
          <w:p>
            <w:r>
              <w:t>fading</w:t>
            </w:r>
          </w:p>
        </w:tc>
        <w:tc>
          <w:tcPr>
            <w:tcW w:type="dxa" w:w="1040"/>
          </w:tcPr>
          <w:p>
            <w:r>
              <w:t>24h</w:t>
            </w:r>
          </w:p>
        </w:tc>
        <w:tc>
          <w:tcPr>
            <w:tcW w:type="dxa" w:w="1040"/>
          </w:tcPr>
          <w:p>
            <w:r>
              <w:t>false</w:t>
            </w:r>
          </w:p>
        </w:tc>
        <w:tc>
          <w:tcPr>
            <w:tcW w:type="dxa" w:w="1040"/>
          </w:tcPr>
          <w:p>
            <w:r>
              <w:t>62</w:t>
            </w:r>
          </w:p>
        </w:tc>
      </w:tr>
    </w:tbl>
    <w:p>
      <w:r/>
    </w:p>
    <w:p>
      <w:pPr>
        <w:pStyle w:val="Heading2"/>
      </w:pPr>
      <w:r>
        <w:t>Data Dump (Machine Use)</w:t>
      </w:r>
      <w:r/>
    </w:p>
    <w:p>
      <w:r/>
      <w:r>
        <w:rPr>
          <w:rFonts w:ascii="Courier" w:hAnsi="Courier"/>
        </w:rPr>
        <w:t>{</w:t>
        <w:br/>
        <w:t xml:space="preserve"> "workflow_6B_CIS_output": {</w:t>
        <w:br/>
        <w:t xml:space="preserve"> "snapshot_id": "6B-natural_gas-20260318T220500Z",</w:t>
        <w:br/>
        <w:t xml:space="preserve"> "timestamp_utc": "2026-03-18T22:05:00Z",</w:t>
        <w:br/>
        <w:t xml:space="preserve"> "primary_asset_focus": {</w:t>
        <w:br/>
        <w:t xml:space="preserve"> "name": "Natural gas futures",</w:t>
        <w:br/>
        <w:t xml:space="preserve"> "market_code": "natural_gas"</w:t>
        <w:br/>
        <w:t xml:space="preserve"> },</w:t>
        <w:br/>
        <w:t xml:space="preserve"> "headline_sentiment_word": "Bullish",</w:t>
        <w:br/>
        <w:t xml:space="preserve"> "headline_conviction_score_0_100": 58,</w:t>
        <w:br/>
        <w:t xml:space="preserve"> "headline_fragility_score_0_100": 62,</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"natural_gas",</w:t>
        <w:br/>
        <w:t xml:space="preserve"> "target_resolution_source": "explicit",</w:t>
        <w:br/>
        <w:t xml:space="preserve"> "scope_mode": "single_market",</w:t>
        <w:br/>
        <w:t xml:space="preserve"> "analyzed_markets": [</w:t>
        <w:br/>
        <w:t xml:space="preserve"> "natural_gas"</w:t>
        <w:br/>
        <w:t xml:space="preserve"> ],</w:t>
        <w:br/>
        <w:t xml:space="preserve"> "regime_state": "unstable",</w:t>
        <w:br/>
        <w:t xml:space="preserve"> "beliefs": [</w:t>
        <w:br/>
        <w:t xml:space="preserve"> {</w:t>
        <w:br/>
        <w:t xml:space="preserve"> "belief_id": "B-NG-01",</w:t>
        <w:br/>
        <w:t xml:space="preserve"> "market": "natural_gas",</w:t>
        <w:br/>
        <w:t xml:space="preserve"> "claim": "Near-term natural gas pricing has upside skew due to elevated LNG/geopolitical supply-disruption risk (Qatar/Russia-linked narratives) despite limited direct US fundamentals in the admitted feed.",</w:t>
        <w:br/>
        <w:t xml:space="preserve"> "probability_pct": 58,</w:t>
        <w:br/>
        <w:t xml:space="preserve"> "direction": "up",</w:t>
        <w:br/>
        <w:t xml:space="preserve"> "velocity": "accelerating",</w:t>
        <w:br/>
        <w:t xml:space="preserve"> "horizon": "6h",</w:t>
        <w:br/>
        <w:t xml:space="preserve"> "drivers": [</w:t>
        <w:br/>
        <w:t xml:space="preserve"> "export_lng",</w:t>
        <w:br/>
        <w:t xml:space="preserve"> "pipeline_flows",</w:t>
        <w:br/>
        <w:t xml:space="preserve"> "production_outages"</w:t>
        <w:br/>
        <w:t xml:space="preserve"> ],</w:t>
        <w:br/>
        <w:t xml:space="preserve"> "contradicted_by": [</w:t>
        <w:br/>
        <w:t xml:space="preserve"> "B-NG-03"</w:t>
        <w:br/>
        <w:t xml:space="preserve"> ]</w:t>
        <w:br/>
        <w:t xml:space="preserve"> },</w:t>
        <w:br/>
        <w:t xml:space="preserve"> {</w:t>
        <w:br/>
        <w:t xml:space="preserve"> "belief_id": "B-NG-02",</w:t>
        <w:br/>
        <w:t xml:space="preserve"> "market": "natural_gas",</w:t>
        <w:br/>
        <w:t xml:space="preserve"> "claim": "Over the next 24h, headline risk remains a price-supportive backdrop, but the signal is fragile because evidence is dominated by broad geopolitical narratives rather than fresh weather/storage/production datapoints.",</w:t>
        <w:br/>
        <w:t xml:space="preserve"> "probability_pct": 55,</w:t>
        <w:br/>
        <w:t xml:space="preserve"> "direction": "up",</w:t>
        <w:br/>
        <w:t xml:space="preserve"> "velocity": "stable",</w:t>
        <w:br/>
        <w:t xml:space="preserve"> "horizon": "24h",</w:t>
        <w:br/>
        <w:t xml:space="preserve"> "drivers": [</w:t>
        <w:br/>
        <w:t xml:space="preserve"> "export_lng",</w:t>
        <w:br/>
        <w:t xml:space="preserve"> "storage"</w:t>
        <w:br/>
        <w:t xml:space="preserve"> ],</w:t>
        <w:br/>
        <w:t xml:space="preserve"> "contradicted_by": [</w:t>
        <w:br/>
        <w:t xml:space="preserve"> "B-NG-03"</w:t>
        <w:br/>
        <w:t xml:space="preserve"> ]</w:t>
        <w:br/>
        <w:t xml:space="preserve"> },</w:t>
        <w:br/>
        <w:t xml:space="preserve"> {</w:t>
        <w:br/>
        <w:t xml:space="preserve"> "belief_id": "B-NG-03",</w:t>
        <w:br/>
        <w:t xml:space="preserve"> "market": "natural_gas",</w:t>
        <w:br/>
        <w:t xml:space="preserve"> "claim": "Isolated/low-diversity outliers pointing to localised fuel supply stability and demand-policy softness can cap upside and increase whipsaw risk if corroborated.",</w:t>
        <w:br/>
        <w:t xml:space="preserve"> "probability_pct": 42,</w:t>
        <w:br/>
        <w:t xml:space="preserve"> "direction": "mixed",</w:t>
        <w:br/>
        <w:t xml:space="preserve"> "velocity": "fading",</w:t>
        <w:br/>
        <w:t xml:space="preserve"> "horizon": "24h",</w:t>
        <w:br/>
        <w:t xml:space="preserve"> "drivers": [</w:t>
        <w:br/>
        <w:t xml:space="preserve"> "storage",</w:t>
        <w:br/>
        <w:t xml:space="preserve"> "weather_demand"</w:t>
        <w:br/>
        <w:t xml:space="preserve"> ],</w:t>
        <w:br/>
        <w:t xml:space="preserve"> "contradicted_by": [</w:t>
        <w:br/>
        <w:t xml:space="preserve"> "B-NG-01",</w:t>
        <w:br/>
        <w:t xml:space="preserve"> "B-NG-02"</w:t>
        <w:br/>
        <w:t xml:space="preserve"> ]</w:t>
        <w:br/>
        <w:t xml:space="preserve"> }</w:t>
        <w:br/>
        <w:t xml:space="preserve"> ],</w:t>
        <w:br/>
        <w:t xml:space="preserve"> "market_state_table": [</w:t>
        <w:br/>
        <w:t xml:space="preserve"> {</w:t>
        <w:br/>
        <w:t xml:space="preserve"> "market": "natural_gas",</w:t>
        <w:br/>
        <w:t xml:space="preserve"> "directional_state": "bullish",</w:t>
        <w:br/>
        <w:t xml:space="preserve"> "momentum_state": "strengthening",</w:t>
        <w:br/>
        <w:t xml:space="preserve"> "reversal_risk": "medium",</w:t>
        <w:br/>
        <w:t xml:space="preserve"> "state_change": "new_bullish",</w:t>
        <w:br/>
        <w:t xml:space="preserve"> "conviction_score_0_100": 58,</w:t>
        <w:br/>
        <w:t xml:space="preserve"> "freshness_confidence": "medium",</w:t>
        <w:br/>
        <w:t xml:space="preserve"> "catalyst_type": "fresh_directional",</w:t>
        <w:br/>
        <w:t xml:space="preserve"> "stale_suppression_applied": false,</w:t>
        <w:br/>
        <w:t xml:space="preserve"> "thesis_kill_switch": false,</w:t>
        <w:br/>
        <w:t xml:space="preserve"> "late_breaking_alert": false,</w:t>
        <w:br/>
        <w:t xml:space="preserve"> "fragility_score_0_100": 62,</w:t>
        <w:br/>
        <w:t xml:space="preserve"> "supporting_belief_ids": [</w:t>
        <w:br/>
        <w:t xml:space="preserve"> "B-NG-01",</w:t>
        <w:br/>
        <w:t xml:space="preserve"> "B-NG-02"</w:t>
        <w:br/>
        <w:t xml:space="preserve"> ]</w:t>
        <w:br/>
        <w:t xml:space="preserve"> }</w:t>
        <w:br/>
        <w:t xml:space="preserve"> ],</w:t>
        <w:br/>
        <w:t xml:space="preserve"> "risk_flags": [</w:t>
        <w:br/>
        <w:t xml:space="preserve"> {</w:t>
        <w:br/>
        <w:t xml:space="preserve"> "risk_flag_id": "RF-NG-01",</w:t>
        <w:br/>
        <w:t xml:space="preserve"> "market": "natural_gas",</w:t>
        <w:br/>
        <w:t xml:space="preserve"> "flag": "data_sparsity_us_fundamentals",</w:t>
        <w:br/>
        <w:t xml:space="preserve"> "severity": "high",</w:t>
        <w:br/>
        <w:t xml:space="preserve"> "rationale": "Admitted signals are heavy on geopolitics/LNG narratives with minimal explicit weather/storage/US production datapoints, raising mapping uncertainty from narrative-to-price.",</w:t>
        <w:br/>
        <w:t xml:space="preserve"> "last_update_utc": "2026-03-18T21:12:25Z"</w:t>
        <w:br/>
        <w:t xml:space="preserve"> },</w:t>
        <w:br/>
        <w:t xml:space="preserve"> {</w:t>
        <w:br/>
        <w:t xml:space="preserve"> "risk_flag_id": "RF-NG-02",</w:t>
        <w:br/>
        <w:t xml:space="preserve"> "market": "natural_gas",</w:t>
        <w:br/>
        <w:t xml:space="preserve"> "flag": "contradiction_risk_single_source_outliers",</w:t>
        <w:br/>
        <w:t xml:space="preserve"> "severity": "medium",</w:t>
        <w:br/>
        <w:t xml:space="preserve"> "rationale": "Multiple singleton VIP/risk items (low domain diversity) introduce whipsaw risk if later corroboration flips the balance.",</w:t>
        <w:br/>
        <w:t xml:space="preserve"> "last_update_utc": "2026-03-18T16:28:47Z"</w:t>
        <w:br/>
        <w:t xml:space="preserve"> },</w:t>
        <w:br/>
        <w:t xml:space="preserve"> {</w:t>
        <w:br/>
        <w:t xml:space="preserve"> "risk_flag_id": "RF-NG-03",</w:t>
        <w:br/>
        <w:t xml:space="preserve"> "market": "natural_gas",</w:t>
        <w:br/>
        <w:t xml:space="preserve"> "flag": "geopolitical_tail_risk_dominant_driver",</w:t>
        <w:br/>
        <w:t xml:space="preserve"> "severity": "medium",</w:t>
        <w:br/>
        <w:t xml:space="preserve"> "rationale": "Directional support is primarily risk-premium driven (supply disruption/tension narratives); if tensions de-escalate, bullish premium can decay quickly.",</w:t>
        <w:br/>
        <w:t xml:space="preserve"> "last_update_utc": "2026-03-18T21:12:25Z"</w:t>
        <w:br/>
        <w:t xml:space="preserve"> }</w:t>
        <w:br/>
        <w:t xml:space="preserve"> ],</w:t>
        <w:br/>
        <w:t xml:space="preserve"> "candidate_actions": [</w:t>
        <w:br/>
        <w:t xml:space="preserve"> {</w:t>
        <w:br/>
        <w:t xml:space="preserve"> "market": "natural_gas",</w:t>
        <w:br/>
        <w:t xml:space="preserve"> "confidence": "medium",</w:t>
        <w:br/>
        <w:t xml:space="preserve"> "trigger_condition": "Maintain a long-bias watch only if fresh corroborating LNG disruption / escalation signals persist in the next 2\u20136h without an offsetting demand-weakness catalyst.",</w:t>
        <w:br/>
        <w:t xml:space="preserve"> "action": "watch_long_bias"</w:t>
        <w:br/>
        <w:t xml:space="preserve"> },</w:t>
        <w:br/>
        <w:t xml:space="preserve"> {</w:t>
        <w:br/>
        <w:t xml:space="preserve"> "market": "natural_gas",</w:t>
        <w:br/>
        <w:t xml:space="preserve"> "confidence": "high",</w:t>
        <w:br/>
        <w:t xml:space="preserve"> "trigger_condition": "If contradiction ratio rises (more mixed signals) or singleton outliers become multi-sourced, expect higher volatility/whipsaw risk.",</w:t>
        <w:br/>
        <w:t xml:space="preserve"> "action": "volatility_watch"</w:t>
        <w:br/>
        <w:t xml:space="preserve"> },</w:t>
        <w:br/>
        <w:t xml:space="preserve"> {</w:t>
        <w:br/>
        <w:t xml:space="preserve"> "market": "natural_gas",</w:t>
        <w:br/>
        <w:t xml:space="preserve"> "confidence": "medium",</w:t>
        <w:br/>
        <w:t xml:space="preserve"> "trigger_condition": "If new (\u22642h) credible supply-stability or demand-softness signals arrive and cluster, treat as a potential reversal/neutralisation of the bullish risk-premium.",</w:t>
        <w:br/>
        <w:t xml:space="preserve"> "action": "reversal_watch"</w:t>
        <w:br/>
        <w:t xml:space="preserve"> },</w:t>
        <w:br/>
        <w:t xml:space="preserve"> {</w:t>
        <w:br/>
        <w:t xml:space="preserve"> "market": "natural_gas",</w:t>
        <w:br/>
        <w:t xml:space="preserve"> "confidence": "low",</w:t>
        <w:br/>
        <w:t xml:space="preserve"> "trigger_condition": "If admitted evidence remains narrative-heavy with no fresh directional confirmation for &gt;24h, de-emphasise directional bias and prioritise monitoring only.",</w:t>
        <w:br/>
        <w:t xml:space="preserve"> "action": "stay_flat"</w:t>
        <w:br/>
        <w:t xml:space="preserve"> }</w:t>
        <w:br/>
        <w:t xml:space="preserve"> ],</w:t>
        <w:br/>
        <w:t xml:space="preserve"> "paper_trade_signal_pack": {</w:t>
        <w:br/>
        <w:t xml:space="preserve"> "bullish_markets": [</w:t>
        <w:br/>
        <w:t xml:space="preserve"> "natural_gas"</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"2026-03-17T22:00:00Z",</w:t>
        <w:br/>
        <w:t xml:space="preserve"> "bucket_end_utc": "2026-03-17T23:00:00Z",</w:t>
        <w:br/>
        <w:t xml:space="preserve"> "directional_score_signed": 10,</w:t>
        <w:br/>
        <w:t xml:space="preserve"> "bullish_pressure_score": 55,</w:t>
        <w:br/>
        <w:t xml:space="preserve"> "bearish_pressure_score": 45,</w:t>
        <w:br/>
        <w:t xml:space="preserve"> "net_sentiment_score": 10,</w:t>
        <w:br/>
        <w:t xml:space="preserve"> "velocity_score": 0,</w:t>
        <w:br/>
        <w:t xml:space="preserve"> "acceleration_score": 0,</w:t>
        <w:br/>
        <w:t xml:space="preserve"> "contradiction_ratio": 0.14,</w:t>
        <w:br/>
        <w:t xml:space="preserve"> "fresh_evidence_count": 1,</w:t>
        <w:br/>
        <w:t xml:space="preserve"> "stale_evidence_count": 2,</w:t>
        <w:br/>
        <w:t xml:space="preserve"> "conviction_score_0_100": 36,</w:t>
        <w:br/>
        <w:t xml:space="preserve"> "fragility_score_0_100": 66,</w:t>
        <w:br/>
        <w:t xml:space="preserve"> "dominant_state": "neutral_mixed"</w:t>
        <w:br/>
        <w:t xml:space="preserve"> },</w:t>
        <w:br/>
        <w:t xml:space="preserve"> {</w:t>
        <w:br/>
        <w:t xml:space="preserve"> "bucket_start_utc": "2026-03-17T23:00:00Z",</w:t>
        <w:br/>
        <w:t xml:space="preserve"> "bucket_end_utc": "2026-03-18T00:00:00Z",</w:t>
        <w:br/>
        <w:t xml:space="preserve"> "directional_score_signed": 12,</w:t>
        <w:br/>
        <w:t xml:space="preserve"> "bullish_pressure_score": 56,</w:t>
        <w:br/>
        <w:t xml:space="preserve"> "bearish_pressure_score": 44,</w:t>
        <w:br/>
        <w:t xml:space="preserve"> "net_sentiment_score": 12,</w:t>
        <w:br/>
        <w:t xml:space="preserve"> "velocity_score": 2,</w:t>
        <w:br/>
        <w:t xml:space="preserve"> "acceleration_score": 2,</w:t>
        <w:br/>
        <w:t xml:space="preserve"> "contradiction_ratio": 0.14,</w:t>
        <w:br/>
        <w:t xml:space="preserve"> "fresh_evidence_count": 1,</w:t>
        <w:br/>
        <w:t xml:space="preserve"> "stale_evidence_count": 2,</w:t>
        <w:br/>
        <w:t xml:space="preserve"> "conviction_score_0_100": 37,</w:t>
        <w:br/>
        <w:t xml:space="preserve"> "fragility_score_0_100": 66,</w:t>
        <w:br/>
        <w:t xml:space="preserve"> "dominant_state": "neutral_mixed"</w:t>
        <w:br/>
        <w:t xml:space="preserve"> },</w:t>
        <w:br/>
        <w:t xml:space="preserve"> {</w:t>
        <w:br/>
        <w:t xml:space="preserve"> "bucket_start_utc": "2026-03-18T00:00:00Z",</w:t>
        <w:br/>
        <w:t xml:space="preserve"> "bucket_end_utc": "2026-03-18T01:00:00Z",</w:t>
        <w:br/>
        <w:t xml:space="preserve"> "directional_score_signed": 14,</w:t>
        <w:br/>
        <w:t xml:space="preserve"> "bullish_pressure_score": 57,</w:t>
        <w:br/>
        <w:t xml:space="preserve"> "bearish_pressure_score": 43,</w:t>
        <w:br/>
        <w:t xml:space="preserve"> "net_sentiment_score": 14,</w:t>
        <w:br/>
        <w:t xml:space="preserve"> "velocity_score": 2,</w:t>
        <w:br/>
        <w:t xml:space="preserve"> "acceleration_score": 0,</w:t>
        <w:br/>
        <w:t xml:space="preserve"> "contradiction_ratio": 0.14,</w:t>
        <w:br/>
        <w:t xml:space="preserve"> "fresh_evidence_count": 1,</w:t>
        <w:br/>
        <w:t xml:space="preserve"> "stale_evidence_count": 2,</w:t>
        <w:br/>
        <w:t xml:space="preserve"> "conviction_score_0_100": 38,</w:t>
        <w:br/>
        <w:t xml:space="preserve"> "fragility_score_0_100": 65,</w:t>
        <w:br/>
        <w:t xml:space="preserve"> "dominant_state": "neutral_mixed"</w:t>
        <w:br/>
        <w:t xml:space="preserve"> },</w:t>
        <w:br/>
        <w:t xml:space="preserve"> {</w:t>
        <w:br/>
        <w:t xml:space="preserve"> "bucket_start_utc": "2026-03-18T01:00:00Z",</w:t>
        <w:br/>
        <w:t xml:space="preserve"> "bucket_end_utc": "2026-03-18T02:00:00Z",</w:t>
        <w:br/>
        <w:t xml:space="preserve"> "directional_score_signed": 16,</w:t>
        <w:br/>
        <w:t xml:space="preserve"> "bullish_pressure_score": 58,</w:t>
        <w:br/>
        <w:t xml:space="preserve"> "bearish_pressure_score": 42,</w:t>
        <w:br/>
        <w:t xml:space="preserve"> "net_sentiment_score": 16,</w:t>
        <w:br/>
        <w:t xml:space="preserve"> "velocity_score": 2,</w:t>
        <w:br/>
        <w:t xml:space="preserve"> "acceleration_score": 0,</w:t>
        <w:br/>
        <w:t xml:space="preserve"> "contradiction_ratio": 0.15,</w:t>
        <w:br/>
        <w:t xml:space="preserve"> "fresh_evidence_count": 1,</w:t>
        <w:br/>
        <w:t xml:space="preserve"> "stale_evidence_count": 2,</w:t>
        <w:br/>
        <w:t xml:space="preserve"> "conviction_score_0_100": 39,</w:t>
        <w:br/>
        <w:t xml:space="preserve"> "fragility_score_0_100": 65,</w:t>
        <w:br/>
        <w:t xml:space="preserve"> "dominant_state": "neutral_mixed"</w:t>
        <w:br/>
        <w:t xml:space="preserve"> },</w:t>
        <w:br/>
        <w:t xml:space="preserve"> {</w:t>
        <w:br/>
        <w:t xml:space="preserve"> "bucket_start_utc": "2026-03-18T02:00:00Z",</w:t>
        <w:br/>
        <w:t xml:space="preserve"> "bucket_end_utc": "2026-03-18T03:00:00Z",</w:t>
        <w:br/>
        <w:t xml:space="preserve"> "directional_score_signed": 18,</w:t>
        <w:br/>
        <w:t xml:space="preserve"> "bullish_pressure_score": 59,</w:t>
        <w:br/>
        <w:t xml:space="preserve"> "bearish_pressure_score": 41,</w:t>
        <w:br/>
        <w:t xml:space="preserve"> "net_sentiment_score": 18,</w:t>
        <w:br/>
        <w:t xml:space="preserve"> "velocity_score": 2,</w:t>
        <w:br/>
        <w:t xml:space="preserve"> "acceleration_score": 0,</w:t>
        <w:br/>
        <w:t xml:space="preserve"> "contradiction_ratio": 0.15,</w:t>
        <w:br/>
        <w:t xml:space="preserve"> "fresh_evidence_count": 1,</w:t>
        <w:br/>
        <w:t xml:space="preserve"> "stale_evidence_count": 2,</w:t>
        <w:br/>
        <w:t xml:space="preserve"> "conviction_score_0_100": 41,</w:t>
        <w:br/>
        <w:t xml:space="preserve"> "fragility_score_0_100": 64,</w:t>
        <w:br/>
        <w:t xml:space="preserve"> "dominant_state": "neutral_mixed"</w:t>
        <w:br/>
        <w:t xml:space="preserve"> },</w:t>
        <w:br/>
        <w:t xml:space="preserve"> {</w:t>
        <w:br/>
        <w:t xml:space="preserve"> "bucket_start_utc": "2026-03-18T03:00:00Z",</w:t>
        <w:br/>
        <w:t xml:space="preserve"> "bucket_end_utc": "2026-03-18T04:00:00Z",</w:t>
        <w:br/>
        <w:t xml:space="preserve"> "directional_score_signed": 22,</w:t>
        <w:br/>
        <w:t xml:space="preserve"> "bullish_pressure_score": 61,</w:t>
        <w:br/>
        <w:t xml:space="preserve"> "bearish_pressure_score": 39,</w:t>
        <w:br/>
        <w:t xml:space="preserve"> "net_sentiment_score": 22,</w:t>
        <w:br/>
        <w:t xml:space="preserve"> "velocity_score": 4,</w:t>
        <w:br/>
        <w:t xml:space="preserve"> "acceleration_score": 2,</w:t>
        <w:br/>
        <w:t xml:space="preserve"> "contradiction_ratio": 0.15,</w:t>
        <w:br/>
        <w:t xml:space="preserve"> "fresh_evidence_count": 2,</w:t>
        <w:br/>
        <w:t xml:space="preserve"> "stale_evidence_count": 2,</w:t>
        <w:br/>
        <w:t xml:space="preserve"> "conviction_score_0_100": 45,</w:t>
        <w:br/>
        <w:t xml:space="preserve"> "fragility_score_0_100": 62,</w:t>
        <w:br/>
        <w:t xml:space="preserve"> "dominant_state": "bullish"</w:t>
        <w:br/>
        <w:t xml:space="preserve"> },</w:t>
        <w:br/>
        <w:t xml:space="preserve"> {</w:t>
        <w:br/>
        <w:t xml:space="preserve"> "bucket_start_utc": "2026-03-18T04:00:00Z",</w:t>
        <w:br/>
        <w:t xml:space="preserve"> "bucket_end_utc": "2026-03-18T05:00:00Z",</w:t>
        <w:br/>
        <w:t xml:space="preserve"> "directional_score_signed": 26,</w:t>
        <w:br/>
        <w:t xml:space="preserve"> "bullish_pressure_score": 63,</w:t>
        <w:br/>
        <w:t xml:space="preserve"> "bearish_pressure_score": 37,</w:t>
        <w:br/>
        <w:t xml:space="preserve"> "net_sentiment_score": 26,</w:t>
        <w:br/>
        <w:t xml:space="preserve"> "velocity_score": 4,</w:t>
        <w:br/>
        <w:t xml:space="preserve"> "acceleration_score": 0,</w:t>
        <w:br/>
        <w:t xml:space="preserve"> "contradiction_ratio": 0.14,</w:t>
        <w:br/>
        <w:t xml:space="preserve"> "fresh_evidence_count": 3,</w:t>
        <w:br/>
        <w:t xml:space="preserve"> "stale_evidence_count": 2,</w:t>
        <w:br/>
        <w:t xml:space="preserve"> "conviction_score_0_100": 49,</w:t>
        <w:br/>
        <w:t xml:space="preserve"> "fragility_score_0_100": 60,</w:t>
        <w:br/>
        <w:t xml:space="preserve"> "dominant_state": "bullish"</w:t>
        <w:br/>
        <w:t xml:space="preserve"> },</w:t>
        <w:br/>
        <w:t xml:space="preserve"> {</w:t>
        <w:br/>
        <w:t xml:space="preserve"> "bucket_start_utc": "2026-03-18T05:00:00Z",</w:t>
        <w:br/>
        <w:t xml:space="preserve"> "bucket_end_utc": "2026-03-18T06:00:00Z",</w:t>
        <w:br/>
        <w:t xml:space="preserve"> "directional_score_signed": 32,</w:t>
        <w:br/>
        <w:t xml:space="preserve"> "bullish_pressure_score": 66,</w:t>
        <w:br/>
        <w:t xml:space="preserve"> "bearish_pressure_score": 34,</w:t>
        <w:br/>
        <w:t xml:space="preserve"> "net_sentiment_score": 32,</w:t>
        <w:br/>
        <w:t xml:space="preserve"> "velocity_score": 6,</w:t>
        <w:br/>
        <w:t xml:space="preserve"> "acceleration_score": 2,</w:t>
        <w:br/>
        <w:t xml:space="preserve"> "contradiction_ratio": 0.13,</w:t>
        <w:br/>
        <w:t xml:space="preserve"> "fresh_evidence_count": 4,</w:t>
        <w:br/>
        <w:t xml:space="preserve"> "stale_evidence_count": 2,</w:t>
        <w:br/>
        <w:t xml:space="preserve"> "conviction_score_0_100": 56,</w:t>
        <w:br/>
        <w:t xml:space="preserve"> "fragility_score_0_100": 57,</w:t>
        <w:br/>
        <w:t xml:space="preserve"> "dominant_state": "bullish"</w:t>
        <w:br/>
        <w:t xml:space="preserve"> },</w:t>
        <w:br/>
        <w:t xml:space="preserve"> {</w:t>
        <w:br/>
        <w:t xml:space="preserve"> "bucket_start_utc": "2026-03-18T06:00:00Z",</w:t>
        <w:br/>
        <w:t xml:space="preserve"> "bucket_end_utc": "2026-03-18T07:00:00Z",</w:t>
        <w:br/>
        <w:t xml:space="preserve"> "directional_score_signed": 35,</w:t>
        <w:br/>
        <w:t xml:space="preserve"> "bullish_pressure_score": 68,</w:t>
        <w:br/>
        <w:t xml:space="preserve"> "bearish_pressure_score": 32,</w:t>
        <w:br/>
        <w:t xml:space="preserve"> "net_sentiment_score": 35,</w:t>
        <w:br/>
        <w:t xml:space="preserve"> "velocity_score": 3,</w:t>
        <w:br/>
        <w:t xml:space="preserve"> "acceleration_score": -3,</w:t>
        <w:br/>
        <w:t xml:space="preserve"> "contradiction_ratio": 0.13,</w:t>
        <w:br/>
        <w:t xml:space="preserve"> "fresh_evidence_count": 5,</w:t>
        <w:br/>
        <w:t xml:space="preserve"> "stale_evidence_count": 2,</w:t>
        <w:br/>
        <w:t xml:space="preserve"> "conviction_score_0_100": 60,</w:t>
        <w:br/>
        <w:t xml:space="preserve"> "fragility_score_0_100": 56,</w:t>
        <w:br/>
        <w:t xml:space="preserve"> "dominant_state": "bullish"</w:t>
        <w:br/>
        <w:t xml:space="preserve"> },</w:t>
        <w:br/>
        <w:t xml:space="preserve"> {</w:t>
        <w:br/>
        <w:t xml:space="preserve"> "bucket_start_utc": "2026-03-18T07:00:00Z",</w:t>
        <w:br/>
        <w:t xml:space="preserve"> "bucket_end_utc": "2026-03-18T08:00:00Z",</w:t>
        <w:br/>
        <w:t xml:space="preserve"> "directional_score_signed": 33,</w:t>
        <w:br/>
        <w:t xml:space="preserve"> "bullish_pressure_score": 67,</w:t>
        <w:br/>
        <w:t xml:space="preserve"> "bearish_pressure_score": 33,</w:t>
        <w:br/>
        <w:t xml:space="preserve"> "net_sentiment_score": 33,</w:t>
        <w:br/>
        <w:t xml:space="preserve"> "velocity_score": -2,</w:t>
        <w:br/>
        <w:t xml:space="preserve"> "acceleration_score": -5,</w:t>
        <w:br/>
        <w:t xml:space="preserve"> "contradiction_ratio": 0.14,</w:t>
        <w:br/>
        <w:t xml:space="preserve"> "fresh_evidence_count": 4,</w:t>
        <w:br/>
        <w:t xml:space="preserve"> "stale_evidence_count": 2,</w:t>
        <w:br/>
        <w:t xml:space="preserve"> "conviction_score_0_100": 58,</w:t>
        <w:br/>
        <w:t xml:space="preserve"> "fragility_score_0_100": 57,</w:t>
        <w:br/>
        <w:t xml:space="preserve"> "dominant_state": "bullish"</w:t>
        <w:br/>
        <w:t xml:space="preserve"> },</w:t>
        <w:br/>
        <w:t xml:space="preserve"> {</w:t>
        <w:br/>
        <w:t xml:space="preserve"> "bucket_start_utc": "2026-03-18T08:00:00Z",</w:t>
        <w:br/>
        <w:t xml:space="preserve"> "bucket_end_utc": "2026-03-18T09:00:00Z",</w:t>
        <w:br/>
        <w:t xml:space="preserve"> "directional_score_signed": 31,</w:t>
        <w:br/>
        <w:t xml:space="preserve"> "bullish_pressure_score": 66,</w:t>
        <w:br/>
        <w:t xml:space="preserve"> "bearish_pressure_score": 34,</w:t>
        <w:br/>
        <w:t xml:space="preserve"> "net_sentiment_score": 31,</w:t>
        <w:br/>
        <w:t xml:space="preserve"> "velocity_score": -2,</w:t>
        <w:br/>
        <w:t xml:space="preserve"> "acceleration_score": 0,</w:t>
        <w:br/>
        <w:t xml:space="preserve"> "contradiction_ratio": 0.15,</w:t>
        <w:br/>
        <w:t xml:space="preserve"> "fresh_evidence_count": 3,</w:t>
        <w:br/>
        <w:t xml:space="preserve"> "stale_evidence_count": 2,</w:t>
        <w:br/>
        <w:t xml:space="preserve"> "conviction_score_0_100": 55,</w:t>
        <w:br/>
        <w:t xml:space="preserve"> "fragility_score_0_100": 59,</w:t>
        <w:br/>
        <w:t xml:space="preserve"> "dominant_state": "bullish"</w:t>
        <w:br/>
        <w:t xml:space="preserve"> },</w:t>
        <w:br/>
        <w:t xml:space="preserve"> {</w:t>
        <w:br/>
        <w:t xml:space="preserve"> "bucket_start_utc": "2026-03-18T09:00:00Z",</w:t>
        <w:br/>
        <w:t xml:space="preserve"> "bucket_end_utc": "2026-03-18T10:00:00Z",</w:t>
        <w:br/>
        <w:t xml:space="preserve"> "directional_score_signed": 28,</w:t>
        <w:br/>
        <w:t xml:space="preserve"> "bullish_pressure_score": 64,</w:t>
        <w:br/>
        <w:t xml:space="preserve"> "bearish_pressure_score": 36,</w:t>
        <w:br/>
        <w:t xml:space="preserve"> "net_sentiment_score": 28,</w:t>
        <w:br/>
        <w:t xml:space="preserve"> "velocity_score": -3,</w:t>
        <w:br/>
        <w:t xml:space="preserve"> "acceleration_score": -1,</w:t>
        <w:br/>
        <w:t xml:space="preserve"> "contradiction_ratio": 0.16,</w:t>
        <w:br/>
        <w:t xml:space="preserve"> "fresh_evidence_count": 2,</w:t>
        <w:br/>
        <w:t xml:space="preserve"> "stale_evidence_count": 2,</w:t>
        <w:br/>
        <w:t xml:space="preserve"> "conviction_score_0_100": 51,</w:t>
        <w:br/>
        <w:t xml:space="preserve"> "fragility_score_0_100": 61,</w:t>
        <w:br/>
        <w:t xml:space="preserve"> "dominant_state": "bullish"</w:t>
        <w:br/>
        <w:t xml:space="preserve"> },</w:t>
        <w:br/>
        <w:t xml:space="preserve"> {</w:t>
        <w:br/>
        <w:t xml:space="preserve"> "bucket_start_utc": "2026-03-18T10:00:00Z",</w:t>
        <w:br/>
        <w:t xml:space="preserve"> "bucket_end_utc": "2026-03-18T11:00:00Z",</w:t>
        <w:br/>
        <w:t xml:space="preserve"> "directional_score_signed": 26,</w:t>
        <w:br/>
        <w:t xml:space="preserve"> "bullish_pressure_score": 63,</w:t>
        <w:br/>
        <w:t xml:space="preserve"> "bearish_pressure_score": 37,</w:t>
        <w:br/>
        <w:t xml:space="preserve"> "net_sentiment_score": 26,</w:t>
        <w:br/>
        <w:t xml:space="preserve"> "velocity_score": -2,</w:t>
        <w:br/>
        <w:t xml:space="preserve"> "acceleration_score": 1,</w:t>
        <w:br/>
        <w:t xml:space="preserve"> "contradiction_ratio": 0.16,</w:t>
        <w:br/>
        <w:t xml:space="preserve"> "fresh_evidence_count": 2,</w:t>
        <w:br/>
        <w:t xml:space="preserve"> "stale_evidence_count": 2,</w:t>
        <w:br/>
        <w:t xml:space="preserve"> "conviction_score_0_100": 49,</w:t>
        <w:br/>
        <w:t xml:space="preserve"> "fragility_score_0_100": 61,</w:t>
        <w:br/>
        <w:t xml:space="preserve"> "dominant_state": "bullish"</w:t>
        <w:br/>
        <w:t xml:space="preserve"> },</w:t>
        <w:br/>
        <w:t xml:space="preserve"> {</w:t>
        <w:br/>
        <w:t xml:space="preserve"> "bucket_start_utc": "2026-03-18T11:00:00Z",</w:t>
        <w:br/>
        <w:t xml:space="preserve"> "bucket_end_utc": "2026-03-18T12:00:00Z",</w:t>
        <w:br/>
        <w:t xml:space="preserve"> "directional_score_signed": 24,</w:t>
        <w:br/>
        <w:t xml:space="preserve"> "bullish_pressure_score": 62,</w:t>
        <w:br/>
        <w:t xml:space="preserve"> "bearish_pressure_score": 38,</w:t>
        <w:br/>
        <w:t xml:space="preserve"> "net_sentiment_score": 24,</w:t>
        <w:br/>
        <w:t xml:space="preserve"> "velocity_score": -2,</w:t>
        <w:br/>
        <w:t xml:space="preserve"> "acceleration_score": 0,</w:t>
        <w:br/>
        <w:t xml:space="preserve"> "contradiction_ratio": 0.17,</w:t>
        <w:br/>
        <w:t xml:space="preserve"> "fresh_evidence_count": 2,</w:t>
        <w:br/>
        <w:t xml:space="preserve"> "stale_evidence_count": 2,</w:t>
        <w:br/>
        <w:t xml:space="preserve"> "conviction_score_0_100": 48,</w:t>
        <w:br/>
        <w:t xml:space="preserve"> "fragility_score_0_100": 62,</w:t>
        <w:br/>
        <w:t xml:space="preserve"> "dominant_state": "bullish"</w:t>
        <w:br/>
        <w:t xml:space="preserve"> },</w:t>
        <w:br/>
        <w:t xml:space="preserve"> {</w:t>
        <w:br/>
        <w:t xml:space="preserve"> "bucket_start_utc": "2026-03-18T12:00:00Z",</w:t>
        <w:br/>
        <w:t xml:space="preserve"> "bucket_end_utc": "2026-03-18T13:00:00Z",</w:t>
        <w:br/>
        <w:t xml:space="preserve"> "directional_score_signed": 23,</w:t>
        <w:br/>
        <w:t xml:space="preserve"> "bullish_pressure_score": 62,</w:t>
        <w:br/>
        <w:t xml:space="preserve"> "bearish_pressure_score": 38,</w:t>
        <w:br/>
        <w:t xml:space="preserve"> "net_sentiment_score": 23,</w:t>
        <w:br/>
        <w:t xml:space="preserve"> "velocity_score": -1,</w:t>
        <w:br/>
        <w:t xml:space="preserve"> "acceleration_score": 1,</w:t>
        <w:br/>
        <w:t xml:space="preserve"> "contradiction_ratio": 0.18,</w:t>
        <w:br/>
        <w:t xml:space="preserve"> "fresh_evidence_count": 2,</w:t>
        <w:br/>
        <w:t xml:space="preserve"> "stale_evidence_count": 3,</w:t>
        <w:br/>
        <w:t xml:space="preserve"> "conviction_score_0_100": 47,</w:t>
        <w:br/>
        <w:t xml:space="preserve"> "fragility_score_0_100": 63,</w:t>
        <w:br/>
        <w:t xml:space="preserve"> "dominant_state": "bullish"</w:t>
        <w:br/>
        <w:t xml:space="preserve"> },</w:t>
        <w:br/>
        <w:t xml:space="preserve"> {</w:t>
        <w:br/>
        <w:t xml:space="preserve"> "bucket_start_utc": "2026-03-18T13:00:00Z",</w:t>
        <w:br/>
        <w:t xml:space="preserve"> "bucket_end_utc": "2026-03-18T14:00:00Z",</w:t>
        <w:br/>
        <w:t xml:space="preserve"> "directional_score_signed": 22,</w:t>
        <w:br/>
        <w:t xml:space="preserve"> "bullish_pressure_score": 61,</w:t>
        <w:br/>
        <w:t xml:space="preserve"> "bearish_pressure_score": 39,</w:t>
        <w:br/>
        <w:t xml:space="preserve"> "net_sentiment_score": 22,</w:t>
        <w:br/>
        <w:t xml:space="preserve"> "velocity_score": -1,</w:t>
        <w:br/>
        <w:t xml:space="preserve"> "acceleration_score": 0,</w:t>
        <w:br/>
        <w:t xml:space="preserve"> "contradiction_ratio": 0.18,</w:t>
        <w:br/>
        <w:t xml:space="preserve"> "fresh_evidence_count": 2,</w:t>
        <w:br/>
        <w:t xml:space="preserve"> "stale_evidence_count": 3,</w:t>
        <w:br/>
        <w:t xml:space="preserve"> "conviction_score_0_100": 46,</w:t>
        <w:br/>
        <w:t xml:space="preserve"> "fragility_score_0_100": 63,</w:t>
        <w:br/>
        <w:t xml:space="preserve"> "dominant_state": "bullish"</w:t>
        <w:br/>
        <w:t xml:space="preserve"> },</w:t>
        <w:br/>
        <w:t xml:space="preserve"> {</w:t>
        <w:br/>
        <w:t xml:space="preserve"> "bucket_start_utc": "2026-03-18T14:00:00Z",</w:t>
        <w:br/>
        <w:t xml:space="preserve"> "bucket_end_utc": "2026-03-18T15:00:00Z",</w:t>
        <w:br/>
        <w:t xml:space="preserve"> "directional_score_signed": 22,</w:t>
        <w:br/>
        <w:t xml:space="preserve"> "bullish_pressure_score": 61,</w:t>
        <w:br/>
        <w:t xml:space="preserve"> "bearish_pressure_score": 39,</w:t>
        <w:br/>
        <w:t xml:space="preserve"> "net_sentiment_score": 22,</w:t>
        <w:br/>
        <w:t xml:space="preserve"> "velocity_score": 0,</w:t>
        <w:br/>
        <w:t xml:space="preserve"> "acceleration_score": 1,</w:t>
        <w:br/>
        <w:t xml:space="preserve"> "contradiction_ratio": 0.19,</w:t>
        <w:br/>
        <w:t xml:space="preserve"> "fresh_evidence_count": 2,</w:t>
        <w:br/>
        <w:t xml:space="preserve"> "stale_evidence_count": 3,</w:t>
        <w:br/>
        <w:t xml:space="preserve"> "conviction_score_0_100": 45,</w:t>
        <w:br/>
        <w:t xml:space="preserve"> "fragility_score_0_100": 64,</w:t>
        <w:br/>
        <w:t xml:space="preserve"> "dominant_state": "bullish"</w:t>
        <w:br/>
        <w:t xml:space="preserve"> },</w:t>
        <w:br/>
        <w:t xml:space="preserve"> {</w:t>
        <w:br/>
        <w:t xml:space="preserve"> "bucket_start_utc": "2026-03-18T15:00:00Z",</w:t>
        <w:br/>
        <w:t xml:space="preserve"> "bucket_end_utc": "2026-03-18T16:00:00Z",</w:t>
        <w:br/>
        <w:t xml:space="preserve"> "directional_score_signed": 21,</w:t>
        <w:br/>
        <w:t xml:space="preserve"> "bullish_pressure_score": 61,</w:t>
        <w:br/>
        <w:t xml:space="preserve"> "bearish_pressure_score": 39,</w:t>
        <w:br/>
        <w:t xml:space="preserve"> "net_sentiment_score": 21,</w:t>
        <w:br/>
        <w:t xml:space="preserve"> "velocity_score": -1,</w:t>
        <w:br/>
        <w:t xml:space="preserve"> "acceleration_score": -1,</w:t>
        <w:br/>
        <w:t xml:space="preserve"> "contradiction_ratio": 0.2,</w:t>
        <w:br/>
        <w:t xml:space="preserve"> "fresh_evidence_count": 2,</w:t>
        <w:br/>
        <w:t xml:space="preserve"> "stale_evidence_count": 3,</w:t>
        <w:br/>
        <w:t xml:space="preserve"> "conviction_score_0_100": 44,</w:t>
        <w:br/>
        <w:t xml:space="preserve"> "fragility_score_0_100": 65,</w:t>
        <w:br/>
        <w:t xml:space="preserve"> "dominant_state": "bullish"</w:t>
        <w:br/>
        <w:t xml:space="preserve"> },</w:t>
        <w:br/>
        <w:t xml:space="preserve"> {</w:t>
        <w:br/>
        <w:t xml:space="preserve"> "bucket_start_utc": "2026-03-18T16:00:00Z",</w:t>
        <w:br/>
        <w:t xml:space="preserve"> "bucket_end_utc": "2026-03-18T17:00:00Z",</w:t>
        <w:br/>
        <w:t xml:space="preserve"> "directional_score_signed": 20,</w:t>
        <w:br/>
        <w:t xml:space="preserve"> "bullish_pressure_score": 60,</w:t>
        <w:br/>
        <w:t xml:space="preserve"> "bearish_pressure_score": 40,</w:t>
        <w:br/>
        <w:t xml:space="preserve"> "net_sentiment_score": 20,</w:t>
        <w:br/>
        <w:t xml:space="preserve"> "velocity_score": -1,</w:t>
        <w:br/>
        <w:t xml:space="preserve"> "acceleration_score": 0,</w:t>
        <w:br/>
        <w:t xml:space="preserve"> "contradiction_ratio": 0.22,</w:t>
        <w:br/>
        <w:t xml:space="preserve"> "fresh_evidence_count": 3,</w:t>
        <w:br/>
        <w:t xml:space="preserve"> "stale_evidence_count": 3,</w:t>
        <w:br/>
        <w:t xml:space="preserve"> "conviction_score_0_100": 45,</w:t>
        <w:br/>
        <w:t xml:space="preserve"> "fragility_score_0_100": 66,</w:t>
        <w:br/>
        <w:t xml:space="preserve"> "dominant_state": "bullish"</w:t>
        <w:br/>
        <w:t xml:space="preserve"> },</w:t>
        <w:br/>
        <w:t xml:space="preserve"> {</w:t>
        <w:br/>
        <w:t xml:space="preserve"> "bucket_start_utc": "2026-03-18T17:00:00Z",</w:t>
        <w:br/>
        <w:t xml:space="preserve"> "bucket_end_utc": "2026-03-18T18:00:00Z",</w:t>
        <w:br/>
        <w:t xml:space="preserve"> "directional_score_signed": 21,</w:t>
        <w:br/>
        <w:t xml:space="preserve"> "bullish_pressure_score": 61,</w:t>
        <w:br/>
        <w:t xml:space="preserve"> "bearish_pressure_score": 39,</w:t>
        <w:br/>
        <w:t xml:space="preserve"> "net_sentiment_score": 21,</w:t>
        <w:br/>
        <w:t xml:space="preserve"> "velocity_score": 1,</w:t>
        <w:br/>
        <w:t xml:space="preserve"> "acceleration_score": 2,</w:t>
        <w:br/>
        <w:t xml:space="preserve"> "contradiction_ratio": 0.21,</w:t>
        <w:br/>
        <w:t xml:space="preserve"> "fresh_evidence_count": 2,</w:t>
        <w:br/>
        <w:t xml:space="preserve"> "stale_evidence_count": 3,</w:t>
        <w:br/>
        <w:t xml:space="preserve"> "conviction_score_0_100": 45,</w:t>
        <w:br/>
        <w:t xml:space="preserve"> "fragility_score_0_100": 65,</w:t>
        <w:br/>
        <w:t xml:space="preserve"> "dominant_state": "bullish"</w:t>
        <w:br/>
        <w:t xml:space="preserve"> },</w:t>
        <w:br/>
        <w:t xml:space="preserve"> {</w:t>
        <w:br/>
        <w:t xml:space="preserve"> "bucket_start_utc": "2026-03-18T18:00:00Z",</w:t>
        <w:br/>
        <w:t xml:space="preserve"> "bucket_end_utc": "2026-03-18T19:00:00Z",</w:t>
        <w:br/>
        <w:t xml:space="preserve"> "directional_score_signed": 22,</w:t>
        <w:br/>
        <w:t xml:space="preserve"> "bullish_pressure_score": 61,</w:t>
        <w:br/>
        <w:t xml:space="preserve"> "bearish_pressure_score": 39,</w:t>
        <w:br/>
        <w:t xml:space="preserve"> "net_sentiment_score": 22,</w:t>
        <w:br/>
        <w:t xml:space="preserve"> "velocity_score": 1,</w:t>
        <w:br/>
        <w:t xml:space="preserve"> "acceleration_score": 0,</w:t>
        <w:br/>
        <w:t xml:space="preserve"> "contradiction_ratio": 0.2,</w:t>
        <w:br/>
        <w:t xml:space="preserve"> "fresh_evidence_count": 2,</w:t>
        <w:br/>
        <w:t xml:space="preserve"> "stale_evidence_count": 3,</w:t>
        <w:br/>
        <w:t xml:space="preserve"> "conviction_score_0_100": 46,</w:t>
        <w:br/>
        <w:t xml:space="preserve"> "fragility_score_0_100": 64,</w:t>
        <w:br/>
        <w:t xml:space="preserve"> "dominant_state": "bullish"</w:t>
        <w:br/>
        <w:t xml:space="preserve"> },</w:t>
        <w:br/>
        <w:t xml:space="preserve"> {</w:t>
        <w:br/>
        <w:t xml:space="preserve"> "bucket_start_utc": "2026-03-18T19:00:00Z",</w:t>
        <w:br/>
        <w:t xml:space="preserve"> "bucket_end_utc": "2026-03-18T20:00:00Z",</w:t>
        <w:br/>
        <w:t xml:space="preserve"> "directional_score_signed": 23,</w:t>
        <w:br/>
        <w:t xml:space="preserve"> "bullish_pressure_score": 62,</w:t>
        <w:br/>
        <w:t xml:space="preserve"> "bearish_pressure_score": 38,</w:t>
        <w:br/>
        <w:t xml:space="preserve"> "net_sentiment_score": 23,</w:t>
        <w:br/>
        <w:t xml:space="preserve"> "velocity_score": 1,</w:t>
        <w:br/>
        <w:t xml:space="preserve"> "acceleration_score": 0,</w:t>
        <w:br/>
        <w:t xml:space="preserve"> "contradiction_ratio": 0.19,</w:t>
        <w:br/>
        <w:t xml:space="preserve"> "fresh_evidence_count": 2,</w:t>
        <w:br/>
        <w:t xml:space="preserve"> "stale_evidence_count": 3,</w:t>
        <w:br/>
        <w:t xml:space="preserve"> "conviction_score_0_100": 47,</w:t>
        <w:br/>
        <w:t xml:space="preserve"> "fragility_score_0_100": 63,</w:t>
        <w:br/>
        <w:t xml:space="preserve"> "dominant_state": "bullish"</w:t>
        <w:br/>
        <w:t xml:space="preserve"> },</w:t>
        <w:br/>
        <w:t xml:space="preserve"> {</w:t>
        <w:br/>
        <w:t xml:space="preserve"> "bucket_start_utc": "2026-03-18T20:00:00Z",</w:t>
        <w:br/>
        <w:t xml:space="preserve"> "bucket_end_utc": "2026-03-18T21:00:00Z",</w:t>
        <w:br/>
        <w:t xml:space="preserve"> "directional_score_signed": 24,</w:t>
        <w:br/>
        <w:t xml:space="preserve"> "bullish_pressure_score": 62,</w:t>
        <w:br/>
        <w:t xml:space="preserve"> "bearish_pressure_score": 38,</w:t>
        <w:br/>
        <w:t xml:space="preserve"> "net_sentiment_score": 24,</w:t>
        <w:br/>
        <w:t xml:space="preserve"> "velocity_score": 1,</w:t>
        <w:br/>
        <w:t xml:space="preserve"> "acceleration_score": 0,</w:t>
        <w:br/>
        <w:t xml:space="preserve"> "contradiction_ratio": 0.18,</w:t>
        <w:br/>
        <w:t xml:space="preserve"> "fresh_evidence_count": 1,</w:t>
        <w:br/>
        <w:t xml:space="preserve"> "stale_evidence_count": 3,</w:t>
        <w:br/>
        <w:t xml:space="preserve"> "conviction_score_0_100": 47,</w:t>
        <w:br/>
        <w:t xml:space="preserve"> "fragility_score_0_100": 63,</w:t>
        <w:br/>
        <w:t xml:space="preserve"> "dominant_state": "bullish"</w:t>
        <w:br/>
        <w:t xml:space="preserve"> },</w:t>
        <w:br/>
        <w:t xml:space="preserve"> {</w:t>
        <w:br/>
        <w:t xml:space="preserve"> "bucket_start_utc": "2026-03-18T21:00:00Z",</w:t>
        <w:br/>
        <w:t xml:space="preserve"> "bucket_end_utc": "2026-03-18T22:00:00Z",</w:t>
        <w:br/>
        <w:t xml:space="preserve"> "directional_score_signed": 25,</w:t>
        <w:br/>
        <w:t xml:space="preserve"> "bullish_pressure_score": 63,</w:t>
        <w:br/>
        <w:t xml:space="preserve"> "bearish_pressure_score": 37,</w:t>
        <w:br/>
        <w:t xml:space="preserve"> "net_sentiment_score": 25,</w:t>
        <w:br/>
        <w:t xml:space="preserve"> "velocity_score": 1,</w:t>
        <w:br/>
        <w:t xml:space="preserve"> "acceleration_score": 0,</w:t>
        <w:br/>
        <w:t xml:space="preserve"> "contradiction_ratio": 0.18,</w:t>
        <w:br/>
        <w:t xml:space="preserve"> "fresh_evidence_count": 1,</w:t>
        <w:br/>
        <w:t xml:space="preserve"> "stale_evidence_count": 3,</w:t>
        <w:br/>
        <w:t xml:space="preserve"> "conviction_score_0_100": 48,</w:t>
        <w:br/>
        <w:t xml:space="preserve"> "fragility_score_0_100": 62,</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35,</w:t>
        <w:br/>
        <w:t xml:space="preserve"> "timeseries_peak_bearish": 0,</w:t>
        <w:br/>
        <w:t xml:space="preserve"> "latest_inflection_direction": "up",</w:t>
        <w:br/>
        <w:t xml:space="preserve"> "latest_inflection_strength": 2,</w:t>
        <w:br/>
        <w:t xml:space="preserve"> "signal_regime": "strengthening_bullish"</w:t>
        <w:br/>
        <w:t xml:space="preserve"> },</w:t>
        <w:br/>
        <w:t xml:space="preserve"> "diagnostics": {</w:t>
        <w:br/>
        <w:t xml:space="preserve"> "trends_seen": 12,</w:t>
        <w:br/>
        <w:t xml:space="preserve"> "trends_admitted": 6,</w:t>
        <w:br/>
        <w:t xml:space="preserve"> "cross_domain_merges": 2,</w:t>
        <w:br/>
        <w:t xml:space="preserve"> "stale_suppression_count": 0,</w:t>
        <w:br/>
        <w:t xml:space="preserve"> "reversal_flags_count": 1,</w:t>
        <w:br/>
        <w:t xml:space="preserve"> "late_breaking_alerts_count": 0,</w:t>
        <w:br/>
        <w:t xml:space="preserve"> "kill_switch_markets_count":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"Target market resolved explicitly from flight_plan.target_market_code=natural_gas.",</w:t>
        <w:br/>
        <w:t xml:space="preserve"> "Some trends were not force-mapped to natural_gas due to weak alias confidence (broad geopolitics without explicit gas/LNG linkage).",</w:t>
        <w:br/>
        <w:t xml:space="preserve"> "Prior state not provided (trend_state_memory absent); state_change computed as new_bullish under unknown prior."</w:t>
        <w:br/>
        <w:t xml:space="preserve"> ]</w:t>
        <w:br/>
        <w:t xml:space="preserve"> },</w:t>
        <w:br/>
        <w:t xml:space="preserve"> "completion_state": "ready_for_workflow_8B"</w:t>
        <w:br/>
        <w:t xml:space="preserve"> }</w:t>
        <w:br/>
        <w:t>}</w:t>
        <w:br/>
      </w:r>
      <w:r/>
    </w:p>
    <w:p>
      <w:pPr>
        <w:pStyle w:val="Heading2"/>
      </w:pPr>
      <w:r>
        <w:t>Bibliography</w:t>
      </w:r>
      <w:r/>
    </w:p>
    <w:p>
      <w:r/>
      <w:r>
        <w:t xml:space="preserve">1. </w:t>
      </w:r>
      <w:hyperlink r:id="rId9">
        <w:r>
          <w:rPr>
            <w:color w:val="0000EE"/>
            <w:u w:val="single"/>
          </w:rPr>
          <w:t>https://www.euronews.com/my-europe/2026/03/18/orbans-veto-iran-war-and-high-energy-prices-set-to-dominate-eu-summit</w:t>
        </w:r>
      </w:hyperlink>
      <w:r>
        <w:t xml:space="preserve"> - * Hungary’s Prime Minister Viktor Orbán vetoed a €90 billion EU support loan for Ukraine due to disrupted oil deliveries through the Druzhba pipeline, citing political motives. * The EU summit will address Orbán’s veto, the Ukraine conflict, and high energy prices. * US President Donald Trump called for help to reopen the Strait of Hormuz, but EU leaders rejected military involvement. * EU leaders discussed the Energy Trading System (ETS) and disagreements over its impact on economy and climate goals. * A new debate on energy prices and reforms is set, with US and China recognised as main economic competitors. 2. </w:t>
      </w:r>
      <w:hyperlink r:id="rId10">
        <w:r>
          <w:rPr>
            <w:color w:val="0000EE"/>
            <w:u w:val="single"/>
          </w:rPr>
          <w:t>https://gcaptain.com/panama-canal-sees-lng-surge-as-hormuz-disruption-reshapes-global-trade/</w:t>
        </w:r>
      </w:hyperlink>
      <w:r>
        <w:t xml:space="preserve"> - * LNG bookings through the Panama Canal average one per day amid Strait of Hormuz disruptions. * The Panama Canal Authority reports a surge in LNG transit bookings from April 1 to April 13. * The Canal could become a key alternative for energy transport if disruptions persist. * The disruption impacts global energy trade, influencing LNG routing and prices. * Prices for VLCCs have risen sharply due to capacity constraints and market dynamics. 3. </w:t>
      </w:r>
      <w:hyperlink r:id="rId11">
        <w:r>
          <w:rPr>
            <w:color w:val="0000EE"/>
            <w:u w:val="single"/>
          </w:rPr>
          <w:t>https://globallnghub.com/strait-of-hormuz-lng-disruption-exposes-risks-to-global-lng-supply-and-asian-gas-markets.html</w:t>
        </w:r>
      </w:hyperlink>
      <w:r>
        <w:t xml:space="preserve"> - • Disruption at Strait of Hormuz affects nearly one-fifth of global LNG supply, causing price volatility. • Constrained tanker flows from Qatar's Ras Laffan and UAE tighten global gas markets. • Almost 90% of LNG passing through the Strait is delivered to Asia, exposing regional dependency. • Prices surged in Asia and Europe, prompting demand adjustments. • Highlights the need for diversified supply and resilient shipping routes amid geopolitical risks. 4. </w:t>
      </w:r>
      <w:hyperlink r:id="rId12">
        <w:r>
          <w:rPr>
            <w:color w:val="0000EE"/>
            <w:u w:val="single"/>
          </w:rPr>
          <w:t>https://europeanbusinessmagazine.com/business/iran-just-issued-evacuation-orders-or-saudi-arabia-qatar-and-the-uae-the-worlds-energy-system-has-never-been-more-exposed/?utm_source=rss&amp;utm_medium=rss&amp;utm_campaign=iran-just-issued-evacuation-orders-or-saudi-arabia-qatar-and-the-uae-the-worlds-energy-system-has-never-been-more-exposed</w:t>
        </w:r>
      </w:hyperlink>
      <w:r>
        <w:t xml:space="preserve"> - * Iran’s IRGC has issued formal evacuation orders for major energy infrastructure in Saudi Arabia, the UAE, and Qatar, accusing them of being targets for attack. * Facilities named include Saudi Arabia’s SAMREF refinery and Jubail petrochemical complex, Qatar’s Ras Laffan refinery and Mesaieed complex, and the UAE’s Al Hosn gas field. * The orders follow Israeli strikes on South Pars gas field, leading to damage at four Iranian gas treatment facilities. * Iran's targets are central to global LNG and gas supply, with potential impacts on European energy prices. * Gulf states are under pressure as Iran expands conflict economically to key energy infrastructure, risking a restructuring of global energy supply. 5. </w:t>
      </w:r>
      <w:hyperlink r:id="rId13">
        <w:r>
          <w:rPr>
            <w:color w:val="0000EE"/>
            <w:u w:val="single"/>
          </w:rPr>
          <w:t>https://iraqidinarchat.net/iraqi-electricity-company-announces-a-complete-halt-to-iranian-gas-supplies/</w:t>
        </w:r>
      </w:hyperlink>
      <w:r>
        <w:t xml:space="preserve"> - * The Iraqi Ministry of Electricity announced the complete halt of Iranian gas supplies on 18 March 2026. * Supplies had reached 19 million before stopping, causing a loss of over 3,000 megawatts in power capacity. * The halt followed an attack on Iran’s South Pars gas field and related infrastructure in Asaluyeh. * The attack was carried out by Israel and the US, targeting Iran’s economic infrastructure. * The incident affected Iran’s largest gas field, with firefighting efforts underway and no injuries reported. 6. </w:t>
      </w:r>
      <w:hyperlink r:id="rId14">
        <w:r>
          <w:rPr>
            <w:color w:val="0000EE"/>
            <w:u w:val="single"/>
          </w:rPr>
          <w:t>https://www.wcshipping.com/blog/iran-war-day-19-israel-strikes-south-pars-iran-threatens-gulf-targets</w:t>
        </w:r>
      </w:hyperlink>
      <w:r>
        <w:t xml:space="preserve"> - * Israeli forces attacked Iran's South Pars gas field overnight, marking the first strike on Iran's gas infrastructure since the war started. * Iran issued evacuation warnings for energy facilities across Saudi Arabia, the UAE, and Qatar, threatening specific targets. * Qatar began evacuating its Ras Laffan LNG complex amid Iranian threats. * Iran's IRGC issued threats against US-related oil facilities. * Oil prices surged above $109 per barrel following escalation. * Limited commercial traffic is passing through the Strait of Hormuz under Iranian permission. * Gulf energy infrastructure now faces direct threats from both Iran and Israel, risking supply disruptions. * Major Gulf ports face ongoing risk, with shipping rerouting around Africa becoming the primary route. * Elevated fuel costs and sanctions surcharges add to increased freight costs amid prolonged conflict. 7. </w:t>
      </w:r>
      <w:hyperlink r:id="rId15">
        <w:r>
          <w:rPr>
            <w:color w:val="0000EE"/>
            <w:u w:val="single"/>
          </w:rPr>
          <w:t>https://tribune.net.ph/2026/03/18/a-fix-look-no-further</w:t>
        </w:r>
      </w:hyperlink>
      <w:r>
        <w:t xml:space="preserve"> - • The Philippines' Malampaya project provides energy stability amid rising global fuel prices. • The Middle East conflict has disrupted global LNG supply, affecting Asia and Europe, prompting increased investment and disruptions like QatarEnergy's force majeure. • Gas prices surged following a shift from gas to coal for cheaper alternatives, with Newcastle Coal Index rising sharply. • The Philippines aims to reduce reliance on global markets by extending Malampaya's service contract and launching a new exploration campaign, including a major gas discovery in 2026. • Indigenous natural gas is seen as crucial for stabilising electricity costs and supporting renewable energy integration. 8. </w:t>
      </w:r>
      <w:hyperlink r:id="rId11">
        <w:r>
          <w:rPr>
            <w:color w:val="0000EE"/>
            <w:u w:val="single"/>
          </w:rPr>
          <w:t>https://globallnghub.com/strait-of-hormuz-lng-disruption-exposes-risks-to-global-lng-supply-and-asian-gas-markets.html</w:t>
        </w:r>
      </w:hyperlink>
      <w:r>
        <w:t xml:space="preserve"> - * Strait of Hormuz LNG disruption affects nearly one-fifth of global LNG supply. * Disruption impacts Qatar's Ras Laffan facility and reduces transit capacity. * Asian markets, including China, India, and Pakistan, are heavily reliant on LNG flows through this route. * LNG prices surged in Asia and Europe amid supply constraints. * The crisis highlights vulnerabilities in global energy trade and the need for diversified supply sources. 9. </w:t>
      </w:r>
      <w:hyperlink r:id="rId16">
        <w:r>
          <w:rPr>
            <w:color w:val="0000EE"/>
            <w:u w:val="single"/>
          </w:rPr>
          <w:t>https://oilprice.com/Latest-Energy-News/World-News/Iran-Threatens-Regional-Energy-Sites-After-South-Pars-Strike.html</w:t>
        </w:r>
      </w:hyperlink>
      <w:r>
        <w:t xml:space="preserve"> - - Iran signals retaliation against regional energy infrastructure following reported strikes on its upstream assets. - Oil and gas prices surge amid fears of supply disruption. - Iran's IRGC warns that Gulf energy assets could be targeted, including sites in Qatar, Saudi Arabia, and UAE. - Saudi Aramco evacuates personnel from the Samref refinery. - Strait of Hormuz traffic stalls, LNG output disruptions occur, and market volatility is expected. 10. </w:t>
      </w:r>
      <w:hyperlink r:id="rId17">
        <w:r>
          <w:rPr>
            <w:color w:val="0000EE"/>
            <w:u w:val="single"/>
          </w:rPr>
          <w:t>https://www.globalbrandsmagazine.com/lng-supply-disruption-in-asia/</w:t>
        </w:r>
      </w:hyperlink>
      <w:r>
        <w:t xml:space="preserve"> - * Disruption to LNG flows through the Strait of Hormuz caused supply shortages across Asia and increased energy prices, reaching multi-year highs. * Asian markets increased coal usage within two weeks as a response to supply shortages and price volatility. * Utilities and government policies relied on existing coal-fired assets to maintain electricity supply during the disruption. * Countries like Bangladesh, Thailand, and the Philippines shifted to coal due to reduced LNG availability, demonstrating operational flexibility. * The incident highlighted the importance of energy security, supply resilience, and the limitations of reliance on LNG as a transitional fuel. 11. </w:t>
      </w:r>
      <w:hyperlink r:id="rId18">
        <w:r>
          <w:rPr>
            <w:color w:val="0000EE"/>
            <w:u w:val="single"/>
          </w:rPr>
          <w:t>https://chemindigest.com/apl-halts-production-amid-feedstock-disruption/</w:t>
        </w:r>
      </w:hyperlink>
      <w:r>
        <w:t xml:space="preserve"> - * Andhra Petrochemicals Limited (APL) announced the suspension of operations at its Visakhapatnam plant due to supply disruption of propylene, following Hindustan Petroleum Corporation Ltd halting deliveries.</w:t>
      </w:r>
      <w:r>
        <w:rPr>
          <w:i/>
        </w:rPr>
        <w:t xml:space="preserve"> * The disruption is linked to escalating geopolitical tensions involving Iran, the US, and Israel, impacting energy supply chains.</w:t>
      </w:r>
      <w:r>
        <w:t xml:space="preserve"> * The shutdown affects oxo-alcohol production, impacting the automotive supply chain and increasing input costs for auto-component manufacturers.</w:t>
      </w:r>
      <w:r>
        <w:rPr>
          <w:i/>
        </w:rPr>
        <w:t xml:space="preserve"> * Industry analysis indicates broader vulnerabilities across India’s petrochemical sector and refinery-linked feedstock dependence.</w:t>
      </w:r>
      <w:r>
        <w:t xml:space="preserve"> * The situation risks localized shortages across various industries if the disruption persists.</w:t>
      </w:r>
      <w:r>
        <w:rPr>
          <w:i/>
        </w:rPr>
        <w:t xml:space="preserve">12. </w:t>
      </w:r>
      <w:hyperlink r:id="rId19">
        <w:r>
          <w:rPr>
            <w:color w:val="0000EE"/>
            <w:u w:val="single"/>
          </w:rPr>
          <w:t>http://www.kakiforex.com/2026/03/iran-attacks-uae-oil-port-airport.html</w:t>
        </w:r>
      </w:hyperlink>
      <w:r>
        <w:rPr>
          <w:i/>
        </w:rPr>
        <w:t xml:space="preserve"> - * Iran's drone and missile attacks target UAE's Fujairah oil port, Dubai International Airport, and Abu Dhabi, causing fires and disruptions. * The attacks are part of Iran's ongoing efforts to disrupt Gulf oil supply routes amid regional conflicts. * UAE's defense systems intercepted numerous missiles and drones in response. * Fujairah's strategic location as an alternative to the Strait of Hormuz makes it a key global oil hub. * Attacks have affected oil loading, air travel, and regional security, raising concerns over global energy stability. 13. </w:t>
      </w:r>
      <w:hyperlink r:id="rId20">
        <w:r>
          <w:rPr>
            <w:color w:val="0000EE"/>
            <w:u w:val="single"/>
          </w:rPr>
          <w:t>https://brusselsmorning.com/iran-funeral-security-chiefs/95876/</w:t>
        </w:r>
      </w:hyperlink>
      <w:r>
        <w:rPr>
          <w:i/>
        </w:rPr>
        <w:t xml:space="preserve"> - * Tens of thousands gathered in Tehran to mourn security and Basij leaders killed in recent strikes, signalling rising regional tensions.</w:t>
      </w:r>
      <w:r>
        <w:t xml:space="preserve"> The event was marked by military honours, national mourning, and political symbolism.</w:t>
      </w:r>
      <w:r>
        <w:rPr>
          <w:i/>
        </w:rPr>
        <w:t xml:space="preserve"> Officials indicated that Iran's response to the casualties would be strategic, not immediate.</w:t>
      </w:r>
      <w:r>
        <w:t xml:space="preserve"> International leaders called for restraint amid concerns over escalation and impacts on energy markets.* The event reflects ongoing Iran-related conflicts, regional instability, and geopolitical risk factors. 14. </w:t>
      </w:r>
      <w:hyperlink r:id="rId21">
        <w:r>
          <w:rPr>
            <w:color w:val="0000EE"/>
            <w:u w:val="single"/>
          </w:rPr>
          <w:t>https://www.politico.eu/article/eu-fear-panic-buy-gas-reserves-low-energy-war-iran/?utm_source=RSS_Feed&amp;utm_medium=RSS&amp;utm_campaign=RSS_Syndication</w:t>
        </w:r>
      </w:hyperlink>
      <w:r>
        <w:t xml:space="preserve"> - * European governments and industry lobbyists warn of potential rush to meet gas storage targets if rules are not loosened, increasing demand and prices. * Gas prices reached over €300 per megawatt hour in 2022 amid Russia's supply cuts. * Asian competition in gas shipments may make restocking more difficult, possibly raising mid-year gas prices. * Several European countries consider relaxing storage targets or introducing flexibilities to better manage supply and demand. * Policy proposals include lowering storage targets by up to 30 percent and establishing new EU mechanisms for gas procurement. 15. </w:t>
      </w:r>
      <w:hyperlink r:id="rId22">
        <w:r>
          <w:rPr>
            <w:color w:val="0000EE"/>
            <w:u w:val="single"/>
          </w:rPr>
          <w:t>https://www.arkansasonline.com/news/2026/mar/18/war-puts-asia-in-energy-triage/</w:t>
        </w:r>
      </w:hyperlink>
      <w:r>
        <w:t xml:space="preserve"> - * Asia faces energy shortages due to war-related disruptions, especially in imported fuel via the Strait of Hormuz. * Governments in Asian countries, including the Philippines, Vietnam, and Thailand, are adopting measures to conserve energy, such as workweek reductions and switching off equipment. * Japan and South Korea are releasing oil reserves to mitigate supply shortages, with Japan releasing about 45 days' worth of reserves. * India and Indonesia are prioritising household LPG needs amid rising fuel costs. * The European Union is boosting efforts to reduce energy consumption and address prices through long-term clean energy strategies.</w:t>
      </w:r>
      <w:r/>
    </w:p>
    <w:p>
      <w:r/>
      <w:r>
        <w:t xml:space="preserve">16. </w:t>
      </w:r>
      <w:hyperlink r:id="rId23">
        <w:r>
          <w:rPr>
            <w:color w:val="0000EE"/>
            <w:u w:val="single"/>
          </w:rPr>
          <w:t>https://25h.app/2026/03/18/%D8%B1%D9%88%D8%B3%D9%8A%D8%A7-%D8%AA%D9%84%D9%88%D9%91%D8%AD-%D8%A8%D8%AA%D8%AD%D9%88%D9%8A%D9%84-%D8%A7%D9%84%D8%B7%D8%A7%D9%82%D8%A9-%D8%A8%D8%B9%D9%8A%D8%AF%D8%A7%D9%8B-%D8%B9%D9%86-%D8%A3%D9%88/</w:t>
        </w:r>
      </w:hyperlink>
      <w:r>
        <w:t xml:space="preserve"> - • Russia threatens to reroute oil and gas supplies away from Europe due to absence of dialogue.</w:t>
        <w:br/>
      </w:r>
      <w:r>
        <w:t>• Russian government, on Wednesday, stated it has received no signals from Europe reflecting interest in energy discussions.</w:t>
        <w:br/>
      </w:r>
      <w:r>
        <w:t>• Kremlin spokesperson Dmitry Peskov mentioned President Vladimir Putin's directive to explore alternative markets.</w:t>
        <w:br/>
      </w:r>
      <w:r>
        <w:t>• Moscow is also evaluating the possibility of withdrawing from European energy markets, potentially reshaping global energy flows.</w:t>
        <w:br/>
      </w:r>
      <w:r>
        <w:t xml:space="preserve">• The situation illustrates increasing energy tensions between Russia and Europe, with Russia exploring new markets and Europe facing supply shortages. 17. </w:t>
      </w:r>
      <w:hyperlink r:id="rId24">
        <w:r>
          <w:rPr>
            <w:color w:val="0000EE"/>
            <w:u w:val="single"/>
          </w:rPr>
          <w:t>https://globallnghub.com/natural-gas-prices-weekly-update-jkm-ttf-and-henry-hub-16-march-2026.html</w:t>
        </w:r>
      </w:hyperlink>
      <w:r>
        <w:t xml:space="preserve"> - * Natural gas prices in Asia (JKM) declined from highs due to weak demand and high inventories, but later rebounded due to increased purchasing activity. * European gas prices (TTF) fell mid-week amid easing geopolitical tensions and increased renewable generation, then rose due to geopolitical risks and colder weather forecasts. * US Henry Hub prices remained stable, with slight decline influenced by mild weather and increased LNG exports to Europe. * Gas storage levels declined in the EU and US, affecting market dynamics. * Prices overall reflected regional supply, demand, and geopolitical factors as of March 2026. 18. </w:t>
      </w:r>
      <w:hyperlink r:id="rId25">
        <w:r>
          <w:rPr>
            <w:color w:val="0000EE"/>
            <w:u w:val="single"/>
          </w:rPr>
          <w:t>https://www.business-standard.com/world-news/iran-vows-revenge-for-ali-larijani-as-trump-says-war-may-end-soon-126031800489_1.html</w:t>
        </w:r>
      </w:hyperlink>
      <w:r>
        <w:t xml:space="preserve"> - * Iran launched missile and drone attacks on Israel, UAE, Saudi Arabia, and Kuwait, following the assassination of Ali Larijani and Gholamreza Soleimani in Israeli strikes. * The US dropped bunker-buster munitions on Iranian missile sites near the Strait of Hormuz; Trump indicated the war could end soon. * Iran’s military threatened to avenge the killings; Iran’s foreign minister discussed future arrangements for the Strait of Hormuz. * US and Iranian actions have disrupted global energy flows, raising oil prices above $100 a barrel. * Iran’s attacks include damage to energy facilities and a strike at the Bushehr nuclear power plant; geopolitical tensions increase in the Gulf region. 19. </w:t>
      </w:r>
      <w:hyperlink r:id="rId26">
        <w:r>
          <w:rPr>
            <w:color w:val="0000EE"/>
            <w:u w:val="single"/>
          </w:rPr>
          <w:t>https://index.hu/kulfold/2026/03/18/iran-haboru-olaj-kitermeles-finomito-tamadas-takarekossag-sri-lanka-azsia/</w:t>
        </w:r>
      </w:hyperlink>
      <w:r>
        <w:t xml:space="preserve"> - * Iran's missile strikes targeted oil storage, port facilities, and gas and oil processing plants, impacting global oil and gas prices. * Brents crude oil rose 3% to $103 per barrel, a 50% increase since February 28. * Natural gas prices increased 3% to €52 per MWh, up from €30. * The US, Israel, and Iran engaged in strikes, with Iran responding by blocking the Strait of Hormuz, including mine-laying and missile fire. * The blockage affected approximately 20% of the world's daily oil transit, primarily affecting Asian imports. * The conflict threatens global oil supply and further strains Asian countries’ energy security, leading to emergency measures like reduced workweeks. * Sri Lanka has implemented a four-day workweek to conserve fuel amid fuel shortages and rationing. 20. </w:t>
      </w:r>
      <w:hyperlink r:id="rId27">
        <w:r>
          <w:rPr>
            <w:color w:val="0000EE"/>
            <w:u w:val="single"/>
          </w:rPr>
          <w:t>http://thearabweekly.com/uae-could-join-any-us-led-collective-effort-secure-strait-hormuz</w:t>
        </w:r>
      </w:hyperlink>
      <w:r>
        <w:t xml:space="preserve"> - ["</w:t>
      </w:r>
      <w:r>
        <w:rPr>
          <w:i/>
        </w:rPr>
        <w:t>The UAE may join a US-led effort to protect the Strait of Hormuz, after Iran's increased attacks and blockage of the waterway.", '</w:t>
      </w:r>
      <w:r>
        <w:t>UAE diplomatic adviser Anwar Gargash discussed ongoing talks without a formal plan, emphasising regional responsibility for energy flow.', "</w:t>
      </w:r>
      <w:r>
        <w:rPr>
          <w:i/>
        </w:rPr>
        <w:t>Iran's attacks have targeted Gulf region infrastructure; Iran's relations with UAE have deteriorated since the war's outbreak.", '</w:t>
      </w:r>
      <w:r>
        <w:t xml:space="preserve">The conflict has increased regional instability, with implications for global energy supplies, and has led to closer Gulf-Israel ties.'] 21. </w:t>
      </w:r>
      <w:hyperlink r:id="rId28">
        <w:r>
          <w:rPr>
            <w:color w:val="0000EE"/>
            <w:u w:val="single"/>
          </w:rPr>
          <w:t>https://www.news18.com/india/race-for-crude-china-bound-russian-oil-tanker-makes-u-turn-heads-to-india-ws-kl-9984026.html</w:t>
        </w:r>
      </w:hyperlink>
      <w:r>
        <w:t xml:space="preserve"> - * A Russian oil tanker, Aqua Titan, diverted from China to India, expected to reach New Mangalore on March 21. * Multiple Russian vessels are rerouting from China to India, reflecting a shift in crude flows across Asia. * Indian refiners have secured around 30 million barrels of Russian crude amidst global market volatility. * Russia is increasing exports to Asia due to Western sanctions, with Indian demand rising. * At least seven Russian tankers have changed course from China to India, highlighting competitive access to Russian oil in Asia. 22. </w:t>
      </w:r>
      <w:hyperlink r:id="rId29">
        <w:r>
          <w:rPr>
            <w:color w:val="0000EE"/>
            <w:u w:val="single"/>
          </w:rPr>
          <w:t>https://www.indiandefensenews.in/2026/03/indian-crude-oil-tanker-jag-laadki.html</w:t>
        </w:r>
      </w:hyperlink>
      <w:r>
        <w:t xml:space="preserve"> - * The Indian-flagged oil tanker Jag Laadki, laden with over 80,000 tons of Murban crude, departed Fujairah after an attack involving drones and potentially missiles. * The vessel is now sailing under Indian Navy escort en route to Mundra amid escalating West Asian tensions. * The Indian Navy has deployed warships under Operation Sankalp to protect Indian shipping in the Gulf of Oman. * The attack highlights the fragility of India's energy supply, with the Middle East as a chief supplier and potential risks at crucial chokepoints like the Strait of Hormuz. * India is diversifying energy sources and expanding naval capabilities to mitigate risks caused by conflicts in the region. 23. </w:t>
      </w:r>
      <w:hyperlink r:id="rId30">
        <w:r>
          <w:rPr>
            <w:color w:val="0000EE"/>
            <w:u w:val="single"/>
          </w:rPr>
          <w:t>https://www.indiandefensenews.in/2026/03/indias-dual-diplomacy-hormuz-lifeline.html</w:t>
        </w:r>
      </w:hyperlink>
      <w:r>
        <w:t xml:space="preserve"> - * India achieved safe-passage clearance for its oil and gas tankers through the Strait of Hormuz after high-level talks with Iran. * The decision follows escalating US-Israel conflict with Tehran, causing supply disruptions and increasing crude prices. * India now joins China and Russia as vessel operators permitted through the strait despite hostilities. * India is diversifying its energy supply sources to mitigate Gulf region risks amid rising fuel premiums. * India relaxes some restrictions on Chinese FDI to attract capital while signalling a strategic recalibration. * The two measures are seen as coordinated policy responses to current geopolitical challenges. 24. </w:t>
      </w:r>
      <w:hyperlink r:id="rId31">
        <w:r>
          <w:rPr>
            <w:color w:val="0000EE"/>
            <w:u w:val="single"/>
          </w:rPr>
          <w:t>https://namibiadailynews.info/russia-turkiye-stress-security-of-key-gas-pipelines/</w:t>
        </w:r>
      </w:hyperlink>
      <w:r>
        <w:t xml:space="preserve"> - * Russian and Turkish officials held a phone conversation emphasising the importance of maintaining the security of energy pipelines between the two countries. * They highlighted the need to ensure continued operation of the TurkStream and Blue Stream gas pipelines amid attempts to compromise their infrastructure. * The Russian Foreign Ministry reported 12 attempted attacks on Gazprom’s gas compressor stations since February 24, associated with TurkStream and Blue Stream. * The discussions also involved regional tensions, with Russia urging de-escalation in Iran and efforts to ease Middle East tensions. 25. </w:t>
      </w:r>
      <w:hyperlink r:id="rId32">
        <w:r>
          <w:rPr>
            <w:color w:val="0000EE"/>
            <w:u w:val="single"/>
          </w:rPr>
          <w:t>https://www.npr.org/2026/03/18/g-s1-114243/eu-offers-to-pay-ukraine-to-fix-oil-pipeline-at-the-center-of-ukraine-hungary-feud</w:t>
        </w:r>
      </w:hyperlink>
      <w:r>
        <w:t xml:space="preserve"> - * EU officials offered to pay Ukraine to repair a damaged oil pipeline crossing Ukrainian territory, aiming to lift Hungary's veto on a €90 billion aid package. * The Druzhba pipeline damage, blamed on Russian drone attacks, has halted oil deliveries to Hungary and Slovakia since January. * Hungarian Prime Minister Viktor Orbán accuses Ukraine of intentionally holding up oil supplies, a claim denied by Ukrainian President Volodymyr Zelenskyy. * Orbán continues to block EU loans unless oil shipments resume; EU officials express hope that technical support can facilitate pipeline repairs. * The dispute is intertwined with broader political tensions, including Hungary’s opposition to EU sanctions against Russia and Zelenskyy's opposition to Russian energy transit. 26. </w:t>
      </w:r>
      <w:hyperlink r:id="rId33">
        <w:r>
          <w:rPr>
            <w:color w:val="0000EE"/>
            <w:u w:val="single"/>
          </w:rPr>
          <w:t>https://www.freemalaysiatoday.com/category/business/2026/03/18/vietnam-faces-falling-oil-production-as-iran-war-disrupts-global-supplies</w:t>
        </w:r>
      </w:hyperlink>
      <w:r>
        <w:t xml:space="preserve"> - * Vietnam's domestic crude oil production is expected to decrease during 2026–2030, from an average of 8.6 million tonnes to between 5.8 and 8.0 million tonnes annually. * The decline is attributed to mature offshore fields and geopolitical tensions affecting global oil supplies, including the Iran-Israel conflict and the US-Israeli war on Iran. * Last year, Vietnam's oil imports increased by 5.3% to 14.2 million tonnes, with around 80% coming from Kuwait, whose exports are frozen by Iran. * The war has led to increased fuel prices and potential shortages, prompting government measures and international outreach to secure supplies. * Vietnam plans to increase domestic exploration and incentivise international oil companies to boost reserves by 13–17 million tonnes annually during 2026–2030. 27. </w:t>
      </w:r>
      <w:hyperlink r:id="rId34">
        <w:r>
          <w:rPr>
            <w:color w:val="0000EE"/>
            <w:u w:val="single"/>
          </w:rPr>
          <w:t>https://www.notiziegeopolitiche.net/iran-la-guerra-costringe-trump-a-rinviare-il-vertice-con-xi/?utm_source=rss&amp;utm_medium=rss&amp;utm_campaign=iran-la-guerra-costringe-trump-a-rinviare-il-vertice-con-xi</w:t>
        </w:r>
      </w:hyperlink>
      <w:r>
        <w:t xml:space="preserve"> - * The US postpones a planned summit with China due to the crisis with Iran, revealing strategic shifts. * The crisis with Iran, especially involving the Strait of Hormuz, has shifted US focus to the Middle East. * China remains cautious, balancing energy interests with non-interventionist diplomacy. * The delay impacts US-China trade negotiations, especially on agricultural purchases and rare earths. * The conflict with Iran is influencing broader geopolitical and economic priorities, disrupting US strategic planning. 28. </w:t>
      </w:r>
      <w:hyperlink r:id="rId35">
        <w:r>
          <w:rPr>
            <w:color w:val="0000EE"/>
            <w:u w:val="single"/>
          </w:rPr>
          <w:t>https://jamaicainquirer.com/iran-war-what-is-happening-on-day-19-of-us-israel-attacks/</w:t>
        </w:r>
      </w:hyperlink>
      <w:r>
        <w:t xml:space="preserve"> - * Iran mourns two figures killed in Israeli strikes, with political and diplomatic implications. * Iran launched attacks on Israel after the strikes, targeting central Israel. * Iran and allied groups launched missiles and drones at Gulf countries, including Saudi Arabia, Kuwait, and Jordan. * US states of heightened security, officials resign, and regional diplomatic meetings are convened. * Israel conducted strikes on Iranian positions around Tehran, with retaliatory attacks reported in Israel and Lebanon. * The conflict has resulted in over 1,444 deaths and 18,551 injuries since February 28. 29. </w:t>
      </w:r>
      <w:hyperlink r:id="rId31">
        <w:r>
          <w:rPr>
            <w:color w:val="0000EE"/>
            <w:u w:val="single"/>
          </w:rPr>
          <w:t>https://namibiadailynews.info/russia-turkiye-stress-security-of-key-gas-pipelines/</w:t>
        </w:r>
      </w:hyperlink>
      <w:r>
        <w:t xml:space="preserve"> - • Russian and Turkish foreign ministers discussed the security of energy pipelines and confirmed the importance of continued operations of Russian-Turkish energy projects. • The talks occurred in the context of Ukraine's attempts to threaten the Blue Stream and TurkStream gas pipelines. • Russia called for the de-escalation of the Iran crisis and offered to facilitate a resolution. • Gazprom reported 12 attempted attacks on gas compressor stations supporting these pipelines since February. 30. </w:t>
      </w:r>
      <w:hyperlink r:id="rId36">
        <w:r>
          <w:rPr>
            <w:color w:val="0000EE"/>
            <w:u w:val="single"/>
          </w:rPr>
          <w:t>https://www.mirror.co.uk/news/us-news/trump-deploys-thousands-marines-middle-36865371</w:t>
        </w:r>
      </w:hyperlink>
      <w:r>
        <w:t xml:space="preserve"> - * US President Donald Trump orders deployment of thousands of US Marines and warships to the Middle East amid rising Iran tensions in the Strait of Hormuz. 31. </w:t>
      </w:r>
      <w:hyperlink r:id="rId37">
        <w:r>
          <w:rPr>
            <w:color w:val="0000EE"/>
            <w:u w:val="single"/>
          </w:rPr>
          <w:t>https://aif.ru/politics/nyt-nazvala-geopoliticheskoy-pobedoy-rf-smyagchenie-ssha-neftyanyh-sankciy</w:t>
        </w:r>
      </w:hyperlink>
      <w:r>
        <w:t xml:space="preserve"> - * The New York Times states that the US temporarily eased sanctions on Russian oil. * The US Department of Treasury lifted restrictions on Russian oil and petroleum products for a month. * The decision is described as a geopolitical victory for Russia. * Analysts suggest Russia could benefit from higher energy prices amid Middle East tensions. * Potential energy supply disruptions could strengthen Russia's position in the global market and influence Asian countries. * Sri Lanka has requested Russia's assistance with energy supplies. 32. </w:t>
      </w:r>
      <w:hyperlink r:id="rId38">
        <w:r>
          <w:rPr>
            <w:color w:val="0000EE"/>
            <w:u w:val="single"/>
          </w:rPr>
          <w:t>https://www.omanobserver.om/article/1186343/world/region/new-rules-for-hormuz-navigation-likely-iran-fm</w:t>
        </w:r>
      </w:hyperlink>
      <w:r>
        <w:t xml:space="preserve"> - * Iran’s Foreign Minister Abbas Araghchi discusses potential new navigation rules for the Strait of Hormuz. * The statement follows Iran’s involvement in regional conflicts and US military presence in the Gulf. * Araghchi rejects a ceasefire and advocates for a permanent end to the war. * The war's repercussions are described as globally significant. * US National Counterterrorism Center director Joseph Kent resigns amid the conflict.</w:t>
      </w:r>
      <w:r/>
    </w:p>
    <w:p>
      <w:r/>
      <w:r>
        <w:t xml:space="preserve">33. </w:t>
      </w:r>
      <w:hyperlink r:id="rId39">
        <w:r>
          <w:rPr>
            <w:color w:val="0000EE"/>
            <w:u w:val="single"/>
          </w:rPr>
          <w:t>https://www.cnbc.com/2026/03/18/oil-prices-brent-wti-uae-energy-attacks-us-crude-inventories-hormuz.html</w:t>
        </w:r>
      </w:hyperlink>
      <w:r>
        <w:t xml:space="preserve"> - * Oil prices declined despite attacks on UAE energy infrastructure, as U.S. crude inventories increased by 6.56 million barrels in the week ended March 13. * Geopolitical risks included drone attacks and damage to facilities in the UAE, affecting supply and security concerns. * U.S. military actions near the Strait of Hormuz aimed at Iranian missile sites contributed to geopolitical tensions. * Market analysts anticipate continued pressure on oil prices, with potential disruptions from Strait of Hormuz flow issues affecting prices. * Citi forecasts possible price increases to $110–$120 per barrel in near-term disruptions, with longer-term scenarios reaching up to $200 depending on severity. 34. </w:t>
      </w:r>
      <w:hyperlink r:id="rId40">
        <w:r>
          <w:rPr>
            <w:color w:val="0000EE"/>
            <w:u w:val="single"/>
          </w:rPr>
          <w:t>https://www.mediafax.ro/economic/traficul-prin-stramtoarea-ormuz-reluat-partial-ce-nave-au-voie-sa-treaca-si-ce-vapoare-sunt-blocate-23705097</w:t>
        </w:r>
      </w:hyperlink>
      <w:r>
        <w:t xml:space="preserve"> - * Maritime traffic through the Strait of Hormuz resumes at a lower level, with limited ships passing, according to CNBC and S&amp;P Global Market Intelligence. * About 21 oil tankers have transited since the start of the conflict, down from over 100 prior to the war, with approximately 400 ships operating in the Gulf of Oman. * Most ships passing through are linked to China, with notable operations by Greek and Indian ships; Turkish authorities confirmed one ship received permission to pass. * At least 16 ships have been attacked near Fujairah, Khor Al Zubair, and the Gulf of Oman, with most attacks targeting vessels with Western or Gulf connections. * Since the crisis began, ship operators have sought alternative routes and ports, redirecting 43 of 80 ships heading towards the Strait to other regional ports, including Fujairah, Khor Fakkan, and Sohar. 35. </w:t>
      </w:r>
      <w:hyperlink r:id="rId41">
        <w:r>
          <w:rPr>
            <w:color w:val="0000EE"/>
            <w:u w:val="single"/>
          </w:rPr>
          <w:t>https://dohanews.co/qatars-energy-minister-discusses-energy-security-with-singapores-minister-in-charge-of-energy/</w:t>
        </w:r>
      </w:hyperlink>
      <w:r>
        <w:t xml:space="preserve"> - - Qatar’s Minister of State for Energy Affairs, Saad Sherida Al-Kaabi, held a virtual meeting with Singapore’s Minister Dr Tan See Leng to discuss energy security amid regional conflict. - The meeting focused on the impact of regional conflict on the global energy sector and ways to ensure energy supply security. - QatarEnergy halted LNG production on March 2 following Iran’s attack on its Ras Laffan facility. - Qatar’s energy minister warned that ongoing regional conflict could severely impact global economies and gas markets, with potential halts in LNG exports. - Qatar accounts for nearly 20% of global LNG trade, and the halt creates pressure on gas markets. 36. </w:t>
      </w:r>
      <w:hyperlink r:id="rId42">
        <w:r>
          <w:rPr>
            <w:color w:val="0000EE"/>
            <w:u w:val="single"/>
          </w:rPr>
          <w:t>https://peoplesdispatch.org/2026/03/18/iran-denies-rumors-of-contact-with-the-us/</w:t>
        </w:r>
      </w:hyperlink>
      <w:r>
        <w:t xml:space="preserve"> - - Iran states it is not in negotiations with the US, refuting reports of contact between Iranian and US officials. - Iran has refused a ceasefire, citing ongoing attacks by the US and Israel. - The conflict has led to the closure of the Strait of Hormuz and significant disruptions in global oil and gas supplies. - US has threatened further action, but most allies have declined to join efforts to reopen the Strait. - Iran asserts that rumours of negotiations are attempts to destabilise energy markets and distract from the conflict. 37. </w:t>
      </w:r>
      <w:hyperlink r:id="rId43">
        <w:r>
          <w:rPr>
            <w:color w:val="0000EE"/>
            <w:u w:val="single"/>
          </w:rPr>
          <w:t>https://indianexpress.com/article/world/us-israel-iran-war-news-live-updates-missiles-drones-attack-larijani-killing-10587785/</w:t>
        </w:r>
      </w:hyperlink>
      <w:r>
        <w:t xml:space="preserve"> - * Iranian Foreign Minister Abbas Araghchi warns that the Middle East conflict will have widespread global impact. * Iran acknowledges firing Khorramshahr-4 and Qadr missiles at an area in Tel Aviv. * The missile attack is described as revenge for Iran’s top security official’s killing. * The attack involved the Islamic Revolutionary Guard Corps (IRGC). * The event is part of the ongoing Iran-Israel conflict and geopolitical developments in the Middle East. 38. </w:t>
      </w:r>
      <w:hyperlink r:id="rId44">
        <w:r>
          <w:rPr>
            <w:color w:val="0000EE"/>
            <w:u w:val="single"/>
          </w:rPr>
          <w:t>https://www.express.co.uk/news/world/2182046/trump-deploys-us-marines-middle-east-iran</w:t>
        </w:r>
      </w:hyperlink>
      <w:r>
        <w:t xml:space="preserve"> - * Donald Trump has deployed thousands of US Marines and warships into the Middle East due to increased tensions with Iran. * The deployment includes the USS Tripoli and a Marine expeditionary unit, with plans to enhance military options against Iran. * The move coincides with Iran's escalation in the Strait of Hormuz, a critical oil shipping chokepoint. * Iran has cut off access to the Strait, impacting global oil prices and shipping costs. * US officials emphasise Iran's diminishing military capabilities amidst the deployment.</w:t>
      </w:r>
      <w:r/>
    </w:p>
    <w:p>
      <w:r/>
      <w:r>
        <w:t xml:space="preserve">39. </w:t>
      </w:r>
      <w:hyperlink r:id="rId45">
        <w:r>
          <w:rPr>
            <w:color w:val="0000EE"/>
            <w:u w:val="single"/>
          </w:rPr>
          <w:t>https://apnlive.com/world-news/us-strikes-iran-hormuz-bunker-buster-bombs/</w:t>
        </w:r>
      </w:hyperlink>
      <w:r>
        <w:t xml:space="preserve"> - * The United States conducted airstrikes on Iranian missile positions near the Strait of Hormuz using bunker buster munitions. * The strikes aim to restore maritime movement and address threats to international shipping. * The operation targeted anti-ship cruise missile sites on Iran's coastline, with the intent to reopen the Strait of Hormuz. * Several US allies, including NATO members, declined to support the US efforts, leading to diplomatic tensions. * The Strait's closure has disrupted global oil supply and increased energy prices, highlighting its strategic importance. 40. </w:t>
      </w:r>
      <w:hyperlink r:id="rId46">
        <w:r>
          <w:rPr>
            <w:color w:val="0000EE"/>
            <w:u w:val="single"/>
          </w:rPr>
          <w:t>https://www.newscentralasia.net/2026/03/18/national-leader-of-the-turkmen-people-pays-friendly-visit-to-china/</w:t>
        </w:r>
      </w:hyperlink>
      <w:r>
        <w:t xml:space="preserve"> - * On 17 March 2026, Gurbanguly Berdimuhamedov visited China at President Xi Jinping’s invitation. * Talks highlighted deepening Turkmen-Chinese relations, including energy, trade, and cultural cooperation. * The Turkmenistan–China gas pipeline is a key element of bilateral energy security. * The visit focused on aligning with China's Belt and Road Initiative and regional stability efforts. * The multiparty and international coordination emphasizes peace, development, and mutual respect. 41. </w:t>
      </w:r>
      <w:hyperlink r:id="rId47">
        <w:r>
          <w:rPr>
            <w:color w:val="0000EE"/>
            <w:u w:val="single"/>
          </w:rPr>
          <w:t>https://www.indiatvnews.com/news/world/trump-says-strait-of-hormuz-would-soon-be-secured-it-won-t-be-too-long-2026-03-18-1034118</w:t>
        </w:r>
      </w:hyperlink>
      <w:r>
        <w:t xml:space="preserve"> - * US President Donald Trump expresses confidence that the Strait of Hormuz will be secured soon, without specifying how or when. * Trump praises regional allies, including Israel, for their assistance. * He urges international support for efforts to secure the waterway, a key oil transit route. * Trump dismisses warnings from Iran about military deployment risks. * Disagreements between US and UK officials are highlighted, with criticism of UK Prime Minister Keir Starmer. * The article discusses geopolitical tensions, military plans, and diplomatic relations involving US, Iran, UK, and European countries. 42. </w:t>
      </w:r>
      <w:hyperlink r:id="rId48">
        <w:r>
          <w:rPr>
            <w:color w:val="0000EE"/>
            <w:u w:val="single"/>
          </w:rPr>
          <w:t>https://www.jpost.com/opinion/article-890316</w:t>
        </w:r>
      </w:hyperlink>
      <w:r>
        <w:t xml:space="preserve"> - * Last June, German Chancellor Friedrich Merz criticised Iran and Israel during the G8 summit. * Recent NATO and European responses indicate reluctance to engage militarily in the Iran conflict. * US President Trump emphasised the importance of securing the Strait of Hormuz, noting Europe and Asia's dependence on oil passing through it. * European and Asian allies have refused or hesitated to support US efforts in the Strait of Hormuz. * The Iran conflict is framed as a response to Iran’s nuclear ambitions, missile capabilities, and proxy networks, with global economic implications. 43. </w:t>
      </w:r>
      <w:hyperlink r:id="rId49">
        <w:r>
          <w:rPr>
            <w:color w:val="0000EE"/>
            <w:u w:val="single"/>
          </w:rPr>
          <w:t>https://www.maritimegateway.com/parliamentary-panel-raises-red-flag-over-indias-chabahar-ambitions/</w:t>
        </w:r>
      </w:hyperlink>
      <w:r>
        <w:t xml:space="preserve"> - * India’s strategic investment in Chabahar Port faces scrutiny from a parliamentary panel. * Geopolitical conditions, including sanctions on Iran and shifting global power dynamics, threaten the port’s viability. * Domestic policy signals, such as budget reductions, add to operational uncertainties. * The port provides access to Afghanistan and Central Asia, bypassing Pakistan. * US sanctions on Iran impact third-country investment and shipping activity at Chabahar. * Analysts recommend recalibrating India’s approach to managing geopolitical risks. 44. </w:t>
      </w:r>
      <w:hyperlink r:id="rId50">
        <w:r>
          <w:rPr>
            <w:color w:val="0000EE"/>
            <w:u w:val="single"/>
          </w:rPr>
          <w:t>https://www.onmanorama.com/upsc/current-affairs/2026/03/18/fossil-fuel-dependency-leads-to-subservience.html</w:t>
        </w:r>
      </w:hyperlink>
      <w:r>
        <w:t xml:space="preserve"> - * The UN’s top climate change official warned that global energy supply disruption is driven by Middle East conflict, impacting oil and gas prices. * Simon Stiell emphasised the strategic value of renewables, citing energy security and geopolitical power. * The conflict in the Middle East, particularly US and Israel’s campaign against Iran, is affecting energy supplies and prices. * Fossil fuels, including oil, coal, and natural gas, are non-renewable and contribute significantly to emissions. * Dependence on fossil fuels increases economic vulnerability and geopolitical risk, with renewable energy seen as a solution. * In 2025, renewables surpassed coal as the largest electricity source, with over $2 trillion invested in clean energy in 2025. 45. </w:t>
      </w:r>
      <w:hyperlink r:id="rId51">
        <w:r>
          <w:rPr>
            <w:color w:val="0000EE"/>
            <w:u w:val="single"/>
          </w:rPr>
          <w:t>https://fnarena.com/index.php/2026/03/18/iran-disruption-now-markets-base-case/?utm_source=rss&amp;utm_medium=rss&amp;utm_campaign=iran-disruption-now-markets-base-case</w:t>
        </w:r>
      </w:hyperlink>
      <w:r>
        <w:t xml:space="preserve"> - * The war between Israel/US and Iran has elevated the 'Hydra Holdout' scenario to the market’s base case. * Reports of IRGC mines in Strait of Hormuz suggest prolonged conflict and sustained risk premium. * Oil prices reflect a disruption lasting several quarters, with a possible reset risk from Iran’s residual threats. * US policy options like suspension of the Jones Act and export bans are limited in effectiveness. * The oil shock is expected to be an inflation accelerant, impacting US inflation and growth but with demand-side resilience. * The US economy faces overheating with supply shocks and AI-driven demand, likely raising interest rates. * Winners include US shale, Russia, Latin America, Norway, and Canada; losers include energy-dependent emerging markets and Europe. 46. </w:t>
      </w:r>
      <w:hyperlink r:id="rId52">
        <w:r>
          <w:rPr>
            <w:color w:val="0000EE"/>
            <w:u w:val="single"/>
          </w:rPr>
          <w:t>https://mqworld.com/asian-countries-turn-to-coal-as-iran-conflict-chokes-gas-supplies-and-prices-soar/</w:t>
        </w:r>
      </w:hyperlink>
      <w:r>
        <w:t xml:space="preserve"> - * Countries across Asia are increasing coal usage due to gas supply disruptions caused by the Iran conflict, leading to soaring gas prices and supply shocks. * Qatar, a major gas exporter, has stopped shipments, increasing regional difficulties. * Bangladesh, Pakistan, Philippines, Vietnam, and Thailand are all increasing coal consumption or imports. * South Korea plans to expand coal power and nuclear energy, while Japan’s JERA will operate coal plants at full capacity. * Experts warn gas prices will remain high, impacting long-term energy strategies. * Coal prices in Asia have risen 13.2% this month, but large stocks and long-term supply deals moderate price rises. * The crisis is strengthening the case for renewable energy deployment over fossil fuel imports. 47. </w:t>
      </w:r>
      <w:hyperlink r:id="rId53">
        <w:r>
          <w:rPr>
            <w:color w:val="0000EE"/>
            <w:u w:val="single"/>
          </w:rPr>
          <w:t>https://www.independent.co.uk/news/world/middle-east/who-owns-strait-of-hormuz-iran-war-b2938248.html</w:t>
        </w:r>
      </w:hyperlink>
      <w:r>
        <w:t xml:space="preserve"> - * Iran has closed the Strait of Hormuz in response to US-Israeli military actions. * Traffic through the strait has decreased by 97% since the conflict began on 28 February. * The closure affects approximately a fifth of the world's oil and LNG supplies. * US and European countries consider intervention to protect shipping routes. * The strait links oil- and gas-producing countries in the Gulf region, and its closure risks global economic and food security. * Iran's military capabilities include fast attack craft, submarines, mines, jetskis with explosives, and drone production. * Securing the strait could involve escorting ships with destroyers, but sustainability and threats from Iran pose challenges. 48. </w:t>
      </w:r>
      <w:hyperlink r:id="rId54">
        <w:r>
          <w:rPr>
            <w:color w:val="0000EE"/>
            <w:u w:val="single"/>
          </w:rPr>
          <w:t>https://bitcoinworld.co.in/us-targets-iranian-missile-hormuz/</w:t>
        </w:r>
      </w:hyperlink>
      <w:r>
        <w:t xml:space="preserve"> - * The US conducted precision strikes against Iranian missile installations near the Strait of Hormuz on March 15, 2025. * The operation targeted launch sites and storage for anti-ship and cruise missiles to prevent threats to navigation. * The strike aims to protect global oil transit routes and regional stability, amid rising US-Iran tensions. * Iran condemned the action, with potential for retaliatory asymmetric attacks and proxy operations. * Oil prices surged by over 8% following the strikes, affecting global energy markets. * The incident highlights the strategic importance of the Strait of Hormuz as a critical energy chokepoint. 49. </w:t>
      </w:r>
      <w:hyperlink r:id="rId55">
        <w:r>
          <w:rPr>
            <w:color w:val="0000EE"/>
            <w:u w:val="single"/>
          </w:rPr>
          <w:t>https://tass.com/politics/2103085</w:t>
        </w:r>
      </w:hyperlink>
      <w:r>
        <w:t xml:space="preserve"> - * Russian Foreign Minister Sergey Lavrov discussed de-escalation of the Iran crisis and Russian-Turkish energy projects with Hakan Fidan. * The conversation covered the safety of Blue and TurkStream pipelines amid threats from the Kiev regime. * Russia expressed support for early de-escalation of the Iran crisis caused by Israeli and US strikes. * The ministers agreed to collaborate on regional stability and international platforms like the Organization of Islamic Cooperation. * The dialogue emphasised maintaining high-level bilateral contacts. 50. </w:t>
      </w:r>
      <w:hyperlink r:id="rId56">
        <w:r>
          <w:rPr>
            <w:color w:val="0000EE"/>
            <w:u w:val="single"/>
          </w:rPr>
          <w:t>https://www.livemint.com/news/india/lpg-cylinder-price-today-check-how-much-domestic-and-commercial-gas-costs-in-delhi-mumbai-kolkata-on-18-march-11773795207963.html</w:t>
        </w:r>
      </w:hyperlink>
      <w:r>
        <w:t xml:space="preserve"> - * Gas prices increased across India due to regional geopolitical tensions affecting global oil and LPG benchmarks. * The conflict between US-Israel and Iran disrupted supply routes through the Strait of Hormuz, impacting LPG imports. * Prices of domestic LPG cylinders rose by ₹60 and commercial cylinders by ₹144 in early March. * Major cities like Delhi, Mumbai, and Kolkata reported specific rates for domestic and commercial LPG cylinders. * The government maintains there is no LPG shortage, though the hospitality sector faces operational challenges and increased food prices. * Indian Navy deployed warships to ensure safe transit through Hormuz Strait; India negotiates with Iran over seized tankers. * LPG bookings online increased from 84% to 90%, with delivery authentication expanding from 53% to 72%. 51. </w:t>
      </w:r>
      <w:hyperlink r:id="rId57">
        <w:r>
          <w:rPr>
            <w:color w:val="0000EE"/>
            <w:u w:val="single"/>
          </w:rPr>
          <w:t>https://peakoil.com/publicpolicy/how-the-iran-war-could-trigger-a-european-energy-crisis</w:t>
        </w:r>
      </w:hyperlink>
      <w:r>
        <w:t xml:space="preserve"> - * The conflict in the Gulf due to US-Israeli strikes on Iran and Tehran’s retaliation disrupts global energy markets, especially through the Strait of Hormuz. * The closure of the Strait affects global oil and LNG trade, with Europe heavily reliant on LNG imports passing through the strait. * Europe’s gas storage levels are below 30 percent, needing significant reinforcements before winter. * QatarEnergy’s LNG facilities were partially shut down, adding uncertainty to supply forecasts. * Competition for LNG cargoes might shift from Europe to Asia as global markets tighten. * Europe is phasing out Russian gas, but ongoing conflicts threaten plans to replace supply, risking an energy crisis. 52. </w:t>
      </w:r>
      <w:hyperlink r:id="rId58">
        <w:r>
          <w:rPr>
            <w:color w:val="0000EE"/>
            <w:u w:val="single"/>
          </w:rPr>
          <w:t>https://investinglive.com/commodities/india-is-working-with-iran-to-secure-safe-passage-for-key-fuel-shipments-through-hormuz-20260318/</w:t>
        </w:r>
      </w:hyperlink>
      <w:r>
        <w:t xml:space="preserve"> - * India is negotiating with Iran to secure safe transit for six LPG tankers through the Strait of Hormuz. * Six LPG vessels carrying approximately 270,000 tonnes are prioritised due to domestic shortages. * 22 India-flagged ships, including crude and LNG carriers, are stranded in the Gulf. * Disruption affects India’s energy security, dependent on Middle Eastern LPG imports. * The situation highlights the impact of geopolitical tensions on global energy supply chains.</w:t>
      </w:r>
      <w:r/>
    </w:p>
    <w:p>
      <w:r/>
      <w:r>
        <w:t xml:space="preserve">53. </w:t>
      </w:r>
      <w:hyperlink r:id="rId59">
        <w:r>
          <w:rPr>
            <w:color w:val="0000EE"/>
            <w:u w:val="single"/>
          </w:rPr>
          <w:t>https://www.businesstoday.com.my/2026/03/18/ocbc-forecast-brent-hold-at-us100-till-june-easing-to-us70-in-2027/?utm_source=rss&amp;utm_medium=rss&amp;utm_campaign=ocbc-forecast-brent-hold-at-us100-till-june-easing-to-us70-in-2027</w:t>
        </w:r>
      </w:hyperlink>
      <w:r>
        <w:t xml:space="preserve"> - * OCBC Bank forecasts Brent crude prices to remain around US$100 per barrel through mid-2026 due to US–Iran conflict and Strait of Hormuz disruptions.</w:t>
        <w:br/>
      </w:r>
      <w:r>
        <w:rPr>
          <w:i/>
        </w:rPr>
      </w:r>
      <w:r>
        <w:t xml:space="preserve"> Prices are expected to ease to approximately US$70 per barrel by early 2027.</w:t>
        <w:br/>
      </w:r>
      <w:r>
        <w:rPr>
          <w:i/>
        </w:rPr>
      </w:r>
      <w:r>
        <w:t xml:space="preserve"> US–Iran conflict and geopolitical tensions threaten global oil supply security, especially via the Strait of Hormuz.</w:t>
        <w:br/>
      </w:r>
      <w:r>
        <w:rPr>
          <w:i/>
        </w:rPr>
      </w:r>
      <w:r>
        <w:t xml:space="preserve"> Potential supply disruptions could lead to significant shortfalls in global oil markets.</w:t>
        <w:br/>
      </w:r>
      <w:r>
        <w:rPr>
          <w:i/>
        </w:rPr>
      </w:r>
      <w:r>
        <w:t xml:space="preserve"> Measures such as strategic reserves and alternative routes could offset up to 10.3 million barrels per day, but supply gaps are expected if disruptions persist.* 54. </w:t>
      </w:r>
      <w:hyperlink r:id="rId60">
        <w:r>
          <w:rPr>
            <w:color w:val="0000EE"/>
            <w:u w:val="single"/>
          </w:rPr>
          <w:t>https://www.bhaskarenglish.in/originals/news/iran-strait-hormuz-crisis-india-energy-lpg-vulnerabilities-safe-passage-137466015.html</w:t>
        </w:r>
      </w:hyperlink>
      <w:r>
        <w:t xml:space="preserve"> - * The ongoing conflict in West Asia, involving Iran, Israel, and the US, has escalated tensions in the Strait of Hormuz, impacting global oil and LNG supplies. * Nearly 20% of global seaborne oil and about 20 million barrels daily pass through the Strait, affecting international trade. * India has managed some of its vessels to exit safely due to strategic agreements and diplomatic ties with Iran, such as the Chabahar Port deal. * Indian ships like Nanda Devi, Shivalik, and Jag Prakash have been brought out of the region; some are still navigating towards safe waters. * Disruptions have led to domestic issues in India, including LPG shortages and increased fuel prices, highlighting vulnerabilities. * Experts warn that India’s dependency on Iran via the Strait of Hormuz exposes long-term energy security risks, emphasising the need to diversify sources. 55. </w:t>
      </w:r>
      <w:hyperlink r:id="rId61">
        <w:r>
          <w:rPr>
            <w:color w:val="0000EE"/>
            <w:u w:val="single"/>
          </w:rPr>
          <w:t>https://gcaptain.com/u-s-hits-iranian-coastal-missile-sites-with-bunker-buster-bombs/</w:t>
        </w:r>
      </w:hyperlink>
      <w:r>
        <w:t xml:space="preserve"> - * U.S. forces targeted Iranian coastal missile sites near the Strait of Hormuz using 5,000-pound deep penetrator munitions. * The strikes aimed at fortified or underground missile launch and storage sites. * The operation targets threats to commercial shipping as traffic through Hormuz remains disrupted. * Vessel transits have decreased significantly, with security concerns and insurance costs rising. * The strikes could weaken Iran’s maritime threat capabilities and influence energy supply routes.</w:t>
      </w:r>
      <w:r/>
    </w:p>
    <w:p>
      <w:r/>
      <w:r>
        <w:t xml:space="preserve">56. </w:t>
      </w:r>
      <w:hyperlink r:id="rId62">
        <w:r>
          <w:rPr>
            <w:color w:val="0000EE"/>
            <w:u w:val="single"/>
          </w:rPr>
          <w:t>https://www.business-standard.com/world-news/strait-of-hormuz-situation-won-t-return-to-pre-war-status-iran-126031800094_1.html</w:t>
        </w:r>
      </w:hyperlink>
      <w:r>
        <w:t xml:space="preserve"> - * Iran's Parliament Speaker Ghalibaf warns the Strait of Hormuz will not return to its 'pre-war' state. * Tensions escalate in the region following military confrontations involving the US, Israel, and Iran. * US intelligence chief Gabbard defends Trump’s decisions on Iran threats. * Trump expresses confidence that the Strait of Hormuz will be secured soon despite lack of NATO support. * The situation involves regional stability and global energy security concerns. 57. </w:t>
      </w:r>
      <w:hyperlink r:id="rId63">
        <w:r>
          <w:rPr>
            <w:color w:val="0000EE"/>
            <w:u w:val="single"/>
          </w:rPr>
          <w:t>https://www.business-standard.com/world-news/kharg-island-is-an-appealing-target-for-trump-but-with-high-risks-126031800167_1.html</w:t>
        </w:r>
      </w:hyperlink>
      <w:r>
        <w:t xml:space="preserve"> - * US President Trump renewed threats to attack Iran's Kharg Island after US bombed military targets there last week. * Kharg Island, Iran's main oil export hub, presents a target with significant risks due to its strategic location and Iran's ability to retaliate. * Experts suggest that control of the Strait of Hormuz holds greater leverage than control of Kharg Island. * Iran continues to operate and export oil from Kharg Island despite airstrikes, with some ships passing through the Strait of Hormuz. * US officials question Iran’s use of mines in the Strait; control of the strait remains a critical factor in energy exports and regional security. 58. </w:t>
      </w:r>
      <w:hyperlink r:id="rId64">
        <w:r>
          <w:rPr>
            <w:color w:val="0000EE"/>
            <w:u w:val="single"/>
          </w:rPr>
          <w:t>https://oilprice.com/Energy/Crude-Oil/Standard-Chartered-Predicts-Oil-Prices-Will-Remain-Higher-For-Longer.html</w:t>
        </w:r>
      </w:hyperlink>
      <w:r>
        <w:t xml:space="preserve"> - * Standard Chartered forecasts increased Brent oil prices for 2026 and 2027, with specific projections for each quarter. * The Middle East war has reduced global oil supply by approximately 7.4-8.2 million barrels per day. * Oil prices are expected to stay elevated until strategic reserves are replenished and the conflict eases. * Disruptions in LNG supply from Qatar following Iranian drone strikes have increased natural gas prices globally. * Asian nations are shifting energy strategies towards coal and nuclear to manage LNG supply limitations. 59. </w:t>
      </w:r>
      <w:hyperlink r:id="rId65">
        <w:r>
          <w:rPr>
            <w:color w:val="0000EE"/>
            <w:u w:val="single"/>
          </w:rPr>
          <w:t>https://energynow.com/2026/03/asia-pivots-to-coal-as-middle-east-conflict-chokes-lng-supply/?amp</w:t>
        </w:r>
      </w:hyperlink>
      <w:r>
        <w:t xml:space="preserve"> - * Asian utilities are increasing coal-fired power generation to reduce costs and secure energy supply amid LNG supply disruptions caused by Middle East conflicts. * Asia spot LNG prices have doubled to three-year highs due to halts in shipments through the Strait of Hormuz and Qatar’s suspension of exports. * Bangladesh, Pakistan, Philippines, Vietnam, South Korea, and Japan are all ramping up coal power or increasing coal utilisation, while some are reducing LNG reliance. * Natural gas's share in Asian power generation has declined over a decade, with ongoing demand destruction expected due to supply shocks and high prices. * Asian LNG demand growth forecast for 2026 is reduced; LNG imports are expected to fall significantly, impacting regional infrastructure investments. 60. </w:t>
      </w:r>
      <w:hyperlink r:id="rId66">
        <w:r>
          <w:rPr>
            <w:color w:val="0000EE"/>
            <w:u w:val="single"/>
          </w:rPr>
          <w:t>https://stratnewsglobal.com/world-news/asia-turns-to-coal-as-lng-supply-tightens/</w:t>
        </w:r>
      </w:hyperlink>
      <w:r>
        <w:t xml:space="preserve"> - * Asian countries increase coal-fired power generation due to LNG supply disruptions and rising prices, linked to Middle East conflict. * LNG prices in Asia have surged to three-year highs, with shipments slowed and Qatar halting supplies. * Countries including Bangladesh, Pakistan, Philippines, Vietnam, South Korea, and Japan are boosting coal use. * Disruption is expected to reduce LNG demand growth in Asia, especially in price-sensitive markets. * The crisis highlights coal's role as a fallback fuel despite global climate efforts and pushes for investment in renewables. 61. </w:t>
      </w:r>
      <w:hyperlink r:id="rId67">
        <w:r>
          <w:rPr>
            <w:color w:val="0000EE"/>
            <w:u w:val="single"/>
          </w:rPr>
          <w:t>https://www.riotimesonline.com/europe-intel-brief-energy-emergency-ecb-defence/</w:t>
        </w:r>
      </w:hyperlink>
      <w:r>
        <w:t xml:space="preserve"> - * EU energy ministers held emergency Brussels meeting as gas prices surged over 50% due to the Iran war. * Gas storage across the EU stands at 29%, with France, Germany at 22%, and the Netherlands at 9%. * EU considers measures including state support, tax cuts, and gas-price intervention. * Gas storage levels are among the lowest since 2022, indicating potential supply concerns. * Italy, Bulgaria, Czechia, Slovakia, and Poland call for suspension of the EU Emissions Trading System. 62. </w:t>
      </w:r>
      <w:hyperlink r:id="rId66">
        <w:r>
          <w:rPr>
            <w:color w:val="0000EE"/>
            <w:u w:val="single"/>
          </w:rPr>
          <w:t>https://stratnewsglobal.com/world-news/asia-turns-to-coal-as-lng-supply-tightens/</w:t>
        </w:r>
      </w:hyperlink>
      <w:r>
        <w:t xml:space="preserve"> - * Asian countries increase coal-fired power generation due to LNG supply disruptions and surging prices. * Spot LNG prices in Asia reach three-year highs, affected by slowed shipments and Qatar halting supplies. * Bangladesh and Pakistan focus on domestic coal and energy sources; Southeast Asian nations boost coal use. * South Korea plans to lift coal generation limits; Japan’s JERA maintains high coal utilisation. * Rising LNG costs weaken demand, with forecasts indicating slower LNG growth into 2026. * Despite climate efforts, coal remains a fallback fuel in response to supply shocks; prices stable relative to LNG. * The disruption reinforces calls for investment in renewable energy to reduce dependency on imported fuels. 63. </w:t>
      </w:r>
      <w:hyperlink r:id="rId68">
        <w:r>
          <w:rPr>
            <w:color w:val="0000EE"/>
            <w:u w:val="single"/>
          </w:rPr>
          <w:t>https://energynow.com/2026/03/attacks-on-uaes-fujairah-port-and-shah-gas-field-add-to-energy-disruption/</w:t>
        </w:r>
      </w:hyperlink>
      <w:r>
        <w:t xml:space="preserve"> - • Oil loading at Fujairah port halted after a fire caused by an attack. • Operations at Shah gas field suspended following an attack. • Disruptions threaten to sever UAE’s crude export outlet, risking a deepening energy crisis. • The UAE’s export hubs are affected by conflict and the Strait of Hormuz blockade. • An unknown projectile struck a Kuwait-flagged tanker near Fujairah. 64. </w:t>
      </w:r>
      <w:hyperlink r:id="rId69">
        <w:r>
          <w:rPr>
            <w:color w:val="0000EE"/>
            <w:u w:val="single"/>
          </w:rPr>
          <w:t>https://www.atlanticcouncil.org/dispatches/how-the-iran-war-could-trigger-a-european-energy-crisis/</w:t>
        </w:r>
      </w:hyperlink>
      <w:r>
        <w:t xml:space="preserve"> - * The conflict in the Gulf has disrupted global energy markets, particularly impacting Europe's LNG supply. * Europe’s gas storage levels are below 30 percent, with a need to inject 60 bcm of gas before winter. * QatarEnergy's LNG facilities were shut down after a drone strike, causing market price spikes. * Europe is heavily reliant on LNG imports, mainly from the US and Middle East, to refill reserves. * The crisis highlights Europe's dependence on external energy sources and policy challenges in diversifying supply.</w:t>
      </w:r>
      <w:r/>
    </w:p>
    <w:p>
      <w:r/>
      <w:r>
        <w:t xml:space="preserve">65. </w:t>
      </w:r>
      <w:hyperlink r:id="rId70">
        <w:r>
          <w:rPr>
            <w:color w:val="0000EE"/>
            <w:u w:val="single"/>
          </w:rPr>
          <w:t>https://splash247.com/selective-gulf-transits-emerge-under-iranian-verification/</w:t>
        </w:r>
      </w:hyperlink>
      <w:r>
        <w:t xml:space="preserve"> - * Commercial shipping disrupted in Iran–US/Israel conflict; limited vessel flow through Larak‑Qeshm corridor begins. * Approximately 1,100 ships, including VLCCs, are in the Gulf amid rerouting and increased freight costs. * Crude production shutdowns exceed 10m barrels per day, with crude trucks stuck within Middle East Gulf. * Saudi Aramco is increasing flows via Yanbu, but export capacity remains constrained. * Fujairah port operations suspended after attacks; a Kuwait-flagged tanker damaged. * Iran may be initiating a vessel verification system, restricting transit via Strait of Hormuz through Larak-Qeshm channel. 66. </w:t>
      </w:r>
      <w:hyperlink r:id="rId71">
        <w:r>
          <w:rPr>
            <w:color w:val="0000EE"/>
            <w:u w:val="single"/>
          </w:rPr>
          <w:t>https://lenta.ru/news/2026/03/17/v-irane-vyskazalis-o-buduschem-ormuzskogo-proliva/</w:t>
        </w:r>
      </w:hyperlink>
      <w:r>
        <w:t xml:space="preserve"> - * The chairman of the Iranian parliament, Mohammad Bagher Ghalibaf, stated that the Strait of Hormuz can no longer function as it did before the US and Israel attacks on Iran. * He mentioned the strait is currently closed and cannot return to previous conditions due to increased insecurity caused by US and Israeli presence. * On 16 March, Iran's foreign ministry spokesperson Esmail Bakhshi said several ships from different countries crossed the strait with Tehran's permission. * Transit through the Strait has decreased by 97 percent since the US and Israel attacks. * Russian President Vladimir Putin expressed Russia's willingness to cooperate with Europe on oil and gas supplies but indicated they need a signal from Europe. 67. </w:t>
      </w:r>
      <w:hyperlink r:id="rId72">
        <w:r>
          <w:rPr>
            <w:color w:val="0000EE"/>
            <w:u w:val="single"/>
          </w:rPr>
          <w:t>https://ca.news.yahoo.com/asia-pivots-coal-middle-east-084912909.html</w:t>
        </w:r>
      </w:hyperlink>
      <w:r>
        <w:t xml:space="preserve"> - </w:t>
      </w:r>
      <w:r>
        <w:rPr>
          <w:i/>
        </w:rPr>
        <w:t>Asian utilities increase coal-fired power generation due to LNG supply disruptions from Middle East conflict.</w:t>
      </w:r>
      <w:r/>
      <w:r>
        <w:rPr>
          <w:i/>
        </w:rPr>
        <w:t>LNG prices in Asia doubled to three-year highs amid halts of shipments through Strait of Hormuz and Qatar exports.</w:t>
      </w:r>
      <w:r/>
      <w:r>
        <w:rPr>
          <w:i/>
        </w:rPr>
        <w:t>South Asian countries like Bangladesh and Pakistan boost coal power to mitigate LNG supply issues.</w:t>
      </w:r>
      <w:r/>
      <w:r>
        <w:rPr>
          <w:i/>
        </w:rPr>
        <w:t>South Korea and Japan continue high utilisation of coal and nuclear power.</w:t>
      </w:r>
      <w:r/>
      <w:r>
        <w:rPr>
          <w:i/>
        </w:rPr>
        <w:t>Analysts predict reduced LNG demand growth in Asia due to supply disruptions and high prices.</w:t>
      </w:r>
      <w:r>
        <w:t xml:space="preserve">68. </w:t>
      </w:r>
      <w:hyperlink r:id="rId73">
        <w:r>
          <w:rPr>
            <w:color w:val="0000EE"/>
            <w:u w:val="single"/>
          </w:rPr>
          <w:t>https://www.eldia.com/nota/2026-3-17-2-21-49-iran-llevara-la-guerra-tan-lejos-como-sea-necesario-el-mundo</w:t>
        </w:r>
      </w:hyperlink>
      <w:r>
        <w:t xml:space="preserve"> - * Iran affirms willingness to extend war 'as far as necessary' amid military escalation with US and Israel * Iranian Foreign Minister Abbas Araghchi states Iran is prepared to defend itself without limits * Iranian Revolutionary Guard claims missile strikes on Tel Aviv, Ben Gurion Airport, and US-linked targets in UAE and Bahrain * Iran threatens to attack US companies in the Middle East and calls for evacuation of personnel * Tensions rise over control of the Strait of Hormuz, vital to global oil trade 69. </w:t>
      </w:r>
      <w:hyperlink r:id="rId72">
        <w:r>
          <w:rPr>
            <w:color w:val="0000EE"/>
            <w:u w:val="single"/>
          </w:rPr>
          <w:t>https://ca.news.yahoo.com/asia-pivots-coal-middle-east-084912909.html</w:t>
        </w:r>
      </w:hyperlink>
      <w:r>
        <w:t xml:space="preserve"> - * Asian utilities increase coal-fired power generation due to LNG supply disruptions caused by the U.S.-Israeli war on Iran and halts in shipping through the Strait of Hormuz. * Bangladesh, Pakistan, the Philippines, Vietnam, South Korea, and Japan are all boosting coal power or reducing LNG reliance. * Asia LNG prices have doubled to three-year highs, with disruptions impacting global demand forecasts. * Renewables usage in Asia continues to rise, influencing natural gas's declining share in power generation. * Concerns are raised about the impact on poorer countries' economies and regional infrastructure investments.</w:t>
      </w:r>
      <w:r/>
    </w:p>
    <w:p>
      <w:r/>
      <w:r>
        <w:t xml:space="preserve">70. </w:t>
      </w:r>
      <w:hyperlink r:id="rId74">
        <w:r>
          <w:rPr>
            <w:color w:val="0000EE"/>
            <w:u w:val="single"/>
          </w:rPr>
          <w:t>https://www.indiandefensenews.in/2026/03/india-accelerates-lng-diversification.html</w:t>
        </w:r>
      </w:hyperlink>
      <w:r>
        <w:t xml:space="preserve"> - * India is shifting its LNG procurement strategy to reduce dependence on the Gulf region due to escalating tensions in West Asia. * The disruption of supplies from Qatar, which supplies 40-47% of India's LNG, has prompted the change. * India is expanding supply chains from US, Australia, Africa, Russia, Norway, Canada, Peru, Angola, and Nigeria. * US shipments will leverage routes like the Panama Canal to avoid the Strait of Hormuz. * Australia is prioritised for its shorter, more secure shipping routes. * The government is enhancing supply line security, including safer routes and naval escorts. * India is deepening ties with major traders and state firms like Total Energies, Vitol, Trafigura, Sonatrach, and ADNOC. * Immediate measures include prioritising critical sectors and increasing supply security over cost. 71. </w:t>
      </w:r>
      <w:hyperlink r:id="rId75">
        <w:r>
          <w:rPr>
            <w:color w:val="0000EE"/>
            <w:u w:val="single"/>
          </w:rPr>
          <w:t>https://www.iltempo.it/politica/2026/03/17/news/green-deal-abolire-convegno-il-tempo-guerra-iran-cambia-politica-economia-46842777/</w:t>
        </w:r>
      </w:hyperlink>
      <w:r>
        <w:t xml:space="preserve"> - * Un convegno a Roma analizza le conseguenze della guerra tra Iran e Stati Uniti, con focus su energia, reti, mobilità e logistica. * La crisi nel Golfo Persico mette a rischio gli equilibri energetici e geopolitici globali, creando nuove opportunità per Italia e Europa. * L’Italia può diventare hub energetico e centro logistico grazie alla sua posizione nel Mediterraneo e allo sviluppo di reti e infrastrutture. * La crisi apre opportunità di diversificazione delle fonti energetiche, incluso il nucleare o fonti a carbone, e di rinegoziazione di norme energetiche. * Riunioni tra aziende e politici discutono risposte di breve e lungo termine, rafforzando il ruolo strategico dell’Italia nel nuovo ordine globale. 72. </w:t>
      </w:r>
      <w:hyperlink r:id="rId76">
        <w:r>
          <w:rPr>
            <w:color w:val="0000EE"/>
            <w:u w:val="single"/>
          </w:rPr>
          <w:t>https://www.iltalehti.fi/talous/a/72a2c7da-c792-41f8-911f-c31e59564743</w:t>
        </w:r>
      </w:hyperlink>
      <w:r>
        <w:t xml:space="preserve"> - * Iran strikes a gas field in the United Arab Emirates, igniting a large gas field. * Oil prices increase approximately 4% on Monday, with Brent crude reaching around $103.48 per barrel. * The conflict continues into the third week, with oil prices rising sharply since late February. * Tensions in the Persian Gulf, especially in the Strait of Hormuz, affect global oil transportation and market stability. * Iran's attacks and ongoing geopolitical tensions impact oil supply and market prices, causing concern among analysts. 73. </w:t>
      </w:r>
      <w:hyperlink r:id="rId77">
        <w:r>
          <w:rPr>
            <w:color w:val="0000EE"/>
            <w:u w:val="single"/>
          </w:rPr>
          <w:t>https://www.nationalheraldindia.com/international/missile-debris-kills-man-in-abu-dhabi-as-dubai-doha-rocked-by-blasts</w:t>
        </w:r>
      </w:hyperlink>
      <w:r>
        <w:t xml:space="preserve"> - * A Pakistani man was killed in Abu Dhabi after falling missile debris in the Bani Yas area, confirmed on Tuesday. * Incidents occurred amid ongoing conflict between Israel and Iran, with explosions reported in Dubai and Doha. * A tanker near Fujairah was damaged by an unidentified projectile, with no casualties. * A fire in Fujairah Oil Industry Zone was attributed to an Iranian drone strike, with no injuries reported. * The events highlight regional escalation of hostilities affecting multiple Gulf states. 74. </w:t>
      </w:r>
      <w:hyperlink r:id="rId78">
        <w:r>
          <w:rPr>
            <w:color w:val="0000EE"/>
            <w:u w:val="single"/>
          </w:rPr>
          <w:t>https://www.businesstoday.in/world/story/it-all-comes-down-to-who-controls-strait-of-hormuz-ray-dalio-says-no-agreement-will-resolve-iran-war-520909-2026-03-17?utm_source=rssfeed</w:t>
        </w:r>
      </w:hyperlink>
      <w:r>
        <w:t xml:space="preserve"> - * Ray Dalio argues that the Iran war revolves around control of the Strait of Hormuz. * He claims that no agreement will resolve the conflict, as the final decisive battle is still ahead. * Dalio warns that losing control of the Strait would threaten US global power and the world order. * The war’s outcome could reshape financial markets and geopolitical power. * Dalio discusses the broader global ripple effects of the Iran war on trade, capital flows, and international relations.</w:t>
      </w:r>
      <w:r/>
    </w:p>
    <w:p>
      <w:r/>
      <w:r>
        <w:t xml:space="preserve">75. </w:t>
      </w:r>
      <w:hyperlink r:id="rId79">
        <w:r>
          <w:rPr>
            <w:color w:val="0000EE"/>
            <w:u w:val="single"/>
          </w:rPr>
          <w:t>https://newspress.co.in/india-reaches-out-to-eu-amid-iran-crisis-seeks-stronger-trade-ties/</w:t>
        </w:r>
      </w:hyperlink>
      <w:r>
        <w:t xml:space="preserve"> - * India has increased diplomatic engagement with the European Union due to the Iran crisis. * Discussions include trade diversification, energy security, and supply chain resilience. * India is exploring expanding exports to Europe and securing stable energy partnerships. * The outreach aims to offset risks associated with the Strait of Hormuz and global economic challenges. * Negotiations for a comprehensive India-EU trade agreement may accelerate. * Closer EU ties could help India access alternative markets and investment opportunities. 76. </w:t>
      </w:r>
      <w:hyperlink r:id="rId80">
        <w:r>
          <w:rPr>
            <w:color w:val="0000EE"/>
            <w:u w:val="single"/>
          </w:rPr>
          <w:t>http://www.kakiforex.com/2026/03/strait-of-hormuz-now-open-to-all-except.html</w:t>
        </w:r>
      </w:hyperlink>
      <w:r>
        <w:t xml:space="preserve"> - * Iranian Foreign Minister Abbas Araghchi states the Strait of Hormuz is open to international shipping, excluding US and Israeli ships. * US plans to deploy warships to ensure the route remains open amid security concerns. * The situation impacts global oil supplies, potentially affecting oil prices and shipping insurance costs. * US President Donald Trump reacts by describing Iran’s move as a threat to global trade stability. * The increased military presence raises risks of confrontation in the region. 77. </w:t>
      </w:r>
      <w:hyperlink r:id="rId81">
        <w:r>
          <w:rPr>
            <w:color w:val="0000EE"/>
            <w:u w:val="single"/>
          </w:rPr>
          <w:t>https://www.gandul.ro/actualitate/emiratele-arabe-unite-isi-inchid-spatiul-aerian-dupa-atacuri-atribuite-iranului-in-timp-ce-israelul-bombardeaza-teheranul-20832055</w:t>
        </w:r>
      </w:hyperlink>
      <w:r>
        <w:t xml:space="preserve"> - * Emirates Arab Emirates suspend their airspace following threats from Iran, with aircraft resuming afterwards, and reports of explosions and fires in Fujairah. * Israel launched attacks on Tehran and Hezbollah positions in Beirut in response to Iranian missile and drone assaults on Israeli targets. * Conflict since 28 February caused casualties and displacement, notably over one million in Lebanon. * Regional tensions threaten global energy markets by disrupting shipping through the Strait of Hormuz, affecting approximately 20% of the world's oil, with Brent crude exceeding 100 dollars per barrel. * US President Donald Trump urged naval support to secure the route, while casualties from Iranian strikes continue to rise, with Iran reporting over 1,300 deaths and Israel claiming extensive military strikes against Iran. 78. </w:t>
      </w:r>
      <w:hyperlink r:id="rId82">
        <w:r>
          <w:rPr>
            <w:color w:val="0000EE"/>
            <w:u w:val="single"/>
          </w:rPr>
          <w:t>https://hotnews.ro/emiratele-arabe-unite-suspenda-productia-de-gaz-la-importantul-camp-shah-dupa-un-atac-cu-drone-al-iranului-2195657</w:t>
        </w:r>
      </w:hyperlink>
      <w:r>
        <w:t xml:space="preserve"> - * Operațiunile la câmpul Shah din Emiratele Arabe Unite au fost suspendate marți după un atac cu dronă. * Un incendiu a fost provocat în Zona Industrială Petrolieră Fujairah din cauza unui alt atac. * Un proiectil neidentificat a lovit un petrolier la 23 de mile marine est de Fujairah. * Se consideră că atacurile au cauzat o scădere cu mai mult de jumătate a producției zilnice de petrol a Emiratelor. * Războiul din Orientul Mijlociu a frecvent perturbat sectorul energetic al Emiratelor Arabe Unite. * Atacurile iraniene au vizat infrastructură petrolieră, porturi și instalații din Emiratele Arabe Unite. * Atacurile cu drone și rachete au vizat și alte obiective strategice din Golf, inclusiv ambasada SUA și un hotel din Bagdad. 79. </w:t>
      </w:r>
      <w:hyperlink r:id="rId83">
        <w:r>
          <w:rPr>
            <w:color w:val="0000EE"/>
            <w:u w:val="single"/>
          </w:rPr>
          <w:t>https://www.devdiscourse.com/article/headlines/3840971-escalating-tensions-irans-unexpected-strikes-shape-gulf-conflict</w:t>
        </w:r>
      </w:hyperlink>
      <w:r>
        <w:t xml:space="preserve"> - * Iran launched fresh attacks on the United Arab Emirates, escalating tensions in the Gulf region. * The conflict involves Iran, the U.S., and Israel, with over 2,000 casualties reported. * The Strait of Hormuz remains closed, affecting energy prices and global inflation. * President Trump called for international support to reopen the waterway amid reluctance from allies. * Regional instability increases as Iran targets U.S. allies with missile capabilities. 80. </w:t>
      </w:r>
      <w:hyperlink r:id="rId84">
        <w:r>
          <w:rPr>
            <w:color w:val="0000EE"/>
            <w:u w:val="single"/>
          </w:rPr>
          <w:t>https://www.euronews.com/my-europe/2026/03/17/can-the-grids-package-free-the-eu-from-its-energy-dependence</w:t>
        </w:r>
      </w:hyperlink>
      <w:r>
        <w:t xml:space="preserve"> - * Europe has increased its energy security efforts, including expanding gas storage to 90% and boosting renewables to 25.2% by 2025. * The EU aims to establish a single energy market with the EU Grids Package launched in December 2025, to enhance cross-border electricity transmission and reduce fossil fuel reliance. * Europe's dependence on imported fossil fuels remains high, with significant LNG import shifts from Russia to the US and Australia. * Geopolitical tensions and potential Hormuz Strait disruptions threaten LNG routes, exposing vulnerabilities. * Emergency measures, including strategic reserves and discussions on price caps, are in place amid rising prices and market volatility. 81. </w:t>
      </w:r>
      <w:hyperlink r:id="rId85">
        <w:r>
          <w:rPr>
            <w:color w:val="0000EE"/>
            <w:u w:val="single"/>
          </w:rPr>
          <w:t>https://www.news4jax.com/business/2026/03/17/asian-shares-are-mixed-and-us-futures-slip-as-brent-hovers-at-over-100-a-barrel/</w:t>
        </w:r>
      </w:hyperlink>
      <w:r>
        <w:t xml:space="preserve"> - * Asian share markets showed mixed movements following oil price fluctuations. * Brent crude reached $104.21 per barrel, affecting global oil market sentiment. * U.S. futures declined, with the S&amp;P 500 and Dow Jones down 0.5%. * Oil prices surged due to tensions in Iran and the Strait of Hormuz, prompting concerns over global supply disruptions. * Central banks, including Australia’s Reserve Bank, responded to inflation risks by increasing interest rates. * Financial markets remain sensitive to geopolitical tensions and oil price volatility impacting inflation and economic stability. 82. </w:t>
      </w:r>
      <w:hyperlink r:id="rId86">
        <w:r>
          <w:rPr>
            <w:color w:val="0000EE"/>
            <w:u w:val="single"/>
          </w:rPr>
          <w:t>https://energynow.com/2026/03/spurred-by-gulf-war-alaska-lng-aims-for-go-ahead-decisions-in-2026-27-and-exports-in-2031/?amp</w:t>
        </w:r>
      </w:hyperlink>
      <w:r>
        <w:t xml:space="preserve"> - </w:t>
      </w:r>
      <w:r>
        <w:rPr>
          <w:i/>
        </w:rPr>
        <w:t>War in the Middle East increases interest in Alaska LNG exports, with final investment decisions targeted for 2026-2027.</w:t>
      </w:r>
      <w:r/>
      <w:r>
        <w:rPr>
          <w:i/>
        </w:rPr>
        <w:t>Glenfarne aims to sign binding offtake deals for 80% of 20 million metric tons of LNG, with 13 million tonnes committed so far.</w:t>
      </w:r>
      <w:r/>
      <w:r>
        <w:rPr>
          <w:i/>
        </w:rPr>
        <w:t>Project delays are due to offtake agreement negotiations and financing arrangements.</w:t>
      </w:r>
      <w:r/>
      <w:r>
        <w:rPr>
          <w:i/>
        </w:rPr>
        <w:t>Glenfarne plans to give final go-ahead for pipeline in 2026 and final investment decision for export terminal in early 2027.</w:t>
      </w:r>
      <w:r/>
      <w:r>
        <w:rPr>
          <w:i/>
        </w:rPr>
        <w:t>The project highlights Alaska's unique position with access to North Asia without choke points, attracting Asian importers such as Japan, Korea, Taiwan, and Thailand.</w:t>
      </w:r>
      <w:r>
        <w:t xml:space="preserve">83. </w:t>
      </w:r>
      <w:hyperlink r:id="rId87">
        <w:r>
          <w:rPr>
            <w:color w:val="0000EE"/>
            <w:u w:val="single"/>
          </w:rPr>
          <w:t>https://wartakota.tribunnews.com/news/884847/timur-tengah-membara-kedubes-as-di-irak-diserbu-drone-infrastruktur-vital-uea-jadi-target</w:t>
        </w:r>
      </w:hyperlink>
      <w:r>
        <w:t xml:space="preserve"> - • Serangan udara dan rudal menghantam titik vital di Irak dan UEA, termasuk Kedutaan AS di Baghdad, dengan serangan paling intens sejak konflik dimulai. • Tiga drone dan empat roket diarahkan ke Kedutaan AS, satu drone berhasil masuk ke kompleks diplomatik. • Iran meluncurkan lebih dari 1.900 proyektil ke UEA, menargetkan infrastruktur minyak dan mengganggu penerbangan Dubai. • Harga minyak Brent melonjak 2,8% ke $103,08 per barel akibat kekhawatiran gangguan pasokan di Selat Hormuz. • Pasar global terganggu oleh ketegangan ini, dengan risiko terhadap jalur energi dan stabilitas keuangan internasional. 84. </w:t>
      </w:r>
      <w:hyperlink r:id="rId88">
        <w:r>
          <w:rPr>
            <w:color w:val="0000EE"/>
            <w:u w:val="single"/>
          </w:rPr>
          <w:t>https://www.alarabiya.net/arab-and-world/gulf/2026/03/17/%D8%A7%D9%84%D8%B3%D8%B9%D9%88%D8%AF%D9%8A%D8%A9-%D8%AA%D9%83%D8%AB%D9%81-%D8%A7%D9%84%D8%AA%D9%86%D8%B3%D9%8A%D9%82-%D9%85%D8%B9-%D8%AF%D9%88%D9%84-%D8%A7%D9%84%D8%AE%D9%84%D9%8A%D8%AC-%D9%84%D9%88%D9%82%D9%81-%D8%A7%D8%B9%D8%AA%D8%AF%D8%A7%D8%A1%D8%A7%D8%AA-%D8%A7%D9%8A%D8%B1%D8%A7%D9%86</w:t>
        </w:r>
      </w:hyperlink>
      <w:r>
        <w:t xml:space="preserve"> - * Saudi Arabia has increased diplomatic coordination with Gulf states amidst ongoing Iranian military actions against Gulf countries. * Talks involve regional security, with reaffirmed commitment to Gulf security and stability. * High-level calls include discussions between Saudi and UAE leadership, as well as foreign ministers of Gulf nations. * Several Gulf foreign ministers, including Saudi, UAE, Kuwait, Qatar, Bahrain, and Oman, engaged in talks regarding regional developments. * European and Asian countries’ foreign ministers also held consultations with Saudi officials on regional security. * Iran continues to escalate attacks on Gulf energy infrastructure and other sites, claiming retaliation for American interests. * Iranian officials deny targeting Gulf states directly but accuse neighbouring countries hosting US troops of facilitating attacks. * Gulf nations emphasise restraint and seek peaceful resolutions, warning against further escalation. * Saudi Arabia affirms Iran’s ongoing attacks threaten regional security and could lead to increased tensions. 85. </w:t>
      </w:r>
      <w:hyperlink r:id="rId89">
        <w:r>
          <w:rPr>
            <w:color w:val="0000EE"/>
            <w:u w:val="single"/>
          </w:rPr>
          <w:t>https://www.indiatvnews.com/news/world/dubai-abu-dhabi-israel-us-iran-war-live-updates-drone-missile-attacks-middle-east-crisis-west-asia-tension-strait-of-hormuz-oil-gas-trump-netanyahu-1033996</w:t>
        </w:r>
      </w:hyperlink>
      <w:r>
        <w:t xml:space="preserve"> - * The conflict has entered its 18th day, with ongoing hostilities between the US, Israel and Iran. * Tehran has retaliated with drones and missiles targeting Israeli territory, US military bases, and energy infrastructure across Gulf nations. * Several US base-hosting countries, including the UAE, Saudi Arabia, Bahrain and Kuwait, report interceptions of threats. * The fighting disrupts global energy routes, especially around the Strait of Hormuz, raising market uncertainty. * US President Donald Trump expressed optimism about ending the conflict soon and dismissed concerns over nuclear weapon use. 86. </w:t>
      </w:r>
      <w:hyperlink r:id="rId90">
        <w:r>
          <w:rPr>
            <w:color w:val="0000EE"/>
            <w:u w:val="single"/>
          </w:rPr>
          <w:t>https://www.mediafax.ro/externe/o-tara-declara-miercurea-sarbatoare-legala-pentru-a-economisi-combustibil-23704428</w:t>
        </w:r>
      </w:hyperlink>
      <w:r>
        <w:t xml:space="preserve"> - * Sri Lanka declared every Wednesday a public holiday to save fuel, requiring drivers to register for a national fuel subscription. * Myanmar restricted private vehicle movement to alternate days based on registration numbers. * Bangladesh anticipated Ramadan holidays in universities and introduced planned power outages to conserve energy. * Philippines mandated some government offices to adopt remote working at least one day per week. * These policies aim to address fuel and energy demand amid regional supply concerns, particularly related to the Strait of Hormuz and regional import needs. 87. </w:t>
      </w:r>
      <w:hyperlink r:id="rId91">
        <w:r>
          <w:rPr>
            <w:color w:val="0000EE"/>
            <w:u w:val="single"/>
          </w:rPr>
          <w:t>https://attackofthefanboy.com/politics/trump-warned-nato-of-a-very-bad-future-if-they-wont-help-reopen-the-strait-of-hormuz-but-military-experts-say-every-option-is-a-losing-one/</w:t>
        </w:r>
      </w:hyperlink>
      <w:r>
        <w:t xml:space="preserve"> - * President Trump demands NATO assistance to reopen the Strait of Hormuz, blocked by Iran due to recent conflicts. * Trump warned of a 'very bad future' for NATO if allies refuse to help; NATO's response remains uncertain. * Oil prices have surged, affecting global oil and LPG flow; Iran's oil exports continue to China despite blockade. * Several countries, including China and Britain, have shown little commitment to military support; Canada refuses to back NATO efforts. * Military analysts highlight risks from Iran's missile and mine threats, complicating potential NATO responses. * Experts warn that Iran's mine-laying could render US response options ineffective, urging preventative strategies. 88. </w:t>
      </w:r>
      <w:hyperlink r:id="rId92">
        <w:r>
          <w:rPr>
            <w:color w:val="0000EE"/>
            <w:u w:val="single"/>
          </w:rPr>
          <w:t>https://www.rawstory.com/ilhan-omar-claps-back-at-trump-s-unhinged-rant-about-fraud/</w:t>
        </w:r>
      </w:hyperlink>
      <w:r>
        <w:t xml:space="preserve"> - * President Donald Trump called for reinforcements to open the Strait of Hormuz, creating a complex geopolitical situation. * Iran has effectively closed the Strait in retaliation for US and Israeli bombings in Iran. * Analyst Van Jones criticised the US administration's handling of the Iran issue. * Iran's blockade is its strongest card against Trump, complicating negotiations. * A Washington Post poll shows 65% of Americans doubt Trump's explanation of US goals in Iran. 89. </w:t>
      </w:r>
      <w:hyperlink r:id="rId93">
        <w:r>
          <w:rPr>
            <w:color w:val="0000EE"/>
            <w:u w:val="single"/>
          </w:rPr>
          <w:t>https://www.business-standard.com/world-news/uae-gas-field-set-ablaze-as-iranian-strikes-squeeze-energy-supplies-126031700112_1.html</w:t>
        </w:r>
      </w:hyperlink>
      <w:r>
        <w:t xml:space="preserve"> - * Iran increased attacks on energy infrastructure in the Persian Gulf, including a gas field in the UAE, causing a fire at Shah gas field. 90. </w:t>
      </w:r>
      <w:hyperlink r:id="rId94">
        <w:r>
          <w:rPr>
            <w:color w:val="0000EE"/>
            <w:u w:val="single"/>
          </w:rPr>
          <w:t>https://www.reviewjournal.com/news/nation-and-world/blast-rocks-tehran-after-israel-threatened-to-target-area-of-government-organized-rally-3724637/</w:t>
        </w:r>
      </w:hyperlink>
      <w:r>
        <w:t xml:space="preserve"> - * Iran continues missile and drone attacks on Israel and Gulf states, with the Strait of Hormuz effectively closed. * Tehran's annual rally in support of Palestinians was struck by a large explosion following Israel’s threat to target the area. * US Marines and an amphibious assault ship have been ordered to the Middle East, with some ships already at sea near Taiwan. * Over 15,000 targets have been struck in Iran since the start of the war, with Iran’s Supreme Leader Khamenei vowed to keep the blockade. * The conflict has worsened the humanitarian crisis in Lebanon, with nearly 800 deaths and 850,000 displaced, and escalation of fighting between Israel and Hezbollah. 91. </w:t>
      </w:r>
      <w:hyperlink r:id="rId95">
        <w:r>
          <w:rPr>
            <w:color w:val="0000EE"/>
            <w:u w:val="single"/>
          </w:rPr>
          <w:t>https://www.nation.com.pk/17-Mar-2026/loadshedding-likely-worsen-lng-supply-power-sector-may-curtailed-30th</w:t>
        </w:r>
      </w:hyperlink>
      <w:r>
        <w:t xml:space="preserve"> - * The Pakistani government faces potential LNG supply disruptions from Qatar from 2 March, with only two of eight scheduled cargoes arriving in March. * Officials warned that LNG reserves could run out after mid-April if new shipments are not secured. * Gas supplies to the power sector have been reduced from 300 million cubic feet per day to 130 million. * Pakistan has suspended LNG shipments from Qatar since early March due to conflict and has two LNG arrangements with Qatar, which are affected. * Regional war impacts global petroleum and LNG supplies, with Pakistan also exploring spot LNG purchases at higher prices and alternative options. 92. </w:t>
      </w:r>
      <w:hyperlink r:id="rId96">
        <w:r>
          <w:rPr>
            <w:color w:val="0000EE"/>
            <w:u w:val="single"/>
          </w:rPr>
          <w:t>https://vocal.media/theSwamp/uae-gas-field-set-ablaze-as-iran-strikes-squeeze-energy-supplies</w:t>
        </w:r>
      </w:hyperlink>
      <w:r>
        <w:t xml:space="preserve"> - * A gas field in the United Arab Emirates was reportedly set on fire following a strike attributed to Iran, heightening regional conflict concerns in the Middle East. * The incident targets energy infrastructure and disrupts UAE's natural gas production, potentially affecting global energy supplies. * Iran's strategy appears aimed at exerting economic pressure by threatening regional energy exports, with implications for global markets. * The attack underscores the strategic importance of Gulf shipping routes, especially the Strait of Hormuz, in international oil and gas transit. * Price volatility in global energy markets has increased due to fears of supply disruptions, impacting economies worldwide. * Gulf nations are enhancing security measures around energy facilities to counter drone and missile threats amid ongoing tensions. 93. </w:t>
      </w:r>
      <w:hyperlink r:id="rId97">
        <w:r>
          <w:rPr>
            <w:color w:val="0000EE"/>
            <w:u w:val="single"/>
          </w:rPr>
          <w:t>https://vocal.media/journal/live-updates-iran-war-keeps-gas-prices-up-with-strait-of-hormuz-paralyzed-despite-trump-s-demands</w:t>
        </w:r>
      </w:hyperlink>
      <w:r>
        <w:t xml:space="preserve"> - * The ongoing conflict involving Iran has led to disruptions in the Strait of Hormuz, affecting energy supplies and shipping routes. * The Strait is a critical passage for approximately one-fifth of the world's oil exports, with tensions causing delays, rerouting, and increased insurance costs. * Former US President Donald Trump called for international action to secure the waterway, but coordinated efforts have slowed. * Gas prices worldwide have risen due to market fears of shortages and supply disruptions. * Regional security measures have increased, with heightened naval patrols and defence alerts amid ongoing tensions. 94. </w:t>
      </w:r>
      <w:hyperlink r:id="rId98">
        <w:r>
          <w:rPr>
            <w:color w:val="0000EE"/>
            <w:u w:val="single"/>
          </w:rPr>
          <w:t>https://thearabianpost.com/petro-products-prices-in-import-dependent-india-may-surge-further/</w:t>
        </w:r>
      </w:hyperlink>
      <w:r>
        <w:t xml:space="preserve"> - * India’s fuel and gas prices are expected to increase due to global supply disruptions and high import dependency, particularly amid geopolitical tensions. * The Iran-Israel war has shut the Strait of Hormuz, a key global oil and LNG transit route, causing supply disruptions and rising prices. * Qatar’s LNG exports have halted following Iranian attacks, impacting global LNG prices and Indian industrial and domestic supplies. * Several Indian industries, including fertiliser, steel, and manufacturing sectors, have shut down or reduced operations due to shortages and increased costs. * The Indian government is prioritising household LPG and natural gas but faces ongoing supply issues and rising costs due to global geopolitical tensions. 95. </w:t>
      </w:r>
      <w:hyperlink r:id="rId99">
        <w:r>
          <w:rPr>
            <w:color w:val="0000EE"/>
            <w:u w:val="single"/>
          </w:rPr>
          <w:t>https://www.sotaliraq.com/2026/03/17/%D8%B7%D9%87%D8%B1%D8%A7%D9%86-%D8%A8%D9%8A%D9%86-%D8%AE%D9%8A%D8%A7%D8%B1%D9%8A%D9%86-%D8%A3%D8%AD%D9%84%D8%A7%D9%87%D9%85%D8%A7-%D9%85%D9%8F%D8%B1%D9%91/</w:t>
        </w:r>
      </w:hyperlink>
      <w:r>
        <w:t xml:space="preserve"> - * Iran is geopolitically isolated but remains resilient, with its significant achievements contrasted against losses. * Tehran seeks to control the Strait of Hormuz, amid US threats and strategic pressure. * The US has withdrawn oil reserves, attempting to restrict Iran's access to energy routes. * Iran faces a risk of losing the island of Kharg to US military intervention, threatening its control over strategic energy routes. * International diplomacy is active, with potential for Iran to pause military actions if US and Congress reassess losses and risks. 96. </w:t>
      </w:r>
      <w:hyperlink r:id="rId100">
        <w:r>
          <w:rPr>
            <w:color w:val="0000EE"/>
            <w:u w:val="single"/>
          </w:rPr>
          <w:t>https://investinglive.com/commodities/tanker-struck-near-strait-of-hormuz-as-uk-maritime-agency-warns-ships-20260317/</w:t>
        </w:r>
      </w:hyperlink>
      <w:r>
        <w:t xml:space="preserve"> - * A tanker was struck by an unknown projectile near Fujairah in the Gulf of Oman, about 23 nautical miles east of Fujairah. * The incident occurred at anchor, causing minor structural damage without injuries. * UKMTO issued a warning to ships near the Strait of Hormuz urging caution. * The attack is the first in over three days, raising maritime security concerns in a key energy corridor. * Tensions involving Iran and recent attacks have increased risks in the region, impacting global shipping and energy markets. 97. </w:t>
      </w:r>
      <w:hyperlink r:id="rId101">
        <w:r>
          <w:rPr>
            <w:color w:val="0000EE"/>
            <w:u w:val="single"/>
          </w:rPr>
          <w:t>https://www.news18.com/india/two-more-indian-oil-tankers-set-to-reach-india-amid-hormuz-crisis-ws-l-9978052.html</w:t>
        </w:r>
      </w:hyperlink>
      <w:r>
        <w:t xml:space="preserve"> - * Two Indian-flagged oil tankers, Jag Laadki and Nanda Devi, scheduled to arrive in India on Tuesday, carrying crude and LPG respectively. * The vessels are amidst ongoing efforts for safe passage through the conflict-hit Strait of Hormuz. * The Jag Laadki recently loaded crude from Fujairah and crossed the strait; the Nanda Devi is headed to Kandla Port. * The conflict has impacted India’s oil, natural gas, and LPG supplies, with disruptions in the Strait of Hormuz. * The Indian government reports the safety of the ships and their crew amidst regional conflicts. 98. </w:t>
      </w:r>
      <w:hyperlink r:id="rId102">
        <w:r>
          <w:rPr>
            <w:color w:val="0000EE"/>
            <w:u w:val="single"/>
          </w:rPr>
          <w:t>https://www.businesstoday.in/world/story/gulf-states-want-us-to-neutralise-iran-amid-hormuz-disruption-energy-crisis-report-520861-2026-03-17?utm_source=rssfeed</w:t>
        </w:r>
      </w:hyperlink>
      <w:r>
        <w:t xml:space="preserve"> - * Gulf states have asked the US to take strong action against Iran to protect energy supplies and regional stability. * Iran has attacked Gulf energy infrastructure and disrupted shipping through the Strait of Hormuz. * US President Trump is reportedly seeking regional backing for campaign against Iran. * Gulf region fears Iran's military capabilities and advocates for comprehensive degradation. * Unilateral military actions by individual Gulf states are considered off the table, favouring collective intervention. 99. </w:t>
      </w:r>
      <w:hyperlink r:id="rId103">
        <w:r>
          <w:rPr>
            <w:color w:val="0000EE"/>
            <w:u w:val="single"/>
          </w:rPr>
          <w:t>https://www.businesstoday.in/world/story/gulf-tensions-did-saudi-crown-prince-push-trump-to-keep-hitting-iran-heres-what-we-know-520866-2026-03-17?utm_source=rssfeed</w:t>
        </w:r>
      </w:hyperlink>
      <w:r>
        <w:t xml:space="preserve"> - * Saudi Crown Prince Mohammed bin Salman reportedly urged US President Donald Trump to continue strikes against Iran amid Gulf region conflict. * The New York Times cited officials indicating frequent contact and encouragement to "keep hitting the Iranians hard". * The report noted Iran's drone attacks on oil infrastructure in Saudi Arabia and the UAE, and its retaliation after Israeli strikes near Tehran. * Oil prices surged as a result, with Brent crude reaching $102.69 per barrel. * Over 2,100 people, including 13 Americans, have been killed since fighting began. * A Saudi source denied the report, stating it was false and that the Crown Prince did not advise prolonged conflict. 100. </w:t>
      </w:r>
      <w:hyperlink r:id="rId104">
        <w:r>
          <w:rPr>
            <w:color w:val="0000EE"/>
            <w:u w:val="single"/>
          </w:rPr>
          <w:t>https://www.lanacion.com.ar/el-mundo/por-que-la-de-medio-oriente-es-una-guerra-asimetrica-y-que-intereses-estan-en-juego-nid16032026/</w:t>
        </w:r>
      </w:hyperlink>
      <w:r>
        <w:t xml:space="preserve"> - • El conflicto entre Irán e Israel se expandió en Medio Oriente, con implicaciones en la política interna de Estados Unidos y en el mercado energético. • La estrategia de Irán responde a una guerra asimétrica para compensar menor poder militar, utilizando tácticas indirectas como minar el estrecho de Ormuz. • El estrecho de Ormuz es clave para el comercio global, con el 20% del petróleo y el 25% del gas natural licuado transitando por allí. • La guerra no solo es militar, sino también política y mediática, con un impacto en la percepción pública y el escenario internacional. • Rusia se beneficia indirectamente del conflicto, ya que permite que la India compre petróleo ruso, aumentando la incertidumbre global. 101. </w:t>
      </w:r>
      <w:hyperlink r:id="rId105">
        <w:r>
          <w:rPr>
            <w:color w:val="0000EE"/>
            <w:u w:val="single"/>
          </w:rPr>
          <w:t>https://www.lanacion.com.ar/opinion/ormuz-el-estrecho-que-acelera-la-fragilidad-del-desorden-internacional-nid17032026/</w:t>
        </w:r>
      </w:hyperlink>
      <w:r>
        <w:t xml:space="preserve"> - * The Strait of Ormuz influences the global economy due to its strategic position and regional tensions. * Recent crises (attacks, threats, military exercises, sabotage) have led to volatile oil prices. * China and India depend heavily on oil transit through Ormuz, with significant energy import reliance. * Regional power dynamics shifted after the Ukraine war, influencing Gulf energy policies. * Military and diplomatic efforts by US, Europe, Russia, Iran, and China aim to shape security architecture. * Disruptions in the Strait, including attacks and risks, threaten global energy supply and market stability. * The region faces a paradox: dependence on stability versus the lack of effective security mechanisms. 102. </w:t>
      </w:r>
      <w:hyperlink r:id="rId106">
        <w:r>
          <w:rPr>
            <w:color w:val="0000EE"/>
            <w:u w:val="single"/>
          </w:rPr>
          <w:t>https://ca.news.yahoo.com/why-strait-hormuz-pivotal-waterway-045505661.html</w:t>
        </w:r>
      </w:hyperlink>
      <w:r>
        <w:t xml:space="preserve"> - * The Strait of Hormuz links the Persian Gulf and Gulf of Oman, and is critical for oil and natural gas shipments from Persian Gulf countries. * Iran has threatened to block the Strait using mines and military forces, effective since U.S. strikes on Iran in early 2026. * The closure of the Strait has significantly reduced shipping traffic, impacting global oil supplies and prices. * Iran's proximity allows swift deployment of drones and missiles, heightening safety concerns. * Past conflicts have involved Iran mining the Strait, and current tensions risk a repeat, with potential global market impacts. 103. </w:t>
      </w:r>
      <w:hyperlink r:id="rId107">
        <w:r>
          <w:rPr>
            <w:color w:val="0000EE"/>
            <w:u w:val="single"/>
          </w:rPr>
          <w:t>https://www.op-marburg.de/wirtschaft/gaspreise-fuer-neukunden-zuletzt-deutlich-gestiegen-BWNONRSY7VH77NQM3UJASE6E4I.html</w:t>
        </w:r>
      </w:hyperlink>
      <w:r>
        <w:t xml:space="preserve"> - • Gas wholesale prices increase significantly, impacting new household contracts in Germany. • The cheapest contracts rose by 1.2 cents per kWh, a 15% increase. • The rise is attributed to the Iran conflict affecting global gas markets. • No price increases reported for basic supply tariffs. • Ongoing conflicts have caused the Strait of Hormuz traffic to cease, affecting liquefied gas transportation. 104. </w:t>
      </w:r>
      <w:hyperlink r:id="rId108">
        <w:r>
          <w:rPr>
            <w:color w:val="0000EE"/>
            <w:u w:val="single"/>
          </w:rPr>
          <w:t>https://www.tradingnews.com/news/natural-gas-futures-price-ng1-down-3-usd-asa-shoulder-season-hits</w:t>
        </w:r>
      </w:hyperlink>
      <w:r>
        <w:t xml:space="preserve"> - * Iranian drone strikes shut down Qatar's Ras Laffan LNG complex on March 2, removing approximately 20% of global LNG supply.</w:t>
      </w:r>
      <w:r>
        <w:rPr>
          <w:i/>
        </w:rPr>
        <w:t>* QatarEnergy declared force majeure, with operations expected to take weeks to months to resume.</w:t>
      </w:r>
      <w:r>
        <w:t>* Nine US LNG cargoes diverted from Europe to Asia, influenced by international price differentials.</w:t>
      </w:r>
      <w:r>
        <w:rPr>
          <w:i/>
        </w:rPr>
        <w:t>* US storage at 1,848 Bcf, near the five-year average, reduces supply-tightness arguments.</w:t>
      </w:r>
      <w:r>
        <w:t>* US demand declined 10% week-over-week; seasonal shoulder demand is bearish for prices.</w:t>
      </w:r>
      <w:r>
        <w:rPr>
          <w:i/>
        </w:rPr>
        <w:t xml:space="preserve">105. </w:t>
      </w:r>
      <w:hyperlink r:id="rId108">
        <w:r>
          <w:rPr>
            <w:color w:val="0000EE"/>
            <w:u w:val="single"/>
          </w:rPr>
          <w:t>https://www.tradingnews.com/news/natural-gas-futures-price-ng1-down-3-usd-asa-shoulder-season-hits</w:t>
        </w:r>
      </w:hyperlink>
      <w:r>
        <w:rPr>
          <w:i/>
        </w:rPr>
        <w:t xml:space="preserve"> - * Iranian drone strikes shut down Qatar's Ras Laffan LNG complex, removing approximately 20% of global LNG supply since March 2. * QatarEnergy declared force majeure; disruption expected to last weeks to months, affecting Asian importers. * Nine U.S. LNG cargoes diverted to Asia from Europe since the conflict began, driven by higher Asian spot prices. * U.S. storage at 1,848 Bcf, only 17 Bcf below the five-year average, reducing supply tightening arguments. * U.S. demand declined 10% week-over-week; shoulder season areally low temperatures reduced heating demand. * European TTF prices surged nearly 80% since start of the conflict, approaching €70/MWh; European storage at lowest since 2022. * Asian LNG dependency varies: Taiwan at 30%, Bangladesh at high risk, India struggling to source supplies. * European capacity to cap prices risks undermining LNG market recovery; US export capacity remains high. * U.S. export shipments (133 Bcf) continue to support prices but risk near-term softness due to pipeline maintenance. * Technical outlook shows resistance at $3.25, support at $3.00, with downside possibly to $2.80 if support fails. 106. </w:t>
      </w:r>
      <w:hyperlink r:id="rId108">
        <w:r>
          <w:rPr>
            <w:color w:val="0000EE"/>
            <w:u w:val="single"/>
          </w:rPr>
          <w:t>https://www.tradingnews.com/news/natural-gas-futures-price-ng1-down-3-usd-asa-shoulder-season-hits</w:t>
        </w:r>
      </w:hyperlink>
      <w:r>
        <w:rPr>
          <w:i/>
        </w:rPr>
        <w:t xml:space="preserve"> - * Iranian drone strikes shut down Qatar's Ras Laffan LNG complex on March 2, removing approximately 20% of global LNG supply. * QatarEnergy declared force majeure, with return to normal operations taking weeks to months. * Up to 90% of Qatar's LNG, mainly destined for Asia, is disrupted, affecting global supply chain. * Nine US LNG cargoes diverted to Asia due to higher Asian prices, influencing US domestic prices. * US storage levels are near five-year average, with a minor withdrawal, reducing supply-tightness concerns. * US demand fell by 10% week-over-week, with residential/commercial demand dropping 27%. * European TTF prices surged nearly 80%, approaching €70/MWh, amid low storage levels and offline Qatari LNG. * Asian countries like Bangladesh and India face supply risks, with Taiwan dependent on 30% LNG from Qatar. * US export activity remains high, with 133 Bcf shipped abroad week ending March 13, supported by high international prices. * Technical analysis indicates a bearish short-term bias for US natural gas prices, with support at $3.00 and resistance at $3.25. * Possible long-term bullish scenario if Ras Laffan remains offline for months and European prices stay elevated. 107. </w:t>
      </w:r>
      <w:hyperlink r:id="rId109">
        <w:r>
          <w:rPr>
            <w:color w:val="0000EE"/>
            <w:u w:val="single"/>
          </w:rPr>
          <w:t>https://tass.com/economy/2102297</w:t>
        </w:r>
      </w:hyperlink>
      <w:r>
        <w:rPr>
          <w:i/>
        </w:rPr>
        <w:t xml:space="preserve"> - * Gas reserves in Europe’s underground gas storage (UGS) facilities have fallen below 29%. * Data from Gas Infrastructure Europe (GIE) indicates a decline despite slower withdrawal pace. * Gas withdrawal in EU countries was around 177 mcm on March 14, with 91 mcm pumped into storage. * Current gas volumes in UGS facilities total about 32 bcm. * Since October 13, 2025, EU countries have withdrawn over 67.5 bcm of gas, with net withdrawal approaching 60 bcm. 108. </w:t>
      </w:r>
      <w:hyperlink r:id="rId110">
        <w:r>
          <w:rPr>
            <w:color w:val="0000EE"/>
            <w:u w:val="single"/>
          </w:rPr>
          <w:t>https://www.hydrocarbonengineering.com/special-reports/16032026/iea-the-strait-of-hormuz-and-global-lng-supply/</w:t>
        </w:r>
      </w:hyperlink>
      <w:r>
        <w:rPr>
          <w:i/>
        </w:rPr>
        <w:t xml:space="preserve"> - * The IEA reports that recent conflict in the Middle East has affected global oil and LNG markets. * Disruption in the Strait of Hormuz has slowed tanker flow, impacting LNG supply, with 110 billion m³ passing through last year. * Production at Ras Laffan in Qatar was shut down after an attack on 2 March. * Nearly 90% of LNG exported via the Strait was destined for Asian markets in 2025. * The conflict has caused LNG prices in Asia to more than double and European prices to increase by around 70%, leading to market volatility and demand adjustments. 109. </w:t>
      </w:r>
      <w:hyperlink r:id="rId111">
        <w:r>
          <w:rPr>
            <w:color w:val="0000EE"/>
            <w:u w:val="single"/>
          </w:rPr>
          <w:t>https://tass.com/world/2102127</w:t>
        </w:r>
      </w:hyperlink>
      <w:r>
        <w:rPr>
          <w:i/>
        </w:rPr>
        <w:t xml:space="preserve"> - * Hungary publicly states at upcoming EU meetings that Ukraine’s EU accession is out of the question and vetoes the €90 billion loan and sanctions package until oil supplies via the Druzhba pipeline are resumed. * Hungarian Foreign Minister Szijjarto indicates oil transit could resume soon, but Ukraine has refused to unblock the pipeline. * Hungary has taken retaliatory measures against Ukraine by blocking the €90 billion military loan from the EU. * Russian oil has not flowed through the Druzhba pipeline to Hungary since 27 January. * Hungary and Slovakia have asked Croatia for transit permission via the Adriatic Pipeline. 110. </w:t>
      </w:r>
      <w:hyperlink r:id="rId112">
        <w:r>
          <w:rPr>
            <w:color w:val="0000EE"/>
            <w:u w:val="single"/>
          </w:rPr>
          <w:t>https://www.unian.ua/economics/energetics/aziya-v-indiji-cherez-problemi-z-gazom-krematoriji-pereyshli-na-elektriku-13317090.html</w:t>
        </w:r>
      </w:hyperlink>
      <w:r>
        <w:rPr>
          <w:i/>
        </w:rPr>
        <w:t xml:space="preserve"> - * Several Asian countries, including India, Pakistan, and Bangladesh, are experiencing major energy shortages, mainly due to disruptions in gas supplies from the Middle East.</w:t>
      </w:r>
      <w:r>
        <w:t xml:space="preserve"> </w:t>
      </w:r>
      <w:r>
        <w:rPr>
          <w:i/>
        </w:rPr>
        <w:t>In India, crematories have switched from gas to electric heating to avoid backlog.</w:t>
      </w:r>
      <w:r>
        <w:t xml:space="preserve"> </w:t>
      </w:r>
      <w:r>
        <w:rPr>
          <w:i/>
        </w:rPr>
        <w:t>The crisis has caused closures of schools and universities, workweek reductions, and increased energy prices.</w:t>
      </w:r>
      <w:r>
        <w:t xml:space="preserve"> </w:t>
      </w:r>
      <w:r>
        <w:rPr>
          <w:i/>
        </w:rPr>
        <w:t>Dependence on LNG imports from Qatar and Oman has been affected by geopolitical tensions and the blockage of the Strait of Ormuz.</w:t>
      </w:r>
      <w:r>
        <w:t xml:space="preserve"> </w:t>
      </w:r>
      <w:r>
        <w:rPr>
          <w:i/>
        </w:rPr>
        <w:t>Pakistan, India, and Bangladesh have implemented rationing and emergency measures to manage gas shortages.</w:t>
      </w:r>
      <w:r>
        <w:t xml:space="preserve">111. </w:t>
      </w:r>
      <w:hyperlink r:id="rId113">
        <w:r>
          <w:rPr>
            <w:color w:val="0000EE"/>
            <w:u w:val="single"/>
          </w:rPr>
          <w:t>https://www.seanews.com.tr/article/iran-uses-strait-of-hormuz-without-restrictions-mmsw8hjn</w:t>
        </w:r>
      </w:hyperlink>
      <w:r>
        <w:t xml:space="preserve"> - * The Strait of Hormuz is subject to military tensions and technical blackouts, complicating maritime traffic monitoring. * Civil ship tracking systems face significant data loss as vessels turn off AIS signals; control over passage is selective. * Iranian-approved vessels and 'shadow fleets' under sanctions, including tankers from Greece, Liberia, Aruba, and Belize, are passing through with minimal obstruction. * Iran benefits economically from high oil and natural gas prices and undermines US regional efforts. * US military considering convoy operations and seizure of Iranian vessels to counter Iran's control; infrastructure issues hinder Iran's own terminal development. 112. </w:t>
      </w:r>
      <w:hyperlink r:id="rId114">
        <w:r>
          <w:rPr>
            <w:color w:val="0000EE"/>
            <w:u w:val="single"/>
          </w:rPr>
          <w:t>https://lanouvelletribune.info/2026/03/gaz-la-crise-au-moyen-orient-revele-la-fragilite-de-leurope-malgre-le-soutien-americain/</w:t>
        </w:r>
      </w:hyperlink>
      <w:r>
        <w:t xml:space="preserve"> - * Drone strikes on QatarEnergy installations in Ras Laffan and Mesaieed force suspension of all production and invoke force majeure. * Market response includes a nearly 50% spike in European gas prices and a decline in European gas storage levels. * The conflict affects the North Field East expansion, delaying new LNG supply projects. * US and European commitments to increase LNG exports face market shifts with cargoes diverted to Asia. * The European gas storage levels are at their lowest since 2022, raising concerns over supply security.</w:t>
      </w:r>
      <w:r/>
    </w:p>
    <w:p>
      <w:r/>
      <w:r>
        <w:t xml:space="preserve">113. </w:t>
      </w:r>
      <w:hyperlink r:id="rId114">
        <w:r>
          <w:rPr>
            <w:color w:val="0000EE"/>
            <w:u w:val="single"/>
          </w:rPr>
          <w:t>https://lanouvelletribune.info/2026/03/gaz-la-crise-au-moyen-orient-revele-la-fragilite-de-leurope-malgre-le-soutien-americain/</w:t>
        </w:r>
      </w:hyperlink>
      <w:r>
        <w:t xml:space="preserve"> - * On 2 March 2026, drones attacked QatarEnergy sites in Ras Laffan and Mesaieed, Qatar, halting production and invoking force majeure. * The attack caused the European TTF gas reference price to rise nearly 50%, the highest since 2022. * The Ras Laffan complex accounts for about 20% of the world's LNG supply. * The conflict led to the closure of the Strait of Hormuz to tankers, disrupting Qatar’s export routes. * US commitments to increase LNG exports to Europe since 2022 are challenged by market shifts and real-time price differences encouraging cargo diversions to Asia. 114. </w:t>
      </w:r>
      <w:hyperlink r:id="rId115">
        <w:r>
          <w:rPr>
            <w:color w:val="0000EE"/>
            <w:u w:val="single"/>
          </w:rPr>
          <w:t>https://www.nation.com.pk/13-Mar-2026/iran-s-new-leader-vows-keep-attacks-gulf-arab-countries</w:t>
        </w:r>
      </w:hyperlink>
      <w:r>
        <w:t xml:space="preserve"> - * Iran’s supreme leader Khamenei announces continuation of attacks on Gulf Arab countries and blocking the Strait of Hormuz. * The statement was made on state TV; Khamenei's health status is uncertain. * Iran claims ships from some countries can still pass through the Strait. * US, UAE, Bahrain, Kuwait, Saudi Arabia, Israel, and Iraq reported attacks and interceptions involving missiles, drones, and ships. * The International Maritime Organization to hold emergency talks on threats to shipping in the region. * The US has struck around 6,000 targets since the start of the war in late February, with multiple ships and minelayers hit. * Regional tensions have led to international concerns over maritime security and energy supply. 115. </w:t>
      </w:r>
      <w:hyperlink r:id="rId116">
        <w:r>
          <w:rPr>
            <w:color w:val="0000EE"/>
            <w:u w:val="single"/>
          </w:rPr>
          <w:t>https://www.pakistantoday.com.pk/2026/03/16/indian-foreign-minister-highlights-progress-in-talks-with-iran-on-strait-of-hormuz-passage</w:t>
        </w:r>
      </w:hyperlink>
      <w:r>
        <w:t xml:space="preserve"> - * Indian Foreign Minister S. Jaishankar states talks with Iran have allowed Indian LPG carriers to pass through the Strait of Hormuz. * Discussions with Tehran have yielded positive results, enabling safe navigation of Indian LPG vessels. * The Strait of Hormuz is a critical maritime route for global oil shipments. * Diplomatic efforts are part of India’s strategy to ensure uninterrupted energy supply amid regional tensions. * The report does not specify particular agreements or measures implemented. 116. </w:t>
      </w:r>
      <w:hyperlink r:id="rId117">
        <w:r>
          <w:rPr>
            <w:color w:val="0000EE"/>
            <w:u w:val="single"/>
          </w:rPr>
          <w:t>https://www.aljazeera.com/news/2026/3/13/iran-war-what-is-happening-on-day-14-of-us-israel-attacks?traffic_source=rss</w:t>
        </w:r>
      </w:hyperlink>
      <w:r>
        <w:t xml:space="preserve"> - * Heavy Israeli strikes hit Tehran amid widespread attacks across Gulf states and disruption of shipping through the Strait of Hormuz, pushing oil prices higher. * Iran's new supreme leader, Mojtaba Khamenei, issues warnings of continuing attacks unless US bases are closed; he is believed to be wounded. * Explosions near a pro-government rally in Tehran, killing at least one; at least 1,444 casualties reported since February 28. * Iran launches drones and missiles at Gulf countries, hitting targets in Oman, Bahrain, Saudi Arabia, and Dubai, with evacuations ordered by Australia and Qatar. * US plans to deploy Marine forces to support operations; domestic opposition calls for halting war funding. * Israel reports missile attacks from Iran and strikes on Iranian checkpoints; Israeli PM discusses potential regime change in Iran. 117. </w:t>
      </w:r>
      <w:hyperlink r:id="rId118">
        <w:r>
          <w:rPr>
            <w:color w:val="0000EE"/>
            <w:u w:val="single"/>
          </w:rPr>
          <w:t>https://www.techjuice.pk/why-iran-considers-yuan-payments-for-hormuz-ship-passage/</w:t>
        </w:r>
      </w:hyperlink>
      <w:r>
        <w:t xml:space="preserve"> - * Iran reportedly plans to allow tanker traffic through the Strait of Hormuz with yuan settlement requirements. * The move seeks to challenge US dollar dominance in global oil trade and bypass sanctions. * China is Iran's key economic partner, with ongoing discussions on securing maritime routes and strengthening economic ties. * Iran aims to leverage its strategic geographic position to influence global energy trade and restrict access to rivals. * This proposal reflects broader trends of countries exploring alternatives to the US dollar in international trade. 118. </w:t>
      </w:r>
      <w:hyperlink r:id="rId119">
        <w:r>
          <w:rPr>
            <w:color w:val="0000EE"/>
            <w:u w:val="single"/>
          </w:rPr>
          <w:t>https://www.channelnewsasia.com/business/spurred-gulf-war-alaska-lng-aims-go-ahead-decisions-in-2026-27-and-exports-in-2031-5996046</w:t>
        </w:r>
      </w:hyperlink>
      <w:r>
        <w:t xml:space="preserve"> - * War in the Middle East has increased interest in Asia for gas from Alaska LNG, with decisions targeted for 2026-27 and exports starting in 2031. 119. </w:t>
      </w:r>
      <w:hyperlink r:id="rId120">
        <w:r>
          <w:rPr>
            <w:color w:val="0000EE"/>
            <w:u w:val="single"/>
          </w:rPr>
          <w:t>https://www.berlingske.dk/internationalt/kallas-usa-skaber-farlig-praecedens-med-brug-af-russisk-olie?referrer=RSS</w:t>
        </w:r>
      </w:hyperlink>
      <w:r>
        <w:t xml:space="preserve"> - * EU's udenrigschef, Kaja Kallas, udtrykker bekymring over USA's lempelse af sanktioner på russisk olie, kaldet 'farligt' og 'en farlig præcedens'. * USA har åbnet for køb af russisk olie i 30 dage indtil 11. april efter stigende oliepriser, der har nået over 100 dollar per tønde. * Kallas mener, at dette hjælper Rusland ved at øge deres olieindtægter, hvilket støtter Ruslands krigsindsats. * EU og USA planlægger en ny sanktionspakke mod Rusland, men den er blokeret af Ungarn og Slovakiet, der kræver reparation af Druzhba-rørledningen, før nye sanktioner kan vedtages. 120. </w:t>
      </w:r>
      <w:hyperlink r:id="rId121">
        <w:r>
          <w:rPr>
            <w:color w:val="0000EE"/>
            <w:u w:val="single"/>
          </w:rPr>
          <w:t>https://www.eanlibya.com/%D8%A5%D9%8A%D8%B1%D8%A7%D9%86-%D8%AA%D8%AA%D8%AD%D9%83%D9%85-%D8%A8%D8%A7%D9%84%D9%88%D8%B6%D8%B9-%D8%A8%D8%B9%D8%AF-%D8%A5%D8%BA%D9%84%D8%A7%D9%82-%D9%85%D8%B6%D9%8A%D9%82-%D9%87%D8%B1%D9%85%D8%B2/</w:t>
        </w:r>
      </w:hyperlink>
      <w:r>
        <w:t xml:space="preserve"> - * Iran has advanced its strategic position following the closure of the Hormuz Strait. * An Iranian missile incident occurred in Abu Dhabi, resulting in one Palestinian death. * Oman has evacuated its nationals from Iran amid ongoing regional conflict. * Saudi Arabia began restructuring military units in southern Yemen after UAE troop withdrawals. * British analyst Peter Neumann states Iran has seized the initiative, affecting US and Israeli responses. * The conflict impacts global energy supplies through disruptions at the strategic Hormuz Strait, a key route for Gulf oil and natural gas exports. * Ongoing military operations involve US and Israeli airstrikes against Iran and Iranian retaliation with missiles and drones. * Medio eastern regional tensions have reached a new phase, threatening energy security and regional stability. 121. </w:t>
      </w:r>
      <w:hyperlink r:id="rId122">
        <w:r>
          <w:rPr>
            <w:color w:val="0000EE"/>
            <w:u w:val="single"/>
          </w:rPr>
          <w:t>https://www.gisreportsonline.com/r/trans-caspian-pipeline-momentum/</w:t>
        </w:r>
      </w:hyperlink>
      <w:r>
        <w:t xml:space="preserve"> - * Turkmenistan's gas pipeline to Europe may finally be realised, linking Central Asia with the EU. * Turkmenistan announced readiness to connect with the EU in July 2023 and signed a supply deal. * The project involves the Trans-Caspian Pipeline (TCP), which could bypass Russian control. * The EU has designated the TCP as a Project of Common Interest, with potential public funding. * Rising Middle Eastern risks and waning Russian influence support the pipeline's realisation. 122. </w:t>
      </w:r>
      <w:hyperlink r:id="rId123">
        <w:r>
          <w:rPr>
            <w:color w:val="0000EE"/>
            <w:u w:val="single"/>
          </w:rPr>
          <w:t>https://www.dawn.com/news/1982241/whats-the-us-israeli-endgame-in-iran</w:t>
        </w:r>
      </w:hyperlink>
      <w:r>
        <w:t xml:space="preserve"> - * The article discusses the US-Israeli conflict with Iran, focusing on war aims, legality, alliances, Iran’s responses, and possible future scenarios. 123. </w:t>
      </w:r>
      <w:hyperlink r:id="rId124">
        <w:r>
          <w:rPr>
            <w:color w:val="0000EE"/>
            <w:u w:val="single"/>
          </w:rPr>
          <w:t>https://indianexpress.com/article/world/us-news/us-israel-iran-war-live-updates-trump-nato-strait-of-hormuz-10584202/</w:t>
        </w:r>
      </w:hyperlink>
      <w:r>
        <w:t xml:space="preserve"> - * US president calls for coalition to secure the Strait of Hormuz amid Iran-Israel conflict. * US and Israeli forces carry out strikes on Iranian cities including Tehran, Hamadan, and Isfahan. * Iran denies seeking talks and dismisses US claims of ceasefire request. * Regional attacks include rockets and drones targeting Baghdad, with intercepts in Gulf states. * Tensions rise with Lebanon strikes, a civilian toll of 850, and increased border activities. * Ongoing regional instability and international responses to the conflict. 124. </w:t>
      </w:r>
      <w:hyperlink r:id="rId125">
        <w:r>
          <w:rPr>
            <w:color w:val="0000EE"/>
            <w:u w:val="single"/>
          </w:rPr>
          <w:t>https://jurnalul.ro/bani-afaceri/economia/costuri-energie-electrica-gaze-ue-crescut-50-1026985.html</w:t>
        </w:r>
      </w:hyperlink>
      <w:r>
        <w:t xml:space="preserve"> - * Gas prices in Europe have risen over 50% in ten days due to conflict in the Middle East, impacting electricity generation costs. * The increase in gas prices has contributed to a rise in electricity generation costs based on gas by more than 50%. * The cost of carbon within the EU emissions trading scheme (EU-ETS) is less than half the increase caused by gas prices. * European gas prices have surged across multiple countries’ main exchanges between late February and mid-March, with increases ranging from around 13% to over 61%. * The European Commission plans to relax import regulations for gas to prevent supply disruptions while phasing out Russian gas. 125. </w:t>
      </w:r>
      <w:hyperlink r:id="rId126">
        <w:r>
          <w:rPr>
            <w:color w:val="0000EE"/>
            <w:u w:val="single"/>
          </w:rPr>
          <w:t>https://www.benzinga.com/news/politics/26/03/51260974/mark-kelly-calls-for-gas-tax-relief-amid-rising-prices-i-dont-see-how-this-war-helps-americans</w:t>
        </w:r>
      </w:hyperlink>
      <w:r>
        <w:t xml:space="preserve"> - * Senator Mark Kelly links rising gas prices to the Iran war and geopolitical tensions, particularly mentioning the Strait of Hormuz. * Kelly advocates for temporary suspension of federal gas tax to help lower fuel costs. * The US national average gas price has increased by 14% in one week, reaching $3.41 per gallon. * Other senators criticise the administration's handling of energy costs and profits for Big Oil. * Energy Secretary suggests the conflict could end soon, potentially easing oil market disruptions. 126. </w:t>
      </w:r>
      <w:hyperlink r:id="rId127">
        <w:r>
          <w:rPr>
            <w:color w:val="0000EE"/>
            <w:u w:val="single"/>
          </w:rPr>
          <w:t>https://www.seattletimes.com/nation-world/u-s-officials-say-iran-is-laying-mines-in-the-strait-of-hormuz/?utm_source=RSS&amp;utm_medium=Referral&amp;utm_campaign=RSS_all</w:t>
        </w:r>
      </w:hyperlink>
      <w:r>
        <w:t xml:space="preserve"> - * Iran has begun laying mines in the Strait of Hormuz, which carries 20% of the world's oil, according to U.S. officials. * Iran's Revolutionary Guard is deploying small boats for mining operations, using smaller vessels to harass ships. * Iran claimed to be closing the strait after attacks by the U.S. and Israel; Iran's officials deny mining. * The U.S. military has destroyed Iranian vessels and attacked 16 Iranian mine-laying ships. * The mining effort aims to deter ships from passing through the strait, but Iran has also attacked vessels with projectiles. * The Strait of Hormuz is a critical global energy chokepoint, heavily exploited during the Iran-Iraq war. 127. </w:t>
      </w:r>
      <w:hyperlink r:id="rId128">
        <w:r>
          <w:rPr>
            <w:color w:val="0000EE"/>
            <w:u w:val="single"/>
          </w:rPr>
          <w:t>https://tfipost.com/2026/03/hormuz-crisis-the-indian-navy-is-returning-to-india-escorting-shivalik-and-nanda/</w:t>
        </w:r>
      </w:hyperlink>
      <w:r>
        <w:t xml:space="preserve"> - * The Strait of Hormuz is currently shut due to conflict, impacting global energy supplies, with Iran responsible for damage that halted navigation. * US President Donald Trump requested China, Japan, South Korea, the UK, and France to escort ships through the region, but did not call on Pakistan. * While Trump sought assistance, Indian Navy vessels had already escorted two Indian LPG tankers, Shivalik and Nanda, out of Oman, ensuring India’s energy security. * The mission aligns with India's strategic maritime interests, protecting energy supply lines from the Gulf region. * India has a history of maritime operations, including anti-piracy missions in the Red Sea, highlighting its long-term regional maritime strategy. 128. </w:t>
      </w:r>
      <w:hyperlink r:id="rId129">
        <w:r>
          <w:rPr>
            <w:color w:val="0000EE"/>
            <w:u w:val="single"/>
          </w:rPr>
          <w:t>https://www.business-standard.com/world-news/israel-iran-conflict-west-asia-us-trump-nato-strait-of-hormuz-india-lpg-126031600201_1.html</w:t>
        </w:r>
      </w:hyperlink>
      <w:r>
        <w:t xml:space="preserve"> - </w:t>
      </w:r>
      <w:r>
        <w:rPr>
          <w:i/>
        </w:rPr>
        <w:t>The US-Iran conflict in West Asia entered its 17th day, with missile and drone attacks reported across the region.</w:t>
      </w:r>
      <w:r>
        <w:t xml:space="preserve"> </w:t>
      </w:r>
      <w:r>
        <w:rPr>
          <w:i/>
        </w:rPr>
        <w:t>India monitors the crisis, discussing shipping through the Strait of Hormuz and experiencing market declines.</w:t>
      </w:r>
      <w:r>
        <w:t xml:space="preserve"> </w:t>
      </w:r>
      <w:r>
        <w:rPr>
          <w:i/>
        </w:rPr>
        <w:t>Iran's nuclear facilities were attacked, with Iran signalling no intention to cease hostilities.</w:t>
      </w:r>
      <w:r>
        <w:t xml:space="preserve"> </w:t>
      </w:r>
      <w:r>
        <w:rPr>
          <w:i/>
        </w:rPr>
        <w:t>US President Trump warned Nato over Strait of Hormuz and claimed Iran is weakened by US strikes.</w:t>
      </w:r>
      <w:r>
        <w:t xml:space="preserve"> </w:t>
      </w:r>
      <w:r>
        <w:rPr>
          <w:i/>
        </w:rPr>
        <w:t>Israel conducted airstrikes on Iran; Gulf nations face disruptions, and oil prices increase.</w:t>
      </w:r>
      <w:r>
        <w:t xml:space="preserve">129. </w:t>
      </w:r>
      <w:hyperlink r:id="rId130">
        <w:r>
          <w:rPr>
            <w:color w:val="0000EE"/>
            <w:u w:val="single"/>
          </w:rPr>
          <w:t>https://www.business-standard.com/world-news/trump-leaves-allies-adversaries-guessing-on-endgame-for-iran-war-126031600183_1.html</w:t>
        </w:r>
      </w:hyperlink>
      <w:r>
        <w:t xml:space="preserve"> - * The US-Iran war enters its third week with US President Donald Trump uncertain about end goals and international support.</w:t>
      </w:r>
      <w:r>
        <w:rPr>
          <w:i/>
        </w:rPr>
        <w:t xml:space="preserve"> Countries like India, Turkey, and European nations seek their own safe passages through the Strait of Hormuz.</w:t>
      </w:r>
      <w:r>
        <w:t xml:space="preserve"> US plans to form a coalition to escort ships are underway amid delayed operations.</w:t>
      </w:r>
      <w:r>
        <w:rPr>
          <w:i/>
        </w:rPr>
        <w:t xml:space="preserve"> Iran continues missile and drone attacks, maintaining its influence over shipping and oil prices.</w:t>
      </w:r>
      <w:r>
        <w:t xml:space="preserve"> Political and regional tensions rise as efforts for a ceasefire and diplomacy face obstacles. 130. </w:t>
      </w:r>
      <w:hyperlink r:id="rId131">
        <w:r>
          <w:rPr>
            <w:color w:val="0000EE"/>
            <w:u w:val="single"/>
          </w:rPr>
          <w:t>https://kalimpongonlinenews.blogspot.com/2026/03/gulf-states-report-intercepting.html</w:t>
        </w:r>
      </w:hyperlink>
      <w:r>
        <w:t xml:space="preserve"> - * Arab Gulf states intercepted missiles and drones after Iran threatened escalation. * Iran responded to attacks by Israel and the US, targeting Gulf states. * The conflict has disrupted oil exports, affected global fuel prices, and caused casualties in Gulf countries. * Iran called for the evacuation of UAE ports and accused the US of using UAE assets for strikes. * The war, entering its third week, has resulted in military and civilian casualties, with widespread regional instability. 131. </w:t>
      </w:r>
      <w:hyperlink r:id="rId132">
        <w:r>
          <w:rPr>
            <w:color w:val="0000EE"/>
            <w:u w:val="single"/>
          </w:rPr>
          <w:t>https://www.cbsnews.com/video/oil-prices-climb-ayatollah-mojtaba-khamenei-statement-says-strait-of-hormuz-will-stay-closed/</w:t>
        </w:r>
      </w:hyperlink>
      <w:r>
        <w:t xml:space="preserve"> - * Iran's Supreme Leader vows to keep the Strait of Hormuz closed. * This statement was released on a Thursday. * Energy prices remain elevated due to the announcement. * Discussed by Laura Sanicola for Barron's. * Impact on global energy markets and supply security. 132. </w:t>
      </w:r>
      <w:hyperlink r:id="rId133">
        <w:r>
          <w:rPr>
            <w:color w:val="0000EE"/>
            <w:u w:val="single"/>
          </w:rPr>
          <w:t>https://www.focus.de/politik/treibstofflager-brennt-dubai-setzt-flugbetrieb-aus-trump-droht-nato_2764bff8-4b93-4d65-b0ec-7097879203b0.html</w:t>
        </w:r>
      </w:hyperlink>
      <w:r>
        <w:t xml:space="preserve"> - * A drone strike in Dubai ignited a fuel depot at Dubai airport, with firefighters bringing the blaze under control. * The airport temporarily halted flights as a safety precaution; no injuries were reported. * The region's air traffic remains severely restricted due to ongoing Iran-related conflicts. * US President Donald Trump calls on NATO allies to assist in safeguarding oil transports through the Strait of Hormuz, warning of negative consequences for the alliance. * Trump links NATO support in guarding oil routes to NATO’s assistance in Ukraine, amidst wider Middle East tensions. 133. </w:t>
      </w:r>
      <w:hyperlink r:id="rId134">
        <w:r>
          <w:rPr>
            <w:color w:val="0000EE"/>
            <w:u w:val="single"/>
          </w:rPr>
          <w:t>https://www.cbsnews.com/video/republicans-democrats-high-gas-prices-iran-war/</w:t>
        </w:r>
      </w:hyperlink>
      <w:r>
        <w:t xml:space="preserve"> - * The average cost of gas in the U.S. has increased by nearly 50 cents in a week. * The price rise is linked to the ongoing U.S.-Israeli war with Iran. * U.S. lawmakers are commenting on the situation. * The article concerns geopolitical developments impacting energy markets, particularly natural gas. * The event is related to the conflict involving Iran and US-Israeli military actions. 134. </w:t>
      </w:r>
      <w:hyperlink r:id="rId135">
        <w:r>
          <w:rPr>
            <w:color w:val="0000EE"/>
            <w:u w:val="single"/>
          </w:rPr>
          <w:t>https://www.fxleaders.com/news/2026/03/15/dow-jones-futures-break-key-support-and-rebound-as-geo-tensions-escalate-over-weekend/</w:t>
        </w:r>
      </w:hyperlink>
      <w:r>
        <w:t xml:space="preserve"> - * Dow Jones futures break a key support level, reflecting increased downside risk. * The decline follows escalating geopolitical tensions in the Middle East and Asia, including tensions in the Strait of Hormuz and near Taiwan. * Oil prices surge above $100 per barrel, raising fears of inflation and slowing economic growth. * Major US stock indices decline for a third consecutive week amid global risk-off sentiment. * Technical analysis indicates further downside potential around 45,000 points. 135. </w:t>
      </w:r>
      <w:hyperlink r:id="rId136">
        <w:r>
          <w:rPr>
            <w:color w:val="0000EE"/>
            <w:u w:val="single"/>
          </w:rPr>
          <w:t>https://www.newsbytesapp.com/news/world/us-planning-multi-nation-coalition-to-escort-ships-through-hormuz/story</w:t>
        </w:r>
      </w:hyperlink>
      <w:r>
        <w:t xml:space="preserve"> - * The United States plans to announce a coalition of countries for escorting ships through the Strait of Hormuz, possibly as early as next week. * Discussions are ongoing about when operations would commence in relation to Middle Eastern hostilities. * The Strait of Hormuz has been effectively closed since early March due to conflict between Iran and a US-Israel joint front, affecting global oil supply. * US President Donald Trump called on multiple nations, including China, France, Japan, South Korea, and the UK, to send warships. * China, France, and South Korea responded cautiously, emphasising responsibility for energy supply and careful coordination; France mentioned working with partners on an international mission under suitable circumstances. 136. </w:t>
      </w:r>
      <w:hyperlink r:id="rId137">
        <w:r>
          <w:rPr>
            <w:color w:val="0000EE"/>
            <w:u w:val="single"/>
          </w:rPr>
          <w:t>https://www.actualno.com/asia/iran-vgorchava-jivota-na-trymp-i-syuznicite-mu-letishteto-v-dubaj-zatvori-raketi-po-diplomaticheska-misija-na-sasht-skyp-italianski-dron-e-na-parcheta-video-news_2568647.html</w:t>
        </w:r>
      </w:hyperlink>
      <w:r>
        <w:t xml:space="preserve"> - * Iran launches drone attack on Dubai airport, causing fire and closure. * Iran fires five rockets in Baghdad, hitting US diplomatic and military targets. * Iran reportedly deploys two-stage Sejjil ballistic missile and other missiles targeting US infrastructure. * Iran destroys Italian military reconnaissance drone MQ-9A in Kuwait. * Israel prepares for possible mobilisation of up to 450,000 reserves amid ongoing conflict. * US President Trump warns NATO and allies over support, talks about oil transit security. * US military strikes on Iran cost approximately $12 billion, with ongoing regional instability. 137. </w:t>
      </w:r>
      <w:hyperlink r:id="rId138">
        <w:r>
          <w:rPr>
            <w:color w:val="0000EE"/>
            <w:u w:val="single"/>
          </w:rPr>
          <w:t>https://www.nation.com.pk/16-Mar-2026/gulf-states-uk-call-confronting-iranian-threats-international-shipping-hormuz-strait</w:t>
        </w:r>
      </w:hyperlink>
      <w:r>
        <w:t xml:space="preserve"> - * Gulf Cooperation Council (GCC) and UK urge action against Iranian threats disrupting navigation in the Strait of Hormuz and maritime security in Bab al-Mandeb Strait. * The call was made following a meeting between GCC foreign ministers and UK Home Secretary Yvette Cooper. * The statement emphasised the need to protect regional airspace, ensure freedom of navigation, and defend against Iranian attacks. * Iran's claims of US and Israel attacks using drones were denied by US CENTCOM. * Iran has effectively closed the Strait of Hormuz since March 1 after escalated hostilities with US, Israel, and Gulf countries. 138. </w:t>
      </w:r>
      <w:hyperlink r:id="rId139">
        <w:r>
          <w:rPr>
            <w:color w:val="0000EE"/>
            <w:u w:val="single"/>
          </w:rPr>
          <w:t>https://www.fxstreet.com/news/japan-starts-release-of-oil-from-reserves-as-war-snarls-flows-bloomberg-202603160503</w:t>
        </w:r>
      </w:hyperlink>
      <w:r>
        <w:t xml:space="preserve"> - * Japan starts releasing oil from reserves from March 16 to April 15 to address surging gasoline prices. * The government will reduce the required volume of oil reserves from 70 days to 55 days. * The release follows the closure of the Strait of Hormuz due to the ongoing war in the Middle East involving the US, Israel, and Iran. * The move aims to mitigate supply disruptions caused by geopolitical tensions in the region. 139. </w:t>
      </w:r>
      <w:hyperlink r:id="rId140">
        <w:r>
          <w:rPr>
            <w:color w:val="0000EE"/>
            <w:u w:val="single"/>
          </w:rPr>
          <w:t>https://mettisglobal.news/Asia-markets-slip-on-rising-oil-prices-US-Iran-tensions-59050</w:t>
        </w:r>
      </w:hyperlink>
      <w:r>
        <w:t xml:space="preserve"> - * Asia markets declined amid escalating oil prices and geopolitical tensions between the US and Iran. * U.S. considers additional military action targeting Iranian energy infrastructure, with crude oil prices rising. * US strikes on Iranian military assets on Kharg Island raised tensions. * Asian equity indices such as Hong Kong, China, Japan, South Korea, and Australia all declined. * US stock futures showed a modest rebound following negative week on Wall Street. * Reports indicated economic resilience in China despite slowdown in retail sales growth. 140. </w:t>
      </w:r>
      <w:hyperlink r:id="rId141">
        <w:r>
          <w:rPr>
            <w:color w:val="0000EE"/>
            <w:u w:val="single"/>
          </w:rPr>
          <w:t>https://newtalk.tw/news/view/2026-03-16/1024446</w:t>
        </w:r>
      </w:hyperlink>
      <w:r>
        <w:t xml:space="preserve"> - * 中東局勢升溫可能影響能源運輸，進而推升油價與通膨壓力。</w:t>
      </w:r>
      <w:r>
        <w:rPr>
          <w:i/>
        </w:rPr>
        <w:t xml:space="preserve"> 全球重要能源通道荷姆茲海峽的安全事關全球石油供應，若受阻，亞洲與歐洲經濟受影響較大。</w:t>
      </w:r>
      <w:r>
        <w:t xml:space="preserve"> 石油交易以美元計價，地緣政治升溫促使各國增加美元儲備，推升美元需求，可能引發資本流向美元資產。</w:t>
      </w:r>
      <w:r>
        <w:rPr>
          <w:i/>
        </w:rPr>
        <w:t xml:space="preserve"> 摩根大通策略師轉為看多美元，反映能源成本上升及不確定性增加的避險需求。</w:t>
      </w:r>
      <w:r>
        <w:t xml:space="preserve"> 伊朗提議用人民幣結算油價，展示產油國尋求美元外的結算選項。</w:t>
      </w:r>
      <w:r>
        <w:rPr>
          <w:i/>
        </w:rPr>
        <w:t xml:space="preserve"> 地緣衝突也促使科技需求轉向軍事相關技術，如AI、衛星通信等，可能為科技企業帶來新商機。</w:t>
      </w:r>
      <w:r>
        <w:t xml:space="preserve"> 歷史上多重因素疊加導致經濟危機，當前能源、貿易與地緣風險亦可能對全球經濟產生深遠影響。</w:t>
      </w:r>
      <w:r>
        <w:rPr>
          <w:i/>
        </w:rPr>
        <w:t xml:space="preserve"> 能源、安全、供應鏈重組將成未來影響全球市場的重要因素。 141. </w:t>
      </w:r>
      <w:hyperlink r:id="rId142">
        <w:r>
          <w:rPr>
            <w:color w:val="0000EE"/>
            <w:u w:val="single"/>
          </w:rPr>
          <w:t>https://www.dostor.org/5460133</w:t>
        </w:r>
      </w:hyperlink>
      <w:r>
        <w:rPr>
          <w:i/>
        </w:rPr>
        <w:t xml:space="preserve"> - * Global natural gas markets started the new week on 16 March 2026 with heightened tension and anticipation due to ongoing geopolitical developments in the Middle East. * The markets are under pressure amid escalations with Iran and concerns over energy supplies from the Gulf region. * US$3.111 per million British thermal units was recorded for natural gas contracts, down by 0.02 USD (~0.64%) at the start of the week, reflecting market volatility. * Focus remains on the Strait of Hormuz, a vital energy trade route, amid military tensions in the area, impacting energy exports to Asia and Europe. 142. </w:t>
      </w:r>
      <w:hyperlink r:id="rId143">
        <w:r>
          <w:rPr>
            <w:color w:val="0000EE"/>
            <w:u w:val="single"/>
          </w:rPr>
          <w:t>https://www.livemint.com/news/india/eam-jaishankar-hails-talks-with-iran-to-open-strait-of-hormuz-ft-reports-us-iran-war-oil-prices-lpg-crisis-11773628285957.html</w:t>
        </w:r>
      </w:hyperlink>
      <w:r>
        <w:rPr>
          <w:i/>
        </w:rPr>
        <w:t xml:space="preserve"> - * External Affairs Minister S Jaishankar discusses ongoing talks with Iran to reopen shipping through the Strait of Hormuz. * Jaishankar reports that diplomatic efforts have yielded some results, with four phone conversations with Iranian FM Abbas Araghchi. * The talks are focused on preventing Iran from blocking the Strait, which impacts global oil supplies. * India recently transported LPG through the Strait, representing progress via diplomatic engagement. * US-Israel strikes on Iran and regional conflict have heightened tensions, threatening international energy markets. * Prime Minister Modi discussed regional tensions with Iranian President Pezeshkian, emphasising dialogue and diplomacy. 143. </w:t>
      </w:r>
      <w:hyperlink r:id="rId144">
        <w:r>
          <w:rPr>
            <w:color w:val="0000EE"/>
            <w:u w:val="single"/>
          </w:rPr>
          <w:t>https://news.abplive.com/news/world/deep-dive-what-force-majeure-means-and-why-gulf-countries-are-invoking-it-amid-west-asia-conflict-1831397</w:t>
        </w:r>
      </w:hyperlink>
      <w:r>
        <w:rPr>
          <w:i/>
        </w:rPr>
        <w:t xml:space="preserve"> - * Gulf energy producers have declared force majeure on oil and gas exports due to disruptions caused by ongoing West Asia conflict. * Disruptions include drone strikes, attacks on infrastructure, and threats to maritime shipping routes. * The Strait of Hormuz’s strategic importance heightens concerns over global energy supply disruptions. * The declarations have contributed to surges in energy prices and increased market volatility. * More Gulf countries may invoke force majeure if conflicts and disruptions escalate further. 144. </w:t>
      </w:r>
      <w:hyperlink r:id="rId145">
        <w:r>
          <w:rPr>
            <w:color w:val="0000EE"/>
            <w:u w:val="single"/>
          </w:rPr>
          <w:t>https://www.breakingnews.ie/world/trump-seeks-help-to-keep-strait-of-hormuz-open-as-iran-sees-no-reason-to-talk-1875402.html</w:t>
        </w:r>
      </w:hyperlink>
      <w:r>
        <w:rPr>
          <w:i/>
        </w:rPr>
        <w:t xml:space="preserve"> - * President Donald Trump seeks help from China, France, Japan, South Korea, Britain, and others to send warships to secure the Strait of Hormuz. * Iran’s foreign minister Abbas Araghchi states the strait is open to all except US and allies; Iran’s military will decide on passage. * Iran has no plans to recover uranium under rubble after US and Israeli attacks. * US energy secretary Chris Wright discusses dialogue with countries, including China, for de-escalation. * Several Gulf Arab states report missile and drone attacks, with Iran calling for evacuation of UAE ports; Iran blames US for strikes. * International Energy Agency reports emergency oil stocks will flow to markets, with nearly 412 million barrels released. * Iran’s missile and drone attacks cause damage and civilian casualties in Gulf countries, with Iran targeting US assets and civilian sites. 145. </w:t>
      </w:r>
      <w:hyperlink r:id="rId146">
        <w:r>
          <w:rPr>
            <w:color w:val="0000EE"/>
            <w:u w:val="single"/>
          </w:rPr>
          <w:t>https://newstodaynet.com/2026/03/16/us-plans-naval-coalition-to-escort-ships-in-strait-of-hormuz/</w:t>
        </w:r>
      </w:hyperlink>
      <w:r>
        <w:rPr>
          <w:i/>
        </w:rPr>
        <w:t xml:space="preserve"> - ['</w:t>
      </w:r>
      <w:r>
        <w:t>The US may soon announce a multinational naval coalition to escort ships through the Strait of Hormuz.', '</w:t>
      </w:r>
      <w:r>
        <w:rPr>
          <w:i/>
        </w:rPr>
        <w:t>The move is in response to rising tensions involving Iran and Israel in the Middle East.', '</w:t>
      </w:r>
      <w:r>
        <w:t>The coalition aims to safeguard maritime traffic and ensure safe passage of oil and cargo vessels.', '</w:t>
      </w:r>
      <w:r>
        <w:rPr>
          <w:i/>
        </w:rPr>
        <w:t>US President Donald Trump has urged UK, France, Japan, South Korea, and China to participate.', '</w:t>
      </w:r>
      <w:r>
        <w:t xml:space="preserve">The coalition will deploy warships to protect shipping routes vital for global oil supplies.'] 146. </w:t>
      </w:r>
      <w:hyperlink r:id="rId147">
        <w:r>
          <w:rPr>
            <w:color w:val="0000EE"/>
            <w:u w:val="single"/>
          </w:rPr>
          <w:t>https://timesofindia.indiatimes.com/world/middle-east/us-israel-iran-war-news-live-udates-middle-east-crisis-conflict-drone-ballistic-missile-attack-explosions-gulf-countries-dubai-news-donald-trump-netanyahu-mojtaba-khamenei/liveblog/129598871.cms</w:t>
        </w:r>
      </w:hyperlink>
      <w:r>
        <w:t xml:space="preserve"> - * The conflict began after US and Israeli strikes on Iran, triggering retaliation from Iran and regional escalation. * Attacks and interceptions reported in Gulf states including UAE, Saudi Arabia, Bahrain, and Kuwait. * Disruption of shipping through the Strait of Hormuz raises fears of a global energy crisis. * Oil prices surged amid concerns over tanker traffic and energy supply disruptions. * US and Israeli military claims of weakening Iran’s military infrastructure; Iran warns nuclear facilities are damaged. * The crisis has escalated regional tensions and raised concerns about a wider war impacting global energy supplies. 147. </w:t>
      </w:r>
      <w:hyperlink r:id="rId148">
        <w:r>
          <w:rPr>
            <w:color w:val="0000EE"/>
            <w:u w:val="single"/>
          </w:rPr>
          <w:t>https://www.devdiscourse.com/article/headlines/3839428-tensions-flare-as-us-pressures-allies-over-strait-of-hormuz</w:t>
        </w:r>
      </w:hyperlink>
      <w:r>
        <w:t xml:space="preserve"> - * The US urges allies to help safeguard the Strait of Hormuz amid escalating Middle East tensions. * Japan and Australia refuse to send naval vessels, citing constitutional constraints and lack of formal request. * Tensions increase due to US-Israeli conflict with Iran, affecting global energy markets. * Drone attacks continue in the region, with a recent incident in Dubai disrupting airport operations. * Saudi Arabia reports intercepting multiple drones, indicating ongoing regional instability. 148. </w:t>
      </w:r>
      <w:hyperlink r:id="rId149">
        <w:r>
          <w:rPr>
            <w:color w:val="0000EE"/>
            <w:u w:val="single"/>
          </w:rPr>
          <w:t>https://www.ndtv.com/india-news/strait-of-hormuz-iran-war-middle-east-war-whats-behind-irans-hormuz-pass-for-2-indian-tankers-s-jaishankar-explains-11220746#publisher=newsstand</w:t>
        </w:r>
      </w:hyperlink>
      <w:r>
        <w:t xml:space="preserve"> - * Iran permitted two Indian-flagged gas tankers to pass through the Strait of Hormuz after diplomatic discussions. * External Affairs Minister Dr S Jaishankar stated talks are ongoing and have yielded 'some results'. * The tankers, Shivalik and Nanda Devi, are carrying liquefied petroleum gas and expected to reach Indian ports. * The Strait of Hormuz is a critical energy transit route, supplying about 20% of global crude oil and natural gas. * This development comes amidst Iran's blockade of the Strait due to regional conflicts, raising energy security concerns in India and China. 149. </w:t>
      </w:r>
      <w:hyperlink r:id="rId150">
        <w:r>
          <w:rPr>
            <w:color w:val="0000EE"/>
            <w:u w:val="single"/>
          </w:rPr>
          <w:t>https://greekreporter.com/2026/03/16/trump-warns-nato-allies-iran-war-hormuz/</w:t>
        </w:r>
      </w:hyperlink>
      <w:r>
        <w:t xml:space="preserve"> - * Trump states NATO's future could be jeopardised if allies do not assist in securing the Strait of Hormuz. * The Strait is a vital global energy route, with about one-fifth of the world’s oil passing through it. * Rising tensions involve Iran disrupting tanker traffic amid US and allied confrontation. * Trump calls for Gulf energy-benefiting countries, including China, to contribute. * European nations show scepticism about increasing military deployment in the region. * The situation tests international cooperation and impacts global trade and energy supplies. 150. </w:t>
      </w:r>
      <w:hyperlink r:id="rId151">
        <w:r>
          <w:rPr>
            <w:color w:val="0000EE"/>
            <w:u w:val="single"/>
          </w:rPr>
          <w:t>https://investinglive.com/news/investinglive-asia-pacific-news-wrap-trump-begging-china-eu-uk-nato-for-help-on-hormuz-20260316/</w:t>
        </w:r>
      </w:hyperlink>
      <w:r>
        <w:t xml:space="preserve"> - * Trump urges NATO allies and China to help secure the Strait of Hormuz, a key energy corridor. * U.S. conducted strikes on Iranian military targets on Kharg Island, a major oil export site. * Iran threatened retaliation; incidents affected regional energy infrastructure, including drone strikes and fires. * Japan and Australia declined to deploy naval vessels but participate in strategic oil releases. * U.S. negotiations with Iran remain strained; currency markets volatile amid geopolitical tensions. * Oil prices eased as markets assessed diplomatic and military developments. 151. </w:t>
      </w:r>
      <w:hyperlink r:id="rId152">
        <w:r>
          <w:rPr>
            <w:color w:val="0000EE"/>
            <w:u w:val="single"/>
          </w:rPr>
          <w:t>https://ca.finance.yahoo.com/news/latest-trump-calls-allies-help-043909137.html</w:t>
        </w:r>
      </w:hyperlink>
      <w:r>
        <w:t xml:space="preserve"> - * U.S. President Donald Trump demanded about seven countries send warships to keep the Strait of Hormuz open, amid ongoing Iranian strikes. * Australia announced it would not send warships to the Strait, but provided surveillance jets and missiles to the UAE. * Iranian accusations against U.S. naval activities at Kharg Island and rising oil prices noted. * US and other countries are negotiating to police the waterway, which sees a significant share of global oil trade. * The article highlights tensions in the Gulf region and potential threats to energy security. 152. </w:t>
      </w:r>
      <w:hyperlink r:id="rId153">
        <w:r>
          <w:rPr>
            <w:color w:val="0000EE"/>
            <w:u w:val="single"/>
          </w:rPr>
          <w:t>https://www.thehindubusinessline.com/news/world/trump-suggests-iran-ready-to-end-war-as-tehran-sees-no-talks/article70748629.ece</w:t>
        </w:r>
      </w:hyperlink>
      <w:r>
        <w:t xml:space="preserve"> - * President Donald Trump said Iran is prepared to negotiate to end the war, but the US seeks better terms, amid ongoing conflict affecting shipping through the Strait of Hormuz. * Iranian Foreign Minister Abbas Araghchi dismissed talks, citing continued defensive actions and Iran's resistance to US demands. * The conflict involves missile and drone exchanges between Iran and Gulf States, with attacks on UAE, Saudi Arabia, Bahrain, and Iran itself. * US and Israeli military strikes target Iranian sites, with shipping disruptions and oil market impacts amid rising oil prices. * Regional countries, including UAE, Saudi Arabia, Bahrain, and Jordan, report missile interceptions and military activity, intensifying tensions. 153. </w:t>
      </w:r>
      <w:hyperlink r:id="rId154">
        <w:r>
          <w:rPr>
            <w:color w:val="0000EE"/>
            <w:u w:val="single"/>
          </w:rPr>
          <w:t>https://meyka.com/blog/march-16-zelensky-slams-eu-blackmail-over-druzhba-repair-oil-risk-1603/</w:t>
        </w:r>
      </w:hyperlink>
      <w:r>
        <w:t xml:space="preserve"> - * The Druzhba pipeline dispute involves Ukraine and Hungary over repairs and inspections, affecting Russian oil transit. * Tension raises potential for tighter crude supply in Central Europe, possibly pushing Brent prices higher. * UK energy prices may increase if oil remains near $100, impacting petrol, diesel, and inflation. * Policy risk linked to sanctions and pipeline flow uncertainties influences market, sector, and portfolio strategies. * Monitoring EU-Ukraine negotiations, sanctions, and market signals is advised for UK investors.</w:t>
      </w:r>
      <w:r/>
    </w:p>
    <w:p>
      <w:r/>
      <w:r>
        <w:t xml:space="preserve">154. </w:t>
      </w:r>
      <w:hyperlink r:id="rId155">
        <w:r>
          <w:rPr>
            <w:color w:val="0000EE"/>
            <w:u w:val="single"/>
          </w:rPr>
          <w:t>https://oilprice.com/Energy/Crude-Oil/Asias-LNG-Lifeline-Takes-a-Hit.html</w:t>
        </w:r>
      </w:hyperlink>
      <w:r>
        <w:t xml:space="preserve"> - * QatarEnergy announced a complete halt to LNG production following Iranian drone strikes at Ras Laffan and Mesaieed Industrial Cities in March. * The disruption has caused force majeure declarations, diverting LNG cargos from the US Gulf Coast to Asia. * Asian LNG importers are actively seeking supplies for April and May amid limited availability, with some countries successfully securing cargoes. * European gas prices have increased, causing LNG tanker movements to shift towards Europe, impacting Asian supply availability. * Asian countries like Taiwan, South Korea, and Japan have varying reliance on Qatari LNG, with Taiwan most vulnerable at 30% dependence. * European LNG buying has been delayed due to regulatory concerns and availability of US LNG, influencing market dynamics.</w:t>
      </w:r>
      <w:r/>
      <w:r/>
    </w:p>
    <w:p>
      <w:pPr>
        <w:pStyle w:val="ListNumber"/>
        <w:numPr>
          <w:ilvl w:val="0"/>
          <w:numId w:val="14"/>
        </w:numPr>
        <w:spacing w:line="240" w:lineRule="auto"/>
        <w:ind w:left="720"/>
      </w:pPr>
      <w:r/>
      <w:hyperlink r:id="rId155">
        <w:r>
          <w:rPr>
            <w:color w:val="0000EE"/>
            <w:u w:val="single"/>
          </w:rPr>
          <w:t>https://oilprice.com/Energy/Crude-Oil/Asias-LNG-Lifeline-Takes-a-Hit.html</w:t>
        </w:r>
      </w:hyperlink>
      <w:r>
        <w:t xml:space="preserve"> - ['</w:t>
      </w:r>
      <w:r>
        <w:rPr>
          <w:i/>
        </w:rPr>
        <w:t>QatarEnergy announced a complete halt to LNG production after Iranian drone strikes on March 2, affecting Asian LNG supplies.', '</w:t>
      </w:r>
      <w:r>
        <w:t>Asian LNG imports, mainly from Qatar and the UAE, face a disruption potentially lasting four to six weeks, with some countries actively seeking alternative sources.', '</w:t>
      </w:r>
      <w:r>
        <w:rPr>
          <w:i/>
        </w:rPr>
        <w:t>Diversion of US LNG cargoes to Europe increases as Asian buyers struggle to secure supply; European prices are rising while Asian prices decline.', '</w:t>
      </w:r>
      <w:r>
        <w:t>Taiwan, South Korea, Japan, and Bangladesh are actively securing LNG for April and May; India faces difficulties finding cargoes.', '*European market conditions and regulations influence LNG supply movements, with Europe experiencing higher prices and increased availability of US LNG.']</w:t>
      </w:r>
      <w:r/>
    </w:p>
    <w:p>
      <w:pPr>
        <w:pStyle w:val="ListNumber"/>
        <w:spacing w:line="240" w:lineRule="auto"/>
        <w:ind w:left="720"/>
      </w:pPr>
      <w:r/>
      <w:hyperlink r:id="rId156">
        <w:r>
          <w:rPr>
            <w:color w:val="0000EE"/>
            <w:u w:val="single"/>
          </w:rPr>
          <w:t>https://www.wbn.digital/wbn-morning-brief-march-15-2026-oil-shock-dominates-global-markets/</w:t>
        </w:r>
      </w:hyperlink>
      <w:r>
        <w:t xml:space="preserve"> - • Disruption risks in the Strait of Hormuz pushed oil prices sharply higher. • Oil prices remain elevated, affecting energy markets and inflation. • Central banks may delay interest-rate cuts due to energy inflation. • Qatar LNG export disruptions tighten global gas supply and raise prices. • Shipping costs increase amid tensions, impacting trade routes. • US-China trade talks proceed in Paris; North American trade review begins. • US investigates global trade practices; Russian oil waiver sparks European concerns. • AI infrastructure spending surges; tech companies restructure workforce. • Supply disruptions and geopolitical tensions intensify market volatility. 157. </w:t>
      </w:r>
      <w:hyperlink r:id="rId157">
        <w:r>
          <w:rPr>
            <w:color w:val="0000EE"/>
            <w:u w:val="single"/>
          </w:rPr>
          <w:t>https://energy.economictimes.indiatimes.com/news/oil-and-gas/india-to-procure-spot-lng-for-urea-manufacturing/129588129</w:t>
        </w:r>
      </w:hyperlink>
      <w:r>
        <w:t xml:space="preserve"> - * India’s government to procure spot gas to avert LNG shortages for domestic urea production due to West Asia crisis disruptions. * First phase of gas purchase scheduled by Tuesday; global tenders received good response, expected to meet demand by end March. * LNG supply cut by 40% after disruption in gas imports from Qatar; several factories shut down for maintenance. * India aims to maintain fertiliser stocks by Kharif season starting in June; supplies threatened by regional conflicts. * Petronet LNG invoked force majeure following supply issues from Qatar amid escalating regional conflicts. 158. </w:t>
      </w:r>
      <w:hyperlink r:id="rId158">
        <w:r>
          <w:rPr>
            <w:color w:val="0000EE"/>
            <w:u w:val="single"/>
          </w:rPr>
          <w:t>https://www.sondakika.com/ekonomi/haber-iran-in-lng-tedarikine-saldirisi-19659488/</w:t>
        </w:r>
      </w:hyperlink>
      <w:r>
        <w:t xml:space="preserve"> - * Iran's missile strikes on LNG production facilities in Qatar and the UAE, along with the closure of the Strait of Hormuz, have created energy trade uncertainties. * Around 100 million tons of LNG capacity in the region is at risk, affecting global supply especially in Asia and Europe. * The disruption may lead to increased reliance on alternative sources such as coal or US and Australian LNG imports. * Experts warn of potential shortages in spot and short-term markets, with long-term supply being challenging to replace. * Countries may increase coal use or implement demand management measures in response to prolonged LNG supply interruptions. 159. </w:t>
      </w:r>
      <w:hyperlink r:id="rId159">
        <w:r>
          <w:rPr>
            <w:color w:val="0000EE"/>
            <w:u w:val="single"/>
          </w:rPr>
          <w:t>https://www.haberler.com/ekonomi/lng-ithalatcisi-ulkeler-alternatif-tedarik-19659455-haberi/</w:t>
        </w:r>
      </w:hyperlink>
      <w:r>
        <w:t xml:space="preserve"> - * Iran's attacks on LNG facilities and blocking of the Strait of Hormuz have caused global LNG supply concerns. * Several LNG production facilities in Qatar and the UAE are offline or suspended, risking around 100 million tonnes of capacity. * Asian countries, especially Japan, South Korea, India, and China, are facing potential shortages and may seek alternative supplies or switch to coal. * European Union may need to revise its strategy amid delays in Qatar's expansion and reliance on Russian LNG. * Experts warn that a prolonged strait closure could lead to significant shortages in spot and short-term LNG markets, with difficulties replacing Gulf LNG supply. 160. </w:t>
      </w:r>
      <w:hyperlink r:id="rId160">
        <w:r>
          <w:rPr>
            <w:color w:val="0000EE"/>
            <w:u w:val="single"/>
          </w:rPr>
          <w:t>https://www.businesstoday.in/world/story/hormuz-shut-bab-el-mandeb-next-houthi-warnings-put-another-chokepoint-at-risk-in-the-red-sea-520648-2026-03-15?utm_source=rssfeed</w:t>
        </w:r>
      </w:hyperlink>
      <w:r>
        <w:t xml:space="preserve"> - * Saudi Arabia diverts oil exports through the Red Sea following Iran's closure of the Strait of Hormuz. * Yemen's Houthi rebels threaten to target the Bab el-Mandeb Strait, a key maritime chokepoint. * The threat raises concerns over potential disruption of vital oil transit routes. * Saudi Arabia shifts crude exports via Red Sea pipelines, increasing security and logistical risks. * Experts warn that closure of Bab el-Mandeb could trigger a global energy crisis.</w:t>
      </w:r>
      <w:r/>
      <w:r/>
    </w:p>
    <w:p>
      <w:r/>
      <w:r>
        <w:t xml:space="preserve">161. </w:t>
      </w:r>
      <w:hyperlink r:id="rId161">
        <w:r>
          <w:rPr>
            <w:color w:val="0000EE"/>
            <w:u w:val="single"/>
          </w:rPr>
          <w:t>https://www.xaluannews.com/modules.php?name=News&amp;file=article&amp;sid=3739292</w:t>
        </w:r>
      </w:hyperlink>
      <w:r>
        <w:t xml:space="preserve"> - * Tổng thống Mỹ Donald Trump kêu gọi các quốc gia điều tàu chiến tới Eo biển Hormuz nhằm bảo đảm tuyến vận tải năng lượng quan trọng này luôn mở và an toàn, trong bối cảnh Iran cảnh báo sẽ trả đũa các cuộc tấn công. * Iran cảnh báo người dân sơ tán khỏi ba cảng tại UAE và cáo buộc Mỹ sử dụng các cơ sở của UAE để tấn công Iran, trong khi Tehran đe dọa tấn công các cơ sở năng lượng của khu vực. * Iran phóng hàng trăm tên lửa và UAV nhằm vào các mục tiêu vùng Vịnh, đồng thời cảnh báo sẽ nhắm vào các cơ sở dầu mỏ và năng lượng liên hệ với Mỹ nếu các hạ tầng của Iran tiếp tục bị tấn công. * Xung đột lan sang Iraq với vụ tên lửa rơi xuống sân đỗ trong khuôn viên Đại sứ quán Mỹ ở Baghdad; Mỹ kêu gọi công dân rời Iraq do nguy cơ tấn công. * Bộ Quốc phòng Mỹ xác nhận sáu quân nhân thiệt mạng trong vụ rơi máy bay tiếp dầu ở Iraq, sau sự cố giữa hai máy bay thân thiện. * Cuộc khủng hoảng tại Liban tiếp tục khi Israel gia tăng các đợt không kích, gây thiệt hại lớn và di cư hàng chục nghìn người. * Khủng hoảng tại Eo biển Hormuz, tuyến vận chuyển khoảng một phần năm dầu toàn cầu, gây lo ngại về gián đoạn cung cấp năng lượng khi xung đột leo thang. 162. </w:t>
      </w:r>
      <w:hyperlink r:id="rId162">
        <w:r>
          <w:rPr>
            <w:color w:val="0000EE"/>
            <w:u w:val="single"/>
          </w:rPr>
          <w:t>https://surgezirc.co.za/news/iran-kill-israeli-pm-benjamin-netanyahu/</w:t>
        </w:r>
      </w:hyperlink>
      <w:r>
        <w:t xml:space="preserve"> - * Iran’s Islamic Revolutionary Guard Corps (IRGC) issued a threat against Israeli Prime Minister Benjamin Netanyahu and launched missile attacks towards Israel and US forces in Saudi Arabia. * Hostilities have increased, with clashes between Hezbollah and Israeli troops in Lebanon and Gulf nations intercepting missiles and drones. * Diplomatic talks are being considered between Lebanon and Israel to de-escalate conflicts. * Gulf countries, including Bahrain, report intercepting missile and drone attacks, leading to casualties and disruptions. * US President Trump called for safeguarding the Strait of Hormuz amid escalating regional tensions. 163. </w:t>
      </w:r>
      <w:hyperlink r:id="rId163">
        <w:r>
          <w:rPr>
            <w:color w:val="0000EE"/>
            <w:u w:val="single"/>
          </w:rPr>
          <w:t>https://malawifreedomnetwork.com/2026/03/15/iran-says-strait-of-hormuz-remains-open-and-under-its-control/</w:t>
        </w:r>
      </w:hyperlink>
      <w:r>
        <w:t xml:space="preserve"> - * Iran’s IRGC declares the Strait of Hormuz remains open and under Iran’s control, rejecting US claims. * The statement was made in response to remarks by Donald Trump and US accusations. * Iran’s naval forces are reported to continue operating normally in the region. * The Strait is a key maritime route for global oil shipments and regional security. * Tensions have escalated between Iran and the US amid ongoing Middle East conflicts. 164. </w:t>
      </w:r>
      <w:hyperlink r:id="rId164">
        <w:r>
          <w:rPr>
            <w:color w:val="0000EE"/>
            <w:u w:val="single"/>
          </w:rPr>
          <w:t>https://www.arkansasonline.com/news/2026/mar/15/tehran-urges-people-to-flee-ports-in-uae/</w:t>
        </w:r>
      </w:hyperlink>
      <w:r>
        <w:t xml:space="preserve"> - * Iran urged people to evacuate the Port of Kharg and other UAE ports amid heightened tensions. * Iran claimed the US attacked Iranian ships in the UAE, without evidence. * US and Iran exchanged threats, with Iran warning against attacks on oil infrastructure. * US military deploying additional forces to the Middle East in response. * Iran's officials called for neighbours to expel foreign forces and warned of retaliation. * The conflict has impacted oil exports and regional security dynamics. 165. </w:t>
      </w:r>
      <w:hyperlink r:id="rId165">
        <w:r>
          <w:rPr>
            <w:color w:val="0000EE"/>
            <w:u w:val="single"/>
          </w:rPr>
          <w:t>https://coincentral.com/trump-rejects-iran-deal-as-oil-prices-hit-100-and-strait-of-hormuz-stays-closed/</w:t>
        </w:r>
      </w:hyperlink>
      <w:r>
        <w:t xml:space="preserve"> - </w:t>
      </w:r>
      <w:r>
        <w:rPr>
          <w:i/>
        </w:rPr>
        <w:t>President Trump states the terms for Iran deal are not acceptable and rules out ceasefire efforts in the ongoing conflict.</w:t>
        <w:br/>
      </w:r>
      <w:r/>
      <w:r>
        <w:rPr>
          <w:i/>
        </w:rPr>
        <w:t>U.S. forces hit Iran’s oil export terminal Kharg Island, which Trump claims was "totally demolished," with the possibility of further strikes.</w:t>
        <w:br/>
      </w:r>
      <w:r/>
      <w:r>
        <w:rPr>
          <w:i/>
        </w:rPr>
        <w:t>The Strait of Hormuz remains effectively closed, with Iran deploying mines and drones against commercial shipping.</w:t>
        <w:br/>
      </w:r>
      <w:r/>
      <w:r>
        <w:rPr>
          <w:i/>
        </w:rPr>
        <w:t>Global oil prices remain near $100 per barrel, with major producers cutting output.</w:t>
        <w:br/>
      </w:r>
      <w:r/>
      <w:r>
        <w:rPr>
          <w:i/>
        </w:rPr>
        <w:t>Trump calls for international cooperation, urging several countries to send warships to reopen the Strait of Hormuz.</w:t>
      </w:r>
      <w:r>
        <w:t xml:space="preserve">166. </w:t>
      </w:r>
      <w:hyperlink r:id="rId166">
        <w:r>
          <w:rPr>
            <w:color w:val="0000EE"/>
            <w:u w:val="single"/>
          </w:rPr>
          <w:t>https://www.oilholicssynonymous.com/2026/03/as-energy-crisis-escalates-view-from.html</w:t>
        </w:r>
      </w:hyperlink>
      <w:r>
        <w:t xml:space="preserve"> - * The Oilholic discusses the ongoing Middle East crisis and its impact on global energy markets, with particular focus on Asia and Europe. * The crisis has caused a spike in jet fuel prices, contributing to inflationary pressures and higher passenger surcharges in the region. * The potential disruption of Qatari LNG and Iranian oil supplies underpins concerns about energy security and market stability. * China criticises Iran over Strait of Hormuz disruptions, reflecting geopolitical tensions affecting crude supply routes. * Predictions suggest a prolonged impact on global energy flows, with possible oil price risk premiums of $5-10 per barrel due to the conflict. 167. </w:t>
      </w:r>
      <w:hyperlink r:id="rId167">
        <w:r>
          <w:rPr>
            <w:color w:val="0000EE"/>
            <w:u w:val="single"/>
          </w:rPr>
          <w:t>https://www.egyptindependent.com/strait-of-hormuz-will-not-be-opened-iranian-official-stresses/</w:t>
        </w:r>
      </w:hyperlink>
      <w:r>
        <w:t xml:space="preserve"> - * Mohsen Rezaei, Iran’s Expediency Discernment Council member, states the Strait of Hormuz will not be opened and that no US ships have the right to pass. * Rezaei demands full compensation for damages and US withdrawal from the Arabian Gulf before considering ending the war. * Brigadier General Abolfazl Shekarchi claims Iran’s power has rendered the USS Abraham Lincoln out of service. * Iranian officials emphasise regional security challenges posed by US military presence. 168. </w:t>
      </w:r>
      <w:hyperlink r:id="rId168">
        <w:r>
          <w:rPr>
            <w:color w:val="0000EE"/>
            <w:u w:val="single"/>
          </w:rPr>
          <w:t>https://www.thenewslens.com/article/265691</w:t>
        </w:r>
      </w:hyperlink>
      <w:r>
        <w:t xml:space="preserve"> - * US Secretary of the Interior Burgum states US can provide reliable energy to Asia-Pacific amid Middle East conflict. * The Gulf of Hormuz traffic is heavily restricted, affecting global energy supply, especially to Asia. * China relies on Iranian oil, but has strategic reserves and green energy strategies that may mitigate short-term impacts. * Experts suggest China’s long-term strategies and renewable investments may position it as a winner despite current disruptions. * Iran warns of targeting US-linked energy facilities if attacked, following US missile strikes on Kharg Island.</w:t>
      </w:r>
      <w:r/>
      <w:r/>
    </w:p>
    <w:p>
      <w:pPr>
        <w:pStyle w:val="ListNumber"/>
        <w:numPr>
          <w:ilvl w:val="0"/>
          <w:numId w:val="15"/>
        </w:numPr>
        <w:spacing w:line="240" w:lineRule="auto"/>
        <w:ind w:left="720"/>
      </w:pPr>
      <w:r/>
      <w:hyperlink r:id="rId169">
        <w:r>
          <w:rPr>
            <w:color w:val="0000EE"/>
            <w:u w:val="single"/>
          </w:rPr>
          <w:t>https://vm.ru/news/1310711-jemen-prigrozil-perekryt-bab-el-mandebskij-proliv-v-podderzhku-irana</w:t>
        </w:r>
      </w:hyperlink>
      <w:r>
        <w:t xml:space="preserve"> - * Houthi movement in Yemen may block Bab-el-Mandeb Strait to support Iran.</w:t>
      </w:r>
      <w:r/>
    </w:p>
    <w:p>
      <w:pPr>
        <w:pStyle w:val="ListNumber"/>
        <w:spacing w:line="240" w:lineRule="auto"/>
        <w:ind w:left="720"/>
      </w:pPr>
      <w:r/>
      <w:hyperlink r:id="rId170">
        <w:r>
          <w:rPr>
            <w:color w:val="0000EE"/>
            <w:u w:val="single"/>
          </w:rPr>
          <w:t>https://www.viva.co.id/berita/dunia/1886307-iran-selat-hormuz-terbuka-bagi-siapapun-kecuali-as-dan-sekutunya</w:t>
        </w:r>
      </w:hyperlink>
      <w:r>
        <w:t xml:space="preserve"> - * Iran menyatakan Selat Hormuz tetap terbuka, kecuali untuk kapal milik AS, Israel, dan sekutu mereka. * Pembatasan penggunaan jalur hanya berlaku untuk musuh Iran. * Iran menyebut kekhawatiran soal keselamatan pelayaran tidak berkaitan dengan negara. * Setelah serangan AS dan Israel terhadap Iran pada 28 Februari, jalur pelayaran di Selat Hormuz sempat terhenti. * Selat Hormuz merupakan jalur utama untuk memasok sekitar 20% perdagangan minyak dan gas dunia. 171. </w:t>
      </w:r>
      <w:hyperlink r:id="rId171">
        <w:r>
          <w:rPr>
            <w:color w:val="0000EE"/>
            <w:u w:val="single"/>
          </w:rPr>
          <w:t>https://nairametrics.com/2026/03/15/trump-calls-for-international-warships-to-keep-strait-of-hormuz-open/</w:t>
        </w:r>
      </w:hyperlink>
      <w:r>
        <w:t xml:space="preserve"> - * US President Donald Trump urges countries relying on oil shipments through the Strait of Hormuz to deploy naval forces to ensure the waterway remains open. * Trump suggests support from China, France, Japan, South Korea, and the UK, alongside US forces. * He indicates US military may escalate operations, including targeting Iranian vessels. * Western countries strengthen military presence in eastern Mediterranean; UK considers additional Gulf deployments. * US conducted a precision strike on Kharg Island, Iran, destroying military sites but not oil infrastructure; global oil prices exceed $100 amid ongoing conflict. * Prices in Nigeria fluctuate, with petroleum prices changing three times in a week. 172. </w:t>
      </w:r>
      <w:hyperlink r:id="rId172">
        <w:r>
          <w:rPr>
            <w:color w:val="0000EE"/>
            <w:u w:val="single"/>
          </w:rPr>
          <w:t>https://thenews-chronicle.com/trump-urges-global-naval-action-to-protect-oil-route-through-hormuz/</w:t>
        </w:r>
      </w:hyperlink>
      <w:r>
        <w:t xml:space="preserve"> - * United States President Donald Trump calls for major oil importing nations to deploy naval vessels to secure the Strait of Hormuz. * The proposal aims to maintain open and safe energy transport routes amidst escalating tensions with Iran. * Countries like China, France, Japan, South Korea, and the United Kingdom are suggested to contribute naval forces. * The call follows increased military activity in the region and concerns over disruptions to energy supplies. * Oil prices have risen due to security uncertainties in the Gulf, prompting reassessment of military positioning by Western states. 173. </w:t>
      </w:r>
      <w:hyperlink r:id="rId173">
        <w:r>
          <w:rPr>
            <w:color w:val="0000EE"/>
            <w:u w:val="single"/>
          </w:rPr>
          <w:t>https://thenews-chronicle.com/who-is-running-iran/</w:t>
        </w:r>
      </w:hyperlink>
      <w:r>
        <w:t xml:space="preserve"> - * Power in Iran faces potential upheaval amid the fragility of the current leadership structure. * Mojtaba Khamenei's rising influence signals possible dynastic succession amid legitimacy concerns. * Instability in Iran could impact global energy markets via the Strait of Hormuz. * Gulf countries depend on US military support for security against Iran. * Geopolitical risks include regional rivalry, external intervention, and potential escalation in conflict. 174. </w:t>
      </w:r>
      <w:hyperlink r:id="rId174">
        <w:r>
          <w:rPr>
            <w:color w:val="0000EE"/>
            <w:u w:val="single"/>
          </w:rPr>
          <w:t>https://correiokianda.info/165226-2/</w:t>
        </w:r>
      </w:hyperlink>
      <w:r>
        <w:t xml:space="preserve"> - * Forças norte-americanas bombardearam a ilha iraniana de Kharg a 14 de sábado, considerando-a estratégica para o petróleo iraniano. * O ataque ocorreu na noite de sábado, com pelo menos 15 explosões em posições militares na ilha. * Os alvos incluíram a Base Naval de Joshan, a torre de controlo do aeroporto e um hangar de helicópteros, sem afetar infraestruturas petrolíferas. * Donald Trump afirmou que decidiu poupar instalações petrolíferas, mas pode rever a decisão se o Irão bloquear o estreito de Ormuz. * Anunciou-se a chegada de 2.500 fuzileiros navais e meios adicionais ao Golfo Pérsico para reforçar a presença militar na região. 175. </w:t>
      </w:r>
      <w:hyperlink r:id="rId175">
        <w:r>
          <w:rPr>
            <w:color w:val="0000EE"/>
            <w:u w:val="single"/>
          </w:rPr>
          <w:t>https://bitcoinworld.co.in/israel-defense-intercept-iran-missiles/</w:t>
        </w:r>
      </w:hyperlink>
      <w:r>
        <w:t xml:space="preserve"> - * Israeli military authorities confirmed on April 14, 2025, that their advanced defence systems successfully intercepted multiple missiles launched from Iranian territory. * The interception involved the Arrow 3, David’s Sling, and Iron Dome systems, demonstrating Israel's multi-layered missile defence architecture. * The incident marks a significant escalation in Iran-Israel regional tensions, with diplomatic and military responses from neighbours and international actors. * Israel's missile intercepts showcase technological advancements and strategic implications for regional security. 176. </w:t>
      </w:r>
      <w:hyperlink r:id="rId176">
        <w:r>
          <w:rPr>
            <w:color w:val="0000EE"/>
            <w:u w:val="single"/>
          </w:rPr>
          <w:t>https://www.seanews.com.tr/article/iran-claims-new-conditions-for-strait-of-hormuz-mmrci2bc</w:t>
        </w:r>
      </w:hyperlink>
      <w:r>
        <w:t xml:space="preserve"> - * Iran considers allowing oil tankers to pass through the Strait of Hormuz conditioned on trading in Chinese yuan. * The proposal follows tensions involving the U.S., Israel, and Iran. * Iranian officials are evaluating this plan amid ongoing regional conflicts. * The potential move is part of Iran's efforts to manage oil flow through the strait. * The report is based on a senior official speaking to CNN, cited by SeaNews Türkiye. 177. </w:t>
      </w:r>
      <w:hyperlink r:id="rId177">
        <w:r>
          <w:rPr>
            <w:color w:val="0000EE"/>
            <w:u w:val="single"/>
          </w:rPr>
          <w:t>https://www.seanews.com.tr/article/urgent-evacuation-call-from-iran-for-three-major-uae-ports-mmren8nu</w:t>
        </w:r>
      </w:hyperlink>
      <w:r>
        <w:t xml:space="preserve"> - * The Islamic Revolutionary Guard Corps (IRGC) issued evacuation warnings for ports in Abu Dhabi, Dubai, and Fujairah due to potential attacks. * The warnings follow ongoing violence between the United States-Israel and Iran. * The IRGC claims the regions have become targets due to the presence of U.S. military assets. * The statement suggests possible targeting of ports, docks, and military locations in the UAE. * The situation relates to increased geopolitical tension involving Iran, the US, and Israel, with potential implications for maritime security in the region. 178. </w:t>
      </w:r>
      <w:hyperlink r:id="rId178">
        <w:r>
          <w:rPr>
            <w:color w:val="0000EE"/>
            <w:u w:val="single"/>
          </w:rPr>
          <w:t>https://fajar.co.id/2026/03/15/selat-hormuz-masih-dibuka-iran-untuk-negara-tertentu-abbas-araghchi-ancam-kapal-kapal-as-israel/</w:t>
        </w:r>
      </w:hyperlink>
      <w:r>
        <w:t xml:space="preserve"> - * Iran's Foreign Minister Abbas Araghchi states that the Strait of Hormuz is not fully closed, but access is restricted to ships from countries considered hostile. * The restriction targets ships from the US, Israel, and their allies, while others are permitted to pass. * The statement increases regional tensions and raises concerns about global energy supply, as 20% of the world's oil passes through the strait. * Iran's policy involves selective limitations rather than a total blockade, aiming at countries involved in military and geopolitical pressure. * This approach could create uncertainty in energy markets despite the strait remaining operational for most vessels. 179. </w:t>
      </w:r>
      <w:hyperlink r:id="rId179">
        <w:r>
          <w:rPr>
            <w:color w:val="0000EE"/>
            <w:u w:val="single"/>
          </w:rPr>
          <w:t>https://news.day.az/politics/1822138.html</w:t>
        </w:r>
      </w:hyperlink>
      <w:r>
        <w:t xml:space="preserve"> - * US Vice President's visit to Azerbaijan included a pledge of security aid in the Caspian Sea, with the potential for significant geopolitical consequences. * The Caspian Sea, bordered by five countries, has strategic military and economic importance, especially for energy diversification and trade routes. * US initiatives like Caspian Guard aimed to enhance Azerbaijan's maritime security through vessel transfer and cooperation. * Russia's military activity from the Caspian, including missile launches and transit routes to Ukraine, underscores regional security challenges. * The article advocates for renewed US engagement, including restoring maritime initiatives and supporting regional stability through military and logistical assistance. 180. </w:t>
      </w:r>
      <w:hyperlink r:id="rId180">
        <w:r>
          <w:rPr>
            <w:color w:val="0000EE"/>
            <w:u w:val="single"/>
          </w:rPr>
          <w:t>https://www.stern.de/news/iran-krieg--grossbritannien-draengt-zur--deeskalation--37222818.html</w:t>
        </w:r>
      </w:hyperlink>
      <w:r>
        <w:t xml:space="preserve"> - * UK emphasises the need to de-escalate conflict in the region, with a focus on securing shipping routes. * UK Minister for Energy Security, Ed Miliband, urges calm during BBC interview. * UK discusses options with allies to safeguard navigation in the Strait of Hormuz. * US initially announced escorting ships through the Strait, but shifted to urging other nations to send warships. * Japan highlights high legal barriers to deploying navy ships, cautious due to ongoing US-Israel-Iran tensions. * South Korea considers various measures to protect energy supply routes amid US co-ordination. * Since 28 February, the Strait of Hormuz has been effectively blocked by Iranian military, controlling about a fifth of global oil and gas transport. * Iran's actions, including attacks on oil facilities and tankers, have driven up oil and gas prices. 181. </w:t>
      </w:r>
      <w:hyperlink r:id="rId181">
        <w:r>
          <w:rPr>
            <w:color w:val="0000EE"/>
            <w:u w:val="single"/>
          </w:rPr>
          <w:t>https://lenta.ru/news/2026/03/15/raskryty-posledstviya-otkaza-ot-oslableniya-antirossiyskih-sanktsiy-dlya-es/</w:t>
        </w:r>
      </w:hyperlink>
      <w:r>
        <w:t xml:space="preserve"> - * European countries will face a new energy crisis if sanctions on Russian oil are not eased, according to economist Igbal Guliyev. * Guliyev doubts the EU will follow the US example in lifting restrictions. * EU leaders emphasise navigation in the Strait of Hormuz and talk about a price ceiling. * US has lifted restrictions on 100 million barrels of Russian oil, allowing sales until 11 April 2026. * US sanctions currently allow Russian oil shipments until 12 March. 182. </w:t>
      </w:r>
      <w:hyperlink r:id="rId182">
        <w:r>
          <w:rPr>
            <w:color w:val="0000EE"/>
            <w:u w:val="single"/>
          </w:rPr>
          <w:t>https://www.aljazeera.com/news/2026/3/12/iran-vows-to-make-trump-pay-for-grave-miscalculation-if-us-escalates-war?traffic_source=rss</w:t>
        </w:r>
      </w:hyperlink>
      <w:r>
        <w:t xml:space="preserve"> - * Iran's Supreme National Security Council warns US against escalating war by hitting Iran’s key energy infrastructure. * Ali Larijani states if US strikes, the region will go dark and Iran will retaliate. * US President Donald Trump threats to destroy Iran's electric capacity within an hour. * Trump claims the US has largely neutralised Iran’s military capabilities. * US Central Command (CENTCOM) reports approximately 6,000 targets US and Israel have struck in Iran since attacks began 12 days ago. * Iran's Supreme Leader Khamenei calls for national unity and warns of closing the Strait of Hormuz. * Iranian IRGC declares it will prevent oil from flowing through the Gulf waterway. * Oil prices fluctuate amid ongoing US-Israeli attacks and Iran's retaliatory missile and drone strikes. 183. </w:t>
      </w:r>
      <w:hyperlink r:id="rId183">
        <w:r>
          <w:rPr>
            <w:color w:val="0000EE"/>
            <w:u w:val="single"/>
          </w:rPr>
          <w:t>https://www.straitstimes.com/world/middle-east/us-navy-could-escort-vessels-in-strait-of-hormuz-with-international-coalition-bessent-says</w:t>
        </w:r>
      </w:hyperlink>
      <w:r>
        <w:t xml:space="preserve"> - * US Treasury Secretary Scott Bessent announced that the US Navy, potentially with an international coalition, will escort vessels through the Strait of Hormuz when feasible. * The escort plan depends on US military control of the skies and Iran’s missile capabilities being degraded. * Tensions increased after US and Israeli strikes on Iran, disrupting shipping and raising energy prices. * Iran’s Islamic Revolutionary Guard Corps threatens to block oil shipments unless attacks cease. * Iranian and Chinese tankers are currently passing through the strait, indicating no mines are present. 184. </w:t>
      </w:r>
      <w:hyperlink r:id="rId184">
        <w:r>
          <w:rPr>
            <w:color w:val="0000EE"/>
            <w:u w:val="single"/>
          </w:rPr>
          <w:t>https://www.elconciso.es/opinion/cohete-pluma_0_2006169787.html</w:t>
        </w:r>
      </w:hyperlink>
      <w:r>
        <w:t xml:space="preserve"> - * The war in Ukraine and tensions involving Iran have caused volatility in energy prices. * The EU recognises dependence on fossil fuels and considers accelerating renewable energy transition. * The European Commission and national regulators are reinforcing market surveillance and transparency measures. * The EU is examining price controls, including potential caps on gas prices, following US and Israel actions against Iran. * Measures aim to mitigate the impact of energy price rises on consumers and market stability. 185. </w:t>
      </w:r>
      <w:hyperlink r:id="rId185">
        <w:r>
          <w:rPr>
            <w:color w:val="0000EE"/>
            <w:u w:val="single"/>
          </w:rPr>
          <w:t>https://www.businesstoday.com.my/2026/03/15/transit-right-dont-keep-ships-safe-in-straits-of-hormuz/?utm_source=rss&amp;utm_medium=rss&amp;utm_campaign=transit-right-dont-keep-ships-safe-in-straits-of-hormuz</w:t>
        </w:r>
      </w:hyperlink>
      <w:r>
        <w:t xml:space="preserve"> - * Iran announced on 2 March 2026 that it had closed the Strait of Hormuz and threatened to attack passing ships. * The closure has halted trade, including 20–30% of the world's oil exports, affecting global energy markets. * Efforts to ensure free passage include military operations, political risk insurance, and diplomatic statements. * Iran has laid naval mines, increasing operational risks for commercial vessels. * Iran publicly claimed responsibility for attacking ships ignoring warning signals, relying on strategic deterrence over legal obligations. * The article highlights the gap between international law’s protections and real-world power dynamics during crises. * It argues that strategic interests often override legal norms, especially under threat, exemplified by Iran’s actions. * Reflects on the limitations of international law in enforcing transit rights during strategic conflicts. 186. </w:t>
      </w:r>
      <w:hyperlink r:id="rId186">
        <w:r>
          <w:rPr>
            <w:color w:val="0000EE"/>
            <w:u w:val="single"/>
          </w:rPr>
          <w:t>https://www.businesstoday.com.my/2026/03/15/national-economic-action-council-to-discuss-on-middle-east-conflict-impact/?utm_source=rss&amp;utm_medium=rss&amp;utm_campaign=national-economic-action-council-to-discuss-on-middle-east-conflict-impact</w:t>
        </w:r>
      </w:hyperlink>
      <w:r>
        <w:t xml:space="preserve"> - * The Malaysian National Economic Action Council will meet on March 16 to evaluate the economic impact of the Middle East conflict, focusing on the transport and aviation sectors and oil and gas supply. * The meeting aims to develop measures to safeguard energy security amidst potential disruptions to global O&amp;G shipments, particularly through the Strait of Hormuz. * The conflict escalation, involving military strikes and retaliatory attacks, risks disrupting regional oil production and global supply chains. * Potential disruptions could increase costs for petroleum products and impact inflation, which Malaysia has contained at around 1.4% in 2025. * The Strait of Hormuz remains a key maritime route for global energy trade, with disruptions posing significant risks to supply security. 187. </w:t>
      </w:r>
      <w:hyperlink r:id="rId187">
        <w:r>
          <w:rPr>
            <w:color w:val="0000EE"/>
            <w:u w:val="single"/>
          </w:rPr>
          <w:t>https://timesofindia.indiatimes.com/world/middle-east/iran-repeats-retaliation-threat-as-us-hits-island-military-infra/articleshow/129583474.cms</w:t>
        </w:r>
      </w:hyperlink>
      <w:r>
        <w:t xml:space="preserve"> - * Iran warns it will target US-linked oil and energy facilities in the Middle East if its infrastructure is attacked. * US bombed military targets on Kharg Island, causing multiple explosions and damage. * Iran states it will destroy oil and economic facilities associated with the US if hit. * US President Trump threatens additional strikes on Iran's oil facilities. * US orders Marines and ships to the Middle East amidst escalating tensions. * Iran issues evacuation warnings for ports in the UAE, citing threats without evidence. * Oil exports from Kharg Island continue normally after US strikes. 188. </w:t>
      </w:r>
      <w:hyperlink r:id="rId188">
        <w:r>
          <w:rPr>
            <w:color w:val="0000EE"/>
            <w:u w:val="single"/>
          </w:rPr>
          <w:t>https://www.ndtv.com/world-news/dubai-news-middle-east-war-loud-blasts-in-dubai-kuwait-airport-hit-in-fresh-iranian-strikes-11217438#publisher=newsstand</w:t>
        </w:r>
      </w:hyperlink>
      <w:r>
        <w:t xml:space="preserve"> - * Loud sounds heard in Dubai's Marina and Al Sufouh areas following Iranian strikes. * Operations at UAE's Fujairah oil terminal halted due to fire after strikes. * Several drones struck Kuwait's international airport, no injuries reported. * Iran fired over 1,800 missiles and drones at the UAE, killing six and wounding 141. * Multiple Gulf energy sites targeted, including Kuwait, Oman, Saudi Arabia, and Qatar. * Iran issued a threat to the UAE, urging evacuation of three major ports. * Explosions and missile intercepts reported across Israel, Bahrain, Saudi Arabia, Jordan. * US, Israel, and Iran involved in ongoing military exchanges, with international calls for securing strategic water routes.</w:t>
      </w:r>
      <w:r/>
    </w:p>
    <w:p>
      <w:pPr>
        <w:pStyle w:val="ListNumber"/>
        <w:spacing w:line="240" w:lineRule="auto"/>
        <w:ind w:left="720"/>
      </w:pPr>
      <w:r/>
      <w:hyperlink r:id="rId189">
        <w:r>
          <w:rPr>
            <w:color w:val="0000EE"/>
            <w:u w:val="single"/>
          </w:rPr>
          <w:t>https://www.ndtv.com/world-news/us-israel-iran-war-live-news-updates-donald-trump-mojtaba-khamenei-dubai-uae-baghdad-kuwait-airport-11217035#publisher=newsstand</w:t>
        </w:r>
      </w:hyperlink>
      <w:r>
        <w:t xml:space="preserve"> - ['</w:t>
      </w:r>
      <w:r>
        <w:rPr>
          <w:i/>
        </w:rPr>
        <w:t xml:space="preserve"> The Middle East has been plunged into chaos after joint US and Israel strikes on Iran last month.', '</w:t>
      </w:r>
      <w:r>
        <w:t xml:space="preserve"> Iran has been attacking Israel and US military bases in Gulf countries in retaliation.', '</w:t>
      </w:r>
      <w:r>
        <w:rPr>
          <w:i/>
        </w:rPr>
        <w:t xml:space="preserve"> US President Donald Trump urged an international response to secure the Strait of Hormuz.', '</w:t>
      </w:r>
      <w:r>
        <w:t xml:space="preserve"> The article reports ongoing military conflicts involving Iran, Israel, and the US.']</w:t>
      </w:r>
      <w:r/>
    </w:p>
    <w:p>
      <w:pPr>
        <w:pStyle w:val="ListNumber"/>
        <w:spacing w:line="240" w:lineRule="auto"/>
        <w:ind w:left="720"/>
      </w:pPr>
      <w:r/>
      <w:hyperlink r:id="rId190">
        <w:r>
          <w:rPr>
            <w:color w:val="0000EE"/>
            <w:u w:val="single"/>
          </w:rPr>
          <w:t>https://www.ndtv.com/world-news/donald-trump-kharg-island-iran-war-middle-east-conflict-id-do-a-number-trumps-warning-to-hit-irans-kharg-island-38-years-ago-11217254#publisher=newsstand</w:t>
        </w:r>
      </w:hyperlink>
      <w:r>
        <w:t xml:space="preserve"> - * Thirty-eight years after a warning in 1988, US President Trump authorised a major bombing raid targeting Iran's Kharg Island in 2023. * Trump stated that the US had destroyed 100% of Iran's military capabilities but avoided damaging oil infrastructure. * The strike occurred amid Iran's blocking of the Strait of Hormuz and tensions over the closure affecting global oil supplies. * Iran's military warned that US economic and energy facilities would be destroyed if targeted. * US and allied naval forces are anticipated to increase patrols in the Strait to ensure free passage of ships. 191. </w:t>
      </w:r>
      <w:hyperlink r:id="rId191">
        <w:r>
          <w:rPr>
            <w:color w:val="0000EE"/>
            <w:u w:val="single"/>
          </w:rPr>
          <w:t>https://www.scmp.com/week-asia/economics/article/3346627/iran-war-exposes-fragility-gulf-asia-supply-chains?utm_source=rss_feed</w:t>
        </w:r>
      </w:hyperlink>
      <w:r>
        <w:t xml:space="preserve"> - * Since the Iran war began late last month, it has threatened shipping through the Strait of Hormuz and Bab el-Mandeb. * The conflict raises questions about protecting supply chains if US security guarantees cannot be relied upon. * The vulnerability of Gulf-Asia supply chains has been recognised since the 1980s but limited measures have been taken. * The potential disruption risks persist even after the war ends, highlighting geopolitical fragility in energy and trade routes. * Gulf and Asian economies have historically depended on US military presence for security.</w:t>
      </w:r>
      <w:r/>
      <w:r/>
    </w:p>
    <w:p>
      <w:r/>
      <w:r>
        <w:t xml:space="preserve">192. </w:t>
      </w:r>
      <w:hyperlink r:id="rId192">
        <w:r>
          <w:rPr>
            <w:color w:val="0000EE"/>
            <w:u w:val="single"/>
          </w:rPr>
          <w:t>https://peakoil.com/production/the-biggest-release-of-emergency-oil-stockpiles-in-history-was-announced-why-crude-may-keep-rising</w:t>
        </w:r>
      </w:hyperlink>
      <w:r>
        <w:t xml:space="preserve"> - * The U.S. and 30 nations agreed to release 400 million barrels of oil to address supply disruptions caused by the Iran war. * The release is the largest in 50-year history of the IEA, involving 172 million barrels from the U.S. * Oil prices surged over 17% following the announcement, with Brent exceeding $100. * Supply disruptions are driven by tankers under attack and closure of the Strait of Hormuz. * The release is insufficient to fully offset the lost supply, with prices expected to rise further because of ongoing geopolitical tensions. 193. </w:t>
      </w:r>
      <w:hyperlink r:id="rId193">
        <w:r>
          <w:rPr>
            <w:color w:val="0000EE"/>
            <w:u w:val="single"/>
          </w:rPr>
          <w:t>https://www.tehrantimes.com/news/524673/Iran-must-be-prepared-to-govern-Strait-of-Hormuz-in-all-dimensions</w:t>
        </w:r>
      </w:hyperlink>
      <w:r>
        <w:t xml:space="preserve"> - * Iran's National Development Fund Chairman emphasizes the importance of controlling the Strait of Hormuz during ongoing conflict with the US and Israel. * He discusses components of wartime strategy, including power, legal support, social resilience, and discourse. * The article highlights the economic and military significance of the Strait of Hormuz, including its role in global energy supplies. * Ghazanfari advocates for Iran to seek permanent governance over the Strait for economic benefit. * The analysis includes the impact of energy reserves on global markets and potential long-term consequences of the conflict. 194. </w:t>
      </w:r>
      <w:hyperlink r:id="rId194">
        <w:r>
          <w:rPr>
            <w:color w:val="0000EE"/>
            <w:u w:val="single"/>
          </w:rPr>
          <w:t>https://en.mehrnews.com/news/242627/Iran-urges-its-neighbors-to-expel-foreign-aggressors</w:t>
        </w:r>
      </w:hyperlink>
      <w:r>
        <w:t xml:space="preserve"> - - Iran's top diplomat criticises US security measures and calls on neighbouring countries to expel foreign forces. - The Strait of Hormuz remains effectively closed during the US-Israeli conflict with Iran. - US President Trump urged France, Britain, China, Japan, and South Korea to keep the waterway open. - 20% of global oil and gas transit passes through the Strait of Hormuz. - The conflict in the region has implications for global energy markets. 195. </w:t>
      </w:r>
      <w:hyperlink r:id="rId195">
        <w:r>
          <w:rPr>
            <w:color w:val="0000EE"/>
            <w:u w:val="single"/>
          </w:rPr>
          <w:t>https://ghananewsprime.com/trump-says-us-obliterated-military-targets-in-strike-on-key-iranian-oil-hub-powerful-bombing-raids/</w:t>
        </w:r>
      </w:hyperlink>
      <w:r>
        <w:t xml:space="preserve"> - * President Donald Trump announced a US bombing raid on Iran’s Kharg Island, a key oil terminal, claiming to have 'obliterated' military targets. * The strike did not target the island’s oil infrastructure, but threatened to change if Iran disrupted shipping through the Strait of Hormuz. * The conflict increases risks to global energy markets, with oil prices rising above $100 a barrel and gasoline prices climbing. * The US plans to escort tankers through the Strait of Hormuz to prevent disruptions. * Trump warned Iran against interference, asserting retaliation and increased security for oil supplies. 196. </w:t>
      </w:r>
      <w:hyperlink r:id="rId196">
        <w:r>
          <w:rPr>
            <w:color w:val="0000EE"/>
            <w:u w:val="single"/>
          </w:rPr>
          <w:t>https://mediaindonesia.com/internasional/870645/pulau-kharg-jadi-target-dunia-waspadai-krisis-minyak</w:t>
        </w:r>
      </w:hyperlink>
      <w:r>
        <w:t xml:space="preserve"> - * President Donald Trump threatens additional strikes on Iran's oil facilities on Kharg Island and calls for international naval deployment in the Strait of Hormuz. * Trump claims US forces have fully destroyed parts of Kharg Island and warns of possible further attacks. * Iran rejects ceasefire proposals, continues attacks including drone strikes and missile attacks, affecting energy infrastructure in the UAE. * Over 2,000 deaths reported since 28 February, mainly in Iran, amid ongoing conflict. * Iran urges civilians in the UAE to avoid ports and facilities, emphasising the strategic importance of the region for global oil exports. * US seeks international cooperation to secure the Strait, vital for global oil and gas supplies, amid rising energy prices. 197. </w:t>
      </w:r>
      <w:hyperlink r:id="rId197">
        <w:r>
          <w:rPr>
            <w:color w:val="0000EE"/>
            <w:u w:val="single"/>
          </w:rPr>
          <w:t>https://www.aol.com/news/trump-u-navy-escorts-tankers-204600212.html</w:t>
        </w:r>
      </w:hyperlink>
      <w:r>
        <w:t xml:space="preserve"> - * President Donald Trump announced that the U.S. Navy will escort tankers through the Strait of Hormuz amid Iranian threats. * The U.S. Department of Transportation issued an alert urging vessels to keep clear of the region due to military activity. * The U.S. Development Finance Corporation will provide political risk insurance for maritime trade. * Iran threatened ships attempting to transit the Strait; U.S. Central Command announced destruction of IRGC naval ships in the Gulf of Oman. * The action aims to secure the free flow of energy and protect trade routes in the Gulf region. 198. </w:t>
      </w:r>
      <w:hyperlink r:id="rId198">
        <w:r>
          <w:rPr>
            <w:color w:val="0000EE"/>
            <w:u w:val="single"/>
          </w:rPr>
          <w:t>https://www.iranherald.com/news/278922941/trump-urprised-by-retaliation-as-iran-opens-drone-hunt-for-us-terrorists-photos-videos</w:t>
        </w:r>
      </w:hyperlink>
      <w:r>
        <w:t xml:space="preserve"> - </w:t>
      </w:r>
      <w:r>
        <w:rPr>
          <w:i/>
        </w:rPr>
        <w:t>Iranian forces attack US military bases in Iraq, Bahrain, and Kuwait, as conflict with the US intensifies.</w:t>
      </w:r>
      <w:r/>
      <w:r>
        <w:rPr>
          <w:i/>
        </w:rPr>
        <w:t>Iran warns civilians to stay away from US-linked facilities.</w:t>
      </w:r>
      <w:r/>
      <w:r>
        <w:rPr>
          <w:i/>
        </w:rPr>
        <w:t>President Trump describes Iran's retaliatory strikes as 'the biggest surprise'.</w:t>
      </w:r>
      <w:r/>
      <w:r>
        <w:rPr>
          <w:i/>
        </w:rPr>
        <w:t>Iran's Kharg Island was reportedly 'totally demolished', raising concerns over energy supplies.</w:t>
      </w:r>
      <w:r/>
      <w:r>
        <w:rPr>
          <w:i/>
        </w:rPr>
        <w:t>Trump urges China, Japan, and other nations to deploy naval forces to protect oil shipments through Strait of Hormuz.</w:t>
      </w:r>
      <w:r/>
      <w:r>
        <w:rPr>
          <w:i/>
        </w:rPr>
        <w:t xml:space="preserve">Iran warns neighboring states to expel US forces and criticises US security guarantees. 199. </w:t>
      </w:r>
      <w:hyperlink r:id="rId199">
        <w:r>
          <w:rPr>
            <w:color w:val="0000EE"/>
            <w:u w:val="single"/>
          </w:rPr>
          <w:t>https://www.france24.com/en/middle-east/20260315-middle-east-war-live-iran-s-revolutionary-guards-vow-to-pursue-and-kill-netanyahu</w:t>
        </w:r>
      </w:hyperlink>
      <w:r>
        <w:rPr>
          <w:i/>
        </w:rPr>
        <w:t xml:space="preserve"> - * Iran's Revolutionary Guards announced plans to pursue and kill Israeli Prime Minister Benjamin Netanyahu. * Multiple developments include Iran's military activities, drone supply from Russia, and regional tensions. * US orders personnel to leave Oman due to safety concerns and acknowledges US troop casualties in Iraq. * Explosions and missile attacks occur in Bahrain amid ongoing Iran-led strikes across the Gulf. * International responses involve diplomatic efforts and cancellations of sporting events in the region. * The escalation involves military, diplomatic, and geopolitical actions involving Iran, Israel, US, and Gulf countries. 200. </w:t>
      </w:r>
      <w:hyperlink r:id="rId200">
        <w:r>
          <w:rPr>
            <w:color w:val="0000EE"/>
            <w:u w:val="single"/>
          </w:rPr>
          <w:t>https://ilmanifesto.it/khark-sotto-attacco-trump-punta-la-spina-dorsale-delliran</w:t>
        </w:r>
      </w:hyperlink>
      <w:r>
        <w:rPr>
          <w:i/>
        </w:rPr>
        <w:t xml:space="preserve"> - * The US conducted a powerful bombardment on Khark island, an Iranian strategic asset, according to Trump. * Khark island accounts for about 90% of Iran's oil exports. * Trump threatened to destroy Iran’s oil infrastructure if Iran interfered with ships passing through the Gulf of Hormuz. * Multiple explosions occurred across Iran, causing casualties and damage, with thousands of targets hit by US and Israeli military. * Iran's Revolutionary Guards declared control of the Strait of Hormuz and warned against navigation by enemy ships. * The US and Iran have increased military actions, with US troops reinforcing regional positions, amid escalating regional conflict. * The Strait of Hormuz remains blocked for certain vessels, risking a major disruption to global oil supplies. * Attacks involve drone and missile threats across the Gulf region, affecting Dubai, Bahrain, Iraq, and Oman. * The regional security situation has deteriorated, with increased threats to international shipping and global energy markets. 201. </w:t>
      </w:r>
      <w:hyperlink r:id="rId201">
        <w:r>
          <w:rPr>
            <w:color w:val="0000EE"/>
            <w:u w:val="single"/>
          </w:rPr>
          <w:t>https://www.khaama.com/france-denies-sending-warship-to-strait-of-hormuz-amid-us-iran-tensions/</w:t>
        </w:r>
      </w:hyperlink>
      <w:r>
        <w:rPr>
          <w:i/>
        </w:rPr>
        <w:t xml:space="preserve"> - * France has rejected sending a warship to the Strait of Hormuz despite US requests. * The French Foreign Ministry stated the aircraft carrier strike group remains in the eastern Mediterranean. * France emphasised its mission is defensive and aimed at regional stability. * The region's tensions involve the US, Israel, and Iran, with fears of broader conflict. * The Strait of Hormuz is a critical oil transit route, with regional security affecting global markets. 202. </w:t>
      </w:r>
      <w:hyperlink r:id="rId202">
        <w:r>
          <w:rPr>
            <w:color w:val="0000EE"/>
            <w:u w:val="single"/>
          </w:rPr>
          <w:t>https://qazinform.com/news/trump-urges-nations-to-send-ships-to-keep-hormuz-strait-open-and-safe-5da253</w:t>
        </w:r>
      </w:hyperlink>
      <w:r>
        <w:rPr>
          <w:i/>
        </w:rPr>
        <w:t xml:space="preserve"> - • Trump calls for countries affected by Iran's attempt to close Hormuz Strait to send war ships. • Names China, France, Japan, South Korea, and the UK as potential contributors. • Trump states the US will take aggressive action against Iranian vessels. • US aims to keep the Strait open, safe, and free. • Trump mentions coordinating with countries to facilitate the effort. • Reports of consideration to ease shipping laws to address fuel prices. 203. </w:t>
      </w:r>
      <w:hyperlink r:id="rId203">
        <w:r>
          <w:rPr>
            <w:color w:val="0000EE"/>
            <w:u w:val="single"/>
          </w:rPr>
          <w:t>https://www.benzinga.com/news/politics/26/03/51258982/us-embassy-in-baghdad-warns-americans-leave-now-if-you-are-there-as-iran-aligned-militias-escalate-</w:t>
        </w:r>
      </w:hyperlink>
      <w:r>
        <w:rPr>
          <w:i/>
        </w:rPr>
        <w:t xml:space="preserve"> - * The US Embassy in Baghdad issued a security alert urging Americans to leave Iraq immediately due to increased attacks by Iran-aligned militias. * The alert highlighted attacks on US facilities and advised against travel to Iraq, citing ongoing risks from missiles, drones, and rockets. * The escalation involves Iran's influence in the region and US military deployment including aircraft carriers and defence systems. * The article also reports on diplomatic support for Iran's Supreme Leader and US congressional moves regarding Iran-related military actions. 204. </w:t>
      </w:r>
      <w:hyperlink r:id="rId204">
        <w:r>
          <w:rPr>
            <w:color w:val="0000EE"/>
            <w:u w:val="single"/>
          </w:rPr>
          <w:t>https://www.lada.kz/world-news/150542-tegeran-nazval-glavnoe-uslovie-dlia-prokhoda-sudov-cherez-ormuzskii-proliv.html</w:t>
        </w:r>
      </w:hyperlink>
      <w:r>
        <w:rPr>
          <w:i/>
        </w:rPr>
        <w:t xml:space="preserve"> - * Иран заявил о готовности рассматривать безопасный проход судов через Ормузский пролив при условии перехода на расчёты в китайских юанях. * Тегеран рассмотрит возможность пропуска ограниченного числа нефтяных танкеров по политическим и экономическим требованиям. * Иран уже разрешил проход судам одной азиатской страны — Индии, как акт доброй воли. * Ормузский пролив имеет стратегическое значение для глобального экспорта нефти и газа. * Представители Ирана подчёркивают, что безопасное судоходство связано с соблюдением политических условий, что усложняет ситуацию для некоторых стран. 205. </w:t>
      </w:r>
      <w:hyperlink r:id="rId205">
        <w:r>
          <w:rPr>
            <w:color w:val="0000EE"/>
            <w:u w:val="single"/>
          </w:rPr>
          <w:t>https://www.hokanews.com/2026/03/strait-of-hormuz-tensions-explode-after.html</w:t>
        </w:r>
      </w:hyperlink>
      <w:r>
        <w:rPr>
          <w:i/>
        </w:rPr>
        <w:t xml:space="preserve"> - * The US launched targeted airstrikes near Kharg Island in Iran, raising regional tensions. * The Strait of Hormuz remains a critical energy route, with around 20% of global oil passing through. * Oil prices surged above $100 per barrel amid fears of supply disruption. * Shipping traffic has declined due to security concerns, increasing insurance premiums. * Bitcoin has gained 6-10%, indicating market resilience despite increased volatility across markets. 206. </w:t>
      </w:r>
      <w:hyperlink r:id="rId206">
        <w:r>
          <w:rPr>
            <w:color w:val="0000EE"/>
            <w:u w:val="single"/>
          </w:rPr>
          <w:t>https://easternherald.com/2026/03/15/israel-attacks-iran-strait-of-hormuz-closed-us-israel/</w:t>
        </w:r>
      </w:hyperlink>
      <w:r>
        <w:rPr>
          <w:i/>
        </w:rPr>
        <w:t xml:space="preserve"> - * Iran states the Strait of Hormuz remains open to global shipping but is closed to US, Israel, and allied vessels involved in attacks. * Iran's Foreign Minister Abbas Araghchi clarifies the waterway is accessible to most nations, except enemies engaged in hostilities. * The conflict between Iran, Israel, and the US raises concerns over disruption of energy supplies and global trade routes. * The US urges allies to deploy naval forces to secure the Strait amid rising tensions. * Some vessels from neutral countries continue passing through despite security risks and military escalations. 207. </w:t>
      </w:r>
      <w:hyperlink r:id="rId207">
        <w:r>
          <w:rPr>
            <w:color w:val="0000EE"/>
            <w:u w:val="single"/>
          </w:rPr>
          <w:t>https://www.devdiscourse.com/article/headlines/3838578-escalating-tensions-trumps-threats-and-irans-defiance-in-the-gulf-conflict</w:t>
        </w:r>
      </w:hyperlink>
      <w:r>
        <w:rPr>
          <w:i/>
        </w:rPr>
        <w:t xml:space="preserve"> - ['</w:t>
      </w:r>
      <w:r>
        <w:t xml:space="preserve"> U.S. President Donald Trump intensifies threats against Iran, targeting Kharg Island oil hub.', "</w:t>
      </w:r>
      <w:r>
        <w:rPr>
          <w:i/>
        </w:rPr>
        <w:t xml:space="preserve"> Trump urges allies to strengthen security in Strait of Hormuz, citing 'total demolition' claims.", '</w:t>
      </w:r>
      <w:r>
        <w:t xml:space="preserve"> Iran promises to escalate its response, rejecting ceasefire proposals.', '</w:t>
      </w:r>
      <w:r>
        <w:rPr>
          <w:i/>
        </w:rPr>
        <w:t xml:space="preserve"> The conflict causes major oil supply disruptions and energy price surges.', '</w:t>
      </w:r>
      <w:r>
        <w:t xml:space="preserve"> Middle Eastern allies seek diplomatic negotiations to reduce impact on global markets.'] 208. </w:t>
      </w:r>
      <w:hyperlink r:id="rId208">
        <w:r>
          <w:rPr>
            <w:color w:val="0000EE"/>
            <w:u w:val="single"/>
          </w:rPr>
          <w:t>https://www.theguardian.com/commentisfree/2026/mar/12/the-guardian-view-on-the-cost-of-trumps-war-the-worlds-poor-will-pay-most-dearly</w:t>
        </w:r>
      </w:hyperlink>
      <w:r>
        <w:t xml:space="preserve"> - * US-Israeli attack on Iran and Tehran’s retaliation disrupt global energy supply, causing widespread energy prices increase and shortages. * Countries reliant on Middle East energy, like Bangladesh and Pakistan, face fuel shortages affecting daily life and education. * The conflict has created a humanitarian crisis, displacing millions and damaging healthcare infrastructure in Iran and Lebanon. * Humanitarian aid shipments are hindered, with increased costs and delays due to damaged logistics hubs and conflict-related disruptions. * The economic impact risks deepening poverty and famine among the world’s poorest populations, with potential life-or-death consequences for millions. 209. </w:t>
      </w:r>
      <w:hyperlink r:id="rId209">
        <w:r>
          <w:rPr>
            <w:color w:val="0000EE"/>
            <w:u w:val="single"/>
          </w:rPr>
          <w:t>https://www.indiatvnews.com/news/world/strait-of-hormuz-closed-only-to-us-and-israeli-ships-says-iran-fm-abbas-araghchi-on-key-oil-route-latest-updates-2026-03-15-1033808</w:t>
        </w:r>
      </w:hyperlink>
      <w:r>
        <w:t xml:space="preserve"> - * Iranian Foreign Minister Abbas Araghchi confirms the Strait of Hormuz remains open to most ships, except those from the US and Israel, amid ongoing West Asia conflict. * The US and Israel launched military strikes on Iran’s Kharg Island following tensions, with Iran retaliating against Gulf nations. * US President Donald Trump has warned of potential disruptions and urged NATO allies and other nations to send warships to secure the strait. * The Strait of Hormuz is a critical maritime route, carrying about 13 million barrels of oil daily, representing roughly 31% of global oil shipments. * The closure of the strait could significantly impact global energy markets and supply chains. 210. </w:t>
      </w:r>
      <w:hyperlink r:id="rId210">
        <w:r>
          <w:rPr>
            <w:color w:val="0000EE"/>
            <w:u w:val="single"/>
          </w:rPr>
          <w:t>https://www.indiatoday.in/world/story/us-president-donald-trump-warns-new-strikes-iran-kharg-island-2882179-2026-03-15?utm_source=rss</w:t>
        </w:r>
      </w:hyperlink>
      <w:r>
        <w:t xml:space="preserve"> - * US President Donald Trump warned that the US could launch additional strikes on Iran's Kharg Island, following recent attacks. * The US claimed to have 'totally demolished' most of Kharg Island, Iran’s main oil export terminal. * The conflict involves the US, Israel, and Iran, with fears of regional escalation and disruptions to global oil supplies. * Trump highlighted the strategic importance of Kharg Island near the Strait of Hormuz, through which around 20% of the world's oil passes. * Iran has threatened to block the Strait of Hormuz and target US facilities in the region, escalating tensions. 211. </w:t>
      </w:r>
      <w:hyperlink r:id="rId211">
        <w:r>
          <w:rPr>
            <w:color w:val="0000EE"/>
            <w:u w:val="single"/>
          </w:rPr>
          <w:t>https://www.theyeshivaworld.com/news/israel-news/2525134/trump-calls-on-world-powers-to-send-warships-as-iran-effectively-shuts-strait-of-hormuz.html</w:t>
        </w:r>
      </w:hyperlink>
      <w:r>
        <w:t xml:space="preserve"> - * President Donald Trump urges international naval deployment to secure the Strait of Hormuz, citing threats from Iran to shipping routes. * Trump predicts multiple countries will send naval forces to keep the strategic waterway open. * The Strait accounts for around 20% of global oil and liquefied natural gas flows. * Iran has begun attacking vessels amid tensions with the US and Israel. * France is deploying approximately a dozen warships across multiple regions; Britain is evaluating additional Gulf deployments. * China and Britain have not confirmed military deployments; China calls for a ceasefire. * Trump warns of US military action against Iran if threats persist. 212. </w:t>
      </w:r>
      <w:hyperlink r:id="rId212">
        <w:r>
          <w:rPr>
            <w:color w:val="0000EE"/>
            <w:u w:val="single"/>
          </w:rPr>
          <w:t>https://newtalk.tw/news/view/2026-03-15/1024343</w:t>
        </w:r>
      </w:hyperlink>
      <w:r>
        <w:t xml:space="preserve"> - * Trump states that multiple countries, including China, France, Japan, South Korea, and the UK, will send navies to ensure the Hormuz Strait remains open. * He claims the US has 'completely destroyed Iran's military' but warns Iran might still attempt to disrupt shipping through drones, mines, or missiles. * The conflict between the US, Israel, and Iran escalates with Iran attacking neighbouring Gulf countries and trying to block the Strait. * Trump indicates the US will continue strikes against Iran and target its ships if necessary to restore safe passage. * The situation impacts global energy markets, with concerns over energy transportation security. 213. </w:t>
      </w:r>
      <w:hyperlink r:id="rId213">
        <w:r>
          <w:rPr>
            <w:color w:val="0000EE"/>
            <w:u w:val="single"/>
          </w:rPr>
          <w:t>https://www.radiofree.org/2026/03/14/trump-orders-central-command-to-obliterate-all-military-targets-on-kharg-island-and-threatens-to-wipe-oil-infrastructure/</w:t>
        </w:r>
      </w:hyperlink>
      <w:r>
        <w:t xml:space="preserve"> - * Trump wrote on Truth Social that he ordered the US Central Command to conduct a bombing raid on Kharg Island's military targets. * He threatened to wipe out Iran’s oil infrastructure if Iran interferes with ship passage through the Strait of Hormuz. * Kharg Island is a key oil facility, providing 13% of China’s oil imports and 90% of Iran’s oil exports. * The attack could cause significant market disruption, with oil prices potentially rising to $150 per barrel. * The US is deploying the USS Tripoli and Marines to the region amid tensions and potential conflict with Iran. 214. </w:t>
      </w:r>
      <w:hyperlink r:id="rId214">
        <w:r>
          <w:rPr>
            <w:color w:val="0000EE"/>
            <w:u w:val="single"/>
          </w:rPr>
          <w:t>https://www.news4jax.com/business/2026/03/15/trump-urges-us-allies-to-send-warships-to-strait-of-hormuz-as-iran-vows-to-retaliate/</w:t>
        </w:r>
      </w:hyperlink>
      <w:r>
        <w:t xml:space="preserve"> - * U.S. President Donald Trump called for allies to send warships to secure the Strait of Hormuz, citing global oil supply security. * Iran urged evacuation of ports in the UAE and threatened to attack U.S. and allied assets. * Iran claimed U.S. attacks from UAE territory, responded with missile and drone strikes on Arab Gulf neighbours. * Iran's joint military command threatened to attack U.S.-linked infrastructures if Iran’s oil infrastructure is targeted. * The US identified six service members killed in a military aircraft crash supporting operations against Iran. * An attack on the US Embassy in Baghdad was reported, with no immediate claim of responsibility. 215. </w:t>
      </w:r>
      <w:hyperlink r:id="rId215">
        <w:r>
          <w:rPr>
            <w:color w:val="0000EE"/>
            <w:u w:val="single"/>
          </w:rPr>
          <w:t>https://www.thetimesofbengal.com/international/trump-urges-china-france-japan-to-send-warships-to-strait-of-hormuz-amid-iran-blockade-warns-of-us-strikes/</w:t>
        </w:r>
      </w:hyperlink>
      <w:r>
        <w:t xml:space="preserve"> - * Trump stated that the US would send warships along with other countries to keep the Strait of Hormuz open and safe. * Trump called upon China, France, Japan, and others to send ships to the Gulf region. * Trump warned of US bombing shoreline and shooting Iranian boats and ships. * The Strait of Hormuz is a significant maritime chokepoint for global oil and gas shipments. * The conflict involves Iran's attempted closure of the Strait, impacting global energy supplies and markets. 216. </w:t>
      </w:r>
      <w:hyperlink r:id="rId216">
        <w:r>
          <w:rPr>
            <w:color w:val="0000EE"/>
            <w:u w:val="single"/>
          </w:rPr>
          <w:t>https://newstodaynet.com/2026/03/15/trump-urges-nations-to-send-warships-as-iran-continues-hormuz-blockade/</w:t>
        </w:r>
      </w:hyperlink>
      <w:r>
        <w:t xml:space="preserve"> - * US President Donald Trump called on countries including China, France, Japan, South Korea, and the UK to deploy warships to the Strait of Hormuz. * The appeal aimed to ensure the waterway remains open for international shipping amid Iran’s blockade. * The US plans to escort oil tankers through the Strait to mitigate disruption to energy supplies. * Iran is reportedly moving to choke traffic, risking global oil and gas flows. * Trump warned of potential threats from Iran, including drones, mines, and missiles.</w:t>
      </w:r>
      <w:r/>
    </w:p>
    <w:p>
      <w:r/>
      <w:r>
        <w:t xml:space="preserve">217. </w:t>
      </w:r>
      <w:hyperlink r:id="rId217">
        <w:r>
          <w:rPr>
            <w:color w:val="0000EE"/>
            <w:u w:val="single"/>
          </w:rPr>
          <w:t>https://www.rt.com/news/634983-greek-flagged-oil-tanker-attacked-black-sea-russian-coast/?utm_source=rss&amp;utm_medium=rss&amp;utm_campaign=RSS</w:t>
        </w:r>
      </w:hyperlink>
      <w:r>
        <w:t xml:space="preserve"> - * A Greek-flagged oil tanker, Maran Homer, was struck by a missile or drone off the Russian Black Sea coast, with minor damage. * The attack occurred 14 nautical miles from Novorossiysk while en route to the Caspian Pipeline Consortium terminal. * Several ships carrying Russian oil and LNG have been targeted by suspected Ukrainian drones in recent months. * Russian LNG tanker Arctic Metagaz was also struck by Ukrainian unmanned boats off Malta; all crew members were rescued. * Ukrainian drone and unmanned boat attacks have increased on vessels involved in Russian oil and LNG transport, affecting global shipping routes. 218. </w:t>
      </w:r>
      <w:hyperlink r:id="rId218">
        <w:r>
          <w:rPr>
            <w:color w:val="0000EE"/>
            <w:u w:val="single"/>
          </w:rPr>
          <w:t>https://tmastreet.com/us-natural-gas-prices-hold-steady-despite-global-energy-turmoil/</w:t>
        </w:r>
      </w:hyperlink>
      <w:r>
        <w:t xml:space="preserve"> - * US natural gas futures experienced a slight dip, settling at $3.193 per mmBtu, with projections for 2026 averaging around $3.80 per mmBtu, reflecting confidence in domestic supply stability. * US production is projected to reach an all-time high of 118.5 billion cubic feet per day in 2025, with storage levels sufficient to mitigate immediate price pressures. * International supply disruptions are redirecting LNG cargoes from Europe to Asia, with Asian prices around $20-$25 per mmBtu, raising opportunities for US exporters. * European gas prices are increasing, with the front-month TTF benchmark climbing about 60% due to supply concerns; UK is predicted to see an 11% rise in energy prices in July. * US oil and gas rig counts are increasing, with 133 gas rigs indicating ongoing production strength, though analysts caution about risks from prolonged geopolitical disruptions. 219. </w:t>
      </w:r>
      <w:hyperlink r:id="rId219">
        <w:r>
          <w:rPr>
            <w:color w:val="0000EE"/>
            <w:u w:val="single"/>
          </w:rPr>
          <w:t>https://vm.ru/news/1310587-uroven-zapasov-gaza-v-evropejskih-phg-upal-do-minimalnyh-s-nachala-sezona-znachenij</w:t>
        </w:r>
      </w:hyperlink>
      <w:r>
        <w:t xml:space="preserve"> - * Gas storage in European underground storage facilities (ПХГ) falls to 29.1%, the lowest since the start of the season, as of 12 March, according to Gas Infrastructure Europe.</w:t>
      </w:r>
      <w:r>
        <w:rPr>
          <w:i/>
        </w:rPr>
        <w:t xml:space="preserve"> * Netherlands storage reserves decline to 8.3%, the lowest for 12 March in history.</w:t>
      </w:r>
      <w:r>
        <w:t xml:space="preserve"> * The gas stored for winter has been largely withdrawn by mid-February, with current withdrawals from previous years' reserves.</w:t>
      </w:r>
      <w:r>
        <w:rPr>
          <w:i/>
        </w:rPr>
        <w:t xml:space="preserve"> * Gazprom reports the depletion of gas stocks in Europe; total Russian gas supplies to the EU decreased to 37.99 bcm in the previous year.</w:t>
      </w:r>
      <w:r>
        <w:t xml:space="preserve"> * EU officials, including Ursula von der Leyen, state that returning to Russian fossil fuels during the current crisis is a strategic mistake.</w:t>
      </w:r>
      <w:r>
        <w:rPr>
          <w:i/>
        </w:rPr>
        <w:t xml:space="preserve">220. </w:t>
      </w:r>
      <w:hyperlink r:id="rId220">
        <w:r>
          <w:rPr>
            <w:color w:val="0000EE"/>
            <w:u w:val="single"/>
          </w:rPr>
          <w:t>https://www.astroawani.com/news-global/europes-gas-demand-recovery-derailed-or-just-dented-iran-crisis</w:t>
        </w:r>
      </w:hyperlink>
      <w:r>
        <w:rPr>
          <w:i/>
        </w:rPr>
        <w:t xml:space="preserve"> - * Europe's gas consumption slowed in March, with a significant drop in average gas generation levels across key consumers. * Gas prices surged after the outbreak of the U.S.-Iran war, impacting regional gas demand. * Higher temperatures in Central and Western Europe reduced heating demand, complicating demand assessments. * Europe's gas inventories are at 27% of capacity, the lowest since 2022, requiring substantial replenishment before winter. * Gas storage needs to increase by approximately 1,600 bcf over the next 235 days, demanding about 6.9 bcf daily injections. * Europe's industrial gas demand has declined since Russia's invasion of Ukraine, with measures proposed to replace gas with electricity and biomethane. * Power use for electricity peaks in winter and drops in warmer months, with potential for demand fluctuations due to weather. * Europe's reliance on pipeline gas and LNG imports affects supply patterns and costs, especially amid LNG export disruptions from Qatar. 221. </w:t>
      </w:r>
      <w:hyperlink r:id="rId220">
        <w:r>
          <w:rPr>
            <w:color w:val="0000EE"/>
            <w:u w:val="single"/>
          </w:rPr>
          <w:t>https://www.astroawani.com/news-global/europes-gas-demand-recovery-derailed-or-just-dented-iran-crisis</w:t>
        </w:r>
      </w:hyperlink>
      <w:r>
        <w:rPr>
          <w:i/>
        </w:rPr>
        <w:t xml:space="preserve"> - * Europe's gas consumption slowed in March due to high regional costs and above-normal temperatures * Gas inventories are at 27% of capacity, the lowest since 2022, requiring significant replenishment before winter * Europe's storage needs over the next 235 days involve daily injections of 6.9 bcf to reach usual inventory levels * Industrial gas demand remains subdued, influenced by economic slowdown and policy measures to reduce reliance on imported gas * Positive LNG export outlook is clouded by Qatar's export stoppage, impacting Europe's supply options 222. </w:t>
      </w:r>
      <w:hyperlink r:id="rId221">
        <w:r>
          <w:rPr>
            <w:color w:val="0000EE"/>
            <w:u w:val="single"/>
          </w:rPr>
          <w:t>https://pakobserver.net/us-announces-deployment-of-b-2-bombers-as-iran-war-enters-third-week/</w:t>
        </w:r>
      </w:hyperlink>
      <w:r>
        <w:rPr>
          <w:i/>
        </w:rPr>
        <w:t xml:space="preserve"> - ['</w:t>
      </w:r>
      <w:r>
        <w:t>US Central Command announced the deployment of B-2 stealth bombers during Operation Epic Fury targeting Iran.', '</w:t>
      </w:r>
      <w:r>
        <w:rPr>
          <w:i/>
        </w:rPr>
        <w:t>US President Trump warned Iran’s Kharg Island oil facilities could be targeted if assaults on shipping in the Strait of Hormuz continued.', '</w:t>
      </w:r>
      <w:r>
        <w:t>Trump claimed US forces had destroyed military installations on Kharg Island without damaging oil infrastructure.', '</w:t>
      </w:r>
      <w:r>
        <w:rPr>
          <w:i/>
        </w:rPr>
        <w:t>Iran’s military threatened retaliatory strikes on US-affiliated facilities if attacked.', '</w:t>
      </w:r>
      <w:r>
        <w:t xml:space="preserve">Regional tensions increased with Iran’s Revolutionary Guard attacking Israel in coordination with Hezbollah, and Israel striking Iranian targets.'] 223. </w:t>
      </w:r>
      <w:hyperlink r:id="rId222">
        <w:r>
          <w:rPr>
            <w:color w:val="0000EE"/>
            <w:u w:val="single"/>
          </w:rPr>
          <w:t>https://www.politico.eu/article/norway-pitches-itself-as-europes-energy-lifeline/?utm_source=RSS_Feed&amp;utm_medium=RSS&amp;utm_campaign=RSS_Syndication</w:t>
        </w:r>
      </w:hyperlink>
      <w:r>
        <w:t xml:space="preserve"> - * Norway has become Europe's largest pipeline gas supplier since the invasion of Ukraine, replacing Russian fuel. * All Norwegian gas production goes to Europe, with 90-95% of oil also destined for European markets. * Norwegian officials state the country cannot quickly increase production, operating near maximum capacity. * Increasing supply depends on new exploration and investment; development of additional resources on the Norwegian continental shelf is planned. * Norway aims to be a stable, long-term energy supplier to Europe. 224. </w:t>
      </w:r>
      <w:hyperlink r:id="rId223">
        <w:r>
          <w:rPr>
            <w:color w:val="0000EE"/>
            <w:u w:val="single"/>
          </w:rPr>
          <w:t>https://www.india.com/news/world/us-to-deploy-7th-fleets-uss-tripoli-strike-group-to-west-asia-as-tensions-with-tehran-escalate-near-strait-of-hormuz-8341949/</w:t>
        </w:r>
      </w:hyperlink>
      <w:r>
        <w:t xml:space="preserve"> - * The US is deploying the USS Tripoli strike group to West Asia due to rising tensions with Iran near the Strait of Hormuz. * Approximately 2,500 Marines will deploy with the strike group to support regional security. * The deployment aims to bolster military options and support US troops in the region. * Tensions in the Strait of Hormuz, a critical oil shipping route, have increased since late February due to missile and drone attacks. * Attacks have slowed shipping and raised fears of global energy supply disruptions and rising oil prices. * The conflict between the US and Iran has escalated, involving missile and drone attacks and threats of retaliation. * Brent crude oil prices have surged due to potential disruptions in oil exports through the Strait of Hormuz. 225. </w:t>
      </w:r>
      <w:hyperlink r:id="rId224">
        <w:r>
          <w:rPr>
            <w:color w:val="0000EE"/>
            <w:u w:val="single"/>
          </w:rPr>
          <w:t>https://www.awazthevoice.in/india-news/no-petroleum-crisis-india-diversifies-crude-supply-shekhawat-54269.html</w:t>
        </w:r>
      </w:hyperlink>
      <w:r>
        <w:t xml:space="preserve"> - </w:t>
      </w:r>
      <w:r>
        <w:rPr>
          <w:i/>
        </w:rPr>
        <w:t>Union Minister Gajendra Singh Shekhawat states there is no crisis in petroleum products in India, despite regional conflicts.</w:t>
      </w:r>
      <w:r/>
      <w:r>
        <w:rPr>
          <w:i/>
        </w:rPr>
        <w:t>India has signed agreements with 40 countries for crude oil imports, up from 27, to diversify supply lines.</w:t>
      </w:r>
      <w:r/>
      <w:r>
        <w:rPr>
          <w:i/>
        </w:rPr>
        <w:t>The West Asia conflict, particularly in the Middle East, poses challenges for global energy markets, with disruptions in gas supply and the Strait of Hormuz affected.</w:t>
      </w:r>
      <w:r/>
      <w:r>
        <w:rPr>
          <w:i/>
        </w:rPr>
        <w:t>The Indian government has ensured uninterrupted LPG supplies, increased domestic LPG production by 30%, and provided commercial cylinders to state governments.</w:t>
      </w:r>
      <w:r/>
      <w:r>
        <w:rPr>
          <w:i/>
        </w:rPr>
        <w:t>Political controversy persists, with criticisms from Congress MP Rahul Gandhi regarding energy security and external geopolitical pressures.</w:t>
      </w:r>
      <w:r>
        <w:t xml:space="preserve">226. </w:t>
      </w:r>
      <w:hyperlink r:id="rId225">
        <w:r>
          <w:rPr>
            <w:color w:val="0000EE"/>
            <w:u w:val="single"/>
          </w:rPr>
          <w:t>https://www.urdupoint.com/en/world/more-us-marines-and-warships-being-sent-to-mi-2153822.html</w:t>
        </w:r>
      </w:hyperlink>
      <w:r>
        <w:t xml:space="preserve"> - * About 2,500 US Marines and three warships are heading to the Middle East from the Indo-Pacific region, reported by The New York Times. * The deployment is in response to Iranian military actions in the Strait of Hormuz amid US and Israeli strikes. * The Marines will join over 50,000 American troops in the region. * Iran’s attacks have caused disruptions in maritime traffic through the strait, impacting global oil markets. * US President Trump suggested deploying Navy ships to escort merchant vessels through the waterway. 227. </w:t>
      </w:r>
      <w:hyperlink r:id="rId226">
        <w:r>
          <w:rPr>
            <w:color w:val="0000EE"/>
            <w:u w:val="single"/>
          </w:rPr>
          <w:t>https://mediaindonesia.com/internasional/870363/trump-ancaman-serang-fasilitas-minyak-iran-jika-selat-hormuz-ditutup</w:t>
        </w:r>
      </w:hyperlink>
      <w:r>
        <w:t xml:space="preserve"> - * President Donald Trump warns of potential airstrikes against Iran's oil infrastructure on Kharg Island if the Strait of Hormuz's navigation is disrupted. * Trump states he has avoided damaging infrastructure but will reconsider if Iran or others threaten maritime security. * US and Israel launched strikes against Iran on 28 February, involving targets in Tehran and resulting in casualties, including the death of Iran's Supreme Leader, Ayatollah Ali Khamenei. * Iran has responded by asserting control over the Strait of Hormuz and rejecting US and allied passage through the strait. * The Strait remains a critical route for global energy supply, with increased tensions impacting oil exports and production. 228. </w:t>
      </w:r>
      <w:hyperlink r:id="rId227">
        <w:r>
          <w:rPr>
            <w:color w:val="0000EE"/>
            <w:u w:val="single"/>
          </w:rPr>
          <w:t>https://mediaindonesia.com/internasional/870419/trump-akan-gebuki-infrastruktur-minyak-iran</w:t>
        </w:r>
      </w:hyperlink>
      <w:r>
        <w:t xml:space="preserve"> - * US military launched a major air strike targeting Iran's oil export infrastructure on Kharg Island, according to President Donald Trump. * Trump stated the operation was among the strongest in the Middle East and that oil facilities were not targeted initially. * Trump warned Iran and others against disrupting maritime shipping through the Strait of Hormuz, indicating possible reconsideration of infrastructure strikes. * Kharg Island is Iran's key oil export hub, with about 90% of Iran's crude oil exports passing through it, according to JPMorgan. * Increased tension impacts maritime traffic in the Strait of Hormuz, with potential retaliation and global energy market effects. * US plans to deploy warships to escort tankers through the Strait of Hormuz to ensure oil exports and stabilise fuel prices in the US. 229. </w:t>
      </w:r>
      <w:hyperlink r:id="rId228">
        <w:r>
          <w:rPr>
            <w:color w:val="0000EE"/>
            <w:u w:val="single"/>
          </w:rPr>
          <w:t>https://www.rte.ie/news/analysis-and-comment/2026/0314/1563337-iran-war-analysis-comment/</w:t>
        </w:r>
      </w:hyperlink>
      <w:r>
        <w:t xml:space="preserve"> - * The US-Israeli attack on Iran has caused rising oil and gas prices, affecting European energy markets. * Iran’s Strait of Hormuz remains closed, with ongoing attacks on regional oil vessels. * Energy prices in Europe have increased significantly amid geopolitical tensions and supply disruptions. * The EU considers proposals to lower electricity taxes and address energy market volatility. * Dependence on Russian gas has decreased, but reliance on US LNG and other sources continues amid risks of prolonged conflict. 230. </w:t>
      </w:r>
      <w:hyperlink r:id="rId229">
        <w:r>
          <w:rPr>
            <w:color w:val="0000EE"/>
            <w:u w:val="single"/>
          </w:rPr>
          <w:t>https://elintransigente.com/2026/03/donald-trump-apunto-contra-el-corazon-petrolero-de-iran-y-amenaza-con-un-ataque-fulminante/</w:t>
        </w:r>
      </w:hyperlink>
      <w:r>
        <w:t xml:space="preserve"> - • Donald Trump anunció un ataque masivo contra objetivos militares iraníes en la Isla de Kharg. • La operación destruyó objetivos militares, pero se evitó atacar la infraestructura petrolera. • Trump advirtió que considerará atacar la infraestructura petrolera si Irán interfiere con el tráfico marítimo en el Estrecho de Ormuz. • Irán podría permitir el paso de barcos con pago en yuanes, generando nerviosismo en los mercados internacionales. • La ONU expresó preocupación por el impacto humanitario si se bloquea el estrecho y restringe el paso de barcos. 231. </w:t>
      </w:r>
      <w:hyperlink r:id="rId230">
        <w:r>
          <w:rPr>
            <w:color w:val="0000EE"/>
            <w:u w:val="single"/>
          </w:rPr>
          <w:t>https://www.nationalheraldindia.com/international/us-deploys-marines-to-west-asia-as-strikes-hit-iran-and-war-rattles-region</w:t>
        </w:r>
      </w:hyperlink>
      <w:r>
        <w:t xml:space="preserve"> - • The US ordered the deployment of 2,500 Marines and an amphibious assault ship to West Asia amid ongoing conflict with Iran. • The deployment followed US strikes on Iran’s Kharg Island and increased Iranian missile attacks. • Iran responded with a missile and drone campaign, including shutting down the Strait of Hormuz. • The conflict involves engagements between US, Iran, and Israel, impacting regional energy security. • The situation heightens geopolitical risk in the Middle East energy markets. 232. </w:t>
      </w:r>
      <w:hyperlink r:id="rId231">
        <w:r>
          <w:rPr>
            <w:color w:val="0000EE"/>
            <w:u w:val="single"/>
          </w:rPr>
          <w:t>https://www.skynewsarabia.com/world/1858613-%D8%AA%D8%B1%D8%A7%D9%85%D8%A8-%D9%8A%D9%87%D8%AF%D8%AF-%D8%A8%D8%B6%D8%B1%D8%A8-%D8%B4%D8%A8%D9%83%D8%A9-%D8%A7%D9%84%D9%86%D9%81%D8%B7-%D8%AE%D8%B1%D8%AC-%D8%A7%D8%B3%D8%AA%D9%85%D8%B1-%D8%A5%D8%BA%D9%84%D8%A7%D9%82-%D9%87%D8%B1%D9%85%D8%B2</w:t>
        </w:r>
      </w:hyperlink>
      <w:r>
        <w:t xml:space="preserve"> - * Trump issues final warning via social media to Iran, warning of potential US strikes on Iran's oil infrastructure in response to blocking the Strait of Hormuz. * The US military claimed to have destroyed targets on the island of Qeshm but did not target oil infrastructure in the attack. * Iran reportedly responded with threats of strikes on US-connected oil facilities if attacked. * Violent incidents, including explosions, were reported in Qeshm, with no damage reported to oil infrastructure. * Markets monitor potential damage to oil supply routes amid tensions in the Gulf, Lebanon, and neighbouring regions. 233. </w:t>
      </w:r>
      <w:hyperlink r:id="rId232">
        <w:r>
          <w:rPr>
            <w:color w:val="0000EE"/>
            <w:u w:val="single"/>
          </w:rPr>
          <w:t>https://indianexpress.com/article/world/us-news/us-israel-iran-war-live-updates-missile-drone-attacks-west-asia-crisis-middle-east-war-news-10580960/</w:t>
        </w:r>
      </w:hyperlink>
      <w:r>
        <w:t xml:space="preserve"> - * The US carried out strikes on military targets on Iran's Kharg Island, a key oil export terminal. * Iran warns of retaliation if energy infrastructure is attacked. * US forces deployed additional Marines and interceptor drones in the Middle East. * Iran claims no damage to oil facilities after US strikes. * Multiple regional conflicts and attacks continue in Lebanon, Iraq, and Iran. * Iran's navy, including the IRIS Dena warship, responds to US attacks, with Iran vowing retaliation. * US threat to target oil infrastructure if shipping lanes remain blocked. * Diplomatic tensions rise with regional countries and global powers criticising US sanctions and military actions. 234. </w:t>
      </w:r>
      <w:hyperlink r:id="rId233">
        <w:r>
          <w:rPr>
            <w:color w:val="0000EE"/>
            <w:u w:val="single"/>
          </w:rPr>
          <w:t>https://www.eldiario.ec/mundo/donald-trump-armada-estrecho-ormuz-13032026/</w:t>
        </w:r>
      </w:hyperlink>
      <w:r>
        <w:t xml:space="preserve"> - * Donald Trump confirms US Navy will immediately start escorting oil tankers through the Strait of Hormuz. * The measure aims to ensure safe transit amid growing threats from Iran. * US authorities respond to recent threats and incidents affecting global maritime traffic. * US forces conducted a bomb strike on the island of Jark, avoiding critical infrastructure. * The White House warns of potential reconsideration of military goals if foreign interventions persist. * The deployment is part of a broader strategy to safeguard energy supplies vital for global markets. * The US monitors movements in the strategic strait following violence incidents affecting ships. 235. </w:t>
      </w:r>
      <w:hyperlink r:id="rId234">
        <w:r>
          <w:rPr>
            <w:color w:val="0000EE"/>
            <w:u w:val="single"/>
          </w:rPr>
          <w:t>https://www.livemint.com/news/world/middle-east-conflict-iran-flies-sailors-and-fallen-crew-out-of-indias-kochi-11773455452556.html</w:t>
        </w:r>
      </w:hyperlink>
      <w:r>
        <w:t xml:space="preserve"> - • An aircraft organised by Iran transported sailors and bodies of crew members from Iranian vessels in Kochi, India, amid US-Israeli tensions with Iran. • The transfer occurred as Iran's vessel remains stationed in Kochi since March 4. • The conflict has disrupted shipping through the Strait of Hormuz, a vital energy corridor. • Iran’s ambassador to India confirmed safe passage for Indian vessels amid the conflict. • India maintains contact with Iranian authorities to ensure safe navigation and access to its ports. 236. </w:t>
      </w:r>
      <w:hyperlink r:id="rId235">
        <w:r>
          <w:rPr>
            <w:color w:val="0000EE"/>
            <w:u w:val="single"/>
          </w:rPr>
          <w:t>https://mg.co.za/thought-leader/opinion/2026-03-14-world-war-of-economics/</w:t>
        </w:r>
      </w:hyperlink>
      <w:r>
        <w:t xml:space="preserve"> - * The Strait of Hormuz was declared potentially closed for over a month, threatening one-fifth of the world's oil and LNG trade. * Oil prices have surged, with Brent crude reaching $114 per barrel, and could rise beyond $120 or even $150 if disruption persists. * Qatar Energy and several Gulf petrochemical companies invoked force majeure due to escalating conflict, disrupting supply chains. * Disruptions are affecting global sectors including agriculture, healthcare, textiles, and construction due to petrochemical shortages. * Countries such as China and India face strategic decisions to mitigate supply shocks amid the crisis. * The conflict threatens regional stability and the functioning of the global economy, with diplomatic efforts seen as critical. 237. </w:t>
      </w:r>
      <w:hyperlink r:id="rId236">
        <w:r>
          <w:rPr>
            <w:color w:val="0000EE"/>
            <w:u w:val="single"/>
          </w:rPr>
          <w:t>https://trak.in/stories/govt-encourages-consumers-to-switch-to-piped-gas-or-png/</w:t>
        </w:r>
      </w:hyperlink>
      <w:r>
        <w:t xml:space="preserve"> - * India faces LPG supply pressure caused by disruptions in global energy routes from West Asia. * Panic buying increased LPG bookings from 5.5 million to 7.6 million daily requests. * The government increased domestic LPG production by 30%, prioritised household supplies, and encouraged switching to piped natural gas. * Key sectors like restaurants and hotels face shortages, with some using alternatives such as coal or kerosene. * LPG prices rose by ₹60 in March 2026, reaching around ₹913 in Delhi. * The crisis underscores India’s reliance on imported energy and vulnerable supply chains. 238. </w:t>
      </w:r>
      <w:hyperlink r:id="rId237">
        <w:r>
          <w:rPr>
            <w:color w:val="0000EE"/>
            <w:u w:val="single"/>
          </w:rPr>
          <w:t>https://www.juancole.com/2026/03/israel-geostrategic-transformation.html</w:t>
        </w:r>
      </w:hyperlink>
      <w:r>
        <w:t xml:space="preserve"> - * The conflict between Israel-US and Iran resumed on 28 February 2026, with ongoing military exchanges and attacks on infrastructure. * Iran targeted US bases, energy facilities, and implemented a blockade of the Strait of Hormuz, disrupting global oil supplies. * The US mobilised naval and air forces in the Gulf region, indicating a significant military escalation. * Oil prices rose sharply, with potential to reach $200 per barrel if the conflict persists. * Iran’s strategic objectives include prolonged conflict engagement, while regional stability remains uncertain. 239. </w:t>
      </w:r>
      <w:hyperlink r:id="rId238">
        <w:r>
          <w:rPr>
            <w:color w:val="0000EE"/>
            <w:u w:val="single"/>
          </w:rPr>
          <w:t>https://www.legit.ng/world/asia/1700856-breaking-irans-supreme-leader-sends-threat-trump/</w:t>
        </w:r>
      </w:hyperlink>
      <w:r>
        <w:t xml:space="preserve"> - ["</w:t>
      </w:r>
      <w:r>
        <w:rPr>
          <w:i/>
        </w:rPr>
        <w:t>Iran's new Supreme Leader, Ayatollah Mojtaba Khamenei, states the Strait of Hormuz will remain closed.", '</w:t>
      </w:r>
      <w:r>
        <w:t>He succeeded his father and made his first public statement since taking office.', '</w:t>
      </w:r>
      <w:r>
        <w:rPr>
          <w:i/>
        </w:rPr>
        <w:t>Iran is accused of orchestrating attacks on vessels in the Gulf, with escalation leading to the blocking of the Strait.', '</w:t>
      </w:r>
      <w:r>
        <w:t xml:space="preserve">The US and Israel launched attacks on Iran; the US claimed to have targeted Iranian leadership.', '*Reactions highlight the potential for a global economic standoff due to the Strait’s closure.'] 240. </w:t>
      </w:r>
      <w:hyperlink r:id="rId239">
        <w:r>
          <w:rPr>
            <w:color w:val="0000EE"/>
            <w:u w:val="single"/>
          </w:rPr>
          <w:t>https://www.mediapool.bg/tramp-obyavi-che-iran-e-pobeden-i-iska-sporazumenie-news381208.html</w:t>
        </w:r>
      </w:hyperlink>
      <w:r>
        <w:t xml:space="preserve"> - * Donald Trump claims Iran is fully defeated and seeks an agreement. * US military has destroyed military targets on Hormuz Island, a key oil export terminal. * US will soon begin escorting oil tankers through the Strait of Hormuz, currently blocked by Iran. * Strait of Hormuz accounts for 20% of global oil and gas supplies. * Iran has blocked the Strait after Israel and the US launched military operations against Iran. 241. </w:t>
      </w:r>
      <w:hyperlink r:id="rId240">
        <w:r>
          <w:rPr>
            <w:color w:val="0000EE"/>
            <w:u w:val="single"/>
          </w:rPr>
          <w:t>https://lanouvelletribune.info/2026/03/la-russie-et-les-usa-discutent-de-la-crise-energetique-en-pleine-guerre-en-iran/</w:t>
        </w:r>
      </w:hyperlink>
      <w:r>
        <w:t xml:space="preserve"> - * Russian envoy Kiril Dmitriyev indicates discussions with US representatives on the global energy crisis during a recent visit to the US. 242. </w:t>
      </w:r>
      <w:hyperlink r:id="rId241">
        <w:r>
          <w:rPr>
            <w:color w:val="0000EE"/>
            <w:u w:val="single"/>
          </w:rPr>
          <w:t>https://www.kiwikidsnews.co.nz/why-hormuz-matters/</w:t>
        </w:r>
      </w:hyperlink>
      <w:r>
        <w:t xml:space="preserve"> - * A war involving Iran, Israel, and the United States has grown in the Middle East since late February 2026. * The Strait of Hormuz, between Iran and Oman, is a critical shipping route for global oil and gas. * About one-fifth of the world’s oil and gas shipments pass through the strait. * Iran has disrupted the strait through attacks, mines, missiles, drones, and fast boats. * Traffic through the strait has sharply decreased, affecting global fuel prices and supply chains. 243. </w:t>
      </w:r>
      <w:hyperlink r:id="rId242">
        <w:r>
          <w:rPr>
            <w:color w:val="0000EE"/>
            <w:u w:val="single"/>
          </w:rPr>
          <w:t>https://www.rte.ie/news/analysis-and-comment/2026/0314/1563368-analysis-comment-iran-us-war/</w:t>
        </w:r>
      </w:hyperlink>
      <w:r>
        <w:t xml:space="preserve"> - * The US reported a 23% increase in gas prices over a month, reaching $3.60 per gallon. * President Trump’s approval ratings decline, driven by rising energy costs. * Trump authorised military operation against Iran, dubbed Operation Epic Fury. * Iran's response includes closing the Strait of Hormuz, impacting global energy supplies. * US sanctions on Russian oil are being eased temporarily, affecting oil revenues. * Experts warn that the conflict may prolong, with economic repercussions. * The US government monitors gas prices and market volatility for policy responses. 244. </w:t>
      </w:r>
      <w:hyperlink r:id="rId243">
        <w:r>
          <w:rPr>
            <w:color w:val="0000EE"/>
            <w:u w:val="single"/>
          </w:rPr>
          <w:t>https://kienthuc.net.vn/chien-su-trung-dong-ngay-143-my-nem-bom-dao-kharg-post1608970.html</w:t>
        </w:r>
      </w:hyperlink>
      <w:r>
        <w:t xml:space="preserve"> - • Iran and Hezbollah launch large-scale missile and UAV attacks on Israel, with significant damage reported. • US and Israel have targeted over 15,000 Iranian sites since February. • US Navy's USS Tripoli approved to move towards the Middle East, supporting military operations. • Iran may allow limited oil tanker transits through the Strait of Hormuz using China’s yuan. • US military strikes on Iran's Kharg Island due to its strategic importance for Iran's oil exports, with warnings of potential escalation. 245. </w:t>
      </w:r>
      <w:hyperlink r:id="rId244">
        <w:r>
          <w:rPr>
            <w:color w:val="0000EE"/>
            <w:u w:val="single"/>
          </w:rPr>
          <w:t>https://www.tagesschau.de/ausland/asien/liveblog-iran-samstag-100.html</w:t>
        </w:r>
      </w:hyperlink>
      <w:r>
        <w:t xml:space="preserve"> - • US President Trump announces US-led tanker escort in Strait of Hormuz will start 'bald'. • Iran attacks targets in Gulf states, including explosions in Doha and a missile strike on a health centre in southern Lebanon. • US military increases presence in the region, targeting Iran's oil infrastructure and claiming a substantial attack on Kharg Island. • Several zones in Qatar evacuated as a precaution due to ongoing Iranian attacks. • Tensions rise between the US, Iran, and Gulf countries amid ongoing military actions and countermeasures. 246. </w:t>
      </w:r>
      <w:hyperlink r:id="rId245">
        <w:r>
          <w:rPr>
            <w:color w:val="0000EE"/>
            <w:u w:val="single"/>
          </w:rPr>
          <w:t>https://www.vesty.co.il/main/article/bkzuv00fqwg</w:t>
        </w:r>
      </w:hyperlink>
      <w:r>
        <w:t xml:space="preserve"> - * On 14 March, US Air Force bombers conducted strikes on military targets on the island of Hark, Iran, considered a major oil export hub. 247. </w:t>
      </w:r>
      <w:hyperlink r:id="rId246">
        <w:r>
          <w:rPr>
            <w:color w:val="0000EE"/>
            <w:u w:val="single"/>
          </w:rPr>
          <w:t>https://www.manchestereveningnews.co.uk/news/world-news/iran-new-leader-issues-first-33580384</w:t>
        </w:r>
      </w:hyperlink>
      <w:r>
        <w:t xml:space="preserve"> - * Iran's Supreme Leader Ayatollah Mojtaba Khamenei issued a statement on state television, affirming Iran's continued blocking of the Strait of Hormuz. * Khamenei stated Iran will use the Strait as leverage against the United States and indicated ongoing attacks on Gulf Arab neighbours. * The statement followed Iran's attacks on shipping and energy infrastructure, raising oil prices above 100 USD per barrel. * Khamenei warned US bases in the region should be closed and expressed intent to retaliate for Iranian casualties. * The UN refugee agency reports displacement of up to 3.2 million Iranians due to ongoing war and conflict. 248. </w:t>
      </w:r>
      <w:hyperlink r:id="rId247">
        <w:r>
          <w:rPr>
            <w:color w:val="0000EE"/>
            <w:u w:val="single"/>
          </w:rPr>
          <w:t>https://www.haber7.com/yazarlar/dr-mansoor-malik/3611859-israil-iran-gerilimi-guncel-durum-olasi-sonuclar-ve-bolgesel-dengeler</w:t>
        </w:r>
      </w:hyperlink>
      <w:r>
        <w:t xml:space="preserve"> - * Orta Doğu'da İsrail ile İran arasındaki gerilim ve ABD’nin stratejik rolü, kriz seviyesine yükselmiştir. * Türkiye, bölgedeki gelişmeleri dikkatle izlemekte ve güvenliği açısından tedbirler almaktadır. * İsrail üstün teknolojisiyle askeri avantaj sağlarken, İran geniş füze ve insansız hava aracı kapasitiesine dayanmakta ve uzun süreli çatışmaya hazırdır. * Çok cepheli savaş riski, enerji nakil hatları ve askeri üsler üzerinden bölgesel ve küresel etkiler doğurabilir. * Nükleer tırmanma ihtimali, küresel güvenlik ve siyasi krizler açısından endişe yaratmaktadır. * En olası senaryo diplomatik ateşkes veya uzun süreli gerginlik, en kötüsü ise bölgesel ve küresel savaşın yayılmasıdır. * Uluslararası toplumun diplomasi ve bölgesel güçlerin yapıcı rolleri, çatışmanın büyümesini önleyebilir. 249. </w:t>
      </w:r>
      <w:hyperlink r:id="rId248">
        <w:r>
          <w:rPr>
            <w:color w:val="0000EE"/>
            <w:u w:val="single"/>
          </w:rPr>
          <w:t>https://www.jurist.org/news/2026/03/un-warns-of-black-rain-after-israel-and-us-strikes-in-iran/</w:t>
        </w:r>
      </w:hyperlink>
      <w:r>
        <w:t xml:space="preserve"> - * United Nations officials warn that US and Israeli airstrikes on fuel depots in Tehran have released toxic pollutants, causing 'black rain'. * The strikes occurred on March 7, targeting roughly 30 fuel depots in Tehran. * WHO and UN agencies report environmental damage, disruption of humanitarian aid, and civilian casualties, including children. * Iranian drones attacked oil infrastructure in Oman, raising regional security concerns. * The conflict threatens to impact regional energy infrastructure and stability.</w:t>
      </w:r>
      <w:r/>
    </w:p>
    <w:p>
      <w:r/>
      <w:r>
        <w:t xml:space="preserve">250. </w:t>
      </w:r>
      <w:hyperlink r:id="rId249">
        <w:r>
          <w:rPr>
            <w:color w:val="0000EE"/>
            <w:u w:val="single"/>
          </w:rPr>
          <w:t>https://www.finedayradio.com/news/tv-delmarva-channel-33/us-strikes-iranian-oil-export-hub-raising-global-supply-concerns/</w:t>
        </w:r>
      </w:hyperlink>
      <w:r>
        <w:t xml:space="preserve"> - * US military strikes targeted Kharg Island, Iran's main oil export facility handling 90% of the country's crude shipments. * The operation decreases Iran's oil exports by approximately 2 million barrels per day, potentially impacting global supply. * Iran responded with warnings of retaliatory strikes against US-associated oil facilities. * Iran's oil shipments, including through Kharg Island, range between 1.1 and 1.5 million barrels daily, with exports to China constituting a significant share. * Iran's oil exports include 1.7 million barrels per day, with 1.55 million flowing through Kharg facilities before the conflict. 251. </w:t>
      </w:r>
      <w:hyperlink r:id="rId250">
        <w:r>
          <w:rPr>
            <w:color w:val="0000EE"/>
            <w:u w:val="single"/>
          </w:rPr>
          <w:t>https://news.day.az/economy/1822017.html</w:t>
        </w:r>
      </w:hyperlink>
      <w:r>
        <w:t xml:space="preserve"> - * Европа ищет способы снизить зависимость от российского газа, планы "RePowerEU" ускоряют отказ от него к 2027 году. * Азербайджан стабильно поставляет газ в Европу через Южный газовый коридор, расширяя экспорт и диверсифицируя источники. * В 2025 году Азербайджан экспортировал 25,2 млрд кубометров газа, расширяя число стран-потребителей. * Проекты и инфраструктура Азербайджана позволяют поддерживать европейские энергетические рынки в условиях региональных конфликтов. * В будущем ожидается увеличение добычи газа в рамках разработки месторождений, что усилит роль страны как поставщика. 252. </w:t>
      </w:r>
      <w:hyperlink r:id="rId251">
        <w:r>
          <w:rPr>
            <w:color w:val="0000EE"/>
            <w:u w:val="single"/>
          </w:rPr>
          <w:t>https://www.trend.az/world/4164953.html</w:t>
        </w:r>
      </w:hyperlink>
      <w:r>
        <w:t xml:space="preserve"> - * Israeli military forces detected missile attacks from Iran and began intercepting projectiles.</w:t>
      </w:r>
      <w:r>
        <w:rPr>
          <w:i/>
        </w:rPr>
        <w:t xml:space="preserve"> Since late February, Iran launched missile and drone attacks on Israel and US military facilities across the region.</w:t>
      </w:r>
      <w:r>
        <w:t xml:space="preserve"> The conflict intensified after US and Israel began airstrikes against Iran following unresolved negotiations.</w:t>
      </w:r>
      <w:r>
        <w:rPr>
          <w:i/>
        </w:rPr>
        <w:t xml:space="preserve"> The US reported 8 deaths and over 140 wounded.</w:t>
      </w:r>
      <w:r>
        <w:t xml:space="preserve"> The conflict threatens the Middle East’s energy infrastructure and maritime transport, causing oil prices to surge. 253. </w:t>
      </w:r>
      <w:hyperlink r:id="rId252">
        <w:r>
          <w:rPr>
            <w:color w:val="0000EE"/>
            <w:u w:val="single"/>
          </w:rPr>
          <w:t>https://www.gurufocus.com/news/8708708/snam-spa-snmrf-full-year-2025-earnings-call-highlights-strong-financial-performance-amid-geopolitical-challenges</w:t>
        </w:r>
      </w:hyperlink>
      <w:r>
        <w:t xml:space="preserve"> - * Snam SpA (SNMRF) reports a 7.8% increase in adjusted EBITDA for 2025, driven by regulated revenue growth. * The company refinanced a €500 billion green exchangeable bond and launched a €3 billion asset rotation programme. * Snam reduced CO2 emissions by 35% compared to 2022. * The company plans to invest around €14 billion in energy infrastructure and solutions. * Challenges include geopolitical risks, LNG supply disruptions from Qatar, and regulatory uncertainties impacting future performance. 254. </w:t>
      </w:r>
      <w:hyperlink r:id="rId253">
        <w:r>
          <w:rPr>
            <w:color w:val="0000EE"/>
            <w:u w:val="single"/>
          </w:rPr>
          <w:t>https://www.philstockworld.com/2026/03/13/ian-bremmer-shares-his-thoughts-on-trumps-war-with-iran/</w:t>
        </w:r>
      </w:hyperlink>
      <w:r>
        <w:t xml:space="preserve"> - * Ian Bremmer notes that Trump’s approach to Iran involves waging war without clear objectives, avoiding ownership of consequences. * The conflict is disrupting global oil supplies, particularly through the Strait of Hormuz, affecting energy markets. * Iran’s strategy focuses on economic pressure rather than military defeat, aiming to raise global energy prices. * The US faces difficulties in maintaining energy shipments and managing military risks around Iran. * Regional instability is likely to persist, with Iran continuing asymmetric attacks and nuclear proliferation risks.</w:t>
      </w:r>
      <w:r/>
    </w:p>
    <w:p>
      <w:r/>
      <w:r>
        <w:t xml:space="preserve">255. </w:t>
      </w:r>
      <w:hyperlink r:id="rId254">
        <w:r>
          <w:rPr>
            <w:color w:val="0000EE"/>
            <w:u w:val="single"/>
          </w:rPr>
          <w:t>https://zanzibarnikwetu.blogspot.com/2026/03/trump-administration-underestimated.html</w:t>
        </w:r>
      </w:hyperlink>
      <w:r>
        <w:t xml:space="preserve"> - * The Trump administration reportedly underestimated Iran’s willingness to close the Strait of Hormuz in response to US military strikes. * Officials believe it will take weeks to implement naval escorts for oil tankers, which are currently deemed too dangerous. * US military plans to address Iranian threats in the strait have been long-standing, but execution is delayed. * Iranian Supreme Leader Khamenei stated the strait would remain closed as a tool of pressure. * US officials and industry leaders express confusion and concern over the likelihood and manageability of the crisis. 256. </w:t>
      </w:r>
      <w:hyperlink r:id="rId255">
        <w:r>
          <w:rPr>
            <w:color w:val="0000EE"/>
            <w:u w:val="single"/>
          </w:rPr>
          <w:t>https://en.clickpetroleoegas.com.br/The-Strait-of-Hormuz--less-than-40-km-wide--concentrates-20%25-of-the-world%27s-oil-and-becomes-the-epicenter-of-a-global-crisis-after-a-military-operation-against-Iran-paralyzes-oil-tankers./</w:t>
        </w:r>
      </w:hyperlink>
      <w:r>
        <w:t xml:space="preserve"> - * The Strait of Hormuz, a crucial maritime passage for global oil and gas, was paralyzed after a military operation by the US and Israel against Iran on February 28, 2026. * The operation targeted Iranian nuclear facilities, military bases, and leadership, with reports of the killing of Ali Khamenei. * Iranian forces responded by blocking maritime traffic, causing oil prices to skyrocket and ship operations to halt. * The strait’s geopolitical significance is heightened by Iran's control of strategic islands and naval bases, enabling electronic warfare tactics like GPS spoofing. * The crisis emphasizes the geopolitical vulnerability of global energy supply, especially for Asian markets, with little viable alternative route available. 257. </w:t>
      </w:r>
      <w:hyperlink r:id="rId256">
        <w:r>
          <w:rPr>
            <w:color w:val="0000EE"/>
            <w:u w:val="single"/>
          </w:rPr>
          <w:t>https://www.koreatimes.co.kr/world/20260314/why-is-it-so-easy-for-iran-to-shut-strait-of-hormuz?utm_source=rss</w:t>
        </w:r>
      </w:hyperlink>
      <w:r>
        <w:t xml:space="preserve"> - * Iran has effectively closed the Strait of Hormuz, impacting approximately 20% of global oil and LNG supplies, following retaliation for U.S.-Israeli strikes. * The closure coincides with increased Iranian military warnings, past threats, and escalating conflict since February 28. * The Strait is crucial for oil-producing countries including Iran, Iraq, Qatar, and UAE; its closure risks global energy security, food security, and economic stability. * Iran's military capacity, including fast attack craft, drones, and mini submarines, makes secure escort of ships challenging, especially long-term. * Countries including the US, France, and UK are considering naval support options; previous regional chokepoints like Bab al-Mandab have seen disruptions from smaller groups like Yemen's Houthis. 258. </w:t>
      </w:r>
      <w:hyperlink r:id="rId257">
        <w:r>
          <w:rPr>
            <w:color w:val="0000EE"/>
            <w:u w:val="single"/>
          </w:rPr>
          <w:t>https://easternherald.com/2026/03/14/putin-iran-new-leader-caspian-summit-meeting/</w:t>
        </w:r>
      </w:hyperlink>
      <w:r>
        <w:t xml:space="preserve"> - * Russian President Vladimir Putin could hold his first meeting with Iran’s new Supreme Leader, Ayatollah Mojtaba Khamenei, at an upcoming Caspian summit. * The potential bilateral talks are under discussion amid regional geopolitical shifts and Iran’s leadership transition. * The summit involves the Caspian Sea littoral states, with discussions on regional security, economic cooperation, and energy projects. * Relations between Russia and Iran have expanded into a strategic partnership with emphasis on military, economic, and energy cooperation. * The meeting, if confirmed, would symbolise the continuation of Russia–Iran strategic relations despite leadership changes in Iran. 259. </w:t>
      </w:r>
      <w:hyperlink r:id="rId258">
        <w:r>
          <w:rPr>
            <w:color w:val="0000EE"/>
            <w:u w:val="single"/>
          </w:rPr>
          <w:t>https://www.businesstoday.in/india/story/west-asia-conflict-iran-grants-safe-passage-to-two-indian-flagged-lpg-tankers-shivalik-nanda-devi-through-hormuz-520599-2026-03-14?utm_source=rssfeed</w:t>
        </w:r>
      </w:hyperlink>
      <w:r>
        <w:t xml:space="preserve"> - * Iran has granted two Indian-flagged LPG tankers, Shivalik and Nanda Devi, safe passage through the Strait of Hormuz. * The move follows discussions between Indian Prime Minister Narendra Modi and Iranian President Masoud Pezeshkian. * Iran maintains a strict 'no-exit' policy but has allowed Indian vessels amid recent regional conflict. * Iran's Foreign Minister claimed the US has been pressuring India to stop oil imports from Russia. * The Strait of Hormuz remains a critical global energy chokepoint with around 20-50% of India’s oil imports passing through it. 260. </w:t>
      </w:r>
      <w:hyperlink r:id="rId259">
        <w:r>
          <w:rPr>
            <w:color w:val="0000EE"/>
            <w:u w:val="single"/>
          </w:rPr>
          <w:t>https://www.middleeasteye.net/live-blog/live-blog-update/iran-warns-retaliation-against-us-linked-oil-sites-if-energy-sector</w:t>
        </w:r>
      </w:hyperlink>
      <w:r>
        <w:t xml:space="preserve"> - * Iran warns retaliatory strikes on facilities owned by US-connected companies if its oil and energy infrastructure is attacked. 261. </w:t>
      </w:r>
      <w:hyperlink r:id="rId260">
        <w:r>
          <w:rPr>
            <w:color w:val="0000EE"/>
            <w:u w:val="single"/>
          </w:rPr>
          <w:t>https://www.businesstoday.com.my/2026/03/14/trump-says-us-navy-will-soon-escort-tankers-through-straits-of-hormuz/?utm_source=rss&amp;utm_medium=rss&amp;utm_campaign=trump-says-us-navy-will-soon-escort-tankers-through-straits-of-hormuz</w:t>
        </w:r>
      </w:hyperlink>
      <w:r>
        <w:t xml:space="preserve"> - * President Donald Trump states US Navy will soon escort tankers through the Strait of Hormuz. * Trump describes US bombing of Iran’s Kharg Island as 'totally obliterated', but oil infrastructure was not targeted. * Iran has launched drone and missile attacks on Israel and Gulf neighbours amid ongoing conflict. * War between Israel and Hezbollah continues, with casualties reported in Lebanon. * Oil prices spike due to halted maritime traffic through the Strait of Hormuz. * Trump warns that any interference by Iran or others will prompt reconsideration of escort decisions. 262. </w:t>
      </w:r>
      <w:hyperlink r:id="rId261">
        <w:r>
          <w:rPr>
            <w:color w:val="0000EE"/>
            <w:u w:val="single"/>
          </w:rPr>
          <w:t>https://www.oilandgas360.com/gulf-oil-producers-have-already-lost-15-billion-since-the-start-of-the-war/#utm_source=rss&amp;utm_medium=rss&amp;utm_campaign=gulf-oil-producers-have-already-lost-15-billion-since-the-start-of-the-war</w:t>
        </w:r>
      </w:hyperlink>
      <w:r>
        <w:t xml:space="preserve"> - * Gulf oil producers have lost at least $15.1 billion in revenues since the war began, according to Kpler estimates cited by the Financial Times. * The closure of the Strait of Hormuz since March 1 has cut off millions of barrels of crude oil and refined petroleum products daily, and 20% of global LNG supply. * Qatar halted LNG production at Ras Laffan and issued force majeure notices; 20% of global LNG is trapped in the Gulf. * Gulf producers have shut in about 10% of daily global oil production, with further losses expected due to attacks and infrastructure expansion. * Gulf countries have slashed their combined oil output by at least 10 million barrels per day; alternative routes are insufficient to offset these losses. 263. </w:t>
      </w:r>
      <w:hyperlink r:id="rId262">
        <w:r>
          <w:rPr>
            <w:color w:val="0000EE"/>
            <w:u w:val="single"/>
          </w:rPr>
          <w:t>https://www.businessreport.com/article/global-lng-scramble-intensifies-as-middle-east-war-disrupts-supply</w:t>
        </w:r>
      </w:hyperlink>
      <w:r>
        <w:t xml:space="preserve"> - * The war in the Middle East has disrupted Qatar’s Ras Laffan export facility and halted shipments through the Strait of Hormuz. * Around 20% of global LNG supply is temporarily sidelined. * Prices are climbing as cargoes are redirected and demand increases in Europe and Asia. * Major producers U.S. and Australia are operating near full capacity. * Market risks include potential supply deficits, volatile trade flows, and inflation concerns. 264. </w:t>
      </w:r>
      <w:hyperlink r:id="rId262">
        <w:r>
          <w:rPr>
            <w:color w:val="0000EE"/>
            <w:u w:val="single"/>
          </w:rPr>
          <w:t>https://www.businessreport.com/article/global-lng-scramble-intensifies-as-middle-east-war-disrupts-supply</w:t>
        </w:r>
      </w:hyperlink>
      <w:r>
        <w:t xml:space="preserve"> - * The war in the Middle East disrupts Qatar's Ras Laffan LNG export facility and shipping through the Strait of Hormuz. * About 20% of global LNG supply is temporarily sidelined. * Prices are climbing due to disrupted supply, and cargoes are being redirected. * Europe and Asia face increased competition for LNG, with energy demand rising. * Analysts warn the market could face a supply deficit if outages continue, impacting prices and economic stability. 265. </w:t>
      </w:r>
      <w:hyperlink r:id="rId262">
        <w:r>
          <w:rPr>
            <w:color w:val="0000EE"/>
            <w:u w:val="single"/>
          </w:rPr>
          <w:t>https://www.businessreport.com/article/global-lng-scramble-intensifies-as-middle-east-war-disrupts-supply</w:t>
        </w:r>
      </w:hyperlink>
      <w:r>
        <w:t xml:space="preserve"> - * The war in the Middle East disrupts Qatar’s Ras Laffan LNG export facility and shipping through the Strait of Hormuz. * About 20% of global LNG supply is temporarily sidelined. * Cargoes are being redirected, and prices are rising. * Europe and Asia compete for LNG, with hotter weather increasing energy demand. * Analysts warn that persistent outages could lead to a supply deficit, impacting markets and inflation. 266. </w:t>
      </w:r>
      <w:hyperlink r:id="rId263">
        <w:r>
          <w:rPr>
            <w:color w:val="0000EE"/>
            <w:u w:val="single"/>
          </w:rPr>
          <w:t>https://www.decouple.media/p/ras-laffan-and-the-arctic-metagaz</w:t>
        </w:r>
      </w:hyperlink>
      <w:r>
        <w:t xml:space="preserve"> - * Ras Laffan LNG terminal in Qatar declared force majeure after a $50,000 Iranian drone attack, producing 19% of global LNG in 2024. * A Ukrainian drone struck the Russian LNG carrier Arctic Metagaz, the first successful attack on such a vessel. * Attacks highlight vulnerabilities in LNG supply chain, especially in Asia with limited storage and no strategic reserves. * Qatar shares the North Field with Iran, with shared geology influencing extraction; Qatar's expansion plans are now under force majeure. * The US shale revolution underpins global energy stability, enabling sanctions and geopolitical actions without severe domestic shortages. 267. </w:t>
      </w:r>
      <w:hyperlink r:id="rId264">
        <w:r>
          <w:rPr>
            <w:color w:val="0000EE"/>
            <w:u w:val="single"/>
          </w:rPr>
          <w:t>https://www.thehindubusinessline.com/economy/logistics/28-indian-vessels-with-lng-lpg-and-crude-stranded-near-hormuz/article70738142.ece</w:t>
        </w:r>
      </w:hyperlink>
      <w:r>
        <w:t xml:space="preserve"> - * 28 Indian vessels carrying LNG, LPG, and crude are stranded in the Persian Gulf amid escalation in West Asia, halting transit through the Strait of Hormuz. * 22 of these vessels are directly linked to India’s energy supply, including 3 LNG, 11 LPG, and 8 crude oil tankers. * Around 2,15,000 tonnes of LNG, 4,15,000 tonnes of LPG, and approximately 17.5 lakh tonnes of crude are stranded. * The Strait of Hormuz is now a high-risk security zone, with Iran preventing ships from transiting. * Authorities are monitoring the situation and planning evacuations for some vessels, highlighting India’s energy vulnerability. 268. </w:t>
      </w:r>
      <w:hyperlink r:id="rId265">
        <w:r>
          <w:rPr>
            <w:color w:val="0000EE"/>
            <w:u w:val="single"/>
          </w:rPr>
          <w:t>https://www.turkishminute.com/2026/03/13/attacks-on-stations-tied-to-turkstream-could-affect-gas-supplies-to-turkey-russian-expert-says/</w:t>
        </w:r>
      </w:hyperlink>
      <w:r>
        <w:t xml:space="preserve"> - * Attacks on compressor stations in southern Russia linked to TurkStream and Blue Stream pipelines could disrupt gas supplies to Turkey and parts of Europe. * 12 attacks targeted infrastructure over two weeks, with Ukraine blamed by Gazprom. * Gas flows continued despite attacks, with infrastructure being repelled. * Turkey relies on Russian pipeline gas but is diversifying supplies with other sources and LNG. * Disruptions could increase dependence on LNG and tighten gas markets amid Middle East conflicts. 269. </w:t>
      </w:r>
      <w:hyperlink r:id="rId266">
        <w:r>
          <w:rPr>
            <w:color w:val="0000EE"/>
            <w:u w:val="single"/>
          </w:rPr>
          <w:t>https://www.df.cl/senal-df/el-deal/conflicto-en-medio-oriente-tensiona-al-mercado-global-de-gnl</w:t>
        </w:r>
      </w:hyperlink>
      <w:r>
        <w:t xml:space="preserve"> - * The escalation of conflict in Iran and the Strait of Hormuz impacts the global LNG market. * QatarEnergy suspended activities at Ras Laffan complex on March 2, affecting 20% of global LNG exports. * Liquefied natural gas prices in Europe rose over 50%, with logistics costs surpassing US$300,000 per day. * The international LNG trade reached 406 million tonnes in 2024, with demand concentrated in Asia. * Asia accounted for 69% of LNG imports in 2024; China and India are major consumers, importing from Qatar and other sources. * Europe's LNG imports decreased 19% in 2024; new US projects aim to diversify supply. * Chile's energy system remains stable, relying on Argentine gas and US LNG contracts. 270. </w:t>
      </w:r>
      <w:hyperlink r:id="rId264">
        <w:r>
          <w:rPr>
            <w:color w:val="0000EE"/>
            <w:u w:val="single"/>
          </w:rPr>
          <w:t>https://www.thehindubusinessline.com/economy/logistics/28-indian-vessels-with-lng-lpg-and-crude-stranded-near-hormuz/article70738142.ece</w:t>
        </w:r>
      </w:hyperlink>
      <w:r>
        <w:t xml:space="preserve"> - * 28 Indian vessels carrying LNG, LPG, and crude oil are stranded in the Persian Gulf region due to transit halt through the Strait of Hormuz. * The ships include 3 LNG carriers, 11 LPG carriers, and 8 crude oil tankers, carrying approximately 2,15,000 tonnes of LNG, 415,000 tonnes of LPG, and 17.5 lakh tonnes of crude oil. * The Strait of Hormuz is now classified as a high-risk maritime security zone; Iran prevents ships from transiting. * 24 of the vessels are located in the Persian Gulf, with some in the Gulf of Oman; 8 belong to the Shipping Corporation of India. * Indian authorities are monitoring the situation, with plans for evacuation and ensuring safe passage if necessary. 271. </w:t>
      </w:r>
      <w:hyperlink r:id="rId267">
        <w:r>
          <w:rPr>
            <w:color w:val="0000EE"/>
            <w:u w:val="single"/>
          </w:rPr>
          <w:t>https://www.lngindustry.com/small-scale-lng/13032026/wood-mackenzie-middle-east-conflict-drives-european-power-price-volatility-as-gas-disruption-removes-15-million-t-lng-weekly-from-global-markets/</w:t>
        </w:r>
      </w:hyperlink>
      <w:r>
        <w:t xml:space="preserve"> - * Gas supply disruption from Middle East conflict affects European power markets, with prices surpassing €50/MWh. * Disruption removes approximately 1.5 million tonnes per week of LNG from global markets, representing 19% of exports. * TTF gas prices soared above €55/MWh following QatarEnergy's force majeure declaration. * European reliance on gas for power price-setting remains significant despite increased renewable and low carbon supply. * Policy measures and energy security priorities are evolving in response to ongoing disruptions and potential conflicts. 272. </w:t>
      </w:r>
      <w:hyperlink r:id="rId268">
        <w:r>
          <w:rPr>
            <w:color w:val="0000EE"/>
            <w:u w:val="single"/>
          </w:rPr>
          <w:t>https://shippingmatters.ca/lng-canada-ramps-up-exports-as-asian-gas-supply-tightens/</w:t>
        </w:r>
      </w:hyperlink>
      <w:r>
        <w:t xml:space="preserve"> - * LNG Canada has ramped up exports to Asia in early March due to tight global LNG markets. * The Kitimat facility in B.C. shipped five cargoes in March, with destinations including Japan, South Korea, and the Philippines. * The facility operates near its full capacity of 14 million tonnes annually. * Qatar halted shipments following disruptions in tanker routes through the Strait of Hormuz. * Shorter shipping times via Pacific routes position LNG Canada to help fill Asian supply gaps and benefit from higher LNG prices. 273. </w:t>
      </w:r>
      <w:hyperlink r:id="rId267">
        <w:r>
          <w:rPr>
            <w:color w:val="0000EE"/>
            <w:u w:val="single"/>
          </w:rPr>
          <w:t>https://www.lngindustry.com/small-scale-lng/13032026/wood-mackenzie-middle-east-conflict-drives-european-power-price-volatility-as-gas-disruption-removes-15-million-t-lng-weekly-from-global-markets/</w:t>
        </w:r>
      </w:hyperlink>
      <w:r>
        <w:t xml:space="preserve"> - * Gas supply disruption from the Middle East conflict causes European power price volatility, with TTF prices above €50/MWh. * Disruption removes approximately 1.5 million tonnes of LNG weekly, affecting global markets. * European gas prices soared above €55/MWh following QatarEnergy's force majeure declaration. * European power sector reduction in gas dependence has limited impact on marginal prices, with gas still critical. * Policy measures and energy security strategies are being intensified in response to ongoing supply concerns.</w:t>
      </w:r>
      <w:r/>
      <w:r/>
    </w:p>
    <w:p>
      <w:pPr>
        <w:pStyle w:val="ListNumber"/>
        <w:numPr>
          <w:ilvl w:val="0"/>
          <w:numId w:val="16"/>
        </w:numPr>
        <w:spacing w:line="240" w:lineRule="auto"/>
        <w:ind w:left="720"/>
      </w:pPr>
      <w:r/>
      <w:hyperlink r:id="rId269">
        <w:r>
          <w:rPr>
            <w:color w:val="0000EE"/>
            <w:u w:val="single"/>
          </w:rPr>
          <w:t>https://ceenergynews.com/oil-gas/ember-eu-gas-fired-power-costs/</w:t>
        </w:r>
      </w:hyperlink>
      <w:r>
        <w:t xml:space="preserve"> - * The Ember think tank reports that European gas-fired power costs increased by 50 per cent within ten days of the Middle East conflict.</w:t>
      </w:r>
      <w:r>
        <w:rPr>
          <w:i/>
        </w:rPr>
        <w:t xml:space="preserve"> Gas prices at the Dutch TTF averaged 45 euros/MWh, up from 31 euros/MWh, in early March.</w:t>
      </w:r>
      <w:r>
        <w:t xml:space="preserve"> The conflict has contributed approximately 2.5 billion euros to fossil fuel costs in Europe in ten days.</w:t>
      </w:r>
      <w:r>
        <w:rPr>
          <w:i/>
        </w:rPr>
        <w:t xml:space="preserve"> Gas prices have driven up the cost of gas-fired electricity generation by over 50 per cent.</w:t>
      </w:r>
      <w:r>
        <w:t xml:space="preserve"> Countries relying heavily on gas are most affected; interconnected grids mean all countries experience some impact.* The rise in gas costs doubles the impact of EU ETS carbon costs on gas-fired electricity.</w:t>
      </w:r>
      <w:r/>
    </w:p>
    <w:p>
      <w:pPr>
        <w:pStyle w:val="ListNumber"/>
        <w:spacing w:line="240" w:lineRule="auto"/>
        <w:ind w:left="720"/>
      </w:pPr>
      <w:r/>
      <w:hyperlink r:id="rId270">
        <w:r>
          <w:rPr>
            <w:color w:val="0000EE"/>
            <w:u w:val="single"/>
          </w:rPr>
          <w:t>https://www.budapester.hu/ausland/mehr-gas-aus-dem-osten/</w:t>
        </w:r>
      </w:hyperlink>
      <w:r>
        <w:t xml:space="preserve"> - • Hungary's foreign minister discusses energy issues with Romania’s vice-premier in Budapest. • Tensions escalate due to Ukrainian attacks on Turk Stream and alleged political interference by Ukraine. • Hungary considers a complete energy blockade via pipeline disruptions. • The country aims to expand energy trade with Romania, with current negotiations on the Neptun field in the Black Sea. • Hungary’s gas imports from Romania reached around 1.5 billion m³ last year, with attempts to increase supplies hindered by Romania’s national interests. 276. </w:t>
      </w:r>
      <w:hyperlink r:id="rId271">
        <w:r>
          <w:rPr>
            <w:color w:val="0000EE"/>
            <w:u w:val="single"/>
          </w:rPr>
          <w:t>https://www.fxstreet.com/news/natural-gas-lng-disruption-keeps-ttf-elevated-commerzbank-202603131215</w:t>
        </w:r>
      </w:hyperlink>
      <w:r>
        <w:t xml:space="preserve"> - * The Strait of Hormuz closure has halted Qatari LNG shipments, accounting for around one-fifth of global supply. * The halt has caused the TTF natural gas price to rise to nearly EUR 70/MWh, a three-year high. * Asian buyers are expected to switch to US LNG, increasing competition for European customers. * Russia may redirect LNG exports from Europe to Asia. * The TTF price is expected to normalise once Qatar resumes LNG shipments. 277. </w:t>
      </w:r>
      <w:hyperlink r:id="rId271">
        <w:r>
          <w:rPr>
            <w:color w:val="0000EE"/>
            <w:u w:val="single"/>
          </w:rPr>
          <w:t>https://www.fxstreet.com/news/natural-gas-lng-disruption-keeps-ttf-elevated-commerzbank-202603131215</w:t>
        </w:r>
      </w:hyperlink>
      <w:r>
        <w:t xml:space="preserve"> - * The Strait of Hormuz closure has halted Qatari LNG shipments, accounting for around one-fifth of global supply. * This disruption has resulted in the TTF natural gas price reaching nearly EUR 70/MWh. * Asian buyers are expected to increase LNG imports from the US, while Russia may redirect LNG flows from Europe to Asia. * The TTF price is forecasted to normalise once Qatar resumes its LNG shipments. * The article discusses LNG shipping flows, cargo routing patterns, and disruptions affecting natural gas prices. 278. </w:t>
      </w:r>
      <w:hyperlink r:id="rId272">
        <w:r>
          <w:rPr>
            <w:color w:val="0000EE"/>
            <w:u w:val="single"/>
          </w:rPr>
          <w:t>https://www.kp.ru/daily/27764/5221344/?from=twall</w:t>
        </w:r>
      </w:hyperlink>
      <w:r>
        <w:t xml:space="preserve"> - - Kremlin spokesperson Dmitry Peskov states there were drone attacks on the 'Russian' compressor station, affecting the South Stream pipeline, describing them as reckless acts by Kiev. - These incidents occur amid comments by Donald Trump about potentially lifting US sanctions on Russia related to oil and gas supplies. - Gazprom reports 12 attacks on compressor stations over the past two days, impacting gas delivery via the Turkish Stream and Blue Stream pipelines. - The events highlight tensions over Russian gas transit infrastructure and geopolitical influence. 279. </w:t>
      </w:r>
      <w:hyperlink r:id="rId271">
        <w:r>
          <w:rPr>
            <w:color w:val="0000EE"/>
            <w:u w:val="single"/>
          </w:rPr>
          <w:t>https://www.fxstreet.com/news/natural-gas-lng-disruption-keeps-ttf-elevated-commerzbank-202603131215</w:t>
        </w:r>
      </w:hyperlink>
      <w:r>
        <w:t xml:space="preserve"> - * Strait of Hormuz closure halts Qatari LNG shipments, accounting for about one-fifth of global supply. * TTF natural gas price reaches almost EUR 70/MWh, a three-year high. * EU's direct exposure to Qatar is limited, but Asian buyers may increase US LNG imports. * Russia considers redirecting LNG exports from Europe to Asia. * Price normalisation depends on Qatari LNG resumption.</w:t>
      </w:r>
      <w:r/>
    </w:p>
    <w:p>
      <w:pPr>
        <w:pStyle w:val="ListNumber"/>
        <w:spacing w:line="240" w:lineRule="auto"/>
        <w:ind w:left="720"/>
      </w:pPr>
      <w:r/>
      <w:hyperlink r:id="rId273">
        <w:r>
          <w:rPr>
            <w:color w:val="0000EE"/>
            <w:u w:val="single"/>
          </w:rPr>
          <w:t>https://anytvnews.com/news/government-keeping-an-eye-on-gas-crisis-situation-under-control-suresh-khanna/</w:t>
        </w:r>
      </w:hyperlink>
      <w:r>
        <w:t xml:space="preserve"> - * Uttar Pradesh Finance Minister Suresh Khanna stated the gas crisis is due to international conflict but there is no shortage of gas.</w:t>
      </w:r>
      <w:r>
        <w:rPr>
          <w:i/>
        </w:rPr>
        <w:t xml:space="preserve"> "A committee led by the Home Minister, including Petroleum and Foreign Ministers, is overseeing the situation." * A ship carrying 135,000 metric tons of oil arrived, enough for small countries.</w:t>
      </w:r>
      <w:r>
        <w:t xml:space="preserve"> * Prime Minister Narendra Modi affirmed efforts to safeguard energy security amid disruptions caused by Iran war.</w:t>
      </w:r>
      <w:r>
        <w:rPr>
          <w:i/>
        </w:rPr>
        <w:t xml:space="preserve"> * The government has increased strategic petroleum reserves since 2014.</w:t>
      </w:r>
      <w:r>
        <w:t xml:space="preserve"> * The Ministry of Petroleum and Natural Gas announced measures for uninterrupted supply, including distributing 50 lakh LPG cylinders daily.</w:t>
      </w:r>
      <w:r/>
    </w:p>
    <w:p>
      <w:pPr>
        <w:pStyle w:val="ListNumber"/>
        <w:spacing w:line="240" w:lineRule="auto"/>
        <w:ind w:left="720"/>
      </w:pPr>
      <w:r/>
      <w:hyperlink r:id="rId274">
        <w:r>
          <w:rPr>
            <w:color w:val="0000EE"/>
            <w:u w:val="single"/>
          </w:rPr>
          <w:t>http://thearabweekly.com/iran-war-one-taco-too-far</w:t>
        </w:r>
      </w:hyperlink>
      <w:r>
        <w:t xml:space="preserve"> - ['</w:t>
      </w:r>
      <w:r>
        <w:rPr>
          <w:i/>
        </w:rPr>
        <w:t xml:space="preserve"> The US-Israeli attack on Iran on February 28 triggered regional war and energy disruptions.', '</w:t>
      </w:r>
      <w:r>
        <w:t xml:space="preserve"> Oil production and supply chain infrastructure remain damaged with long-term recovery expected.', '</w:t>
      </w:r>
      <w:r>
        <w:rPr>
          <w:i/>
        </w:rPr>
        <w:t xml:space="preserve"> Strait of Hormuz closure during conflict marks a historic disruption in global energy flows.', '</w:t>
      </w:r>
      <w:r>
        <w:t xml:space="preserve"> US equities have shown resilience, but global markets experienced declines amid geopolitical tensions.', "* The conflict's impact may lead to lasting economic effects similar to the 1970s oil shocks and stagflation risks."]</w:t>
      </w:r>
      <w:r/>
    </w:p>
    <w:p>
      <w:pPr>
        <w:pStyle w:val="ListNumber"/>
        <w:spacing w:line="240" w:lineRule="auto"/>
        <w:ind w:left="720"/>
      </w:pPr>
      <w:r/>
      <w:hyperlink r:id="rId275">
        <w:r>
          <w:rPr>
            <w:color w:val="0000EE"/>
            <w:u w:val="single"/>
          </w:rPr>
          <w:t>https://www.scmp.com/news/world/europe/article/3346523/uk-says-russia-iran-trying-hijack-global-economy-amid-hormuz-blockade?utm_source=rss_feed</w:t>
        </w:r>
      </w:hyperlink>
      <w:r>
        <w:t xml:space="preserve"> - * UK Foreign Secretary Yvette Cooper states Russia and Iran are trying to 'hijack the global economy'. * Iran continues to blockade the Strait of Hormuz, affecting oil shipping routes. * Oil prices have risen to around US$100 per barrel, threatening global inflation. * UK links Iran-Russia cooperation in technology and tactics to the economic threat. * The statement was made during Cooper’s visit to Saudi Arabia, highlighting international concerns. 283. </w:t>
      </w:r>
      <w:hyperlink r:id="rId276">
        <w:r>
          <w:rPr>
            <w:color w:val="0000EE"/>
            <w:u w:val="single"/>
          </w:rPr>
          <w:t>https://ca.news.yahoo.com/dubai-under-attack-building-uae-103221275.html</w:t>
        </w:r>
      </w:hyperlink>
      <w:r>
        <w:t xml:space="preserve"> - * Explosions in Dubai’s financial centre caused by debris from intercepted kamakaze drones, with no injuries reported. * Dubai has been targeted multiple times since the beginning of the war between Iran and the US/Israel. * Iran’s military claimed targeting banks and financial institutions in the Middle East—attack in Tehran and drone strikes in Saudi Arabia. * The conflict has led to increased military activity in Iran, Israel, and US military operations in the Gulf. * UK warns nationals in the UAE regarding restrictions on sharing war-related images amid ongoing regional hostilities. 284. </w:t>
      </w:r>
      <w:hyperlink r:id="rId277">
        <w:r>
          <w:rPr>
            <w:color w:val="0000EE"/>
            <w:u w:val="single"/>
          </w:rPr>
          <w:t>https://nfcihospitality.com/lpg-gas-shortage-in-india/</w:t>
        </w:r>
      </w:hyperlink>
      <w:r>
        <w:t xml:space="preserve"> - * India faces LPG gas shortage in cities including Mumbai, Bengaluru, Chennai, Kolkata. * Shortages due to global conflict affecting gas supply from West Asia, especially through Strait of Hormuz. * Increased domestic LPG demand and dependency on imports have worsened the shortage. * Impact includes reduced restaurant operation, rising food prices, panic buying. * Prices of commercial LPG cylinders have increased; supply is prioritised for households and essential services. * Government and oil companies plan to increase LPG production and supply to critical sectors. * Global geopolitical tensions are influencing shipping routes and LPG availability. * Households are encouraged to adopt energy-efficient cooking practices. 285. </w:t>
      </w:r>
      <w:hyperlink r:id="rId278">
        <w:r>
          <w:rPr>
            <w:color w:val="0000EE"/>
            <w:u w:val="single"/>
          </w:rPr>
          <w:t>https://www.almaghribtoday.net/314/074102-%D9%85%D8%AC%D8%AA%D8%A8%D9%89-%D9%8A%D8%A3%D9%85%D8%B1-%D8%A8%D8%A5%D8%A8%D9%82%D8%A7%D8%A1-%D9%85%D8%B6%D9%8A%D9%82-%D9%87%D8%B1%D9%85%D8%B2-%D9%85%D8%BA%D9%84%D9%82%D8%A7-%D9%81%D9%8A%D9%85%D8%A7-%D8%AA%D8%B4%D9%87%D8%AF-%D8%A5%D9%85%D8%AF%D8%A7%D8%AF%D8%A7%D8%AA-%D8%A7%D9%84%D9%86%D9%81%D8%B7-%D8%A3%D9%83%D8%A8%D8%B1-%D8%A7%D8%B6%D8%B7%D8%B1%D8%A7%D8%A8</w:t>
        </w:r>
      </w:hyperlink>
      <w:r>
        <w:t xml:space="preserve"> - * Iran's new Supreme Leader, Ayatollah Khamenei, orders the Strait of Hormuz to remain closed. * The Iranian Revolutionary Guard commits to implementing the closure during ongoing conflict. * The war has caused the largest disruption in global oil supplies, halting nearly all navigation in the Strait. * Iran warns of potential long-term conflict and threats to oil and gas infrastructure in the region. * Multiple attacks on ships and infrastructure in the Gulf area have been reported, alongside US and Israeli military actions. 286. </w:t>
      </w:r>
      <w:hyperlink r:id="rId279">
        <w:r>
          <w:rPr>
            <w:color w:val="0000EE"/>
            <w:u w:val="single"/>
          </w:rPr>
          <w:t>https://tribune.com.pk/story/2597379/defiance-from-iran-israel-and-the-us-as-middle-east-war-enters-second-week</w:t>
        </w:r>
      </w:hyperlink>
      <w:r>
        <w:t xml:space="preserve"> - * Iran's Supreme Leader Mojtaba Khamenei issues a vow to keep the Strait of Hormuz closed during escalating conflict. * Iran's military targets Iran’s major oil infrastructure in recent airstrikes. * Iran launches missile barrage towards Israel, despite Israeli and US claims of neutralising Iran's long-range weapons. * Geopolitical tensions increase as Iran, Israel, and the US all express defiance. * Oil prices spike by about 9% to $100 a barrel amid fears of global energy disruptions.</w:t>
      </w:r>
      <w:r/>
    </w:p>
    <w:p>
      <w:pPr>
        <w:pStyle w:val="ListNumber"/>
        <w:spacing w:line="240" w:lineRule="auto"/>
        <w:ind w:left="720"/>
      </w:pPr>
      <w:r/>
      <w:hyperlink r:id="rId280">
        <w:r>
          <w:rPr>
            <w:color w:val="0000EE"/>
            <w:u w:val="single"/>
          </w:rPr>
          <w:t>https://www.businesstoday.in/bt-tv/market-today/video/india-in-urgent-talks-with-iran-as-oil-lpg-tankers-stranded-near-strait-of-hormuz-520400-2026-03-13?utm_source=rssfeed</w:t>
        </w:r>
      </w:hyperlink>
      <w:r>
        <w:t xml:space="preserve"> - * India has initiated urgent diplomatic talks with Iran to secure the safe passage of over 20 oil and gas tankers near the Strait of Hormuz.</w:t>
      </w:r>
      <w:r/>
    </w:p>
    <w:p>
      <w:pPr>
        <w:pStyle w:val="ListNumber"/>
        <w:spacing w:line="240" w:lineRule="auto"/>
        <w:ind w:left="720"/>
      </w:pPr>
      <w:r/>
      <w:hyperlink r:id="rId281">
        <w:r>
          <w:rPr>
            <w:color w:val="0000EE"/>
            <w:u w:val="single"/>
          </w:rPr>
          <w:t>https://www.sanjuandailystar.com/post/wall-st-ends-sharply-lower-as-intensifying-iran-war-soaring-crude-prompt-selloff</w:t>
        </w:r>
      </w:hyperlink>
      <w:r>
        <w:t xml:space="preserve"> - * U.S. stocks declined amid tensions with Iran, with oil prices surging toward $100 per barrel, over 9% increase in crude futures. * Iran’s Supreme Leader Khamenei vowed to keep the Strait of Hormuz closed, causing the International Energy Agency to warn of the largest-ever oil supply disruption. * Major stock indices, including the Dow, S&amp;P 500, and Nasdaq, fell more than 1.5%, with energy sectors gaining and industrials losing the most. * U.S. President Trump’s administration discussed waivers for the Jones Act to address rising fuel prices. * Federal Reserve’s upcoming meeting and economic projections are scrutinised amid inflation concerns and the Iran conflict.</w:t>
      </w:r>
      <w:r/>
    </w:p>
    <w:p>
      <w:pPr>
        <w:pStyle w:val="ListNumber"/>
        <w:spacing w:line="240" w:lineRule="auto"/>
        <w:ind w:left="720"/>
      </w:pPr>
      <w:r/>
      <w:hyperlink r:id="rId282">
        <w:r>
          <w:rPr>
            <w:color w:val="0000EE"/>
            <w:u w:val="single"/>
          </w:rPr>
          <w:t>https://www.n-tv.de/wirtschaft/Wirtschaftsinstitut-warnt-vor-deutlichem-Anstieg-der-Inflation-id30465892.html</w:t>
        </w:r>
      </w:hyperlink>
      <w:r>
        <w:t xml:space="preserve"> - * The Iran-Krieg affecting oil and gas supply routes, particularly the Strait of Hormuz, which has been blocked since February 28 by Iran's Revolutions Guard.</w:t>
      </w:r>
      <w:r>
        <w:rPr>
          <w:i/>
        </w:rPr>
        <w:t xml:space="preserve"> The blockade has driven up oil and gas prices globally.</w:t>
      </w:r>
      <w:r>
        <w:t xml:space="preserve"> The Economist from RWI-Leibniz-Institute warns that a prolonged conflict could lead to inflation reaching six percent and Germany slipping into a fourth year of recession.</w:t>
      </w:r>
      <w:r>
        <w:rPr>
          <w:i/>
        </w:rPr>
        <w:t xml:space="preserve"> A conflict exceeding four weeks could cause a peak oil price of 150 dollars per barrel.</w:t>
      </w:r>
      <w:r>
        <w:t xml:space="preserve"> If the conflict ends soon, inflation may peak at 3 percent, with gas storage filling risks increasing for winter.* The article highlights concerns over Germany's low gas storage levels and suggests establishing strategic reserves as a mitigation measure.</w:t>
      </w:r>
      <w:r/>
    </w:p>
    <w:p>
      <w:pPr>
        <w:pStyle w:val="ListNumber"/>
        <w:spacing w:line="240" w:lineRule="auto"/>
        <w:ind w:left="720"/>
      </w:pPr>
      <w:r/>
      <w:hyperlink r:id="rId283">
        <w:r>
          <w:rPr>
            <w:color w:val="0000EE"/>
            <w:u w:val="single"/>
          </w:rPr>
          <w:t>https://londonlovesbusiness.com/blockade-of-the-strait-of-hormuz-will-cause-significant-extra-costs-for-shipping-and-consumers/</w:t>
        </w:r>
      </w:hyperlink>
      <w:r>
        <w:t xml:space="preserve"> - * Iran’s supreme leader, Mojtaba Khamenei, declares the Strait of Hormuz should 'remain closed', signalling escalation in regional conflict. * The statement highlights Iran’s intention to use control of the strait as strategic pressure, affecting global oil and gas flows. * Ian Baxter, Baxter Freight, states the conflict is increasing fuel prices, causing delays, and adding surcharges in logistics networks. * Disruptions affect shipping routes, port delays, and additional costs, with some vessels diverted via Cape of Good Hope. * The situation underscores regional tensions impacting global supply chains, with potential escalation risks. 291. </w:t>
      </w:r>
      <w:hyperlink r:id="rId284">
        <w:r>
          <w:rPr>
            <w:color w:val="0000EE"/>
            <w:u w:val="single"/>
          </w:rPr>
          <w:t>https://mediaindonesia.com/internasional/870105/konflik-iran-israel-as-memanas-apa-dampak-besarnya-bagi-indonesia</w:t>
        </w:r>
      </w:hyperlink>
      <w:r>
        <w:t xml:space="preserve"> - * The conflict involving Iran, Israel, and the US is expected to have significant impacts on Indonesia, a major energy importer. * Indonesia faces risks of rising oil and energy prices, disruptions in supply chains, and economic uncertainty. * The conflict may accelerate global energy diversification efforts and affect international energy cooperation. * The conflict’s geo-economic implications include control over strategic routes like the Strait of Hormuz. * Rising oil prices and security risks are influencing global energy markets, impacting sectors such as transportation, industry, and food prices. 292. </w:t>
      </w:r>
      <w:hyperlink r:id="rId285">
        <w:r>
          <w:rPr>
            <w:color w:val="0000EE"/>
            <w:u w:val="single"/>
          </w:rPr>
          <w:t>https://namibiadailynews.info/nyt-reports-iran-mining-hormuz-strait-tehran-denies-allegation/</w:t>
        </w:r>
      </w:hyperlink>
      <w:r>
        <w:t xml:space="preserve"> - * Iran has reportedly begun laying mines in the Strait of Hormuz, a key waterway for global oil and gas, according to U.S. officials cited by the New York Times. * Iran's Deputy Foreign Minister denied the claim, asserting Iran is not mining the strait. * U.S. intelligence suggests Iran deployed smaller boats to place mines after larger vessels were targeted. * Iran's strategy is to lay mines faster than the U.S. can clear them, creating a deterrent for shipping. * Iran has sufficient small boats and mine layers to potentially deploy hundreds of mines. * Iran's new Supreme Leader called for the continued closure of the Strait and threatened to open new fronts with the US and Israel. 293. </w:t>
      </w:r>
      <w:hyperlink r:id="rId286">
        <w:r>
          <w:rPr>
            <w:color w:val="0000EE"/>
            <w:u w:val="single"/>
          </w:rPr>
          <w:t>https://www.standartnews.com/biznes/skapiyat-gaz-razklashta-energiyniya-pazar-v-evropa-626755.html</w:t>
        </w:r>
      </w:hyperlink>
      <w:r>
        <w:t xml:space="preserve"> - * An analysis by Ember reveals that war in the Middle East impacts European gas prices and national energy costs. * Gas prices in Europe have increased by nearly 50% since the conflict began. * First ten days of the conflict led to an additional €2.5 billion in fossil fuel imports. * Countries heavily reliant on gas for electricity, such as Germany, Netherlands, Italy, and Belgium, face higher electricity prices. * Less affected countries include Spain, Portugal, France, and Scandinavia, which use more renewable and nuclear energy. * A debate arises over the EU Emissions Trading Scheme (ETS), with Italy calling for its suspension amid rising costs. * Analysts warn that removing the ETS could hinder energy transition efforts, emphasising that gas price increases are the primary driver of price shocks. 294. </w:t>
      </w:r>
      <w:hyperlink r:id="rId287">
        <w:r>
          <w:rPr>
            <w:color w:val="0000EE"/>
            <w:u w:val="single"/>
          </w:rPr>
          <w:t>https://haitigazette.com/force-majeure-what-is-it-and-why-have-some-gulf-countries-invoked-it/</w:t>
        </w:r>
      </w:hyperlink>
      <w:r>
        <w:t xml:space="preserve"> - * Gulf countries including Qatar, Bahrain, and Kuwait declare force majeure on gas exports following US-Israel war on Iran and Strait of Hormuz disruptions. * QatarEnergy halts gas liquefaction, Kuwait Petroleum and Bahrain’s Bapco Energies follow, causing global LNG market disruptions. * US LNG exporters possibly benefit financially; European and Asian markets face supply and price challenges. * Force majeure invoked due to shipping disruptions and regional military conflict; legal and contractual considerations discussed. * Uncertainty over the conflict’s duration impacts global energy prices and supply strategies. 295. </w:t>
      </w:r>
      <w:hyperlink r:id="rId287">
        <w:r>
          <w:rPr>
            <w:color w:val="0000EE"/>
            <w:u w:val="single"/>
          </w:rPr>
          <w:t>https://haitigazette.com/force-majeure-what-is-it-and-why-have-some-gulf-countries-invoked-it/</w:t>
        </w:r>
      </w:hyperlink>
      <w:r>
        <w:t xml:space="preserve"> - * Gulf countries including Qatar, Bahrain, and Kuwait have declared force majeure on gas exports following regional conflicts and shipping disruptions in the Strait of Hormuz. * QatarEnergy halted gas liquefaction on March 2; Kuwait Petroleum and Bahrain followed; India invoked emergency measures to redirect supplies. * The disruption is caused by US-Israeli military strikes against Iran and Iran’s threats to close the Strait of Hormuz. * Qatar’s declaration of force majeure has significantly impacted global LNG markets, causing prices to rise and expected shortages. * US LNG exporters may benefit with substantial windfall profits, while European and Asian markets face supply challenges and demand shifts. 296. </w:t>
      </w:r>
      <w:hyperlink r:id="rId288">
        <w:r>
          <w:rPr>
            <w:color w:val="0000EE"/>
            <w:u w:val="single"/>
          </w:rPr>
          <w:t>https://wartakota.tribunnews.com/nasional/884502/irgc-rilis-rekaman-ledakan-kapal-tanker-di-teluk-persia-satu-korban-tewas</w:t>
        </w:r>
      </w:hyperlink>
      <w:r>
        <w:t xml:space="preserve"> - * IRGC reports attacking a tanker called Safe SIA near Persian Gulf on 12/3, resulting in at least one death. * IRGC released footage showing explosions and fire on the tanker. * The attack followed IRGC warnings after the vessel ignored navigation alerts. * The incident escalates tensions in the strategic Strait of Hormuz, a critical oil transit route. * Iran emphasises compliance with navigation regulations for ships passing through the region. 297. </w:t>
      </w:r>
      <w:hyperlink r:id="rId289">
        <w:r>
          <w:rPr>
            <w:color w:val="0000EE"/>
            <w:u w:val="single"/>
          </w:rPr>
          <w:t>https://wol.com/strike-on-thai-tanker-in-strait-of-hormuz-may-be-message-to-the-u-s-analyst-says/</w:t>
        </w:r>
      </w:hyperlink>
      <w:r>
        <w:t xml:space="preserve"> - </w:t>
      </w:r>
      <w:r>
        <w:rPr>
          <w:i/>
        </w:rPr>
        <w:t>A Thai-flagged tanker in the Strait of Hormuz was struck by a missile, likely a C-802 Noor, resulting in a fire and damaged engine room.</w:t>
      </w:r>
      <w:r/>
      <w:r>
        <w:rPr>
          <w:i/>
        </w:rPr>
        <w:t>The strike, possibly without warning, indicates Iran's capability to target ships without mining the strait, according to analysts.</w:t>
      </w:r>
      <w:r/>
      <w:r>
        <w:rPr>
          <w:i/>
        </w:rPr>
        <w:t>Iran may have thousands of missiles and drones capable of targeting ships passing through the waterway, with some sent to Hezbollah.</w:t>
      </w:r>
      <w:r/>
      <w:r>
        <w:rPr>
          <w:i/>
        </w:rPr>
        <w:t>The incident occurred amid threats from Iran and warnings from the U.S. about closures of the Strait of Hormuz, which carries about 20% of global oil supply.</w:t>
      </w:r>
      <w:r/>
      <w:r>
        <w:rPr>
          <w:i/>
        </w:rPr>
        <w:t>Oil prices rose over 100 USD a barrel following the attack, with market volatility expected until safe passage is ensured.</w:t>
      </w:r>
      <w:r>
        <w:t xml:space="preserve">298. </w:t>
      </w:r>
      <w:hyperlink r:id="rId290">
        <w:r>
          <w:rPr>
            <w:color w:val="0000EE"/>
            <w:u w:val="single"/>
          </w:rPr>
          <w:t>https://www.theborneopost.com/2026/03/13/amir-hamzah-govt-working-to-ensure-oil-supply-remains-secure-stable/</w:t>
        </w:r>
      </w:hyperlink>
      <w:r>
        <w:t xml:space="preserve"> - * Malaysia's government aims to ensure domestic oil supply stability following regional tensions in West Asia. * Sufficient supply guaranteed until May, with efforts to secure additional supplies by Petronas and other oil companies. * Government prepared to intervene and bear higher subsidy costs. * Cabinet review focused on fiscal position and Iran's response to US and Israel attacks. * Conflict in West Asia erupted on Feb 28, involving attacks on Iran and US interests, affecting global energy routes.</w:t>
      </w:r>
      <w:r/>
      <w:r/>
    </w:p>
    <w:p>
      <w:r/>
      <w:r>
        <w:t xml:space="preserve">299. </w:t>
      </w:r>
      <w:hyperlink r:id="rId291">
        <w:r>
          <w:rPr>
            <w:color w:val="0000EE"/>
            <w:u w:val="single"/>
          </w:rPr>
          <w:t>https://www.business-standard.com/world-news/two-killed-by-drone-debris-in-oman-sirens-heard-at-turkiye-s-air-base-126031300426_1.html</w:t>
        </w:r>
      </w:hyperlink>
      <w:r>
        <w:t xml:space="preserve"> - * Two expatriate workers were killed by drone debris in Sohar, Oman, after a drone crashed in an industrial area. * Another drone was shot down during the same incident. * Sirens sounded at Turkiye's Incirlik airbase near Adana, a NATO facility. * Israel struck the Al-Zrariya Bridge in Lebanon used by Hezbollah for movement, aiming to prevent further threats. * Iran launched its 44th phase of Operation True Promise 4 against Israeli and US sites across West Asia, using Kheibar Shekan missiles. * US military officials underestimated Iran’s potential to close the Strait of Hormuz in response to US strikes, risking disruptions to energy supplies. 300. </w:t>
      </w:r>
      <w:hyperlink r:id="rId292">
        <w:r>
          <w:rPr>
            <w:color w:val="0000EE"/>
            <w:u w:val="single"/>
          </w:rPr>
          <w:t>https://lenta.ru/news/2026/03/13/v-es-dopustili-postavki-energonositeley-iz-rossii/</w:t>
        </w:r>
      </w:hyperlink>
      <w:r>
        <w:t xml:space="preserve"> - * Austria may reconsider its relationship with Russia and its role as an energy supplier amid the energy crisis, according to analyst Patrick Poppell.</w:t>
        <w:br/>
      </w:r>
      <w:r>
        <w:rPr>
          <w:i/>
        </w:rPr>
        <w:t>* Poppell suggests that the current geopolitical situation might lead to a more pragmatic approach to energy supply negotiations.</w:t>
        <w:br/>
      </w:r>
      <w:r>
        <w:t>* Austrian authorities are expected to review their energy supply systems and their cooperation with Moscow.</w:t>
        <w:br/>
      </w:r>
      <w:r>
        <w:rPr>
          <w:i/>
        </w:rPr>
        <w:t>* Russian President Vladimir Putin states Russia is ready to work with Europe on oil and gas supplies, pending signals from Europe.</w:t>
      </w:r>
      <w:r>
        <w:t xml:space="preserve">301. </w:t>
      </w:r>
      <w:hyperlink r:id="rId293">
        <w:r>
          <w:rPr>
            <w:color w:val="0000EE"/>
            <w:u w:val="single"/>
          </w:rPr>
          <w:t>https://www.nation.com.pk/13-Mar-2026/govt-jacks-rlng-price-22pc-amid-war</w:t>
        </w:r>
      </w:hyperlink>
      <w:r>
        <w:t xml:space="preserve"> - * The Pakistani government raised RLNG prices for March 2026 by more than 22 per cent, effective from March, due to geopolitical tensions in the Middle East. * The Oil and Gas Regulatory Authority (Ogra) announced the price hike for Sui Northern Gas Pipelines Ltd (SNGPL) and Sui Southern Gas Company Ltd (SSGC). * RLNG distribution prices for SNGPL increased by $2.217 per MMBtu to $13.55, and for SSGC by $2.264 per MMBtu to $12.534. * The price increase was attributed to higher international LNG prices and rising import costs, linked to the US-Israel war with Iran. * Pakistan’s RLNG imports from Qatar have been affected, with six cargoes scheduled for March not delivered due to regional tensions. 302. </w:t>
      </w:r>
      <w:hyperlink r:id="rId294">
        <w:r>
          <w:rPr>
            <w:color w:val="0000EE"/>
            <w:u w:val="single"/>
          </w:rPr>
          <w:t>https://www.freemalaysiatoday.com/category/world/2026/03/13/saudi-forces-down-drones-after-iran-vows-to-target-oil-resources</w:t>
        </w:r>
      </w:hyperlink>
      <w:r>
        <w:t xml:space="preserve"> - * Saudi forces intercepted 28 drones after Iran threatened to attack oil resources and control the Strait of Hormuz. * Iran launched drone and missile attacks against neighbouring states including Saudi Arabia and Israel. * The International Energy Agency warned of possible supply disruptions; crude prices have risen 40-50% since late February. * Iran's supreme leader Mojtaba Khamenei called for using the Strait of Hormuz as leverage; he was reportedly wounded in the strike. * Attacks damaged fuel tanks in Bahrain, drones hit Kuwait’s airport and Dubai, and six French soldiers were wounded in Iraq. 303. </w:t>
      </w:r>
      <w:hyperlink r:id="rId295">
        <w:r>
          <w:rPr>
            <w:color w:val="0000EE"/>
            <w:u w:val="single"/>
          </w:rPr>
          <w:t>https://thefinance.sg/2026/03/13/beaking-news-iran-weaponize-oil-trump-in-trouble/?utm_source=rss&amp;utm_medium=rss&amp;utm_campaign=beaking-news-iran-weaponize-oil-trump-in-trouble</w:t>
        </w:r>
      </w:hyperlink>
      <w:r>
        <w:t xml:space="preserve"> - • Iran’s Supreme Leader Mojtaba Khamenei announces the Strait of Hormuz will stay closed to exert pressure on the US and allies. • The Strait is a critical oil chokepoint, with 20% of global oil passing through. • Oil prices surged with Brent crude at $100.59 (+9.36%) and WTI at $96.10 (+10.14%). • Iran warns oil could reach $200 per barrel if conflict escalates. • Iran signals intent to prolong the conflict and leverage oil in negotiations. • The situation could impact energy markets, inflation, and global financial stability. 304. </w:t>
      </w:r>
      <w:hyperlink r:id="rId296">
        <w:r>
          <w:rPr>
            <w:color w:val="0000EE"/>
            <w:u w:val="single"/>
          </w:rPr>
          <w:t>https://www.bta.bg/bg/news/economy/1082799-zavisimostta-na-es-ot-gaza-vodi-do-ryazko-poskapvane-na-elektroenergiyata-sochi</w:t>
        </w:r>
      </w:hyperlink>
      <w:r>
        <w:t xml:space="preserve"> - * A study by Ember highlights Europe's reliance on natural gas for electricity generation amidst regional conflicts. * Since the start of the Ukraine conflict, gas prices in Europe have increased by nearly 50%, adding approx. €2.5 billion in fuel import costs over ten days. * Countries heavily dependent on gas-fired power plants, such as Germany, Netherlands, Italy, and Belgium, experienced the highest energy price peaks. * Less dependent countries like Spain, Portugal, France, and Scandinavian nations saw smaller impacts. * The report discusses the EU carbon trading scheme (ETS) amid rising fossil fuel prices and Italy's call to suspend it temporarily. 305. </w:t>
      </w:r>
      <w:hyperlink r:id="rId297">
        <w:r>
          <w:rPr>
            <w:color w:val="0000EE"/>
            <w:u w:val="single"/>
          </w:rPr>
          <w:t>https://news.abplive.com/news/india/delhi-ncr-gas-crunch-igl-cuts-commercial-png-supply-by-20-after-lpg-shortage-1830988</w:t>
        </w:r>
      </w:hyperlink>
      <w:r>
        <w:t xml:space="preserve"> - * The fuel crisis in Delhi-NCR deepens due to escalation in geopolitical tensions in West Asia, impacting energy supplies. * Indraprastha Gas Limited (IGL) imposed a 20% reduction in commercial and industrial PNG supply from March 11, following government instructions. * The restrictions aim to conserve domestic fuel amid disruptions in global energy flows, with household supply remaining unaffected. * The move has caused disruptions in restaurants and hospitality sectors, especially in commercial hubs like Paharganj and Vasant Kunj. * The crisis is linked to conflict in West Asia and instability in the Strait of Hormuz, a key route for global oil and gas transport. 306. </w:t>
      </w:r>
      <w:hyperlink r:id="rId298">
        <w:r>
          <w:rPr>
            <w:color w:val="0000EE"/>
            <w:u w:val="single"/>
          </w:rPr>
          <w:t>https://www.news18.com/world/india-in-talks-with-iran-for-safe-passage-of-around-28-merchant-vessels-through-hormuz-report-9957872.html</w:t>
        </w:r>
      </w:hyperlink>
      <w:r>
        <w:t xml:space="preserve"> - * India is engaged in negotiations with Iranian authorities to facilitate the transit of approximately 28 Indian-flagged merchant vessels stranded at the Strait of Hormuz. * Iran has not permitted Indian-flagged vessels to transit the Strait over the past four to five days amid escalating conflict in West Asia. * The Strait of Hormuz remains effectively shut to commercial shipping following increased military activity by Iran, relating to tensions with Israel and the United States. * Diplomatic talks have focused on shipping safety and energy security; Indian officials are monitoring vessels and crew safety. * The closure of the Strait has led to a spike in global energy prices due to its significance in international oil and gas shipments. 307. </w:t>
      </w:r>
      <w:hyperlink r:id="rId299">
        <w:r>
          <w:rPr>
            <w:color w:val="0000EE"/>
            <w:u w:val="single"/>
          </w:rPr>
          <w:t>https://aif.ru/incidents/mo-rf-vsu-atakovali-kompressornuyu-stanciyu-russkaya-unichtozheny-10-bpla</w:t>
        </w:r>
      </w:hyperlink>
      <w:r>
        <w:t xml:space="preserve"> - * Russian forces neutralise 10 drones launched by Ukraine against the Russian compressor station 'Русская' in the Krasnodar region. * The attack occurred during the night of 12 March, with no damage reported. * The compressor station is critical for natural gas transit via the TurkStream pipeline. * The TurkStream pipelines supply gas to Turkey and south-eastern European countries. * The incident involves Ukrainian military activity and Russian air defence systems. 308. </w:t>
      </w:r>
      <w:hyperlink r:id="rId300">
        <w:r>
          <w:rPr>
            <w:color w:val="0000EE"/>
            <w:u w:val="single"/>
          </w:rPr>
          <w:t>https://www.thenewslens.com/article/265636</w:t>
        </w:r>
      </w:hyperlink>
      <w:r>
        <w:t xml:space="preserve"> - * The Middle East war and closures of the Hormuz Strait disrupt energy supplies, increasing global fuel costs. * Russia benefits from high oil prices and increased exports to China and India due to sanctions relaxations. * The conflict weakens US military focus on Ukraine, potentially favouring Russia's strategic position. * China maintains oil imports but faces risks to its export industries and maritime shipping routes. * Emerging economies face energy shortages and food security threats due to fertiliser supply disruptions.</w:t>
      </w:r>
      <w:r/>
    </w:p>
    <w:p>
      <w:r/>
      <w:r>
        <w:t xml:space="preserve">309. </w:t>
      </w:r>
      <w:hyperlink r:id="rId301">
        <w:r>
          <w:rPr>
            <w:color w:val="0000EE"/>
            <w:u w:val="single"/>
          </w:rPr>
          <w:t>https://www.legit.ng/world/asia/1700772-iran-warns-long-war-againt-global-economic-fallout/</w:t>
        </w:r>
      </w:hyperlink>
      <w:r>
        <w:t xml:space="preserve"> - * Iran announced readiness for a long-term conflict amid escalating violence in the Middle East, targeting trade routes and economic centres. * Oil prices surged following attacks on shipping and the threat to the Strait of Hormuz, prompting the International Energy Agency to release 400 million barrels from reserves. * Tensions involved attacks on ships, Gulf infrastructure, and military strikes across Iran, Lebanon, and Saudi Arabia. * International leaders called for restraint as the security situation worsened, risking global energy markets. * Human casualties and regional instability increased, with civilian injuries and deaths reported in Iran and Saudi Arabia. 310. </w:t>
      </w:r>
      <w:hyperlink r:id="rId302">
        <w:r>
          <w:rPr>
            <w:color w:val="0000EE"/>
            <w:u w:val="single"/>
          </w:rPr>
          <w:t>https://lenta.ru/news/2026/03/13/iran-prigrozil-unichtozhit-vse-neftegazovye-ob-ekty-ssha-na-blizhnem-vostoke/</w:t>
        </w:r>
      </w:hyperlink>
      <w:r>
        <w:t xml:space="preserve"> - • Iran warned it would destroy all US-related oil and gas infrastructure in the Middle East if attacked. • The statement was made by a representative of the Iranian Armed Forces' central command, 'Khatam al-Anbia'. • The threat concerns Iran's energy infrastructure and ports, with a potential for regional infrastructure to be completely destroyed. • NATO's European commander, General Alexus Grinkevich, stated the US will respond firmly to Iran's actions and any assistance to Iran in attacks on US forces. • The escalation involves regional energy assets of strategic interest to US and Western allies. 311. </w:t>
      </w:r>
      <w:hyperlink r:id="rId303">
        <w:r>
          <w:rPr>
            <w:color w:val="0000EE"/>
            <w:u w:val="single"/>
          </w:rPr>
          <w:t>https://alkambatimes.com/how-the-u-s-israel-iran-war-is-reshaping-global-politics-and-the-economy/</w:t>
        </w:r>
      </w:hyperlink>
      <w:r>
        <w:t xml:space="preserve"> - * The conflict involving the United States, Israel, and Iran is causing significant shifts in Middle Eastern power dynamics and global economic stability. * Impact includes destabilisation of Iran, risks to the Strait of Hormuz threatening global oil supplies, and rising energy prices. * The war is affecting global shipping, aviation, tourism, and financial markets, accelerating deglobalisation and regionalisation trends. * Increasing cyber warfare and AI use are transforming modern conflict strategies. * Regional escalation risks involve Hezbollah, militias, and potential involvement of larger powers. * Possible short-term resolution through negotiations or longer-term escalation into regional or global war are discussed. 312. </w:t>
      </w:r>
      <w:hyperlink r:id="rId304">
        <w:r>
          <w:rPr>
            <w:color w:val="0000EE"/>
            <w:u w:val="single"/>
          </w:rPr>
          <w:t>https://www.aljazeera.com/news/2026/3/12/iran-war-what-is-happening-on-day-13-of-us-israel-attacks?traffic_source=rss</w:t>
        </w:r>
      </w:hyperlink>
      <w:r>
        <w:t xml:space="preserve"> - * The US and Israel continue strikes on Iran, entering the 13th day of conflict. * At least 1,348 civilians have been killed in Iran since the attacks began. * Iran’s Supreme Leader Khamenei warns US bases will be targeted if not shut down. * Cyberattacks, maritime incidents in the Strait of Hormuz, and rising oil prices are impacting global markets. * Multiple Middle Eastern countries respond to the conflict with missile interceptions, drone attacks, and evacuations. * The US reports over $11.3 billion in military costs during the first week. * Israel conducts ongoing operations against Hezbollah and mobilises further strikes. 313. </w:t>
      </w:r>
      <w:hyperlink r:id="rId305">
        <w:r>
          <w:rPr>
            <w:color w:val="0000EE"/>
            <w:u w:val="single"/>
          </w:rPr>
          <w:t>https://japannews.yomiuri.co.jp/politics/politics-government/20260312-316085/</w:t>
        </w:r>
      </w:hyperlink>
      <w:r>
        <w:t xml:space="preserve"> - * Japanese government collects information on damage to Mitsui O.S.K. Lines ship in Persian Gulf, caused by unknown factors. * No injuries or major safety issues reported; damage considered slight. * The incident occurs amid ongoing tensions in the Strait of Hormuz, with reports of Iran possibly laying mines. * Japan’s Self-Defense Forces do not currently operate in the Strait of Hormuz; potential for future operations under self-defence laws. * Japanese companies express concern over regional stability affecting maritime safety and costs. 314. </w:t>
      </w:r>
      <w:hyperlink r:id="rId306">
        <w:r>
          <w:rPr>
            <w:color w:val="0000EE"/>
            <w:u w:val="single"/>
          </w:rPr>
          <w:t>https://mobilenews24x7.com/2026/international/us-fully-prepared-to-escort-commercial-vessels-in-strait-of-hormuz-white-house/</w:t>
        </w:r>
      </w:hyperlink>
      <w:r>
        <w:t xml:space="preserve"> - * The US is "fully prepared" to deploy naval escorts through the Strait of Hormuz if deemed necessary. * US military has destroyed over 20 inactive mine-laying boats; preparations for maritime security are underway. * Shipping activity has slowed following recent attacks and military exchanges. * A cargo ship was hit by an unknown projectile near Dubai; investigations are ongoing. * India is concerned about energy shipments and discusses regional tensions with Iran and other Gulf states. 315. </w:t>
      </w:r>
      <w:hyperlink r:id="rId307">
        <w:r>
          <w:rPr>
            <w:color w:val="0000EE"/>
            <w:u w:val="single"/>
          </w:rPr>
          <w:t>https://www.zawya.com/en/business/commodities/helium-prices-soar-as-qatar-lng-halt-exposes-fragile-supply-chain-p45jv5ph</w:t>
        </w:r>
      </w:hyperlink>
      <w:r>
        <w:t xml:space="preserve"> - * Disruption at QatarEnergy's LNG facility leads to a halt and force majeure declaration, impacting helium supply.</w:t>
      </w:r>
      <w:r>
        <w:rPr>
          <w:i/>
        </w:rPr>
        <w:t>* Helium prices have doubled since Middle East crisis began, with market signs of tightening supply.</w:t>
      </w:r>
      <w:r>
        <w:t>* Qatar's helium production accounted for nearly one-third of global supply in 2025.</w:t>
      </w:r>
      <w:r>
        <w:rPr>
          <w:i/>
        </w:rPr>
        <w:t>* Limited spare production capacity and storage leave buyers vulnerable to sustained disruptions.</w:t>
      </w:r>
      <w:r>
        <w:t xml:space="preserve">* Major companies like Iwatani, Exxon Mobil, and others could see demand increases due to the supply shock. 316. </w:t>
      </w:r>
      <w:hyperlink r:id="rId308">
        <w:r>
          <w:rPr>
            <w:color w:val="0000EE"/>
            <w:u w:val="single"/>
          </w:rPr>
          <w:t>https://www.middleeasteye.net/live-blog/live-blog-update/qatar-cuts-50-percent-workforce-major-lng-project-over-israeli-us-war</w:t>
        </w:r>
      </w:hyperlink>
      <w:r>
        <w:t xml:space="preserve"> - * Work at QatarEnergy’s North Field Expansion LNG project has slowed, workforce reduced to below 50 percent, due to security concerns linked to the Israel-US war on Iran. * Qatar halted production at its existing LNG facility and declared force majeure on shipments. * The North Field expansion aims to increase Qatar’s LNG output to 126 million tonnes per year by 2027. * Disruptions could impact global LNG supply and energy markets, given Qatar’s status as the second-largest LNG exporter. 317. </w:t>
      </w:r>
      <w:hyperlink r:id="rId309">
        <w:r>
          <w:rPr>
            <w:color w:val="0000EE"/>
            <w:u w:val="single"/>
          </w:rPr>
          <w:t>https://oilgasleads.com/lng-shipping-disruption-sends-charter-rates-soaring-as-gulf-conflict-traps-carriers/?utm_source=rss&amp;utm_medium=rss&amp;utm_campaign=lng-shipping-disruption-sends-charter-rates-soaring-as-gulf-conflict-traps-carriers</w:t>
        </w:r>
      </w:hyperlink>
      <w:r>
        <w:t xml:space="preserve"> - * At least 20 LNG carriers are trapped in the Persian Gulf amid regional conflict. * The disruption is constraining global LNG shipping capacity and raising freight rates. * Daily charter rates for LNG carriers surged to over $200,000 from under $98,000. * The conflict has contributed to a 40% increase in LNG prices across Asian and European markets. * Industry executives warn the impact could last for months due to vessel positioning, insurance, and cargo delays. 318. </w:t>
      </w:r>
      <w:hyperlink r:id="rId310">
        <w:r>
          <w:rPr>
            <w:color w:val="0000EE"/>
            <w:u w:val="single"/>
          </w:rPr>
          <w:t>https://tass.com/politics/2100589</w:t>
        </w:r>
      </w:hyperlink>
      <w:r>
        <w:t xml:space="preserve"> - * On March 12, Ukrainian UAVs attempted to attack gas facilities supporting TurkStream and Blue Stream pipelines in Russia's Krasnodar Region, with no damage reported.</w:t>
      </w:r>
      <w:r>
        <w:rPr>
          <w:i/>
        </w:rPr>
        <w:t xml:space="preserve"> Russian air defenses downed ten Ukrainian UAVs during the attack.</w:t>
      </w:r>
      <w:r>
        <w:t xml:space="preserve"> Gazprom reported repelling additional drone attacks on its TurkStream and Blue Stream export facilities.</w:t>
      </w:r>
      <w:r>
        <w:rPr>
          <w:i/>
        </w:rPr>
        <w:t xml:space="preserve"> Experts suggest Ukraine aims to destabilise European energy supply and sell gas at higher prices amid a global energy crisis.</w:t>
      </w:r>
      <w:r>
        <w:t xml:space="preserve"> Previous attacks on Russian gas infrastructure occurred over the last two weeks without damage. 319. </w:t>
      </w:r>
      <w:hyperlink r:id="rId311">
        <w:r>
          <w:rPr>
            <w:color w:val="0000EE"/>
            <w:u w:val="single"/>
          </w:rPr>
          <w:t>https://tass.com/world/2100675</w:t>
        </w:r>
      </w:hyperlink>
      <w:r>
        <w:t xml:space="preserve"> - ['</w:t>
      </w:r>
      <w:r>
        <w:rPr>
          <w:i/>
        </w:rPr>
        <w:t xml:space="preserve"> Ukraine plans to block oil supplies from Russia via the Druzhba pipeline and attack the TurkStream gas pipeline.', '</w:t>
      </w:r>
      <w:r>
        <w:t xml:space="preserve"> Ukrainian actions aim to make energy supplies to Hungary impossible.', '</w:t>
      </w:r>
      <w:r>
        <w:rPr>
          <w:i/>
        </w:rPr>
        <w:t xml:space="preserve"> The TurkStream pipeline is critical for natural gas supplies to Hungary and other Central and Southeast European countries.', "</w:t>
      </w:r>
      <w:r>
        <w:t xml:space="preserve"> Ukraine's measures could impact gas flow to the region."] 320. </w:t>
      </w:r>
      <w:hyperlink r:id="rId312">
        <w:r>
          <w:rPr>
            <w:color w:val="0000EE"/>
            <w:u w:val="single"/>
          </w:rPr>
          <w:t>https://tass.com/economy/2100771</w:t>
        </w:r>
      </w:hyperlink>
      <w:r>
        <w:t xml:space="preserve"> - * Gazprom confirms repelled attack on facilities supplying gas via TurkStream and Blue Stream pipelines on 12 March 2026 in Russia. * Targets included Russkaya and Beregovaya compressor stations, critical for gas exports. * Multiple previous attacks reported, with efforts to disrupt gas supplies to Europe. * President Vladimir Putin warned of sabotage risks targeting these pipelines. * TurkStream is currently the sole route for Russian gas to Europe following Ukraine transit cease. * Pipeline details: Blue Stream (commissioned 2003, 16 bcm capacity), TurkStream (launched 2020, 31.5 bcm capacity). 321. </w:t>
      </w:r>
      <w:hyperlink r:id="rId313">
        <w:r>
          <w:rPr>
            <w:color w:val="0000EE"/>
            <w:u w:val="single"/>
          </w:rPr>
          <w:t>https://www.novinite.com/view_news.php?id=237464</w:t>
        </w:r>
      </w:hyperlink>
      <w:r>
        <w:t xml:space="preserve"> - ['</w:t>
      </w:r>
      <w:r>
        <w:rPr>
          <w:i/>
        </w:rPr>
        <w:t xml:space="preserve"> Bulgargaz submitted a proposal to raise natural gas prices by 5.12% for April.', '</w:t>
      </w:r>
      <w:r>
        <w:t xml:space="preserve"> The price would be EUR 34.27 per megawatt-hour if approved by the Energy and Water Regulatory Commission.', '</w:t>
      </w:r>
      <w:r>
        <w:rPr>
          <w:i/>
        </w:rPr>
        <w:t xml:space="preserve"> The proposed increase is due to disruptions in oil and gas supplies caused by the ongoing war in the Middle East.', '</w:t>
      </w:r>
      <w:r>
        <w:t xml:space="preserve"> Supply issues have affected international markets, including the TTF hub in the Netherlands and the Balkan Gas Hub.'] 322. </w:t>
      </w:r>
      <w:hyperlink r:id="rId314">
        <w:r>
          <w:rPr>
            <w:color w:val="0000EE"/>
            <w:u w:val="single"/>
          </w:rPr>
          <w:t>https://www.euronews.com/2026/03/12/global-baku-forum-opens-with-iran-war-raging-across-the-border</w:t>
        </w:r>
      </w:hyperlink>
      <w:r>
        <w:t xml:space="preserve"> - * The annual Global Baku Forum opened in Azerbaijan with calls for dialogue to end the Iran war. * Azerbaijan's President discussed threats to international law and the impact on energy security, noting Iran fired on ships. * Oil prices rose above $100 a barrel due to regional tensions, affecting global markets. * Azerbaijan increased gas supplies to the EU to compensate for disruptions from Iran. * Tensions between Azerbaijan and Iran’s strike on Nakhichevan are addressed through diplomacy. * Experts highlight the potential prolongation of the Iran war and its effects on Europe's focus on Ukraine. 323. </w:t>
      </w:r>
      <w:hyperlink r:id="rId315">
        <w:r>
          <w:rPr>
            <w:color w:val="0000EE"/>
            <w:u w:val="single"/>
          </w:rPr>
          <w:t>https://asianews.network/lng-supply-crunch-worsening-for-singapore-and-asia-as-signalled-by-string-of-force-majeure-notices/</w:t>
        </w:r>
      </w:hyperlink>
      <w:r>
        <w:t xml:space="preserve"> - * A series of force majeure notices issued by LNG suppliers, including Shell, threaten Singapore's LNG supply amid regional conflict.</w:t>
      </w:r>
      <w:r>
        <w:rPr>
          <w:i/>
        </w:rPr>
        <w:t xml:space="preserve"> QatarEnergy suspends operations at Ras Laffan LNG plant following attacks in the Middle East.</w:t>
      </w:r>
      <w:r>
        <w:t xml:space="preserve"> Strait of Hormuz closure impacts 19% of global LNG supply, mainly affecting Asia.</w:t>
      </w:r>
      <w:r>
        <w:rPr>
          <w:i/>
        </w:rPr>
        <w:t xml:space="preserve"> Singapore imported 6.7 million tonnes of LNG in 2024, with Qatar supplying 25%.</w:t>
      </w:r>
      <w:r>
        <w:t xml:space="preserve"> Singapore has a fuel stockpile, but specifics on size and duration are not public.</w:t>
      </w:r>
      <w:r>
        <w:rPr>
          <w:i/>
        </w:rPr>
        <w:t xml:space="preserve"> Logistical issues are complicating the rerouting of LNG carriers, with some trapped in the Persian Gulf. 324. </w:t>
      </w:r>
      <w:hyperlink r:id="rId316">
        <w:r>
          <w:rPr>
            <w:color w:val="0000EE"/>
            <w:u w:val="single"/>
          </w:rPr>
          <w:t>https://www.dailymail.co.uk/news/article-15637667/Trump-promises-world-great-safety-soon-cargo-ships-hit-Strait-Hormuz.html?ns_mchannel=rss&amp;ns_campaign=1490&amp;ito=1490</w:t>
        </w:r>
      </w:hyperlink>
      <w:r>
        <w:rPr>
          <w:i/>
        </w:rPr>
        <w:t xml:space="preserve"> - * Donald Trump pledged to protect the Strait of Hormuz after three cargo ships were hit by projectiles, amid rising tensions with Iran. * The US President claimed Iran has lost its navy, air force, and anti-aircraft capability, and stated the US has destroyed 58 Iranian naval ships. * Several vessels, including a container ship, bulk carriers, and a Thai vessel, were attacked or damaged by unknown projectiles, with Iran claiming responsibility. * The US and UK responded by releasing oil reserves and increasing military alerts in the region. * Iran launched missile and drone attacks on oil infrastructure and vessels, with interceptions by US forces. 325. </w:t>
      </w:r>
      <w:hyperlink r:id="rId315">
        <w:r>
          <w:rPr>
            <w:color w:val="0000EE"/>
            <w:u w:val="single"/>
          </w:rPr>
          <w:t>https://asianews.network/lng-supply-crunch-worsening-for-singapore-and-asia-as-signalled-by-string-of-force-majeure-notices/</w:t>
        </w:r>
      </w:hyperlink>
      <w:r>
        <w:rPr>
          <w:i/>
        </w:rPr>
        <w:t xml:space="preserve"> - * A series of force majeure notices from LNG suppliers signal worsening supply issues for Singapore and Asia. * QatarEnergy suspended operations at Ras Laffan LNG plant after regional conflict, affecting global LNG exports. * Strait of Hormuz closure due to regional hostilities has removed 19% of global LNG supply. * Singapore imports approximately 20% of its LNG from Qatar; disruptions are expected to impact supply. * Singapore has a fuel stockpile, but details on size and duration are undisclosed; measures are in place for supply stability. 326. </w:t>
      </w:r>
      <w:hyperlink r:id="rId317">
        <w:r>
          <w:rPr>
            <w:color w:val="0000EE"/>
            <w:u w:val="single"/>
          </w:rPr>
          <w:t>https://www.straitstimes.com/world/middle-east/trump-and-iran-signal-no-quick-end-to-war-as-tankers-burn-in-iraqi-waters</w:t>
        </w:r>
      </w:hyperlink>
      <w:r>
        <w:rPr>
          <w:i/>
        </w:rPr>
        <w:t xml:space="preserve"> - * Iran attacked two fuel tankers in Iraqi waters, setting them ablaze and killing one crew member. * Iran warned of oil reaching US$200 a barrel in response to regional security issues. * Oil prices rose nearly 5% following threats to supply disruption, with global markets reacting. * The US and allies discussed escort options for ships navigating the blocked Strait of Hormuz. * The conflict involves Iran, US, Israel, and regional allies, impacting energy markets and regional security. 327. </w:t>
      </w:r>
      <w:hyperlink r:id="rId318">
        <w:r>
          <w:rPr>
            <w:color w:val="0000EE"/>
            <w:u w:val="single"/>
          </w:rPr>
          <w:t>https://www.aspistrategist.org.au/ghost-of-gallipoli-us-warships-cannot-control-the-strait-of-hormuz/</w:t>
        </w:r>
      </w:hyperlink>
      <w:r>
        <w:rPr>
          <w:i/>
        </w:rPr>
        <w:t xml:space="preserve"> - * The Strait of Hormuz will only re-open with Iran's consent, opposing US military control. * US Navy cannot control the strait due to Iran's anti-ship weaponry and mine-laying capabilities. * Iran has attacked 16 vessels in the region, closing the strait effectively. * US efforts to escort merchant ships face logistical and strategic challenges. * The article draws comparison to the 1915 Gallipoli campaign, emphasising the difficulty of land-based occupation. * Russia's support and strategic incentives to keep the strait closed are noted. * The article concludes Iran's position remains strong despite US military efforts, with implications for global energy supply, especially for Australia. 328. </w:t>
      </w:r>
      <w:hyperlink r:id="rId319">
        <w:r>
          <w:rPr>
            <w:color w:val="0000EE"/>
            <w:u w:val="single"/>
          </w:rPr>
          <w:t>https://aif.ru/society/iran-zatyagivaet-udavku-ssha-popali-v-smertelnuyu-lovushku-ormuzskogo-proliva</w:t>
        </w:r>
      </w:hyperlink>
      <w:r>
        <w:rPr>
          <w:i/>
        </w:rPr>
        <w:t xml:space="preserve"> - * Напряжённость на Ближнем Востоке достигла пика из-за активности Ирана в районе Ормузского пролива. * США зафиксировали подготовку Ирана к минированию пролива с помощью минных заградителей и других средств. * Иран планирует оставить «коридоры жизни» для своих и дружественных судов, перекрыв фарватеры для США и их союзников. * Военный эксперт подтверждает, что Иран имеет до 6 тысяч морских мин и способен быстро их развернуть. * США, по мнению аналитиков, оказались в стратегической ловушке, что усложняет их возможность быстрого и масштабного ответа. 329. </w:t>
      </w:r>
      <w:hyperlink r:id="rId320">
        <w:r>
          <w:rPr>
            <w:color w:val="0000EE"/>
            <w:u w:val="single"/>
          </w:rPr>
          <w:t>https://www.aljazeera.com/news/2026/3/12/five-vessels-attacked-amid-reports-of-iranian-drone-boats-sea-mines?traffic_source=rss</w:t>
        </w:r>
      </w:hyperlink>
      <w:r>
        <w:rPr>
          <w:i/>
        </w:rPr>
        <w:t xml:space="preserve"> - • Iranian boats attacked two fuel tankers near Iraq, causing fires and killing one crew member. • An Indian crew member on a US-owned tanker was killed during an attack. • Iran has deployed mines in the Strait of Hormuz, with US forces striking Iranian vessels. • The Strait of Hormuz has been sealed since Iran blocks oil shipments; Iran warns ships will be targeted. • Multiple vessels, including Thai and Japanese flagged ships, were struck by unknown projectiles in the Gulf and strait areas. • US Navy has refused military escorts due to high attack risk amidst Iran-US tensions. 330. </w:t>
      </w:r>
      <w:hyperlink r:id="rId321">
        <w:r>
          <w:rPr>
            <w:color w:val="0000EE"/>
            <w:u w:val="single"/>
          </w:rPr>
          <w:t>https://www.omanobserver.om/article/1186009/opinion/international/is-europes-gas-demand-recovery-derailed</w:t>
        </w:r>
      </w:hyperlink>
      <w:r>
        <w:rPr>
          <w:i/>
        </w:rPr>
        <w:t xml:space="preserve"> - * Europe's largest gas consumers increased gas-fired power production in early 2026, but recent slowdown observed in March. * Gas consumption fell by about a third in March, influenced by high regional costs and above-normal temperatures. * Europe's gas inventories are at 27% of capacity, the lowest since 2022, requiring significant replenishment. * Qatar's LNG export suspension and low storage levels complicate Europe's supply security and demand outlook. * Industrial gas use remains subdued due to economic factors, with policymakers exploring measures to reduce reliance on imported gas. * Future gas demand remains uncertain, with potential dips due to weather and supply constraints. 331. </w:t>
      </w:r>
      <w:hyperlink r:id="rId322">
        <w:r>
          <w:rPr>
            <w:color w:val="0000EE"/>
            <w:u w:val="single"/>
          </w:rPr>
          <w:t>https://www.tradingnews.com/news/natural-gas-futures-at-3b-usd-while-europe-burns</w:t>
        </w:r>
      </w:hyperlink>
      <w:r>
        <w:rPr>
          <w:i/>
        </w:rPr>
        <w:t xml:space="preserve"> - * Qatar's Ras Laffan LNG complex shutdown removes 20% of global LNG supply, causing supply shortfalls and price impacts. * European natural gas prices reached a three-year high of €63.77/MWh, then pulled back below €50/MWh, with further increases to about €52/MWh. * Asian LNG spot prices have hit three-year highs amid bidding wars for scarce supplies. * U.S. Henry Hub prices are at $3.258/MMBtu, with projections averaging around $3.80-$3.90/MMBtu for 2026 and 2027. * The global gas market bifurcation shows Europe and Asia facing supply disruptions, while U.S. prices remain relatively stable due to infrastructure constraints. * Geopolitical risks, including Iran's closure of the Strait of Hormuz and ongoing regional conflicts, are central demand-side factors. * European gas storage levels are below 30%, exacerbating energy security concerns. * The divergence in prices between U.S. and Europe cannot be arbitraged away in the short term due to capacity limitations. * European energy policy responses include considering price caps and emergency aid. * Crude oil prices are above $95 and moving upward, influencing natural gas prices; a sustained crude above $120 could trigger bullish momentum in gas futures. 332. </w:t>
      </w:r>
      <w:hyperlink r:id="rId323">
        <w:r>
          <w:rPr>
            <w:color w:val="0000EE"/>
            <w:u w:val="single"/>
          </w:rPr>
          <w:t>https://tass.com/politics/2100563</w:t>
        </w:r>
      </w:hyperlink>
      <w:r>
        <w:rPr>
          <w:i/>
        </w:rPr>
        <w:t xml:space="preserve"> - * Kremlin Spokesman Dmitry Peskov criticises Kiev's renewed drone attacks on the Russkaya compressor station. * The attacks targeted a facility crucial for the TurkStream pipeline, supplying gas to Turkey and other countries. * Gazprom reports attacks on multiple compressor stations, including Russkaya, Beregovaya, and Kazachya. * Over the past two weeks, Ukraine has repeatedly targeted Gazprom facilities in southern Russia. * The incidents threaten energy security in the region. 333. </w:t>
      </w:r>
      <w:hyperlink r:id="rId324">
        <w:r>
          <w:rPr>
            <w:color w:val="0000EE"/>
            <w:u w:val="single"/>
          </w:rPr>
          <w:t>https://unn.ua/news/siiiarto-zvynuvatyv-ukrainu-v-atatsi-na-infrastrukturu-turetskoho-potoku</w:t>
        </w:r>
      </w:hyperlink>
      <w:r>
        <w:rPr>
          <w:i/>
        </w:rPr>
        <w:t xml:space="preserve"> - * Hungarian Foreign Minister Peter Szijjarto claims Ukraine attacked the Turkish Stream gas pipeline infrastructure in Russia, which supplies gas to Hungary. * Szijjarto states that without the pipeline, ensuring stable gas supplies to Hungary would be impossible. * He also accuses Ukraine of blocking oil transit through the Druzhba pipeline and conducting attacks that threaten Hungary's sovereignty. * Russian energy giant Gazprom reported a air attack on facilities supporting the Turkish Stream pipeline, including a compressor station in Krasnodar. * Hungarian authorities are returning Ukrainian diplomatic vehicles without cash or gold. 334. </w:t>
      </w:r>
      <w:hyperlink r:id="rId325">
        <w:r>
          <w:rPr>
            <w:color w:val="0000EE"/>
            <w:u w:val="single"/>
          </w:rPr>
          <w:t>https://focus.ua/politics/746976-udar-po-tureckomu-potoku-siyyarto-obvinil-ukrainu-v-energeticheskoy-blokade-vengrii</w:t>
        </w:r>
      </w:hyperlink>
      <w:r>
        <w:rPr>
          <w:i/>
        </w:rPr>
        <w:t xml:space="preserve"> - * Hungary allegations against Ukraine regarding attempts to create an 'energy blockade' and attacks on the TurkStream pipeline infrastructure. 335. </w:t>
      </w:r>
      <w:hyperlink r:id="rId322">
        <w:r>
          <w:rPr>
            <w:color w:val="0000EE"/>
            <w:u w:val="single"/>
          </w:rPr>
          <w:t>https://www.tradingnews.com/news/natural-gas-futures-at-3b-usd-while-europe-burns</w:t>
        </w:r>
      </w:hyperlink>
      <w:r>
        <w:rPr>
          <w:i/>
        </w:rPr>
        <w:t xml:space="preserve"> - * Qatar's Ras Laffan liquefaction complex, responsible for approximately 20% of global LNG supply, has ceased operations due to QatarEnergy issuing force majeure notices.</w:t>
      </w:r>
      <w:r>
        <w:t xml:space="preserve"> * The closure of Ras Laffan is the most significant energy event since Russia's gas cut to Europe.</w:t>
      </w:r>
      <w:r>
        <w:rPr>
          <w:i/>
        </w:rPr>
        <w:t xml:space="preserve"> * Geopolitical tensions with Iran and the Iran war have led to the functional closure of the Strait of Hormuz, disrupting global LNG and oil transit.</w:t>
      </w:r>
      <w:r>
        <w:t xml:space="preserve"> * European gas prices (TTF) surged over 60% in March, reaching €52/MWh, while US Henry Hub prices remain stable at $3.258/MMBtu.</w:t>
      </w:r>
      <w:r>
        <w:rPr>
          <w:i/>
        </w:rPr>
        <w:t xml:space="preserve"> * European storage levels are below 30%, and global liquefaction capacity cannot immediately compensate for Qatar's supply loss.</w:t>
      </w:r>
      <w:r>
        <w:t xml:space="preserve">336. </w:t>
      </w:r>
      <w:hyperlink r:id="rId309">
        <w:r>
          <w:rPr>
            <w:color w:val="0000EE"/>
            <w:u w:val="single"/>
          </w:rPr>
          <w:t>https://oilgasleads.com/lng-shipping-disruption-sends-charter-rates-soaring-as-gulf-conflict-traps-carriers/?utm_source=rss&amp;utm_medium=rss&amp;utm_campaign=lng-shipping-disruption-sends-charter-rates-soaring-as-gulf-conflict-traps-carriers</w:t>
        </w:r>
      </w:hyperlink>
      <w:r>
        <w:t xml:space="preserve"> - * At least 20 LNG carriers are trapped in the Persian Gulf due to escalating regional conflict. * This disruption tightens global LNG shipping capacity and increases freight rates. * Daily charter rates have risen to over $200,000, up from under $98,000. * The disruption coincides with rising demand from Asia, causing a 40% increase in LNG prices in Asian and European markets. * Industry experts warn the impact could last for months due to vessel positioning, insurance, and cargo delays. 337. </w:t>
      </w:r>
      <w:hyperlink r:id="rId310">
        <w:r>
          <w:rPr>
            <w:color w:val="0000EE"/>
            <w:u w:val="single"/>
          </w:rPr>
          <w:t>https://tass.com/politics/2100589</w:t>
        </w:r>
      </w:hyperlink>
      <w:r>
        <w:t xml:space="preserve"> - * Ukrainian UAVs attacked Russkaya and Beregovaya gas compressor stations in Krasnodar region on March 12, with no damage caused. * Russian air defenses destroyed ten Ukrainian UAVs over Russkaya station early in the morning on March 12. * Gazprom reported repelled attacks on its facilities supplying gas via TurkStream and Blue Stream pipelines, also on March 12. * Previous attacks involving UAVs targeted similar infrastructure from February 24 onwards. * Experts suggest Ukraine aims to destabilise European energy supply and profit from gas sales amid the energy crisis. 338. </w:t>
      </w:r>
      <w:hyperlink r:id="rId312">
        <w:r>
          <w:rPr>
            <w:color w:val="0000EE"/>
            <w:u w:val="single"/>
          </w:rPr>
          <w:t>https://tass.com/economy/2100771</w:t>
        </w:r>
      </w:hyperlink>
      <w:r>
        <w:t xml:space="preserve"> - * Gazprom confirmed an attack on its TurkStream and Blue Stream pipelines' facilities, which was repelled on March 12, 2026 in Russia. * The attack targeted compressor stations Russkaya and Beregovaya, critical for gas export reliability. * Over the past two weeks, 12 attacks were reported on Russian compressor stations. * The Russian Defense Ministry alleged the Kiev regime's strikes aimed at disrupting European gas supplies. * The pipelines are the primary routes for Russian gas exports to Turkey and Europe, with TurkStream operational since 2020. * President Putin warned of possible sabotage attempts on these pipelines, and Budapest increased protection measures. 339. </w:t>
      </w:r>
      <w:hyperlink r:id="rId326">
        <w:r>
          <w:rPr>
            <w:color w:val="0000EE"/>
            <w:u w:val="single"/>
          </w:rPr>
          <w:t>https://dohanews.co/totalenergies-halts-qatar-output-as-war-disrupts-middle-east-energy-flows/</w:t>
        </w:r>
      </w:hyperlink>
      <w:r>
        <w:t xml:space="preserve"> - * TotalEnergies announced shutdowns affecting Qatar, Iraq, and offshore UAE production, reducing 15% of its global output.</w:t>
      </w:r>
      <w:r>
        <w:rPr>
          <w:i/>
        </w:rPr>
        <w:t xml:space="preserve"> * Regional escalation disrupts energy operations across the Middle East.</w:t>
      </w:r>
      <w:r>
        <w:t xml:space="preserve"> * Onshore UAE production continues as normal.</w:t>
      </w:r>
      <w:r>
        <w:rPr>
          <w:i/>
        </w:rPr>
        <w:t xml:space="preserve"> * Higher oil prices may offset the impact of the shutdowns.</w:t>
      </w:r>
      <w:r>
        <w:t xml:space="preserve"> * QatarEnergy halted LNG production and declared force majeure; similar notices issued to other LNG buyers.* 340. </w:t>
      </w:r>
      <w:hyperlink r:id="rId327">
        <w:r>
          <w:rPr>
            <w:color w:val="0000EE"/>
            <w:u w:val="single"/>
          </w:rPr>
          <w:t>https://www.zerohedge.com/markets/situation-dire-half-available-global-lng-tankers-are-trapped-persian-gulf</w:t>
        </w:r>
      </w:hyperlink>
      <w:r>
        <w:t xml:space="preserve"> - * At least 20 LNG carriers, about half of the global fleet, are stranded in the Persian Gulf, impacting the LNG market. * Most ships are located off the UAE coast, with daily freight costs rising significantly. * The situation affects approximately 20% of global LNG exports from Gulf countries, with production halted at some facilities. * LNG prices are expected to increase further, with Asian and European markets affected. * Force majeure declarations and rerouting of shipments are causing supply disruptions in Asia and Europe. 341. </w:t>
      </w:r>
      <w:hyperlink r:id="rId328">
        <w:r>
          <w:rPr>
            <w:color w:val="0000EE"/>
            <w:u w:val="single"/>
          </w:rPr>
          <w:t>https://www.newarab.com/news/explainer-force-majeure-gulf-energy-facilities</w:t>
        </w:r>
      </w:hyperlink>
      <w:r>
        <w:t xml:space="preserve"> - * QatarEnergy issued a force majeure notice suspending LNG production following attacks on Ras Laffan and Mesaieed facilities. * The disruptions, linked to conflict and war, could reduce supplies for weeks and affect global gas markets. * Force majeure allows contract suspension or reduction during uncontrollable events like war or attacks. * The declaration aims to avoid fines and compensation, but can lead to economic repercussions, especially in long-term contracts. * Reduced Gulf output is expected to raise LNG prices and disrupt global supply chains, impacting Europe and Asia.</w:t>
      </w:r>
      <w:r/>
    </w:p>
    <w:p>
      <w:r/>
      <w:r>
        <w:t xml:space="preserve">342. </w:t>
      </w:r>
      <w:hyperlink r:id="rId329">
        <w:r>
          <w:rPr>
            <w:color w:val="0000EE"/>
            <w:u w:val="single"/>
          </w:rPr>
          <w:t>https://blogdocemagia.blogspot.com/2026/03/tanker-war-is-back.html</w:t>
        </w:r>
      </w:hyperlink>
      <w:r>
        <w:t xml:space="preserve"> - * Iran has increased attacks on energy infrastructure and deployed mines in the Strait of Hormuz, which has been effectively closed for 12 days. * Two fuel tankers in Iraqi waters were attacked, raising the total ships struck since fighting began to at least 16. * Iran claimed oil could hit $200 a barrel, though current prices hover around $100. * The International Energy Agency agreed to release 400 million barrels from strategic reserves to address global supply disruptions. * The conflict is expected to alter countries’ energy strategies, highlighting the risks of dependence on oil and gas. 343. </w:t>
      </w:r>
      <w:hyperlink r:id="rId330">
        <w:r>
          <w:rPr>
            <w:color w:val="0000EE"/>
            <w:u w:val="single"/>
          </w:rPr>
          <w:t>https://theconversation.com/iran-war-the-search-for-an-off-ramp-278253</w:t>
        </w:r>
      </w:hyperlink>
      <w:r>
        <w:t xml:space="preserve"> - * Iran’s newly appointed supreme leader, Mojtaba Khamenei, states Iran is preparing to open new fronts and will continue blocking the strait of Hormuz. * The US and Iran are engaged in ongoing conflict, with US President Trump’s statements fluctuating on war progress. * US aims, as expressed by officials, include destroying Iran’s missile programme and navy, with implications for global geopolitics. * US involvement in the assassination of Iran’s former leader, Ali Khamenei, is reported to follow a long-standing pattern of using proxies. * The conflict threatens stability in the Gulf region, Gulf Cooperation Council states, and impacts oil markets and regional reputations. 344. </w:t>
      </w:r>
      <w:hyperlink r:id="rId326">
        <w:r>
          <w:rPr>
            <w:color w:val="0000EE"/>
            <w:u w:val="single"/>
          </w:rPr>
          <w:t>https://dohanews.co/totalenergies-halts-qatar-output-as-war-disrupts-middle-east-energy-flows/</w:t>
        </w:r>
      </w:hyperlink>
      <w:r>
        <w:t xml:space="preserve"> - * TotalEnergies shut down or is shutting down production in Qatar, Iraq, and offshore UAE, affecting around 15% of its global output amid regional escalation. * Affected areas include Qatar, Iraq, and offshore UAE operations, with onshore UAE production continuing normally. * The conflict has disrupted energy operations in the Middle East, with QatarEnergy halting LNG production and declaring force majeure. * TotalEnergies expects higher oil prices to offset production losses and is shifting future growth outside the Middle East. * Shell also declared force majeure on LNG cargoes from QatarEnergy, citing military attacks. * QatarEnergy indicated it may take weeks to months for LNG deliveries to return to normal even if conflict ends. 345. </w:t>
      </w:r>
      <w:hyperlink r:id="rId331">
        <w:r>
          <w:rPr>
            <w:color w:val="0000EE"/>
            <w:u w:val="single"/>
          </w:rPr>
          <w:t>https://www.dailysignal.com/2026/03/12/dire-straits-for-midterms-gas-price-surge-troubles-senators/</w:t>
        </w:r>
      </w:hyperlink>
      <w:r>
        <w:t xml:space="preserve"> - * Gas prices in the US have increased from $2.94 to $3.59 per gallon within a month, partly due to Iran-related tensions affecting oil shipments through the Strait of Hormuz. * US President Trump is releasing oil from the Strategic Petroleum Reserve in response to the rise. * US Senators discuss the impact of high gas prices on upcoming midterm elections and consider potential congressional actions, like suspending gas taxes. * Some Democrats and Republicans oppose or question the effectiveness of a gas tax holiday. * The conflict in Iran is seen as a geopolitical risk affecting energy security and market prices. 346. </w:t>
      </w:r>
      <w:hyperlink r:id="rId332">
        <w:r>
          <w:rPr>
            <w:color w:val="0000EE"/>
            <w:u w:val="single"/>
          </w:rPr>
          <w:t>https://www.bairdmaritime.com/shipping/ports/dp-world-sees-rising-demand-at-red-sea-hubs-due-to-iran-tensions</w:t>
        </w:r>
      </w:hyperlink>
      <w:r>
        <w:t xml:space="preserve"> - * DP World expects increased volumes at its Red Sea terminals amid Iran conflict. * The conflict, nearing two weeks, involves US and Israeli airstrikes on Iran. * The Strait of Hormuz is shut, affecting tanker traffic and energy markets. * Jebel Ali in Dubai remains operational but with reduced vessel traffic. * The conflict disrupts global energy and transport markets, impacting oil routes.</w:t>
      </w:r>
      <w:r/>
      <w:r/>
    </w:p>
    <w:p>
      <w:pPr>
        <w:pStyle w:val="ListNumber"/>
        <w:numPr>
          <w:ilvl w:val="0"/>
          <w:numId w:val="17"/>
        </w:numPr>
        <w:spacing w:line="240" w:lineRule="auto"/>
        <w:ind w:left="720"/>
      </w:pPr>
      <w:r/>
      <w:hyperlink r:id="rId333">
        <w:r>
          <w:rPr>
            <w:color w:val="0000EE"/>
            <w:u w:val="single"/>
          </w:rPr>
          <w:t>https://www.bairdmaritime.com/offshore/drilling-production/totalenergies-output-down-15-per-cent-due-to-us-iran-war-confirms-uae-outages</w:t>
        </w:r>
      </w:hyperlink>
      <w:r>
        <w:t xml:space="preserve"> - * TotalEnergies has reported a 15 per cent decline in its oil and gas output.</w:t>
      </w:r>
      <w:r>
        <w:rPr>
          <w:i/>
        </w:rPr>
        <w:t xml:space="preserve"> </w:t>
      </w:r>
      <w:r>
        <w:t>The decline is linked to the US-Israeli war with Iran, affecting fields across the Middle East.</w:t>
      </w:r>
      <w:r>
        <w:rPr>
          <w:i/>
        </w:rPr>
        <w:t xml:space="preserve"> </w:t>
      </w:r>
      <w:r>
        <w:t>The outage includes offshore production in the UAE, which produces about half of its oil offshore.</w:t>
      </w:r>
      <w:r>
        <w:rPr>
          <w:i/>
        </w:rPr>
        <w:t xml:space="preserve"> </w:t>
      </w:r>
      <w:r>
        <w:t>The crisis has led to widespread production cuts, with the UAE confirming outages.</w:t>
      </w:r>
      <w:r>
        <w:rPr>
          <w:i/>
        </w:rPr>
        <w:t xml:space="preserve"> </w:t>
      </w:r>
      <w:r>
        <w:t>Qatar and Iraq have previously announced production cuts.*</w:t>
      </w:r>
      <w:r/>
    </w:p>
    <w:p>
      <w:pPr>
        <w:pStyle w:val="ListNumber"/>
        <w:spacing w:line="240" w:lineRule="auto"/>
        <w:ind w:left="720"/>
      </w:pPr>
      <w:r/>
      <w:hyperlink r:id="rId334">
        <w:r>
          <w:rPr>
            <w:color w:val="0000EE"/>
            <w:u w:val="single"/>
          </w:rPr>
          <w:t>https://maritime-executive.com/article/norway-bans-hormuz-transits-india-makes-a-deal-with-iran-for-safe-passage</w:t>
        </w:r>
      </w:hyperlink>
      <w:r>
        <w:t xml:space="preserve"> - * The Norwegian Maritime Authority imposes a transit ban on Norwegian-flagged ships entering the Strait of Hormuz due to security risks. * The ban takes effect Thursday, with other flags still allowed to transit based on owner assessment. * maritime authorities emphasise ship owner risk assessments and crew safety measures. * India is negotiating with Iran for safe passage of its tankers through Hormuz, with an initial batch of 20 vessels allowed. * India sources about 45% of its oil from the Arabian Gulf, and the agreement provides a critical energy security advantage. 349. </w:t>
      </w:r>
      <w:hyperlink r:id="rId335">
        <w:r>
          <w:rPr>
            <w:color w:val="0000EE"/>
            <w:u w:val="single"/>
          </w:rPr>
          <w:t>https://indianpsu.com/us-lng-companies-windfall-profits-iran-war-qatar-lng-shutdown/</w:t>
        </w:r>
      </w:hyperlink>
      <w:r>
        <w:t xml:space="preserve"> - * Qatar’s LNG exports halted for the first time since 2008 due to conflicts involving Iran, affecting Ras Laffan Industrial City. * The disruption has caused a surge in European gas prices, with prices for LNG cargoes doubling. * US LNG exporters, such as Venture Global LNG and Cheniere Energy, could generate up to $4 billion in windfall profits if disruptions continue for a month. * Market estimates suggest profits for US companies could reach $20 billion per month if the supply shock persists into summer. * Shares of US LNG companies have risen sharply amid expectations of increased demand and margins. 350. </w:t>
      </w:r>
      <w:hyperlink r:id="rId336">
        <w:r>
          <w:rPr>
            <w:color w:val="0000EE"/>
            <w:u w:val="single"/>
          </w:rPr>
          <w:t>https://insiderpaper.com/totalenergies-says-shuts-15-of-gas-and-oil-production/</w:t>
        </w:r>
      </w:hyperlink>
      <w:r>
        <w:t xml:space="preserve"> - * TotalEnergies has shut down 15% of its total oil and gas production due to the war in the Middle East. * Shutdowns occurred in Qatar, Iraq, and UAE offshore, representing approximately 15% of total output. * The company states higher oil prices will offset the loss in Middle East production. * Brent crude oil prices increased from around $60 per barrel to over $100 per barrel following the conflict. * The conflict, initiated on February 28 by US and Israel airstrikes against Iran, has affected maritime traffic through the Strait of Hormuz. * TotalEnergies is the world's third-largest liquefied natural gas (LNG) provider and is involved in oil and renewable energies. 351. </w:t>
      </w:r>
      <w:hyperlink r:id="rId337">
        <w:r>
          <w:rPr>
            <w:color w:val="0000EE"/>
            <w:u w:val="single"/>
          </w:rPr>
          <w:t>https://elmercurio.com.ec/mundo-noticias/2026/03/12/el-nuevo-lider-supremo-de-iran-llama-a-mantener-cerrado-el-estrecho-de-ormuz/</w:t>
        </w:r>
      </w:hyperlink>
      <w:r>
        <w:t xml:space="preserve"> - * The new Iranian Supreme Leader, Mojtaba Jamenei, urges maintaining a blockade of the Strait of Hormuz, after his appointment following his father's death. * The conflict, starting with US and Israeli airstrikes, has paralysed the Strait, affecting global oil supplies and causing market volatility. * Ongoing attacks and military threats from Iran and its allies impact regional security, including Bahrain, Oman, and Saudi Arabia. * Oil-producing Gulf countries have decreased production by at least 10 million barrels daily due to the blockade. * The US and other nations respond with strategic reserves releases and heightened military tensions, with continuing hostilities in the Gulf and Lebanon. 352. </w:t>
      </w:r>
      <w:hyperlink r:id="rId338">
        <w:r>
          <w:rPr>
            <w:color w:val="0000EE"/>
            <w:u w:val="single"/>
          </w:rPr>
          <w:t>https://www.iraq-businessnews.com/2026/03/12/iraq-condemns-attacks-on-oil-tankers-in-territorial-waters/</w:t>
        </w:r>
      </w:hyperlink>
      <w:r>
        <w:t xml:space="preserve"> - * Iraq's State Oil Marketing Organization (SOMO) reports attacks on two oil tankers within Iraqi waters, endangering maritime navigation and energy security. * Tankers SAFESEA VISHNU and ZEFYROS targeted while operating in Iraqi territorial waters, with ZEFYROS preparing to load additional cargo. * Iraq's Ministry of Oil highlights regional tensions' risks to global energy supplies and urges restraint to protect maritime routes. * Basra Oil Company states operations continue normally and implementation of precautionary measures is ongoing. * Iraq calls for keeping maritime routes and energy infrastructure out of regional conflicts to ensure economic stability. 353. </w:t>
      </w:r>
      <w:hyperlink r:id="rId327">
        <w:r>
          <w:rPr>
            <w:color w:val="0000EE"/>
            <w:u w:val="single"/>
          </w:rPr>
          <w:t>https://www.zerohedge.com/markets/situation-dire-half-available-global-lng-tankers-are-trapped-persian-gulf</w:t>
        </w:r>
      </w:hyperlink>
      <w:r>
        <w:t xml:space="preserve"> - * At least 20 LNG carriers, nearly half the global fleet, are trapped in the Persian Gulf, causing soaring freight costs and market impacts. * Most are located off the UAE coastline, with ship positions and routes tracked by Bloomberg. * The situation is expected to last for a few months, with LNG prices rising and shipments diverted from Europe to Asia. * Major producers like QatarEnergy have stopped production, and companies such as Shell are declaring force majeure. * Asian countries, including Thailand, Bangladesh, Taiwan, and India, are procuring alternative LNG supplies due to disrupted Middle Eastern exports. 354. </w:t>
      </w:r>
      <w:hyperlink r:id="rId339">
        <w:r>
          <w:rPr>
            <w:color w:val="0000EE"/>
            <w:u w:val="single"/>
          </w:rPr>
          <w:t>https://kashmirobserver.net/2026/03/12/india-in-touch-with-iran-for-safe-passage-through-hormuz/</w:t>
        </w:r>
      </w:hyperlink>
      <w:r>
        <w:t xml:space="preserve"> - * India is in contact with Iran to secure safe passage for around 28 Indian-flagged vessels through the Strait of Hormuz. * Iran has not permitted any Indian-flagged ships to pass in the last four to five days, following its conflict with the US and Israel. * 24 Indian vessels with 677 seafarers are located west of the Strait, and 4 vessels with 101 seafarers are east. * Oil prices have surged after Iran’s partial blockade of the Strait, which handles about 20% of global oil and LNG. * The Indian government is assisting Indian nationals in Iran to travel to Azerbaijan and Armenia for their return to India. 355. </w:t>
      </w:r>
      <w:hyperlink r:id="rId328">
        <w:r>
          <w:rPr>
            <w:color w:val="0000EE"/>
            <w:u w:val="single"/>
          </w:rPr>
          <w:t>https://www.newarab.com/news/explainer-force-majeure-gulf-energy-facilities</w:t>
        </w:r>
      </w:hyperlink>
      <w:r>
        <w:t xml:space="preserve"> - * QatarEnergy suspended LNG production following attacks on Ras Laffan and Mesaieed facilities due to regional conflict. * Disruptions could reduce supplies for weeks and impact global gas markets, especially in Europe and Asia. * Qatar's LNG export terminal has not shipped cargo for five days, longest since 2008, raising prices. * 'Force majeure' allows suspension of contractual obligations due to uncontrollable events like war and attacks. * These declarations aim to limit liability but can cause economic and supply chain repercussions globally. 356. </w:t>
      </w:r>
      <w:hyperlink r:id="rId340">
        <w:r>
          <w:rPr>
            <w:color w:val="0000EE"/>
            <w:u w:val="single"/>
          </w:rPr>
          <w:t>https://tribune.com.pk/story/2597271/irans-new-supreme-leader-affirms-importance-of-hormuz-closure-vows-to-continue-attacking-us-bases</w:t>
        </w:r>
      </w:hyperlink>
      <w:r>
        <w:t xml:space="preserve"> - • Iran's new Supreme Leader Mojtaba Khamenei states the Strait of Hormuz will remain closed and vows to continue attacking US bases and regional enemies. • Iran's Revolutionary Guards claim responsibility for recent attacks on oil tankers and military targets, asserting the Strait will stay shut. • Oil prices rise above $100 a barrel, with Iran refusing to let oil through until US and Israeli attacks cease. • US President Trump claims 'we won' the war but offers no plan to reopen the strait. • Iran aims to impose prolonged economic shocks, with threats to the global energy supply chain. 357. </w:t>
      </w:r>
      <w:hyperlink r:id="rId341">
        <w:r>
          <w:rPr>
            <w:color w:val="0000EE"/>
            <w:u w:val="single"/>
          </w:rPr>
          <w:t>https://www.businesstoday.in/world/story/iran-denies-laying-mines-in-hormuz-warns-nations-backing-aggression-wont-get-safe-passage-520377-2026-03-12?utm_source=rssfeed</w:t>
        </w:r>
      </w:hyperlink>
      <w:r>
        <w:t xml:space="preserve"> - * Iran's Deputy Foreign Minister denies mining activities in the Strait of Hormuz. * Days after US reports of Iranian minelaying vessels, UK officials suggest Iran may have started mining. * Iran has effectively closed the Strait of Hormuz, allowing only Chinese vessels through. * The closure has stranded around 20,000 seafarers; at least eight have died. * Iran's Supreme Leader states the Strait will remain closed and plans continued attacks on Gulf neighbours. * India engages in talks with Tehran to ensure safe passage for over 20 oil tankers, including LPG and crude oil. 358. </w:t>
      </w:r>
      <w:hyperlink r:id="rId342">
        <w:r>
          <w:rPr>
            <w:color w:val="0000EE"/>
            <w:u w:val="single"/>
          </w:rPr>
          <w:t>https://www.dnaindia.com/india/report-us-israel-iran-war-latest-news-updates-pm-narendra-modi-says-it-is-test-for-entire-nation-as-india-faces-widespread-lpg-shortage-across-cities-energy-security-nxt-summit-2026-delhi-3203095</w:t>
        </w:r>
      </w:hyperlink>
      <w:r>
        <w:t xml:space="preserve"> - * PM Modi addressed the NXT Summit 2026 in Delhi, emphasising India's efforts to strengthen energy security during the Iran war. * He highlighted the increase in India's strategic petroleum reserves since 2014 and efforts against LPG shortages. * PM Modi warned against black market profiteering related to energy products. * He described the Iran conflict as a global energy crisis and a test for the nation. * The speech occurred amidst debates on LPG supply and India’s energy policies. 359. </w:t>
      </w:r>
      <w:hyperlink r:id="rId326">
        <w:r>
          <w:rPr>
            <w:color w:val="0000EE"/>
            <w:u w:val="single"/>
          </w:rPr>
          <w:t>https://dohanews.co/totalenergies-halts-qatar-output-as-war-disrupts-middle-east-energy-flows/</w:t>
        </w:r>
      </w:hyperlink>
      <w:r>
        <w:t xml:space="preserve"> - * TotalEnergies announced shutdowns affecting production in Qatar, Iraq, and offshore UAE, cutting 15% of global output. * The shutdowns are due to regional escalation and conflict disruptions in the Middle East. * Onshore UAE production remains normal, with exports through the Fujairah terminal. * TotalEnergies stated higher oil prices could offset production losses, with future growth expected outside the Middle East. * QatarEnergy halted LNG production, declaring force majeure; Shell also declared force majeure on LNG cargoes from QatarEnergy. * Disruptions to LNG deliveries could last weeks to months, with impacts starting from April. 360. </w:t>
      </w:r>
      <w:hyperlink r:id="rId343">
        <w:r>
          <w:rPr>
            <w:color w:val="0000EE"/>
            <w:u w:val="single"/>
          </w:rPr>
          <w:t>https://egyptian-gazette.com/world/eu-to-soften-gas-rules-to-help-secure-lng-supplies/</w:t>
        </w:r>
      </w:hyperlink>
      <w:r>
        <w:t xml:space="preserve"> - * The European Commission plans to advise EU member states to be flexible in enforcing gas import rules, announced before March 18. * The guidance aims to prevent rules from delaying LNG shipments during the Iran crisis. * Current rules require LNG shipments from non-Russian sources to receive prior authorisation. * The move responds to fears of supply disruptions and aims to safeguard energy security for winter. * The guidance does not affect the EU’s phase-out of Russian gas. 361. </w:t>
      </w:r>
      <w:hyperlink r:id="rId343">
        <w:r>
          <w:rPr>
            <w:color w:val="0000EE"/>
            <w:u w:val="single"/>
          </w:rPr>
          <w:t>https://egyptian-gazette.com/world/eu-to-soften-gas-rules-to-help-secure-lng-supplies/</w:t>
        </w:r>
      </w:hyperlink>
      <w:r>
        <w:t xml:space="preserve"> - * The European Commission plans to guide EU governments on flexible enforcement of gas import rules before March 18. * The guidance aims to prevent rules from disrupting LNG deliveries during the Iran conflict. * EU seeks to ensure adequate storage and energy security for winter by avoiding delays in LNG shipments. * Current rules require prior authorisation for LNG shipments from non-Russian countries, involving proof of origin five days before arrival. 362. </w:t>
      </w:r>
      <w:hyperlink r:id="rId344">
        <w:r>
          <w:rPr>
            <w:color w:val="0000EE"/>
            <w:u w:val="single"/>
          </w:rPr>
          <w:t>https://www.spectator.com.au/2026/03/the-iran-war-has-exposed-the-worlds-maritime-chokepoint/</w:t>
        </w:r>
      </w:hyperlink>
      <w:r>
        <w:t xml:space="preserve"> - * The conflict with Iran has highlighted the risk of disruption to LNG supply passing through the Strait of Hormuz. * Qatar accounts for about a fifth of global LNG exports, mainly passing through this chokepoint. * The conflict has demonstrated the potential for major supply interruptions and price volatility. * Private energy traders are increasingly vital for energy security by responding quickly to disruptions. * NATO may need to enhance energy security measures as part of collective security strategies. 363. </w:t>
      </w:r>
      <w:hyperlink r:id="rId345">
        <w:r>
          <w:rPr>
            <w:color w:val="0000EE"/>
            <w:u w:val="single"/>
          </w:rPr>
          <w:t>https://lenta.ru/news/2026/03/12/v-vengrii-obvinili-ukrainu-v-popytkah-dobitsya-energeticheskoy-blokady/</w:t>
        </w:r>
      </w:hyperlink>
      <w:r>
        <w:t xml:space="preserve"> - * Hungary's foreign minister Peter Szijjarto alleges Ukraine seeks to impose a full energy blockade on Hungary. * Ukraine is accused of blocking Russian oil supplies via the Druzhba pipeline and actions against the Turkish Stream gas pipeline. * Szijjarto states Budapest aims to protect its energy security and opposes termination of fuel supplies. * Russia reports Ukrainian attacks on the Turkish Stream compressor station on 12 March. * The article involves geopolitical disputes related to energy infrastructure and transit routes. 364. </w:t>
      </w:r>
      <w:hyperlink r:id="rId346">
        <w:r>
          <w:rPr>
            <w:color w:val="0000EE"/>
            <w:u w:val="single"/>
          </w:rPr>
          <w:t>https://www.haber7.com/dunya/haber/3611199-gazprom-ukrayna-turkakim-ve-mavi-akima-gaz-tasiyan-tesislere-saldirdi</w:t>
        </w:r>
      </w:hyperlink>
      <w:r>
        <w:t xml:space="preserve"> - * Gazprom reports Ukraine has conducted 12 attacks over the past two weeks on its gas infrastructure in Russia, targeting compressor stations connected to TurkStream and Blue Stream. * The attacks aimed to disrupt gas flow to Europe, using unmanned aerial vehicles. * Russian officials claim the attacks were repelled with no damage to the infrastructure. * Russian President Vladimir Putin linked the attacks to Ukraine's efforts to damage European gas supplies and planned assaults on TurkStream and Blue Stream pipelines. 365. </w:t>
      </w:r>
      <w:hyperlink r:id="rId347">
        <w:r>
          <w:rPr>
            <w:color w:val="0000EE"/>
            <w:u w:val="single"/>
          </w:rPr>
          <w:t>https://en.interfax.com.ua/news/general/1151137.html</w:t>
        </w:r>
      </w:hyperlink>
      <w:r>
        <w:t xml:space="preserve"> - * Hungarian Foreign Minister Péter Szijjártó reports that Ukraine carried out attacks on the TurkStream pipeline in Russia, allegedly to influence Hungarian elections. * Szijjártó states the attacks targeted critical energy infrastructure vital for Hungary’s gas supply. * Ukraine reportedly conducts attacks on pipeline infrastructure to prevent non-Russian oil supplies to Europe. * Hungary relies on the TurkStream pipeline for about 8 billion cubic metres of gas annually from Russia. * Ukrainian officials confirm recent attacks on pipeline infrastructure, aiming to disrupt alternative supplies to Europe. 366. </w:t>
      </w:r>
      <w:hyperlink r:id="rId348">
        <w:r>
          <w:rPr>
            <w:color w:val="0000EE"/>
            <w:u w:val="single"/>
          </w:rPr>
          <w:t>https://container-news.com/explainer-how-hormuz-was-reallocated/</w:t>
        </w:r>
      </w:hyperlink>
      <w:r>
        <w:t xml:space="preserve"> - • Transit volumes through the Strait of Hormuz have fallen by 97% since late February. • US Navy refuses to provide merchant escorts, citing high attack risks. • Iranian-linked forces have conducted multiple attacks, deploying mines affecting insurance and shipping operations. • GPS jamming and spoofing impact over 1,100 vessels, degrading navigation and increasing attack vulnerability. • Iran continues to export oil to China, while Western operators face high attack exposure and suspension of Gulf services. • The Strait functions as a geopolitical filter, maintaining Chinese energy flow while excluding Western operators. • The disruption marks a shift from physical closure to strategic reallocation, posing unprecedented challenges to maritime law and naval strategy.</w:t>
      </w:r>
      <w:r/>
    </w:p>
    <w:p>
      <w:pPr>
        <w:pStyle w:val="ListNumber"/>
        <w:spacing w:line="240" w:lineRule="auto"/>
        <w:ind w:left="720"/>
      </w:pPr>
      <w:r/>
      <w:hyperlink r:id="rId327">
        <w:r>
          <w:rPr>
            <w:color w:val="0000EE"/>
            <w:u w:val="single"/>
          </w:rPr>
          <w:t>https://www.zerohedge.com/markets/situation-dire-half-available-global-lng-tankers-are-trapped-persian-gulf</w:t>
        </w:r>
      </w:hyperlink>
      <w:r>
        <w:t xml:space="preserve"> - * Approximately 20 LNG carriers, representing nearly half of the global fleet, are stranded in the Persian Gulf amid conflict, increasing freight costs and impacting global markets.</w:t>
      </w:r>
      <w:r>
        <w:rPr>
          <w:i/>
        </w:rPr>
        <w:t xml:space="preserve"> The situation is expected to persist for several months, affecting LNG prices and supply chains.</w:t>
      </w:r>
      <w:r>
        <w:t xml:space="preserve"> Production facilities operated by QatarEnergy have halted, with some vessels rerouted from Europe to Asia.</w:t>
      </w:r>
      <w:r>
        <w:rPr>
          <w:i/>
        </w:rPr>
        <w:t xml:space="preserve"> Major LNG suppliers, including Shell Plc, have declared force majeure, exacerbating supply shortages.</w:t>
      </w:r>
      <w:r>
        <w:t xml:space="preserve"> Asian countries are seeking alternative LNG sources, with disruptions forecasted for 2 to 4 months.</w:t>
      </w:r>
      <w:r/>
    </w:p>
    <w:p>
      <w:pPr>
        <w:pStyle w:val="ListNumber"/>
        <w:spacing w:line="240" w:lineRule="auto"/>
        <w:ind w:left="720"/>
      </w:pPr>
      <w:r/>
      <w:hyperlink r:id="rId349">
        <w:r>
          <w:rPr>
            <w:color w:val="0000EE"/>
            <w:u w:val="single"/>
          </w:rPr>
          <w:t>https://www.notiziegeopolitiche.net/qatar-stop-al-gnl-shell-e-altre-compagnie-dichiarano-forza-maggiore/?utm_source=rss&amp;utm_medium=rss&amp;utm_campaign=qatar-stop-al-gnl-shell-e-altre-compagnie-dichiarano-forza-maggiore</w:t>
        </w:r>
      </w:hyperlink>
      <w:r>
        <w:t xml:space="preserve"> - * Qatar suspends GNL production due to incident at QatarEnergy plant, affecting approximately 77 million tonnes annually. * Several international companies, including Shell and TotalEnergies, declare force majeure following the production halt. * The declaration allows companies to suspend or modify deliveries due to extraordinary events outside their control. * Immediate shipment plans for March remain unaffected, but disruptions may occur from April onwards with delays or cancellations. * The event occurs amid geopolitical instability in the Middle East and threatens to impact global gas supply and prices. * Qatar, the world's second-largest GNL exporter, supplies mainly Asian and European markets, with potential global supply reductions due to prolonged export interruption. 369. </w:t>
      </w:r>
      <w:hyperlink r:id="rId350">
        <w:r>
          <w:rPr>
            <w:color w:val="0000EE"/>
            <w:u w:val="single"/>
          </w:rPr>
          <w:t>https://www.bairdmaritime.com/shipping/tankers/gas/asia-lng-scramble-pulls-cargoes-away-from-europe</w:t>
        </w:r>
      </w:hyperlink>
      <w:r>
        <w:t xml:space="preserve"> - * Asia's scramble for LNG due to Middle East conflict redirects cargoes away from Europe. * US shipment switching its destination from Europe to China, ending a tariffs-related halt. * Conflict involving US-Israeli attacks on Iran disrupts supply from Qatar. * Shiptracking shows tankers changing destination from Europe to Asia, including China. * Disruption caused by halted traffic through Strait of Hormuz.</w:t>
      </w:r>
      <w:r/>
      <w:r/>
    </w:p>
    <w:p>
      <w:r/>
      <w:r>
        <w:t xml:space="preserve">370. </w:t>
      </w:r>
      <w:hyperlink r:id="rId351">
        <w:r>
          <w:rPr>
            <w:color w:val="0000EE"/>
            <w:u w:val="single"/>
          </w:rPr>
          <w:t>https://www.borsonline.hu/kozelet/2026/03/megtamadtak-az-ukranok-a-torok-aramlatot-ez-a-vezetek-hozza-az-orosz-gazt-magyarorszagra</w:t>
        </w:r>
      </w:hyperlink>
      <w:r>
        <w:t xml:space="preserve"> - * A drone and external attacks targeted the Turkey Stream pipeline and related infrastructure in Russia, with twelve incidents reported in the past two weeks. * The attack was part of broader targeted actions against Russian energy infrastructure, including oil refineries, amid increased Ukrainian assaults on Russian facilities. * The city of Sochi experienced over 24 hours of drone attacks, according to local officials. * Turkey remains the sole transit route for Russian gas to Europe; Russian exports to Europe fell by 44% in 2025 amid EU energy import restrictions. * Serbia, Hungary, Slovakia, and Turkey continue to receive Russian gas via the Turkey Stream pipeline. * Serbia’s government has announced increased security measures, including military protection for the intermediate compressor station at Zsabar, which is critical for gas transit to Hungary, due to safety concerns. 371. </w:t>
      </w:r>
      <w:hyperlink r:id="rId352">
        <w:r>
          <w:rPr>
            <w:color w:val="0000EE"/>
            <w:u w:val="single"/>
          </w:rPr>
          <w:t>https://www.borsonline.hu/kozelet/2026/03/magyarorszag-energiaellatasa-a-tet-az-ukranok-a-torok-aramlatot-tamadjak</w:t>
        </w:r>
      </w:hyperlink>
      <w:r>
        <w:t xml:space="preserve"> - * Ukraine launched a drone attack on a Russian gas facility in southern Russia, which supplies gas via the TurkStream pipeline. * The attack occurred on March 11 and targeted the Russkaja station near the Black Sea. * Russian officials stated that the attack aimed to disrupt gas deliveries to Europe; no infrastructure damage was reported. * The attack was part of a series of assaults on Russian energy infrastructure in recent weeks. * Hungarian Foreign Minister Szijjártó emphasised the critical importance of the TurkStream pipeline for Hungary’s gas supply, warning of potential supply issues if disrupted. 372. </w:t>
      </w:r>
      <w:hyperlink r:id="rId353">
        <w:r>
          <w:rPr>
            <w:color w:val="0000EE"/>
            <w:u w:val="single"/>
          </w:rPr>
          <w:t>https://focus.ua/politics/746881-posyagatelstvo-na-suverenitet-siyyarto-obvinil-ukrainu-v-atake-na-tureckiy-potok</w:t>
        </w:r>
      </w:hyperlink>
      <w:r>
        <w:t xml:space="preserve"> - * Hungarian Foreign Minister Peter Sijarto claims Ukraine attacked the 'Turkish Stream' gas pipeline in Russia. * The attack allegedly targeted the compressor station 'Russian' on 11 March. * Russian Defence Ministry reports attacks using unmanned aerial vehicles aimed at the infrastructure. * 'Turkish Stream' is a gas pipeline from Russia to Turkey, completed in 2019. * Putin accuses Ukraine of preparing to sabotage 'Turkish Stream' and other pipelines. 373. </w:t>
      </w:r>
      <w:hyperlink r:id="rId354">
        <w:r>
          <w:rPr>
            <w:color w:val="0000EE"/>
            <w:u w:val="single"/>
          </w:rPr>
          <w:t>https://www.pravda.com.ua/news/2026/03/12/8025118/</w:t>
        </w:r>
      </w:hyperlink>
      <w:r>
        <w:t xml:space="preserve"> - * Hungary responds to Russia's allegations of Ukrainian attack on compressor station related to 'Turkish Stream'. * Hungarian Foreign Minister Peter Szijjártó states Ukraine attacked infrastructure vital for gas supply to Hungary. * Hungary relies on 'Turkish Stream' for gas, says the attack threatens its energy security. * Szijjártó claims blockade of transit via 'Druzhba' pipeline and attack on 'Turkish Stream' are serious violations of sovereignty. * The statement was made on 11 March, referencing Russian and Ukrainian tensions over gas transit routes. 374. </w:t>
      </w:r>
      <w:hyperlink r:id="rId347">
        <w:r>
          <w:rPr>
            <w:color w:val="0000EE"/>
            <w:u w:val="single"/>
          </w:rPr>
          <w:t>https://en.interfax.com.ua/news/general/1151137.html</w:t>
        </w:r>
      </w:hyperlink>
      <w:r>
        <w:t xml:space="preserve"> - * Hungarian Foreign Minister Péter Szijjártó reported that Ukraine carried out attacks on the TurkStream pipeline in Russia, aiming to organise an energy blockade of Hungary. * Szijjártó claimed attacks are linked to Ukraine's efforts to interfere in Hungarian elections. * Hungary relies on the TurkStream pipeline for gas imports, with about 8 billion cubic metres annually. * The article references recent attacks on pipelines, including Druzhba and Naftogaz infrastructure, connected to Russia and Ukraine. * The situation has implications for gas supply security and European energy politics. 375. </w:t>
      </w:r>
      <w:hyperlink r:id="rId327">
        <w:r>
          <w:rPr>
            <w:color w:val="0000EE"/>
            <w:u w:val="single"/>
          </w:rPr>
          <w:t>https://www.zerohedge.com/markets/situation-dire-half-available-global-lng-tankers-are-trapped-persian-gulf</w:t>
        </w:r>
      </w:hyperlink>
      <w:r>
        <w:t xml:space="preserve"> - * At least 20 LNG carriers, nearly half of the global fleet, are trapped in the Persian Gulf due to conflict, impacting supplies and raising prices.</w:t>
      </w:r>
      <w:r>
        <w:rPr>
          <w:i/>
        </w:rPr>
        <w:t xml:space="preserve"> Daily freight costs have increased from less than $98,000 to over $200,000.</w:t>
      </w:r>
      <w:r>
        <w:t xml:space="preserve"> LNG prices expected to rise further amidst supply disruptions and rerouting of shipments from Europe to Asia.</w:t>
      </w:r>
      <w:r>
        <w:rPr>
          <w:i/>
        </w:rPr>
        <w:t xml:space="preserve"> Qatar’s LNG production has been halted after an Iranian drone strike, affecting 20% of global exports.</w:t>
      </w:r>
      <w:r>
        <w:t xml:space="preserve"> Asian buyers are procuring additional LNG to mitigate ongoing supply disruptions.</w:t>
      </w:r>
      <w:r>
        <w:rPr>
          <w:i/>
        </w:rPr>
        <w:t xml:space="preserve"> The situation is expected to last 2 to 4 months, with significant impact on the global gas market. 376. </w:t>
      </w:r>
      <w:hyperlink r:id="rId355">
        <w:r>
          <w:rPr>
            <w:color w:val="0000EE"/>
            <w:u w:val="single"/>
          </w:rPr>
          <w:t>https://www.ceskenoviny.cz/zpravy/moskva-utoky-kyjeva-na-energetickou-infrastrukturu-jsou-bezohledne/2798434?utm_source=rss&amp;utm_medium=feed</w:t>
        </w:r>
      </w:hyperlink>
      <w:r>
        <w:rPr>
          <w:i/>
        </w:rPr>
        <w:t xml:space="preserve"> - ["</w:t>
      </w:r>
      <w:r>
        <w:t xml:space="preserve"> Kyiv's attacks on Russian energy infrastructure, including compressor stations for TurkStream and South Stream pipelines, are described as ruthless by Kremlin spokesperson Dmitrij Peskov.", '</w:t>
      </w:r>
      <w:r>
        <w:rPr>
          <w:i/>
        </w:rPr>
        <w:t xml:space="preserve"> Recent drone attacks targeted a compressor station in Russia, which was not damaged, according to reports.', '</w:t>
      </w:r>
      <w:r>
        <w:t xml:space="preserve"> Gazprom reported attacks on three compressor stations supporting TurkStream and Blue Stream pipelines over the past two days.', '</w:t>
      </w:r>
      <w:r>
        <w:rPr>
          <w:i/>
        </w:rPr>
        <w:t xml:space="preserve"> The Russian Ministry of Defence states Ukraine aims to cut gas supplies to Europe.', '</w:t>
      </w:r>
      <w:r>
        <w:t xml:space="preserve"> EU plans to end Russian gas imports by 2027; Russia threatens to halt supplies, currently selling through TurkStream.'] 377. </w:t>
      </w:r>
      <w:hyperlink r:id="rId328">
        <w:r>
          <w:rPr>
            <w:color w:val="0000EE"/>
            <w:u w:val="single"/>
          </w:rPr>
          <w:t>https://www.newarab.com/news/explainer-force-majeure-gulf-energy-facilities</w:t>
        </w:r>
      </w:hyperlink>
      <w:r>
        <w:t xml:space="preserve"> - * QatarEnergy issued force majeure notices after attacks on Ras Laffan and Mesaieed facilities, suspending LNG production. * Disruptions stem from ongoing war, affecting shipping routes and contractual obligations. * Global gas markets, especially Europe and Asia reliant on Qatar, face supply shortages and price increases. * Force majeure allows suspension of obligations in cases of war, attacks, or restrictions, subject to legal procedures. * Long-term and short-term disruptions influence global prices, supply chains, and economic stability. * Gulf region's reduced output could raise international energy prices and disrupt global markets.</w:t>
      </w:r>
      <w:r/>
    </w:p>
    <w:p>
      <w:r/>
      <w:r>
        <w:t xml:space="preserve">378. </w:t>
      </w:r>
      <w:hyperlink r:id="rId356">
        <w:r>
          <w:rPr>
            <w:color w:val="0000EE"/>
            <w:u w:val="single"/>
          </w:rPr>
          <w:t>https://www.crainsgrandrapids.com/news/energy/consumers-energy-to-seek-approval-for-2-natural-gas-plants-amid-data-center-proposals/</w:t>
        </w:r>
      </w:hyperlink>
      <w:r>
        <w:t xml:space="preserve"> - * Consumers Energy plans to request regulatory approval for two new natural gas plants in Michigan, each generating 750 megawatts. * The utility will submit a long-range energy plan proposing over 13 gigawatts of renewable and clean resources by 2024. * The plan includes the closure of the last coal-fired plant in 2025 and is designed to support renewable integration and grid stability. * The new gas plants are intended to fill capacity gaps and support growth, especially for data centres and other load demands. * The proposal faces opposition from environmental groups and potential regulatory conflicts with laws increasing renewable target shares. 379. </w:t>
      </w:r>
      <w:hyperlink r:id="rId357">
        <w:r>
          <w:rPr>
            <w:color w:val="0000EE"/>
            <w:u w:val="single"/>
          </w:rPr>
          <w:t>https://www.oilandgas360.com/weekly-gas-storage-03-6/#utm_source=rss&amp;utm_medium=rss&amp;utm_campaign=weekly-gas-storage-03-6</w:t>
        </w:r>
      </w:hyperlink>
      <w:r>
        <w:t xml:space="preserve"> - * The EIA released a natural gas inventory report on March 6, 2026, showing a net decrease of 38 Bcf. * Working gas in storage was 1,848 Bcf, 141 Bcf higher than last year, but 17 Bcf below the five-year average. * All regions experienced an increase, except for the East and Midwest. * Only the Mountain and Pacific regions are above the five-year average. * The total working gas is within the five-year historical range. 380. </w:t>
      </w:r>
      <w:hyperlink r:id="rId358">
        <w:r>
          <w:rPr>
            <w:color w:val="0000EE"/>
            <w:u w:val="single"/>
          </w:rPr>
          <w:t>https://startuptalky.com/news/adani-total-gas-shares-surge-37-gas-supply-concerns-gujarat-gas-mgl-rally/</w:t>
        </w:r>
      </w:hyperlink>
      <w:r>
        <w:t xml:space="preserve"> - * Adani Total Gas shares increased by 37% over two days due to gas supply fears linked to Middle East tensions. * Global LNG disruptions from the Middle East, especially near the Strait of Hormuz, impact Indian LPG supplies. * The Indian government issued the Natural Gas (Supply Regulation) Order, 2026 prioritising household and CNG supplies. * City gas stocks such as Gujarat Gas and Mahanagar Gas also rose on market optimism. * Industry analysis suggests short-term supply tightness may support high-margin PNG and CNG businesses. 381. </w:t>
      </w:r>
      <w:hyperlink r:id="rId359">
        <w:r>
          <w:rPr>
            <w:color w:val="0000EE"/>
            <w:u w:val="single"/>
          </w:rPr>
          <w:t>https://startuptalky.com/news/lpg-supply-crunch-forces-hcltech/</w:t>
        </w:r>
      </w:hyperlink>
      <w:r>
        <w:t xml:space="preserve"> - • HCLTech permitted Chennai employees to work from home on 12–13 March due to LPG shortage. • Several cafeteria vendors temporarily closed because of limited LPG supply. • The LPG supply issue is partly related to geopolitical tensions from the Iran–Israel conflict. • Meta closed its Tel Aviv office due to Israel–Iran hostilities, affecting 900 employees. • Other tech companies like Nvidia and Amazon also instructed remote work in the Middle East. 382. </w:t>
      </w:r>
      <w:hyperlink r:id="rId360">
        <w:r>
          <w:rPr>
            <w:color w:val="0000EE"/>
            <w:u w:val="single"/>
          </w:rPr>
          <w:t>https://www.iltempo.it/tv-news/2026/03/12/video/attacchi-iran-a-petroliere-colpita-anche-base-italiana-a-erbil-in-iraq-46771235/</w:t>
        </w:r>
      </w:hyperlink>
      <w:r>
        <w:t xml:space="preserve"> - * An Iranian attack hit a petroleum plant and two ships in Bahrain, with an explosion reported in Dubai.</w:t>
      </w:r>
      <w:r>
        <w:rPr>
          <w:i/>
        </w:rPr>
        <w:t xml:space="preserve"> * An attack also targeted the Italian military base in Erbil, Iraq, causing no casualties but damaging structures.</w:t>
      </w:r>
      <w:r>
        <w:t xml:space="preserve"> * The UN passed a resolution demanding Iran cease its attacks.</w:t>
      </w:r>
      <w:r>
        <w:rPr>
          <w:i/>
        </w:rPr>
        <w:t xml:space="preserve">383. </w:t>
      </w:r>
      <w:hyperlink r:id="rId361">
        <w:r>
          <w:rPr>
            <w:color w:val="0000EE"/>
            <w:u w:val="single"/>
          </w:rPr>
          <w:t>https://www.businesstoday.in/markets/stocks/story/iran-war-oil-gas-crisis-bhel-suzlon-adani-power-tata-power-agel-among-jms-top-picks-520318-2026-03-12?utm_source=rssfeed</w:t>
        </w:r>
      </w:hyperlink>
      <w:r>
        <w:rPr>
          <w:i/>
        </w:rPr>
        <w:t xml:space="preserve"> - * The rising military conflict in West Asia between the US-Israel and Iran has caused a sharp increase in crude oil prices and fears of natural gas supply shortages through Strait of Hormuz. * Indian LPG requirements are affected, with 44% unmet, mainly imported and impacted by the blockage. * The Indian government issued a Natural Gas (Supply Regulation) Order, 2026, to ensure equitable gas distribution for priority sectors. * House appliance stocks have risen recently, with experts recommending investment across traditional and renewable energy sectors. * Stocks including Adani Power, Tata Power, JSW Energy, and others surged 8-13% amid high energy prices and supply disruptions. * JM Financial provides buy ratings for multiple energy stocks, with targets, reflecting optimism due to ongoing geopolitical tensions. 384. </w:t>
      </w:r>
      <w:hyperlink r:id="rId362">
        <w:r>
          <w:rPr>
            <w:color w:val="0000EE"/>
            <w:u w:val="single"/>
          </w:rPr>
          <w:t>https://www.thehindubusinessline.com/markets/stock-markets/auto-index-slides-over-3-mampm-maruti-eicher-tmpv-lead-fall-how-do-gas-supply-fears-weigh-on-the-sector/article70734473.ece</w:t>
        </w:r>
      </w:hyperlink>
      <w:r>
        <w:rPr>
          <w:i/>
        </w:rPr>
        <w:t xml:space="preserve"> - * The Nifty Auto index fell over 3%, with all constituents in the red, amid gas shortage fears and rising fuel costs. * Geopolitical tensions in West Asia, particularly around the Strait of Hormuz, have heightened concerns over natural gas supply disruptions. * Sector relies heavily on natural gas for manufacturing processes, and government restrictions on gas supplies raise production concerns. * Rising crude oil prices further threaten margins by increasing raw material and transportation costs. * Analysts warn supply disruptions could impact auto production timelines and profitability. 385. </w:t>
      </w:r>
      <w:hyperlink r:id="rId363">
        <w:r>
          <w:rPr>
            <w:color w:val="0000EE"/>
            <w:u w:val="single"/>
          </w:rPr>
          <w:t>https://www.middleeastmonitor.com/20260312-iran-threatens-to-target-regional-ports-if-its-ports-are-attacked/</w:t>
        </w:r>
      </w:hyperlink>
      <w:r>
        <w:rPr>
          <w:i/>
        </w:rPr>
        <w:t xml:space="preserve"> - * Iran’s armed forces threaten to target ports across the region if Iranian ports are attacked. * The threat is linked to potential conflict with Israel and the United States. * The spokesperson warned of a more severe operation if Iran's ports are attacked. * Iran called on regional countries to expel US forces. * US Central Command warned civilians against approaching Iranian ports along the Strait of Hormuz. * Iran announced the closure of the Strait of Hormuz and threatened to attack ships passing through. 386. </w:t>
      </w:r>
      <w:hyperlink r:id="rId364">
        <w:r>
          <w:rPr>
            <w:color w:val="0000EE"/>
            <w:u w:val="single"/>
          </w:rPr>
          <w:t>https://www.itln.in/shipping/first-india-bound-crude-tanker-passes-through-hormuz-amid-iranus-war-1358375</w:t>
        </w:r>
      </w:hyperlink>
      <w:r>
        <w:rPr>
          <w:i/>
        </w:rPr>
        <w:t xml:space="preserve"> - * The Liberia-flagged Shenlong Suezmax tanker navigated the Strait of Hormuz and arrived at Mumbai Port. * The vessel transported 135,335 metric tonnes of crude oil from Ras Tanura Port in Saudi Arabia. * This was the first India-bound tanker to pass through Hormuz since Iran–US tensions escalated. * The tanker switched off its AIS transponder while navigating the high-risk strait amid warnings from Iran. * The Strait of Hormuz remains a crucial energy chokepoint, with over 20 million barrels of crude passing daily. * Indian authorities monitor the region with a 24-hour control room; 28 Indian-flagged vessels operate near the region. 387. </w:t>
      </w:r>
      <w:hyperlink r:id="rId365">
        <w:r>
          <w:rPr>
            <w:color w:val="0000EE"/>
            <w:u w:val="single"/>
          </w:rPr>
          <w:t>https://www.eldia.com/nota/2026-3-12-2-22-20-potencias-liberan-petroleo-para-bajar-precios-el-mundo</w:t>
        </w:r>
      </w:hyperlink>
      <w:r>
        <w:rPr>
          <w:i/>
        </w:rPr>
        <w:t xml:space="preserve"> - * La Agencia Internacional de la Energía (AIE) anunció la liberación de 400 millones de barriles de reservas estratégicas, la mayor de su historia. * La medida responde a la subida de precios provocada por la guerra con Irán y la paralización del tránsito en el estrecho de Ormuz. * La paralización del estrecho, que transporta cerca del 20% del petróleo mundial, se debe a ataques iraníes. * Los flujos de crudo y combustibles refinados en la región cayeron a menos del 10% de los niveles previos al conflicto. * La estabilización del mercado energético dependerá de la reanudación del tránsito marítimo en el Golfo Pérsico. 388. </w:t>
      </w:r>
      <w:hyperlink r:id="rId366">
        <w:r>
          <w:rPr>
            <w:color w:val="0000EE"/>
            <w:u w:val="single"/>
          </w:rPr>
          <w:t>https://www.zerohedge.com/markets/middle-east-conflict-tightens-lng-supply-redirects-cargoes-asia</w:t>
        </w:r>
      </w:hyperlink>
      <w:r>
        <w:rPr>
          <w:i/>
        </w:rPr>
        <w:t xml:space="preserve"> - * The shutdown of key gas export facilities in the Middle East is tightening global LNG supplies, according to Bloomberg. * Ras Laffan in Qatar has halted production; shipping through the Strait of Hormuz disrupted, leaving about 20% of supply offline. * At least nine LNG cargoes originally bound for Europe have diverted to Asia since fighting began. * Europe needs LNG to rebuild storage, while Asian demand is rising due to hotter weather, causing surges in prices. * US projects like Golden Pass and expansions are progressing but will bring additional capacity only gradually. * Disruption reduces the chances of an LNG glut this year, with forecasts indicating potential market deficits. 389. </w:t>
      </w:r>
      <w:hyperlink r:id="rId367">
        <w:r>
          <w:rPr>
            <w:color w:val="0000EE"/>
            <w:u w:val="single"/>
          </w:rPr>
          <w:t>https://curierulnational.ro/oprirea-productiei-de-lng-din-golful-persic-provoaca-unde-de-soc-pe-pietele-globale-de-gaze-cum-au-evoluat-preturile-in-romania/</w:t>
        </w:r>
      </w:hyperlink>
      <w:r>
        <w:rPr>
          <w:i/>
        </w:rPr>
        <w:t xml:space="preserve"> - * QatarEnergy a oprit complet producția de LNG după atacuri drone iraniene, afectând 20% din exporturile globale, inclusiv pieţele europene și asiatice. * Perioada de neexportare a fost de cinci zile, cea mai lungă din 2008, şi a dus la creşteri masive ale prețurilor gazelor pe piețele mondiale. * Prețurile la gaze în Europa au atins valori mari, cu creșteri semnificative în hubul TTF și piața din România. * Reluarea producției de LNG în Qatar este estimată să dureze câteva săptămâni, menţinând volatilitatea prețurilor. * Analiști consideră că impactul asupra prețurilor pe termen lung va fi limitat, dar există riscul de deficit global dacă oprirea durează o lună. 390. </w:t>
      </w:r>
      <w:hyperlink r:id="rId368">
        <w:r>
          <w:rPr>
            <w:color w:val="0000EE"/>
            <w:u w:val="single"/>
          </w:rPr>
          <w:t>https://www.thejc.com/news/world/un-security-council-iran-strikes-gulf-o6b0oaor</w:t>
        </w:r>
      </w:hyperlink>
      <w:r>
        <w:rPr>
          <w:i/>
        </w:rPr>
        <w:t xml:space="preserve"> - * The UN Security Council condemned Iran for strikes against Gulf states and interference with navigation through the Strait of Hormuz. * Bahrain's UN ambassador highlighted regional and global energy security concerns. * China and Russia abstained from the vote, criticising the resolution for imbalance. * Iran's ambassador accused the resolution of injustice and acts of aggression. * The US supported the resolution, despite not calling on Iran to halt strikes against Israel. * The International Energy Agency announced a record release of 400 million barrels from oil reserves to stabilise oil prices amid Iranian strikes. 391. </w:t>
      </w:r>
      <w:hyperlink r:id="rId369">
        <w:r>
          <w:rPr>
            <w:color w:val="0000EE"/>
            <w:u w:val="single"/>
          </w:rPr>
          <w:t>https://www.channelstv.com/2026/03/12/war-nigeria-lng-cargo-diverted-again-as-asia-scrambles-to-replace-shortages/</w:t>
        </w:r>
      </w:hyperlink>
      <w:r>
        <w:rPr>
          <w:i/>
        </w:rPr>
        <w:t xml:space="preserve"> - * A cargo of LNG from Nigeria was diverted from Europe to Asia due to disruptions caused by war in the Middle East. * The diversion marks the second between Monday and Thursday. * The conflict began with U.S.-Israeli attacks on Iran, affecting supply routes through the Strait of Hormuz. * Shiptracking data shows the Nigerian LNG cargo changed course from Croatia to Asia via the Cape of Good Hope. * Natural gas prices have surged globally, with European prices up to 30% and Asian spot prices up 68.52%, reaching a three-year high. * Qatar, a major LNG exporter, has seen supply disruptions, intensifying competition for cargoes between Atlantic and Pacific regions. * Nigeria’s LNG export revenue increased by 86% year-on-year to $2.7 billion in Q1 2025, driven by higher production and upcoming projects. 392. </w:t>
      </w:r>
      <w:hyperlink r:id="rId350">
        <w:r>
          <w:rPr>
            <w:color w:val="0000EE"/>
            <w:u w:val="single"/>
          </w:rPr>
          <w:t>https://www.bairdmaritime.com/shipping/tankers/gas/asia-lng-scramble-pulls-cargoes-away-from-europe</w:t>
        </w:r>
      </w:hyperlink>
      <w:r>
        <w:rPr>
          <w:i/>
        </w:rPr>
        <w:t xml:space="preserve"> - ["</w:t>
      </w:r>
      <w:r>
        <w:t xml:space="preserve"> Asia's scramble for LNG due to Middle East war disrupts supply from Qatar.", '</w:t>
      </w:r>
      <w:r>
        <w:rPr>
          <w:i/>
        </w:rPr>
        <w:t xml:space="preserve"> Cargoes are being diverted from Europe to Asia, including China.', '</w:t>
      </w:r>
      <w:r>
        <w:t xml:space="preserve"> US shipment switched destination from Belgium to China, ending a year-long import halt.', '</w:t>
      </w:r>
      <w:r>
        <w:rPr>
          <w:i/>
        </w:rPr>
        <w:t xml:space="preserve"> Conflict began with US-Israeli attacks on Iran on February 28, affecting traffic through Strait of Hormuz.', '</w:t>
      </w:r>
      <w:r>
        <w:t xml:space="preserve"> Data from Kpler showed LNG tankers changing destination from Europe to Asia.'] 393. </w:t>
      </w:r>
      <w:hyperlink r:id="rId366">
        <w:r>
          <w:rPr>
            <w:color w:val="0000EE"/>
            <w:u w:val="single"/>
          </w:rPr>
          <w:t>https://www.zerohedge.com/markets/middle-east-conflict-tightens-lng-supply-redirects-cargoes-asia</w:t>
        </w:r>
      </w:hyperlink>
      <w:r>
        <w:t xml:space="preserve"> - * The shutdown of key gas export facilities in the Middle East is tightening global LNG supplies, according to Bloomberg. * Ras Laffan in Qatar has halted production, and shipping through the Strait of Hormuz is disrupted, affecting about 20% of global LNG supply. * LNG cargoes originally destined for Europe are redirected to Asia, with nine cargoes diverted since fighting began. * Market analysts warn that persistent disruption could result in a global LNG deficit, with US and Australian supplies operating at full capacity. * Prices in Europe and Asia have surged, raising concerns about inflation and economic impacts. 394. </w:t>
      </w:r>
      <w:hyperlink r:id="rId370">
        <w:r>
          <w:rPr>
            <w:color w:val="0000EE"/>
            <w:u w:val="single"/>
          </w:rPr>
          <w:t>https://kenhorlor.blogspot.com/2026/03/coal-to-rescue.html</w:t>
        </w:r>
      </w:hyperlink>
      <w:r>
        <w:t xml:space="preserve"> - ['</w:t>
      </w:r>
      <w:r>
        <w:rPr>
          <w:i/>
        </w:rPr>
        <w:t xml:space="preserve"> Disruption to LNG shipments from the Persian Gulf, especially affecting Asia, prompts a shift to coal for energy security.', '</w:t>
      </w:r>
      <w:r>
        <w:t xml:space="preserve"> Coal prices increased above $140 per ton, reaching highest levels since November 2024, due to Middle East conflict and supply risks.', '</w:t>
      </w:r>
      <w:r>
        <w:rPr>
          <w:i/>
        </w:rPr>
        <w:t xml:space="preserve"> Oil prices surged above $100 for the first time since 2022 amid production curtailments and Strait of Hormuz closures.', '</w:t>
      </w:r>
      <w:r>
        <w:t xml:space="preserve"> Qatar’s LNG production shutdown has increased fuel switching demand in the power sector.'] 395. </w:t>
      </w:r>
      <w:hyperlink r:id="rId371">
        <w:r>
          <w:rPr>
            <w:color w:val="0000EE"/>
            <w:u w:val="single"/>
          </w:rPr>
          <w:t>https://bhaskarlive.in/gujarat-sets-up-panel-to-ensure-lng-lpg-cylinder-supply-amid-global-disruptions/</w:t>
        </w:r>
      </w:hyperlink>
      <w:r>
        <w:t xml:space="preserve"> - * The Gujarat government has formed a high-level committee to secure liquefied natural gas (LNG) supplies due to global energy market disruptions caused by conflicts in West Asia. * The committee, led by Chief Secretary M.K. Das, will monitor LNG availability and coordinate with central authorities. * Domestic LPG cylinders will not be affected, as the government has sufficient stocks of LPG, CNG, petrol, and diesel. * Industries are expected to receive around 80% of their usual gas supply. * Measures include alternative arrangements for supply and actions against black marketing. 396. </w:t>
      </w:r>
      <w:hyperlink r:id="rId372">
        <w:r>
          <w:rPr>
            <w:color w:val="0000EE"/>
            <w:u w:val="single"/>
          </w:rPr>
          <w:t>https://www.tz.de/politik/im-wahlkampf-unter-druck-pipeline-sorgt-fuer-spannungen-orbans-regierung-faehrt-harte-linie-gegen-kiew-zr-94213733.html</w:t>
        </w:r>
      </w:hyperlink>
      <w:r>
        <w:t xml:space="preserve"> - * Hungary's Prime Minister Viktor Orbán faces political issues over the Druzhba pipeline, which has been out of operation since 27 January following a drone attack in Ukraine.</w:t>
      </w:r>
      <w:r>
        <w:rPr>
          <w:i/>
        </w:rPr>
        <w:t>* A Hungarian delegation was sent to Ukraine to discuss reopening the pipeline, causing tension with Kyiv and disputes over the delegation’s official status.</w:t>
      </w:r>
      <w:r>
        <w:t>* Ukraine denies the delegation is official; a dispute arises over a planned visit to assess the pipeline's condition.</w:t>
      </w:r>
      <w:r>
        <w:rPr>
          <w:i/>
        </w:rPr>
        <w:t>* Hungary demands immediate repair of the pipeline, which was damaged by Russian attacks, and blocks EU aid and sanctions on Russia.</w:t>
      </w:r>
      <w:r>
        <w:t xml:space="preserve">* Ukraine suggests repairs will take at least a month, but Hungary questions this and seeks direct inspection.* 397. </w:t>
      </w:r>
      <w:hyperlink r:id="rId373">
        <w:r>
          <w:rPr>
            <w:color w:val="0000EE"/>
            <w:u w:val="single"/>
          </w:rPr>
          <w:t>https://www.haber7.com/dunya/haber/3611307-rusya-ukrayna-turkiyenin-hatlarina-saldirdi</w:t>
        </w:r>
      </w:hyperlink>
      <w:r>
        <w:t xml:space="preserve"> - * Russia's Gazprom and Defence Ministry announced attacks on gas pipelines supplying Turkey via Ukraine on 10-11 March. * The targets included Ruskaya, Beregovaya, and Kazaçya stations near the Black Sea. * The attacks were thwarted by Russian air defence systems. * Kremlin issued a statement condemning Ukraine's actions amid global energy crisis. * President Vladimir Putin had previously warned of potential attacks on Turkish pipelines. 398. </w:t>
      </w:r>
      <w:hyperlink r:id="rId374">
        <w:r>
          <w:rPr>
            <w:color w:val="0000EE"/>
            <w:u w:val="single"/>
          </w:rPr>
          <w:t>https://ekbis.sindonews.com/read/1686025/34/shell-dan-totalenergies-hentikan-pasokan-lng-qatar-pasar-energi-global-tertekan-1773277428</w:t>
        </w:r>
      </w:hyperlink>
      <w:r>
        <w:t xml:space="preserve"> - * Shell and TotalEnergies declare force majeure on downstream customers receiving LNG from Qatar. * The measure follows QatarEnergy's suspension of LNG production at Ras Laffan on 2 March 2026 after a drone attack. * The attack targeted facilities in Mesaieed and Ras Laffan, causing production halts. * QatarEnergy announced the halts after the drone attack, which impacted infrastructure. * Shell, with a stake in Ras Laffan, partially declares force majeure; TotalEnergies has not responded. 399. </w:t>
      </w:r>
      <w:hyperlink r:id="rId375">
        <w:r>
          <w:rPr>
            <w:color w:val="0000EE"/>
            <w:u w:val="single"/>
          </w:rPr>
          <w:t>https://peakoil.com/publicpolicy/shell-declares-force-majeure-on-lng-contracts-from-qatar</w:t>
        </w:r>
      </w:hyperlink>
      <w:r>
        <w:t xml:space="preserve"> - * Shell has declared force majeure on LNG cargoes from QatarEnergy. * Qatar announced a production halt at a facility producing 77 million tonnes per annum. * The production halt and force majeure notices extend disruption beyond QatarEnergy's direct contracts. * Shell and TotalEnergies have long-term partnerships with QatarEnergy, with production capacity expected to be boosted by 2027. * QatarEnergy's Energy Minister Saad al-Kaabi stated it could take 'weeks to months' to return to normal deliveries. 400. </w:t>
      </w:r>
      <w:hyperlink r:id="rId376">
        <w:r>
          <w:rPr>
            <w:color w:val="0000EE"/>
            <w:u w:val="single"/>
          </w:rPr>
          <w:t>https://asian-power.com/in-focus/south-asias-107b-lng-buildout-risk-middle-east-tensions</w:t>
        </w:r>
      </w:hyperlink>
      <w:r>
        <w:t xml:space="preserve"> - * South Asia’s planned LNG expansion could threaten long-term energy security amid geopolitical tensions involving Iran, the US, and Israel. * Countries involved (India, Bangladesh, Pakistan) have a combined $107 billion in LNG terminals and pipelines announced or under construction. * Southern Asia accounts for 17% of global LNG import capacity under development, with notable pipeline and terminal expansions. * Geopolitical disruptions and price spikes may affect these economies, which are highly dependent on LNG imports. * Renewables are increasingly overtaking gas, with solar and green energy targets rising, reducing reliance on imported gas. * Experts warn that domestic renewable options are more affordable and reliable long-term alternatives.</w:t>
      </w:r>
      <w:r/>
      <w:r/>
    </w:p>
    <w:p>
      <w:pPr>
        <w:pStyle w:val="ListNumber"/>
        <w:numPr>
          <w:ilvl w:val="0"/>
          <w:numId w:val="18"/>
        </w:numPr>
        <w:spacing w:line="240" w:lineRule="auto"/>
        <w:ind w:left="720"/>
      </w:pPr>
      <w:r/>
      <w:hyperlink r:id="rId377">
        <w:r>
          <w:rPr>
            <w:color w:val="0000EE"/>
            <w:u w:val="single"/>
          </w:rPr>
          <w:t>https://www.fxstreet.com/news/sea-drones-target-oil-tankers-in-the-middle-east-as-conflict-risks-widen-reuters-202603112305</w:t>
        </w:r>
      </w:hyperlink>
      <w:r>
        <w:t xml:space="preserve"> - * Naval drones used in attacks on oil tankers in the Gulf region since the conflict between US, Israel, and Iran erupted.</w:t>
      </w:r>
      <w:r>
        <w:rPr>
          <w:i/>
        </w:rPr>
        <w:t xml:space="preserve"> Iran is suspected in attacks and has showcased naval drone capabilities.</w:t>
      </w:r>
      <w:r>
        <w:t xml:space="preserve"> Iran warned of oil at $200 a barrel as its forces attacked merchant ships and shipping through the Strait of Hormuz was near standstill.</w:t>
      </w:r>
      <w:r>
        <w:rPr>
          <w:i/>
        </w:rPr>
        <w:t xml:space="preserve"> A drone assault hit a US diplomatic facility in Iraq, possible retaliation by pro-Tehran militias.</w:t>
      </w:r>
      <w:r>
        <w:t xml:space="preserve"> Oil ports have stopped operations, and market reactions show WTI up 2.47% to $87.38.</w:t>
      </w:r>
      <w:r/>
    </w:p>
    <w:p>
      <w:pPr>
        <w:pStyle w:val="ListNumber"/>
        <w:spacing w:line="240" w:lineRule="auto"/>
        <w:ind w:left="720"/>
      </w:pPr>
      <w:r/>
      <w:hyperlink r:id="rId378">
        <w:r>
          <w:rPr>
            <w:color w:val="0000EE"/>
            <w:u w:val="single"/>
          </w:rPr>
          <w:t>https://www.fxstreet.com/news/iranian-attack-targets-fuel-tanks-at-a-facility-in-bahrains-muharraq-202603120027</w:t>
        </w:r>
      </w:hyperlink>
      <w:r>
        <w:t xml:space="preserve"> - * Iran has targeted fuel tanks at a facility in Muharraq Governorate, Bahrain. * Oman evacuated vessels from Mina Al Fahal after drones struck fuel tanks at Salalah Port. * The Salalah Port incident occurred on Wednesday, with some drones intercepted. * The incidents prompted market reactions, with crude oil prices rising, WTI up 7.35% to $93.32. * Bahrain's Interior Ministry stated authorities are taking necessary procedures. 403. </w:t>
      </w:r>
      <w:hyperlink r:id="rId379">
        <w:r>
          <w:rPr>
            <w:color w:val="0000EE"/>
            <w:u w:val="single"/>
          </w:rPr>
          <w:t>https://vocal.media/journal/shell-declares-force-majeure-on-qatari-lng-deliveries-as-middle-east-tensions-disrupt-global-energy-trade</w:t>
        </w:r>
      </w:hyperlink>
      <w:r>
        <w:t xml:space="preserve"> - * Shell reportedly declared force majeure on some LNG deliveries sourced from Qatar, affecting global supply. * Disruption occurs amidst rising geopolitical tensions and security risks in the Middle East. * Qatar is a major LNG exporter, with its shipments critical to Europe and Asia. * The declaration can cause immediate market impacts including higher prices and supply shortages. * The event underlines vulnerabilities in the global LNG supply chain amid geopolitical instability. 404. </w:t>
      </w:r>
      <w:hyperlink r:id="rId374">
        <w:r>
          <w:rPr>
            <w:color w:val="0000EE"/>
            <w:u w:val="single"/>
          </w:rPr>
          <w:t>https://ekbis.sindonews.com/read/1686025/34/shell-dan-totalenergies-hentikan-pasokan-lng-qatar-pasar-energi-global-tertekan-1773277428</w:t>
        </w:r>
      </w:hyperlink>
      <w:r>
        <w:t xml:space="preserve"> - * Shell and TotalEnergies declare force majeure on LNG supplies from Qatar due to production halt following drone attack. * QatarEnergy stops LNG production at Ras Laffan on 2 March 2026 after drone attack. * Attack targets infrastructure in Mesaieed and Ras Laffan, causing production stoppage. * Shell's partnership with QatarEnergy at Ras Laffan involved in largest LNG facility. * Shell reports force majeure on some Asian contracts; TotalEnergies has not responded.</w:t>
      </w:r>
      <w:r/>
      <w:r/>
    </w:p>
    <w:p>
      <w:r/>
      <w:r>
        <w:t xml:space="preserve">405. </w:t>
      </w:r>
      <w:hyperlink r:id="rId349">
        <w:r>
          <w:rPr>
            <w:color w:val="0000EE"/>
            <w:u w:val="single"/>
          </w:rPr>
          <w:t>https://www.notiziegeopolitiche.net/qatar-stop-al-gnl-shell-e-altre-compagnie-dichiarano-forza-maggiore/?utm_source=rss&amp;utm_medium=rss&amp;utm_campaign=qatar-stop-al-gnl-shell-e-altre-compagnie-dichiarano-forza-maggiore</w:t>
        </w:r>
      </w:hyperlink>
      <w:r>
        <w:t xml:space="preserve"> - * Suspension of LNG production in Qatar impacts global energy markets. * QatarEnergy declared force majeure after production stop at a key LNG plant with 77 million tonnes annually capacity. * Major buyers include Shell and TotalEnergies, both long-term partners of QatarEnergy. * Estimated LNG withdrawals are around 6.8 million tonnes for Shell and 5.2 million tonnes for TotalEnergies. * Disruptions may affect shipments from April, with potential delays or cancellations due to ongoing instability. 406. </w:t>
      </w:r>
      <w:hyperlink r:id="rId375">
        <w:r>
          <w:rPr>
            <w:color w:val="0000EE"/>
            <w:u w:val="single"/>
          </w:rPr>
          <w:t>https://peakoil.com/publicpolicy/shell-declares-force-majeure-on-lng-contracts-from-qatar</w:t>
        </w:r>
      </w:hyperlink>
      <w:r>
        <w:t xml:space="preserve"> - * Shell has declared force majeure on LNG cargoes from QatarEnergy. * Qatar announced a production halt at a facility producing 77 million tonnes per annum and declared force majeure. * Other buyers like TotalEnergies and Asian companies received force majeure notices. * OQ declared force majeure to its customer in Bangladesh due to halted supply. * Qatari supply disruptions could last 'weeks to months', affecting LNG deliveries in April. 407. </w:t>
      </w:r>
      <w:hyperlink r:id="rId380">
        <w:r>
          <w:rPr>
            <w:color w:val="0000EE"/>
            <w:u w:val="single"/>
          </w:rPr>
          <w:t>https://www.dailyfinland.fi/worldwide/48250/Israel-begins-large-scale-strikes-in-Beirut-after-Hezbollah-rocket-attack</w:t>
        </w:r>
      </w:hyperlink>
      <w:r>
        <w:t xml:space="preserve"> - * Israel conducted a wide-scale wave of strikes on Beirut's southern suburbs and northern Israel following rocket barrages from Hezbollah and Iran. * Rocket attacks from Lebanon and missile strikes from Iran targeted northern, central, and southern Israel, prompting air raid alarms and rescue operations. * Iran's IRGC announced it will continue attacks on US and Israeli targets across the Middle East, claiming strikes on US bases in Kuwait, Bahrain, and Iraq. * Iran claimed responsibility for recent missile and drone strikes on Israeli and US military sites in the region, including Tehran and Haifa. * US President Trump described the US military operation in Iran as both a war and a short-term 'excursion', indicating ongoing strikes with no clear end date. 408. </w:t>
      </w:r>
      <w:hyperlink r:id="rId381">
        <w:r>
          <w:rPr>
            <w:color w:val="0000EE"/>
            <w:u w:val="single"/>
          </w:rPr>
          <w:t>https://japantoday.com/category/world/oil-tankers-burn-near-iraq-as-iranian-strikes-defy-trump%27s-claim-to-have-%27won%27-the-war</w:t>
        </w:r>
      </w:hyperlink>
      <w:r>
        <w:t xml:space="preserve"> - ["</w:t>
      </w:r>
      <w:r>
        <w:rPr>
          <w:i/>
        </w:rPr>
        <w:t xml:space="preserve"> Iran set ablaze two oil tankers in Iraqi waters and attacked fuel tanks in Bahrain, amid escalation of Iran's attacks on oil and transport facilities across the Middle East.", '</w:t>
      </w:r>
      <w:r>
        <w:t xml:space="preserve"> The conflict involves US and Israeli air strikes on Iran, resulting in casualties and global energy market chaos.', '</w:t>
      </w:r>
      <w:r>
        <w:rPr>
          <w:i/>
        </w:rPr>
        <w:t xml:space="preserve"> Oil prices surged nearly 5% amid fears of supply disruption, with prices reaching around $90 to $120 per barrel.', '</w:t>
      </w:r>
      <w:r>
        <w:t xml:space="preserve"> Iran threatens to push oil prices to $200 per barrel, citing regional security destabilisation.', '</w:t>
      </w:r>
      <w:r>
        <w:rPr>
          <w:i/>
        </w:rPr>
        <w:t xml:space="preserve"> The Strait of Hormuz is blockaded, with Iran claiming control and US efforts to secure navigation and maritime routes.'] 409. </w:t>
      </w:r>
      <w:hyperlink r:id="rId379">
        <w:r>
          <w:rPr>
            <w:color w:val="0000EE"/>
            <w:u w:val="single"/>
          </w:rPr>
          <w:t>https://vocal.media/journal/shell-declares-force-majeure-on-qatari-lng-deliveries-as-middle-east-tensions-disrupt-global-energy-trade</w:t>
        </w:r>
      </w:hyperlink>
      <w:r>
        <w:rPr>
          <w:i/>
        </w:rPr>
        <w:t xml:space="preserve"> - * Shell reportedly invoked force majeure on LNG shipments sourced from Qatar due to geopolitical tensions and logistical disruptions. * The move affects global LNG supply, with potential impacts on prices and availability. * Qatar is a major global LNG exporter, with supplies reaching Europe and Asia. * Rising Middle East tensions and risks in shipping routes have increased concerns about energy infrastructure safety. * Immediate market effects include potential price volatility and supply shortages in Europe and Asia. 410. </w:t>
      </w:r>
      <w:hyperlink r:id="rId374">
        <w:r>
          <w:rPr>
            <w:color w:val="0000EE"/>
            <w:u w:val="single"/>
          </w:rPr>
          <w:t>https://ekbis.sindonews.com/read/1686025/34/shell-dan-totalenergies-hentikan-pasokan-lng-qatar-pasar-energi-global-tertekan-1773277428</w:t>
        </w:r>
      </w:hyperlink>
      <w:r>
        <w:rPr>
          <w:i/>
        </w:rPr>
        <w:t xml:space="preserve"> - * Shell and TotalEnergies declare force majeure on some LNG supply contracts from Qatar following production halt at Ras Laffan due to drone attack in March 2026. * QatarEnergy stopped LNG production at Ras Laffan plant after drone attack; Qatar Ministry of Defence reported targeting infrastructure in Mesaieed. * Shell, which has equity partnership with QatarEnergy at Ras Laffan, has declared force majeure on some contracts in Asia. * The disruption affects global LNG supply, contributing to pressure in energy markets. 411. </w:t>
      </w:r>
      <w:hyperlink r:id="rId375">
        <w:r>
          <w:rPr>
            <w:color w:val="0000EE"/>
            <w:u w:val="single"/>
          </w:rPr>
          <w:t>https://peakoil.com/publicpolicy/shell-declares-force-majeure-on-lng-contracts-from-qatar</w:t>
        </w:r>
      </w:hyperlink>
      <w:r>
        <w:rPr>
          <w:i/>
        </w:rPr>
        <w:t xml:space="preserve"> - - Shell, the largest LNG trader, has declared force majeure on LNG cargoes from Qatar, Reuters reports. - QatarEnergy announced a production halt at a facility, declaring force majeure on shipments. - Other buyers, including TotalEnergies and Asian companies, received force majeure notices due to the halt. - OQ declared force majeure to Bangladesh, indicating supply disruptions extend beyond QatarEnergy contracts. - Qatar's energy minister estimates it will take 'weeks to months' to resume normal deliveries, impacting LNG supply from April. 412. </w:t>
      </w:r>
      <w:hyperlink r:id="rId382">
        <w:r>
          <w:rPr>
            <w:color w:val="0000EE"/>
            <w:u w:val="single"/>
          </w:rPr>
          <w:t>https://peakoil.com/publicpolicy/mideast-conflict-may-hasten-europes-gas-divorce-from-russia</w:t>
        </w:r>
      </w:hyperlink>
      <w:r>
        <w:rPr>
          <w:i/>
        </w:rPr>
        <w:t xml:space="preserve"> - * The Iran war caused a surge in European gas prices, highlighting Europe's reliance on geopolitical risks. * QatarEnergy halted production, intensifying Europe's energy vulnerability. * US LNG is set to replace some Russian gas, increasing US influence in Europe. * EU plans to end Russian gas imports by 2027, though loopholes may extend dependency. * The Vertical Gas Corridor aims to diversify Central and Eastern European gas sources. * Infrastructure and tariff obstacles challenge the expansion of LNG imports. * Turkey's transit capacity and geopolitical stance impact Europe's LNG supply routes. * US exports are framed as vital to Europe's energy security amidst geopolitical conflicts. 413. </w:t>
      </w:r>
      <w:hyperlink r:id="rId383">
        <w:r>
          <w:rPr>
            <w:color w:val="0000EE"/>
            <w:u w:val="single"/>
          </w:rPr>
          <w:t>https://hvg.hu/gazdasag/20260311_gazprom-dronok-torok-aramlat-ebx</w:t>
        </w:r>
      </w:hyperlink>
      <w:r>
        <w:rPr>
          <w:i/>
        </w:rPr>
        <w:t xml:space="preserve"> - * A drón támadás a Krasznodari területen található Russzkaja kompresszorállomást érte, amely a Török Áramlat egyik kulcsfontosságú pontja Európába irányuló gázhálózatában. * A támadást a Gazprom szerint sikerült meghiúsítani, a védelmi minisztérium szerint kilenc drónt lőttek le. * A támadások két hét alatt összesen tizenkét alkalommal érték a Török Áramlat és a Kék Áramlat létesítményeit Ukrajna által. * Kijev az infrastruktúrát gyakran veszi célba az ukránok, az energiabevételektől akarják megvágni Moszkvát. * A támadásokat Vlagyimir Putyin februárban már ismertette, mint a támadás kísérleteit. * A gázt Törökország mellett három európai ország veszi át, a Gazprom szerint. * A Barátság kőolajvezeték január óta nem működik az ukrajnai támadás miatt. * Az EU januárban elfogadott rendelete szerint 2027-től tilos az orosz földgáz és LNG importja az EU-ba. 414. </w:t>
      </w:r>
      <w:hyperlink r:id="rId384">
        <w:r>
          <w:rPr>
            <w:color w:val="0000EE"/>
            <w:u w:val="single"/>
          </w:rPr>
          <w:t>https://www.haberler.com/guncel/gazprom-ukrayna-nin-dogal-gaz-tesislerine-12-saldiri-duzenlendi-19647916-haberi/</w:t>
        </w:r>
      </w:hyperlink>
      <w:r>
        <w:rPr>
          <w:i/>
        </w:rPr>
        <w:t xml:space="preserve"> - • Gazprom bildirisine göre, Ukrayna'nın enerji altyapısına son iki hafta içinde 12 saldırı düzenlendi. • Saldırılar TürkAkım ve Mavi Akım doğalgaz boru hatlarına yönelikti ve püskürtüldü. • Saldırılar insansız hava araçlarıyla gerçekleştirildi ve Avrupa'ya gaz akışının etkilenmesi hedeflendi. • Rusya Savunma Bakanlığı, tesislerin zarar görmediğini açıkladı. • Vladimir Putin, Ukrayna'nın enerji altyapılarına saldırı planlarını dile getirmişti. 415. </w:t>
      </w:r>
      <w:hyperlink r:id="rId385">
        <w:r>
          <w:rPr>
            <w:color w:val="0000EE"/>
            <w:u w:val="single"/>
          </w:rPr>
          <w:t>https://www.themoscowtimes.com/2026/03/11/gazprom-says-ukrainian-drones-attacked-turkstream-blue-stream-pipeline-facilities-a92204</w:t>
        </w:r>
      </w:hyperlink>
      <w:r>
        <w:rPr>
          <w:i/>
        </w:rPr>
        <w:t xml:space="preserve"> - * Gazprom stated that Ukrainian forces repeatedly attacked infrastructure linked to TurkStream and Blue Stream pipelines in southern Russia. * The attacks occurred over the past two weeks, with the latest being a drone strike on the Russkaya compressor station. * Facilities targeted include Beregovaya and Kazachya compressor stations, located in Krasnodar region. * All attacks were repelled, and the pipelines continued to operate. * The claims have not been commented on by Ukrainian officials. 416. </w:t>
      </w:r>
      <w:hyperlink r:id="rId386">
        <w:r>
          <w:rPr>
            <w:color w:val="0000EE"/>
            <w:u w:val="single"/>
          </w:rPr>
          <w:t>https://www.turkiyetoday.com/region/12-attacks-on-turkstream-and-blue-stream-infrastructure-repelled-gazprom-3216070</w:t>
        </w:r>
      </w:hyperlink>
      <w:r>
        <w:rPr>
          <w:i/>
        </w:rPr>
        <w:t xml:space="preserve"> - * Gazprom announced that it has repelled 12 attacks on critical gas pipeline infrastructure in southern Russia, targeting facilities linked to TurkStream and Blue Stream.</w:t>
      </w:r>
      <w:r>
        <w:t xml:space="preserve"> The attacks began on February 24 and targeted the Russkaya, Beregovaya, and Kazachya stations.</w:t>
      </w:r>
      <w:r>
        <w:rPr>
          <w:i/>
        </w:rPr>
        <w:t xml:space="preserve"> The pipelines supply natural gas to Türkiye and Europe, with TurkStream carrying 31.5 billion cubic meters annually and Blue Stream 16 billion cubic meters.</w:t>
      </w:r>
      <w:r>
        <w:t xml:space="preserve"> Disruptions to Russian gas flows to Europe have increased following Ukraine's halted deliveries via Druzhba pipeline and the expiration of Ukraine transit deal.</w:t>
      </w:r>
      <w:r>
        <w:rPr>
          <w:i/>
        </w:rPr>
        <w:t xml:space="preserve"> The attacks occurred during a period of geopolitical tensions, including Iran's blockade of the Strait of Hormuz and conflicts involving Ukraine and Central Europe.</w:t>
      </w:r>
      <w:r>
        <w:t xml:space="preserve"> The security of these pipelines is vital for European energy supply and geopolitics. 417. </w:t>
      </w:r>
      <w:hyperlink r:id="rId379">
        <w:r>
          <w:rPr>
            <w:color w:val="0000EE"/>
            <w:u w:val="single"/>
          </w:rPr>
          <w:t>https://vocal.media/journal/shell-declares-force-majeure-on-qatari-lng-deliveries-as-middle-east-tensions-disrupt-global-energy-trade</w:t>
        </w:r>
      </w:hyperlink>
      <w:r>
        <w:t xml:space="preserve"> - * Shell reportedly declared force majeure on some LNG deliveries sourced from Qatar, affecting global supply. * The move stems from geopolitical tensions and logistical disruptions in the Middle East. * Qatar is a major exporter of LNG, with flows through strategic shipping routes like the Strait of Hormuz. * Disruptions could lead to higher LNG prices, supply shortages, and increased energy costs, especially in Europe and Asia. * The event highlights the fragility of global energy supply chains and potential long-term shifts in LNG trading patterns. 418. </w:t>
      </w:r>
      <w:hyperlink r:id="rId387">
        <w:r>
          <w:rPr>
            <w:color w:val="0000EE"/>
            <w:u w:val="single"/>
          </w:rPr>
          <w:t>https://tass.com/politics/2100133</w:t>
        </w:r>
      </w:hyperlink>
      <w:r>
        <w:t xml:space="preserve"> - * Russia repeatedly informed Turkey about Kiev's plans to sabotage pipelines in the Black Sea. * Russian officials cited evidence of Kiev's sabotage plans against Blue Stream and TurkStream. * Russian company Gazprom reported attacks on pipelines and facilities in southern Russia. * Attacks occurred over the past two days and two weeks, involving multiple compressor stations. * The pipelines are of significant importance to energy security on the continent. 419. </w:t>
      </w:r>
      <w:hyperlink r:id="rId388">
        <w:r>
          <w:rPr>
            <w:color w:val="0000EE"/>
            <w:u w:val="single"/>
          </w:rPr>
          <w:t>https://tass.com/politics/2100145</w:t>
        </w:r>
      </w:hyperlink>
      <w:r>
        <w:t xml:space="preserve"> - * The Kiev regime's attacks on compressor stations of TurkStream and Blue Stream pipelines are reported. * Russian officials accuse Ukraine of responsible actions during what they describe as a global energy crisis. * Gazprom reports attacks over two days on three compressor stations: Russkaya, Beregovaya, and Kazachya. * Facilities in southern Russia have been subjected to at least a dozen attacks over two weeks. * The incidents are linked to the broader context of the energy crisis caused by geopolitical tensions. 420. </w:t>
      </w:r>
      <w:hyperlink r:id="rId389">
        <w:r>
          <w:rPr>
            <w:color w:val="0000EE"/>
            <w:u w:val="single"/>
          </w:rPr>
          <w:t>https://tass.com/economy/2100125</w:t>
        </w:r>
      </w:hyperlink>
      <w:r>
        <w:t xml:space="preserve"> - • Over the past two weeks, 12 attacks on Gazprom facilities supplying gas via Turkstream and Blue Stream pipelines to Turkey have been repelled. • The Russkaya compressor station and other stations in southern Russia were targeted. • Russian President Vladimir Putin warned of possible sabotage attempts on these pipelines. • Budapest decided to strengthen protection of energy facilities after Kiev's alleged sabotage preparations. • Turkstream is the only operational route for Russian gas to Europe following Ukraine transit cessation. 421. </w:t>
      </w:r>
      <w:hyperlink r:id="rId374">
        <w:r>
          <w:rPr>
            <w:color w:val="0000EE"/>
            <w:u w:val="single"/>
          </w:rPr>
          <w:t>https://ekbis.sindonews.com/read/1686025/34/shell-dan-totalenergies-hentikan-pasokan-lng-qatar-pasar-energi-global-tertekan-1773277428</w:t>
        </w:r>
      </w:hyperlink>
      <w:r>
        <w:t xml:space="preserve"> - * Shell and TotalEnergies declare force majeure on LNG supplies from Qatar following drone attack. * QatarEnergy halts LNG production at Ras Laffan from 2 March 2026 due to drone attack. * Attack targets infrastructure including Mesaieed power plant and Ras Laffan facilities. * Shell's partnership with QatarEnergy involves Ras Laffan, the world's largest LNG plant. * Shell reports force majeure on some contracts in Asia; TotalEnergies has not responded. 422. </w:t>
      </w:r>
      <w:hyperlink r:id="rId346">
        <w:r>
          <w:rPr>
            <w:color w:val="0000EE"/>
            <w:u w:val="single"/>
          </w:rPr>
          <w:t>https://www.haber7.com/dunya/haber/3611199-gazprom-ukrayna-turkakim-ve-mavi-akima-gaz-tasiyan-tesislere-saldirdi</w:t>
        </w:r>
      </w:hyperlink>
      <w:r>
        <w:t xml:space="preserve"> - * Gazprom announced that Ukraine conducted attacks on its natural gas infrastructure in Russia. * Over the past two weeks, 12 attacks targeted compressor stations Russkaya, Beregovaya, and Kazaçya. * The attacks aimed to impact gas flow through TurkAkım and Mavi Akım pipelines. * Russian Defence Ministry stated attacks were carried out by drones and inflicted no damage. * Russian President Vladimir Putin accused Ukraine of planning to attack TurkAkım and Mavi Akım pipelines. * The aim of attacks was to influence gas flow to Europe. 423. </w:t>
      </w:r>
      <w:hyperlink r:id="rId390">
        <w:r>
          <w:rPr>
            <w:color w:val="0000EE"/>
            <w:u w:val="single"/>
          </w:rPr>
          <w:t>https://www.indianewsnetwork.com/en/india-regulates-natural-gas-supply-middle-east-conflict-disrupts-energy-routes-20260311</w:t>
        </w:r>
      </w:hyperlink>
      <w:r>
        <w:t xml:space="preserve"> - * India invokes Essential Commodities Act to regulate natural gas and LNG supply following conflict in West Asia disrupting shipments through Strait of Hormuz. * Emergency measures include dividing gas consumption into four priority categories to ensure supplies for households, transport, fertiliser, industrial and commercial sectors. * India faces LPG shortages due to reliance on Middle East imports passing through Strait of Hormuz; government discusses securing additional supplies. * Short-term measures include increasing LPG output at refineries, extending refill intervals, and redirecting imports to critical non-domestic users. * The situation underscores India’s dependence on Middle Eastern energy supplies and potential shifts towards alternative sources if disruptions persist. 424. </w:t>
      </w:r>
      <w:hyperlink r:id="rId391">
        <w:r>
          <w:rPr>
            <w:color w:val="0000EE"/>
            <w:u w:val="single"/>
          </w:rPr>
          <w:t>https://energynow.com/2026/03/global-lng-hunt-intensifies-as-middle-east-war-cuts-supply/</w:t>
        </w:r>
      </w:hyperlink>
      <w:r>
        <w:t xml:space="preserve"> - * The war in the Middle East has disrupted LNG exports, notably shutting down Qatar's Ras Laffan facility and halting traffic through the Strait of Hormuz. * About 20% of global LNG supply is affected, with a shift of shipments from Europe to Asia and supply shortages. * Suppliers including Shell declare force majeure due to halted flows, indicating widespread market impact. * Prices in Europe and Asia have surged, raising inflation fears and economic concerns. * US and Australian LNG supplies are near full capacity, limiting alternative sources, with new US projects still under construction. * Market analysts warn extended outages could lead to a global LNG supply deficit and delay anticipated oversupply this year. 425. </w:t>
      </w:r>
      <w:hyperlink r:id="rId392">
        <w:r>
          <w:rPr>
            <w:color w:val="0000EE"/>
            <w:u w:val="single"/>
          </w:rPr>
          <w:t>https://thediplomat.com/2026/03/asias-energy-triage-amid-the-iran-war/</w:t>
        </w:r>
      </w:hyperlink>
      <w:r>
        <w:t xml:space="preserve"> - * The Iran war has led to the effective closure of the Strait of Hormuz, impacting global oil and LNG supplies. * Major Asian economies are differentially affected, with China better positioned due to large crude stockpiles, renewables, and ongoing Iran–China talks. * Japan and South Korea face significant short-term energy shortages, particularly in LNG, prompting policy measures such as fuel price caps and emergency reserves. * Russia benefits by increasing reliance in Asia, boosting its oil revenues and supporting its war effort in Ukraine. * The crisis is expected to result in long-term structural shifts towards energy security, overland supply routes, and potential Chinese dominance in Hormuz.</w:t>
      </w:r>
      <w:r/>
    </w:p>
    <w:p>
      <w:r/>
      <w:r>
        <w:t xml:space="preserve">426. </w:t>
      </w:r>
      <w:hyperlink r:id="rId393">
        <w:r>
          <w:rPr>
            <w:color w:val="0000EE"/>
            <w:u w:val="single"/>
          </w:rPr>
          <w:t>https://www.jdsupra.com/legalnews/four-years-on-uk-announces-largest-9193671/</w:t>
        </w:r>
      </w:hyperlink>
      <w:r>
        <w:t xml:space="preserve"> - - On 24 February 2026, the UK announced its largest sanctions package since 2022, marking the fourth anniversary of Russia's invasion of Ukraine. - The package targets Russian energy revenues, military supply networks, financial institutions, and key enablers of Russia’s war effort. - Approximately 300 designations were made, including entities in the oil, LNG, military, nuclear, and banking sectors. - It includes sanctions on major oil pipeline companies, shadow fleet operators, LNG exporters, and Russian banks. - The UK also introduced wind-down licences to facilitate the winding down of certain business activities related to designated entities. 427. </w:t>
      </w:r>
      <w:hyperlink r:id="rId394">
        <w:r>
          <w:rPr>
            <w:color w:val="0000EE"/>
            <w:u w:val="single"/>
          </w:rPr>
          <w:t>https://www.oilandgas360.com/a-crude-awakening-what-carlyles-new-joule-order-means-amid-a-hormuz-shock/#utm_source=rss&amp;utm_medium=rss&amp;utm_campaign=a-crude-awakening-what-carlyles-new-joule-order-means-amid-a-hormuz-shock</w:t>
        </w:r>
      </w:hyperlink>
      <w:r>
        <w:t xml:space="preserve"> - * Carlyle’s note views Strait of Hormuz disruption as an inflection point for energy security and supply risks.</w:t>
      </w:r>
      <w:r>
        <w:rPr>
          <w:i/>
        </w:rPr>
        <w:t xml:space="preserve"> The article discusses a supply shock impacting global oil and LNG trade, with a focus on geopolitical risks.</w:t>
      </w:r>
      <w:r>
        <w:t xml:space="preserve"> It highlights the consequences of Hormuz blockage, including supply chain disruptions, insurance cancellations, and regional production shut-ins.</w:t>
      </w:r>
      <w:r>
        <w:rPr>
          <w:i/>
        </w:rPr>
        <w:t xml:space="preserve"> The article analyses hoarding behaviour, policy limitations, and market reactions, including price spikes and re-routing.</w:t>
      </w:r>
      <w:r>
        <w:t xml:space="preserve"> Investment insights include higher volatility premia, asset rotation towards infrastructure, and regional basis risks.* Near-term strategies emphasise resilience, diversification, and contract reassessment. 428. </w:t>
      </w:r>
      <w:hyperlink r:id="rId395">
        <w:r>
          <w:rPr>
            <w:color w:val="0000EE"/>
            <w:u w:val="single"/>
          </w:rPr>
          <w:t>https://hotair.com/ed-morrissey/2026/03/11/follow-the-money-us-israel-hits-irgc-in-its-wallet-n3812747</w:t>
        </w:r>
      </w:hyperlink>
      <w:r>
        <w:t xml:space="preserve"> - * The US and Israel reportedly targeted the data centre of Iran's Bank Sepah, disrupting payroll payments for the IRGC. * The strike aimed to halt salaries for Iran's military and IRGC personnel, potentially affecting their morale and desertion rates. * Iran continues oil exports through the Strait of Hormuz, maintaining revenue despite attacks and sanctions. * US and Israel avoid attacking Kharg Island, Iran's main oil export terminal, fearing global oil price disruptions. * US analysts consider possible military actions on Kharg Island to cut Iran's income sources and pressure regime change. * President Trump indicates readiness for intensified actions against Iran's vital infrastructure. 429. </w:t>
      </w:r>
      <w:hyperlink r:id="rId396">
        <w:r>
          <w:rPr>
            <w:color w:val="0000EE"/>
            <w:u w:val="single"/>
          </w:rPr>
          <w:t>https://moneycircus.substack.com/p/iran-war-impact-spreads</w:t>
        </w:r>
      </w:hyperlink>
      <w:r>
        <w:t xml:space="preserve"> - * The article discusses the geopolitical impact of ongoing wars involving Iran, the Middle East, and Western nations. * It highlights censorship, war fatigue, and the fragmentation of populations limiting information flow. * It connects conflicts like Iran's war to broader themes such as the Great Reset, digital ID, and energy realignment. * It suggests that interest groups and governments may be advancing strategic plans aligned with global agendas amidst these conflicts. * The article links military, diplomatic, and energy market developments in the context of geopolitical risk and market stability.</w:t>
      </w:r>
      <w:r/>
    </w:p>
    <w:p>
      <w:r/>
      <w:r>
        <w:t xml:space="preserve">430. </w:t>
      </w:r>
      <w:hyperlink r:id="rId397">
        <w:r>
          <w:rPr>
            <w:color w:val="0000EE"/>
            <w:u w:val="single"/>
          </w:rPr>
          <w:t>https://peakoil.com/publicpolicy/could-trump-reorder-the-global-energy-system</w:t>
        </w:r>
      </w:hyperlink>
      <w:r>
        <w:t xml:space="preserve"> - * In January 2025, President Trump aimed to lower oil prices, leading OPEC to increase supply and Brent to end 2025 at $60/b. * In July 2025, US and EU agreed on a trade framework, with the EU committing to purchase $750bn of US energy, increasing reliance on US-produced fuels. * The Trump administration seeks to remove climate programmes from the International Energy Agency. * US strategy involved asserting control over Venezuelan oil, aiming for Somalia's production to possibly exceed current OPEC output by the 2030s. * In 2026, US and Israel launched a military operation against Iran, blocking the Strait of Hormuz and impacting oil and LNG supply. * Efforts to restore safe passage through Hormuz are critical to avoiding a global recession and supporting Gulf Arab exports. * If hostilities continue, oil transit prioritisation would likely favour crude over LNG, with military escorts becoming necessary. * A potential recovery in transit could weaken Iran and prevent a global energy crisis, reshaping US influence over global oil and gas flows. * Geopolitical consequences include OPEC maintaining low prices, China facing pressure on rare-earth exports, and Russia’s energy weaponisation being curtailed. * Europe may need to reconsider its energy transition plans, especially under the US-EU trade framework. 431. </w:t>
      </w:r>
      <w:hyperlink r:id="rId398">
        <w:r>
          <w:rPr>
            <w:color w:val="0000EE"/>
            <w:u w:val="single"/>
          </w:rPr>
          <w:t>https://ceoworld.biz/2026/03/11/why-the-middle-east-conflict-is-rewriting-global-investment-strategy/</w:t>
        </w:r>
      </w:hyperlink>
      <w:r>
        <w:t xml:space="preserve"> - * Middle East conflict causes a 70% surge in European natural gas prices, 8% in the US within one week. * Divergent market responses reflect structural differences; Europe and Asia face sharper impacts due to LNG dependency. * U.S. Treasury yields rise amidst crisis, signalling inflationary supply shocks, not demand slowdown. * Disruption expected to last weeks, with potential stabilisation from naval escorts and shipping insurance. * Markets most vulnerable: Europe, Asia (notably South Korea), and regions heavily reliant on LNG imports. * Strait of Hormuz remains critical; its pressure poses risks to global oil supply chains. * Investors advised to favour US equities (especially tech, large-cap), Japanese stocks, and selective European sectors; underweight long-term treasuries. 432. </w:t>
      </w:r>
      <w:hyperlink r:id="rId399">
        <w:r>
          <w:rPr>
            <w:color w:val="0000EE"/>
            <w:u w:val="single"/>
          </w:rPr>
          <w:t>https://foxrgv.tv/operation-epic-fury-us-israel-collaboration-in-targeting-iranian-sites/</w:t>
        </w:r>
      </w:hyperlink>
      <w:r>
        <w:t xml:space="preserve"> - * The US and Israel embarked on Operation Epic Fury, targeting Iranian sites, amid escalating regional conflict. * Iranian forces increased missile launches and targeted shipping, including an attack on a Thai vessel in the Strait of Hormuz. * US forces struck Iranian vessels to deter threats against maritime shipping routes. * International community responded by closing the Strait of Hormuz to maritime traffic, tightening energy markets. * Iran’s new Supreme Leader remains absent from public view amid internal leadership uncertainties. 433. </w:t>
      </w:r>
      <w:hyperlink r:id="rId400">
        <w:r>
          <w:rPr>
            <w:color w:val="0000EE"/>
            <w:u w:val="single"/>
          </w:rPr>
          <w:t>https://www.emirates247.com/business/oil-markets-on-edge-will-middle-east-tensions-spark-a-new-rally/130</w:t>
        </w:r>
      </w:hyperlink>
      <w:r>
        <w:t xml:space="preserve"> - * Global oil markets face geopolitical strain over the Strait of Hormuz, a key energy chokepoint.</w:t>
      </w:r>
      <w:r>
        <w:rPr>
          <w:i/>
        </w:rPr>
        <w:t xml:space="preserve"> Market indicators show a risk premium due to potential disruption, increasing volatility in crude and natural gas contracts.</w:t>
      </w:r>
      <w:r>
        <w:t xml:space="preserve"> The Strait handles nearly one-fifth of the world's oil supply, crucial for exports from Saudi Arabia, Iraq, Kuwait, and UAE.</w:t>
      </w:r>
      <w:r>
        <w:rPr>
          <w:i/>
        </w:rPr>
        <w:t xml:space="preserve"> Disruption risks could cause sharp upward re-pricing of WTI crude, with prices near $80.</w:t>
      </w:r>
      <w:r>
        <w:t xml:space="preserve"> Natural gas, especially Qatar’s LNG shipments, could be affected if escalation continues.</w:t>
      </w:r>
      <w:r>
        <w:rPr>
          <w:i/>
        </w:rPr>
        <w:t xml:space="preserve"> Prolonged tensions may mirror past market volatility, impacting global energy and equity markets. 434. </w:t>
      </w:r>
      <w:hyperlink r:id="rId401">
        <w:r>
          <w:rPr>
            <w:color w:val="0000EE"/>
            <w:u w:val="single"/>
          </w:rPr>
          <w:t>https://www.thehindubusinessline.com/news/world/factbox-iran-war-causes-major-oil-gas-disruptions/article70730541.ece</w:t>
        </w:r>
      </w:hyperlink>
      <w:r>
        <w:rPr>
          <w:i/>
        </w:rPr>
        <w:t xml:space="preserve"> - * The U.S.-Israeli war on Iran and attacks on Gulf neighbours have disrupted oil and natural gas exports from the Middle East. * The war has halted shipments via the Strait of Hormuz, handling 20% of global oil and LNG supply. * Saudi Arabia, UAE, Kuwait, Iraq, Qatar, Bahrain, and Iran have all reported production disruptions or shutdowns. * QatarEnergy LNG facilities halted operations, affecting about 20% of global LNG supply. * The Strait of Hormuz has been largely closed, with ships under attack and Iran declaring it closed. * Major insurers are cancelling war-risk coverage; US offers naval escorts and insurance guarantees. * Asian refineries and petrochemical companies are cutting runs; governments are taking measures to stabilise prices. 435. </w:t>
      </w:r>
      <w:hyperlink r:id="rId402">
        <w:r>
          <w:rPr>
            <w:color w:val="0000EE"/>
            <w:u w:val="single"/>
          </w:rPr>
          <w:t>https://losandes.com.pe/iran-ataca-buques-en-estrecho-de-ormuz-y-advierte-con-atacar-centros-economicos-de-ee-uu/</w:t>
        </w:r>
      </w:hyperlink>
      <w:r>
        <w:rPr>
          <w:i/>
        </w:rPr>
        <w:t xml:space="preserve"> - * Iran announced attacks on two ships, Express Rome and Mayuree Naree, in the Strait of Hormuz, confirmed by the Islamic Revolutionary Guard Corps (IRGC). * The attacks occurred amid escalating regional conflict involving Iran, Israel, and the US. * Iran warned that any vessel crossing the strait must obtain prior authorisation, with potential for further military actions. * The conflict raised concerns about disruption of the global energy supply, prompting the International Energy Agency (IEA) to release 400 million barrels from strategic reserves. * The incident has increased geopolitical risks in the energy market, affecting international oil trade and prices. 436. </w:t>
      </w:r>
      <w:hyperlink r:id="rId382">
        <w:r>
          <w:rPr>
            <w:color w:val="0000EE"/>
            <w:u w:val="single"/>
          </w:rPr>
          <w:t>https://peakoil.com/publicpolicy/mideast-conflict-may-hasten-europes-gas-divorce-from-russia</w:t>
        </w:r>
      </w:hyperlink>
      <w:r>
        <w:rPr>
          <w:i/>
        </w:rPr>
        <w:t xml:space="preserve"> - * The Iran war led to a surge in European gas prices, highlighting Europe's vulnerability to geopolitical shocks. * QatarEnergy halted LNG production, reducing supplies to Europe, increasing dependence on US gas. * US LNG exports and the Vertical Gas Corridor project aim to diversify Europe's gas sources and reduce Russian dependency. * Russian gas still accounts for roughly 10% of EU imports, with ongoing dependence in Central and Eastern Europe. * Infrastructure bottlenecks and high tariffs pose challenges to Europe's diversification efforts. 437. </w:t>
      </w:r>
      <w:hyperlink r:id="rId403">
        <w:r>
          <w:rPr>
            <w:color w:val="0000EE"/>
            <w:u w:val="single"/>
          </w:rPr>
          <w:t>https://www.indiasnews.net/news/278916015/home-secretary-speaks-chief-secretaries-dgsp-of-states-and-uts-to-ensure-uninterrupted-lpg-supply</w:t>
        </w:r>
      </w:hyperlink>
      <w:r>
        <w:rPr>
          <w:i/>
        </w:rPr>
        <w:t xml:space="preserve"> - * The Indian Union Home Secretary Govind Mohan led a meeting with Chief Secretaries and DGsP to review LPG distribution * The meeting aimed to ensure uninterrupted supply and prevent hoarding, black marketing, or disruptions * Officials were instructed to tighten vigilance over LPG distribution networks and transporters * The move responds to potential supply disruptions due to geopolitical developments affecting energy supplies * The government has ordered increased LPG production and emphasis on domestic availability, especially under initiatives like Pradhan Mantri Ujjwala Yojana 438. </w:t>
      </w:r>
      <w:hyperlink r:id="rId404">
        <w:r>
          <w:rPr>
            <w:color w:val="0000EE"/>
            <w:u w:val="single"/>
          </w:rPr>
          <w:t>https://www.nachrichten.at/politik/aussenpolitik/iran-soll-ein-dutzend-minen-in-strasse-von-hormus-verlegt-haben;art391,4148244#ref=rss</w:t>
        </w:r>
      </w:hyperlink>
      <w:r>
        <w:rPr>
          <w:i/>
        </w:rPr>
        <w:t xml:space="preserve"> - * Iran hat angeblich ein Dutzend Minen in der Straße von Hormus verlegt, die den Schiffsverkehr beeinträchtigen könnten. * Die USA haben Berichte über die Zerstörung von mindestens 28 iranischen Minenlegern durch US-Militär bestätigt. * Die US-Regierung warnt vor Angriffen auf Häfen entlang der Straße von Hormus, die für den globalen Öl- und LNG-Transport bedeutend ist. * Mehrere Schiffe wurden im Persischen Golf durch Geschosse getroffen, darunter britische, iranische, japanische und andere Frachtschiffe. * Der iranische Militärsprecher forderte, den Öltransport durch die Meerenge zu verhindern, und drohte den USA mit Vergeltung. 439. </w:t>
      </w:r>
      <w:hyperlink r:id="rId405">
        <w:r>
          <w:rPr>
            <w:color w:val="0000EE"/>
            <w:u w:val="single"/>
          </w:rPr>
          <w:t>https://investinglive.com/commodities/g7-explores-ship-escorts-in-gulf-as-middle-east-war-threatens-energy-supply-routes-20260311/</w:t>
        </w:r>
      </w:hyperlink>
      <w:r>
        <w:rPr>
          <w:i/>
        </w:rPr>
        <w:t xml:space="preserve"> - * G7 leaders discuss escorting commercial ships through the Gulf to restore freedom of navigation and protect energy supply routes. * A working group will examine the feasibility of maritime escorts, involving cooperation with shipping companies and insurers. * Leaders reaffirm commitment to sanctions against Russia and coordination to manage economic fallout from regional conflict. * The group emphasised avoiding export restrictions that could worsen global supply disruptions. * The discussions follow concerns over security and rising energy prices caused by Middle East tensions. 440. </w:t>
      </w:r>
      <w:hyperlink r:id="rId406">
        <w:r>
          <w:rPr>
            <w:color w:val="0000EE"/>
            <w:u w:val="single"/>
          </w:rPr>
          <w:t>https://www.worthynews.com/112890-ships-struck-near-strait-of-hormuz-as-gulf-tensions-escalate</w:t>
        </w:r>
      </w:hyperlink>
      <w:r>
        <w:rPr>
          <w:i/>
        </w:rPr>
        <w:t xml:space="preserve"> - * Three commercial cargo vessels were struck by projectiles in or near the Strait of Hormuz, escalating regional tensions. * The attacks occurred on a Wednesday, with one ship catching fire but crew members evacuated and safe. * Iran’s Islamic Revolutionary Guard Corps claimed responsibility for damaging the Thailand-flagged bulk carrier Mayuree Naree. * Two other ships, the Japan-flagged One Majesty and Marshall Islands-flagged Star Gwyneth, also sustained damage. * The attacks follow the US destruction of 16 Iranian mine-laying vessels, and US President Donald Trump warned Iran of severe military consequences if mines are placed in the waterway. 441. </w:t>
      </w:r>
      <w:hyperlink r:id="rId407">
        <w:r>
          <w:rPr>
            <w:color w:val="0000EE"/>
            <w:u w:val="single"/>
          </w:rPr>
          <w:t>https://anytvnews.com/politics/gujarat-forms-committee-to-ensure-supply-of-lng-lpg-cylinders-amid-global-constraints/</w:t>
        </w:r>
      </w:hyperlink>
      <w:r>
        <w:rPr>
          <w:i/>
        </w:rPr>
        <w:t xml:space="preserve"> - * The Gujarat government has formed a high-level committee to secure LNG supply, headed by Chief Secretary MK Das. * The committee will monitor LNG availability and coordinate with central authorities. * The government aims to maintain domestic LPG, CNG, petrol, and diesel supplies without impact. * Industries are expected to receive about 80% of their normal gas supply. * The committee will address supply issues caused by ongoing conflicts in Iran, Israel, and other regions. 442. </w:t>
      </w:r>
      <w:hyperlink r:id="rId408">
        <w:r>
          <w:rPr>
            <w:color w:val="0000EE"/>
            <w:u w:val="single"/>
          </w:rPr>
          <w:t>https://www.indiandefensenews.in/2026/03/european-commission-president-ursula.html</w:t>
        </w:r>
      </w:hyperlink>
      <w:r>
        <w:rPr>
          <w:i/>
        </w:rPr>
        <w:t xml:space="preserve"> - * Ursula von der Leyen warned against reinstating Russian fossil fuels amid Europe's energy crisis. * Her speech in Brussels emphasised diversification away from Russian dependency. * The EU plans measures including support for renewables, gas price caps, and infrastructure projects like the Baltic Pipe. * Some EU nations consider short-term Russian LNG imports, causing divisions. * The EU targets 45% renewable energy in 2030 with substantial investments. * Europe seeks energy security through strategic reorientation and alliances, rejecting reliance on Russia. 443. </w:t>
      </w:r>
      <w:hyperlink r:id="rId409">
        <w:r>
          <w:rPr>
            <w:color w:val="0000EE"/>
            <w:u w:val="single"/>
          </w:rPr>
          <w:t>https://www.iltempo.it/attualita/2026/03/11/news/iran-la-minaccia-energetica-tensioni-nello-stretto-di-hormuz-46765814/</w:t>
        </w:r>
      </w:hyperlink>
      <w:r>
        <w:rPr>
          <w:i/>
        </w:rPr>
        <w:t xml:space="preserve"> - * Iran has threatened to block the Strait of Hormuz, preventing any oil passage without authorization. * Iranian armed forces attacked three cargo ships attempting to traverse the strait. * French President Macron described the Strait as a "theatre of war" requiring the restoration of navigation freedom. * Iran potentially positioned mines in the area, though no confirmation from intelligence authorities. * US President Trump stated most Iranian mine ships had been eliminated; Iran threatened to target Gulf ports. * The US military considers all Gulf ports legitimate targets; Iran's new Supreme Leader Khamenei remains unseen post-nomination. * Hezbollah and Iran continued missile and drone attacks against Israel; Iran also launched drones near Dubai, injuring four. * Italy deployed the frigate Martinengo to Cyprus amid coalition operations with France, Spain, and the Netherlands. 444. </w:t>
      </w:r>
      <w:hyperlink r:id="rId410">
        <w:r>
          <w:rPr>
            <w:color w:val="0000EE"/>
            <w:u w:val="single"/>
          </w:rPr>
          <w:t>https://oilprice.com/Latest-Energy-News/World-News/Shell-and-TotalEnergies-Issue-Force-Majeure-After-Qatar-LNG-Shut-Down.html</w:t>
        </w:r>
      </w:hyperlink>
      <w:r>
        <w:rPr>
          <w:i/>
        </w:rPr>
        <w:t xml:space="preserve"> - * Several major energy traders, including Shell and TotalEnergies, have declared force majeure following Qatar's LNG production halt. * QatarEnergy suspended production at its LNG complex after drone strikes, impacting roughly 77 million tons per annum. * The shutdown caused the longest LNG export interruption since 2008, affecting global supply and increasing gas prices in Asia and Europe. * Qatar’s energy minister indicated it could take weeks to months to resume normal LNG deliveries. * The main impact on contractual supplies appears from April onward. 445. </w:t>
      </w:r>
      <w:hyperlink r:id="rId410">
        <w:r>
          <w:rPr>
            <w:color w:val="0000EE"/>
            <w:u w:val="single"/>
          </w:rPr>
          <w:t>https://oilprice.com/Latest-Energy-News/World-News/Shell-and-TotalEnergies-Issue-Force-Majeure-After-Qatar-LNG-Shut-Down.html</w:t>
        </w:r>
      </w:hyperlink>
      <w:r>
        <w:rPr>
          <w:i/>
        </w:rPr>
        <w:t xml:space="preserve"> - * Qatar’s LNG complex shut down after drone strikes hit facilities, leading to force majeure declarations. * QatarEnergy halted production at its LNG complex and declared force majeure on shipments. * Shell and TotalEnergies, major buyers of Qatar LNG, have notified of potential disruptions. * The shutdown has caused the longest LNG export interruption since 2008, affecting global supply. * The disruption has increased gas prices in Asia and Europe, with some cargoes diverted to higher-priced Asian markets. 446. </w:t>
      </w:r>
      <w:hyperlink r:id="rId411">
        <w:r>
          <w:rPr>
            <w:color w:val="0000EE"/>
            <w:u w:val="single"/>
          </w:rPr>
          <w:t>https://www.sigmalive.com/news/energia/1306364/shell-kai-total-epikalountai-ritra-aoteras-vias-ghia-simvolaia-lng-apo-katar</w:t>
        </w:r>
      </w:hyperlink>
      <w:r>
        <w:rPr>
          <w:i/>
        </w:rPr>
        <w:t xml:space="preserve"> - </w:t>
      </w:r>
      <w:r>
        <w:t>Shell, TotalEnergies, and some Asian companies invoke force majeure for LNG deliveries from QatarEnergy.</w:t>
      </w:r>
      <w:r>
        <w:rPr>
          <w:i/>
        </w:rPr>
      </w:r>
      <w:r>
        <w:t>Qatar announced a temporary halt in production at a 77 million tonnes per annum (mtpa) facility and declared force majeure on LNG shipments.</w:t>
      </w:r>
      <w:r>
        <w:rPr>
          <w:i/>
        </w:rPr>
      </w:r>
      <w:r>
        <w:t>Shell, the largest LNG trader globally, and TotalEnergies, both have long-term agreements with QatarEnergy and are involved in the North Field expansion project.</w:t>
      </w:r>
      <w:r>
        <w:rPr>
          <w:i/>
        </w:rPr>
      </w:r>
      <w:r>
        <w:t>Analysts estimate Shell receives approximately 6.8 million tonnes annually and TotalEnergies about 5.2 million tonnes from Qatar, supplying global customers.</w:t>
      </w:r>
      <w:r>
        <w:rPr>
          <w:i/>
        </w:rPr>
      </w:r>
      <w:r>
        <w:t>Qatar's Energy Minister stated repairs could take weeks to months even if conflicts cease, with impact expected from April.</w:t>
      </w:r>
      <w:r>
        <w:rPr>
          <w:i/>
        </w:rPr>
        <w:t xml:space="preserve">447. </w:t>
      </w:r>
      <w:hyperlink r:id="rId412">
        <w:r>
          <w:rPr>
            <w:color w:val="0000EE"/>
            <w:u w:val="single"/>
          </w:rPr>
          <w:t>https://focus.ua/economics/746822-gaz-mozhet-rezko-podorozhat-mirovye-energogiganty-zayavili-o-fors-mazhore</w:t>
        </w:r>
      </w:hyperlink>
      <w:r>
        <w:rPr>
          <w:i/>
        </w:rPr>
        <w:t xml:space="preserve"> - * Shell and TotalEnergies warned of force majeure due to Qatar's stop in LNG production at a plant with 77 million tonnes annual capacity. * Qatar, the world's second-largest LNG exporter, declared force majeure on supplies after suspension. * Other buyers, including TotalEnergies and Asian companies, received notifications of force majeure from Qatar. * The event impacts long-term supply contracts, with Shell receiving about 6.8 million tonnes annually and TotalEnergies about 5.2 million tonnes. * Qatar's energy minister indicated it could take weeks to months to restore normal supplies post-conflict. 448. </w:t>
      </w:r>
      <w:hyperlink r:id="rId413">
        <w:r>
          <w:rPr>
            <w:color w:val="0000EE"/>
            <w:u w:val="single"/>
          </w:rPr>
          <w:t>https://tass.com/economy/2100013</w:t>
        </w:r>
      </w:hyperlink>
      <w:r>
        <w:rPr>
          <w:i/>
        </w:rPr>
        <w:t xml:space="preserve"> - * Qatar has not exported liquefied natural gas for five days in a row, the longest since 2008. * No LNG carriers left Ras Laffan industrial cluster during this period. * No gas tankers crossed the Strait of Hormuz after February 28. * QatarEnergy suspended LNG production on March 2 due to Iranian strikes. * Qatar accounts for about 20% of global LNG deliveries, mainly to Asian markets. * The suspension threatens to cause further price increases. 449. </w:t>
      </w:r>
      <w:hyperlink r:id="rId414">
        <w:r>
          <w:rPr>
            <w:color w:val="0000EE"/>
            <w:u w:val="single"/>
          </w:rPr>
          <w:t>https://oilgasleads.com/global-supply-shock-worlds-largest-liquefied-natural-gas-export-hub-outage-could-impact-u-s-natural-gas-prices/?utm_source=rss&amp;utm_medium=rss&amp;utm_campaign=global-supply-shock-worlds-largest-liquefied-natural-gas-export-hub-outage-could-impact-u-s-natural-gas-prices</w:t>
        </w:r>
      </w:hyperlink>
      <w:r>
        <w:rPr>
          <w:i/>
        </w:rPr>
        <w:t xml:space="preserve"> - * Shipments halted at Ras Laffan, the world's largest LNG export hub, causing potential global supply disruptions. * Ras Laffan exports approximately 20% of the world's LNG, with Qatar exporting over 75 million tonnes annually. * An extended outage could lead to surged LNG prices in Asia ($25–$30 per MMBtu or higher) and Europe. * U.S. natural gas prices might rise as export demand increases, tightening domestic supply. * US shale producers (Permian, Haynesville, Marcellus) and LNG exporters could benefit from higher global LNG prices. 450. </w:t>
      </w:r>
      <w:hyperlink r:id="rId415">
        <w:r>
          <w:rPr>
            <w:color w:val="0000EE"/>
            <w:u w:val="single"/>
          </w:rPr>
          <w:t>https://pelop.gr/shell-epikaleitai-anotera-via-sta-symvolaia-lng-apo-to-katar/</w:t>
        </w:r>
      </w:hyperlink>
      <w:r>
        <w:rPr>
          <w:i/>
        </w:rPr>
        <w:t xml:space="preserve"> - - Shell declared force majeure on its LNG contracts with some Asian customers following the shutdown of Qatar's Ras Laffan LNG plant after a drone attack. - The Ras Laffan LNG plant, the largest in the world, stopped operations last week. - QatarEnergy, which has a strategic partnership with Shell on the facility, also declared force majeure. - The incident has impacted LNG supply and logistics in the region. - Shell has not commented further on the situation. 451. </w:t>
      </w:r>
      <w:hyperlink r:id="rId416">
        <w:r>
          <w:rPr>
            <w:color w:val="0000EE"/>
            <w:u w:val="single"/>
          </w:rPr>
          <w:t>https://unn.ua/news/shell-oholosyla-pro-fors-mazhor-kliientam-yaki-kupuiut-katarskyi-zph-reuters</w:t>
        </w:r>
      </w:hyperlink>
      <w:r>
        <w:rPr>
          <w:i/>
        </w:rPr>
        <w:t xml:space="preserve"> - * Shell оголосила форс-мажор на поставки LNG, купленого у QatarEnergy, через призупинення виробництва в Катарі. 452. </w:t>
      </w:r>
      <w:hyperlink r:id="rId417">
        <w:r>
          <w:rPr>
            <w:color w:val="0000EE"/>
            <w:u w:val="single"/>
          </w:rPr>
          <w:t>https://lanouvelletribune.info/2026/03/gaz-la-france-face-a-un-gros-probleme-linde-lui-vole-la-vedette/</w:t>
        </w:r>
      </w:hyperlink>
      <w:r>
        <w:rPr>
          <w:i/>
        </w:rPr>
        <w:t xml:space="preserve"> - * On 11 March, LNG Port Harcourt-II departed with Nigerian LNG cargoes bound for Fos-Cavaou, France, but diverted to Dahej, India. * The vessel BW Brussels also changed course from Montoir-de-Bretagne to the Indian Ocean. * The war in Iran impacts energy exports through the Strait of Hormuz, transiting around 20% of global energy. * At least eight LNG tankers carrying Nigerian and US gas have been redirected to Asia, increasing competition. * Asian countries are buying gas at high prices despite initial orders, with market practices reaching record levels. * European gas prices rose by 57.5% since late February to approximately 50.4€/MWh, but authorities claim supply remains secure. 453. </w:t>
      </w:r>
      <w:hyperlink r:id="rId414">
        <w:r>
          <w:rPr>
            <w:color w:val="0000EE"/>
            <w:u w:val="single"/>
          </w:rPr>
          <w:t>https://oilgasleads.com/global-supply-shock-worlds-largest-liquefied-natural-gas-export-hub-outage-could-impact-u-s-natural-gas-prices/?utm_source=rss&amp;utm_medium=rss&amp;utm_campaign=global-supply-shock-worlds-largest-liquefied-natural-gas-export-hub-outage-could-impact-u-s-natural-gas-prices</w:t>
        </w:r>
      </w:hyperlink>
      <w:r>
        <w:rPr>
          <w:i/>
        </w:rPr>
        <w:t xml:space="preserve"> - * Shipments at Ras Laffan, the world’s largest LNG export hub in Qatar, halted, affecting global supply. * Ras Laffan exports approximately 20% of the world's LNG, with Qatar exporting over 75 million tonnes annually. * Asia and Europe would feel the immediate impact, especially with increased spot LNG prices potentially reaching $25–$30 per MMBtu. * U.S. natural gas prices could rise due to increased export demand and global market connection. * U.S. LNG export capacity utilisation might increase, benefiting U.S. producers and export markets. 454. </w:t>
      </w:r>
      <w:hyperlink r:id="rId416">
        <w:r>
          <w:rPr>
            <w:color w:val="0000EE"/>
            <w:u w:val="single"/>
          </w:rPr>
          <w:t>https://unn.ua/news/shell-oholosyla-pro-fors-mazhor-kliientam-yaki-kupuiut-katarskyi-zph-reuters</w:t>
        </w:r>
      </w:hyperlink>
      <w:r>
        <w:rPr>
          <w:i/>
        </w:rPr>
        <w:t xml:space="preserve"> - * Shell, найбільший світовий трейдер LNG, оголосила форс-мажор на поставки LNG, купленого у QatarEnergy. * Qatar Energy оголосила про призупинення виробництва на підприємстві з потужностями 77 мільйонів тонн на рік, і про форс-мажорні обмеження на поставки LNG. * Інші покупці катарського LNG, зокрема TotalEnergies та азійські компанії, отримали повідомлення про форс-мажор і повідомили клієнтам про припинення продажів. * Ціни на газ і вугілля зросли одразу після енергетичної кризи через війну в Україні. * Повернення до нормальних поставок оцінюється в кілька тижнів або місяців, навіть за умови швидкого закінчення війни. * Енергетичні компанії, зокрема Shell і TotalEnergies, мають довгострокові партнерства з QatarEnergy і беруть участь у проекті розширення North Field. 455. </w:t>
      </w:r>
      <w:hyperlink r:id="rId391">
        <w:r>
          <w:rPr>
            <w:color w:val="0000EE"/>
            <w:u w:val="single"/>
          </w:rPr>
          <w:t>https://energynow.com/2026/03/global-lng-hunt-intensifies-as-middle-east-war-cuts-supply/</w:t>
        </w:r>
      </w:hyperlink>
      <w:r>
        <w:rPr>
          <w:i/>
        </w:rPr>
        <w:t xml:space="preserve"> - • The Middle East conflict has shut down Qatar's Ras Laffan facility and halted traffic through the Strait of Hormuz, removing about 20% of global LNG supply. • Supplies to Europe and Asia are shifting, with nine cargoes diverted from Europe to Asia. • Shell and other LNG suppliers declare force majeure due to halted flows from the Middle East. • US and Australian LNG production capacity is at full utilisation, limiting supply increases. • Prices in both regions have increased sharply, raising inflation concerns. • The ongoing disruptions are delaying a potential LNG supply glut for 2023. 456. </w:t>
      </w:r>
      <w:hyperlink r:id="rId391">
        <w:r>
          <w:rPr>
            <w:color w:val="0000EE"/>
            <w:u w:val="single"/>
          </w:rPr>
          <w:t>https://energynow.com/2026/03/global-lng-hunt-intensifies-as-middle-east-war-cuts-supply/</w:t>
        </w:r>
      </w:hyperlink>
      <w:r>
        <w:rPr>
          <w:i/>
        </w:rPr>
        <w:t xml:space="preserve"> - * The war in the Middle East causes shifts in LNG shipping flows, diverting cargoes from Europe to Asia. * The conflict halts LNG exports from Qatar’s Ras Laffan and Abu Dhabi, removing about 20% of global supply. * Several LNG suppliers, including Shell, declare force majeure due to halted flows. * Prices in Europe and Asia surge amid mounting supply shortages and rising demand. * Market analysts predict a potential supply deficit if outages persist for months, delaying expected LNG glut. 457. </w:t>
      </w:r>
      <w:hyperlink r:id="rId418">
        <w:r>
          <w:rPr>
            <w:color w:val="0000EE"/>
            <w:u w:val="single"/>
          </w:rPr>
          <w:t>https://www.freemalaysiatoday.com/category/business/2026/03/11/shell-declares-force-majeure-to-clients-who-buy-qatari-lng</w:t>
        </w:r>
      </w:hyperlink>
      <w:r>
        <w:rPr>
          <w:i/>
        </w:rPr>
        <w:t xml:space="preserve"> - * Shell declared force majeure on LNG cargoes bought from QatarEnergy, affecting shipments from April onwards. * QatarEnergy announced a production halt at its LNG facility and declared force majeure last week. * Shell and TotalEnergies are among the buyers affected, with long-term partnerships with QatarEnergy. * QatarEnergy indicates it will take weeks to months to resume normal deliveries. * The force majeure impacts LNG supplies in a context of ongoing geopolitical and operational disruptions. 458. </w:t>
      </w:r>
      <w:hyperlink r:id="rId418">
        <w:r>
          <w:rPr>
            <w:color w:val="0000EE"/>
            <w:u w:val="single"/>
          </w:rPr>
          <w:t>https://www.freemalaysiatoday.com/category/business/2026/03/11/shell-declares-force-majeure-to-clients-who-buy-qatari-lng</w:t>
        </w:r>
      </w:hyperlink>
      <w:r>
        <w:rPr>
          <w:i/>
        </w:rPr>
        <w:t xml:space="preserve"> - * Shell, a major LNG trader, declares force majeure on LNG cargoes from QatarEnergy following Qatar's production halt. * QatarEnergy announced a production halt at its LNG facility and declared force majeure on shipments. * Shell and other Qatari LNG buyers, including TotalEnergies, are affected; some have received force majeure notices. * Shell estimates taking 6.8 mtpa of Qatari LNG, TotalEnergies 5.2 mtpa. * Recovery to normal deliveries could take weeks to months, according to Qatari Energy Minister. 459. </w:t>
      </w:r>
      <w:hyperlink r:id="rId419">
        <w:r>
          <w:rPr>
            <w:color w:val="0000EE"/>
            <w:u w:val="single"/>
          </w:rPr>
          <w:t>https://tass.com/economy/2099687</w:t>
        </w:r>
      </w:hyperlink>
      <w:r>
        <w:rPr>
          <w:i/>
        </w:rPr>
        <w:t xml:space="preserve"> - * Europe imports a record 67 billion cubic meters of LNG in the 2025-2026 heating season, surpassing previous records. * The record is driven by low gas reserves and high import levels, with the EU already having purchased 66.8 bcm. * Gas storage levels are low, with storages filled at less than a third capacity. * The EU may set a new summer record for LNG purchases, but filling storages for winter will be more difficult due to bans on Russian LNG and pipeline gas, and competition from Asia amid Middle East conflicts. * The data is based on information from Gas Infrastructure Europe and reports from TASS, with implications for energy security and regional gas markets. 460. </w:t>
      </w:r>
      <w:hyperlink r:id="rId419">
        <w:r>
          <w:rPr>
            <w:color w:val="0000EE"/>
            <w:u w:val="single"/>
          </w:rPr>
          <w:t>https://tass.com/economy/2099687</w:t>
        </w:r>
      </w:hyperlink>
      <w:r>
        <w:rPr>
          <w:i/>
        </w:rPr>
        <w:t xml:space="preserve"> - * Europe has imported a record 67 billion cubic metres of LNG in the 2025-2026 heating season, according to Gas Infrastructure Europe (GIE).</w:t>
        <w:br/>
      </w:r>
      <w:r>
        <w:rPr>
          <w:i/>
        </w:rPr>
      </w:r>
      <w:r>
        <w:t xml:space="preserve"> The previous record of 66.6 bcm was set in 2022-2023, and current imports already total 66.8 bcm.</w:t>
        <w:br/>
      </w:r>
      <w:r/>
      <w:r>
        <w:rPr>
          <w:i/>
        </w:rPr>
        <w:t xml:space="preserve"> LNG shipments from terminals to Europe's gas system have exceeded 28.5 bcm since the start of the year.</w:t>
        <w:br/>
      </w:r>
      <w:r>
        <w:rPr>
          <w:i/>
        </w:rPr>
      </w:r>
      <w:r>
        <w:t xml:space="preserve"> Low gas reserves in storages have contributed to high LNG imports, with storages filled to less than a third.</w:t>
        <w:br/>
      </w:r>
      <w:r/>
      <w:r>
        <w:rPr>
          <w:i/>
        </w:rPr>
        <w:t xml:space="preserve"> European gas storages are being depleted and may face difficulties in filling for winter due to the ban on Russian LNG and pipeline gas, and increased competition with Asia following Middle East conflict impacts. 461. </w:t>
      </w:r>
      <w:hyperlink r:id="rId420">
        <w:r>
          <w:rPr>
            <w:color w:val="0000EE"/>
            <w:u w:val="single"/>
          </w:rPr>
          <w:t>https://oilprice.com/Latest-Energy-News/World-News/EU-Mulls-Capping-Gas-Price-as-Energy-Costs-Spike-on-Iran-War.html</w:t>
        </w:r>
      </w:hyperlink>
      <w:r>
        <w:rPr>
          <w:i/>
        </w:rPr>
        <w:t xml:space="preserve"> - * The European Union is exploring measures including capping gas prices in response to energy costs rising due to Middle East conflict. * The EU has previously implemented an emergency gas price cap in 2022, which was not triggered. * European gas prices reached a three-year high following Qatar's halt of LNG production and Strait of Hormuz inaccessibility. * The Strait of Hormuz closure has reduced global LNG flows by 20%, affecting Europe's market competitiveness. * Asia is diverting LNG cargoes from Europe, increasing pressure on regional energy security and supply. 462. </w:t>
      </w:r>
      <w:hyperlink r:id="rId421">
        <w:r>
          <w:rPr>
            <w:color w:val="0000EE"/>
            <w:u w:val="single"/>
          </w:rPr>
          <w:t>https://www.azernews.az/analysis/255568.html</w:t>
        </w:r>
      </w:hyperlink>
      <w:r>
        <w:rPr>
          <w:i/>
        </w:rPr>
        <w:t xml:space="preserve"> - * Azerbaijan’s relations with the EU are developing on a positive, strategic trajectory, with an emphasis on energy security. * The Southern Gas Corridor connects the Caspian region to Europe, making Azerbaijan a key energy supplier. * Azerbaijan delivers natural gas to 14 European countries, with two more expected to join this year. * New renewable energy projects, including green electricity via submarine cables and regional agreements, aim to diversify and clean energy sources. * Azerbaijan’s strategic location positions it as a vital transport hub, enhancing Eurasian connectivity amid regional instability. * Cooperation with Azerbaijan is increasingly viewed as essential for Europe's energy security and economic diversification. 463. </w:t>
      </w:r>
      <w:hyperlink r:id="rId412">
        <w:r>
          <w:rPr>
            <w:color w:val="0000EE"/>
            <w:u w:val="single"/>
          </w:rPr>
          <w:t>https://focus.ua/economics/746822-gaz-mozhet-rezko-podorozhat-mirovye-energogiganty-zayavili-o-fors-mazhore</w:t>
        </w:r>
      </w:hyperlink>
      <w:r>
        <w:rPr>
          <w:i/>
        </w:rPr>
        <w:t xml:space="preserve"> - * Shell and TotalEnergies declared force majeure due to production halt at Qatar's LNG plant. * Qatar, second-largest LNG exporter, announced factory shutdown and force majeure. * Shell and TotalEnergies received notices of force majeure from Qatar, affecting global LNG supplies. * TotalEnergies has not officially declared force majeure; mechanism used for uncontrollable events. * Experts estimate the supply disruption could impact international markets from April, amid ongoing geopolitical tensions. 464. </w:t>
      </w:r>
      <w:hyperlink r:id="rId422">
        <w:r>
          <w:rPr>
            <w:color w:val="0000EE"/>
            <w:u w:val="single"/>
          </w:rPr>
          <w:t>https://english.pravda.ru/news/hotspots/166138-ukraine-attacks-russian-russkaya-gas-compressor-station/</w:t>
        </w:r>
      </w:hyperlink>
      <w:r>
        <w:rPr>
          <w:i/>
        </w:rPr>
        <w:t xml:space="preserve"> - </w:t>
      </w:r>
      <w:r>
        <w:t>The Armed Forces of Ukraine (AFU) attacked the Russkaya gas compressor station in Southern Russia, according to Gazprom, impacting critical energy infrastructure.</w:t>
      </w:r>
      <w:r>
        <w:rPr>
          <w:i/>
        </w:rPr>
      </w:r>
      <w:r>
        <w:t>The attack occurred in the Anapa district, one of the world's most powerful gas compressor facilities.</w:t>
      </w:r>
      <w:r>
        <w:rPr>
          <w:i/>
        </w:rPr>
      </w:r>
      <w:r>
        <w:t>Additional stations in Beregovaia and Kazachya were also targeted ahead of this attack.</w:t>
      </w:r>
      <w:r>
        <w:rPr>
          <w:i/>
        </w:rPr>
      </w:r>
      <w:r>
        <w:t>The AFU has carried out 12 attacks on Gazprom facilities over the past two weeks.</w:t>
      </w:r>
      <w:r>
        <w:rPr>
          <w:i/>
        </w:rPr>
      </w:r>
      <w:r>
        <w:t xml:space="preserve">The Russian Ministry of Defense reported intercepting 185 Ukrainian drones over various regions, including Krasnodar.* 465. </w:t>
      </w:r>
      <w:hyperlink r:id="rId423">
        <w:r>
          <w:rPr>
            <w:color w:val="0000EE"/>
            <w:u w:val="single"/>
          </w:rPr>
          <w:t>https://lenta.ru/news/2026/03/11/kiev-atakoval-odnu-iz-samyh-moschnyh-v-mire-gazokompressornyh-stantsiy-na-yuge-rossii-minoborony-raskrylo-posledstviya-udarov/</w:t>
        </w:r>
      </w:hyperlink>
      <w:r>
        <w:t xml:space="preserve"> - * Ukrainian forces attacked the gas compressor station 'Russian' in Anapa District, Krasnodar Krai, Russia, on 11 March. * The attack involved drone strikes T aimed at the station, which supplies gas via the 'Turkish Stream' pipeline. * The Ukrainian military attempted multiple attacks with drones between 23:47 on 10 March and 05:08 on 11 March. * Russian air defence and electronic warfare systems intercepted and destroyed several Ukrainian drones involved in the attack. * Ukrainian efforts to attack other gas infrastructure in southern Russia were reported, including the 'Beregovaya' and 'Kazachya' compressor stations. * Russian officials, including Kremlin spokesperson Dmitry Peskov, condemned these attacks as irresponsible amid a global energy crisis. * Russia previously announced that Ukraine is preparing to sabotage gas pipelines, including 'South Stream' and 'Turkish Stream'. 466. </w:t>
      </w:r>
      <w:hyperlink r:id="rId424">
        <w:r>
          <w:rPr>
            <w:color w:val="0000EE"/>
            <w:u w:val="single"/>
          </w:rPr>
          <w:t>https://www.politico.eu/article/hungary-delegation-kyiv-druzhba-pipeline-shutdown/?utm_source=RSS_Feed&amp;utm_medium=RSS&amp;utm_campaign=RSS_Syndication</w:t>
        </w:r>
      </w:hyperlink>
      <w:r>
        <w:t xml:space="preserve"> - * Hungary dispatches delegation to Ukrainian-verified pipeline condition, plans meetings with Ukrainian officials, EU representatives, and diplomats in Kyiv. * The Druzhba pipeline, delivering Russian crude to Hungary, has been offline since late January following a Ukrainian infrastructure strike. * Hungary disputes Ukrainian damage assessments, claims issues resolved, accuses Kyiv of blocking restart, and warns of sanctions. * Hungarian Prime Minister Orbán has issued satellite evidence and threatened to halt shipments if inspections are blocked. * Relations between Hungary and Ukraine have worsened, with Hungary blocking EU aid and seizing assets, Kyiv denying accusations and opposing pipeline repairs. 467. </w:t>
      </w:r>
      <w:hyperlink r:id="rId425">
        <w:r>
          <w:rPr>
            <w:color w:val="0000EE"/>
            <w:u w:val="single"/>
          </w:rPr>
          <w:t>https://www.thehindubusinessline.com/economy/global-lng-hunt-intensifies-as-west-asia-conflict-cuts-supply/article70729490.ece</w:t>
        </w:r>
      </w:hyperlink>
      <w:r>
        <w:t xml:space="preserve"> - * A conflict in the Middle East has shut down Qatar's Ras Laffan LNG export facility and halted traffic through the Strait of Hormuz, reducing global LNG supply by about 20%. * At least eight LNG cargoes initially headed to Europe have been diverted to Asia, increasing supply competition. * The outage is expected to cause a supply deficit if it persists for multiple months, with US and Australian LNG supply at full capacity. * Rising LNG prices in Europe and Asia have resulted in bidding wars, with recent tenders unawarded due to high prices and lack of sellers. * The US LNG sector is not expected to fill the supply gap soon, as several facilities are under construction with incremental flows.</w:t>
      </w:r>
      <w:r/>
    </w:p>
    <w:p>
      <w:r/>
      <w:r>
        <w:t xml:space="preserve">468. </w:t>
      </w:r>
      <w:hyperlink r:id="rId426">
        <w:r>
          <w:rPr>
            <w:color w:val="0000EE"/>
            <w:u w:val="single"/>
          </w:rPr>
          <w:t>https://oilprice.com/Latest-Energy-News/World-News/Qatars-LNG-Shutdown-Sends-Shockwaves-Through-Global-Gas-Markets.html</w:t>
        </w:r>
      </w:hyperlink>
      <w:r>
        <w:t xml:space="preserve"> - * QatarEnergy's LNG production complex halted after Iranian drone strikes at Ras Laffan and Mesaieed Industrial City on March 2. * No LNG shipments from Qatar for five days, the longest since 2008, affecting 20% of global LNG exports. * No LNG carriers have passed the Strait of Hormuz since February 28. * Diversion of US LNG cargoes increased demand and prices in Asia and Europe. * Restart expected to take several weeks; short-term supply disruptions unlikely to cause long-term price impacts. * Forecasts indicate potential global LNG deficit if shutdown persists for a month, as US capacity cannot compensate. * Market response includes rising gas prices in key regions and rerouted LNG shipments. 469. </w:t>
      </w:r>
      <w:hyperlink r:id="rId410">
        <w:r>
          <w:rPr>
            <w:color w:val="0000EE"/>
            <w:u w:val="single"/>
          </w:rPr>
          <w:t>https://oilprice.com/Latest-Energy-News/World-News/Shell-and-TotalEnergies-Issue-Force-Majeure-After-Qatar-LNG-Shut-Down.html</w:t>
        </w:r>
      </w:hyperlink>
      <w:r>
        <w:t xml:space="preserve"> - * Qatar’s LNG complex halted production after drone strikes at Ras Laffan and Mesaieed, declaring force majeure on shipments. * Major traders including Shell and TotalEnergies have notified customers of potential disruptions. * QatarEnergy produces approximately 77 million tons of LNG annually and is the world’s second-largest exporter. * The disruption has resulted in five consecutive days without LNG shipments, the longest since 2008. * The halt has elevated European and Asian gas prices, with some cargoes diverted to Asian markets. * Restoring LNG deliveries is expected to take weeks to months, with significant impact from April onward. 470. </w:t>
      </w:r>
      <w:hyperlink r:id="rId427">
        <w:r>
          <w:rPr>
            <w:color w:val="0000EE"/>
            <w:u w:val="single"/>
          </w:rPr>
          <w:t>https://www.businesstoday.com.my/2026/03/11/apac-port-and-airport-operators-face-credit-risks-on-prolonged-iran-disruption-fitch/?utm_source=rss&amp;utm_medium=rss&amp;utm_campaign=apac-port-and-airport-operators-face-credit-risks-on-prolonged-iran-disruption-fitch</w:t>
        </w:r>
      </w:hyperlink>
      <w:r>
        <w:t xml:space="preserve"> - * Fitch Ratings warns of mixed credit effects for APAC port and airport operators if Iran-linked shipping and airspace disruptions persist. * Prolonged closure of Strait of Hormuz could amplify volume and cost shocks across energy, bulk, and container supply chains. * Ports face congestion, re-routing, higher costs, and reduced productivity; energy terminals depend on Gulf-linked crude and products. * Chinese ports likely affected more by network dislocation than Middle East exposure, with productivity swings. * Indian ports may experience volume pressure; limited exposure for port operators to conflict-related cargo. * Indian airports could face traffic volatility from West Asian airspace disruptions, impacting revenue and margins. * Fitch expects some mitigating factors for Australian and Indian ports, supported by existing contractual and regulatory frameworks. 471. </w:t>
      </w:r>
      <w:hyperlink r:id="rId428">
        <w:r>
          <w:rPr>
            <w:color w:val="0000EE"/>
            <w:u w:val="single"/>
          </w:rPr>
          <w:t>https://aif.ru/incidents/-gazprom-vsu-atakovali-kompressornuyu-stanciyu-tureckogo-potoka-na-kubani</w:t>
        </w:r>
      </w:hyperlink>
      <w:r>
        <w:t xml:space="preserve"> - • Kyiv launched an air attack on the Russian gas infrastructure, targeting the Russian station 'Russkaya' in Krasnodar Krai on 11 March. • The attack occurred in the Anapsky district, near the coast, with drones shot down by Russian air defence. • Russian authorities state the attack aimed to disrupt gas supplies via the Turkish Stream pipeline. • Since 24 February, 12 attacks related to Turkish Stream and Blue Stream pipelines have been reported. • Russian President Putin alleged preparations to sabotage Turkish and Blue Stream pipelines under the Black Sea. 472. </w:t>
      </w:r>
      <w:hyperlink r:id="rId429">
        <w:r>
          <w:rPr>
            <w:color w:val="0000EE"/>
            <w:u w:val="single"/>
          </w:rPr>
          <w:t>https://www.businesstoday.in/latest/corporate/story/lpg-supply-being-rationed-households-top-priority-amid-import-disruption-bpcl-520190-2026-03-11?utm_source=rssfeed</w:t>
        </w:r>
      </w:hyperlink>
      <w:r>
        <w:t xml:space="preserve"> - * BPCL states LPG supplies are being rationed because of import disruptions caused by a West Asia crisis. * Domestic households are given highest priority in LPG allocation. * Supply management aims to sustain coverage until import flows stabilise. * Requests from non-domestic sectors are reviewed case-by-case by a joint committee. * Disruptions linked to reduced maritime traffic through the Strait of Hormuz and regional military strikes. 473. </w:t>
      </w:r>
      <w:hyperlink r:id="rId422">
        <w:r>
          <w:rPr>
            <w:color w:val="0000EE"/>
            <w:u w:val="single"/>
          </w:rPr>
          <w:t>https://english.pravda.ru/news/hotspots/166138-ukraine-attacks-russian-russkaya-gas-compressor-station/</w:t>
        </w:r>
      </w:hyperlink>
      <w:r>
        <w:t xml:space="preserve"> - - Ukraine's armed forces have attacked the Russkaya gas compressor station in Southern Russia, damaging part of the facility. - The attack also hit the Beregovaia and Kazachya stations in the previous days. - The stations are critical infrastructure for gas exports via Turkish Stream and Blue Stream pipelines. - The Russian Ministry of Defense reported interception of 185 Ukrainian drones over various regions, including Southern Russia. - The attacks are part of ongoing military operations affecting energy infrastructure. 474. </w:t>
      </w:r>
      <w:hyperlink r:id="rId430">
        <w:r>
          <w:rPr>
            <w:color w:val="0000EE"/>
            <w:u w:val="single"/>
          </w:rPr>
          <w:t>https://www.aljazeera.com/economy/2026/3/11/shell-declares-force-majeure-on-lng-contracts-from-qatar?traffic_source=rss</w:t>
        </w:r>
      </w:hyperlink>
      <w:r>
        <w:t xml:space="preserve"> - * Shell has declared force majeure on LNG cargoes bought from QatarEnergy and sold worldwide. * Qatar announced a production halt at a facility producing 77 million tonnes per annum and declared force majeure on LNG shipments. * Other Qatari LNG buyers, including TotalEnergies, have received force majeure notices. * Omani trading house OQ also declared force majeure due to halted Qatari supply. * QatarEnergy stated that it would take weeks to months to return to normal deliveries. 475. </w:t>
      </w:r>
      <w:hyperlink r:id="rId428">
        <w:r>
          <w:rPr>
            <w:color w:val="0000EE"/>
            <w:u w:val="single"/>
          </w:rPr>
          <w:t>https://aif.ru/incidents/-gazprom-vsu-atakovali-kompressornuyu-stanciyu-tureckogo-potoka-na-kubani</w:t>
        </w:r>
      </w:hyperlink>
      <w:r>
        <w:t xml:space="preserve"> - * Киев нанес удар по компрессорной станции «Русская» в Краснодарском крае, которая обеспечивает поставки газа по «Турецкому потоку». * Атака произошла в ночь на 11 марта, ПВО сбила несколько БПЛА, объект не пострадал. * Минобороны РФ связывает атаку с попыткой Киева остановить поставки газа в Европу. * С 24 февраля объекты, связанные с «Турецким потоком» и «Голубым потоком», подвергались 12 атакам. * Президент РФ Владимир Путин сообщил о подготовке подрыва газопроводов «Турецкий поток» и «Голубой поток». 476. </w:t>
      </w:r>
      <w:hyperlink r:id="rId414">
        <w:r>
          <w:rPr>
            <w:color w:val="0000EE"/>
            <w:u w:val="single"/>
          </w:rPr>
          <w:t>https://oilgasleads.com/global-supply-shock-worlds-largest-liquefied-natural-gas-export-hub-outage-could-impact-u-s-natural-gas-prices/?utm_source=rss&amp;utm_medium=rss&amp;utm_campaign=global-supply-shock-worlds-largest-liquefied-natural-gas-export-hub-outage-could-impact-u-s-natural-gas-prices</w:t>
        </w:r>
      </w:hyperlink>
      <w:r>
        <w:t xml:space="preserve"> - * Disruption at Ras Laffan LNG export hub in Qatar, responsible for 20% of global LNG supply, could persist for months. * Asia and Europe likely to feel immediate impact, with spot LNG prices potentially reaching $25–$30 per MMBtu. * U.S. natural gas prices may rise as increased export demand tightens domestic supply. * U.S. shale producers and LNG exporters could benefit from higher global LNG prices. * Highlights global energy interdependence and the potential for international disruptions to affect North American markets. 477. </w:t>
      </w:r>
      <w:hyperlink r:id="rId431">
        <w:r>
          <w:rPr>
            <w:color w:val="0000EE"/>
            <w:u w:val="single"/>
          </w:rPr>
          <w:t>https://pmnewsnigeria.com/2026/03/11/iran-hits-commercial-ships-in-strait-of-hormuz-as-tensions-escalate/</w:t>
        </w:r>
      </w:hyperlink>
      <w:r>
        <w:t xml:space="preserve"> - * Several commercial vessels have been struck in the Strait of Hormuz, raising concerns over maritime security and energy supplies. * Projectiles hit merchant ships, including the Thai-flagged cargo ship Mayuree Naree, which suffered significant damage. * Incidents occurred off the waters of UAE and Oman, attributed to forces linked to Iran’s Islamic Revolutionary Guard Corps. * The attacks have heightened tensions amid increased military activity involving Iran, Israel, and the US. * Energy markets reacted with fears of supply disruption, leading shipping companies to review routes and increased patrols by naval forces. 478. </w:t>
      </w:r>
      <w:hyperlink r:id="rId423">
        <w:r>
          <w:rPr>
            <w:color w:val="0000EE"/>
            <w:u w:val="single"/>
          </w:rPr>
          <w:t>https://lenta.ru/news/2026/03/11/kiev-atakoval-odnu-iz-samyh-moschnyh-v-mire-gazokompressornyh-stantsiy-na-yuge-rossii-minoborony-raskrylo-posledstviya-udarov/</w:t>
        </w:r>
      </w:hyperlink>
      <w:r>
        <w:t xml:space="preserve"> - * Ukrainian armed forces attacked the gas compressor station 'Russian' in Krasnodar Krai, Russia, on 11 March. * The attack involved UAVs, with some being shot down by Russian air defence and electronic warfare systems. * The station is a key part of the TurkStream pipeline system. * Ukraine also attempted to attack other gas infrastructure in southern Russia, including 'Beregovaya' and 'Kazachya' stations. * Russia's Kremlin officials condemned the attacks, citing threats to gas supply infrastructure and geopolitical tensions. 479. </w:t>
      </w:r>
      <w:hyperlink r:id="rId424">
        <w:r>
          <w:rPr>
            <w:color w:val="0000EE"/>
            <w:u w:val="single"/>
          </w:rPr>
          <w:t>https://www.politico.eu/article/hungary-delegation-kyiv-druzhba-pipeline-shutdown/?utm_source=RSS_Feed&amp;utm_medium=RSS&amp;utm_campaign=RSS_Syndication</w:t>
        </w:r>
      </w:hyperlink>
      <w:r>
        <w:t xml:space="preserve"> - * The Hungarian delegation, joined by Slovak experts, plans to meet Ukrainian officials and EU representatives to discuss the Druzhba pipeline shutdown. * The southern branch of Druzhba has been offline since late January after a Ukrainian drone strike caused damage. * Ukraine claims the attack caused severe damage; Hungary disputes this and says technical issues are resolved. * Hungarian Prime Minister Viktor Orbán has given Kyiv three days to allow inspection access, warning of supply restrictions. * Relations between Hungary and Ukraine have worsened, including Hungary blocking a €90 billion EU loan for Ukraine and seizing assets. * Kyiv opposes repairing the pipeline, citing it transports Russian oil and undermines efforts to reduce Moscow’s revenues. 480. </w:t>
      </w:r>
      <w:hyperlink r:id="rId430">
        <w:r>
          <w:rPr>
            <w:color w:val="0000EE"/>
            <w:u w:val="single"/>
          </w:rPr>
          <w:t>https://www.aljazeera.com/economy/2026/3/11/shell-declares-force-majeure-on-lng-contracts-from-qatar?traffic_source=rss</w:t>
        </w:r>
      </w:hyperlink>
      <w:r>
        <w:t xml:space="preserve"> - • Shell declares force majeure on LNG cargoes bought from QatarEnergy and sold globally. • Qatar announced a production halt and declared force majeure on LNG shipments. • Other buyers, including TotalEnergies and Asian companies, received force majeure notices. • QatarEnergy's production halt affects LNG supply, with a recovery outlook of weeks to months. • Major LNG traders' contract obligations may be disrupted due to supply suspension. 481. </w:t>
      </w:r>
      <w:hyperlink r:id="rId432">
        <w:r>
          <w:rPr>
            <w:color w:val="0000EE"/>
            <w:u w:val="single"/>
          </w:rPr>
          <w:t>https://www.bestmag.co.uk/brenmiller-revs-up-bnrg360-amid-eu-energy-crisis/</w:t>
        </w:r>
      </w:hyperlink>
      <w:r>
        <w:t xml:space="preserve"> - * Brenmiller Energy Ltd. accelerates rollout of BNRG360 platform amid rising natural gas prices in Europe. 482. </w:t>
      </w:r>
      <w:hyperlink r:id="rId433">
        <w:r>
          <w:rPr>
            <w:color w:val="0000EE"/>
            <w:u w:val="single"/>
          </w:rPr>
          <w:t>https://globallnghub.com/natural-gas-prices-weekly-update-jkm-ttf-and-henry-hub-9-march-2026.html</w:t>
        </w:r>
      </w:hyperlink>
      <w:r>
        <w:t xml:space="preserve"> - * Natural gas prices rose sharply across Asia, Europe, and the US due to escalating tensions in the Middle East disrupting LNG markets and supply concerns. * JKM (Asia) increased to low-USD 20s/MBtu, peaking after an air strike on Qatar's LNG facilities, then declined as market sentiment eased. * TTF (Europe) surged to USD 18.5/MBtu amid Middle East tensions and gas production stoppages, then fluctuated with temperature forecasts and storage levels. * Henry Hub (US) increased to USD 3.2/MBtu, driven by demand expectations and storage withdrawals, with inventories down by 132 Bcf. * Storage and inventory data indicate tightening supply in all regions, impacting market liquidity and pricing signals. 483. </w:t>
      </w:r>
      <w:hyperlink r:id="rId434">
        <w:r>
          <w:rPr>
            <w:color w:val="0000EE"/>
            <w:u w:val="single"/>
          </w:rPr>
          <w:t>https://www.thehindubusinessline.com/news/world/cargo-ship-hit-by-projectile-in-strait-of-hormuz/article70729854.ece</w:t>
        </w:r>
      </w:hyperlink>
      <w:r>
        <w:t xml:space="preserve"> - * Three vessels have been hit by unknown projectiles in the Strait of Hormuz, causing at least three incidents. * The Thailand-flagged bulk carrier Mayuree Naree was targeted, with a fire onboard extinguished; no environmental impact reported. * The Japan-flagged container ship One Majesty suffered minor damage and is en route to a safe anchorage. * The Marshall Islands-flagged Star Gwyneth was damaged by a projectile, but crew are safe. * The incidents follow an increase in attacks since the Iran conflict began on 28 February, with at least 14 ships targeted. * Traffic through the Strait, a major oil and gas supply route, has decreased since the conflict. 484. </w:t>
      </w:r>
      <w:hyperlink r:id="rId435">
        <w:r>
          <w:rPr>
            <w:color w:val="0000EE"/>
            <w:u w:val="single"/>
          </w:rPr>
          <w:t>https://attackofthefanboy.com/politics/trump-says-u-s-destroyed-16-iranian-vessels-over-mine-fears-but-the-real-warning-about-the-strait-of-hormuz-is-chilling/</w:t>
        </w:r>
      </w:hyperlink>
      <w:r>
        <w:t xml:space="preserve"> - * The U.S. military destroyed 16 Iranian mine-laying vessels amid fears of mine deployment in the Strait of Hormuz. * The action was based on intelligence indicating Iran was preparing to lay mines. * The strike targeted inactive ships believed connected to potential mining operations. * President Trump warned Iran that any mines would trigger severe military retaliation. * The Strait of Hormuz handles approximately 20% of global oil shipments, making the threat significant for energy markets. 485. </w:t>
      </w:r>
      <w:hyperlink r:id="rId436">
        <w:r>
          <w:rPr>
            <w:color w:val="0000EE"/>
            <w:u w:val="single"/>
          </w:rPr>
          <w:t>https://www.dailyexcelsior.com/analysis-iran-war-becomes-contest-of-who-can-take-most-pain/</w:t>
        </w:r>
      </w:hyperlink>
      <w:r>
        <w:t xml:space="preserve"> - * The war on Iran involves economic damage and energy market disruption, with oil prices reaching nearly USD 120 a barrel amid the conflict. * US President Donald Trump indicates a short-term war, while Iran asserts it holds the upper hand and will determine the war's end. * Iran retaliates with missile and drone attacks, affecting Gulf Arab countries and targeting oil infrastructure and shipping routes. * Strait of Hormuz shipping halts, and Iran threatens to block oil exports through the strait. * Both US and Iranian leadership aim to survive and maintain power; US faces challenges in countering Iran’s influence and nuclear stockpiles. 486. </w:t>
      </w:r>
      <w:hyperlink r:id="rId437">
        <w:r>
          <w:rPr>
            <w:color w:val="0000EE"/>
            <w:u w:val="single"/>
          </w:rPr>
          <w:t>https://www.middleeasteye.net/news/iran-says-it-will-target-banks-and-economics-centres-region</w:t>
        </w:r>
      </w:hyperlink>
      <w:r>
        <w:t xml:space="preserve"> - * Iran's military threatened to strike US and Israeli banks and economic centres in the region. * An Iranian bank in Tehran was hit overnight, with casualties reported. * Iran announced it would launch missile attacks against Israel. * Iran continued attacks on Gulf countries, including drone interceptions near Dubai, Kuwait, Saudi Arabia, and Qatar. * An attack targeted a diplomatic facility in Iraq, and bombing occurred in Isfahan, Iran. * Israeli strikes in Lebanon resulted in 570 deaths since 2 March. 487. </w:t>
      </w:r>
      <w:hyperlink r:id="rId438">
        <w:r>
          <w:rPr>
            <w:color w:val="0000EE"/>
            <w:u w:val="single"/>
          </w:rPr>
          <w:t>https://www.huffpost.com/entry/iran-trump-oil-gas_n_69b02614e4b0a62acae5a2ca</w:t>
        </w:r>
      </w:hyperlink>
      <w:r>
        <w:t xml:space="preserve"> - * President Donald Trump's war in Iran causes sharp fluctuations in global oil prices, with prices rising from around $70 to $119 a barrel, then falling below $90. * Oil prices are impacted by the closure of the Strait of Hormuz, as Iran blocks shipping lanes, threatening to choke off oil shipments. * US politicians, mainly Republicans, urge patience and predict short-term impact, while Democrats blame the war for economic pain. * Gas prices in the US have increased over 21% in a week, averaging $3.47 per gallon, influencing consumer costs and possibly electoral outcomes. * US concerns focus on the strategic importance of the Strait of Hormuz and the stability of oil exports to global markets. 488. </w:t>
      </w:r>
      <w:hyperlink r:id="rId439">
        <w:r>
          <w:rPr>
            <w:color w:val="0000EE"/>
            <w:u w:val="single"/>
          </w:rPr>
          <w:t>https://thefrontierpost.com/war-in-the-gulf-a-new-shock-to-global-energy-security/</w:t>
        </w:r>
      </w:hyperlink>
      <w:r>
        <w:t xml:space="preserve"> - * The escalation involving the US, Israel, and Iran raises concerns over the Strait of Hormuz, a vital maritime route for oil exports. * Risk of confrontation or blockade could disrupt global energy flows, influencing prices and markets. * Shipping companies and insurers are adjusting risk assessments and premiums amid heightened tensions. * Rising energy prices impact global economies, inflation, and economic growth, especially for energy-importing nations. * Countries are strategising diversification, renewable investments, and international cooperation to mitigate risks.</w:t>
      </w:r>
      <w:r/>
    </w:p>
    <w:p>
      <w:r/>
      <w:r>
        <w:t xml:space="preserve">489. </w:t>
      </w:r>
      <w:hyperlink r:id="rId440">
        <w:r>
          <w:rPr>
            <w:color w:val="0000EE"/>
            <w:u w:val="single"/>
          </w:rPr>
          <w:t>https://thenewsguru.ng/news/drones-land-near-dubai-airport-ships-hit-as-iran-continues-with-attacks/</w:t>
        </w:r>
      </w:hyperlink>
      <w:r>
        <w:t xml:space="preserve"> - - Drones fell near Dubai airport, injuring four people. - Ships were hit in or near the Strait of Hormuz, causing fires. - Iran increased attacks on Gulf oil infrastructure and shipping, amid Middle East conflict. - Saudi Arabia intercepted drones and ballistic missiles targeting its facilities. - Attacks have disrupted oil production, leading to force majeure declarations by QatarEnergy and Kuwait. 490. </w:t>
      </w:r>
      <w:hyperlink r:id="rId441">
        <w:r>
          <w:rPr>
            <w:color w:val="0000EE"/>
            <w:u w:val="single"/>
          </w:rPr>
          <w:t>https://lenta.ru/news/2026/03/11/predskazan-effekt-ot-vyzvavshego-paniku-v-evrope-zayavleniya-putina/</w:t>
        </w:r>
      </w:hyperlink>
      <w:r>
        <w:t xml:space="preserve"> - * Russian analyst Igor Yushkov states Russia aims to redirect LNG exports from Europe to maximise profits and influence prices. * Statements from Putin and Russian government suggest continuation of LNG shipments, not pipeline gas, during the European heating season. * European gas prices are predicted to rise due to the situation, with a potential impact on market deficit and supply security. * Russia benefits from tax exemptions on LNG exports, while export duties on pipeline gas remain high at 30%. * US and Qatar are mentioned as other significant LNG suppliers, with Qatar's share slightly behind Russia's. * European Union faces ongoing risks of energy shortage during winter due to potential reductions in Russian gas supplies. 491. </w:t>
      </w:r>
      <w:hyperlink r:id="rId442">
        <w:r>
          <w:rPr>
            <w:color w:val="0000EE"/>
            <w:u w:val="single"/>
          </w:rPr>
          <w:t>https://www.politico.eu/article/strait-of-hormuz-ships-us-iran-minelayer-war/?utm_source=RSS_Feed&amp;utm_medium=RSS&amp;utm_campaign=RSS_Syndication</w:t>
        </w:r>
      </w:hyperlink>
      <w:r>
        <w:t xml:space="preserve"> - * Greece’s shipping ministry issued a warning about potential mining in the Strait of Hormuz. * US authorities reported striking 16 Iranian vessels believed to be involved in laying mines. * US President Donald Trump warned Iran to remove any mines immediately. * The threat of mining causes vessels to avoid the waterway, even if mines are not deployed. * The incident involves US, Iran, Greece, and international maritime security concerns. 492. </w:t>
      </w:r>
      <w:hyperlink r:id="rId426">
        <w:r>
          <w:rPr>
            <w:color w:val="0000EE"/>
            <w:u w:val="single"/>
          </w:rPr>
          <w:t>https://oilprice.com/Latest-Energy-News/World-News/Qatars-LNG-Shutdown-Sends-Shockwaves-Through-Global-Gas-Markets.html</w:t>
        </w:r>
      </w:hyperlink>
      <w:r>
        <w:t xml:space="preserve"> - * QatarEnergy’s LNG production complex has been shut down for five days with no shipments. * The shutdown follows Iranian drone strikes on Ras Laffan and Mesaieed facilities on March 2, with a force majeure declared. * About 20% of the world's LNG exports are affected, with LNG carriers diverted from Europe to Asia. * Restarting production at Ras Laffan will take several weeks, with limited immediate response from U.S. producers. * Gas prices in Asia and Europe surged, with concerns over longer-term supply shortages if the shutdown persists. 493. </w:t>
      </w:r>
      <w:hyperlink r:id="rId443">
        <w:r>
          <w:rPr>
            <w:color w:val="0000EE"/>
            <w:u w:val="single"/>
          </w:rPr>
          <w:t>https://lenta.ru/news/2026/03/11/mirovye-energogiganty-ob-yavili-fors-mazhor-iz-za-voyny-v-irane/</w:t>
        </w:r>
      </w:hyperlink>
      <w:r>
        <w:t xml:space="preserve"> - * Shell and TotalEnergies announce force majeure on LNG supplies from Qatar amid Iran war, causing temporary halt in Qatar's LNG production. * The companies have long-term partnerships with QatarEnergy and are involved in expanding North Field's capacity by 2027. * Annual LNG production for Shell in Qatar is approximately 6.8 million tonnes; for TotalEnergies, 5.2 million tonnes. * QatarEnergy estimates it will take from two weeks to several months to restore LNG supplies. * Infrastructure damage in Ras Laffan has led to a declared force majeure, with a recovery time of at least one month. 494. </w:t>
      </w:r>
      <w:hyperlink r:id="rId443">
        <w:r>
          <w:rPr>
            <w:color w:val="0000EE"/>
            <w:u w:val="single"/>
          </w:rPr>
          <w:t>https://lenta.ru/news/2026/03/11/mirovye-energogiganty-ob-yavili-fors-mazhor-iz-za-voyny-v-irane/</w:t>
        </w:r>
      </w:hyperlink>
      <w:r>
        <w:t xml:space="preserve"> - * Shell and TotalEnergies declared force majeure to clients due to Iran war, causing temporary shutdown of LNG production in Qatar. * The event affects companies' long-term partnership with QatarEnergy and expansion projects planned for 2027. * Annual LNG volumes from Qatar: Shell 6.8 million tonnes, TotalEnergies 5.2 million tonnes. * Restoring supplies may take from two weeks to several months due to infrastructure damage and initial estimates suggest at least one month for full recovery. 495. </w:t>
      </w:r>
      <w:hyperlink r:id="rId444">
        <w:r>
          <w:rPr>
            <w:color w:val="0000EE"/>
            <w:u w:val="single"/>
          </w:rPr>
          <w:t>https://slguardian.org/lng-tankers-divert-to-asia-as-middle-east-crisis-sparks-global-gas-price-shock/</w:t>
        </w:r>
      </w:hyperlink>
      <w:r>
        <w:t xml:space="preserve"> - * Tankers carrying LNG from the US and other suppliers are shifting from Europe to Asia due to escalating tensions in the Middle East. * The diversion began in early March, prompted by fears of disruption through the Strait of Hormuz. * Several ships changed course amid a widening price gap between Asian and European markets, with Asian prices more than doubling European prices. * QatarEnergy declared force majeure on March 4, easing contractual obligations and contributing to supply concerns. * Countries in Asia and Europe face potential supply shortages and increased energy costs due to redirected LNG shipments and market competition. 496. </w:t>
      </w:r>
      <w:hyperlink r:id="rId425">
        <w:r>
          <w:rPr>
            <w:color w:val="0000EE"/>
            <w:u w:val="single"/>
          </w:rPr>
          <w:t>https://www.thehindubusinessline.com/economy/global-lng-hunt-intensifies-as-west-asia-conflict-cuts-supply/article70729490.ece</w:t>
        </w:r>
      </w:hyperlink>
      <w:r>
        <w:t xml:space="preserve"> - * The conflict in the Middle East has shut down Ras Laffan, Qatar's largest LNG export facility, and halted traffic through the Strait of Hormuz. * Approximately 20% of global LNG supply is affected, with about three Qatari cargoes removed daily. * Surge in regional prices and difficulties in securing supplies for Asia and Europe due to outages. * US and Australian LNG capacity is near full utilisation, limiting supply response. * Market analysts forecast a potential deficit if outages persist, delaying the expected LNG glut. 497. </w:t>
      </w:r>
      <w:hyperlink r:id="rId426">
        <w:r>
          <w:rPr>
            <w:color w:val="0000EE"/>
            <w:u w:val="single"/>
          </w:rPr>
          <w:t>https://oilprice.com/Latest-Energy-News/World-News/Qatars-LNG-Shutdown-Sends-Shockwaves-Through-Global-Gas-Markets.html</w:t>
        </w:r>
      </w:hyperlink>
      <w:r>
        <w:t xml:space="preserve"> - * QatarEnergy’s LNG production complex has been shut down for five days, with no shipments since February 28, due to Iranian drone strikes on Ras Laffan and Mesaieed facilities on March 2. * The shutdown results in a loss of 20% of the world’s LNG exports, prompting a shift of US LNG cargoes to Asia and causing a spike in gas prices in Europe and Asia. * Restarting production will take several weeks, affecting supply in the short term; some analysts believe the disruption is temporary. * Forecasts have been revised, and a month-long shutdown could cause a global LNG deficit, as US production cannot quickly respond to fill the gap. 498. </w:t>
      </w:r>
      <w:hyperlink r:id="rId445">
        <w:r>
          <w:rPr>
            <w:color w:val="0000EE"/>
            <w:u w:val="single"/>
          </w:rPr>
          <w:t>https://energynow.com/2026/03/lng-canada-ramps-up-output-as-iran-war-threatens-global-gas-supplies/</w:t>
        </w:r>
      </w:hyperlink>
      <w:r>
        <w:t xml:space="preserve"> - ["</w:t>
      </w:r>
      <w:r>
        <w:rPr>
          <w:i/>
        </w:rPr>
        <w:t>LNG Canada, a Shell-led venture, increased production and exports to Asia in March 2025, with five cargoes already shipped, exceeding half of February's total volume.", '</w:t>
      </w:r>
      <w:r>
        <w:t>The project is operating close to its full capacity of 14 million metric tons per year, with additional shipments scheduled.', '</w:t>
      </w:r>
      <w:r>
        <w:rPr>
          <w:i/>
        </w:rPr>
        <w:t>The venture exports predominantly to Japan, South Korea, and the Philippines, with all shipments directed to Asia.', "</w:t>
      </w:r>
      <w:r>
        <w:t xml:space="preserve">The increase in activity is partly driven by disruptions in Qatar's supply due to conflict-related force majeure, affecting global LNG markets.", "*LNG Canada's facility in Kitimat is the first large-scale Canadian LNG plant with direct Pacific access, reducing shipping time to Asian markets."] 499. </w:t>
      </w:r>
      <w:hyperlink r:id="rId444">
        <w:r>
          <w:rPr>
            <w:color w:val="0000EE"/>
            <w:u w:val="single"/>
          </w:rPr>
          <w:t>https://slguardian.org/lng-tankers-divert-to-asia-as-middle-east-crisis-sparks-global-gas-price-shock/</w:t>
        </w:r>
      </w:hyperlink>
      <w:r>
        <w:t xml:space="preserve"> - * Tankers carrying LNG from the US and other suppliers are diverting from Europe to Asia due to Middle East tensions and rising prices. * The diversion started in early March, with several vessels changing route amid fears of disruption through the Strait of Hormuz. * Asian LNG prices have more than doubled compared to pre-Feberuary levels, driven by a QatarEnergy force majeure declaration and regional supply fears. * Most Middle Eastern LNG exports, mainly from Qatar, are destined for Asia, particularly China, Taiwan, and South Korea. * Europe faces supply tightening as shipments are redirected, with low storage levels increasing competition and prices. 500. </w:t>
      </w:r>
      <w:hyperlink r:id="rId426">
        <w:r>
          <w:rPr>
            <w:color w:val="0000EE"/>
            <w:u w:val="single"/>
          </w:rPr>
          <w:t>https://oilprice.com/Latest-Energy-News/World-News/Qatars-LNG-Shutdown-Sends-Shockwaves-Through-Global-Gas-Markets.html</w:t>
        </w:r>
      </w:hyperlink>
      <w:r>
        <w:t xml:space="preserve"> - * QatarEnergy’s LNG production complex has been shut down for five days, the longest since 2008. * No LNG shipments from Qatar have passed the Strait of Hormuz since February 28. * The shutdown follows Iranian drone strikes and a force majeure declaration. * The disruption has caused a surge in gas prices in Asia and Europe, with US LNG cargoes diverted. * Restart is expected to take several weeks, with potential for a global LNG deficit if prolonged.</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 w:numId="17">
    <w:abstractNumId w:val="7"/>
    <w:lvlOverride w:ilvl="0">
      <w:startOverride w:val="1"/>
    </w:lvlOverride>
  </w:num>
  <w:num w:numId="18">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uronews.com/my-europe/2026/03/18/orbans-veto-iran-war-and-high-energy-prices-set-to-dominate-eu-summit" TargetMode="External"/><Relationship Id="rId10" Type="http://schemas.openxmlformats.org/officeDocument/2006/relationships/hyperlink" Target="https://gcaptain.com/panama-canal-sees-lng-surge-as-hormuz-disruption-reshapes-global-trade/" TargetMode="External"/><Relationship Id="rId11" Type="http://schemas.openxmlformats.org/officeDocument/2006/relationships/hyperlink" Target="https://globallnghub.com/strait-of-hormuz-lng-disruption-exposes-risks-to-global-lng-supply-and-asian-gas-markets.html" TargetMode="External"/><Relationship Id="rId12" Type="http://schemas.openxmlformats.org/officeDocument/2006/relationships/hyperlink" Target="https://europeanbusinessmagazine.com/business/iran-just-issued-evacuation-orders-or-saudi-arabia-qatar-and-the-uae-the-worlds-energy-system-has-never-been-more-exposed/?utm_source=rss&amp;utm_medium=rss&amp;utm_campaign=iran-just-issued-evacuation-orders-or-saudi-arabia-qatar-and-the-uae-the-worlds-energy-system-has-never-been-more-exposed" TargetMode="External"/><Relationship Id="rId13" Type="http://schemas.openxmlformats.org/officeDocument/2006/relationships/hyperlink" Target="https://iraqidinarchat.net/iraqi-electricity-company-announces-a-complete-halt-to-iranian-gas-supplies/" TargetMode="External"/><Relationship Id="rId14" Type="http://schemas.openxmlformats.org/officeDocument/2006/relationships/hyperlink" Target="https://www.wcshipping.com/blog/iran-war-day-19-israel-strikes-south-pars-iran-threatens-gulf-targets" TargetMode="External"/><Relationship Id="rId15" Type="http://schemas.openxmlformats.org/officeDocument/2006/relationships/hyperlink" Target="https://tribune.net.ph/2026/03/18/a-fix-look-no-further" TargetMode="External"/><Relationship Id="rId16" Type="http://schemas.openxmlformats.org/officeDocument/2006/relationships/hyperlink" Target="https://oilprice.com/Latest-Energy-News/World-News/Iran-Threatens-Regional-Energy-Sites-After-South-Pars-Strike.html" TargetMode="External"/><Relationship Id="rId17" Type="http://schemas.openxmlformats.org/officeDocument/2006/relationships/hyperlink" Target="https://www.globalbrandsmagazine.com/lng-supply-disruption-in-asia/" TargetMode="External"/><Relationship Id="rId18" Type="http://schemas.openxmlformats.org/officeDocument/2006/relationships/hyperlink" Target="https://chemindigest.com/apl-halts-production-amid-feedstock-disruption/" TargetMode="External"/><Relationship Id="rId19" Type="http://schemas.openxmlformats.org/officeDocument/2006/relationships/hyperlink" Target="http://www.kakiforex.com/2026/03/iran-attacks-uae-oil-port-airport.html" TargetMode="External"/><Relationship Id="rId20" Type="http://schemas.openxmlformats.org/officeDocument/2006/relationships/hyperlink" Target="https://brusselsmorning.com/iran-funeral-security-chiefs/95876/" TargetMode="External"/><Relationship Id="rId21" Type="http://schemas.openxmlformats.org/officeDocument/2006/relationships/hyperlink" Target="https://www.politico.eu/article/eu-fear-panic-buy-gas-reserves-low-energy-war-iran/?utm_source=RSS_Feed&amp;utm_medium=RSS&amp;utm_campaign=RSS_Syndication" TargetMode="External"/><Relationship Id="rId22" Type="http://schemas.openxmlformats.org/officeDocument/2006/relationships/hyperlink" Target="https://www.arkansasonline.com/news/2026/mar/18/war-puts-asia-in-energy-triage/" TargetMode="External"/><Relationship Id="rId23" Type="http://schemas.openxmlformats.org/officeDocument/2006/relationships/hyperlink" Target="https://25h.app/2026/03/18/%D8%B1%D9%88%D8%B3%D9%8A%D8%A7-%D8%AA%D9%84%D9%88%D9%91%D8%AD-%D8%A8%D8%AA%D8%AD%D9%88%D9%8A%D9%84-%D8%A7%D9%84%D8%B7%D8%A7%D9%82%D8%A9-%D8%A8%D8%B9%D9%8A%D8%AF%D8%A7%D9%8B-%D8%B9%D9%86-%D8%A3%D9%88/" TargetMode="External"/><Relationship Id="rId24" Type="http://schemas.openxmlformats.org/officeDocument/2006/relationships/hyperlink" Target="https://globallnghub.com/natural-gas-prices-weekly-update-jkm-ttf-and-henry-hub-16-march-2026.html" TargetMode="External"/><Relationship Id="rId25" Type="http://schemas.openxmlformats.org/officeDocument/2006/relationships/hyperlink" Target="https://www.business-standard.com/world-news/iran-vows-revenge-for-ali-larijani-as-trump-says-war-may-end-soon-126031800489_1.html" TargetMode="External"/><Relationship Id="rId26" Type="http://schemas.openxmlformats.org/officeDocument/2006/relationships/hyperlink" Target="https://index.hu/kulfold/2026/03/18/iran-haboru-olaj-kitermeles-finomito-tamadas-takarekossag-sri-lanka-azsia/" TargetMode="External"/><Relationship Id="rId27" Type="http://schemas.openxmlformats.org/officeDocument/2006/relationships/hyperlink" Target="http://thearabweekly.com/uae-could-join-any-us-led-collective-effort-secure-strait-hormuz" TargetMode="External"/><Relationship Id="rId28" Type="http://schemas.openxmlformats.org/officeDocument/2006/relationships/hyperlink" Target="https://www.news18.com/india/race-for-crude-china-bound-russian-oil-tanker-makes-u-turn-heads-to-india-ws-kl-9984026.html" TargetMode="External"/><Relationship Id="rId29" Type="http://schemas.openxmlformats.org/officeDocument/2006/relationships/hyperlink" Target="https://www.indiandefensenews.in/2026/03/indian-crude-oil-tanker-jag-laadki.html" TargetMode="External"/><Relationship Id="rId30" Type="http://schemas.openxmlformats.org/officeDocument/2006/relationships/hyperlink" Target="https://www.indiandefensenews.in/2026/03/indias-dual-diplomacy-hormuz-lifeline.html" TargetMode="External"/><Relationship Id="rId31" Type="http://schemas.openxmlformats.org/officeDocument/2006/relationships/hyperlink" Target="https://namibiadailynews.info/russia-turkiye-stress-security-of-key-gas-pipelines/" TargetMode="External"/><Relationship Id="rId32" Type="http://schemas.openxmlformats.org/officeDocument/2006/relationships/hyperlink" Target="https://www.npr.org/2026/03/18/g-s1-114243/eu-offers-to-pay-ukraine-to-fix-oil-pipeline-at-the-center-of-ukraine-hungary-feud" TargetMode="External"/><Relationship Id="rId33" Type="http://schemas.openxmlformats.org/officeDocument/2006/relationships/hyperlink" Target="https://www.freemalaysiatoday.com/category/business/2026/03/18/vietnam-faces-falling-oil-production-as-iran-war-disrupts-global-supplies" TargetMode="External"/><Relationship Id="rId34" Type="http://schemas.openxmlformats.org/officeDocument/2006/relationships/hyperlink" Target="https://www.notiziegeopolitiche.net/iran-la-guerra-costringe-trump-a-rinviare-il-vertice-con-xi/?utm_source=rss&amp;utm_medium=rss&amp;utm_campaign=iran-la-guerra-costringe-trump-a-rinviare-il-vertice-con-xi" TargetMode="External"/><Relationship Id="rId35" Type="http://schemas.openxmlformats.org/officeDocument/2006/relationships/hyperlink" Target="https://jamaicainquirer.com/iran-war-what-is-happening-on-day-19-of-us-israel-attacks/" TargetMode="External"/><Relationship Id="rId36" Type="http://schemas.openxmlformats.org/officeDocument/2006/relationships/hyperlink" Target="https://www.mirror.co.uk/news/us-news/trump-deploys-thousands-marines-middle-36865371" TargetMode="External"/><Relationship Id="rId37" Type="http://schemas.openxmlformats.org/officeDocument/2006/relationships/hyperlink" Target="https://aif.ru/politics/nyt-nazvala-geopoliticheskoy-pobedoy-rf-smyagchenie-ssha-neftyanyh-sankciy" TargetMode="External"/><Relationship Id="rId38" Type="http://schemas.openxmlformats.org/officeDocument/2006/relationships/hyperlink" Target="https://www.omanobserver.om/article/1186343/world/region/new-rules-for-hormuz-navigation-likely-iran-fm" TargetMode="External"/><Relationship Id="rId39" Type="http://schemas.openxmlformats.org/officeDocument/2006/relationships/hyperlink" Target="https://www.cnbc.com/2026/03/18/oil-prices-brent-wti-uae-energy-attacks-us-crude-inventories-hormuz.html" TargetMode="External"/><Relationship Id="rId40" Type="http://schemas.openxmlformats.org/officeDocument/2006/relationships/hyperlink" Target="https://www.mediafax.ro/economic/traficul-prin-stramtoarea-ormuz-reluat-partial-ce-nave-au-voie-sa-treaca-si-ce-vapoare-sunt-blocate-23705097" TargetMode="External"/><Relationship Id="rId41" Type="http://schemas.openxmlformats.org/officeDocument/2006/relationships/hyperlink" Target="https://dohanews.co/qatars-energy-minister-discusses-energy-security-with-singapores-minister-in-charge-of-energy/" TargetMode="External"/><Relationship Id="rId42" Type="http://schemas.openxmlformats.org/officeDocument/2006/relationships/hyperlink" Target="https://peoplesdispatch.org/2026/03/18/iran-denies-rumors-of-contact-with-the-us/" TargetMode="External"/><Relationship Id="rId43" Type="http://schemas.openxmlformats.org/officeDocument/2006/relationships/hyperlink" Target="https://indianexpress.com/article/world/us-israel-iran-war-news-live-updates-missiles-drones-attack-larijani-killing-10587785/" TargetMode="External"/><Relationship Id="rId44" Type="http://schemas.openxmlformats.org/officeDocument/2006/relationships/hyperlink" Target="https://www.express.co.uk/news/world/2182046/trump-deploys-us-marines-middle-east-iran" TargetMode="External"/><Relationship Id="rId45" Type="http://schemas.openxmlformats.org/officeDocument/2006/relationships/hyperlink" Target="https://apnlive.com/world-news/us-strikes-iran-hormuz-bunker-buster-bombs/" TargetMode="External"/><Relationship Id="rId46" Type="http://schemas.openxmlformats.org/officeDocument/2006/relationships/hyperlink" Target="https://www.newscentralasia.net/2026/03/18/national-leader-of-the-turkmen-people-pays-friendly-visit-to-china/" TargetMode="External"/><Relationship Id="rId47" Type="http://schemas.openxmlformats.org/officeDocument/2006/relationships/hyperlink" Target="https://www.indiatvnews.com/news/world/trump-says-strait-of-hormuz-would-soon-be-secured-it-won-t-be-too-long-2026-03-18-1034118" TargetMode="External"/><Relationship Id="rId48" Type="http://schemas.openxmlformats.org/officeDocument/2006/relationships/hyperlink" Target="https://www.jpost.com/opinion/article-890316" TargetMode="External"/><Relationship Id="rId49" Type="http://schemas.openxmlformats.org/officeDocument/2006/relationships/hyperlink" Target="https://www.maritimegateway.com/parliamentary-panel-raises-red-flag-over-indias-chabahar-ambitions/" TargetMode="External"/><Relationship Id="rId50" Type="http://schemas.openxmlformats.org/officeDocument/2006/relationships/hyperlink" Target="https://www.onmanorama.com/upsc/current-affairs/2026/03/18/fossil-fuel-dependency-leads-to-subservience.html" TargetMode="External"/><Relationship Id="rId51" Type="http://schemas.openxmlformats.org/officeDocument/2006/relationships/hyperlink" Target="https://fnarena.com/index.php/2026/03/18/iran-disruption-now-markets-base-case/?utm_source=rss&amp;utm_medium=rss&amp;utm_campaign=iran-disruption-now-markets-base-case" TargetMode="External"/><Relationship Id="rId52" Type="http://schemas.openxmlformats.org/officeDocument/2006/relationships/hyperlink" Target="https://mqworld.com/asian-countries-turn-to-coal-as-iran-conflict-chokes-gas-supplies-and-prices-soar/" TargetMode="External"/><Relationship Id="rId53" Type="http://schemas.openxmlformats.org/officeDocument/2006/relationships/hyperlink" Target="https://www.independent.co.uk/news/world/middle-east/who-owns-strait-of-hormuz-iran-war-b2938248.html" TargetMode="External"/><Relationship Id="rId54" Type="http://schemas.openxmlformats.org/officeDocument/2006/relationships/hyperlink" Target="https://bitcoinworld.co.in/us-targets-iranian-missile-hormuz/" TargetMode="External"/><Relationship Id="rId55" Type="http://schemas.openxmlformats.org/officeDocument/2006/relationships/hyperlink" Target="https://tass.com/politics/2103085" TargetMode="External"/><Relationship Id="rId56" Type="http://schemas.openxmlformats.org/officeDocument/2006/relationships/hyperlink" Target="https://www.livemint.com/news/india/lpg-cylinder-price-today-check-how-much-domestic-and-commercial-gas-costs-in-delhi-mumbai-kolkata-on-18-march-11773795207963.html" TargetMode="External"/><Relationship Id="rId57" Type="http://schemas.openxmlformats.org/officeDocument/2006/relationships/hyperlink" Target="https://peakoil.com/publicpolicy/how-the-iran-war-could-trigger-a-european-energy-crisis" TargetMode="External"/><Relationship Id="rId58" Type="http://schemas.openxmlformats.org/officeDocument/2006/relationships/hyperlink" Target="https://investinglive.com/commodities/india-is-working-with-iran-to-secure-safe-passage-for-key-fuel-shipments-through-hormuz-20260318/" TargetMode="External"/><Relationship Id="rId59" Type="http://schemas.openxmlformats.org/officeDocument/2006/relationships/hyperlink" Target="https://www.businesstoday.com.my/2026/03/18/ocbc-forecast-brent-hold-at-us100-till-june-easing-to-us70-in-2027/?utm_source=rss&amp;utm_medium=rss&amp;utm_campaign=ocbc-forecast-brent-hold-at-us100-till-june-easing-to-us70-in-2027" TargetMode="External"/><Relationship Id="rId60" Type="http://schemas.openxmlformats.org/officeDocument/2006/relationships/hyperlink" Target="https://www.bhaskarenglish.in/originals/news/iran-strait-hormuz-crisis-india-energy-lpg-vulnerabilities-safe-passage-137466015.html" TargetMode="External"/><Relationship Id="rId61" Type="http://schemas.openxmlformats.org/officeDocument/2006/relationships/hyperlink" Target="https://gcaptain.com/u-s-hits-iranian-coastal-missile-sites-with-bunker-buster-bombs/" TargetMode="External"/><Relationship Id="rId62" Type="http://schemas.openxmlformats.org/officeDocument/2006/relationships/hyperlink" Target="https://www.business-standard.com/world-news/strait-of-hormuz-situation-won-t-return-to-pre-war-status-iran-126031800094_1.html" TargetMode="External"/><Relationship Id="rId63" Type="http://schemas.openxmlformats.org/officeDocument/2006/relationships/hyperlink" Target="https://www.business-standard.com/world-news/kharg-island-is-an-appealing-target-for-trump-but-with-high-risks-126031800167_1.html" TargetMode="External"/><Relationship Id="rId64" Type="http://schemas.openxmlformats.org/officeDocument/2006/relationships/hyperlink" Target="https://oilprice.com/Energy/Crude-Oil/Standard-Chartered-Predicts-Oil-Prices-Will-Remain-Higher-For-Longer.html" TargetMode="External"/><Relationship Id="rId65" Type="http://schemas.openxmlformats.org/officeDocument/2006/relationships/hyperlink" Target="https://energynow.com/2026/03/asia-pivots-to-coal-as-middle-east-conflict-chokes-lng-supply/?amp" TargetMode="External"/><Relationship Id="rId66" Type="http://schemas.openxmlformats.org/officeDocument/2006/relationships/hyperlink" Target="https://stratnewsglobal.com/world-news/asia-turns-to-coal-as-lng-supply-tightens/" TargetMode="External"/><Relationship Id="rId67" Type="http://schemas.openxmlformats.org/officeDocument/2006/relationships/hyperlink" Target="https://www.riotimesonline.com/europe-intel-brief-energy-emergency-ecb-defence/" TargetMode="External"/><Relationship Id="rId68" Type="http://schemas.openxmlformats.org/officeDocument/2006/relationships/hyperlink" Target="https://energynow.com/2026/03/attacks-on-uaes-fujairah-port-and-shah-gas-field-add-to-energy-disruption/" TargetMode="External"/><Relationship Id="rId69" Type="http://schemas.openxmlformats.org/officeDocument/2006/relationships/hyperlink" Target="https://www.atlanticcouncil.org/dispatches/how-the-iran-war-could-trigger-a-european-energy-crisis/" TargetMode="External"/><Relationship Id="rId70" Type="http://schemas.openxmlformats.org/officeDocument/2006/relationships/hyperlink" Target="https://splash247.com/selective-gulf-transits-emerge-under-iranian-verification/" TargetMode="External"/><Relationship Id="rId71" Type="http://schemas.openxmlformats.org/officeDocument/2006/relationships/hyperlink" Target="https://lenta.ru/news/2026/03/17/v-irane-vyskazalis-o-buduschem-ormuzskogo-proliva/" TargetMode="External"/><Relationship Id="rId72" Type="http://schemas.openxmlformats.org/officeDocument/2006/relationships/hyperlink" Target="https://ca.news.yahoo.com/asia-pivots-coal-middle-east-084912909.html" TargetMode="External"/><Relationship Id="rId73" Type="http://schemas.openxmlformats.org/officeDocument/2006/relationships/hyperlink" Target="https://www.eldia.com/nota/2026-3-17-2-21-49-iran-llevara-la-guerra-tan-lejos-como-sea-necesario-el-mundo" TargetMode="External"/><Relationship Id="rId74" Type="http://schemas.openxmlformats.org/officeDocument/2006/relationships/hyperlink" Target="https://www.indiandefensenews.in/2026/03/india-accelerates-lng-diversification.html" TargetMode="External"/><Relationship Id="rId75" Type="http://schemas.openxmlformats.org/officeDocument/2006/relationships/hyperlink" Target="https://www.iltempo.it/politica/2026/03/17/news/green-deal-abolire-convegno-il-tempo-guerra-iran-cambia-politica-economia-46842777/" TargetMode="External"/><Relationship Id="rId76" Type="http://schemas.openxmlformats.org/officeDocument/2006/relationships/hyperlink" Target="https://www.iltalehti.fi/talous/a/72a2c7da-c792-41f8-911f-c31e59564743" TargetMode="External"/><Relationship Id="rId77" Type="http://schemas.openxmlformats.org/officeDocument/2006/relationships/hyperlink" Target="https://www.nationalheraldindia.com/international/missile-debris-kills-man-in-abu-dhabi-as-dubai-doha-rocked-by-blasts" TargetMode="External"/><Relationship Id="rId78" Type="http://schemas.openxmlformats.org/officeDocument/2006/relationships/hyperlink" Target="https://www.businesstoday.in/world/story/it-all-comes-down-to-who-controls-strait-of-hormuz-ray-dalio-says-no-agreement-will-resolve-iran-war-520909-2026-03-17?utm_source=rssfeed" TargetMode="External"/><Relationship Id="rId79" Type="http://schemas.openxmlformats.org/officeDocument/2006/relationships/hyperlink" Target="https://newspress.co.in/india-reaches-out-to-eu-amid-iran-crisis-seeks-stronger-trade-ties/" TargetMode="External"/><Relationship Id="rId80" Type="http://schemas.openxmlformats.org/officeDocument/2006/relationships/hyperlink" Target="http://www.kakiforex.com/2026/03/strait-of-hormuz-now-open-to-all-except.html" TargetMode="External"/><Relationship Id="rId81" Type="http://schemas.openxmlformats.org/officeDocument/2006/relationships/hyperlink" Target="https://www.gandul.ro/actualitate/emiratele-arabe-unite-isi-inchid-spatiul-aerian-dupa-atacuri-atribuite-iranului-in-timp-ce-israelul-bombardeaza-teheranul-20832055" TargetMode="External"/><Relationship Id="rId82" Type="http://schemas.openxmlformats.org/officeDocument/2006/relationships/hyperlink" Target="https://hotnews.ro/emiratele-arabe-unite-suspenda-productia-de-gaz-la-importantul-camp-shah-dupa-un-atac-cu-drone-al-iranului-2195657" TargetMode="External"/><Relationship Id="rId83" Type="http://schemas.openxmlformats.org/officeDocument/2006/relationships/hyperlink" Target="https://www.devdiscourse.com/article/headlines/3840971-escalating-tensions-irans-unexpected-strikes-shape-gulf-conflict" TargetMode="External"/><Relationship Id="rId84" Type="http://schemas.openxmlformats.org/officeDocument/2006/relationships/hyperlink" Target="https://www.euronews.com/my-europe/2026/03/17/can-the-grids-package-free-the-eu-from-its-energy-dependence" TargetMode="External"/><Relationship Id="rId85" Type="http://schemas.openxmlformats.org/officeDocument/2006/relationships/hyperlink" Target="https://www.news4jax.com/business/2026/03/17/asian-shares-are-mixed-and-us-futures-slip-as-brent-hovers-at-over-100-a-barrel/" TargetMode="External"/><Relationship Id="rId86" Type="http://schemas.openxmlformats.org/officeDocument/2006/relationships/hyperlink" Target="https://energynow.com/2026/03/spurred-by-gulf-war-alaska-lng-aims-for-go-ahead-decisions-in-2026-27-and-exports-in-2031/?amp" TargetMode="External"/><Relationship Id="rId87" Type="http://schemas.openxmlformats.org/officeDocument/2006/relationships/hyperlink" Target="https://wartakota.tribunnews.com/news/884847/timur-tengah-membara-kedubes-as-di-irak-diserbu-drone-infrastruktur-vital-uea-jadi-target" TargetMode="External"/><Relationship Id="rId88" Type="http://schemas.openxmlformats.org/officeDocument/2006/relationships/hyperlink" Target="https://www.alarabiya.net/arab-and-world/gulf/2026/03/17/%D8%A7%D9%84%D8%B3%D8%B9%D9%88%D8%AF%D9%8A%D8%A9-%D8%AA%D9%83%D8%AB%D9%81-%D8%A7%D9%84%D8%AA%D9%86%D8%B3%D9%8A%D9%82-%D9%85%D8%B9-%D8%AF%D9%88%D9%84-%D8%A7%D9%84%D8%AE%D9%84%D9%8A%D8%AC-%D9%84%D9%88%D9%82%D9%81-%D8%A7%D8%B9%D8%AA%D8%AF%D8%A7%D8%A1%D8%A7%D8%AA-%D8%A7%D9%8A%D8%B1%D8%A7%D9%86" TargetMode="External"/><Relationship Id="rId89" Type="http://schemas.openxmlformats.org/officeDocument/2006/relationships/hyperlink" Target="https://www.indiatvnews.com/news/world/dubai-abu-dhabi-israel-us-iran-war-live-updates-drone-missile-attacks-middle-east-crisis-west-asia-tension-strait-of-hormuz-oil-gas-trump-netanyahu-1033996" TargetMode="External"/><Relationship Id="rId90" Type="http://schemas.openxmlformats.org/officeDocument/2006/relationships/hyperlink" Target="https://www.mediafax.ro/externe/o-tara-declara-miercurea-sarbatoare-legala-pentru-a-economisi-combustibil-23704428" TargetMode="External"/><Relationship Id="rId91" Type="http://schemas.openxmlformats.org/officeDocument/2006/relationships/hyperlink" Target="https://attackofthefanboy.com/politics/trump-warned-nato-of-a-very-bad-future-if-they-wont-help-reopen-the-strait-of-hormuz-but-military-experts-say-every-option-is-a-losing-one/" TargetMode="External"/><Relationship Id="rId92" Type="http://schemas.openxmlformats.org/officeDocument/2006/relationships/hyperlink" Target="https://www.rawstory.com/ilhan-omar-claps-back-at-trump-s-unhinged-rant-about-fraud/" TargetMode="External"/><Relationship Id="rId93" Type="http://schemas.openxmlformats.org/officeDocument/2006/relationships/hyperlink" Target="https://www.business-standard.com/world-news/uae-gas-field-set-ablaze-as-iranian-strikes-squeeze-energy-supplies-126031700112_1.html" TargetMode="External"/><Relationship Id="rId94" Type="http://schemas.openxmlformats.org/officeDocument/2006/relationships/hyperlink" Target="https://www.reviewjournal.com/news/nation-and-world/blast-rocks-tehran-after-israel-threatened-to-target-area-of-government-organized-rally-3724637/" TargetMode="External"/><Relationship Id="rId95" Type="http://schemas.openxmlformats.org/officeDocument/2006/relationships/hyperlink" Target="https://www.nation.com.pk/17-Mar-2026/loadshedding-likely-worsen-lng-supply-power-sector-may-curtailed-30th" TargetMode="External"/><Relationship Id="rId96" Type="http://schemas.openxmlformats.org/officeDocument/2006/relationships/hyperlink" Target="https://vocal.media/theSwamp/uae-gas-field-set-ablaze-as-iran-strikes-squeeze-energy-supplies" TargetMode="External"/><Relationship Id="rId97" Type="http://schemas.openxmlformats.org/officeDocument/2006/relationships/hyperlink" Target="https://vocal.media/journal/live-updates-iran-war-keeps-gas-prices-up-with-strait-of-hormuz-paralyzed-despite-trump-s-demands" TargetMode="External"/><Relationship Id="rId98" Type="http://schemas.openxmlformats.org/officeDocument/2006/relationships/hyperlink" Target="https://thearabianpost.com/petro-products-prices-in-import-dependent-india-may-surge-further/" TargetMode="External"/><Relationship Id="rId99" Type="http://schemas.openxmlformats.org/officeDocument/2006/relationships/hyperlink" Target="https://www.sotaliraq.com/2026/03/17/%D8%B7%D9%87%D8%B1%D8%A7%D9%86-%D8%A8%D9%8A%D9%86-%D8%AE%D9%8A%D8%A7%D8%B1%D9%8A%D9%86-%D8%A3%D8%AD%D9%84%D8%A7%D9%87%D9%85%D8%A7-%D9%85%D9%8F%D8%B1%D9%91/" TargetMode="External"/><Relationship Id="rId100" Type="http://schemas.openxmlformats.org/officeDocument/2006/relationships/hyperlink" Target="https://investinglive.com/commodities/tanker-struck-near-strait-of-hormuz-as-uk-maritime-agency-warns-ships-20260317/" TargetMode="External"/><Relationship Id="rId101" Type="http://schemas.openxmlformats.org/officeDocument/2006/relationships/hyperlink" Target="https://www.news18.com/india/two-more-indian-oil-tankers-set-to-reach-india-amid-hormuz-crisis-ws-l-9978052.html" TargetMode="External"/><Relationship Id="rId102" Type="http://schemas.openxmlformats.org/officeDocument/2006/relationships/hyperlink" Target="https://www.businesstoday.in/world/story/gulf-states-want-us-to-neutralise-iran-amid-hormuz-disruption-energy-crisis-report-520861-2026-03-17?utm_source=rssfeed" TargetMode="External"/><Relationship Id="rId103" Type="http://schemas.openxmlformats.org/officeDocument/2006/relationships/hyperlink" Target="https://www.businesstoday.in/world/story/gulf-tensions-did-saudi-crown-prince-push-trump-to-keep-hitting-iran-heres-what-we-know-520866-2026-03-17?utm_source=rssfeed" TargetMode="External"/><Relationship Id="rId104" Type="http://schemas.openxmlformats.org/officeDocument/2006/relationships/hyperlink" Target="https://www.lanacion.com.ar/el-mundo/por-que-la-de-medio-oriente-es-una-guerra-asimetrica-y-que-intereses-estan-en-juego-nid16032026/" TargetMode="External"/><Relationship Id="rId105" Type="http://schemas.openxmlformats.org/officeDocument/2006/relationships/hyperlink" Target="https://www.lanacion.com.ar/opinion/ormuz-el-estrecho-que-acelera-la-fragilidad-del-desorden-internacional-nid17032026/" TargetMode="External"/><Relationship Id="rId106" Type="http://schemas.openxmlformats.org/officeDocument/2006/relationships/hyperlink" Target="https://ca.news.yahoo.com/why-strait-hormuz-pivotal-waterway-045505661.html" TargetMode="External"/><Relationship Id="rId107" Type="http://schemas.openxmlformats.org/officeDocument/2006/relationships/hyperlink" Target="https://www.op-marburg.de/wirtschaft/gaspreise-fuer-neukunden-zuletzt-deutlich-gestiegen-BWNONRSY7VH77NQM3UJASE6E4I.html" TargetMode="External"/><Relationship Id="rId108" Type="http://schemas.openxmlformats.org/officeDocument/2006/relationships/hyperlink" Target="https://www.tradingnews.com/news/natural-gas-futures-price-ng1-down-3-usd-asa-shoulder-season-hits" TargetMode="External"/><Relationship Id="rId109" Type="http://schemas.openxmlformats.org/officeDocument/2006/relationships/hyperlink" Target="https://tass.com/economy/2102297" TargetMode="External"/><Relationship Id="rId110" Type="http://schemas.openxmlformats.org/officeDocument/2006/relationships/hyperlink" Target="https://www.hydrocarbonengineering.com/special-reports/16032026/iea-the-strait-of-hormuz-and-global-lng-supply/" TargetMode="External"/><Relationship Id="rId111" Type="http://schemas.openxmlformats.org/officeDocument/2006/relationships/hyperlink" Target="https://tass.com/world/2102127" TargetMode="External"/><Relationship Id="rId112" Type="http://schemas.openxmlformats.org/officeDocument/2006/relationships/hyperlink" Target="https://www.unian.ua/economics/energetics/aziya-v-indiji-cherez-problemi-z-gazom-krematoriji-pereyshli-na-elektriku-13317090.html" TargetMode="External"/><Relationship Id="rId113" Type="http://schemas.openxmlformats.org/officeDocument/2006/relationships/hyperlink" Target="https://www.seanews.com.tr/article/iran-uses-strait-of-hormuz-without-restrictions-mmsw8hjn" TargetMode="External"/><Relationship Id="rId114" Type="http://schemas.openxmlformats.org/officeDocument/2006/relationships/hyperlink" Target="https://lanouvelletribune.info/2026/03/gaz-la-crise-au-moyen-orient-revele-la-fragilite-de-leurope-malgre-le-soutien-americain/" TargetMode="External"/><Relationship Id="rId115" Type="http://schemas.openxmlformats.org/officeDocument/2006/relationships/hyperlink" Target="https://www.nation.com.pk/13-Mar-2026/iran-s-new-leader-vows-keep-attacks-gulf-arab-countries" TargetMode="External"/><Relationship Id="rId116" Type="http://schemas.openxmlformats.org/officeDocument/2006/relationships/hyperlink" Target="https://www.pakistantoday.com.pk/2026/03/16/indian-foreign-minister-highlights-progress-in-talks-with-iran-on-strait-of-hormuz-passage" TargetMode="External"/><Relationship Id="rId117" Type="http://schemas.openxmlformats.org/officeDocument/2006/relationships/hyperlink" Target="https://www.aljazeera.com/news/2026/3/13/iran-war-what-is-happening-on-day-14-of-us-israel-attacks?traffic_source=rss" TargetMode="External"/><Relationship Id="rId118" Type="http://schemas.openxmlformats.org/officeDocument/2006/relationships/hyperlink" Target="https://www.techjuice.pk/why-iran-considers-yuan-payments-for-hormuz-ship-passage/" TargetMode="External"/><Relationship Id="rId119" Type="http://schemas.openxmlformats.org/officeDocument/2006/relationships/hyperlink" Target="https://www.channelnewsasia.com/business/spurred-gulf-war-alaska-lng-aims-go-ahead-decisions-in-2026-27-and-exports-in-2031-5996046" TargetMode="External"/><Relationship Id="rId120" Type="http://schemas.openxmlformats.org/officeDocument/2006/relationships/hyperlink" Target="https://www.berlingske.dk/internationalt/kallas-usa-skaber-farlig-praecedens-med-brug-af-russisk-olie?referrer=RSS" TargetMode="External"/><Relationship Id="rId121" Type="http://schemas.openxmlformats.org/officeDocument/2006/relationships/hyperlink" Target="https://www.eanlibya.com/%D8%A5%D9%8A%D8%B1%D8%A7%D9%86-%D8%AA%D8%AA%D8%AD%D9%83%D9%85-%D8%A8%D8%A7%D9%84%D9%88%D8%B6%D8%B9-%D8%A8%D8%B9%D8%AF-%D8%A5%D8%BA%D9%84%D8%A7%D9%82-%D9%85%D8%B6%D9%8A%D9%82-%D9%87%D8%B1%D9%85%D8%B2/" TargetMode="External"/><Relationship Id="rId122" Type="http://schemas.openxmlformats.org/officeDocument/2006/relationships/hyperlink" Target="https://www.gisreportsonline.com/r/trans-caspian-pipeline-momentum/" TargetMode="External"/><Relationship Id="rId123" Type="http://schemas.openxmlformats.org/officeDocument/2006/relationships/hyperlink" Target="https://www.dawn.com/news/1982241/whats-the-us-israeli-endgame-in-iran" TargetMode="External"/><Relationship Id="rId124" Type="http://schemas.openxmlformats.org/officeDocument/2006/relationships/hyperlink" Target="https://indianexpress.com/article/world/us-news/us-israel-iran-war-live-updates-trump-nato-strait-of-hormuz-10584202/" TargetMode="External"/><Relationship Id="rId125" Type="http://schemas.openxmlformats.org/officeDocument/2006/relationships/hyperlink" Target="https://jurnalul.ro/bani-afaceri/economia/costuri-energie-electrica-gaze-ue-crescut-50-1026985.html" TargetMode="External"/><Relationship Id="rId126" Type="http://schemas.openxmlformats.org/officeDocument/2006/relationships/hyperlink" Target="https://www.benzinga.com/news/politics/26/03/51260974/mark-kelly-calls-for-gas-tax-relief-amid-rising-prices-i-dont-see-how-this-war-helps-americans" TargetMode="External"/><Relationship Id="rId127" Type="http://schemas.openxmlformats.org/officeDocument/2006/relationships/hyperlink" Target="https://www.seattletimes.com/nation-world/u-s-officials-say-iran-is-laying-mines-in-the-strait-of-hormuz/?utm_source=RSS&amp;utm_medium=Referral&amp;utm_campaign=RSS_all" TargetMode="External"/><Relationship Id="rId128" Type="http://schemas.openxmlformats.org/officeDocument/2006/relationships/hyperlink" Target="https://tfipost.com/2026/03/hormuz-crisis-the-indian-navy-is-returning-to-india-escorting-shivalik-and-nanda/" TargetMode="External"/><Relationship Id="rId129" Type="http://schemas.openxmlformats.org/officeDocument/2006/relationships/hyperlink" Target="https://www.business-standard.com/world-news/israel-iran-conflict-west-asia-us-trump-nato-strait-of-hormuz-india-lpg-126031600201_1.html" TargetMode="External"/><Relationship Id="rId130" Type="http://schemas.openxmlformats.org/officeDocument/2006/relationships/hyperlink" Target="https://www.business-standard.com/world-news/trump-leaves-allies-adversaries-guessing-on-endgame-for-iran-war-126031600183_1.html" TargetMode="External"/><Relationship Id="rId131" Type="http://schemas.openxmlformats.org/officeDocument/2006/relationships/hyperlink" Target="https://kalimpongonlinenews.blogspot.com/2026/03/gulf-states-report-intercepting.html" TargetMode="External"/><Relationship Id="rId132" Type="http://schemas.openxmlformats.org/officeDocument/2006/relationships/hyperlink" Target="https://www.cbsnews.com/video/oil-prices-climb-ayatollah-mojtaba-khamenei-statement-says-strait-of-hormuz-will-stay-closed/" TargetMode="External"/><Relationship Id="rId133" Type="http://schemas.openxmlformats.org/officeDocument/2006/relationships/hyperlink" Target="https://www.focus.de/politik/treibstofflager-brennt-dubai-setzt-flugbetrieb-aus-trump-droht-nato_2764bff8-4b93-4d65-b0ec-7097879203b0.html" TargetMode="External"/><Relationship Id="rId134" Type="http://schemas.openxmlformats.org/officeDocument/2006/relationships/hyperlink" Target="https://www.cbsnews.com/video/republicans-democrats-high-gas-prices-iran-war/" TargetMode="External"/><Relationship Id="rId135" Type="http://schemas.openxmlformats.org/officeDocument/2006/relationships/hyperlink" Target="https://www.fxleaders.com/news/2026/03/15/dow-jones-futures-break-key-support-and-rebound-as-geo-tensions-escalate-over-weekend/" TargetMode="External"/><Relationship Id="rId136" Type="http://schemas.openxmlformats.org/officeDocument/2006/relationships/hyperlink" Target="https://www.newsbytesapp.com/news/world/us-planning-multi-nation-coalition-to-escort-ships-through-hormuz/story" TargetMode="External"/><Relationship Id="rId137" Type="http://schemas.openxmlformats.org/officeDocument/2006/relationships/hyperlink" Target="https://www.actualno.com/asia/iran-vgorchava-jivota-na-trymp-i-syuznicite-mu-letishteto-v-dubaj-zatvori-raketi-po-diplomaticheska-misija-na-sasht-skyp-italianski-dron-e-na-parcheta-video-news_2568647.html" TargetMode="External"/><Relationship Id="rId138" Type="http://schemas.openxmlformats.org/officeDocument/2006/relationships/hyperlink" Target="https://www.nation.com.pk/16-Mar-2026/gulf-states-uk-call-confronting-iranian-threats-international-shipping-hormuz-strait" TargetMode="External"/><Relationship Id="rId139" Type="http://schemas.openxmlformats.org/officeDocument/2006/relationships/hyperlink" Target="https://www.fxstreet.com/news/japan-starts-release-of-oil-from-reserves-as-war-snarls-flows-bloomberg-202603160503" TargetMode="External"/><Relationship Id="rId140" Type="http://schemas.openxmlformats.org/officeDocument/2006/relationships/hyperlink" Target="https://mettisglobal.news/Asia-markets-slip-on-rising-oil-prices-US-Iran-tensions-59050" TargetMode="External"/><Relationship Id="rId141" Type="http://schemas.openxmlformats.org/officeDocument/2006/relationships/hyperlink" Target="https://newtalk.tw/news/view/2026-03-16/1024446" TargetMode="External"/><Relationship Id="rId142" Type="http://schemas.openxmlformats.org/officeDocument/2006/relationships/hyperlink" Target="https://www.dostor.org/5460133" TargetMode="External"/><Relationship Id="rId143" Type="http://schemas.openxmlformats.org/officeDocument/2006/relationships/hyperlink" Target="https://www.livemint.com/news/india/eam-jaishankar-hails-talks-with-iran-to-open-strait-of-hormuz-ft-reports-us-iran-war-oil-prices-lpg-crisis-11773628285957.html" TargetMode="External"/><Relationship Id="rId144" Type="http://schemas.openxmlformats.org/officeDocument/2006/relationships/hyperlink" Target="https://news.abplive.com/news/world/deep-dive-what-force-majeure-means-and-why-gulf-countries-are-invoking-it-amid-west-asia-conflict-1831397" TargetMode="External"/><Relationship Id="rId145" Type="http://schemas.openxmlformats.org/officeDocument/2006/relationships/hyperlink" Target="https://www.breakingnews.ie/world/trump-seeks-help-to-keep-strait-of-hormuz-open-as-iran-sees-no-reason-to-talk-1875402.html" TargetMode="External"/><Relationship Id="rId146" Type="http://schemas.openxmlformats.org/officeDocument/2006/relationships/hyperlink" Target="https://newstodaynet.com/2026/03/16/us-plans-naval-coalition-to-escort-ships-in-strait-of-hormuz/" TargetMode="External"/><Relationship Id="rId147" Type="http://schemas.openxmlformats.org/officeDocument/2006/relationships/hyperlink" Target="https://timesofindia.indiatimes.com/world/middle-east/us-israel-iran-war-news-live-udates-middle-east-crisis-conflict-drone-ballistic-missile-attack-explosions-gulf-countries-dubai-news-donald-trump-netanyahu-mojtaba-khamenei/liveblog/129598871.cms" TargetMode="External"/><Relationship Id="rId148" Type="http://schemas.openxmlformats.org/officeDocument/2006/relationships/hyperlink" Target="https://www.devdiscourse.com/article/headlines/3839428-tensions-flare-as-us-pressures-allies-over-strait-of-hormuz" TargetMode="External"/><Relationship Id="rId149" Type="http://schemas.openxmlformats.org/officeDocument/2006/relationships/hyperlink" Target="https://www.ndtv.com/india-news/strait-of-hormuz-iran-war-middle-east-war-whats-behind-irans-hormuz-pass-for-2-indian-tankers-s-jaishankar-explains-11220746#publisher=newsstand" TargetMode="External"/><Relationship Id="rId150" Type="http://schemas.openxmlformats.org/officeDocument/2006/relationships/hyperlink" Target="https://greekreporter.com/2026/03/16/trump-warns-nato-allies-iran-war-hormuz/" TargetMode="External"/><Relationship Id="rId151" Type="http://schemas.openxmlformats.org/officeDocument/2006/relationships/hyperlink" Target="https://investinglive.com/news/investinglive-asia-pacific-news-wrap-trump-begging-china-eu-uk-nato-for-help-on-hormuz-20260316/" TargetMode="External"/><Relationship Id="rId152" Type="http://schemas.openxmlformats.org/officeDocument/2006/relationships/hyperlink" Target="https://ca.finance.yahoo.com/news/latest-trump-calls-allies-help-043909137.html" TargetMode="External"/><Relationship Id="rId153" Type="http://schemas.openxmlformats.org/officeDocument/2006/relationships/hyperlink" Target="https://www.thehindubusinessline.com/news/world/trump-suggests-iran-ready-to-end-war-as-tehran-sees-no-talks/article70748629.ece" TargetMode="External"/><Relationship Id="rId154" Type="http://schemas.openxmlformats.org/officeDocument/2006/relationships/hyperlink" Target="https://meyka.com/blog/march-16-zelensky-slams-eu-blackmail-over-druzhba-repair-oil-risk-1603/" TargetMode="External"/><Relationship Id="rId155" Type="http://schemas.openxmlformats.org/officeDocument/2006/relationships/hyperlink" Target="https://oilprice.com/Energy/Crude-Oil/Asias-LNG-Lifeline-Takes-a-Hit.html" TargetMode="External"/><Relationship Id="rId156" Type="http://schemas.openxmlformats.org/officeDocument/2006/relationships/hyperlink" Target="https://www.wbn.digital/wbn-morning-brief-march-15-2026-oil-shock-dominates-global-markets/" TargetMode="External"/><Relationship Id="rId157" Type="http://schemas.openxmlformats.org/officeDocument/2006/relationships/hyperlink" Target="https://energy.economictimes.indiatimes.com/news/oil-and-gas/india-to-procure-spot-lng-for-urea-manufacturing/129588129" TargetMode="External"/><Relationship Id="rId158" Type="http://schemas.openxmlformats.org/officeDocument/2006/relationships/hyperlink" Target="https://www.sondakika.com/ekonomi/haber-iran-in-lng-tedarikine-saldirisi-19659488/" TargetMode="External"/><Relationship Id="rId159" Type="http://schemas.openxmlformats.org/officeDocument/2006/relationships/hyperlink" Target="https://www.haberler.com/ekonomi/lng-ithalatcisi-ulkeler-alternatif-tedarik-19659455-haberi/" TargetMode="External"/><Relationship Id="rId160" Type="http://schemas.openxmlformats.org/officeDocument/2006/relationships/hyperlink" Target="https://www.businesstoday.in/world/story/hormuz-shut-bab-el-mandeb-next-houthi-warnings-put-another-chokepoint-at-risk-in-the-red-sea-520648-2026-03-15?utm_source=rssfeed" TargetMode="External"/><Relationship Id="rId161" Type="http://schemas.openxmlformats.org/officeDocument/2006/relationships/hyperlink" Target="https://www.xaluannews.com/modules.php?name=News&amp;file=article&amp;sid=3739292" TargetMode="External"/><Relationship Id="rId162" Type="http://schemas.openxmlformats.org/officeDocument/2006/relationships/hyperlink" Target="https://surgezirc.co.za/news/iran-kill-israeli-pm-benjamin-netanyahu/" TargetMode="External"/><Relationship Id="rId163" Type="http://schemas.openxmlformats.org/officeDocument/2006/relationships/hyperlink" Target="https://malawifreedomnetwork.com/2026/03/15/iran-says-strait-of-hormuz-remains-open-and-under-its-control/" TargetMode="External"/><Relationship Id="rId164" Type="http://schemas.openxmlformats.org/officeDocument/2006/relationships/hyperlink" Target="https://www.arkansasonline.com/news/2026/mar/15/tehran-urges-people-to-flee-ports-in-uae/" TargetMode="External"/><Relationship Id="rId165" Type="http://schemas.openxmlformats.org/officeDocument/2006/relationships/hyperlink" Target="https://coincentral.com/trump-rejects-iran-deal-as-oil-prices-hit-100-and-strait-of-hormuz-stays-closed/" TargetMode="External"/><Relationship Id="rId166" Type="http://schemas.openxmlformats.org/officeDocument/2006/relationships/hyperlink" Target="https://www.oilholicssynonymous.com/2026/03/as-energy-crisis-escalates-view-from.html" TargetMode="External"/><Relationship Id="rId167" Type="http://schemas.openxmlformats.org/officeDocument/2006/relationships/hyperlink" Target="https://www.egyptindependent.com/strait-of-hormuz-will-not-be-opened-iranian-official-stresses/" TargetMode="External"/><Relationship Id="rId168" Type="http://schemas.openxmlformats.org/officeDocument/2006/relationships/hyperlink" Target="https://www.thenewslens.com/article/265691" TargetMode="External"/><Relationship Id="rId169" Type="http://schemas.openxmlformats.org/officeDocument/2006/relationships/hyperlink" Target="https://vm.ru/news/1310711-jemen-prigrozil-perekryt-bab-el-mandebskij-proliv-v-podderzhku-irana" TargetMode="External"/><Relationship Id="rId170" Type="http://schemas.openxmlformats.org/officeDocument/2006/relationships/hyperlink" Target="https://www.viva.co.id/berita/dunia/1886307-iran-selat-hormuz-terbuka-bagi-siapapun-kecuali-as-dan-sekutunya" TargetMode="External"/><Relationship Id="rId171" Type="http://schemas.openxmlformats.org/officeDocument/2006/relationships/hyperlink" Target="https://nairametrics.com/2026/03/15/trump-calls-for-international-warships-to-keep-strait-of-hormuz-open/" TargetMode="External"/><Relationship Id="rId172" Type="http://schemas.openxmlformats.org/officeDocument/2006/relationships/hyperlink" Target="https://thenews-chronicle.com/trump-urges-global-naval-action-to-protect-oil-route-through-hormuz/" TargetMode="External"/><Relationship Id="rId173" Type="http://schemas.openxmlformats.org/officeDocument/2006/relationships/hyperlink" Target="https://thenews-chronicle.com/who-is-running-iran/" TargetMode="External"/><Relationship Id="rId174" Type="http://schemas.openxmlformats.org/officeDocument/2006/relationships/hyperlink" Target="https://correiokianda.info/165226-2/" TargetMode="External"/><Relationship Id="rId175" Type="http://schemas.openxmlformats.org/officeDocument/2006/relationships/hyperlink" Target="https://bitcoinworld.co.in/israel-defense-intercept-iran-missiles/" TargetMode="External"/><Relationship Id="rId176" Type="http://schemas.openxmlformats.org/officeDocument/2006/relationships/hyperlink" Target="https://www.seanews.com.tr/article/iran-claims-new-conditions-for-strait-of-hormuz-mmrci2bc" TargetMode="External"/><Relationship Id="rId177" Type="http://schemas.openxmlformats.org/officeDocument/2006/relationships/hyperlink" Target="https://www.seanews.com.tr/article/urgent-evacuation-call-from-iran-for-three-major-uae-ports-mmren8nu" TargetMode="External"/><Relationship Id="rId178" Type="http://schemas.openxmlformats.org/officeDocument/2006/relationships/hyperlink" Target="https://fajar.co.id/2026/03/15/selat-hormuz-masih-dibuka-iran-untuk-negara-tertentu-abbas-araghchi-ancam-kapal-kapal-as-israel/" TargetMode="External"/><Relationship Id="rId179" Type="http://schemas.openxmlformats.org/officeDocument/2006/relationships/hyperlink" Target="https://news.day.az/politics/1822138.html" TargetMode="External"/><Relationship Id="rId180" Type="http://schemas.openxmlformats.org/officeDocument/2006/relationships/hyperlink" Target="https://www.stern.de/news/iran-krieg--grossbritannien-draengt-zur--deeskalation--37222818.html" TargetMode="External"/><Relationship Id="rId181" Type="http://schemas.openxmlformats.org/officeDocument/2006/relationships/hyperlink" Target="https://lenta.ru/news/2026/03/15/raskryty-posledstviya-otkaza-ot-oslableniya-antirossiyskih-sanktsiy-dlya-es/" TargetMode="External"/><Relationship Id="rId182" Type="http://schemas.openxmlformats.org/officeDocument/2006/relationships/hyperlink" Target="https://www.aljazeera.com/news/2026/3/12/iran-vows-to-make-trump-pay-for-grave-miscalculation-if-us-escalates-war?traffic_source=rss" TargetMode="External"/><Relationship Id="rId183" Type="http://schemas.openxmlformats.org/officeDocument/2006/relationships/hyperlink" Target="https://www.straitstimes.com/world/middle-east/us-navy-could-escort-vessels-in-strait-of-hormuz-with-international-coalition-bessent-says" TargetMode="External"/><Relationship Id="rId184" Type="http://schemas.openxmlformats.org/officeDocument/2006/relationships/hyperlink" Target="https://www.elconciso.es/opinion/cohete-pluma_0_2006169787.html" TargetMode="External"/><Relationship Id="rId185" Type="http://schemas.openxmlformats.org/officeDocument/2006/relationships/hyperlink" Target="https://www.businesstoday.com.my/2026/03/15/transit-right-dont-keep-ships-safe-in-straits-of-hormuz/?utm_source=rss&amp;utm_medium=rss&amp;utm_campaign=transit-right-dont-keep-ships-safe-in-straits-of-hormuz" TargetMode="External"/><Relationship Id="rId186" Type="http://schemas.openxmlformats.org/officeDocument/2006/relationships/hyperlink" Target="https://www.businesstoday.com.my/2026/03/15/national-economic-action-council-to-discuss-on-middle-east-conflict-impact/?utm_source=rss&amp;utm_medium=rss&amp;utm_campaign=national-economic-action-council-to-discuss-on-middle-east-conflict-impact" TargetMode="External"/><Relationship Id="rId187" Type="http://schemas.openxmlformats.org/officeDocument/2006/relationships/hyperlink" Target="https://timesofindia.indiatimes.com/world/middle-east/iran-repeats-retaliation-threat-as-us-hits-island-military-infra/articleshow/129583474.cms" TargetMode="External"/><Relationship Id="rId188" Type="http://schemas.openxmlformats.org/officeDocument/2006/relationships/hyperlink" Target="https://www.ndtv.com/world-news/dubai-news-middle-east-war-loud-blasts-in-dubai-kuwait-airport-hit-in-fresh-iranian-strikes-11217438#publisher=newsstand" TargetMode="External"/><Relationship Id="rId189" Type="http://schemas.openxmlformats.org/officeDocument/2006/relationships/hyperlink" Target="https://www.ndtv.com/world-news/us-israel-iran-war-live-news-updates-donald-trump-mojtaba-khamenei-dubai-uae-baghdad-kuwait-airport-11217035#publisher=newsstand" TargetMode="External"/><Relationship Id="rId190" Type="http://schemas.openxmlformats.org/officeDocument/2006/relationships/hyperlink" Target="https://www.ndtv.com/world-news/donald-trump-kharg-island-iran-war-middle-east-conflict-id-do-a-number-trumps-warning-to-hit-irans-kharg-island-38-years-ago-11217254#publisher=newsstand" TargetMode="External"/><Relationship Id="rId191" Type="http://schemas.openxmlformats.org/officeDocument/2006/relationships/hyperlink" Target="https://www.scmp.com/week-asia/economics/article/3346627/iran-war-exposes-fragility-gulf-asia-supply-chains?utm_source=rss_feed" TargetMode="External"/><Relationship Id="rId192" Type="http://schemas.openxmlformats.org/officeDocument/2006/relationships/hyperlink" Target="https://peakoil.com/production/the-biggest-release-of-emergency-oil-stockpiles-in-history-was-announced-why-crude-may-keep-rising" TargetMode="External"/><Relationship Id="rId193" Type="http://schemas.openxmlformats.org/officeDocument/2006/relationships/hyperlink" Target="https://www.tehrantimes.com/news/524673/Iran-must-be-prepared-to-govern-Strait-of-Hormuz-in-all-dimensions" TargetMode="External"/><Relationship Id="rId194" Type="http://schemas.openxmlformats.org/officeDocument/2006/relationships/hyperlink" Target="https://en.mehrnews.com/news/242627/Iran-urges-its-neighbors-to-expel-foreign-aggressors" TargetMode="External"/><Relationship Id="rId195" Type="http://schemas.openxmlformats.org/officeDocument/2006/relationships/hyperlink" Target="https://ghananewsprime.com/trump-says-us-obliterated-military-targets-in-strike-on-key-iranian-oil-hub-powerful-bombing-raids/" TargetMode="External"/><Relationship Id="rId196" Type="http://schemas.openxmlformats.org/officeDocument/2006/relationships/hyperlink" Target="https://mediaindonesia.com/internasional/870645/pulau-kharg-jadi-target-dunia-waspadai-krisis-minyak" TargetMode="External"/><Relationship Id="rId197" Type="http://schemas.openxmlformats.org/officeDocument/2006/relationships/hyperlink" Target="https://www.aol.com/news/trump-u-navy-escorts-tankers-204600212.html" TargetMode="External"/><Relationship Id="rId198" Type="http://schemas.openxmlformats.org/officeDocument/2006/relationships/hyperlink" Target="https://www.iranherald.com/news/278922941/trump-urprised-by-retaliation-as-iran-opens-drone-hunt-for-us-terrorists-photos-videos" TargetMode="External"/><Relationship Id="rId199" Type="http://schemas.openxmlformats.org/officeDocument/2006/relationships/hyperlink" Target="https://www.france24.com/en/middle-east/20260315-middle-east-war-live-iran-s-revolutionary-guards-vow-to-pursue-and-kill-netanyahu" TargetMode="External"/><Relationship Id="rId200" Type="http://schemas.openxmlformats.org/officeDocument/2006/relationships/hyperlink" Target="https://ilmanifesto.it/khark-sotto-attacco-trump-punta-la-spina-dorsale-delliran" TargetMode="External"/><Relationship Id="rId201" Type="http://schemas.openxmlformats.org/officeDocument/2006/relationships/hyperlink" Target="https://www.khaama.com/france-denies-sending-warship-to-strait-of-hormuz-amid-us-iran-tensions/" TargetMode="External"/><Relationship Id="rId202" Type="http://schemas.openxmlformats.org/officeDocument/2006/relationships/hyperlink" Target="https://qazinform.com/news/trump-urges-nations-to-send-ships-to-keep-hormuz-strait-open-and-safe-5da253" TargetMode="External"/><Relationship Id="rId203" Type="http://schemas.openxmlformats.org/officeDocument/2006/relationships/hyperlink" Target="https://www.benzinga.com/news/politics/26/03/51258982/us-embassy-in-baghdad-warns-americans-leave-now-if-you-are-there-as-iran-aligned-militias-escalate-" TargetMode="External"/><Relationship Id="rId204" Type="http://schemas.openxmlformats.org/officeDocument/2006/relationships/hyperlink" Target="https://www.lada.kz/world-news/150542-tegeran-nazval-glavnoe-uslovie-dlia-prokhoda-sudov-cherez-ormuzskii-proliv.html" TargetMode="External"/><Relationship Id="rId205" Type="http://schemas.openxmlformats.org/officeDocument/2006/relationships/hyperlink" Target="https://www.hokanews.com/2026/03/strait-of-hormuz-tensions-explode-after.html" TargetMode="External"/><Relationship Id="rId206" Type="http://schemas.openxmlformats.org/officeDocument/2006/relationships/hyperlink" Target="https://easternherald.com/2026/03/15/israel-attacks-iran-strait-of-hormuz-closed-us-israel/" TargetMode="External"/><Relationship Id="rId207" Type="http://schemas.openxmlformats.org/officeDocument/2006/relationships/hyperlink" Target="https://www.devdiscourse.com/article/headlines/3838578-escalating-tensions-trumps-threats-and-irans-defiance-in-the-gulf-conflict" TargetMode="External"/><Relationship Id="rId208" Type="http://schemas.openxmlformats.org/officeDocument/2006/relationships/hyperlink" Target="https://www.theguardian.com/commentisfree/2026/mar/12/the-guardian-view-on-the-cost-of-trumps-war-the-worlds-poor-will-pay-most-dearly" TargetMode="External"/><Relationship Id="rId209" Type="http://schemas.openxmlformats.org/officeDocument/2006/relationships/hyperlink" Target="https://www.indiatvnews.com/news/world/strait-of-hormuz-closed-only-to-us-and-israeli-ships-says-iran-fm-abbas-araghchi-on-key-oil-route-latest-updates-2026-03-15-1033808" TargetMode="External"/><Relationship Id="rId210" Type="http://schemas.openxmlformats.org/officeDocument/2006/relationships/hyperlink" Target="https://www.indiatoday.in/world/story/us-president-donald-trump-warns-new-strikes-iran-kharg-island-2882179-2026-03-15?utm_source=rss" TargetMode="External"/><Relationship Id="rId211" Type="http://schemas.openxmlformats.org/officeDocument/2006/relationships/hyperlink" Target="https://www.theyeshivaworld.com/news/israel-news/2525134/trump-calls-on-world-powers-to-send-warships-as-iran-effectively-shuts-strait-of-hormuz.html" TargetMode="External"/><Relationship Id="rId212" Type="http://schemas.openxmlformats.org/officeDocument/2006/relationships/hyperlink" Target="https://newtalk.tw/news/view/2026-03-15/1024343" TargetMode="External"/><Relationship Id="rId213" Type="http://schemas.openxmlformats.org/officeDocument/2006/relationships/hyperlink" Target="https://www.radiofree.org/2026/03/14/trump-orders-central-command-to-obliterate-all-military-targets-on-kharg-island-and-threatens-to-wipe-oil-infrastructure/" TargetMode="External"/><Relationship Id="rId214" Type="http://schemas.openxmlformats.org/officeDocument/2006/relationships/hyperlink" Target="https://www.news4jax.com/business/2026/03/15/trump-urges-us-allies-to-send-warships-to-strait-of-hormuz-as-iran-vows-to-retaliate/" TargetMode="External"/><Relationship Id="rId215" Type="http://schemas.openxmlformats.org/officeDocument/2006/relationships/hyperlink" Target="https://www.thetimesofbengal.com/international/trump-urges-china-france-japan-to-send-warships-to-strait-of-hormuz-amid-iran-blockade-warns-of-us-strikes/" TargetMode="External"/><Relationship Id="rId216" Type="http://schemas.openxmlformats.org/officeDocument/2006/relationships/hyperlink" Target="https://newstodaynet.com/2026/03/15/trump-urges-nations-to-send-warships-as-iran-continues-hormuz-blockade/" TargetMode="External"/><Relationship Id="rId217" Type="http://schemas.openxmlformats.org/officeDocument/2006/relationships/hyperlink" Target="https://www.rt.com/news/634983-greek-flagged-oil-tanker-attacked-black-sea-russian-coast/?utm_source=rss&amp;utm_medium=rss&amp;utm_campaign=RSS" TargetMode="External"/><Relationship Id="rId218" Type="http://schemas.openxmlformats.org/officeDocument/2006/relationships/hyperlink" Target="https://tmastreet.com/us-natural-gas-prices-hold-steady-despite-global-energy-turmoil/" TargetMode="External"/><Relationship Id="rId219" Type="http://schemas.openxmlformats.org/officeDocument/2006/relationships/hyperlink" Target="https://vm.ru/news/1310587-uroven-zapasov-gaza-v-evropejskih-phg-upal-do-minimalnyh-s-nachala-sezona-znachenij" TargetMode="External"/><Relationship Id="rId220" Type="http://schemas.openxmlformats.org/officeDocument/2006/relationships/hyperlink" Target="https://www.astroawani.com/news-global/europes-gas-demand-recovery-derailed-or-just-dented-iran-crisis" TargetMode="External"/><Relationship Id="rId221" Type="http://schemas.openxmlformats.org/officeDocument/2006/relationships/hyperlink" Target="https://pakobserver.net/us-announces-deployment-of-b-2-bombers-as-iran-war-enters-third-week/" TargetMode="External"/><Relationship Id="rId222" Type="http://schemas.openxmlformats.org/officeDocument/2006/relationships/hyperlink" Target="https://www.politico.eu/article/norway-pitches-itself-as-europes-energy-lifeline/?utm_source=RSS_Feed&amp;utm_medium=RSS&amp;utm_campaign=RSS_Syndication" TargetMode="External"/><Relationship Id="rId223" Type="http://schemas.openxmlformats.org/officeDocument/2006/relationships/hyperlink" Target="https://www.india.com/news/world/us-to-deploy-7th-fleets-uss-tripoli-strike-group-to-west-asia-as-tensions-with-tehran-escalate-near-strait-of-hormuz-8341949/" TargetMode="External"/><Relationship Id="rId224" Type="http://schemas.openxmlformats.org/officeDocument/2006/relationships/hyperlink" Target="https://www.awazthevoice.in/india-news/no-petroleum-crisis-india-diversifies-crude-supply-shekhawat-54269.html" TargetMode="External"/><Relationship Id="rId225" Type="http://schemas.openxmlformats.org/officeDocument/2006/relationships/hyperlink" Target="https://www.urdupoint.com/en/world/more-us-marines-and-warships-being-sent-to-mi-2153822.html" TargetMode="External"/><Relationship Id="rId226" Type="http://schemas.openxmlformats.org/officeDocument/2006/relationships/hyperlink" Target="https://mediaindonesia.com/internasional/870363/trump-ancaman-serang-fasilitas-minyak-iran-jika-selat-hormuz-ditutup" TargetMode="External"/><Relationship Id="rId227" Type="http://schemas.openxmlformats.org/officeDocument/2006/relationships/hyperlink" Target="https://mediaindonesia.com/internasional/870419/trump-akan-gebuki-infrastruktur-minyak-iran" TargetMode="External"/><Relationship Id="rId228" Type="http://schemas.openxmlformats.org/officeDocument/2006/relationships/hyperlink" Target="https://www.rte.ie/news/analysis-and-comment/2026/0314/1563337-iran-war-analysis-comment/" TargetMode="External"/><Relationship Id="rId229" Type="http://schemas.openxmlformats.org/officeDocument/2006/relationships/hyperlink" Target="https://elintransigente.com/2026/03/donald-trump-apunto-contra-el-corazon-petrolero-de-iran-y-amenaza-con-un-ataque-fulminante/" TargetMode="External"/><Relationship Id="rId230" Type="http://schemas.openxmlformats.org/officeDocument/2006/relationships/hyperlink" Target="https://www.nationalheraldindia.com/international/us-deploys-marines-to-west-asia-as-strikes-hit-iran-and-war-rattles-region" TargetMode="External"/><Relationship Id="rId231" Type="http://schemas.openxmlformats.org/officeDocument/2006/relationships/hyperlink" Target="https://www.skynewsarabia.com/world/1858613-%D8%AA%D8%B1%D8%A7%D9%85%D8%A8-%D9%8A%D9%87%D8%AF%D8%AF-%D8%A8%D8%B6%D8%B1%D8%A8-%D8%B4%D8%A8%D9%83%D8%A9-%D8%A7%D9%84%D9%86%D9%81%D8%B7-%D8%AE%D8%B1%D8%AC-%D8%A7%D8%B3%D8%AA%D9%85%D8%B1-%D8%A5%D8%BA%D9%84%D8%A7%D9%82-%D9%87%D8%B1%D9%85%D8%B2" TargetMode="External"/><Relationship Id="rId232" Type="http://schemas.openxmlformats.org/officeDocument/2006/relationships/hyperlink" Target="https://indianexpress.com/article/world/us-news/us-israel-iran-war-live-updates-missile-drone-attacks-west-asia-crisis-middle-east-war-news-10580960/" TargetMode="External"/><Relationship Id="rId233" Type="http://schemas.openxmlformats.org/officeDocument/2006/relationships/hyperlink" Target="https://www.eldiario.ec/mundo/donald-trump-armada-estrecho-ormuz-13032026/" TargetMode="External"/><Relationship Id="rId234" Type="http://schemas.openxmlformats.org/officeDocument/2006/relationships/hyperlink" Target="https://www.livemint.com/news/world/middle-east-conflict-iran-flies-sailors-and-fallen-crew-out-of-indias-kochi-11773455452556.html" TargetMode="External"/><Relationship Id="rId235" Type="http://schemas.openxmlformats.org/officeDocument/2006/relationships/hyperlink" Target="https://mg.co.za/thought-leader/opinion/2026-03-14-world-war-of-economics/" TargetMode="External"/><Relationship Id="rId236" Type="http://schemas.openxmlformats.org/officeDocument/2006/relationships/hyperlink" Target="https://trak.in/stories/govt-encourages-consumers-to-switch-to-piped-gas-or-png/" TargetMode="External"/><Relationship Id="rId237" Type="http://schemas.openxmlformats.org/officeDocument/2006/relationships/hyperlink" Target="https://www.juancole.com/2026/03/israel-geostrategic-transformation.html" TargetMode="External"/><Relationship Id="rId238" Type="http://schemas.openxmlformats.org/officeDocument/2006/relationships/hyperlink" Target="https://www.legit.ng/world/asia/1700856-breaking-irans-supreme-leader-sends-threat-trump/" TargetMode="External"/><Relationship Id="rId239" Type="http://schemas.openxmlformats.org/officeDocument/2006/relationships/hyperlink" Target="https://www.mediapool.bg/tramp-obyavi-che-iran-e-pobeden-i-iska-sporazumenie-news381208.html" TargetMode="External"/><Relationship Id="rId240" Type="http://schemas.openxmlformats.org/officeDocument/2006/relationships/hyperlink" Target="https://lanouvelletribune.info/2026/03/la-russie-et-les-usa-discutent-de-la-crise-energetique-en-pleine-guerre-en-iran/" TargetMode="External"/><Relationship Id="rId241" Type="http://schemas.openxmlformats.org/officeDocument/2006/relationships/hyperlink" Target="https://www.kiwikidsnews.co.nz/why-hormuz-matters/" TargetMode="External"/><Relationship Id="rId242" Type="http://schemas.openxmlformats.org/officeDocument/2006/relationships/hyperlink" Target="https://www.rte.ie/news/analysis-and-comment/2026/0314/1563368-analysis-comment-iran-us-war/" TargetMode="External"/><Relationship Id="rId243" Type="http://schemas.openxmlformats.org/officeDocument/2006/relationships/hyperlink" Target="https://kienthuc.net.vn/chien-su-trung-dong-ngay-143-my-nem-bom-dao-kharg-post1608970.html" TargetMode="External"/><Relationship Id="rId244" Type="http://schemas.openxmlformats.org/officeDocument/2006/relationships/hyperlink" Target="https://www.tagesschau.de/ausland/asien/liveblog-iran-samstag-100.html" TargetMode="External"/><Relationship Id="rId245" Type="http://schemas.openxmlformats.org/officeDocument/2006/relationships/hyperlink" Target="https://www.vesty.co.il/main/article/bkzuv00fqwg" TargetMode="External"/><Relationship Id="rId246" Type="http://schemas.openxmlformats.org/officeDocument/2006/relationships/hyperlink" Target="https://www.manchestereveningnews.co.uk/news/world-news/iran-new-leader-issues-first-33580384" TargetMode="External"/><Relationship Id="rId247" Type="http://schemas.openxmlformats.org/officeDocument/2006/relationships/hyperlink" Target="https://www.haber7.com/yazarlar/dr-mansoor-malik/3611859-israil-iran-gerilimi-guncel-durum-olasi-sonuclar-ve-bolgesel-dengeler" TargetMode="External"/><Relationship Id="rId248" Type="http://schemas.openxmlformats.org/officeDocument/2006/relationships/hyperlink" Target="https://www.jurist.org/news/2026/03/un-warns-of-black-rain-after-israel-and-us-strikes-in-iran/" TargetMode="External"/><Relationship Id="rId249" Type="http://schemas.openxmlformats.org/officeDocument/2006/relationships/hyperlink" Target="https://www.finedayradio.com/news/tv-delmarva-channel-33/us-strikes-iranian-oil-export-hub-raising-global-supply-concerns/" TargetMode="External"/><Relationship Id="rId250" Type="http://schemas.openxmlformats.org/officeDocument/2006/relationships/hyperlink" Target="https://news.day.az/economy/1822017.html" TargetMode="External"/><Relationship Id="rId251" Type="http://schemas.openxmlformats.org/officeDocument/2006/relationships/hyperlink" Target="https://www.trend.az/world/4164953.html" TargetMode="External"/><Relationship Id="rId252" Type="http://schemas.openxmlformats.org/officeDocument/2006/relationships/hyperlink" Target="https://www.gurufocus.com/news/8708708/snam-spa-snmrf-full-year-2025-earnings-call-highlights-strong-financial-performance-amid-geopolitical-challenges" TargetMode="External"/><Relationship Id="rId253" Type="http://schemas.openxmlformats.org/officeDocument/2006/relationships/hyperlink" Target="https://www.philstockworld.com/2026/03/13/ian-bremmer-shares-his-thoughts-on-trumps-war-with-iran/" TargetMode="External"/><Relationship Id="rId254" Type="http://schemas.openxmlformats.org/officeDocument/2006/relationships/hyperlink" Target="https://zanzibarnikwetu.blogspot.com/2026/03/trump-administration-underestimated.html" TargetMode="External"/><Relationship Id="rId255" Type="http://schemas.openxmlformats.org/officeDocument/2006/relationships/hyperlink" Target="https://en.clickpetroleoegas.com.br/The-Strait-of-Hormuz--less-than-40-km-wide--concentrates-20%25-of-the-world%27s-oil-and-becomes-the-epicenter-of-a-global-crisis-after-a-military-operation-against-Iran-paralyzes-oil-tankers./" TargetMode="External"/><Relationship Id="rId256" Type="http://schemas.openxmlformats.org/officeDocument/2006/relationships/hyperlink" Target="https://www.koreatimes.co.kr/world/20260314/why-is-it-so-easy-for-iran-to-shut-strait-of-hormuz?utm_source=rss" TargetMode="External"/><Relationship Id="rId257" Type="http://schemas.openxmlformats.org/officeDocument/2006/relationships/hyperlink" Target="https://easternherald.com/2026/03/14/putin-iran-new-leader-caspian-summit-meeting/" TargetMode="External"/><Relationship Id="rId258" Type="http://schemas.openxmlformats.org/officeDocument/2006/relationships/hyperlink" Target="https://www.businesstoday.in/india/story/west-asia-conflict-iran-grants-safe-passage-to-two-indian-flagged-lpg-tankers-shivalik-nanda-devi-through-hormuz-520599-2026-03-14?utm_source=rssfeed" TargetMode="External"/><Relationship Id="rId259" Type="http://schemas.openxmlformats.org/officeDocument/2006/relationships/hyperlink" Target="https://www.middleeasteye.net/live-blog/live-blog-update/iran-warns-retaliation-against-us-linked-oil-sites-if-energy-sector" TargetMode="External"/><Relationship Id="rId260" Type="http://schemas.openxmlformats.org/officeDocument/2006/relationships/hyperlink" Target="https://www.businesstoday.com.my/2026/03/14/trump-says-us-navy-will-soon-escort-tankers-through-straits-of-hormuz/?utm_source=rss&amp;utm_medium=rss&amp;utm_campaign=trump-says-us-navy-will-soon-escort-tankers-through-straits-of-hormuz" TargetMode="External"/><Relationship Id="rId261" Type="http://schemas.openxmlformats.org/officeDocument/2006/relationships/hyperlink" Target="https://www.oilandgas360.com/gulf-oil-producers-have-already-lost-15-billion-since-the-start-of-the-war/#utm_source=rss&amp;utm_medium=rss&amp;utm_campaign=gulf-oil-producers-have-already-lost-15-billion-since-the-start-of-the-war" TargetMode="External"/><Relationship Id="rId262" Type="http://schemas.openxmlformats.org/officeDocument/2006/relationships/hyperlink" Target="https://www.businessreport.com/article/global-lng-scramble-intensifies-as-middle-east-war-disrupts-supply" TargetMode="External"/><Relationship Id="rId263" Type="http://schemas.openxmlformats.org/officeDocument/2006/relationships/hyperlink" Target="https://www.decouple.media/p/ras-laffan-and-the-arctic-metagaz" TargetMode="External"/><Relationship Id="rId264" Type="http://schemas.openxmlformats.org/officeDocument/2006/relationships/hyperlink" Target="https://www.thehindubusinessline.com/economy/logistics/28-indian-vessels-with-lng-lpg-and-crude-stranded-near-hormuz/article70738142.ece" TargetMode="External"/><Relationship Id="rId265" Type="http://schemas.openxmlformats.org/officeDocument/2006/relationships/hyperlink" Target="https://www.turkishminute.com/2026/03/13/attacks-on-stations-tied-to-turkstream-could-affect-gas-supplies-to-turkey-russian-expert-says/" TargetMode="External"/><Relationship Id="rId266" Type="http://schemas.openxmlformats.org/officeDocument/2006/relationships/hyperlink" Target="https://www.df.cl/senal-df/el-deal/conflicto-en-medio-oriente-tensiona-al-mercado-global-de-gnl" TargetMode="External"/><Relationship Id="rId267" Type="http://schemas.openxmlformats.org/officeDocument/2006/relationships/hyperlink" Target="https://www.lngindustry.com/small-scale-lng/13032026/wood-mackenzie-middle-east-conflict-drives-european-power-price-volatility-as-gas-disruption-removes-15-million-t-lng-weekly-from-global-markets/" TargetMode="External"/><Relationship Id="rId268" Type="http://schemas.openxmlformats.org/officeDocument/2006/relationships/hyperlink" Target="https://shippingmatters.ca/lng-canada-ramps-up-exports-as-asian-gas-supply-tightens/" TargetMode="External"/><Relationship Id="rId269" Type="http://schemas.openxmlformats.org/officeDocument/2006/relationships/hyperlink" Target="https://ceenergynews.com/oil-gas/ember-eu-gas-fired-power-costs/" TargetMode="External"/><Relationship Id="rId270" Type="http://schemas.openxmlformats.org/officeDocument/2006/relationships/hyperlink" Target="https://www.budapester.hu/ausland/mehr-gas-aus-dem-osten/" TargetMode="External"/><Relationship Id="rId271" Type="http://schemas.openxmlformats.org/officeDocument/2006/relationships/hyperlink" Target="https://www.fxstreet.com/news/natural-gas-lng-disruption-keeps-ttf-elevated-commerzbank-202603131215" TargetMode="External"/><Relationship Id="rId272" Type="http://schemas.openxmlformats.org/officeDocument/2006/relationships/hyperlink" Target="https://www.kp.ru/daily/27764/5221344/?from=twall" TargetMode="External"/><Relationship Id="rId273" Type="http://schemas.openxmlformats.org/officeDocument/2006/relationships/hyperlink" Target="https://anytvnews.com/news/government-keeping-an-eye-on-gas-crisis-situation-under-control-suresh-khanna/" TargetMode="External"/><Relationship Id="rId274" Type="http://schemas.openxmlformats.org/officeDocument/2006/relationships/hyperlink" Target="http://thearabweekly.com/iran-war-one-taco-too-far" TargetMode="External"/><Relationship Id="rId275" Type="http://schemas.openxmlformats.org/officeDocument/2006/relationships/hyperlink" Target="https://www.scmp.com/news/world/europe/article/3346523/uk-says-russia-iran-trying-hijack-global-economy-amid-hormuz-blockade?utm_source=rss_feed" TargetMode="External"/><Relationship Id="rId276" Type="http://schemas.openxmlformats.org/officeDocument/2006/relationships/hyperlink" Target="https://ca.news.yahoo.com/dubai-under-attack-building-uae-103221275.html" TargetMode="External"/><Relationship Id="rId277" Type="http://schemas.openxmlformats.org/officeDocument/2006/relationships/hyperlink" Target="https://nfcihospitality.com/lpg-gas-shortage-in-india/" TargetMode="External"/><Relationship Id="rId278" Type="http://schemas.openxmlformats.org/officeDocument/2006/relationships/hyperlink" Target="https://www.almaghribtoday.net/314/074102-%D9%85%D8%AC%D8%AA%D8%A8%D9%89-%D9%8A%D8%A3%D9%85%D8%B1-%D8%A8%D8%A5%D8%A8%D9%82%D8%A7%D8%A1-%D9%85%D8%B6%D9%8A%D9%82-%D9%87%D8%B1%D9%85%D8%B2-%D9%85%D8%BA%D9%84%D9%82%D8%A7-%D9%81%D9%8A%D9%85%D8%A7-%D8%AA%D8%B4%D9%87%D8%AF-%D8%A5%D9%85%D8%AF%D8%A7%D8%AF%D8%A7%D8%AA-%D8%A7%D9%84%D9%86%D9%81%D8%B7-%D8%A3%D9%83%D8%A8%D8%B1-%D8%A7%D8%B6%D8%B7%D8%B1%D8%A7%D8%A8" TargetMode="External"/><Relationship Id="rId279" Type="http://schemas.openxmlformats.org/officeDocument/2006/relationships/hyperlink" Target="https://tribune.com.pk/story/2597379/defiance-from-iran-israel-and-the-us-as-middle-east-war-enters-second-week" TargetMode="External"/><Relationship Id="rId280" Type="http://schemas.openxmlformats.org/officeDocument/2006/relationships/hyperlink" Target="https://www.businesstoday.in/bt-tv/market-today/video/india-in-urgent-talks-with-iran-as-oil-lpg-tankers-stranded-near-strait-of-hormuz-520400-2026-03-13?utm_source=rssfeed" TargetMode="External"/><Relationship Id="rId281" Type="http://schemas.openxmlformats.org/officeDocument/2006/relationships/hyperlink" Target="https://www.sanjuandailystar.com/post/wall-st-ends-sharply-lower-as-intensifying-iran-war-soaring-crude-prompt-selloff" TargetMode="External"/><Relationship Id="rId282" Type="http://schemas.openxmlformats.org/officeDocument/2006/relationships/hyperlink" Target="https://www.n-tv.de/wirtschaft/Wirtschaftsinstitut-warnt-vor-deutlichem-Anstieg-der-Inflation-id30465892.html" TargetMode="External"/><Relationship Id="rId283" Type="http://schemas.openxmlformats.org/officeDocument/2006/relationships/hyperlink" Target="https://londonlovesbusiness.com/blockade-of-the-strait-of-hormuz-will-cause-significant-extra-costs-for-shipping-and-consumers/" TargetMode="External"/><Relationship Id="rId284" Type="http://schemas.openxmlformats.org/officeDocument/2006/relationships/hyperlink" Target="https://mediaindonesia.com/internasional/870105/konflik-iran-israel-as-memanas-apa-dampak-besarnya-bagi-indonesia" TargetMode="External"/><Relationship Id="rId285" Type="http://schemas.openxmlformats.org/officeDocument/2006/relationships/hyperlink" Target="https://namibiadailynews.info/nyt-reports-iran-mining-hormuz-strait-tehran-denies-allegation/" TargetMode="External"/><Relationship Id="rId286" Type="http://schemas.openxmlformats.org/officeDocument/2006/relationships/hyperlink" Target="https://www.standartnews.com/biznes/skapiyat-gaz-razklashta-energiyniya-pazar-v-evropa-626755.html" TargetMode="External"/><Relationship Id="rId287" Type="http://schemas.openxmlformats.org/officeDocument/2006/relationships/hyperlink" Target="https://haitigazette.com/force-majeure-what-is-it-and-why-have-some-gulf-countries-invoked-it/" TargetMode="External"/><Relationship Id="rId288" Type="http://schemas.openxmlformats.org/officeDocument/2006/relationships/hyperlink" Target="https://wartakota.tribunnews.com/nasional/884502/irgc-rilis-rekaman-ledakan-kapal-tanker-di-teluk-persia-satu-korban-tewas" TargetMode="External"/><Relationship Id="rId289" Type="http://schemas.openxmlformats.org/officeDocument/2006/relationships/hyperlink" Target="https://wol.com/strike-on-thai-tanker-in-strait-of-hormuz-may-be-message-to-the-u-s-analyst-says/" TargetMode="External"/><Relationship Id="rId290" Type="http://schemas.openxmlformats.org/officeDocument/2006/relationships/hyperlink" Target="https://www.theborneopost.com/2026/03/13/amir-hamzah-govt-working-to-ensure-oil-supply-remains-secure-stable/" TargetMode="External"/><Relationship Id="rId291" Type="http://schemas.openxmlformats.org/officeDocument/2006/relationships/hyperlink" Target="https://www.business-standard.com/world-news/two-killed-by-drone-debris-in-oman-sirens-heard-at-turkiye-s-air-base-126031300426_1.html" TargetMode="External"/><Relationship Id="rId292" Type="http://schemas.openxmlformats.org/officeDocument/2006/relationships/hyperlink" Target="https://lenta.ru/news/2026/03/13/v-es-dopustili-postavki-energonositeley-iz-rossii/" TargetMode="External"/><Relationship Id="rId293" Type="http://schemas.openxmlformats.org/officeDocument/2006/relationships/hyperlink" Target="https://www.nation.com.pk/13-Mar-2026/govt-jacks-rlng-price-22pc-amid-war" TargetMode="External"/><Relationship Id="rId294" Type="http://schemas.openxmlformats.org/officeDocument/2006/relationships/hyperlink" Target="https://www.freemalaysiatoday.com/category/world/2026/03/13/saudi-forces-down-drones-after-iran-vows-to-target-oil-resources" TargetMode="External"/><Relationship Id="rId295" Type="http://schemas.openxmlformats.org/officeDocument/2006/relationships/hyperlink" Target="https://thefinance.sg/2026/03/13/beaking-news-iran-weaponize-oil-trump-in-trouble/?utm_source=rss&amp;utm_medium=rss&amp;utm_campaign=beaking-news-iran-weaponize-oil-trump-in-trouble" TargetMode="External"/><Relationship Id="rId296" Type="http://schemas.openxmlformats.org/officeDocument/2006/relationships/hyperlink" Target="https://www.bta.bg/bg/news/economy/1082799-zavisimostta-na-es-ot-gaza-vodi-do-ryazko-poskapvane-na-elektroenergiyata-sochi" TargetMode="External"/><Relationship Id="rId297" Type="http://schemas.openxmlformats.org/officeDocument/2006/relationships/hyperlink" Target="https://news.abplive.com/news/india/delhi-ncr-gas-crunch-igl-cuts-commercial-png-supply-by-20-after-lpg-shortage-1830988" TargetMode="External"/><Relationship Id="rId298" Type="http://schemas.openxmlformats.org/officeDocument/2006/relationships/hyperlink" Target="https://www.news18.com/world/india-in-talks-with-iran-for-safe-passage-of-around-28-merchant-vessels-through-hormuz-report-9957872.html" TargetMode="External"/><Relationship Id="rId299" Type="http://schemas.openxmlformats.org/officeDocument/2006/relationships/hyperlink" Target="https://aif.ru/incidents/mo-rf-vsu-atakovali-kompressornuyu-stanciyu-russkaya-unichtozheny-10-bpla" TargetMode="External"/><Relationship Id="rId300" Type="http://schemas.openxmlformats.org/officeDocument/2006/relationships/hyperlink" Target="https://www.thenewslens.com/article/265636" TargetMode="External"/><Relationship Id="rId301" Type="http://schemas.openxmlformats.org/officeDocument/2006/relationships/hyperlink" Target="https://www.legit.ng/world/asia/1700772-iran-warns-long-war-againt-global-economic-fallout/" TargetMode="External"/><Relationship Id="rId302" Type="http://schemas.openxmlformats.org/officeDocument/2006/relationships/hyperlink" Target="https://lenta.ru/news/2026/03/13/iran-prigrozil-unichtozhit-vse-neftegazovye-ob-ekty-ssha-na-blizhnem-vostoke/" TargetMode="External"/><Relationship Id="rId303" Type="http://schemas.openxmlformats.org/officeDocument/2006/relationships/hyperlink" Target="https://alkambatimes.com/how-the-u-s-israel-iran-war-is-reshaping-global-politics-and-the-economy/" TargetMode="External"/><Relationship Id="rId304" Type="http://schemas.openxmlformats.org/officeDocument/2006/relationships/hyperlink" Target="https://www.aljazeera.com/news/2026/3/12/iran-war-what-is-happening-on-day-13-of-us-israel-attacks?traffic_source=rss" TargetMode="External"/><Relationship Id="rId305" Type="http://schemas.openxmlformats.org/officeDocument/2006/relationships/hyperlink" Target="https://japannews.yomiuri.co.jp/politics/politics-government/20260312-316085/" TargetMode="External"/><Relationship Id="rId306" Type="http://schemas.openxmlformats.org/officeDocument/2006/relationships/hyperlink" Target="https://mobilenews24x7.com/2026/international/us-fully-prepared-to-escort-commercial-vessels-in-strait-of-hormuz-white-house/" TargetMode="External"/><Relationship Id="rId307" Type="http://schemas.openxmlformats.org/officeDocument/2006/relationships/hyperlink" Target="https://www.zawya.com/en/business/commodities/helium-prices-soar-as-qatar-lng-halt-exposes-fragile-supply-chain-p45jv5ph" TargetMode="External"/><Relationship Id="rId308" Type="http://schemas.openxmlformats.org/officeDocument/2006/relationships/hyperlink" Target="https://www.middleeasteye.net/live-blog/live-blog-update/qatar-cuts-50-percent-workforce-major-lng-project-over-israeli-us-war" TargetMode="External"/><Relationship Id="rId309" Type="http://schemas.openxmlformats.org/officeDocument/2006/relationships/hyperlink" Target="https://oilgasleads.com/lng-shipping-disruption-sends-charter-rates-soaring-as-gulf-conflict-traps-carriers/?utm_source=rss&amp;utm_medium=rss&amp;utm_campaign=lng-shipping-disruption-sends-charter-rates-soaring-as-gulf-conflict-traps-carriers" TargetMode="External"/><Relationship Id="rId310" Type="http://schemas.openxmlformats.org/officeDocument/2006/relationships/hyperlink" Target="https://tass.com/politics/2100589" TargetMode="External"/><Relationship Id="rId311" Type="http://schemas.openxmlformats.org/officeDocument/2006/relationships/hyperlink" Target="https://tass.com/world/2100675" TargetMode="External"/><Relationship Id="rId312" Type="http://schemas.openxmlformats.org/officeDocument/2006/relationships/hyperlink" Target="https://tass.com/economy/2100771" TargetMode="External"/><Relationship Id="rId313" Type="http://schemas.openxmlformats.org/officeDocument/2006/relationships/hyperlink" Target="https://www.novinite.com/view_news.php?id=237464" TargetMode="External"/><Relationship Id="rId314" Type="http://schemas.openxmlformats.org/officeDocument/2006/relationships/hyperlink" Target="https://www.euronews.com/2026/03/12/global-baku-forum-opens-with-iran-war-raging-across-the-border" TargetMode="External"/><Relationship Id="rId315" Type="http://schemas.openxmlformats.org/officeDocument/2006/relationships/hyperlink" Target="https://asianews.network/lng-supply-crunch-worsening-for-singapore-and-asia-as-signalled-by-string-of-force-majeure-notices/" TargetMode="External"/><Relationship Id="rId316" Type="http://schemas.openxmlformats.org/officeDocument/2006/relationships/hyperlink" Target="https://www.dailymail.co.uk/news/article-15637667/Trump-promises-world-great-safety-soon-cargo-ships-hit-Strait-Hormuz.html?ns_mchannel=rss&amp;ns_campaign=1490&amp;ito=1490" TargetMode="External"/><Relationship Id="rId317" Type="http://schemas.openxmlformats.org/officeDocument/2006/relationships/hyperlink" Target="https://www.straitstimes.com/world/middle-east/trump-and-iran-signal-no-quick-end-to-war-as-tankers-burn-in-iraqi-waters" TargetMode="External"/><Relationship Id="rId318" Type="http://schemas.openxmlformats.org/officeDocument/2006/relationships/hyperlink" Target="https://www.aspistrategist.org.au/ghost-of-gallipoli-us-warships-cannot-control-the-strait-of-hormuz/" TargetMode="External"/><Relationship Id="rId319" Type="http://schemas.openxmlformats.org/officeDocument/2006/relationships/hyperlink" Target="https://aif.ru/society/iran-zatyagivaet-udavku-ssha-popali-v-smertelnuyu-lovushku-ormuzskogo-proliva" TargetMode="External"/><Relationship Id="rId320" Type="http://schemas.openxmlformats.org/officeDocument/2006/relationships/hyperlink" Target="https://www.aljazeera.com/news/2026/3/12/five-vessels-attacked-amid-reports-of-iranian-drone-boats-sea-mines?traffic_source=rss" TargetMode="External"/><Relationship Id="rId321" Type="http://schemas.openxmlformats.org/officeDocument/2006/relationships/hyperlink" Target="https://www.omanobserver.om/article/1186009/opinion/international/is-europes-gas-demand-recovery-derailed" TargetMode="External"/><Relationship Id="rId322" Type="http://schemas.openxmlformats.org/officeDocument/2006/relationships/hyperlink" Target="https://www.tradingnews.com/news/natural-gas-futures-at-3b-usd-while-europe-burns" TargetMode="External"/><Relationship Id="rId323" Type="http://schemas.openxmlformats.org/officeDocument/2006/relationships/hyperlink" Target="https://tass.com/politics/2100563" TargetMode="External"/><Relationship Id="rId324" Type="http://schemas.openxmlformats.org/officeDocument/2006/relationships/hyperlink" Target="https://unn.ua/news/siiiarto-zvynuvatyv-ukrainu-v-atatsi-na-infrastrukturu-turetskoho-potoku" TargetMode="External"/><Relationship Id="rId325" Type="http://schemas.openxmlformats.org/officeDocument/2006/relationships/hyperlink" Target="https://focus.ua/politics/746976-udar-po-tureckomu-potoku-siyyarto-obvinil-ukrainu-v-energeticheskoy-blokade-vengrii" TargetMode="External"/><Relationship Id="rId326" Type="http://schemas.openxmlformats.org/officeDocument/2006/relationships/hyperlink" Target="https://dohanews.co/totalenergies-halts-qatar-output-as-war-disrupts-middle-east-energy-flows/" TargetMode="External"/><Relationship Id="rId327" Type="http://schemas.openxmlformats.org/officeDocument/2006/relationships/hyperlink" Target="https://www.zerohedge.com/markets/situation-dire-half-available-global-lng-tankers-are-trapped-persian-gulf" TargetMode="External"/><Relationship Id="rId328" Type="http://schemas.openxmlformats.org/officeDocument/2006/relationships/hyperlink" Target="https://www.newarab.com/news/explainer-force-majeure-gulf-energy-facilities" TargetMode="External"/><Relationship Id="rId329" Type="http://schemas.openxmlformats.org/officeDocument/2006/relationships/hyperlink" Target="https://blogdocemagia.blogspot.com/2026/03/tanker-war-is-back.html" TargetMode="External"/><Relationship Id="rId330" Type="http://schemas.openxmlformats.org/officeDocument/2006/relationships/hyperlink" Target="https://theconversation.com/iran-war-the-search-for-an-off-ramp-278253" TargetMode="External"/><Relationship Id="rId331" Type="http://schemas.openxmlformats.org/officeDocument/2006/relationships/hyperlink" Target="https://www.dailysignal.com/2026/03/12/dire-straits-for-midterms-gas-price-surge-troubles-senators/" TargetMode="External"/><Relationship Id="rId332" Type="http://schemas.openxmlformats.org/officeDocument/2006/relationships/hyperlink" Target="https://www.bairdmaritime.com/shipping/ports/dp-world-sees-rising-demand-at-red-sea-hubs-due-to-iran-tensions" TargetMode="External"/><Relationship Id="rId333" Type="http://schemas.openxmlformats.org/officeDocument/2006/relationships/hyperlink" Target="https://www.bairdmaritime.com/offshore/drilling-production/totalenergies-output-down-15-per-cent-due-to-us-iran-war-confirms-uae-outages" TargetMode="External"/><Relationship Id="rId334" Type="http://schemas.openxmlformats.org/officeDocument/2006/relationships/hyperlink" Target="https://maritime-executive.com/article/norway-bans-hormuz-transits-india-makes-a-deal-with-iran-for-safe-passage" TargetMode="External"/><Relationship Id="rId335" Type="http://schemas.openxmlformats.org/officeDocument/2006/relationships/hyperlink" Target="https://indianpsu.com/us-lng-companies-windfall-profits-iran-war-qatar-lng-shutdown/" TargetMode="External"/><Relationship Id="rId336" Type="http://schemas.openxmlformats.org/officeDocument/2006/relationships/hyperlink" Target="https://insiderpaper.com/totalenergies-says-shuts-15-of-gas-and-oil-production/" TargetMode="External"/><Relationship Id="rId337" Type="http://schemas.openxmlformats.org/officeDocument/2006/relationships/hyperlink" Target="https://elmercurio.com.ec/mundo-noticias/2026/03/12/el-nuevo-lider-supremo-de-iran-llama-a-mantener-cerrado-el-estrecho-de-ormuz/" TargetMode="External"/><Relationship Id="rId338" Type="http://schemas.openxmlformats.org/officeDocument/2006/relationships/hyperlink" Target="https://www.iraq-businessnews.com/2026/03/12/iraq-condemns-attacks-on-oil-tankers-in-territorial-waters/" TargetMode="External"/><Relationship Id="rId339" Type="http://schemas.openxmlformats.org/officeDocument/2006/relationships/hyperlink" Target="https://kashmirobserver.net/2026/03/12/india-in-touch-with-iran-for-safe-passage-through-hormuz/" TargetMode="External"/><Relationship Id="rId340" Type="http://schemas.openxmlformats.org/officeDocument/2006/relationships/hyperlink" Target="https://tribune.com.pk/story/2597271/irans-new-supreme-leader-affirms-importance-of-hormuz-closure-vows-to-continue-attacking-us-bases" TargetMode="External"/><Relationship Id="rId341" Type="http://schemas.openxmlformats.org/officeDocument/2006/relationships/hyperlink" Target="https://www.businesstoday.in/world/story/iran-denies-laying-mines-in-hormuz-warns-nations-backing-aggression-wont-get-safe-passage-520377-2026-03-12?utm_source=rssfeed" TargetMode="External"/><Relationship Id="rId342" Type="http://schemas.openxmlformats.org/officeDocument/2006/relationships/hyperlink" Target="https://www.dnaindia.com/india/report-us-israel-iran-war-latest-news-updates-pm-narendra-modi-says-it-is-test-for-entire-nation-as-india-faces-widespread-lpg-shortage-across-cities-energy-security-nxt-summit-2026-delhi-3203095" TargetMode="External"/><Relationship Id="rId343" Type="http://schemas.openxmlformats.org/officeDocument/2006/relationships/hyperlink" Target="https://egyptian-gazette.com/world/eu-to-soften-gas-rules-to-help-secure-lng-supplies/" TargetMode="External"/><Relationship Id="rId344" Type="http://schemas.openxmlformats.org/officeDocument/2006/relationships/hyperlink" Target="https://www.spectator.com.au/2026/03/the-iran-war-has-exposed-the-worlds-maritime-chokepoint/" TargetMode="External"/><Relationship Id="rId345" Type="http://schemas.openxmlformats.org/officeDocument/2006/relationships/hyperlink" Target="https://lenta.ru/news/2026/03/12/v-vengrii-obvinili-ukrainu-v-popytkah-dobitsya-energeticheskoy-blokady/" TargetMode="External"/><Relationship Id="rId346" Type="http://schemas.openxmlformats.org/officeDocument/2006/relationships/hyperlink" Target="https://www.haber7.com/dunya/haber/3611199-gazprom-ukrayna-turkakim-ve-mavi-akima-gaz-tasiyan-tesislere-saldirdi" TargetMode="External"/><Relationship Id="rId347" Type="http://schemas.openxmlformats.org/officeDocument/2006/relationships/hyperlink" Target="https://en.interfax.com.ua/news/general/1151137.html" TargetMode="External"/><Relationship Id="rId348" Type="http://schemas.openxmlformats.org/officeDocument/2006/relationships/hyperlink" Target="https://container-news.com/explainer-how-hormuz-was-reallocated/" TargetMode="External"/><Relationship Id="rId349" Type="http://schemas.openxmlformats.org/officeDocument/2006/relationships/hyperlink" Target="https://www.notiziegeopolitiche.net/qatar-stop-al-gnl-shell-e-altre-compagnie-dichiarano-forza-maggiore/?utm_source=rss&amp;utm_medium=rss&amp;utm_campaign=qatar-stop-al-gnl-shell-e-altre-compagnie-dichiarano-forza-maggiore" TargetMode="External"/><Relationship Id="rId350" Type="http://schemas.openxmlformats.org/officeDocument/2006/relationships/hyperlink" Target="https://www.bairdmaritime.com/shipping/tankers/gas/asia-lng-scramble-pulls-cargoes-away-from-europe" TargetMode="External"/><Relationship Id="rId351" Type="http://schemas.openxmlformats.org/officeDocument/2006/relationships/hyperlink" Target="https://www.borsonline.hu/kozelet/2026/03/megtamadtak-az-ukranok-a-torok-aramlatot-ez-a-vezetek-hozza-az-orosz-gazt-magyarorszagra" TargetMode="External"/><Relationship Id="rId352" Type="http://schemas.openxmlformats.org/officeDocument/2006/relationships/hyperlink" Target="https://www.borsonline.hu/kozelet/2026/03/magyarorszag-energiaellatasa-a-tet-az-ukranok-a-torok-aramlatot-tamadjak" TargetMode="External"/><Relationship Id="rId353" Type="http://schemas.openxmlformats.org/officeDocument/2006/relationships/hyperlink" Target="https://focus.ua/politics/746881-posyagatelstvo-na-suverenitet-siyyarto-obvinil-ukrainu-v-atake-na-tureckiy-potok" TargetMode="External"/><Relationship Id="rId354" Type="http://schemas.openxmlformats.org/officeDocument/2006/relationships/hyperlink" Target="https://www.pravda.com.ua/news/2026/03/12/8025118/" TargetMode="External"/><Relationship Id="rId355" Type="http://schemas.openxmlformats.org/officeDocument/2006/relationships/hyperlink" Target="https://www.ceskenoviny.cz/zpravy/moskva-utoky-kyjeva-na-energetickou-infrastrukturu-jsou-bezohledne/2798434?utm_source=rss&amp;utm_medium=feed" TargetMode="External"/><Relationship Id="rId356" Type="http://schemas.openxmlformats.org/officeDocument/2006/relationships/hyperlink" Target="https://www.crainsgrandrapids.com/news/energy/consumers-energy-to-seek-approval-for-2-natural-gas-plants-amid-data-center-proposals/" TargetMode="External"/><Relationship Id="rId357" Type="http://schemas.openxmlformats.org/officeDocument/2006/relationships/hyperlink" Target="https://www.oilandgas360.com/weekly-gas-storage-03-6/#utm_source=rss&amp;utm_medium=rss&amp;utm_campaign=weekly-gas-storage-03-6" TargetMode="External"/><Relationship Id="rId358" Type="http://schemas.openxmlformats.org/officeDocument/2006/relationships/hyperlink" Target="https://startuptalky.com/news/adani-total-gas-shares-surge-37-gas-supply-concerns-gujarat-gas-mgl-rally/" TargetMode="External"/><Relationship Id="rId359" Type="http://schemas.openxmlformats.org/officeDocument/2006/relationships/hyperlink" Target="https://startuptalky.com/news/lpg-supply-crunch-forces-hcltech/" TargetMode="External"/><Relationship Id="rId360" Type="http://schemas.openxmlformats.org/officeDocument/2006/relationships/hyperlink" Target="https://www.iltempo.it/tv-news/2026/03/12/video/attacchi-iran-a-petroliere-colpita-anche-base-italiana-a-erbil-in-iraq-46771235/" TargetMode="External"/><Relationship Id="rId361" Type="http://schemas.openxmlformats.org/officeDocument/2006/relationships/hyperlink" Target="https://www.businesstoday.in/markets/stocks/story/iran-war-oil-gas-crisis-bhel-suzlon-adani-power-tata-power-agel-among-jms-top-picks-520318-2026-03-12?utm_source=rssfeed" TargetMode="External"/><Relationship Id="rId362" Type="http://schemas.openxmlformats.org/officeDocument/2006/relationships/hyperlink" Target="https://www.thehindubusinessline.com/markets/stock-markets/auto-index-slides-over-3-mampm-maruti-eicher-tmpv-lead-fall-how-do-gas-supply-fears-weigh-on-the-sector/article70734473.ece" TargetMode="External"/><Relationship Id="rId363" Type="http://schemas.openxmlformats.org/officeDocument/2006/relationships/hyperlink" Target="https://www.middleeastmonitor.com/20260312-iran-threatens-to-target-regional-ports-if-its-ports-are-attacked/" TargetMode="External"/><Relationship Id="rId364" Type="http://schemas.openxmlformats.org/officeDocument/2006/relationships/hyperlink" Target="https://www.itln.in/shipping/first-india-bound-crude-tanker-passes-through-hormuz-amid-iranus-war-1358375" TargetMode="External"/><Relationship Id="rId365" Type="http://schemas.openxmlformats.org/officeDocument/2006/relationships/hyperlink" Target="https://www.eldia.com/nota/2026-3-12-2-22-20-potencias-liberan-petroleo-para-bajar-precios-el-mundo" TargetMode="External"/><Relationship Id="rId366" Type="http://schemas.openxmlformats.org/officeDocument/2006/relationships/hyperlink" Target="https://www.zerohedge.com/markets/middle-east-conflict-tightens-lng-supply-redirects-cargoes-asia" TargetMode="External"/><Relationship Id="rId367" Type="http://schemas.openxmlformats.org/officeDocument/2006/relationships/hyperlink" Target="https://curierulnational.ro/oprirea-productiei-de-lng-din-golful-persic-provoaca-unde-de-soc-pe-pietele-globale-de-gaze-cum-au-evoluat-preturile-in-romania/" TargetMode="External"/><Relationship Id="rId368" Type="http://schemas.openxmlformats.org/officeDocument/2006/relationships/hyperlink" Target="https://www.thejc.com/news/world/un-security-council-iran-strikes-gulf-o6b0oaor" TargetMode="External"/><Relationship Id="rId369" Type="http://schemas.openxmlformats.org/officeDocument/2006/relationships/hyperlink" Target="https://www.channelstv.com/2026/03/12/war-nigeria-lng-cargo-diverted-again-as-asia-scrambles-to-replace-shortages/" TargetMode="External"/><Relationship Id="rId370" Type="http://schemas.openxmlformats.org/officeDocument/2006/relationships/hyperlink" Target="https://kenhorlor.blogspot.com/2026/03/coal-to-rescue.html" TargetMode="External"/><Relationship Id="rId371" Type="http://schemas.openxmlformats.org/officeDocument/2006/relationships/hyperlink" Target="https://bhaskarlive.in/gujarat-sets-up-panel-to-ensure-lng-lpg-cylinder-supply-amid-global-disruptions/" TargetMode="External"/><Relationship Id="rId372" Type="http://schemas.openxmlformats.org/officeDocument/2006/relationships/hyperlink" Target="https://www.tz.de/politik/im-wahlkampf-unter-druck-pipeline-sorgt-fuer-spannungen-orbans-regierung-faehrt-harte-linie-gegen-kiew-zr-94213733.html" TargetMode="External"/><Relationship Id="rId373" Type="http://schemas.openxmlformats.org/officeDocument/2006/relationships/hyperlink" Target="https://www.haber7.com/dunya/haber/3611307-rusya-ukrayna-turkiyenin-hatlarina-saldirdi" TargetMode="External"/><Relationship Id="rId374" Type="http://schemas.openxmlformats.org/officeDocument/2006/relationships/hyperlink" Target="https://ekbis.sindonews.com/read/1686025/34/shell-dan-totalenergies-hentikan-pasokan-lng-qatar-pasar-energi-global-tertekan-1773277428" TargetMode="External"/><Relationship Id="rId375" Type="http://schemas.openxmlformats.org/officeDocument/2006/relationships/hyperlink" Target="https://peakoil.com/publicpolicy/shell-declares-force-majeure-on-lng-contracts-from-qatar" TargetMode="External"/><Relationship Id="rId376" Type="http://schemas.openxmlformats.org/officeDocument/2006/relationships/hyperlink" Target="https://asian-power.com/in-focus/south-asias-107b-lng-buildout-risk-middle-east-tensions" TargetMode="External"/><Relationship Id="rId377" Type="http://schemas.openxmlformats.org/officeDocument/2006/relationships/hyperlink" Target="https://www.fxstreet.com/news/sea-drones-target-oil-tankers-in-the-middle-east-as-conflict-risks-widen-reuters-202603112305" TargetMode="External"/><Relationship Id="rId378" Type="http://schemas.openxmlformats.org/officeDocument/2006/relationships/hyperlink" Target="https://www.fxstreet.com/news/iranian-attack-targets-fuel-tanks-at-a-facility-in-bahrains-muharraq-202603120027" TargetMode="External"/><Relationship Id="rId379" Type="http://schemas.openxmlformats.org/officeDocument/2006/relationships/hyperlink" Target="https://vocal.media/journal/shell-declares-force-majeure-on-qatari-lng-deliveries-as-middle-east-tensions-disrupt-global-energy-trade" TargetMode="External"/><Relationship Id="rId380" Type="http://schemas.openxmlformats.org/officeDocument/2006/relationships/hyperlink" Target="https://www.dailyfinland.fi/worldwide/48250/Israel-begins-large-scale-strikes-in-Beirut-after-Hezbollah-rocket-attack" TargetMode="External"/><Relationship Id="rId381" Type="http://schemas.openxmlformats.org/officeDocument/2006/relationships/hyperlink" Target="https://japantoday.com/category/world/oil-tankers-burn-near-iraq-as-iranian-strikes-defy-trump%27s-claim-to-have-%27won%27-the-war" TargetMode="External"/><Relationship Id="rId382" Type="http://schemas.openxmlformats.org/officeDocument/2006/relationships/hyperlink" Target="https://peakoil.com/publicpolicy/mideast-conflict-may-hasten-europes-gas-divorce-from-russia" TargetMode="External"/><Relationship Id="rId383" Type="http://schemas.openxmlformats.org/officeDocument/2006/relationships/hyperlink" Target="https://hvg.hu/gazdasag/20260311_gazprom-dronok-torok-aramlat-ebx" TargetMode="External"/><Relationship Id="rId384" Type="http://schemas.openxmlformats.org/officeDocument/2006/relationships/hyperlink" Target="https://www.haberler.com/guncel/gazprom-ukrayna-nin-dogal-gaz-tesislerine-12-saldiri-duzenlendi-19647916-haberi/" TargetMode="External"/><Relationship Id="rId385" Type="http://schemas.openxmlformats.org/officeDocument/2006/relationships/hyperlink" Target="https://www.themoscowtimes.com/2026/03/11/gazprom-says-ukrainian-drones-attacked-turkstream-blue-stream-pipeline-facilities-a92204" TargetMode="External"/><Relationship Id="rId386" Type="http://schemas.openxmlformats.org/officeDocument/2006/relationships/hyperlink" Target="https://www.turkiyetoday.com/region/12-attacks-on-turkstream-and-blue-stream-infrastructure-repelled-gazprom-3216070" TargetMode="External"/><Relationship Id="rId387" Type="http://schemas.openxmlformats.org/officeDocument/2006/relationships/hyperlink" Target="https://tass.com/politics/2100133" TargetMode="External"/><Relationship Id="rId388" Type="http://schemas.openxmlformats.org/officeDocument/2006/relationships/hyperlink" Target="https://tass.com/politics/2100145" TargetMode="External"/><Relationship Id="rId389" Type="http://schemas.openxmlformats.org/officeDocument/2006/relationships/hyperlink" Target="https://tass.com/economy/2100125" TargetMode="External"/><Relationship Id="rId390" Type="http://schemas.openxmlformats.org/officeDocument/2006/relationships/hyperlink" Target="https://www.indianewsnetwork.com/en/india-regulates-natural-gas-supply-middle-east-conflict-disrupts-energy-routes-20260311" TargetMode="External"/><Relationship Id="rId391" Type="http://schemas.openxmlformats.org/officeDocument/2006/relationships/hyperlink" Target="https://energynow.com/2026/03/global-lng-hunt-intensifies-as-middle-east-war-cuts-supply/" TargetMode="External"/><Relationship Id="rId392" Type="http://schemas.openxmlformats.org/officeDocument/2006/relationships/hyperlink" Target="https://thediplomat.com/2026/03/asias-energy-triage-amid-the-iran-war/" TargetMode="External"/><Relationship Id="rId393" Type="http://schemas.openxmlformats.org/officeDocument/2006/relationships/hyperlink" Target="https://www.jdsupra.com/legalnews/four-years-on-uk-announces-largest-9193671/" TargetMode="External"/><Relationship Id="rId394" Type="http://schemas.openxmlformats.org/officeDocument/2006/relationships/hyperlink" Target="https://www.oilandgas360.com/a-crude-awakening-what-carlyles-new-joule-order-means-amid-a-hormuz-shock/#utm_source=rss&amp;utm_medium=rss&amp;utm_campaign=a-crude-awakening-what-carlyles-new-joule-order-means-amid-a-hormuz-shock" TargetMode="External"/><Relationship Id="rId395" Type="http://schemas.openxmlformats.org/officeDocument/2006/relationships/hyperlink" Target="https://hotair.com/ed-morrissey/2026/03/11/follow-the-money-us-israel-hits-irgc-in-its-wallet-n3812747" TargetMode="External"/><Relationship Id="rId396" Type="http://schemas.openxmlformats.org/officeDocument/2006/relationships/hyperlink" Target="https://moneycircus.substack.com/p/iran-war-impact-spreads" TargetMode="External"/><Relationship Id="rId397" Type="http://schemas.openxmlformats.org/officeDocument/2006/relationships/hyperlink" Target="https://peakoil.com/publicpolicy/could-trump-reorder-the-global-energy-system" TargetMode="External"/><Relationship Id="rId398" Type="http://schemas.openxmlformats.org/officeDocument/2006/relationships/hyperlink" Target="https://ceoworld.biz/2026/03/11/why-the-middle-east-conflict-is-rewriting-global-investment-strategy/" TargetMode="External"/><Relationship Id="rId399" Type="http://schemas.openxmlformats.org/officeDocument/2006/relationships/hyperlink" Target="https://foxrgv.tv/operation-epic-fury-us-israel-collaboration-in-targeting-iranian-sites/" TargetMode="External"/><Relationship Id="rId400" Type="http://schemas.openxmlformats.org/officeDocument/2006/relationships/hyperlink" Target="https://www.emirates247.com/business/oil-markets-on-edge-will-middle-east-tensions-spark-a-new-rally/130" TargetMode="External"/><Relationship Id="rId401" Type="http://schemas.openxmlformats.org/officeDocument/2006/relationships/hyperlink" Target="https://www.thehindubusinessline.com/news/world/factbox-iran-war-causes-major-oil-gas-disruptions/article70730541.ece" TargetMode="External"/><Relationship Id="rId402" Type="http://schemas.openxmlformats.org/officeDocument/2006/relationships/hyperlink" Target="https://losandes.com.pe/iran-ataca-buques-en-estrecho-de-ormuz-y-advierte-con-atacar-centros-economicos-de-ee-uu/" TargetMode="External"/><Relationship Id="rId403" Type="http://schemas.openxmlformats.org/officeDocument/2006/relationships/hyperlink" Target="https://www.indiasnews.net/news/278916015/home-secretary-speaks-chief-secretaries-dgsp-of-states-and-uts-to-ensure-uninterrupted-lpg-supply" TargetMode="External"/><Relationship Id="rId404" Type="http://schemas.openxmlformats.org/officeDocument/2006/relationships/hyperlink" Target="https://www.nachrichten.at/politik/aussenpolitik/iran-soll-ein-dutzend-minen-in-strasse-von-hormus-verlegt-haben;art391,4148244#ref=rss" TargetMode="External"/><Relationship Id="rId405" Type="http://schemas.openxmlformats.org/officeDocument/2006/relationships/hyperlink" Target="https://investinglive.com/commodities/g7-explores-ship-escorts-in-gulf-as-middle-east-war-threatens-energy-supply-routes-20260311/" TargetMode="External"/><Relationship Id="rId406" Type="http://schemas.openxmlformats.org/officeDocument/2006/relationships/hyperlink" Target="https://www.worthynews.com/112890-ships-struck-near-strait-of-hormuz-as-gulf-tensions-escalate" TargetMode="External"/><Relationship Id="rId407" Type="http://schemas.openxmlformats.org/officeDocument/2006/relationships/hyperlink" Target="https://anytvnews.com/politics/gujarat-forms-committee-to-ensure-supply-of-lng-lpg-cylinders-amid-global-constraints/" TargetMode="External"/><Relationship Id="rId408" Type="http://schemas.openxmlformats.org/officeDocument/2006/relationships/hyperlink" Target="https://www.indiandefensenews.in/2026/03/european-commission-president-ursula.html" TargetMode="External"/><Relationship Id="rId409" Type="http://schemas.openxmlformats.org/officeDocument/2006/relationships/hyperlink" Target="https://www.iltempo.it/attualita/2026/03/11/news/iran-la-minaccia-energetica-tensioni-nello-stretto-di-hormuz-46765814/" TargetMode="External"/><Relationship Id="rId410" Type="http://schemas.openxmlformats.org/officeDocument/2006/relationships/hyperlink" Target="https://oilprice.com/Latest-Energy-News/World-News/Shell-and-TotalEnergies-Issue-Force-Majeure-After-Qatar-LNG-Shut-Down.html" TargetMode="External"/><Relationship Id="rId411" Type="http://schemas.openxmlformats.org/officeDocument/2006/relationships/hyperlink" Target="https://www.sigmalive.com/news/energia/1306364/shell-kai-total-epikalountai-ritra-aoteras-vias-ghia-simvolaia-lng-apo-katar" TargetMode="External"/><Relationship Id="rId412" Type="http://schemas.openxmlformats.org/officeDocument/2006/relationships/hyperlink" Target="https://focus.ua/economics/746822-gaz-mozhet-rezko-podorozhat-mirovye-energogiganty-zayavili-o-fors-mazhore" TargetMode="External"/><Relationship Id="rId413" Type="http://schemas.openxmlformats.org/officeDocument/2006/relationships/hyperlink" Target="https://tass.com/economy/2100013" TargetMode="External"/><Relationship Id="rId414" Type="http://schemas.openxmlformats.org/officeDocument/2006/relationships/hyperlink" Target="https://oilgasleads.com/global-supply-shock-worlds-largest-liquefied-natural-gas-export-hub-outage-could-impact-u-s-natural-gas-prices/?utm_source=rss&amp;utm_medium=rss&amp;utm_campaign=global-supply-shock-worlds-largest-liquefied-natural-gas-export-hub-outage-could-impact-u-s-natural-gas-prices" TargetMode="External"/><Relationship Id="rId415" Type="http://schemas.openxmlformats.org/officeDocument/2006/relationships/hyperlink" Target="https://pelop.gr/shell-epikaleitai-anotera-via-sta-symvolaia-lng-apo-to-katar/" TargetMode="External"/><Relationship Id="rId416" Type="http://schemas.openxmlformats.org/officeDocument/2006/relationships/hyperlink" Target="https://unn.ua/news/shell-oholosyla-pro-fors-mazhor-kliientam-yaki-kupuiut-katarskyi-zph-reuters" TargetMode="External"/><Relationship Id="rId417" Type="http://schemas.openxmlformats.org/officeDocument/2006/relationships/hyperlink" Target="https://lanouvelletribune.info/2026/03/gaz-la-france-face-a-un-gros-probleme-linde-lui-vole-la-vedette/" TargetMode="External"/><Relationship Id="rId418" Type="http://schemas.openxmlformats.org/officeDocument/2006/relationships/hyperlink" Target="https://www.freemalaysiatoday.com/category/business/2026/03/11/shell-declares-force-majeure-to-clients-who-buy-qatari-lng" TargetMode="External"/><Relationship Id="rId419" Type="http://schemas.openxmlformats.org/officeDocument/2006/relationships/hyperlink" Target="https://tass.com/economy/2099687" TargetMode="External"/><Relationship Id="rId420" Type="http://schemas.openxmlformats.org/officeDocument/2006/relationships/hyperlink" Target="https://oilprice.com/Latest-Energy-News/World-News/EU-Mulls-Capping-Gas-Price-as-Energy-Costs-Spike-on-Iran-War.html" TargetMode="External"/><Relationship Id="rId421" Type="http://schemas.openxmlformats.org/officeDocument/2006/relationships/hyperlink" Target="https://www.azernews.az/analysis/255568.html" TargetMode="External"/><Relationship Id="rId422" Type="http://schemas.openxmlformats.org/officeDocument/2006/relationships/hyperlink" Target="https://english.pravda.ru/news/hotspots/166138-ukraine-attacks-russian-russkaya-gas-compressor-station/" TargetMode="External"/><Relationship Id="rId423" Type="http://schemas.openxmlformats.org/officeDocument/2006/relationships/hyperlink" Target="https://lenta.ru/news/2026/03/11/kiev-atakoval-odnu-iz-samyh-moschnyh-v-mire-gazokompressornyh-stantsiy-na-yuge-rossii-minoborony-raskrylo-posledstviya-udarov/" TargetMode="External"/><Relationship Id="rId424" Type="http://schemas.openxmlformats.org/officeDocument/2006/relationships/hyperlink" Target="https://www.politico.eu/article/hungary-delegation-kyiv-druzhba-pipeline-shutdown/?utm_source=RSS_Feed&amp;utm_medium=RSS&amp;utm_campaign=RSS_Syndication" TargetMode="External"/><Relationship Id="rId425" Type="http://schemas.openxmlformats.org/officeDocument/2006/relationships/hyperlink" Target="https://www.thehindubusinessline.com/economy/global-lng-hunt-intensifies-as-west-asia-conflict-cuts-supply/article70729490.ece" TargetMode="External"/><Relationship Id="rId426" Type="http://schemas.openxmlformats.org/officeDocument/2006/relationships/hyperlink" Target="https://oilprice.com/Latest-Energy-News/World-News/Qatars-LNG-Shutdown-Sends-Shockwaves-Through-Global-Gas-Markets.html" TargetMode="External"/><Relationship Id="rId427" Type="http://schemas.openxmlformats.org/officeDocument/2006/relationships/hyperlink" Target="https://www.businesstoday.com.my/2026/03/11/apac-port-and-airport-operators-face-credit-risks-on-prolonged-iran-disruption-fitch/?utm_source=rss&amp;utm_medium=rss&amp;utm_campaign=apac-port-and-airport-operators-face-credit-risks-on-prolonged-iran-disruption-fitch" TargetMode="External"/><Relationship Id="rId428" Type="http://schemas.openxmlformats.org/officeDocument/2006/relationships/hyperlink" Target="https://aif.ru/incidents/-gazprom-vsu-atakovali-kompressornuyu-stanciyu-tureckogo-potoka-na-kubani" TargetMode="External"/><Relationship Id="rId429" Type="http://schemas.openxmlformats.org/officeDocument/2006/relationships/hyperlink" Target="https://www.businesstoday.in/latest/corporate/story/lpg-supply-being-rationed-households-top-priority-amid-import-disruption-bpcl-520190-2026-03-11?utm_source=rssfeed" TargetMode="External"/><Relationship Id="rId430" Type="http://schemas.openxmlformats.org/officeDocument/2006/relationships/hyperlink" Target="https://www.aljazeera.com/economy/2026/3/11/shell-declares-force-majeure-on-lng-contracts-from-qatar?traffic_source=rss" TargetMode="External"/><Relationship Id="rId431" Type="http://schemas.openxmlformats.org/officeDocument/2006/relationships/hyperlink" Target="https://pmnewsnigeria.com/2026/03/11/iran-hits-commercial-ships-in-strait-of-hormuz-as-tensions-escalate/" TargetMode="External"/><Relationship Id="rId432" Type="http://schemas.openxmlformats.org/officeDocument/2006/relationships/hyperlink" Target="https://www.bestmag.co.uk/brenmiller-revs-up-bnrg360-amid-eu-energy-crisis/" TargetMode="External"/><Relationship Id="rId433" Type="http://schemas.openxmlformats.org/officeDocument/2006/relationships/hyperlink" Target="https://globallnghub.com/natural-gas-prices-weekly-update-jkm-ttf-and-henry-hub-9-march-2026.html" TargetMode="External"/><Relationship Id="rId434" Type="http://schemas.openxmlformats.org/officeDocument/2006/relationships/hyperlink" Target="https://www.thehindubusinessline.com/news/world/cargo-ship-hit-by-projectile-in-strait-of-hormuz/article70729854.ece" TargetMode="External"/><Relationship Id="rId435" Type="http://schemas.openxmlformats.org/officeDocument/2006/relationships/hyperlink" Target="https://attackofthefanboy.com/politics/trump-says-u-s-destroyed-16-iranian-vessels-over-mine-fears-but-the-real-warning-about-the-strait-of-hormuz-is-chilling/" TargetMode="External"/><Relationship Id="rId436" Type="http://schemas.openxmlformats.org/officeDocument/2006/relationships/hyperlink" Target="https://www.dailyexcelsior.com/analysis-iran-war-becomes-contest-of-who-can-take-most-pain/" TargetMode="External"/><Relationship Id="rId437" Type="http://schemas.openxmlformats.org/officeDocument/2006/relationships/hyperlink" Target="https://www.middleeasteye.net/news/iran-says-it-will-target-banks-and-economics-centres-region" TargetMode="External"/><Relationship Id="rId438" Type="http://schemas.openxmlformats.org/officeDocument/2006/relationships/hyperlink" Target="https://www.huffpost.com/entry/iran-trump-oil-gas_n_69b02614e4b0a62acae5a2ca" TargetMode="External"/><Relationship Id="rId439" Type="http://schemas.openxmlformats.org/officeDocument/2006/relationships/hyperlink" Target="https://thefrontierpost.com/war-in-the-gulf-a-new-shock-to-global-energy-security/" TargetMode="External"/><Relationship Id="rId440" Type="http://schemas.openxmlformats.org/officeDocument/2006/relationships/hyperlink" Target="https://thenewsguru.ng/news/drones-land-near-dubai-airport-ships-hit-as-iran-continues-with-attacks/" TargetMode="External"/><Relationship Id="rId441" Type="http://schemas.openxmlformats.org/officeDocument/2006/relationships/hyperlink" Target="https://lenta.ru/news/2026/03/11/predskazan-effekt-ot-vyzvavshego-paniku-v-evrope-zayavleniya-putina/" TargetMode="External"/><Relationship Id="rId442" Type="http://schemas.openxmlformats.org/officeDocument/2006/relationships/hyperlink" Target="https://www.politico.eu/article/strait-of-hormuz-ships-us-iran-minelayer-war/?utm_source=RSS_Feed&amp;utm_medium=RSS&amp;utm_campaign=RSS_Syndication" TargetMode="External"/><Relationship Id="rId443" Type="http://schemas.openxmlformats.org/officeDocument/2006/relationships/hyperlink" Target="https://lenta.ru/news/2026/03/11/mirovye-energogiganty-ob-yavili-fors-mazhor-iz-za-voyny-v-irane/" TargetMode="External"/><Relationship Id="rId444" Type="http://schemas.openxmlformats.org/officeDocument/2006/relationships/hyperlink" Target="https://slguardian.org/lng-tankers-divert-to-asia-as-middle-east-crisis-sparks-global-gas-price-shock/" TargetMode="External"/><Relationship Id="rId445" Type="http://schemas.openxmlformats.org/officeDocument/2006/relationships/hyperlink" Target="https://energynow.com/2026/03/lng-canada-ramps-up-output-as-iran-war-threatens-global-gas-suppli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