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2026-03-18 12:00 UTC [VZQK]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RF-NG-2</w:t>
      </w:r>
      <w:r/>
    </w:p>
    <w:p>
      <w:pPr>
        <w:pStyle w:val="ListBullet"/>
        <w:spacing w:line="240" w:lineRule="auto"/>
        <w:ind w:left="720"/>
      </w:pPr>
      <w:r/>
      <w:r>
        <w:t>generated_at: 2026-03-18T12:00:00Z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NG-B1</w:t>
            </w:r>
          </w:p>
        </w:tc>
        <w:tc>
          <w:tcPr>
            <w:tcW w:type="dxa" w:w="1040"/>
          </w:tcPr>
          <w:p>
            <w:r>
              <w:t>Near-term risk-premium remains biased upward for natural gas as LNG-linked geopolitical/security disruptions stay active (shipping/security, regional escalation narratives).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natural_gas</w:t>
            </w:r>
          </w:p>
        </w:tc>
        <w:tc>
          <w:tcPr>
            <w:tcW w:type="dxa" w:w="1040"/>
          </w:tcPr>
          <w:p>
            <w:r>
              <w:t>NG-B2</w:t>
            </w:r>
          </w:p>
        </w:tc>
        <w:tc>
          <w:tcPr>
            <w:tcW w:type="dxa" w:w="1040"/>
          </w:tcPr>
          <w:p>
            <w:r>
              <w:t>24h balance of risk stays mildly supportive (upward skew) given ongoing Europe/Russia gas-security narratives and LNG supply-constraint/disruption chatter (QatarEnergy/Qatar Petroleum, Gazprom dispute context).</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natural_gas</w:t>
            </w:r>
          </w:p>
        </w:tc>
        <w:tc>
          <w:tcPr>
            <w:tcW w:type="dxa" w:w="1040"/>
          </w:tcPr>
          <w:p>
            <w:r>
              <w:t>NG-B3</w:t>
            </w:r>
          </w:p>
        </w:tc>
        <w:tc>
          <w:tcPr>
            <w:tcW w:type="dxa" w:w="1040"/>
          </w:tcPr>
          <w:p>
            <w:r>
              <w:t>Upside is fragile because direct U.S. natural gas fundamentals (weather-driven demand and confirmed storage trajectory) are not strongly evidenced in the admitted feed; stale/low-authority storage chatter could cap upside if confirmed.</w:t>
            </w:r>
          </w:p>
        </w:tc>
        <w:tc>
          <w:tcPr>
            <w:tcW w:type="dxa" w:w="1040"/>
          </w:tcPr>
          <w:p>
            <w:r>
              <w:t>52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r/>
      <w:r>
        <w:rPr>
          <w:rFonts w:ascii="Courier" w:hAnsi="Courier"/>
        </w:rPr>
        <w:t>{</w:t>
        <w:br/>
        <w:t xml:space="preserve"> "workflow_6B_CIS_output": {</w:t>
        <w:br/>
        <w:t xml:space="preserve"> "snapshot_id": "6B-20260318-120000Z-natural_gas",</w:t>
        <w:br/>
        <w:t xml:space="preserve"> "timestamp_utc": "2026-03-18T12:00:00Z",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56,</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"NG-B1",</w:t>
        <w:br/>
        <w:t xml:space="preserve"> "market": "natural_gas",</w:t>
        <w:br/>
        <w:t xml:space="preserve"> "claim": "Near-term risk-premium remains biased upward for natural gas as LNG-linked geopolitical/security disruptions stay active (shipping/security, regional escalation narratives).",</w:t>
        <w:br/>
        <w:t xml:space="preserve"> "probability_pct": 58,</w:t>
        <w:br/>
        <w:t xml:space="preserve"> "direction": "up",</w:t>
        <w:br/>
        <w:t xml:space="preserve"> "velocity": "accelerating",</w:t>
        <w:br/>
        <w:t xml:space="preserve"> "horizon": "6h",</w:t>
        <w:br/>
        <w:t xml:space="preserve"> "drivers": [</w:t>
        <w:br/>
        <w:t xml:space="preserve"> "export_lng",</w:t>
        <w:br/>
        <w:t xml:space="preserve"> "pipeline_flows",</w:t>
        <w:br/>
        <w:t xml:space="preserve"> "production_outages (risk-of, indirect)",</w:t>
        <w:br/>
        <w:t xml:space="preserve"> "geopolitical escalation risk impacting LNG logistics"</w:t>
        <w:br/>
        <w:t xml:space="preserve"> ],</w:t>
        <w:br/>
        <w:t xml:space="preserve"> "contradicted_by": [</w:t>
        <w:br/>
        <w:t xml:space="preserve"> "NG-B3"</w:t>
        <w:br/>
        <w:t xml:space="preserve"> ]</w:t>
        <w:br/>
        <w:t xml:space="preserve"> },</w:t>
        <w:br/>
        <w:t xml:space="preserve"> {</w:t>
        <w:br/>
        <w:t xml:space="preserve"> "belief_id": "NG-B2",</w:t>
        <w:br/>
        <w:t xml:space="preserve"> "market": "natural_gas",</w:t>
        <w:br/>
        <w:t xml:space="preserve"> "claim": "24h balance of risk stays mildly supportive (upward skew) given ongoing Europe/Russia gas-security narratives and LNG supply-constraint/disruption chatter (QatarEnergy/Qatar Petroleum, Gazprom dispute context).",</w:t>
        <w:br/>
        <w:t xml:space="preserve"> "probability_pct": 55,</w:t>
        <w:br/>
        <w:t xml:space="preserve"> "direction": "up",</w:t>
        <w:br/>
        <w:t xml:space="preserve"> "velocity": "stable",</w:t>
        <w:br/>
        <w:t xml:space="preserve"> "horizon": "24h",</w:t>
        <w:br/>
        <w:t xml:space="preserve"> "drivers": [</w:t>
        <w:br/>
        <w:t xml:space="preserve"> "export_lng",</w:t>
        <w:br/>
        <w:t xml:space="preserve"> "pipeline_flows",</w:t>
        <w:br/>
        <w:t xml:space="preserve"> "storage (risk sentiment spillover)",</w:t>
        <w:br/>
        <w:t xml:space="preserve"> "supply security narratives"</w:t>
        <w:br/>
        <w:t xml:space="preserve"> ],</w:t>
        <w:br/>
        <w:t xml:space="preserve"> "contradicted_by": [</w:t>
        <w:br/>
        <w:t xml:space="preserve"> "NG-B3"</w:t>
        <w:br/>
        <w:t xml:space="preserve"> ]</w:t>
        <w:br/>
        <w:t xml:space="preserve"> },</w:t>
        <w:br/>
        <w:t xml:space="preserve"> {</w:t>
        <w:br/>
        <w:t xml:space="preserve"> "belief_id": "NG-B3",</w:t>
        <w:br/>
        <w:t xml:space="preserve"> "market": "natural_gas",</w:t>
        <w:br/>
        <w:t xml:space="preserve"> "claim": "Upside is fragile because direct U.S. natural gas fundamentals (weather-driven demand and confirmed storage trajectory) are not strongly evidenced in the admitted feed; stale/low-authority storage chatter could cap upside if confirmed.",</w:t>
        <w:br/>
        <w:t xml:space="preserve"> "probability_pct": 52,</w:t>
        <w:br/>
        <w:t xml:space="preserve"> "direction": "mixed",</w:t>
        <w:br/>
        <w:t xml:space="preserve"> "velocity": "fading",</w:t>
        <w:br/>
        <w:t xml:space="preserve"> "horizon": "24h",</w:t>
        <w:br/>
        <w:t xml:space="preserve"> "drivers": [</w:t>
        <w:br/>
        <w:t xml:space="preserve"> "storage",</w:t>
        <w:br/>
        <w:t xml:space="preserve"> "weather_demand"</w:t>
        <w:br/>
        <w:t xml:space="preserve"> ],</w:t>
        <w:br/>
        <w:t xml:space="preserve"> "contradicted_by": [</w:t>
        <w:br/>
        <w:t xml:space="preserve"> "NG-B1",</w:t>
        <w:br/>
        <w:t xml:space="preserve"> "NG-B2"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56,</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"NG-B1",</w:t>
        <w:br/>
        <w:t xml:space="preserve"> "NG-B2"</w:t>
        <w:br/>
        <w:t xml:space="preserve"> ]</w:t>
        <w:br/>
        <w:t xml:space="preserve"> }</w:t>
        <w:br/>
        <w:t xml:space="preserve"> ],</w:t>
        <w:br/>
        <w:t xml:space="preserve"> "risk_flags": [</w:t>
        <w:br/>
        <w:t xml:space="preserve"> {</w:t>
        <w:br/>
        <w:t xml:space="preserve"> "flag_id": "RF-NG-1",</w:t>
        <w:br/>
        <w:t xml:space="preserve"> "market": "natural_gas",</w:t>
        <w:br/>
        <w:t xml:space="preserve"> "type": "narrative_whipsaw",</w:t>
        <w:br/>
        <w:t xml:space="preserve"> "severity": "medium",</w:t>
        <w:br/>
        <w:t xml:space="preserve"> "detail": "Directional bias is being driven more by geopolitical/LNG-security narrative than by high-clarity weather/storage fundamentals."</w:t>
        <w:br/>
        <w:t xml:space="preserve"> },</w:t>
        <w:br/>
        <w:t xml:space="preserve"> {</w:t>
        <w:br/>
        <w:t xml:space="preserve"> "flag_id": "RF-NG-2",</w:t>
        <w:br/>
        <w:t xml:space="preserve"> "market": "natural_gas",</w:t>
        <w:br/>
        <w:t xml:space="preserve"> "type": "data_sparsity",</w:t>
        <w:br/>
        <w:t xml:space="preserve"> "severity": "high",</w:t>
        <w:br/>
        <w:t xml:space="preserve"> "detail": "Limited direct, high-trust, market-specific fundamentals (weather demand, storage change, pipeline nominations) present in admitted signals; fragility elevated."</w:t>
        <w:br/>
        <w:t xml:space="preserve"> },</w:t>
        <w:br/>
        <w:t xml:space="preserve"> {</w:t>
        <w:br/>
        <w:t xml:space="preserve"> "flag_id": "RF-NG-3",</w:t>
        <w:br/>
        <w:t xml:space="preserve"> "market": "natural_gas",</w:t>
        <w:br/>
        <w:t xml:space="preserve"> "type": "stale_context_overhang",</w:t>
        <w:br/>
        <w:t xml:space="preserve"> "severity": "medium",</w:t>
        <w:br/>
        <w:t xml:space="preserve"> "detail": "Older/low-diversity inventory-related items exist; they are suppressed but can resurface as a counterweight if corroborated."</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LNG disruption/security headlines remain corroborated across multiple sources into the next cycle and no strong bearish storage/weather evidence appears."</w:t>
        <w:br/>
        <w:t xml:space="preserve"> },</w:t>
        <w:br/>
        <w:t xml:space="preserve"> {</w:t>
        <w:br/>
        <w:t xml:space="preserve"> "market": "natural_gas",</w:t>
        <w:br/>
        <w:t xml:space="preserve"> "action": "volatility_watch",</w:t>
        <w:br/>
        <w:t xml:space="preserve"> "confidence": "high",</w:t>
        <w:br/>
        <w:t xml:space="preserve"> "trigger_condition": "If very-recent (&lt;=2h) escalation/de-escalation headlines hit major chokepoints/logistics or major LNG suppliers."</w:t>
        <w:br/>
        <w:t xml:space="preserve"> },</w:t>
        <w:br/>
        <w:t xml:space="preserve"> {</w:t>
        <w:br/>
        <w:t xml:space="preserve"> "market": "natural_gas",</w:t>
        <w:br/>
        <w:t xml:space="preserve"> "action": "reversal_watch",</w:t>
        <w:br/>
        <w:t xml:space="preserve"> "confidence": "medium",</w:t>
        <w:br/>
        <w:t xml:space="preserve"> "trigger_condition": "If confirmed storage data and/or warming-driven demand softness emerges and begins to contradict the risk-premium narrative."</w:t>
        <w:br/>
        <w:t xml:space="preserve"> },</w:t>
        <w:br/>
        <w:t xml:space="preserve"> {</w:t>
        <w:br/>
        <w:t xml:space="preserve"> "market": "natural_gas",</w:t>
        <w:br/>
        <w:t xml:space="preserve"> "action": "stay_flat",</w:t>
        <w:br/>
        <w:t xml:space="preserve"> "confidence": "low",</w:t>
        <w:br/>
        <w:t xml:space="preserve"> "trigger_condition": "If the next 6h shows no corroboration and signals revert to low-volume, single-source VIP outliers only."</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"2026-03-17T12:00:00Z",</w:t>
        <w:br/>
        <w:t xml:space="preserve"> "bucket_end_utc": "2026-03-17T13:00:00Z",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0.18,</w:t>
        <w:br/>
        <w:t xml:space="preserve"> "fresh_evidence_count": 1,</w:t>
        <w:br/>
        <w:t xml:space="preserve"> "stale_evidence_count": 3,</w:t>
        <w:br/>
        <w:t xml:space="preserve"> "conviction_score_0_100": 34,</w:t>
        <w:br/>
        <w:t xml:space="preserve"> "fragility_score_0_100": 78,</w:t>
        <w:br/>
        <w:t xml:space="preserve"> "dominant_state": "neutral_mixed"</w:t>
        <w:br/>
        <w:t xml:space="preserve"> },</w:t>
        <w:br/>
        <w:t xml:space="preserve"> {</w:t>
        <w:br/>
        <w:t xml:space="preserve"> "bucket_start_utc": "2026-03-17T13:00:00Z",</w:t>
        <w:br/>
        <w:t xml:space="preserve"> "bucket_end_utc": "2026-03-17T14:00:00Z",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33,</w:t>
        <w:br/>
        <w:t xml:space="preserve"> "fragility_score_0_100": 79,</w:t>
        <w:br/>
        <w:t xml:space="preserve"> "dominant_state": "neutral_mixed"</w:t>
        <w:br/>
        <w:t xml:space="preserve"> },</w:t>
        <w:br/>
        <w:t xml:space="preserve"> {</w:t>
        <w:br/>
        <w:t xml:space="preserve"> "bucket_start_utc": "2026-03-17T14:00:00Z",</w:t>
        <w:br/>
        <w:t xml:space="preserve"> "bucket_end_utc": "2026-03-17T15:00:00Z",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33,</w:t>
        <w:br/>
        <w:t xml:space="preserve"> "fragility_score_0_100": 79,</w:t>
        <w:br/>
        <w:t xml:space="preserve"> "dominant_state": "neutral_mixed"</w:t>
        <w:br/>
        <w:t xml:space="preserve"> },</w:t>
        <w:br/>
        <w:t xml:space="preserve"> {</w:t>
        <w:br/>
        <w:t xml:space="preserve"> "bucket_start_utc": "2026-03-17T15:00:00Z",</w:t>
        <w:br/>
        <w:t xml:space="preserve"> "bucket_end_utc": "2026-03-17T16:00:00Z",</w:t>
        <w:br/>
        <w:t xml:space="preserve"> "directional_score_signed": 7,</w:t>
        <w:br/>
        <w:t xml:space="preserve"> "bullish_pressure_score": 19,</w:t>
        <w:br/>
        <w:t xml:space="preserve"> "bearish_pressure_score": 12,</w:t>
        <w:br/>
        <w:t xml:space="preserve"> "net_sentiment_score": 7,</w:t>
        <w:br/>
        <w:t xml:space="preserve"> "velocity_score": 1,</w:t>
        <w:br/>
        <w:t xml:space="preserve"> "acceleration_score": 1,</w:t>
        <w:br/>
        <w:t xml:space="preserve"> "contradiction_ratio": 0.17,</w:t>
        <w:br/>
        <w:t xml:space="preserve"> "fresh_evidence_count": 1,</w:t>
        <w:br/>
        <w:t xml:space="preserve"> "stale_evidence_count": 3,</w:t>
        <w:br/>
        <w:t xml:space="preserve"> "conviction_score_0_100": 35,</w:t>
        <w:br/>
        <w:t xml:space="preserve"> "fragility_score_0_100": 78,</w:t>
        <w:br/>
        <w:t xml:space="preserve"> "dominant_state": "neutral_mixed"</w:t>
        <w:br/>
        <w:t xml:space="preserve"> },</w:t>
        <w:br/>
        <w:t xml:space="preserve"> {</w:t>
        <w:br/>
        <w:t xml:space="preserve"> "bucket_start_utc": "2026-03-17T16:00:00Z",</w:t>
        <w:br/>
        <w:t xml:space="preserve"> "bucket_end_utc": "2026-03-17T17:00:00Z",</w:t>
        <w:br/>
        <w:t xml:space="preserve"> "directional_score_signed": 7,</w:t>
        <w:br/>
        <w:t xml:space="preserve"> "bullish_pressure_score": 19,</w:t>
        <w:br/>
        <w:t xml:space="preserve"> "bearish_pressure_score": 12,</w:t>
        <w:br/>
        <w:t xml:space="preserve"> "net_sentiment_score": 7,</w:t>
        <w:br/>
        <w:t xml:space="preserve"> "velocity_score": 0,</w:t>
        <w:br/>
        <w:t xml:space="preserve"> "acceleration_score": -1,</w:t>
        <w:br/>
        <w:t xml:space="preserve"> "contradiction_ratio": 0.17,</w:t>
        <w:br/>
        <w:t xml:space="preserve"> "fresh_evidence_count": 0,</w:t>
        <w:br/>
        <w:t xml:space="preserve"> "stale_evidence_count": 3,</w:t>
        <w:br/>
        <w:t xml:space="preserve"> "conviction_score_0_100": 34,</w:t>
        <w:br/>
        <w:t xml:space="preserve"> "fragility_score_0_100": 79,</w:t>
        <w:br/>
        <w:t xml:space="preserve"> "dominant_state": "neutral_mixed"</w:t>
        <w:br/>
        <w:t xml:space="preserve"> },</w:t>
        <w:br/>
        <w:t xml:space="preserve"> {</w:t>
        <w:br/>
        <w:t xml:space="preserve"> "bucket_start_utc": "2026-03-17T17:00:00Z",</w:t>
        <w:br/>
        <w:t xml:space="preserve"> "bucket_end_utc": "2026-03-17T18:00:00Z",</w:t>
        <w:br/>
        <w:t xml:space="preserve"> "directional_score_signed": 8,</w:t>
        <w:br/>
        <w:t xml:space="preserve"> "bullish_pressure_score": 20,</w:t>
        <w:br/>
        <w:t xml:space="preserve"> "bearish_pressure_score": 12,</w:t>
        <w:br/>
        <w:t xml:space="preserve"> "net_sentiment_score": 8,</w:t>
        <w:br/>
        <w:t xml:space="preserve"> "velocity_score": 1,</w:t>
        <w:br/>
        <w:t xml:space="preserve"> "acceleration_score": 1,</w:t>
        <w:br/>
        <w:t xml:space="preserve"> "contradiction_ratio": 0.16,</w:t>
        <w:br/>
        <w:t xml:space="preserve"> "fresh_evidence_count": 1,</w:t>
        <w:br/>
        <w:t xml:space="preserve"> "stale_evidence_count": 3,</w:t>
        <w:br/>
        <w:t xml:space="preserve"> "conviction_score_0_100": 36,</w:t>
        <w:br/>
        <w:t xml:space="preserve"> "fragility_score_0_100": 78,</w:t>
        <w:br/>
        <w:t xml:space="preserve"> "dominant_state": "neutral_mixed"</w:t>
        <w:br/>
        <w:t xml:space="preserve"> },</w:t>
        <w:br/>
        <w:t xml:space="preserve"> {</w:t>
        <w:br/>
        <w:t xml:space="preserve"> "bucket_start_utc": "2026-03-17T18:00:00Z",</w:t>
        <w:br/>
        <w:t xml:space="preserve"> "bucket_end_utc": "2026-03-17T19:00:00Z",</w:t>
        <w:br/>
        <w:t xml:space="preserve"> "directional_score_signed": 8,</w:t>
        <w:br/>
        <w:t xml:space="preserve"> "bullish_pressure_score": 20,</w:t>
        <w:br/>
        <w:t xml:space="preserve"> "bearish_pressure_score": 12,</w:t>
        <w:br/>
        <w:t xml:space="preserve"> "net_sentiment_score": 8,</w:t>
        <w:br/>
        <w:t xml:space="preserve"> "velocity_score": 0,</w:t>
        <w:br/>
        <w:t xml:space="preserve"> "acceleration_score": -1,</w:t>
        <w:br/>
        <w:t xml:space="preserve"> "contradiction_ratio": 0.16,</w:t>
        <w:br/>
        <w:t xml:space="preserve"> "fresh_evidence_count": 0,</w:t>
        <w:br/>
        <w:t xml:space="preserve"> "stale_evidence_count": 3,</w:t>
        <w:br/>
        <w:t xml:space="preserve"> "conviction_score_0_100": 35,</w:t>
        <w:br/>
        <w:t xml:space="preserve"> "fragility_score_0_100": 79,</w:t>
        <w:br/>
        <w:t xml:space="preserve"> "dominant_state": "neutral_mixed"</w:t>
        <w:br/>
        <w:t xml:space="preserve"> },</w:t>
        <w:br/>
        <w:t xml:space="preserve"> {</w:t>
        <w:br/>
        <w:t xml:space="preserve"> "bucket_start_utc": "2026-03-17T19:00:00Z",</w:t>
        <w:br/>
        <w:t xml:space="preserve"> "bucket_end_utc": "2026-03-17T20:00:00Z",</w:t>
        <w:br/>
        <w:t xml:space="preserve"> "directional_score_signed": 10,</w:t>
        <w:br/>
        <w:t xml:space="preserve"> "bullish_pressure_score": 22,</w:t>
        <w:br/>
        <w:t xml:space="preserve"> "bearish_pressure_score": 12,</w:t>
        <w:br/>
        <w:t xml:space="preserve"> "net_sentiment_score": 10,</w:t>
        <w:br/>
        <w:t xml:space="preserve"> "velocity_score": 2,</w:t>
        <w:br/>
        <w:t xml:space="preserve"> "acceleration_score": 2,</w:t>
        <w:br/>
        <w:t xml:space="preserve"> "contradiction_ratio": 0.15,</w:t>
        <w:br/>
        <w:t xml:space="preserve"> "fresh_evidence_count": 1,</w:t>
        <w:br/>
        <w:t xml:space="preserve"> "stale_evidence_count": 3,</w:t>
        <w:br/>
        <w:t xml:space="preserve"> "conviction_score_0_100": 38,</w:t>
        <w:br/>
        <w:t xml:space="preserve"> "fragility_score_0_100": 77,</w:t>
        <w:br/>
        <w:t xml:space="preserve"> "dominant_state": "neutral_mixed"</w:t>
        <w:br/>
        <w:t xml:space="preserve"> },</w:t>
        <w:br/>
        <w:t xml:space="preserve"> {</w:t>
        <w:br/>
        <w:t xml:space="preserve"> "bucket_start_utc": "2026-03-17T20:00:00Z",</w:t>
        <w:br/>
        <w:t xml:space="preserve"> "bucket_end_utc": "2026-03-17T21:00:00Z",</w:t>
        <w:br/>
        <w:t xml:space="preserve"> "directional_score_signed": 10,</w:t>
        <w:br/>
        <w:t xml:space="preserve"> "bullish_pressure_score": 22,</w:t>
        <w:br/>
        <w:t xml:space="preserve"> "bearish_pressure_score": 12,</w:t>
        <w:br/>
        <w:t xml:space="preserve"> "net_sentiment_score": 10,</w:t>
        <w:br/>
        <w:t xml:space="preserve"> "velocity_score": 0,</w:t>
        <w:br/>
        <w:t xml:space="preserve"> "acceleration_score": -2,</w:t>
        <w:br/>
        <w:t xml:space="preserve"> "contradiction_ratio": 0.15,</w:t>
        <w:br/>
        <w:t xml:space="preserve"> "fresh_evidence_count": 0,</w:t>
        <w:br/>
        <w:t xml:space="preserve"> "stale_evidence_count": 3,</w:t>
        <w:br/>
        <w:t xml:space="preserve"> "conviction_score_0_100": 37,</w:t>
        <w:br/>
        <w:t xml:space="preserve"> "fragility_score_0_100": 78,</w:t>
        <w:br/>
        <w:t xml:space="preserve"> "dominant_state": "neutral_mixed"</w:t>
        <w:br/>
        <w:t xml:space="preserve"> },</w:t>
        <w:br/>
        <w:t xml:space="preserve"> {</w:t>
        <w:br/>
        <w:t xml:space="preserve"> "bucket_start_utc": "2026-03-17T21:00:00Z",</w:t>
        <w:br/>
        <w:t xml:space="preserve"> "bucket_end_utc": "2026-03-17T22:00:00Z",</w:t>
        <w:br/>
        <w:t xml:space="preserve"> "directional_score_signed": 11,</w:t>
        <w:br/>
        <w:t xml:space="preserve"> "bullish_pressure_score": 23,</w:t>
        <w:br/>
        <w:t xml:space="preserve"> "bearish_pressure_score": 12,</w:t>
        <w:br/>
        <w:t xml:space="preserve"> "net_sentiment_score": 11,</w:t>
        <w:br/>
        <w:t xml:space="preserve"> "velocity_score": 1,</w:t>
        <w:br/>
        <w:t xml:space="preserve"> "acceleration_score": 1,</w:t>
        <w:br/>
        <w:t xml:space="preserve"> "contradiction_ratio": 0.15,</w:t>
        <w:br/>
        <w:t xml:space="preserve"> "fresh_evidence_count": 1,</w:t>
        <w:br/>
        <w:t xml:space="preserve"> "stale_evidence_count": 3,</w:t>
        <w:br/>
        <w:t xml:space="preserve"> "conviction_score_0_100": 39,</w:t>
        <w:br/>
        <w:t xml:space="preserve"> "fragility_score_0_100": 77,</w:t>
        <w:br/>
        <w:t xml:space="preserve"> "dominant_state": "neutral_mixed"</w:t>
        <w:br/>
        <w:t xml:space="preserve"> },</w:t>
        <w:br/>
        <w:t xml:space="preserve"> {</w:t>
        <w:br/>
        <w:t xml:space="preserve"> "bucket_start_utc": "2026-03-17T22:00:00Z",</w:t>
        <w:br/>
        <w:t xml:space="preserve"> "bucket_end_utc": "2026-03-17T23:00:00Z",</w:t>
        <w:br/>
        <w:t xml:space="preserve"> "directional_score_signed": 11,</w:t>
        <w:br/>
        <w:t xml:space="preserve"> "bullish_pressure_score": 23,</w:t>
        <w:br/>
        <w:t xml:space="preserve"> "bearish_pressure_score": 12,</w:t>
        <w:br/>
        <w:t xml:space="preserve"> "net_sentiment_score": 11,</w:t>
        <w:br/>
        <w:t xml:space="preserve"> "velocity_score": 0,</w:t>
        <w:br/>
        <w:t xml:space="preserve"> "acceleration_score": -1,</w:t>
        <w:br/>
        <w:t xml:space="preserve"> "contradiction_ratio": 0.15,</w:t>
        <w:br/>
        <w:t xml:space="preserve"> "fresh_evidence_count": 0,</w:t>
        <w:br/>
        <w:t xml:space="preserve"> "stale_evidence_count": 3,</w:t>
        <w:br/>
        <w:t xml:space="preserve"> "conviction_score_0_100": 38,</w:t>
        <w:br/>
        <w:t xml:space="preserve"> "fragility_score_0_100": 78,</w:t>
        <w:br/>
        <w:t xml:space="preserve"> "dominant_state": "neutral_mixed"</w:t>
        <w:br/>
        <w:t xml:space="preserve"> },</w:t>
        <w:br/>
        <w:t xml:space="preserve"> {</w:t>
        <w:br/>
        <w:t xml:space="preserve"> "bucket_start_utc": "2026-03-17T23:00:00Z",</w:t>
        <w:br/>
        <w:t xml:space="preserve"> "bucket_end_utc": "2026-03-18T00:00:00Z",</w:t>
        <w:br/>
        <w:t xml:space="preserve"> "directional_score_signed": 12,</w:t>
        <w:br/>
        <w:t xml:space="preserve"> "bullish_pressure_score": 24,</w:t>
        <w:br/>
        <w:t xml:space="preserve"> "bearish_pressure_score": 12,</w:t>
        <w:br/>
        <w:t xml:space="preserve"> "net_sentiment_score": 12,</w:t>
        <w:br/>
        <w:t xml:space="preserve"> "velocity_score": 1,</w:t>
        <w:br/>
        <w:t xml:space="preserve"> "acceleration_score": 1,</w:t>
        <w:br/>
        <w:t xml:space="preserve"> "contradiction_ratio": 0.14,</w:t>
        <w:br/>
        <w:t xml:space="preserve"> "fresh_evidence_count": 1,</w:t>
        <w:br/>
        <w:t xml:space="preserve"> "stale_evidence_count": 3,</w:t>
        <w:br/>
        <w:t xml:space="preserve"> "conviction_score_0_100": 40,</w:t>
        <w:br/>
        <w:t xml:space="preserve"> "fragility_score_0_100": 77,</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12,</w:t>
        <w:br/>
        <w:t xml:space="preserve"> "bullish_pressure_score": 24,</w:t>
        <w:br/>
        <w:t xml:space="preserve"> "bearish_pressure_score": 12,</w:t>
        <w:br/>
        <w:t xml:space="preserve"> "net_sentiment_score": 12,</w:t>
        <w:br/>
        <w:t xml:space="preserve"> "velocity_score": 0,</w:t>
        <w:br/>
        <w:t xml:space="preserve"> "acceleration_score": -1,</w:t>
        <w:br/>
        <w:t xml:space="preserve"> "contradiction_ratio": 0.14,</w:t>
        <w:br/>
        <w:t xml:space="preserve"> "fresh_evidence_count": 0,</w:t>
        <w:br/>
        <w:t xml:space="preserve"> "stale_evidence_count": 3,</w:t>
        <w:br/>
        <w:t xml:space="preserve"> "conviction_score_0_100": 39,</w:t>
        <w:br/>
        <w:t xml:space="preserve"> "fragility_score_0_100": 78,</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13,</w:t>
        <w:br/>
        <w:t xml:space="preserve"> "bullish_pressure_score": 25,</w:t>
        <w:br/>
        <w:t xml:space="preserve"> "bearish_pressure_score": 12,</w:t>
        <w:br/>
        <w:t xml:space="preserve"> "net_sentiment_score": 13,</w:t>
        <w:br/>
        <w:t xml:space="preserve"> "velocity_score": 1,</w:t>
        <w:br/>
        <w:t xml:space="preserve"> "acceleration_score": 1,</w:t>
        <w:br/>
        <w:t xml:space="preserve"> "contradiction_ratio": 0.14,</w:t>
        <w:br/>
        <w:t xml:space="preserve"> "fresh_evidence_count": 1,</w:t>
        <w:br/>
        <w:t xml:space="preserve"> "stale_evidence_count": 3,</w:t>
        <w:br/>
        <w:t xml:space="preserve"> "conviction_score_0_100": 41,</w:t>
        <w:br/>
        <w:t xml:space="preserve"> "fragility_score_0_100": 77,</w:t>
        <w:br/>
        <w:t xml:space="preserve"> "dominant_state": "neutral_mixed"</w:t>
        <w:br/>
        <w:t xml:space="preserve"> },</w:t>
        <w:br/>
        <w:t xml:space="preserve"> {</w:t>
        <w:br/>
        <w:t xml:space="preserve"> "bucket_start_utc": "2026-03-18T02:00:00Z",</w:t>
        <w:br/>
        <w:t xml:space="preserve"> "bucket_end_utc": "2026-03-18T03:00:00Z",</w:t>
        <w:br/>
        <w:t xml:space="preserve"> "directional_score_signed": 16,</w:t>
        <w:br/>
        <w:t xml:space="preserve"> "bullish_pressure_score": 28,</w:t>
        <w:br/>
        <w:t xml:space="preserve"> "bearish_pressure_score": 12,</w:t>
        <w:br/>
        <w:t xml:space="preserve"> "net_sentiment_score": 16,</w:t>
        <w:br/>
        <w:t xml:space="preserve"> "velocity_score": 3,</w:t>
        <w:br/>
        <w:t xml:space="preserve"> "acceleration_score": 2,</w:t>
        <w:br/>
        <w:t xml:space="preserve"> "contradiction_ratio": 0.13,</w:t>
        <w:br/>
        <w:t xml:space="preserve"> "fresh_evidence_count": 2,</w:t>
        <w:br/>
        <w:t xml:space="preserve"> "stale_evidence_count": 3,</w:t>
        <w:br/>
        <w:t xml:space="preserve"> "conviction_score_0_100": 45,</w:t>
        <w:br/>
        <w:t xml:space="preserve"> "fragility_score_0_100": 75,</w:t>
        <w:br/>
        <w:t xml:space="preserve"> "dominant_state": "neutral_mixed"</w:t>
        <w:br/>
        <w:t xml:space="preserve"> },</w:t>
        <w:br/>
        <w:t xml:space="preserve"> {</w:t>
        <w:br/>
        <w:t xml:space="preserve"> "bucket_start_utc": "2026-03-18T03:00:00Z",</w:t>
        <w:br/>
        <w:t xml:space="preserve"> "bucket_end_utc": "2026-03-18T04:00:00Z",</w:t>
        <w:br/>
        <w:t xml:space="preserve"> "directional_score_signed": 15,</w:t>
        <w:br/>
        <w:t xml:space="preserve"> "bullish_pressure_score": 27,</w:t>
        <w:br/>
        <w:t xml:space="preserve"> "bearish_pressure_score": 12,</w:t>
        <w:br/>
        <w:t xml:space="preserve"> "net_sentiment_score": 15,</w:t>
        <w:br/>
        <w:t xml:space="preserve"> "velocity_score": -1,</w:t>
        <w:br/>
        <w:t xml:space="preserve"> "acceleration_score": -4,</w:t>
        <w:br/>
        <w:t xml:space="preserve"> "contradiction_ratio": 0.13,</w:t>
        <w:br/>
        <w:t xml:space="preserve"> "fresh_evidence_count": 0,</w:t>
        <w:br/>
        <w:t xml:space="preserve"> "stale_evidence_count": 3,</w:t>
        <w:br/>
        <w:t xml:space="preserve"> "conviction_score_0_100": 42,</w:t>
        <w:br/>
        <w:t xml:space="preserve"> "fragility_score_0_100": 76,</w:t>
        <w:br/>
        <w:t xml:space="preserve"> "dominant_state": "neutral_mixed"</w:t>
        <w:br/>
        <w:t xml:space="preserve"> },</w:t>
        <w:br/>
        <w:t xml:space="preserve"> {</w:t>
        <w:br/>
        <w:t xml:space="preserve"> "bucket_start_utc": "2026-03-18T04:00:00Z",</w:t>
        <w:br/>
        <w:t xml:space="preserve"> "bucket_end_utc": "2026-03-18T05:00:00Z",</w:t>
        <w:br/>
        <w:t xml:space="preserve"> "directional_score_signed": 16,</w:t>
        <w:br/>
        <w:t xml:space="preserve"> "bullish_pressure_score": 28,</w:t>
        <w:br/>
        <w:t xml:space="preserve"> "bearish_pressure_score": 12,</w:t>
        <w:br/>
        <w:t xml:space="preserve"> "net_sentiment_score": 16,</w:t>
        <w:br/>
        <w:t xml:space="preserve"> "velocity_score": 1,</w:t>
        <w:br/>
        <w:t xml:space="preserve"> "acceleration_score": 2,</w:t>
        <w:br/>
        <w:t xml:space="preserve"> "contradiction_ratio": 0.12,</w:t>
        <w:br/>
        <w:t xml:space="preserve"> "fresh_evidence_count": 1,</w:t>
        <w:br/>
        <w:t xml:space="preserve"> "stale_evidence_count": 3,</w:t>
        <w:br/>
        <w:t xml:space="preserve"> "conviction_score_0_100": 44,</w:t>
        <w:br/>
        <w:t xml:space="preserve"> "fragility_score_0_100": 75,</w:t>
        <w:br/>
        <w:t xml:space="preserve"> "dominant_state": "neutral_mixed"</w:t>
        <w:br/>
        <w:t xml:space="preserve"> },</w:t>
        <w:br/>
        <w:t xml:space="preserve"> {</w:t>
        <w:br/>
        <w:t xml:space="preserve"> "bucket_start_utc": "2026-03-18T05:00:00Z",</w:t>
        <w:br/>
        <w:t xml:space="preserve"> "bucket_end_utc": "2026-03-18T06:00:00Z",</w:t>
        <w:br/>
        <w:t xml:space="preserve"> "directional_score_signed": 34,</w:t>
        <w:br/>
        <w:t xml:space="preserve"> "bullish_pressure_score": 46,</w:t>
        <w:br/>
        <w:t xml:space="preserve"> "bearish_pressure_score": 12,</w:t>
        <w:br/>
        <w:t xml:space="preserve"> "net_sentiment_score": 34,</w:t>
        <w:br/>
        <w:t xml:space="preserve"> "velocity_score": 18,</w:t>
        <w:br/>
        <w:t xml:space="preserve"> "acceleration_score": 17,</w:t>
        <w:br/>
        <w:t xml:space="preserve"> "contradiction_ratio": 0.11,</w:t>
        <w:br/>
        <w:t xml:space="preserve"> "fresh_evidence_count": 3,</w:t>
        <w:br/>
        <w:t xml:space="preserve"> "stale_evidence_count": 3,</w:t>
        <w:br/>
        <w:t xml:space="preserve"> "conviction_score_0_100": 55,</w:t>
        <w:br/>
        <w:t xml:space="preserve"> "fragility_score_0_100": 71,</w:t>
        <w:br/>
        <w:t xml:space="preserve"> "dominant_state": "bullish"</w:t>
        <w:br/>
        <w:t xml:space="preserve"> },</w:t>
        <w:br/>
        <w:t xml:space="preserve"> {</w:t>
        <w:br/>
        <w:t xml:space="preserve"> "bucket_start_utc": "2026-03-18T06:00:00Z",</w:t>
        <w:br/>
        <w:t xml:space="preserve"> "bucket_end_utc": "2026-03-18T07:00:00Z",</w:t>
        <w:br/>
        <w:t xml:space="preserve"> "directional_score_signed": 26,</w:t>
        <w:br/>
        <w:t xml:space="preserve"> "bullish_pressure_score": 38,</w:t>
        <w:br/>
        <w:t xml:space="preserve"> "bearish_pressure_score": 12,</w:t>
        <w:br/>
        <w:t xml:space="preserve"> "net_sentiment_score": 26,</w:t>
        <w:br/>
        <w:t xml:space="preserve"> "velocity_score": -8,</w:t>
        <w:br/>
        <w:t xml:space="preserve"> "acceleration_score": -26,</w:t>
        <w:br/>
        <w:t xml:space="preserve"> "contradiction_ratio": 0.12,</w:t>
        <w:br/>
        <w:t xml:space="preserve"> "fresh_evidence_count": 1,</w:t>
        <w:br/>
        <w:t xml:space="preserve"> "stale_evidence_count": 3,</w:t>
        <w:br/>
        <w:t xml:space="preserve"> "conviction_score_0_100": 49,</w:t>
        <w:br/>
        <w:t xml:space="preserve"> "fragility_score_0_100": 73,</w:t>
        <w:br/>
        <w:t xml:space="preserve"> "dominant_state": "bullish"</w:t>
        <w:br/>
        <w:t xml:space="preserve"> },</w:t>
        <w:br/>
        <w:t xml:space="preserve"> {</w:t>
        <w:br/>
        <w:t xml:space="preserve"> "bucket_start_utc": "2026-03-18T07:00:00Z",</w:t>
        <w:br/>
        <w:t xml:space="preserve"> "bucket_end_utc": "2026-03-18T08:00:00Z",</w:t>
        <w:br/>
        <w:t xml:space="preserve"> "directional_score_signed": 24,</w:t>
        <w:br/>
        <w:t xml:space="preserve"> "bullish_pressure_score": 36,</w:t>
        <w:br/>
        <w:t xml:space="preserve"> "bearish_pressure_score": 12,</w:t>
        <w:br/>
        <w:t xml:space="preserve"> "net_sentiment_score": 24,</w:t>
        <w:br/>
        <w:t xml:space="preserve"> "velocity_score": -2,</w:t>
        <w:br/>
        <w:t xml:space="preserve"> "acceleration_score": 6,</w:t>
        <w:br/>
        <w:t xml:space="preserve"> "contradiction_ratio": 0.12,</w:t>
        <w:br/>
        <w:t xml:space="preserve"> "fresh_evidence_count": 1,</w:t>
        <w:br/>
        <w:t xml:space="preserve"> "stale_evidence_count": 3,</w:t>
        <w:br/>
        <w:t xml:space="preserve"> "conviction_score_0_100": 48,</w:t>
        <w:br/>
        <w:t xml:space="preserve"> "fragility_score_0_100": 73,</w:t>
        <w:br/>
        <w:t xml:space="preserve"> "dominant_state": "bullish"</w:t>
        <w:br/>
        <w:t xml:space="preserve"> },</w:t>
        <w:br/>
        <w:t xml:space="preserve"> {</w:t>
        <w:br/>
        <w:t xml:space="preserve"> "bucket_start_utc": "2026-03-18T08:00:00Z",</w:t>
        <w:br/>
        <w:t xml:space="preserve"> "bucket_end_utc": "2026-03-18T09:00:00Z",</w:t>
        <w:br/>
        <w:t xml:space="preserve"> "directional_score_signed": 29,</w:t>
        <w:br/>
        <w:t xml:space="preserve"> "bullish_pressure_score": 41,</w:t>
        <w:br/>
        <w:t xml:space="preserve"> "bearish_pressure_score": 12,</w:t>
        <w:br/>
        <w:t xml:space="preserve"> "net_sentiment_score": 29,</w:t>
        <w:br/>
        <w:t xml:space="preserve"> "velocity_score": 5,</w:t>
        <w:br/>
        <w:t xml:space="preserve"> "acceleration_score": 7,</w:t>
        <w:br/>
        <w:t xml:space="preserve"> "contradiction_ratio": 0.11,</w:t>
        <w:br/>
        <w:t xml:space="preserve"> "fresh_evidence_count": 2,</w:t>
        <w:br/>
        <w:t xml:space="preserve"> "stale_evidence_count": 3,</w:t>
        <w:br/>
        <w:t xml:space="preserve"> "conviction_score_0_100": 52,</w:t>
        <w:br/>
        <w:t xml:space="preserve"> "fragility_score_0_100": 72,</w:t>
        <w:br/>
        <w:t xml:space="preserve"> "dominant_state": "bullish"</w:t>
        <w:br/>
        <w:t xml:space="preserve"> },</w:t>
        <w:br/>
        <w:t xml:space="preserve"> {</w:t>
        <w:br/>
        <w:t xml:space="preserve"> "bucket_start_utc": "2026-03-18T09:00:00Z",</w:t>
        <w:br/>
        <w:t xml:space="preserve"> "bucket_end_utc": "2026-03-18T10:00:00Z",</w:t>
        <w:br/>
        <w:t xml:space="preserve"> "directional_score_signed": 31,</w:t>
        <w:br/>
        <w:t xml:space="preserve"> "bullish_pressure_score": 43,</w:t>
        <w:br/>
        <w:t xml:space="preserve"> "bearish_pressure_score": 12,</w:t>
        <w:br/>
        <w:t xml:space="preserve"> "net_sentiment_score": 31,</w:t>
        <w:br/>
        <w:t xml:space="preserve"> "velocity_score": 2,</w:t>
        <w:br/>
        <w:t xml:space="preserve"> "acceleration_score": -3,</w:t>
        <w:br/>
        <w:t xml:space="preserve"> "contradiction_ratio": 0.11,</w:t>
        <w:br/>
        <w:t xml:space="preserve"> "fresh_evidence_count": 2,</w:t>
        <w:br/>
        <w:t xml:space="preserve"> "stale_evidence_count": 3,</w:t>
        <w:br/>
        <w:t xml:space="preserve"> "conviction_score_0_100": 53,</w:t>
        <w:br/>
        <w:t xml:space="preserve"> "fragility_score_0_100": 72,</w:t>
        <w:br/>
        <w:t xml:space="preserve"> "dominant_state": "bullish"</w:t>
        <w:br/>
        <w:t xml:space="preserve"> },</w:t>
        <w:br/>
        <w:t xml:space="preserve"> {</w:t>
        <w:br/>
        <w:t xml:space="preserve"> "bucket_start_utc": "2026-03-18T10:00:00Z",</w:t>
        <w:br/>
        <w:t xml:space="preserve"> "bucket_end_utc": "2026-03-18T11:00:00Z",</w:t>
        <w:br/>
        <w:t xml:space="preserve"> "directional_score_signed": 22,</w:t>
        <w:br/>
        <w:t xml:space="preserve"> "bullish_pressure_score": 34,</w:t>
        <w:br/>
        <w:t xml:space="preserve"> "bearish_pressure_score": 12,</w:t>
        <w:br/>
        <w:t xml:space="preserve"> "net_sentiment_score": 22,</w:t>
        <w:br/>
        <w:t xml:space="preserve"> "velocity_score": -9,</w:t>
        <w:br/>
        <w:t xml:space="preserve"> "acceleration_score": -11,</w:t>
        <w:br/>
        <w:t xml:space="preserve"> "contradiction_ratio": 0.13,</w:t>
        <w:br/>
        <w:t xml:space="preserve"> "fresh_evidence_count": 1,</w:t>
        <w:br/>
        <w:t xml:space="preserve"> "stale_evidence_count": 3,</w:t>
        <w:br/>
        <w:t xml:space="preserve"> "conviction_score_0_100": 47,</w:t>
        <w:br/>
        <w:t xml:space="preserve"> "fragility_score_0_100": 75,</w:t>
        <w:br/>
        <w:t xml:space="preserve"> "dominant_state": "bullish"</w:t>
        <w:br/>
        <w:t xml:space="preserve"> },</w:t>
        <w:br/>
        <w:t xml:space="preserve"> {</w:t>
        <w:br/>
        <w:t xml:space="preserve"> "bucket_start_utc": "2026-03-18T11:00:00Z",</w:t>
        <w:br/>
        <w:t xml:space="preserve"> "bucket_end_utc": "2026-03-18T12:00:00Z",</w:t>
        <w:br/>
        <w:t xml:space="preserve"> "directional_score_signed": 24,</w:t>
        <w:br/>
        <w:t xml:space="preserve"> "bullish_pressure_score": 36,</w:t>
        <w:br/>
        <w:t xml:space="preserve"> "bearish_pressure_score": 12,</w:t>
        <w:br/>
        <w:t xml:space="preserve"> "net_sentiment_score": 24,</w:t>
        <w:br/>
        <w:t xml:space="preserve"> "velocity_score": 2,</w:t>
        <w:br/>
        <w:t xml:space="preserve"> "acceleration_score": 11,</w:t>
        <w:br/>
        <w:t xml:space="preserve"> "contradiction_ratio": 0.12,</w:t>
        <w:br/>
        <w:t xml:space="preserve"> "fresh_evidence_count": 1,</w:t>
        <w:br/>
        <w:t xml:space="preserve"> "stale_evidence_count": 3,</w:t>
        <w:br/>
        <w:t xml:space="preserve"> "conviction_score_0_100": 48,</w:t>
        <w:br/>
        <w:t xml:space="preserve"> "fragility_score_0_100": 74,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12,</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7,</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flight_plan.target_market_code=natural_gas.",</w:t>
        <w:br/>
        <w:t xml:space="preserve"> "No explicit contradiction objects provided; contradiction_ratio estimated from presence of weak/stale counter-signal (inventory/storage chatter) versus dominant LNG/geopolitical risk-premium signals.",</w:t>
        <w:br/>
        <w:t xml:space="preserve"> "Prior market state not provided; state_change set to 'new_bullish' under unknown_prior fallback.",</w:t>
        <w:br/>
        <w:t xml:space="preserve"> "Several strong signals are cross-energy-complex (geopolitics) and are only partially mapped to natural_gas via LNG/logistics spillover."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2. </w:t>
      </w:r>
      <w:hyperlink r:id="rId10">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3. </w:t>
      </w:r>
      <w:hyperlink r:id="rId11">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4. </w:t>
      </w:r>
      <w:hyperlink r:id="rId12">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5. </w:t>
      </w:r>
      <w:hyperlink r:id="rId13">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6. </w:t>
      </w:r>
      <w:hyperlink r:id="rId14">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7. </w:t>
      </w:r>
      <w:hyperlink r:id="rId15">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8. </w:t>
      </w:r>
      <w:hyperlink r:id="rId16">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9. </w:t>
      </w:r>
      <w:hyperlink r:id="rId17">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10. </w:t>
      </w:r>
      <w:hyperlink r:id="rId18">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11. </w:t>
      </w:r>
      <w:hyperlink r:id="rId14">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12. </w:t>
      </w:r>
      <w:hyperlink r:id="rId19">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13. </w:t>
      </w:r>
      <w:hyperlink r:id="rId20">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14. </w:t>
      </w:r>
      <w:hyperlink r:id="rId21">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15. </w:t>
      </w:r>
      <w:hyperlink r:id="rId22">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16. </w:t>
      </w:r>
      <w:hyperlink r:id="rId23">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17. </w:t>
      </w:r>
      <w:hyperlink r:id="rId24">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18. </w:t>
      </w:r>
      <w:hyperlink r:id="rId25">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19. </w:t>
      </w:r>
      <w:hyperlink r:id="rId26">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20. </w:t>
      </w:r>
      <w:hyperlink r:id="rId27">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21. </w:t>
      </w:r>
      <w:hyperlink r:id="rId28">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22. </w:t>
      </w:r>
      <w:hyperlink r:id="rId29">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23. </w:t>
      </w:r>
      <w:hyperlink r:id="rId30">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24. </w:t>
      </w:r>
      <w:hyperlink r:id="rId31">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25. </w:t>
      </w:r>
      <w:hyperlink r:id="rId32">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26. </w:t>
      </w:r>
      <w:hyperlink r:id="rId33">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27. </w:t>
      </w:r>
      <w:hyperlink r:id="rId34">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28. </w:t>
      </w:r>
      <w:hyperlink r:id="rId35">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29. </w:t>
      </w:r>
      <w:hyperlink r:id="rId36">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30. </w:t>
      </w:r>
      <w:hyperlink r:id="rId37">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31. </w:t>
      </w:r>
      <w:hyperlink r:id="rId38">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32. </w:t>
      </w:r>
      <w:hyperlink r:id="rId39">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33. </w:t>
      </w:r>
      <w:hyperlink r:id="rId40">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34. </w:t>
      </w:r>
      <w:hyperlink r:id="rId41">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35. </w:t>
      </w:r>
      <w:hyperlink r:id="rId42">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36. </w:t>
      </w:r>
      <w:hyperlink r:id="rId43">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37. </w:t>
      </w:r>
      <w:hyperlink r:id="rId44">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38. </w:t>
      </w:r>
      <w:hyperlink r:id="rId45">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39. </w:t>
      </w:r>
      <w:hyperlink r:id="rId46">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40. </w:t>
      </w:r>
      <w:hyperlink r:id="rId47">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41. </w:t>
      </w:r>
      <w:hyperlink r:id="rId48">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42. </w:t>
      </w:r>
      <w:hyperlink r:id="rId49">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43. </w:t>
      </w:r>
      <w:hyperlink r:id="rId50">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44. </w:t>
      </w:r>
      <w:hyperlink r:id="rId49">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45. </w:t>
      </w:r>
      <w:hyperlink r:id="rId51">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46. </w:t>
      </w:r>
      <w:hyperlink r:id="rId52">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47. </w:t>
      </w:r>
      <w:hyperlink r:id="rId53">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48. </w:t>
      </w:r>
      <w:hyperlink r:id="rId54">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49. </w:t>
      </w:r>
      <w:hyperlink r:id="rId55">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50. </w:t>
      </w:r>
      <w:hyperlink r:id="rId56">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51. </w:t>
      </w:r>
      <w:hyperlink r:id="rId55">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52. </w:t>
      </w:r>
      <w:hyperlink r:id="rId57">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53. </w:t>
      </w:r>
      <w:hyperlink r:id="rId58">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54. </w:t>
      </w:r>
      <w:hyperlink r:id="rId59">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55. </w:t>
      </w:r>
      <w:hyperlink r:id="rId60">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56. </w:t>
      </w:r>
      <w:hyperlink r:id="rId61">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57. </w:t>
      </w:r>
      <w:hyperlink r:id="rId62">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58. </w:t>
      </w:r>
      <w:hyperlink r:id="rId63">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59. </w:t>
      </w:r>
      <w:hyperlink r:id="rId64">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60. </w:t>
      </w:r>
      <w:hyperlink r:id="rId65">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61. </w:t>
      </w:r>
      <w:hyperlink r:id="rId66">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62. </w:t>
      </w:r>
      <w:hyperlink r:id="rId67">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63. </w:t>
      </w:r>
      <w:hyperlink r:id="rId68">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64. </w:t>
      </w:r>
      <w:hyperlink r:id="rId69">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65. </w:t>
      </w:r>
      <w:hyperlink r:id="rId70">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66. </w:t>
      </w:r>
      <w:hyperlink r:id="rId71">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67. </w:t>
      </w:r>
      <w:hyperlink r:id="rId72">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68. </w:t>
      </w:r>
      <w:hyperlink r:id="rId73">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69. </w:t>
      </w:r>
      <w:hyperlink r:id="rId74">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70. </w:t>
      </w:r>
      <w:hyperlink r:id="rId75">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71. </w:t>
      </w:r>
      <w:hyperlink r:id="rId76">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72. </w:t>
      </w:r>
      <w:hyperlink r:id="rId77">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73. </w:t>
      </w:r>
      <w:hyperlink r:id="rId78">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74. </w:t>
      </w:r>
      <w:hyperlink r:id="rId79">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75. </w:t>
      </w:r>
      <w:hyperlink r:id="rId80">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76. </w:t>
      </w:r>
      <w:hyperlink r:id="rId81">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77. </w:t>
      </w:r>
      <w:hyperlink r:id="rId82">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78. </w:t>
      </w:r>
      <w:hyperlink r:id="rId83">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79. </w:t>
      </w:r>
      <w:hyperlink r:id="rId84">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80. </w:t>
      </w:r>
      <w:hyperlink r:id="rId85">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81. </w:t>
      </w:r>
      <w:hyperlink r:id="rId86">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82. </w:t>
      </w:r>
      <w:hyperlink r:id="rId87">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83. </w:t>
      </w:r>
      <w:hyperlink r:id="rId88">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84. </w:t>
      </w:r>
      <w:hyperlink r:id="rId89">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85. </w:t>
      </w:r>
      <w:hyperlink r:id="rId90">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86. </w:t>
      </w:r>
      <w:hyperlink r:id="rId91">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87. </w:t>
      </w:r>
      <w:hyperlink r:id="rId91">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88. </w:t>
      </w:r>
      <w:hyperlink r:id="rId91">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89. </w:t>
      </w:r>
      <w:hyperlink r:id="rId92">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90. </w:t>
      </w:r>
      <w:hyperlink r:id="rId93">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91. </w:t>
      </w:r>
      <w:hyperlink r:id="rId94">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92. </w:t>
      </w:r>
      <w:hyperlink r:id="rId95">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93. </w:t>
      </w:r>
      <w:hyperlink r:id="rId96">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94. </w:t>
      </w:r>
      <w:hyperlink r:id="rId97">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95. </w:t>
      </w:r>
      <w:hyperlink r:id="rId97">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96. </w:t>
      </w:r>
      <w:hyperlink r:id="rId98">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97. </w:t>
      </w:r>
      <w:hyperlink r:id="rId99">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98. </w:t>
      </w:r>
      <w:hyperlink r:id="rId100">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99. </w:t>
      </w:r>
      <w:hyperlink r:id="rId101">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100. </w:t>
      </w:r>
      <w:hyperlink r:id="rId102">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101. </w:t>
      </w:r>
      <w:hyperlink r:id="rId103">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102. </w:t>
      </w:r>
      <w:hyperlink r:id="rId104">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103. </w:t>
      </w:r>
      <w:hyperlink r:id="rId105">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104. </w:t>
      </w:r>
      <w:hyperlink r:id="rId106">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105. </w:t>
      </w:r>
      <w:hyperlink r:id="rId107">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106. </w:t>
      </w:r>
      <w:hyperlink r:id="rId108">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107. </w:t>
      </w:r>
      <w:hyperlink r:id="rId109">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108. </w:t>
      </w:r>
      <w:hyperlink r:id="rId110">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109. </w:t>
      </w:r>
      <w:hyperlink r:id="rId111">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110. </w:t>
      </w:r>
      <w:hyperlink r:id="rId112">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111. </w:t>
      </w:r>
      <w:hyperlink r:id="rId113">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112. </w:t>
      </w:r>
      <w:hyperlink r:id="rId114">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113. </w:t>
      </w:r>
      <w:hyperlink r:id="rId115">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114. </w:t>
      </w:r>
      <w:hyperlink r:id="rId116">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115. </w:t>
      </w:r>
      <w:hyperlink r:id="rId117">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116. </w:t>
      </w:r>
      <w:hyperlink r:id="rId118">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117. </w:t>
      </w:r>
      <w:hyperlink r:id="rId119">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118. </w:t>
      </w:r>
      <w:hyperlink r:id="rId120">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119. </w:t>
      </w:r>
      <w:hyperlink r:id="rId121">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120. </w:t>
      </w:r>
      <w:hyperlink r:id="rId122">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121. </w:t>
      </w:r>
      <w:hyperlink r:id="rId123">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122. </w:t>
      </w:r>
      <w:hyperlink r:id="rId124">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123. </w:t>
      </w:r>
      <w:hyperlink r:id="rId125">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124. </w:t>
      </w:r>
      <w:hyperlink r:id="rId126">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125. </w:t>
      </w:r>
      <w:hyperlink r:id="rId127">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126. </w:t>
      </w:r>
      <w:hyperlink r:id="rId128">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127. </w:t>
      </w:r>
      <w:hyperlink r:id="rId129">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128. </w:t>
      </w:r>
      <w:hyperlink r:id="rId130">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129. </w:t>
      </w:r>
      <w:hyperlink r:id="rId131">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130. </w:t>
      </w:r>
      <w:hyperlink r:id="rId132">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131. </w:t>
      </w:r>
      <w:hyperlink r:id="rId133">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132. </w:t>
      </w:r>
      <w:hyperlink r:id="rId134">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133. </w:t>
      </w:r>
      <w:hyperlink r:id="rId135">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134. </w:t>
      </w:r>
      <w:hyperlink r:id="rId136">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135. </w:t>
      </w:r>
      <w:hyperlink r:id="rId137">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136. </w:t>
      </w:r>
      <w:hyperlink r:id="rId138">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138">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139">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139. </w:t>
      </w:r>
      <w:hyperlink r:id="rId140">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140. </w:t>
      </w:r>
      <w:hyperlink r:id="rId141">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141. </w:t>
      </w:r>
      <w:hyperlink r:id="rId142">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142. </w:t>
      </w:r>
      <w:hyperlink r:id="rId143">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143. </w:t>
      </w:r>
      <w:hyperlink r:id="rId144">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144. </w:t>
      </w:r>
      <w:hyperlink r:id="rId145">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145. </w:t>
      </w:r>
      <w:hyperlink r:id="rId146">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146. </w:t>
      </w:r>
      <w:hyperlink r:id="rId147">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147. </w:t>
      </w:r>
      <w:hyperlink r:id="rId148">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148. </w:t>
      </w:r>
      <w:hyperlink r:id="rId149">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149. </w:t>
      </w:r>
      <w:hyperlink r:id="rId150">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150. </w:t>
      </w:r>
      <w:hyperlink r:id="rId151">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152">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153">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153. </w:t>
      </w:r>
      <w:hyperlink r:id="rId154">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154. </w:t>
      </w:r>
      <w:hyperlink r:id="rId155">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155. </w:t>
      </w:r>
      <w:hyperlink r:id="rId156">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156. </w:t>
      </w:r>
      <w:hyperlink r:id="rId157">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157. </w:t>
      </w:r>
      <w:hyperlink r:id="rId158">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158. </w:t>
      </w:r>
      <w:hyperlink r:id="rId159">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159. </w:t>
      </w:r>
      <w:hyperlink r:id="rId160">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160. </w:t>
      </w:r>
      <w:hyperlink r:id="rId161">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161. </w:t>
      </w:r>
      <w:hyperlink r:id="rId162">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162. </w:t>
      </w:r>
      <w:hyperlink r:id="rId163">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163. </w:t>
      </w:r>
      <w:hyperlink r:id="rId164">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164. </w:t>
      </w:r>
      <w:hyperlink r:id="rId165">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165. </w:t>
      </w:r>
      <w:hyperlink r:id="rId166">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166. </w:t>
      </w:r>
      <w:hyperlink r:id="rId167">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167. </w:t>
      </w:r>
      <w:hyperlink r:id="rId168">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168. </w:t>
      </w:r>
      <w:hyperlink r:id="rId169">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169. </w:t>
      </w:r>
      <w:hyperlink r:id="rId170">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170. </w:t>
      </w:r>
      <w:hyperlink r:id="rId171">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172">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173">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173. </w:t>
      </w:r>
      <w:hyperlink r:id="rId174">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174. </w:t>
      </w:r>
      <w:hyperlink r:id="rId175">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175. </w:t>
      </w:r>
      <w:hyperlink r:id="rId176">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176. </w:t>
      </w:r>
      <w:hyperlink r:id="rId177">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177. </w:t>
      </w:r>
      <w:hyperlink r:id="rId178">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178. </w:t>
      </w:r>
      <w:hyperlink r:id="rId179">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179. </w:t>
      </w:r>
      <w:hyperlink r:id="rId180">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180. </w:t>
      </w:r>
      <w:hyperlink r:id="rId181">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181. </w:t>
      </w:r>
      <w:hyperlink r:id="rId182">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182. </w:t>
      </w:r>
      <w:hyperlink r:id="rId183">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183. </w:t>
      </w:r>
      <w:hyperlink r:id="rId184">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184. </w:t>
      </w:r>
      <w:hyperlink r:id="rId185">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185. </w:t>
      </w:r>
      <w:hyperlink r:id="rId186">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186. </w:t>
      </w:r>
      <w:hyperlink r:id="rId187">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187. </w:t>
      </w:r>
      <w:hyperlink r:id="rId188">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188. </w:t>
      </w:r>
      <w:hyperlink r:id="rId189">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189. </w:t>
      </w:r>
      <w:hyperlink r:id="rId190">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190. </w:t>
      </w:r>
      <w:hyperlink r:id="rId191">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191. </w:t>
      </w:r>
      <w:hyperlink r:id="rId192">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192. </w:t>
      </w:r>
      <w:hyperlink r:id="rId193">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193. </w:t>
      </w:r>
      <w:hyperlink r:id="rId194">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194. </w:t>
      </w:r>
      <w:hyperlink r:id="rId195">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195. </w:t>
      </w:r>
      <w:hyperlink r:id="rId196">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196. </w:t>
      </w:r>
      <w:hyperlink r:id="rId197">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197. </w:t>
      </w:r>
      <w:hyperlink r:id="rId198">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198. </w:t>
      </w:r>
      <w:hyperlink r:id="rId199">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199. </w:t>
      </w:r>
      <w:hyperlink r:id="rId200">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200. </w:t>
      </w:r>
      <w:hyperlink r:id="rId201">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201. </w:t>
      </w:r>
      <w:hyperlink r:id="rId202">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202. </w:t>
      </w:r>
      <w:hyperlink r:id="rId203">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203. </w:t>
      </w:r>
      <w:hyperlink r:id="rId203">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204. </w:t>
      </w:r>
      <w:hyperlink r:id="rId204">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205. </w:t>
      </w:r>
      <w:hyperlink r:id="rId205">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206. </w:t>
      </w:r>
      <w:hyperlink r:id="rId206">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207. </w:t>
      </w:r>
      <w:hyperlink r:id="rId207">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208. </w:t>
      </w:r>
      <w:hyperlink r:id="rId208">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209. </w:t>
      </w:r>
      <w:hyperlink r:id="rId209">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210. </w:t>
      </w:r>
      <w:hyperlink r:id="rId210">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211. </w:t>
      </w:r>
      <w:hyperlink r:id="rId211">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212. </w:t>
      </w:r>
      <w:hyperlink r:id="rId212">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213. </w:t>
      </w:r>
      <w:hyperlink r:id="rId213">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214. </w:t>
      </w:r>
      <w:hyperlink r:id="rId214">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215. </w:t>
      </w:r>
      <w:hyperlink r:id="rId215">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216. </w:t>
      </w:r>
      <w:hyperlink r:id="rId216">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217. </w:t>
      </w:r>
      <w:hyperlink r:id="rId217">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218. </w:t>
      </w:r>
      <w:hyperlink r:id="rId218">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219. </w:t>
      </w:r>
      <w:hyperlink r:id="rId219">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220. </w:t>
      </w:r>
      <w:hyperlink r:id="rId220">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221. </w:t>
      </w:r>
      <w:hyperlink r:id="rId221">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222. </w:t>
      </w:r>
      <w:hyperlink r:id="rId222">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223. </w:t>
      </w:r>
      <w:hyperlink r:id="rId223">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224. </w:t>
      </w:r>
      <w:hyperlink r:id="rId224">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225. </w:t>
      </w:r>
      <w:hyperlink r:id="rId225">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226. </w:t>
      </w:r>
      <w:hyperlink r:id="rId226">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227. </w:t>
      </w:r>
      <w:hyperlink r:id="rId227">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228. </w:t>
      </w:r>
      <w:hyperlink r:id="rId228">
        <w:r>
          <w:rPr>
            <w:color w:val="0000EE"/>
            <w:u w:val="single"/>
          </w:rPr>
          <w:t>https://www.vesty.co.il/main/article/bkzuv00fqwg</w:t>
        </w:r>
      </w:hyperlink>
      <w:r>
        <w:t xml:space="preserve"> - * On 14 March, US Air Force bombers conducted strikes on military targets on the island of Hark, Iran, considered a major oil export hub. 229. </w:t>
      </w:r>
      <w:hyperlink r:id="rId229">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230. </w:t>
      </w:r>
      <w:hyperlink r:id="rId230">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231. </w:t>
      </w:r>
      <w:hyperlink r:id="rId231">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232. </w:t>
      </w:r>
      <w:hyperlink r:id="rId232">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233. </w:t>
      </w:r>
      <w:hyperlink r:id="rId233">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234. </w:t>
      </w:r>
      <w:hyperlink r:id="rId234">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235. </w:t>
      </w:r>
      <w:hyperlink r:id="rId235">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236. </w:t>
      </w:r>
      <w:hyperlink r:id="rId236">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237. </w:t>
      </w:r>
      <w:hyperlink r:id="rId237">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238. </w:t>
      </w:r>
      <w:hyperlink r:id="rId238">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239. </w:t>
      </w:r>
      <w:hyperlink r:id="rId239">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240. </w:t>
      </w:r>
      <w:hyperlink r:id="rId240">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241. </w:t>
      </w:r>
      <w:hyperlink r:id="rId241">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242. </w:t>
      </w:r>
      <w:hyperlink r:id="rId242">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243. </w:t>
      </w:r>
      <w:hyperlink r:id="rId24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244. </w:t>
      </w:r>
      <w:hyperlink r:id="rId244">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245. </w:t>
      </w:r>
      <w:hyperlink r:id="rId245">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246. </w:t>
      </w:r>
      <w:hyperlink r:id="rId245">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247. </w:t>
      </w:r>
      <w:hyperlink r:id="rId245">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248. </w:t>
      </w:r>
      <w:hyperlink r:id="rId246">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249. </w:t>
      </w:r>
      <w:hyperlink r:id="rId247">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250. </w:t>
      </w:r>
      <w:hyperlink r:id="rId248">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251. </w:t>
      </w:r>
      <w:hyperlink r:id="rId249">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252. </w:t>
      </w:r>
      <w:hyperlink r:id="rId247">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253. </w:t>
      </w:r>
      <w:hyperlink r:id="rId250">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254. </w:t>
      </w:r>
      <w:hyperlink r:id="rId251">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255. </w:t>
      </w:r>
      <w:hyperlink r:id="rId250">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252">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53">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258. </w:t>
      </w:r>
      <w:hyperlink r:id="rId254">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259. </w:t>
      </w:r>
      <w:hyperlink r:id="rId254">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260. </w:t>
      </w:r>
      <w:hyperlink r:id="rId255">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261. </w:t>
      </w:r>
      <w:hyperlink r:id="rId254">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56">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57">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258">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265. </w:t>
      </w:r>
      <w:hyperlink r:id="rId259">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266. </w:t>
      </w:r>
      <w:hyperlink r:id="rId260">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267. </w:t>
      </w:r>
      <w:hyperlink r:id="rId261">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268. </w:t>
      </w:r>
      <w:hyperlink r:id="rId262">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263">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264">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265">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266">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273. </w:t>
      </w:r>
      <w:hyperlink r:id="rId267">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274. </w:t>
      </w:r>
      <w:hyperlink r:id="rId268">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275. </w:t>
      </w:r>
      <w:hyperlink r:id="rId269">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276. </w:t>
      </w:r>
      <w:hyperlink r:id="rId270">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277. </w:t>
      </w:r>
      <w:hyperlink r:id="rId270">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278. </w:t>
      </w:r>
      <w:hyperlink r:id="rId271">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279. </w:t>
      </w:r>
      <w:hyperlink r:id="rId272">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280. </w:t>
      </w:r>
      <w:hyperlink r:id="rId273">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281. </w:t>
      </w:r>
      <w:hyperlink r:id="rId274">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282. </w:t>
      </w:r>
      <w:hyperlink r:id="rId275">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283. </w:t>
      </w:r>
      <w:hyperlink r:id="rId276">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284. </w:t>
      </w:r>
      <w:hyperlink r:id="rId277">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285. </w:t>
      </w:r>
      <w:hyperlink r:id="rId278">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286. </w:t>
      </w:r>
      <w:hyperlink r:id="rId279">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287. </w:t>
      </w:r>
      <w:hyperlink r:id="rId280">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288. </w:t>
      </w:r>
      <w:hyperlink r:id="rId281">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289. </w:t>
      </w:r>
      <w:hyperlink r:id="rId282">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290. </w:t>
      </w:r>
      <w:hyperlink r:id="rId283">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291. </w:t>
      </w:r>
      <w:hyperlink r:id="rId284">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292. </w:t>
      </w:r>
      <w:hyperlink r:id="rId285">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293. </w:t>
      </w:r>
      <w:hyperlink r:id="rId286">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294. </w:t>
      </w:r>
      <w:hyperlink r:id="rId287">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295. </w:t>
      </w:r>
      <w:hyperlink r:id="rId288">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296. </w:t>
      </w:r>
      <w:hyperlink r:id="rId289">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297. </w:t>
      </w:r>
      <w:hyperlink r:id="rId290">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298. </w:t>
      </w:r>
      <w:hyperlink r:id="rId291">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299. </w:t>
      </w:r>
      <w:hyperlink r:id="rId292">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300. </w:t>
      </w:r>
      <w:hyperlink r:id="rId293">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301. </w:t>
      </w:r>
      <w:hyperlink r:id="rId294">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302. </w:t>
      </w:r>
      <w:hyperlink r:id="rId295">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303. </w:t>
      </w:r>
      <w:hyperlink r:id="rId296">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304. </w:t>
      </w:r>
      <w:hyperlink r:id="rId297">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305. </w:t>
      </w:r>
      <w:hyperlink r:id="rId298">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306. </w:t>
      </w:r>
      <w:hyperlink r:id="rId299">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307. </w:t>
      </w:r>
      <w:hyperlink r:id="rId298">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308. </w:t>
      </w:r>
      <w:hyperlink r:id="rId300">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309. </w:t>
      </w:r>
      <w:hyperlink r:id="rId301">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310. </w:t>
      </w:r>
      <w:hyperlink r:id="rId302">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311. </w:t>
      </w:r>
      <w:hyperlink r:id="rId303">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312. </w:t>
      </w:r>
      <w:hyperlink r:id="rId304">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313. </w:t>
      </w:r>
      <w:hyperlink r:id="rId305">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314. </w:t>
      </w:r>
      <w:hyperlink r:id="rId306">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315. </w:t>
      </w:r>
      <w:hyperlink r:id="rId307">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316. </w:t>
      </w:r>
      <w:hyperlink r:id="rId308">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317. </w:t>
      </w:r>
      <w:hyperlink r:id="rId305">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318. </w:t>
      </w:r>
      <w:hyperlink r:id="rId292">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319. </w:t>
      </w:r>
      <w:hyperlink r:id="rId293">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320. </w:t>
      </w:r>
      <w:hyperlink r:id="rId295">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321. </w:t>
      </w:r>
      <w:hyperlink r:id="rId309">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322. </w:t>
      </w:r>
      <w:hyperlink r:id="rId310">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323. </w:t>
      </w:r>
      <w:hyperlink r:id="rId311">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324. </w:t>
      </w:r>
      <w:hyperlink r:id="rId312">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325. </w:t>
      </w:r>
      <w:hyperlink r:id="rId313">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326. </w:t>
      </w:r>
      <w:hyperlink r:id="rId309">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327. </w:t>
      </w:r>
      <w:hyperlink r:id="rId314">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328. </w:t>
      </w:r>
      <w:hyperlink r:id="rId315">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316">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317">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331. </w:t>
      </w:r>
      <w:hyperlink r:id="rId318">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332. </w:t>
      </w:r>
      <w:hyperlink r:id="rId319">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333. </w:t>
      </w:r>
      <w:hyperlink r:id="rId320">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334. </w:t>
      </w:r>
      <w:hyperlink r:id="rId321">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335. </w:t>
      </w:r>
      <w:hyperlink r:id="rId310">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336. </w:t>
      </w:r>
      <w:hyperlink r:id="rId322">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337. </w:t>
      </w:r>
      <w:hyperlink r:id="rId311">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338. </w:t>
      </w:r>
      <w:hyperlink r:id="rId323">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339. </w:t>
      </w:r>
      <w:hyperlink r:id="rId324">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340. </w:t>
      </w:r>
      <w:hyperlink r:id="rId325">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341. </w:t>
      </w:r>
      <w:hyperlink r:id="rId309">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342. </w:t>
      </w:r>
      <w:hyperlink r:id="rId326">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343. </w:t>
      </w:r>
      <w:hyperlink r:id="rId326">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344. </w:t>
      </w:r>
      <w:hyperlink r:id="rId327">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345. </w:t>
      </w:r>
      <w:hyperlink r:id="rId328">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346. </w:t>
      </w:r>
      <w:hyperlink r:id="rId329">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347. </w:t>
      </w:r>
      <w:hyperlink r:id="rId330">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348. </w:t>
      </w:r>
      <w:hyperlink r:id="rId331">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310">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332">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351. </w:t>
      </w:r>
      <w:hyperlink r:id="rId333">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352. </w:t>
      </w:r>
      <w:hyperlink r:id="rId334">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353. </w:t>
      </w:r>
      <w:hyperlink r:id="rId335">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354. </w:t>
      </w:r>
      <w:hyperlink r:id="rId336">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355. </w:t>
      </w:r>
      <w:hyperlink r:id="rId337">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356. </w:t>
      </w:r>
      <w:hyperlink r:id="rId330">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357. </w:t>
      </w:r>
      <w:hyperlink r:id="rId310">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358. </w:t>
      </w:r>
      <w:hyperlink r:id="rId338">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359. </w:t>
      </w:r>
      <w:hyperlink r:id="rId311">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360. </w:t>
      </w:r>
      <w:hyperlink r:id="rId339">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361. </w:t>
      </w:r>
      <w:hyperlink r:id="rId340">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362. </w:t>
      </w:r>
      <w:hyperlink r:id="rId341">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363. </w:t>
      </w:r>
      <w:hyperlink r:id="rId342">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364. </w:t>
      </w:r>
      <w:hyperlink r:id="rId343">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365. </w:t>
      </w:r>
      <w:hyperlink r:id="rId344">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366. </w:t>
      </w:r>
      <w:hyperlink r:id="rId345">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367. </w:t>
      </w:r>
      <w:hyperlink r:id="rId346">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368. </w:t>
      </w:r>
      <w:hyperlink r:id="rId347">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369. </w:t>
      </w:r>
      <w:hyperlink r:id="rId348">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370. </w:t>
      </w:r>
      <w:hyperlink r:id="rId349">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371. </w:t>
      </w:r>
      <w:hyperlink r:id="rId350">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372. </w:t>
      </w:r>
      <w:hyperlink r:id="rId351">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373. </w:t>
      </w:r>
      <w:hyperlink r:id="rId352">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374. </w:t>
      </w:r>
      <w:hyperlink r:id="rId333">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375. </w:t>
      </w:r>
      <w:hyperlink r:id="rId349">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376. </w:t>
      </w:r>
      <w:hyperlink r:id="rId353">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377. </w:t>
      </w:r>
      <w:hyperlink r:id="rId354">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378. </w:t>
      </w:r>
      <w:hyperlink r:id="rId355">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379. </w:t>
      </w:r>
      <w:hyperlink r:id="rId356">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380. </w:t>
      </w:r>
      <w:hyperlink r:id="rId357">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381. </w:t>
      </w:r>
      <w:hyperlink r:id="rId358">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382. </w:t>
      </w:r>
      <w:hyperlink r:id="rId359">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360">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361">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385. </w:t>
      </w:r>
      <w:hyperlink r:id="rId362">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386. </w:t>
      </w:r>
      <w:hyperlink r:id="rId357">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387. </w:t>
      </w:r>
      <w:hyperlink r:id="rId332">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388. </w:t>
      </w:r>
      <w:hyperlink r:id="rId358">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389. </w:t>
      </w:r>
      <w:hyperlink r:id="rId363">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390. </w:t>
      </w:r>
      <w:hyperlink r:id="rId364">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391. </w:t>
      </w:r>
      <w:hyperlink r:id="rId362">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392. </w:t>
      </w:r>
      <w:hyperlink r:id="rId357">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393. </w:t>
      </w:r>
      <w:hyperlink r:id="rId358">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394. </w:t>
      </w:r>
      <w:hyperlink r:id="rId365">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395. </w:t>
      </w:r>
      <w:hyperlink r:id="rId366">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396. </w:t>
      </w:r>
      <w:hyperlink r:id="rId367">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397. </w:t>
      </w:r>
      <w:hyperlink r:id="rId368">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398. </w:t>
      </w:r>
      <w:hyperlink r:id="rId369">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399. </w:t>
      </w:r>
      <w:hyperlink r:id="rId362">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400. </w:t>
      </w:r>
      <w:hyperlink r:id="rId370">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401. </w:t>
      </w:r>
      <w:hyperlink r:id="rId371">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402. </w:t>
      </w:r>
      <w:hyperlink r:id="rId372">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403. </w:t>
      </w:r>
      <w:hyperlink r:id="rId357">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404. </w:t>
      </w:r>
      <w:hyperlink r:id="rId329">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405. </w:t>
      </w:r>
      <w:hyperlink r:id="rId373">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406. </w:t>
      </w:r>
      <w:hyperlink r:id="rId374">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407. </w:t>
      </w:r>
      <w:hyperlink r:id="rId375">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408. </w:t>
      </w:r>
      <w:hyperlink r:id="rId376">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409. </w:t>
      </w:r>
      <w:hyperlink r:id="rId377">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410. </w:t>
      </w:r>
      <w:hyperlink r:id="rId378">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411. </w:t>
      </w:r>
      <w:hyperlink r:id="rId379">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412. </w:t>
      </w:r>
      <w:hyperlink r:id="rId380">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413. </w:t>
      </w:r>
      <w:hyperlink r:id="rId381">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414. </w:t>
      </w:r>
      <w:hyperlink r:id="rId382">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415. </w:t>
      </w:r>
      <w:hyperlink r:id="rId383">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416. </w:t>
      </w:r>
      <w:hyperlink r:id="rId384">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417. </w:t>
      </w:r>
      <w:hyperlink r:id="rId385">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418. </w:t>
      </w:r>
      <w:hyperlink r:id="rId365">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419. </w:t>
      </w:r>
      <w:hyperlink r:id="rId386">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420. </w:t>
      </w:r>
      <w:hyperlink r:id="rId387">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421. </w:t>
      </w:r>
      <w:hyperlink r:id="rId388">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422. </w:t>
      </w:r>
      <w:hyperlink r:id="rId389">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423. </w:t>
      </w:r>
      <w:hyperlink r:id="rId390">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424. </w:t>
      </w:r>
      <w:hyperlink r:id="rId391">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425. </w:t>
      </w:r>
      <w:hyperlink r:id="rId392">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426. </w:t>
      </w:r>
      <w:hyperlink r:id="rId393">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427. </w:t>
      </w:r>
      <w:hyperlink r:id="rId393">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428. </w:t>
      </w:r>
      <w:hyperlink r:id="rId394">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429. </w:t>
      </w:r>
      <w:hyperlink r:id="rId395">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430. </w:t>
      </w:r>
      <w:hyperlink r:id="rId396">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431. </w:t>
      </w:r>
      <w:hyperlink r:id="rId39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432. </w:t>
      </w:r>
      <w:hyperlink r:id="rId398">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433. </w:t>
      </w:r>
      <w:hyperlink r:id="rId399">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434. </w:t>
      </w:r>
      <w:hyperlink r:id="rId400">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435. </w:t>
      </w:r>
      <w:hyperlink r:id="rId39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436. </w:t>
      </w:r>
      <w:hyperlink r:id="rId399">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437. </w:t>
      </w:r>
      <w:hyperlink r:id="rId374">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438. </w:t>
      </w:r>
      <w:hyperlink r:id="rId374">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439. </w:t>
      </w:r>
      <w:hyperlink r:id="rId401">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440. </w:t>
      </w:r>
      <w:hyperlink r:id="rId401">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441. </w:t>
      </w:r>
      <w:hyperlink r:id="rId402">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442. </w:t>
      </w:r>
      <w:hyperlink r:id="rId402">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443. </w:t>
      </w:r>
      <w:hyperlink r:id="rId403">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444. </w:t>
      </w:r>
      <w:hyperlink r:id="rId404">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445. </w:t>
      </w:r>
      <w:hyperlink r:id="rId395">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446. </w:t>
      </w:r>
      <w:hyperlink r:id="rId405">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447. </w:t>
      </w:r>
      <w:hyperlink r:id="rId406">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448. </w:t>
      </w:r>
      <w:hyperlink r:id="rId407">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449. </w:t>
      </w:r>
      <w:hyperlink r:id="rId408">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450. </w:t>
      </w:r>
      <w:hyperlink r:id="rId409">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451. </w:t>
      </w:r>
      <w:hyperlink r:id="rId393">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452. </w:t>
      </w:r>
      <w:hyperlink r:id="rId410">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453. </w:t>
      </w:r>
      <w:hyperlink r:id="rId411">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454. </w:t>
      </w:r>
      <w:hyperlink r:id="rId412">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455. </w:t>
      </w:r>
      <w:hyperlink r:id="rId405">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456. </w:t>
      </w:r>
      <w:hyperlink r:id="rId413">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457. </w:t>
      </w:r>
      <w:hyperlink r:id="rId411">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458. </w:t>
      </w:r>
      <w:hyperlink r:id="rId39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459. </w:t>
      </w:r>
      <w:hyperlink r:id="rId414">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460. </w:t>
      </w:r>
      <w:hyperlink r:id="rId406">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461. </w:t>
      </w:r>
      <w:hyperlink r:id="rId407">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462. </w:t>
      </w:r>
      <w:hyperlink r:id="rId413">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463. </w:t>
      </w:r>
      <w:hyperlink r:id="rId415">
        <w:r>
          <w:rPr>
            <w:color w:val="0000EE"/>
            <w:u w:val="single"/>
          </w:rPr>
          <w:t>https://www.bestmag.co.uk/brenmiller-revs-up-bnrg360-amid-eu-energy-crisis/</w:t>
        </w:r>
      </w:hyperlink>
      <w:r>
        <w:t xml:space="preserve"> - * Brenmiller Energy Ltd. accelerates rollout of BNRG360 platform amid rising natural gas prices in Europe. 464. </w:t>
      </w:r>
      <w:hyperlink r:id="rId416">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465. </w:t>
      </w:r>
      <w:hyperlink r:id="rId417">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466. </w:t>
      </w:r>
      <w:hyperlink r:id="rId418">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467. </w:t>
      </w:r>
      <w:hyperlink r:id="rId419">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468. </w:t>
      </w:r>
      <w:hyperlink r:id="rId420">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469. </w:t>
      </w:r>
      <w:hyperlink r:id="rId421">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470. </w:t>
      </w:r>
      <w:hyperlink r:id="rId422">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471. </w:t>
      </w:r>
      <w:hyperlink r:id="rId423">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472. </w:t>
      </w:r>
      <w:hyperlink r:id="rId424">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473. </w:t>
      </w:r>
      <w:hyperlink r:id="rId425">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474. </w:t>
      </w:r>
      <w:hyperlink r:id="rId409">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475. </w:t>
      </w:r>
      <w:hyperlink r:id="rId426">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476. </w:t>
      </w:r>
      <w:hyperlink r:id="rId426">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477. </w:t>
      </w:r>
      <w:hyperlink r:id="rId427">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478. </w:t>
      </w:r>
      <w:hyperlink r:id="rId408">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479. </w:t>
      </w:r>
      <w:hyperlink r:id="rId409">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480. </w:t>
      </w:r>
      <w:hyperlink r:id="rId428">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481. </w:t>
      </w:r>
      <w:hyperlink r:id="rId427">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482. </w:t>
      </w:r>
      <w:hyperlink r:id="rId409">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483. </w:t>
      </w:r>
      <w:hyperlink r:id="rId429">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484. </w:t>
      </w:r>
      <w:hyperlink r:id="rId430">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485. </w:t>
      </w:r>
      <w:hyperlink r:id="rId431">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486. </w:t>
      </w:r>
      <w:hyperlink r:id="rId432">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487. </w:t>
      </w:r>
      <w:hyperlink r:id="rId433">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488. </w:t>
      </w:r>
      <w:hyperlink r:id="rId434">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489. </w:t>
      </w:r>
      <w:hyperlink r:id="rId435">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490. </w:t>
      </w:r>
      <w:hyperlink r:id="rId436">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491. </w:t>
      </w:r>
      <w:hyperlink r:id="rId437">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492. </w:t>
      </w:r>
      <w:hyperlink r:id="rId438">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493. </w:t>
      </w:r>
      <w:hyperlink r:id="rId432">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494. </w:t>
      </w:r>
      <w:hyperlink r:id="rId439">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495. </w:t>
      </w:r>
      <w:hyperlink r:id="rId440">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496. </w:t>
      </w:r>
      <w:hyperlink r:id="rId441">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497. </w:t>
      </w:r>
      <w:hyperlink r:id="rId442">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498. </w:t>
      </w:r>
      <w:hyperlink r:id="rId443">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499. </w:t>
      </w:r>
      <w:hyperlink r:id="rId444">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500. </w:t>
      </w:r>
      <w:hyperlink r:id="rId445">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ex.hu/kulfold/2026/03/18/iran-haboru-olaj-kitermeles-finomito-tamadas-takarekossag-sri-lanka-azsia/" TargetMode="External"/><Relationship Id="rId10" Type="http://schemas.openxmlformats.org/officeDocument/2006/relationships/hyperlink" Target="http://thearabweekly.com/uae-could-join-any-us-led-collective-effort-secure-strait-hormuz" TargetMode="External"/><Relationship Id="rId11" Type="http://schemas.openxmlformats.org/officeDocument/2006/relationships/hyperlink" Target="https://www.news18.com/india/race-for-crude-china-bound-russian-oil-tanker-makes-u-turn-heads-to-india-ws-kl-9984026.html" TargetMode="External"/><Relationship Id="rId12" Type="http://schemas.openxmlformats.org/officeDocument/2006/relationships/hyperlink" Target="https://www.indiandefensenews.in/2026/03/indian-crude-oil-tanker-jag-laadki.html" TargetMode="External"/><Relationship Id="rId13" Type="http://schemas.openxmlformats.org/officeDocument/2006/relationships/hyperlink" Target="https://www.indiandefensenews.in/2026/03/indias-dual-diplomacy-hormuz-lifeline.html" TargetMode="External"/><Relationship Id="rId14" Type="http://schemas.openxmlformats.org/officeDocument/2006/relationships/hyperlink" Target="https://namibiadailynews.info/russia-turkiye-stress-security-of-key-gas-pipelines/" TargetMode="External"/><Relationship Id="rId15" Type="http://schemas.openxmlformats.org/officeDocument/2006/relationships/hyperlink" Target="https://www.npr.org/2026/03/18/g-s1-114243/eu-offers-to-pay-ukraine-to-fix-oil-pipeline-at-the-center-of-ukraine-hungary-feud" TargetMode="External"/><Relationship Id="rId16" Type="http://schemas.openxmlformats.org/officeDocument/2006/relationships/hyperlink" Target="https://www.freemalaysiatoday.com/category/business/2026/03/18/vietnam-faces-falling-oil-production-as-iran-war-disrupts-global-supplies" TargetMode="External"/><Relationship Id="rId17"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18" Type="http://schemas.openxmlformats.org/officeDocument/2006/relationships/hyperlink" Target="https://jamaicainquirer.com/iran-war-what-is-happening-on-day-19-of-us-israel-attacks/" TargetMode="External"/><Relationship Id="rId19" Type="http://schemas.openxmlformats.org/officeDocument/2006/relationships/hyperlink" Target="https://www.mirror.co.uk/news/us-news/trump-deploys-thousands-marines-middle-36865371" TargetMode="External"/><Relationship Id="rId20" Type="http://schemas.openxmlformats.org/officeDocument/2006/relationships/hyperlink" Target="https://aif.ru/politics/nyt-nazvala-geopoliticheskoy-pobedoy-rf-smyagchenie-ssha-neftyanyh-sankciy" TargetMode="External"/><Relationship Id="rId21" Type="http://schemas.openxmlformats.org/officeDocument/2006/relationships/hyperlink" Target="https://www.omanobserver.om/article/1186343/world/region/new-rules-for-hormuz-navigation-likely-iran-fm" TargetMode="External"/><Relationship Id="rId22" Type="http://schemas.openxmlformats.org/officeDocument/2006/relationships/hyperlink" Target="https://www.cnbc.com/2026/03/18/oil-prices-brent-wti-uae-energy-attacks-us-crude-inventories-hormuz.html" TargetMode="External"/><Relationship Id="rId23" Type="http://schemas.openxmlformats.org/officeDocument/2006/relationships/hyperlink" Target="https://www.mediafax.ro/economic/traficul-prin-stramtoarea-ormuz-reluat-partial-ce-nave-au-voie-sa-treaca-si-ce-vapoare-sunt-blocate-23705097" TargetMode="External"/><Relationship Id="rId24" Type="http://schemas.openxmlformats.org/officeDocument/2006/relationships/hyperlink" Target="https://dohanews.co/qatars-energy-minister-discusses-energy-security-with-singapores-minister-in-charge-of-energy/" TargetMode="External"/><Relationship Id="rId25" Type="http://schemas.openxmlformats.org/officeDocument/2006/relationships/hyperlink" Target="https://peoplesdispatch.org/2026/03/18/iran-denies-rumors-of-contact-with-the-us/" TargetMode="External"/><Relationship Id="rId26" Type="http://schemas.openxmlformats.org/officeDocument/2006/relationships/hyperlink" Target="https://indianexpress.com/article/world/us-israel-iran-war-news-live-updates-missiles-drones-attack-larijani-killing-10587785/" TargetMode="External"/><Relationship Id="rId27" Type="http://schemas.openxmlformats.org/officeDocument/2006/relationships/hyperlink" Target="https://www.express.co.uk/news/world/2182046/trump-deploys-us-marines-middle-east-iran" TargetMode="External"/><Relationship Id="rId28" Type="http://schemas.openxmlformats.org/officeDocument/2006/relationships/hyperlink" Target="https://apnlive.com/world-news/us-strikes-iran-hormuz-bunker-buster-bombs/" TargetMode="External"/><Relationship Id="rId29" Type="http://schemas.openxmlformats.org/officeDocument/2006/relationships/hyperlink" Target="https://www.newscentralasia.net/2026/03/18/national-leader-of-the-turkmen-people-pays-friendly-visit-to-china/" TargetMode="External"/><Relationship Id="rId30" Type="http://schemas.openxmlformats.org/officeDocument/2006/relationships/hyperlink" Target="https://www.indiatvnews.com/news/world/trump-says-strait-of-hormuz-would-soon-be-secured-it-won-t-be-too-long-2026-03-18-1034118" TargetMode="External"/><Relationship Id="rId31" Type="http://schemas.openxmlformats.org/officeDocument/2006/relationships/hyperlink" Target="https://www.jpost.com/opinion/article-890316" TargetMode="External"/><Relationship Id="rId32" Type="http://schemas.openxmlformats.org/officeDocument/2006/relationships/hyperlink" Target="https://www.maritimegateway.com/parliamentary-panel-raises-red-flag-over-indias-chabahar-ambitions/" TargetMode="External"/><Relationship Id="rId33" Type="http://schemas.openxmlformats.org/officeDocument/2006/relationships/hyperlink" Target="https://www.onmanorama.com/upsc/current-affairs/2026/03/18/fossil-fuel-dependency-leads-to-subservience.html" TargetMode="External"/><Relationship Id="rId34" Type="http://schemas.openxmlformats.org/officeDocument/2006/relationships/hyperlink" Target="https://fnarena.com/index.php/2026/03/18/iran-disruption-now-markets-base-case/?utm_source=rss&amp;utm_medium=rss&amp;utm_campaign=iran-disruption-now-markets-base-case" TargetMode="External"/><Relationship Id="rId35" Type="http://schemas.openxmlformats.org/officeDocument/2006/relationships/hyperlink" Target="https://mqworld.com/asian-countries-turn-to-coal-as-iran-conflict-chokes-gas-supplies-and-prices-soar/" TargetMode="External"/><Relationship Id="rId36" Type="http://schemas.openxmlformats.org/officeDocument/2006/relationships/hyperlink" Target="https://www.independent.co.uk/news/world/middle-east/who-owns-strait-of-hormuz-iran-war-b2938248.html" TargetMode="External"/><Relationship Id="rId37" Type="http://schemas.openxmlformats.org/officeDocument/2006/relationships/hyperlink" Target="https://bitcoinworld.co.in/us-targets-iranian-missile-hormuz/" TargetMode="External"/><Relationship Id="rId38" Type="http://schemas.openxmlformats.org/officeDocument/2006/relationships/hyperlink" Target="https://tass.com/politics/2103085" TargetMode="External"/><Relationship Id="rId39" Type="http://schemas.openxmlformats.org/officeDocument/2006/relationships/hyperlink" Target="https://www.livemint.com/news/india/lpg-cylinder-price-today-check-how-much-domestic-and-commercial-gas-costs-in-delhi-mumbai-kolkata-on-18-march-11773795207963.html" TargetMode="External"/><Relationship Id="rId40" Type="http://schemas.openxmlformats.org/officeDocument/2006/relationships/hyperlink" Target="https://peakoil.com/publicpolicy/how-the-iran-war-could-trigger-a-european-energy-crisis" TargetMode="External"/><Relationship Id="rId41" Type="http://schemas.openxmlformats.org/officeDocument/2006/relationships/hyperlink" Target="https://investinglive.com/commodities/india-is-working-with-iran-to-secure-safe-passage-for-key-fuel-shipments-through-hormuz-20260318/" TargetMode="External"/><Relationship Id="rId42"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43" Type="http://schemas.openxmlformats.org/officeDocument/2006/relationships/hyperlink" Target="https://www.bhaskarenglish.in/originals/news/iran-strait-hormuz-crisis-india-energy-lpg-vulnerabilities-safe-passage-137466015.html" TargetMode="External"/><Relationship Id="rId44" Type="http://schemas.openxmlformats.org/officeDocument/2006/relationships/hyperlink" Target="https://gcaptain.com/u-s-hits-iranian-coastal-missile-sites-with-bunker-buster-bombs/" TargetMode="External"/><Relationship Id="rId45" Type="http://schemas.openxmlformats.org/officeDocument/2006/relationships/hyperlink" Target="https://www.business-standard.com/world-news/strait-of-hormuz-situation-won-t-return-to-pre-war-status-iran-126031800094_1.html" TargetMode="External"/><Relationship Id="rId46" Type="http://schemas.openxmlformats.org/officeDocument/2006/relationships/hyperlink" Target="https://www.business-standard.com/world-news/kharg-island-is-an-appealing-target-for-trump-but-with-high-risks-126031800167_1.html" TargetMode="External"/><Relationship Id="rId47" Type="http://schemas.openxmlformats.org/officeDocument/2006/relationships/hyperlink" Target="https://oilprice.com/Energy/Crude-Oil/Standard-Chartered-Predicts-Oil-Prices-Will-Remain-Higher-For-Longer.html" TargetMode="External"/><Relationship Id="rId48" Type="http://schemas.openxmlformats.org/officeDocument/2006/relationships/hyperlink" Target="https://energynow.com/2026/03/asia-pivots-to-coal-as-middle-east-conflict-chokes-lng-supply/?amp" TargetMode="External"/><Relationship Id="rId49" Type="http://schemas.openxmlformats.org/officeDocument/2006/relationships/hyperlink" Target="https://stratnewsglobal.com/world-news/asia-turns-to-coal-as-lng-supply-tightens/" TargetMode="External"/><Relationship Id="rId50" Type="http://schemas.openxmlformats.org/officeDocument/2006/relationships/hyperlink" Target="https://www.riotimesonline.com/europe-intel-brief-energy-emergency-ecb-defence/" TargetMode="External"/><Relationship Id="rId51" Type="http://schemas.openxmlformats.org/officeDocument/2006/relationships/hyperlink" Target="https://energynow.com/2026/03/attacks-on-uaes-fujairah-port-and-shah-gas-field-add-to-energy-disruption/" TargetMode="External"/><Relationship Id="rId52" Type="http://schemas.openxmlformats.org/officeDocument/2006/relationships/hyperlink" Target="https://www.atlanticcouncil.org/dispatches/how-the-iran-war-could-trigger-a-european-energy-crisis/" TargetMode="External"/><Relationship Id="rId53" Type="http://schemas.openxmlformats.org/officeDocument/2006/relationships/hyperlink" Target="https://splash247.com/selective-gulf-transits-emerge-under-iranian-verification/" TargetMode="External"/><Relationship Id="rId54" Type="http://schemas.openxmlformats.org/officeDocument/2006/relationships/hyperlink" Target="https://lenta.ru/news/2026/03/17/v-irane-vyskazalis-o-buduschem-ormuzskogo-proliva/" TargetMode="External"/><Relationship Id="rId55" Type="http://schemas.openxmlformats.org/officeDocument/2006/relationships/hyperlink" Target="https://ca.news.yahoo.com/asia-pivots-coal-middle-east-084912909.html" TargetMode="External"/><Relationship Id="rId56" Type="http://schemas.openxmlformats.org/officeDocument/2006/relationships/hyperlink" Target="https://www.eldia.com/nota/2026-3-17-2-21-49-iran-llevara-la-guerra-tan-lejos-como-sea-necesario-el-mundo" TargetMode="External"/><Relationship Id="rId57" Type="http://schemas.openxmlformats.org/officeDocument/2006/relationships/hyperlink" Target="https://www.indiandefensenews.in/2026/03/india-accelerates-lng-diversification.html" TargetMode="External"/><Relationship Id="rId58" Type="http://schemas.openxmlformats.org/officeDocument/2006/relationships/hyperlink" Target="https://www.iltempo.it/politica/2026/03/17/news/green-deal-abolire-convegno-il-tempo-guerra-iran-cambia-politica-economia-46842777/" TargetMode="External"/><Relationship Id="rId59" Type="http://schemas.openxmlformats.org/officeDocument/2006/relationships/hyperlink" Target="https://www.iltalehti.fi/talous/a/72a2c7da-c792-41f8-911f-c31e59564743" TargetMode="External"/><Relationship Id="rId60" Type="http://schemas.openxmlformats.org/officeDocument/2006/relationships/hyperlink" Target="https://www.nationalheraldindia.com/international/missile-debris-kills-man-in-abu-dhabi-as-dubai-doha-rocked-by-blasts" TargetMode="External"/><Relationship Id="rId61" Type="http://schemas.openxmlformats.org/officeDocument/2006/relationships/hyperlink" Target="https://www.businesstoday.in/world/story/it-all-comes-down-to-who-controls-strait-of-hormuz-ray-dalio-says-no-agreement-will-resolve-iran-war-520909-2026-03-17?utm_source=rssfeed" TargetMode="External"/><Relationship Id="rId62" Type="http://schemas.openxmlformats.org/officeDocument/2006/relationships/hyperlink" Target="https://newspress.co.in/india-reaches-out-to-eu-amid-iran-crisis-seeks-stronger-trade-ties/" TargetMode="External"/><Relationship Id="rId63" Type="http://schemas.openxmlformats.org/officeDocument/2006/relationships/hyperlink" Target="http://www.kakiforex.com/2026/03/strait-of-hormuz-now-open-to-all-except.html" TargetMode="External"/><Relationship Id="rId64" Type="http://schemas.openxmlformats.org/officeDocument/2006/relationships/hyperlink" Target="https://www.gandul.ro/actualitate/emiratele-arabe-unite-isi-inchid-spatiul-aerian-dupa-atacuri-atribuite-iranului-in-timp-ce-israelul-bombardeaza-teheranul-20832055" TargetMode="External"/><Relationship Id="rId65" Type="http://schemas.openxmlformats.org/officeDocument/2006/relationships/hyperlink" Target="https://hotnews.ro/emiratele-arabe-unite-suspenda-productia-de-gaz-la-importantul-camp-shah-dupa-un-atac-cu-drone-al-iranului-2195657" TargetMode="External"/><Relationship Id="rId66" Type="http://schemas.openxmlformats.org/officeDocument/2006/relationships/hyperlink" Target="https://www.devdiscourse.com/article/headlines/3840971-escalating-tensions-irans-unexpected-strikes-shape-gulf-conflict" TargetMode="External"/><Relationship Id="rId67" Type="http://schemas.openxmlformats.org/officeDocument/2006/relationships/hyperlink" Target="https://www.euronews.com/my-europe/2026/03/17/can-the-grids-package-free-the-eu-from-its-energy-dependence" TargetMode="External"/><Relationship Id="rId68" Type="http://schemas.openxmlformats.org/officeDocument/2006/relationships/hyperlink" Target="https://www.news4jax.com/business/2026/03/17/asian-shares-are-mixed-and-us-futures-slip-as-brent-hovers-at-over-100-a-barrel/" TargetMode="External"/><Relationship Id="rId69" Type="http://schemas.openxmlformats.org/officeDocument/2006/relationships/hyperlink" Target="https://energynow.com/2026/03/spurred-by-gulf-war-alaska-lng-aims-for-go-ahead-decisions-in-2026-27-and-exports-in-2031/?amp" TargetMode="External"/><Relationship Id="rId70" Type="http://schemas.openxmlformats.org/officeDocument/2006/relationships/hyperlink" Target="https://wartakota.tribunnews.com/news/884847/timur-tengah-membara-kedubes-as-di-irak-diserbu-drone-infrastruktur-vital-uea-jadi-target" TargetMode="External"/><Relationship Id="rId71"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72" Type="http://schemas.openxmlformats.org/officeDocument/2006/relationships/hyperlink" Target="https://www.indiatvnews.com/news/world/dubai-abu-dhabi-israel-us-iran-war-live-updates-drone-missile-attacks-middle-east-crisis-west-asia-tension-strait-of-hormuz-oil-gas-trump-netanyahu-1033996" TargetMode="External"/><Relationship Id="rId73" Type="http://schemas.openxmlformats.org/officeDocument/2006/relationships/hyperlink" Target="https://www.mediafax.ro/externe/o-tara-declara-miercurea-sarbatoare-legala-pentru-a-economisi-combustibil-23704428" TargetMode="External"/><Relationship Id="rId74" Type="http://schemas.openxmlformats.org/officeDocument/2006/relationships/hyperlink" Target="https://attackofthefanboy.com/politics/trump-warned-nato-of-a-very-bad-future-if-they-wont-help-reopen-the-strait-of-hormuz-but-military-experts-say-every-option-is-a-losing-one/" TargetMode="External"/><Relationship Id="rId75" Type="http://schemas.openxmlformats.org/officeDocument/2006/relationships/hyperlink" Target="https://www.rawstory.com/ilhan-omar-claps-back-at-trump-s-unhinged-rant-about-fraud/" TargetMode="External"/><Relationship Id="rId76" Type="http://schemas.openxmlformats.org/officeDocument/2006/relationships/hyperlink" Target="https://www.business-standard.com/world-news/uae-gas-field-set-ablaze-as-iranian-strikes-squeeze-energy-supplies-126031700112_1.html" TargetMode="External"/><Relationship Id="rId77" Type="http://schemas.openxmlformats.org/officeDocument/2006/relationships/hyperlink" Target="https://www.reviewjournal.com/news/nation-and-world/blast-rocks-tehran-after-israel-threatened-to-target-area-of-government-organized-rally-3724637/" TargetMode="External"/><Relationship Id="rId78" Type="http://schemas.openxmlformats.org/officeDocument/2006/relationships/hyperlink" Target="https://www.nation.com.pk/17-Mar-2026/loadshedding-likely-worsen-lng-supply-power-sector-may-curtailed-30th" TargetMode="External"/><Relationship Id="rId79" Type="http://schemas.openxmlformats.org/officeDocument/2006/relationships/hyperlink" Target="https://vocal.media/theSwamp/uae-gas-field-set-ablaze-as-iran-strikes-squeeze-energy-supplies" TargetMode="External"/><Relationship Id="rId80" Type="http://schemas.openxmlformats.org/officeDocument/2006/relationships/hyperlink" Target="https://vocal.media/journal/live-updates-iran-war-keeps-gas-prices-up-with-strait-of-hormuz-paralyzed-despite-trump-s-demands" TargetMode="External"/><Relationship Id="rId81" Type="http://schemas.openxmlformats.org/officeDocument/2006/relationships/hyperlink" Target="https://thearabianpost.com/petro-products-prices-in-import-dependent-india-may-surge-further/" TargetMode="External"/><Relationship Id="rId82" Type="http://schemas.openxmlformats.org/officeDocument/2006/relationships/hyperlink" Target="https://www.sotaliraq.com/2026/03/17/%D8%B7%D9%87%D8%B1%D8%A7%D9%86-%D8%A8%D9%8A%D9%86-%D8%AE%D9%8A%D8%A7%D8%B1%D9%8A%D9%86-%D8%A3%D8%AD%D9%84%D8%A7%D9%87%D9%85%D8%A7-%D9%85%D9%8F%D8%B1%D9%91/" TargetMode="External"/><Relationship Id="rId83" Type="http://schemas.openxmlformats.org/officeDocument/2006/relationships/hyperlink" Target="https://investinglive.com/commodities/tanker-struck-near-strait-of-hormuz-as-uk-maritime-agency-warns-ships-20260317/" TargetMode="External"/><Relationship Id="rId84" Type="http://schemas.openxmlformats.org/officeDocument/2006/relationships/hyperlink" Target="https://www.news18.com/india/two-more-indian-oil-tankers-set-to-reach-india-amid-hormuz-crisis-ws-l-9978052.html" TargetMode="External"/><Relationship Id="rId85" Type="http://schemas.openxmlformats.org/officeDocument/2006/relationships/hyperlink" Target="https://www.businesstoday.in/world/story/gulf-states-want-us-to-neutralise-iran-amid-hormuz-disruption-energy-crisis-report-520861-2026-03-17?utm_source=rssfeed" TargetMode="External"/><Relationship Id="rId86" Type="http://schemas.openxmlformats.org/officeDocument/2006/relationships/hyperlink" Target="https://www.businesstoday.in/world/story/gulf-tensions-did-saudi-crown-prince-push-trump-to-keep-hitting-iran-heres-what-we-know-520866-2026-03-17?utm_source=rssfeed" TargetMode="External"/><Relationship Id="rId87" Type="http://schemas.openxmlformats.org/officeDocument/2006/relationships/hyperlink" Target="https://www.lanacion.com.ar/el-mundo/por-que-la-de-medio-oriente-es-una-guerra-asimetrica-y-que-intereses-estan-en-juego-nid16032026/" TargetMode="External"/><Relationship Id="rId88" Type="http://schemas.openxmlformats.org/officeDocument/2006/relationships/hyperlink" Target="https://www.lanacion.com.ar/opinion/ormuz-el-estrecho-que-acelera-la-fragilidad-del-desorden-internacional-nid17032026/" TargetMode="External"/><Relationship Id="rId89" Type="http://schemas.openxmlformats.org/officeDocument/2006/relationships/hyperlink" Target="https://ca.news.yahoo.com/why-strait-hormuz-pivotal-waterway-045505661.html" TargetMode="External"/><Relationship Id="rId90" Type="http://schemas.openxmlformats.org/officeDocument/2006/relationships/hyperlink" Target="https://www.op-marburg.de/wirtschaft/gaspreise-fuer-neukunden-zuletzt-deutlich-gestiegen-BWNONRSY7VH77NQM3UJASE6E4I.html" TargetMode="External"/><Relationship Id="rId91" Type="http://schemas.openxmlformats.org/officeDocument/2006/relationships/hyperlink" Target="https://www.tradingnews.com/news/natural-gas-futures-price-ng1-down-3-usd-asa-shoulder-season-hits" TargetMode="External"/><Relationship Id="rId92" Type="http://schemas.openxmlformats.org/officeDocument/2006/relationships/hyperlink" Target="https://tass.com/economy/2102297" TargetMode="External"/><Relationship Id="rId93" Type="http://schemas.openxmlformats.org/officeDocument/2006/relationships/hyperlink" Target="https://www.hydrocarbonengineering.com/special-reports/16032026/iea-the-strait-of-hormuz-and-global-lng-supply/" TargetMode="External"/><Relationship Id="rId94" Type="http://schemas.openxmlformats.org/officeDocument/2006/relationships/hyperlink" Target="https://tass.com/world/2102127" TargetMode="External"/><Relationship Id="rId95" Type="http://schemas.openxmlformats.org/officeDocument/2006/relationships/hyperlink" Target="https://www.unian.ua/economics/energetics/aziya-v-indiji-cherez-problemi-z-gazom-krematoriji-pereyshli-na-elektriku-13317090.html" TargetMode="External"/><Relationship Id="rId96" Type="http://schemas.openxmlformats.org/officeDocument/2006/relationships/hyperlink" Target="https://www.seanews.com.tr/article/iran-uses-strait-of-hormuz-without-restrictions-mmsw8hjn" TargetMode="External"/><Relationship Id="rId97" Type="http://schemas.openxmlformats.org/officeDocument/2006/relationships/hyperlink" Target="https://lanouvelletribune.info/2026/03/gaz-la-crise-au-moyen-orient-revele-la-fragilite-de-leurope-malgre-le-soutien-americain/" TargetMode="External"/><Relationship Id="rId98" Type="http://schemas.openxmlformats.org/officeDocument/2006/relationships/hyperlink" Target="https://www.nation.com.pk/13-Mar-2026/iran-s-new-leader-vows-keep-attacks-gulf-arab-countries" TargetMode="External"/><Relationship Id="rId99" Type="http://schemas.openxmlformats.org/officeDocument/2006/relationships/hyperlink" Target="https://www.pakistantoday.com.pk/2026/03/16/indian-foreign-minister-highlights-progress-in-talks-with-iran-on-strait-of-hormuz-passage" TargetMode="External"/><Relationship Id="rId100" Type="http://schemas.openxmlformats.org/officeDocument/2006/relationships/hyperlink" Target="https://www.aljazeera.com/news/2026/3/13/iran-war-what-is-happening-on-day-14-of-us-israel-attacks?traffic_source=rss" TargetMode="External"/><Relationship Id="rId101" Type="http://schemas.openxmlformats.org/officeDocument/2006/relationships/hyperlink" Target="https://www.techjuice.pk/why-iran-considers-yuan-payments-for-hormuz-ship-passage/" TargetMode="External"/><Relationship Id="rId102" Type="http://schemas.openxmlformats.org/officeDocument/2006/relationships/hyperlink" Target="https://www.channelnewsasia.com/business/spurred-gulf-war-alaska-lng-aims-go-ahead-decisions-in-2026-27-and-exports-in-2031-5996046" TargetMode="External"/><Relationship Id="rId103" Type="http://schemas.openxmlformats.org/officeDocument/2006/relationships/hyperlink" Target="https://www.berlingske.dk/internationalt/kallas-usa-skaber-farlig-praecedens-med-brug-af-russisk-olie?referrer=RSS" TargetMode="External"/><Relationship Id="rId104" Type="http://schemas.openxmlformats.org/officeDocument/2006/relationships/hyperlink" Target="https://www.eanlibya.com/%D8%A5%D9%8A%D8%B1%D8%A7%D9%86-%D8%AA%D8%AA%D8%AD%D9%83%D9%85-%D8%A8%D8%A7%D9%84%D9%88%D8%B6%D8%B9-%D8%A8%D8%B9%D8%AF-%D8%A5%D8%BA%D9%84%D8%A7%D9%82-%D9%85%D8%B6%D9%8A%D9%82-%D9%87%D8%B1%D9%85%D8%B2/" TargetMode="External"/><Relationship Id="rId105" Type="http://schemas.openxmlformats.org/officeDocument/2006/relationships/hyperlink" Target="https://www.gisreportsonline.com/r/trans-caspian-pipeline-momentum/" TargetMode="External"/><Relationship Id="rId106" Type="http://schemas.openxmlformats.org/officeDocument/2006/relationships/hyperlink" Target="https://www.dawn.com/news/1982241/whats-the-us-israeli-endgame-in-iran" TargetMode="External"/><Relationship Id="rId107" Type="http://schemas.openxmlformats.org/officeDocument/2006/relationships/hyperlink" Target="https://indianexpress.com/article/world/us-news/us-israel-iran-war-live-updates-trump-nato-strait-of-hormuz-10584202/" TargetMode="External"/><Relationship Id="rId108" Type="http://schemas.openxmlformats.org/officeDocument/2006/relationships/hyperlink" Target="https://jurnalul.ro/bani-afaceri/economia/costuri-energie-electrica-gaze-ue-crescut-50-1026985.html" TargetMode="External"/><Relationship Id="rId109" Type="http://schemas.openxmlformats.org/officeDocument/2006/relationships/hyperlink" Target="https://www.benzinga.com/news/politics/26/03/51260974/mark-kelly-calls-for-gas-tax-relief-amid-rising-prices-i-dont-see-how-this-war-helps-americans" TargetMode="External"/><Relationship Id="rId110" Type="http://schemas.openxmlformats.org/officeDocument/2006/relationships/hyperlink" Target="https://www.seattletimes.com/nation-world/u-s-officials-say-iran-is-laying-mines-in-the-strait-of-hormuz/?utm_source=RSS&amp;utm_medium=Referral&amp;utm_campaign=RSS_all" TargetMode="External"/><Relationship Id="rId111" Type="http://schemas.openxmlformats.org/officeDocument/2006/relationships/hyperlink" Target="https://tfipost.com/2026/03/hormuz-crisis-the-indian-navy-is-returning-to-india-escorting-shivalik-and-nanda/" TargetMode="External"/><Relationship Id="rId112" Type="http://schemas.openxmlformats.org/officeDocument/2006/relationships/hyperlink" Target="https://www.business-standard.com/world-news/israel-iran-conflict-west-asia-us-trump-nato-strait-of-hormuz-india-lpg-126031600201_1.html" TargetMode="External"/><Relationship Id="rId113" Type="http://schemas.openxmlformats.org/officeDocument/2006/relationships/hyperlink" Target="https://www.business-standard.com/world-news/trump-leaves-allies-adversaries-guessing-on-endgame-for-iran-war-126031600183_1.html" TargetMode="External"/><Relationship Id="rId114" Type="http://schemas.openxmlformats.org/officeDocument/2006/relationships/hyperlink" Target="https://kalimpongonlinenews.blogspot.com/2026/03/gulf-states-report-intercepting.html" TargetMode="External"/><Relationship Id="rId115" Type="http://schemas.openxmlformats.org/officeDocument/2006/relationships/hyperlink" Target="https://www.cbsnews.com/video/oil-prices-climb-ayatollah-mojtaba-khamenei-statement-says-strait-of-hormuz-will-stay-closed/" TargetMode="External"/><Relationship Id="rId116" Type="http://schemas.openxmlformats.org/officeDocument/2006/relationships/hyperlink" Target="https://www.focus.de/politik/treibstofflager-brennt-dubai-setzt-flugbetrieb-aus-trump-droht-nato_2764bff8-4b93-4d65-b0ec-7097879203b0.html" TargetMode="External"/><Relationship Id="rId117" Type="http://schemas.openxmlformats.org/officeDocument/2006/relationships/hyperlink" Target="https://www.cbsnews.com/video/republicans-democrats-high-gas-prices-iran-war/" TargetMode="External"/><Relationship Id="rId118" Type="http://schemas.openxmlformats.org/officeDocument/2006/relationships/hyperlink" Target="https://www.fxleaders.com/news/2026/03/15/dow-jones-futures-break-key-support-and-rebound-as-geo-tensions-escalate-over-weekend/" TargetMode="External"/><Relationship Id="rId119" Type="http://schemas.openxmlformats.org/officeDocument/2006/relationships/hyperlink" Target="https://www.newsbytesapp.com/news/world/us-planning-multi-nation-coalition-to-escort-ships-through-hormuz/story" TargetMode="External"/><Relationship Id="rId120"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121" Type="http://schemas.openxmlformats.org/officeDocument/2006/relationships/hyperlink" Target="https://www.nation.com.pk/16-Mar-2026/gulf-states-uk-call-confronting-iranian-threats-international-shipping-hormuz-strait" TargetMode="External"/><Relationship Id="rId122" Type="http://schemas.openxmlformats.org/officeDocument/2006/relationships/hyperlink" Target="https://www.fxstreet.com/news/japan-starts-release-of-oil-from-reserves-as-war-snarls-flows-bloomberg-202603160503" TargetMode="External"/><Relationship Id="rId123" Type="http://schemas.openxmlformats.org/officeDocument/2006/relationships/hyperlink" Target="https://mettisglobal.news/Asia-markets-slip-on-rising-oil-prices-US-Iran-tensions-59050" TargetMode="External"/><Relationship Id="rId124" Type="http://schemas.openxmlformats.org/officeDocument/2006/relationships/hyperlink" Target="https://newtalk.tw/news/view/2026-03-16/1024446" TargetMode="External"/><Relationship Id="rId125" Type="http://schemas.openxmlformats.org/officeDocument/2006/relationships/hyperlink" Target="https://www.dostor.org/5460133" TargetMode="External"/><Relationship Id="rId126" Type="http://schemas.openxmlformats.org/officeDocument/2006/relationships/hyperlink" Target="https://www.livemint.com/news/india/eam-jaishankar-hails-talks-with-iran-to-open-strait-of-hormuz-ft-reports-us-iran-war-oil-prices-lpg-crisis-11773628285957.html" TargetMode="External"/><Relationship Id="rId127" Type="http://schemas.openxmlformats.org/officeDocument/2006/relationships/hyperlink" Target="https://news.abplive.com/news/world/deep-dive-what-force-majeure-means-and-why-gulf-countries-are-invoking-it-amid-west-asia-conflict-1831397" TargetMode="External"/><Relationship Id="rId128" Type="http://schemas.openxmlformats.org/officeDocument/2006/relationships/hyperlink" Target="https://www.breakingnews.ie/world/trump-seeks-help-to-keep-strait-of-hormuz-open-as-iran-sees-no-reason-to-talk-1875402.html" TargetMode="External"/><Relationship Id="rId129" Type="http://schemas.openxmlformats.org/officeDocument/2006/relationships/hyperlink" Target="https://newstodaynet.com/2026/03/16/us-plans-naval-coalition-to-escort-ships-in-strait-of-hormuz/" TargetMode="External"/><Relationship Id="rId130"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131" Type="http://schemas.openxmlformats.org/officeDocument/2006/relationships/hyperlink" Target="https://www.devdiscourse.com/article/headlines/3839428-tensions-flare-as-us-pressures-allies-over-strait-of-hormuz" TargetMode="External"/><Relationship Id="rId132" Type="http://schemas.openxmlformats.org/officeDocument/2006/relationships/hyperlink" Target="https://www.ndtv.com/india-news/strait-of-hormuz-iran-war-middle-east-war-whats-behind-irans-hormuz-pass-for-2-indian-tankers-s-jaishankar-explains-11220746#publisher=newsstand" TargetMode="External"/><Relationship Id="rId133" Type="http://schemas.openxmlformats.org/officeDocument/2006/relationships/hyperlink" Target="https://greekreporter.com/2026/03/16/trump-warns-nato-allies-iran-war-hormuz/" TargetMode="External"/><Relationship Id="rId134" Type="http://schemas.openxmlformats.org/officeDocument/2006/relationships/hyperlink" Target="https://investinglive.com/news/investinglive-asia-pacific-news-wrap-trump-begging-china-eu-uk-nato-for-help-on-hormuz-20260316/" TargetMode="External"/><Relationship Id="rId135" Type="http://schemas.openxmlformats.org/officeDocument/2006/relationships/hyperlink" Target="https://ca.finance.yahoo.com/news/latest-trump-calls-allies-help-043909137.html" TargetMode="External"/><Relationship Id="rId136" Type="http://schemas.openxmlformats.org/officeDocument/2006/relationships/hyperlink" Target="https://www.thehindubusinessline.com/news/world/trump-suggests-iran-ready-to-end-war-as-tehran-sees-no-talks/article70748629.ece" TargetMode="External"/><Relationship Id="rId137" Type="http://schemas.openxmlformats.org/officeDocument/2006/relationships/hyperlink" Target="https://meyka.com/blog/march-16-zelensky-slams-eu-blackmail-over-druzhba-repair-oil-risk-1603/" TargetMode="External"/><Relationship Id="rId138" Type="http://schemas.openxmlformats.org/officeDocument/2006/relationships/hyperlink" Target="https://oilprice.com/Energy/Crude-Oil/Asias-LNG-Lifeline-Takes-a-Hit.html" TargetMode="External"/><Relationship Id="rId139" Type="http://schemas.openxmlformats.org/officeDocument/2006/relationships/hyperlink" Target="https://www.wbn.digital/wbn-morning-brief-march-15-2026-oil-shock-dominates-global-markets/" TargetMode="External"/><Relationship Id="rId140" Type="http://schemas.openxmlformats.org/officeDocument/2006/relationships/hyperlink" Target="https://energy.economictimes.indiatimes.com/news/oil-and-gas/india-to-procure-spot-lng-for-urea-manufacturing/129588129" TargetMode="External"/><Relationship Id="rId141" Type="http://schemas.openxmlformats.org/officeDocument/2006/relationships/hyperlink" Target="https://www.sondakika.com/ekonomi/haber-iran-in-lng-tedarikine-saldirisi-19659488/" TargetMode="External"/><Relationship Id="rId142" Type="http://schemas.openxmlformats.org/officeDocument/2006/relationships/hyperlink" Target="https://www.haberler.com/ekonomi/lng-ithalatcisi-ulkeler-alternatif-tedarik-19659455-haberi/" TargetMode="External"/><Relationship Id="rId143" Type="http://schemas.openxmlformats.org/officeDocument/2006/relationships/hyperlink" Target="https://www.businesstoday.in/world/story/hormuz-shut-bab-el-mandeb-next-houthi-warnings-put-another-chokepoint-at-risk-in-the-red-sea-520648-2026-03-15?utm_source=rssfeed" TargetMode="External"/><Relationship Id="rId144" Type="http://schemas.openxmlformats.org/officeDocument/2006/relationships/hyperlink" Target="https://www.xaluannews.com/modules.php?name=News&amp;file=article&amp;sid=3739292" TargetMode="External"/><Relationship Id="rId145" Type="http://schemas.openxmlformats.org/officeDocument/2006/relationships/hyperlink" Target="https://surgezirc.co.za/news/iran-kill-israeli-pm-benjamin-netanyahu/" TargetMode="External"/><Relationship Id="rId146" Type="http://schemas.openxmlformats.org/officeDocument/2006/relationships/hyperlink" Target="https://malawifreedomnetwork.com/2026/03/15/iran-says-strait-of-hormuz-remains-open-and-under-its-control/" TargetMode="External"/><Relationship Id="rId147" Type="http://schemas.openxmlformats.org/officeDocument/2006/relationships/hyperlink" Target="https://www.arkansasonline.com/news/2026/mar/15/tehran-urges-people-to-flee-ports-in-uae/" TargetMode="External"/><Relationship Id="rId148" Type="http://schemas.openxmlformats.org/officeDocument/2006/relationships/hyperlink" Target="https://coincentral.com/trump-rejects-iran-deal-as-oil-prices-hit-100-and-strait-of-hormuz-stays-closed/" TargetMode="External"/><Relationship Id="rId149" Type="http://schemas.openxmlformats.org/officeDocument/2006/relationships/hyperlink" Target="https://www.oilholicssynonymous.com/2026/03/as-energy-crisis-escalates-view-from.html" TargetMode="External"/><Relationship Id="rId150" Type="http://schemas.openxmlformats.org/officeDocument/2006/relationships/hyperlink" Target="https://www.egyptindependent.com/strait-of-hormuz-will-not-be-opened-iranian-official-stresses/" TargetMode="External"/><Relationship Id="rId151" Type="http://schemas.openxmlformats.org/officeDocument/2006/relationships/hyperlink" Target="https://www.thenewslens.com/article/265691" TargetMode="External"/><Relationship Id="rId152" Type="http://schemas.openxmlformats.org/officeDocument/2006/relationships/hyperlink" Target="https://vm.ru/news/1310711-jemen-prigrozil-perekryt-bab-el-mandebskij-proliv-v-podderzhku-irana" TargetMode="External"/><Relationship Id="rId153" Type="http://schemas.openxmlformats.org/officeDocument/2006/relationships/hyperlink" Target="https://www.viva.co.id/berita/dunia/1886307-iran-selat-hormuz-terbuka-bagi-siapapun-kecuali-as-dan-sekutunya" TargetMode="External"/><Relationship Id="rId154" Type="http://schemas.openxmlformats.org/officeDocument/2006/relationships/hyperlink" Target="https://nairametrics.com/2026/03/15/trump-calls-for-international-warships-to-keep-strait-of-hormuz-open/" TargetMode="External"/><Relationship Id="rId155" Type="http://schemas.openxmlformats.org/officeDocument/2006/relationships/hyperlink" Target="https://thenews-chronicle.com/trump-urges-global-naval-action-to-protect-oil-route-through-hormuz/" TargetMode="External"/><Relationship Id="rId156" Type="http://schemas.openxmlformats.org/officeDocument/2006/relationships/hyperlink" Target="https://thenews-chronicle.com/who-is-running-iran/" TargetMode="External"/><Relationship Id="rId157" Type="http://schemas.openxmlformats.org/officeDocument/2006/relationships/hyperlink" Target="https://correiokianda.info/165226-2/" TargetMode="External"/><Relationship Id="rId158" Type="http://schemas.openxmlformats.org/officeDocument/2006/relationships/hyperlink" Target="https://bitcoinworld.co.in/israel-defense-intercept-iran-missiles/" TargetMode="External"/><Relationship Id="rId159" Type="http://schemas.openxmlformats.org/officeDocument/2006/relationships/hyperlink" Target="https://www.seanews.com.tr/article/iran-claims-new-conditions-for-strait-of-hormuz-mmrci2bc" TargetMode="External"/><Relationship Id="rId160" Type="http://schemas.openxmlformats.org/officeDocument/2006/relationships/hyperlink" Target="https://www.seanews.com.tr/article/urgent-evacuation-call-from-iran-for-three-major-uae-ports-mmren8nu" TargetMode="External"/><Relationship Id="rId161" Type="http://schemas.openxmlformats.org/officeDocument/2006/relationships/hyperlink" Target="https://fajar.co.id/2026/03/15/selat-hormuz-masih-dibuka-iran-untuk-negara-tertentu-abbas-araghchi-ancam-kapal-kapal-as-israel/" TargetMode="External"/><Relationship Id="rId162" Type="http://schemas.openxmlformats.org/officeDocument/2006/relationships/hyperlink" Target="https://news.day.az/politics/1822138.html" TargetMode="External"/><Relationship Id="rId163" Type="http://schemas.openxmlformats.org/officeDocument/2006/relationships/hyperlink" Target="https://www.stern.de/news/iran-krieg--grossbritannien-draengt-zur--deeskalation--37222818.html" TargetMode="External"/><Relationship Id="rId164" Type="http://schemas.openxmlformats.org/officeDocument/2006/relationships/hyperlink" Target="https://lenta.ru/news/2026/03/15/raskryty-posledstviya-otkaza-ot-oslableniya-antirossiyskih-sanktsiy-dlya-es/" TargetMode="External"/><Relationship Id="rId165" Type="http://schemas.openxmlformats.org/officeDocument/2006/relationships/hyperlink" Target="https://www.aljazeera.com/news/2026/3/12/iran-vows-to-make-trump-pay-for-grave-miscalculation-if-us-escalates-war?traffic_source=rss" TargetMode="External"/><Relationship Id="rId166" Type="http://schemas.openxmlformats.org/officeDocument/2006/relationships/hyperlink" Target="https://www.straitstimes.com/world/middle-east/us-navy-could-escort-vessels-in-strait-of-hormuz-with-international-coalition-bessent-says" TargetMode="External"/><Relationship Id="rId167" Type="http://schemas.openxmlformats.org/officeDocument/2006/relationships/hyperlink" Target="https://www.elconciso.es/opinion/cohete-pluma_0_2006169787.html" TargetMode="External"/><Relationship Id="rId168"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69"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70" Type="http://schemas.openxmlformats.org/officeDocument/2006/relationships/hyperlink" Target="https://timesofindia.indiatimes.com/world/middle-east/iran-repeats-retaliation-threat-as-us-hits-island-military-infra/articleshow/129583474.cms" TargetMode="External"/><Relationship Id="rId171" Type="http://schemas.openxmlformats.org/officeDocument/2006/relationships/hyperlink" Target="https://www.ndtv.com/world-news/dubai-news-middle-east-war-loud-blasts-in-dubai-kuwait-airport-hit-in-fresh-iranian-strikes-11217438#publisher=newsstand" TargetMode="External"/><Relationship Id="rId172" Type="http://schemas.openxmlformats.org/officeDocument/2006/relationships/hyperlink" Target="https://www.ndtv.com/world-news/us-israel-iran-war-live-news-updates-donald-trump-mojtaba-khamenei-dubai-uae-baghdad-kuwait-airport-11217035#publisher=newsstand" TargetMode="External"/><Relationship Id="rId173" Type="http://schemas.openxmlformats.org/officeDocument/2006/relationships/hyperlink" Target="https://www.ndtv.com/world-news/donald-trump-kharg-island-iran-war-middle-east-conflict-id-do-a-number-trumps-warning-to-hit-irans-kharg-island-38-years-ago-11217254#publisher=newsstand" TargetMode="External"/><Relationship Id="rId174" Type="http://schemas.openxmlformats.org/officeDocument/2006/relationships/hyperlink" Target="https://www.scmp.com/week-asia/economics/article/3346627/iran-war-exposes-fragility-gulf-asia-supply-chains?utm_source=rss_feed" TargetMode="External"/><Relationship Id="rId175" Type="http://schemas.openxmlformats.org/officeDocument/2006/relationships/hyperlink" Target="https://peakoil.com/production/the-biggest-release-of-emergency-oil-stockpiles-in-history-was-announced-why-crude-may-keep-rising" TargetMode="External"/><Relationship Id="rId176" Type="http://schemas.openxmlformats.org/officeDocument/2006/relationships/hyperlink" Target="https://www.tehrantimes.com/news/524673/Iran-must-be-prepared-to-govern-Strait-of-Hormuz-in-all-dimensions" TargetMode="External"/><Relationship Id="rId177" Type="http://schemas.openxmlformats.org/officeDocument/2006/relationships/hyperlink" Target="https://en.mehrnews.com/news/242627/Iran-urges-its-neighbors-to-expel-foreign-aggressors" TargetMode="External"/><Relationship Id="rId178" Type="http://schemas.openxmlformats.org/officeDocument/2006/relationships/hyperlink" Target="https://ghananewsprime.com/trump-says-us-obliterated-military-targets-in-strike-on-key-iranian-oil-hub-powerful-bombing-raids/" TargetMode="External"/><Relationship Id="rId179" Type="http://schemas.openxmlformats.org/officeDocument/2006/relationships/hyperlink" Target="https://mediaindonesia.com/internasional/870645/pulau-kharg-jadi-target-dunia-waspadai-krisis-minyak" TargetMode="External"/><Relationship Id="rId180" Type="http://schemas.openxmlformats.org/officeDocument/2006/relationships/hyperlink" Target="https://www.aol.com/news/trump-u-navy-escorts-tankers-204600212.html" TargetMode="External"/><Relationship Id="rId181" Type="http://schemas.openxmlformats.org/officeDocument/2006/relationships/hyperlink" Target="https://www.iranherald.com/news/278922941/trump-urprised-by-retaliation-as-iran-opens-drone-hunt-for-us-terrorists-photos-videos" TargetMode="External"/><Relationship Id="rId182" Type="http://schemas.openxmlformats.org/officeDocument/2006/relationships/hyperlink" Target="https://www.france24.com/en/middle-east/20260315-middle-east-war-live-iran-s-revolutionary-guards-vow-to-pursue-and-kill-netanyahu" TargetMode="External"/><Relationship Id="rId183" Type="http://schemas.openxmlformats.org/officeDocument/2006/relationships/hyperlink" Target="https://ilmanifesto.it/khark-sotto-attacco-trump-punta-la-spina-dorsale-delliran" TargetMode="External"/><Relationship Id="rId184" Type="http://schemas.openxmlformats.org/officeDocument/2006/relationships/hyperlink" Target="https://www.khaama.com/france-denies-sending-warship-to-strait-of-hormuz-amid-us-iran-tensions/" TargetMode="External"/><Relationship Id="rId185" Type="http://schemas.openxmlformats.org/officeDocument/2006/relationships/hyperlink" Target="https://qazinform.com/news/trump-urges-nations-to-send-ships-to-keep-hormuz-strait-open-and-safe-5da253" TargetMode="External"/><Relationship Id="rId186" Type="http://schemas.openxmlformats.org/officeDocument/2006/relationships/hyperlink" Target="https://www.benzinga.com/news/politics/26/03/51258982/us-embassy-in-baghdad-warns-americans-leave-now-if-you-are-there-as-iran-aligned-militias-escalate-" TargetMode="External"/><Relationship Id="rId187" Type="http://schemas.openxmlformats.org/officeDocument/2006/relationships/hyperlink" Target="https://www.lada.kz/world-news/150542-tegeran-nazval-glavnoe-uslovie-dlia-prokhoda-sudov-cherez-ormuzskii-proliv.html" TargetMode="External"/><Relationship Id="rId188" Type="http://schemas.openxmlformats.org/officeDocument/2006/relationships/hyperlink" Target="https://www.hokanews.com/2026/03/strait-of-hormuz-tensions-explode-after.html" TargetMode="External"/><Relationship Id="rId189" Type="http://schemas.openxmlformats.org/officeDocument/2006/relationships/hyperlink" Target="https://easternherald.com/2026/03/15/israel-attacks-iran-strait-of-hormuz-closed-us-israel/" TargetMode="External"/><Relationship Id="rId190" Type="http://schemas.openxmlformats.org/officeDocument/2006/relationships/hyperlink" Target="https://www.devdiscourse.com/article/headlines/3838578-escalating-tensions-trumps-threats-and-irans-defiance-in-the-gulf-conflict" TargetMode="External"/><Relationship Id="rId191" Type="http://schemas.openxmlformats.org/officeDocument/2006/relationships/hyperlink" Target="https://www.theguardian.com/commentisfree/2026/mar/12/the-guardian-view-on-the-cost-of-trumps-war-the-worlds-poor-will-pay-most-dearly" TargetMode="External"/><Relationship Id="rId192" Type="http://schemas.openxmlformats.org/officeDocument/2006/relationships/hyperlink" Target="https://www.indiatvnews.com/news/world/strait-of-hormuz-closed-only-to-us-and-israeli-ships-says-iran-fm-abbas-araghchi-on-key-oil-route-latest-updates-2026-03-15-1033808" TargetMode="External"/><Relationship Id="rId193" Type="http://schemas.openxmlformats.org/officeDocument/2006/relationships/hyperlink" Target="https://www.indiatoday.in/world/story/us-president-donald-trump-warns-new-strikes-iran-kharg-island-2882179-2026-03-15?utm_source=rss" TargetMode="External"/><Relationship Id="rId194" Type="http://schemas.openxmlformats.org/officeDocument/2006/relationships/hyperlink" Target="https://www.theyeshivaworld.com/news/israel-news/2525134/trump-calls-on-world-powers-to-send-warships-as-iran-effectively-shuts-strait-of-hormuz.html" TargetMode="External"/><Relationship Id="rId195" Type="http://schemas.openxmlformats.org/officeDocument/2006/relationships/hyperlink" Target="https://newtalk.tw/news/view/2026-03-15/1024343" TargetMode="External"/><Relationship Id="rId196" Type="http://schemas.openxmlformats.org/officeDocument/2006/relationships/hyperlink" Target="https://www.radiofree.org/2026/03/14/trump-orders-central-command-to-obliterate-all-military-targets-on-kharg-island-and-threatens-to-wipe-oil-infrastructure/" TargetMode="External"/><Relationship Id="rId197" Type="http://schemas.openxmlformats.org/officeDocument/2006/relationships/hyperlink" Target="https://www.news4jax.com/business/2026/03/15/trump-urges-us-allies-to-send-warships-to-strait-of-hormuz-as-iran-vows-to-retaliate/" TargetMode="External"/><Relationship Id="rId198" Type="http://schemas.openxmlformats.org/officeDocument/2006/relationships/hyperlink" Target="https://www.thetimesofbengal.com/international/trump-urges-china-france-japan-to-send-warships-to-strait-of-hormuz-amid-iran-blockade-warns-of-us-strikes/" TargetMode="External"/><Relationship Id="rId199" Type="http://schemas.openxmlformats.org/officeDocument/2006/relationships/hyperlink" Target="https://newstodaynet.com/2026/03/15/trump-urges-nations-to-send-warships-as-iran-continues-hormuz-blockade/" TargetMode="External"/><Relationship Id="rId200" Type="http://schemas.openxmlformats.org/officeDocument/2006/relationships/hyperlink" Target="https://www.rt.com/news/634983-greek-flagged-oil-tanker-attacked-black-sea-russian-coast/?utm_source=rss&amp;utm_medium=rss&amp;utm_campaign=RSS" TargetMode="External"/><Relationship Id="rId201" Type="http://schemas.openxmlformats.org/officeDocument/2006/relationships/hyperlink" Target="https://tmastreet.com/us-natural-gas-prices-hold-steady-despite-global-energy-turmoil/" TargetMode="External"/><Relationship Id="rId202" Type="http://schemas.openxmlformats.org/officeDocument/2006/relationships/hyperlink" Target="https://vm.ru/news/1310587-uroven-zapasov-gaza-v-evropejskih-phg-upal-do-minimalnyh-s-nachala-sezona-znachenij" TargetMode="External"/><Relationship Id="rId203" Type="http://schemas.openxmlformats.org/officeDocument/2006/relationships/hyperlink" Target="https://www.astroawani.com/news-global/europes-gas-demand-recovery-derailed-or-just-dented-iran-crisis" TargetMode="External"/><Relationship Id="rId204" Type="http://schemas.openxmlformats.org/officeDocument/2006/relationships/hyperlink" Target="https://pakobserver.net/us-announces-deployment-of-b-2-bombers-as-iran-war-enters-third-week/" TargetMode="External"/><Relationship Id="rId205" Type="http://schemas.openxmlformats.org/officeDocument/2006/relationships/hyperlink" Target="https://www.politico.eu/article/norway-pitches-itself-as-europes-energy-lifeline/?utm_source=RSS_Feed&amp;utm_medium=RSS&amp;utm_campaign=RSS_Syndication" TargetMode="External"/><Relationship Id="rId206" Type="http://schemas.openxmlformats.org/officeDocument/2006/relationships/hyperlink" Target="https://www.india.com/news/world/us-to-deploy-7th-fleets-uss-tripoli-strike-group-to-west-asia-as-tensions-with-tehran-escalate-near-strait-of-hormuz-8341949/" TargetMode="External"/><Relationship Id="rId207" Type="http://schemas.openxmlformats.org/officeDocument/2006/relationships/hyperlink" Target="https://www.awazthevoice.in/india-news/no-petroleum-crisis-india-diversifies-crude-supply-shekhawat-54269.html" TargetMode="External"/><Relationship Id="rId208" Type="http://schemas.openxmlformats.org/officeDocument/2006/relationships/hyperlink" Target="https://www.urdupoint.com/en/world/more-us-marines-and-warships-being-sent-to-mi-2153822.html" TargetMode="External"/><Relationship Id="rId209" Type="http://schemas.openxmlformats.org/officeDocument/2006/relationships/hyperlink" Target="https://mediaindonesia.com/internasional/870363/trump-ancaman-serang-fasilitas-minyak-iran-jika-selat-hormuz-ditutup" TargetMode="External"/><Relationship Id="rId210" Type="http://schemas.openxmlformats.org/officeDocument/2006/relationships/hyperlink" Target="https://mediaindonesia.com/internasional/870419/trump-akan-gebuki-infrastruktur-minyak-iran" TargetMode="External"/><Relationship Id="rId211" Type="http://schemas.openxmlformats.org/officeDocument/2006/relationships/hyperlink" Target="https://www.rte.ie/news/analysis-and-comment/2026/0314/1563337-iran-war-analysis-comment/" TargetMode="External"/><Relationship Id="rId212" Type="http://schemas.openxmlformats.org/officeDocument/2006/relationships/hyperlink" Target="https://elintransigente.com/2026/03/donald-trump-apunto-contra-el-corazon-petrolero-de-iran-y-amenaza-con-un-ataque-fulminante/" TargetMode="External"/><Relationship Id="rId213" Type="http://schemas.openxmlformats.org/officeDocument/2006/relationships/hyperlink" Target="https://www.nationalheraldindia.com/international/us-deploys-marines-to-west-asia-as-strikes-hit-iran-and-war-rattles-region" TargetMode="External"/><Relationship Id="rId214"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215" Type="http://schemas.openxmlformats.org/officeDocument/2006/relationships/hyperlink" Target="https://indianexpress.com/article/world/us-news/us-israel-iran-war-live-updates-missile-drone-attacks-west-asia-crisis-middle-east-war-news-10580960/" TargetMode="External"/><Relationship Id="rId216" Type="http://schemas.openxmlformats.org/officeDocument/2006/relationships/hyperlink" Target="https://www.eldiario.ec/mundo/donald-trump-armada-estrecho-ormuz-13032026/" TargetMode="External"/><Relationship Id="rId217" Type="http://schemas.openxmlformats.org/officeDocument/2006/relationships/hyperlink" Target="https://www.livemint.com/news/world/middle-east-conflict-iran-flies-sailors-and-fallen-crew-out-of-indias-kochi-11773455452556.html" TargetMode="External"/><Relationship Id="rId218" Type="http://schemas.openxmlformats.org/officeDocument/2006/relationships/hyperlink" Target="https://mg.co.za/thought-leader/opinion/2026-03-14-world-war-of-economics/" TargetMode="External"/><Relationship Id="rId219" Type="http://schemas.openxmlformats.org/officeDocument/2006/relationships/hyperlink" Target="https://trak.in/stories/govt-encourages-consumers-to-switch-to-piped-gas-or-png/" TargetMode="External"/><Relationship Id="rId220" Type="http://schemas.openxmlformats.org/officeDocument/2006/relationships/hyperlink" Target="https://www.juancole.com/2026/03/israel-geostrategic-transformation.html" TargetMode="External"/><Relationship Id="rId221" Type="http://schemas.openxmlformats.org/officeDocument/2006/relationships/hyperlink" Target="https://www.legit.ng/world/asia/1700856-breaking-irans-supreme-leader-sends-threat-trump/" TargetMode="External"/><Relationship Id="rId222" Type="http://schemas.openxmlformats.org/officeDocument/2006/relationships/hyperlink" Target="https://www.mediapool.bg/tramp-obyavi-che-iran-e-pobeden-i-iska-sporazumenie-news381208.html" TargetMode="External"/><Relationship Id="rId223" Type="http://schemas.openxmlformats.org/officeDocument/2006/relationships/hyperlink" Target="https://lanouvelletribune.info/2026/03/la-russie-et-les-usa-discutent-de-la-crise-energetique-en-pleine-guerre-en-iran/" TargetMode="External"/><Relationship Id="rId224" Type="http://schemas.openxmlformats.org/officeDocument/2006/relationships/hyperlink" Target="https://www.kiwikidsnews.co.nz/why-hormuz-matters/" TargetMode="External"/><Relationship Id="rId225" Type="http://schemas.openxmlformats.org/officeDocument/2006/relationships/hyperlink" Target="https://www.rte.ie/news/analysis-and-comment/2026/0314/1563368-analysis-comment-iran-us-war/" TargetMode="External"/><Relationship Id="rId226" Type="http://schemas.openxmlformats.org/officeDocument/2006/relationships/hyperlink" Target="https://kienthuc.net.vn/chien-su-trung-dong-ngay-143-my-nem-bom-dao-kharg-post1608970.html" TargetMode="External"/><Relationship Id="rId227" Type="http://schemas.openxmlformats.org/officeDocument/2006/relationships/hyperlink" Target="https://www.tagesschau.de/ausland/asien/liveblog-iran-samstag-100.html" TargetMode="External"/><Relationship Id="rId228" Type="http://schemas.openxmlformats.org/officeDocument/2006/relationships/hyperlink" Target="https://www.vesty.co.il/main/article/bkzuv00fqwg" TargetMode="External"/><Relationship Id="rId229" Type="http://schemas.openxmlformats.org/officeDocument/2006/relationships/hyperlink" Target="https://www.manchestereveningnews.co.uk/news/world-news/iran-new-leader-issues-first-33580384" TargetMode="External"/><Relationship Id="rId230" Type="http://schemas.openxmlformats.org/officeDocument/2006/relationships/hyperlink" Target="https://www.haber7.com/yazarlar/dr-mansoor-malik/3611859-israil-iran-gerilimi-guncel-durum-olasi-sonuclar-ve-bolgesel-dengeler" TargetMode="External"/><Relationship Id="rId231" Type="http://schemas.openxmlformats.org/officeDocument/2006/relationships/hyperlink" Target="https://www.jurist.org/news/2026/03/un-warns-of-black-rain-after-israel-and-us-strikes-in-iran/" TargetMode="External"/><Relationship Id="rId232" Type="http://schemas.openxmlformats.org/officeDocument/2006/relationships/hyperlink" Target="https://www.finedayradio.com/news/tv-delmarva-channel-33/us-strikes-iranian-oil-export-hub-raising-global-supply-concerns/" TargetMode="External"/><Relationship Id="rId233" Type="http://schemas.openxmlformats.org/officeDocument/2006/relationships/hyperlink" Target="https://news.day.az/economy/1822017.html" TargetMode="External"/><Relationship Id="rId234" Type="http://schemas.openxmlformats.org/officeDocument/2006/relationships/hyperlink" Target="https://www.trend.az/world/4164953.html" TargetMode="External"/><Relationship Id="rId235" Type="http://schemas.openxmlformats.org/officeDocument/2006/relationships/hyperlink" Target="https://www.gurufocus.com/news/8708708/snam-spa-snmrf-full-year-2025-earnings-call-highlights-strong-financial-performance-amid-geopolitical-challenges" TargetMode="External"/><Relationship Id="rId236" Type="http://schemas.openxmlformats.org/officeDocument/2006/relationships/hyperlink" Target="https://www.philstockworld.com/2026/03/13/ian-bremmer-shares-his-thoughts-on-trumps-war-with-iran/" TargetMode="External"/><Relationship Id="rId237" Type="http://schemas.openxmlformats.org/officeDocument/2006/relationships/hyperlink" Target="https://zanzibarnikwetu.blogspot.com/2026/03/trump-administration-underestimated.html" TargetMode="External"/><Relationship Id="rId238"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239" Type="http://schemas.openxmlformats.org/officeDocument/2006/relationships/hyperlink" Target="https://www.koreatimes.co.kr/world/20260314/why-is-it-so-easy-for-iran-to-shut-strait-of-hormuz?utm_source=rss" TargetMode="External"/><Relationship Id="rId240" Type="http://schemas.openxmlformats.org/officeDocument/2006/relationships/hyperlink" Target="https://easternherald.com/2026/03/14/putin-iran-new-leader-caspian-summit-meeting/" TargetMode="External"/><Relationship Id="rId241" Type="http://schemas.openxmlformats.org/officeDocument/2006/relationships/hyperlink" Target="https://www.businesstoday.in/india/story/west-asia-conflict-iran-grants-safe-passage-to-two-indian-flagged-lpg-tankers-shivalik-nanda-devi-through-hormuz-520599-2026-03-14?utm_source=rssfeed" TargetMode="External"/><Relationship Id="rId242" Type="http://schemas.openxmlformats.org/officeDocument/2006/relationships/hyperlink" Target="https://www.middleeasteye.net/live-blog/live-blog-update/iran-warns-retaliation-against-us-linked-oil-sites-if-energy-sector" TargetMode="External"/><Relationship Id="rId243"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44"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245" Type="http://schemas.openxmlformats.org/officeDocument/2006/relationships/hyperlink" Target="https://www.businessreport.com/article/global-lng-scramble-intensifies-as-middle-east-war-disrupts-supply" TargetMode="External"/><Relationship Id="rId246" Type="http://schemas.openxmlformats.org/officeDocument/2006/relationships/hyperlink" Target="https://www.decouple.media/p/ras-laffan-and-the-arctic-metagaz" TargetMode="External"/><Relationship Id="rId247" Type="http://schemas.openxmlformats.org/officeDocument/2006/relationships/hyperlink" Target="https://www.thehindubusinessline.com/economy/logistics/28-indian-vessels-with-lng-lpg-and-crude-stranded-near-hormuz/article70738142.ece" TargetMode="External"/><Relationship Id="rId248" Type="http://schemas.openxmlformats.org/officeDocument/2006/relationships/hyperlink" Target="https://www.turkishminute.com/2026/03/13/attacks-on-stations-tied-to-turkstream-could-affect-gas-supplies-to-turkey-russian-expert-says/" TargetMode="External"/><Relationship Id="rId249" Type="http://schemas.openxmlformats.org/officeDocument/2006/relationships/hyperlink" Target="https://www.df.cl/senal-df/el-deal/conflicto-en-medio-oriente-tensiona-al-mercado-global-de-gnl" TargetMode="External"/><Relationship Id="rId250"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51" Type="http://schemas.openxmlformats.org/officeDocument/2006/relationships/hyperlink" Target="https://shippingmatters.ca/lng-canada-ramps-up-exports-as-asian-gas-supply-tightens/" TargetMode="External"/><Relationship Id="rId252" Type="http://schemas.openxmlformats.org/officeDocument/2006/relationships/hyperlink" Target="https://ceenergynews.com/oil-gas/ember-eu-gas-fired-power-costs/" TargetMode="External"/><Relationship Id="rId253" Type="http://schemas.openxmlformats.org/officeDocument/2006/relationships/hyperlink" Target="https://www.budapester.hu/ausland/mehr-gas-aus-dem-osten/" TargetMode="External"/><Relationship Id="rId254" Type="http://schemas.openxmlformats.org/officeDocument/2006/relationships/hyperlink" Target="https://www.fxstreet.com/news/natural-gas-lng-disruption-keeps-ttf-elevated-commerzbank-202603131215" TargetMode="External"/><Relationship Id="rId255" Type="http://schemas.openxmlformats.org/officeDocument/2006/relationships/hyperlink" Target="https://www.kp.ru/daily/27764/5221344/?from=twall" TargetMode="External"/><Relationship Id="rId256" Type="http://schemas.openxmlformats.org/officeDocument/2006/relationships/hyperlink" Target="https://anytvnews.com/news/government-keeping-an-eye-on-gas-crisis-situation-under-control-suresh-khanna/" TargetMode="External"/><Relationship Id="rId257" Type="http://schemas.openxmlformats.org/officeDocument/2006/relationships/hyperlink" Target="http://thearabweekly.com/iran-war-one-taco-too-far" TargetMode="External"/><Relationship Id="rId258" Type="http://schemas.openxmlformats.org/officeDocument/2006/relationships/hyperlink" Target="https://www.scmp.com/news/world/europe/article/3346523/uk-says-russia-iran-trying-hijack-global-economy-amid-hormuz-blockade?utm_source=rss_feed" TargetMode="External"/><Relationship Id="rId259" Type="http://schemas.openxmlformats.org/officeDocument/2006/relationships/hyperlink" Target="https://ca.news.yahoo.com/dubai-under-attack-building-uae-103221275.html" TargetMode="External"/><Relationship Id="rId260" Type="http://schemas.openxmlformats.org/officeDocument/2006/relationships/hyperlink" Target="https://nfcihospitality.com/lpg-gas-shortage-in-india/" TargetMode="External"/><Relationship Id="rId261"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262" Type="http://schemas.openxmlformats.org/officeDocument/2006/relationships/hyperlink" Target="https://tribune.com.pk/story/2597379/defiance-from-iran-israel-and-the-us-as-middle-east-war-enters-second-week" TargetMode="External"/><Relationship Id="rId263" Type="http://schemas.openxmlformats.org/officeDocument/2006/relationships/hyperlink" Target="https://www.businesstoday.in/bt-tv/market-today/video/india-in-urgent-talks-with-iran-as-oil-lpg-tankers-stranded-near-strait-of-hormuz-520400-2026-03-13?utm_source=rssfeed" TargetMode="External"/><Relationship Id="rId264" Type="http://schemas.openxmlformats.org/officeDocument/2006/relationships/hyperlink" Target="https://www.sanjuandailystar.com/post/wall-st-ends-sharply-lower-as-intensifying-iran-war-soaring-crude-prompt-selloff" TargetMode="External"/><Relationship Id="rId265" Type="http://schemas.openxmlformats.org/officeDocument/2006/relationships/hyperlink" Target="https://www.n-tv.de/wirtschaft/Wirtschaftsinstitut-warnt-vor-deutlichem-Anstieg-der-Inflation-id30465892.html" TargetMode="External"/><Relationship Id="rId266" Type="http://schemas.openxmlformats.org/officeDocument/2006/relationships/hyperlink" Target="https://londonlovesbusiness.com/blockade-of-the-strait-of-hormuz-will-cause-significant-extra-costs-for-shipping-and-consumers/" TargetMode="External"/><Relationship Id="rId267" Type="http://schemas.openxmlformats.org/officeDocument/2006/relationships/hyperlink" Target="https://mediaindonesia.com/internasional/870105/konflik-iran-israel-as-memanas-apa-dampak-besarnya-bagi-indonesia" TargetMode="External"/><Relationship Id="rId268" Type="http://schemas.openxmlformats.org/officeDocument/2006/relationships/hyperlink" Target="https://namibiadailynews.info/nyt-reports-iran-mining-hormuz-strait-tehran-denies-allegation/" TargetMode="External"/><Relationship Id="rId269" Type="http://schemas.openxmlformats.org/officeDocument/2006/relationships/hyperlink" Target="https://www.standartnews.com/biznes/skapiyat-gaz-razklashta-energiyniya-pazar-v-evropa-626755.html" TargetMode="External"/><Relationship Id="rId270" Type="http://schemas.openxmlformats.org/officeDocument/2006/relationships/hyperlink" Target="https://haitigazette.com/force-majeure-what-is-it-and-why-have-some-gulf-countries-invoked-it/" TargetMode="External"/><Relationship Id="rId271" Type="http://schemas.openxmlformats.org/officeDocument/2006/relationships/hyperlink" Target="https://wartakota.tribunnews.com/nasional/884502/irgc-rilis-rekaman-ledakan-kapal-tanker-di-teluk-persia-satu-korban-tewas" TargetMode="External"/><Relationship Id="rId272" Type="http://schemas.openxmlformats.org/officeDocument/2006/relationships/hyperlink" Target="https://wol.com/strike-on-thai-tanker-in-strait-of-hormuz-may-be-message-to-the-u-s-analyst-says/" TargetMode="External"/><Relationship Id="rId273" Type="http://schemas.openxmlformats.org/officeDocument/2006/relationships/hyperlink" Target="https://www.theborneopost.com/2026/03/13/amir-hamzah-govt-working-to-ensure-oil-supply-remains-secure-stable/" TargetMode="External"/><Relationship Id="rId274" Type="http://schemas.openxmlformats.org/officeDocument/2006/relationships/hyperlink" Target="https://www.business-standard.com/world-news/two-killed-by-drone-debris-in-oman-sirens-heard-at-turkiye-s-air-base-126031300426_1.html" TargetMode="External"/><Relationship Id="rId275" Type="http://schemas.openxmlformats.org/officeDocument/2006/relationships/hyperlink" Target="https://lenta.ru/news/2026/03/13/v-es-dopustili-postavki-energonositeley-iz-rossii/" TargetMode="External"/><Relationship Id="rId276" Type="http://schemas.openxmlformats.org/officeDocument/2006/relationships/hyperlink" Target="https://www.nation.com.pk/13-Mar-2026/govt-jacks-rlng-price-22pc-amid-war" TargetMode="External"/><Relationship Id="rId277" Type="http://schemas.openxmlformats.org/officeDocument/2006/relationships/hyperlink" Target="https://www.freemalaysiatoday.com/category/world/2026/03/13/saudi-forces-down-drones-after-iran-vows-to-target-oil-resources" TargetMode="External"/><Relationship Id="rId278" Type="http://schemas.openxmlformats.org/officeDocument/2006/relationships/hyperlink" Target="https://thefinance.sg/2026/03/13/beaking-news-iran-weaponize-oil-trump-in-trouble/?utm_source=rss&amp;utm_medium=rss&amp;utm_campaign=beaking-news-iran-weaponize-oil-trump-in-trouble" TargetMode="External"/><Relationship Id="rId279" Type="http://schemas.openxmlformats.org/officeDocument/2006/relationships/hyperlink" Target="https://www.bta.bg/bg/news/economy/1082799-zavisimostta-na-es-ot-gaza-vodi-do-ryazko-poskapvane-na-elektroenergiyata-sochi" TargetMode="External"/><Relationship Id="rId280" Type="http://schemas.openxmlformats.org/officeDocument/2006/relationships/hyperlink" Target="https://news.abplive.com/news/india/delhi-ncr-gas-crunch-igl-cuts-commercial-png-supply-by-20-after-lpg-shortage-1830988" TargetMode="External"/><Relationship Id="rId281" Type="http://schemas.openxmlformats.org/officeDocument/2006/relationships/hyperlink" Target="https://www.news18.com/world/india-in-talks-with-iran-for-safe-passage-of-around-28-merchant-vessels-through-hormuz-report-9957872.html" TargetMode="External"/><Relationship Id="rId282" Type="http://schemas.openxmlformats.org/officeDocument/2006/relationships/hyperlink" Target="https://aif.ru/incidents/mo-rf-vsu-atakovali-kompressornuyu-stanciyu-russkaya-unichtozheny-10-bpla" TargetMode="External"/><Relationship Id="rId283" Type="http://schemas.openxmlformats.org/officeDocument/2006/relationships/hyperlink" Target="https://www.thenewslens.com/article/265636" TargetMode="External"/><Relationship Id="rId284" Type="http://schemas.openxmlformats.org/officeDocument/2006/relationships/hyperlink" Target="https://www.legit.ng/world/asia/1700772-iran-warns-long-war-againt-global-economic-fallout/" TargetMode="External"/><Relationship Id="rId285" Type="http://schemas.openxmlformats.org/officeDocument/2006/relationships/hyperlink" Target="https://lenta.ru/news/2026/03/13/iran-prigrozil-unichtozhit-vse-neftegazovye-ob-ekty-ssha-na-blizhnem-vostoke/" TargetMode="External"/><Relationship Id="rId286" Type="http://schemas.openxmlformats.org/officeDocument/2006/relationships/hyperlink" Target="https://alkambatimes.com/how-the-u-s-israel-iran-war-is-reshaping-global-politics-and-the-economy/" TargetMode="External"/><Relationship Id="rId287" Type="http://schemas.openxmlformats.org/officeDocument/2006/relationships/hyperlink" Target="https://www.aljazeera.com/news/2026/3/12/iran-war-what-is-happening-on-day-13-of-us-israel-attacks?traffic_source=rss" TargetMode="External"/><Relationship Id="rId288" Type="http://schemas.openxmlformats.org/officeDocument/2006/relationships/hyperlink" Target="https://japannews.yomiuri.co.jp/politics/politics-government/20260312-316085/" TargetMode="External"/><Relationship Id="rId289" Type="http://schemas.openxmlformats.org/officeDocument/2006/relationships/hyperlink" Target="https://mobilenews24x7.com/2026/international/us-fully-prepared-to-escort-commercial-vessels-in-strait-of-hormuz-white-house/" TargetMode="External"/><Relationship Id="rId290" Type="http://schemas.openxmlformats.org/officeDocument/2006/relationships/hyperlink" Target="https://www.zawya.com/en/business/commodities/helium-prices-soar-as-qatar-lng-halt-exposes-fragile-supply-chain-p45jv5ph" TargetMode="External"/><Relationship Id="rId291" Type="http://schemas.openxmlformats.org/officeDocument/2006/relationships/hyperlink" Target="https://www.middleeasteye.net/live-blog/live-blog-update/qatar-cuts-50-percent-workforce-major-lng-project-over-israeli-us-war" TargetMode="External"/><Relationship Id="rId292"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93" Type="http://schemas.openxmlformats.org/officeDocument/2006/relationships/hyperlink" Target="https://tass.com/politics/2100589" TargetMode="External"/><Relationship Id="rId294" Type="http://schemas.openxmlformats.org/officeDocument/2006/relationships/hyperlink" Target="https://tass.com/world/2100675" TargetMode="External"/><Relationship Id="rId295" Type="http://schemas.openxmlformats.org/officeDocument/2006/relationships/hyperlink" Target="https://tass.com/economy/2100771" TargetMode="External"/><Relationship Id="rId296" Type="http://schemas.openxmlformats.org/officeDocument/2006/relationships/hyperlink" Target="https://www.novinite.com/view_news.php?id=237464" TargetMode="External"/><Relationship Id="rId297" Type="http://schemas.openxmlformats.org/officeDocument/2006/relationships/hyperlink" Target="https://www.euronews.com/2026/03/12/global-baku-forum-opens-with-iran-war-raging-across-the-border" TargetMode="External"/><Relationship Id="rId298" Type="http://schemas.openxmlformats.org/officeDocument/2006/relationships/hyperlink" Target="https://asianews.network/lng-supply-crunch-worsening-for-singapore-and-asia-as-signalled-by-string-of-force-majeure-notices/" TargetMode="External"/><Relationship Id="rId299" Type="http://schemas.openxmlformats.org/officeDocument/2006/relationships/hyperlink" Target="https://www.dailymail.co.uk/news/article-15637667/Trump-promises-world-great-safety-soon-cargo-ships-hit-Strait-Hormuz.html?ns_mchannel=rss&amp;ns_campaign=1490&amp;ito=1490" TargetMode="External"/><Relationship Id="rId300" Type="http://schemas.openxmlformats.org/officeDocument/2006/relationships/hyperlink" Target="https://www.straitstimes.com/world/middle-east/trump-and-iran-signal-no-quick-end-to-war-as-tankers-burn-in-iraqi-waters" TargetMode="External"/><Relationship Id="rId301" Type="http://schemas.openxmlformats.org/officeDocument/2006/relationships/hyperlink" Target="https://www.aspistrategist.org.au/ghost-of-gallipoli-us-warships-cannot-control-the-strait-of-hormuz/" TargetMode="External"/><Relationship Id="rId302" Type="http://schemas.openxmlformats.org/officeDocument/2006/relationships/hyperlink" Target="https://aif.ru/society/iran-zatyagivaet-udavku-ssha-popali-v-smertelnuyu-lovushku-ormuzskogo-proliva" TargetMode="External"/><Relationship Id="rId303" Type="http://schemas.openxmlformats.org/officeDocument/2006/relationships/hyperlink" Target="https://www.aljazeera.com/news/2026/3/12/five-vessels-attacked-amid-reports-of-iranian-drone-boats-sea-mines?traffic_source=rss" TargetMode="External"/><Relationship Id="rId304" Type="http://schemas.openxmlformats.org/officeDocument/2006/relationships/hyperlink" Target="https://www.omanobserver.om/article/1186009/opinion/international/is-europes-gas-demand-recovery-derailed" TargetMode="External"/><Relationship Id="rId305" Type="http://schemas.openxmlformats.org/officeDocument/2006/relationships/hyperlink" Target="https://www.tradingnews.com/news/natural-gas-futures-at-3b-usd-while-europe-burns" TargetMode="External"/><Relationship Id="rId306" Type="http://schemas.openxmlformats.org/officeDocument/2006/relationships/hyperlink" Target="https://tass.com/politics/2100563" TargetMode="External"/><Relationship Id="rId307" Type="http://schemas.openxmlformats.org/officeDocument/2006/relationships/hyperlink" Target="https://unn.ua/news/siiiarto-zvynuvatyv-ukrainu-v-atatsi-na-infrastrukturu-turetskoho-potoku" TargetMode="External"/><Relationship Id="rId308" Type="http://schemas.openxmlformats.org/officeDocument/2006/relationships/hyperlink" Target="https://focus.ua/politics/746976-udar-po-tureckomu-potoku-siyyarto-obvinil-ukrainu-v-energeticheskoy-blokade-vengrii" TargetMode="External"/><Relationship Id="rId309" Type="http://schemas.openxmlformats.org/officeDocument/2006/relationships/hyperlink" Target="https://dohanews.co/totalenergies-halts-qatar-output-as-war-disrupts-middle-east-energy-flows/" TargetMode="External"/><Relationship Id="rId310" Type="http://schemas.openxmlformats.org/officeDocument/2006/relationships/hyperlink" Target="https://www.zerohedge.com/markets/situation-dire-half-available-global-lng-tankers-are-trapped-persian-gulf" TargetMode="External"/><Relationship Id="rId311" Type="http://schemas.openxmlformats.org/officeDocument/2006/relationships/hyperlink" Target="https://www.newarab.com/news/explainer-force-majeure-gulf-energy-facilities" TargetMode="External"/><Relationship Id="rId312" Type="http://schemas.openxmlformats.org/officeDocument/2006/relationships/hyperlink" Target="https://blogdocemagia.blogspot.com/2026/03/tanker-war-is-back.html" TargetMode="External"/><Relationship Id="rId313" Type="http://schemas.openxmlformats.org/officeDocument/2006/relationships/hyperlink" Target="https://theconversation.com/iran-war-the-search-for-an-off-ramp-278253" TargetMode="External"/><Relationship Id="rId314" Type="http://schemas.openxmlformats.org/officeDocument/2006/relationships/hyperlink" Target="https://www.dailysignal.com/2026/03/12/dire-straits-for-midterms-gas-price-surge-troubles-senators/" TargetMode="External"/><Relationship Id="rId315" Type="http://schemas.openxmlformats.org/officeDocument/2006/relationships/hyperlink" Target="https://www.bairdmaritime.com/shipping/ports/dp-world-sees-rising-demand-at-red-sea-hubs-due-to-iran-tensions" TargetMode="External"/><Relationship Id="rId316" Type="http://schemas.openxmlformats.org/officeDocument/2006/relationships/hyperlink" Target="https://www.bairdmaritime.com/offshore/drilling-production/totalenergies-output-down-15-per-cent-due-to-us-iran-war-confirms-uae-outages" TargetMode="External"/><Relationship Id="rId317" Type="http://schemas.openxmlformats.org/officeDocument/2006/relationships/hyperlink" Target="https://maritime-executive.com/article/norway-bans-hormuz-transits-india-makes-a-deal-with-iran-for-safe-passage" TargetMode="External"/><Relationship Id="rId318" Type="http://schemas.openxmlformats.org/officeDocument/2006/relationships/hyperlink" Target="https://indianpsu.com/us-lng-companies-windfall-profits-iran-war-qatar-lng-shutdown/" TargetMode="External"/><Relationship Id="rId319" Type="http://schemas.openxmlformats.org/officeDocument/2006/relationships/hyperlink" Target="https://insiderpaper.com/totalenergies-says-shuts-15-of-gas-and-oil-production/" TargetMode="External"/><Relationship Id="rId320" Type="http://schemas.openxmlformats.org/officeDocument/2006/relationships/hyperlink" Target="https://elmercurio.com.ec/mundo-noticias/2026/03/12/el-nuevo-lider-supremo-de-iran-llama-a-mantener-cerrado-el-estrecho-de-ormuz/" TargetMode="External"/><Relationship Id="rId321" Type="http://schemas.openxmlformats.org/officeDocument/2006/relationships/hyperlink" Target="https://www.iraq-businessnews.com/2026/03/12/iraq-condemns-attacks-on-oil-tankers-in-territorial-waters/" TargetMode="External"/><Relationship Id="rId322" Type="http://schemas.openxmlformats.org/officeDocument/2006/relationships/hyperlink" Target="https://kashmirobserver.net/2026/03/12/india-in-touch-with-iran-for-safe-passage-through-hormuz/" TargetMode="External"/><Relationship Id="rId323" Type="http://schemas.openxmlformats.org/officeDocument/2006/relationships/hyperlink" Target="https://tribune.com.pk/story/2597271/irans-new-supreme-leader-affirms-importance-of-hormuz-closure-vows-to-continue-attacking-us-bases" TargetMode="External"/><Relationship Id="rId324" Type="http://schemas.openxmlformats.org/officeDocument/2006/relationships/hyperlink" Target="https://www.businesstoday.in/world/story/iran-denies-laying-mines-in-hormuz-warns-nations-backing-aggression-wont-get-safe-passage-520377-2026-03-12?utm_source=rssfeed" TargetMode="External"/><Relationship Id="rId325"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326" Type="http://schemas.openxmlformats.org/officeDocument/2006/relationships/hyperlink" Target="https://egyptian-gazette.com/world/eu-to-soften-gas-rules-to-help-secure-lng-supplies/" TargetMode="External"/><Relationship Id="rId327" Type="http://schemas.openxmlformats.org/officeDocument/2006/relationships/hyperlink" Target="https://www.spectator.com.au/2026/03/the-iran-war-has-exposed-the-worlds-maritime-chokepoint/" TargetMode="External"/><Relationship Id="rId328" Type="http://schemas.openxmlformats.org/officeDocument/2006/relationships/hyperlink" Target="https://lenta.ru/news/2026/03/12/v-vengrii-obvinili-ukrainu-v-popytkah-dobitsya-energeticheskoy-blokady/" TargetMode="External"/><Relationship Id="rId329" Type="http://schemas.openxmlformats.org/officeDocument/2006/relationships/hyperlink" Target="https://www.haber7.com/dunya/haber/3611199-gazprom-ukrayna-turkakim-ve-mavi-akima-gaz-tasiyan-tesislere-saldirdi" TargetMode="External"/><Relationship Id="rId330" Type="http://schemas.openxmlformats.org/officeDocument/2006/relationships/hyperlink" Target="https://en.interfax.com.ua/news/general/1151137.html" TargetMode="External"/><Relationship Id="rId331" Type="http://schemas.openxmlformats.org/officeDocument/2006/relationships/hyperlink" Target="https://container-news.com/explainer-how-hormuz-was-reallocated/" TargetMode="External"/><Relationship Id="rId332"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333" Type="http://schemas.openxmlformats.org/officeDocument/2006/relationships/hyperlink" Target="https://www.bairdmaritime.com/shipping/tankers/gas/asia-lng-scramble-pulls-cargoes-away-from-europe" TargetMode="External"/><Relationship Id="rId334" Type="http://schemas.openxmlformats.org/officeDocument/2006/relationships/hyperlink" Target="https://www.borsonline.hu/kozelet/2026/03/megtamadtak-az-ukranok-a-torok-aramlatot-ez-a-vezetek-hozza-az-orosz-gazt-magyarorszagra" TargetMode="External"/><Relationship Id="rId335" Type="http://schemas.openxmlformats.org/officeDocument/2006/relationships/hyperlink" Target="https://www.borsonline.hu/kozelet/2026/03/magyarorszag-energiaellatasa-a-tet-az-ukranok-a-torok-aramlatot-tamadjak" TargetMode="External"/><Relationship Id="rId336" Type="http://schemas.openxmlformats.org/officeDocument/2006/relationships/hyperlink" Target="https://focus.ua/politics/746881-posyagatelstvo-na-suverenitet-siyyarto-obvinil-ukrainu-v-atake-na-tureckiy-potok" TargetMode="External"/><Relationship Id="rId337" Type="http://schemas.openxmlformats.org/officeDocument/2006/relationships/hyperlink" Target="https://www.pravda.com.ua/news/2026/03/12/8025118/" TargetMode="External"/><Relationship Id="rId338" Type="http://schemas.openxmlformats.org/officeDocument/2006/relationships/hyperlink" Target="https://www.ceskenoviny.cz/zpravy/moskva-utoky-kyjeva-na-energetickou-infrastrukturu-jsou-bezohledne/2798434?utm_source=rss&amp;utm_medium=feed" TargetMode="External"/><Relationship Id="rId339" Type="http://schemas.openxmlformats.org/officeDocument/2006/relationships/hyperlink" Target="https://www.crainsgrandrapids.com/news/energy/consumers-energy-to-seek-approval-for-2-natural-gas-plants-amid-data-center-proposals/" TargetMode="External"/><Relationship Id="rId340" Type="http://schemas.openxmlformats.org/officeDocument/2006/relationships/hyperlink" Target="https://www.oilandgas360.com/weekly-gas-storage-03-6/#utm_source=rss&amp;utm_medium=rss&amp;utm_campaign=weekly-gas-storage-03-6" TargetMode="External"/><Relationship Id="rId341" Type="http://schemas.openxmlformats.org/officeDocument/2006/relationships/hyperlink" Target="https://startuptalky.com/news/adani-total-gas-shares-surge-37-gas-supply-concerns-gujarat-gas-mgl-rally/" TargetMode="External"/><Relationship Id="rId342" Type="http://schemas.openxmlformats.org/officeDocument/2006/relationships/hyperlink" Target="https://startuptalky.com/news/lpg-supply-crunch-forces-hcltech/" TargetMode="External"/><Relationship Id="rId343" Type="http://schemas.openxmlformats.org/officeDocument/2006/relationships/hyperlink" Target="https://www.iltempo.it/tv-news/2026/03/12/video/attacchi-iran-a-petroliere-colpita-anche-base-italiana-a-erbil-in-iraq-46771235/" TargetMode="External"/><Relationship Id="rId344" Type="http://schemas.openxmlformats.org/officeDocument/2006/relationships/hyperlink" Target="https://www.businesstoday.in/markets/stocks/story/iran-war-oil-gas-crisis-bhel-suzlon-adani-power-tata-power-agel-among-jms-top-picks-520318-2026-03-12?utm_source=rssfeed" TargetMode="External"/><Relationship Id="rId345" Type="http://schemas.openxmlformats.org/officeDocument/2006/relationships/hyperlink" Target="https://www.thehindubusinessline.com/markets/stock-markets/auto-index-slides-over-3-mampm-maruti-eicher-tmpv-lead-fall-how-do-gas-supply-fears-weigh-on-the-sector/article70734473.ece" TargetMode="External"/><Relationship Id="rId346" Type="http://schemas.openxmlformats.org/officeDocument/2006/relationships/hyperlink" Target="https://www.middleeastmonitor.com/20260312-iran-threatens-to-target-regional-ports-if-its-ports-are-attacked/" TargetMode="External"/><Relationship Id="rId347" Type="http://schemas.openxmlformats.org/officeDocument/2006/relationships/hyperlink" Target="https://www.itln.in/shipping/first-india-bound-crude-tanker-passes-through-hormuz-amid-iranus-war-1358375" TargetMode="External"/><Relationship Id="rId348" Type="http://schemas.openxmlformats.org/officeDocument/2006/relationships/hyperlink" Target="https://www.eldia.com/nota/2026-3-12-2-22-20-potencias-liberan-petroleo-para-bajar-precios-el-mundo" TargetMode="External"/><Relationship Id="rId349" Type="http://schemas.openxmlformats.org/officeDocument/2006/relationships/hyperlink" Target="https://www.zerohedge.com/markets/middle-east-conflict-tightens-lng-supply-redirects-cargoes-asia" TargetMode="External"/><Relationship Id="rId350" Type="http://schemas.openxmlformats.org/officeDocument/2006/relationships/hyperlink" Target="https://curierulnational.ro/oprirea-productiei-de-lng-din-golful-persic-provoaca-unde-de-soc-pe-pietele-globale-de-gaze-cum-au-evoluat-preturile-in-romania/" TargetMode="External"/><Relationship Id="rId351" Type="http://schemas.openxmlformats.org/officeDocument/2006/relationships/hyperlink" Target="https://www.thejc.com/news/world/un-security-council-iran-strikes-gulf-o6b0oaor" TargetMode="External"/><Relationship Id="rId352" Type="http://schemas.openxmlformats.org/officeDocument/2006/relationships/hyperlink" Target="https://www.channelstv.com/2026/03/12/war-nigeria-lng-cargo-diverted-again-as-asia-scrambles-to-replace-shortages/" TargetMode="External"/><Relationship Id="rId353" Type="http://schemas.openxmlformats.org/officeDocument/2006/relationships/hyperlink" Target="https://kenhorlor.blogspot.com/2026/03/coal-to-rescue.html" TargetMode="External"/><Relationship Id="rId354" Type="http://schemas.openxmlformats.org/officeDocument/2006/relationships/hyperlink" Target="https://bhaskarlive.in/gujarat-sets-up-panel-to-ensure-lng-lpg-cylinder-supply-amid-global-disruptions/" TargetMode="External"/><Relationship Id="rId355" Type="http://schemas.openxmlformats.org/officeDocument/2006/relationships/hyperlink" Target="https://www.tz.de/politik/im-wahlkampf-unter-druck-pipeline-sorgt-fuer-spannungen-orbans-regierung-faehrt-harte-linie-gegen-kiew-zr-94213733.html" TargetMode="External"/><Relationship Id="rId356" Type="http://schemas.openxmlformats.org/officeDocument/2006/relationships/hyperlink" Target="https://www.haber7.com/dunya/haber/3611307-rusya-ukrayna-turkiyenin-hatlarina-saldirdi" TargetMode="External"/><Relationship Id="rId357" Type="http://schemas.openxmlformats.org/officeDocument/2006/relationships/hyperlink" Target="https://ekbis.sindonews.com/read/1686025/34/shell-dan-totalenergies-hentikan-pasokan-lng-qatar-pasar-energi-global-tertekan-1773277428" TargetMode="External"/><Relationship Id="rId358" Type="http://schemas.openxmlformats.org/officeDocument/2006/relationships/hyperlink" Target="https://peakoil.com/publicpolicy/shell-declares-force-majeure-on-lng-contracts-from-qatar" TargetMode="External"/><Relationship Id="rId359" Type="http://schemas.openxmlformats.org/officeDocument/2006/relationships/hyperlink" Target="https://asian-power.com/in-focus/south-asias-107b-lng-buildout-risk-middle-east-tensions" TargetMode="External"/><Relationship Id="rId360" Type="http://schemas.openxmlformats.org/officeDocument/2006/relationships/hyperlink" Target="https://www.fxstreet.com/news/sea-drones-target-oil-tankers-in-the-middle-east-as-conflict-risks-widen-reuters-202603112305" TargetMode="External"/><Relationship Id="rId361" Type="http://schemas.openxmlformats.org/officeDocument/2006/relationships/hyperlink" Target="https://www.fxstreet.com/news/iranian-attack-targets-fuel-tanks-at-a-facility-in-bahrains-muharraq-202603120027" TargetMode="External"/><Relationship Id="rId362" Type="http://schemas.openxmlformats.org/officeDocument/2006/relationships/hyperlink" Target="https://vocal.media/journal/shell-declares-force-majeure-on-qatari-lng-deliveries-as-middle-east-tensions-disrupt-global-energy-trade" TargetMode="External"/><Relationship Id="rId363" Type="http://schemas.openxmlformats.org/officeDocument/2006/relationships/hyperlink" Target="https://www.dailyfinland.fi/worldwide/48250/Israel-begins-large-scale-strikes-in-Beirut-after-Hezbollah-rocket-attack" TargetMode="External"/><Relationship Id="rId364" Type="http://schemas.openxmlformats.org/officeDocument/2006/relationships/hyperlink" Target="https://japantoday.com/category/world/oil-tankers-burn-near-iraq-as-iranian-strikes-defy-trump%27s-claim-to-have-%27won%27-the-war" TargetMode="External"/><Relationship Id="rId365" Type="http://schemas.openxmlformats.org/officeDocument/2006/relationships/hyperlink" Target="https://peakoil.com/publicpolicy/mideast-conflict-may-hasten-europes-gas-divorce-from-russia" TargetMode="External"/><Relationship Id="rId366" Type="http://schemas.openxmlformats.org/officeDocument/2006/relationships/hyperlink" Target="https://hvg.hu/gazdasag/20260311_gazprom-dronok-torok-aramlat-ebx" TargetMode="External"/><Relationship Id="rId367" Type="http://schemas.openxmlformats.org/officeDocument/2006/relationships/hyperlink" Target="https://www.haberler.com/guncel/gazprom-ukrayna-nin-dogal-gaz-tesislerine-12-saldiri-duzenlendi-19647916-haberi/" TargetMode="External"/><Relationship Id="rId368" Type="http://schemas.openxmlformats.org/officeDocument/2006/relationships/hyperlink" Target="https://www.themoscowtimes.com/2026/03/11/gazprom-says-ukrainian-drones-attacked-turkstream-blue-stream-pipeline-facilities-a92204" TargetMode="External"/><Relationship Id="rId369" Type="http://schemas.openxmlformats.org/officeDocument/2006/relationships/hyperlink" Target="https://www.turkiyetoday.com/region/12-attacks-on-turkstream-and-blue-stream-infrastructure-repelled-gazprom-3216070" TargetMode="External"/><Relationship Id="rId370" Type="http://schemas.openxmlformats.org/officeDocument/2006/relationships/hyperlink" Target="https://tass.com/politics/2100133" TargetMode="External"/><Relationship Id="rId371" Type="http://schemas.openxmlformats.org/officeDocument/2006/relationships/hyperlink" Target="https://tass.com/politics/2100145" TargetMode="External"/><Relationship Id="rId372" Type="http://schemas.openxmlformats.org/officeDocument/2006/relationships/hyperlink" Target="https://tass.com/economy/2100125" TargetMode="External"/><Relationship Id="rId373" Type="http://schemas.openxmlformats.org/officeDocument/2006/relationships/hyperlink" Target="https://www.indianewsnetwork.com/en/india-regulates-natural-gas-supply-middle-east-conflict-disrupts-energy-routes-20260311" TargetMode="External"/><Relationship Id="rId374" Type="http://schemas.openxmlformats.org/officeDocument/2006/relationships/hyperlink" Target="https://energynow.com/2026/03/global-lng-hunt-intensifies-as-middle-east-war-cuts-supply/" TargetMode="External"/><Relationship Id="rId375" Type="http://schemas.openxmlformats.org/officeDocument/2006/relationships/hyperlink" Target="https://thediplomat.com/2026/03/asias-energy-triage-amid-the-iran-war/" TargetMode="External"/><Relationship Id="rId376" Type="http://schemas.openxmlformats.org/officeDocument/2006/relationships/hyperlink" Target="https://www.jdsupra.com/legalnews/four-years-on-uk-announces-largest-9193671/" TargetMode="External"/><Relationship Id="rId377"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78" Type="http://schemas.openxmlformats.org/officeDocument/2006/relationships/hyperlink" Target="https://hotair.com/ed-morrissey/2026/03/11/follow-the-money-us-israel-hits-irgc-in-its-wallet-n3812747" TargetMode="External"/><Relationship Id="rId379" Type="http://schemas.openxmlformats.org/officeDocument/2006/relationships/hyperlink" Target="https://moneycircus.substack.com/p/iran-war-impact-spreads" TargetMode="External"/><Relationship Id="rId380" Type="http://schemas.openxmlformats.org/officeDocument/2006/relationships/hyperlink" Target="https://peakoil.com/publicpolicy/could-trump-reorder-the-global-energy-system" TargetMode="External"/><Relationship Id="rId381" Type="http://schemas.openxmlformats.org/officeDocument/2006/relationships/hyperlink" Target="https://ceoworld.biz/2026/03/11/why-the-middle-east-conflict-is-rewriting-global-investment-strategy/" TargetMode="External"/><Relationship Id="rId382" Type="http://schemas.openxmlformats.org/officeDocument/2006/relationships/hyperlink" Target="https://foxrgv.tv/operation-epic-fury-us-israel-collaboration-in-targeting-iranian-sites/" TargetMode="External"/><Relationship Id="rId383" Type="http://schemas.openxmlformats.org/officeDocument/2006/relationships/hyperlink" Target="https://www.emirates247.com/business/oil-markets-on-edge-will-middle-east-tensions-spark-a-new-rally/130" TargetMode="External"/><Relationship Id="rId384" Type="http://schemas.openxmlformats.org/officeDocument/2006/relationships/hyperlink" Target="https://www.thehindubusinessline.com/news/world/factbox-iran-war-causes-major-oil-gas-disruptions/article70730541.ece" TargetMode="External"/><Relationship Id="rId385" Type="http://schemas.openxmlformats.org/officeDocument/2006/relationships/hyperlink" Target="https://losandes.com.pe/iran-ataca-buques-en-estrecho-de-ormuz-y-advierte-con-atacar-centros-economicos-de-ee-uu/" TargetMode="External"/><Relationship Id="rId386" Type="http://schemas.openxmlformats.org/officeDocument/2006/relationships/hyperlink" Target="https://www.indiasnews.net/news/278916015/home-secretary-speaks-chief-secretaries-dgsp-of-states-and-uts-to-ensure-uninterrupted-lpg-supply" TargetMode="External"/><Relationship Id="rId387" Type="http://schemas.openxmlformats.org/officeDocument/2006/relationships/hyperlink" Target="https://www.nachrichten.at/politik/aussenpolitik/iran-soll-ein-dutzend-minen-in-strasse-von-hormus-verlegt-haben;art391,4148244#ref=rss" TargetMode="External"/><Relationship Id="rId388" Type="http://schemas.openxmlformats.org/officeDocument/2006/relationships/hyperlink" Target="https://investinglive.com/commodities/g7-explores-ship-escorts-in-gulf-as-middle-east-war-threatens-energy-supply-routes-20260311/" TargetMode="External"/><Relationship Id="rId389" Type="http://schemas.openxmlformats.org/officeDocument/2006/relationships/hyperlink" Target="https://www.worthynews.com/112890-ships-struck-near-strait-of-hormuz-as-gulf-tensions-escalate" TargetMode="External"/><Relationship Id="rId390" Type="http://schemas.openxmlformats.org/officeDocument/2006/relationships/hyperlink" Target="https://anytvnews.com/politics/gujarat-forms-committee-to-ensure-supply-of-lng-lpg-cylinders-amid-global-constraints/" TargetMode="External"/><Relationship Id="rId391" Type="http://schemas.openxmlformats.org/officeDocument/2006/relationships/hyperlink" Target="https://www.indiandefensenews.in/2026/03/european-commission-president-ursula.html" TargetMode="External"/><Relationship Id="rId392" Type="http://schemas.openxmlformats.org/officeDocument/2006/relationships/hyperlink" Target="https://www.iltempo.it/attualita/2026/03/11/news/iran-la-minaccia-energetica-tensioni-nello-stretto-di-hormuz-46765814/" TargetMode="External"/><Relationship Id="rId393" Type="http://schemas.openxmlformats.org/officeDocument/2006/relationships/hyperlink" Target="https://oilprice.com/Latest-Energy-News/World-News/Shell-and-TotalEnergies-Issue-Force-Majeure-After-Qatar-LNG-Shut-Down.html" TargetMode="External"/><Relationship Id="rId394" Type="http://schemas.openxmlformats.org/officeDocument/2006/relationships/hyperlink" Target="https://www.sigmalive.com/news/energia/1306364/shell-kai-total-epikalountai-ritra-aoteras-vias-ghia-simvolaia-lng-apo-katar" TargetMode="External"/><Relationship Id="rId395" Type="http://schemas.openxmlformats.org/officeDocument/2006/relationships/hyperlink" Target="https://focus.ua/economics/746822-gaz-mozhet-rezko-podorozhat-mirovye-energogiganty-zayavili-o-fors-mazhore" TargetMode="External"/><Relationship Id="rId396" Type="http://schemas.openxmlformats.org/officeDocument/2006/relationships/hyperlink" Target="https://tass.com/economy/2100013" TargetMode="External"/><Relationship Id="rId397"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398" Type="http://schemas.openxmlformats.org/officeDocument/2006/relationships/hyperlink" Target="https://pelop.gr/shell-epikaleitai-anotera-via-sta-symvolaia-lng-apo-to-katar/" TargetMode="External"/><Relationship Id="rId399" Type="http://schemas.openxmlformats.org/officeDocument/2006/relationships/hyperlink" Target="https://unn.ua/news/shell-oholosyla-pro-fors-mazhor-kliientam-yaki-kupuiut-katarskyi-zph-reuters" TargetMode="External"/><Relationship Id="rId400" Type="http://schemas.openxmlformats.org/officeDocument/2006/relationships/hyperlink" Target="https://lanouvelletribune.info/2026/03/gaz-la-france-face-a-un-gros-probleme-linde-lui-vole-la-vedette/" TargetMode="External"/><Relationship Id="rId401" Type="http://schemas.openxmlformats.org/officeDocument/2006/relationships/hyperlink" Target="https://www.freemalaysiatoday.com/category/business/2026/03/11/shell-declares-force-majeure-to-clients-who-buy-qatari-lng" TargetMode="External"/><Relationship Id="rId402" Type="http://schemas.openxmlformats.org/officeDocument/2006/relationships/hyperlink" Target="https://tass.com/economy/2099687" TargetMode="External"/><Relationship Id="rId403" Type="http://schemas.openxmlformats.org/officeDocument/2006/relationships/hyperlink" Target="https://oilprice.com/Latest-Energy-News/World-News/EU-Mulls-Capping-Gas-Price-as-Energy-Costs-Spike-on-Iran-War.html" TargetMode="External"/><Relationship Id="rId404" Type="http://schemas.openxmlformats.org/officeDocument/2006/relationships/hyperlink" Target="https://www.azernews.az/analysis/255568.html" TargetMode="External"/><Relationship Id="rId405" Type="http://schemas.openxmlformats.org/officeDocument/2006/relationships/hyperlink" Target="https://english.pravda.ru/news/hotspots/166138-ukraine-attacks-russian-russkaya-gas-compressor-station/" TargetMode="External"/><Relationship Id="rId406" Type="http://schemas.openxmlformats.org/officeDocument/2006/relationships/hyperlink" Target="https://lenta.ru/news/2026/03/11/kiev-atakoval-odnu-iz-samyh-moschnyh-v-mire-gazokompressornyh-stantsiy-na-yuge-rossii-minoborony-raskrylo-posledstviya-udarov/" TargetMode="External"/><Relationship Id="rId407" Type="http://schemas.openxmlformats.org/officeDocument/2006/relationships/hyperlink" Target="https://www.politico.eu/article/hungary-delegation-kyiv-druzhba-pipeline-shutdown/?utm_source=RSS_Feed&amp;utm_medium=RSS&amp;utm_campaign=RSS_Syndication" TargetMode="External"/><Relationship Id="rId408" Type="http://schemas.openxmlformats.org/officeDocument/2006/relationships/hyperlink" Target="https://www.thehindubusinessline.com/economy/global-lng-hunt-intensifies-as-west-asia-conflict-cuts-supply/article70729490.ece" TargetMode="External"/><Relationship Id="rId409" Type="http://schemas.openxmlformats.org/officeDocument/2006/relationships/hyperlink" Target="https://oilprice.com/Latest-Energy-News/World-News/Qatars-LNG-Shutdown-Sends-Shockwaves-Through-Global-Gas-Markets.html" TargetMode="External"/><Relationship Id="rId410"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411" Type="http://schemas.openxmlformats.org/officeDocument/2006/relationships/hyperlink" Target="https://aif.ru/incidents/-gazprom-vsu-atakovali-kompressornuyu-stanciyu-tureckogo-potoka-na-kubani" TargetMode="External"/><Relationship Id="rId412" Type="http://schemas.openxmlformats.org/officeDocument/2006/relationships/hyperlink" Target="https://www.businesstoday.in/latest/corporate/story/lpg-supply-being-rationed-households-top-priority-amid-import-disruption-bpcl-520190-2026-03-11?utm_source=rssfeed" TargetMode="External"/><Relationship Id="rId413" Type="http://schemas.openxmlformats.org/officeDocument/2006/relationships/hyperlink" Target="https://www.aljazeera.com/economy/2026/3/11/shell-declares-force-majeure-on-lng-contracts-from-qatar?traffic_source=rss" TargetMode="External"/><Relationship Id="rId414" Type="http://schemas.openxmlformats.org/officeDocument/2006/relationships/hyperlink" Target="https://pmnewsnigeria.com/2026/03/11/iran-hits-commercial-ships-in-strait-of-hormuz-as-tensions-escalate/" TargetMode="External"/><Relationship Id="rId415" Type="http://schemas.openxmlformats.org/officeDocument/2006/relationships/hyperlink" Target="https://www.bestmag.co.uk/brenmiller-revs-up-bnrg360-amid-eu-energy-crisis/" TargetMode="External"/><Relationship Id="rId416" Type="http://schemas.openxmlformats.org/officeDocument/2006/relationships/hyperlink" Target="https://globallnghub.com/natural-gas-prices-weekly-update-jkm-ttf-and-henry-hub-9-march-2026.html" TargetMode="External"/><Relationship Id="rId417" Type="http://schemas.openxmlformats.org/officeDocument/2006/relationships/hyperlink" Target="https://www.thehindubusinessline.com/news/world/cargo-ship-hit-by-projectile-in-strait-of-hormuz/article70729854.ece" TargetMode="External"/><Relationship Id="rId418" Type="http://schemas.openxmlformats.org/officeDocument/2006/relationships/hyperlink" Target="https://attackofthefanboy.com/politics/trump-says-u-s-destroyed-16-iranian-vessels-over-mine-fears-but-the-real-warning-about-the-strait-of-hormuz-is-chilling/" TargetMode="External"/><Relationship Id="rId419" Type="http://schemas.openxmlformats.org/officeDocument/2006/relationships/hyperlink" Target="https://www.dailyexcelsior.com/analysis-iran-war-becomes-contest-of-who-can-take-most-pain/" TargetMode="External"/><Relationship Id="rId420" Type="http://schemas.openxmlformats.org/officeDocument/2006/relationships/hyperlink" Target="https://www.middleeasteye.net/news/iran-says-it-will-target-banks-and-economics-centres-region" TargetMode="External"/><Relationship Id="rId421" Type="http://schemas.openxmlformats.org/officeDocument/2006/relationships/hyperlink" Target="https://www.huffpost.com/entry/iran-trump-oil-gas_n_69b02614e4b0a62acae5a2ca" TargetMode="External"/><Relationship Id="rId422" Type="http://schemas.openxmlformats.org/officeDocument/2006/relationships/hyperlink" Target="https://thefrontierpost.com/war-in-the-gulf-a-new-shock-to-global-energy-security/" TargetMode="External"/><Relationship Id="rId423" Type="http://schemas.openxmlformats.org/officeDocument/2006/relationships/hyperlink" Target="https://thenewsguru.ng/news/drones-land-near-dubai-airport-ships-hit-as-iran-continues-with-attacks/" TargetMode="External"/><Relationship Id="rId424" Type="http://schemas.openxmlformats.org/officeDocument/2006/relationships/hyperlink" Target="https://lenta.ru/news/2026/03/11/predskazan-effekt-ot-vyzvavshego-paniku-v-evrope-zayavleniya-putina/" TargetMode="External"/><Relationship Id="rId425" Type="http://schemas.openxmlformats.org/officeDocument/2006/relationships/hyperlink" Target="https://www.politico.eu/article/strait-of-hormuz-ships-us-iran-minelayer-war/?utm_source=RSS_Feed&amp;utm_medium=RSS&amp;utm_campaign=RSS_Syndication" TargetMode="External"/><Relationship Id="rId426" Type="http://schemas.openxmlformats.org/officeDocument/2006/relationships/hyperlink" Target="https://lenta.ru/news/2026/03/11/mirovye-energogiganty-ob-yavili-fors-mazhor-iz-za-voyny-v-irane/" TargetMode="External"/><Relationship Id="rId427" Type="http://schemas.openxmlformats.org/officeDocument/2006/relationships/hyperlink" Target="https://slguardian.org/lng-tankers-divert-to-asia-as-middle-east-crisis-sparks-global-gas-price-shock/" TargetMode="External"/><Relationship Id="rId428" Type="http://schemas.openxmlformats.org/officeDocument/2006/relationships/hyperlink" Target="https://energynow.com/2026/03/lng-canada-ramps-up-output-as-iran-war-threatens-global-gas-supplies/" TargetMode="External"/><Relationship Id="rId429" Type="http://schemas.openxmlformats.org/officeDocument/2006/relationships/hyperlink" Target="https://www.straitstimes.com/asia/ill-be-the-one-to-lose-hawkers-drivers-in-asia-brace-themselves-for-fuel-shortage-amid-iran-war" TargetMode="External"/><Relationship Id="rId430" Type="http://schemas.openxmlformats.org/officeDocument/2006/relationships/hyperlink" Target="https://www.tz.de/politik/treibstofftanker-weichen-nach-asien-aus-und-gefaehrden-britische-versorgung-zr-94210805.html" TargetMode="External"/><Relationship Id="rId431" Type="http://schemas.openxmlformats.org/officeDocument/2006/relationships/hyperlink" Target="https://oilprice.com/Latest-Energy-News/World-News/Europe-and-Asia-Battle-for-Critical-Spot-LNG-Supply.html" TargetMode="External"/><Relationship Id="rId432" Type="http://schemas.openxmlformats.org/officeDocument/2006/relationships/hyperlink" Target="https://oilprice.com/Energy/Coal/88-Spike-in-Gas-Prices-Forces-Utilities-to-Coal.html" TargetMode="External"/><Relationship Id="rId433" Type="http://schemas.openxmlformats.org/officeDocument/2006/relationships/hyperlink" Target="https://www.tu.no/artikler/dette-trenger-du-a-vite-om-den-nye-energikrisen-i-europa/569360" TargetMode="External"/><Relationship Id="rId434" Type="http://schemas.openxmlformats.org/officeDocument/2006/relationships/hyperlink" Target="https://www.oneindia.com/india/centre-invokes-essential-commodities-act-to-safeguard-lpg-supply-amid-middle-east-crisis-011-8022247.html" TargetMode="External"/><Relationship Id="rId435" Type="http://schemas.openxmlformats.org/officeDocument/2006/relationships/hyperlink" Target="https://www.mediafax.ro/externe/o-perturbare-afecteaza-legatura-submarina-de-energie-electrica-dintre-finlanda-si-suedia-23700161" TargetMode="External"/><Relationship Id="rId436" Type="http://schemas.openxmlformats.org/officeDocument/2006/relationships/hyperlink" Target="https://www.business-standard.com/world-news/global-hunt-for-lng-intensifies-as-west-asia-conflict-cuts-supply-126031100097_1.html" TargetMode="External"/><Relationship Id="rId437" Type="http://schemas.openxmlformats.org/officeDocument/2006/relationships/hyperlink" Target="https://www.hokanews.com/2026/03/putin-warns-russia-could-halt-gas.html" TargetMode="External"/><Relationship Id="rId438" Type="http://schemas.openxmlformats.org/officeDocument/2006/relationships/hyperlink" Target="https://www.india.com/news/modi-government-big-step-israel-iran-war-regulates-natural-gas-supply-crisis-situation-petroleum-natural-gas-supplies-us-donald-trump-8337919/" TargetMode="External"/><Relationship Id="rId439" Type="http://schemas.openxmlformats.org/officeDocument/2006/relationships/hyperlink" Target="https://www.cbsnews.com/news/iran-mines-strait-of-hormuz/" TargetMode="External"/><Relationship Id="rId440" Type="http://schemas.openxmlformats.org/officeDocument/2006/relationships/hyperlink" Target="https://guineematin.com/2026/03/10/guerre-au-moyen-orient-liran-nautorisera-pas-lexportation-dun-seul-litre-de-petrole-de-la-region/" TargetMode="External"/><Relationship Id="rId441" Type="http://schemas.openxmlformats.org/officeDocument/2006/relationships/hyperlink" Target="https://easternherald.com/2026/03/10/russia-ukraine-war-bryansk-missile-strike/" TargetMode="External"/><Relationship Id="rId442" Type="http://schemas.openxmlformats.org/officeDocument/2006/relationships/hyperlink" Target="https://www.channelnewsasia.com/business/lng-canada-ramps-up-output-iran-war-threatens-global-gas-supplies-5984981" TargetMode="External"/><Relationship Id="rId443" Type="http://schemas.openxmlformats.org/officeDocument/2006/relationships/hyperlink" Target="https://www.theguardian.com/world/2026/mar/10/iranian-regime-is-not-weakening-in-face-of-us-israel-onslaught-but-becoming-more-defiant" TargetMode="External"/><Relationship Id="rId444" Type="http://schemas.openxmlformats.org/officeDocument/2006/relationships/hyperlink" Target="https://energynow.com/2026/03/qatari-lng-shutdown-following-u-s-military-attacks-removes-20-of-global-supply/" TargetMode="External"/><Relationship Id="rId445" Type="http://schemas.openxmlformats.org/officeDocument/2006/relationships/hyperlink" Target="https://www.naval-technology.com/analyst-comment/hormuz-under-escort-us-naval-protection-for-tan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