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2026-03-18 06:00 UTC [QKTD]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ticker: ""</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RF-NG-001 (data_sparsity, high)</w:t>
      </w:r>
      <w:r/>
    </w:p>
    <w:p>
      <w:pPr>
        <w:pStyle w:val="ListBullet"/>
        <w:spacing w:line="240" w:lineRule="auto"/>
        <w:ind w:left="720"/>
      </w:pPr>
      <w:r/>
      <w:r>
        <w:t>generated_at: 2026-03-18 06:00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B-NG-001</w:t>
            </w:r>
          </w:p>
        </w:tc>
        <w:tc>
          <w:tcPr>
            <w:tcW w:type="dxa" w:w="1040"/>
          </w:tcPr>
          <w:p>
            <w:r>
              <w:t>Natural gas futures retain an upside bias over the next 24h as LNG supply-disruption and broader geopolitical escalation headlines sustain a risk-premium bid.</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68</w:t>
            </w:r>
          </w:p>
        </w:tc>
      </w:tr>
      <w:tr>
        <w:tc>
          <w:tcPr>
            <w:tcW w:type="dxa" w:w="1040"/>
          </w:tcPr>
          <w:p>
            <w:r>
              <w:t>natural_gas</w:t>
            </w:r>
          </w:p>
        </w:tc>
        <w:tc>
          <w:tcPr>
            <w:tcW w:type="dxa" w:w="1040"/>
          </w:tcPr>
          <w:p>
            <w:r>
              <w:t>B-NG-002</w:t>
            </w:r>
          </w:p>
        </w:tc>
        <w:tc>
          <w:tcPr>
            <w:tcW w:type="dxa" w:w="1040"/>
          </w:tcPr>
          <w:p>
            <w:r>
              <w:t>Over the next 6h, the dominant feature is elevated volatility with a modest upside skew as late-cycle geopolitical updates cluster without clear fundamental confirmation (weather/storage).</w:t>
            </w:r>
          </w:p>
        </w:tc>
        <w:tc>
          <w:tcPr>
            <w:tcW w:type="dxa" w:w="1040"/>
          </w:tcPr>
          <w:p>
            <w:r>
              <w:t>55</w:t>
            </w:r>
          </w:p>
        </w:tc>
        <w:tc>
          <w:tcPr>
            <w:tcW w:type="dxa" w:w="1040"/>
          </w:tcPr>
          <w:p>
            <w:r>
              <w:t>mixed</w:t>
            </w:r>
          </w:p>
        </w:tc>
        <w:tc>
          <w:tcPr>
            <w:tcW w:type="dxa" w:w="1040"/>
          </w:tcPr>
          <w:p>
            <w:r>
              <w:t>fading</w:t>
            </w:r>
          </w:p>
        </w:tc>
        <w:tc>
          <w:tcPr>
            <w:tcW w:type="dxa" w:w="1040"/>
          </w:tcPr>
          <w:p>
            <w:r>
              <w:t>6h</w:t>
            </w:r>
          </w:p>
        </w:tc>
        <w:tc>
          <w:tcPr>
            <w:tcW w:type="dxa" w:w="1040"/>
          </w:tcPr>
          <w:p>
            <w:r>
              <w:t>false</w:t>
            </w:r>
          </w:p>
        </w:tc>
        <w:tc>
          <w:tcPr>
            <w:tcW w:type="dxa" w:w="1040"/>
          </w:tcPr>
          <w:p>
            <w:r>
              <w:t>68</w:t>
            </w:r>
          </w:p>
        </w:tc>
      </w:tr>
      <w:tr>
        <w:tc>
          <w:tcPr>
            <w:tcW w:type="dxa" w:w="1040"/>
          </w:tcPr>
          <w:p>
            <w:r>
              <w:t>natural_gas</w:t>
            </w:r>
          </w:p>
        </w:tc>
        <w:tc>
          <w:tcPr>
            <w:tcW w:type="dxa" w:w="1040"/>
          </w:tcPr>
          <w:p>
            <w:r>
              <w:t>B-NG-003</w:t>
            </w:r>
          </w:p>
        </w:tc>
        <w:tc>
          <w:tcPr>
            <w:tcW w:type="dxa" w:w="1040"/>
          </w:tcPr>
          <w:p>
            <w:r>
              <w:t>Downside risk remains meaningful if US storage/inventory signals dominate the next cycle (bearish storage surprise narrative), compressing the risk premium.</w:t>
            </w:r>
          </w:p>
        </w:tc>
        <w:tc>
          <w:tcPr>
            <w:tcW w:type="dxa" w:w="1040"/>
          </w:tcPr>
          <w:p>
            <w:r>
              <w:t>42</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68</w:t>
            </w:r>
          </w:p>
        </w:tc>
      </w:tr>
    </w:tbl>
    <w:p>
      <w:r/>
    </w:p>
    <w:p>
      <w:pPr>
        <w:pStyle w:val="Heading2"/>
      </w:pPr>
      <w:r>
        <w:t>Data Dump (Machine Use)</w:t>
      </w:r>
      <w:r/>
    </w:p>
    <w:p>
      <w:r/>
      <w:r>
        <w:rPr>
          <w:rFonts w:ascii="Courier" w:hAnsi="Courier"/>
        </w:rPr>
        <w:t>{</w:t>
        <w:br/>
        <w:t xml:space="preserve"> "workflow_6B_CIS_output": {</w:t>
        <w:br/>
        <w:t xml:space="preserve"> "snapshot_id": "6B-natural_gas-2026-03-18T06:00:00Z",</w:t>
        <w:br/>
        <w:t xml:space="preserve"> "timestamp_utc": "2026-03-18T06:00:00Z",</w:t>
        <w:br/>
        <w:t xml:space="preserve"> "primary_asset_focus": {</w:t>
        <w:br/>
        <w:t xml:space="preserve"> "name": "Natural gas futures",</w:t>
        <w:br/>
        <w:t xml:space="preserve"> "market_code": "natural_gas"</w:t>
        <w:br/>
        <w:t xml:space="preserve"> },</w:t>
        <w:br/>
        <w:t xml:space="preserve"> "headline_sentiment_word": "Mixed",</w:t>
        <w:br/>
        <w:t xml:space="preserve"> "headline_conviction_score_0_100": 61,</w:t>
        <w:br/>
        <w:t xml:space="preserve"> "headline_fragility_score_0_100": 68,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"unstable",</w:t>
        <w:br/>
        <w:t xml:space="preserve"> "beliefs": [</w:t>
        <w:br/>
        <w:t xml:space="preserve"> {</w:t>
        <w:br/>
        <w:t xml:space="preserve"> "belief_id": "B-NG-001",</w:t>
        <w:br/>
        <w:t xml:space="preserve"> "market": "natural_gas",</w:t>
        <w:br/>
        <w:t xml:space="preserve"> "claim": "Natural gas futures retain an upside bias over the next 24h as LNG supply-disruption and broader geopolitical escalation headlines sustain a risk-premium bid.",</w:t>
        <w:br/>
        <w:t xml:space="preserve"> "probability_pct": 58,</w:t>
        <w:br/>
        <w:t xml:space="preserve"> "direction": "up",</w:t>
        <w:br/>
        <w:t xml:space="preserve"> "velocity": "stable",</w:t>
        <w:br/>
        <w:t xml:space="preserve"> "horizon": "24h",</w:t>
        <w:br/>
        <w:t xml:space="preserve"> "drivers": [</w:t>
        <w:br/>
        <w:t xml:space="preserve"> "export_lng",</w:t>
        <w:br/>
        <w:t xml:space="preserve"> "production_outages",</w:t>
        <w:br/>
        <w:t xml:space="preserve"> "pipeline_flows",</w:t>
        <w:br/>
        <w:t xml:space="preserve"> "geopolitical_risk_premium"</w:t>
        <w:br/>
        <w:t xml:space="preserve"> ],</w:t>
        <w:br/>
        <w:t xml:space="preserve"> "contradicted_by": [</w:t>
        <w:br/>
        <w:t xml:space="preserve"> "B-NG-003"</w:t>
        <w:br/>
        <w:t xml:space="preserve"> ]</w:t>
        <w:br/>
        <w:t xml:space="preserve"> },</w:t>
        <w:br/>
        <w:t xml:space="preserve"> {</w:t>
        <w:br/>
        <w:t xml:space="preserve"> "belief_id": "B-NG-002",</w:t>
        <w:br/>
        <w:t xml:space="preserve"> "market": "natural_gas",</w:t>
        <w:br/>
        <w:t xml:space="preserve"> "claim": "Over the next 6h, the dominant feature is elevated volatility with a modest upside skew as late-cycle geopolitical updates cluster without clear fundamental confirmation (weather/storage).",</w:t>
        <w:br/>
        <w:t xml:space="preserve"> "probability_pct": 55,</w:t>
        <w:br/>
        <w:t xml:space="preserve"> "direction": "mixed",</w:t>
        <w:br/>
        <w:t xml:space="preserve"> "velocity": "fading",</w:t>
        <w:br/>
        <w:t xml:space="preserve"> "horizon": "6h",</w:t>
        <w:br/>
        <w:t xml:space="preserve"> "drivers": [</w:t>
        <w:br/>
        <w:t xml:space="preserve"> "geopolitical_risk_premium",</w:t>
        <w:br/>
        <w:t xml:space="preserve"> "export_lng"</w:t>
        <w:br/>
        <w:t xml:space="preserve"> ],</w:t>
        <w:br/>
        <w:t xml:space="preserve"> "contradicted_by": [</w:t>
        <w:br/>
        <w:t xml:space="preserve"> "B-NG-003"</w:t>
        <w:br/>
        <w:t xml:space="preserve"> ]</w:t>
        <w:br/>
        <w:t xml:space="preserve"> },</w:t>
        <w:br/>
        <w:t xml:space="preserve"> {</w:t>
        <w:br/>
        <w:t xml:space="preserve"> "belief_id": "B-NG-003",</w:t>
        <w:br/>
        <w:t xml:space="preserve"> "market": "natural_gas",</w:t>
        <w:br/>
        <w:t xml:space="preserve"> "claim": "Downside risk remains meaningful if US storage/inventory signals dominate the next cycle (bearish storage surprise narrative), compressing the risk premium.",</w:t>
        <w:br/>
        <w:t xml:space="preserve"> "probability_pct": 42,</w:t>
        <w:br/>
        <w:t xml:space="preserve"> "direction": "down",</w:t>
        <w:br/>
        <w:t xml:space="preserve"> "velocity": "stable",</w:t>
        <w:br/>
        <w:t xml:space="preserve"> "horizon": "24h",</w:t>
        <w:br/>
        <w:t xml:space="preserve"> "drivers": [</w:t>
        <w:br/>
        <w:t xml:space="preserve"> "storage"</w:t>
        <w:br/>
        <w:t xml:space="preserve"> ],</w:t>
        <w:br/>
        <w:t xml:space="preserve"> "contradicted_by": [</w:t>
        <w:br/>
        <w:t xml:space="preserve"> "B-NG-001",</w:t>
        <w:br/>
        <w:t xml:space="preserve"> "B-NG-002"</w:t>
        <w:br/>
        <w:t xml:space="preserve"> ]</w:t>
        <w:br/>
        <w:t xml:space="preserve"> }</w:t>
        <w:br/>
        <w:t xml:space="preserve"> ],</w:t>
        <w:br/>
        <w:t xml:space="preserve"> "market_state_table": [</w:t>
        <w:br/>
        <w:t xml:space="preserve"> {</w:t>
        <w:br/>
        <w:t xml:space="preserve"> "market": "natural_gas",</w:t>
        <w:br/>
        <w:t xml:space="preserve"> "directional_state": "bullish",</w:t>
        <w:br/>
        <w:t xml:space="preserve"> "momentum_state": "stable",</w:t>
        <w:br/>
        <w:t xml:space="preserve"> "reversal_risk": "medium",</w:t>
        <w:br/>
        <w:t xml:space="preserve"> "state_change": "new_bullish",</w:t>
        <w:br/>
        <w:t xml:space="preserve"> "conviction_score_0_100": 61,</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68,</w:t>
        <w:br/>
        <w:t xml:space="preserve"> "supporting_belief_ids": [</w:t>
        <w:br/>
        <w:t xml:space="preserve"> "B-NG-001",</w:t>
        <w:br/>
        <w:t xml:space="preserve"> "B-NG-002",</w:t>
        <w:br/>
        <w:t xml:space="preserve"> "B-NG-003"</w:t>
        <w:br/>
        <w:t xml:space="preserve"> ]</w:t>
        <w:br/>
        <w:t xml:space="preserve"> }</w:t>
        <w:br/>
        <w:t xml:space="preserve"> ],</w:t>
        <w:br/>
        <w:t xml:space="preserve"> "risk_flags": [</w:t>
        <w:br/>
        <w:t xml:space="preserve"> {</w:t>
        <w:br/>
        <w:t xml:space="preserve"> "flag_id": "RF-NG-001",</w:t>
        <w:br/>
        <w:t xml:space="preserve"> "market": "natural_gas",</w:t>
        <w:br/>
        <w:t xml:space="preserve"> "type": "data_sparsity",</w:t>
        <w:br/>
        <w:t xml:space="preserve"> "severity": "high",</w:t>
        <w:br/>
        <w:t xml:space="preserve"> "summary": "Directional read is driven mainly by geopolitics/LNG disruption narratives; direct weather-demand and confirmed storage cadence are thin in the admitted set."</w:t>
        <w:br/>
        <w:t xml:space="preserve"> },</w:t>
        <w:br/>
        <w:t xml:space="preserve"> {</w:t>
        <w:br/>
        <w:t xml:space="preserve"> "flag_id": "RF-NG-002",</w:t>
        <w:br/>
        <w:t xml:space="preserve"> "market": "natural_gas",</w:t>
        <w:br/>
        <w:t xml:space="preserve"> "type": "narrative_whipsaw",</w:t>
        <w:br/>
        <w:t xml:space="preserve"> "severity": "medium",</w:t>
        <w:br/>
        <w:t xml:space="preserve"> "summary": "Multiple overlapping geopolitical threads raise headline churn risk; direction may flip quickly without new fundamentals."</w:t>
        <w:br/>
        <w:t xml:space="preserve"> },</w:t>
        <w:br/>
        <w:t xml:space="preserve"> {</w:t>
        <w:br/>
        <w:t xml:space="preserve"> "flag_id": "RF-NG-003",</w:t>
        <w:br/>
        <w:t xml:space="preserve"> "market": "natural_gas",</w:t>
        <w:br/>
        <w:t xml:space="preserve"> "type": "contradiction_moderate",</w:t>
        <w:br/>
        <w:t xml:space="preserve"> "severity": "medium",</w:t>
        <w:br/>
        <w:t xml:space="preserve"> "summary": "Some bearish storage/inventory signalling exists (low-density), partially offsetting bullish supply-risk narratives."</w:t>
        <w:br/>
        <w:t xml:space="preserve"> }</w:t>
        <w:br/>
        <w:t xml:space="preserve"> ],</w:t>
        <w:br/>
        <w:t xml:space="preserve"> "candidate_actions": [</w:t>
        <w:br/>
        <w:t xml:space="preserve"> {</w:t>
        <w:br/>
        <w:t xml:space="preserve"> "market": "natural_gas",</w:t>
        <w:br/>
        <w:t xml:space="preserve"> "confidence": "medium",</w:t>
        <w:br/>
        <w:t xml:space="preserve"> "action": "watch_long_bias",</w:t>
        <w:br/>
        <w:t xml:space="preserve"> "trigger_condition": "If LNG disruption/geopolitical escalation items continue to update within the next 6\u201324h without strong bearish storage confirmation."</w:t>
        <w:br/>
        <w:t xml:space="preserve"> },</w:t>
        <w:br/>
        <w:t xml:space="preserve"> {</w:t>
        <w:br/>
        <w:t xml:space="preserve"> "market": "natural_gas",</w:t>
        <w:br/>
        <w:t xml:space="preserve"> "confidence": "high",</w:t>
        <w:br/>
        <w:t xml:space="preserve"> "action": "volatility_watch",</w:t>
        <w:br/>
        <w:t xml:space="preserve"> "trigger_condition": "If fresh geopolitical updates cluster (&lt;=6h) across multiple sources, increasing gap-risk and intraday swings."</w:t>
        <w:br/>
        <w:t xml:space="preserve"> },</w:t>
        <w:br/>
        <w:t xml:space="preserve"> {</w:t>
        <w:br/>
        <w:t xml:space="preserve"> "market": "natural_gas",</w:t>
        <w:br/>
        <w:t xml:space="preserve"> "confidence": "medium",</w:t>
        <w:br/>
        <w:t xml:space="preserve"> "action": "reversal_watch",</w:t>
        <w:br/>
        <w:t xml:space="preserve"> "trigger_condition": "If new, higher-authority storage/inventory headlines turn decisively bearish and begin to dominate recency-weighted evidence."</w:t>
        <w:br/>
        <w:t xml:space="preserve"> },</w:t>
        <w:br/>
        <w:t xml:space="preserve"> {</w:t>
        <w:br/>
        <w:t xml:space="preserve"> "market": "natural_gas",</w:t>
        <w:br/>
        <w:t xml:space="preserve"> "confidence": "low",</w:t>
        <w:br/>
        <w:t xml:space="preserve"> "action": "stay_flat",</w:t>
        <w:br/>
        <w:t xml:space="preserve"> "trigger_condition": "If the next cycle shows no fresh confirmation (all major drivers &gt;72h) and contradiction ratio rises."</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"2026-03-17T06:00:00Z",</w:t>
        <w:br/>
        <w:t xml:space="preserve"> "bucket_end_utc": "2026-03-17T07:00:00Z",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0.28,</w:t>
        <w:br/>
        <w:t xml:space="preserve"> "fresh_evidence_count": 3,</w:t>
        <w:br/>
        <w:t xml:space="preserve"> "stale_evidence_count": 2,</w:t>
        <w:br/>
        <w:t xml:space="preserve"> "conviction_score_0_100": 52,</w:t>
        <w:br/>
        <w:t xml:space="preserve"> "fragility_score_0_100": 64,</w:t>
        <w:br/>
        <w:t xml:space="preserve"> "dominant_state": "neutral_mixed"</w:t>
        <w:br/>
        <w:t xml:space="preserve"> },</w:t>
        <w:br/>
        <w:t xml:space="preserve"> {</w:t>
        <w:br/>
        <w:t xml:space="preserve"> "bucket_start_utc": "2026-03-17T07:00:00Z",</w:t>
        <w:br/>
        <w:t xml:space="preserve"> "bucket_end_utc": "2026-03-17T08:00:00Z",</w:t>
        <w:br/>
        <w:t xml:space="preserve"> "directional_score_signed": 40,</w:t>
        <w:br/>
        <w:t xml:space="preserve"> "bullish_pressure_score": 70,</w:t>
        <w:br/>
        <w:t xml:space="preserve"> "bearish_pressure_score": 30,</w:t>
        <w:br/>
        <w:t xml:space="preserve"> "net_sentiment_score": 40,</w:t>
        <w:br/>
        <w:t xml:space="preserve"> "velocity_score": 22,</w:t>
        <w:br/>
        <w:t xml:space="preserve"> "acceleration_score": 22,</w:t>
        <w:br/>
        <w:t xml:space="preserve"> "contradiction_ratio": 0.26,</w:t>
        <w:br/>
        <w:t xml:space="preserve"> "fresh_evidence_count": 6,</w:t>
        <w:br/>
        <w:t xml:space="preserve"> "stale_evidence_count": 2,</w:t>
        <w:br/>
        <w:t xml:space="preserve"> "conviction_score_0_100": 68,</w:t>
        <w:br/>
        <w:t xml:space="preserve"> "fragility_score_0_100": 60,</w:t>
        <w:br/>
        <w:t xml:space="preserve"> "dominant_state": "bullish"</w:t>
        <w:br/>
        <w:t xml:space="preserve"> },</w:t>
        <w:br/>
        <w:t xml:space="preserve"> {</w:t>
        <w:br/>
        <w:t xml:space="preserve"> "bucket_start_utc": "2026-03-17T08:00:00Z",</w:t>
        <w:br/>
        <w:t xml:space="preserve"> "bucket_end_utc": "2026-03-17T09:00:00Z",</w:t>
        <w:br/>
        <w:t xml:space="preserve"> "directional_score_signed": 34,</w:t>
        <w:br/>
        <w:t xml:space="preserve"> "bullish_pressure_score": 67,</w:t>
        <w:br/>
        <w:t xml:space="preserve"> "bearish_pressure_score": 33,</w:t>
        <w:br/>
        <w:t xml:space="preserve"> "net_sentiment_score": 34,</w:t>
        <w:br/>
        <w:t xml:space="preserve"> "velocity_score": -6,</w:t>
        <w:br/>
        <w:t xml:space="preserve"> "acceleration_score": -28,</w:t>
        <w:br/>
        <w:t xml:space="preserve"> "contradiction_ratio": 0.29,</w:t>
        <w:br/>
        <w:t xml:space="preserve"> "fresh_evidence_count": 5,</w:t>
        <w:br/>
        <w:t xml:space="preserve"> "stale_evidence_count": 2,</w:t>
        <w:br/>
        <w:t xml:space="preserve"> "conviction_score_0_100": 63,</w:t>
        <w:br/>
        <w:t xml:space="preserve"> "fragility_score_0_100": 62,</w:t>
        <w:br/>
        <w:t xml:space="preserve"> "dominant_state": "bullish"</w:t>
        <w:br/>
        <w:t xml:space="preserve"> },</w:t>
        <w:br/>
        <w:t xml:space="preserve"> {</w:t>
        <w:br/>
        <w:t xml:space="preserve"> "bucket_start_utc": "2026-03-17T09:00:00Z",</w:t>
        <w:br/>
        <w:t xml:space="preserve"> "bucket_end_utc": "2026-03-17T10:00:00Z",</w:t>
        <w:br/>
        <w:t xml:space="preserve"> "directional_score_signed": 28,</w:t>
        <w:br/>
        <w:t xml:space="preserve"> "bullish_pressure_score": 64,</w:t>
        <w:br/>
        <w:t xml:space="preserve"> "bearish_pressure_score": 36,</w:t>
        <w:br/>
        <w:t xml:space="preserve"> "net_sentiment_score": 28,</w:t>
        <w:br/>
        <w:t xml:space="preserve"> "velocity_score": -6,</w:t>
        <w:br/>
        <w:t xml:space="preserve"> "acceleration_score": 0,</w:t>
        <w:br/>
        <w:t xml:space="preserve"> "contradiction_ratio": 0.31,</w:t>
        <w:br/>
        <w:t xml:space="preserve"> "fresh_evidence_count": 4,</w:t>
        <w:br/>
        <w:t xml:space="preserve"> "stale_evidence_count": 2,</w:t>
        <w:br/>
        <w:t xml:space="preserve"> "conviction_score_0_100": 60,</w:t>
        <w:br/>
        <w:t xml:space="preserve"> "fragility_score_0_100": 64,</w:t>
        <w:br/>
        <w:t xml:space="preserve"> "dominant_state": "bullish"</w:t>
        <w:br/>
        <w:t xml:space="preserve"> },</w:t>
        <w:br/>
        <w:t xml:space="preserve"> {</w:t>
        <w:br/>
        <w:t xml:space="preserve"> "bucket_start_utc": "2026-03-17T10:00:00Z",</w:t>
        <w:br/>
        <w:t xml:space="preserve"> "bucket_end_utc": "2026-03-17T11:00:00Z",</w:t>
        <w:br/>
        <w:t xml:space="preserve"> "directional_score_signed": 24,</w:t>
        <w:br/>
        <w:t xml:space="preserve"> "bullish_pressure_score": 62,</w:t>
        <w:br/>
        <w:t xml:space="preserve"> "bearish_pressure_score": 38,</w:t>
        <w:br/>
        <w:t xml:space="preserve"> "net_sentiment_score": 24,</w:t>
        <w:br/>
        <w:t xml:space="preserve"> "velocity_score": -4,</w:t>
        <w:br/>
        <w:t xml:space="preserve"> "acceleration_score": 2,</w:t>
        <w:br/>
        <w:t xml:space="preserve"> "contradiction_ratio": 0.32,</w:t>
        <w:br/>
        <w:t xml:space="preserve"> "fresh_evidence_count": 3,</w:t>
        <w:br/>
        <w:t xml:space="preserve"> "stale_evidence_count": 2,</w:t>
        <w:br/>
        <w:t xml:space="preserve"> "conviction_score_0_100": 58,</w:t>
        <w:br/>
        <w:t xml:space="preserve"> "fragility_score_0_100": 66,</w:t>
        <w:br/>
        <w:t xml:space="preserve"> "dominant_state": "bullish"</w:t>
        <w:br/>
        <w:t xml:space="preserve"> },</w:t>
        <w:br/>
        <w:t xml:space="preserve"> {</w:t>
        <w:br/>
        <w:t xml:space="preserve"> "bucket_start_utc": "2026-03-17T11:00:00Z",</w:t>
        <w:br/>
        <w:t xml:space="preserve"> "bucket_end_utc": "2026-03-17T12:00:00Z",</w:t>
        <w:br/>
        <w:t xml:space="preserve"> "directional_score_signed": 22,</w:t>
        <w:br/>
        <w:t xml:space="preserve"> "bullish_pressure_score": 61,</w:t>
        <w:br/>
        <w:t xml:space="preserve"> "bearish_pressure_score": 39,</w:t>
        <w:br/>
        <w:t xml:space="preserve"> "net_sentiment_score": 22,</w:t>
        <w:br/>
        <w:t xml:space="preserve"> "velocity_score": -2,</w:t>
        <w:br/>
        <w:t xml:space="preserve"> "acceleration_score": 2,</w:t>
        <w:br/>
        <w:t xml:space="preserve"> "contradiction_ratio": 0.33,</w:t>
        <w:br/>
        <w:t xml:space="preserve"> "fresh_evidence_count": 2,</w:t>
        <w:br/>
        <w:t xml:space="preserve"> "stale_evidence_count": 2,</w:t>
        <w:br/>
        <w:t xml:space="preserve"> "conviction_score_0_100": 56,</w:t>
        <w:br/>
        <w:t xml:space="preserve"> "fragility_score_0_100": 67,</w:t>
        <w:br/>
        <w:t xml:space="preserve"> "dominant_state": "bullish"</w:t>
        <w:br/>
        <w:t xml:space="preserve"> },</w:t>
        <w:br/>
        <w:t xml:space="preserve"> {</w:t>
        <w:br/>
        <w:t xml:space="preserve"> "bucket_start_utc": "2026-03-17T12:00:00Z",</w:t>
        <w:br/>
        <w:t xml:space="preserve"> "bucket_end_utc": "2026-03-17T13:00:00Z",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0,</w:t>
        <w:br/>
        <w:t xml:space="preserve"> "contradiction_ratio": 0.34,</w:t>
        <w:br/>
        <w:t xml:space="preserve"> "fresh_evidence_count": 2,</w:t>
        <w:br/>
        <w:t xml:space="preserve"> "stale_evidence_count": 2,</w:t>
        <w:br/>
        <w:t xml:space="preserve"> "conviction_score_0_100": 55,</w:t>
        <w:br/>
        <w:t xml:space="preserve"> "fragility_score_0_100": 68,</w:t>
        <w:br/>
        <w:t xml:space="preserve"> "dominant_state": "bullish"</w:t>
        <w:br/>
        <w:t xml:space="preserve"> },</w:t>
        <w:br/>
        <w:t xml:space="preserve"> {</w:t>
        <w:br/>
        <w:t xml:space="preserve"> "bucket_start_utc": "2026-03-17T13:00:00Z",</w:t>
        <w:br/>
        <w:t xml:space="preserve"> "bucket_end_utc": "2026-03-17T14:00:00Z",</w:t>
        <w:br/>
        <w:t xml:space="preserve"> "directional_score_signed": 18,</w:t>
        <w:br/>
        <w:t xml:space="preserve"> "bullish_pressure_score": 59,</w:t>
        <w:br/>
        <w:t xml:space="preserve"> "bearish_pressure_score": 41,</w:t>
        <w:br/>
        <w:t xml:space="preserve"> "net_sentiment_score": 18,</w:t>
        <w:br/>
        <w:t xml:space="preserve"> "velocity_score": -2,</w:t>
        <w:br/>
        <w:t xml:space="preserve"> "acceleration_score": 0,</w:t>
        <w:br/>
        <w:t xml:space="preserve"> "contradiction_ratio": 0.34,</w:t>
        <w:br/>
        <w:t xml:space="preserve"> "fresh_evidence_count": 1,</w:t>
        <w:br/>
        <w:t xml:space="preserve"> "stale_evidence_count": 2,</w:t>
        <w:br/>
        <w:t xml:space="preserve"> "conviction_score_0_100": 52,</w:t>
        <w:br/>
        <w:t xml:space="preserve"> "fragility_score_0_100": 70,</w:t>
        <w:br/>
        <w:t xml:space="preserve"> "dominant_state": "neutral_mixed"</w:t>
        <w:br/>
        <w:t xml:space="preserve"> },</w:t>
        <w:br/>
        <w:t xml:space="preserve"> {</w:t>
        <w:br/>
        <w:t xml:space="preserve"> "bucket_start_utc": "2026-03-17T14:00:00Z",</w:t>
        <w:br/>
        <w:t xml:space="preserve"> "bucket_end_utc": "2026-03-17T15:00:00Z",</w:t>
        <w:br/>
        <w:t xml:space="preserve"> "directional_score_signed": 16,</w:t>
        <w:br/>
        <w:t xml:space="preserve"> "bullish_pressure_score": 58,</w:t>
        <w:br/>
        <w:t xml:space="preserve"> "bearish_pressure_score": 42,</w:t>
        <w:br/>
        <w:t xml:space="preserve"> "net_sentiment_score": 16,</w:t>
        <w:br/>
        <w:t xml:space="preserve"> "velocity_score": -2,</w:t>
        <w:br/>
        <w:t xml:space="preserve"> "acceleration_score": 0,</w:t>
        <w:br/>
        <w:t xml:space="preserve"> "contradiction_ratio": 0.35,</w:t>
        <w:br/>
        <w:t xml:space="preserve"> "fresh_evidence_count": 1,</w:t>
        <w:br/>
        <w:t xml:space="preserve"> "stale_evidence_count": 2,</w:t>
        <w:br/>
        <w:t xml:space="preserve"> "conviction_score_0_100": 50,</w:t>
        <w:br/>
        <w:t xml:space="preserve"> "fragility_score_0_100": 71,</w:t>
        <w:br/>
        <w:t xml:space="preserve"> "dominant_state": "neutral_mixed"</w:t>
        <w:br/>
        <w:t xml:space="preserve"> },</w:t>
        <w:br/>
        <w:t xml:space="preserve"> {</w:t>
        <w:br/>
        <w:t xml:space="preserve"> "bucket_start_utc": "2026-03-17T15:00:00Z",</w:t>
        <w:br/>
        <w:t xml:space="preserve"> "bucket_end_utc": "2026-03-17T16:00:00Z",</w:t>
        <w:br/>
        <w:t xml:space="preserve"> "directional_score_signed": 14,</w:t>
        <w:br/>
        <w:t xml:space="preserve"> "bullish_pressure_score": 57,</w:t>
        <w:br/>
        <w:t xml:space="preserve"> "bearish_pressure_score": 43,</w:t>
        <w:br/>
        <w:t xml:space="preserve"> "net_sentiment_score": 14,</w:t>
        <w:br/>
        <w:t xml:space="preserve"> "velocity_score": -2,</w:t>
        <w:br/>
        <w:t xml:space="preserve"> "acceleration_score": 0,</w:t>
        <w:br/>
        <w:t xml:space="preserve"> "contradiction_ratio": 0.36,</w:t>
        <w:br/>
        <w:t xml:space="preserve"> "fresh_evidence_count": 1,</w:t>
        <w:br/>
        <w:t xml:space="preserve"> "stale_evidence_count": 3,</w:t>
        <w:br/>
        <w:t xml:space="preserve"> "conviction_score_0_100": 48,</w:t>
        <w:br/>
        <w:t xml:space="preserve"> "fragility_score_0_100": 72,</w:t>
        <w:br/>
        <w:t xml:space="preserve"> "dominant_state": "neutral_mixed"</w:t>
        <w:br/>
        <w:t xml:space="preserve"> },</w:t>
        <w:br/>
        <w:t xml:space="preserve"> {</w:t>
        <w:br/>
        <w:t xml:space="preserve"> "bucket_start_utc": "2026-03-17T16:00:00Z",</w:t>
        <w:br/>
        <w:t xml:space="preserve"> "bucket_end_utc": "2026-03-17T17:00:00Z",</w:t>
        <w:br/>
        <w:t xml:space="preserve"> "directional_score_signed": 10,</w:t>
        <w:br/>
        <w:t xml:space="preserve"> "bullish_pressure_score": 55,</w:t>
        <w:br/>
        <w:t xml:space="preserve"> "bearish_pressure_score": 45,</w:t>
        <w:br/>
        <w:t xml:space="preserve"> "net_sentiment_score": 10,</w:t>
        <w:br/>
        <w:t xml:space="preserve"> "velocity_score": -4,</w:t>
        <w:br/>
        <w:t xml:space="preserve"> "acceleration_score": -2,</w:t>
        <w:br/>
        <w:t xml:space="preserve"> "contradiction_ratio": 0.38,</w:t>
        <w:br/>
        <w:t xml:space="preserve"> "fresh_evidence_count": 1,</w:t>
        <w:br/>
        <w:t xml:space="preserve"> "stale_evidence_count": 3,</w:t>
        <w:br/>
        <w:t xml:space="preserve"> "conviction_score_0_100": 45,</w:t>
        <w:br/>
        <w:t xml:space="preserve"> "fragility_score_0_100": 74,</w:t>
        <w:br/>
        <w:t xml:space="preserve"> "dominant_state": "neutral_mixed"</w:t>
        <w:br/>
        <w:t xml:space="preserve"> },</w:t>
        <w:br/>
        <w:t xml:space="preserve"> {</w:t>
        <w:br/>
        <w:t xml:space="preserve"> "bucket_start_utc": "2026-03-17T17:00:00Z",</w:t>
        <w:br/>
        <w:t xml:space="preserve"> "bucket_end_utc": "2026-03-17T18:00:00Z",</w:t>
        <w:br/>
        <w:t xml:space="preserve"> "directional_score_signed": 6,</w:t>
        <w:br/>
        <w:t xml:space="preserve"> "bullish_pressure_score": 53,</w:t>
        <w:br/>
        <w:t xml:space="preserve"> "bearish_pressure_score": 47,</w:t>
        <w:br/>
        <w:t xml:space="preserve"> "net_sentiment_score": 6,</w:t>
        <w:br/>
        <w:t xml:space="preserve"> "velocity_score": -4,</w:t>
        <w:br/>
        <w:t xml:space="preserve"> "acceleration_score": 0,</w:t>
        <w:br/>
        <w:t xml:space="preserve"> "contradiction_ratio": 0.4,</w:t>
        <w:br/>
        <w:t xml:space="preserve"> "fresh_evidence_count": 1,</w:t>
        <w:br/>
        <w:t xml:space="preserve"> "stale_evidence_count": 3,</w:t>
        <w:br/>
        <w:t xml:space="preserve"> "conviction_score_0_100": 42,</w:t>
        <w:br/>
        <w:t xml:space="preserve"> "fragility_score_0_100": 75,</w:t>
        <w:br/>
        <w:t xml:space="preserve"> "dominant_state": "neutral_mixed"</w:t>
        <w:br/>
        <w:t xml:space="preserve"> },</w:t>
        <w:br/>
        <w:t xml:space="preserve"> {</w:t>
        <w:br/>
        <w:t xml:space="preserve"> "bucket_start_utc": "2026-03-17T18:00:00Z",</w:t>
        <w:br/>
        <w:t xml:space="preserve"> "bucket_end_utc": "2026-03-17T19:00:00Z",</w:t>
        <w:br/>
        <w:t xml:space="preserve"> "directional_score_signed": -8,</w:t>
        <w:br/>
        <w:t xml:space="preserve"> "bullish_pressure_score": 46,</w:t>
        <w:br/>
        <w:t xml:space="preserve"> "bearish_pressure_score": 54,</w:t>
        <w:br/>
        <w:t xml:space="preserve"> "net_sentiment_score": -8,</w:t>
        <w:br/>
        <w:t xml:space="preserve"> "velocity_score": -14,</w:t>
        <w:br/>
        <w:t xml:space="preserve"> "acceleration_score": -10,</w:t>
        <w:br/>
        <w:t xml:space="preserve"> "contradiction_ratio": 0.46,</w:t>
        <w:br/>
        <w:t xml:space="preserve"> "fresh_evidence_count": 1,</w:t>
        <w:br/>
        <w:t xml:space="preserve"> "stale_evidence_count": 3,</w:t>
        <w:br/>
        <w:t xml:space="preserve"> "conviction_score_0_100": 40,</w:t>
        <w:br/>
        <w:t xml:space="preserve"> "fragility_score_0_100": 78,</w:t>
        <w:br/>
        <w:t xml:space="preserve"> "dominant_state": "neutral_mixed"</w:t>
        <w:br/>
        <w:t xml:space="preserve"> },</w:t>
        <w:br/>
        <w:t xml:space="preserve"> {</w:t>
        <w:br/>
        <w:t xml:space="preserve"> "bucket_start_utc": "2026-03-17T19:00:00Z",</w:t>
        <w:br/>
        <w:t xml:space="preserve"> "bucket_end_utc": "2026-03-17T20:00:00Z",</w:t>
        <w:br/>
        <w:t xml:space="preserve"> "directional_score_signed": 4,</w:t>
        <w:br/>
        <w:t xml:space="preserve"> "bullish_pressure_score": 52,</w:t>
        <w:br/>
        <w:t xml:space="preserve"> "bearish_pressure_score": 48,</w:t>
        <w:br/>
        <w:t xml:space="preserve"> "net_sentiment_score": 4,</w:t>
        <w:br/>
        <w:t xml:space="preserve"> "velocity_score": 12,</w:t>
        <w:br/>
        <w:t xml:space="preserve"> "acceleration_score": 26,</w:t>
        <w:br/>
        <w:t xml:space="preserve"> "contradiction_ratio": 0.41,</w:t>
        <w:br/>
        <w:t xml:space="preserve"> "fresh_evidence_count": 1,</w:t>
        <w:br/>
        <w:t xml:space="preserve"> "stale_evidence_count": 3,</w:t>
        <w:br/>
        <w:t xml:space="preserve"> "conviction_score_0_100": 41,</w:t>
        <w:br/>
        <w:t xml:space="preserve"> "fragility_score_0_100": 76,</w:t>
        <w:br/>
        <w:t xml:space="preserve"> "dominant_state": "neutral_mixed"</w:t>
        <w:br/>
        <w:t xml:space="preserve"> },</w:t>
        <w:br/>
        <w:t xml:space="preserve"> {</w:t>
        <w:br/>
        <w:t xml:space="preserve"> "bucket_start_utc": "2026-03-17T20:00:00Z",</w:t>
        <w:br/>
        <w:t xml:space="preserve"> "bucket_end_utc": "2026-03-17T21:00:00Z",</w:t>
        <w:br/>
        <w:t xml:space="preserve"> "directional_score_signed": 8,</w:t>
        <w:br/>
        <w:t xml:space="preserve"> "bullish_pressure_score": 54,</w:t>
        <w:br/>
        <w:t xml:space="preserve"> "bearish_pressure_score": 46,</w:t>
        <w:br/>
        <w:t xml:space="preserve"> "net_sentiment_score": 8,</w:t>
        <w:br/>
        <w:t xml:space="preserve"> "velocity_score": 4,</w:t>
        <w:br/>
        <w:t xml:space="preserve"> "acceleration_score": -8,</w:t>
        <w:br/>
        <w:t xml:space="preserve"> "contradiction_ratio": 0.38,</w:t>
        <w:br/>
        <w:t xml:space="preserve"> "fresh_evidence_count": 1,</w:t>
        <w:br/>
        <w:t xml:space="preserve"> "stale_evidence_count": 3,</w:t>
        <w:br/>
        <w:t xml:space="preserve"> "conviction_score_0_100": 44,</w:t>
        <w:br/>
        <w:t xml:space="preserve"> "fragility_score_0_100": 74,</w:t>
        <w:br/>
        <w:t xml:space="preserve"> "dominant_state": "neutral_mixed"</w:t>
        <w:br/>
        <w:t xml:space="preserve"> },</w:t>
        <w:br/>
        <w:t xml:space="preserve"> {</w:t>
        <w:br/>
        <w:t xml:space="preserve"> "bucket_start_utc": "2026-03-17T21:00:00Z",</w:t>
        <w:br/>
        <w:t xml:space="preserve"> "bucket_end_utc": "2026-03-17T22:00:00Z",</w:t>
        <w:br/>
        <w:t xml:space="preserve"> "directional_score_signed": 10,</w:t>
        <w:br/>
        <w:t xml:space="preserve"> "bullish_pressure_score": 55,</w:t>
        <w:br/>
        <w:t xml:space="preserve"> "bearish_pressure_score": 45,</w:t>
        <w:br/>
        <w:t xml:space="preserve"> "net_sentiment_score": 10,</w:t>
        <w:br/>
        <w:t xml:space="preserve"> "velocity_score": 2,</w:t>
        <w:br/>
        <w:t xml:space="preserve"> "acceleration_score": -2,</w:t>
        <w:br/>
        <w:t xml:space="preserve"> "contradiction_ratio": 0.36,</w:t>
        <w:br/>
        <w:t xml:space="preserve"> "fresh_evidence_count": 1,</w:t>
        <w:br/>
        <w:t xml:space="preserve"> "stale_evidence_count": 3,</w:t>
        <w:br/>
        <w:t xml:space="preserve"> "conviction_score_0_100": 45,</w:t>
        <w:br/>
        <w:t xml:space="preserve"> "fragility_score_0_100": 73,</w:t>
        <w:br/>
        <w:t xml:space="preserve"> "dominant_state": "neutral_mixed"</w:t>
        <w:br/>
        <w:t xml:space="preserve"> },</w:t>
        <w:br/>
        <w:t xml:space="preserve"> {</w:t>
        <w:br/>
        <w:t xml:space="preserve"> "bucket_start_utc": "2026-03-17T22:00:00Z",</w:t>
        <w:br/>
        <w:t xml:space="preserve"> "bucket_end_utc": "2026-03-17T23:00:00Z",</w:t>
        <w:br/>
        <w:t xml:space="preserve"> "directional_score_signed": 12,</w:t>
        <w:br/>
        <w:t xml:space="preserve"> "bullish_pressure_score": 56,</w:t>
        <w:br/>
        <w:t xml:space="preserve"> "bearish_pressure_score": 44,</w:t>
        <w:br/>
        <w:t xml:space="preserve"> "net_sentiment_score": 12,</w:t>
        <w:br/>
        <w:t xml:space="preserve"> "velocity_score": 2,</w:t>
        <w:br/>
        <w:t xml:space="preserve"> "acceleration_score": 0,</w:t>
        <w:br/>
        <w:t xml:space="preserve"> "contradiction_ratio": 0.35,</w:t>
        <w:br/>
        <w:t xml:space="preserve"> "fresh_evidence_count": 1,</w:t>
        <w:br/>
        <w:t xml:space="preserve"> "stale_evidence_count": 3,</w:t>
        <w:br/>
        <w:t xml:space="preserve"> "conviction_score_0_100": 47,</w:t>
        <w:br/>
        <w:t xml:space="preserve"> "fragility_score_0_100": 72,</w:t>
        <w:br/>
        <w:t xml:space="preserve"> "dominant_state": "neutral_mixed"</w:t>
        <w:br/>
        <w:t xml:space="preserve"> },</w:t>
        <w:br/>
        <w:t xml:space="preserve"> {</w:t>
        <w:br/>
        <w:t xml:space="preserve"> "bucket_start_utc": "2026-03-17T23:00:00Z",</w:t>
        <w:br/>
        <w:t xml:space="preserve"> "bucket_end_utc": "2026-03-18T00:00:00Z",</w:t>
        <w:br/>
        <w:t xml:space="preserve"> "directional_score_signed": 14,</w:t>
        <w:br/>
        <w:t xml:space="preserve"> "bullish_pressure_score": 57,</w:t>
        <w:br/>
        <w:t xml:space="preserve"> "bearish_pressure_score": 43,</w:t>
        <w:br/>
        <w:t xml:space="preserve"> "net_sentiment_score": 14,</w:t>
        <w:br/>
        <w:t xml:space="preserve"> "velocity_score": 2,</w:t>
        <w:br/>
        <w:t xml:space="preserve"> "acceleration_score": 0,</w:t>
        <w:br/>
        <w:t xml:space="preserve"> "contradiction_ratio": 0.34,</w:t>
        <w:br/>
        <w:t xml:space="preserve"> "fresh_evidence_count": 1,</w:t>
        <w:br/>
        <w:t xml:space="preserve"> "stale_evidence_count": 3,</w:t>
        <w:br/>
        <w:t xml:space="preserve"> "conviction_score_0_100": 49,</w:t>
        <w:br/>
        <w:t xml:space="preserve"> "fragility_score_0_100": 71,</w:t>
        <w:br/>
        <w:t xml:space="preserve"> "dominant_state": "neutral_mixed"</w:t>
        <w:br/>
        <w:t xml:space="preserve"> },</w:t>
        <w:br/>
        <w:t xml:space="preserve"> {</w:t>
        <w:br/>
        <w:t xml:space="preserve"> "bucket_start_utc": "2026-03-18T00:00:00Z",</w:t>
        <w:br/>
        <w:t xml:space="preserve"> "bucket_end_utc": "2026-03-18T01:00:00Z",</w:t>
        <w:br/>
        <w:t xml:space="preserve"> "directional_score_signed": 16,</w:t>
        <w:br/>
        <w:t xml:space="preserve"> "bullish_pressure_score": 58,</w:t>
        <w:br/>
        <w:t xml:space="preserve"> "bearish_pressure_score": 42,</w:t>
        <w:br/>
        <w:t xml:space="preserve"> "net_sentiment_score": 16,</w:t>
        <w:br/>
        <w:t xml:space="preserve"> "velocity_score": 2,</w:t>
        <w:br/>
        <w:t xml:space="preserve"> "acceleration_score": 0,</w:t>
        <w:br/>
        <w:t xml:space="preserve"> "contradiction_ratio": 0.33,</w:t>
        <w:br/>
        <w:t xml:space="preserve"> "fresh_evidence_count": 1,</w:t>
        <w:br/>
        <w:t xml:space="preserve"> "stale_evidence_count": 3,</w:t>
        <w:br/>
        <w:t xml:space="preserve"> "conviction_score_0_100": 50,</w:t>
        <w:br/>
        <w:t xml:space="preserve"> "fragility_score_0_100": 70,</w:t>
        <w:br/>
        <w:t xml:space="preserve"> "dominant_state": "neutral_mixed"</w:t>
        <w:br/>
        <w:t xml:space="preserve"> },</w:t>
        <w:br/>
        <w:t xml:space="preserve"> {</w:t>
        <w:br/>
        <w:t xml:space="preserve"> "bucket_start_utc": "2026-03-18T01:00:00Z",</w:t>
        <w:br/>
        <w:t xml:space="preserve"> "bucket_end_utc": "2026-03-18T02:00:00Z",</w:t>
        <w:br/>
        <w:t xml:space="preserve"> "directional_score_signed": 18,</w:t>
        <w:br/>
        <w:t xml:space="preserve"> "bullish_pressure_score": 59,</w:t>
        <w:br/>
        <w:t xml:space="preserve"> "bearish_pressure_score": 41,</w:t>
        <w:br/>
        <w:t xml:space="preserve"> "net_sentiment_score": 18,</w:t>
        <w:br/>
        <w:t xml:space="preserve"> "velocity_score": 2,</w:t>
        <w:br/>
        <w:t xml:space="preserve"> "acceleration_score": 0,</w:t>
        <w:br/>
        <w:t xml:space="preserve"> "contradiction_ratio": 0.32,</w:t>
        <w:br/>
        <w:t xml:space="preserve"> "fresh_evidence_count": 1,</w:t>
        <w:br/>
        <w:t xml:space="preserve"> "stale_evidence_count": 3,</w:t>
        <w:br/>
        <w:t xml:space="preserve"> "conviction_score_0_100": 52,</w:t>
        <w:br/>
        <w:t xml:space="preserve"> "fragility_score_0_100": 69,</w:t>
        <w:br/>
        <w:t xml:space="preserve"> "dominant_state": "neutral_mixed"</w:t>
        <w:br/>
        <w:t xml:space="preserve"> },</w:t>
        <w:br/>
        <w:t xml:space="preserve"> {</w:t>
        <w:br/>
        <w:t xml:space="preserve"> "bucket_start_utc": "2026-03-18T02:00:00Z",</w:t>
        <w:br/>
        <w:t xml:space="preserve"> "bucket_end_utc": "2026-03-18T03:00:00Z",</w:t>
        <w:br/>
        <w:t xml:space="preserve"> "directional_score_signed": 26,</w:t>
        <w:br/>
        <w:t xml:space="preserve"> "bullish_pressure_score": 63,</w:t>
        <w:br/>
        <w:t xml:space="preserve"> "bearish_pressure_score": 37,</w:t>
        <w:br/>
        <w:t xml:space="preserve"> "net_sentiment_score": 26,</w:t>
        <w:br/>
        <w:t xml:space="preserve"> "velocity_score": 8,</w:t>
        <w:br/>
        <w:t xml:space="preserve"> "acceleration_score": 6,</w:t>
        <w:br/>
        <w:t xml:space="preserve"> "contradiction_ratio": 0.31,</w:t>
        <w:br/>
        <w:t xml:space="preserve"> "fresh_evidence_count": 2,</w:t>
        <w:br/>
        <w:t xml:space="preserve"> "stale_evidence_count": 3,</w:t>
        <w:br/>
        <w:t xml:space="preserve"> "conviction_score_0_100": 58,</w:t>
        <w:br/>
        <w:t xml:space="preserve"> "fragility_score_0_100": 67,</w:t>
        <w:br/>
        <w:t xml:space="preserve"> "dominant_state": "bullish"</w:t>
        <w:br/>
        <w:t xml:space="preserve"> },</w:t>
        <w:br/>
        <w:t xml:space="preserve"> {</w:t>
        <w:br/>
        <w:t xml:space="preserve"> "bucket_start_utc": "2026-03-18T03:00:00Z",</w:t>
        <w:br/>
        <w:t xml:space="preserve"> "bucket_end_utc": "2026-03-18T04:00:00Z",</w:t>
        <w:br/>
        <w:t xml:space="preserve"> "directional_score_signed": 22,</w:t>
        <w:br/>
        <w:t xml:space="preserve"> "bullish_pressure_score": 61,</w:t>
        <w:br/>
        <w:t xml:space="preserve"> "bearish_pressure_score": 39,</w:t>
        <w:br/>
        <w:t xml:space="preserve"> "net_sentiment_score": 22,</w:t>
        <w:br/>
        <w:t xml:space="preserve"> "velocity_score": -4,</w:t>
        <w:br/>
        <w:t xml:space="preserve"> "acceleration_score": -12,</w:t>
        <w:br/>
        <w:t xml:space="preserve"> "contradiction_ratio": 0.33,</w:t>
        <w:br/>
        <w:t xml:space="preserve"> "fresh_evidence_count": 2,</w:t>
        <w:br/>
        <w:t xml:space="preserve"> "stale_evidence_count": 3,</w:t>
        <w:br/>
        <w:t xml:space="preserve"> "conviction_score_0_100": 56,</w:t>
        <w:br/>
        <w:t xml:space="preserve"> "fragility_score_0_100": 68,</w:t>
        <w:br/>
        <w:t xml:space="preserve"> "dominant_state": "bullish"</w:t>
        <w:br/>
        <w:t xml:space="preserve"> },</w:t>
        <w:br/>
        <w:t xml:space="preserve"> {</w:t>
        <w:br/>
        <w:t xml:space="preserve"> "bucket_start_utc": "2026-03-18T04:00:00Z",</w:t>
        <w:br/>
        <w:t xml:space="preserve"> "bucket_end_utc": "2026-03-18T05:00:00Z",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2,</w:t>
        <w:br/>
        <w:t xml:space="preserve"> "contradiction_ratio": 0.34,</w:t>
        <w:br/>
        <w:t xml:space="preserve"> "fresh_evidence_count": 1,</w:t>
        <w:br/>
        <w:t xml:space="preserve"> "stale_evidence_count": 3,</w:t>
        <w:br/>
        <w:t xml:space="preserve"> "conviction_score_0_100": 55,</w:t>
        <w:br/>
        <w:t xml:space="preserve"> "fragility_score_0_100": 69,</w:t>
        <w:br/>
        <w:t xml:space="preserve"> "dominant_state": "bullish"</w:t>
        <w:br/>
        <w:t xml:space="preserve"> },</w:t>
        <w:br/>
        <w:t xml:space="preserve"> {</w:t>
        <w:br/>
        <w:t xml:space="preserve"> "bucket_start_utc": "2026-03-18T05:00:00Z",</w:t>
        <w:br/>
        <w:t xml:space="preserve"> "bucket_end_utc": "2026-03-18T06:00:00Z",</w:t>
        <w:br/>
        <w:t xml:space="preserve"> "directional_score_signed": 24,</w:t>
        <w:br/>
        <w:t xml:space="preserve"> "bullish_pressure_score": 62,</w:t>
        <w:br/>
        <w:t xml:space="preserve"> "bearish_pressure_score": 38,</w:t>
        <w:br/>
        <w:t xml:space="preserve"> "net_sentiment_score": 24,</w:t>
        <w:br/>
        <w:t xml:space="preserve"> "velocity_score": 4,</w:t>
        <w:br/>
        <w:t xml:space="preserve"> "acceleration_score": 6,</w:t>
        <w:br/>
        <w:t xml:space="preserve"> "contradiction_ratio": 0.33,</w:t>
        <w:br/>
        <w:t xml:space="preserve"> "fresh_evidence_count": 2,</w:t>
        <w:br/>
        <w:t xml:space="preserve"> "stale_evidence_count": 3,</w:t>
        <w:br/>
        <w:t xml:space="preserve"> "conviction_score_0_100": 58,</w:t>
        <w:br/>
        <w:t xml:space="preserve"> "fragility_score_0_100": 68,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40,</w:t>
        <w:br/>
        <w:t xml:space="preserve"> "timeseries_peak_bearish": -8,</w:t>
        <w:br/>
        <w:t xml:space="preserve"> "latest_inflection_direction": "up",</w:t>
        <w:br/>
        <w:t xml:space="preserve"> "latest_inflection_strength": 4,</w:t>
        <w:br/>
        <w:t xml:space="preserve"> "signal_regime": "weakening_bullish"</w:t>
        <w:br/>
        <w:t xml:space="preserve"> }</w:t>
        <w:br/>
        <w:t xml:space="preserve"> },</w:t>
        <w:br/>
        <w:t xml:space="preserve"> "diagnostics": {</w:t>
        <w:br/>
        <w:t xml:space="preserve"> "trends_seen": 12,</w:t>
        <w:br/>
        <w:t xml:space="preserve"> "trends_admitted": 11,</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trend_physics/trend_state_memory provided in baton; used recency + narrative-driver mapping heuristics.",</w:t>
        <w:br/>
        <w:t xml:space="preserve"> "Weather-demand and confirmed storage cadence signals are sparse relative to geopolitical/LNG disruption narratives; conviction capped and fragility elevated.",</w:t>
        <w:br/>
        <w:t xml:space="preserve"> "Prior market state not provided; state_change computed assuming prior state = neutral_mixed."</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https://www.independent.co.uk/news/world/middle-east/who-owns-strait-of-hormuz-iran-war-b2938248.html</w:t>
        </w:r>
      </w:hyperlink>
      <w:r>
        <w:t xml:space="preserve"> - * Iran has closed the Strait of Hormuz in response to US-Israeli military actions. * Traffic through the strait has decreased by 97% since the conflict began on 28 February. * The closure affects approximately a fifth of the world's oil and LNG supplies. * US and European countries consider intervention to protect shipping routes. * The strait links oil- and gas-producing countries in the Gulf region, and its closure risks global economic and food security. * Iran's military capabilities include fast attack craft, submarines, mines, jetskis with explosives, and drone production. * Securing the strait could involve escorting ships with destroyers, but sustainability and threats from Iran pose challenges. 2. </w:t>
      </w:r>
      <w:hyperlink r:id="rId10">
        <w:r>
          <w:rPr>
            <w:color w:val="0000EE"/>
            <w:u w:val="single"/>
          </w:rPr>
          <w:t>https://bitcoinworld.co.in/us-targets-iranian-missile-hormuz/</w:t>
        </w:r>
      </w:hyperlink>
      <w:r>
        <w:t xml:space="preserve"> - * The US conducted precision strikes against Iranian missile installations near the Strait of Hormuz on March 15, 2025. * The operation targeted launch sites and storage for anti-ship and cruise missiles to prevent threats to navigation. * The strike aims to protect global oil transit routes and regional stability, amid rising US-Iran tensions. * Iran condemned the action, with potential for retaliatory asymmetric attacks and proxy operations. * Oil prices surged by over 8% following the strikes, affecting global energy markets. * The incident highlights the strategic importance of the Strait of Hormuz as a critical energy chokepoint. 3. </w:t>
      </w:r>
      <w:hyperlink r:id="rId11">
        <w:r>
          <w:rPr>
            <w:color w:val="0000EE"/>
            <w:u w:val="single"/>
          </w:rPr>
          <w:t>https://tass.com/politics/2103085</w:t>
        </w:r>
      </w:hyperlink>
      <w:r>
        <w:t xml:space="preserve"> - * Russian Foreign Minister Sergey Lavrov discussed de-escalation of the Iran crisis and Russian-Turkish energy projects with Hakan Fidan. * The conversation covered the safety of Blue and TurkStream pipelines amid threats from the Kiev regime. * Russia expressed support for early de-escalation of the Iran crisis caused by Israeli and US strikes. * The ministers agreed to collaborate on regional stability and international platforms like the Organization of Islamic Cooperation. * The dialogue emphasised maintaining high-level bilateral contacts. 4. </w:t>
      </w:r>
      <w:hyperlink r:id="rId12">
        <w:r>
          <w:rPr>
            <w:color w:val="0000EE"/>
            <w:u w:val="single"/>
          </w:rPr>
          <w:t>https://www.livemint.com/news/india/lpg-cylinder-price-today-check-how-much-domestic-and-commercial-gas-costs-in-delhi-mumbai-kolkata-on-18-march-11773795207963.html</w:t>
        </w:r>
      </w:hyperlink>
      <w:r>
        <w:t xml:space="preserve"> - * Gas prices increased across India due to regional geopolitical tensions affecting global oil and LPG benchmarks. * The conflict between US-Israel and Iran disrupted supply routes through the Strait of Hormuz, impacting LPG imports. * Prices of domestic LPG cylinders rose by ₹60 and commercial cylinders by ₹144 in early March. * Major cities like Delhi, Mumbai, and Kolkata reported specific rates for domestic and commercial LPG cylinders. * The government maintains there is no LPG shortage, though the hospitality sector faces operational challenges and increased food prices. * Indian Navy deployed warships to ensure safe transit through Hormuz Strait; India negotiates with Iran over seized tankers. * LPG bookings online increased from 84% to 90%, with delivery authentication expanding from 53% to 72%. 5. </w:t>
      </w:r>
      <w:hyperlink r:id="rId13">
        <w:r>
          <w:rPr>
            <w:color w:val="0000EE"/>
            <w:u w:val="single"/>
          </w:rPr>
          <w:t>https://peakoil.com/publicpolicy/how-the-iran-war-could-trigger-a-european-energy-crisis</w:t>
        </w:r>
      </w:hyperlink>
      <w:r>
        <w:t xml:space="preserve"> - * The conflict in the Gulf due to US-Israeli strikes on Iran and Tehran’s retaliation disrupts global energy markets, especially through the Strait of Hormuz. * The closure of the Strait affects global oil and LNG trade, with Europe heavily reliant on LNG imports passing through the strait. * Europe’s gas storage levels are below 30 percent, needing significant reinforcements before winter. * QatarEnergy’s LNG facilities were partially shut down, adding uncertainty to supply forecasts. * Competition for LNG cargoes might shift from Europe to Asia as global markets tighten. * Europe is phasing out Russian gas, but ongoing conflicts threaten plans to replace supply, risking an energy crisis. 6. </w:t>
      </w:r>
      <w:hyperlink r:id="rId14">
        <w:r>
          <w:rPr>
            <w:color w:val="0000EE"/>
            <w:u w:val="single"/>
          </w:rPr>
          <w:t>https://investinglive.com/commodities/india-is-working-with-iran-to-secure-safe-passage-for-key-fuel-shipments-through-hormuz-20260318/</w:t>
        </w:r>
      </w:hyperlink>
      <w:r>
        <w:t xml:space="preserve"> - * India is negotiating with Iran to secure safe transit for six LPG tankers through the Strait of Hormuz. * Six LPG vessels carrying approximately 270,000 tonnes are prioritised due to domestic shortages. * 22 India-flagged ships, including crude and LNG carriers, are stranded in the Gulf. * Disruption affects India’s energy security, dependent on Middle Eastern LPG imports. * The situation highlights the impact of geopolitical tensions on global energy supply chains.</w:t>
      </w:r>
      <w:r/>
    </w:p>
    <w:p>
      <w:r/>
      <w:r>
        <w:t xml:space="preserve">7. </w:t>
      </w:r>
      <w:hyperlink r:id="rId15">
        <w:r>
          <w:rPr>
            <w:color w:val="0000EE"/>
            <w:u w:val="single"/>
          </w:rPr>
          <w:t>https://www.businesstoday.com.my/2026/03/18/ocbc-forecast-brent-hold-at-us100-till-june-easing-to-us70-in-2027/?utm_source=rss&amp;utm_medium=rss&amp;utm_campaign=ocbc-forecast-brent-hold-at-us100-till-june-easing-to-us70-in-2027</w:t>
        </w:r>
      </w:hyperlink>
      <w:r>
        <w:t xml:space="preserve"> - * OCBC Bank forecasts Brent crude prices to remain around US$100 per barrel through mid-2026 due to US–Iran conflict and Strait of Hormuz disruptions.</w:t>
        <w:br/>
      </w:r>
      <w:r>
        <w:rPr>
          <w:i/>
        </w:rPr>
      </w:r>
      <w:r>
        <w:t xml:space="preserve"> Prices are expected to ease to approximately US$70 per barrel by early 2027.</w:t>
        <w:br/>
      </w:r>
      <w:r>
        <w:rPr>
          <w:i/>
        </w:rPr>
      </w:r>
      <w:r>
        <w:t xml:space="preserve"> US–Iran conflict and geopolitical tensions threaten global oil supply security, especially via the Strait of Hormuz.</w:t>
        <w:br/>
      </w:r>
      <w:r>
        <w:rPr>
          <w:i/>
        </w:rPr>
      </w:r>
      <w:r>
        <w:t xml:space="preserve"> Potential supply disruptions could lead to significant shortfalls in global oil markets.</w:t>
        <w:br/>
      </w:r>
      <w:r>
        <w:rPr>
          <w:i/>
        </w:rPr>
      </w:r>
      <w:r>
        <w:t xml:space="preserve"> Measures such as strategic reserves and alternative routes could offset up to 10.3 million barrels per day, but supply gaps are expected if disruptions persist.* 8. </w:t>
      </w:r>
      <w:hyperlink r:id="rId16">
        <w:r>
          <w:rPr>
            <w:color w:val="0000EE"/>
            <w:u w:val="single"/>
          </w:rPr>
          <w:t>https://www.bhaskarenglish.in/originals/news/iran-strait-hormuz-crisis-india-energy-lpg-vulnerabilities-safe-passage-137466015.html</w:t>
        </w:r>
      </w:hyperlink>
      <w:r>
        <w:t xml:space="preserve"> - * The ongoing conflict in West Asia, involving Iran, Israel, and the US, has escalated tensions in the Strait of Hormuz, impacting global oil and LNG supplies. * Nearly 20% of global seaborne oil and about 20 million barrels daily pass through the Strait, affecting international trade. * India has managed some of its vessels to exit safely due to strategic agreements and diplomatic ties with Iran, such as the Chabahar Port deal. * Indian ships like Nanda Devi, Shivalik, and Jag Prakash have been brought out of the region; some are still navigating towards safe waters. * Disruptions have led to domestic issues in India, including LPG shortages and increased fuel prices, highlighting vulnerabilities. * Experts warn that India’s dependency on Iran via the Strait of Hormuz exposes long-term energy security risks, emphasising the need to diversify sources. 9. </w:t>
      </w:r>
      <w:hyperlink r:id="rId17">
        <w:r>
          <w:rPr>
            <w:color w:val="0000EE"/>
            <w:u w:val="single"/>
          </w:rPr>
          <w:t>https://gcaptain.com/u-s-hits-iranian-coastal-missile-sites-with-bunker-buster-bombs/</w:t>
        </w:r>
      </w:hyperlink>
      <w:r>
        <w:t xml:space="preserve"> - * U.S. forces targeted Iranian coastal missile sites near the Strait of Hormuz using 5,000-pound deep penetrator munitions. * The strikes aimed at fortified or underground missile launch and storage sites. * The operation targets threats to commercial shipping as traffic through Hormuz remains disrupted. * Vessel transits have decreased significantly, with security concerns and insurance costs rising. * The strikes could weaken Iran’s maritime threat capabilities and influence energy supply routes.</w:t>
      </w:r>
      <w:r/>
    </w:p>
    <w:p>
      <w:r/>
      <w:r>
        <w:t xml:space="preserve">10. </w:t>
      </w:r>
      <w:hyperlink r:id="rId18">
        <w:r>
          <w:rPr>
            <w:color w:val="0000EE"/>
            <w:u w:val="single"/>
          </w:rPr>
          <w:t>https://www.business-standard.com/world-news/strait-of-hormuz-situation-won-t-return-to-pre-war-status-iran-126031800094_1.html</w:t>
        </w:r>
      </w:hyperlink>
      <w:r>
        <w:t xml:space="preserve"> - * Iran's Parliament Speaker Ghalibaf warns the Strait of Hormuz will not return to its 'pre-war' state. * Tensions escalate in the region following military confrontations involving the US, Israel, and Iran. * US intelligence chief Gabbard defends Trump’s decisions on Iran threats. * Trump expresses confidence that the Strait of Hormuz will be secured soon despite lack of NATO support. * The situation involves regional stability and global energy security concerns. 11. </w:t>
      </w:r>
      <w:hyperlink r:id="rId19">
        <w:r>
          <w:rPr>
            <w:color w:val="0000EE"/>
            <w:u w:val="single"/>
          </w:rPr>
          <w:t>https://www.business-standard.com/world-news/kharg-island-is-an-appealing-target-for-trump-but-with-high-risks-126031800167_1.html</w:t>
        </w:r>
      </w:hyperlink>
      <w:r>
        <w:t xml:space="preserve"> - * US President Trump renewed threats to attack Iran's Kharg Island after US bombed military targets there last week. * Kharg Island, Iran's main oil export hub, presents a target with significant risks due to its strategic location and Iran's ability to retaliate. * Experts suggest that control of the Strait of Hormuz holds greater leverage than control of Kharg Island. * Iran continues to operate and export oil from Kharg Island despite airstrikes, with some ships passing through the Strait of Hormuz. * US officials question Iran’s use of mines in the Strait; control of the strait remains a critical factor in energy exports and regional security. 12. </w:t>
      </w:r>
      <w:hyperlink r:id="rId20">
        <w:r>
          <w:rPr>
            <w:color w:val="0000EE"/>
            <w:u w:val="single"/>
          </w:rPr>
          <w:t>https://oilprice.com/Energy/Crude-Oil/Standard-Chartered-Predicts-Oil-Prices-Will-Remain-Higher-For-Longer.html</w:t>
        </w:r>
      </w:hyperlink>
      <w:r>
        <w:t xml:space="preserve"> - * Standard Chartered forecasts increased Brent oil prices for 2026 and 2027, with specific projections for each quarter. * The Middle East war has reduced global oil supply by approximately 7.4-8.2 million barrels per day. * Oil prices are expected to stay elevated until strategic reserves are replenished and the conflict eases. * Disruptions in LNG supply from Qatar following Iranian drone strikes have increased natural gas prices globally. * Asian nations are shifting energy strategies towards coal and nuclear to manage LNG supply limitations. 13. </w:t>
      </w:r>
      <w:hyperlink r:id="rId21">
        <w:r>
          <w:rPr>
            <w:color w:val="0000EE"/>
            <w:u w:val="single"/>
          </w:rPr>
          <w:t>https://energynow.com/2026/03/asia-pivots-to-coal-as-middle-east-conflict-chokes-lng-supply/?amp</w:t>
        </w:r>
      </w:hyperlink>
      <w:r>
        <w:t xml:space="preserve"> - * Asian utilities are increasing coal-fired power generation to reduce costs and secure energy supply amid LNG supply disruptions caused by Middle East conflicts. * Asia spot LNG prices have doubled to three-year highs due to halts in shipments through the Strait of Hormuz and Qatar’s suspension of exports. * Bangladesh, Pakistan, Philippines, Vietnam, South Korea, and Japan are all ramping up coal power or increasing coal utilisation, while some are reducing LNG reliance. * Natural gas's share in Asian power generation has declined over a decade, with ongoing demand destruction expected due to supply shocks and high prices. * Asian LNG demand growth forecast for 2026 is reduced; LNG imports are expected to fall significantly, impacting regional infrastructure investments. 14. </w:t>
      </w:r>
      <w:hyperlink r:id="rId22">
        <w:r>
          <w:rPr>
            <w:color w:val="0000EE"/>
            <w:u w:val="single"/>
          </w:rPr>
          <w:t>https://stratnewsglobal.com/world-news/asia-turns-to-coal-as-lng-supply-tightens/</w:t>
        </w:r>
      </w:hyperlink>
      <w:r>
        <w:t xml:space="preserve"> - * Asian countries increase coal-fired power generation due to LNG supply disruptions and rising prices, linked to Middle East conflict. * LNG prices in Asia have surged to three-year highs, with shipments slowed and Qatar halting supplies. * Countries including Bangladesh, Pakistan, Philippines, Vietnam, South Korea, and Japan are boosting coal use. * Disruption is expected to reduce LNG demand growth in Asia, especially in price-sensitive markets. * The crisis highlights coal's role as a fallback fuel despite global climate efforts and pushes for investment in renewables. 15. </w:t>
      </w:r>
      <w:hyperlink r:id="rId23">
        <w:r>
          <w:rPr>
            <w:color w:val="0000EE"/>
            <w:u w:val="single"/>
          </w:rPr>
          <w:t>https://www.riotimesonline.com/europe-intel-brief-energy-emergency-ecb-defence/</w:t>
        </w:r>
      </w:hyperlink>
      <w:r>
        <w:t xml:space="preserve"> - * EU energy ministers held emergency Brussels meeting as gas prices surged over 50% due to the Iran war. * Gas storage across the EU stands at 29%, with France, Germany at 22%, and the Netherlands at 9%. * EU considers measures including state support, tax cuts, and gas-price intervention. * Gas storage levels are among the lowest since 2022, indicating potential supply concerns. * Italy, Bulgaria, Czechia, Slovakia, and Poland call for suspension of the EU Emissions Trading System. 16. </w:t>
      </w:r>
      <w:hyperlink r:id="rId22">
        <w:r>
          <w:rPr>
            <w:color w:val="0000EE"/>
            <w:u w:val="single"/>
          </w:rPr>
          <w:t>https://stratnewsglobal.com/world-news/asia-turns-to-coal-as-lng-supply-tightens/</w:t>
        </w:r>
      </w:hyperlink>
      <w:r>
        <w:t xml:space="preserve"> - * Asian countries increase coal-fired power generation due to LNG supply disruptions and surging prices. * Spot LNG prices in Asia reach three-year highs, affected by slowed shipments and Qatar halting supplies. * Bangladesh and Pakistan focus on domestic coal and energy sources; Southeast Asian nations boost coal use. * South Korea plans to lift coal generation limits; Japan’s JERA maintains high coal utilisation. * Rising LNG costs weaken demand, with forecasts indicating slower LNG growth into 2026. * Despite climate efforts, coal remains a fallback fuel in response to supply shocks; prices stable relative to LNG. * The disruption reinforces calls for investment in renewable energy to reduce dependency on imported fuels. 17. </w:t>
      </w:r>
      <w:hyperlink r:id="rId24">
        <w:r>
          <w:rPr>
            <w:color w:val="0000EE"/>
            <w:u w:val="single"/>
          </w:rPr>
          <w:t>https://energynow.com/2026/03/attacks-on-uaes-fujairah-port-and-shah-gas-field-add-to-energy-disruption/</w:t>
        </w:r>
      </w:hyperlink>
      <w:r>
        <w:t xml:space="preserve"> - • Oil loading at Fujairah port halted after a fire caused by an attack. • Operations at Shah gas field suspended following an attack. • Disruptions threaten to sever UAE’s crude export outlet, risking a deepening energy crisis. • The UAE’s export hubs are affected by conflict and the Strait of Hormuz blockade. • An unknown projectile struck a Kuwait-flagged tanker near Fujairah. 18. </w:t>
      </w:r>
      <w:hyperlink r:id="rId25">
        <w:r>
          <w:rPr>
            <w:color w:val="0000EE"/>
            <w:u w:val="single"/>
          </w:rPr>
          <w:t>https://www.atlanticcouncil.org/dispatches/how-the-iran-war-could-trigger-a-european-energy-crisis/</w:t>
        </w:r>
      </w:hyperlink>
      <w:r>
        <w:t xml:space="preserve"> - * The conflict in the Gulf has disrupted global energy markets, particularly impacting Europe's LNG supply. * Europe’s gas storage levels are below 30 percent, with a need to inject 60 bcm of gas before winter. * QatarEnergy's LNG facilities were shut down after a drone strike, causing market price spikes. * Europe is heavily reliant on LNG imports, mainly from the US and Middle East, to refill reserves. * The crisis highlights Europe's dependence on external energy sources and policy challenges in diversifying supply.</w:t>
      </w:r>
      <w:r/>
    </w:p>
    <w:p>
      <w:r/>
      <w:r>
        <w:t xml:space="preserve">19. </w:t>
      </w:r>
      <w:hyperlink r:id="rId26">
        <w:r>
          <w:rPr>
            <w:color w:val="0000EE"/>
            <w:u w:val="single"/>
          </w:rPr>
          <w:t>https://splash247.com/selective-gulf-transits-emerge-under-iranian-verification/</w:t>
        </w:r>
      </w:hyperlink>
      <w:r>
        <w:t xml:space="preserve"> - * Commercial shipping disrupted in Iran–US/Israel conflict; limited vessel flow through Larak‑Qeshm corridor begins. * Approximately 1,100 ships, including VLCCs, are in the Gulf amid rerouting and increased freight costs. * Crude production shutdowns exceed 10m barrels per day, with crude trucks stuck within Middle East Gulf. * Saudi Aramco is increasing flows via Yanbu, but export capacity remains constrained. * Fujairah port operations suspended after attacks; a Kuwait-flagged tanker damaged. * Iran may be initiating a vessel verification system, restricting transit via Strait of Hormuz through Larak-Qeshm channel. 20. </w:t>
      </w:r>
      <w:hyperlink r:id="rId27">
        <w:r>
          <w:rPr>
            <w:color w:val="0000EE"/>
            <w:u w:val="single"/>
          </w:rPr>
          <w:t>https://lenta.ru/news/2026/03/17/v-irane-vyskazalis-o-buduschem-ormuzskogo-proliva/</w:t>
        </w:r>
      </w:hyperlink>
      <w:r>
        <w:t xml:space="preserve"> - * The chairman of the Iranian parliament, Mohammad Bagher Ghalibaf, stated that the Strait of Hormuz can no longer function as it did before the US and Israel attacks on Iran. * He mentioned the strait is currently closed and cannot return to previous conditions due to increased insecurity caused by US and Israeli presence. * On 16 March, Iran's foreign ministry spokesperson Esmail Bakhshi said several ships from different countries crossed the strait with Tehran's permission. * Transit through the Strait has decreased by 97 percent since the US and Israel attacks. * Russian President Vladimir Putin expressed Russia's willingness to cooperate with Europe on oil and gas supplies but indicated they need a signal from Europe. 21. </w:t>
      </w:r>
      <w:hyperlink r:id="rId28">
        <w:r>
          <w:rPr>
            <w:color w:val="0000EE"/>
            <w:u w:val="single"/>
          </w:rPr>
          <w:t>https://ca.news.yahoo.com/asia-pivots-coal-middle-east-084912909.html</w:t>
        </w:r>
      </w:hyperlink>
      <w:r>
        <w:t xml:space="preserve"> - </w:t>
      </w:r>
      <w:r>
        <w:rPr>
          <w:i/>
        </w:rPr>
        <w:t>Asian utilities increase coal-fired power generation due to LNG supply disruptions from Middle East conflict.</w:t>
      </w:r>
      <w:r/>
      <w:r>
        <w:rPr>
          <w:i/>
        </w:rPr>
        <w:t>LNG prices in Asia doubled to three-year highs amid halts of shipments through Strait of Hormuz and Qatar exports.</w:t>
      </w:r>
      <w:r/>
      <w:r>
        <w:rPr>
          <w:i/>
        </w:rPr>
        <w:t>South Asian countries like Bangladesh and Pakistan boost coal power to mitigate LNG supply issues.</w:t>
      </w:r>
      <w:r/>
      <w:r>
        <w:rPr>
          <w:i/>
        </w:rPr>
        <w:t>South Korea and Japan continue high utilisation of coal and nuclear power.</w:t>
      </w:r>
      <w:r/>
      <w:r>
        <w:rPr>
          <w:i/>
        </w:rPr>
        <w:t>Analysts predict reduced LNG demand growth in Asia due to supply disruptions and high prices.</w:t>
      </w:r>
      <w:r>
        <w:t xml:space="preserve">22. </w:t>
      </w:r>
      <w:hyperlink r:id="rId29">
        <w:r>
          <w:rPr>
            <w:color w:val="0000EE"/>
            <w:u w:val="single"/>
          </w:rPr>
          <w:t>https://www.eldia.com/nota/2026-3-17-2-21-49-iran-llevara-la-guerra-tan-lejos-como-sea-necesario-el-mundo</w:t>
        </w:r>
      </w:hyperlink>
      <w:r>
        <w:t xml:space="preserve"> - * Iran affirms willingness to extend war 'as far as necessary' amid military escalation with US and Israel * Iranian Foreign Minister Abbas Araghchi states Iran is prepared to defend itself without limits * Iranian Revolutionary Guard claims missile strikes on Tel Aviv, Ben Gurion Airport, and US-linked targets in UAE and Bahrain * Iran threatens to attack US companies in the Middle East and calls for evacuation of personnel * Tensions rise over control of the Strait of Hormuz, vital to global oil trade 23. </w:t>
      </w:r>
      <w:hyperlink r:id="rId28">
        <w:r>
          <w:rPr>
            <w:color w:val="0000EE"/>
            <w:u w:val="single"/>
          </w:rPr>
          <w:t>https://ca.news.yahoo.com/asia-pivots-coal-middle-east-084912909.html</w:t>
        </w:r>
      </w:hyperlink>
      <w:r>
        <w:t xml:space="preserve"> - * Asian utilities increase coal-fired power generation due to LNG supply disruptions caused by the U.S.-Israeli war on Iran and halts in shipping through the Strait of Hormuz. * Bangladesh, Pakistan, the Philippines, Vietnam, South Korea, and Japan are all boosting coal power or reducing LNG reliance. * Asia LNG prices have doubled to three-year highs, with disruptions impacting global demand forecasts. * Renewables usage in Asia continues to rise, influencing natural gas's declining share in power generation. * Concerns are raised about the impact on poorer countries' economies and regional infrastructure investments.</w:t>
      </w:r>
      <w:r/>
    </w:p>
    <w:p>
      <w:r/>
      <w:r>
        <w:t xml:space="preserve">24. </w:t>
      </w:r>
      <w:hyperlink r:id="rId30">
        <w:r>
          <w:rPr>
            <w:color w:val="0000EE"/>
            <w:u w:val="single"/>
          </w:rPr>
          <w:t>https://www.indiandefensenews.in/2026/03/india-accelerates-lng-diversification.html</w:t>
        </w:r>
      </w:hyperlink>
      <w:r>
        <w:t xml:space="preserve"> - * India is shifting its LNG procurement strategy to reduce dependence on the Gulf region due to escalating tensions in West Asia. * The disruption of supplies from Qatar, which supplies 40-47% of India's LNG, has prompted the change. * India is expanding supply chains from US, Australia, Africa, Russia, Norway, Canada, Peru, Angola, and Nigeria. * US shipments will leverage routes like the Panama Canal to avoid the Strait of Hormuz. * Australia is prioritised for its shorter, more secure shipping routes. * The government is enhancing supply line security, including safer routes and naval escorts. * India is deepening ties with major traders and state firms like Total Energies, Vitol, Trafigura, Sonatrach, and ADNOC. * Immediate measures include prioritising critical sectors and increasing supply security over cost. 25. </w:t>
      </w:r>
      <w:hyperlink r:id="rId31">
        <w:r>
          <w:rPr>
            <w:color w:val="0000EE"/>
            <w:u w:val="single"/>
          </w:rPr>
          <w:t>https://www.iltempo.it/politica/2026/03/17/news/green-deal-abolire-convegno-il-tempo-guerra-iran-cambia-politica-economia-46842777/</w:t>
        </w:r>
      </w:hyperlink>
      <w:r>
        <w:t xml:space="preserve"> - * Un convegno a Roma analizza le conseguenze della guerra tra Iran e Stati Uniti, con focus su energia, reti, mobilità e logistica. * La crisi nel Golfo Persico mette a rischio gli equilibri energetici e geopolitici globali, creando nuove opportunità per Italia e Europa. * L’Italia può diventare hub energetico e centro logistico grazie alla sua posizione nel Mediterraneo e allo sviluppo di reti e infrastrutture. * La crisi apre opportunità di diversificazione delle fonti energetiche, incluso il nucleare o fonti a carbone, e di rinegoziazione di norme energetiche. * Riunioni tra aziende e politici discutono risposte di breve e lungo termine, rafforzando il ruolo strategico dell’Italia nel nuovo ordine globale. 26. </w:t>
      </w:r>
      <w:hyperlink r:id="rId32">
        <w:r>
          <w:rPr>
            <w:color w:val="0000EE"/>
            <w:u w:val="single"/>
          </w:rPr>
          <w:t>https://www.iltalehti.fi/talous/a/72a2c7da-c792-41f8-911f-c31e59564743</w:t>
        </w:r>
      </w:hyperlink>
      <w:r>
        <w:t xml:space="preserve"> - * Iran strikes a gas field in the United Arab Emirates, igniting a large gas field. * Oil prices increase approximately 4% on Monday, with Brent crude reaching around $103.48 per barrel. * The conflict continues into the third week, with oil prices rising sharply since late February. * Tensions in the Persian Gulf, especially in the Strait of Hormuz, affect global oil transportation and market stability. * Iran's attacks and ongoing geopolitical tensions impact oil supply and market prices, causing concern among analysts. 27. </w:t>
      </w:r>
      <w:hyperlink r:id="rId33">
        <w:r>
          <w:rPr>
            <w:color w:val="0000EE"/>
            <w:u w:val="single"/>
          </w:rPr>
          <w:t>https://www.nationalheraldindia.com/international/missile-debris-kills-man-in-abu-dhabi-as-dubai-doha-rocked-by-blasts</w:t>
        </w:r>
      </w:hyperlink>
      <w:r>
        <w:t xml:space="preserve"> - * A Pakistani man was killed in Abu Dhabi after falling missile debris in the Bani Yas area, confirmed on Tuesday. * Incidents occurred amid ongoing conflict between Israel and Iran, with explosions reported in Dubai and Doha. * A tanker near Fujairah was damaged by an unidentified projectile, with no casualties. * A fire in Fujairah Oil Industry Zone was attributed to an Iranian drone strike, with no injuries reported. * The events highlight regional escalation of hostilities affecting multiple Gulf states. 28. </w:t>
      </w:r>
      <w:hyperlink r:id="rId34">
        <w:r>
          <w:rPr>
            <w:color w:val="0000EE"/>
            <w:u w:val="single"/>
          </w:rPr>
          <w:t>https://www.businesstoday.in/world/story/it-all-comes-down-to-who-controls-strait-of-hormuz-ray-dalio-says-no-agreement-will-resolve-iran-war-520909-2026-03-17?utm_source=rssfeed</w:t>
        </w:r>
      </w:hyperlink>
      <w:r>
        <w:t xml:space="preserve"> - * Ray Dalio argues that the Iran war revolves around control of the Strait of Hormuz. * He claims that no agreement will resolve the conflict, as the final decisive battle is still ahead. * Dalio warns that losing control of the Strait would threaten US global power and the world order. * The war’s outcome could reshape financial markets and geopolitical power. * Dalio discusses the broader global ripple effects of the Iran war on trade, capital flows, and international relations.</w:t>
      </w:r>
      <w:r/>
    </w:p>
    <w:p>
      <w:r/>
      <w:r>
        <w:t xml:space="preserve">29. </w:t>
      </w:r>
      <w:hyperlink r:id="rId35">
        <w:r>
          <w:rPr>
            <w:color w:val="0000EE"/>
            <w:u w:val="single"/>
          </w:rPr>
          <w:t>https://newspress.co.in/india-reaches-out-to-eu-amid-iran-crisis-seeks-stronger-trade-ties/</w:t>
        </w:r>
      </w:hyperlink>
      <w:r>
        <w:t xml:space="preserve"> - * India has increased diplomatic engagement with the European Union due to the Iran crisis. * Discussions include trade diversification, energy security, and supply chain resilience. * India is exploring expanding exports to Europe and securing stable energy partnerships. * The outreach aims to offset risks associated with the Strait of Hormuz and global economic challenges. * Negotiations for a comprehensive India-EU trade agreement may accelerate. * Closer EU ties could help India access alternative markets and investment opportunities. 30. </w:t>
      </w:r>
      <w:hyperlink r:id="rId36">
        <w:r>
          <w:rPr>
            <w:color w:val="0000EE"/>
            <w:u w:val="single"/>
          </w:rPr>
          <w:t>http://www.kakiforex.com/2026/03/strait-of-hormuz-now-open-to-all-except.html</w:t>
        </w:r>
      </w:hyperlink>
      <w:r>
        <w:t xml:space="preserve"> - * Iranian Foreign Minister Abbas Araghchi states the Strait of Hormuz is open to international shipping, excluding US and Israeli ships. * US plans to deploy warships to ensure the route remains open amid security concerns. * The situation impacts global oil supplies, potentially affecting oil prices and shipping insurance costs. * US President Donald Trump reacts by describing Iran’s move as a threat to global trade stability. * The increased military presence raises risks of confrontation in the region. 31. </w:t>
      </w:r>
      <w:hyperlink r:id="rId37">
        <w:r>
          <w:rPr>
            <w:color w:val="0000EE"/>
            <w:u w:val="single"/>
          </w:rPr>
          <w:t>https://www.gandul.ro/actualitate/emiratele-arabe-unite-isi-inchid-spatiul-aerian-dupa-atacuri-atribuite-iranului-in-timp-ce-israelul-bombardeaza-teheranul-20832055</w:t>
        </w:r>
      </w:hyperlink>
      <w:r>
        <w:t xml:space="preserve"> - * Emirates Arab Emirates suspend their airspace following threats from Iran, with aircraft resuming afterwards, and reports of explosions and fires in Fujairah. * Israel launched attacks on Tehran and Hezbollah positions in Beirut in response to Iranian missile and drone assaults on Israeli targets. * Conflict since 28 February caused casualties and displacement, notably over one million in Lebanon. * Regional tensions threaten global energy markets by disrupting shipping through the Strait of Hormuz, affecting approximately 20% of the world's oil, with Brent crude exceeding 100 dollars per barrel. * US President Donald Trump urged naval support to secure the route, while casualties from Iranian strikes continue to rise, with Iran reporting over 1,300 deaths and Israel claiming extensive military strikes against Iran. 32. </w:t>
      </w:r>
      <w:hyperlink r:id="rId38">
        <w:r>
          <w:rPr>
            <w:color w:val="0000EE"/>
            <w:u w:val="single"/>
          </w:rPr>
          <w:t>https://hotnews.ro/emiratele-arabe-unite-suspenda-productia-de-gaz-la-importantul-camp-shah-dupa-un-atac-cu-drone-al-iranului-2195657</w:t>
        </w:r>
      </w:hyperlink>
      <w:r>
        <w:t xml:space="preserve"> - * Operațiunile la câmpul Shah din Emiratele Arabe Unite au fost suspendate marți după un atac cu dronă. * Un incendiu a fost provocat în Zona Industrială Petrolieră Fujairah din cauza unui alt atac. * Un proiectil neidentificat a lovit un petrolier la 23 de mile marine est de Fujairah. * Se consideră că atacurile au cauzat o scădere cu mai mult de jumătate a producției zilnice de petrol a Emiratelor. * Războiul din Orientul Mijlociu a frecvent perturbat sectorul energetic al Emiratelor Arabe Unite. * Atacurile iraniene au vizat infrastructură petrolieră, porturi și instalații din Emiratele Arabe Unite. * Atacurile cu drone și rachete au vizat și alte obiective strategice din Golf, inclusiv ambasada SUA și un hotel din Bagdad. 33. </w:t>
      </w:r>
      <w:hyperlink r:id="rId39">
        <w:r>
          <w:rPr>
            <w:color w:val="0000EE"/>
            <w:u w:val="single"/>
          </w:rPr>
          <w:t>https://www.devdiscourse.com/article/headlines/3840971-escalating-tensions-irans-unexpected-strikes-shape-gulf-conflict</w:t>
        </w:r>
      </w:hyperlink>
      <w:r>
        <w:t xml:space="preserve"> - * Iran launched fresh attacks on the United Arab Emirates, escalating tensions in the Gulf region. * The conflict involves Iran, the U.S., and Israel, with over 2,000 casualties reported. * The Strait of Hormuz remains closed, affecting energy prices and global inflation. * President Trump called for international support to reopen the waterway amid reluctance from allies. * Regional instability increases as Iran targets U.S. allies with missile capabilities. 34. </w:t>
      </w:r>
      <w:hyperlink r:id="rId40">
        <w:r>
          <w:rPr>
            <w:color w:val="0000EE"/>
            <w:u w:val="single"/>
          </w:rPr>
          <w:t>https://www.euronews.com/my-europe/2026/03/17/can-the-grids-package-free-the-eu-from-its-energy-dependence</w:t>
        </w:r>
      </w:hyperlink>
      <w:r>
        <w:t xml:space="preserve"> - * Europe has increased its energy security efforts, including expanding gas storage to 90% and boosting renewables to 25.2% by 2025. * The EU aims to establish a single energy market with the EU Grids Package launched in December 2025, to enhance cross-border electricity transmission and reduce fossil fuel reliance. * Europe's dependence on imported fossil fuels remains high, with significant LNG import shifts from Russia to the US and Australia. * Geopolitical tensions and potential Hormuz Strait disruptions threaten LNG routes, exposing vulnerabilities. * Emergency measures, including strategic reserves and discussions on price caps, are in place amid rising prices and market volatility. 35. </w:t>
      </w:r>
      <w:hyperlink r:id="rId41">
        <w:r>
          <w:rPr>
            <w:color w:val="0000EE"/>
            <w:u w:val="single"/>
          </w:rPr>
          <w:t>https://www.news4jax.com/business/2026/03/17/asian-shares-are-mixed-and-us-futures-slip-as-brent-hovers-at-over-100-a-barrel/</w:t>
        </w:r>
      </w:hyperlink>
      <w:r>
        <w:t xml:space="preserve"> - * Asian share markets showed mixed movements following oil price fluctuations. * Brent crude reached $104.21 per barrel, affecting global oil market sentiment. * U.S. futures declined, with the S&amp;P 500 and Dow Jones down 0.5%. * Oil prices surged due to tensions in Iran and the Strait of Hormuz, prompting concerns over global supply disruptions. * Central banks, including Australia’s Reserve Bank, responded to inflation risks by increasing interest rates. * Financial markets remain sensitive to geopolitical tensions and oil price volatility impacting inflation and economic stability. 36. </w:t>
      </w:r>
      <w:hyperlink r:id="rId42">
        <w:r>
          <w:rPr>
            <w:color w:val="0000EE"/>
            <w:u w:val="single"/>
          </w:rPr>
          <w:t>https://energynow.com/2026/03/spurred-by-gulf-war-alaska-lng-aims-for-go-ahead-decisions-in-2026-27-and-exports-in-2031/?amp</w:t>
        </w:r>
      </w:hyperlink>
      <w:r>
        <w:t xml:space="preserve"> - </w:t>
      </w:r>
      <w:r>
        <w:rPr>
          <w:i/>
        </w:rPr>
        <w:t>War in the Middle East increases interest in Alaska LNG exports, with final investment decisions targeted for 2026-2027.</w:t>
      </w:r>
      <w:r/>
      <w:r>
        <w:rPr>
          <w:i/>
        </w:rPr>
        <w:t>Glenfarne aims to sign binding offtake deals for 80% of 20 million metric tons of LNG, with 13 million tonnes committed so far.</w:t>
      </w:r>
      <w:r/>
      <w:r>
        <w:rPr>
          <w:i/>
        </w:rPr>
        <w:t>Project delays are due to offtake agreement negotiations and financing arrangements.</w:t>
      </w:r>
      <w:r/>
      <w:r>
        <w:rPr>
          <w:i/>
        </w:rPr>
        <w:t>Glenfarne plans to give final go-ahead for pipeline in 2026 and final investment decision for export terminal in early 2027.</w:t>
      </w:r>
      <w:r/>
      <w:r>
        <w:rPr>
          <w:i/>
        </w:rPr>
        <w:t>The project highlights Alaska's unique position with access to North Asia without choke points, attracting Asian importers such as Japan, Korea, Taiwan, and Thailand.</w:t>
      </w:r>
      <w:r>
        <w:t xml:space="preserve">37. </w:t>
      </w:r>
      <w:hyperlink r:id="rId43">
        <w:r>
          <w:rPr>
            <w:color w:val="0000EE"/>
            <w:u w:val="single"/>
          </w:rPr>
          <w:t>https://wartakota.tribunnews.com/news/884847/timur-tengah-membara-kedubes-as-di-irak-diserbu-drone-infrastruktur-vital-uea-jadi-target</w:t>
        </w:r>
      </w:hyperlink>
      <w:r>
        <w:t xml:space="preserve"> - • Serangan udara dan rudal menghantam titik vital di Irak dan UEA, termasuk Kedutaan AS di Baghdad, dengan serangan paling intens sejak konflik dimulai. • Tiga drone dan empat roket diarahkan ke Kedutaan AS, satu drone berhasil masuk ke kompleks diplomatik. • Iran meluncurkan lebih dari 1.900 proyektil ke UEA, menargetkan infrastruktur minyak dan mengganggu penerbangan Dubai. • Harga minyak Brent melonjak 2,8% ke $103,08 per barel akibat kekhawatiran gangguan pasokan di Selat Hormuz. • Pasar global terganggu oleh ketegangan ini, dengan risiko terhadap jalur energi dan stabilitas keuangan internasional. 38. </w:t>
      </w:r>
      <w:hyperlink r:id="rId44">
        <w:r>
          <w:rPr>
            <w:color w:val="0000EE"/>
            <w:u w:val="single"/>
          </w:rPr>
          <w:t>https://www.alarabiya.net/arab-and-world/gulf/2026/03/17/%D8%A7%D9%84%D8%B3%D8%B9%D9%88%D8%AF%D9%8A%D8%A9-%D8%AA%D9%83%D8%AB%D9%81-%D8%A7%D9%84%D8%AA%D9%86%D8%B3%D9%8A%D9%82-%D9%85%D8%B9-%D8%AF%D9%88%D9%84-%D8%A7%D9%84%D8%AE%D9%84%D9%8A%D8%AC-%D9%84%D9%88%D9%82%D9%81-%D8%A7%D8%B9%D8%AA%D8%AF%D8%A7%D8%A1%D8%A7%D8%AA-%D8%A7%D9%8A%D8%B1%D8%A7%D9%86</w:t>
        </w:r>
      </w:hyperlink>
      <w:r>
        <w:t xml:space="preserve"> - * Saudi Arabia has increased diplomatic coordination with Gulf states amidst ongoing Iranian military actions against Gulf countries. * Talks involve regional security, with reaffirmed commitment to Gulf security and stability. * High-level calls include discussions between Saudi and UAE leadership, as well as foreign ministers of Gulf nations. * Several Gulf foreign ministers, including Saudi, UAE, Kuwait, Qatar, Bahrain, and Oman, engaged in talks regarding regional developments. * European and Asian countries’ foreign ministers also held consultations with Saudi officials on regional security. * Iran continues to escalate attacks on Gulf energy infrastructure and other sites, claiming retaliation for American interests. * Iranian officials deny targeting Gulf states directly but accuse neighbouring countries hosting US troops of facilitating attacks. * Gulf nations emphasise restraint and seek peaceful resolutions, warning against further escalation. * Saudi Arabia affirms Iran’s ongoing attacks threaten regional security and could lead to increased tensions. 39. </w:t>
      </w:r>
      <w:hyperlink r:id="rId45">
        <w:r>
          <w:rPr>
            <w:color w:val="0000EE"/>
            <w:u w:val="single"/>
          </w:rPr>
          <w:t>https://www.indiatvnews.com/news/world/dubai-abu-dhabi-israel-us-iran-war-live-updates-drone-missile-attacks-middle-east-crisis-west-asia-tension-strait-of-hormuz-oil-gas-trump-netanyahu-1033996</w:t>
        </w:r>
      </w:hyperlink>
      <w:r>
        <w:t xml:space="preserve"> - * The conflict has entered its 18th day, with ongoing hostilities between the US, Israel and Iran. * Tehran has retaliated with drones and missiles targeting Israeli territory, US military bases, and energy infrastructure across Gulf nations. * Several US base-hosting countries, including the UAE, Saudi Arabia, Bahrain and Kuwait, report interceptions of threats. * The fighting disrupts global energy routes, especially around the Strait of Hormuz, raising market uncertainty. * US President Donald Trump expressed optimism about ending the conflict soon and dismissed concerns over nuclear weapon use. 40. </w:t>
      </w:r>
      <w:hyperlink r:id="rId46">
        <w:r>
          <w:rPr>
            <w:color w:val="0000EE"/>
            <w:u w:val="single"/>
          </w:rPr>
          <w:t>https://www.mediafax.ro/externe/o-tara-declara-miercurea-sarbatoare-legala-pentru-a-economisi-combustibil-23704428</w:t>
        </w:r>
      </w:hyperlink>
      <w:r>
        <w:t xml:space="preserve"> - * Sri Lanka declared every Wednesday a public holiday to save fuel, requiring drivers to register for a national fuel subscription. * Myanmar restricted private vehicle movement to alternate days based on registration numbers. * Bangladesh anticipated Ramadan holidays in universities and introduced planned power outages to conserve energy. * Philippines mandated some government offices to adopt remote working at least one day per week. * These policies aim to address fuel and energy demand amid regional supply concerns, particularly related to the Strait of Hormuz and regional import needs. 41. </w:t>
      </w:r>
      <w:hyperlink r:id="rId47">
        <w:r>
          <w:rPr>
            <w:color w:val="0000EE"/>
            <w:u w:val="single"/>
          </w:rPr>
          <w:t>https://attackofthefanboy.com/politics/trump-warned-nato-of-a-very-bad-future-if-they-wont-help-reopen-the-strait-of-hormuz-but-military-experts-say-every-option-is-a-losing-one/</w:t>
        </w:r>
      </w:hyperlink>
      <w:r>
        <w:t xml:space="preserve"> - * President Trump demands NATO assistance to reopen the Strait of Hormuz, blocked by Iran due to recent conflicts. * Trump warned of a 'very bad future' for NATO if allies refuse to help; NATO's response remains uncertain. * Oil prices have surged, affecting global oil and LPG flow; Iran's oil exports continue to China despite blockade. * Several countries, including China and Britain, have shown little commitment to military support; Canada refuses to back NATO efforts. * Military analysts highlight risks from Iran's missile and mine threats, complicating potential NATO responses. * Experts warn that Iran's mine-laying could render US response options ineffective, urging preventative strategies. 42. </w:t>
      </w:r>
      <w:hyperlink r:id="rId48">
        <w:r>
          <w:rPr>
            <w:color w:val="0000EE"/>
            <w:u w:val="single"/>
          </w:rPr>
          <w:t>https://www.rawstory.com/ilhan-omar-claps-back-at-trump-s-unhinged-rant-about-fraud/</w:t>
        </w:r>
      </w:hyperlink>
      <w:r>
        <w:t xml:space="preserve"> - * President Donald Trump called for reinforcements to open the Strait of Hormuz, creating a complex geopolitical situation. * Iran has effectively closed the Strait in retaliation for US and Israeli bombings in Iran. * Analyst Van Jones criticised the US administration's handling of the Iran issue. * Iran's blockade is its strongest card against Trump, complicating negotiations. * A Washington Post poll shows 65% of Americans doubt Trump's explanation of US goals in Iran. 43. </w:t>
      </w:r>
      <w:hyperlink r:id="rId49">
        <w:r>
          <w:rPr>
            <w:color w:val="0000EE"/>
            <w:u w:val="single"/>
          </w:rPr>
          <w:t>https://www.business-standard.com/world-news/uae-gas-field-set-ablaze-as-iranian-strikes-squeeze-energy-supplies-126031700112_1.html</w:t>
        </w:r>
      </w:hyperlink>
      <w:r>
        <w:t xml:space="preserve"> - * Iran increased attacks on energy infrastructure in the Persian Gulf, including a gas field in the UAE, causing a fire at Shah gas field. 44. </w:t>
      </w:r>
      <w:hyperlink r:id="rId50">
        <w:r>
          <w:rPr>
            <w:color w:val="0000EE"/>
            <w:u w:val="single"/>
          </w:rPr>
          <w:t>https://www.reviewjournal.com/news/nation-and-world/blast-rocks-tehran-after-israel-threatened-to-target-area-of-government-organized-rally-3724637/</w:t>
        </w:r>
      </w:hyperlink>
      <w:r>
        <w:t xml:space="preserve"> - * Iran continues missile and drone attacks on Israel and Gulf states, with the Strait of Hormuz effectively closed. * Tehran's annual rally in support of Palestinians was struck by a large explosion following Israel’s threat to target the area. * US Marines and an amphibious assault ship have been ordered to the Middle East, with some ships already at sea near Taiwan. * Over 15,000 targets have been struck in Iran since the start of the war, with Iran’s Supreme Leader Khamenei vowed to keep the blockade. * The conflict has worsened the humanitarian crisis in Lebanon, with nearly 800 deaths and 850,000 displaced, and escalation of fighting between Israel and Hezbollah. 45. </w:t>
      </w:r>
      <w:hyperlink r:id="rId51">
        <w:r>
          <w:rPr>
            <w:color w:val="0000EE"/>
            <w:u w:val="single"/>
          </w:rPr>
          <w:t>https://www.nation.com.pk/17-Mar-2026/loadshedding-likely-worsen-lng-supply-power-sector-may-curtailed-30th</w:t>
        </w:r>
      </w:hyperlink>
      <w:r>
        <w:t xml:space="preserve"> - * The Pakistani government faces potential LNG supply disruptions from Qatar from 2 March, with only two of eight scheduled cargoes arriving in March. * Officials warned that LNG reserves could run out after mid-April if new shipments are not secured. * Gas supplies to the power sector have been reduced from 300 million cubic feet per day to 130 million. * Pakistan has suspended LNG shipments from Qatar since early March due to conflict and has two LNG arrangements with Qatar, which are affected. * Regional war impacts global petroleum and LNG supplies, with Pakistan also exploring spot LNG purchases at higher prices and alternative options. 46. </w:t>
      </w:r>
      <w:hyperlink r:id="rId52">
        <w:r>
          <w:rPr>
            <w:color w:val="0000EE"/>
            <w:u w:val="single"/>
          </w:rPr>
          <w:t>https://vocal.media/theSwamp/uae-gas-field-set-ablaze-as-iran-strikes-squeeze-energy-supplies</w:t>
        </w:r>
      </w:hyperlink>
      <w:r>
        <w:t xml:space="preserve"> - * A gas field in the United Arab Emirates was reportedly set on fire following a strike attributed to Iran, heightening regional conflict concerns in the Middle East. * The incident targets energy infrastructure and disrupts UAE's natural gas production, potentially affecting global energy supplies. * Iran's strategy appears aimed at exerting economic pressure by threatening regional energy exports, with implications for global markets. * The attack underscores the strategic importance of Gulf shipping routes, especially the Strait of Hormuz, in international oil and gas transit. * Price volatility in global energy markets has increased due to fears of supply disruptions, impacting economies worldwide. * Gulf nations are enhancing security measures around energy facilities to counter drone and missile threats amid ongoing tensions. 47. </w:t>
      </w:r>
      <w:hyperlink r:id="rId53">
        <w:r>
          <w:rPr>
            <w:color w:val="0000EE"/>
            <w:u w:val="single"/>
          </w:rPr>
          <w:t>https://vocal.media/journal/live-updates-iran-war-keeps-gas-prices-up-with-strait-of-hormuz-paralyzed-despite-trump-s-demands</w:t>
        </w:r>
      </w:hyperlink>
      <w:r>
        <w:t xml:space="preserve"> - * The ongoing conflict involving Iran has led to disruptions in the Strait of Hormuz, affecting energy supplies and shipping routes. * The Strait is a critical passage for approximately one-fifth of the world's oil exports, with tensions causing delays, rerouting, and increased insurance costs. * Former US President Donald Trump called for international action to secure the waterway, but coordinated efforts have slowed. * Gas prices worldwide have risen due to market fears of shortages and supply disruptions. * Regional security measures have increased, with heightened naval patrols and defence alerts amid ongoing tensions. 48. </w:t>
      </w:r>
      <w:hyperlink r:id="rId54">
        <w:r>
          <w:rPr>
            <w:color w:val="0000EE"/>
            <w:u w:val="single"/>
          </w:rPr>
          <w:t>https://thearabianpost.com/petro-products-prices-in-import-dependent-india-may-surge-further/</w:t>
        </w:r>
      </w:hyperlink>
      <w:r>
        <w:t xml:space="preserve"> - * India’s fuel and gas prices are expected to increase due to global supply disruptions and high import dependency, particularly amid geopolitical tensions. * The Iran-Israel war has shut the Strait of Hormuz, a key global oil and LNG transit route, causing supply disruptions and rising prices. * Qatar’s LNG exports have halted following Iranian attacks, impacting global LNG prices and Indian industrial and domestic supplies. * Several Indian industries, including fertiliser, steel, and manufacturing sectors, have shut down or reduced operations due to shortages and increased costs. * The Indian government is prioritising household LPG and natural gas but faces ongoing supply issues and rising costs due to global geopolitical tensions. 49. </w:t>
      </w:r>
      <w:hyperlink r:id="rId55">
        <w:r>
          <w:rPr>
            <w:color w:val="0000EE"/>
            <w:u w:val="single"/>
          </w:rPr>
          <w:t>https://www.sotaliraq.com/2026/03/17/%D8%B7%D9%87%D8%B1%D8%A7%D9%86-%D8%A8%D9%8A%D9%86-%D8%AE%D9%8A%D8%A7%D8%B1%D9%8A%D9%86-%D8%A3%D8%AD%D9%84%D8%A7%D9%87%D9%85%D8%A7-%D9%85%D9%8F%D8%B1%D9%91/</w:t>
        </w:r>
      </w:hyperlink>
      <w:r>
        <w:t xml:space="preserve"> - * Iran is geopolitically isolated but remains resilient, with its significant achievements contrasted against losses. * Tehran seeks to control the Strait of Hormuz, amid US threats and strategic pressure. * The US has withdrawn oil reserves, attempting to restrict Iran's access to energy routes. * Iran faces a risk of losing the island of Kharg to US military intervention, threatening its control over strategic energy routes. * International diplomacy is active, with potential for Iran to pause military actions if US and Congress reassess losses and risks. 50. </w:t>
      </w:r>
      <w:hyperlink r:id="rId56">
        <w:r>
          <w:rPr>
            <w:color w:val="0000EE"/>
            <w:u w:val="single"/>
          </w:rPr>
          <w:t>https://investinglive.com/commodities/tanker-struck-near-strait-of-hormuz-as-uk-maritime-agency-warns-ships-20260317/</w:t>
        </w:r>
      </w:hyperlink>
      <w:r>
        <w:t xml:space="preserve"> - * A tanker was struck by an unknown projectile near Fujairah in the Gulf of Oman, about 23 nautical miles east of Fujairah. * The incident occurred at anchor, causing minor structural damage without injuries. * UKMTO issued a warning to ships near the Strait of Hormuz urging caution. * The attack is the first in over three days, raising maritime security concerns in a key energy corridor. * Tensions involving Iran and recent attacks have increased risks in the region, impacting global shipping and energy markets. 51. </w:t>
      </w:r>
      <w:hyperlink r:id="rId57">
        <w:r>
          <w:rPr>
            <w:color w:val="0000EE"/>
            <w:u w:val="single"/>
          </w:rPr>
          <w:t>https://www.news18.com/india/two-more-indian-oil-tankers-set-to-reach-india-amid-hormuz-crisis-ws-l-9978052.html</w:t>
        </w:r>
      </w:hyperlink>
      <w:r>
        <w:t xml:space="preserve"> - * Two Indian-flagged oil tankers, Jag Laadki and Nanda Devi, scheduled to arrive in India on Tuesday, carrying crude and LPG respectively. * The vessels are amidst ongoing efforts for safe passage through the conflict-hit Strait of Hormuz. * The Jag Laadki recently loaded crude from Fujairah and crossed the strait; the Nanda Devi is headed to Kandla Port. * The conflict has impacted India’s oil, natural gas, and LPG supplies, with disruptions in the Strait of Hormuz. * The Indian government reports the safety of the ships and their crew amidst regional conflicts. 52. </w:t>
      </w:r>
      <w:hyperlink r:id="rId58">
        <w:r>
          <w:rPr>
            <w:color w:val="0000EE"/>
            <w:u w:val="single"/>
          </w:rPr>
          <w:t>https://www.businesstoday.in/world/story/gulf-states-want-us-to-neutralise-iran-amid-hormuz-disruption-energy-crisis-report-520861-2026-03-17?utm_source=rssfeed</w:t>
        </w:r>
      </w:hyperlink>
      <w:r>
        <w:t xml:space="preserve"> - * Gulf states have asked the US to take strong action against Iran to protect energy supplies and regional stability. * Iran has attacked Gulf energy infrastructure and disrupted shipping through the Strait of Hormuz. * US President Trump is reportedly seeking regional backing for campaign against Iran. * Gulf region fears Iran's military capabilities and advocates for comprehensive degradation. * Unilateral military actions by individual Gulf states are considered off the table, favouring collective intervention. 53. </w:t>
      </w:r>
      <w:hyperlink r:id="rId59">
        <w:r>
          <w:rPr>
            <w:color w:val="0000EE"/>
            <w:u w:val="single"/>
          </w:rPr>
          <w:t>https://www.businesstoday.in/world/story/gulf-tensions-did-saudi-crown-prince-push-trump-to-keep-hitting-iran-heres-what-we-know-520866-2026-03-17?utm_source=rssfeed</w:t>
        </w:r>
      </w:hyperlink>
      <w:r>
        <w:t xml:space="preserve"> - * Saudi Crown Prince Mohammed bin Salman reportedly urged US President Donald Trump to continue strikes against Iran amid Gulf region conflict. * The New York Times cited officials indicating frequent contact and encouragement to "keep hitting the Iranians hard". * The report noted Iran's drone attacks on oil infrastructure in Saudi Arabia and the UAE, and its retaliation after Israeli strikes near Tehran. * Oil prices surged as a result, with Brent crude reaching $102.69 per barrel. * Over 2,100 people, including 13 Americans, have been killed since fighting began. * A Saudi source denied the report, stating it was false and that the Crown Prince did not advise prolonged conflict. 54. </w:t>
      </w:r>
      <w:hyperlink r:id="rId60">
        <w:r>
          <w:rPr>
            <w:color w:val="0000EE"/>
            <w:u w:val="single"/>
          </w:rPr>
          <w:t>https://www.lanacion.com.ar/el-mundo/por-que-la-de-medio-oriente-es-una-guerra-asimetrica-y-que-intereses-estan-en-juego-nid16032026/</w:t>
        </w:r>
      </w:hyperlink>
      <w:r>
        <w:t xml:space="preserve"> - • El conflicto entre Irán e Israel se expandió en Medio Oriente, con implicaciones en la política interna de Estados Unidos y en el mercado energético. • La estrategia de Irán responde a una guerra asimétrica para compensar menor poder militar, utilizando tácticas indirectas como minar el estrecho de Ormuz. • El estrecho de Ormuz es clave para el comercio global, con el 20% del petróleo y el 25% del gas natural licuado transitando por allí. • La guerra no solo es militar, sino también política y mediática, con un impacto en la percepción pública y el escenario internacional. • Rusia se beneficia indirectamente del conflicto, ya que permite que la India compre petróleo ruso, aumentando la incertidumbre global. 55. </w:t>
      </w:r>
      <w:hyperlink r:id="rId61">
        <w:r>
          <w:rPr>
            <w:color w:val="0000EE"/>
            <w:u w:val="single"/>
          </w:rPr>
          <w:t>https://www.lanacion.com.ar/opinion/ormuz-el-estrecho-que-acelera-la-fragilidad-del-desorden-internacional-nid17032026/</w:t>
        </w:r>
      </w:hyperlink>
      <w:r>
        <w:t xml:space="preserve"> - * The Strait of Ormuz influences the global economy due to its strategic position and regional tensions. * Recent crises (attacks, threats, military exercises, sabotage) have led to volatile oil prices. * China and India depend heavily on oil transit through Ormuz, with significant energy import reliance. * Regional power dynamics shifted after the Ukraine war, influencing Gulf energy policies. * Military and diplomatic efforts by US, Europe, Russia, Iran, and China aim to shape security architecture. * Disruptions in the Strait, including attacks and risks, threaten global energy supply and market stability. * The region faces a paradox: dependence on stability versus the lack of effective security mechanisms. 56. </w:t>
      </w:r>
      <w:hyperlink r:id="rId62">
        <w:r>
          <w:rPr>
            <w:color w:val="0000EE"/>
            <w:u w:val="single"/>
          </w:rPr>
          <w:t>https://ca.news.yahoo.com/why-strait-hormuz-pivotal-waterway-045505661.html</w:t>
        </w:r>
      </w:hyperlink>
      <w:r>
        <w:t xml:space="preserve"> - * The Strait of Hormuz links the Persian Gulf and Gulf of Oman, and is critical for oil and natural gas shipments from Persian Gulf countries. * Iran has threatened to block the Strait using mines and military forces, effective since U.S. strikes on Iran in early 2026. * The closure of the Strait has significantly reduced shipping traffic, impacting global oil supplies and prices. * Iran's proximity allows swift deployment of drones and missiles, heightening safety concerns. * Past conflicts have involved Iran mining the Strait, and current tensions risk a repeat, with potential global market impacts. 57. </w:t>
      </w:r>
      <w:hyperlink r:id="rId63">
        <w:r>
          <w:rPr>
            <w:color w:val="0000EE"/>
            <w:u w:val="single"/>
          </w:rPr>
          <w:t>https://www.op-marburg.de/wirtschaft/gaspreise-fuer-neukunden-zuletzt-deutlich-gestiegen-BWNONRSY7VH77NQM3UJASE6E4I.html</w:t>
        </w:r>
      </w:hyperlink>
      <w:r>
        <w:t xml:space="preserve"> - • Gas wholesale prices increase significantly, impacting new household contracts in Germany. • The cheapest contracts rose by 1.2 cents per kWh, a 15% increase. • The rise is attributed to the Iran conflict affecting global gas markets. • No price increases reported for basic supply tariffs. • Ongoing conflicts have caused the Strait of Hormuz traffic to cease, affecting liquefied gas transportation. 58. </w:t>
      </w:r>
      <w:hyperlink r:id="rId64">
        <w:r>
          <w:rPr>
            <w:color w:val="0000EE"/>
            <w:u w:val="single"/>
          </w:rPr>
          <w:t>https://www.tradingnews.com/news/natural-gas-futures-price-ng1-down-3-usd-asa-shoulder-season-hits</w:t>
        </w:r>
      </w:hyperlink>
      <w:r>
        <w:t xml:space="preserve"> - * Iranian drone strikes shut down Qatar's Ras Laffan LNG complex on March 2, removing approximately 20% of global LNG supply.</w:t>
      </w:r>
      <w:r>
        <w:rPr>
          <w:i/>
        </w:rPr>
        <w:t>* QatarEnergy declared force majeure, with operations expected to take weeks to months to resume.</w:t>
      </w:r>
      <w:r>
        <w:t>* Nine US LNG cargoes diverted from Europe to Asia, influenced by international price differentials.</w:t>
      </w:r>
      <w:r>
        <w:rPr>
          <w:i/>
        </w:rPr>
        <w:t>* US storage at 1,848 Bcf, near the five-year average, reduces supply-tightness arguments.</w:t>
      </w:r>
      <w:r>
        <w:t>* US demand declined 10% week-over-week; seasonal shoulder demand is bearish for prices.</w:t>
      </w:r>
      <w:r>
        <w:rPr>
          <w:i/>
        </w:rPr>
        <w:t xml:space="preserve">59. </w:t>
      </w:r>
      <w:hyperlink r:id="rId64">
        <w:r>
          <w:rPr>
            <w:color w:val="0000EE"/>
            <w:u w:val="single"/>
          </w:rPr>
          <w:t>https://www.tradingnews.com/news/natural-gas-futures-price-ng1-down-3-usd-asa-shoulder-season-hits</w:t>
        </w:r>
      </w:hyperlink>
      <w:r>
        <w:rPr>
          <w:i/>
        </w:rPr>
        <w:t xml:space="preserve"> - * Iranian drone strikes shut down Qatar's Ras Laffan LNG complex, removing approximately 20% of global LNG supply since March 2. * QatarEnergy declared force majeure; disruption expected to last weeks to months, affecting Asian importers. * Nine U.S. LNG cargoes diverted to Asia from Europe since the conflict began, driven by higher Asian spot prices. * U.S. storage at 1,848 Bcf, only 17 Bcf below the five-year average, reducing supply tightening arguments. * U.S. demand declined 10% week-over-week; shoulder season areally low temperatures reduced heating demand. * European TTF prices surged nearly 80% since start of the conflict, approaching €70/MWh; European storage at lowest since 2022. * Asian LNG dependency varies: Taiwan at 30%, Bangladesh at high risk, India struggling to source supplies. * European capacity to cap prices risks undermining LNG market recovery; US export capacity remains high. * U.S. export shipments (133 Bcf) continue to support prices but risk near-term softness due to pipeline maintenance. * Technical outlook shows resistance at $3.25, support at $3.00, with downside possibly to $2.80 if support fails. 60. </w:t>
      </w:r>
      <w:hyperlink r:id="rId64">
        <w:r>
          <w:rPr>
            <w:color w:val="0000EE"/>
            <w:u w:val="single"/>
          </w:rPr>
          <w:t>https://www.tradingnews.com/news/natural-gas-futures-price-ng1-down-3-usd-asa-shoulder-season-hits</w:t>
        </w:r>
      </w:hyperlink>
      <w:r>
        <w:rPr>
          <w:i/>
        </w:rPr>
        <w:t xml:space="preserve"> - * Iranian drone strikes shut down Qatar's Ras Laffan LNG complex on March 2, removing approximately 20% of global LNG supply. * QatarEnergy declared force majeure, with return to normal operations taking weeks to months. * Up to 90% of Qatar's LNG, mainly destined for Asia, is disrupted, affecting global supply chain. * Nine US LNG cargoes diverted to Asia due to higher Asian prices, influencing US domestic prices. * US storage levels are near five-year average, with a minor withdrawal, reducing supply-tightness concerns. * US demand fell by 10% week-over-week, with residential/commercial demand dropping 27%. * European TTF prices surged nearly 80%, approaching €70/MWh, amid low storage levels and offline Qatari LNG. * Asian countries like Bangladesh and India face supply risks, with Taiwan dependent on 30% LNG from Qatar. * US export activity remains high, with 133 Bcf shipped abroad week ending March 13, supported by high international prices. * Technical analysis indicates a bearish short-term bias for US natural gas prices, with support at $3.00 and resistance at $3.25. * Possible long-term bullish scenario if Ras Laffan remains offline for months and European prices stay elevated. 61. </w:t>
      </w:r>
      <w:hyperlink r:id="rId65">
        <w:r>
          <w:rPr>
            <w:color w:val="0000EE"/>
            <w:u w:val="single"/>
          </w:rPr>
          <w:t>https://tass.com/economy/2102297</w:t>
        </w:r>
      </w:hyperlink>
      <w:r>
        <w:rPr>
          <w:i/>
        </w:rPr>
        <w:t xml:space="preserve"> - * Gas reserves in Europe’s underground gas storage (UGS) facilities have fallen below 29%. * Data from Gas Infrastructure Europe (GIE) indicates a decline despite slower withdrawal pace. * Gas withdrawal in EU countries was around 177 mcm on March 14, with 91 mcm pumped into storage. * Current gas volumes in UGS facilities total about 32 bcm. * Since October 13, 2025, EU countries have withdrawn over 67.5 bcm of gas, with net withdrawal approaching 60 bcm. 62. </w:t>
      </w:r>
      <w:hyperlink r:id="rId66">
        <w:r>
          <w:rPr>
            <w:color w:val="0000EE"/>
            <w:u w:val="single"/>
          </w:rPr>
          <w:t>https://www.hydrocarbonengineering.com/special-reports/16032026/iea-the-strait-of-hormuz-and-global-lng-supply/</w:t>
        </w:r>
      </w:hyperlink>
      <w:r>
        <w:rPr>
          <w:i/>
        </w:rPr>
        <w:t xml:space="preserve"> - * The IEA reports that recent conflict in the Middle East has affected global oil and LNG markets. * Disruption in the Strait of Hormuz has slowed tanker flow, impacting LNG supply, with 110 billion m³ passing through last year. * Production at Ras Laffan in Qatar was shut down after an attack on 2 March. * Nearly 90% of LNG exported via the Strait was destined for Asian markets in 2025. * The conflict has caused LNG prices in Asia to more than double and European prices to increase by around 70%, leading to market volatility and demand adjustments. 63. </w:t>
      </w:r>
      <w:hyperlink r:id="rId67">
        <w:r>
          <w:rPr>
            <w:color w:val="0000EE"/>
            <w:u w:val="single"/>
          </w:rPr>
          <w:t>https://tass.com/world/2102127</w:t>
        </w:r>
      </w:hyperlink>
      <w:r>
        <w:rPr>
          <w:i/>
        </w:rPr>
        <w:t xml:space="preserve"> - * Hungary publicly states at upcoming EU meetings that Ukraine’s EU accession is out of the question and vetoes the €90 billion loan and sanctions package until oil supplies via the Druzhba pipeline are resumed. * Hungarian Foreign Minister Szijjarto indicates oil transit could resume soon, but Ukraine has refused to unblock the pipeline. * Hungary has taken retaliatory measures against Ukraine by blocking the €90 billion military loan from the EU. * Russian oil has not flowed through the Druzhba pipeline to Hungary since 27 January. * Hungary and Slovakia have asked Croatia for transit permission via the Adriatic Pipeline. 64. </w:t>
      </w:r>
      <w:hyperlink r:id="rId68">
        <w:r>
          <w:rPr>
            <w:color w:val="0000EE"/>
            <w:u w:val="single"/>
          </w:rPr>
          <w:t>https://www.unian.ua/economics/energetics/aziya-v-indiji-cherez-problemi-z-gazom-krematoriji-pereyshli-na-elektriku-13317090.html</w:t>
        </w:r>
      </w:hyperlink>
      <w:r>
        <w:rPr>
          <w:i/>
        </w:rPr>
        <w:t xml:space="preserve"> - * Several Asian countries, including India, Pakistan, and Bangladesh, are experiencing major energy shortages, mainly due to disruptions in gas supplies from the Middle East.</w:t>
      </w:r>
      <w:r>
        <w:t xml:space="preserve"> </w:t>
      </w:r>
      <w:r>
        <w:rPr>
          <w:i/>
        </w:rPr>
        <w:t>In India, crematories have switched from gas to electric heating to avoid backlog.</w:t>
      </w:r>
      <w:r>
        <w:t xml:space="preserve"> </w:t>
      </w:r>
      <w:r>
        <w:rPr>
          <w:i/>
        </w:rPr>
        <w:t>The crisis has caused closures of schools and universities, workweek reductions, and increased energy prices.</w:t>
      </w:r>
      <w:r>
        <w:t xml:space="preserve"> </w:t>
      </w:r>
      <w:r>
        <w:rPr>
          <w:i/>
        </w:rPr>
        <w:t>Dependence on LNG imports from Qatar and Oman has been affected by geopolitical tensions and the blockage of the Strait of Ormuz.</w:t>
      </w:r>
      <w:r>
        <w:t xml:space="preserve"> </w:t>
      </w:r>
      <w:r>
        <w:rPr>
          <w:i/>
        </w:rPr>
        <w:t>Pakistan, India, and Bangladesh have implemented rationing and emergency measures to manage gas shortages.</w:t>
      </w:r>
      <w:r>
        <w:t xml:space="preserve">65. </w:t>
      </w:r>
      <w:hyperlink r:id="rId69">
        <w:r>
          <w:rPr>
            <w:color w:val="0000EE"/>
            <w:u w:val="single"/>
          </w:rPr>
          <w:t>https://www.seanews.com.tr/article/iran-uses-strait-of-hormuz-without-restrictions-mmsw8hjn</w:t>
        </w:r>
      </w:hyperlink>
      <w:r>
        <w:t xml:space="preserve"> - * The Strait of Hormuz is subject to military tensions and technical blackouts, complicating maritime traffic monitoring. * Civil ship tracking systems face significant data loss as vessels turn off AIS signals; control over passage is selective. * Iranian-approved vessels and 'shadow fleets' under sanctions, including tankers from Greece, Liberia, Aruba, and Belize, are passing through with minimal obstruction. * Iran benefits economically from high oil and natural gas prices and undermines US regional efforts. * US military considering convoy operations and seizure of Iranian vessels to counter Iran's control; infrastructure issues hinder Iran's own terminal development. 66. </w:t>
      </w:r>
      <w:hyperlink r:id="rId70">
        <w:r>
          <w:rPr>
            <w:color w:val="0000EE"/>
            <w:u w:val="single"/>
          </w:rPr>
          <w:t>https://lanouvelletribune.info/2026/03/gaz-la-crise-au-moyen-orient-revele-la-fragilite-de-leurope-malgre-le-soutien-americain/</w:t>
        </w:r>
      </w:hyperlink>
      <w:r>
        <w:t xml:space="preserve"> - * Drone strikes on QatarEnergy installations in Ras Laffan and Mesaieed force suspension of all production and invoke force majeure. * Market response includes a nearly 50% spike in European gas prices and a decline in European gas storage levels. * The conflict affects the North Field East expansion, delaying new LNG supply projects. * US and European commitments to increase LNG exports face market shifts with cargoes diverted to Asia. * The European gas storage levels are at their lowest since 2022, raising concerns over supply security.</w:t>
      </w:r>
      <w:r/>
    </w:p>
    <w:p>
      <w:r/>
      <w:r>
        <w:t xml:space="preserve">67. </w:t>
      </w:r>
      <w:hyperlink r:id="rId70">
        <w:r>
          <w:rPr>
            <w:color w:val="0000EE"/>
            <w:u w:val="single"/>
          </w:rPr>
          <w:t>https://lanouvelletribune.info/2026/03/gaz-la-crise-au-moyen-orient-revele-la-fragilite-de-leurope-malgre-le-soutien-americain/</w:t>
        </w:r>
      </w:hyperlink>
      <w:r>
        <w:t xml:space="preserve"> - * On 2 March 2026, drones attacked QatarEnergy sites in Ras Laffan and Mesaieed, Qatar, halting production and invoking force majeure. * The attack caused the European TTF gas reference price to rise nearly 50%, the highest since 2022. * The Ras Laffan complex accounts for about 20% of the world's LNG supply. * The conflict led to the closure of the Strait of Hormuz to tankers, disrupting Qatar’s export routes. * US commitments to increase LNG exports to Europe since 2022 are challenged by market shifts and real-time price differences encouraging cargo diversions to Asia. 68. </w:t>
      </w:r>
      <w:hyperlink r:id="rId71">
        <w:r>
          <w:rPr>
            <w:color w:val="0000EE"/>
            <w:u w:val="single"/>
          </w:rPr>
          <w:t>https://www.nation.com.pk/13-Mar-2026/iran-s-new-leader-vows-keep-attacks-gulf-arab-countries</w:t>
        </w:r>
      </w:hyperlink>
      <w:r>
        <w:t xml:space="preserve"> - * Iran’s supreme leader Khamenei announces continuation of attacks on Gulf Arab countries and blocking the Strait of Hormuz. * The statement was made on state TV; Khamenei's health status is uncertain. * Iran claims ships from some countries can still pass through the Strait. * US, UAE, Bahrain, Kuwait, Saudi Arabia, Israel, and Iraq reported attacks and interceptions involving missiles, drones, and ships. * The International Maritime Organization to hold emergency talks on threats to shipping in the region. * The US has struck around 6,000 targets since the start of the war in late February, with multiple ships and minelayers hit. * Regional tensions have led to international concerns over maritime security and energy supply. 69. </w:t>
      </w:r>
      <w:hyperlink r:id="rId72">
        <w:r>
          <w:rPr>
            <w:color w:val="0000EE"/>
            <w:u w:val="single"/>
          </w:rPr>
          <w:t>https://www.pakistantoday.com.pk/2026/03/16/indian-foreign-minister-highlights-progress-in-talks-with-iran-on-strait-of-hormuz-passage</w:t>
        </w:r>
      </w:hyperlink>
      <w:r>
        <w:t xml:space="preserve"> - * Indian Foreign Minister S. Jaishankar states talks with Iran have allowed Indian LPG carriers to pass through the Strait of Hormuz. * Discussions with Tehran have yielded positive results, enabling safe navigation of Indian LPG vessels. * The Strait of Hormuz is a critical maritime route for global oil shipments. * Diplomatic efforts are part of India’s strategy to ensure uninterrupted energy supply amid regional tensions. * The report does not specify particular agreements or measures implemented. 70. </w:t>
      </w:r>
      <w:hyperlink r:id="rId73">
        <w:r>
          <w:rPr>
            <w:color w:val="0000EE"/>
            <w:u w:val="single"/>
          </w:rPr>
          <w:t>https://www.aljazeera.com/news/2026/3/13/iran-war-what-is-happening-on-day-14-of-us-israel-attacks?traffic_source=rss</w:t>
        </w:r>
      </w:hyperlink>
      <w:r>
        <w:t xml:space="preserve"> - * Heavy Israeli strikes hit Tehran amid widespread attacks across Gulf states and disruption of shipping through the Strait of Hormuz, pushing oil prices higher. * Iran's new supreme leader, Mojtaba Khamenei, issues warnings of continuing attacks unless US bases are closed; he is believed to be wounded. * Explosions near a pro-government rally in Tehran, killing at least one; at least 1,444 casualties reported since February 28. * Iran launches drones and missiles at Gulf countries, hitting targets in Oman, Bahrain, Saudi Arabia, and Dubai, with evacuations ordered by Australia and Qatar. * US plans to deploy Marine forces to support operations; domestic opposition calls for halting war funding. * Israel reports missile attacks from Iran and strikes on Iranian checkpoints; Israeli PM discusses potential regime change in Iran. 71. </w:t>
      </w:r>
      <w:hyperlink r:id="rId74">
        <w:r>
          <w:rPr>
            <w:color w:val="0000EE"/>
            <w:u w:val="single"/>
          </w:rPr>
          <w:t>https://www.techjuice.pk/why-iran-considers-yuan-payments-for-hormuz-ship-passage/</w:t>
        </w:r>
      </w:hyperlink>
      <w:r>
        <w:t xml:space="preserve"> - * Iran reportedly plans to allow tanker traffic through the Strait of Hormuz with yuan settlement requirements. * The move seeks to challenge US dollar dominance in global oil trade and bypass sanctions. * China is Iran's key economic partner, with ongoing discussions on securing maritime routes and strengthening economic ties. * Iran aims to leverage its strategic geographic position to influence global energy trade and restrict access to rivals. * This proposal reflects broader trends of countries exploring alternatives to the US dollar in international trade. 72. </w:t>
      </w:r>
      <w:hyperlink r:id="rId75">
        <w:r>
          <w:rPr>
            <w:color w:val="0000EE"/>
            <w:u w:val="single"/>
          </w:rPr>
          <w:t>https://www.channelnewsasia.com/business/spurred-gulf-war-alaska-lng-aims-go-ahead-decisions-in-2026-27-and-exports-in-2031-5996046</w:t>
        </w:r>
      </w:hyperlink>
      <w:r>
        <w:t xml:space="preserve"> - * War in the Middle East has increased interest in Asia for gas from Alaska LNG, with decisions targeted for 2026-27 and exports starting in 2031. 73. </w:t>
      </w:r>
      <w:hyperlink r:id="rId76">
        <w:r>
          <w:rPr>
            <w:color w:val="0000EE"/>
            <w:u w:val="single"/>
          </w:rPr>
          <w:t>https://www.berlingske.dk/internationalt/kallas-usa-skaber-farlig-praecedens-med-brug-af-russisk-olie?referrer=RSS</w:t>
        </w:r>
      </w:hyperlink>
      <w:r>
        <w:t xml:space="preserve"> - * EU's udenrigschef, Kaja Kallas, udtrykker bekymring over USA's lempelse af sanktioner på russisk olie, kaldet 'farligt' og 'en farlig præcedens'. * USA har åbnet for køb af russisk olie i 30 dage indtil 11. april efter stigende oliepriser, der har nået over 100 dollar per tønde. * Kallas mener, at dette hjælper Rusland ved at øge deres olieindtægter, hvilket støtter Ruslands krigsindsats. * EU og USA planlægger en ny sanktionspakke mod Rusland, men den er blokeret af Ungarn og Slovakiet, der kræver reparation af Druzhba-rørledningen, før nye sanktioner kan vedtages. 74. </w:t>
      </w:r>
      <w:hyperlink r:id="rId77">
        <w:r>
          <w:rPr>
            <w:color w:val="0000EE"/>
            <w:u w:val="single"/>
          </w:rPr>
          <w:t>https://www.eanlibya.com/%D8%A5%D9%8A%D8%B1%D8%A7%D9%86-%D8%AA%D8%AA%D8%AD%D9%83%D9%85-%D8%A8%D8%A7%D9%84%D9%88%D8%B6%D8%B9-%D8%A8%D8%B9%D8%AF-%D8%A5%D8%BA%D9%84%D8%A7%D9%82-%D9%85%D8%B6%D9%8A%D9%82-%D9%87%D8%B1%D9%85%D8%B2/</w:t>
        </w:r>
      </w:hyperlink>
      <w:r>
        <w:t xml:space="preserve"> - * Iran has advanced its strategic position following the closure of the Hormuz Strait. * An Iranian missile incident occurred in Abu Dhabi, resulting in one Palestinian death. * Oman has evacuated its nationals from Iran amid ongoing regional conflict. * Saudi Arabia began restructuring military units in southern Yemen after UAE troop withdrawals. * British analyst Peter Neumann states Iran has seized the initiative, affecting US and Israeli responses. * The conflict impacts global energy supplies through disruptions at the strategic Hormuz Strait, a key route for Gulf oil and natural gas exports. * Ongoing military operations involve US and Israeli airstrikes against Iran and Iranian retaliation with missiles and drones. * Medio eastern regional tensions have reached a new phase, threatening energy security and regional stability. 75. </w:t>
      </w:r>
      <w:hyperlink r:id="rId78">
        <w:r>
          <w:rPr>
            <w:color w:val="0000EE"/>
            <w:u w:val="single"/>
          </w:rPr>
          <w:t>https://www.gisreportsonline.com/r/trans-caspian-pipeline-momentum/</w:t>
        </w:r>
      </w:hyperlink>
      <w:r>
        <w:t xml:space="preserve"> - * Turkmenistan's gas pipeline to Europe may finally be realised, linking Central Asia with the EU. * Turkmenistan announced readiness to connect with the EU in July 2023 and signed a supply deal. * The project involves the Trans-Caspian Pipeline (TCP), which could bypass Russian control. * The EU has designated the TCP as a Project of Common Interest, with potential public funding. * Rising Middle Eastern risks and waning Russian influence support the pipeline's realisation. 76. </w:t>
      </w:r>
      <w:hyperlink r:id="rId79">
        <w:r>
          <w:rPr>
            <w:color w:val="0000EE"/>
            <w:u w:val="single"/>
          </w:rPr>
          <w:t>https://www.dawn.com/news/1982241/whats-the-us-israeli-endgame-in-iran</w:t>
        </w:r>
      </w:hyperlink>
      <w:r>
        <w:t xml:space="preserve"> - * The article discusses the US-Israeli conflict with Iran, focusing on war aims, legality, alliances, Iran’s responses, and possible future scenarios. 77. </w:t>
      </w:r>
      <w:hyperlink r:id="rId80">
        <w:r>
          <w:rPr>
            <w:color w:val="0000EE"/>
            <w:u w:val="single"/>
          </w:rPr>
          <w:t>https://indianexpress.com/article/world/us-news/us-israel-iran-war-live-updates-trump-nato-strait-of-hormuz-10584202/</w:t>
        </w:r>
      </w:hyperlink>
      <w:r>
        <w:t xml:space="preserve"> - * US president calls for coalition to secure the Strait of Hormuz amid Iran-Israel conflict. * US and Israeli forces carry out strikes on Iranian cities including Tehran, Hamadan, and Isfahan. * Iran denies seeking talks and dismisses US claims of ceasefire request. * Regional attacks include rockets and drones targeting Baghdad, with intercepts in Gulf states. * Tensions rise with Lebanon strikes, a civilian toll of 850, and increased border activities. * Ongoing regional instability and international responses to the conflict. 78. </w:t>
      </w:r>
      <w:hyperlink r:id="rId81">
        <w:r>
          <w:rPr>
            <w:color w:val="0000EE"/>
            <w:u w:val="single"/>
          </w:rPr>
          <w:t>https://jurnalul.ro/bani-afaceri/economia/costuri-energie-electrica-gaze-ue-crescut-50-1026985.html</w:t>
        </w:r>
      </w:hyperlink>
      <w:r>
        <w:t xml:space="preserve"> - * Gas prices in Europe have risen over 50% in ten days due to conflict in the Middle East, impacting electricity generation costs. * The increase in gas prices has contributed to a rise in electricity generation costs based on gas by more than 50%. * The cost of carbon within the EU emissions trading scheme (EU-ETS) is less than half the increase caused by gas prices. * European gas prices have surged across multiple countries’ main exchanges between late February and mid-March, with increases ranging from around 13% to over 61%. * The European Commission plans to relax import regulations for gas to prevent supply disruptions while phasing out Russian gas. 79. </w:t>
      </w:r>
      <w:hyperlink r:id="rId82">
        <w:r>
          <w:rPr>
            <w:color w:val="0000EE"/>
            <w:u w:val="single"/>
          </w:rPr>
          <w:t>https://www.benzinga.com/news/politics/26/03/51260974/mark-kelly-calls-for-gas-tax-relief-amid-rising-prices-i-dont-see-how-this-war-helps-americans</w:t>
        </w:r>
      </w:hyperlink>
      <w:r>
        <w:t xml:space="preserve"> - * Senator Mark Kelly links rising gas prices to the Iran war and geopolitical tensions, particularly mentioning the Strait of Hormuz. * Kelly advocates for temporary suspension of federal gas tax to help lower fuel costs. * The US national average gas price has increased by 14% in one week, reaching $3.41 per gallon. * Other senators criticise the administration's handling of energy costs and profits for Big Oil. * Energy Secretary suggests the conflict could end soon, potentially easing oil market disruptions. 80. </w:t>
      </w:r>
      <w:hyperlink r:id="rId83">
        <w:r>
          <w:rPr>
            <w:color w:val="0000EE"/>
            <w:u w:val="single"/>
          </w:rPr>
          <w:t>https://www.seattletimes.com/nation-world/u-s-officials-say-iran-is-laying-mines-in-the-strait-of-hormuz/?utm_source=RSS&amp;utm_medium=Referral&amp;utm_campaign=RSS_all</w:t>
        </w:r>
      </w:hyperlink>
      <w:r>
        <w:t xml:space="preserve"> - * Iran has begun laying mines in the Strait of Hormuz, which carries 20% of the world's oil, according to U.S. officials. * Iran's Revolutionary Guard is deploying small boats for mining operations, using smaller vessels to harass ships. * Iran claimed to be closing the strait after attacks by the U.S. and Israel; Iran's officials deny mining. * The U.S. military has destroyed Iranian vessels and attacked 16 Iranian mine-laying ships. * The mining effort aims to deter ships from passing through the strait, but Iran has also attacked vessels with projectiles. * The Strait of Hormuz is a critical global energy chokepoint, heavily exploited during the Iran-Iraq war. 81. </w:t>
      </w:r>
      <w:hyperlink r:id="rId84">
        <w:r>
          <w:rPr>
            <w:color w:val="0000EE"/>
            <w:u w:val="single"/>
          </w:rPr>
          <w:t>https://tfipost.com/2026/03/hormuz-crisis-the-indian-navy-is-returning-to-india-escorting-shivalik-and-nanda/</w:t>
        </w:r>
      </w:hyperlink>
      <w:r>
        <w:t xml:space="preserve"> - * The Strait of Hormuz is currently shut due to conflict, impacting global energy supplies, with Iran responsible for damage that halted navigation. * US President Donald Trump requested China, Japan, South Korea, the UK, and France to escort ships through the region, but did not call on Pakistan. * While Trump sought assistance, Indian Navy vessels had already escorted two Indian LPG tankers, Shivalik and Nanda, out of Oman, ensuring India’s energy security. * The mission aligns with India's strategic maritime interests, protecting energy supply lines from the Gulf region. * India has a history of maritime operations, including anti-piracy missions in the Red Sea, highlighting its long-term regional maritime strategy. 82. </w:t>
      </w:r>
      <w:hyperlink r:id="rId85">
        <w:r>
          <w:rPr>
            <w:color w:val="0000EE"/>
            <w:u w:val="single"/>
          </w:rPr>
          <w:t>https://www.business-standard.com/world-news/israel-iran-conflict-west-asia-us-trump-nato-strait-of-hormuz-india-lpg-126031600201_1.html</w:t>
        </w:r>
      </w:hyperlink>
      <w:r>
        <w:t xml:space="preserve"> - </w:t>
      </w:r>
      <w:r>
        <w:rPr>
          <w:i/>
        </w:rPr>
        <w:t>The US-Iran conflict in West Asia entered its 17th day, with missile and drone attacks reported across the region.</w:t>
      </w:r>
      <w:r>
        <w:t xml:space="preserve"> </w:t>
      </w:r>
      <w:r>
        <w:rPr>
          <w:i/>
        </w:rPr>
        <w:t>India monitors the crisis, discussing shipping through the Strait of Hormuz and experiencing market declines.</w:t>
      </w:r>
      <w:r>
        <w:t xml:space="preserve"> </w:t>
      </w:r>
      <w:r>
        <w:rPr>
          <w:i/>
        </w:rPr>
        <w:t>Iran's nuclear facilities were attacked, with Iran signalling no intention to cease hostilities.</w:t>
      </w:r>
      <w:r>
        <w:t xml:space="preserve"> </w:t>
      </w:r>
      <w:r>
        <w:rPr>
          <w:i/>
        </w:rPr>
        <w:t>US President Trump warned Nato over Strait of Hormuz and claimed Iran is weakened by US strikes.</w:t>
      </w:r>
      <w:r>
        <w:t xml:space="preserve"> </w:t>
      </w:r>
      <w:r>
        <w:rPr>
          <w:i/>
        </w:rPr>
        <w:t>Israel conducted airstrikes on Iran; Gulf nations face disruptions, and oil prices increase.</w:t>
      </w:r>
      <w:r>
        <w:t xml:space="preserve">83. </w:t>
      </w:r>
      <w:hyperlink r:id="rId86">
        <w:r>
          <w:rPr>
            <w:color w:val="0000EE"/>
            <w:u w:val="single"/>
          </w:rPr>
          <w:t>https://www.business-standard.com/world-news/trump-leaves-allies-adversaries-guessing-on-endgame-for-iran-war-126031600183_1.html</w:t>
        </w:r>
      </w:hyperlink>
      <w:r>
        <w:t xml:space="preserve"> - * The US-Iran war enters its third week with US President Donald Trump uncertain about end goals and international support.</w:t>
      </w:r>
      <w:r>
        <w:rPr>
          <w:i/>
        </w:rPr>
        <w:t xml:space="preserve"> Countries like India, Turkey, and European nations seek their own safe passages through the Strait of Hormuz.</w:t>
      </w:r>
      <w:r>
        <w:t xml:space="preserve"> US plans to form a coalition to escort ships are underway amid delayed operations.</w:t>
      </w:r>
      <w:r>
        <w:rPr>
          <w:i/>
        </w:rPr>
        <w:t xml:space="preserve"> Iran continues missile and drone attacks, maintaining its influence over shipping and oil prices.</w:t>
      </w:r>
      <w:r>
        <w:t xml:space="preserve"> Political and regional tensions rise as efforts for a ceasefire and diplomacy face obstacles. 84. </w:t>
      </w:r>
      <w:hyperlink r:id="rId87">
        <w:r>
          <w:rPr>
            <w:color w:val="0000EE"/>
            <w:u w:val="single"/>
          </w:rPr>
          <w:t>https://kalimpongonlinenews.blogspot.com/2026/03/gulf-states-report-intercepting.html</w:t>
        </w:r>
      </w:hyperlink>
      <w:r>
        <w:t xml:space="preserve"> - * Arab Gulf states intercepted missiles and drones after Iran threatened escalation. * Iran responded to attacks by Israel and the US, targeting Gulf states. * The conflict has disrupted oil exports, affected global fuel prices, and caused casualties in Gulf countries. * Iran called for the evacuation of UAE ports and accused the US of using UAE assets for strikes. * The war, entering its third week, has resulted in military and civilian casualties, with widespread regional instability. 85. </w:t>
      </w:r>
      <w:hyperlink r:id="rId88">
        <w:r>
          <w:rPr>
            <w:color w:val="0000EE"/>
            <w:u w:val="single"/>
          </w:rPr>
          <w:t>https://www.cbsnews.com/video/oil-prices-climb-ayatollah-mojtaba-khamenei-statement-says-strait-of-hormuz-will-stay-closed/</w:t>
        </w:r>
      </w:hyperlink>
      <w:r>
        <w:t xml:space="preserve"> - * Iran's Supreme Leader vows to keep the Strait of Hormuz closed. * This statement was released on a Thursday. * Energy prices remain elevated due to the announcement. * Discussed by Laura Sanicola for Barron's. * Impact on global energy markets and supply security. 86. </w:t>
      </w:r>
      <w:hyperlink r:id="rId89">
        <w:r>
          <w:rPr>
            <w:color w:val="0000EE"/>
            <w:u w:val="single"/>
          </w:rPr>
          <w:t>https://www.focus.de/politik/treibstofflager-brennt-dubai-setzt-flugbetrieb-aus-trump-droht-nato_2764bff8-4b93-4d65-b0ec-7097879203b0.html</w:t>
        </w:r>
      </w:hyperlink>
      <w:r>
        <w:t xml:space="preserve"> - * A drone strike in Dubai ignited a fuel depot at Dubai airport, with firefighters bringing the blaze under control. * The airport temporarily halted flights as a safety precaution; no injuries were reported. * The region's air traffic remains severely restricted due to ongoing Iran-related conflicts. * US President Donald Trump calls on NATO allies to assist in safeguarding oil transports through the Strait of Hormuz, warning of negative consequences for the alliance. * Trump links NATO support in guarding oil routes to NATO’s assistance in Ukraine, amidst wider Middle East tensions. 87. </w:t>
      </w:r>
      <w:hyperlink r:id="rId90">
        <w:r>
          <w:rPr>
            <w:color w:val="0000EE"/>
            <w:u w:val="single"/>
          </w:rPr>
          <w:t>https://www.cbsnews.com/video/republicans-democrats-high-gas-prices-iran-war/</w:t>
        </w:r>
      </w:hyperlink>
      <w:r>
        <w:t xml:space="preserve"> - * The average cost of gas in the U.S. has increased by nearly 50 cents in a week. * The price rise is linked to the ongoing U.S.-Israeli war with Iran. * U.S. lawmakers are commenting on the situation. * The article concerns geopolitical developments impacting energy markets, particularly natural gas. * The event is related to the conflict involving Iran and US-Israeli military actions. 88. </w:t>
      </w:r>
      <w:hyperlink r:id="rId91">
        <w:r>
          <w:rPr>
            <w:color w:val="0000EE"/>
            <w:u w:val="single"/>
          </w:rPr>
          <w:t>https://www.fxleaders.com/news/2026/03/15/dow-jones-futures-break-key-support-and-rebound-as-geo-tensions-escalate-over-weekend/</w:t>
        </w:r>
      </w:hyperlink>
      <w:r>
        <w:t xml:space="preserve"> - * Dow Jones futures break a key support level, reflecting increased downside risk. * The decline follows escalating geopolitical tensions in the Middle East and Asia, including tensions in the Strait of Hormuz and near Taiwan. * Oil prices surge above $100 per barrel, raising fears of inflation and slowing economic growth. * Major US stock indices decline for a third consecutive week amid global risk-off sentiment. * Technical analysis indicates further downside potential around 45,000 points. 89. </w:t>
      </w:r>
      <w:hyperlink r:id="rId92">
        <w:r>
          <w:rPr>
            <w:color w:val="0000EE"/>
            <w:u w:val="single"/>
          </w:rPr>
          <w:t>https://www.newsbytesapp.com/news/world/us-planning-multi-nation-coalition-to-escort-ships-through-hormuz/story</w:t>
        </w:r>
      </w:hyperlink>
      <w:r>
        <w:t xml:space="preserve"> - * The United States plans to announce a coalition of countries for escorting ships through the Strait of Hormuz, possibly as early as next week. * Discussions are ongoing about when operations would commence in relation to Middle Eastern hostilities. * The Strait of Hormuz has been effectively closed since early March due to conflict between Iran and a US-Israel joint front, affecting global oil supply. * US President Donald Trump called on multiple nations, including China, France, Japan, South Korea, and the UK, to send warships. * China, France, and South Korea responded cautiously, emphasising responsibility for energy supply and careful coordination; France mentioned working with partners on an international mission under suitable circumstances. 90. </w:t>
      </w:r>
      <w:hyperlink r:id="rId93">
        <w:r>
          <w:rPr>
            <w:color w:val="0000EE"/>
            <w:u w:val="single"/>
          </w:rPr>
          <w:t>https://www.actualno.com/asia/iran-vgorchava-jivota-na-trymp-i-syuznicite-mu-letishteto-v-dubaj-zatvori-raketi-po-diplomaticheska-misija-na-sasht-skyp-italianski-dron-e-na-parcheta-video-news_2568647.html</w:t>
        </w:r>
      </w:hyperlink>
      <w:r>
        <w:t xml:space="preserve"> - * Iran launches drone attack on Dubai airport, causing fire and closure. * Iran fires five rockets in Baghdad, hitting US diplomatic and military targets. * Iran reportedly deploys two-stage Sejjil ballistic missile and other missiles targeting US infrastructure. * Iran destroys Italian military reconnaissance drone MQ-9A in Kuwait. * Israel prepares for possible mobilisation of up to 450,000 reserves amid ongoing conflict. * US President Trump warns NATO and allies over support, talks about oil transit security. * US military strikes on Iran cost approximately $12 billion, with ongoing regional instability. 91. </w:t>
      </w:r>
      <w:hyperlink r:id="rId94">
        <w:r>
          <w:rPr>
            <w:color w:val="0000EE"/>
            <w:u w:val="single"/>
          </w:rPr>
          <w:t>https://www.nation.com.pk/16-Mar-2026/gulf-states-uk-call-confronting-iranian-threats-international-shipping-hormuz-strait</w:t>
        </w:r>
      </w:hyperlink>
      <w:r>
        <w:t xml:space="preserve"> - * Gulf Cooperation Council (GCC) and UK urge action against Iranian threats disrupting navigation in the Strait of Hormuz and maritime security in Bab al-Mandeb Strait. * The call was made following a meeting between GCC foreign ministers and UK Home Secretary Yvette Cooper. * The statement emphasised the need to protect regional airspace, ensure freedom of navigation, and defend against Iranian attacks. * Iran's claims of US and Israel attacks using drones were denied by US CENTCOM. * Iran has effectively closed the Strait of Hormuz since March 1 after escalated hostilities with US, Israel, and Gulf countries. 92. </w:t>
      </w:r>
      <w:hyperlink r:id="rId95">
        <w:r>
          <w:rPr>
            <w:color w:val="0000EE"/>
            <w:u w:val="single"/>
          </w:rPr>
          <w:t>https://www.fxstreet.com/news/japan-starts-release-of-oil-from-reserves-as-war-snarls-flows-bloomberg-202603160503</w:t>
        </w:r>
      </w:hyperlink>
      <w:r>
        <w:t xml:space="preserve"> - * Japan starts releasing oil from reserves from March 16 to April 15 to address surging gasoline prices. * The government will reduce the required volume of oil reserves from 70 days to 55 days. * The release follows the closure of the Strait of Hormuz due to the ongoing war in the Middle East involving the US, Israel, and Iran. * The move aims to mitigate supply disruptions caused by geopolitical tensions in the region. 93. </w:t>
      </w:r>
      <w:hyperlink r:id="rId96">
        <w:r>
          <w:rPr>
            <w:color w:val="0000EE"/>
            <w:u w:val="single"/>
          </w:rPr>
          <w:t>https://mettisglobal.news/Asia-markets-slip-on-rising-oil-prices-US-Iran-tensions-59050</w:t>
        </w:r>
      </w:hyperlink>
      <w:r>
        <w:t xml:space="preserve"> - * Asia markets declined amid escalating oil prices and geopolitical tensions between the US and Iran. * U.S. considers additional military action targeting Iranian energy infrastructure, with crude oil prices rising. * US strikes on Iranian military assets on Kharg Island raised tensions. * Asian equity indices such as Hong Kong, China, Japan, South Korea, and Australia all declined. * US stock futures showed a modest rebound following negative week on Wall Street. * Reports indicated economic resilience in China despite slowdown in retail sales growth. 94. </w:t>
      </w:r>
      <w:hyperlink r:id="rId97">
        <w:r>
          <w:rPr>
            <w:color w:val="0000EE"/>
            <w:u w:val="single"/>
          </w:rPr>
          <w:t>https://newtalk.tw/news/view/2026-03-16/1024446</w:t>
        </w:r>
      </w:hyperlink>
      <w:r>
        <w:t xml:space="preserve"> - * 中東局勢升溫可能影響能源運輸，進而推升油價與通膨壓力。</w:t>
      </w:r>
      <w:r>
        <w:rPr>
          <w:i/>
        </w:rPr>
        <w:t xml:space="preserve"> 全球重要能源通道荷姆茲海峽的安全事關全球石油供應，若受阻，亞洲與歐洲經濟受影響較大。</w:t>
      </w:r>
      <w:r>
        <w:t xml:space="preserve"> 石油交易以美元計價，地緣政治升溫促使各國增加美元儲備，推升美元需求，可能引發資本流向美元資產。</w:t>
      </w:r>
      <w:r>
        <w:rPr>
          <w:i/>
        </w:rPr>
        <w:t xml:space="preserve"> 摩根大通策略師轉為看多美元，反映能源成本上升及不確定性增加的避險需求。</w:t>
      </w:r>
      <w:r>
        <w:t xml:space="preserve"> 伊朗提議用人民幣結算油價，展示產油國尋求美元外的結算選項。</w:t>
      </w:r>
      <w:r>
        <w:rPr>
          <w:i/>
        </w:rPr>
        <w:t xml:space="preserve"> 地緣衝突也促使科技需求轉向軍事相關技術，如AI、衛星通信等，可能為科技企業帶來新商機。</w:t>
      </w:r>
      <w:r>
        <w:t xml:space="preserve"> 歷史上多重因素疊加導致經濟危機，當前能源、貿易與地緣風險亦可能對全球經濟產生深遠影響。</w:t>
      </w:r>
      <w:r>
        <w:rPr>
          <w:i/>
        </w:rPr>
        <w:t xml:space="preserve"> 能源、安全、供應鏈重組將成未來影響全球市場的重要因素。 95. </w:t>
      </w:r>
      <w:hyperlink r:id="rId98">
        <w:r>
          <w:rPr>
            <w:color w:val="0000EE"/>
            <w:u w:val="single"/>
          </w:rPr>
          <w:t>https://www.dostor.org/5460133</w:t>
        </w:r>
      </w:hyperlink>
      <w:r>
        <w:rPr>
          <w:i/>
        </w:rPr>
        <w:t xml:space="preserve"> - * Global natural gas markets started the new week on 16 March 2026 with heightened tension and anticipation due to ongoing geopolitical developments in the Middle East. * The markets are under pressure amid escalations with Iran and concerns over energy supplies from the Gulf region. * US$3.111 per million British thermal units was recorded for natural gas contracts, down by 0.02 USD (~0.64%) at the start of the week, reflecting market volatility. * Focus remains on the Strait of Hormuz, a vital energy trade route, amid military tensions in the area, impacting energy exports to Asia and Europe. 96. </w:t>
      </w:r>
      <w:hyperlink r:id="rId99">
        <w:r>
          <w:rPr>
            <w:color w:val="0000EE"/>
            <w:u w:val="single"/>
          </w:rPr>
          <w:t>https://www.livemint.com/news/india/eam-jaishankar-hails-talks-with-iran-to-open-strait-of-hormuz-ft-reports-us-iran-war-oil-prices-lpg-crisis-11773628285957.html</w:t>
        </w:r>
      </w:hyperlink>
      <w:r>
        <w:rPr>
          <w:i/>
        </w:rPr>
        <w:t xml:space="preserve"> - * External Affairs Minister S Jaishankar discusses ongoing talks with Iran to reopen shipping through the Strait of Hormuz. * Jaishankar reports that diplomatic efforts have yielded some results, with four phone conversations with Iranian FM Abbas Araghchi. * The talks are focused on preventing Iran from blocking the Strait, which impacts global oil supplies. * India recently transported LPG through the Strait, representing progress via diplomatic engagement. * US-Israel strikes on Iran and regional conflict have heightened tensions, threatening international energy markets. * Prime Minister Modi discussed regional tensions with Iranian President Pezeshkian, emphasising dialogue and diplomacy. 97. </w:t>
      </w:r>
      <w:hyperlink r:id="rId100">
        <w:r>
          <w:rPr>
            <w:color w:val="0000EE"/>
            <w:u w:val="single"/>
          </w:rPr>
          <w:t>https://news.abplive.com/news/world/deep-dive-what-force-majeure-means-and-why-gulf-countries-are-invoking-it-amid-west-asia-conflict-1831397</w:t>
        </w:r>
      </w:hyperlink>
      <w:r>
        <w:rPr>
          <w:i/>
        </w:rPr>
        <w:t xml:space="preserve"> - * Gulf energy producers have declared force majeure on oil and gas exports due to disruptions caused by ongoing West Asia conflict. * Disruptions include drone strikes, attacks on infrastructure, and threats to maritime shipping routes. * The Strait of Hormuz’s strategic importance heightens concerns over global energy supply disruptions. * The declarations have contributed to surges in energy prices and increased market volatility. * More Gulf countries may invoke force majeure if conflicts and disruptions escalate further. 98. </w:t>
      </w:r>
      <w:hyperlink r:id="rId101">
        <w:r>
          <w:rPr>
            <w:color w:val="0000EE"/>
            <w:u w:val="single"/>
          </w:rPr>
          <w:t>https://www.breakingnews.ie/world/trump-seeks-help-to-keep-strait-of-hormuz-open-as-iran-sees-no-reason-to-talk-1875402.html</w:t>
        </w:r>
      </w:hyperlink>
      <w:r>
        <w:rPr>
          <w:i/>
        </w:rPr>
        <w:t xml:space="preserve"> - * President Donald Trump seeks help from China, France, Japan, South Korea, Britain, and others to send warships to secure the Strait of Hormuz. * Iran’s foreign minister Abbas Araghchi states the strait is open to all except US and allies; Iran’s military will decide on passage. * Iran has no plans to recover uranium under rubble after US and Israeli attacks. * US energy secretary Chris Wright discusses dialogue with countries, including China, for de-escalation. * Several Gulf Arab states report missile and drone attacks, with Iran calling for evacuation of UAE ports; Iran blames US for strikes. * International Energy Agency reports emergency oil stocks will flow to markets, with nearly 412 million barrels released. * Iran’s missile and drone attacks cause damage and civilian casualties in Gulf countries, with Iran targeting US assets and civilian sites. 99. </w:t>
      </w:r>
      <w:hyperlink r:id="rId102">
        <w:r>
          <w:rPr>
            <w:color w:val="0000EE"/>
            <w:u w:val="single"/>
          </w:rPr>
          <w:t>https://newstodaynet.com/2026/03/16/us-plans-naval-coalition-to-escort-ships-in-strait-of-hormuz/</w:t>
        </w:r>
      </w:hyperlink>
      <w:r>
        <w:rPr>
          <w:i/>
        </w:rPr>
        <w:t xml:space="preserve"> - ['</w:t>
      </w:r>
      <w:r>
        <w:t>The US may soon announce a multinational naval coalition to escort ships through the Strait of Hormuz.', '</w:t>
      </w:r>
      <w:r>
        <w:rPr>
          <w:i/>
        </w:rPr>
        <w:t>The move is in response to rising tensions involving Iran and Israel in the Middle East.', '</w:t>
      </w:r>
      <w:r>
        <w:t>The coalition aims to safeguard maritime traffic and ensure safe passage of oil and cargo vessels.', '</w:t>
      </w:r>
      <w:r>
        <w:rPr>
          <w:i/>
        </w:rPr>
        <w:t>US President Donald Trump has urged UK, France, Japan, South Korea, and China to participate.', '</w:t>
      </w:r>
      <w:r>
        <w:t xml:space="preserve">The coalition will deploy warships to protect shipping routes vital for global oil supplies.'] 100. </w:t>
      </w:r>
      <w:hyperlink r:id="rId103">
        <w:r>
          <w:rPr>
            <w:color w:val="0000EE"/>
            <w:u w:val="single"/>
          </w:rPr>
          <w:t>https://timesofindia.indiatimes.com/world/middle-east/us-israel-iran-war-news-live-udates-middle-east-crisis-conflict-drone-ballistic-missile-attack-explosions-gulf-countries-dubai-news-donald-trump-netanyahu-mojtaba-khamenei/liveblog/129598871.cms</w:t>
        </w:r>
      </w:hyperlink>
      <w:r>
        <w:t xml:space="preserve"> - * The conflict began after US and Israeli strikes on Iran, triggering retaliation from Iran and regional escalation. * Attacks and interceptions reported in Gulf states including UAE, Saudi Arabia, Bahrain, and Kuwait. * Disruption of shipping through the Strait of Hormuz raises fears of a global energy crisis. * Oil prices surged amid concerns over tanker traffic and energy supply disruptions. * US and Israeli military claims of weakening Iran’s military infrastructure; Iran warns nuclear facilities are damaged. * The crisis has escalated regional tensions and raised concerns about a wider war impacting global energy supplies. 101. </w:t>
      </w:r>
      <w:hyperlink r:id="rId104">
        <w:r>
          <w:rPr>
            <w:color w:val="0000EE"/>
            <w:u w:val="single"/>
          </w:rPr>
          <w:t>https://www.devdiscourse.com/article/headlines/3839428-tensions-flare-as-us-pressures-allies-over-strait-of-hormuz</w:t>
        </w:r>
      </w:hyperlink>
      <w:r>
        <w:t xml:space="preserve"> - * The US urges allies to help safeguard the Strait of Hormuz amid escalating Middle East tensions. * Japan and Australia refuse to send naval vessels, citing constitutional constraints and lack of formal request. * Tensions increase due to US-Israeli conflict with Iran, affecting global energy markets. * Drone attacks continue in the region, with a recent incident in Dubai disrupting airport operations. * Saudi Arabia reports intercepting multiple drones, indicating ongoing regional instability. 102. </w:t>
      </w:r>
      <w:hyperlink r:id="rId105">
        <w:r>
          <w:rPr>
            <w:color w:val="0000EE"/>
            <w:u w:val="single"/>
          </w:rPr>
          <w:t>https://www.ndtv.com/india-news/strait-of-hormuz-iran-war-middle-east-war-whats-behind-irans-hormuz-pass-for-2-indian-tankers-s-jaishankar-explains-11220746#publisher=newsstand</w:t>
        </w:r>
      </w:hyperlink>
      <w:r>
        <w:t xml:space="preserve"> - * Iran permitted two Indian-flagged gas tankers to pass through the Strait of Hormuz after diplomatic discussions. * External Affairs Minister Dr S Jaishankar stated talks are ongoing and have yielded 'some results'. * The tankers, Shivalik and Nanda Devi, are carrying liquefied petroleum gas and expected to reach Indian ports. * The Strait of Hormuz is a critical energy transit route, supplying about 20% of global crude oil and natural gas. * This development comes amidst Iran's blockade of the Strait due to regional conflicts, raising energy security concerns in India and China. 103. </w:t>
      </w:r>
      <w:hyperlink r:id="rId106">
        <w:r>
          <w:rPr>
            <w:color w:val="0000EE"/>
            <w:u w:val="single"/>
          </w:rPr>
          <w:t>https://greekreporter.com/2026/03/16/trump-warns-nato-allies-iran-war-hormuz/</w:t>
        </w:r>
      </w:hyperlink>
      <w:r>
        <w:t xml:space="preserve"> - * Trump states NATO's future could be jeopardised if allies do not assist in securing the Strait of Hormuz. * The Strait is a vital global energy route, with about one-fifth of the world’s oil passing through it. * Rising tensions involve Iran disrupting tanker traffic amid US and allied confrontation. * Trump calls for Gulf energy-benefiting countries, including China, to contribute. * European nations show scepticism about increasing military deployment in the region. * The situation tests international cooperation and impacts global trade and energy supplies. 104. </w:t>
      </w:r>
      <w:hyperlink r:id="rId107">
        <w:r>
          <w:rPr>
            <w:color w:val="0000EE"/>
            <w:u w:val="single"/>
          </w:rPr>
          <w:t>https://investinglive.com/news/investinglive-asia-pacific-news-wrap-trump-begging-china-eu-uk-nato-for-help-on-hormuz-20260316/</w:t>
        </w:r>
      </w:hyperlink>
      <w:r>
        <w:t xml:space="preserve"> - * Trump urges NATO allies and China to help secure the Strait of Hormuz, a key energy corridor. * U.S. conducted strikes on Iranian military targets on Kharg Island, a major oil export site. * Iran threatened retaliation; incidents affected regional energy infrastructure, including drone strikes and fires. * Japan and Australia declined to deploy naval vessels but participate in strategic oil releases. * U.S. negotiations with Iran remain strained; currency markets volatile amid geopolitical tensions. * Oil prices eased as markets assessed diplomatic and military developments. 105. </w:t>
      </w:r>
      <w:hyperlink r:id="rId108">
        <w:r>
          <w:rPr>
            <w:color w:val="0000EE"/>
            <w:u w:val="single"/>
          </w:rPr>
          <w:t>https://ca.finance.yahoo.com/news/latest-trump-calls-allies-help-043909137.html</w:t>
        </w:r>
      </w:hyperlink>
      <w:r>
        <w:t xml:space="preserve"> - * U.S. President Donald Trump demanded about seven countries send warships to keep the Strait of Hormuz open, amid ongoing Iranian strikes. * Australia announced it would not send warships to the Strait, but provided surveillance jets and missiles to the UAE. * Iranian accusations against U.S. naval activities at Kharg Island and rising oil prices noted. * US and other countries are negotiating to police the waterway, which sees a significant share of global oil trade. * The article highlights tensions in the Gulf region and potential threats to energy security. 106. </w:t>
      </w:r>
      <w:hyperlink r:id="rId109">
        <w:r>
          <w:rPr>
            <w:color w:val="0000EE"/>
            <w:u w:val="single"/>
          </w:rPr>
          <w:t>https://www.thehindubusinessline.com/news/world/trump-suggests-iran-ready-to-end-war-as-tehran-sees-no-talks/article70748629.ece</w:t>
        </w:r>
      </w:hyperlink>
      <w:r>
        <w:t xml:space="preserve"> - * President Donald Trump said Iran is prepared to negotiate to end the war, but the US seeks better terms, amid ongoing conflict affecting shipping through the Strait of Hormuz. * Iranian Foreign Minister Abbas Araghchi dismissed talks, citing continued defensive actions and Iran's resistance to US demands. * The conflict involves missile and drone exchanges between Iran and Gulf States, with attacks on UAE, Saudi Arabia, Bahrain, and Iran itself. * US and Israeli military strikes target Iranian sites, with shipping disruptions and oil market impacts amid rising oil prices. * Regional countries, including UAE, Saudi Arabia, Bahrain, and Jordan, report missile interceptions and military activity, intensifying tensions. 107. </w:t>
      </w:r>
      <w:hyperlink r:id="rId110">
        <w:r>
          <w:rPr>
            <w:color w:val="0000EE"/>
            <w:u w:val="single"/>
          </w:rPr>
          <w:t>https://meyka.com/blog/march-16-zelensky-slams-eu-blackmail-over-druzhba-repair-oil-risk-1603/</w:t>
        </w:r>
      </w:hyperlink>
      <w:r>
        <w:t xml:space="preserve"> - * The Druzhba pipeline dispute involves Ukraine and Hungary over repairs and inspections, affecting Russian oil transit. * Tension raises potential for tighter crude supply in Central Europe, possibly pushing Brent prices higher. * UK energy prices may increase if oil remains near $100, impacting petrol, diesel, and inflation. * Policy risk linked to sanctions and pipeline flow uncertainties influences market, sector, and portfolio strategies. * Monitoring EU-Ukraine negotiations, sanctions, and market signals is advised for UK investors.</w:t>
      </w:r>
      <w:r/>
    </w:p>
    <w:p>
      <w:r/>
      <w:r>
        <w:t xml:space="preserve">108. </w:t>
      </w:r>
      <w:hyperlink r:id="rId111">
        <w:r>
          <w:rPr>
            <w:color w:val="0000EE"/>
            <w:u w:val="single"/>
          </w:rPr>
          <w:t>https://oilprice.com/Energy/Crude-Oil/Asias-LNG-Lifeline-Takes-a-Hit.html</w:t>
        </w:r>
      </w:hyperlink>
      <w:r>
        <w:t xml:space="preserve"> - * QatarEnergy announced a complete halt to LNG production following Iranian drone strikes at Ras Laffan and Mesaieed Industrial Cities in March. * The disruption has caused force majeure declarations, diverting LNG cargos from the US Gulf Coast to Asia. * Asian LNG importers are actively seeking supplies for April and May amid limited availability, with some countries successfully securing cargoes. * European gas prices have increased, causing LNG tanker movements to shift towards Europe, impacting Asian supply availability. * Asian countries like Taiwan, South Korea, and Japan have varying reliance on Qatari LNG, with Taiwan most vulnerable at 30% dependence. * European LNG buying has been delayed due to regulatory concerns and availability of US LNG, influencing market dynamics.</w:t>
      </w:r>
      <w:r/>
      <w:r/>
    </w:p>
    <w:p>
      <w:pPr>
        <w:pStyle w:val="ListNumber"/>
        <w:numPr>
          <w:ilvl w:val="0"/>
          <w:numId w:val="14"/>
        </w:numPr>
        <w:spacing w:line="240" w:lineRule="auto"/>
        <w:ind w:left="720"/>
      </w:pPr>
      <w:r/>
      <w:hyperlink r:id="rId111">
        <w:r>
          <w:rPr>
            <w:color w:val="0000EE"/>
            <w:u w:val="single"/>
          </w:rPr>
          <w:t>https://oilprice.com/Energy/Crude-Oil/Asias-LNG-Lifeline-Takes-a-Hit.html</w:t>
        </w:r>
      </w:hyperlink>
      <w:r>
        <w:t xml:space="preserve"> - ['</w:t>
      </w:r>
      <w:r>
        <w:rPr>
          <w:i/>
        </w:rPr>
        <w:t>QatarEnergy announced a complete halt to LNG production after Iranian drone strikes on March 2, affecting Asian LNG supplies.', '</w:t>
      </w:r>
      <w:r>
        <w:t>Asian LNG imports, mainly from Qatar and the UAE, face a disruption potentially lasting four to six weeks, with some countries actively seeking alternative sources.', '</w:t>
      </w:r>
      <w:r>
        <w:rPr>
          <w:i/>
        </w:rPr>
        <w:t>Diversion of US LNG cargoes to Europe increases as Asian buyers struggle to secure supply; European prices are rising while Asian prices decline.', '</w:t>
      </w:r>
      <w:r>
        <w:t>Taiwan, South Korea, Japan, and Bangladesh are actively securing LNG for April and May; India faces difficulties finding cargoes.', '*European market conditions and regulations influence LNG supply movements, with Europe experiencing higher prices and increased availability of US LNG.']</w:t>
      </w:r>
      <w:r/>
    </w:p>
    <w:p>
      <w:pPr>
        <w:pStyle w:val="ListNumber"/>
        <w:spacing w:line="240" w:lineRule="auto"/>
        <w:ind w:left="720"/>
      </w:pPr>
      <w:r/>
      <w:hyperlink r:id="rId112">
        <w:r>
          <w:rPr>
            <w:color w:val="0000EE"/>
            <w:u w:val="single"/>
          </w:rPr>
          <w:t>https://www.wbn.digital/wbn-morning-brief-march-15-2026-oil-shock-dominates-global-markets/</w:t>
        </w:r>
      </w:hyperlink>
      <w:r>
        <w:t xml:space="preserve"> - • Disruption risks in the Strait of Hormuz pushed oil prices sharply higher. • Oil prices remain elevated, affecting energy markets and inflation. • Central banks may delay interest-rate cuts due to energy inflation. • Qatar LNG export disruptions tighten global gas supply and raise prices. • Shipping costs increase amid tensions, impacting trade routes. • US-China trade talks proceed in Paris; North American trade review begins. • US investigates global trade practices; Russian oil waiver sparks European concerns. • AI infrastructure spending surges; tech companies restructure workforce. • Supply disruptions and geopolitical tensions intensify market volatility. 111. </w:t>
      </w:r>
      <w:hyperlink r:id="rId113">
        <w:r>
          <w:rPr>
            <w:color w:val="0000EE"/>
            <w:u w:val="single"/>
          </w:rPr>
          <w:t>https://energy.economictimes.indiatimes.com/news/oil-and-gas/india-to-procure-spot-lng-for-urea-manufacturing/129588129</w:t>
        </w:r>
      </w:hyperlink>
      <w:r>
        <w:t xml:space="preserve"> - * India’s government to procure spot gas to avert LNG shortages for domestic urea production due to West Asia crisis disruptions. * First phase of gas purchase scheduled by Tuesday; global tenders received good response, expected to meet demand by end March. * LNG supply cut by 40% after disruption in gas imports from Qatar; several factories shut down for maintenance. * India aims to maintain fertiliser stocks by Kharif season starting in June; supplies threatened by regional conflicts. * Petronet LNG invoked force majeure following supply issues from Qatar amid escalating regional conflicts. 112. </w:t>
      </w:r>
      <w:hyperlink r:id="rId114">
        <w:r>
          <w:rPr>
            <w:color w:val="0000EE"/>
            <w:u w:val="single"/>
          </w:rPr>
          <w:t>https://www.sondakika.com/ekonomi/haber-iran-in-lng-tedarikine-saldirisi-19659488/</w:t>
        </w:r>
      </w:hyperlink>
      <w:r>
        <w:t xml:space="preserve"> - * Iran's missile strikes on LNG production facilities in Qatar and the UAE, along with the closure of the Strait of Hormuz, have created energy trade uncertainties. * Around 100 million tons of LNG capacity in the region is at risk, affecting global supply especially in Asia and Europe. * The disruption may lead to increased reliance on alternative sources such as coal or US and Australian LNG imports. * Experts warn of potential shortages in spot and short-term markets, with long-term supply being challenging to replace. * Countries may increase coal use or implement demand management measures in response to prolonged LNG supply interruptions. 113. </w:t>
      </w:r>
      <w:hyperlink r:id="rId115">
        <w:r>
          <w:rPr>
            <w:color w:val="0000EE"/>
            <w:u w:val="single"/>
          </w:rPr>
          <w:t>https://www.haberler.com/ekonomi/lng-ithalatcisi-ulkeler-alternatif-tedarik-19659455-haberi/</w:t>
        </w:r>
      </w:hyperlink>
      <w:r>
        <w:t xml:space="preserve"> - * Iran's attacks on LNG facilities and blocking of the Strait of Hormuz have caused global LNG supply concerns. * Several LNG production facilities in Qatar and the UAE are offline or suspended, risking around 100 million tonnes of capacity. * Asian countries, especially Japan, South Korea, India, and China, are facing potential shortages and may seek alternative supplies or switch to coal. * European Union may need to revise its strategy amid delays in Qatar's expansion and reliance on Russian LNG. * Experts warn that a prolonged strait closure could lead to significant shortages in spot and short-term LNG markets, with difficulties replacing Gulf LNG supply. 114. </w:t>
      </w:r>
      <w:hyperlink r:id="rId116">
        <w:r>
          <w:rPr>
            <w:color w:val="0000EE"/>
            <w:u w:val="single"/>
          </w:rPr>
          <w:t>https://www.businesstoday.in/world/story/hormuz-shut-bab-el-mandeb-next-houthi-warnings-put-another-chokepoint-at-risk-in-the-red-sea-520648-2026-03-15?utm_source=rssfeed</w:t>
        </w:r>
      </w:hyperlink>
      <w:r>
        <w:t xml:space="preserve"> - * Saudi Arabia diverts oil exports through the Red Sea following Iran's closure of the Strait of Hormuz. * Yemen's Houthi rebels threaten to target the Bab el-Mandeb Strait, a key maritime chokepoint. * The threat raises concerns over potential disruption of vital oil transit routes. * Saudi Arabia shifts crude exports via Red Sea pipelines, increasing security and logistical risks. * Experts warn that closure of Bab el-Mandeb could trigger a global energy crisis.</w:t>
      </w:r>
      <w:r/>
      <w:r/>
    </w:p>
    <w:p>
      <w:r/>
      <w:r>
        <w:t xml:space="preserve">115. </w:t>
      </w:r>
      <w:hyperlink r:id="rId117">
        <w:r>
          <w:rPr>
            <w:color w:val="0000EE"/>
            <w:u w:val="single"/>
          </w:rPr>
          <w:t>https://www.xaluannews.com/modules.php?name=News&amp;file=article&amp;sid=3739292</w:t>
        </w:r>
      </w:hyperlink>
      <w:r>
        <w:t xml:space="preserve"> - * Tổng thống Mỹ Donald Trump kêu gọi các quốc gia điều tàu chiến tới Eo biển Hormuz nhằm bảo đảm tuyến vận tải năng lượng quan trọng này luôn mở và an toàn, trong bối cảnh Iran cảnh báo sẽ trả đũa các cuộc tấn công. * Iran cảnh báo người dân sơ tán khỏi ba cảng tại UAE và cáo buộc Mỹ sử dụng các cơ sở của UAE để tấn công Iran, trong khi Tehran đe dọa tấn công các cơ sở năng lượng của khu vực. * Iran phóng hàng trăm tên lửa và UAV nhằm vào các mục tiêu vùng Vịnh, đồng thời cảnh báo sẽ nhắm vào các cơ sở dầu mỏ và năng lượng liên hệ với Mỹ nếu các hạ tầng của Iran tiếp tục bị tấn công. * Xung đột lan sang Iraq với vụ tên lửa rơi xuống sân đỗ trong khuôn viên Đại sứ quán Mỹ ở Baghdad; Mỹ kêu gọi công dân rời Iraq do nguy cơ tấn công. * Bộ Quốc phòng Mỹ xác nhận sáu quân nhân thiệt mạng trong vụ rơi máy bay tiếp dầu ở Iraq, sau sự cố giữa hai máy bay thân thiện. * Cuộc khủng hoảng tại Liban tiếp tục khi Israel gia tăng các đợt không kích, gây thiệt hại lớn và di cư hàng chục nghìn người. * Khủng hoảng tại Eo biển Hormuz, tuyến vận chuyển khoảng một phần năm dầu toàn cầu, gây lo ngại về gián đoạn cung cấp năng lượng khi xung đột leo thang. 116. </w:t>
      </w:r>
      <w:hyperlink r:id="rId118">
        <w:r>
          <w:rPr>
            <w:color w:val="0000EE"/>
            <w:u w:val="single"/>
          </w:rPr>
          <w:t>https://surgezirc.co.za/news/iran-kill-israeli-pm-benjamin-netanyahu/</w:t>
        </w:r>
      </w:hyperlink>
      <w:r>
        <w:t xml:space="preserve"> - * Iran’s Islamic Revolutionary Guard Corps (IRGC) issued a threat against Israeli Prime Minister Benjamin Netanyahu and launched missile attacks towards Israel and US forces in Saudi Arabia. * Hostilities have increased, with clashes between Hezbollah and Israeli troops in Lebanon and Gulf nations intercepting missiles and drones. * Diplomatic talks are being considered between Lebanon and Israel to de-escalate conflicts. * Gulf countries, including Bahrain, report intercepting missile and drone attacks, leading to casualties and disruptions. * US President Trump called for safeguarding the Strait of Hormuz amid escalating regional tensions. 117. </w:t>
      </w:r>
      <w:hyperlink r:id="rId119">
        <w:r>
          <w:rPr>
            <w:color w:val="0000EE"/>
            <w:u w:val="single"/>
          </w:rPr>
          <w:t>https://malawifreedomnetwork.com/2026/03/15/iran-says-strait-of-hormuz-remains-open-and-under-its-control/</w:t>
        </w:r>
      </w:hyperlink>
      <w:r>
        <w:t xml:space="preserve"> - * Iran’s IRGC declares the Strait of Hormuz remains open and under Iran’s control, rejecting US claims. * The statement was made in response to remarks by Donald Trump and US accusations. * Iran’s naval forces are reported to continue operating normally in the region. * The Strait is a key maritime route for global oil shipments and regional security. * Tensions have escalated between Iran and the US amid ongoing Middle East conflicts. 118. </w:t>
      </w:r>
      <w:hyperlink r:id="rId120">
        <w:r>
          <w:rPr>
            <w:color w:val="0000EE"/>
            <w:u w:val="single"/>
          </w:rPr>
          <w:t>https://www.arkansasonline.com/news/2026/mar/15/tehran-urges-people-to-flee-ports-in-uae/</w:t>
        </w:r>
      </w:hyperlink>
      <w:r>
        <w:t xml:space="preserve"> - * Iran urged people to evacuate the Port of Kharg and other UAE ports amid heightened tensions. * Iran claimed the US attacked Iranian ships in the UAE, without evidence. * US and Iran exchanged threats, with Iran warning against attacks on oil infrastructure. * US military deploying additional forces to the Middle East in response. * Iran's officials called for neighbours to expel foreign forces and warned of retaliation. * The conflict has impacted oil exports and regional security dynamics. 119. </w:t>
      </w:r>
      <w:hyperlink r:id="rId121">
        <w:r>
          <w:rPr>
            <w:color w:val="0000EE"/>
            <w:u w:val="single"/>
          </w:rPr>
          <w:t>https://coincentral.com/trump-rejects-iran-deal-as-oil-prices-hit-100-and-strait-of-hormuz-stays-closed/</w:t>
        </w:r>
      </w:hyperlink>
      <w:r>
        <w:t xml:space="preserve"> - </w:t>
      </w:r>
      <w:r>
        <w:rPr>
          <w:i/>
        </w:rPr>
        <w:t>President Trump states the terms for Iran deal are not acceptable and rules out ceasefire efforts in the ongoing conflict.</w:t>
        <w:br/>
      </w:r>
      <w:r/>
      <w:r>
        <w:rPr>
          <w:i/>
        </w:rPr>
        <w:t>U.S. forces hit Iran’s oil export terminal Kharg Island, which Trump claims was "totally demolished," with the possibility of further strikes.</w:t>
        <w:br/>
      </w:r>
      <w:r/>
      <w:r>
        <w:rPr>
          <w:i/>
        </w:rPr>
        <w:t>The Strait of Hormuz remains effectively closed, with Iran deploying mines and drones against commercial shipping.</w:t>
        <w:br/>
      </w:r>
      <w:r/>
      <w:r>
        <w:rPr>
          <w:i/>
        </w:rPr>
        <w:t>Global oil prices remain near $100 per barrel, with major producers cutting output.</w:t>
        <w:br/>
      </w:r>
      <w:r/>
      <w:r>
        <w:rPr>
          <w:i/>
        </w:rPr>
        <w:t>Trump calls for international cooperation, urging several countries to send warships to reopen the Strait of Hormuz.</w:t>
      </w:r>
      <w:r>
        <w:t xml:space="preserve">120. </w:t>
      </w:r>
      <w:hyperlink r:id="rId122">
        <w:r>
          <w:rPr>
            <w:color w:val="0000EE"/>
            <w:u w:val="single"/>
          </w:rPr>
          <w:t>https://www.oilholicssynonymous.com/2026/03/as-energy-crisis-escalates-view-from.html</w:t>
        </w:r>
      </w:hyperlink>
      <w:r>
        <w:t xml:space="preserve"> - * The Oilholic discusses the ongoing Middle East crisis and its impact on global energy markets, with particular focus on Asia and Europe. * The crisis has caused a spike in jet fuel prices, contributing to inflationary pressures and higher passenger surcharges in the region. * The potential disruption of Qatari LNG and Iranian oil supplies underpins concerns about energy security and market stability. * China criticises Iran over Strait of Hormuz disruptions, reflecting geopolitical tensions affecting crude supply routes. * Predictions suggest a prolonged impact on global energy flows, with possible oil price risk premiums of $5-10 per barrel due to the conflict. 121. </w:t>
      </w:r>
      <w:hyperlink r:id="rId123">
        <w:r>
          <w:rPr>
            <w:color w:val="0000EE"/>
            <w:u w:val="single"/>
          </w:rPr>
          <w:t>https://www.egyptindependent.com/strait-of-hormuz-will-not-be-opened-iranian-official-stresses/</w:t>
        </w:r>
      </w:hyperlink>
      <w:r>
        <w:t xml:space="preserve"> - * Mohsen Rezaei, Iran’s Expediency Discernment Council member, states the Strait of Hormuz will not be opened and that no US ships have the right to pass. * Rezaei demands full compensation for damages and US withdrawal from the Arabian Gulf before considering ending the war. * Brigadier General Abolfazl Shekarchi claims Iran’s power has rendered the USS Abraham Lincoln out of service. * Iranian officials emphasise regional security challenges posed by US military presence. 122. </w:t>
      </w:r>
      <w:hyperlink r:id="rId124">
        <w:r>
          <w:rPr>
            <w:color w:val="0000EE"/>
            <w:u w:val="single"/>
          </w:rPr>
          <w:t>https://www.thenewslens.com/article/265691</w:t>
        </w:r>
      </w:hyperlink>
      <w:r>
        <w:t xml:space="preserve"> - * US Secretary of the Interior Burgum states US can provide reliable energy to Asia-Pacific amid Middle East conflict. * The Gulf of Hormuz traffic is heavily restricted, affecting global energy supply, especially to Asia. * China relies on Iranian oil, but has strategic reserves and green energy strategies that may mitigate short-term impacts. * Experts suggest China’s long-term strategies and renewable investments may position it as a winner despite current disruptions. * Iran warns of targeting US-linked energy facilities if attacked, following US missile strikes on Kharg Island.</w:t>
      </w:r>
      <w:r/>
      <w:r/>
    </w:p>
    <w:p>
      <w:pPr>
        <w:pStyle w:val="ListNumber"/>
        <w:numPr>
          <w:ilvl w:val="0"/>
          <w:numId w:val="15"/>
        </w:numPr>
        <w:spacing w:line="240" w:lineRule="auto"/>
        <w:ind w:left="720"/>
      </w:pPr>
      <w:r/>
      <w:hyperlink r:id="rId125">
        <w:r>
          <w:rPr>
            <w:color w:val="0000EE"/>
            <w:u w:val="single"/>
          </w:rPr>
          <w:t>https://vm.ru/news/1310711-jemen-prigrozil-perekryt-bab-el-mandebskij-proliv-v-podderzhku-irana</w:t>
        </w:r>
      </w:hyperlink>
      <w:r>
        <w:t xml:space="preserve"> - * Houthi movement in Yemen may block Bab-el-Mandeb Strait to support Iran.</w:t>
      </w:r>
      <w:r/>
    </w:p>
    <w:p>
      <w:pPr>
        <w:pStyle w:val="ListNumber"/>
        <w:spacing w:line="240" w:lineRule="auto"/>
        <w:ind w:left="720"/>
      </w:pPr>
      <w:r/>
      <w:hyperlink r:id="rId126">
        <w:r>
          <w:rPr>
            <w:color w:val="0000EE"/>
            <w:u w:val="single"/>
          </w:rPr>
          <w:t>https://www.viva.co.id/berita/dunia/1886307-iran-selat-hormuz-terbuka-bagi-siapapun-kecuali-as-dan-sekutunya</w:t>
        </w:r>
      </w:hyperlink>
      <w:r>
        <w:t xml:space="preserve"> - * Iran menyatakan Selat Hormuz tetap terbuka, kecuali untuk kapal milik AS, Israel, dan sekutu mereka. * Pembatasan penggunaan jalur hanya berlaku untuk musuh Iran. * Iran menyebut kekhawatiran soal keselamatan pelayaran tidak berkaitan dengan negara. * Setelah serangan AS dan Israel terhadap Iran pada 28 Februari, jalur pelayaran di Selat Hormuz sempat terhenti. * Selat Hormuz merupakan jalur utama untuk memasok sekitar 20% perdagangan minyak dan gas dunia. 125. </w:t>
      </w:r>
      <w:hyperlink r:id="rId127">
        <w:r>
          <w:rPr>
            <w:color w:val="0000EE"/>
            <w:u w:val="single"/>
          </w:rPr>
          <w:t>https://nairametrics.com/2026/03/15/trump-calls-for-international-warships-to-keep-strait-of-hormuz-open/</w:t>
        </w:r>
      </w:hyperlink>
      <w:r>
        <w:t xml:space="preserve"> - * US President Donald Trump urges countries relying on oil shipments through the Strait of Hormuz to deploy naval forces to ensure the waterway remains open. * Trump suggests support from China, France, Japan, South Korea, and the UK, alongside US forces. * He indicates US military may escalate operations, including targeting Iranian vessels. * Western countries strengthen military presence in eastern Mediterranean; UK considers additional Gulf deployments. * US conducted a precision strike on Kharg Island, Iran, destroying military sites but not oil infrastructure; global oil prices exceed $100 amid ongoing conflict. * Prices in Nigeria fluctuate, with petroleum prices changing three times in a week. 126. </w:t>
      </w:r>
      <w:hyperlink r:id="rId128">
        <w:r>
          <w:rPr>
            <w:color w:val="0000EE"/>
            <w:u w:val="single"/>
          </w:rPr>
          <w:t>https://thenews-chronicle.com/trump-urges-global-naval-action-to-protect-oil-route-through-hormuz/</w:t>
        </w:r>
      </w:hyperlink>
      <w:r>
        <w:t xml:space="preserve"> - * United States President Donald Trump calls for major oil importing nations to deploy naval vessels to secure the Strait of Hormuz. * The proposal aims to maintain open and safe energy transport routes amidst escalating tensions with Iran. * Countries like China, France, Japan, South Korea, and the United Kingdom are suggested to contribute naval forces. * The call follows increased military activity in the region and concerns over disruptions to energy supplies. * Oil prices have risen due to security uncertainties in the Gulf, prompting reassessment of military positioning by Western states. 127. </w:t>
      </w:r>
      <w:hyperlink r:id="rId129">
        <w:r>
          <w:rPr>
            <w:color w:val="0000EE"/>
            <w:u w:val="single"/>
          </w:rPr>
          <w:t>https://thenews-chronicle.com/who-is-running-iran/</w:t>
        </w:r>
      </w:hyperlink>
      <w:r>
        <w:t xml:space="preserve"> - * Power in Iran faces potential upheaval amid the fragility of the current leadership structure. * Mojtaba Khamenei's rising influence signals possible dynastic succession amid legitimacy concerns. * Instability in Iran could impact global energy markets via the Strait of Hormuz. * Gulf countries depend on US military support for security against Iran. * Geopolitical risks include regional rivalry, external intervention, and potential escalation in conflict. 128. </w:t>
      </w:r>
      <w:hyperlink r:id="rId130">
        <w:r>
          <w:rPr>
            <w:color w:val="0000EE"/>
            <w:u w:val="single"/>
          </w:rPr>
          <w:t>https://correiokianda.info/165226-2/</w:t>
        </w:r>
      </w:hyperlink>
      <w:r>
        <w:t xml:space="preserve"> - * Forças norte-americanas bombardearam a ilha iraniana de Kharg a 14 de sábado, considerando-a estratégica para o petróleo iraniano. * O ataque ocorreu na noite de sábado, com pelo menos 15 explosões em posições militares na ilha. * Os alvos incluíram a Base Naval de Joshan, a torre de controlo do aeroporto e um hangar de helicópteros, sem afetar infraestruturas petrolíferas. * Donald Trump afirmou que decidiu poupar instalações petrolíferas, mas pode rever a decisão se o Irão bloquear o estreito de Ormuz. * Anunciou-se a chegada de 2.500 fuzileiros navais e meios adicionais ao Golfo Pérsico para reforçar a presença militar na região. 129. </w:t>
      </w:r>
      <w:hyperlink r:id="rId131">
        <w:r>
          <w:rPr>
            <w:color w:val="0000EE"/>
            <w:u w:val="single"/>
          </w:rPr>
          <w:t>https://bitcoinworld.co.in/israel-defense-intercept-iran-missiles/</w:t>
        </w:r>
      </w:hyperlink>
      <w:r>
        <w:t xml:space="preserve"> - * Israeli military authorities confirmed on April 14, 2025, that their advanced defence systems successfully intercepted multiple missiles launched from Iranian territory. * The interception involved the Arrow 3, David’s Sling, and Iron Dome systems, demonstrating Israel's multi-layered missile defence architecture. * The incident marks a significant escalation in Iran-Israel regional tensions, with diplomatic and military responses from neighbours and international actors. * Israel's missile intercepts showcase technological advancements and strategic implications for regional security. 130. </w:t>
      </w:r>
      <w:hyperlink r:id="rId132">
        <w:r>
          <w:rPr>
            <w:color w:val="0000EE"/>
            <w:u w:val="single"/>
          </w:rPr>
          <w:t>https://www.seanews.com.tr/article/iran-claims-new-conditions-for-strait-of-hormuz-mmrci2bc</w:t>
        </w:r>
      </w:hyperlink>
      <w:r>
        <w:t xml:space="preserve"> - * Iran considers allowing oil tankers to pass through the Strait of Hormuz conditioned on trading in Chinese yuan. * The proposal follows tensions involving the U.S., Israel, and Iran. * Iranian officials are evaluating this plan amid ongoing regional conflicts. * The potential move is part of Iran's efforts to manage oil flow through the strait. * The report is based on a senior official speaking to CNN, cited by SeaNews Türkiye. 131. </w:t>
      </w:r>
      <w:hyperlink r:id="rId133">
        <w:r>
          <w:rPr>
            <w:color w:val="0000EE"/>
            <w:u w:val="single"/>
          </w:rPr>
          <w:t>https://www.seanews.com.tr/article/urgent-evacuation-call-from-iran-for-three-major-uae-ports-mmren8nu</w:t>
        </w:r>
      </w:hyperlink>
      <w:r>
        <w:t xml:space="preserve"> - * The Islamic Revolutionary Guard Corps (IRGC) issued evacuation warnings for ports in Abu Dhabi, Dubai, and Fujairah due to potential attacks. * The warnings follow ongoing violence between the United States-Israel and Iran. * The IRGC claims the regions have become targets due to the presence of U.S. military assets. * The statement suggests possible targeting of ports, docks, and military locations in the UAE. * The situation relates to increased geopolitical tension involving Iran, the US, and Israel, with potential implications for maritime security in the region. 132. </w:t>
      </w:r>
      <w:hyperlink r:id="rId134">
        <w:r>
          <w:rPr>
            <w:color w:val="0000EE"/>
            <w:u w:val="single"/>
          </w:rPr>
          <w:t>https://fajar.co.id/2026/03/15/selat-hormuz-masih-dibuka-iran-untuk-negara-tertentu-abbas-araghchi-ancam-kapal-kapal-as-israel/</w:t>
        </w:r>
      </w:hyperlink>
      <w:r>
        <w:t xml:space="preserve"> - * Iran's Foreign Minister Abbas Araghchi states that the Strait of Hormuz is not fully closed, but access is restricted to ships from countries considered hostile. * The restriction targets ships from the US, Israel, and their allies, while others are permitted to pass. * The statement increases regional tensions and raises concerns about global energy supply, as 20% of the world's oil passes through the strait. * Iran's policy involves selective limitations rather than a total blockade, aiming at countries involved in military and geopolitical pressure. * This approach could create uncertainty in energy markets despite the strait remaining operational for most vessels. 133. </w:t>
      </w:r>
      <w:hyperlink r:id="rId135">
        <w:r>
          <w:rPr>
            <w:color w:val="0000EE"/>
            <w:u w:val="single"/>
          </w:rPr>
          <w:t>https://news.day.az/politics/1822138.html</w:t>
        </w:r>
      </w:hyperlink>
      <w:r>
        <w:t xml:space="preserve"> - * US Vice President's visit to Azerbaijan included a pledge of security aid in the Caspian Sea, with the potential for significant geopolitical consequences. * The Caspian Sea, bordered by five countries, has strategic military and economic importance, especially for energy diversification and trade routes. * US initiatives like Caspian Guard aimed to enhance Azerbaijan's maritime security through vessel transfer and cooperation. * Russia's military activity from the Caspian, including missile launches and transit routes to Ukraine, underscores regional security challenges. * The article advocates for renewed US engagement, including restoring maritime initiatives and supporting regional stability through military and logistical assistance. 134. </w:t>
      </w:r>
      <w:hyperlink r:id="rId136">
        <w:r>
          <w:rPr>
            <w:color w:val="0000EE"/>
            <w:u w:val="single"/>
          </w:rPr>
          <w:t>https://www.stern.de/news/iran-krieg--grossbritannien-draengt-zur--deeskalation--37222818.html</w:t>
        </w:r>
      </w:hyperlink>
      <w:r>
        <w:t xml:space="preserve"> - * UK emphasises the need to de-escalate conflict in the region, with a focus on securing shipping routes. * UK Minister for Energy Security, Ed Miliband, urges calm during BBC interview. * UK discusses options with allies to safeguard navigation in the Strait of Hormuz. * US initially announced escorting ships through the Strait, but shifted to urging other nations to send warships. * Japan highlights high legal barriers to deploying navy ships, cautious due to ongoing US-Israel-Iran tensions. * South Korea considers various measures to protect energy supply routes amid US co-ordination. * Since 28 February, the Strait of Hormuz has been effectively blocked by Iranian military, controlling about a fifth of global oil and gas transport. * Iran's actions, including attacks on oil facilities and tankers, have driven up oil and gas prices. 135. </w:t>
      </w:r>
      <w:hyperlink r:id="rId137">
        <w:r>
          <w:rPr>
            <w:color w:val="0000EE"/>
            <w:u w:val="single"/>
          </w:rPr>
          <w:t>https://lenta.ru/news/2026/03/15/raskryty-posledstviya-otkaza-ot-oslableniya-antirossiyskih-sanktsiy-dlya-es/</w:t>
        </w:r>
      </w:hyperlink>
      <w:r>
        <w:t xml:space="preserve"> - * European countries will face a new energy crisis if sanctions on Russian oil are not eased, according to economist Igbal Guliyev. * Guliyev doubts the EU will follow the US example in lifting restrictions. * EU leaders emphasise navigation in the Strait of Hormuz and talk about a price ceiling. * US has lifted restrictions on 100 million barrels of Russian oil, allowing sales until 11 April 2026. * US sanctions currently allow Russian oil shipments until 12 March. 136. </w:t>
      </w:r>
      <w:hyperlink r:id="rId138">
        <w:r>
          <w:rPr>
            <w:color w:val="0000EE"/>
            <w:u w:val="single"/>
          </w:rPr>
          <w:t>https://www.aljazeera.com/news/2026/3/12/iran-vows-to-make-trump-pay-for-grave-miscalculation-if-us-escalates-war?traffic_source=rss</w:t>
        </w:r>
      </w:hyperlink>
      <w:r>
        <w:t xml:space="preserve"> - * Iran's Supreme National Security Council warns US against escalating war by hitting Iran’s key energy infrastructure. * Ali Larijani states if US strikes, the region will go dark and Iran will retaliate. * US President Donald Trump threats to destroy Iran's electric capacity within an hour. * Trump claims the US has largely neutralised Iran’s military capabilities. * US Central Command (CENTCOM) reports approximately 6,000 targets US and Israel have struck in Iran since attacks began 12 days ago. * Iran's Supreme Leader Khamenei calls for national unity and warns of closing the Strait of Hormuz. * Iranian IRGC declares it will prevent oil from flowing through the Gulf waterway. * Oil prices fluctuate amid ongoing US-Israeli attacks and Iran's retaliatory missile and drone strikes. 137. </w:t>
      </w:r>
      <w:hyperlink r:id="rId139">
        <w:r>
          <w:rPr>
            <w:color w:val="0000EE"/>
            <w:u w:val="single"/>
          </w:rPr>
          <w:t>https://www.straitstimes.com/world/middle-east/us-navy-could-escort-vessels-in-strait-of-hormuz-with-international-coalition-bessent-says</w:t>
        </w:r>
      </w:hyperlink>
      <w:r>
        <w:t xml:space="preserve"> - * US Treasury Secretary Scott Bessent announced that the US Navy, potentially with an international coalition, will escort vessels through the Strait of Hormuz when feasible. * The escort plan depends on US military control of the skies and Iran’s missile capabilities being degraded. * Tensions increased after US and Israeli strikes on Iran, disrupting shipping and raising energy prices. * Iran’s Islamic Revolutionary Guard Corps threatens to block oil shipments unless attacks cease. * Iranian and Chinese tankers are currently passing through the strait, indicating no mines are present. 138. </w:t>
      </w:r>
      <w:hyperlink r:id="rId140">
        <w:r>
          <w:rPr>
            <w:color w:val="0000EE"/>
            <w:u w:val="single"/>
          </w:rPr>
          <w:t>https://www.elconciso.es/opinion/cohete-pluma_0_2006169787.html</w:t>
        </w:r>
      </w:hyperlink>
      <w:r>
        <w:t xml:space="preserve"> - * The war in Ukraine and tensions involving Iran have caused volatility in energy prices. * The EU recognises dependence on fossil fuels and considers accelerating renewable energy transition. * The European Commission and national regulators are reinforcing market surveillance and transparency measures. * The EU is examining price controls, including potential caps on gas prices, following US and Israel actions against Iran. * Measures aim to mitigate the impact of energy price rises on consumers and market stability. 139. </w:t>
      </w:r>
      <w:hyperlink r:id="rId141">
        <w:r>
          <w:rPr>
            <w:color w:val="0000EE"/>
            <w:u w:val="single"/>
          </w:rPr>
          <w:t>https://www.businesstoday.com.my/2026/03/15/transit-right-dont-keep-ships-safe-in-straits-of-hormuz/?utm_source=rss&amp;utm_medium=rss&amp;utm_campaign=transit-right-dont-keep-ships-safe-in-straits-of-hormuz</w:t>
        </w:r>
      </w:hyperlink>
      <w:r>
        <w:t xml:space="preserve"> - * Iran announced on 2 March 2026 that it had closed the Strait of Hormuz and threatened to attack passing ships. * The closure has halted trade, including 20–30% of the world's oil exports, affecting global energy markets. * Efforts to ensure free passage include military operations, political risk insurance, and diplomatic statements. * Iran has laid naval mines, increasing operational risks for commercial vessels. * Iran publicly claimed responsibility for attacking ships ignoring warning signals, relying on strategic deterrence over legal obligations. * The article highlights the gap between international law’s protections and real-world power dynamics during crises. * It argues that strategic interests often override legal norms, especially under threat, exemplified by Iran’s actions. * Reflects on the limitations of international law in enforcing transit rights during strategic conflicts. 140. </w:t>
      </w:r>
      <w:hyperlink r:id="rId142">
        <w:r>
          <w:rPr>
            <w:color w:val="0000EE"/>
            <w:u w:val="single"/>
          </w:rPr>
          <w:t>https://www.businesstoday.com.my/2026/03/15/national-economic-action-council-to-discuss-on-middle-east-conflict-impact/?utm_source=rss&amp;utm_medium=rss&amp;utm_campaign=national-economic-action-council-to-discuss-on-middle-east-conflict-impact</w:t>
        </w:r>
      </w:hyperlink>
      <w:r>
        <w:t xml:space="preserve"> - * The Malaysian National Economic Action Council will meet on March 16 to evaluate the economic impact of the Middle East conflict, focusing on the transport and aviation sectors and oil and gas supply. * The meeting aims to develop measures to safeguard energy security amidst potential disruptions to global O&amp;G shipments, particularly through the Strait of Hormuz. * The conflict escalation, involving military strikes and retaliatory attacks, risks disrupting regional oil production and global supply chains. * Potential disruptions could increase costs for petroleum products and impact inflation, which Malaysia has contained at around 1.4% in 2025. * The Strait of Hormuz remains a key maritime route for global energy trade, with disruptions posing significant risks to supply security. 141. </w:t>
      </w:r>
      <w:hyperlink r:id="rId143">
        <w:r>
          <w:rPr>
            <w:color w:val="0000EE"/>
            <w:u w:val="single"/>
          </w:rPr>
          <w:t>https://timesofindia.indiatimes.com/world/middle-east/iran-repeats-retaliation-threat-as-us-hits-island-military-infra/articleshow/129583474.cms</w:t>
        </w:r>
      </w:hyperlink>
      <w:r>
        <w:t xml:space="preserve"> - * Iran warns it will target US-linked oil and energy facilities in the Middle East if its infrastructure is attacked. * US bombed military targets on Kharg Island, causing multiple explosions and damage. * Iran states it will destroy oil and economic facilities associated with the US if hit. * US President Trump threatens additional strikes on Iran's oil facilities. * US orders Marines and ships to the Middle East amidst escalating tensions. * Iran issues evacuation warnings for ports in the UAE, citing threats without evidence. * Oil exports from Kharg Island continue normally after US strikes. 142. </w:t>
      </w:r>
      <w:hyperlink r:id="rId144">
        <w:r>
          <w:rPr>
            <w:color w:val="0000EE"/>
            <w:u w:val="single"/>
          </w:rPr>
          <w:t>https://www.ndtv.com/world-news/dubai-news-middle-east-war-loud-blasts-in-dubai-kuwait-airport-hit-in-fresh-iranian-strikes-11217438#publisher=newsstand</w:t>
        </w:r>
      </w:hyperlink>
      <w:r>
        <w:t xml:space="preserve"> - * Loud sounds heard in Dubai's Marina and Al Sufouh areas following Iranian strikes. * Operations at UAE's Fujairah oil terminal halted due to fire after strikes. * Several drones struck Kuwait's international airport, no injuries reported. * Iran fired over 1,800 missiles and drones at the UAE, killing six and wounding 141. * Multiple Gulf energy sites targeted, including Kuwait, Oman, Saudi Arabia, and Qatar. * Iran issued a threat to the UAE, urging evacuation of three major ports. * Explosions and missile intercepts reported across Israel, Bahrain, Saudi Arabia, Jordan. * US, Israel, and Iran involved in ongoing military exchanges, with international calls for securing strategic water routes.</w:t>
      </w:r>
      <w:r/>
    </w:p>
    <w:p>
      <w:pPr>
        <w:pStyle w:val="ListNumber"/>
        <w:spacing w:line="240" w:lineRule="auto"/>
        <w:ind w:left="720"/>
      </w:pPr>
      <w:r/>
      <w:hyperlink r:id="rId145">
        <w:r>
          <w:rPr>
            <w:color w:val="0000EE"/>
            <w:u w:val="single"/>
          </w:rPr>
          <w:t>https://www.ndtv.com/world-news/us-israel-iran-war-live-news-updates-donald-trump-mojtaba-khamenei-dubai-uae-baghdad-kuwait-airport-11217035#publisher=newsstand</w:t>
        </w:r>
      </w:hyperlink>
      <w:r>
        <w:t xml:space="preserve"> - ['</w:t>
      </w:r>
      <w:r>
        <w:rPr>
          <w:i/>
        </w:rPr>
        <w:t xml:space="preserve"> The Middle East has been plunged into chaos after joint US and Israel strikes on Iran last month.', '</w:t>
      </w:r>
      <w:r>
        <w:t xml:space="preserve"> Iran has been attacking Israel and US military bases in Gulf countries in retaliation.', '</w:t>
      </w:r>
      <w:r>
        <w:rPr>
          <w:i/>
        </w:rPr>
        <w:t xml:space="preserve"> US President Donald Trump urged an international response to secure the Strait of Hormuz.', '</w:t>
      </w:r>
      <w:r>
        <w:t xml:space="preserve"> The article reports ongoing military conflicts involving Iran, Israel, and the US.']</w:t>
      </w:r>
      <w:r/>
    </w:p>
    <w:p>
      <w:pPr>
        <w:pStyle w:val="ListNumber"/>
        <w:spacing w:line="240" w:lineRule="auto"/>
        <w:ind w:left="720"/>
      </w:pPr>
      <w:r/>
      <w:hyperlink r:id="rId146">
        <w:r>
          <w:rPr>
            <w:color w:val="0000EE"/>
            <w:u w:val="single"/>
          </w:rPr>
          <w:t>https://www.ndtv.com/world-news/donald-trump-kharg-island-iran-war-middle-east-conflict-id-do-a-number-trumps-warning-to-hit-irans-kharg-island-38-years-ago-11217254#publisher=newsstand</w:t>
        </w:r>
      </w:hyperlink>
      <w:r>
        <w:t xml:space="preserve"> - * Thirty-eight years after a warning in 1988, US President Trump authorised a major bombing raid targeting Iran's Kharg Island in 2023. * Trump stated that the US had destroyed 100% of Iran's military capabilities but avoided damaging oil infrastructure. * The strike occurred amid Iran's blocking of the Strait of Hormuz and tensions over the closure affecting global oil supplies. * Iran's military warned that US economic and energy facilities would be destroyed if targeted. * US and allied naval forces are anticipated to increase patrols in the Strait to ensure free passage of ships. 145. </w:t>
      </w:r>
      <w:hyperlink r:id="rId147">
        <w:r>
          <w:rPr>
            <w:color w:val="0000EE"/>
            <w:u w:val="single"/>
          </w:rPr>
          <w:t>https://www.scmp.com/week-asia/economics/article/3346627/iran-war-exposes-fragility-gulf-asia-supply-chains?utm_source=rss_feed</w:t>
        </w:r>
      </w:hyperlink>
      <w:r>
        <w:t xml:space="preserve"> - * Since the Iran war began late last month, it has threatened shipping through the Strait of Hormuz and Bab el-Mandeb. * The conflict raises questions about protecting supply chains if US security guarantees cannot be relied upon. * The vulnerability of Gulf-Asia supply chains has been recognised since the 1980s but limited measures have been taken. * The potential disruption risks persist even after the war ends, highlighting geopolitical fragility in energy and trade routes. * Gulf and Asian economies have historically depended on US military presence for security.</w:t>
      </w:r>
      <w:r/>
      <w:r/>
    </w:p>
    <w:p>
      <w:r/>
      <w:r>
        <w:t xml:space="preserve">146. </w:t>
      </w:r>
      <w:hyperlink r:id="rId148">
        <w:r>
          <w:rPr>
            <w:color w:val="0000EE"/>
            <w:u w:val="single"/>
          </w:rPr>
          <w:t>https://peakoil.com/production/the-biggest-release-of-emergency-oil-stockpiles-in-history-was-announced-why-crude-may-keep-rising</w:t>
        </w:r>
      </w:hyperlink>
      <w:r>
        <w:t xml:space="preserve"> - * The U.S. and 30 nations agreed to release 400 million barrels of oil to address supply disruptions caused by the Iran war. * The release is the largest in 50-year history of the IEA, involving 172 million barrels from the U.S. * Oil prices surged over 17% following the announcement, with Brent exceeding $100. * Supply disruptions are driven by tankers under attack and closure of the Strait of Hormuz. * The release is insufficient to fully offset the lost supply, with prices expected to rise further because of ongoing geopolitical tensions. 147. </w:t>
      </w:r>
      <w:hyperlink r:id="rId149">
        <w:r>
          <w:rPr>
            <w:color w:val="0000EE"/>
            <w:u w:val="single"/>
          </w:rPr>
          <w:t>https://www.tehrantimes.com/news/524673/Iran-must-be-prepared-to-govern-Strait-of-Hormuz-in-all-dimensions</w:t>
        </w:r>
      </w:hyperlink>
      <w:r>
        <w:t xml:space="preserve"> - * Iran's National Development Fund Chairman emphasizes the importance of controlling the Strait of Hormuz during ongoing conflict with the US and Israel. * He discusses components of wartime strategy, including power, legal support, social resilience, and discourse. * The article highlights the economic and military significance of the Strait of Hormuz, including its role in global energy supplies. * Ghazanfari advocates for Iran to seek permanent governance over the Strait for economic benefit. * The analysis includes the impact of energy reserves on global markets and potential long-term consequences of the conflict. 148. </w:t>
      </w:r>
      <w:hyperlink r:id="rId150">
        <w:r>
          <w:rPr>
            <w:color w:val="0000EE"/>
            <w:u w:val="single"/>
          </w:rPr>
          <w:t>https://en.mehrnews.com/news/242627/Iran-urges-its-neighbors-to-expel-foreign-aggressors</w:t>
        </w:r>
      </w:hyperlink>
      <w:r>
        <w:t xml:space="preserve"> - - Iran's top diplomat criticises US security measures and calls on neighbouring countries to expel foreign forces. - The Strait of Hormuz remains effectively closed during the US-Israeli conflict with Iran. - US President Trump urged France, Britain, China, Japan, and South Korea to keep the waterway open. - 20% of global oil and gas transit passes through the Strait of Hormuz. - The conflict in the region has implications for global energy markets. 149. </w:t>
      </w:r>
      <w:hyperlink r:id="rId151">
        <w:r>
          <w:rPr>
            <w:color w:val="0000EE"/>
            <w:u w:val="single"/>
          </w:rPr>
          <w:t>https://ghananewsprime.com/trump-says-us-obliterated-military-targets-in-strike-on-key-iranian-oil-hub-powerful-bombing-raids/</w:t>
        </w:r>
      </w:hyperlink>
      <w:r>
        <w:t xml:space="preserve"> - * President Donald Trump announced a US bombing raid on Iran’s Kharg Island, a key oil terminal, claiming to have 'obliterated' military targets. * The strike did not target the island’s oil infrastructure, but threatened to change if Iran disrupted shipping through the Strait of Hormuz. * The conflict increases risks to global energy markets, with oil prices rising above $100 a barrel and gasoline prices climbing. * The US plans to escort tankers through the Strait of Hormuz to prevent disruptions. * Trump warned Iran against interference, asserting retaliation and increased security for oil supplies. 150. </w:t>
      </w:r>
      <w:hyperlink r:id="rId152">
        <w:r>
          <w:rPr>
            <w:color w:val="0000EE"/>
            <w:u w:val="single"/>
          </w:rPr>
          <w:t>https://mediaindonesia.com/internasional/870645/pulau-kharg-jadi-target-dunia-waspadai-krisis-minyak</w:t>
        </w:r>
      </w:hyperlink>
      <w:r>
        <w:t xml:space="preserve"> - * President Donald Trump threatens additional strikes on Iran's oil facilities on Kharg Island and calls for international naval deployment in the Strait of Hormuz. * Trump claims US forces have fully destroyed parts of Kharg Island and warns of possible further attacks. * Iran rejects ceasefire proposals, continues attacks including drone strikes and missile attacks, affecting energy infrastructure in the UAE. * Over 2,000 deaths reported since 28 February, mainly in Iran, amid ongoing conflict. * Iran urges civilians in the UAE to avoid ports and facilities, emphasising the strategic importance of the region for global oil exports. * US seeks international cooperation to secure the Strait, vital for global oil and gas supplies, amid rising energy prices. 151. </w:t>
      </w:r>
      <w:hyperlink r:id="rId153">
        <w:r>
          <w:rPr>
            <w:color w:val="0000EE"/>
            <w:u w:val="single"/>
          </w:rPr>
          <w:t>https://www.aol.com/news/trump-u-navy-escorts-tankers-204600212.html</w:t>
        </w:r>
      </w:hyperlink>
      <w:r>
        <w:t xml:space="preserve"> - * President Donald Trump announced that the U.S. Navy will escort tankers through the Strait of Hormuz amid Iranian threats. * The U.S. Department of Transportation issued an alert urging vessels to keep clear of the region due to military activity. * The U.S. Development Finance Corporation will provide political risk insurance for maritime trade. * Iran threatened ships attempting to transit the Strait; U.S. Central Command announced destruction of IRGC naval ships in the Gulf of Oman. * The action aims to secure the free flow of energy and protect trade routes in the Gulf region. 152. </w:t>
      </w:r>
      <w:hyperlink r:id="rId154">
        <w:r>
          <w:rPr>
            <w:color w:val="0000EE"/>
            <w:u w:val="single"/>
          </w:rPr>
          <w:t>https://www.iranherald.com/news/278922941/trump-urprised-by-retaliation-as-iran-opens-drone-hunt-for-us-terrorists-photos-videos</w:t>
        </w:r>
      </w:hyperlink>
      <w:r>
        <w:t xml:space="preserve"> - </w:t>
      </w:r>
      <w:r>
        <w:rPr>
          <w:i/>
        </w:rPr>
        <w:t>Iranian forces attack US military bases in Iraq, Bahrain, and Kuwait, as conflict with the US intensifies.</w:t>
      </w:r>
      <w:r/>
      <w:r>
        <w:rPr>
          <w:i/>
        </w:rPr>
        <w:t>Iran warns civilians to stay away from US-linked facilities.</w:t>
      </w:r>
      <w:r/>
      <w:r>
        <w:rPr>
          <w:i/>
        </w:rPr>
        <w:t>President Trump describes Iran's retaliatory strikes as 'the biggest surprise'.</w:t>
      </w:r>
      <w:r/>
      <w:r>
        <w:rPr>
          <w:i/>
        </w:rPr>
        <w:t>Iran's Kharg Island was reportedly 'totally demolished', raising concerns over energy supplies.</w:t>
      </w:r>
      <w:r/>
      <w:r>
        <w:rPr>
          <w:i/>
        </w:rPr>
        <w:t>Trump urges China, Japan, and other nations to deploy naval forces to protect oil shipments through Strait of Hormuz.</w:t>
      </w:r>
      <w:r/>
      <w:r>
        <w:rPr>
          <w:i/>
        </w:rPr>
        <w:t xml:space="preserve">Iran warns neighboring states to expel US forces and criticises US security guarantees. 153. </w:t>
      </w:r>
      <w:hyperlink r:id="rId155">
        <w:r>
          <w:rPr>
            <w:color w:val="0000EE"/>
            <w:u w:val="single"/>
          </w:rPr>
          <w:t>https://www.france24.com/en/middle-east/20260315-middle-east-war-live-iran-s-revolutionary-guards-vow-to-pursue-and-kill-netanyahu</w:t>
        </w:r>
      </w:hyperlink>
      <w:r>
        <w:rPr>
          <w:i/>
        </w:rPr>
        <w:t xml:space="preserve"> - * Iran's Revolutionary Guards announced plans to pursue and kill Israeli Prime Minister Benjamin Netanyahu. * Multiple developments include Iran's military activities, drone supply from Russia, and regional tensions. * US orders personnel to leave Oman due to safety concerns and acknowledges US troop casualties in Iraq. * Explosions and missile attacks occur in Bahrain amid ongoing Iran-led strikes across the Gulf. * International responses involve diplomatic efforts and cancellations of sporting events in the region. * The escalation involves military, diplomatic, and geopolitical actions involving Iran, Israel, US, and Gulf countries. 154. </w:t>
      </w:r>
      <w:hyperlink r:id="rId156">
        <w:r>
          <w:rPr>
            <w:color w:val="0000EE"/>
            <w:u w:val="single"/>
          </w:rPr>
          <w:t>https://ilmanifesto.it/khark-sotto-attacco-trump-punta-la-spina-dorsale-delliran</w:t>
        </w:r>
      </w:hyperlink>
      <w:r>
        <w:rPr>
          <w:i/>
        </w:rPr>
        <w:t xml:space="preserve"> - * The US conducted a powerful bombardment on Khark island, an Iranian strategic asset, according to Trump. * Khark island accounts for about 90% of Iran's oil exports. * Trump threatened to destroy Iran’s oil infrastructure if Iran interfered with ships passing through the Gulf of Hormuz. * Multiple explosions occurred across Iran, causing casualties and damage, with thousands of targets hit by US and Israeli military. * Iran's Revolutionary Guards declared control of the Strait of Hormuz and warned against navigation by enemy ships. * The US and Iran have increased military actions, with US troops reinforcing regional positions, amid escalating regional conflict. * The Strait of Hormuz remains blocked for certain vessels, risking a major disruption to global oil supplies. * Attacks involve drone and missile threats across the Gulf region, affecting Dubai, Bahrain, Iraq, and Oman. * The regional security situation has deteriorated, with increased threats to international shipping and global energy markets. 155. </w:t>
      </w:r>
      <w:hyperlink r:id="rId157">
        <w:r>
          <w:rPr>
            <w:color w:val="0000EE"/>
            <w:u w:val="single"/>
          </w:rPr>
          <w:t>https://www.khaama.com/france-denies-sending-warship-to-strait-of-hormuz-amid-us-iran-tensions/</w:t>
        </w:r>
      </w:hyperlink>
      <w:r>
        <w:rPr>
          <w:i/>
        </w:rPr>
        <w:t xml:space="preserve"> - * France has rejected sending a warship to the Strait of Hormuz despite US requests. * The French Foreign Ministry stated the aircraft carrier strike group remains in the eastern Mediterranean. * France emphasised its mission is defensive and aimed at regional stability. * The region's tensions involve the US, Israel, and Iran, with fears of broader conflict. * The Strait of Hormuz is a critical oil transit route, with regional security affecting global markets. 156. </w:t>
      </w:r>
      <w:hyperlink r:id="rId158">
        <w:r>
          <w:rPr>
            <w:color w:val="0000EE"/>
            <w:u w:val="single"/>
          </w:rPr>
          <w:t>https://qazinform.com/news/trump-urges-nations-to-send-ships-to-keep-hormuz-strait-open-and-safe-5da253</w:t>
        </w:r>
      </w:hyperlink>
      <w:r>
        <w:rPr>
          <w:i/>
        </w:rPr>
        <w:t xml:space="preserve"> - • Trump calls for countries affected by Iran's attempt to close Hormuz Strait to send war ships. • Names China, France, Japan, South Korea, and the UK as potential contributors. • Trump states the US will take aggressive action against Iranian vessels. • US aims to keep the Strait open, safe, and free. • Trump mentions coordinating with countries to facilitate the effort. • Reports of consideration to ease shipping laws to address fuel prices. 157. </w:t>
      </w:r>
      <w:hyperlink r:id="rId159">
        <w:r>
          <w:rPr>
            <w:color w:val="0000EE"/>
            <w:u w:val="single"/>
          </w:rPr>
          <w:t>https://www.benzinga.com/news/politics/26/03/51258982/us-embassy-in-baghdad-warns-americans-leave-now-if-you-are-there-as-iran-aligned-militias-escalate-</w:t>
        </w:r>
      </w:hyperlink>
      <w:r>
        <w:rPr>
          <w:i/>
        </w:rPr>
        <w:t xml:space="preserve"> - * The US Embassy in Baghdad issued a security alert urging Americans to leave Iraq immediately due to increased attacks by Iran-aligned militias. * The alert highlighted attacks on US facilities and advised against travel to Iraq, citing ongoing risks from missiles, drones, and rockets. * The escalation involves Iran's influence in the region and US military deployment including aircraft carriers and defence systems. * The article also reports on diplomatic support for Iran's Supreme Leader and US congressional moves regarding Iran-related military actions. 158. </w:t>
      </w:r>
      <w:hyperlink r:id="rId160">
        <w:r>
          <w:rPr>
            <w:color w:val="0000EE"/>
            <w:u w:val="single"/>
          </w:rPr>
          <w:t>https://www.lada.kz/world-news/150542-tegeran-nazval-glavnoe-uslovie-dlia-prokhoda-sudov-cherez-ormuzskii-proliv.html</w:t>
        </w:r>
      </w:hyperlink>
      <w:r>
        <w:rPr>
          <w:i/>
        </w:rPr>
        <w:t xml:space="preserve"> - * Иран заявил о готовности рассматривать безопасный проход судов через Ормузский пролив при условии перехода на расчёты в китайских юанях. * Тегеран рассмотрит возможность пропуска ограниченного числа нефтяных танкеров по политическим и экономическим требованиям. * Иран уже разрешил проход судам одной азиатской страны — Индии, как акт доброй воли. * Ормузский пролив имеет стратегическое значение для глобального экспорта нефти и газа. * Представители Ирана подчёркивают, что безопасное судоходство связано с соблюдением политических условий, что усложняет ситуацию для некоторых стран. 159. </w:t>
      </w:r>
      <w:hyperlink r:id="rId161">
        <w:r>
          <w:rPr>
            <w:color w:val="0000EE"/>
            <w:u w:val="single"/>
          </w:rPr>
          <w:t>https://www.hokanews.com/2026/03/strait-of-hormuz-tensions-explode-after.html</w:t>
        </w:r>
      </w:hyperlink>
      <w:r>
        <w:rPr>
          <w:i/>
        </w:rPr>
        <w:t xml:space="preserve"> - * The US launched targeted airstrikes near Kharg Island in Iran, raising regional tensions. * The Strait of Hormuz remains a critical energy route, with around 20% of global oil passing through. * Oil prices surged above $100 per barrel amid fears of supply disruption. * Shipping traffic has declined due to security concerns, increasing insurance premiums. * Bitcoin has gained 6-10%, indicating market resilience despite increased volatility across markets. 160. </w:t>
      </w:r>
      <w:hyperlink r:id="rId162">
        <w:r>
          <w:rPr>
            <w:color w:val="0000EE"/>
            <w:u w:val="single"/>
          </w:rPr>
          <w:t>https://easternherald.com/2026/03/15/israel-attacks-iran-strait-of-hormuz-closed-us-israel/</w:t>
        </w:r>
      </w:hyperlink>
      <w:r>
        <w:rPr>
          <w:i/>
        </w:rPr>
        <w:t xml:space="preserve"> - * Iran states the Strait of Hormuz remains open to global shipping but is closed to US, Israel, and allied vessels involved in attacks. * Iran's Foreign Minister Abbas Araghchi clarifies the waterway is accessible to most nations, except enemies engaged in hostilities. * The conflict between Iran, Israel, and the US raises concerns over disruption of energy supplies and global trade routes. * The US urges allies to deploy naval forces to secure the Strait amid rising tensions. * Some vessels from neutral countries continue passing through despite security risks and military escalations. 161. </w:t>
      </w:r>
      <w:hyperlink r:id="rId163">
        <w:r>
          <w:rPr>
            <w:color w:val="0000EE"/>
            <w:u w:val="single"/>
          </w:rPr>
          <w:t>https://www.devdiscourse.com/article/headlines/3838578-escalating-tensions-trumps-threats-and-irans-defiance-in-the-gulf-conflict</w:t>
        </w:r>
      </w:hyperlink>
      <w:r>
        <w:rPr>
          <w:i/>
        </w:rPr>
        <w:t xml:space="preserve"> - ['</w:t>
      </w:r>
      <w:r>
        <w:t xml:space="preserve"> U.S. President Donald Trump intensifies threats against Iran, targeting Kharg Island oil hub.', "</w:t>
      </w:r>
      <w:r>
        <w:rPr>
          <w:i/>
        </w:rPr>
        <w:t xml:space="preserve"> Trump urges allies to strengthen security in Strait of Hormuz, citing 'total demolition' claims.", '</w:t>
      </w:r>
      <w:r>
        <w:t xml:space="preserve"> Iran promises to escalate its response, rejecting ceasefire proposals.', '</w:t>
      </w:r>
      <w:r>
        <w:rPr>
          <w:i/>
        </w:rPr>
        <w:t xml:space="preserve"> The conflict causes major oil supply disruptions and energy price surges.', '</w:t>
      </w:r>
      <w:r>
        <w:t xml:space="preserve"> Middle Eastern allies seek diplomatic negotiations to reduce impact on global markets.'] 162. </w:t>
      </w:r>
      <w:hyperlink r:id="rId164">
        <w:r>
          <w:rPr>
            <w:color w:val="0000EE"/>
            <w:u w:val="single"/>
          </w:rPr>
          <w:t>https://www.theguardian.com/commentisfree/2026/mar/12/the-guardian-view-on-the-cost-of-trumps-war-the-worlds-poor-will-pay-most-dearly</w:t>
        </w:r>
      </w:hyperlink>
      <w:r>
        <w:t xml:space="preserve"> - * US-Israeli attack on Iran and Tehran’s retaliation disrupt global energy supply, causing widespread energy prices increase and shortages. * Countries reliant on Middle East energy, like Bangladesh and Pakistan, face fuel shortages affecting daily life and education. * The conflict has created a humanitarian crisis, displacing millions and damaging healthcare infrastructure in Iran and Lebanon. * Humanitarian aid shipments are hindered, with increased costs and delays due to damaged logistics hubs and conflict-related disruptions. * The economic impact risks deepening poverty and famine among the world’s poorest populations, with potential life-or-death consequences for millions. 163. </w:t>
      </w:r>
      <w:hyperlink r:id="rId165">
        <w:r>
          <w:rPr>
            <w:color w:val="0000EE"/>
            <w:u w:val="single"/>
          </w:rPr>
          <w:t>https://www.indiatvnews.com/news/world/strait-of-hormuz-closed-only-to-us-and-israeli-ships-says-iran-fm-abbas-araghchi-on-key-oil-route-latest-updates-2026-03-15-1033808</w:t>
        </w:r>
      </w:hyperlink>
      <w:r>
        <w:t xml:space="preserve"> - * Iranian Foreign Minister Abbas Araghchi confirms the Strait of Hormuz remains open to most ships, except those from the US and Israel, amid ongoing West Asia conflict. * The US and Israel launched military strikes on Iran’s Kharg Island following tensions, with Iran retaliating against Gulf nations. * US President Donald Trump has warned of potential disruptions and urged NATO allies and other nations to send warships to secure the strait. * The Strait of Hormuz is a critical maritime route, carrying about 13 million barrels of oil daily, representing roughly 31% of global oil shipments. * The closure of the strait could significantly impact global energy markets and supply chains. 164. </w:t>
      </w:r>
      <w:hyperlink r:id="rId166">
        <w:r>
          <w:rPr>
            <w:color w:val="0000EE"/>
            <w:u w:val="single"/>
          </w:rPr>
          <w:t>https://www.indiatoday.in/world/story/us-president-donald-trump-warns-new-strikes-iran-kharg-island-2882179-2026-03-15?utm_source=rss</w:t>
        </w:r>
      </w:hyperlink>
      <w:r>
        <w:t xml:space="preserve"> - * US President Donald Trump warned that the US could launch additional strikes on Iran's Kharg Island, following recent attacks. * The US claimed to have 'totally demolished' most of Kharg Island, Iran’s main oil export terminal. * The conflict involves the US, Israel, and Iran, with fears of regional escalation and disruptions to global oil supplies. * Trump highlighted the strategic importance of Kharg Island near the Strait of Hormuz, through which around 20% of the world's oil passes. * Iran has threatened to block the Strait of Hormuz and target US facilities in the region, escalating tensions. 165. </w:t>
      </w:r>
      <w:hyperlink r:id="rId167">
        <w:r>
          <w:rPr>
            <w:color w:val="0000EE"/>
            <w:u w:val="single"/>
          </w:rPr>
          <w:t>https://www.theyeshivaworld.com/news/israel-news/2525134/trump-calls-on-world-powers-to-send-warships-as-iran-effectively-shuts-strait-of-hormuz.html</w:t>
        </w:r>
      </w:hyperlink>
      <w:r>
        <w:t xml:space="preserve"> - * President Donald Trump urges international naval deployment to secure the Strait of Hormuz, citing threats from Iran to shipping routes. * Trump predicts multiple countries will send naval forces to keep the strategic waterway open. * The Strait accounts for around 20% of global oil and liquefied natural gas flows. * Iran has begun attacking vessels amid tensions with the US and Israel. * France is deploying approximately a dozen warships across multiple regions; Britain is evaluating additional Gulf deployments. * China and Britain have not confirmed military deployments; China calls for a ceasefire. * Trump warns of US military action against Iran if threats persist. 166. </w:t>
      </w:r>
      <w:hyperlink r:id="rId168">
        <w:r>
          <w:rPr>
            <w:color w:val="0000EE"/>
            <w:u w:val="single"/>
          </w:rPr>
          <w:t>https://newtalk.tw/news/view/2026-03-15/1024343</w:t>
        </w:r>
      </w:hyperlink>
      <w:r>
        <w:t xml:space="preserve"> - * Trump states that multiple countries, including China, France, Japan, South Korea, and the UK, will send navies to ensure the Hormuz Strait remains open. * He claims the US has 'completely destroyed Iran's military' but warns Iran might still attempt to disrupt shipping through drones, mines, or missiles. * The conflict between the US, Israel, and Iran escalates with Iran attacking neighbouring Gulf countries and trying to block the Strait. * Trump indicates the US will continue strikes against Iran and target its ships if necessary to restore safe passage. * The situation impacts global energy markets, with concerns over energy transportation security. 167. </w:t>
      </w:r>
      <w:hyperlink r:id="rId169">
        <w:r>
          <w:rPr>
            <w:color w:val="0000EE"/>
            <w:u w:val="single"/>
          </w:rPr>
          <w:t>https://www.radiofree.org/2026/03/14/trump-orders-central-command-to-obliterate-all-military-targets-on-kharg-island-and-threatens-to-wipe-oil-infrastructure/</w:t>
        </w:r>
      </w:hyperlink>
      <w:r>
        <w:t xml:space="preserve"> - * Trump wrote on Truth Social that he ordered the US Central Command to conduct a bombing raid on Kharg Island's military targets. * He threatened to wipe out Iran’s oil infrastructure if Iran interferes with ship passage through the Strait of Hormuz. * Kharg Island is a key oil facility, providing 13% of China’s oil imports and 90% of Iran’s oil exports. * The attack could cause significant market disruption, with oil prices potentially rising to $150 per barrel. * The US is deploying the USS Tripoli and Marines to the region amid tensions and potential conflict with Iran. 168. </w:t>
      </w:r>
      <w:hyperlink r:id="rId170">
        <w:r>
          <w:rPr>
            <w:color w:val="0000EE"/>
            <w:u w:val="single"/>
          </w:rPr>
          <w:t>https://www.news4jax.com/business/2026/03/15/trump-urges-us-allies-to-send-warships-to-strait-of-hormuz-as-iran-vows-to-retaliate/</w:t>
        </w:r>
      </w:hyperlink>
      <w:r>
        <w:t xml:space="preserve"> - * U.S. President Donald Trump called for allies to send warships to secure the Strait of Hormuz, citing global oil supply security. * Iran urged evacuation of ports in the UAE and threatened to attack U.S. and allied assets. * Iran claimed U.S. attacks from UAE territory, responded with missile and drone strikes on Arab Gulf neighbours. * Iran's joint military command threatened to attack U.S.-linked infrastructures if Iran’s oil infrastructure is targeted. * The US identified six service members killed in a military aircraft crash supporting operations against Iran. * An attack on the US Embassy in Baghdad was reported, with no immediate claim of responsibility. 169. </w:t>
      </w:r>
      <w:hyperlink r:id="rId171">
        <w:r>
          <w:rPr>
            <w:color w:val="0000EE"/>
            <w:u w:val="single"/>
          </w:rPr>
          <w:t>https://www.thetimesofbengal.com/international/trump-urges-china-france-japan-to-send-warships-to-strait-of-hormuz-amid-iran-blockade-warns-of-us-strikes/</w:t>
        </w:r>
      </w:hyperlink>
      <w:r>
        <w:t xml:space="preserve"> - * Trump stated that the US would send warships along with other countries to keep the Strait of Hormuz open and safe. * Trump called upon China, France, Japan, and others to send ships to the Gulf region. * Trump warned of US bombing shoreline and shooting Iranian boats and ships. * The Strait of Hormuz is a significant maritime chokepoint for global oil and gas shipments. * The conflict involves Iran's attempted closure of the Strait, impacting global energy supplies and markets. 170. </w:t>
      </w:r>
      <w:hyperlink r:id="rId172">
        <w:r>
          <w:rPr>
            <w:color w:val="0000EE"/>
            <w:u w:val="single"/>
          </w:rPr>
          <w:t>https://newstodaynet.com/2026/03/15/trump-urges-nations-to-send-warships-as-iran-continues-hormuz-blockade/</w:t>
        </w:r>
      </w:hyperlink>
      <w:r>
        <w:t xml:space="preserve"> - * US President Donald Trump called on countries including China, France, Japan, South Korea, and the UK to deploy warships to the Strait of Hormuz. * The appeal aimed to ensure the waterway remains open for international shipping amid Iran’s blockade. * The US plans to escort oil tankers through the Strait to mitigate disruption to energy supplies. * Iran is reportedly moving to choke traffic, risking global oil and gas flows. * Trump warned of potential threats from Iran, including drones, mines, and missiles.</w:t>
      </w:r>
      <w:r/>
    </w:p>
    <w:p>
      <w:r/>
      <w:r>
        <w:t xml:space="preserve">171. </w:t>
      </w:r>
      <w:hyperlink r:id="rId173">
        <w:r>
          <w:rPr>
            <w:color w:val="0000EE"/>
            <w:u w:val="single"/>
          </w:rPr>
          <w:t>https://www.rt.com/news/634983-greek-flagged-oil-tanker-attacked-black-sea-russian-coast/?utm_source=rss&amp;utm_medium=rss&amp;utm_campaign=RSS</w:t>
        </w:r>
      </w:hyperlink>
      <w:r>
        <w:t xml:space="preserve"> - * A Greek-flagged oil tanker, Maran Homer, was struck by a missile or drone off the Russian Black Sea coast, with minor damage. * The attack occurred 14 nautical miles from Novorossiysk while en route to the Caspian Pipeline Consortium terminal. * Several ships carrying Russian oil and LNG have been targeted by suspected Ukrainian drones in recent months. * Russian LNG tanker Arctic Metagaz was also struck by Ukrainian unmanned boats off Malta; all crew members were rescued. * Ukrainian drone and unmanned boat attacks have increased on vessels involved in Russian oil and LNG transport, affecting global shipping routes. 172. </w:t>
      </w:r>
      <w:hyperlink r:id="rId174">
        <w:r>
          <w:rPr>
            <w:color w:val="0000EE"/>
            <w:u w:val="single"/>
          </w:rPr>
          <w:t>https://tmastreet.com/us-natural-gas-prices-hold-steady-despite-global-energy-turmoil/</w:t>
        </w:r>
      </w:hyperlink>
      <w:r>
        <w:t xml:space="preserve"> - * US natural gas futures experienced a slight dip, settling at $3.193 per mmBtu, with projections for 2026 averaging around $3.80 per mmBtu, reflecting confidence in domestic supply stability. * US production is projected to reach an all-time high of 118.5 billion cubic feet per day in 2025, with storage levels sufficient to mitigate immediate price pressures. * International supply disruptions are redirecting LNG cargoes from Europe to Asia, with Asian prices around $20-$25 per mmBtu, raising opportunities for US exporters. * European gas prices are increasing, with the front-month TTF benchmark climbing about 60% due to supply concerns; UK is predicted to see an 11% rise in energy prices in July. * US oil and gas rig counts are increasing, with 133 gas rigs indicating ongoing production strength, though analysts caution about risks from prolonged geopolitical disruptions. 173. </w:t>
      </w:r>
      <w:hyperlink r:id="rId175">
        <w:r>
          <w:rPr>
            <w:color w:val="0000EE"/>
            <w:u w:val="single"/>
          </w:rPr>
          <w:t>https://vm.ru/news/1310587-uroven-zapasov-gaza-v-evropejskih-phg-upal-do-minimalnyh-s-nachala-sezona-znachenij</w:t>
        </w:r>
      </w:hyperlink>
      <w:r>
        <w:t xml:space="preserve"> - * Gas storage in European underground storage facilities (ПХГ) falls to 29.1%, the lowest since the start of the season, as of 12 March, according to Gas Infrastructure Europe.</w:t>
      </w:r>
      <w:r>
        <w:rPr>
          <w:i/>
        </w:rPr>
        <w:t xml:space="preserve"> * Netherlands storage reserves decline to 8.3%, the lowest for 12 March in history.</w:t>
      </w:r>
      <w:r>
        <w:t xml:space="preserve"> * The gas stored for winter has been largely withdrawn by mid-February, with current withdrawals from previous years' reserves.</w:t>
      </w:r>
      <w:r>
        <w:rPr>
          <w:i/>
        </w:rPr>
        <w:t xml:space="preserve"> * Gazprom reports the depletion of gas stocks in Europe; total Russian gas supplies to the EU decreased to 37.99 bcm in the previous year.</w:t>
      </w:r>
      <w:r>
        <w:t xml:space="preserve"> * EU officials, including Ursula von der Leyen, state that returning to Russian fossil fuels during the current crisis is a strategic mistake.</w:t>
      </w:r>
      <w:r>
        <w:rPr>
          <w:i/>
        </w:rPr>
        <w:t xml:space="preserve">174. </w:t>
      </w:r>
      <w:hyperlink r:id="rId176">
        <w:r>
          <w:rPr>
            <w:color w:val="0000EE"/>
            <w:u w:val="single"/>
          </w:rPr>
          <w:t>https://www.astroawani.com/news-global/europes-gas-demand-recovery-derailed-or-just-dented-iran-crisis</w:t>
        </w:r>
      </w:hyperlink>
      <w:r>
        <w:rPr>
          <w:i/>
        </w:rPr>
        <w:t xml:space="preserve"> - * Europe's gas consumption slowed in March, with a significant drop in average gas generation levels across key consumers. * Gas prices surged after the outbreak of the U.S.-Iran war, impacting regional gas demand. * Higher temperatures in Central and Western Europe reduced heating demand, complicating demand assessments. * Europe's gas inventories are at 27% of capacity, the lowest since 2022, requiring substantial replenishment before winter. * Gas storage needs to increase by approximately 1,600 bcf over the next 235 days, demanding about 6.9 bcf daily injections. * Europe's industrial gas demand has declined since Russia's invasion of Ukraine, with measures proposed to replace gas with electricity and biomethane. * Power use for electricity peaks in winter and drops in warmer months, with potential for demand fluctuations due to weather. * Europe's reliance on pipeline gas and LNG imports affects supply patterns and costs, especially amid LNG export disruptions from Qatar. 175. </w:t>
      </w:r>
      <w:hyperlink r:id="rId176">
        <w:r>
          <w:rPr>
            <w:color w:val="0000EE"/>
            <w:u w:val="single"/>
          </w:rPr>
          <w:t>https://www.astroawani.com/news-global/europes-gas-demand-recovery-derailed-or-just-dented-iran-crisis</w:t>
        </w:r>
      </w:hyperlink>
      <w:r>
        <w:rPr>
          <w:i/>
        </w:rPr>
        <w:t xml:space="preserve"> - * Europe's gas consumption slowed in March due to high regional costs and above-normal temperatures * Gas inventories are at 27% of capacity, the lowest since 2022, requiring significant replenishment before winter * Europe's storage needs over the next 235 days involve daily injections of 6.9 bcf to reach usual inventory levels * Industrial gas demand remains subdued, influenced by economic slowdown and policy measures to reduce reliance on imported gas * Positive LNG export outlook is clouded by Qatar's export stoppage, impacting Europe's supply options 176. </w:t>
      </w:r>
      <w:hyperlink r:id="rId177">
        <w:r>
          <w:rPr>
            <w:color w:val="0000EE"/>
            <w:u w:val="single"/>
          </w:rPr>
          <w:t>https://pakobserver.net/us-announces-deployment-of-b-2-bombers-as-iran-war-enters-third-week/</w:t>
        </w:r>
      </w:hyperlink>
      <w:r>
        <w:rPr>
          <w:i/>
        </w:rPr>
        <w:t xml:space="preserve"> - ['</w:t>
      </w:r>
      <w:r>
        <w:t>US Central Command announced the deployment of B-2 stealth bombers during Operation Epic Fury targeting Iran.', '</w:t>
      </w:r>
      <w:r>
        <w:rPr>
          <w:i/>
        </w:rPr>
        <w:t>US President Trump warned Iran’s Kharg Island oil facilities could be targeted if assaults on shipping in the Strait of Hormuz continued.', '</w:t>
      </w:r>
      <w:r>
        <w:t>Trump claimed US forces had destroyed military installations on Kharg Island without damaging oil infrastructure.', '</w:t>
      </w:r>
      <w:r>
        <w:rPr>
          <w:i/>
        </w:rPr>
        <w:t>Iran’s military threatened retaliatory strikes on US-affiliated facilities if attacked.', '</w:t>
      </w:r>
      <w:r>
        <w:t xml:space="preserve">Regional tensions increased with Iran’s Revolutionary Guard attacking Israel in coordination with Hezbollah, and Israel striking Iranian targets.'] 177. </w:t>
      </w:r>
      <w:hyperlink r:id="rId178">
        <w:r>
          <w:rPr>
            <w:color w:val="0000EE"/>
            <w:u w:val="single"/>
          </w:rPr>
          <w:t>https://www.politico.eu/article/norway-pitches-itself-as-europes-energy-lifeline/?utm_source=RSS_Feed&amp;utm_medium=RSS&amp;utm_campaign=RSS_Syndication</w:t>
        </w:r>
      </w:hyperlink>
      <w:r>
        <w:t xml:space="preserve"> - * Norway has become Europe's largest pipeline gas supplier since the invasion of Ukraine, replacing Russian fuel. * All Norwegian gas production goes to Europe, with 90-95% of oil also destined for European markets. * Norwegian officials state the country cannot quickly increase production, operating near maximum capacity. * Increasing supply depends on new exploration and investment; development of additional resources on the Norwegian continental shelf is planned. * Norway aims to be a stable, long-term energy supplier to Europe. 178. </w:t>
      </w:r>
      <w:hyperlink r:id="rId179">
        <w:r>
          <w:rPr>
            <w:color w:val="0000EE"/>
            <w:u w:val="single"/>
          </w:rPr>
          <w:t>https://www.india.com/news/world/us-to-deploy-7th-fleets-uss-tripoli-strike-group-to-west-asia-as-tensions-with-tehran-escalate-near-strait-of-hormuz-8341949/</w:t>
        </w:r>
      </w:hyperlink>
      <w:r>
        <w:t xml:space="preserve"> - * The US is deploying the USS Tripoli strike group to West Asia due to rising tensions with Iran near the Strait of Hormuz. * Approximately 2,500 Marines will deploy with the strike group to support regional security. * The deployment aims to bolster military options and support US troops in the region. * Tensions in the Strait of Hormuz, a critical oil shipping route, have increased since late February due to missile and drone attacks. * Attacks have slowed shipping and raised fears of global energy supply disruptions and rising oil prices. * The conflict between the US and Iran has escalated, involving missile and drone attacks and threats of retaliation. * Brent crude oil prices have surged due to potential disruptions in oil exports through the Strait of Hormuz. 179. </w:t>
      </w:r>
      <w:hyperlink r:id="rId180">
        <w:r>
          <w:rPr>
            <w:color w:val="0000EE"/>
            <w:u w:val="single"/>
          </w:rPr>
          <w:t>https://www.awazthevoice.in/india-news/no-petroleum-crisis-india-diversifies-crude-supply-shekhawat-54269.html</w:t>
        </w:r>
      </w:hyperlink>
      <w:r>
        <w:t xml:space="preserve"> - </w:t>
      </w:r>
      <w:r>
        <w:rPr>
          <w:i/>
        </w:rPr>
        <w:t>Union Minister Gajendra Singh Shekhawat states there is no crisis in petroleum products in India, despite regional conflicts.</w:t>
      </w:r>
      <w:r/>
      <w:r>
        <w:rPr>
          <w:i/>
        </w:rPr>
        <w:t>India has signed agreements with 40 countries for crude oil imports, up from 27, to diversify supply lines.</w:t>
      </w:r>
      <w:r/>
      <w:r>
        <w:rPr>
          <w:i/>
        </w:rPr>
        <w:t>The West Asia conflict, particularly in the Middle East, poses challenges for global energy markets, with disruptions in gas supply and the Strait of Hormuz affected.</w:t>
      </w:r>
      <w:r/>
      <w:r>
        <w:rPr>
          <w:i/>
        </w:rPr>
        <w:t>The Indian government has ensured uninterrupted LPG supplies, increased domestic LPG production by 30%, and provided commercial cylinders to state governments.</w:t>
      </w:r>
      <w:r/>
      <w:r>
        <w:rPr>
          <w:i/>
        </w:rPr>
        <w:t>Political controversy persists, with criticisms from Congress MP Rahul Gandhi regarding energy security and external geopolitical pressures.</w:t>
      </w:r>
      <w:r>
        <w:t xml:space="preserve">180. </w:t>
      </w:r>
      <w:hyperlink r:id="rId181">
        <w:r>
          <w:rPr>
            <w:color w:val="0000EE"/>
            <w:u w:val="single"/>
          </w:rPr>
          <w:t>https://www.urdupoint.com/en/world/more-us-marines-and-warships-being-sent-to-mi-2153822.html</w:t>
        </w:r>
      </w:hyperlink>
      <w:r>
        <w:t xml:space="preserve"> - * About 2,500 US Marines and three warships are heading to the Middle East from the Indo-Pacific region, reported by The New York Times. * The deployment is in response to Iranian military actions in the Strait of Hormuz amid US and Israeli strikes. * The Marines will join over 50,000 American troops in the region. * Iran’s attacks have caused disruptions in maritime traffic through the strait, impacting global oil markets. * US President Trump suggested deploying Navy ships to escort merchant vessels through the waterway. 181. </w:t>
      </w:r>
      <w:hyperlink r:id="rId182">
        <w:r>
          <w:rPr>
            <w:color w:val="0000EE"/>
            <w:u w:val="single"/>
          </w:rPr>
          <w:t>https://mediaindonesia.com/internasional/870363/trump-ancaman-serang-fasilitas-minyak-iran-jika-selat-hormuz-ditutup</w:t>
        </w:r>
      </w:hyperlink>
      <w:r>
        <w:t xml:space="preserve"> - * President Donald Trump warns of potential airstrikes against Iran's oil infrastructure on Kharg Island if the Strait of Hormuz's navigation is disrupted. * Trump states he has avoided damaging infrastructure but will reconsider if Iran or others threaten maritime security. * US and Israel launched strikes against Iran on 28 February, involving targets in Tehran and resulting in casualties, including the death of Iran's Supreme Leader, Ayatollah Ali Khamenei. * Iran has responded by asserting control over the Strait of Hormuz and rejecting US and allied passage through the strait. * The Strait remains a critical route for global energy supply, with increased tensions impacting oil exports and production. 182. </w:t>
      </w:r>
      <w:hyperlink r:id="rId183">
        <w:r>
          <w:rPr>
            <w:color w:val="0000EE"/>
            <w:u w:val="single"/>
          </w:rPr>
          <w:t>https://mediaindonesia.com/internasional/870419/trump-akan-gebuki-infrastruktur-minyak-iran</w:t>
        </w:r>
      </w:hyperlink>
      <w:r>
        <w:t xml:space="preserve"> - * US military launched a major air strike targeting Iran's oil export infrastructure on Kharg Island, according to President Donald Trump. * Trump stated the operation was among the strongest in the Middle East and that oil facilities were not targeted initially. * Trump warned Iran and others against disrupting maritime shipping through the Strait of Hormuz, indicating possible reconsideration of infrastructure strikes. * Kharg Island is Iran's key oil export hub, with about 90% of Iran's crude oil exports passing through it, according to JPMorgan. * Increased tension impacts maritime traffic in the Strait of Hormuz, with potential retaliation and global energy market effects. * US plans to deploy warships to escort tankers through the Strait of Hormuz to ensure oil exports and stabilise fuel prices in the US. 183. </w:t>
      </w:r>
      <w:hyperlink r:id="rId184">
        <w:r>
          <w:rPr>
            <w:color w:val="0000EE"/>
            <w:u w:val="single"/>
          </w:rPr>
          <w:t>https://www.rte.ie/news/analysis-and-comment/2026/0314/1563337-iran-war-analysis-comment/</w:t>
        </w:r>
      </w:hyperlink>
      <w:r>
        <w:t xml:space="preserve"> - * The US-Israeli attack on Iran has caused rising oil and gas prices, affecting European energy markets. * Iran’s Strait of Hormuz remains closed, with ongoing attacks on regional oil vessels. * Energy prices in Europe have increased significantly amid geopolitical tensions and supply disruptions. * The EU considers proposals to lower electricity taxes and address energy market volatility. * Dependence on Russian gas has decreased, but reliance on US LNG and other sources continues amid risks of prolonged conflict. 184. </w:t>
      </w:r>
      <w:hyperlink r:id="rId185">
        <w:r>
          <w:rPr>
            <w:color w:val="0000EE"/>
            <w:u w:val="single"/>
          </w:rPr>
          <w:t>https://elintransigente.com/2026/03/donald-trump-apunto-contra-el-corazon-petrolero-de-iran-y-amenaza-con-un-ataque-fulminante/</w:t>
        </w:r>
      </w:hyperlink>
      <w:r>
        <w:t xml:space="preserve"> - • Donald Trump anunció un ataque masivo contra objetivos militares iraníes en la Isla de Kharg. • La operación destruyó objetivos militares, pero se evitó atacar la infraestructura petrolera. • Trump advirtió que considerará atacar la infraestructura petrolera si Irán interfiere con el tráfico marítimo en el Estrecho de Ormuz. • Irán podría permitir el paso de barcos con pago en yuanes, generando nerviosismo en los mercados internacionales. • La ONU expresó preocupación por el impacto humanitario si se bloquea el estrecho y restringe el paso de barcos. 185. </w:t>
      </w:r>
      <w:hyperlink r:id="rId186">
        <w:r>
          <w:rPr>
            <w:color w:val="0000EE"/>
            <w:u w:val="single"/>
          </w:rPr>
          <w:t>https://www.nationalheraldindia.com/international/us-deploys-marines-to-west-asia-as-strikes-hit-iran-and-war-rattles-region</w:t>
        </w:r>
      </w:hyperlink>
      <w:r>
        <w:t xml:space="preserve"> - • The US ordered the deployment of 2,500 Marines and an amphibious assault ship to West Asia amid ongoing conflict with Iran. • The deployment followed US strikes on Iran’s Kharg Island and increased Iranian missile attacks. • Iran responded with a missile and drone campaign, including shutting down the Strait of Hormuz. • The conflict involves engagements between US, Iran, and Israel, impacting regional energy security. • The situation heightens geopolitical risk in the Middle East energy markets. 186. </w:t>
      </w:r>
      <w:hyperlink r:id="rId187">
        <w:r>
          <w:rPr>
            <w:color w:val="0000EE"/>
            <w:u w:val="single"/>
          </w:rPr>
          <w:t>https://www.skynewsarabia.com/world/1858613-%D8%AA%D8%B1%D8%A7%D9%85%D8%A8-%D9%8A%D9%87%D8%AF%D8%AF-%D8%A8%D8%B6%D8%B1%D8%A8-%D8%B4%D8%A8%D9%83%D8%A9-%D8%A7%D9%84%D9%86%D9%81%D8%B7-%D8%AE%D8%B1%D8%AC-%D8%A7%D8%B3%D8%AA%D9%85%D8%B1-%D8%A5%D8%BA%D9%84%D8%A7%D9%82-%D9%87%D8%B1%D9%85%D8%B2</w:t>
        </w:r>
      </w:hyperlink>
      <w:r>
        <w:t xml:space="preserve"> - * Trump issues final warning via social media to Iran, warning of potential US strikes on Iran's oil infrastructure in response to blocking the Strait of Hormuz. * The US military claimed to have destroyed targets on the island of Qeshm but did not target oil infrastructure in the attack. * Iran reportedly responded with threats of strikes on US-connected oil facilities if attacked. * Violent incidents, including explosions, were reported in Qeshm, with no damage reported to oil infrastructure. * Markets monitor potential damage to oil supply routes amid tensions in the Gulf, Lebanon, and neighbouring regions. 187. </w:t>
      </w:r>
      <w:hyperlink r:id="rId188">
        <w:r>
          <w:rPr>
            <w:color w:val="0000EE"/>
            <w:u w:val="single"/>
          </w:rPr>
          <w:t>https://indianexpress.com/article/world/us-news/us-israel-iran-war-live-updates-missile-drone-attacks-west-asia-crisis-middle-east-war-news-10580960/</w:t>
        </w:r>
      </w:hyperlink>
      <w:r>
        <w:t xml:space="preserve"> - * The US carried out strikes on military targets on Iran's Kharg Island, a key oil export terminal. * Iran warns of retaliation if energy infrastructure is attacked. * US forces deployed additional Marines and interceptor drones in the Middle East. * Iran claims no damage to oil facilities after US strikes. * Multiple regional conflicts and attacks continue in Lebanon, Iraq, and Iran. * Iran's navy, including the IRIS Dena warship, responds to US attacks, with Iran vowing retaliation. * US threat to target oil infrastructure if shipping lanes remain blocked. * Diplomatic tensions rise with regional countries and global powers criticising US sanctions and military actions. 188. </w:t>
      </w:r>
      <w:hyperlink r:id="rId189">
        <w:r>
          <w:rPr>
            <w:color w:val="0000EE"/>
            <w:u w:val="single"/>
          </w:rPr>
          <w:t>https://www.eldiario.ec/mundo/donald-trump-armada-estrecho-ormuz-13032026/</w:t>
        </w:r>
      </w:hyperlink>
      <w:r>
        <w:t xml:space="preserve"> - * Donald Trump confirms US Navy will immediately start escorting oil tankers through the Strait of Hormuz. * The measure aims to ensure safe transit amid growing threats from Iran. * US authorities respond to recent threats and incidents affecting global maritime traffic. * US forces conducted a bomb strike on the island of Jark, avoiding critical infrastructure. * The White House warns of potential reconsideration of military goals if foreign interventions persist. * The deployment is part of a broader strategy to safeguard energy supplies vital for global markets. * The US monitors movements in the strategic strait following violence incidents affecting ships. 189. </w:t>
      </w:r>
      <w:hyperlink r:id="rId190">
        <w:r>
          <w:rPr>
            <w:color w:val="0000EE"/>
            <w:u w:val="single"/>
          </w:rPr>
          <w:t>https://www.livemint.com/news/world/middle-east-conflict-iran-flies-sailors-and-fallen-crew-out-of-indias-kochi-11773455452556.html</w:t>
        </w:r>
      </w:hyperlink>
      <w:r>
        <w:t xml:space="preserve"> - • An aircraft organised by Iran transported sailors and bodies of crew members from Iranian vessels in Kochi, India, amid US-Israeli tensions with Iran. • The transfer occurred as Iran's vessel remains stationed in Kochi since March 4. • The conflict has disrupted shipping through the Strait of Hormuz, a vital energy corridor. • Iran’s ambassador to India confirmed safe passage for Indian vessels amid the conflict. • India maintains contact with Iranian authorities to ensure safe navigation and access to its ports. 190. </w:t>
      </w:r>
      <w:hyperlink r:id="rId191">
        <w:r>
          <w:rPr>
            <w:color w:val="0000EE"/>
            <w:u w:val="single"/>
          </w:rPr>
          <w:t>https://mg.co.za/thought-leader/opinion/2026-03-14-world-war-of-economics/</w:t>
        </w:r>
      </w:hyperlink>
      <w:r>
        <w:t xml:space="preserve"> - * The Strait of Hormuz was declared potentially closed for over a month, threatening one-fifth of the world's oil and LNG trade. * Oil prices have surged, with Brent crude reaching $114 per barrel, and could rise beyond $120 or even $150 if disruption persists. * Qatar Energy and several Gulf petrochemical companies invoked force majeure due to escalating conflict, disrupting supply chains. * Disruptions are affecting global sectors including agriculture, healthcare, textiles, and construction due to petrochemical shortages. * Countries such as China and India face strategic decisions to mitigate supply shocks amid the crisis. * The conflict threatens regional stability and the functioning of the global economy, with diplomatic efforts seen as critical. 191. </w:t>
      </w:r>
      <w:hyperlink r:id="rId192">
        <w:r>
          <w:rPr>
            <w:color w:val="0000EE"/>
            <w:u w:val="single"/>
          </w:rPr>
          <w:t>https://trak.in/stories/govt-encourages-consumers-to-switch-to-piped-gas-or-png/</w:t>
        </w:r>
      </w:hyperlink>
      <w:r>
        <w:t xml:space="preserve"> - * India faces LPG supply pressure caused by disruptions in global energy routes from West Asia. * Panic buying increased LPG bookings from 5.5 million to 7.6 million daily requests. * The government increased domestic LPG production by 30%, prioritised household supplies, and encouraged switching to piped natural gas. * Key sectors like restaurants and hotels face shortages, with some using alternatives such as coal or kerosene. * LPG prices rose by ₹60 in March 2026, reaching around ₹913 in Delhi. * The crisis underscores India’s reliance on imported energy and vulnerable supply chains. 192. </w:t>
      </w:r>
      <w:hyperlink r:id="rId193">
        <w:r>
          <w:rPr>
            <w:color w:val="0000EE"/>
            <w:u w:val="single"/>
          </w:rPr>
          <w:t>https://www.juancole.com/2026/03/israel-geostrategic-transformation.html</w:t>
        </w:r>
      </w:hyperlink>
      <w:r>
        <w:t xml:space="preserve"> - * The conflict between Israel-US and Iran resumed on 28 February 2026, with ongoing military exchanges and attacks on infrastructure. * Iran targeted US bases, energy facilities, and implemented a blockade of the Strait of Hormuz, disrupting global oil supplies. * The US mobilised naval and air forces in the Gulf region, indicating a significant military escalation. * Oil prices rose sharply, with potential to reach $200 per barrel if the conflict persists. * Iran’s strategic objectives include prolonged conflict engagement, while regional stability remains uncertain. 193. </w:t>
      </w:r>
      <w:hyperlink r:id="rId194">
        <w:r>
          <w:rPr>
            <w:color w:val="0000EE"/>
            <w:u w:val="single"/>
          </w:rPr>
          <w:t>https://www.legit.ng/world/asia/1700856-breaking-irans-supreme-leader-sends-threat-trump/</w:t>
        </w:r>
      </w:hyperlink>
      <w:r>
        <w:t xml:space="preserve"> - ["</w:t>
      </w:r>
      <w:r>
        <w:rPr>
          <w:i/>
        </w:rPr>
        <w:t>Iran's new Supreme Leader, Ayatollah Mojtaba Khamenei, states the Strait of Hormuz will remain closed.", '</w:t>
      </w:r>
      <w:r>
        <w:t>He succeeded his father and made his first public statement since taking office.', '</w:t>
      </w:r>
      <w:r>
        <w:rPr>
          <w:i/>
        </w:rPr>
        <w:t>Iran is accused of orchestrating attacks on vessels in the Gulf, with escalation leading to the blocking of the Strait.', '</w:t>
      </w:r>
      <w:r>
        <w:t xml:space="preserve">The US and Israel launched attacks on Iran; the US claimed to have targeted Iranian leadership.', '*Reactions highlight the potential for a global economic standoff due to the Strait’s closure.'] 194. </w:t>
      </w:r>
      <w:hyperlink r:id="rId195">
        <w:r>
          <w:rPr>
            <w:color w:val="0000EE"/>
            <w:u w:val="single"/>
          </w:rPr>
          <w:t>https://www.mediapool.bg/tramp-obyavi-che-iran-e-pobeden-i-iska-sporazumenie-news381208.html</w:t>
        </w:r>
      </w:hyperlink>
      <w:r>
        <w:t xml:space="preserve"> - * Donald Trump claims Iran is fully defeated and seeks an agreement. * US military has destroyed military targets on Hormuz Island, a key oil export terminal. * US will soon begin escorting oil tankers through the Strait of Hormuz, currently blocked by Iran. * Strait of Hormuz accounts for 20% of global oil and gas supplies. * Iran has blocked the Strait after Israel and the US launched military operations against Iran. 195. </w:t>
      </w:r>
      <w:hyperlink r:id="rId196">
        <w:r>
          <w:rPr>
            <w:color w:val="0000EE"/>
            <w:u w:val="single"/>
          </w:rPr>
          <w:t>https://lanouvelletribune.info/2026/03/la-russie-et-les-usa-discutent-de-la-crise-energetique-en-pleine-guerre-en-iran/</w:t>
        </w:r>
      </w:hyperlink>
      <w:r>
        <w:t xml:space="preserve"> - * Russian envoy Kiril Dmitriyev indicates discussions with US representatives on the global energy crisis during a recent visit to the US. 196. </w:t>
      </w:r>
      <w:hyperlink r:id="rId197">
        <w:r>
          <w:rPr>
            <w:color w:val="0000EE"/>
            <w:u w:val="single"/>
          </w:rPr>
          <w:t>https://www.kiwikidsnews.co.nz/why-hormuz-matters/</w:t>
        </w:r>
      </w:hyperlink>
      <w:r>
        <w:t xml:space="preserve"> - * A war involving Iran, Israel, and the United States has grown in the Middle East since late February 2026. * The Strait of Hormuz, between Iran and Oman, is a critical shipping route for global oil and gas. * About one-fifth of the world’s oil and gas shipments pass through the strait. * Iran has disrupted the strait through attacks, mines, missiles, drones, and fast boats. * Traffic through the strait has sharply decreased, affecting global fuel prices and supply chains. 197. </w:t>
      </w:r>
      <w:hyperlink r:id="rId198">
        <w:r>
          <w:rPr>
            <w:color w:val="0000EE"/>
            <w:u w:val="single"/>
          </w:rPr>
          <w:t>https://www.rte.ie/news/analysis-and-comment/2026/0314/1563368-analysis-comment-iran-us-war/</w:t>
        </w:r>
      </w:hyperlink>
      <w:r>
        <w:t xml:space="preserve"> - * The US reported a 23% increase in gas prices over a month, reaching $3.60 per gallon. * President Trump’s approval ratings decline, driven by rising energy costs. * Trump authorised military operation against Iran, dubbed Operation Epic Fury. * Iran's response includes closing the Strait of Hormuz, impacting global energy supplies. * US sanctions on Russian oil are being eased temporarily, affecting oil revenues. * Experts warn that the conflict may prolong, with economic repercussions. * The US government monitors gas prices and market volatility for policy responses. 198. </w:t>
      </w:r>
      <w:hyperlink r:id="rId199">
        <w:r>
          <w:rPr>
            <w:color w:val="0000EE"/>
            <w:u w:val="single"/>
          </w:rPr>
          <w:t>https://kienthuc.net.vn/chien-su-trung-dong-ngay-143-my-nem-bom-dao-kharg-post1608970.html</w:t>
        </w:r>
      </w:hyperlink>
      <w:r>
        <w:t xml:space="preserve"> - • Iran and Hezbollah launch large-scale missile and UAV attacks on Israel, with significant damage reported. • US and Israel have targeted over 15,000 Iranian sites since February. • US Navy's USS Tripoli approved to move towards the Middle East, supporting military operations. • Iran may allow limited oil tanker transits through the Strait of Hormuz using China’s yuan. • US military strikes on Iran's Kharg Island due to its strategic importance for Iran's oil exports, with warnings of potential escalation. 199. </w:t>
      </w:r>
      <w:hyperlink r:id="rId200">
        <w:r>
          <w:rPr>
            <w:color w:val="0000EE"/>
            <w:u w:val="single"/>
          </w:rPr>
          <w:t>https://www.tagesschau.de/ausland/asien/liveblog-iran-samstag-100.html</w:t>
        </w:r>
      </w:hyperlink>
      <w:r>
        <w:t xml:space="preserve"> - • US President Trump announces US-led tanker escort in Strait of Hormuz will start 'bald'. • Iran attacks targets in Gulf states, including explosions in Doha and a missile strike on a health centre in southern Lebanon. • US military increases presence in the region, targeting Iran's oil infrastructure and claiming a substantial attack on Kharg Island. • Several zones in Qatar evacuated as a precaution due to ongoing Iranian attacks. • Tensions rise between the US, Iran, and Gulf countries amid ongoing military actions and countermeasures. 200. </w:t>
      </w:r>
      <w:hyperlink r:id="rId201">
        <w:r>
          <w:rPr>
            <w:color w:val="0000EE"/>
            <w:u w:val="single"/>
          </w:rPr>
          <w:t>https://www.vesty.co.il/main/article/bkzuv00fqwg</w:t>
        </w:r>
      </w:hyperlink>
      <w:r>
        <w:t xml:space="preserve"> - * On 14 March, US Air Force bombers conducted strikes on military targets on the island of Hark, Iran, considered a major oil export hub. 201. </w:t>
      </w:r>
      <w:hyperlink r:id="rId202">
        <w:r>
          <w:rPr>
            <w:color w:val="0000EE"/>
            <w:u w:val="single"/>
          </w:rPr>
          <w:t>https://www.manchestereveningnews.co.uk/news/world-news/iran-new-leader-issues-first-33580384</w:t>
        </w:r>
      </w:hyperlink>
      <w:r>
        <w:t xml:space="preserve"> - * Iran's Supreme Leader Ayatollah Mojtaba Khamenei issued a statement on state television, affirming Iran's continued blocking of the Strait of Hormuz. * Khamenei stated Iran will use the Strait as leverage against the United States and indicated ongoing attacks on Gulf Arab neighbours. * The statement followed Iran's attacks on shipping and energy infrastructure, raising oil prices above 100 USD per barrel. * Khamenei warned US bases in the region should be closed and expressed intent to retaliate for Iranian casualties. * The UN refugee agency reports displacement of up to 3.2 million Iranians due to ongoing war and conflict. 202. </w:t>
      </w:r>
      <w:hyperlink r:id="rId203">
        <w:r>
          <w:rPr>
            <w:color w:val="0000EE"/>
            <w:u w:val="single"/>
          </w:rPr>
          <w:t>https://www.haber7.com/yazarlar/dr-mansoor-malik/3611859-israil-iran-gerilimi-guncel-durum-olasi-sonuclar-ve-bolgesel-dengeler</w:t>
        </w:r>
      </w:hyperlink>
      <w:r>
        <w:t xml:space="preserve"> - * Orta Doğu'da İsrail ile İran arasındaki gerilim ve ABD’nin stratejik rolü, kriz seviyesine yükselmiştir. * Türkiye, bölgedeki gelişmeleri dikkatle izlemekte ve güvenliği açısından tedbirler almaktadır. * İsrail üstün teknolojisiyle askeri avantaj sağlarken, İran geniş füze ve insansız hava aracı kapasitiesine dayanmakta ve uzun süreli çatışmaya hazırdır. * Çok cepheli savaş riski, enerji nakil hatları ve askeri üsler üzerinden bölgesel ve küresel etkiler doğurabilir. * Nükleer tırmanma ihtimali, küresel güvenlik ve siyasi krizler açısından endişe yaratmaktadır. * En olası senaryo diplomatik ateşkes veya uzun süreli gerginlik, en kötüsü ise bölgesel ve küresel savaşın yayılmasıdır. * Uluslararası toplumun diplomasi ve bölgesel güçlerin yapıcı rolleri, çatışmanın büyümesini önleyebilir. 203. </w:t>
      </w:r>
      <w:hyperlink r:id="rId204">
        <w:r>
          <w:rPr>
            <w:color w:val="0000EE"/>
            <w:u w:val="single"/>
          </w:rPr>
          <w:t>https://www.jurist.org/news/2026/03/un-warns-of-black-rain-after-israel-and-us-strikes-in-iran/</w:t>
        </w:r>
      </w:hyperlink>
      <w:r>
        <w:t xml:space="preserve"> - * United Nations officials warn that US and Israeli airstrikes on fuel depots in Tehran have released toxic pollutants, causing 'black rain'. * The strikes occurred on March 7, targeting roughly 30 fuel depots in Tehran. * WHO and UN agencies report environmental damage, disruption of humanitarian aid, and civilian casualties, including children. * Iranian drones attacked oil infrastructure in Oman, raising regional security concerns. * The conflict threatens to impact regional energy infrastructure and stability.</w:t>
      </w:r>
      <w:r/>
    </w:p>
    <w:p>
      <w:r/>
      <w:r>
        <w:t xml:space="preserve">204. </w:t>
      </w:r>
      <w:hyperlink r:id="rId205">
        <w:r>
          <w:rPr>
            <w:color w:val="0000EE"/>
            <w:u w:val="single"/>
          </w:rPr>
          <w:t>https://www.finedayradio.com/news/tv-delmarva-channel-33/us-strikes-iranian-oil-export-hub-raising-global-supply-concerns/</w:t>
        </w:r>
      </w:hyperlink>
      <w:r>
        <w:t xml:space="preserve"> - * US military strikes targeted Kharg Island, Iran's main oil export facility handling 90% of the country's crude shipments. * The operation decreases Iran's oil exports by approximately 2 million barrels per day, potentially impacting global supply. * Iran responded with warnings of retaliatory strikes against US-associated oil facilities. * Iran's oil shipments, including through Kharg Island, range between 1.1 and 1.5 million barrels daily, with exports to China constituting a significant share. * Iran's oil exports include 1.7 million barrels per day, with 1.55 million flowing through Kharg facilities before the conflict. 205. </w:t>
      </w:r>
      <w:hyperlink r:id="rId206">
        <w:r>
          <w:rPr>
            <w:color w:val="0000EE"/>
            <w:u w:val="single"/>
          </w:rPr>
          <w:t>https://news.day.az/economy/1822017.html</w:t>
        </w:r>
      </w:hyperlink>
      <w:r>
        <w:t xml:space="preserve"> - * Европа ищет способы снизить зависимость от российского газа, планы "RePowerEU" ускоряют отказ от него к 2027 году. * Азербайджан стабильно поставляет газ в Европу через Южный газовый коридор, расширяя экспорт и диверсифицируя источники. * В 2025 году Азербайджан экспортировал 25,2 млрд кубометров газа, расширяя число стран-потребителей. * Проекты и инфраструктура Азербайджана позволяют поддерживать европейские энергетические рынки в условиях региональных конфликтов. * В будущем ожидается увеличение добычи газа в рамках разработки месторождений, что усилит роль страны как поставщика. 206. </w:t>
      </w:r>
      <w:hyperlink r:id="rId207">
        <w:r>
          <w:rPr>
            <w:color w:val="0000EE"/>
            <w:u w:val="single"/>
          </w:rPr>
          <w:t>https://www.trend.az/world/4164953.html</w:t>
        </w:r>
      </w:hyperlink>
      <w:r>
        <w:t xml:space="preserve"> - * Israeli military forces detected missile attacks from Iran and began intercepting projectiles.</w:t>
      </w:r>
      <w:r>
        <w:rPr>
          <w:i/>
        </w:rPr>
        <w:t xml:space="preserve"> Since late February, Iran launched missile and drone attacks on Israel and US military facilities across the region.</w:t>
      </w:r>
      <w:r>
        <w:t xml:space="preserve"> The conflict intensified after US and Israel began airstrikes against Iran following unresolved negotiations.</w:t>
      </w:r>
      <w:r>
        <w:rPr>
          <w:i/>
        </w:rPr>
        <w:t xml:space="preserve"> The US reported 8 deaths and over 140 wounded.</w:t>
      </w:r>
      <w:r>
        <w:t xml:space="preserve"> The conflict threatens the Middle East’s energy infrastructure and maritime transport, causing oil prices to surge. 207. </w:t>
      </w:r>
      <w:hyperlink r:id="rId208">
        <w:r>
          <w:rPr>
            <w:color w:val="0000EE"/>
            <w:u w:val="single"/>
          </w:rPr>
          <w:t>https://www.gurufocus.com/news/8708708/snam-spa-snmrf-full-year-2025-earnings-call-highlights-strong-financial-performance-amid-geopolitical-challenges</w:t>
        </w:r>
      </w:hyperlink>
      <w:r>
        <w:t xml:space="preserve"> - * Snam SpA (SNMRF) reports a 7.8% increase in adjusted EBITDA for 2025, driven by regulated revenue growth. * The company refinanced a €500 billion green exchangeable bond and launched a €3 billion asset rotation programme. * Snam reduced CO2 emissions by 35% compared to 2022. * The company plans to invest around €14 billion in energy infrastructure and solutions. * Challenges include geopolitical risks, LNG supply disruptions from Qatar, and regulatory uncertainties impacting future performance. 208. </w:t>
      </w:r>
      <w:hyperlink r:id="rId209">
        <w:r>
          <w:rPr>
            <w:color w:val="0000EE"/>
            <w:u w:val="single"/>
          </w:rPr>
          <w:t>https://www.philstockworld.com/2026/03/13/ian-bremmer-shares-his-thoughts-on-trumps-war-with-iran/</w:t>
        </w:r>
      </w:hyperlink>
      <w:r>
        <w:t xml:space="preserve"> - * Ian Bremmer notes that Trump’s approach to Iran involves waging war without clear objectives, avoiding ownership of consequences. * The conflict is disrupting global oil supplies, particularly through the Strait of Hormuz, affecting energy markets. * Iran’s strategy focuses on economic pressure rather than military defeat, aiming to raise global energy prices. * The US faces difficulties in maintaining energy shipments and managing military risks around Iran. * Regional instability is likely to persist, with Iran continuing asymmetric attacks and nuclear proliferation risks.</w:t>
      </w:r>
      <w:r/>
    </w:p>
    <w:p>
      <w:r/>
      <w:r>
        <w:t xml:space="preserve">209. </w:t>
      </w:r>
      <w:hyperlink r:id="rId210">
        <w:r>
          <w:rPr>
            <w:color w:val="0000EE"/>
            <w:u w:val="single"/>
          </w:rPr>
          <w:t>https://zanzibarnikwetu.blogspot.com/2026/03/trump-administration-underestimated.html</w:t>
        </w:r>
      </w:hyperlink>
      <w:r>
        <w:t xml:space="preserve"> - * The Trump administration reportedly underestimated Iran’s willingness to close the Strait of Hormuz in response to US military strikes. * Officials believe it will take weeks to implement naval escorts for oil tankers, which are currently deemed too dangerous. * US military plans to address Iranian threats in the strait have been long-standing, but execution is delayed. * Iranian Supreme Leader Khamenei stated the strait would remain closed as a tool of pressure. * US officials and industry leaders express confusion and concern over the likelihood and manageability of the crisis. 210. </w:t>
      </w:r>
      <w:hyperlink r:id="rId211">
        <w:r>
          <w:rPr>
            <w:color w:val="0000EE"/>
            <w:u w:val="single"/>
          </w:rPr>
          <w:t>https://en.clickpetroleoegas.com.br/The-Strait-of-Hormuz--less-than-40-km-wide--concentrates-20%25-of-the-world%27s-oil-and-becomes-the-epicenter-of-a-global-crisis-after-a-military-operation-against-Iran-paralyzes-oil-tankers./</w:t>
        </w:r>
      </w:hyperlink>
      <w:r>
        <w:t xml:space="preserve"> - * The Strait of Hormuz, a crucial maritime passage for global oil and gas, was paralyzed after a military operation by the US and Israel against Iran on February 28, 2026. * The operation targeted Iranian nuclear facilities, military bases, and leadership, with reports of the killing of Ali Khamenei. * Iranian forces responded by blocking maritime traffic, causing oil prices to skyrocket and ship operations to halt. * The strait’s geopolitical significance is heightened by Iran's control of strategic islands and naval bases, enabling electronic warfare tactics like GPS spoofing. * The crisis emphasizes the geopolitical vulnerability of global energy supply, especially for Asian markets, with little viable alternative route available. 211. </w:t>
      </w:r>
      <w:hyperlink r:id="rId212">
        <w:r>
          <w:rPr>
            <w:color w:val="0000EE"/>
            <w:u w:val="single"/>
          </w:rPr>
          <w:t>https://www.koreatimes.co.kr/world/20260314/why-is-it-so-easy-for-iran-to-shut-strait-of-hormuz?utm_source=rss</w:t>
        </w:r>
      </w:hyperlink>
      <w:r>
        <w:t xml:space="preserve"> - * Iran has effectively closed the Strait of Hormuz, impacting approximately 20% of global oil and LNG supplies, following retaliation for U.S.-Israeli strikes. * The closure coincides with increased Iranian military warnings, past threats, and escalating conflict since February 28. * The Strait is crucial for oil-producing countries including Iran, Iraq, Qatar, and UAE; its closure risks global energy security, food security, and economic stability. * Iran's military capacity, including fast attack craft, drones, and mini submarines, makes secure escort of ships challenging, especially long-term. * Countries including the US, France, and UK are considering naval support options; previous regional chokepoints like Bab al-Mandab have seen disruptions from smaller groups like Yemen's Houthis. 212. </w:t>
      </w:r>
      <w:hyperlink r:id="rId213">
        <w:r>
          <w:rPr>
            <w:color w:val="0000EE"/>
            <w:u w:val="single"/>
          </w:rPr>
          <w:t>https://easternherald.com/2026/03/14/putin-iran-new-leader-caspian-summit-meeting/</w:t>
        </w:r>
      </w:hyperlink>
      <w:r>
        <w:t xml:space="preserve"> - * Russian President Vladimir Putin could hold his first meeting with Iran’s new Supreme Leader, Ayatollah Mojtaba Khamenei, at an upcoming Caspian summit. * The potential bilateral talks are under discussion amid regional geopolitical shifts and Iran’s leadership transition. * The summit involves the Caspian Sea littoral states, with discussions on regional security, economic cooperation, and energy projects. * Relations between Russia and Iran have expanded into a strategic partnership with emphasis on military, economic, and energy cooperation. * The meeting, if confirmed, would symbolise the continuation of Russia–Iran strategic relations despite leadership changes in Iran. 213. </w:t>
      </w:r>
      <w:hyperlink r:id="rId214">
        <w:r>
          <w:rPr>
            <w:color w:val="0000EE"/>
            <w:u w:val="single"/>
          </w:rPr>
          <w:t>https://www.businesstoday.in/india/story/west-asia-conflict-iran-grants-safe-passage-to-two-indian-flagged-lpg-tankers-shivalik-nanda-devi-through-hormuz-520599-2026-03-14?utm_source=rssfeed</w:t>
        </w:r>
      </w:hyperlink>
      <w:r>
        <w:t xml:space="preserve"> - * Iran has granted two Indian-flagged LPG tankers, Shivalik and Nanda Devi, safe passage through the Strait of Hormuz. * The move follows discussions between Indian Prime Minister Narendra Modi and Iranian President Masoud Pezeshkian. * Iran maintains a strict 'no-exit' policy but has allowed Indian vessels amid recent regional conflict. * Iran's Foreign Minister claimed the US has been pressuring India to stop oil imports from Russia. * The Strait of Hormuz remains a critical global energy chokepoint with around 20-50% of India’s oil imports passing through it. 214. </w:t>
      </w:r>
      <w:hyperlink r:id="rId215">
        <w:r>
          <w:rPr>
            <w:color w:val="0000EE"/>
            <w:u w:val="single"/>
          </w:rPr>
          <w:t>https://www.middleeasteye.net/live-blog/live-blog-update/iran-warns-retaliation-against-us-linked-oil-sites-if-energy-sector</w:t>
        </w:r>
      </w:hyperlink>
      <w:r>
        <w:t xml:space="preserve"> - * Iran warns retaliatory strikes on facilities owned by US-connected companies if its oil and energy infrastructure is attacked. 215. </w:t>
      </w:r>
      <w:hyperlink r:id="rId216">
        <w:r>
          <w:rPr>
            <w:color w:val="0000EE"/>
            <w:u w:val="single"/>
          </w:rPr>
          <w:t>https://www.businesstoday.com.my/2026/03/14/trump-says-us-navy-will-soon-escort-tankers-through-straits-of-hormuz/?utm_source=rss&amp;utm_medium=rss&amp;utm_campaign=trump-says-us-navy-will-soon-escort-tankers-through-straits-of-hormuz</w:t>
        </w:r>
      </w:hyperlink>
      <w:r>
        <w:t xml:space="preserve"> - * President Donald Trump states US Navy will soon escort tankers through the Strait of Hormuz. * Trump describes US bombing of Iran’s Kharg Island as 'totally obliterated', but oil infrastructure was not targeted. * Iran has launched drone and missile attacks on Israel and Gulf neighbours amid ongoing conflict. * War between Israel and Hezbollah continues, with casualties reported in Lebanon. * Oil prices spike due to halted maritime traffic through the Strait of Hormuz. * Trump warns that any interference by Iran or others will prompt reconsideration of escort decisions. 216. </w:t>
      </w:r>
      <w:hyperlink r:id="rId217">
        <w:r>
          <w:rPr>
            <w:color w:val="0000EE"/>
            <w:u w:val="single"/>
          </w:rPr>
          <w:t>https://www.oilandgas360.com/gulf-oil-producers-have-already-lost-15-billion-since-the-start-of-the-war/#utm_source=rss&amp;utm_medium=rss&amp;utm_campaign=gulf-oil-producers-have-already-lost-15-billion-since-the-start-of-the-war</w:t>
        </w:r>
      </w:hyperlink>
      <w:r>
        <w:t xml:space="preserve"> - * Gulf oil producers have lost at least $15.1 billion in revenues since the war began, according to Kpler estimates cited by the Financial Times. * The closure of the Strait of Hormuz since March 1 has cut off millions of barrels of crude oil and refined petroleum products daily, and 20% of global LNG supply. * Qatar halted LNG production at Ras Laffan and issued force majeure notices; 20% of global LNG is trapped in the Gulf. * Gulf producers have shut in about 10% of daily global oil production, with further losses expected due to attacks and infrastructure expansion. * Gulf countries have slashed their combined oil output by at least 10 million barrels per day; alternative routes are insufficient to offset these losses. 217. </w:t>
      </w:r>
      <w:hyperlink r:id="rId218">
        <w:r>
          <w:rPr>
            <w:color w:val="0000EE"/>
            <w:u w:val="single"/>
          </w:rPr>
          <w:t>https://www.businessreport.com/article/global-lng-scramble-intensifies-as-middle-east-war-disrupts-supply</w:t>
        </w:r>
      </w:hyperlink>
      <w:r>
        <w:t xml:space="preserve"> - * The war in the Middle East has disrupted Qatar’s Ras Laffan export facility and halted shipments through the Strait of Hormuz. * Around 20% of global LNG supply is temporarily sidelined. * Prices are climbing as cargoes are redirected and demand increases in Europe and Asia. * Major producers U.S. and Australia are operating near full capacity. * Market risks include potential supply deficits, volatile trade flows, and inflation concerns. 218. </w:t>
      </w:r>
      <w:hyperlink r:id="rId218">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Prices are climbing due to disrupted supply, and cargoes are being redirected. * Europe and Asia face increased competition for LNG, with energy demand rising. * Analysts warn the market could face a supply deficit if outages continue, impacting prices and economic stability. 219. </w:t>
      </w:r>
      <w:hyperlink r:id="rId218">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Cargoes are being redirected, and prices are rising. * Europe and Asia compete for LNG, with hotter weather increasing energy demand. * Analysts warn that persistent outages could lead to a supply deficit, impacting markets and inflation. 220. </w:t>
      </w:r>
      <w:hyperlink r:id="rId219">
        <w:r>
          <w:rPr>
            <w:color w:val="0000EE"/>
            <w:u w:val="single"/>
          </w:rPr>
          <w:t>https://www.decouple.media/p/ras-laffan-and-the-arctic-metagaz</w:t>
        </w:r>
      </w:hyperlink>
      <w:r>
        <w:t xml:space="preserve"> - * Ras Laffan LNG terminal in Qatar declared force majeure after a $50,000 Iranian drone attack, producing 19% of global LNG in 2024. * A Ukrainian drone struck the Russian LNG carrier Arctic Metagaz, the first successful attack on such a vessel. * Attacks highlight vulnerabilities in LNG supply chain, especially in Asia with limited storage and no strategic reserves. * Qatar shares the North Field with Iran, with shared geology influencing extraction; Qatar's expansion plans are now under force majeure. * The US shale revolution underpins global energy stability, enabling sanctions and geopolitical actions without severe domestic shortages. 221. </w:t>
      </w:r>
      <w:hyperlink r:id="rId220">
        <w:r>
          <w:rPr>
            <w:color w:val="0000EE"/>
            <w:u w:val="single"/>
          </w:rPr>
          <w:t>https://www.thehindubusinessline.com/economy/logistics/28-indian-vessels-with-lng-lpg-and-crude-stranded-near-hormuz/article70738142.ece</w:t>
        </w:r>
      </w:hyperlink>
      <w:r>
        <w:t xml:space="preserve"> - * 28 Indian vessels carrying LNG, LPG, and crude are stranded in the Persian Gulf amid escalation in West Asia, halting transit through the Strait of Hormuz. * 22 of these vessels are directly linked to India’s energy supply, including 3 LNG, 11 LPG, and 8 crude oil tankers. * Around 2,15,000 tonnes of LNG, 4,15,000 tonnes of LPG, and approximately 17.5 lakh tonnes of crude are stranded. * The Strait of Hormuz is now a high-risk security zone, with Iran preventing ships from transiting. * Authorities are monitoring the situation and planning evacuations for some vessels, highlighting India’s energy vulnerability. 222. </w:t>
      </w:r>
      <w:hyperlink r:id="rId221">
        <w:r>
          <w:rPr>
            <w:color w:val="0000EE"/>
            <w:u w:val="single"/>
          </w:rPr>
          <w:t>https://www.turkishminute.com/2026/03/13/attacks-on-stations-tied-to-turkstream-could-affect-gas-supplies-to-turkey-russian-expert-says/</w:t>
        </w:r>
      </w:hyperlink>
      <w:r>
        <w:t xml:space="preserve"> - * Attacks on compressor stations in southern Russia linked to TurkStream and Blue Stream pipelines could disrupt gas supplies to Turkey and parts of Europe. * 12 attacks targeted infrastructure over two weeks, with Ukraine blamed by Gazprom. * Gas flows continued despite attacks, with infrastructure being repelled. * Turkey relies on Russian pipeline gas but is diversifying supplies with other sources and LNG. * Disruptions could increase dependence on LNG and tighten gas markets amid Middle East conflicts. 223. </w:t>
      </w:r>
      <w:hyperlink r:id="rId222">
        <w:r>
          <w:rPr>
            <w:color w:val="0000EE"/>
            <w:u w:val="single"/>
          </w:rPr>
          <w:t>https://www.df.cl/senal-df/el-deal/conflicto-en-medio-oriente-tensiona-al-mercado-global-de-gnl</w:t>
        </w:r>
      </w:hyperlink>
      <w:r>
        <w:t xml:space="preserve"> - * The escalation of conflict in Iran and the Strait of Hormuz impacts the global LNG market. * QatarEnergy suspended activities at Ras Laffan complex on March 2, affecting 20% of global LNG exports. * Liquefied natural gas prices in Europe rose over 50%, with logistics costs surpassing US$300,000 per day. * The international LNG trade reached 406 million tonnes in 2024, with demand concentrated in Asia. * Asia accounted for 69% of LNG imports in 2024; China and India are major consumers, importing from Qatar and other sources. * Europe's LNG imports decreased 19% in 2024; new US projects aim to diversify supply. * Chile's energy system remains stable, relying on Argentine gas and US LNG contracts. 224. </w:t>
      </w:r>
      <w:hyperlink r:id="rId220">
        <w:r>
          <w:rPr>
            <w:color w:val="0000EE"/>
            <w:u w:val="single"/>
          </w:rPr>
          <w:t>https://www.thehindubusinessline.com/economy/logistics/28-indian-vessels-with-lng-lpg-and-crude-stranded-near-hormuz/article70738142.ece</w:t>
        </w:r>
      </w:hyperlink>
      <w:r>
        <w:t xml:space="preserve"> - * 28 Indian vessels carrying LNG, LPG, and crude oil are stranded in the Persian Gulf region due to transit halt through the Strait of Hormuz. * The ships include 3 LNG carriers, 11 LPG carriers, and 8 crude oil tankers, carrying approximately 2,15,000 tonnes of LNG, 415,000 tonnes of LPG, and 17.5 lakh tonnes of crude oil. * The Strait of Hormuz is now classified as a high-risk maritime security zone; Iran prevents ships from transiting. * 24 of the vessels are located in the Persian Gulf, with some in the Gulf of Oman; 8 belong to the Shipping Corporation of India. * Indian authorities are monitoring the situation, with plans for evacuation and ensuring safe passage if necessary. 225. </w:t>
      </w:r>
      <w:hyperlink r:id="rId223">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Middle East conflict affects European power markets, with prices surpassing €50/MWh. * Disruption removes approximately 1.5 million tonnes per week of LNG from global markets, representing 19% of exports. * TTF gas prices soared above €55/MWh following QatarEnergy's force majeure declaration. * European reliance on gas for power price-setting remains significant despite increased renewable and low carbon supply. * Policy measures and energy security priorities are evolving in response to ongoing disruptions and potential conflicts. 226. </w:t>
      </w:r>
      <w:hyperlink r:id="rId224">
        <w:r>
          <w:rPr>
            <w:color w:val="0000EE"/>
            <w:u w:val="single"/>
          </w:rPr>
          <w:t>https://shippingmatters.ca/lng-canada-ramps-up-exports-as-asian-gas-supply-tightens/</w:t>
        </w:r>
      </w:hyperlink>
      <w:r>
        <w:t xml:space="preserve"> - * LNG Canada has ramped up exports to Asia in early March due to tight global LNG markets. * The Kitimat facility in B.C. shipped five cargoes in March, with destinations including Japan, South Korea, and the Philippines. * The facility operates near its full capacity of 14 million tonnes annually. * Qatar halted shipments following disruptions in tanker routes through the Strait of Hormuz. * Shorter shipping times via Pacific routes position LNG Canada to help fill Asian supply gaps and benefit from higher LNG prices. 227. </w:t>
      </w:r>
      <w:hyperlink r:id="rId223">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the Middle East conflict causes European power price volatility, with TTF prices above €50/MWh. * Disruption removes approximately 1.5 million tonnes of LNG weekly, affecting global markets. * European gas prices soared above €55/MWh following QatarEnergy's force majeure declaration. * European power sector reduction in gas dependence has limited impact on marginal prices, with gas still critical. * Policy measures and energy security strategies are being intensified in response to ongoing supply concerns.</w:t>
      </w:r>
      <w:r/>
      <w:r/>
    </w:p>
    <w:p>
      <w:pPr>
        <w:pStyle w:val="ListNumber"/>
        <w:numPr>
          <w:ilvl w:val="0"/>
          <w:numId w:val="16"/>
        </w:numPr>
        <w:spacing w:line="240" w:lineRule="auto"/>
        <w:ind w:left="720"/>
      </w:pPr>
      <w:r/>
      <w:hyperlink r:id="rId225">
        <w:r>
          <w:rPr>
            <w:color w:val="0000EE"/>
            <w:u w:val="single"/>
          </w:rPr>
          <w:t>https://ceenergynews.com/oil-gas/ember-eu-gas-fired-power-costs/</w:t>
        </w:r>
      </w:hyperlink>
      <w:r>
        <w:t xml:space="preserve"> - * The Ember think tank reports that European gas-fired power costs increased by 50 per cent within ten days of the Middle East conflict.</w:t>
      </w:r>
      <w:r>
        <w:rPr>
          <w:i/>
        </w:rPr>
        <w:t xml:space="preserve"> Gas prices at the Dutch TTF averaged 45 euros/MWh, up from 31 euros/MWh, in early March.</w:t>
      </w:r>
      <w:r>
        <w:t xml:space="preserve"> The conflict has contributed approximately 2.5 billion euros to fossil fuel costs in Europe in ten days.</w:t>
      </w:r>
      <w:r>
        <w:rPr>
          <w:i/>
        </w:rPr>
        <w:t xml:space="preserve"> Gas prices have driven up the cost of gas-fired electricity generation by over 50 per cent.</w:t>
      </w:r>
      <w:r>
        <w:t xml:space="preserve"> Countries relying heavily on gas are most affected; interconnected grids mean all countries experience some impact.* The rise in gas costs doubles the impact of EU ETS carbon costs on gas-fired electricity.</w:t>
      </w:r>
      <w:r/>
    </w:p>
    <w:p>
      <w:pPr>
        <w:pStyle w:val="ListNumber"/>
        <w:spacing w:line="240" w:lineRule="auto"/>
        <w:ind w:left="720"/>
      </w:pPr>
      <w:r/>
      <w:hyperlink r:id="rId226">
        <w:r>
          <w:rPr>
            <w:color w:val="0000EE"/>
            <w:u w:val="single"/>
          </w:rPr>
          <w:t>https://www.budapester.hu/ausland/mehr-gas-aus-dem-osten/</w:t>
        </w:r>
      </w:hyperlink>
      <w:r>
        <w:t xml:space="preserve"> - • Hungary's foreign minister discusses energy issues with Romania’s vice-premier in Budapest. • Tensions escalate due to Ukrainian attacks on Turk Stream and alleged political interference by Ukraine. • Hungary considers a complete energy blockade via pipeline disruptions. • The country aims to expand energy trade with Romania, with current negotiations on the Neptun field in the Black Sea. • Hungary’s gas imports from Romania reached around 1.5 billion m³ last year, with attempts to increase supplies hindered by Romania’s national interests. 230. </w:t>
      </w:r>
      <w:hyperlink r:id="rId227">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The halt has caused the TTF natural gas price to rise to nearly EUR 70/MWh, a three-year high. * Asian buyers are expected to switch to US LNG, increasing competition for European customers. * Russia may redirect LNG exports from Europe to Asia. * The TTF price is expected to normalise once Qatar resumes LNG shipments. 231. </w:t>
      </w:r>
      <w:hyperlink r:id="rId227">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This disruption has resulted in the TTF natural gas price reaching nearly EUR 70/MWh. * Asian buyers are expected to increase LNG imports from the US, while Russia may redirect LNG flows from Europe to Asia. * The TTF price is forecasted to normalise once Qatar resumes its LNG shipments. * The article discusses LNG shipping flows, cargo routing patterns, and disruptions affecting natural gas prices. 232. </w:t>
      </w:r>
      <w:hyperlink r:id="rId228">
        <w:r>
          <w:rPr>
            <w:color w:val="0000EE"/>
            <w:u w:val="single"/>
          </w:rPr>
          <w:t>https://www.kp.ru/daily/27764/5221344/?from=twall</w:t>
        </w:r>
      </w:hyperlink>
      <w:r>
        <w:t xml:space="preserve"> - - Kremlin spokesperson Dmitry Peskov states there were drone attacks on the 'Russian' compressor station, affecting the South Stream pipeline, describing them as reckless acts by Kiev. - These incidents occur amid comments by Donald Trump about potentially lifting US sanctions on Russia related to oil and gas supplies. - Gazprom reports 12 attacks on compressor stations over the past two days, impacting gas delivery via the Turkish Stream and Blue Stream pipelines. - The events highlight tensions over Russian gas transit infrastructure and geopolitical influence. 233. </w:t>
      </w:r>
      <w:hyperlink r:id="rId227">
        <w:r>
          <w:rPr>
            <w:color w:val="0000EE"/>
            <w:u w:val="single"/>
          </w:rPr>
          <w:t>https://www.fxstreet.com/news/natural-gas-lng-disruption-keeps-ttf-elevated-commerzbank-202603131215</w:t>
        </w:r>
      </w:hyperlink>
      <w:r>
        <w:t xml:space="preserve"> - * Strait of Hormuz closure halts Qatari LNG shipments, accounting for about one-fifth of global supply. * TTF natural gas price reaches almost EUR 70/MWh, a three-year high. * EU's direct exposure to Qatar is limited, but Asian buyers may increase US LNG imports. * Russia considers redirecting LNG exports from Europe to Asia. * Price normalisation depends on Qatari LNG resumption.</w:t>
      </w:r>
      <w:r/>
    </w:p>
    <w:p>
      <w:pPr>
        <w:pStyle w:val="ListNumber"/>
        <w:spacing w:line="240" w:lineRule="auto"/>
        <w:ind w:left="720"/>
      </w:pPr>
      <w:r/>
      <w:hyperlink r:id="rId229">
        <w:r>
          <w:rPr>
            <w:color w:val="0000EE"/>
            <w:u w:val="single"/>
          </w:rPr>
          <w:t>https://anytvnews.com/news/government-keeping-an-eye-on-gas-crisis-situation-under-control-suresh-khanna/</w:t>
        </w:r>
      </w:hyperlink>
      <w:r>
        <w:t xml:space="preserve"> - * Uttar Pradesh Finance Minister Suresh Khanna stated the gas crisis is due to international conflict but there is no shortage of gas.</w:t>
      </w:r>
      <w:r>
        <w:rPr>
          <w:i/>
        </w:rPr>
        <w:t xml:space="preserve"> "A committee led by the Home Minister, including Petroleum and Foreign Ministers, is overseeing the situation." * A ship carrying 135,000 metric tons of oil arrived, enough for small countries.</w:t>
      </w:r>
      <w:r>
        <w:t xml:space="preserve"> * Prime Minister Narendra Modi affirmed efforts to safeguard energy security amid disruptions caused by Iran war.</w:t>
      </w:r>
      <w:r>
        <w:rPr>
          <w:i/>
        </w:rPr>
        <w:t xml:space="preserve"> * The government has increased strategic petroleum reserves since 2014.</w:t>
      </w:r>
      <w:r>
        <w:t xml:space="preserve"> * The Ministry of Petroleum and Natural Gas announced measures for uninterrupted supply, including distributing 50 lakh LPG cylinders daily.</w:t>
      </w:r>
      <w:r/>
    </w:p>
    <w:p>
      <w:pPr>
        <w:pStyle w:val="ListNumber"/>
        <w:spacing w:line="240" w:lineRule="auto"/>
        <w:ind w:left="720"/>
      </w:pPr>
      <w:r/>
      <w:hyperlink r:id="rId230">
        <w:r>
          <w:rPr>
            <w:color w:val="0000EE"/>
            <w:u w:val="single"/>
          </w:rPr>
          <w:t>http://thearabweekly.com/iran-war-one-taco-too-far</w:t>
        </w:r>
      </w:hyperlink>
      <w:r>
        <w:t xml:space="preserve"> - ['</w:t>
      </w:r>
      <w:r>
        <w:rPr>
          <w:i/>
        </w:rPr>
        <w:t xml:space="preserve"> The US-Israeli attack on Iran on February 28 triggered regional war and energy disruptions.', '</w:t>
      </w:r>
      <w:r>
        <w:t xml:space="preserve"> Oil production and supply chain infrastructure remain damaged with long-term recovery expected.', '</w:t>
      </w:r>
      <w:r>
        <w:rPr>
          <w:i/>
        </w:rPr>
        <w:t xml:space="preserve"> Strait of Hormuz closure during conflict marks a historic disruption in global energy flows.', '</w:t>
      </w:r>
      <w:r>
        <w:t xml:space="preserve"> US equities have shown resilience, but global markets experienced declines amid geopolitical tensions.', "* The conflict's impact may lead to lasting economic effects similar to the 1970s oil shocks and stagflation risks."]</w:t>
      </w:r>
      <w:r/>
    </w:p>
    <w:p>
      <w:pPr>
        <w:pStyle w:val="ListNumber"/>
        <w:spacing w:line="240" w:lineRule="auto"/>
        <w:ind w:left="720"/>
      </w:pPr>
      <w:r/>
      <w:hyperlink r:id="rId231">
        <w:r>
          <w:rPr>
            <w:color w:val="0000EE"/>
            <w:u w:val="single"/>
          </w:rPr>
          <w:t>https://www.scmp.com/news/world/europe/article/3346523/uk-says-russia-iran-trying-hijack-global-economy-amid-hormuz-blockade?utm_source=rss_feed</w:t>
        </w:r>
      </w:hyperlink>
      <w:r>
        <w:t xml:space="preserve"> - * UK Foreign Secretary Yvette Cooper states Russia and Iran are trying to 'hijack the global economy'. * Iran continues to blockade the Strait of Hormuz, affecting oil shipping routes. * Oil prices have risen to around US$100 per barrel, threatening global inflation. * UK links Iran-Russia cooperation in technology and tactics to the economic threat. * The statement was made during Cooper’s visit to Saudi Arabia, highlighting international concerns. 237. </w:t>
      </w:r>
      <w:hyperlink r:id="rId232">
        <w:r>
          <w:rPr>
            <w:color w:val="0000EE"/>
            <w:u w:val="single"/>
          </w:rPr>
          <w:t>https://ca.news.yahoo.com/dubai-under-attack-building-uae-103221275.html</w:t>
        </w:r>
      </w:hyperlink>
      <w:r>
        <w:t xml:space="preserve"> - * Explosions in Dubai’s financial centre caused by debris from intercepted kamakaze drones, with no injuries reported. * Dubai has been targeted multiple times since the beginning of the war between Iran and the US/Israel. * Iran’s military claimed targeting banks and financial institutions in the Middle East—attack in Tehran and drone strikes in Saudi Arabia. * The conflict has led to increased military activity in Iran, Israel, and US military operations in the Gulf. * UK warns nationals in the UAE regarding restrictions on sharing war-related images amid ongoing regional hostilities. 238. </w:t>
      </w:r>
      <w:hyperlink r:id="rId233">
        <w:r>
          <w:rPr>
            <w:color w:val="0000EE"/>
            <w:u w:val="single"/>
          </w:rPr>
          <w:t>https://nfcihospitality.com/lpg-gas-shortage-in-india/</w:t>
        </w:r>
      </w:hyperlink>
      <w:r>
        <w:t xml:space="preserve"> - * India faces LPG gas shortage in cities including Mumbai, Bengaluru, Chennai, Kolkata. * Shortages due to global conflict affecting gas supply from West Asia, especially through Strait of Hormuz. * Increased domestic LPG demand and dependency on imports have worsened the shortage. * Impact includes reduced restaurant operation, rising food prices, panic buying. * Prices of commercial LPG cylinders have increased; supply is prioritised for households and essential services. * Government and oil companies plan to increase LPG production and supply to critical sectors. * Global geopolitical tensions are influencing shipping routes and LPG availability. * Households are encouraged to adopt energy-efficient cooking practices. 239. </w:t>
      </w:r>
      <w:hyperlink r:id="rId234">
        <w:r>
          <w:rPr>
            <w:color w:val="0000EE"/>
            <w:u w:val="single"/>
          </w:rPr>
          <w:t>https://www.almaghribtoday.net/314/074102-%D9%85%D8%AC%D8%AA%D8%A8%D9%89-%D9%8A%D8%A3%D9%85%D8%B1-%D8%A8%D8%A5%D8%A8%D9%82%D8%A7%D8%A1-%D9%85%D8%B6%D9%8A%D9%82-%D9%87%D8%B1%D9%85%D8%B2-%D9%85%D8%BA%D9%84%D9%82%D8%A7-%D9%81%D9%8A%D9%85%D8%A7-%D8%AA%D8%B4%D9%87%D8%AF-%D8%A5%D9%85%D8%AF%D8%A7%D8%AF%D8%A7%D8%AA-%D8%A7%D9%84%D9%86%D9%81%D8%B7-%D8%A3%D9%83%D8%A8%D8%B1-%D8%A7%D8%B6%D8%B7%D8%B1%D8%A7%D8%A8</w:t>
        </w:r>
      </w:hyperlink>
      <w:r>
        <w:t xml:space="preserve"> - * Iran's new Supreme Leader, Ayatollah Khamenei, orders the Strait of Hormuz to remain closed. * The Iranian Revolutionary Guard commits to implementing the closure during ongoing conflict. * The war has caused the largest disruption in global oil supplies, halting nearly all navigation in the Strait. * Iran warns of potential long-term conflict and threats to oil and gas infrastructure in the region. * Multiple attacks on ships and infrastructure in the Gulf area have been reported, alongside US and Israeli military actions. 240. </w:t>
      </w:r>
      <w:hyperlink r:id="rId235">
        <w:r>
          <w:rPr>
            <w:color w:val="0000EE"/>
            <w:u w:val="single"/>
          </w:rPr>
          <w:t>https://tribune.com.pk/story/2597379/defiance-from-iran-israel-and-the-us-as-middle-east-war-enters-second-week</w:t>
        </w:r>
      </w:hyperlink>
      <w:r>
        <w:t xml:space="preserve"> - * Iran's Supreme Leader Mojtaba Khamenei issues a vow to keep the Strait of Hormuz closed during escalating conflict. * Iran's military targets Iran’s major oil infrastructure in recent airstrikes. * Iran launches missile barrage towards Israel, despite Israeli and US claims of neutralising Iran's long-range weapons. * Geopolitical tensions increase as Iran, Israel, and the US all express defiance. * Oil prices spike by about 9% to $100 a barrel amid fears of global energy disruptions.</w:t>
      </w:r>
      <w:r/>
    </w:p>
    <w:p>
      <w:pPr>
        <w:pStyle w:val="ListNumber"/>
        <w:spacing w:line="240" w:lineRule="auto"/>
        <w:ind w:left="720"/>
      </w:pPr>
      <w:r/>
      <w:hyperlink r:id="rId236">
        <w:r>
          <w:rPr>
            <w:color w:val="0000EE"/>
            <w:u w:val="single"/>
          </w:rPr>
          <w:t>https://www.businesstoday.in/bt-tv/market-today/video/india-in-urgent-talks-with-iran-as-oil-lpg-tankers-stranded-near-strait-of-hormuz-520400-2026-03-13?utm_source=rssfeed</w:t>
        </w:r>
      </w:hyperlink>
      <w:r>
        <w:t xml:space="preserve"> - * India has initiated urgent diplomatic talks with Iran to secure the safe passage of over 20 oil and gas tankers near the Strait of Hormuz.</w:t>
      </w:r>
      <w:r/>
    </w:p>
    <w:p>
      <w:pPr>
        <w:pStyle w:val="ListNumber"/>
        <w:spacing w:line="240" w:lineRule="auto"/>
        <w:ind w:left="720"/>
      </w:pPr>
      <w:r/>
      <w:hyperlink r:id="rId237">
        <w:r>
          <w:rPr>
            <w:color w:val="0000EE"/>
            <w:u w:val="single"/>
          </w:rPr>
          <w:t>https://www.sanjuandailystar.com/post/wall-st-ends-sharply-lower-as-intensifying-iran-war-soaring-crude-prompt-selloff</w:t>
        </w:r>
      </w:hyperlink>
      <w:r>
        <w:t xml:space="preserve"> - * U.S. stocks declined amid tensions with Iran, with oil prices surging toward $100 per barrel, over 9% increase in crude futures. * Iran’s Supreme Leader Khamenei vowed to keep the Strait of Hormuz closed, causing the International Energy Agency to warn of the largest-ever oil supply disruption. * Major stock indices, including the Dow, S&amp;P 500, and Nasdaq, fell more than 1.5%, with energy sectors gaining and industrials losing the most. * U.S. President Trump’s administration discussed waivers for the Jones Act to address rising fuel prices. * Federal Reserve’s upcoming meeting and economic projections are scrutinised amid inflation concerns and the Iran conflict.</w:t>
      </w:r>
      <w:r/>
    </w:p>
    <w:p>
      <w:pPr>
        <w:pStyle w:val="ListNumber"/>
        <w:spacing w:line="240" w:lineRule="auto"/>
        <w:ind w:left="720"/>
      </w:pPr>
      <w:r/>
      <w:hyperlink r:id="rId238">
        <w:r>
          <w:rPr>
            <w:color w:val="0000EE"/>
            <w:u w:val="single"/>
          </w:rPr>
          <w:t>https://www.n-tv.de/wirtschaft/Wirtschaftsinstitut-warnt-vor-deutlichem-Anstieg-der-Inflation-id30465892.html</w:t>
        </w:r>
      </w:hyperlink>
      <w:r>
        <w:t xml:space="preserve"> - * The Iran-Krieg affecting oil and gas supply routes, particularly the Strait of Hormuz, which has been blocked since February 28 by Iran's Revolutions Guard.</w:t>
      </w:r>
      <w:r>
        <w:rPr>
          <w:i/>
        </w:rPr>
        <w:t xml:space="preserve"> The blockade has driven up oil and gas prices globally.</w:t>
      </w:r>
      <w:r>
        <w:t xml:space="preserve"> The Economist from RWI-Leibniz-Institute warns that a prolonged conflict could lead to inflation reaching six percent and Germany slipping into a fourth year of recession.</w:t>
      </w:r>
      <w:r>
        <w:rPr>
          <w:i/>
        </w:rPr>
        <w:t xml:space="preserve"> A conflict exceeding four weeks could cause a peak oil price of 150 dollars per barrel.</w:t>
      </w:r>
      <w:r>
        <w:t xml:space="preserve"> If the conflict ends soon, inflation may peak at 3 percent, with gas storage filling risks increasing for winter.* The article highlights concerns over Germany's low gas storage levels and suggests establishing strategic reserves as a mitigation measure.</w:t>
      </w:r>
      <w:r/>
    </w:p>
    <w:p>
      <w:pPr>
        <w:pStyle w:val="ListNumber"/>
        <w:spacing w:line="240" w:lineRule="auto"/>
        <w:ind w:left="720"/>
      </w:pPr>
      <w:r/>
      <w:hyperlink r:id="rId239">
        <w:r>
          <w:rPr>
            <w:color w:val="0000EE"/>
            <w:u w:val="single"/>
          </w:rPr>
          <w:t>https://londonlovesbusiness.com/blockade-of-the-strait-of-hormuz-will-cause-significant-extra-costs-for-shipping-and-consumers/</w:t>
        </w:r>
      </w:hyperlink>
      <w:r>
        <w:t xml:space="preserve"> - * Iran’s supreme leader, Mojtaba Khamenei, declares the Strait of Hormuz should 'remain closed', signalling escalation in regional conflict. * The statement highlights Iran’s intention to use control of the strait as strategic pressure, affecting global oil and gas flows. * Ian Baxter, Baxter Freight, states the conflict is increasing fuel prices, causing delays, and adding surcharges in logistics networks. * Disruptions affect shipping routes, port delays, and additional costs, with some vessels diverted via Cape of Good Hope. * The situation underscores regional tensions impacting global supply chains, with potential escalation risks. 245. </w:t>
      </w:r>
      <w:hyperlink r:id="rId240">
        <w:r>
          <w:rPr>
            <w:color w:val="0000EE"/>
            <w:u w:val="single"/>
          </w:rPr>
          <w:t>https://mediaindonesia.com/internasional/870105/konflik-iran-israel-as-memanas-apa-dampak-besarnya-bagi-indonesia</w:t>
        </w:r>
      </w:hyperlink>
      <w:r>
        <w:t xml:space="preserve"> - * The conflict involving Iran, Israel, and the US is expected to have significant impacts on Indonesia, a major energy importer. * Indonesia faces risks of rising oil and energy prices, disruptions in supply chains, and economic uncertainty. * The conflict may accelerate global energy diversification efforts and affect international energy cooperation. * The conflict’s geo-economic implications include control over strategic routes like the Strait of Hormuz. * Rising oil prices and security risks are influencing global energy markets, impacting sectors such as transportation, industry, and food prices. 246. </w:t>
      </w:r>
      <w:hyperlink r:id="rId241">
        <w:r>
          <w:rPr>
            <w:color w:val="0000EE"/>
            <w:u w:val="single"/>
          </w:rPr>
          <w:t>https://namibiadailynews.info/nyt-reports-iran-mining-hormuz-strait-tehran-denies-allegation/</w:t>
        </w:r>
      </w:hyperlink>
      <w:r>
        <w:t xml:space="preserve"> - * Iran has reportedly begun laying mines in the Strait of Hormuz, a key waterway for global oil and gas, according to U.S. officials cited by the New York Times. * Iran's Deputy Foreign Minister denied the claim, asserting Iran is not mining the strait. * U.S. intelligence suggests Iran deployed smaller boats to place mines after larger vessels were targeted. * Iran's strategy is to lay mines faster than the U.S. can clear them, creating a deterrent for shipping. * Iran has sufficient small boats and mine layers to potentially deploy hundreds of mines. * Iran's new Supreme Leader called for the continued closure of the Strait and threatened to open new fronts with the US and Israel. 247. </w:t>
      </w:r>
      <w:hyperlink r:id="rId242">
        <w:r>
          <w:rPr>
            <w:color w:val="0000EE"/>
            <w:u w:val="single"/>
          </w:rPr>
          <w:t>https://www.standartnews.com/biznes/skapiyat-gaz-razklashta-energiyniya-pazar-v-evropa-626755.html</w:t>
        </w:r>
      </w:hyperlink>
      <w:r>
        <w:t xml:space="preserve"> - * An analysis by Ember reveals that war in the Middle East impacts European gas prices and national energy costs. * Gas prices in Europe have increased by nearly 50% since the conflict began. * First ten days of the conflict led to an additional €2.5 billion in fossil fuel imports. * Countries heavily reliant on gas for electricity, such as Germany, Netherlands, Italy, and Belgium, face higher electricity prices. * Less affected countries include Spain, Portugal, France, and Scandinavia, which use more renewable and nuclear energy. * A debate arises over the EU Emissions Trading Scheme (ETS), with Italy calling for its suspension amid rising costs. * Analysts warn that removing the ETS could hinder energy transition efforts, emphasising that gas price increases are the primary driver of price shocks. 248. </w:t>
      </w:r>
      <w:hyperlink r:id="rId243">
        <w:r>
          <w:rPr>
            <w:color w:val="0000EE"/>
            <w:u w:val="single"/>
          </w:rPr>
          <w:t>https://haitigazette.com/force-majeure-what-is-it-and-why-have-some-gulf-countries-invoked-it/</w:t>
        </w:r>
      </w:hyperlink>
      <w:r>
        <w:t xml:space="preserve"> - * Gulf countries including Qatar, Bahrain, and Kuwait declare force majeure on gas exports following US-Israel war on Iran and Strait of Hormuz disruptions. * QatarEnergy halts gas liquefaction, Kuwait Petroleum and Bahrain’s Bapco Energies follow, causing global LNG market disruptions. * US LNG exporters possibly benefit financially; European and Asian markets face supply and price challenges. * Force majeure invoked due to shipping disruptions and regional military conflict; legal and contractual considerations discussed. * Uncertainty over the conflict’s duration impacts global energy prices and supply strategies. 249. </w:t>
      </w:r>
      <w:hyperlink r:id="rId243">
        <w:r>
          <w:rPr>
            <w:color w:val="0000EE"/>
            <w:u w:val="single"/>
          </w:rPr>
          <w:t>https://haitigazette.com/force-majeure-what-is-it-and-why-have-some-gulf-countries-invoked-it/</w:t>
        </w:r>
      </w:hyperlink>
      <w:r>
        <w:t xml:space="preserve"> - * Gulf countries including Qatar, Bahrain, and Kuwait have declared force majeure on gas exports following regional conflicts and shipping disruptions in the Strait of Hormuz. * QatarEnergy halted gas liquefaction on March 2; Kuwait Petroleum and Bahrain followed; India invoked emergency measures to redirect supplies. * The disruption is caused by US-Israeli military strikes against Iran and Iran’s threats to close the Strait of Hormuz. * Qatar’s declaration of force majeure has significantly impacted global LNG markets, causing prices to rise and expected shortages. * US LNG exporters may benefit with substantial windfall profits, while European and Asian markets face supply challenges and demand shifts. 250. </w:t>
      </w:r>
      <w:hyperlink r:id="rId244">
        <w:r>
          <w:rPr>
            <w:color w:val="0000EE"/>
            <w:u w:val="single"/>
          </w:rPr>
          <w:t>https://wartakota.tribunnews.com/nasional/884502/irgc-rilis-rekaman-ledakan-kapal-tanker-di-teluk-persia-satu-korban-tewas</w:t>
        </w:r>
      </w:hyperlink>
      <w:r>
        <w:t xml:space="preserve"> - * IRGC reports attacking a tanker called Safe SIA near Persian Gulf on 12/3, resulting in at least one death. * IRGC released footage showing explosions and fire on the tanker. * The attack followed IRGC warnings after the vessel ignored navigation alerts. * The incident escalates tensions in the strategic Strait of Hormuz, a critical oil transit route. * Iran emphasises compliance with navigation regulations for ships passing through the region. 251. </w:t>
      </w:r>
      <w:hyperlink r:id="rId245">
        <w:r>
          <w:rPr>
            <w:color w:val="0000EE"/>
            <w:u w:val="single"/>
          </w:rPr>
          <w:t>https://wol.com/strike-on-thai-tanker-in-strait-of-hormuz-may-be-message-to-the-u-s-analyst-says/</w:t>
        </w:r>
      </w:hyperlink>
      <w:r>
        <w:t xml:space="preserve"> - </w:t>
      </w:r>
      <w:r>
        <w:rPr>
          <w:i/>
        </w:rPr>
        <w:t>A Thai-flagged tanker in the Strait of Hormuz was struck by a missile, likely a C-802 Noor, resulting in a fire and damaged engine room.</w:t>
      </w:r>
      <w:r/>
      <w:r>
        <w:rPr>
          <w:i/>
        </w:rPr>
        <w:t>The strike, possibly without warning, indicates Iran's capability to target ships without mining the strait, according to analysts.</w:t>
      </w:r>
      <w:r/>
      <w:r>
        <w:rPr>
          <w:i/>
        </w:rPr>
        <w:t>Iran may have thousands of missiles and drones capable of targeting ships passing through the waterway, with some sent to Hezbollah.</w:t>
      </w:r>
      <w:r/>
      <w:r>
        <w:rPr>
          <w:i/>
        </w:rPr>
        <w:t>The incident occurred amid threats from Iran and warnings from the U.S. about closures of the Strait of Hormuz, which carries about 20% of global oil supply.</w:t>
      </w:r>
      <w:r/>
      <w:r>
        <w:rPr>
          <w:i/>
        </w:rPr>
        <w:t>Oil prices rose over 100 USD a barrel following the attack, with market volatility expected until safe passage is ensured.</w:t>
      </w:r>
      <w:r>
        <w:t xml:space="preserve">252. </w:t>
      </w:r>
      <w:hyperlink r:id="rId246">
        <w:r>
          <w:rPr>
            <w:color w:val="0000EE"/>
            <w:u w:val="single"/>
          </w:rPr>
          <w:t>https://www.theborneopost.com/2026/03/13/amir-hamzah-govt-working-to-ensure-oil-supply-remains-secure-stable/</w:t>
        </w:r>
      </w:hyperlink>
      <w:r>
        <w:t xml:space="preserve"> - * Malaysia's government aims to ensure domestic oil supply stability following regional tensions in West Asia. * Sufficient supply guaranteed until May, with efforts to secure additional supplies by Petronas and other oil companies. * Government prepared to intervene and bear higher subsidy costs. * Cabinet review focused on fiscal position and Iran's response to US and Israel attacks. * Conflict in West Asia erupted on Feb 28, involving attacks on Iran and US interests, affecting global energy routes.</w:t>
      </w:r>
      <w:r/>
      <w:r/>
    </w:p>
    <w:p>
      <w:r/>
      <w:r>
        <w:t xml:space="preserve">253. </w:t>
      </w:r>
      <w:hyperlink r:id="rId247">
        <w:r>
          <w:rPr>
            <w:color w:val="0000EE"/>
            <w:u w:val="single"/>
          </w:rPr>
          <w:t>https://www.business-standard.com/world-news/two-killed-by-drone-debris-in-oman-sirens-heard-at-turkiye-s-air-base-126031300426_1.html</w:t>
        </w:r>
      </w:hyperlink>
      <w:r>
        <w:t xml:space="preserve"> - * Two expatriate workers were killed by drone debris in Sohar, Oman, after a drone crashed in an industrial area. * Another drone was shot down during the same incident. * Sirens sounded at Turkiye's Incirlik airbase near Adana, a NATO facility. * Israel struck the Al-Zrariya Bridge in Lebanon used by Hezbollah for movement, aiming to prevent further threats. * Iran launched its 44th phase of Operation True Promise 4 against Israeli and US sites across West Asia, using Kheibar Shekan missiles. * US military officials underestimated Iran’s potential to close the Strait of Hormuz in response to US strikes, risking disruptions to energy supplies. 254. </w:t>
      </w:r>
      <w:hyperlink r:id="rId248">
        <w:r>
          <w:rPr>
            <w:color w:val="0000EE"/>
            <w:u w:val="single"/>
          </w:rPr>
          <w:t>https://lenta.ru/news/2026/03/13/v-es-dopustili-postavki-energonositeley-iz-rossii/</w:t>
        </w:r>
      </w:hyperlink>
      <w:r>
        <w:t xml:space="preserve"> - * Austria may reconsider its relationship with Russia and its role as an energy supplier amid the energy crisis, according to analyst Patrick Poppell.</w:t>
        <w:br/>
      </w:r>
      <w:r>
        <w:rPr>
          <w:i/>
        </w:rPr>
        <w:t>* Poppell suggests that the current geopolitical situation might lead to a more pragmatic approach to energy supply negotiations.</w:t>
        <w:br/>
      </w:r>
      <w:r>
        <w:t>* Austrian authorities are expected to review their energy supply systems and their cooperation with Moscow.</w:t>
        <w:br/>
      </w:r>
      <w:r>
        <w:rPr>
          <w:i/>
        </w:rPr>
        <w:t>* Russian President Vladimir Putin states Russia is ready to work with Europe on oil and gas supplies, pending signals from Europe.</w:t>
      </w:r>
      <w:r>
        <w:t xml:space="preserve">255. </w:t>
      </w:r>
      <w:hyperlink r:id="rId249">
        <w:r>
          <w:rPr>
            <w:color w:val="0000EE"/>
            <w:u w:val="single"/>
          </w:rPr>
          <w:t>https://www.nation.com.pk/13-Mar-2026/govt-jacks-rlng-price-22pc-amid-war</w:t>
        </w:r>
      </w:hyperlink>
      <w:r>
        <w:t xml:space="preserve"> - * The Pakistani government raised RLNG prices for March 2026 by more than 22 per cent, effective from March, due to geopolitical tensions in the Middle East. * The Oil and Gas Regulatory Authority (Ogra) announced the price hike for Sui Northern Gas Pipelines Ltd (SNGPL) and Sui Southern Gas Company Ltd (SSGC). * RLNG distribution prices for SNGPL increased by $2.217 per MMBtu to $13.55, and for SSGC by $2.264 per MMBtu to $12.534. * The price increase was attributed to higher international LNG prices and rising import costs, linked to the US-Israel war with Iran. * Pakistan’s RLNG imports from Qatar have been affected, with six cargoes scheduled for March not delivered due to regional tensions. 256. </w:t>
      </w:r>
      <w:hyperlink r:id="rId250">
        <w:r>
          <w:rPr>
            <w:color w:val="0000EE"/>
            <w:u w:val="single"/>
          </w:rPr>
          <w:t>https://www.freemalaysiatoday.com/category/world/2026/03/13/saudi-forces-down-drones-after-iran-vows-to-target-oil-resources</w:t>
        </w:r>
      </w:hyperlink>
      <w:r>
        <w:t xml:space="preserve"> - * Saudi forces intercepted 28 drones after Iran threatened to attack oil resources and control the Strait of Hormuz. * Iran launched drone and missile attacks against neighbouring states including Saudi Arabia and Israel. * The International Energy Agency warned of possible supply disruptions; crude prices have risen 40-50% since late February. * Iran's supreme leader Mojtaba Khamenei called for using the Strait of Hormuz as leverage; he was reportedly wounded in the strike. * Attacks damaged fuel tanks in Bahrain, drones hit Kuwait’s airport and Dubai, and six French soldiers were wounded in Iraq. 257. </w:t>
      </w:r>
      <w:hyperlink r:id="rId251">
        <w:r>
          <w:rPr>
            <w:color w:val="0000EE"/>
            <w:u w:val="single"/>
          </w:rPr>
          <w:t>https://thefinance.sg/2026/03/13/beaking-news-iran-weaponize-oil-trump-in-trouble/?utm_source=rss&amp;utm_medium=rss&amp;utm_campaign=beaking-news-iran-weaponize-oil-trump-in-trouble</w:t>
        </w:r>
      </w:hyperlink>
      <w:r>
        <w:t xml:space="preserve"> - • Iran’s Supreme Leader Mojtaba Khamenei announces the Strait of Hormuz will stay closed to exert pressure on the US and allies. • The Strait is a critical oil chokepoint, with 20% of global oil passing through. • Oil prices surged with Brent crude at $100.59 (+9.36%) and WTI at $96.10 (+10.14%). • Iran warns oil could reach $200 per barrel if conflict escalates. • Iran signals intent to prolong the conflict and leverage oil in negotiations. • The situation could impact energy markets, inflation, and global financial stability. 258. </w:t>
      </w:r>
      <w:hyperlink r:id="rId252">
        <w:r>
          <w:rPr>
            <w:color w:val="0000EE"/>
            <w:u w:val="single"/>
          </w:rPr>
          <w:t>https://www.bta.bg/bg/news/economy/1082799-zavisimostta-na-es-ot-gaza-vodi-do-ryazko-poskapvane-na-elektroenergiyata-sochi</w:t>
        </w:r>
      </w:hyperlink>
      <w:r>
        <w:t xml:space="preserve"> - * A study by Ember highlights Europe's reliance on natural gas for electricity generation amidst regional conflicts. * Since the start of the Ukraine conflict, gas prices in Europe have increased by nearly 50%, adding approx. €2.5 billion in fuel import costs over ten days. * Countries heavily dependent on gas-fired power plants, such as Germany, Netherlands, Italy, and Belgium, experienced the highest energy price peaks. * Less dependent countries like Spain, Portugal, France, and Scandinavian nations saw smaller impacts. * The report discusses the EU carbon trading scheme (ETS) amid rising fossil fuel prices and Italy's call to suspend it temporarily. 259. </w:t>
      </w:r>
      <w:hyperlink r:id="rId253">
        <w:r>
          <w:rPr>
            <w:color w:val="0000EE"/>
            <w:u w:val="single"/>
          </w:rPr>
          <w:t>https://news.abplive.com/news/india/delhi-ncr-gas-crunch-igl-cuts-commercial-png-supply-by-20-after-lpg-shortage-1830988</w:t>
        </w:r>
      </w:hyperlink>
      <w:r>
        <w:t xml:space="preserve"> - * The fuel crisis in Delhi-NCR deepens due to escalation in geopolitical tensions in West Asia, impacting energy supplies. * Indraprastha Gas Limited (IGL) imposed a 20% reduction in commercial and industrial PNG supply from March 11, following government instructions. * The restrictions aim to conserve domestic fuel amid disruptions in global energy flows, with household supply remaining unaffected. * The move has caused disruptions in restaurants and hospitality sectors, especially in commercial hubs like Paharganj and Vasant Kunj. * The crisis is linked to conflict in West Asia and instability in the Strait of Hormuz, a key route for global oil and gas transport. 260. </w:t>
      </w:r>
      <w:hyperlink r:id="rId254">
        <w:r>
          <w:rPr>
            <w:color w:val="0000EE"/>
            <w:u w:val="single"/>
          </w:rPr>
          <w:t>https://www.news18.com/world/india-in-talks-with-iran-for-safe-passage-of-around-28-merchant-vessels-through-hormuz-report-9957872.html</w:t>
        </w:r>
      </w:hyperlink>
      <w:r>
        <w:t xml:space="preserve"> - * India is engaged in negotiations with Iranian authorities to facilitate the transit of approximately 28 Indian-flagged merchant vessels stranded at the Strait of Hormuz. * Iran has not permitted Indian-flagged vessels to transit the Strait over the past four to five days amid escalating conflict in West Asia. * The Strait of Hormuz remains effectively shut to commercial shipping following increased military activity by Iran, relating to tensions with Israel and the United States. * Diplomatic talks have focused on shipping safety and energy security; Indian officials are monitoring vessels and crew safety. * The closure of the Strait has led to a spike in global energy prices due to its significance in international oil and gas shipments. 261. </w:t>
      </w:r>
      <w:hyperlink r:id="rId255">
        <w:r>
          <w:rPr>
            <w:color w:val="0000EE"/>
            <w:u w:val="single"/>
          </w:rPr>
          <w:t>https://aif.ru/incidents/mo-rf-vsu-atakovali-kompressornuyu-stanciyu-russkaya-unichtozheny-10-bpla</w:t>
        </w:r>
      </w:hyperlink>
      <w:r>
        <w:t xml:space="preserve"> - * Russian forces neutralise 10 drones launched by Ukraine against the Russian compressor station 'Русская' in the Krasnodar region. * The attack occurred during the night of 12 March, with no damage reported. * The compressor station is critical for natural gas transit via the TurkStream pipeline. * The TurkStream pipelines supply gas to Turkey and south-eastern European countries. * The incident involves Ukrainian military activity and Russian air defence systems. 262. </w:t>
      </w:r>
      <w:hyperlink r:id="rId256">
        <w:r>
          <w:rPr>
            <w:color w:val="0000EE"/>
            <w:u w:val="single"/>
          </w:rPr>
          <w:t>https://www.thenewslens.com/article/265636</w:t>
        </w:r>
      </w:hyperlink>
      <w:r>
        <w:t xml:space="preserve"> - * The Middle East war and closures of the Hormuz Strait disrupt energy supplies, increasing global fuel costs. * Russia benefits from high oil prices and increased exports to China and India due to sanctions relaxations. * The conflict weakens US military focus on Ukraine, potentially favouring Russia's strategic position. * China maintains oil imports but faces risks to its export industries and maritime shipping routes. * Emerging economies face energy shortages and food security threats due to fertiliser supply disruptions.</w:t>
      </w:r>
      <w:r/>
    </w:p>
    <w:p>
      <w:r/>
      <w:r>
        <w:t xml:space="preserve">263. </w:t>
      </w:r>
      <w:hyperlink r:id="rId257">
        <w:r>
          <w:rPr>
            <w:color w:val="0000EE"/>
            <w:u w:val="single"/>
          </w:rPr>
          <w:t>https://www.legit.ng/world/asia/1700772-iran-warns-long-war-againt-global-economic-fallout/</w:t>
        </w:r>
      </w:hyperlink>
      <w:r>
        <w:t xml:space="preserve"> - * Iran announced readiness for a long-term conflict amid escalating violence in the Middle East, targeting trade routes and economic centres. * Oil prices surged following attacks on shipping and the threat to the Strait of Hormuz, prompting the International Energy Agency to release 400 million barrels from reserves. * Tensions involved attacks on ships, Gulf infrastructure, and military strikes across Iran, Lebanon, and Saudi Arabia. * International leaders called for restraint as the security situation worsened, risking global energy markets. * Human casualties and regional instability increased, with civilian injuries and deaths reported in Iran and Saudi Arabia. 264. </w:t>
      </w:r>
      <w:hyperlink r:id="rId258">
        <w:r>
          <w:rPr>
            <w:color w:val="0000EE"/>
            <w:u w:val="single"/>
          </w:rPr>
          <w:t>https://lenta.ru/news/2026/03/13/iran-prigrozil-unichtozhit-vse-neftegazovye-ob-ekty-ssha-na-blizhnem-vostoke/</w:t>
        </w:r>
      </w:hyperlink>
      <w:r>
        <w:t xml:space="preserve"> - • Iran warned it would destroy all US-related oil and gas infrastructure in the Middle East if attacked. • The statement was made by a representative of the Iranian Armed Forces' central command, 'Khatam al-Anbia'. • The threat concerns Iran's energy infrastructure and ports, with a potential for regional infrastructure to be completely destroyed. • NATO's European commander, General Alexus Grinkevich, stated the US will respond firmly to Iran's actions and any assistance to Iran in attacks on US forces. • The escalation involves regional energy assets of strategic interest to US and Western allies. 265. </w:t>
      </w:r>
      <w:hyperlink r:id="rId259">
        <w:r>
          <w:rPr>
            <w:color w:val="0000EE"/>
            <w:u w:val="single"/>
          </w:rPr>
          <w:t>https://alkambatimes.com/how-the-u-s-israel-iran-war-is-reshaping-global-politics-and-the-economy/</w:t>
        </w:r>
      </w:hyperlink>
      <w:r>
        <w:t xml:space="preserve"> - * The conflict involving the United States, Israel, and Iran is causing significant shifts in Middle Eastern power dynamics and global economic stability. * Impact includes destabilisation of Iran, risks to the Strait of Hormuz threatening global oil supplies, and rising energy prices. * The war is affecting global shipping, aviation, tourism, and financial markets, accelerating deglobalisation and regionalisation trends. * Increasing cyber warfare and AI use are transforming modern conflict strategies. * Regional escalation risks involve Hezbollah, militias, and potential involvement of larger powers. * Possible short-term resolution through negotiations or longer-term escalation into regional or global war are discussed. 266. </w:t>
      </w:r>
      <w:hyperlink r:id="rId260">
        <w:r>
          <w:rPr>
            <w:color w:val="0000EE"/>
            <w:u w:val="single"/>
          </w:rPr>
          <w:t>https://www.aljazeera.com/news/2026/3/12/iran-war-what-is-happening-on-day-13-of-us-israel-attacks?traffic_source=rss</w:t>
        </w:r>
      </w:hyperlink>
      <w:r>
        <w:t xml:space="preserve"> - * The US and Israel continue strikes on Iran, entering the 13th day of conflict. * At least 1,348 civilians have been killed in Iran since the attacks began. * Iran’s Supreme Leader Khamenei warns US bases will be targeted if not shut down. * Cyberattacks, maritime incidents in the Strait of Hormuz, and rising oil prices are impacting global markets. * Multiple Middle Eastern countries respond to the conflict with missile interceptions, drone attacks, and evacuations. * The US reports over $11.3 billion in military costs during the first week. * Israel conducts ongoing operations against Hezbollah and mobilises further strikes. 267. </w:t>
      </w:r>
      <w:hyperlink r:id="rId261">
        <w:r>
          <w:rPr>
            <w:color w:val="0000EE"/>
            <w:u w:val="single"/>
          </w:rPr>
          <w:t>https://japannews.yomiuri.co.jp/politics/politics-government/20260312-316085/</w:t>
        </w:r>
      </w:hyperlink>
      <w:r>
        <w:t xml:space="preserve"> - * Japanese government collects information on damage to Mitsui O.S.K. Lines ship in Persian Gulf, caused by unknown factors. * No injuries or major safety issues reported; damage considered slight. * The incident occurs amid ongoing tensions in the Strait of Hormuz, with reports of Iran possibly laying mines. * Japan’s Self-Defense Forces do not currently operate in the Strait of Hormuz; potential for future operations under self-defence laws. * Japanese companies express concern over regional stability affecting maritime safety and costs. 268. </w:t>
      </w:r>
      <w:hyperlink r:id="rId262">
        <w:r>
          <w:rPr>
            <w:color w:val="0000EE"/>
            <w:u w:val="single"/>
          </w:rPr>
          <w:t>https://mobilenews24x7.com/2026/international/us-fully-prepared-to-escort-commercial-vessels-in-strait-of-hormuz-white-house/</w:t>
        </w:r>
      </w:hyperlink>
      <w:r>
        <w:t xml:space="preserve"> - * The US is "fully prepared" to deploy naval escorts through the Strait of Hormuz if deemed necessary. * US military has destroyed over 20 inactive mine-laying boats; preparations for maritime security are underway. * Shipping activity has slowed following recent attacks and military exchanges. * A cargo ship was hit by an unknown projectile near Dubai; investigations are ongoing. * India is concerned about energy shipments and discusses regional tensions with Iran and other Gulf states. 269. </w:t>
      </w:r>
      <w:hyperlink r:id="rId263">
        <w:r>
          <w:rPr>
            <w:color w:val="0000EE"/>
            <w:u w:val="single"/>
          </w:rPr>
          <w:t>https://www.zawya.com/en/business/commodities/helium-prices-soar-as-qatar-lng-halt-exposes-fragile-supply-chain-p45jv5ph</w:t>
        </w:r>
      </w:hyperlink>
      <w:r>
        <w:t xml:space="preserve"> - * Disruption at QatarEnergy's LNG facility leads to a halt and force majeure declaration, impacting helium supply.</w:t>
      </w:r>
      <w:r>
        <w:rPr>
          <w:i/>
        </w:rPr>
        <w:t>* Helium prices have doubled since Middle East crisis began, with market signs of tightening supply.</w:t>
      </w:r>
      <w:r>
        <w:t>* Qatar's helium production accounted for nearly one-third of global supply in 2025.</w:t>
      </w:r>
      <w:r>
        <w:rPr>
          <w:i/>
        </w:rPr>
        <w:t>* Limited spare production capacity and storage leave buyers vulnerable to sustained disruptions.</w:t>
      </w:r>
      <w:r>
        <w:t xml:space="preserve">* Major companies like Iwatani, Exxon Mobil, and others could see demand increases due to the supply shock. 270. </w:t>
      </w:r>
      <w:hyperlink r:id="rId264">
        <w:r>
          <w:rPr>
            <w:color w:val="0000EE"/>
            <w:u w:val="single"/>
          </w:rPr>
          <w:t>https://www.middleeasteye.net/live-blog/live-blog-update/qatar-cuts-50-percent-workforce-major-lng-project-over-israeli-us-war</w:t>
        </w:r>
      </w:hyperlink>
      <w:r>
        <w:t xml:space="preserve"> - * Work at QatarEnergy’s North Field Expansion LNG project has slowed, workforce reduced to below 50 percent, due to security concerns linked to the Israel-US war on Iran. * Qatar halted production at its existing LNG facility and declared force majeure on shipments. * The North Field expansion aims to increase Qatar’s LNG output to 126 million tonnes per year by 2027. * Disruptions could impact global LNG supply and energy markets, given Qatar’s status as the second-largest LNG exporter. 271. </w:t>
      </w:r>
      <w:hyperlink r:id="rId265">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amid regional conflict. * The disruption is constraining global LNG shipping capacity and raising freight rates. * Daily charter rates for LNG carriers surged to over $200,000 from under $98,000. * The conflict has contributed to a 40% increase in LNG prices across Asian and European markets. * Industry executives warn the impact could last for months due to vessel positioning, insurance, and cargo delays. 272. </w:t>
      </w:r>
      <w:hyperlink r:id="rId266">
        <w:r>
          <w:rPr>
            <w:color w:val="0000EE"/>
            <w:u w:val="single"/>
          </w:rPr>
          <w:t>https://tass.com/politics/2100589</w:t>
        </w:r>
      </w:hyperlink>
      <w:r>
        <w:t xml:space="preserve"> - * On March 12, Ukrainian UAVs attempted to attack gas facilities supporting TurkStream and Blue Stream pipelines in Russia's Krasnodar Region, with no damage reported.</w:t>
      </w:r>
      <w:r>
        <w:rPr>
          <w:i/>
        </w:rPr>
        <w:t xml:space="preserve"> Russian air defenses downed ten Ukrainian UAVs during the attack.</w:t>
      </w:r>
      <w:r>
        <w:t xml:space="preserve"> Gazprom reported repelling additional drone attacks on its TurkStream and Blue Stream export facilities.</w:t>
      </w:r>
      <w:r>
        <w:rPr>
          <w:i/>
        </w:rPr>
        <w:t xml:space="preserve"> Experts suggest Ukraine aims to destabilise European energy supply and sell gas at higher prices amid a global energy crisis.</w:t>
      </w:r>
      <w:r>
        <w:t xml:space="preserve"> Previous attacks on Russian gas infrastructure occurred over the last two weeks without damage. 273. </w:t>
      </w:r>
      <w:hyperlink r:id="rId267">
        <w:r>
          <w:rPr>
            <w:color w:val="0000EE"/>
            <w:u w:val="single"/>
          </w:rPr>
          <w:t>https://tass.com/world/2100675</w:t>
        </w:r>
      </w:hyperlink>
      <w:r>
        <w:t xml:space="preserve"> - ['</w:t>
      </w:r>
      <w:r>
        <w:rPr>
          <w:i/>
        </w:rPr>
        <w:t xml:space="preserve"> Ukraine plans to block oil supplies from Russia via the Druzhba pipeline and attack the TurkStream gas pipeline.', '</w:t>
      </w:r>
      <w:r>
        <w:t xml:space="preserve"> Ukrainian actions aim to make energy supplies to Hungary impossible.', '</w:t>
      </w:r>
      <w:r>
        <w:rPr>
          <w:i/>
        </w:rPr>
        <w:t xml:space="preserve"> The TurkStream pipeline is critical for natural gas supplies to Hungary and other Central and Southeast European countries.', "</w:t>
      </w:r>
      <w:r>
        <w:t xml:space="preserve"> Ukraine's measures could impact gas flow to the region."] 274. </w:t>
      </w:r>
      <w:hyperlink r:id="rId268">
        <w:r>
          <w:rPr>
            <w:color w:val="0000EE"/>
            <w:u w:val="single"/>
          </w:rPr>
          <w:t>https://tass.com/economy/2100771</w:t>
        </w:r>
      </w:hyperlink>
      <w:r>
        <w:t xml:space="preserve"> - * Gazprom confirms repelled attack on facilities supplying gas via TurkStream and Blue Stream pipelines on 12 March 2026 in Russia. * Targets included Russkaya and Beregovaya compressor stations, critical for gas exports. * Multiple previous attacks reported, with efforts to disrupt gas supplies to Europe. * President Vladimir Putin warned of sabotage risks targeting these pipelines. * TurkStream is currently the sole route for Russian gas to Europe following Ukraine transit cease. * Pipeline details: Blue Stream (commissioned 2003, 16 bcm capacity), TurkStream (launched 2020, 31.5 bcm capacity). 275. </w:t>
      </w:r>
      <w:hyperlink r:id="rId269">
        <w:r>
          <w:rPr>
            <w:color w:val="0000EE"/>
            <w:u w:val="single"/>
          </w:rPr>
          <w:t>https://www.novinite.com/view_news.php?id=237464</w:t>
        </w:r>
      </w:hyperlink>
      <w:r>
        <w:t xml:space="preserve"> - ['</w:t>
      </w:r>
      <w:r>
        <w:rPr>
          <w:i/>
        </w:rPr>
        <w:t xml:space="preserve"> Bulgargaz submitted a proposal to raise natural gas prices by 5.12% for April.', '</w:t>
      </w:r>
      <w:r>
        <w:t xml:space="preserve"> The price would be EUR 34.27 per megawatt-hour if approved by the Energy and Water Regulatory Commission.', '</w:t>
      </w:r>
      <w:r>
        <w:rPr>
          <w:i/>
        </w:rPr>
        <w:t xml:space="preserve"> The proposed increase is due to disruptions in oil and gas supplies caused by the ongoing war in the Middle East.', '</w:t>
      </w:r>
      <w:r>
        <w:t xml:space="preserve"> Supply issues have affected international markets, including the TTF hub in the Netherlands and the Balkan Gas Hub.'] 276. </w:t>
      </w:r>
      <w:hyperlink r:id="rId270">
        <w:r>
          <w:rPr>
            <w:color w:val="0000EE"/>
            <w:u w:val="single"/>
          </w:rPr>
          <w:t>https://www.euronews.com/2026/03/12/global-baku-forum-opens-with-iran-war-raging-across-the-border</w:t>
        </w:r>
      </w:hyperlink>
      <w:r>
        <w:t xml:space="preserve"> - * The annual Global Baku Forum opened in Azerbaijan with calls for dialogue to end the Iran war. * Azerbaijan's President discussed threats to international law and the impact on energy security, noting Iran fired on ships. * Oil prices rose above $100 a barrel due to regional tensions, affecting global markets. * Azerbaijan increased gas supplies to the EU to compensate for disruptions from Iran. * Tensions between Azerbaijan and Iran’s strike on Nakhichevan are addressed through diplomacy. * Experts highlight the potential prolongation of the Iran war and its effects on Europe's focus on Ukraine. 277. </w:t>
      </w:r>
      <w:hyperlink r:id="rId271">
        <w:r>
          <w:rPr>
            <w:color w:val="0000EE"/>
            <w:u w:val="single"/>
          </w:rPr>
          <w:t>https://asianews.network/lng-supply-crunch-worsening-for-singapore-and-asia-as-signalled-by-string-of-force-majeure-notices/</w:t>
        </w:r>
      </w:hyperlink>
      <w:r>
        <w:t xml:space="preserve"> - * A series of force majeure notices issued by LNG suppliers, including Shell, threaten Singapore's LNG supply amid regional conflict.</w:t>
      </w:r>
      <w:r>
        <w:rPr>
          <w:i/>
        </w:rPr>
        <w:t xml:space="preserve"> QatarEnergy suspends operations at Ras Laffan LNG plant following attacks in the Middle East.</w:t>
      </w:r>
      <w:r>
        <w:t xml:space="preserve"> Strait of Hormuz closure impacts 19% of global LNG supply, mainly affecting Asia.</w:t>
      </w:r>
      <w:r>
        <w:rPr>
          <w:i/>
        </w:rPr>
        <w:t xml:space="preserve"> Singapore imported 6.7 million tonnes of LNG in 2024, with Qatar supplying 25%.</w:t>
      </w:r>
      <w:r>
        <w:t xml:space="preserve"> Singapore has a fuel stockpile, but specifics on size and duration are not public.</w:t>
      </w:r>
      <w:r>
        <w:rPr>
          <w:i/>
        </w:rPr>
        <w:t xml:space="preserve"> Logistical issues are complicating the rerouting of LNG carriers, with some trapped in the Persian Gulf. 278. </w:t>
      </w:r>
      <w:hyperlink r:id="rId272">
        <w:r>
          <w:rPr>
            <w:color w:val="0000EE"/>
            <w:u w:val="single"/>
          </w:rPr>
          <w:t>https://www.dailymail.co.uk/news/article-15637667/Trump-promises-world-great-safety-soon-cargo-ships-hit-Strait-Hormuz.html?ns_mchannel=rss&amp;ns_campaign=1490&amp;ito=1490</w:t>
        </w:r>
      </w:hyperlink>
      <w:r>
        <w:rPr>
          <w:i/>
        </w:rPr>
        <w:t xml:space="preserve"> - * Donald Trump pledged to protect the Strait of Hormuz after three cargo ships were hit by projectiles, amid rising tensions with Iran. * The US President claimed Iran has lost its navy, air force, and anti-aircraft capability, and stated the US has destroyed 58 Iranian naval ships. * Several vessels, including a container ship, bulk carriers, and a Thai vessel, were attacked or damaged by unknown projectiles, with Iran claiming responsibility. * The US and UK responded by releasing oil reserves and increasing military alerts in the region. * Iran launched missile and drone attacks on oil infrastructure and vessels, with interceptions by US forces. 279. </w:t>
      </w:r>
      <w:hyperlink r:id="rId271">
        <w:r>
          <w:rPr>
            <w:color w:val="0000EE"/>
            <w:u w:val="single"/>
          </w:rPr>
          <w:t>https://asianews.network/lng-supply-crunch-worsening-for-singapore-and-asia-as-signalled-by-string-of-force-majeure-notices/</w:t>
        </w:r>
      </w:hyperlink>
      <w:r>
        <w:rPr>
          <w:i/>
        </w:rPr>
        <w:t xml:space="preserve"> - * A series of force majeure notices from LNG suppliers signal worsening supply issues for Singapore and Asia. * QatarEnergy suspended operations at Ras Laffan LNG plant after regional conflict, affecting global LNG exports. * Strait of Hormuz closure due to regional hostilities has removed 19% of global LNG supply. * Singapore imports approximately 20% of its LNG from Qatar; disruptions are expected to impact supply. * Singapore has a fuel stockpile, but details on size and duration are undisclosed; measures are in place for supply stability. 280. </w:t>
      </w:r>
      <w:hyperlink r:id="rId273">
        <w:r>
          <w:rPr>
            <w:color w:val="0000EE"/>
            <w:u w:val="single"/>
          </w:rPr>
          <w:t>https://www.straitstimes.com/world/middle-east/trump-and-iran-signal-no-quick-end-to-war-as-tankers-burn-in-iraqi-waters</w:t>
        </w:r>
      </w:hyperlink>
      <w:r>
        <w:rPr>
          <w:i/>
        </w:rPr>
        <w:t xml:space="preserve"> - * Iran attacked two fuel tankers in Iraqi waters, setting them ablaze and killing one crew member. * Iran warned of oil reaching US$200 a barrel in response to regional security issues. * Oil prices rose nearly 5% following threats to supply disruption, with global markets reacting. * The US and allies discussed escort options for ships navigating the blocked Strait of Hormuz. * The conflict involves Iran, US, Israel, and regional allies, impacting energy markets and regional security. 281. </w:t>
      </w:r>
      <w:hyperlink r:id="rId274">
        <w:r>
          <w:rPr>
            <w:color w:val="0000EE"/>
            <w:u w:val="single"/>
          </w:rPr>
          <w:t>https://www.aspistrategist.org.au/ghost-of-gallipoli-us-warships-cannot-control-the-strait-of-hormuz/</w:t>
        </w:r>
      </w:hyperlink>
      <w:r>
        <w:rPr>
          <w:i/>
        </w:rPr>
        <w:t xml:space="preserve"> - * The Strait of Hormuz will only re-open with Iran's consent, opposing US military control. * US Navy cannot control the strait due to Iran's anti-ship weaponry and mine-laying capabilities. * Iran has attacked 16 vessels in the region, closing the strait effectively. * US efforts to escort merchant ships face logistical and strategic challenges. * The article draws comparison to the 1915 Gallipoli campaign, emphasising the difficulty of land-based occupation. * Russia's support and strategic incentives to keep the strait closed are noted. * The article concludes Iran's position remains strong despite US military efforts, with implications for global energy supply, especially for Australia. 282. </w:t>
      </w:r>
      <w:hyperlink r:id="rId275">
        <w:r>
          <w:rPr>
            <w:color w:val="0000EE"/>
            <w:u w:val="single"/>
          </w:rPr>
          <w:t>https://aif.ru/society/iran-zatyagivaet-udavku-ssha-popali-v-smertelnuyu-lovushku-ormuzskogo-proliva</w:t>
        </w:r>
      </w:hyperlink>
      <w:r>
        <w:rPr>
          <w:i/>
        </w:rPr>
        <w:t xml:space="preserve"> - * Напряжённость на Ближнем Востоке достигла пика из-за активности Ирана в районе Ормузского пролива. * США зафиксировали подготовку Ирана к минированию пролива с помощью минных заградителей и других средств. * Иран планирует оставить «коридоры жизни» для своих и дружественных судов, перекрыв фарватеры для США и их союзников. * Военный эксперт подтверждает, что Иран имеет до 6 тысяч морских мин и способен быстро их развернуть. * США, по мнению аналитиков, оказались в стратегической ловушке, что усложняет их возможность быстрого и масштабного ответа. 283. </w:t>
      </w:r>
      <w:hyperlink r:id="rId276">
        <w:r>
          <w:rPr>
            <w:color w:val="0000EE"/>
            <w:u w:val="single"/>
          </w:rPr>
          <w:t>https://www.aljazeera.com/news/2026/3/12/five-vessels-attacked-amid-reports-of-iranian-drone-boats-sea-mines?traffic_source=rss</w:t>
        </w:r>
      </w:hyperlink>
      <w:r>
        <w:rPr>
          <w:i/>
        </w:rPr>
        <w:t xml:space="preserve"> - • Iranian boats attacked two fuel tankers near Iraq, causing fires and killing one crew member. • An Indian crew member on a US-owned tanker was killed during an attack. • Iran has deployed mines in the Strait of Hormuz, with US forces striking Iranian vessels. • The Strait of Hormuz has been sealed since Iran blocks oil shipments; Iran warns ships will be targeted. • Multiple vessels, including Thai and Japanese flagged ships, were struck by unknown projectiles in the Gulf and strait areas. • US Navy has refused military escorts due to high attack risk amidst Iran-US tensions. 284. </w:t>
      </w:r>
      <w:hyperlink r:id="rId277">
        <w:r>
          <w:rPr>
            <w:color w:val="0000EE"/>
            <w:u w:val="single"/>
          </w:rPr>
          <w:t>https://www.omanobserver.om/article/1186009/opinion/international/is-europes-gas-demand-recovery-derailed</w:t>
        </w:r>
      </w:hyperlink>
      <w:r>
        <w:rPr>
          <w:i/>
        </w:rPr>
        <w:t xml:space="preserve"> - * Europe's largest gas consumers increased gas-fired power production in early 2026, but recent slowdown observed in March. * Gas consumption fell by about a third in March, influenced by high regional costs and above-normal temperatures. * Europe's gas inventories are at 27% of capacity, the lowest since 2022, requiring significant replenishment. * Qatar's LNG export suspension and low storage levels complicate Europe's supply security and demand outlook. * Industrial gas use remains subdued due to economic factors, with policymakers exploring measures to reduce reliance on imported gas. * Future gas demand remains uncertain, with potential dips due to weather and supply constraints. 285. </w:t>
      </w:r>
      <w:hyperlink r:id="rId278">
        <w:r>
          <w:rPr>
            <w:color w:val="0000EE"/>
            <w:u w:val="single"/>
          </w:rPr>
          <w:t>https://www.tradingnews.com/news/natural-gas-futures-at-3b-usd-while-europe-burns</w:t>
        </w:r>
      </w:hyperlink>
      <w:r>
        <w:rPr>
          <w:i/>
        </w:rPr>
        <w:t xml:space="preserve"> - * Qatar's Ras Laffan LNG complex shutdown removes 20% of global LNG supply, causing supply shortfalls and price impacts. * European natural gas prices reached a three-year high of €63.77/MWh, then pulled back below €50/MWh, with further increases to about €52/MWh. * Asian LNG spot prices have hit three-year highs amid bidding wars for scarce supplies. * U.S. Henry Hub prices are at $3.258/MMBtu, with projections averaging around $3.80-$3.90/MMBtu for 2026 and 2027. * The global gas market bifurcation shows Europe and Asia facing supply disruptions, while U.S. prices remain relatively stable due to infrastructure constraints. * Geopolitical risks, including Iran's closure of the Strait of Hormuz and ongoing regional conflicts, are central demand-side factors. * European gas storage levels are below 30%, exacerbating energy security concerns. * The divergence in prices between U.S. and Europe cannot be arbitraged away in the short term due to capacity limitations. * European energy policy responses include considering price caps and emergency aid. * Crude oil prices are above $95 and moving upward, influencing natural gas prices; a sustained crude above $120 could trigger bullish momentum in gas futures. 286. </w:t>
      </w:r>
      <w:hyperlink r:id="rId279">
        <w:r>
          <w:rPr>
            <w:color w:val="0000EE"/>
            <w:u w:val="single"/>
          </w:rPr>
          <w:t>https://tass.com/politics/2100563</w:t>
        </w:r>
      </w:hyperlink>
      <w:r>
        <w:rPr>
          <w:i/>
        </w:rPr>
        <w:t xml:space="preserve"> - * Kremlin Spokesman Dmitry Peskov criticises Kiev's renewed drone attacks on the Russkaya compressor station. * The attacks targeted a facility crucial for the TurkStream pipeline, supplying gas to Turkey and other countries. * Gazprom reports attacks on multiple compressor stations, including Russkaya, Beregovaya, and Kazachya. * Over the past two weeks, Ukraine has repeatedly targeted Gazprom facilities in southern Russia. * The incidents threaten energy security in the region. 287. </w:t>
      </w:r>
      <w:hyperlink r:id="rId280">
        <w:r>
          <w:rPr>
            <w:color w:val="0000EE"/>
            <w:u w:val="single"/>
          </w:rPr>
          <w:t>https://unn.ua/news/siiiarto-zvynuvatyv-ukrainu-v-atatsi-na-infrastrukturu-turetskoho-potoku</w:t>
        </w:r>
      </w:hyperlink>
      <w:r>
        <w:rPr>
          <w:i/>
        </w:rPr>
        <w:t xml:space="preserve"> - * Hungarian Foreign Minister Peter Szijjarto claims Ukraine attacked the Turkish Stream gas pipeline infrastructure in Russia, which supplies gas to Hungary. * Szijjarto states that without the pipeline, ensuring stable gas supplies to Hungary would be impossible. * He also accuses Ukraine of blocking oil transit through the Druzhba pipeline and conducting attacks that threaten Hungary's sovereignty. * Russian energy giant Gazprom reported a air attack on facilities supporting the Turkish Stream pipeline, including a compressor station in Krasnodar. * Hungarian authorities are returning Ukrainian diplomatic vehicles without cash or gold. 288. </w:t>
      </w:r>
      <w:hyperlink r:id="rId281">
        <w:r>
          <w:rPr>
            <w:color w:val="0000EE"/>
            <w:u w:val="single"/>
          </w:rPr>
          <w:t>https://focus.ua/politics/746976-udar-po-tureckomu-potoku-siyyarto-obvinil-ukrainu-v-energeticheskoy-blokade-vengrii</w:t>
        </w:r>
      </w:hyperlink>
      <w:r>
        <w:rPr>
          <w:i/>
        </w:rPr>
        <w:t xml:space="preserve"> - * Hungary allegations against Ukraine regarding attempts to create an 'energy blockade' and attacks on the TurkStream pipeline infrastructure. 289. </w:t>
      </w:r>
      <w:hyperlink r:id="rId278">
        <w:r>
          <w:rPr>
            <w:color w:val="0000EE"/>
            <w:u w:val="single"/>
          </w:rPr>
          <w:t>https://www.tradingnews.com/news/natural-gas-futures-at-3b-usd-while-europe-burns</w:t>
        </w:r>
      </w:hyperlink>
      <w:r>
        <w:rPr>
          <w:i/>
        </w:rPr>
        <w:t xml:space="preserve"> - * Qatar's Ras Laffan liquefaction complex, responsible for approximately 20% of global LNG supply, has ceased operations due to QatarEnergy issuing force majeure notices.</w:t>
      </w:r>
      <w:r>
        <w:t xml:space="preserve"> * The closure of Ras Laffan is the most significant energy event since Russia's gas cut to Europe.</w:t>
      </w:r>
      <w:r>
        <w:rPr>
          <w:i/>
        </w:rPr>
        <w:t xml:space="preserve"> * Geopolitical tensions with Iran and the Iran war have led to the functional closure of the Strait of Hormuz, disrupting global LNG and oil transit.</w:t>
      </w:r>
      <w:r>
        <w:t xml:space="preserve"> * European gas prices (TTF) surged over 60% in March, reaching €52/MWh, while US Henry Hub prices remain stable at $3.258/MMBtu.</w:t>
      </w:r>
      <w:r>
        <w:rPr>
          <w:i/>
        </w:rPr>
        <w:t xml:space="preserve"> * European storage levels are below 30%, and global liquefaction capacity cannot immediately compensate for Qatar's supply loss.</w:t>
      </w:r>
      <w:r>
        <w:t xml:space="preserve">290. </w:t>
      </w:r>
      <w:hyperlink r:id="rId265">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due to escalating regional conflict. * This disruption tightens global LNG shipping capacity and increases freight rates. * Daily charter rates have risen to over $200,000, up from under $98,000. * The disruption coincides with rising demand from Asia, causing a 40% increase in LNG prices in Asian and European markets. * Industry experts warn the impact could last for months due to vessel positioning, insurance, and cargo delays. 291. </w:t>
      </w:r>
      <w:hyperlink r:id="rId266">
        <w:r>
          <w:rPr>
            <w:color w:val="0000EE"/>
            <w:u w:val="single"/>
          </w:rPr>
          <w:t>https://tass.com/politics/2100589</w:t>
        </w:r>
      </w:hyperlink>
      <w:r>
        <w:t xml:space="preserve"> - * Ukrainian UAVs attacked Russkaya and Beregovaya gas compressor stations in Krasnodar region on March 12, with no damage caused. * Russian air defenses destroyed ten Ukrainian UAVs over Russkaya station early in the morning on March 12. * Gazprom reported repelled attacks on its facilities supplying gas via TurkStream and Blue Stream pipelines, also on March 12. * Previous attacks involving UAVs targeted similar infrastructure from February 24 onwards. * Experts suggest Ukraine aims to destabilise European energy supply and profit from gas sales amid the energy crisis. 292. </w:t>
      </w:r>
      <w:hyperlink r:id="rId268">
        <w:r>
          <w:rPr>
            <w:color w:val="0000EE"/>
            <w:u w:val="single"/>
          </w:rPr>
          <w:t>https://tass.com/economy/2100771</w:t>
        </w:r>
      </w:hyperlink>
      <w:r>
        <w:t xml:space="preserve"> - * Gazprom confirmed an attack on its TurkStream and Blue Stream pipelines' facilities, which was repelled on March 12, 2026 in Russia. * The attack targeted compressor stations Russkaya and Beregovaya, critical for gas export reliability. * Over the past two weeks, 12 attacks were reported on Russian compressor stations. * The Russian Defense Ministry alleged the Kiev regime's strikes aimed at disrupting European gas supplies. * The pipelines are the primary routes for Russian gas exports to Turkey and Europe, with TurkStream operational since 2020. * President Putin warned of possible sabotage attempts on these pipelines, and Budapest increased protection measures. 293. </w:t>
      </w:r>
      <w:hyperlink r:id="rId282">
        <w:r>
          <w:rPr>
            <w:color w:val="0000EE"/>
            <w:u w:val="single"/>
          </w:rPr>
          <w:t>https://dohanews.co/totalenergies-halts-qatar-output-as-war-disrupts-middle-east-energy-flows/</w:t>
        </w:r>
      </w:hyperlink>
      <w:r>
        <w:t xml:space="preserve"> - * TotalEnergies announced shutdowns affecting Qatar, Iraq, and offshore UAE production, reducing 15% of its global output.</w:t>
      </w:r>
      <w:r>
        <w:rPr>
          <w:i/>
        </w:rPr>
        <w:t xml:space="preserve"> * Regional escalation disrupts energy operations across the Middle East.</w:t>
      </w:r>
      <w:r>
        <w:t xml:space="preserve"> * Onshore UAE production continues as normal.</w:t>
      </w:r>
      <w:r>
        <w:rPr>
          <w:i/>
        </w:rPr>
        <w:t xml:space="preserve"> * Higher oil prices may offset the impact of the shutdowns.</w:t>
      </w:r>
      <w:r>
        <w:t xml:space="preserve"> * QatarEnergy halted LNG production and declared force majeure; similar notices issued to other LNG buyers.* 294. </w:t>
      </w:r>
      <w:hyperlink r:id="rId283">
        <w:r>
          <w:rPr>
            <w:color w:val="0000EE"/>
            <w:u w:val="single"/>
          </w:rPr>
          <w:t>https://www.zerohedge.com/markets/situation-dire-half-available-global-lng-tankers-are-trapped-persian-gulf</w:t>
        </w:r>
      </w:hyperlink>
      <w:r>
        <w:t xml:space="preserve"> - * At least 20 LNG carriers, about half of the global fleet, are stranded in the Persian Gulf, impacting the LNG market. * Most ships are located off the UAE coast, with daily freight costs rising significantly. * The situation affects approximately 20% of global LNG exports from Gulf countries, with production halted at some facilities. * LNG prices are expected to increase further, with Asian and European markets affected. * Force majeure declarations and rerouting of shipments are causing supply disruptions in Asia and Europe. 295. </w:t>
      </w:r>
      <w:hyperlink r:id="rId284">
        <w:r>
          <w:rPr>
            <w:color w:val="0000EE"/>
            <w:u w:val="single"/>
          </w:rPr>
          <w:t>https://www.newarab.com/news/explainer-force-majeure-gulf-energy-facilities</w:t>
        </w:r>
      </w:hyperlink>
      <w:r>
        <w:t xml:space="preserve"> - * QatarEnergy issued a force majeure notice suspending LNG production following attacks on Ras Laffan and Mesaieed facilities. * The disruptions, linked to conflict and war, could reduce supplies for weeks and affect global gas markets. * Force majeure allows contract suspension or reduction during uncontrollable events like war or attacks. * The declaration aims to avoid fines and compensation, but can lead to economic repercussions, especially in long-term contracts. * Reduced Gulf output is expected to raise LNG prices and disrupt global supply chains, impacting Europe and Asia.</w:t>
      </w:r>
      <w:r/>
    </w:p>
    <w:p>
      <w:r/>
      <w:r>
        <w:t xml:space="preserve">296. </w:t>
      </w:r>
      <w:hyperlink r:id="rId285">
        <w:r>
          <w:rPr>
            <w:color w:val="0000EE"/>
            <w:u w:val="single"/>
          </w:rPr>
          <w:t>https://blogdocemagia.blogspot.com/2026/03/tanker-war-is-back.html</w:t>
        </w:r>
      </w:hyperlink>
      <w:r>
        <w:t xml:space="preserve"> - * Iran has increased attacks on energy infrastructure and deployed mines in the Strait of Hormuz, which has been effectively closed for 12 days. * Two fuel tankers in Iraqi waters were attacked, raising the total ships struck since fighting began to at least 16. * Iran claimed oil could hit $200 a barrel, though current prices hover around $100. * The International Energy Agency agreed to release 400 million barrels from strategic reserves to address global supply disruptions. * The conflict is expected to alter countries’ energy strategies, highlighting the risks of dependence on oil and gas. 297. </w:t>
      </w:r>
      <w:hyperlink r:id="rId286">
        <w:r>
          <w:rPr>
            <w:color w:val="0000EE"/>
            <w:u w:val="single"/>
          </w:rPr>
          <w:t>https://theconversation.com/iran-war-the-search-for-an-off-ramp-278253</w:t>
        </w:r>
      </w:hyperlink>
      <w:r>
        <w:t xml:space="preserve"> - * Iran’s newly appointed supreme leader, Mojtaba Khamenei, states Iran is preparing to open new fronts and will continue blocking the strait of Hormuz. * The US and Iran are engaged in ongoing conflict, with US President Trump’s statements fluctuating on war progress. * US aims, as expressed by officials, include destroying Iran’s missile programme and navy, with implications for global geopolitics. * US involvement in the assassination of Iran’s former leader, Ali Khamenei, is reported to follow a long-standing pattern of using proxies. * The conflict threatens stability in the Gulf region, Gulf Cooperation Council states, and impacts oil markets and regional reputations. 298. </w:t>
      </w:r>
      <w:hyperlink r:id="rId282">
        <w:r>
          <w:rPr>
            <w:color w:val="0000EE"/>
            <w:u w:val="single"/>
          </w:rPr>
          <w:t>https://dohanews.co/totalenergies-halts-qatar-output-as-war-disrupts-middle-east-energy-flows/</w:t>
        </w:r>
      </w:hyperlink>
      <w:r>
        <w:t xml:space="preserve"> - * TotalEnergies shut down or is shutting down production in Qatar, Iraq, and offshore UAE, affecting around 15% of its global output amid regional escalation. * Affected areas include Qatar, Iraq, and offshore UAE operations, with onshore UAE production continuing normally. * The conflict has disrupted energy operations in the Middle East, with QatarEnergy halting LNG production and declaring force majeure. * TotalEnergies expects higher oil prices to offset production losses and is shifting future growth outside the Middle East. * Shell also declared force majeure on LNG cargoes from QatarEnergy, citing military attacks. * QatarEnergy indicated it may take weeks to months for LNG deliveries to return to normal even if conflict ends. 299. </w:t>
      </w:r>
      <w:hyperlink r:id="rId287">
        <w:r>
          <w:rPr>
            <w:color w:val="0000EE"/>
            <w:u w:val="single"/>
          </w:rPr>
          <w:t>https://www.dailysignal.com/2026/03/12/dire-straits-for-midterms-gas-price-surge-troubles-senators/</w:t>
        </w:r>
      </w:hyperlink>
      <w:r>
        <w:t xml:space="preserve"> - * Gas prices in the US have increased from $2.94 to $3.59 per gallon within a month, partly due to Iran-related tensions affecting oil shipments through the Strait of Hormuz. * US President Trump is releasing oil from the Strategic Petroleum Reserve in response to the rise. * US Senators discuss the impact of high gas prices on upcoming midterm elections and consider potential congressional actions, like suspending gas taxes. * Some Democrats and Republicans oppose or question the effectiveness of a gas tax holiday. * The conflict in Iran is seen as a geopolitical risk affecting energy security and market prices. 300. </w:t>
      </w:r>
      <w:hyperlink r:id="rId288">
        <w:r>
          <w:rPr>
            <w:color w:val="0000EE"/>
            <w:u w:val="single"/>
          </w:rPr>
          <w:t>https://www.bairdmaritime.com/shipping/ports/dp-world-sees-rising-demand-at-red-sea-hubs-due-to-iran-tensions</w:t>
        </w:r>
      </w:hyperlink>
      <w:r>
        <w:t xml:space="preserve"> - * DP World expects increased volumes at its Red Sea terminals amid Iran conflict. * The conflict, nearing two weeks, involves US and Israeli airstrikes on Iran. * The Strait of Hormuz is shut, affecting tanker traffic and energy markets. * Jebel Ali in Dubai remains operational but with reduced vessel traffic. * The conflict disrupts global energy and transport markets, impacting oil routes.</w:t>
      </w:r>
      <w:r/>
      <w:r/>
    </w:p>
    <w:p>
      <w:pPr>
        <w:pStyle w:val="ListNumber"/>
        <w:numPr>
          <w:ilvl w:val="0"/>
          <w:numId w:val="17"/>
        </w:numPr>
        <w:spacing w:line="240" w:lineRule="auto"/>
        <w:ind w:left="720"/>
      </w:pPr>
      <w:r/>
      <w:hyperlink r:id="rId289">
        <w:r>
          <w:rPr>
            <w:color w:val="0000EE"/>
            <w:u w:val="single"/>
          </w:rPr>
          <w:t>https://www.bairdmaritime.com/offshore/drilling-production/totalenergies-output-down-15-per-cent-due-to-us-iran-war-confirms-uae-outages</w:t>
        </w:r>
      </w:hyperlink>
      <w:r>
        <w:t xml:space="preserve"> - * TotalEnergies has reported a 15 per cent decline in its oil and gas output.</w:t>
      </w:r>
      <w:r>
        <w:rPr>
          <w:i/>
        </w:rPr>
        <w:t xml:space="preserve"> </w:t>
      </w:r>
      <w:r>
        <w:t>The decline is linked to the US-Israeli war with Iran, affecting fields across the Middle East.</w:t>
      </w:r>
      <w:r>
        <w:rPr>
          <w:i/>
        </w:rPr>
        <w:t xml:space="preserve"> </w:t>
      </w:r>
      <w:r>
        <w:t>The outage includes offshore production in the UAE, which produces about half of its oil offshore.</w:t>
      </w:r>
      <w:r>
        <w:rPr>
          <w:i/>
        </w:rPr>
        <w:t xml:space="preserve"> </w:t>
      </w:r>
      <w:r>
        <w:t>The crisis has led to widespread production cuts, with the UAE confirming outages.</w:t>
      </w:r>
      <w:r>
        <w:rPr>
          <w:i/>
        </w:rPr>
        <w:t xml:space="preserve"> </w:t>
      </w:r>
      <w:r>
        <w:t>Qatar and Iraq have previously announced production cuts.*</w:t>
      </w:r>
      <w:r/>
    </w:p>
    <w:p>
      <w:pPr>
        <w:pStyle w:val="ListNumber"/>
        <w:spacing w:line="240" w:lineRule="auto"/>
        <w:ind w:left="720"/>
      </w:pPr>
      <w:r/>
      <w:hyperlink r:id="rId290">
        <w:r>
          <w:rPr>
            <w:color w:val="0000EE"/>
            <w:u w:val="single"/>
          </w:rPr>
          <w:t>https://maritime-executive.com/article/norway-bans-hormuz-transits-india-makes-a-deal-with-iran-for-safe-passage</w:t>
        </w:r>
      </w:hyperlink>
      <w:r>
        <w:t xml:space="preserve"> - * The Norwegian Maritime Authority imposes a transit ban on Norwegian-flagged ships entering the Strait of Hormuz due to security risks. * The ban takes effect Thursday, with other flags still allowed to transit based on owner assessment. * maritime authorities emphasise ship owner risk assessments and crew safety measures. * India is negotiating with Iran for safe passage of its tankers through Hormuz, with an initial batch of 20 vessels allowed. * India sources about 45% of its oil from the Arabian Gulf, and the agreement provides a critical energy security advantage. 303. </w:t>
      </w:r>
      <w:hyperlink r:id="rId291">
        <w:r>
          <w:rPr>
            <w:color w:val="0000EE"/>
            <w:u w:val="single"/>
          </w:rPr>
          <w:t>https://indianpsu.com/us-lng-companies-windfall-profits-iran-war-qatar-lng-shutdown/</w:t>
        </w:r>
      </w:hyperlink>
      <w:r>
        <w:t xml:space="preserve"> - * Qatar’s LNG exports halted for the first time since 2008 due to conflicts involving Iran, affecting Ras Laffan Industrial City. * The disruption has caused a surge in European gas prices, with prices for LNG cargoes doubling. * US LNG exporters, such as Venture Global LNG and Cheniere Energy, could generate up to $4 billion in windfall profits if disruptions continue for a month. * Market estimates suggest profits for US companies could reach $20 billion per month if the supply shock persists into summer. * Shares of US LNG companies have risen sharply amid expectations of increased demand and margins. 304. </w:t>
      </w:r>
      <w:hyperlink r:id="rId292">
        <w:r>
          <w:rPr>
            <w:color w:val="0000EE"/>
            <w:u w:val="single"/>
          </w:rPr>
          <w:t>https://insiderpaper.com/totalenergies-says-shuts-15-of-gas-and-oil-production/</w:t>
        </w:r>
      </w:hyperlink>
      <w:r>
        <w:t xml:space="preserve"> - * TotalEnergies has shut down 15% of its total oil and gas production due to the war in the Middle East. * Shutdowns occurred in Qatar, Iraq, and UAE offshore, representing approximately 15% of total output. * The company states higher oil prices will offset the loss in Middle East production. * Brent crude oil prices increased from around $60 per barrel to over $100 per barrel following the conflict. * The conflict, initiated on February 28 by US and Israel airstrikes against Iran, has affected maritime traffic through the Strait of Hormuz. * TotalEnergies is the world's third-largest liquefied natural gas (LNG) provider and is involved in oil and renewable energies. 305. </w:t>
      </w:r>
      <w:hyperlink r:id="rId293">
        <w:r>
          <w:rPr>
            <w:color w:val="0000EE"/>
            <w:u w:val="single"/>
          </w:rPr>
          <w:t>https://elmercurio.com.ec/mundo-noticias/2026/03/12/el-nuevo-lider-supremo-de-iran-llama-a-mantener-cerrado-el-estrecho-de-ormuz/</w:t>
        </w:r>
      </w:hyperlink>
      <w:r>
        <w:t xml:space="preserve"> - * The new Iranian Supreme Leader, Mojtaba Jamenei, urges maintaining a blockade of the Strait of Hormuz, after his appointment following his father's death. * The conflict, starting with US and Israeli airstrikes, has paralysed the Strait, affecting global oil supplies and causing market volatility. * Ongoing attacks and military threats from Iran and its allies impact regional security, including Bahrain, Oman, and Saudi Arabia. * Oil-producing Gulf countries have decreased production by at least 10 million barrels daily due to the blockade. * The US and other nations respond with strategic reserves releases and heightened military tensions, with continuing hostilities in the Gulf and Lebanon. 306. </w:t>
      </w:r>
      <w:hyperlink r:id="rId294">
        <w:r>
          <w:rPr>
            <w:color w:val="0000EE"/>
            <w:u w:val="single"/>
          </w:rPr>
          <w:t>https://www.iraq-businessnews.com/2026/03/12/iraq-condemns-attacks-on-oil-tankers-in-territorial-waters/</w:t>
        </w:r>
      </w:hyperlink>
      <w:r>
        <w:t xml:space="preserve"> - * Iraq's State Oil Marketing Organization (SOMO) reports attacks on two oil tankers within Iraqi waters, endangering maritime navigation and energy security. * Tankers SAFESEA VISHNU and ZEFYROS targeted while operating in Iraqi territorial waters, with ZEFYROS preparing to load additional cargo. * Iraq's Ministry of Oil highlights regional tensions' risks to global energy supplies and urges restraint to protect maritime routes. * Basra Oil Company states operations continue normally and implementation of precautionary measures is ongoing. * Iraq calls for keeping maritime routes and energy infrastructure out of regional conflicts to ensure economic stability. 307. </w:t>
      </w:r>
      <w:hyperlink r:id="rId283">
        <w:r>
          <w:rPr>
            <w:color w:val="0000EE"/>
            <w:u w:val="single"/>
          </w:rPr>
          <w:t>https://www.zerohedge.com/markets/situation-dire-half-available-global-lng-tankers-are-trapped-persian-gulf</w:t>
        </w:r>
      </w:hyperlink>
      <w:r>
        <w:t xml:space="preserve"> - * At least 20 LNG carriers, nearly half the global fleet, are trapped in the Persian Gulf, causing soaring freight costs and market impacts. * Most are located off the UAE coastline, with ship positions and routes tracked by Bloomberg. * The situation is expected to last for a few months, with LNG prices rising and shipments diverted from Europe to Asia. * Major producers like QatarEnergy have stopped production, and companies such as Shell are declaring force majeure. * Asian countries, including Thailand, Bangladesh, Taiwan, and India, are procuring alternative LNG supplies due to disrupted Middle Eastern exports. 308. </w:t>
      </w:r>
      <w:hyperlink r:id="rId295">
        <w:r>
          <w:rPr>
            <w:color w:val="0000EE"/>
            <w:u w:val="single"/>
          </w:rPr>
          <w:t>https://kashmirobserver.net/2026/03/12/india-in-touch-with-iran-for-safe-passage-through-hormuz/</w:t>
        </w:r>
      </w:hyperlink>
      <w:r>
        <w:t xml:space="preserve"> - * India is in contact with Iran to secure safe passage for around 28 Indian-flagged vessels through the Strait of Hormuz. * Iran has not permitted any Indian-flagged ships to pass in the last four to five days, following its conflict with the US and Israel. * 24 Indian vessels with 677 seafarers are located west of the Strait, and 4 vessels with 101 seafarers are east. * Oil prices have surged after Iran’s partial blockade of the Strait, which handles about 20% of global oil and LNG. * The Indian government is assisting Indian nationals in Iran to travel to Azerbaijan and Armenia for their return to India. 309. </w:t>
      </w:r>
      <w:hyperlink r:id="rId284">
        <w:r>
          <w:rPr>
            <w:color w:val="0000EE"/>
            <w:u w:val="single"/>
          </w:rPr>
          <w:t>https://www.newarab.com/news/explainer-force-majeure-gulf-energy-facilities</w:t>
        </w:r>
      </w:hyperlink>
      <w:r>
        <w:t xml:space="preserve"> - * QatarEnergy suspended LNG production following attacks on Ras Laffan and Mesaieed facilities due to regional conflict. * Disruptions could reduce supplies for weeks and impact global gas markets, especially in Europe and Asia. * Qatar's LNG export terminal has not shipped cargo for five days, longest since 2008, raising prices. * 'Force majeure' allows suspension of contractual obligations due to uncontrollable events like war and attacks. * These declarations aim to limit liability but can cause economic and supply chain repercussions globally. 310. </w:t>
      </w:r>
      <w:hyperlink r:id="rId296">
        <w:r>
          <w:rPr>
            <w:color w:val="0000EE"/>
            <w:u w:val="single"/>
          </w:rPr>
          <w:t>https://tribune.com.pk/story/2597271/irans-new-supreme-leader-affirms-importance-of-hormuz-closure-vows-to-continue-attacking-us-bases</w:t>
        </w:r>
      </w:hyperlink>
      <w:r>
        <w:t xml:space="preserve"> - • Iran's new Supreme Leader Mojtaba Khamenei states the Strait of Hormuz will remain closed and vows to continue attacking US bases and regional enemies. • Iran's Revolutionary Guards claim responsibility for recent attacks on oil tankers and military targets, asserting the Strait will stay shut. • Oil prices rise above $100 a barrel, with Iran refusing to let oil through until US and Israeli attacks cease. • US President Trump claims 'we won' the war but offers no plan to reopen the strait. • Iran aims to impose prolonged economic shocks, with threats to the global energy supply chain. 311. </w:t>
      </w:r>
      <w:hyperlink r:id="rId297">
        <w:r>
          <w:rPr>
            <w:color w:val="0000EE"/>
            <w:u w:val="single"/>
          </w:rPr>
          <w:t>https://www.businesstoday.in/world/story/iran-denies-laying-mines-in-hormuz-warns-nations-backing-aggression-wont-get-safe-passage-520377-2026-03-12?utm_source=rssfeed</w:t>
        </w:r>
      </w:hyperlink>
      <w:r>
        <w:t xml:space="preserve"> - * Iran's Deputy Foreign Minister denies mining activities in the Strait of Hormuz. * Days after US reports of Iranian minelaying vessels, UK officials suggest Iran may have started mining. * Iran has effectively closed the Strait of Hormuz, allowing only Chinese vessels through. * The closure has stranded around 20,000 seafarers; at least eight have died. * Iran's Supreme Leader states the Strait will remain closed and plans continued attacks on Gulf neighbours. * India engages in talks with Tehran to ensure safe passage for over 20 oil tankers, including LPG and crude oil. 312. </w:t>
      </w:r>
      <w:hyperlink r:id="rId298">
        <w:r>
          <w:rPr>
            <w:color w:val="0000EE"/>
            <w:u w:val="single"/>
          </w:rPr>
          <w:t>https://www.dnaindia.com/india/report-us-israel-iran-war-latest-news-updates-pm-narendra-modi-says-it-is-test-for-entire-nation-as-india-faces-widespread-lpg-shortage-across-cities-energy-security-nxt-summit-2026-delhi-3203095</w:t>
        </w:r>
      </w:hyperlink>
      <w:r>
        <w:t xml:space="preserve"> - * PM Modi addressed the NXT Summit 2026 in Delhi, emphasising India's efforts to strengthen energy security during the Iran war. * He highlighted the increase in India's strategic petroleum reserves since 2014 and efforts against LPG shortages. * PM Modi warned against black market profiteering related to energy products. * He described the Iran conflict as a global energy crisis and a test for the nation. * The speech occurred amidst debates on LPG supply and India’s energy policies. 313. </w:t>
      </w:r>
      <w:hyperlink r:id="rId282">
        <w:r>
          <w:rPr>
            <w:color w:val="0000EE"/>
            <w:u w:val="single"/>
          </w:rPr>
          <w:t>https://dohanews.co/totalenergies-halts-qatar-output-as-war-disrupts-middle-east-energy-flows/</w:t>
        </w:r>
      </w:hyperlink>
      <w:r>
        <w:t xml:space="preserve"> - * TotalEnergies announced shutdowns affecting production in Qatar, Iraq, and offshore UAE, cutting 15% of global output. * The shutdowns are due to regional escalation and conflict disruptions in the Middle East. * Onshore UAE production remains normal, with exports through the Fujairah terminal. * TotalEnergies stated higher oil prices could offset production losses, with future growth expected outside the Middle East. * QatarEnergy halted LNG production, declaring force majeure; Shell also declared force majeure on LNG cargoes from QatarEnergy. * Disruptions to LNG deliveries could last weeks to months, with impacts starting from April. 314. </w:t>
      </w:r>
      <w:hyperlink r:id="rId299">
        <w:r>
          <w:rPr>
            <w:color w:val="0000EE"/>
            <w:u w:val="single"/>
          </w:rPr>
          <w:t>https://egyptian-gazette.com/world/eu-to-soften-gas-rules-to-help-secure-lng-supplies/</w:t>
        </w:r>
      </w:hyperlink>
      <w:r>
        <w:t xml:space="preserve"> - * The European Commission plans to advise EU member states to be flexible in enforcing gas import rules, announced before March 18. * The guidance aims to prevent rules from delaying LNG shipments during the Iran crisis. * Current rules require LNG shipments from non-Russian sources to receive prior authorisation. * The move responds to fears of supply disruptions and aims to safeguard energy security for winter. * The guidance does not affect the EU’s phase-out of Russian gas. 315. </w:t>
      </w:r>
      <w:hyperlink r:id="rId299">
        <w:r>
          <w:rPr>
            <w:color w:val="0000EE"/>
            <w:u w:val="single"/>
          </w:rPr>
          <w:t>https://egyptian-gazette.com/world/eu-to-soften-gas-rules-to-help-secure-lng-supplies/</w:t>
        </w:r>
      </w:hyperlink>
      <w:r>
        <w:t xml:space="preserve"> - * The European Commission plans to guide EU governments on flexible enforcement of gas import rules before March 18. * The guidance aims to prevent rules from disrupting LNG deliveries during the Iran conflict. * EU seeks to ensure adequate storage and energy security for winter by avoiding delays in LNG shipments. * Current rules require prior authorisation for LNG shipments from non-Russian countries, involving proof of origin five days before arrival. 316. </w:t>
      </w:r>
      <w:hyperlink r:id="rId300">
        <w:r>
          <w:rPr>
            <w:color w:val="0000EE"/>
            <w:u w:val="single"/>
          </w:rPr>
          <w:t>https://www.spectator.com.au/2026/03/the-iran-war-has-exposed-the-worlds-maritime-chokepoint/</w:t>
        </w:r>
      </w:hyperlink>
      <w:r>
        <w:t xml:space="preserve"> - * The conflict with Iran has highlighted the risk of disruption to LNG supply passing through the Strait of Hormuz. * Qatar accounts for about a fifth of global LNG exports, mainly passing through this chokepoint. * The conflict has demonstrated the potential for major supply interruptions and price volatility. * Private energy traders are increasingly vital for energy security by responding quickly to disruptions. * NATO may need to enhance energy security measures as part of collective security strategies. 317. </w:t>
      </w:r>
      <w:hyperlink r:id="rId301">
        <w:r>
          <w:rPr>
            <w:color w:val="0000EE"/>
            <w:u w:val="single"/>
          </w:rPr>
          <w:t>https://lenta.ru/news/2026/03/12/v-vengrii-obvinili-ukrainu-v-popytkah-dobitsya-energeticheskoy-blokady/</w:t>
        </w:r>
      </w:hyperlink>
      <w:r>
        <w:t xml:space="preserve"> - * Hungary's foreign minister Peter Szijjarto alleges Ukraine seeks to impose a full energy blockade on Hungary. * Ukraine is accused of blocking Russian oil supplies via the Druzhba pipeline and actions against the Turkish Stream gas pipeline. * Szijjarto states Budapest aims to protect its energy security and opposes termination of fuel supplies. * Russia reports Ukrainian attacks on the Turkish Stream compressor station on 12 March. * The article involves geopolitical disputes related to energy infrastructure and transit routes. 318. </w:t>
      </w:r>
      <w:hyperlink r:id="rId302">
        <w:r>
          <w:rPr>
            <w:color w:val="0000EE"/>
            <w:u w:val="single"/>
          </w:rPr>
          <w:t>https://www.haber7.com/dunya/haber/3611199-gazprom-ukrayna-turkakim-ve-mavi-akima-gaz-tasiyan-tesislere-saldirdi</w:t>
        </w:r>
      </w:hyperlink>
      <w:r>
        <w:t xml:space="preserve"> - * Gazprom reports Ukraine has conducted 12 attacks over the past two weeks on its gas infrastructure in Russia, targeting compressor stations connected to TurkStream and Blue Stream. * The attacks aimed to disrupt gas flow to Europe, using unmanned aerial vehicles. * Russian officials claim the attacks were repelled with no damage to the infrastructure. * Russian President Vladimir Putin linked the attacks to Ukraine's efforts to damage European gas supplies and planned assaults on TurkStream and Blue Stream pipelines. 319. </w:t>
      </w:r>
      <w:hyperlink r:id="rId303">
        <w:r>
          <w:rPr>
            <w:color w:val="0000EE"/>
            <w:u w:val="single"/>
          </w:rPr>
          <w:t>https://en.interfax.com.ua/news/general/1151137.html</w:t>
        </w:r>
      </w:hyperlink>
      <w:r>
        <w:t xml:space="preserve"> - * Hungarian Foreign Minister Péter Szijjártó reports that Ukraine carried out attacks on the TurkStream pipeline in Russia, allegedly to influence Hungarian elections. * Szijjártó states the attacks targeted critical energy infrastructure vital for Hungary’s gas supply. * Ukraine reportedly conducts attacks on pipeline infrastructure to prevent non-Russian oil supplies to Europe. * Hungary relies on the TurkStream pipeline for about 8 billion cubic metres of gas annually from Russia. * Ukrainian officials confirm recent attacks on pipeline infrastructure, aiming to disrupt alternative supplies to Europe. 320. </w:t>
      </w:r>
      <w:hyperlink r:id="rId304">
        <w:r>
          <w:rPr>
            <w:color w:val="0000EE"/>
            <w:u w:val="single"/>
          </w:rPr>
          <w:t>https://container-news.com/explainer-how-hormuz-was-reallocated/</w:t>
        </w:r>
      </w:hyperlink>
      <w:r>
        <w:t xml:space="preserve"> - • Transit volumes through the Strait of Hormuz have fallen by 97% since late February. • US Navy refuses to provide merchant escorts, citing high attack risks. • Iranian-linked forces have conducted multiple attacks, deploying mines affecting insurance and shipping operations. • GPS jamming and spoofing impact over 1,100 vessels, degrading navigation and increasing attack vulnerability. • Iran continues to export oil to China, while Western operators face high attack exposure and suspension of Gulf services. • The Strait functions as a geopolitical filter, maintaining Chinese energy flow while excluding Western operators. • The disruption marks a shift from physical closure to strategic reallocation, posing unprecedented challenges to maritime law and naval strategy.</w:t>
      </w:r>
      <w:r/>
    </w:p>
    <w:p>
      <w:pPr>
        <w:pStyle w:val="ListNumber"/>
        <w:spacing w:line="240" w:lineRule="auto"/>
        <w:ind w:left="720"/>
      </w:pPr>
      <w:r/>
      <w:hyperlink r:id="rId283">
        <w:r>
          <w:rPr>
            <w:color w:val="0000EE"/>
            <w:u w:val="single"/>
          </w:rPr>
          <w:t>https://www.zerohedge.com/markets/situation-dire-half-available-global-lng-tankers-are-trapped-persian-gulf</w:t>
        </w:r>
      </w:hyperlink>
      <w:r>
        <w:t xml:space="preserve"> - * Approximately 20 LNG carriers, representing nearly half of the global fleet, are stranded in the Persian Gulf amid conflict, increasing freight costs and impacting global markets.</w:t>
      </w:r>
      <w:r>
        <w:rPr>
          <w:i/>
        </w:rPr>
        <w:t xml:space="preserve"> The situation is expected to persist for several months, affecting LNG prices and supply chains.</w:t>
      </w:r>
      <w:r>
        <w:t xml:space="preserve"> Production facilities operated by QatarEnergy have halted, with some vessels rerouted from Europe to Asia.</w:t>
      </w:r>
      <w:r>
        <w:rPr>
          <w:i/>
        </w:rPr>
        <w:t xml:space="preserve"> Major LNG suppliers, including Shell Plc, have declared force majeure, exacerbating supply shortages.</w:t>
      </w:r>
      <w:r>
        <w:t xml:space="preserve"> Asian countries are seeking alternative LNG sources, with disruptions forecasted for 2 to 4 months.</w:t>
      </w:r>
      <w:r/>
    </w:p>
    <w:p>
      <w:pPr>
        <w:pStyle w:val="ListNumber"/>
        <w:spacing w:line="240" w:lineRule="auto"/>
        <w:ind w:left="720"/>
      </w:pPr>
      <w:r/>
      <w:hyperlink r:id="rId305">
        <w:r>
          <w:rPr>
            <w:color w:val="0000EE"/>
            <w:u w:val="single"/>
          </w:rPr>
          <w:t>https://www.notiziegeopolitiche.net/qatar-stop-al-gnl-shell-e-altre-compagnie-dichiarano-forza-maggiore/?utm_source=rss&amp;utm_medium=rss&amp;utm_campaign=qatar-stop-al-gnl-shell-e-altre-compagnie-dichiarano-forza-maggiore</w:t>
        </w:r>
      </w:hyperlink>
      <w:r>
        <w:t xml:space="preserve"> - * Qatar suspends GNL production due to incident at QatarEnergy plant, affecting approximately 77 million tonnes annually. * Several international companies, including Shell and TotalEnergies, declare force majeure following the production halt. * The declaration allows companies to suspend or modify deliveries due to extraordinary events outside their control. * Immediate shipment plans for March remain unaffected, but disruptions may occur from April onwards with delays or cancellations. * The event occurs amid geopolitical instability in the Middle East and threatens to impact global gas supply and prices. * Qatar, the world's second-largest GNL exporter, supplies mainly Asian and European markets, with potential global supply reductions due to prolonged export interruption. 323. </w:t>
      </w:r>
      <w:hyperlink r:id="rId306">
        <w:r>
          <w:rPr>
            <w:color w:val="0000EE"/>
            <w:u w:val="single"/>
          </w:rPr>
          <w:t>https://www.bairdmaritime.com/shipping/tankers/gas/asia-lng-scramble-pulls-cargoes-away-from-europe</w:t>
        </w:r>
      </w:hyperlink>
      <w:r>
        <w:t xml:space="preserve"> - * Asia's scramble for LNG due to Middle East conflict redirects cargoes away from Europe. * US shipment switching its destination from Europe to China, ending a tariffs-related halt. * Conflict involving US-Israeli attacks on Iran disrupts supply from Qatar. * Shiptracking shows tankers changing destination from Europe to Asia, including China. * Disruption caused by halted traffic through Strait of Hormuz.</w:t>
      </w:r>
      <w:r/>
      <w:r/>
    </w:p>
    <w:p>
      <w:r/>
      <w:r>
        <w:t xml:space="preserve">324. </w:t>
      </w:r>
      <w:hyperlink r:id="rId307">
        <w:r>
          <w:rPr>
            <w:color w:val="0000EE"/>
            <w:u w:val="single"/>
          </w:rPr>
          <w:t>https://www.borsonline.hu/kozelet/2026/03/megtamadtak-az-ukranok-a-torok-aramlatot-ez-a-vezetek-hozza-az-orosz-gazt-magyarorszagra</w:t>
        </w:r>
      </w:hyperlink>
      <w:r>
        <w:t xml:space="preserve"> - * A drone and external attacks targeted the Turkey Stream pipeline and related infrastructure in Russia, with twelve incidents reported in the past two weeks. * The attack was part of broader targeted actions against Russian energy infrastructure, including oil refineries, amid increased Ukrainian assaults on Russian facilities. * The city of Sochi experienced over 24 hours of drone attacks, according to local officials. * Turkey remains the sole transit route for Russian gas to Europe; Russian exports to Europe fell by 44% in 2025 amid EU energy import restrictions. * Serbia, Hungary, Slovakia, and Turkey continue to receive Russian gas via the Turkey Stream pipeline. * Serbia’s government has announced increased security measures, including military protection for the intermediate compressor station at Zsabar, which is critical for gas transit to Hungary, due to safety concerns. 325. </w:t>
      </w:r>
      <w:hyperlink r:id="rId308">
        <w:r>
          <w:rPr>
            <w:color w:val="0000EE"/>
            <w:u w:val="single"/>
          </w:rPr>
          <w:t>https://www.borsonline.hu/kozelet/2026/03/magyarorszag-energiaellatasa-a-tet-az-ukranok-a-torok-aramlatot-tamadjak</w:t>
        </w:r>
      </w:hyperlink>
      <w:r>
        <w:t xml:space="preserve"> - * Ukraine launched a drone attack on a Russian gas facility in southern Russia, which supplies gas via the TurkStream pipeline. * The attack occurred on March 11 and targeted the Russkaja station near the Black Sea. * Russian officials stated that the attack aimed to disrupt gas deliveries to Europe; no infrastructure damage was reported. * The attack was part of a series of assaults on Russian energy infrastructure in recent weeks. * Hungarian Foreign Minister Szijjártó emphasised the critical importance of the TurkStream pipeline for Hungary’s gas supply, warning of potential supply issues if disrupted. 326. </w:t>
      </w:r>
      <w:hyperlink r:id="rId309">
        <w:r>
          <w:rPr>
            <w:color w:val="0000EE"/>
            <w:u w:val="single"/>
          </w:rPr>
          <w:t>https://focus.ua/politics/746881-posyagatelstvo-na-suverenitet-siyyarto-obvinil-ukrainu-v-atake-na-tureckiy-potok</w:t>
        </w:r>
      </w:hyperlink>
      <w:r>
        <w:t xml:space="preserve"> - * Hungarian Foreign Minister Peter Sijarto claims Ukraine attacked the 'Turkish Stream' gas pipeline in Russia. * The attack allegedly targeted the compressor station 'Russian' on 11 March. * Russian Defence Ministry reports attacks using unmanned aerial vehicles aimed at the infrastructure. * 'Turkish Stream' is a gas pipeline from Russia to Turkey, completed in 2019. * Putin accuses Ukraine of preparing to sabotage 'Turkish Stream' and other pipelines. 327. </w:t>
      </w:r>
      <w:hyperlink r:id="rId310">
        <w:r>
          <w:rPr>
            <w:color w:val="0000EE"/>
            <w:u w:val="single"/>
          </w:rPr>
          <w:t>https://www.pravda.com.ua/news/2026/03/12/8025118/</w:t>
        </w:r>
      </w:hyperlink>
      <w:r>
        <w:t xml:space="preserve"> - * Hungary responds to Russia's allegations of Ukrainian attack on compressor station related to 'Turkish Stream'. * Hungarian Foreign Minister Peter Szijjártó states Ukraine attacked infrastructure vital for gas supply to Hungary. * Hungary relies on 'Turkish Stream' for gas, says the attack threatens its energy security. * Szijjártó claims blockade of transit via 'Druzhba' pipeline and attack on 'Turkish Stream' are serious violations of sovereignty. * The statement was made on 11 March, referencing Russian and Ukrainian tensions over gas transit routes. 328. </w:t>
      </w:r>
      <w:hyperlink r:id="rId303">
        <w:r>
          <w:rPr>
            <w:color w:val="0000EE"/>
            <w:u w:val="single"/>
          </w:rPr>
          <w:t>https://en.interfax.com.ua/news/general/1151137.html</w:t>
        </w:r>
      </w:hyperlink>
      <w:r>
        <w:t xml:space="preserve"> - * Hungarian Foreign Minister Péter Szijjártó reported that Ukraine carried out attacks on the TurkStream pipeline in Russia, aiming to organise an energy blockade of Hungary. * Szijjártó claimed attacks are linked to Ukraine's efforts to interfere in Hungarian elections. * Hungary relies on the TurkStream pipeline for gas imports, with about 8 billion cubic metres annually. * The article references recent attacks on pipelines, including Druzhba and Naftogaz infrastructure, connected to Russia and Ukraine. * The situation has implications for gas supply security and European energy politics. 329. </w:t>
      </w:r>
      <w:hyperlink r:id="rId283">
        <w:r>
          <w:rPr>
            <w:color w:val="0000EE"/>
            <w:u w:val="single"/>
          </w:rPr>
          <w:t>https://www.zerohedge.com/markets/situation-dire-half-available-global-lng-tankers-are-trapped-persian-gulf</w:t>
        </w:r>
      </w:hyperlink>
      <w:r>
        <w:t xml:space="preserve"> - * At least 20 LNG carriers, nearly half of the global fleet, are trapped in the Persian Gulf due to conflict, impacting supplies and raising prices.</w:t>
      </w:r>
      <w:r>
        <w:rPr>
          <w:i/>
        </w:rPr>
        <w:t xml:space="preserve"> Daily freight costs have increased from less than $98,000 to over $200,000.</w:t>
      </w:r>
      <w:r>
        <w:t xml:space="preserve"> LNG prices expected to rise further amidst supply disruptions and rerouting of shipments from Europe to Asia.</w:t>
      </w:r>
      <w:r>
        <w:rPr>
          <w:i/>
        </w:rPr>
        <w:t xml:space="preserve"> Qatar’s LNG production has been halted after an Iranian drone strike, affecting 20% of global exports.</w:t>
      </w:r>
      <w:r>
        <w:t xml:space="preserve"> Asian buyers are procuring additional LNG to mitigate ongoing supply disruptions.</w:t>
      </w:r>
      <w:r>
        <w:rPr>
          <w:i/>
        </w:rPr>
        <w:t xml:space="preserve"> The situation is expected to last 2 to 4 months, with significant impact on the global gas market. 330. </w:t>
      </w:r>
      <w:hyperlink r:id="rId311">
        <w:r>
          <w:rPr>
            <w:color w:val="0000EE"/>
            <w:u w:val="single"/>
          </w:rPr>
          <w:t>https://www.ceskenoviny.cz/zpravy/moskva-utoky-kyjeva-na-energetickou-infrastrukturu-jsou-bezohledne/2798434?utm_source=rss&amp;utm_medium=feed</w:t>
        </w:r>
      </w:hyperlink>
      <w:r>
        <w:rPr>
          <w:i/>
        </w:rPr>
        <w:t xml:space="preserve"> - ["</w:t>
      </w:r>
      <w:r>
        <w:t xml:space="preserve"> Kyiv's attacks on Russian energy infrastructure, including compressor stations for TurkStream and South Stream pipelines, are described as ruthless by Kremlin spokesperson Dmitrij Peskov.", '</w:t>
      </w:r>
      <w:r>
        <w:rPr>
          <w:i/>
        </w:rPr>
        <w:t xml:space="preserve"> Recent drone attacks targeted a compressor station in Russia, which was not damaged, according to reports.', '</w:t>
      </w:r>
      <w:r>
        <w:t xml:space="preserve"> Gazprom reported attacks on three compressor stations supporting TurkStream and Blue Stream pipelines over the past two days.', '</w:t>
      </w:r>
      <w:r>
        <w:rPr>
          <w:i/>
        </w:rPr>
        <w:t xml:space="preserve"> The Russian Ministry of Defence states Ukraine aims to cut gas supplies to Europe.', '</w:t>
      </w:r>
      <w:r>
        <w:t xml:space="preserve"> EU plans to end Russian gas imports by 2027; Russia threatens to halt supplies, currently selling through TurkStream.'] 331. </w:t>
      </w:r>
      <w:hyperlink r:id="rId284">
        <w:r>
          <w:rPr>
            <w:color w:val="0000EE"/>
            <w:u w:val="single"/>
          </w:rPr>
          <w:t>https://www.newarab.com/news/explainer-force-majeure-gulf-energy-facilities</w:t>
        </w:r>
      </w:hyperlink>
      <w:r>
        <w:t xml:space="preserve"> - * QatarEnergy issued force majeure notices after attacks on Ras Laffan and Mesaieed facilities, suspending LNG production. * Disruptions stem from ongoing war, affecting shipping routes and contractual obligations. * Global gas markets, especially Europe and Asia reliant on Qatar, face supply shortages and price increases. * Force majeure allows suspension of obligations in cases of war, attacks, or restrictions, subject to legal procedures. * Long-term and short-term disruptions influence global prices, supply chains, and economic stability. * Gulf region's reduced output could raise international energy prices and disrupt global markets.</w:t>
      </w:r>
      <w:r/>
    </w:p>
    <w:p>
      <w:r/>
      <w:r>
        <w:t xml:space="preserve">332. </w:t>
      </w:r>
      <w:hyperlink r:id="rId312">
        <w:r>
          <w:rPr>
            <w:color w:val="0000EE"/>
            <w:u w:val="single"/>
          </w:rPr>
          <w:t>https://www.crainsgrandrapids.com/news/energy/consumers-energy-to-seek-approval-for-2-natural-gas-plants-amid-data-center-proposals/</w:t>
        </w:r>
      </w:hyperlink>
      <w:r>
        <w:t xml:space="preserve"> - * Consumers Energy plans to request regulatory approval for two new natural gas plants in Michigan, each generating 750 megawatts. * The utility will submit a long-range energy plan proposing over 13 gigawatts of renewable and clean resources by 2024. * The plan includes the closure of the last coal-fired plant in 2025 and is designed to support renewable integration and grid stability. * The new gas plants are intended to fill capacity gaps and support growth, especially for data centres and other load demands. * The proposal faces opposition from environmental groups and potential regulatory conflicts with laws increasing renewable target shares. 333. </w:t>
      </w:r>
      <w:hyperlink r:id="rId313">
        <w:r>
          <w:rPr>
            <w:color w:val="0000EE"/>
            <w:u w:val="single"/>
          </w:rPr>
          <w:t>https://www.oilandgas360.com/weekly-gas-storage-03-6/#utm_source=rss&amp;utm_medium=rss&amp;utm_campaign=weekly-gas-storage-03-6</w:t>
        </w:r>
      </w:hyperlink>
      <w:r>
        <w:t xml:space="preserve"> - * The EIA released a natural gas inventory report on March 6, 2026, showing a net decrease of 38 Bcf. * Working gas in storage was 1,848 Bcf, 141 Bcf higher than last year, but 17 Bcf below the five-year average. * All regions experienced an increase, except for the East and Midwest. * Only the Mountain and Pacific regions are above the five-year average. * The total working gas is within the five-year historical range. 334. </w:t>
      </w:r>
      <w:hyperlink r:id="rId314">
        <w:r>
          <w:rPr>
            <w:color w:val="0000EE"/>
            <w:u w:val="single"/>
          </w:rPr>
          <w:t>https://startuptalky.com/news/adani-total-gas-shares-surge-37-gas-supply-concerns-gujarat-gas-mgl-rally/</w:t>
        </w:r>
      </w:hyperlink>
      <w:r>
        <w:t xml:space="preserve"> - * Adani Total Gas shares increased by 37% over two days due to gas supply fears linked to Middle East tensions. * Global LNG disruptions from the Middle East, especially near the Strait of Hormuz, impact Indian LPG supplies. * The Indian government issued the Natural Gas (Supply Regulation) Order, 2026 prioritising household and CNG supplies. * City gas stocks such as Gujarat Gas and Mahanagar Gas also rose on market optimism. * Industry analysis suggests short-term supply tightness may support high-margin PNG and CNG businesses. 335. </w:t>
      </w:r>
      <w:hyperlink r:id="rId315">
        <w:r>
          <w:rPr>
            <w:color w:val="0000EE"/>
            <w:u w:val="single"/>
          </w:rPr>
          <w:t>https://startuptalky.com/news/lpg-supply-crunch-forces-hcltech/</w:t>
        </w:r>
      </w:hyperlink>
      <w:r>
        <w:t xml:space="preserve"> - • HCLTech permitted Chennai employees to work from home on 12–13 March due to LPG shortage. • Several cafeteria vendors temporarily closed because of limited LPG supply. • The LPG supply issue is partly related to geopolitical tensions from the Iran–Israel conflict. • Meta closed its Tel Aviv office due to Israel–Iran hostilities, affecting 900 employees. • Other tech companies like Nvidia and Amazon also instructed remote work in the Middle East. 336. </w:t>
      </w:r>
      <w:hyperlink r:id="rId316">
        <w:r>
          <w:rPr>
            <w:color w:val="0000EE"/>
            <w:u w:val="single"/>
          </w:rPr>
          <w:t>https://www.iltempo.it/tv-news/2026/03/12/video/attacchi-iran-a-petroliere-colpita-anche-base-italiana-a-erbil-in-iraq-46771235/</w:t>
        </w:r>
      </w:hyperlink>
      <w:r>
        <w:t xml:space="preserve"> - * An Iranian attack hit a petroleum plant and two ships in Bahrain, with an explosion reported in Dubai.</w:t>
      </w:r>
      <w:r>
        <w:rPr>
          <w:i/>
        </w:rPr>
        <w:t xml:space="preserve"> * An attack also targeted the Italian military base in Erbil, Iraq, causing no casualties but damaging structures.</w:t>
      </w:r>
      <w:r>
        <w:t xml:space="preserve"> * The UN passed a resolution demanding Iran cease its attacks.</w:t>
      </w:r>
      <w:r>
        <w:rPr>
          <w:i/>
        </w:rPr>
        <w:t xml:space="preserve">337. </w:t>
      </w:r>
      <w:hyperlink r:id="rId317">
        <w:r>
          <w:rPr>
            <w:color w:val="0000EE"/>
            <w:u w:val="single"/>
          </w:rPr>
          <w:t>https://www.businesstoday.in/markets/stocks/story/iran-war-oil-gas-crisis-bhel-suzlon-adani-power-tata-power-agel-among-jms-top-picks-520318-2026-03-12?utm_source=rssfeed</w:t>
        </w:r>
      </w:hyperlink>
      <w:r>
        <w:rPr>
          <w:i/>
        </w:rPr>
        <w:t xml:space="preserve"> - * The rising military conflict in West Asia between the US-Israel and Iran has caused a sharp increase in crude oil prices and fears of natural gas supply shortages through Strait of Hormuz. * Indian LPG requirements are affected, with 44% unmet, mainly imported and impacted by the blockage. * The Indian government issued a Natural Gas (Supply Regulation) Order, 2026, to ensure equitable gas distribution for priority sectors. * House appliance stocks have risen recently, with experts recommending investment across traditional and renewable energy sectors. * Stocks including Adani Power, Tata Power, JSW Energy, and others surged 8-13% amid high energy prices and supply disruptions. * JM Financial provides buy ratings for multiple energy stocks, with targets, reflecting optimism due to ongoing geopolitical tensions. 338. </w:t>
      </w:r>
      <w:hyperlink r:id="rId318">
        <w:r>
          <w:rPr>
            <w:color w:val="0000EE"/>
            <w:u w:val="single"/>
          </w:rPr>
          <w:t>https://www.thehindubusinessline.com/markets/stock-markets/auto-index-slides-over-3-mampm-maruti-eicher-tmpv-lead-fall-how-do-gas-supply-fears-weigh-on-the-sector/article70734473.ece</w:t>
        </w:r>
      </w:hyperlink>
      <w:r>
        <w:rPr>
          <w:i/>
        </w:rPr>
        <w:t xml:space="preserve"> - * The Nifty Auto index fell over 3%, with all constituents in the red, amid gas shortage fears and rising fuel costs. * Geopolitical tensions in West Asia, particularly around the Strait of Hormuz, have heightened concerns over natural gas supply disruptions. * Sector relies heavily on natural gas for manufacturing processes, and government restrictions on gas supplies raise production concerns. * Rising crude oil prices further threaten margins by increasing raw material and transportation costs. * Analysts warn supply disruptions could impact auto production timelines and profitability. 339. </w:t>
      </w:r>
      <w:hyperlink r:id="rId319">
        <w:r>
          <w:rPr>
            <w:color w:val="0000EE"/>
            <w:u w:val="single"/>
          </w:rPr>
          <w:t>https://www.middleeastmonitor.com/20260312-iran-threatens-to-target-regional-ports-if-its-ports-are-attacked/</w:t>
        </w:r>
      </w:hyperlink>
      <w:r>
        <w:rPr>
          <w:i/>
        </w:rPr>
        <w:t xml:space="preserve"> - * Iran’s armed forces threaten to target ports across the region if Iranian ports are attacked. * The threat is linked to potential conflict with Israel and the United States. * The spokesperson warned of a more severe operation if Iran's ports are attacked. * Iran called on regional countries to expel US forces. * US Central Command warned civilians against approaching Iranian ports along the Strait of Hormuz. * Iran announced the closure of the Strait of Hormuz and threatened to attack ships passing through. 340. </w:t>
      </w:r>
      <w:hyperlink r:id="rId320">
        <w:r>
          <w:rPr>
            <w:color w:val="0000EE"/>
            <w:u w:val="single"/>
          </w:rPr>
          <w:t>https://www.itln.in/shipping/first-india-bound-crude-tanker-passes-through-hormuz-amid-iranus-war-1358375</w:t>
        </w:r>
      </w:hyperlink>
      <w:r>
        <w:rPr>
          <w:i/>
        </w:rPr>
        <w:t xml:space="preserve"> - * The Liberia-flagged Shenlong Suezmax tanker navigated the Strait of Hormuz and arrived at Mumbai Port. * The vessel transported 135,335 metric tonnes of crude oil from Ras Tanura Port in Saudi Arabia. * This was the first India-bound tanker to pass through Hormuz since Iran–US tensions escalated. * The tanker switched off its AIS transponder while navigating the high-risk strait amid warnings from Iran. * The Strait of Hormuz remains a crucial energy chokepoint, with over 20 million barrels of crude passing daily. * Indian authorities monitor the region with a 24-hour control room; 28 Indian-flagged vessels operate near the region. 341. </w:t>
      </w:r>
      <w:hyperlink r:id="rId321">
        <w:r>
          <w:rPr>
            <w:color w:val="0000EE"/>
            <w:u w:val="single"/>
          </w:rPr>
          <w:t>https://www.eldia.com/nota/2026-3-12-2-22-20-potencias-liberan-petroleo-para-bajar-precios-el-mundo</w:t>
        </w:r>
      </w:hyperlink>
      <w:r>
        <w:rPr>
          <w:i/>
        </w:rPr>
        <w:t xml:space="preserve"> - * La Agencia Internacional de la Energía (AIE) anunció la liberación de 400 millones de barriles de reservas estratégicas, la mayor de su historia. * La medida responde a la subida de precios provocada por la guerra con Irán y la paralización del tránsito en el estrecho de Ormuz. * La paralización del estrecho, que transporta cerca del 20% del petróleo mundial, se debe a ataques iraníes. * Los flujos de crudo y combustibles refinados en la región cayeron a menos del 10% de los niveles previos al conflicto. * La estabilización del mercado energético dependerá de la reanudación del tránsito marítimo en el Golfo Pérsico. 342. </w:t>
      </w:r>
      <w:hyperlink r:id="rId322">
        <w:r>
          <w:rPr>
            <w:color w:val="0000EE"/>
            <w:u w:val="single"/>
          </w:rPr>
          <w:t>https://www.zerohedge.com/markets/middle-east-conflict-tightens-lng-supply-redirects-cargoes-asia</w:t>
        </w:r>
      </w:hyperlink>
      <w:r>
        <w:rPr>
          <w:i/>
        </w:rPr>
        <w:t xml:space="preserve"> - * The shutdown of key gas export facilities in the Middle East is tightening global LNG supplies, according to Bloomberg. * Ras Laffan in Qatar has halted production; shipping through the Strait of Hormuz disrupted, leaving about 20% of supply offline. * At least nine LNG cargoes originally bound for Europe have diverted to Asia since fighting began. * Europe needs LNG to rebuild storage, while Asian demand is rising due to hotter weather, causing surges in prices. * US projects like Golden Pass and expansions are progressing but will bring additional capacity only gradually. * Disruption reduces the chances of an LNG glut this year, with forecasts indicating potential market deficits. 343. </w:t>
      </w:r>
      <w:hyperlink r:id="rId323">
        <w:r>
          <w:rPr>
            <w:color w:val="0000EE"/>
            <w:u w:val="single"/>
          </w:rPr>
          <w:t>https://curierulnational.ro/oprirea-productiei-de-lng-din-golful-persic-provoaca-unde-de-soc-pe-pietele-globale-de-gaze-cum-au-evoluat-preturile-in-romania/</w:t>
        </w:r>
      </w:hyperlink>
      <w:r>
        <w:rPr>
          <w:i/>
        </w:rPr>
        <w:t xml:space="preserve"> - * QatarEnergy a oprit complet producția de LNG după atacuri drone iraniene, afectând 20% din exporturile globale, inclusiv pieţele europene și asiatice. * Perioada de neexportare a fost de cinci zile, cea mai lungă din 2008, şi a dus la creşteri masive ale prețurilor gazelor pe piețele mondiale. * Prețurile la gaze în Europa au atins valori mari, cu creșteri semnificative în hubul TTF și piața din România. * Reluarea producției de LNG în Qatar este estimată să dureze câteva săptămâni, menţinând volatilitatea prețurilor. * Analiști consideră că impactul asupra prețurilor pe termen lung va fi limitat, dar există riscul de deficit global dacă oprirea durează o lună. 344. </w:t>
      </w:r>
      <w:hyperlink r:id="rId324">
        <w:r>
          <w:rPr>
            <w:color w:val="0000EE"/>
            <w:u w:val="single"/>
          </w:rPr>
          <w:t>https://www.thejc.com/news/world/un-security-council-iran-strikes-gulf-o6b0oaor</w:t>
        </w:r>
      </w:hyperlink>
      <w:r>
        <w:rPr>
          <w:i/>
        </w:rPr>
        <w:t xml:space="preserve"> - * The UN Security Council condemned Iran for strikes against Gulf states and interference with navigation through the Strait of Hormuz. * Bahrain's UN ambassador highlighted regional and global energy security concerns. * China and Russia abstained from the vote, criticising the resolution for imbalance. * Iran's ambassador accused the resolution of injustice and acts of aggression. * The US supported the resolution, despite not calling on Iran to halt strikes against Israel. * The International Energy Agency announced a record release of 400 million barrels from oil reserves to stabilise oil prices amid Iranian strikes. 345. </w:t>
      </w:r>
      <w:hyperlink r:id="rId325">
        <w:r>
          <w:rPr>
            <w:color w:val="0000EE"/>
            <w:u w:val="single"/>
          </w:rPr>
          <w:t>https://www.channelstv.com/2026/03/12/war-nigeria-lng-cargo-diverted-again-as-asia-scrambles-to-replace-shortages/</w:t>
        </w:r>
      </w:hyperlink>
      <w:r>
        <w:rPr>
          <w:i/>
        </w:rPr>
        <w:t xml:space="preserve"> - * A cargo of LNG from Nigeria was diverted from Europe to Asia due to disruptions caused by war in the Middle East. * The diversion marks the second between Monday and Thursday. * The conflict began with U.S.-Israeli attacks on Iran, affecting supply routes through the Strait of Hormuz. * Shiptracking data shows the Nigerian LNG cargo changed course from Croatia to Asia via the Cape of Good Hope. * Natural gas prices have surged globally, with European prices up to 30% and Asian spot prices up 68.52%, reaching a three-year high. * Qatar, a major LNG exporter, has seen supply disruptions, intensifying competition for cargoes between Atlantic and Pacific regions. * Nigeria’s LNG export revenue increased by 86% year-on-year to $2.7 billion in Q1 2025, driven by higher production and upcoming projects. 346. </w:t>
      </w:r>
      <w:hyperlink r:id="rId306">
        <w:r>
          <w:rPr>
            <w:color w:val="0000EE"/>
            <w:u w:val="single"/>
          </w:rPr>
          <w:t>https://www.bairdmaritime.com/shipping/tankers/gas/asia-lng-scramble-pulls-cargoes-away-from-europe</w:t>
        </w:r>
      </w:hyperlink>
      <w:r>
        <w:rPr>
          <w:i/>
        </w:rPr>
        <w:t xml:space="preserve"> - ["</w:t>
      </w:r>
      <w:r>
        <w:t xml:space="preserve"> Asia's scramble for LNG due to Middle East war disrupts supply from Qatar.", '</w:t>
      </w:r>
      <w:r>
        <w:rPr>
          <w:i/>
        </w:rPr>
        <w:t xml:space="preserve"> Cargoes are being diverted from Europe to Asia, including China.', '</w:t>
      </w:r>
      <w:r>
        <w:t xml:space="preserve"> US shipment switched destination from Belgium to China, ending a year-long import halt.', '</w:t>
      </w:r>
      <w:r>
        <w:rPr>
          <w:i/>
        </w:rPr>
        <w:t xml:space="preserve"> Conflict began with US-Israeli attacks on Iran on February 28, affecting traffic through Strait of Hormuz.', '</w:t>
      </w:r>
      <w:r>
        <w:t xml:space="preserve"> Data from Kpler showed LNG tankers changing destination from Europe to Asia.'] 347. </w:t>
      </w:r>
      <w:hyperlink r:id="rId322">
        <w:r>
          <w:rPr>
            <w:color w:val="0000EE"/>
            <w:u w:val="single"/>
          </w:rPr>
          <w:t>https://www.zerohedge.com/markets/middle-east-conflict-tightens-lng-supply-redirects-cargoes-asia</w:t>
        </w:r>
      </w:hyperlink>
      <w:r>
        <w:t xml:space="preserve"> - * The shutdown of key gas export facilities in the Middle East is tightening global LNG supplies, according to Bloomberg. * Ras Laffan in Qatar has halted production, and shipping through the Strait of Hormuz is disrupted, affecting about 20% of global LNG supply. * LNG cargoes originally destined for Europe are redirected to Asia, with nine cargoes diverted since fighting began. * Market analysts warn that persistent disruption could result in a global LNG deficit, with US and Australian supplies operating at full capacity. * Prices in Europe and Asia have surged, raising concerns about inflation and economic impacts. 348. </w:t>
      </w:r>
      <w:hyperlink r:id="rId326">
        <w:r>
          <w:rPr>
            <w:color w:val="0000EE"/>
            <w:u w:val="single"/>
          </w:rPr>
          <w:t>https://kenhorlor.blogspot.com/2026/03/coal-to-rescue.html</w:t>
        </w:r>
      </w:hyperlink>
      <w:r>
        <w:t xml:space="preserve"> - ['</w:t>
      </w:r>
      <w:r>
        <w:rPr>
          <w:i/>
        </w:rPr>
        <w:t xml:space="preserve"> Disruption to LNG shipments from the Persian Gulf, especially affecting Asia, prompts a shift to coal for energy security.', '</w:t>
      </w:r>
      <w:r>
        <w:t xml:space="preserve"> Coal prices increased above $140 per ton, reaching highest levels since November 2024, due to Middle East conflict and supply risks.', '</w:t>
      </w:r>
      <w:r>
        <w:rPr>
          <w:i/>
        </w:rPr>
        <w:t xml:space="preserve"> Oil prices surged above $100 for the first time since 2022 amid production curtailments and Strait of Hormuz closures.', '</w:t>
      </w:r>
      <w:r>
        <w:t xml:space="preserve"> Qatar’s LNG production shutdown has increased fuel switching demand in the power sector.'] 349. </w:t>
      </w:r>
      <w:hyperlink r:id="rId327">
        <w:r>
          <w:rPr>
            <w:color w:val="0000EE"/>
            <w:u w:val="single"/>
          </w:rPr>
          <w:t>https://bhaskarlive.in/gujarat-sets-up-panel-to-ensure-lng-lpg-cylinder-supply-amid-global-disruptions/</w:t>
        </w:r>
      </w:hyperlink>
      <w:r>
        <w:t xml:space="preserve"> - * The Gujarat government has formed a high-level committee to secure liquefied natural gas (LNG) supplies due to global energy market disruptions caused by conflicts in West Asia. * The committee, led by Chief Secretary M.K. Das, will monitor LNG availability and coordinate with central authorities. * Domestic LPG cylinders will not be affected, as the government has sufficient stocks of LPG, CNG, petrol, and diesel. * Industries are expected to receive around 80% of their usual gas supply. * Measures include alternative arrangements for supply and actions against black marketing. 350. </w:t>
      </w:r>
      <w:hyperlink r:id="rId328">
        <w:r>
          <w:rPr>
            <w:color w:val="0000EE"/>
            <w:u w:val="single"/>
          </w:rPr>
          <w:t>https://www.tz.de/politik/im-wahlkampf-unter-druck-pipeline-sorgt-fuer-spannungen-orbans-regierung-faehrt-harte-linie-gegen-kiew-zr-94213733.html</w:t>
        </w:r>
      </w:hyperlink>
      <w:r>
        <w:t xml:space="preserve"> - * Hungary's Prime Minister Viktor Orbán faces political issues over the Druzhba pipeline, which has been out of operation since 27 January following a drone attack in Ukraine.</w:t>
      </w:r>
      <w:r>
        <w:rPr>
          <w:i/>
        </w:rPr>
        <w:t>* A Hungarian delegation was sent to Ukraine to discuss reopening the pipeline, causing tension with Kyiv and disputes over the delegation’s official status.</w:t>
      </w:r>
      <w:r>
        <w:t>* Ukraine denies the delegation is official; a dispute arises over a planned visit to assess the pipeline's condition.</w:t>
      </w:r>
      <w:r>
        <w:rPr>
          <w:i/>
        </w:rPr>
        <w:t>* Hungary demands immediate repair of the pipeline, which was damaged by Russian attacks, and blocks EU aid and sanctions on Russia.</w:t>
      </w:r>
      <w:r>
        <w:t xml:space="preserve">* Ukraine suggests repairs will take at least a month, but Hungary questions this and seeks direct inspection.* 351. </w:t>
      </w:r>
      <w:hyperlink r:id="rId329">
        <w:r>
          <w:rPr>
            <w:color w:val="0000EE"/>
            <w:u w:val="single"/>
          </w:rPr>
          <w:t>https://www.haber7.com/dunya/haber/3611307-rusya-ukrayna-turkiyenin-hatlarina-saldirdi</w:t>
        </w:r>
      </w:hyperlink>
      <w:r>
        <w:t xml:space="preserve"> - * Russia's Gazprom and Defence Ministry announced attacks on gas pipelines supplying Turkey via Ukraine on 10-11 March. * The targets included Ruskaya, Beregovaya, and Kazaçya stations near the Black Sea. * The attacks were thwarted by Russian air defence systems. * Kremlin issued a statement condemning Ukraine's actions amid global energy crisis. * President Vladimir Putin had previously warned of potential attacks on Turkish pipelines. 352. </w:t>
      </w:r>
      <w:hyperlink r:id="rId330">
        <w:r>
          <w:rPr>
            <w:color w:val="0000EE"/>
            <w:u w:val="single"/>
          </w:rPr>
          <w:t>https://ekbis.sindonews.com/read/1686025/34/shell-dan-totalenergies-hentikan-pasokan-lng-qatar-pasar-energi-global-tertekan-1773277428</w:t>
        </w:r>
      </w:hyperlink>
      <w:r>
        <w:t xml:space="preserve"> - * Shell and TotalEnergies declare force majeure on downstream customers receiving LNG from Qatar. * The measure follows QatarEnergy's suspension of LNG production at Ras Laffan on 2 March 2026 after a drone attack. * The attack targeted facilities in Mesaieed and Ras Laffan, causing production halts. * QatarEnergy announced the halts after the drone attack, which impacted infrastructure. * Shell, with a stake in Ras Laffan, partially declares force majeure; TotalEnergies has not responded. 353. </w:t>
      </w:r>
      <w:hyperlink r:id="rId331">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 The production halt and force majeure notices extend disruption beyond QatarEnergy's direct contracts. * Shell and TotalEnergies have long-term partnerships with QatarEnergy, with production capacity expected to be boosted by 2027. * QatarEnergy's Energy Minister Saad al-Kaabi stated it could take 'weeks to months' to return to normal deliveries. 354. </w:t>
      </w:r>
      <w:hyperlink r:id="rId332">
        <w:r>
          <w:rPr>
            <w:color w:val="0000EE"/>
            <w:u w:val="single"/>
          </w:rPr>
          <w:t>https://asian-power.com/in-focus/south-asias-107b-lng-buildout-risk-middle-east-tensions</w:t>
        </w:r>
      </w:hyperlink>
      <w:r>
        <w:t xml:space="preserve"> - * South Asia’s planned LNG expansion could threaten long-term energy security amid geopolitical tensions involving Iran, the US, and Israel. * Countries involved (India, Bangladesh, Pakistan) have a combined $107 billion in LNG terminals and pipelines announced or under construction. * Southern Asia accounts for 17% of global LNG import capacity under development, with notable pipeline and terminal expansions. * Geopolitical disruptions and price spikes may affect these economies, which are highly dependent on LNG imports. * Renewables are increasingly overtaking gas, with solar and green energy targets rising, reducing reliance on imported gas. * Experts warn that domestic renewable options are more affordable and reliable long-term alternatives.</w:t>
      </w:r>
      <w:r/>
      <w:r/>
    </w:p>
    <w:p>
      <w:pPr>
        <w:pStyle w:val="ListNumber"/>
        <w:numPr>
          <w:ilvl w:val="0"/>
          <w:numId w:val="18"/>
        </w:numPr>
        <w:spacing w:line="240" w:lineRule="auto"/>
        <w:ind w:left="720"/>
      </w:pPr>
      <w:r/>
      <w:hyperlink r:id="rId333">
        <w:r>
          <w:rPr>
            <w:color w:val="0000EE"/>
            <w:u w:val="single"/>
          </w:rPr>
          <w:t>https://www.fxstreet.com/news/sea-drones-target-oil-tankers-in-the-middle-east-as-conflict-risks-widen-reuters-202603112305</w:t>
        </w:r>
      </w:hyperlink>
      <w:r>
        <w:t xml:space="preserve"> - * Naval drones used in attacks on oil tankers in the Gulf region since the conflict between US, Israel, and Iran erupted.</w:t>
      </w:r>
      <w:r>
        <w:rPr>
          <w:i/>
        </w:rPr>
        <w:t xml:space="preserve"> Iran is suspected in attacks and has showcased naval drone capabilities.</w:t>
      </w:r>
      <w:r>
        <w:t xml:space="preserve"> Iran warned of oil at $200 a barrel as its forces attacked merchant ships and shipping through the Strait of Hormuz was near standstill.</w:t>
      </w:r>
      <w:r>
        <w:rPr>
          <w:i/>
        </w:rPr>
        <w:t xml:space="preserve"> A drone assault hit a US diplomatic facility in Iraq, possible retaliation by pro-Tehran militias.</w:t>
      </w:r>
      <w:r>
        <w:t xml:space="preserve"> Oil ports have stopped operations, and market reactions show WTI up 2.47% to $87.38.</w:t>
      </w:r>
      <w:r/>
    </w:p>
    <w:p>
      <w:pPr>
        <w:pStyle w:val="ListNumber"/>
        <w:spacing w:line="240" w:lineRule="auto"/>
        <w:ind w:left="720"/>
      </w:pPr>
      <w:r/>
      <w:hyperlink r:id="rId334">
        <w:r>
          <w:rPr>
            <w:color w:val="0000EE"/>
            <w:u w:val="single"/>
          </w:rPr>
          <w:t>https://www.fxstreet.com/news/iranian-attack-targets-fuel-tanks-at-a-facility-in-bahrains-muharraq-202603120027</w:t>
        </w:r>
      </w:hyperlink>
      <w:r>
        <w:t xml:space="preserve"> - * Iran has targeted fuel tanks at a facility in Muharraq Governorate, Bahrain. * Oman evacuated vessels from Mina Al Fahal after drones struck fuel tanks at Salalah Port. * The Salalah Port incident occurred on Wednesday, with some drones intercepted. * The incidents prompted market reactions, with crude oil prices rising, WTI up 7.35% to $93.32. * Bahrain's Interior Ministry stated authorities are taking necessary procedures. 357. </w:t>
      </w:r>
      <w:hyperlink r:id="rId335">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Disruption occurs amidst rising geopolitical tensions and security risks in the Middle East. * Qatar is a major LNG exporter, with its shipments critical to Europe and Asia. * The declaration can cause immediate market impacts including higher prices and supply shortages. * The event underlines vulnerabilities in the global LNG supply chain amid geopolitical instability. 358. </w:t>
      </w:r>
      <w:hyperlink r:id="rId330">
        <w:r>
          <w:rPr>
            <w:color w:val="0000EE"/>
            <w:u w:val="single"/>
          </w:rPr>
          <w:t>https://ekbis.sindonews.com/read/1686025/34/shell-dan-totalenergies-hentikan-pasokan-lng-qatar-pasar-energi-global-tertekan-1773277428</w:t>
        </w:r>
      </w:hyperlink>
      <w:r>
        <w:t xml:space="preserve"> - * Shell and TotalEnergies declare force majeure on LNG supplies from Qatar due to production halt following drone attack. * QatarEnergy stops LNG production at Ras Laffan on 2 March 2026 after drone attack. * Attack targets infrastructure in Mesaieed and Ras Laffan, causing production stoppage. * Shell's partnership with QatarEnergy at Ras Laffan involved in largest LNG facility. * Shell reports force majeure on some Asian contracts; TotalEnergies has not responded.</w:t>
      </w:r>
      <w:r/>
      <w:r/>
    </w:p>
    <w:p>
      <w:r/>
      <w:r>
        <w:t xml:space="preserve">359. </w:t>
      </w:r>
      <w:hyperlink r:id="rId305">
        <w:r>
          <w:rPr>
            <w:color w:val="0000EE"/>
            <w:u w:val="single"/>
          </w:rPr>
          <w:t>https://www.notiziegeopolitiche.net/qatar-stop-al-gnl-shell-e-altre-compagnie-dichiarano-forza-maggiore/?utm_source=rss&amp;utm_medium=rss&amp;utm_campaign=qatar-stop-al-gnl-shell-e-altre-compagnie-dichiarano-forza-maggiore</w:t>
        </w:r>
      </w:hyperlink>
      <w:r>
        <w:t xml:space="preserve"> - * Suspension of LNG production in Qatar impacts global energy markets. * QatarEnergy declared force majeure after production stop at a key LNG plant with 77 million tonnes annually capacity. * Major buyers include Shell and TotalEnergies, both long-term partners of QatarEnergy. * Estimated LNG withdrawals are around 6.8 million tonnes for Shell and 5.2 million tonnes for TotalEnergies. * Disruptions may affect shipments from April, with potential delays or cancellations due to ongoing instability. 360. </w:t>
      </w:r>
      <w:hyperlink r:id="rId331">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and declared force majeure. * Other buyers like TotalEnergies and Asian companies received force majeure notices. * OQ declared force majeure to its customer in Bangladesh due to halted supply. * Qatari supply disruptions could last 'weeks to months', affecting LNG deliveries in April. 361. </w:t>
      </w:r>
      <w:hyperlink r:id="rId336">
        <w:r>
          <w:rPr>
            <w:color w:val="0000EE"/>
            <w:u w:val="single"/>
          </w:rPr>
          <w:t>https://www.dailyfinland.fi/worldwide/48250/Israel-begins-large-scale-strikes-in-Beirut-after-Hezbollah-rocket-attack</w:t>
        </w:r>
      </w:hyperlink>
      <w:r>
        <w:t xml:space="preserve"> - * Israel conducted a wide-scale wave of strikes on Beirut's southern suburbs and northern Israel following rocket barrages from Hezbollah and Iran. * Rocket attacks from Lebanon and missile strikes from Iran targeted northern, central, and southern Israel, prompting air raid alarms and rescue operations. * Iran's IRGC announced it will continue attacks on US and Israeli targets across the Middle East, claiming strikes on US bases in Kuwait, Bahrain, and Iraq. * Iran claimed responsibility for recent missile and drone strikes on Israeli and US military sites in the region, including Tehran and Haifa. * US President Trump described the US military operation in Iran as both a war and a short-term 'excursion', indicating ongoing strikes with no clear end date. 362. </w:t>
      </w:r>
      <w:hyperlink r:id="rId337">
        <w:r>
          <w:rPr>
            <w:color w:val="0000EE"/>
            <w:u w:val="single"/>
          </w:rPr>
          <w:t>https://japantoday.com/category/world/oil-tankers-burn-near-iraq-as-iranian-strikes-defy-trump%27s-claim-to-have-%27won%27-the-war</w:t>
        </w:r>
      </w:hyperlink>
      <w:r>
        <w:t xml:space="preserve"> - ["</w:t>
      </w:r>
      <w:r>
        <w:rPr>
          <w:i/>
        </w:rPr>
        <w:t xml:space="preserve"> Iran set ablaze two oil tankers in Iraqi waters and attacked fuel tanks in Bahrain, amid escalation of Iran's attacks on oil and transport facilities across the Middle East.", '</w:t>
      </w:r>
      <w:r>
        <w:t xml:space="preserve"> The conflict involves US and Israeli air strikes on Iran, resulting in casualties and global energy market chaos.', '</w:t>
      </w:r>
      <w:r>
        <w:rPr>
          <w:i/>
        </w:rPr>
        <w:t xml:space="preserve"> Oil prices surged nearly 5% amid fears of supply disruption, with prices reaching around $90 to $120 per barrel.', '</w:t>
      </w:r>
      <w:r>
        <w:t xml:space="preserve"> Iran threatens to push oil prices to $200 per barrel, citing regional security destabilisation.', '</w:t>
      </w:r>
      <w:r>
        <w:rPr>
          <w:i/>
        </w:rPr>
        <w:t xml:space="preserve"> The Strait of Hormuz is blockaded, with Iran claiming control and US efforts to secure navigation and maritime routes.'] 363. </w:t>
      </w:r>
      <w:hyperlink r:id="rId335">
        <w:r>
          <w:rPr>
            <w:color w:val="0000EE"/>
            <w:u w:val="single"/>
          </w:rPr>
          <w:t>https://vocal.media/journal/shell-declares-force-majeure-on-qatari-lng-deliveries-as-middle-east-tensions-disrupt-global-energy-trade</w:t>
        </w:r>
      </w:hyperlink>
      <w:r>
        <w:rPr>
          <w:i/>
        </w:rPr>
        <w:t xml:space="preserve"> - * Shell reportedly invoked force majeure on LNG shipments sourced from Qatar due to geopolitical tensions and logistical disruptions. * The move affects global LNG supply, with potential impacts on prices and availability. * Qatar is a major global LNG exporter, with supplies reaching Europe and Asia. * Rising Middle East tensions and risks in shipping routes have increased concerns about energy infrastructure safety. * Immediate market effects include potential price volatility and supply shortages in Europe and Asia. 364. </w:t>
      </w:r>
      <w:hyperlink r:id="rId330">
        <w:r>
          <w:rPr>
            <w:color w:val="0000EE"/>
            <w:u w:val="single"/>
          </w:rPr>
          <w:t>https://ekbis.sindonews.com/read/1686025/34/shell-dan-totalenergies-hentikan-pasokan-lng-qatar-pasar-energi-global-tertekan-1773277428</w:t>
        </w:r>
      </w:hyperlink>
      <w:r>
        <w:rPr>
          <w:i/>
        </w:rPr>
        <w:t xml:space="preserve"> - * Shell and TotalEnergies declare force majeure on some LNG supply contracts from Qatar following production halt at Ras Laffan due to drone attack in March 2026. * QatarEnergy stopped LNG production at Ras Laffan plant after drone attack; Qatar Ministry of Defence reported targeting infrastructure in Mesaieed. * Shell, which has equity partnership with QatarEnergy at Ras Laffan, has declared force majeure on some contracts in Asia. * The disruption affects global LNG supply, contributing to pressure in energy markets. 365. </w:t>
      </w:r>
      <w:hyperlink r:id="rId331">
        <w:r>
          <w:rPr>
            <w:color w:val="0000EE"/>
            <w:u w:val="single"/>
          </w:rPr>
          <w:t>https://peakoil.com/publicpolicy/shell-declares-force-majeure-on-lng-contracts-from-qatar</w:t>
        </w:r>
      </w:hyperlink>
      <w:r>
        <w:rPr>
          <w:i/>
        </w:rPr>
        <w:t xml:space="preserve"> - - Shell, the largest LNG trader, has declared force majeure on LNG cargoes from Qatar, Reuters reports. - QatarEnergy announced a production halt at a facility, declaring force majeure on shipments. - Other buyers, including TotalEnergies and Asian companies, received force majeure notices due to the halt. - OQ declared force majeure to Bangladesh, indicating supply disruptions extend beyond QatarEnergy contracts. - Qatar's energy minister estimates it will take 'weeks to months' to resume normal deliveries, impacting LNG supply from April. 366. </w:t>
      </w:r>
      <w:hyperlink r:id="rId338">
        <w:r>
          <w:rPr>
            <w:color w:val="0000EE"/>
            <w:u w:val="single"/>
          </w:rPr>
          <w:t>https://peakoil.com/publicpolicy/mideast-conflict-may-hasten-europes-gas-divorce-from-russia</w:t>
        </w:r>
      </w:hyperlink>
      <w:r>
        <w:rPr>
          <w:i/>
        </w:rPr>
        <w:t xml:space="preserve"> - * The Iran war caused a surge in European gas prices, highlighting Europe's reliance on geopolitical risks. * QatarEnergy halted production, intensifying Europe's energy vulnerability. * US LNG is set to replace some Russian gas, increasing US influence in Europe. * EU plans to end Russian gas imports by 2027, though loopholes may extend dependency. * The Vertical Gas Corridor aims to diversify Central and Eastern European gas sources. * Infrastructure and tariff obstacles challenge the expansion of LNG imports. * Turkey's transit capacity and geopolitical stance impact Europe's LNG supply routes. * US exports are framed as vital to Europe's energy security amidst geopolitical conflicts. 367. </w:t>
      </w:r>
      <w:hyperlink r:id="rId339">
        <w:r>
          <w:rPr>
            <w:color w:val="0000EE"/>
            <w:u w:val="single"/>
          </w:rPr>
          <w:t>https://hvg.hu/gazdasag/20260311_gazprom-dronok-torok-aramlat-ebx</w:t>
        </w:r>
      </w:hyperlink>
      <w:r>
        <w:rPr>
          <w:i/>
        </w:rPr>
        <w:t xml:space="preserve"> - * A drón támadás a Krasznodari területen található Russzkaja kompresszorállomást érte, amely a Török Áramlat egyik kulcsfontosságú pontja Európába irányuló gázhálózatában. * A támadást a Gazprom szerint sikerült meghiúsítani, a védelmi minisztérium szerint kilenc drónt lőttek le. * A támadások két hét alatt összesen tizenkét alkalommal érték a Török Áramlat és a Kék Áramlat létesítményeit Ukrajna által. * Kijev az infrastruktúrát gyakran veszi célba az ukránok, az energiabevételektől akarják megvágni Moszkvát. * A támadásokat Vlagyimir Putyin februárban már ismertette, mint a támadás kísérleteit. * A gázt Törökország mellett három európai ország veszi át, a Gazprom szerint. * A Barátság kőolajvezeték január óta nem működik az ukrajnai támadás miatt. * Az EU januárban elfogadott rendelete szerint 2027-től tilos az orosz földgáz és LNG importja az EU-ba. 368. </w:t>
      </w:r>
      <w:hyperlink r:id="rId340">
        <w:r>
          <w:rPr>
            <w:color w:val="0000EE"/>
            <w:u w:val="single"/>
          </w:rPr>
          <w:t>https://www.haberler.com/guncel/gazprom-ukrayna-nin-dogal-gaz-tesislerine-12-saldiri-duzenlendi-19647916-haberi/</w:t>
        </w:r>
      </w:hyperlink>
      <w:r>
        <w:rPr>
          <w:i/>
        </w:rPr>
        <w:t xml:space="preserve"> - • Gazprom bildirisine göre, Ukrayna'nın enerji altyapısına son iki hafta içinde 12 saldırı düzenlendi. • Saldırılar TürkAkım ve Mavi Akım doğalgaz boru hatlarına yönelikti ve püskürtüldü. • Saldırılar insansız hava araçlarıyla gerçekleştirildi ve Avrupa'ya gaz akışının etkilenmesi hedeflendi. • Rusya Savunma Bakanlığı, tesislerin zarar görmediğini açıkladı. • Vladimir Putin, Ukrayna'nın enerji altyapılarına saldırı planlarını dile getirmişti. 369. </w:t>
      </w:r>
      <w:hyperlink r:id="rId341">
        <w:r>
          <w:rPr>
            <w:color w:val="0000EE"/>
            <w:u w:val="single"/>
          </w:rPr>
          <w:t>https://www.themoscowtimes.com/2026/03/11/gazprom-says-ukrainian-drones-attacked-turkstream-blue-stream-pipeline-facilities-a92204</w:t>
        </w:r>
      </w:hyperlink>
      <w:r>
        <w:rPr>
          <w:i/>
        </w:rPr>
        <w:t xml:space="preserve"> - * Gazprom stated that Ukrainian forces repeatedly attacked infrastructure linked to TurkStream and Blue Stream pipelines in southern Russia. * The attacks occurred over the past two weeks, with the latest being a drone strike on the Russkaya compressor station. * Facilities targeted include Beregovaya and Kazachya compressor stations, located in Krasnodar region. * All attacks were repelled, and the pipelines continued to operate. * The claims have not been commented on by Ukrainian officials. 370. </w:t>
      </w:r>
      <w:hyperlink r:id="rId342">
        <w:r>
          <w:rPr>
            <w:color w:val="0000EE"/>
            <w:u w:val="single"/>
          </w:rPr>
          <w:t>https://www.turkiyetoday.com/region/12-attacks-on-turkstream-and-blue-stream-infrastructure-repelled-gazprom-3216070</w:t>
        </w:r>
      </w:hyperlink>
      <w:r>
        <w:rPr>
          <w:i/>
        </w:rPr>
        <w:t xml:space="preserve"> - * Gazprom announced that it has repelled 12 attacks on critical gas pipeline infrastructure in southern Russia, targeting facilities linked to TurkStream and Blue Stream.</w:t>
      </w:r>
      <w:r>
        <w:t xml:space="preserve"> The attacks began on February 24 and targeted the Russkaya, Beregovaya, and Kazachya stations.</w:t>
      </w:r>
      <w:r>
        <w:rPr>
          <w:i/>
        </w:rPr>
        <w:t xml:space="preserve"> The pipelines supply natural gas to Türkiye and Europe, with TurkStream carrying 31.5 billion cubic meters annually and Blue Stream 16 billion cubic meters.</w:t>
      </w:r>
      <w:r>
        <w:t xml:space="preserve"> Disruptions to Russian gas flows to Europe have increased following Ukraine's halted deliveries via Druzhba pipeline and the expiration of Ukraine transit deal.</w:t>
      </w:r>
      <w:r>
        <w:rPr>
          <w:i/>
        </w:rPr>
        <w:t xml:space="preserve"> The attacks occurred during a period of geopolitical tensions, including Iran's blockade of the Strait of Hormuz and conflicts involving Ukraine and Central Europe.</w:t>
      </w:r>
      <w:r>
        <w:t xml:space="preserve"> The security of these pipelines is vital for European energy supply and geopolitics. 371. </w:t>
      </w:r>
      <w:hyperlink r:id="rId335">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The move stems from geopolitical tensions and logistical disruptions in the Middle East. * Qatar is a major exporter of LNG, with flows through strategic shipping routes like the Strait of Hormuz. * Disruptions could lead to higher LNG prices, supply shortages, and increased energy costs, especially in Europe and Asia. * The event highlights the fragility of global energy supply chains and potential long-term shifts in LNG trading patterns. 372. </w:t>
      </w:r>
      <w:hyperlink r:id="rId343">
        <w:r>
          <w:rPr>
            <w:color w:val="0000EE"/>
            <w:u w:val="single"/>
          </w:rPr>
          <w:t>https://tass.com/politics/2100133</w:t>
        </w:r>
      </w:hyperlink>
      <w:r>
        <w:t xml:space="preserve"> - * Russia repeatedly informed Turkey about Kiev's plans to sabotage pipelines in the Black Sea. * Russian officials cited evidence of Kiev's sabotage plans against Blue Stream and TurkStream. * Russian company Gazprom reported attacks on pipelines and facilities in southern Russia. * Attacks occurred over the past two days and two weeks, involving multiple compressor stations. * The pipelines are of significant importance to energy security on the continent. 373. </w:t>
      </w:r>
      <w:hyperlink r:id="rId344">
        <w:r>
          <w:rPr>
            <w:color w:val="0000EE"/>
            <w:u w:val="single"/>
          </w:rPr>
          <w:t>https://tass.com/politics/2100145</w:t>
        </w:r>
      </w:hyperlink>
      <w:r>
        <w:t xml:space="preserve"> - * The Kiev regime's attacks on compressor stations of TurkStream and Blue Stream pipelines are reported. * Russian officials accuse Ukraine of responsible actions during what they describe as a global energy crisis. * Gazprom reports attacks over two days on three compressor stations: Russkaya, Beregovaya, and Kazachya. * Facilities in southern Russia have been subjected to at least a dozen attacks over two weeks. * The incidents are linked to the broader context of the energy crisis caused by geopolitical tensions. 374. </w:t>
      </w:r>
      <w:hyperlink r:id="rId345">
        <w:r>
          <w:rPr>
            <w:color w:val="0000EE"/>
            <w:u w:val="single"/>
          </w:rPr>
          <w:t>https://tass.com/economy/2100125</w:t>
        </w:r>
      </w:hyperlink>
      <w:r>
        <w:t xml:space="preserve"> - • Over the past two weeks, 12 attacks on Gazprom facilities supplying gas via Turkstream and Blue Stream pipelines to Turkey have been repelled. • The Russkaya compressor station and other stations in southern Russia were targeted. • Russian President Vladimir Putin warned of possible sabotage attempts on these pipelines. • Budapest decided to strengthen protection of energy facilities after Kiev's alleged sabotage preparations. • Turkstream is the only operational route for Russian gas to Europe following Ukraine transit cessation. 375. </w:t>
      </w:r>
      <w:hyperlink r:id="rId330">
        <w:r>
          <w:rPr>
            <w:color w:val="0000EE"/>
            <w:u w:val="single"/>
          </w:rPr>
          <w:t>https://ekbis.sindonews.com/read/1686025/34/shell-dan-totalenergies-hentikan-pasokan-lng-qatar-pasar-energi-global-tertekan-1773277428</w:t>
        </w:r>
      </w:hyperlink>
      <w:r>
        <w:t xml:space="preserve"> - * Shell and TotalEnergies declare force majeure on LNG supplies from Qatar following drone attack. * QatarEnergy halts LNG production at Ras Laffan from 2 March 2026 due to drone attack. * Attack targets infrastructure including Mesaieed power plant and Ras Laffan facilities. * Shell's partnership with QatarEnergy involves Ras Laffan, the world's largest LNG plant. * Shell reports force majeure on some contracts in Asia; TotalEnergies has not responded. 376. </w:t>
      </w:r>
      <w:hyperlink r:id="rId302">
        <w:r>
          <w:rPr>
            <w:color w:val="0000EE"/>
            <w:u w:val="single"/>
          </w:rPr>
          <w:t>https://www.haber7.com/dunya/haber/3611199-gazprom-ukrayna-turkakim-ve-mavi-akima-gaz-tasiyan-tesislere-saldirdi</w:t>
        </w:r>
      </w:hyperlink>
      <w:r>
        <w:t xml:space="preserve"> - * Gazprom announced that Ukraine conducted attacks on its natural gas infrastructure in Russia. * Over the past two weeks, 12 attacks targeted compressor stations Russkaya, Beregovaya, and Kazaçya. * The attacks aimed to impact gas flow through TurkAkım and Mavi Akım pipelines. * Russian Defence Ministry stated attacks were carried out by drones and inflicted no damage. * Russian President Vladimir Putin accused Ukraine of planning to attack TurkAkım and Mavi Akım pipelines. * The aim of attacks was to influence gas flow to Europe. 377. </w:t>
      </w:r>
      <w:hyperlink r:id="rId346">
        <w:r>
          <w:rPr>
            <w:color w:val="0000EE"/>
            <w:u w:val="single"/>
          </w:rPr>
          <w:t>https://www.indianewsnetwork.com/en/india-regulates-natural-gas-supply-middle-east-conflict-disrupts-energy-routes-20260311</w:t>
        </w:r>
      </w:hyperlink>
      <w:r>
        <w:t xml:space="preserve"> - * India invokes Essential Commodities Act to regulate natural gas and LNG supply following conflict in West Asia disrupting shipments through Strait of Hormuz. * Emergency measures include dividing gas consumption into four priority categories to ensure supplies for households, transport, fertiliser, industrial and commercial sectors. * India faces LPG shortages due to reliance on Middle East imports passing through Strait of Hormuz; government discusses securing additional supplies. * Short-term measures include increasing LPG output at refineries, extending refill intervals, and redirecting imports to critical non-domestic users. * The situation underscores India’s dependence on Middle Eastern energy supplies and potential shifts towards alternative sources if disruptions persist. 378. </w:t>
      </w:r>
      <w:hyperlink r:id="rId347">
        <w:r>
          <w:rPr>
            <w:color w:val="0000EE"/>
            <w:u w:val="single"/>
          </w:rPr>
          <w:t>https://energynow.com/2026/03/global-lng-hunt-intensifies-as-middle-east-war-cuts-supply/</w:t>
        </w:r>
      </w:hyperlink>
      <w:r>
        <w:t xml:space="preserve"> - * The war in the Middle East has disrupted LNG exports, notably shutting down Qatar's Ras Laffan facility and halting traffic through the Strait of Hormuz. * About 20% of global LNG supply is affected, with a shift of shipments from Europe to Asia and supply shortages. * Suppliers including Shell declare force majeure due to halted flows, indicating widespread market impact. * Prices in Europe and Asia have surged, raising inflation fears and economic concerns. * US and Australian LNG supplies are near full capacity, limiting alternative sources, with new US projects still under construction. * Market analysts warn extended outages could lead to a global LNG supply deficit and delay anticipated oversupply this year. 379. </w:t>
      </w:r>
      <w:hyperlink r:id="rId348">
        <w:r>
          <w:rPr>
            <w:color w:val="0000EE"/>
            <w:u w:val="single"/>
          </w:rPr>
          <w:t>https://thediplomat.com/2026/03/asias-energy-triage-amid-the-iran-war/</w:t>
        </w:r>
      </w:hyperlink>
      <w:r>
        <w:t xml:space="preserve"> - * The Iran war has led to the effective closure of the Strait of Hormuz, impacting global oil and LNG supplies. * Major Asian economies are differentially affected, with China better positioned due to large crude stockpiles, renewables, and ongoing Iran–China talks. * Japan and South Korea face significant short-term energy shortages, particularly in LNG, prompting policy measures such as fuel price caps and emergency reserves. * Russia benefits by increasing reliance in Asia, boosting its oil revenues and supporting its war effort in Ukraine. * The crisis is expected to result in long-term structural shifts towards energy security, overland supply routes, and potential Chinese dominance in Hormuz.</w:t>
      </w:r>
      <w:r/>
    </w:p>
    <w:p>
      <w:r/>
      <w:r>
        <w:t xml:space="preserve">380. </w:t>
      </w:r>
      <w:hyperlink r:id="rId349">
        <w:r>
          <w:rPr>
            <w:color w:val="0000EE"/>
            <w:u w:val="single"/>
          </w:rPr>
          <w:t>https://www.jdsupra.com/legalnews/four-years-on-uk-announces-largest-9193671/</w:t>
        </w:r>
      </w:hyperlink>
      <w:r>
        <w:t xml:space="preserve"> - - On 24 February 2026, the UK announced its largest sanctions package since 2022, marking the fourth anniversary of Russia's invasion of Ukraine. - The package targets Russian energy revenues, military supply networks, financial institutions, and key enablers of Russia’s war effort. - Approximately 300 designations were made, including entities in the oil, LNG, military, nuclear, and banking sectors. - It includes sanctions on major oil pipeline companies, shadow fleet operators, LNG exporters, and Russian banks. - The UK also introduced wind-down licences to facilitate the winding down of certain business activities related to designated entities. 381. </w:t>
      </w:r>
      <w:hyperlink r:id="rId350">
        <w:r>
          <w:rPr>
            <w:color w:val="0000EE"/>
            <w:u w:val="single"/>
          </w:rPr>
          <w:t>https://www.oilandgas360.com/a-crude-awakening-what-carlyles-new-joule-order-means-amid-a-hormuz-shock/#utm_source=rss&amp;utm_medium=rss&amp;utm_campaign=a-crude-awakening-what-carlyles-new-joule-order-means-amid-a-hormuz-shock</w:t>
        </w:r>
      </w:hyperlink>
      <w:r>
        <w:t xml:space="preserve"> - * Carlyle’s note views Strait of Hormuz disruption as an inflection point for energy security and supply risks.</w:t>
      </w:r>
      <w:r>
        <w:rPr>
          <w:i/>
        </w:rPr>
        <w:t xml:space="preserve"> The article discusses a supply shock impacting global oil and LNG trade, with a focus on geopolitical risks.</w:t>
      </w:r>
      <w:r>
        <w:t xml:space="preserve"> It highlights the consequences of Hormuz blockage, including supply chain disruptions, insurance cancellations, and regional production shut-ins.</w:t>
      </w:r>
      <w:r>
        <w:rPr>
          <w:i/>
        </w:rPr>
        <w:t xml:space="preserve"> The article analyses hoarding behaviour, policy limitations, and market reactions, including price spikes and re-routing.</w:t>
      </w:r>
      <w:r>
        <w:t xml:space="preserve"> Investment insights include higher volatility premia, asset rotation towards infrastructure, and regional basis risks.* Near-term strategies emphasise resilience, diversification, and contract reassessment. 382. </w:t>
      </w:r>
      <w:hyperlink r:id="rId351">
        <w:r>
          <w:rPr>
            <w:color w:val="0000EE"/>
            <w:u w:val="single"/>
          </w:rPr>
          <w:t>https://hotair.com/ed-morrissey/2026/03/11/follow-the-money-us-israel-hits-irgc-in-its-wallet-n3812747</w:t>
        </w:r>
      </w:hyperlink>
      <w:r>
        <w:t xml:space="preserve"> - * The US and Israel reportedly targeted the data centre of Iran's Bank Sepah, disrupting payroll payments for the IRGC. * The strike aimed to halt salaries for Iran's military and IRGC personnel, potentially affecting their morale and desertion rates. * Iran continues oil exports through the Strait of Hormuz, maintaining revenue despite attacks and sanctions. * US and Israel avoid attacking Kharg Island, Iran's main oil export terminal, fearing global oil price disruptions. * US analysts consider possible military actions on Kharg Island to cut Iran's income sources and pressure regime change. * President Trump indicates readiness for intensified actions against Iran's vital infrastructure. 383. </w:t>
      </w:r>
      <w:hyperlink r:id="rId352">
        <w:r>
          <w:rPr>
            <w:color w:val="0000EE"/>
            <w:u w:val="single"/>
          </w:rPr>
          <w:t>https://moneycircus.substack.com/p/iran-war-impact-spreads</w:t>
        </w:r>
      </w:hyperlink>
      <w:r>
        <w:t xml:space="preserve"> - * The article discusses the geopolitical impact of ongoing wars involving Iran, the Middle East, and Western nations. * It highlights censorship, war fatigue, and the fragmentation of populations limiting information flow. * It connects conflicts like Iran's war to broader themes such as the Great Reset, digital ID, and energy realignment. * It suggests that interest groups and governments may be advancing strategic plans aligned with global agendas amidst these conflicts. * The article links military, diplomatic, and energy market developments in the context of geopolitical risk and market stability.</w:t>
      </w:r>
      <w:r/>
    </w:p>
    <w:p>
      <w:r/>
      <w:r>
        <w:t xml:space="preserve">384. </w:t>
      </w:r>
      <w:hyperlink r:id="rId353">
        <w:r>
          <w:rPr>
            <w:color w:val="0000EE"/>
            <w:u w:val="single"/>
          </w:rPr>
          <w:t>https://peakoil.com/publicpolicy/could-trump-reorder-the-global-energy-system</w:t>
        </w:r>
      </w:hyperlink>
      <w:r>
        <w:t xml:space="preserve"> - * In January 2025, President Trump aimed to lower oil prices, leading OPEC to increase supply and Brent to end 2025 at $60/b. * In July 2025, US and EU agreed on a trade framework, with the EU committing to purchase $750bn of US energy, increasing reliance on US-produced fuels. * The Trump administration seeks to remove climate programmes from the International Energy Agency. * US strategy involved asserting control over Venezuelan oil, aiming for Somalia's production to possibly exceed current OPEC output by the 2030s. * In 2026, US and Israel launched a military operation against Iran, blocking the Strait of Hormuz and impacting oil and LNG supply. * Efforts to restore safe passage through Hormuz are critical to avoiding a global recession and supporting Gulf Arab exports. * If hostilities continue, oil transit prioritisation would likely favour crude over LNG, with military escorts becoming necessary. * A potential recovery in transit could weaken Iran and prevent a global energy crisis, reshaping US influence over global oil and gas flows. * Geopolitical consequences include OPEC maintaining low prices, China facing pressure on rare-earth exports, and Russia’s energy weaponisation being curtailed. * Europe may need to reconsider its energy transition plans, especially under the US-EU trade framework. 385. </w:t>
      </w:r>
      <w:hyperlink r:id="rId354">
        <w:r>
          <w:rPr>
            <w:color w:val="0000EE"/>
            <w:u w:val="single"/>
          </w:rPr>
          <w:t>https://ceoworld.biz/2026/03/11/why-the-middle-east-conflict-is-rewriting-global-investment-strategy/</w:t>
        </w:r>
      </w:hyperlink>
      <w:r>
        <w:t xml:space="preserve"> - * Middle East conflict causes a 70% surge in European natural gas prices, 8% in the US within one week. * Divergent market responses reflect structural differences; Europe and Asia face sharper impacts due to LNG dependency. * U.S. Treasury yields rise amidst crisis, signalling inflationary supply shocks, not demand slowdown. * Disruption expected to last weeks, with potential stabilisation from naval escorts and shipping insurance. * Markets most vulnerable: Europe, Asia (notably South Korea), and regions heavily reliant on LNG imports. * Strait of Hormuz remains critical; its pressure poses risks to global oil supply chains. * Investors advised to favour US equities (especially tech, large-cap), Japanese stocks, and selective European sectors; underweight long-term treasuries. 386. </w:t>
      </w:r>
      <w:hyperlink r:id="rId355">
        <w:r>
          <w:rPr>
            <w:color w:val="0000EE"/>
            <w:u w:val="single"/>
          </w:rPr>
          <w:t>https://foxrgv.tv/operation-epic-fury-us-israel-collaboration-in-targeting-iranian-sites/</w:t>
        </w:r>
      </w:hyperlink>
      <w:r>
        <w:t xml:space="preserve"> - * The US and Israel embarked on Operation Epic Fury, targeting Iranian sites, amid escalating regional conflict. * Iranian forces increased missile launches and targeted shipping, including an attack on a Thai vessel in the Strait of Hormuz. * US forces struck Iranian vessels to deter threats against maritime shipping routes. * International community responded by closing the Strait of Hormuz to maritime traffic, tightening energy markets. * Iran’s new Supreme Leader remains absent from public view amid internal leadership uncertainties. 387. </w:t>
      </w:r>
      <w:hyperlink r:id="rId356">
        <w:r>
          <w:rPr>
            <w:color w:val="0000EE"/>
            <w:u w:val="single"/>
          </w:rPr>
          <w:t>https://www.emirates247.com/business/oil-markets-on-edge-will-middle-east-tensions-spark-a-new-rally/130</w:t>
        </w:r>
      </w:hyperlink>
      <w:r>
        <w:t xml:space="preserve"> - * Global oil markets face geopolitical strain over the Strait of Hormuz, a key energy chokepoint.</w:t>
      </w:r>
      <w:r>
        <w:rPr>
          <w:i/>
        </w:rPr>
        <w:t xml:space="preserve"> Market indicators show a risk premium due to potential disruption, increasing volatility in crude and natural gas contracts.</w:t>
      </w:r>
      <w:r>
        <w:t xml:space="preserve"> The Strait handles nearly one-fifth of the world's oil supply, crucial for exports from Saudi Arabia, Iraq, Kuwait, and UAE.</w:t>
      </w:r>
      <w:r>
        <w:rPr>
          <w:i/>
        </w:rPr>
        <w:t xml:space="preserve"> Disruption risks could cause sharp upward re-pricing of WTI crude, with prices near $80.</w:t>
      </w:r>
      <w:r>
        <w:t xml:space="preserve"> Natural gas, especially Qatar’s LNG shipments, could be affected if escalation continues.</w:t>
      </w:r>
      <w:r>
        <w:rPr>
          <w:i/>
        </w:rPr>
        <w:t xml:space="preserve"> Prolonged tensions may mirror past market volatility, impacting global energy and equity markets. 388. </w:t>
      </w:r>
      <w:hyperlink r:id="rId357">
        <w:r>
          <w:rPr>
            <w:color w:val="0000EE"/>
            <w:u w:val="single"/>
          </w:rPr>
          <w:t>https://www.thehindubusinessline.com/news/world/factbox-iran-war-causes-major-oil-gas-disruptions/article70730541.ece</w:t>
        </w:r>
      </w:hyperlink>
      <w:r>
        <w:rPr>
          <w:i/>
        </w:rPr>
        <w:t xml:space="preserve"> - * The U.S.-Israeli war on Iran and attacks on Gulf neighbours have disrupted oil and natural gas exports from the Middle East. * The war has halted shipments via the Strait of Hormuz, handling 20% of global oil and LNG supply. * Saudi Arabia, UAE, Kuwait, Iraq, Qatar, Bahrain, and Iran have all reported production disruptions or shutdowns. * QatarEnergy LNG facilities halted operations, affecting about 20% of global LNG supply. * The Strait of Hormuz has been largely closed, with ships under attack and Iran declaring it closed. * Major insurers are cancelling war-risk coverage; US offers naval escorts and insurance guarantees. * Asian refineries and petrochemical companies are cutting runs; governments are taking measures to stabilise prices. 389. </w:t>
      </w:r>
      <w:hyperlink r:id="rId358">
        <w:r>
          <w:rPr>
            <w:color w:val="0000EE"/>
            <w:u w:val="single"/>
          </w:rPr>
          <w:t>https://losandes.com.pe/iran-ataca-buques-en-estrecho-de-ormuz-y-advierte-con-atacar-centros-economicos-de-ee-uu/</w:t>
        </w:r>
      </w:hyperlink>
      <w:r>
        <w:rPr>
          <w:i/>
        </w:rPr>
        <w:t xml:space="preserve"> - * Iran announced attacks on two ships, Express Rome and Mayuree Naree, in the Strait of Hormuz, confirmed by the Islamic Revolutionary Guard Corps (IRGC). * The attacks occurred amid escalating regional conflict involving Iran, Israel, and the US. * Iran warned that any vessel crossing the strait must obtain prior authorisation, with potential for further military actions. * The conflict raised concerns about disruption of the global energy supply, prompting the International Energy Agency (IEA) to release 400 million barrels from strategic reserves. * The incident has increased geopolitical risks in the energy market, affecting international oil trade and prices. 390. </w:t>
      </w:r>
      <w:hyperlink r:id="rId338">
        <w:r>
          <w:rPr>
            <w:color w:val="0000EE"/>
            <w:u w:val="single"/>
          </w:rPr>
          <w:t>https://peakoil.com/publicpolicy/mideast-conflict-may-hasten-europes-gas-divorce-from-russia</w:t>
        </w:r>
      </w:hyperlink>
      <w:r>
        <w:rPr>
          <w:i/>
        </w:rPr>
        <w:t xml:space="preserve"> - * The Iran war led to a surge in European gas prices, highlighting Europe's vulnerability to geopolitical shocks. * QatarEnergy halted LNG production, reducing supplies to Europe, increasing dependence on US gas. * US LNG exports and the Vertical Gas Corridor project aim to diversify Europe's gas sources and reduce Russian dependency. * Russian gas still accounts for roughly 10% of EU imports, with ongoing dependence in Central and Eastern Europe. * Infrastructure bottlenecks and high tariffs pose challenges to Europe's diversification efforts. 391. </w:t>
      </w:r>
      <w:hyperlink r:id="rId359">
        <w:r>
          <w:rPr>
            <w:color w:val="0000EE"/>
            <w:u w:val="single"/>
          </w:rPr>
          <w:t>https://www.indiasnews.net/news/278916015/home-secretary-speaks-chief-secretaries-dgsp-of-states-and-uts-to-ensure-uninterrupted-lpg-supply</w:t>
        </w:r>
      </w:hyperlink>
      <w:r>
        <w:rPr>
          <w:i/>
        </w:rPr>
        <w:t xml:space="preserve"> - * The Indian Union Home Secretary Govind Mohan led a meeting with Chief Secretaries and DGsP to review LPG distribution * The meeting aimed to ensure uninterrupted supply and prevent hoarding, black marketing, or disruptions * Officials were instructed to tighten vigilance over LPG distribution networks and transporters * The move responds to potential supply disruptions due to geopolitical developments affecting energy supplies * The government has ordered increased LPG production and emphasis on domestic availability, especially under initiatives like Pradhan Mantri Ujjwala Yojana 392. </w:t>
      </w:r>
      <w:hyperlink r:id="rId360">
        <w:r>
          <w:rPr>
            <w:color w:val="0000EE"/>
            <w:u w:val="single"/>
          </w:rPr>
          <w:t>https://www.nachrichten.at/politik/aussenpolitik/iran-soll-ein-dutzend-minen-in-strasse-von-hormus-verlegt-haben;art391,4148244#ref=rss</w:t>
        </w:r>
      </w:hyperlink>
      <w:r>
        <w:rPr>
          <w:i/>
        </w:rPr>
        <w:t xml:space="preserve"> - * Iran hat angeblich ein Dutzend Minen in der Straße von Hormus verlegt, die den Schiffsverkehr beeinträchtigen könnten. * Die USA haben Berichte über die Zerstörung von mindestens 28 iranischen Minenlegern durch US-Militär bestätigt. * Die US-Regierung warnt vor Angriffen auf Häfen entlang der Straße von Hormus, die für den globalen Öl- und LNG-Transport bedeutend ist. * Mehrere Schiffe wurden im Persischen Golf durch Geschosse getroffen, darunter britische, iranische, japanische und andere Frachtschiffe. * Der iranische Militärsprecher forderte, den Öltransport durch die Meerenge zu verhindern, und drohte den USA mit Vergeltung. 393. </w:t>
      </w:r>
      <w:hyperlink r:id="rId361">
        <w:r>
          <w:rPr>
            <w:color w:val="0000EE"/>
            <w:u w:val="single"/>
          </w:rPr>
          <w:t>https://investinglive.com/commodities/g7-explores-ship-escorts-in-gulf-as-middle-east-war-threatens-energy-supply-routes-20260311/</w:t>
        </w:r>
      </w:hyperlink>
      <w:r>
        <w:rPr>
          <w:i/>
        </w:rPr>
        <w:t xml:space="preserve"> - * G7 leaders discuss escorting commercial ships through the Gulf to restore freedom of navigation and protect energy supply routes. * A working group will examine the feasibility of maritime escorts, involving cooperation with shipping companies and insurers. * Leaders reaffirm commitment to sanctions against Russia and coordination to manage economic fallout from regional conflict. * The group emphasised avoiding export restrictions that could worsen global supply disruptions. * The discussions follow concerns over security and rising energy prices caused by Middle East tensions. 394. </w:t>
      </w:r>
      <w:hyperlink r:id="rId362">
        <w:r>
          <w:rPr>
            <w:color w:val="0000EE"/>
            <w:u w:val="single"/>
          </w:rPr>
          <w:t>https://www.worthynews.com/112890-ships-struck-near-strait-of-hormuz-as-gulf-tensions-escalate</w:t>
        </w:r>
      </w:hyperlink>
      <w:r>
        <w:rPr>
          <w:i/>
        </w:rPr>
        <w:t xml:space="preserve"> - * Three commercial cargo vessels were struck by projectiles in or near the Strait of Hormuz, escalating regional tensions. * The attacks occurred on a Wednesday, with one ship catching fire but crew members evacuated and safe. * Iran’s Islamic Revolutionary Guard Corps claimed responsibility for damaging the Thailand-flagged bulk carrier Mayuree Naree. * Two other ships, the Japan-flagged One Majesty and Marshall Islands-flagged Star Gwyneth, also sustained damage. * The attacks follow the US destruction of 16 Iranian mine-laying vessels, and US President Donald Trump warned Iran of severe military consequences if mines are placed in the waterway. 395. </w:t>
      </w:r>
      <w:hyperlink r:id="rId363">
        <w:r>
          <w:rPr>
            <w:color w:val="0000EE"/>
            <w:u w:val="single"/>
          </w:rPr>
          <w:t>https://anytvnews.com/politics/gujarat-forms-committee-to-ensure-supply-of-lng-lpg-cylinders-amid-global-constraints/</w:t>
        </w:r>
      </w:hyperlink>
      <w:r>
        <w:rPr>
          <w:i/>
        </w:rPr>
        <w:t xml:space="preserve"> - * The Gujarat government has formed a high-level committee to secure LNG supply, headed by Chief Secretary MK Das. * The committee will monitor LNG availability and coordinate with central authorities. * The government aims to maintain domestic LPG, CNG, petrol, and diesel supplies without impact. * Industries are expected to receive about 80% of their normal gas supply. * The committee will address supply issues caused by ongoing conflicts in Iran, Israel, and other regions. 396. </w:t>
      </w:r>
      <w:hyperlink r:id="rId364">
        <w:r>
          <w:rPr>
            <w:color w:val="0000EE"/>
            <w:u w:val="single"/>
          </w:rPr>
          <w:t>https://www.indiandefensenews.in/2026/03/european-commission-president-ursula.html</w:t>
        </w:r>
      </w:hyperlink>
      <w:r>
        <w:rPr>
          <w:i/>
        </w:rPr>
        <w:t xml:space="preserve"> - * Ursula von der Leyen warned against reinstating Russian fossil fuels amid Europe's energy crisis. * Her speech in Brussels emphasised diversification away from Russian dependency. * The EU plans measures including support for renewables, gas price caps, and infrastructure projects like the Baltic Pipe. * Some EU nations consider short-term Russian LNG imports, causing divisions. * The EU targets 45% renewable energy in 2030 with substantial investments. * Europe seeks energy security through strategic reorientation and alliances, rejecting reliance on Russia. 397. </w:t>
      </w:r>
      <w:hyperlink r:id="rId365">
        <w:r>
          <w:rPr>
            <w:color w:val="0000EE"/>
            <w:u w:val="single"/>
          </w:rPr>
          <w:t>https://www.iltempo.it/attualita/2026/03/11/news/iran-la-minaccia-energetica-tensioni-nello-stretto-di-hormuz-46765814/</w:t>
        </w:r>
      </w:hyperlink>
      <w:r>
        <w:rPr>
          <w:i/>
        </w:rPr>
        <w:t xml:space="preserve"> - * Iran has threatened to block the Strait of Hormuz, preventing any oil passage without authorization. * Iranian armed forces attacked three cargo ships attempting to traverse the strait. * French President Macron described the Strait as a "theatre of war" requiring the restoration of navigation freedom. * Iran potentially positioned mines in the area, though no confirmation from intelligence authorities. * US President Trump stated most Iranian mine ships had been eliminated; Iran threatened to target Gulf ports. * The US military considers all Gulf ports legitimate targets; Iran's new Supreme Leader Khamenei remains unseen post-nomination. * Hezbollah and Iran continued missile and drone attacks against Israel; Iran also launched drones near Dubai, injuring four. * Italy deployed the frigate Martinengo to Cyprus amid coalition operations with France, Spain, and the Netherlands. 398. </w:t>
      </w:r>
      <w:hyperlink r:id="rId366">
        <w:r>
          <w:rPr>
            <w:color w:val="0000EE"/>
            <w:u w:val="single"/>
          </w:rPr>
          <w:t>https://oilprice.com/Latest-Energy-News/World-News/Shell-and-TotalEnergies-Issue-Force-Majeure-After-Qatar-LNG-Shut-Down.html</w:t>
        </w:r>
      </w:hyperlink>
      <w:r>
        <w:rPr>
          <w:i/>
        </w:rPr>
        <w:t xml:space="preserve"> - * Several major energy traders, including Shell and TotalEnergies, have declared force majeure following Qatar's LNG production halt. * QatarEnergy suspended production at its LNG complex after drone strikes, impacting roughly 77 million tons per annum. * The shutdown caused the longest LNG export interruption since 2008, affecting global supply and increasing gas prices in Asia and Europe. * Qatar’s energy minister indicated it could take weeks to months to resume normal LNG deliveries. * The main impact on contractual supplies appears from April onward. 399. </w:t>
      </w:r>
      <w:hyperlink r:id="rId366">
        <w:r>
          <w:rPr>
            <w:color w:val="0000EE"/>
            <w:u w:val="single"/>
          </w:rPr>
          <w:t>https://oilprice.com/Latest-Energy-News/World-News/Shell-and-TotalEnergies-Issue-Force-Majeure-After-Qatar-LNG-Shut-Down.html</w:t>
        </w:r>
      </w:hyperlink>
      <w:r>
        <w:rPr>
          <w:i/>
        </w:rPr>
        <w:t xml:space="preserve"> - * Qatar’s LNG complex shut down after drone strikes hit facilities, leading to force majeure declarations. * QatarEnergy halted production at its LNG complex and declared force majeure on shipments. * Shell and TotalEnergies, major buyers of Qatar LNG, have notified of potential disruptions. * The shutdown has caused the longest LNG export interruption since 2008, affecting global supply. * The disruption has increased gas prices in Asia and Europe, with some cargoes diverted to higher-priced Asian markets. 400. </w:t>
      </w:r>
      <w:hyperlink r:id="rId367">
        <w:r>
          <w:rPr>
            <w:color w:val="0000EE"/>
            <w:u w:val="single"/>
          </w:rPr>
          <w:t>https://www.sigmalive.com/news/energia/1306364/shell-kai-total-epikalountai-ritra-aoteras-vias-ghia-simvolaia-lng-apo-katar</w:t>
        </w:r>
      </w:hyperlink>
      <w:r>
        <w:rPr>
          <w:i/>
        </w:rPr>
        <w:t xml:space="preserve"> - </w:t>
      </w:r>
      <w:r>
        <w:t>Shell, TotalEnergies, and some Asian companies invoke force majeure for LNG deliveries from QatarEnergy.</w:t>
      </w:r>
      <w:r>
        <w:rPr>
          <w:i/>
        </w:rPr>
      </w:r>
      <w:r>
        <w:t>Qatar announced a temporary halt in production at a 77 million tonnes per annum (mtpa) facility and declared force majeure on LNG shipments.</w:t>
      </w:r>
      <w:r>
        <w:rPr>
          <w:i/>
        </w:rPr>
      </w:r>
      <w:r>
        <w:t>Shell, the largest LNG trader globally, and TotalEnergies, both have long-term agreements with QatarEnergy and are involved in the North Field expansion project.</w:t>
      </w:r>
      <w:r>
        <w:rPr>
          <w:i/>
        </w:rPr>
      </w:r>
      <w:r>
        <w:t>Analysts estimate Shell receives approximately 6.8 million tonnes annually and TotalEnergies about 5.2 million tonnes from Qatar, supplying global customers.</w:t>
      </w:r>
      <w:r>
        <w:rPr>
          <w:i/>
        </w:rPr>
      </w:r>
      <w:r>
        <w:t>Qatar's Energy Minister stated repairs could take weeks to months even if conflicts cease, with impact expected from April.</w:t>
      </w:r>
      <w:r>
        <w:rPr>
          <w:i/>
        </w:rPr>
        <w:t xml:space="preserve">401. </w:t>
      </w:r>
      <w:hyperlink r:id="rId368">
        <w:r>
          <w:rPr>
            <w:color w:val="0000EE"/>
            <w:u w:val="single"/>
          </w:rPr>
          <w:t>https://focus.ua/economics/746822-gaz-mozhet-rezko-podorozhat-mirovye-energogiganty-zayavili-o-fors-mazhore</w:t>
        </w:r>
      </w:hyperlink>
      <w:r>
        <w:rPr>
          <w:i/>
        </w:rPr>
        <w:t xml:space="preserve"> - * Shell and TotalEnergies warned of force majeure due to Qatar's stop in LNG production at a plant with 77 million tonnes annual capacity. * Qatar, the world's second-largest LNG exporter, declared force majeure on supplies after suspension. * Other buyers, including TotalEnergies and Asian companies, received notifications of force majeure from Qatar. * The event impacts long-term supply contracts, with Shell receiving about 6.8 million tonnes annually and TotalEnergies about 5.2 million tonnes. * Qatar's energy minister indicated it could take weeks to months to restore normal supplies post-conflict. 402. </w:t>
      </w:r>
      <w:hyperlink r:id="rId369">
        <w:r>
          <w:rPr>
            <w:color w:val="0000EE"/>
            <w:u w:val="single"/>
          </w:rPr>
          <w:t>https://tass.com/economy/2100013</w:t>
        </w:r>
      </w:hyperlink>
      <w:r>
        <w:rPr>
          <w:i/>
        </w:rPr>
        <w:t xml:space="preserve"> - * Qatar has not exported liquefied natural gas for five days in a row, the longest since 2008. * No LNG carriers left Ras Laffan industrial cluster during this period. * No gas tankers crossed the Strait of Hormuz after February 28. * QatarEnergy suspended LNG production on March 2 due to Iranian strikes. * Qatar accounts for about 20% of global LNG deliveries, mainly to Asian markets. * The suspension threatens to cause further price increases. 403. </w:t>
      </w:r>
      <w:hyperlink r:id="rId370">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halted at Ras Laffan, the world's largest LNG export hub, causing potential global supply disruptions. * Ras Laffan exports approximately 20% of the world's LNG, with Qatar exporting over 75 million tonnes annually. * An extended outage could lead to surged LNG prices in Asia ($25–$30 per MMBtu or higher) and Europe. * U.S. natural gas prices might rise as export demand increases, tightening domestic supply. * US shale producers (Permian, Haynesville, Marcellus) and LNG exporters could benefit from higher global LNG prices. 404. </w:t>
      </w:r>
      <w:hyperlink r:id="rId371">
        <w:r>
          <w:rPr>
            <w:color w:val="0000EE"/>
            <w:u w:val="single"/>
          </w:rPr>
          <w:t>https://pelop.gr/shell-epikaleitai-anotera-via-sta-symvolaia-lng-apo-to-katar/</w:t>
        </w:r>
      </w:hyperlink>
      <w:r>
        <w:rPr>
          <w:i/>
        </w:rPr>
        <w:t xml:space="preserve"> - - Shell declared force majeure on its LNG contracts with some Asian customers following the shutdown of Qatar's Ras Laffan LNG plant after a drone attack. - The Ras Laffan LNG plant, the largest in the world, stopped operations last week. - QatarEnergy, which has a strategic partnership with Shell on the facility, also declared force majeure. - The incident has impacted LNG supply and logistics in the region. - Shell has not commented further on the situation. 405. </w:t>
      </w:r>
      <w:hyperlink r:id="rId372">
        <w:r>
          <w:rPr>
            <w:color w:val="0000EE"/>
            <w:u w:val="single"/>
          </w:rPr>
          <w:t>https://unn.ua/news/shell-oholosyla-pro-fors-mazhor-kliientam-yaki-kupuiut-katarskyi-zph-reuters</w:t>
        </w:r>
      </w:hyperlink>
      <w:r>
        <w:rPr>
          <w:i/>
        </w:rPr>
        <w:t xml:space="preserve"> - * Shell оголосила форс-мажор на поставки LNG, купленого у QatarEnergy, через призупинення виробництва в Катарі. 406. </w:t>
      </w:r>
      <w:hyperlink r:id="rId373">
        <w:r>
          <w:rPr>
            <w:color w:val="0000EE"/>
            <w:u w:val="single"/>
          </w:rPr>
          <w:t>https://lanouvelletribune.info/2026/03/gaz-la-france-face-a-un-gros-probleme-linde-lui-vole-la-vedette/</w:t>
        </w:r>
      </w:hyperlink>
      <w:r>
        <w:rPr>
          <w:i/>
        </w:rPr>
        <w:t xml:space="preserve"> - * On 11 March, LNG Port Harcourt-II departed with Nigerian LNG cargoes bound for Fos-Cavaou, France, but diverted to Dahej, India. * The vessel BW Brussels also changed course from Montoir-de-Bretagne to the Indian Ocean. * The war in Iran impacts energy exports through the Strait of Hormuz, transiting around 20% of global energy. * At least eight LNG tankers carrying Nigerian and US gas have been redirected to Asia, increasing competition. * Asian countries are buying gas at high prices despite initial orders, with market practices reaching record levels. * European gas prices rose by 57.5% since late February to approximately 50.4€/MWh, but authorities claim supply remains secure. 407. </w:t>
      </w:r>
      <w:hyperlink r:id="rId370">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at Ras Laffan, the world’s largest LNG export hub in Qatar, halted, affecting global supply. * Ras Laffan exports approximately 20% of the world's LNG, with Qatar exporting over 75 million tonnes annually. * Asia and Europe would feel the immediate impact, especially with increased spot LNG prices potentially reaching $25–$30 per MMBtu. * U.S. natural gas prices could rise due to increased export demand and global market connection. * U.S. LNG export capacity utilisation might increase, benefiting U.S. producers and export markets. 408. </w:t>
      </w:r>
      <w:hyperlink r:id="rId372">
        <w:r>
          <w:rPr>
            <w:color w:val="0000EE"/>
            <w:u w:val="single"/>
          </w:rPr>
          <w:t>https://unn.ua/news/shell-oholosyla-pro-fors-mazhor-kliientam-yaki-kupuiut-katarskyi-zph-reuters</w:t>
        </w:r>
      </w:hyperlink>
      <w:r>
        <w:rPr>
          <w:i/>
        </w:rPr>
        <w:t xml:space="preserve"> - * Shell, найбільший світовий трейдер LNG, оголосила форс-мажор на поставки LNG, купленого у QatarEnergy. * Qatar Energy оголосила про призупинення виробництва на підприємстві з потужностями 77 мільйонів тонн на рік, і про форс-мажорні обмеження на поставки LNG. * Інші покупці катарського LNG, зокрема TotalEnergies та азійські компанії, отримали повідомлення про форс-мажор і повідомили клієнтам про припинення продажів. * Ціни на газ і вугілля зросли одразу після енергетичної кризи через війну в Україні. * Повернення до нормальних поставок оцінюється в кілька тижнів або місяців, навіть за умови швидкого закінчення війни. * Енергетичні компанії, зокрема Shell і TotalEnergies, мають довгострокові партнерства з QatarEnergy і беруть участь у проекті розширення North Field. 409. </w:t>
      </w:r>
      <w:hyperlink r:id="rId347">
        <w:r>
          <w:rPr>
            <w:color w:val="0000EE"/>
            <w:u w:val="single"/>
          </w:rPr>
          <w:t>https://energynow.com/2026/03/global-lng-hunt-intensifies-as-middle-east-war-cuts-supply/</w:t>
        </w:r>
      </w:hyperlink>
      <w:r>
        <w:rPr>
          <w:i/>
        </w:rPr>
        <w:t xml:space="preserve"> - • The Middle East conflict has shut down Qatar's Ras Laffan facility and halted traffic through the Strait of Hormuz, removing about 20% of global LNG supply. • Supplies to Europe and Asia are shifting, with nine cargoes diverted from Europe to Asia. • Shell and other LNG suppliers declare force majeure due to halted flows from the Middle East. • US and Australian LNG production capacity is at full utilisation, limiting supply increases. • Prices in both regions have increased sharply, raising inflation concerns. • The ongoing disruptions are delaying a potential LNG supply glut for 2023. 410. </w:t>
      </w:r>
      <w:hyperlink r:id="rId347">
        <w:r>
          <w:rPr>
            <w:color w:val="0000EE"/>
            <w:u w:val="single"/>
          </w:rPr>
          <w:t>https://energynow.com/2026/03/global-lng-hunt-intensifies-as-middle-east-war-cuts-supply/</w:t>
        </w:r>
      </w:hyperlink>
      <w:r>
        <w:rPr>
          <w:i/>
        </w:rPr>
        <w:t xml:space="preserve"> - * The war in the Middle East causes shifts in LNG shipping flows, diverting cargoes from Europe to Asia. * The conflict halts LNG exports from Qatar’s Ras Laffan and Abu Dhabi, removing about 20% of global supply. * Several LNG suppliers, including Shell, declare force majeure due to halted flows. * Prices in Europe and Asia surge amid mounting supply shortages and rising demand. * Market analysts predict a potential supply deficit if outages persist for months, delaying expected LNG glut. 411. </w:t>
      </w:r>
      <w:hyperlink r:id="rId374">
        <w:r>
          <w:rPr>
            <w:color w:val="0000EE"/>
            <w:u w:val="single"/>
          </w:rPr>
          <w:t>https://www.freemalaysiatoday.com/category/business/2026/03/11/shell-declares-force-majeure-to-clients-who-buy-qatari-lng</w:t>
        </w:r>
      </w:hyperlink>
      <w:r>
        <w:rPr>
          <w:i/>
        </w:rPr>
        <w:t xml:space="preserve"> - * Shell declared force majeure on LNG cargoes bought from QatarEnergy, affecting shipments from April onwards. * QatarEnergy announced a production halt at its LNG facility and declared force majeure last week. * Shell and TotalEnergies are among the buyers affected, with long-term partnerships with QatarEnergy. * QatarEnergy indicates it will take weeks to months to resume normal deliveries. * The force majeure impacts LNG supplies in a context of ongoing geopolitical and operational disruptions. 412. </w:t>
      </w:r>
      <w:hyperlink r:id="rId374">
        <w:r>
          <w:rPr>
            <w:color w:val="0000EE"/>
            <w:u w:val="single"/>
          </w:rPr>
          <w:t>https://www.freemalaysiatoday.com/category/business/2026/03/11/shell-declares-force-majeure-to-clients-who-buy-qatari-lng</w:t>
        </w:r>
      </w:hyperlink>
      <w:r>
        <w:rPr>
          <w:i/>
        </w:rPr>
        <w:t xml:space="preserve"> - * Shell, a major LNG trader, declares force majeure on LNG cargoes from QatarEnergy following Qatar's production halt. * QatarEnergy announced a production halt at its LNG facility and declared force majeure on shipments. * Shell and other Qatari LNG buyers, including TotalEnergies, are affected; some have received force majeure notices. * Shell estimates taking 6.8 mtpa of Qatari LNG, TotalEnergies 5.2 mtpa. * Recovery to normal deliveries could take weeks to months, according to Qatari Energy Minister. 413. </w:t>
      </w:r>
      <w:hyperlink r:id="rId375">
        <w:r>
          <w:rPr>
            <w:color w:val="0000EE"/>
            <w:u w:val="single"/>
          </w:rPr>
          <w:t>https://tass.com/economy/2099687</w:t>
        </w:r>
      </w:hyperlink>
      <w:r>
        <w:rPr>
          <w:i/>
        </w:rPr>
        <w:t xml:space="preserve"> - * Europe imports a record 67 billion cubic meters of LNG in the 2025-2026 heating season, surpassing previous records. * The record is driven by low gas reserves and high import levels, with the EU already having purchased 66.8 bcm. * Gas storage levels are low, with storages filled at less than a third capacity. * The EU may set a new summer record for LNG purchases, but filling storages for winter will be more difficult due to bans on Russian LNG and pipeline gas, and competition from Asia amid Middle East conflicts. * The data is based on information from Gas Infrastructure Europe and reports from TASS, with implications for energy security and regional gas markets. 414. </w:t>
      </w:r>
      <w:hyperlink r:id="rId375">
        <w:r>
          <w:rPr>
            <w:color w:val="0000EE"/>
            <w:u w:val="single"/>
          </w:rPr>
          <w:t>https://tass.com/economy/2099687</w:t>
        </w:r>
      </w:hyperlink>
      <w:r>
        <w:rPr>
          <w:i/>
        </w:rPr>
        <w:t xml:space="preserve"> - * Europe has imported a record 67 billion cubic metres of LNG in the 2025-2026 heating season, according to Gas Infrastructure Europe (GIE).</w:t>
        <w:br/>
      </w:r>
      <w:r>
        <w:rPr>
          <w:i/>
        </w:rPr>
      </w:r>
      <w:r>
        <w:t xml:space="preserve"> The previous record of 66.6 bcm was set in 2022-2023, and current imports already total 66.8 bcm.</w:t>
        <w:br/>
      </w:r>
      <w:r/>
      <w:r>
        <w:rPr>
          <w:i/>
        </w:rPr>
        <w:t xml:space="preserve"> LNG shipments from terminals to Europe's gas system have exceeded 28.5 bcm since the start of the year.</w:t>
        <w:br/>
      </w:r>
      <w:r>
        <w:rPr>
          <w:i/>
        </w:rPr>
      </w:r>
      <w:r>
        <w:t xml:space="preserve"> Low gas reserves in storages have contributed to high LNG imports, with storages filled to less than a third.</w:t>
        <w:br/>
      </w:r>
      <w:r/>
      <w:r>
        <w:rPr>
          <w:i/>
        </w:rPr>
        <w:t xml:space="preserve"> European gas storages are being depleted and may face difficulties in filling for winter due to the ban on Russian LNG and pipeline gas, and increased competition with Asia following Middle East conflict impacts. 415. </w:t>
      </w:r>
      <w:hyperlink r:id="rId376">
        <w:r>
          <w:rPr>
            <w:color w:val="0000EE"/>
            <w:u w:val="single"/>
          </w:rPr>
          <w:t>https://oilprice.com/Latest-Energy-News/World-News/EU-Mulls-Capping-Gas-Price-as-Energy-Costs-Spike-on-Iran-War.html</w:t>
        </w:r>
      </w:hyperlink>
      <w:r>
        <w:rPr>
          <w:i/>
        </w:rPr>
        <w:t xml:space="preserve"> - * The European Union is exploring measures including capping gas prices in response to energy costs rising due to Middle East conflict. * The EU has previously implemented an emergency gas price cap in 2022, which was not triggered. * European gas prices reached a three-year high following Qatar's halt of LNG production and Strait of Hormuz inaccessibility. * The Strait of Hormuz closure has reduced global LNG flows by 20%, affecting Europe's market competitiveness. * Asia is diverting LNG cargoes from Europe, increasing pressure on regional energy security and supply. 416. </w:t>
      </w:r>
      <w:hyperlink r:id="rId377">
        <w:r>
          <w:rPr>
            <w:color w:val="0000EE"/>
            <w:u w:val="single"/>
          </w:rPr>
          <w:t>https://www.azernews.az/analysis/255568.html</w:t>
        </w:r>
      </w:hyperlink>
      <w:r>
        <w:rPr>
          <w:i/>
        </w:rPr>
        <w:t xml:space="preserve"> - * Azerbaijan’s relations with the EU are developing on a positive, strategic trajectory, with an emphasis on energy security. * The Southern Gas Corridor connects the Caspian region to Europe, making Azerbaijan a key energy supplier. * Azerbaijan delivers natural gas to 14 European countries, with two more expected to join this year. * New renewable energy projects, including green electricity via submarine cables and regional agreements, aim to diversify and clean energy sources. * Azerbaijan’s strategic location positions it as a vital transport hub, enhancing Eurasian connectivity amid regional instability. * Cooperation with Azerbaijan is increasingly viewed as essential for Europe's energy security and economic diversification. 417. </w:t>
      </w:r>
      <w:hyperlink r:id="rId368">
        <w:r>
          <w:rPr>
            <w:color w:val="0000EE"/>
            <w:u w:val="single"/>
          </w:rPr>
          <w:t>https://focus.ua/economics/746822-gaz-mozhet-rezko-podorozhat-mirovye-energogiganty-zayavili-o-fors-mazhore</w:t>
        </w:r>
      </w:hyperlink>
      <w:r>
        <w:rPr>
          <w:i/>
        </w:rPr>
        <w:t xml:space="preserve"> - * Shell and TotalEnergies declared force majeure due to production halt at Qatar's LNG plant. * Qatar, second-largest LNG exporter, announced factory shutdown and force majeure. * Shell and TotalEnergies received notices of force majeure from Qatar, affecting global LNG supplies. * TotalEnergies has not officially declared force majeure; mechanism used for uncontrollable events. * Experts estimate the supply disruption could impact international markets from April, amid ongoing geopolitical tensions. 418. </w:t>
      </w:r>
      <w:hyperlink r:id="rId378">
        <w:r>
          <w:rPr>
            <w:color w:val="0000EE"/>
            <w:u w:val="single"/>
          </w:rPr>
          <w:t>https://english.pravda.ru/news/hotspots/166138-ukraine-attacks-russian-russkaya-gas-compressor-station/</w:t>
        </w:r>
      </w:hyperlink>
      <w:r>
        <w:rPr>
          <w:i/>
        </w:rPr>
        <w:t xml:space="preserve"> - </w:t>
      </w:r>
      <w:r>
        <w:t>The Armed Forces of Ukraine (AFU) attacked the Russkaya gas compressor station in Southern Russia, according to Gazprom, impacting critical energy infrastructure.</w:t>
      </w:r>
      <w:r>
        <w:rPr>
          <w:i/>
        </w:rPr>
      </w:r>
      <w:r>
        <w:t>The attack occurred in the Anapa district, one of the world's most powerful gas compressor facilities.</w:t>
      </w:r>
      <w:r>
        <w:rPr>
          <w:i/>
        </w:rPr>
      </w:r>
      <w:r>
        <w:t>Additional stations in Beregovaia and Kazachya were also targeted ahead of this attack.</w:t>
      </w:r>
      <w:r>
        <w:rPr>
          <w:i/>
        </w:rPr>
      </w:r>
      <w:r>
        <w:t>The AFU has carried out 12 attacks on Gazprom facilities over the past two weeks.</w:t>
      </w:r>
      <w:r>
        <w:rPr>
          <w:i/>
        </w:rPr>
      </w:r>
      <w:r>
        <w:t xml:space="preserve">The Russian Ministry of Defense reported intercepting 185 Ukrainian drones over various regions, including Krasnodar.* 419. </w:t>
      </w:r>
      <w:hyperlink r:id="rId379">
        <w:r>
          <w:rPr>
            <w:color w:val="0000EE"/>
            <w:u w:val="single"/>
          </w:rPr>
          <w:t>https://lenta.ru/news/2026/03/11/kiev-atakoval-odnu-iz-samyh-moschnyh-v-mire-gazokompressornyh-stantsiy-na-yuge-rossii-minoborony-raskrylo-posledstviya-udarov/</w:t>
        </w:r>
      </w:hyperlink>
      <w:r>
        <w:t xml:space="preserve"> - * Ukrainian forces attacked the gas compressor station 'Russian' in Anapa District, Krasnodar Krai, Russia, on 11 March. * The attack involved drone strikes T aimed at the station, which supplies gas via the 'Turkish Stream' pipeline. * The Ukrainian military attempted multiple attacks with drones between 23:47 on 10 March and 05:08 on 11 March. * Russian air defence and electronic warfare systems intercepted and destroyed several Ukrainian drones involved in the attack. * Ukrainian efforts to attack other gas infrastructure in southern Russia were reported, including the 'Beregovaya' and 'Kazachya' compressor stations. * Russian officials, including Kremlin spokesperson Dmitry Peskov, condemned these attacks as irresponsible amid a global energy crisis. * Russia previously announced that Ukraine is preparing to sabotage gas pipelines, including 'South Stream' and 'Turkish Stream'. 420. </w:t>
      </w:r>
      <w:hyperlink r:id="rId380">
        <w:r>
          <w:rPr>
            <w:color w:val="0000EE"/>
            <w:u w:val="single"/>
          </w:rPr>
          <w:t>https://www.politico.eu/article/hungary-delegation-kyiv-druzhba-pipeline-shutdown/?utm_source=RSS_Feed&amp;utm_medium=RSS&amp;utm_campaign=RSS_Syndication</w:t>
        </w:r>
      </w:hyperlink>
      <w:r>
        <w:t xml:space="preserve"> - * Hungary dispatches delegation to Ukrainian-verified pipeline condition, plans meetings with Ukrainian officials, EU representatives, and diplomats in Kyiv. * The Druzhba pipeline, delivering Russian crude to Hungary, has been offline since late January following a Ukrainian infrastructure strike. * Hungary disputes Ukrainian damage assessments, claims issues resolved, accuses Kyiv of blocking restart, and warns of sanctions. * Hungarian Prime Minister Orbán has issued satellite evidence and threatened to halt shipments if inspections are blocked. * Relations between Hungary and Ukraine have worsened, with Hungary blocking EU aid and seizing assets, Kyiv denying accusations and opposing pipeline repairs. 421. </w:t>
      </w:r>
      <w:hyperlink r:id="rId381">
        <w:r>
          <w:rPr>
            <w:color w:val="0000EE"/>
            <w:u w:val="single"/>
          </w:rPr>
          <w:t>https://www.thehindubusinessline.com/economy/global-lng-hunt-intensifies-as-west-asia-conflict-cuts-supply/article70729490.ece</w:t>
        </w:r>
      </w:hyperlink>
      <w:r>
        <w:t xml:space="preserve"> - * A conflict in the Middle East has shut down Qatar's Ras Laffan LNG export facility and halted traffic through the Strait of Hormuz, reducing global LNG supply by about 20%. * At least eight LNG cargoes initially headed to Europe have been diverted to Asia, increasing supply competition. * The outage is expected to cause a supply deficit if it persists for multiple months, with US and Australian LNG supply at full capacity. * Rising LNG prices in Europe and Asia have resulted in bidding wars, with recent tenders unawarded due to high prices and lack of sellers. * The US LNG sector is not expected to fill the supply gap soon, as several facilities are under construction with incremental flows.</w:t>
      </w:r>
      <w:r/>
    </w:p>
    <w:p>
      <w:r/>
      <w:r>
        <w:t xml:space="preserve">422. </w:t>
      </w:r>
      <w:hyperlink r:id="rId382">
        <w:r>
          <w:rPr>
            <w:color w:val="0000EE"/>
            <w:u w:val="single"/>
          </w:rPr>
          <w:t>https://oilprice.com/Latest-Energy-News/World-News/Qatars-LNG-Shutdown-Sends-Shockwaves-Through-Global-Gas-Markets.html</w:t>
        </w:r>
      </w:hyperlink>
      <w:r>
        <w:t xml:space="preserve"> - * QatarEnergy's LNG production complex halted after Iranian drone strikes at Ras Laffan and Mesaieed Industrial City on March 2. * No LNG shipments from Qatar for five days, the longest since 2008, affecting 20% of global LNG exports. * No LNG carriers have passed the Strait of Hormuz since February 28. * Diversion of US LNG cargoes increased demand and prices in Asia and Europe. * Restart expected to take several weeks; short-term supply disruptions unlikely to cause long-term price impacts. * Forecasts indicate potential global LNG deficit if shutdown persists for a month, as US capacity cannot compensate. * Market response includes rising gas prices in key regions and rerouted LNG shipments. 423. </w:t>
      </w:r>
      <w:hyperlink r:id="rId366">
        <w:r>
          <w:rPr>
            <w:color w:val="0000EE"/>
            <w:u w:val="single"/>
          </w:rPr>
          <w:t>https://oilprice.com/Latest-Energy-News/World-News/Shell-and-TotalEnergies-Issue-Force-Majeure-After-Qatar-LNG-Shut-Down.html</w:t>
        </w:r>
      </w:hyperlink>
      <w:r>
        <w:t xml:space="preserve"> - * Qatar’s LNG complex halted production after drone strikes at Ras Laffan and Mesaieed, declaring force majeure on shipments. * Major traders including Shell and TotalEnergies have notified customers of potential disruptions. * QatarEnergy produces approximately 77 million tons of LNG annually and is the world’s second-largest exporter. * The disruption has resulted in five consecutive days without LNG shipments, the longest since 2008. * The halt has elevated European and Asian gas prices, with some cargoes diverted to Asian markets. * Restoring LNG deliveries is expected to take weeks to months, with significant impact from April onward. 424. </w:t>
      </w:r>
      <w:hyperlink r:id="rId383">
        <w:r>
          <w:rPr>
            <w:color w:val="0000EE"/>
            <w:u w:val="single"/>
          </w:rPr>
          <w:t>https://www.businesstoday.com.my/2026/03/11/apac-port-and-airport-operators-face-credit-risks-on-prolonged-iran-disruption-fitch/?utm_source=rss&amp;utm_medium=rss&amp;utm_campaign=apac-port-and-airport-operators-face-credit-risks-on-prolonged-iran-disruption-fitch</w:t>
        </w:r>
      </w:hyperlink>
      <w:r>
        <w:t xml:space="preserve"> - * Fitch Ratings warns of mixed credit effects for APAC port and airport operators if Iran-linked shipping and airspace disruptions persist. * Prolonged closure of Strait of Hormuz could amplify volume and cost shocks across energy, bulk, and container supply chains. * Ports face congestion, re-routing, higher costs, and reduced productivity; energy terminals depend on Gulf-linked crude and products. * Chinese ports likely affected more by network dislocation than Middle East exposure, with productivity swings. * Indian ports may experience volume pressure; limited exposure for port operators to conflict-related cargo. * Indian airports could face traffic volatility from West Asian airspace disruptions, impacting revenue and margins. * Fitch expects some mitigating factors for Australian and Indian ports, supported by existing contractual and regulatory frameworks. 425. </w:t>
      </w:r>
      <w:hyperlink r:id="rId384">
        <w:r>
          <w:rPr>
            <w:color w:val="0000EE"/>
            <w:u w:val="single"/>
          </w:rPr>
          <w:t>https://aif.ru/incidents/-gazprom-vsu-atakovali-kompressornuyu-stanciyu-tureckogo-potoka-na-kubani</w:t>
        </w:r>
      </w:hyperlink>
      <w:r>
        <w:t xml:space="preserve"> - • Kyiv launched an air attack on the Russian gas infrastructure, targeting the Russian station 'Russkaya' in Krasnodar Krai on 11 March. • The attack occurred in the Anapsky district, near the coast, with drones shot down by Russian air defence. • Russian authorities state the attack aimed to disrupt gas supplies via the Turkish Stream pipeline. • Since 24 February, 12 attacks related to Turkish Stream and Blue Stream pipelines have been reported. • Russian President Putin alleged preparations to sabotage Turkish and Blue Stream pipelines under the Black Sea. 426. </w:t>
      </w:r>
      <w:hyperlink r:id="rId385">
        <w:r>
          <w:rPr>
            <w:color w:val="0000EE"/>
            <w:u w:val="single"/>
          </w:rPr>
          <w:t>https://www.businesstoday.in/latest/corporate/story/lpg-supply-being-rationed-households-top-priority-amid-import-disruption-bpcl-520190-2026-03-11?utm_source=rssfeed</w:t>
        </w:r>
      </w:hyperlink>
      <w:r>
        <w:t xml:space="preserve"> - * BPCL states LPG supplies are being rationed because of import disruptions caused by a West Asia crisis. * Domestic households are given highest priority in LPG allocation. * Supply management aims to sustain coverage until import flows stabilise. * Requests from non-domestic sectors are reviewed case-by-case by a joint committee. * Disruptions linked to reduced maritime traffic through the Strait of Hormuz and regional military strikes. 427. </w:t>
      </w:r>
      <w:hyperlink r:id="rId378">
        <w:r>
          <w:rPr>
            <w:color w:val="0000EE"/>
            <w:u w:val="single"/>
          </w:rPr>
          <w:t>https://english.pravda.ru/news/hotspots/166138-ukraine-attacks-russian-russkaya-gas-compressor-station/</w:t>
        </w:r>
      </w:hyperlink>
      <w:r>
        <w:t xml:space="preserve"> - - Ukraine's armed forces have attacked the Russkaya gas compressor station in Southern Russia, damaging part of the facility. - The attack also hit the Beregovaia and Kazachya stations in the previous days. - The stations are critical infrastructure for gas exports via Turkish Stream and Blue Stream pipelines. - The Russian Ministry of Defense reported interception of 185 Ukrainian drones over various regions, including Southern Russia. - The attacks are part of ongoing military operations affecting energy infrastructure. 428. </w:t>
      </w:r>
      <w:hyperlink r:id="rId386">
        <w:r>
          <w:rPr>
            <w:color w:val="0000EE"/>
            <w:u w:val="single"/>
          </w:rPr>
          <w:t>https://www.aljazeera.com/economy/2026/3/11/shell-declares-force-majeure-on-lng-contracts-from-qatar?traffic_source=rss</w:t>
        </w:r>
      </w:hyperlink>
      <w:r>
        <w:t xml:space="preserve"> - * Shell has declared force majeure on LNG cargoes bought from QatarEnergy and sold worldwide. * Qatar announced a production halt at a facility producing 77 million tonnes per annum and declared force majeure on LNG shipments. * Other Qatari LNG buyers, including TotalEnergies, have received force majeure notices. * Omani trading house OQ also declared force majeure due to halted Qatari supply. * QatarEnergy stated that it would take weeks to months to return to normal deliveries. 429. </w:t>
      </w:r>
      <w:hyperlink r:id="rId384">
        <w:r>
          <w:rPr>
            <w:color w:val="0000EE"/>
            <w:u w:val="single"/>
          </w:rPr>
          <w:t>https://aif.ru/incidents/-gazprom-vsu-atakovali-kompressornuyu-stanciyu-tureckogo-potoka-na-kubani</w:t>
        </w:r>
      </w:hyperlink>
      <w:r>
        <w:t xml:space="preserve"> - * Киев нанес удар по компрессорной станции «Русская» в Краснодарском крае, которая обеспечивает поставки газа по «Турецкому потоку». * Атака произошла в ночь на 11 марта, ПВО сбила несколько БПЛА, объект не пострадал. * Минобороны РФ связывает атаку с попыткой Киева остановить поставки газа в Европу. * С 24 февраля объекты, связанные с «Турецким потоком» и «Голубым потоком», подвергались 12 атакам. * Президент РФ Владимир Путин сообщил о подготовке подрыва газопроводов «Турецкий поток» и «Голубой поток». 430. </w:t>
      </w:r>
      <w:hyperlink r:id="rId370">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t xml:space="preserve"> - * Disruption at Ras Laffan LNG export hub in Qatar, responsible for 20% of global LNG supply, could persist for months. * Asia and Europe likely to feel immediate impact, with spot LNG prices potentially reaching $25–$30 per MMBtu. * U.S. natural gas prices may rise as increased export demand tightens domestic supply. * U.S. shale producers and LNG exporters could benefit from higher global LNG prices. * Highlights global energy interdependence and the potential for international disruptions to affect North American markets. 431. </w:t>
      </w:r>
      <w:hyperlink r:id="rId387">
        <w:r>
          <w:rPr>
            <w:color w:val="0000EE"/>
            <w:u w:val="single"/>
          </w:rPr>
          <w:t>https://pmnewsnigeria.com/2026/03/11/iran-hits-commercial-ships-in-strait-of-hormuz-as-tensions-escalate/</w:t>
        </w:r>
      </w:hyperlink>
      <w:r>
        <w:t xml:space="preserve"> - * Several commercial vessels have been struck in the Strait of Hormuz, raising concerns over maritime security and energy supplies. * Projectiles hit merchant ships, including the Thai-flagged cargo ship Mayuree Naree, which suffered significant damage. * Incidents occurred off the waters of UAE and Oman, attributed to forces linked to Iran’s Islamic Revolutionary Guard Corps. * The attacks have heightened tensions amid increased military activity involving Iran, Israel, and the US. * Energy markets reacted with fears of supply disruption, leading shipping companies to review routes and increased patrols by naval forces. 432. </w:t>
      </w:r>
      <w:hyperlink r:id="rId379">
        <w:r>
          <w:rPr>
            <w:color w:val="0000EE"/>
            <w:u w:val="single"/>
          </w:rPr>
          <w:t>https://lenta.ru/news/2026/03/11/kiev-atakoval-odnu-iz-samyh-moschnyh-v-mire-gazokompressornyh-stantsiy-na-yuge-rossii-minoborony-raskrylo-posledstviya-udarov/</w:t>
        </w:r>
      </w:hyperlink>
      <w:r>
        <w:t xml:space="preserve"> - * Ukrainian armed forces attacked the gas compressor station 'Russian' in Krasnodar Krai, Russia, on 11 March. * The attack involved UAVs, with some being shot down by Russian air defence and electronic warfare systems. * The station is a key part of the TurkStream pipeline system. * Ukraine also attempted to attack other gas infrastructure in southern Russia, including 'Beregovaya' and 'Kazachya' stations. * Russia's Kremlin officials condemned the attacks, citing threats to gas supply infrastructure and geopolitical tensions. 433. </w:t>
      </w:r>
      <w:hyperlink r:id="rId380">
        <w:r>
          <w:rPr>
            <w:color w:val="0000EE"/>
            <w:u w:val="single"/>
          </w:rPr>
          <w:t>https://www.politico.eu/article/hungary-delegation-kyiv-druzhba-pipeline-shutdown/?utm_source=RSS_Feed&amp;utm_medium=RSS&amp;utm_campaign=RSS_Syndication</w:t>
        </w:r>
      </w:hyperlink>
      <w:r>
        <w:t xml:space="preserve"> - * The Hungarian delegation, joined by Slovak experts, plans to meet Ukrainian officials and EU representatives to discuss the Druzhba pipeline shutdown. * The southern branch of Druzhba has been offline since late January after a Ukrainian drone strike caused damage. * Ukraine claims the attack caused severe damage; Hungary disputes this and says technical issues are resolved. * Hungarian Prime Minister Viktor Orbán has given Kyiv three days to allow inspection access, warning of supply restrictions. * Relations between Hungary and Ukraine have worsened, including Hungary blocking a €90 billion EU loan for Ukraine and seizing assets. * Kyiv opposes repairing the pipeline, citing it transports Russian oil and undermines efforts to reduce Moscow’s revenues. 434. </w:t>
      </w:r>
      <w:hyperlink r:id="rId386">
        <w:r>
          <w:rPr>
            <w:color w:val="0000EE"/>
            <w:u w:val="single"/>
          </w:rPr>
          <w:t>https://www.aljazeera.com/economy/2026/3/11/shell-declares-force-majeure-on-lng-contracts-from-qatar?traffic_source=rss</w:t>
        </w:r>
      </w:hyperlink>
      <w:r>
        <w:t xml:space="preserve"> - • Shell declares force majeure on LNG cargoes bought from QatarEnergy and sold globally. • Qatar announced a production halt and declared force majeure on LNG shipments. • Other buyers, including TotalEnergies and Asian companies, received force majeure notices. • QatarEnergy's production halt affects LNG supply, with a recovery outlook of weeks to months. • Major LNG traders' contract obligations may be disrupted due to supply suspension. 435. </w:t>
      </w:r>
      <w:hyperlink r:id="rId388">
        <w:r>
          <w:rPr>
            <w:color w:val="0000EE"/>
            <w:u w:val="single"/>
          </w:rPr>
          <w:t>https://www.bestmag.co.uk/brenmiller-revs-up-bnrg360-amid-eu-energy-crisis/</w:t>
        </w:r>
      </w:hyperlink>
      <w:r>
        <w:t xml:space="preserve"> - * Brenmiller Energy Ltd. accelerates rollout of BNRG360 platform amid rising natural gas prices in Europe. 436. </w:t>
      </w:r>
      <w:hyperlink r:id="rId389">
        <w:r>
          <w:rPr>
            <w:color w:val="0000EE"/>
            <w:u w:val="single"/>
          </w:rPr>
          <w:t>https://globallnghub.com/natural-gas-prices-weekly-update-jkm-ttf-and-henry-hub-9-march-2026.html</w:t>
        </w:r>
      </w:hyperlink>
      <w:r>
        <w:t xml:space="preserve"> - * Natural gas prices rose sharply across Asia, Europe, and the US due to escalating tensions in the Middle East disrupting LNG markets and supply concerns. * JKM (Asia) increased to low-USD 20s/MBtu, peaking after an air strike on Qatar's LNG facilities, then declined as market sentiment eased. * TTF (Europe) surged to USD 18.5/MBtu amid Middle East tensions and gas production stoppages, then fluctuated with temperature forecasts and storage levels. * Henry Hub (US) increased to USD 3.2/MBtu, driven by demand expectations and storage withdrawals, with inventories down by 132 Bcf. * Storage and inventory data indicate tightening supply in all regions, impacting market liquidity and pricing signals. 437. </w:t>
      </w:r>
      <w:hyperlink r:id="rId390">
        <w:r>
          <w:rPr>
            <w:color w:val="0000EE"/>
            <w:u w:val="single"/>
          </w:rPr>
          <w:t>https://www.thehindubusinessline.com/news/world/cargo-ship-hit-by-projectile-in-strait-of-hormuz/article70729854.ece</w:t>
        </w:r>
      </w:hyperlink>
      <w:r>
        <w:t xml:space="preserve"> - * Three vessels have been hit by unknown projectiles in the Strait of Hormuz, causing at least three incidents. * The Thailand-flagged bulk carrier Mayuree Naree was targeted, with a fire onboard extinguished; no environmental impact reported. * The Japan-flagged container ship One Majesty suffered minor damage and is en route to a safe anchorage. * The Marshall Islands-flagged Star Gwyneth was damaged by a projectile, but crew are safe. * The incidents follow an increase in attacks since the Iran conflict began on 28 February, with at least 14 ships targeted. * Traffic through the Strait, a major oil and gas supply route, has decreased since the conflict. 438. </w:t>
      </w:r>
      <w:hyperlink r:id="rId391">
        <w:r>
          <w:rPr>
            <w:color w:val="0000EE"/>
            <w:u w:val="single"/>
          </w:rPr>
          <w:t>https://attackofthefanboy.com/politics/trump-says-u-s-destroyed-16-iranian-vessels-over-mine-fears-but-the-real-warning-about-the-strait-of-hormuz-is-chilling/</w:t>
        </w:r>
      </w:hyperlink>
      <w:r>
        <w:t xml:space="preserve"> - * The U.S. military destroyed 16 Iranian mine-laying vessels amid fears of mine deployment in the Strait of Hormuz. * The action was based on intelligence indicating Iran was preparing to lay mines. * The strike targeted inactive ships believed connected to potential mining operations. * President Trump warned Iran that any mines would trigger severe military retaliation. * The Strait of Hormuz handles approximately 20% of global oil shipments, making the threat significant for energy markets. 439. </w:t>
      </w:r>
      <w:hyperlink r:id="rId392">
        <w:r>
          <w:rPr>
            <w:color w:val="0000EE"/>
            <w:u w:val="single"/>
          </w:rPr>
          <w:t>https://www.dailyexcelsior.com/analysis-iran-war-becomes-contest-of-who-can-take-most-pain/</w:t>
        </w:r>
      </w:hyperlink>
      <w:r>
        <w:t xml:space="preserve"> - * The war on Iran involves economic damage and energy market disruption, with oil prices reaching nearly USD 120 a barrel amid the conflict. * US President Donald Trump indicates a short-term war, while Iran asserts it holds the upper hand and will determine the war's end. * Iran retaliates with missile and drone attacks, affecting Gulf Arab countries and targeting oil infrastructure and shipping routes. * Strait of Hormuz shipping halts, and Iran threatens to block oil exports through the strait. * Both US and Iranian leadership aim to survive and maintain power; US faces challenges in countering Iran’s influence and nuclear stockpiles. 440. </w:t>
      </w:r>
      <w:hyperlink r:id="rId393">
        <w:r>
          <w:rPr>
            <w:color w:val="0000EE"/>
            <w:u w:val="single"/>
          </w:rPr>
          <w:t>https://www.middleeasteye.net/news/iran-says-it-will-target-banks-and-economics-centres-region</w:t>
        </w:r>
      </w:hyperlink>
      <w:r>
        <w:t xml:space="preserve"> - * Iran's military threatened to strike US and Israeli banks and economic centres in the region. * An Iranian bank in Tehran was hit overnight, with casualties reported. * Iran announced it would launch missile attacks against Israel. * Iran continued attacks on Gulf countries, including drone interceptions near Dubai, Kuwait, Saudi Arabia, and Qatar. * An attack targeted a diplomatic facility in Iraq, and bombing occurred in Isfahan, Iran. * Israeli strikes in Lebanon resulted in 570 deaths since 2 March. 441. </w:t>
      </w:r>
      <w:hyperlink r:id="rId394">
        <w:r>
          <w:rPr>
            <w:color w:val="0000EE"/>
            <w:u w:val="single"/>
          </w:rPr>
          <w:t>https://www.huffpost.com/entry/iran-trump-oil-gas_n_69b02614e4b0a62acae5a2ca</w:t>
        </w:r>
      </w:hyperlink>
      <w:r>
        <w:t xml:space="preserve"> - * President Donald Trump's war in Iran causes sharp fluctuations in global oil prices, with prices rising from around $70 to $119 a barrel, then falling below $90. * Oil prices are impacted by the closure of the Strait of Hormuz, as Iran blocks shipping lanes, threatening to choke off oil shipments. * US politicians, mainly Republicans, urge patience and predict short-term impact, while Democrats blame the war for economic pain. * Gas prices in the US have increased over 21% in a week, averaging $3.47 per gallon, influencing consumer costs and possibly electoral outcomes. * US concerns focus on the strategic importance of the Strait of Hormuz and the stability of oil exports to global markets. 442. </w:t>
      </w:r>
      <w:hyperlink r:id="rId395">
        <w:r>
          <w:rPr>
            <w:color w:val="0000EE"/>
            <w:u w:val="single"/>
          </w:rPr>
          <w:t>https://thefrontierpost.com/war-in-the-gulf-a-new-shock-to-global-energy-security/</w:t>
        </w:r>
      </w:hyperlink>
      <w:r>
        <w:t xml:space="preserve"> - * The escalation involving the US, Israel, and Iran raises concerns over the Strait of Hormuz, a vital maritime route for oil exports. * Risk of confrontation or blockade could disrupt global energy flows, influencing prices and markets. * Shipping companies and insurers are adjusting risk assessments and premiums amid heightened tensions. * Rising energy prices impact global economies, inflation, and economic growth, especially for energy-importing nations. * Countries are strategising diversification, renewable investments, and international cooperation to mitigate risks.</w:t>
      </w:r>
      <w:r/>
    </w:p>
    <w:p>
      <w:r/>
      <w:r>
        <w:t xml:space="preserve">443. </w:t>
      </w:r>
      <w:hyperlink r:id="rId396">
        <w:r>
          <w:rPr>
            <w:color w:val="0000EE"/>
            <w:u w:val="single"/>
          </w:rPr>
          <w:t>https://thenewsguru.ng/news/drones-land-near-dubai-airport-ships-hit-as-iran-continues-with-attacks/</w:t>
        </w:r>
      </w:hyperlink>
      <w:r>
        <w:t xml:space="preserve"> - - Drones fell near Dubai airport, injuring four people. - Ships were hit in or near the Strait of Hormuz, causing fires. - Iran increased attacks on Gulf oil infrastructure and shipping, amid Middle East conflict. - Saudi Arabia intercepted drones and ballistic missiles targeting its facilities. - Attacks have disrupted oil production, leading to force majeure declarations by QatarEnergy and Kuwait. 444. </w:t>
      </w:r>
      <w:hyperlink r:id="rId397">
        <w:r>
          <w:rPr>
            <w:color w:val="0000EE"/>
            <w:u w:val="single"/>
          </w:rPr>
          <w:t>https://lenta.ru/news/2026/03/11/predskazan-effekt-ot-vyzvavshego-paniku-v-evrope-zayavleniya-putina/</w:t>
        </w:r>
      </w:hyperlink>
      <w:r>
        <w:t xml:space="preserve"> - * Russian analyst Igor Yushkov states Russia aims to redirect LNG exports from Europe to maximise profits and influence prices. * Statements from Putin and Russian government suggest continuation of LNG shipments, not pipeline gas, during the European heating season. * European gas prices are predicted to rise due to the situation, with a potential impact on market deficit and supply security. * Russia benefits from tax exemptions on LNG exports, while export duties on pipeline gas remain high at 30%. * US and Qatar are mentioned as other significant LNG suppliers, with Qatar's share slightly behind Russia's. * European Union faces ongoing risks of energy shortage during winter due to potential reductions in Russian gas supplies. 445. </w:t>
      </w:r>
      <w:hyperlink r:id="rId398">
        <w:r>
          <w:rPr>
            <w:color w:val="0000EE"/>
            <w:u w:val="single"/>
          </w:rPr>
          <w:t>https://www.politico.eu/article/strait-of-hormuz-ships-us-iran-minelayer-war/?utm_source=RSS_Feed&amp;utm_medium=RSS&amp;utm_campaign=RSS_Syndication</w:t>
        </w:r>
      </w:hyperlink>
      <w:r>
        <w:t xml:space="preserve"> - * Greece’s shipping ministry issued a warning about potential mining in the Strait of Hormuz. * US authorities reported striking 16 Iranian vessels believed to be involved in laying mines. * US President Donald Trump warned Iran to remove any mines immediately. * The threat of mining causes vessels to avoid the waterway, even if mines are not deployed. * The incident involves US, Iran, Greece, and international maritime security concerns. 446. </w:t>
      </w:r>
      <w:hyperlink r:id="rId382">
        <w:r>
          <w:rPr>
            <w:color w:val="0000EE"/>
            <w:u w:val="single"/>
          </w:rPr>
          <w:t>https://oilprice.com/Latest-Energy-News/World-News/Qatars-LNG-Shutdown-Sends-Shockwaves-Through-Global-Gas-Markets.html</w:t>
        </w:r>
      </w:hyperlink>
      <w:r>
        <w:t xml:space="preserve"> - * QatarEnergy’s LNG production complex has been shut down for five days with no shipments. * The shutdown follows Iranian drone strikes on Ras Laffan and Mesaieed facilities on March 2, with a force majeure declared. * About 20% of the world's LNG exports are affected, with LNG carriers diverted from Europe to Asia. * Restarting production at Ras Laffan will take several weeks, with limited immediate response from U.S. producers. * Gas prices in Asia and Europe surged, with concerns over longer-term supply shortages if the shutdown persists. 447. </w:t>
      </w:r>
      <w:hyperlink r:id="rId399">
        <w:r>
          <w:rPr>
            <w:color w:val="0000EE"/>
            <w:u w:val="single"/>
          </w:rPr>
          <w:t>https://lenta.ru/news/2026/03/11/mirovye-energogiganty-ob-yavili-fors-mazhor-iz-za-voyny-v-irane/</w:t>
        </w:r>
      </w:hyperlink>
      <w:r>
        <w:t xml:space="preserve"> - * Shell and TotalEnergies announce force majeure on LNG supplies from Qatar amid Iran war, causing temporary halt in Qatar's LNG production. * The companies have long-term partnerships with QatarEnergy and are involved in expanding North Field's capacity by 2027. * Annual LNG production for Shell in Qatar is approximately 6.8 million tonnes; for TotalEnergies, 5.2 million tonnes. * QatarEnergy estimates it will take from two weeks to several months to restore LNG supplies. * Infrastructure damage in Ras Laffan has led to a declared force majeure, with a recovery time of at least one month. 448. </w:t>
      </w:r>
      <w:hyperlink r:id="rId399">
        <w:r>
          <w:rPr>
            <w:color w:val="0000EE"/>
            <w:u w:val="single"/>
          </w:rPr>
          <w:t>https://lenta.ru/news/2026/03/11/mirovye-energogiganty-ob-yavili-fors-mazhor-iz-za-voyny-v-irane/</w:t>
        </w:r>
      </w:hyperlink>
      <w:r>
        <w:t xml:space="preserve"> - * Shell and TotalEnergies declared force majeure to clients due to Iran war, causing temporary shutdown of LNG production in Qatar. * The event affects companies' long-term partnership with QatarEnergy and expansion projects planned for 2027. * Annual LNG volumes from Qatar: Shell 6.8 million tonnes, TotalEnergies 5.2 million tonnes. * Restoring supplies may take from two weeks to several months due to infrastructure damage and initial estimates suggest at least one month for full recovery. 449. </w:t>
      </w:r>
      <w:hyperlink r:id="rId400">
        <w:r>
          <w:rPr>
            <w:color w:val="0000EE"/>
            <w:u w:val="single"/>
          </w:rPr>
          <w:t>https://slguardian.org/lng-tankers-divert-to-asia-as-middle-east-crisis-sparks-global-gas-price-shock/</w:t>
        </w:r>
      </w:hyperlink>
      <w:r>
        <w:t xml:space="preserve"> - * Tankers carrying LNG from the US and other suppliers are shifting from Europe to Asia due to escalating tensions in the Middle East. * The diversion began in early March, prompted by fears of disruption through the Strait of Hormuz. * Several ships changed course amid a widening price gap between Asian and European markets, with Asian prices more than doubling European prices. * QatarEnergy declared force majeure on March 4, easing contractual obligations and contributing to supply concerns. * Countries in Asia and Europe face potential supply shortages and increased energy costs due to redirected LNG shipments and market competition. 450. </w:t>
      </w:r>
      <w:hyperlink r:id="rId381">
        <w:r>
          <w:rPr>
            <w:color w:val="0000EE"/>
            <w:u w:val="single"/>
          </w:rPr>
          <w:t>https://www.thehindubusinessline.com/economy/global-lng-hunt-intensifies-as-west-asia-conflict-cuts-supply/article70729490.ece</w:t>
        </w:r>
      </w:hyperlink>
      <w:r>
        <w:t xml:space="preserve"> - * The conflict in the Middle East has shut down Ras Laffan, Qatar's largest LNG export facility, and halted traffic through the Strait of Hormuz. * Approximately 20% of global LNG supply is affected, with about three Qatari cargoes removed daily. * Surge in regional prices and difficulties in securing supplies for Asia and Europe due to outages. * US and Australian LNG capacity is near full utilisation, limiting supply response. * Market analysts forecast a potential deficit if outages persist, delaying the expected LNG glut. 451. </w:t>
      </w:r>
      <w:hyperlink r:id="rId382">
        <w:r>
          <w:rPr>
            <w:color w:val="0000EE"/>
            <w:u w:val="single"/>
          </w:rPr>
          <w:t>https://oilprice.com/Latest-Energy-News/World-News/Qatars-LNG-Shutdown-Sends-Shockwaves-Through-Global-Gas-Markets.html</w:t>
        </w:r>
      </w:hyperlink>
      <w:r>
        <w:t xml:space="preserve"> - * QatarEnergy’s LNG production complex has been shut down for five days, with no shipments since February 28, due to Iranian drone strikes on Ras Laffan and Mesaieed facilities on March 2. * The shutdown results in a loss of 20% of the world’s LNG exports, prompting a shift of US LNG cargoes to Asia and causing a spike in gas prices in Europe and Asia. * Restarting production will take several weeks, affecting supply in the short term; some analysts believe the disruption is temporary. * Forecasts have been revised, and a month-long shutdown could cause a global LNG deficit, as US production cannot quickly respond to fill the gap. 452. </w:t>
      </w:r>
      <w:hyperlink r:id="rId401">
        <w:r>
          <w:rPr>
            <w:color w:val="0000EE"/>
            <w:u w:val="single"/>
          </w:rPr>
          <w:t>https://energynow.com/2026/03/lng-canada-ramps-up-output-as-iran-war-threatens-global-gas-supplies/</w:t>
        </w:r>
      </w:hyperlink>
      <w:r>
        <w:t xml:space="preserve"> - ["</w:t>
      </w:r>
      <w:r>
        <w:rPr>
          <w:i/>
        </w:rPr>
        <w:t>LNG Canada, a Shell-led venture, increased production and exports to Asia in March 2025, with five cargoes already shipped, exceeding half of February's total volume.", '</w:t>
      </w:r>
      <w:r>
        <w:t>The project is operating close to its full capacity of 14 million metric tons per year, with additional shipments scheduled.', '</w:t>
      </w:r>
      <w:r>
        <w:rPr>
          <w:i/>
        </w:rPr>
        <w:t>The venture exports predominantly to Japan, South Korea, and the Philippines, with all shipments directed to Asia.', "</w:t>
      </w:r>
      <w:r>
        <w:t xml:space="preserve">The increase in activity is partly driven by disruptions in Qatar's supply due to conflict-related force majeure, affecting global LNG markets.", "*LNG Canada's facility in Kitimat is the first large-scale Canadian LNG plant with direct Pacific access, reducing shipping time to Asian markets."] 453. </w:t>
      </w:r>
      <w:hyperlink r:id="rId400">
        <w:r>
          <w:rPr>
            <w:color w:val="0000EE"/>
            <w:u w:val="single"/>
          </w:rPr>
          <w:t>https://slguardian.org/lng-tankers-divert-to-asia-as-middle-east-crisis-sparks-global-gas-price-shock/</w:t>
        </w:r>
      </w:hyperlink>
      <w:r>
        <w:t xml:space="preserve"> - * Tankers carrying LNG from the US and other suppliers are diverting from Europe to Asia due to Middle East tensions and rising prices. * The diversion started in early March, with several vessels changing route amid fears of disruption through the Strait of Hormuz. * Asian LNG prices have more than doubled compared to pre-Feberuary levels, driven by a QatarEnergy force majeure declaration and regional supply fears. * Most Middle Eastern LNG exports, mainly from Qatar, are destined for Asia, particularly China, Taiwan, and South Korea. * Europe faces supply tightening as shipments are redirected, with low storage levels increasing competition and prices. 454. </w:t>
      </w:r>
      <w:hyperlink r:id="rId382">
        <w:r>
          <w:rPr>
            <w:color w:val="0000EE"/>
            <w:u w:val="single"/>
          </w:rPr>
          <w:t>https://oilprice.com/Latest-Energy-News/World-News/Qatars-LNG-Shutdown-Sends-Shockwaves-Through-Global-Gas-Markets.html</w:t>
        </w:r>
      </w:hyperlink>
      <w:r>
        <w:t xml:space="preserve"> - * QatarEnergy’s LNG production complex has been shut down for five days, the longest since 2008. * No LNG shipments from Qatar have passed the Strait of Hormuz since February 28. * The shutdown follows Iranian drone strikes and a force majeure declaration. * The disruption has caused a surge in gas prices in Asia and Europe, with US LNG cargoes diverted. * Restart is expected to take several weeks, with potential for a global LNG deficit if prolonged. 455. </w:t>
      </w:r>
      <w:hyperlink r:id="rId402">
        <w:r>
          <w:rPr>
            <w:color w:val="0000EE"/>
            <w:u w:val="single"/>
          </w:rPr>
          <w:t>https://www.straitstimes.com/asia/ill-be-the-one-to-lose-hawkers-drivers-in-asia-brace-themselves-for-fuel-shortage-amid-iran-war</w:t>
        </w:r>
      </w:hyperlink>
      <w:r>
        <w:t xml:space="preserve"> - * Asia faces fuel shortages and rising prices due to Iran war disrupting oil and gas supplies. * India and neighbouring countries experience LPG price hikes, hoarding, and supply constraints. * Several Asian countries impose measures like rationing, export suspensions, and work-from-home policies. * Countries like India, China, South Korea, and Malaysia seek to diversify energy sources amid supply disruptions. * Concerns grow over inflation, fuel subsidies costs, and long-term energy security impacts. 456. </w:t>
      </w:r>
      <w:hyperlink r:id="rId403">
        <w:r>
          <w:rPr>
            <w:color w:val="0000EE"/>
            <w:u w:val="single"/>
          </w:rPr>
          <w:t>https://www.tz.de/politik/treibstofftanker-weichen-nach-asien-aus-und-gefaehrden-britische-versorgung-zr-94210805.html</w:t>
        </w:r>
      </w:hyperlink>
      <w:r>
        <w:t xml:space="preserve"> - * Eight ships laden with LNG have been redirected from Europe to Asia amid the Iran conflict. * The shift increases pressure on European gas prices, which are already rising, as Asia bids higher for LNG. * The Iran war has caused a halt in LNG exports through the Strait of Hormuz, affecting global supply. * Asian countries such as Japan, Korea, and China are seeking alternative LNG sources. * European gas storage levels are below 30%, raising concerns about winter supplies and potential price increases.</w:t>
      </w:r>
      <w:r/>
    </w:p>
    <w:p>
      <w:r/>
      <w:r>
        <w:t xml:space="preserve">457. </w:t>
      </w:r>
      <w:hyperlink r:id="rId404">
        <w:r>
          <w:rPr>
            <w:color w:val="0000EE"/>
            <w:u w:val="single"/>
          </w:rPr>
          <w:t>https://oilprice.com/Latest-Energy-News/World-News/Europe-and-Asia-Battle-for-Critical-Spot-LNG-Supply.html</w:t>
        </w:r>
      </w:hyperlink>
      <w:r>
        <w:t xml:space="preserve"> - * Asia faces difficulties securing spot LNG cargoes for March as Qatar halts exports and Strait of Hormuz remains inaccessible. * European and Asian spot LNG prices reach three-year highs; Qatar's Ras Laffan complex halts LNG production. * Asian countries, especially South Asian economies, are highly exposed to Qatari LNG, with potential market tightening. * Key Asian LNG importers like China and Japan have limited exposure to Qatar’s LNG, while South Korea, Taiwan, and Singapore are highly vulnerable. * Rising demand and market uncertainty threaten to escalate competition for available LNG supplies. 458. </w:t>
      </w:r>
      <w:hyperlink r:id="rId405">
        <w:r>
          <w:rPr>
            <w:color w:val="0000EE"/>
            <w:u w:val="single"/>
          </w:rPr>
          <w:t>https://oilprice.com/Energy/Coal/88-Spike-in-Gas-Prices-Forces-Utilities-to-Coal.html</w:t>
        </w:r>
      </w:hyperlink>
      <w:r>
        <w:t xml:space="preserve"> - * Disruption following Qatar's LNG facility shutdown caused European gas prices (TTF) to soar by 88% and Asian coal prices to jump over 9%. * The attack on Qatar's LNG export facility halted roughly 20% of global supply, leading to increased fuel switching from gas to coal. * European natural gas (TTF) prices increased by 88%, with forecasts of further rises if the disruption persists. * Asian countries like India, Korea, Thailand, and Taiwan are vulnerable due to reliance on the Strait of Hormuz for oil and gas. * Gas-to-coal switching is likely to continue as fuel prices remain volatile, impacting energy security in Asia and Europe. 459. </w:t>
      </w:r>
      <w:hyperlink r:id="rId406">
        <w:r>
          <w:rPr>
            <w:color w:val="0000EE"/>
            <w:u w:val="single"/>
          </w:rPr>
          <w:t>https://www.tu.no/artikler/dette-trenger-du-a-vite-om-den-nye-energikrisen-i-europa/569360</w:t>
        </w:r>
      </w:hyperlink>
      <w:r>
        <w:t xml:space="preserve"> - * Europe faces heightened energy security concerns due to Iran conflict, Hormuz Strait closure, and Qatari LNG issues. * Oil prices reached 102 dollars per barrel, and EU gas spot prices doubled to 61 euro per megawatt hour. * Norway may gain considerable revenue from increased gas exports, but faces broader economic impacts. * EU is more resilient than in 2022 but remains vulnerable to geopolitical risks due to high import dependency. * Risks include increased reliance on Russian fossil fuels and potential setbacks in climate policies. * EU discusses measures like suspending ETS, strategic reserves, and diversifying gas sources including Aserbajdsjan and Algeria. * Longer-term strategies focus on accelerating renewables, electrification, and reducing reliance on fossil fuels, supported by policy adjustments like lower electricity taxes. 460. </w:t>
      </w:r>
      <w:hyperlink r:id="rId407">
        <w:r>
          <w:rPr>
            <w:color w:val="0000EE"/>
            <w:u w:val="single"/>
          </w:rPr>
          <w:t>https://www.oneindia.com/india/centre-invokes-essential-commodities-act-to-safeguard-lpg-supply-amid-middle-east-crisis-011-8022247.html</w:t>
        </w:r>
      </w:hyperlink>
      <w:r>
        <w:t xml:space="preserve"> - * The Indian government invoked the Essential Commodities Act and the Natural Gas (Supply Regulation) Order, 2026, due to concerns over LPG supply disruptions caused by the Middle East crisis. * Priorities for gas supply include domestic PNG, CNG, LPG production, fertiliser plants, and key pipeline operations, with specific planned allocations relative to last six months' usage. * Several suppliers have invoked force majeure; gas movements through the Strait of Hormuz have been impacted. * Refineries may reduce gas use to about 65%, and diversion of natural gas is to ensure essential sector needs are met. * The directives override existing commercial contracts to prevent shortages and involve key organisations such as ONGC and Reliance Industries. 461. </w:t>
      </w:r>
      <w:hyperlink r:id="rId408">
        <w:r>
          <w:rPr>
            <w:color w:val="0000EE"/>
            <w:u w:val="single"/>
          </w:rPr>
          <w:t>https://www.mediafax.ro/externe/o-perturbare-afecteaza-legatura-submarina-de-energie-electrica-dintre-finlanda-si-suedia-23700161</w:t>
        </w:r>
      </w:hyperlink>
      <w:r>
        <w:t xml:space="preserve"> - * Region of the Baltic Sea on high alert after submarine cable, telecom, and gas pipeline failures since Russia’s invasion of Ukraine in 2022, attributed to sabotage or maritime accidents. * Disruption of the Fenno-Skan 2 interconnector between Finland and Sweden caused by substation fault, with submarine cable section unaffected. * Svenska kraftnät reports technical failure; investigation involves no law enforcement. * The 800 MW line disruption was expected to last about 18 hours; operation to resume shortly. 462. </w:t>
      </w:r>
      <w:hyperlink r:id="rId409">
        <w:r>
          <w:rPr>
            <w:color w:val="0000EE"/>
            <w:u w:val="single"/>
          </w:rPr>
          <w:t>https://www.business-standard.com/world-news/global-hunt-for-lng-intensifies-as-west-asia-conflict-cuts-supply-126031100097_1.html</w:t>
        </w:r>
      </w:hyperlink>
      <w:r>
        <w:t xml:space="preserve"> - * The war in West Asia has caused a shift in physical LNG flows, with shipments diverted from Europe to Asia. * Ras Laffan, the world's largest LNG export facility in Qatar, has shut down, removing about 20% of global LNG supply. * The Strait of Hormuz closure and smaller Abu Dhabi plant outages contribute to supply constraints. * US and Australian LNG capacity is already fully utilised, limiting supply increase. * European and Asian markets face rising prices and supply shortages, with difficulties in securing additional LNG. * New US LNG projects are under construction but will only incrementally add supply. * Analysts predict a supply deficit if outages persist beyond one month, delaying expected LNG glut. 463. </w:t>
      </w:r>
      <w:hyperlink r:id="rId410">
        <w:r>
          <w:rPr>
            <w:color w:val="0000EE"/>
            <w:u w:val="single"/>
          </w:rPr>
          <w:t>https://www.hokanews.com/2026/03/putin-warns-russia-could-halt-gas.html</w:t>
        </w:r>
      </w:hyperlink>
      <w:r>
        <w:t xml:space="preserve"> - * Russian President Vladimir Putin warns that Russia could immediately halt natural gas supplies to Europe. * The statement raises fears of an energy shock impacting European markets. * Russia's significant reserves and influence in global energy markets are highlighted. * Europe has been actively diversifying energy sources, including LNG imports and renewables. * The potential supply halt could cause price spikes and economic instability in Europe. 464. </w:t>
      </w:r>
      <w:hyperlink r:id="rId411">
        <w:r>
          <w:rPr>
            <w:color w:val="0000EE"/>
            <w:u w:val="single"/>
          </w:rPr>
          <w:t>https://www.india.com/news/modi-government-big-step-israel-iran-war-regulates-natural-gas-supply-crisis-situation-petroleum-natural-gas-supplies-us-donald-trump-8337919/</w:t>
        </w:r>
      </w:hyperlink>
      <w:r>
        <w:t xml:space="preserve"> - * The Modi government regulates natural gas supply in India due to disruptions caused by the Iran-US-Israel war. * In 2026, the government issued the Natural Gas (Supply Regulation) Order to manage supply constraints. * Priority allocation is given to key sectors such as households, CNG for transport, LPG production, and pipeline operations. * The decision follows reduced LNG shipments through the Strait of Hormuz affected by geopolitical tensions. * The regulation aims to ensure stable supplies during global supply uncertainties. 465. </w:t>
      </w:r>
      <w:hyperlink r:id="rId405">
        <w:r>
          <w:rPr>
            <w:color w:val="0000EE"/>
            <w:u w:val="single"/>
          </w:rPr>
          <w:t>https://oilprice.com/Energy/Coal/88-Spike-in-Gas-Prices-Forces-Utilities-to-Coal.html</w:t>
        </w:r>
      </w:hyperlink>
      <w:r>
        <w:t xml:space="preserve"> - * Gas prices in Europe surged 88% following Qatar's LNG export facility shutdown after a drone attack, causing power generation to switch to coal. * Asian coal prices increased over 9% to $150/ton due to energy flow disruptions in the Gulf and slowed transit through the Strait of Hormuz. * The attack on Qatar's LNG facility, which accounts for roughly 20% of global LNG supply, has led to increased fuel switching from gas to coal, particularly in Europe. * Natural gas prices are expected to remain high, with forecasts suggesting a potential rally to above 100 EUR/MWh if the supply shock endures. * Emerging Asian markets such as India, Korea, Thailand, and Taiwan face high energy risk due to reliance on oil and gas transit through the Strait of Hormuz, with implications for electricity and industrial supply chains. 466. </w:t>
      </w:r>
      <w:hyperlink r:id="rId412">
        <w:r>
          <w:rPr>
            <w:color w:val="0000EE"/>
            <w:u w:val="single"/>
          </w:rPr>
          <w:t>https://www.cbsnews.com/news/iran-mines-strait-of-hormuz/</w:t>
        </w:r>
      </w:hyperlink>
      <w:r>
        <w:t xml:space="preserve"> - * Iran may deploy naval mines in the Strait of Hormuz to disrupt shipping, according to U.S. officials. * Iran is using smaller craft to lay mines; estimates of Iran’s mine stock range from 2,000 to 6,000 mines. * U.S. President Trump warned Iran of consequences if flow of oil is stopped in the strait. * U.S. military operations are actively targeting mine-laying vessels and storage facilities. * The Strait of Hormuz is a critical energy chokepoint, supplying 20% of global oil, with disruptions affecting markets. 467. </w:t>
      </w:r>
      <w:hyperlink r:id="rId413">
        <w:r>
          <w:rPr>
            <w:color w:val="0000EE"/>
            <w:u w:val="single"/>
          </w:rPr>
          <w:t>https://guineematin.com/2026/03/10/guerre-au-moyen-orient-liran-nautorisera-pas-lexportation-dun-seul-litre-de-petrole-de-la-region/</w:t>
        </w:r>
      </w:hyperlink>
      <w:r>
        <w:t xml:space="preserve"> - * L'Iran annonce qu'aucun pétrole ne sera exporté de la région jusqu'à nouvel ordre, en réponse aux menaces américaines. * Les autorités iraniennes contrôlent le détroit d’Ormuz, une zone stratégique transitant un quart du pétrole mondial. * Les tensions ont augmenté suite à des frappes israélo-américaines contre l’Iran le 28 février. * La CNUCED alerte sur les perturbations du trafic maritime qui pourraient affecter l’énergie, le transport maritime, et les chaînes d’approvisionnement mondiales. * La hausse des coûts liés au fret et aux primes d’assurance pour risques de guerre est observée. * La crise pourrait particulièrement impacter les pays en développement dépendants des importations d’énergie. 468. </w:t>
      </w:r>
      <w:hyperlink r:id="rId414">
        <w:r>
          <w:rPr>
            <w:color w:val="0000EE"/>
            <w:u w:val="single"/>
          </w:rPr>
          <w:t>https://easternherald.com/2026/03/10/russia-ukraine-war-bryansk-missile-strike/</w:t>
        </w:r>
      </w:hyperlink>
      <w:r>
        <w:t xml:space="preserve"> - * A missile strike targeted Bryansk, Russia, causing casualties and damage, in the context of the Russia Ukraine war. * The attack raised concerns over the conflict expanding into Russian territory, with reports of casualties and damage including a microelectronics plant. * Cross-border strikes and drone attacks have increased since 2024, targeting Russian regions bordering Ukraine, including Bryansk. * The conflict continues to cause human suffering on both sides and has impacted global energy markets and geopolitical stability. * Diplomatic efforts are underway amid escalation, with discussions of potential peace talks.</w:t>
      </w:r>
      <w:r/>
    </w:p>
    <w:p>
      <w:r/>
      <w:r>
        <w:t xml:space="preserve">469. </w:t>
      </w:r>
      <w:hyperlink r:id="rId415">
        <w:r>
          <w:rPr>
            <w:color w:val="0000EE"/>
            <w:u w:val="single"/>
          </w:rPr>
          <w:t>https://www.channelnewsasia.com/business/lng-canada-ramps-up-output-iran-war-threatens-global-gas-supplies-5984981</w:t>
        </w:r>
      </w:hyperlink>
      <w:r>
        <w:t xml:space="preserve"> - * LNG Canada, a Shell-led venture in Kitimat, British Columbia, increased exports to Asia in March, surpassing half of February's volume. * The export activity was driven by concerns over global disruptions to natural gas supplies, notably due to the Iran war. * The project operates at near full capacity of 14 million metric tons per year, with shipments mainly heading to Japan, South Korea, and the Philippines. * Global LNG markets are affected by Qatar's production halt due to the Iran conflict, which has impacted LNG supply routes. * The facility is the first large-scale Canadian LNG plant with direct Pacific access, enhancing its strategic importance. 470. </w:t>
      </w:r>
      <w:hyperlink r:id="rId416">
        <w:r>
          <w:rPr>
            <w:color w:val="0000EE"/>
            <w:u w:val="single"/>
          </w:rPr>
          <w:t>https://www.theguardian.com/world/2026/mar/10/iranian-regime-is-not-weakening-in-face-of-us-israel-onslaught-but-becoming-more-defiant</w:t>
        </w:r>
      </w:hyperlink>
      <w:r>
        <w:t xml:space="preserve"> - * Iran rejects US ceasefire offers, escalating its resistance in the conflict with the US and Israel. * Iranian officials emphasise the need for guarantees against future attacks before considering a ceasefire. * Iran's parliament leader states the regime is fighting without compromise, asserting control of the Strait of Hormuz. * Iran's IRGC affirms it will control the Strait, which carries 20% of the world's crude oil and liquefied natural gas. * Tehran faces diplomatic pressure at the UN, with resolutions condemning its attacks on Gulf States, aiming to maintain its stance. * Experts highlight Iran's resource issues and the impact of regional and economic sanctions on its ability to sustain the conflict. 471. </w:t>
      </w:r>
      <w:hyperlink r:id="rId417">
        <w:r>
          <w:rPr>
            <w:color w:val="0000EE"/>
            <w:u w:val="single"/>
          </w:rPr>
          <w:t>https://energynow.com/2026/03/qatari-lng-shutdown-following-u-s-military-attacks-removes-20-of-global-supply/</w:t>
        </w:r>
      </w:hyperlink>
      <w:r>
        <w:t xml:space="preserve"> - * The shutdown removes approximately 10.2 billion cubic feet per day of LNG, about 20% of global trade. * It creates a major supply shock, comparable to the Russian pipeline gas loss in 2022. * Global gas prices could roughly double if the outage persists, due to limited supply elasticity. * Asia is most exposed, receiving 80% of Qatar’s LNG exports. * Elevated gas prices may lead to increased U.S. LNG exports and higher utilisation of U.S. facilities. 472. </w:t>
      </w:r>
      <w:hyperlink r:id="rId418">
        <w:r>
          <w:rPr>
            <w:color w:val="0000EE"/>
            <w:u w:val="single"/>
          </w:rPr>
          <w:t>https://www.naval-technology.com/analyst-comment/hormuz-under-escort-us-naval-protection-for-tankers/</w:t>
        </w:r>
      </w:hyperlink>
      <w:r>
        <w:t xml:space="preserve"> - ['Hundreds of oil and LNG tankers remain stranded in Gulf waters amid hostilities.', 'US Navy will escort ships through the Strait of Hormuz, as announced by US Energy Secretary.', 'The escort operation aims to address energy transport disruption and its economic impact.', 'US naval intervention carries broader geopolitical implications, including for China.', 'Disruption in the Strait could affect global oil and LNG supply chains.'] 473. </w:t>
      </w:r>
      <w:hyperlink r:id="rId419">
        <w:r>
          <w:rPr>
            <w:color w:val="0000EE"/>
            <w:u w:val="single"/>
          </w:rPr>
          <w:t>https://www.edaily.co.kr/News/Read?newsId=04611686645382008&amp;mediaCodeNo=257&amp;OutLnkChk=Y</w:t>
        </w:r>
      </w:hyperlink>
      <w:r>
        <w:t xml:space="preserve"> - * Iran’s war and Strait of Hormuz blockade threaten LNG supply chains, with potential long-term effects. * European natural gas prices surged 63% last week, reaching levels not seen since March 2022. * LNG is mainly produced in Qatar’s Ras Laffan industrial zone, with about 20% passing through the Strait of Hormuz. * Qatar has halted production following Iran’s drone attack; restart delays are due to complex industrial processes. * Rising demand for Asian markets has shifted some LNG shipments away from Europe. * Global LNG supply is limited, with few additional capacity options; US production is near maximum. * Potential for long-term market disruption if hostility in the Strait escalates further. 474. </w:t>
      </w:r>
      <w:hyperlink r:id="rId420">
        <w:r>
          <w:rPr>
            <w:color w:val="0000EE"/>
            <w:u w:val="single"/>
          </w:rPr>
          <w:t>https://www.iltempo.it/economia/2026/03/10/news/gnl-forniture-stretto-hormuz-blocco-prezzi-gas-europa-crisi-energia-asia-guerra-iran-prezzi-46738898/</w:t>
        </w:r>
      </w:hyperlink>
      <w:r>
        <w:t xml:space="preserve"> - * Asian and European gas buyers compete for liquefied natural gas (LNG) following disruptions caused by conflict in the Middle East and the closure of the Strait of Hormuz. * Data from ship monitoring services indicate some LNG ships have rerouted from Europe to Asia, impacting supply flows. * Prices for LNG in Asia increased significantly after the conflict, prompting US producers to redirect gas to the region. * The conflict led to higher gas and oil prices in Europe and Asia, with European prices reaching 69.50 euros per MWh. * US LNG exports are now more flexible, with ships able to navigate freely, unlike Qatar and UAE exports which face stricter regulations. * The ongoing closure of the Strait of Hormuz raises risks of shortages as storage limits and transportation dependencies grow. 475. </w:t>
      </w:r>
      <w:hyperlink r:id="rId403">
        <w:r>
          <w:rPr>
            <w:color w:val="0000EE"/>
            <w:u w:val="single"/>
          </w:rPr>
          <w:t>https://www.tz.de/politik/treibstofftanker-weichen-nach-asien-aus-und-gefaehrden-britische-versorgung-zr-94210805.html</w:t>
        </w:r>
      </w:hyperlink>
      <w:r>
        <w:t xml:space="preserve"> - * Eight ships carrying liquefied natural gas (LNG) have changed course from Europe to Asia due to the Iran conflict. * The shift is driven by the desire to access higher prices in Asia, including Japan, Korea, and China. * As a result, European gas prices have increased above Asian prices, affecting households and businesses. * The Iran war has led to threats of attack on ships in the Strait of Hormuz and a halt in LNG exports from Qatar. * Prices in Japan and Korea are higher than in Europe, and further price increases are expected amid market competition. 476. </w:t>
      </w:r>
      <w:hyperlink r:id="rId404">
        <w:r>
          <w:rPr>
            <w:color w:val="0000EE"/>
            <w:u w:val="single"/>
          </w:rPr>
          <w:t>https://oilprice.com/Latest-Energy-News/World-News/Europe-and-Asia-Battle-for-Critical-Spot-LNG-Supply.html</w:t>
        </w:r>
      </w:hyperlink>
      <w:r>
        <w:t xml:space="preserve"> - * Asia struggles to obtain spot LNG cargoes for March due to Qatar’s export halt and increased market tightness. * Tenders from Indian and Bangladeshi buyers have not resulted in awards, with prices rising. * Qatar’s LNG production at Ras Laffan has ceased, and Strait of Hormuz access is restricted. * Asia attracts flexible LNG cargoes away from Europe, with supply shortages likely to worsen. * South Korea, Taiwan, and Singapore are most vulnerable to high spot LNG prices.</w:t>
      </w:r>
      <w:r/>
    </w:p>
    <w:p>
      <w:r/>
      <w:r>
        <w:t xml:space="preserve">477. </w:t>
      </w:r>
      <w:hyperlink r:id="rId405">
        <w:r>
          <w:rPr>
            <w:color w:val="0000EE"/>
            <w:u w:val="single"/>
          </w:rPr>
          <w:t>https://oilprice.com/Energy/Coal/88-Spike-in-Gas-Prices-Forces-Utilities-to-Coal.html</w:t>
        </w:r>
      </w:hyperlink>
      <w:r>
        <w:t xml:space="preserve"> - * The shutdown of Qatar's LNG export facility following a drone attack has significantly affected global gas supply and prices. * European natural gas prices (TTF) increased by 88%, reaching 53 EUR/MWh, driven by halted flow through the Strait of Hormuz. * Asian coal prices rose over 9% to $150/ton amid energy disruptions and increased gas-to-coal switching. * The disruption is expected to last until early April, with potential for prices to rise further if the crisis persists. * Countries in Asia, including India, Korea, Thailand, and Taiwan, face energy risks due to heavy reliance on oil and gas supplies through the Strait of Hormuz. 478. </w:t>
      </w:r>
      <w:hyperlink r:id="rId421">
        <w:r>
          <w:rPr>
            <w:color w:val="0000EE"/>
            <w:u w:val="single"/>
          </w:rPr>
          <w:t>https://globallnghub.com/lng-shipping-rates-surge-600-as-hormuz-risk-reshapes-global-gas-flows.html</w:t>
        </w:r>
      </w:hyperlink>
      <w:r>
        <w:t xml:space="preserve"> - * LNG shipping rates increased by 600% since last Friday to around $300 000/day, driven by geopolitical risks in the Strait of Hormuz. * Longer shipping routes and LNG cargo diversion from Europe to Asia are primary factors. * Short-term repositioning and higher gas prices have intensified competition for LNG carriers. * Many LNG carriers from Qatar and the UAE remain en route, with full market impacts yet to be realised. * The article discusses potential market evolution if disruptions become prolonged. 479. </w:t>
      </w:r>
      <w:hyperlink r:id="rId422">
        <w:r>
          <w:rPr>
            <w:color w:val="0000EE"/>
            <w:u w:val="single"/>
          </w:rPr>
          <w:t>https://energy-oil-gas.com/news/norway-warns-gas-production-is-at-full-capacity-as-europe-faces-supply-pressure/</w:t>
        </w:r>
      </w:hyperlink>
      <w:r>
        <w:t xml:space="preserve"> - * Norway's natural gas production is operating near full capacity, limiting additional supply to Europe. * The warning comes amid supply disruptions following Qatar's LNG export facility shutdown and declining Russian pipeline gas. * Europe relies heavily on Norwegian and US LNG sources, with Norwegian fields at high capacity. * Gas prices surged over 70% after Qatar facility shutdown, impacting European gas market stability. * Norway's government opposes market intervention despite increased prices, citing market stability concerns. 480. </w:t>
      </w:r>
      <w:hyperlink r:id="rId417">
        <w:r>
          <w:rPr>
            <w:color w:val="0000EE"/>
            <w:u w:val="single"/>
          </w:rPr>
          <w:t>https://energynow.com/2026/03/qatari-lng-shutdown-following-u-s-military-attacks-removes-20-of-global-supply/</w:t>
        </w:r>
      </w:hyperlink>
      <w:r>
        <w:t xml:space="preserve"> - * The shutdown eliminates approximately 10.2 Bcf per day of LNG supply, nearly 20% of global LNG trade. * Market impact rivals the 2022 Russia-Ukraine crisis, with global prices rising about 55% as of March 5. * Limited short-term LNG supply elasticity increases gas price risk, potentially doubling prices if the outage persists. * Asia faces greatest exposure, receiving about 80% of Qatar’s LNG exports, with reliance exceeding one third in some countries. * U.S. LNG exports could increase by 1–2 Bcf per day due to higher utilisation during the disruption. * European markets are vulnerable due to storage inventories being 550 Bcf below the five-year average. 481. </w:t>
      </w:r>
      <w:hyperlink r:id="rId420">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following Middle East war-induced blockade at the Strait of Hormuz. * Most LNG is transported from Qatar and the UAE through the Strait, with prices in Asia rising sharply. * Countries like Taiwan, South Korea, and Japan need additional LNG due to disrupted supplies. * Europe’s gas prices have more than doubled since the Iran conflict began, reaching 69.50 euros per megawatt-hour. * The competition affects global gas market balances and prices, with increased risks of shortages.</w:t>
      </w:r>
      <w:r/>
    </w:p>
    <w:p>
      <w:r/>
      <w:r>
        <w:t xml:space="preserve">482. </w:t>
      </w:r>
      <w:hyperlink r:id="rId423">
        <w:r>
          <w:rPr>
            <w:color w:val="0000EE"/>
            <w:u w:val="single"/>
          </w:rPr>
          <w:t>https://www.zerohedge.com/commodities/coal-prices-surge-energy-shock-forces-power-plant-fuel-switching-exposed-countries</w:t>
        </w:r>
      </w:hyperlink>
      <w:r>
        <w:t xml:space="preserve"> - </w:t>
      </w:r>
      <w:r>
        <w:rPr>
          <w:i/>
        </w:rPr>
        <w:t>Asian Newcastle coal prices increased over 9% to $150/ton due to disrupted energy flows and slower transit through the Strait of Hormuz.</w:t>
      </w:r>
      <w:r/>
      <w:r>
        <w:rPr>
          <w:i/>
        </w:rPr>
        <w:t>Energy shock, driven by gas price increases and a drone attack on Qatar's LNG facility, has led to increased gas-to-coal switching, especially in Europe.</w:t>
      </w:r>
      <w:r/>
      <w:r>
        <w:rPr>
          <w:i/>
        </w:rPr>
        <w:t>European natural gas prices (TTF) rose 88% to 53 EUR/MWh, with potential for further increases if the Qatar supply disruption persists.</w:t>
      </w:r>
      <w:r/>
      <w:r>
        <w:rPr>
          <w:i/>
        </w:rPr>
        <w:t>Emerging market countries such as Mexico, Thailand, and Taiwan face fuel supply vulnerabilities, with rising power generation costs and potential impacts on industrial sectors.</w:t>
      </w:r>
      <w:r>
        <w:t xml:space="preserve">483. </w:t>
      </w:r>
      <w:hyperlink r:id="rId420">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due to disruptions caused by the Middle East war. * The blockage of the Strait of Hormuz has frozen about one-fifth of global gas supplies. * Asian prices and US gas exports to Asia rise as ships reroute and supplies are diverted. * Countries like Taiwan, South Korea, and Japan rely heavily on LNG imports, with Taiwan sourcing over 30% from Qatar in 2025. * European gas prices increased to €69.50/MWh amid ongoing supply tensions, though below 2022 peaks. * Business strategies have evolved, with Europe introducing contract clauses and new US LNG projects increasing available supplies. 484. </w:t>
      </w:r>
      <w:hyperlink r:id="rId424">
        <w:r>
          <w:rPr>
            <w:color w:val="0000EE"/>
            <w:u w:val="single"/>
          </w:rPr>
          <w:t>https://www.energyconnects.com/news/utilities/2026/march/european-gas-prices-surge-30-as-middle-east-war-roils-markets/</w:t>
        </w:r>
      </w:hyperlink>
      <w:r>
        <w:t xml:space="preserve"> - * European natural gas prices jumped by as much as 30% following ongoing Middle East conflict. * Benchmark futures extended their biggest weekly gain since the energy crisis. * The conflict has caused supply disruptions, with Europe needing more LNG imports. * Qatar’s LNG exports remain halted, impacting global supply; restart could take weeks. * Analysts revised European gas price forecasts upward, citing prolonged disruptions. 485. </w:t>
      </w:r>
      <w:hyperlink r:id="rId425">
        <w:r>
          <w:rPr>
            <w:color w:val="0000EE"/>
            <w:u w:val="single"/>
          </w:rPr>
          <w:t>https://www.maritimeprofessional.com/news/windward-daily-brief-march-hormuz-416584</w:t>
        </w:r>
      </w:hyperlink>
      <w:r>
        <w:t xml:space="preserve"> - * Operation Epic Fury caused disruption across maritime chokepoints in the Gulf. * Commercial tanker traffic through the Strait of Hormuz collapsed due to strikes, threats, and insurance withdrawals. * At least eight vessels were struck, and GPS/AIS interference affected over 1,100 vessels. * Disruptions extended to the Indian Ocean after a U.S. submarine sank an Iranian frigate near Sri Lanka. * Gulf LPG exports fell from 824,000 barrels on Feb 28 to zero by March 5. * Port disruptions increased at Jebel Ali and Khalifa, and energy markets experienced supply stress. 486. </w:t>
      </w:r>
      <w:hyperlink r:id="rId426">
        <w:r>
          <w:rPr>
            <w:color w:val="0000EE"/>
            <w:u w:val="single"/>
          </w:rPr>
          <w:t>https://www.livemint.com/news/world/iran-war-9-key-oil-gas-pipelines-terminals-and-refineries-at-risk-why-are-they-important-11773076163390.html</w:t>
        </w:r>
      </w:hyperlink>
      <w:r>
        <w:t xml:space="preserve"> - * The Iran war has disrupted critical oil and gas infrastructure, including pipelines, refineries, and terminals. * Damage caused by drones and missile strikes has led to shutdowns, affecting global energy supply. * Gas and oil exports from Qatar, Saudi Arabia, Iran, Iraq, and Israel have been impacted. * Prices for Brent crude have increased from $72.97 to nearly $103. * Specific sites at risk include Ras Laffan LNG terminal, Ras Tanura refinery, East-West pipeline, Fujairah terminal, Kharg Island, Leviathan gas field, Gulf Iraqi fields, and Al Basra oil terminal. 487. </w:t>
      </w:r>
      <w:hyperlink r:id="rId423">
        <w:r>
          <w:rPr>
            <w:color w:val="0000EE"/>
            <w:u w:val="single"/>
          </w:rPr>
          <w:t>https://www.zerohedge.com/commodities/coal-prices-surge-energy-shock-forces-power-plant-fuel-switching-exposed-countries</w:t>
        </w:r>
      </w:hyperlink>
      <w:r>
        <w:t xml:space="preserve"> - * Asian Newcastle coal prices rise over 9%, reaching $150/ton, amid disrupted energy flows and slowed transit through the Strait of Hormuz. * Surge in gas prices due to Qatar LNG export facility shutdown prompts gas-to-coal switching, especially in Europe. * European natural gas prices (TTF) increase by 88%, with forecasts adjusted for supply disruptions. * Gas-to-oil switching range in Europe is being exceeded, prompting concerns over fuel substitution. * Energy risks in EM Asia, notably in India, Korea, Thailand, Mexico, and Taiwan, due to reliance on oil and gas, with implications for power and industrial sectors. 488. </w:t>
      </w:r>
      <w:hyperlink r:id="rId427">
        <w:r>
          <w:rPr>
            <w:color w:val="0000EE"/>
            <w:u w:val="single"/>
          </w:rPr>
          <w:t>https://ts-avisen.no/okonomi/358/the-boil-stock-rollercoaster-why-natural-gas-traders-suddenly-care-about-this-etf/</w:t>
        </w:r>
      </w:hyperlink>
      <w:r>
        <w:t xml:space="preserve"> - * Natural gas prices increased by about 2.2%, influencing the rise of the leveraged ETF BOIL. * A US government storage report showed inventories decreased by 166 billion cubic feet, impacting market tension. * Weather forecasts predicting colder temperatures in the US increased expectations for heating demand. * BOIL is structured to deliver twice the daily performance of natural gas futures, using derivatives and futures contracts. * Market factors such as contango and LNG exports to Europe and Asia influence natural gas prices and ETF performance. * Price movements of related ETFs UNG and KOLD reflected market expectations of supply constraints. * The article highlights short-term trading rather than long-term investment in BOIL, noting daily leverage resets and market emotionality. 489. </w:t>
      </w:r>
      <w:hyperlink r:id="rId428">
        <w:r>
          <w:rPr>
            <w:color w:val="0000EE"/>
            <w:u w:val="single"/>
          </w:rPr>
          <w:t>https://www.ndtv.com/world-news/trump-threatens-to-take-over-strait-of-hormuz-if-iran-tries-anything-cute-11192949</w:t>
        </w:r>
      </w:hyperlink>
      <w:r>
        <w:t xml:space="preserve"> - * US President Donald Trump threatened to take over the Strait of Hormuz if Iran attempts to block or attack again. * The warning followed Iran's increased military activity and attacks near the strait, which carries about 20% of the world's oil. * Oil prices briefly rose to their highest since 2022 after Iran's leader change, then fell as tensions eased. * The US military claimed to have struck over 5,000 Iranian targets, asserting Iran's military force was nearly incapacitated. * Trump warned Iran of severe retaliation for any disruption of oil flow through the strait. 490. </w:t>
      </w:r>
      <w:hyperlink r:id="rId429">
        <w:r>
          <w:rPr>
            <w:color w:val="0000EE"/>
            <w:u w:val="single"/>
          </w:rPr>
          <w:t>https://www.washingtonexaminer.com/policy/defense/4486134/trump-iran-twenty-times-harder-oil-strait-of-hormuz/</w:t>
        </w:r>
      </w:hyperlink>
      <w:r>
        <w:t xml:space="preserve"> - * President Donald Trump threatened Iran with severe consequences if it attempts to close the Strait of Hormuz, emphasising US military capacity to retaliate. * Trump claimed US military success in Iran, stating the Iranian military is effectively defeated. * The operation, Operation Epic Fury, is described as the most intensive US military action since the Gulf War. * The US and Israel conducted ongoing strikes against Iran throughout Monday. * Trump suggested the US could take control of the Strait of Hormuz to ensure its safety. 491. </w:t>
      </w:r>
      <w:hyperlink r:id="rId430">
        <w:r>
          <w:rPr>
            <w:color w:val="0000EE"/>
            <w:u w:val="single"/>
          </w:rPr>
          <w:t>https://wartakota.tribunnews.com/news/884120/iran-tunggu-armada-laut-as-di-selat-hormuz-usai-trump-ancam-serang-20-kali-lebih-keras</w:t>
        </w:r>
      </w:hyperlink>
      <w:r>
        <w:t xml:space="preserve"> - * Iran menyatakan siap menghadapi armada laut AS di Selat Hormuz dan menunggu kapal induk USS Gerald R. Ford. * Presiden Donald Trump mengancam akan menyerang Iran '20 kali lebih keras' jika dihentikan aliran minyak dunia. * Selat Hormuz melalui sekitar 20% pasokan minyak global dan menjadi titik konflik utama antara AS dan Iran. * Iran mengklaim kapal perang dan pesawat AS menjauh dari wilayah Iran karena khawatir terhadap rudal dan drone Iran. * Iran mengancam menghentikan ekspor minyak jika serangan AS dan Israel berlanjut, mengancam pasar energi global. 492. </w:t>
      </w:r>
      <w:hyperlink r:id="rId431">
        <w:r>
          <w:rPr>
            <w:color w:val="0000EE"/>
            <w:u w:val="single"/>
          </w:rPr>
          <w:t>https://www.naftemporiki.gr/kosmos/2083342/tramp-thanatos-fotia-kai-orgi-an-to-iran-mplokarei-ta-stena-toy-ormoyz/?utm_source=rss&amp;utm_medium=rss&amp;utm_campaign=tramp-thanatos-fotia-kai-orgi-an-to-iran-mplokarei-ta-stena-toy-ormoyz</w:t>
        </w:r>
      </w:hyperlink>
      <w:r>
        <w:t xml:space="preserve"> - • Ο Ντόναλντ Τραμπ προειδοποίησε το Ιράν ότι θα απαντήσει στρατιωτικά αν διακόψει τη ροή πετρελαίου μέσω των Στενών του Ορμούζ. • Ισχυρίζεται ότι οι ΗΠΑ θα πλήξουν στόχους που καθιστούν αδύνατη την ανοικοδόμηση του Ιράν. • Τα Στενά του Ορμούζ είναι στρατηγικής σημασίας, με το 20% της παγκόσμιας διακίνησης πετρελαίου να περνάει από εκεί. • Η περιοχή έχει ήδη επηρεαστεί από συγκρούσεις στη Μέση Ανατολή, προκαλώντας αναταράξεις στις διεθνείς αγορές πετρελαίου. 493. </w:t>
      </w:r>
      <w:hyperlink r:id="rId432">
        <w:r>
          <w:rPr>
            <w:color w:val="0000EE"/>
            <w:u w:val="single"/>
          </w:rPr>
          <w:t>https://wol.com/iran-war-markets-are-plummeting-as-the-conflict-escalates-but-not-every-industry-is-affected-money-news/</w:t>
        </w:r>
      </w:hyperlink>
      <w:r>
        <w:t xml:space="preserve"> - * The Iran conflict has caused energy market disruption and affected shipping routes. * Qatar’s Ras Laffan LNG plant is forced to close, reducing global supply. * US LNG exporters benefit from price surges, with a forecast of $4bn windfall profits in the first month. * Key US companies like Venture Global and Cheniere Energy see share price increases. * Other countries with unobstructed shipping routes, such as Australia and Canada, stand to profit long-term. * US LNG exports face logistical issues, and oil prices rise amid Gulf disruptions. 494. </w:t>
      </w:r>
      <w:hyperlink r:id="rId432">
        <w:r>
          <w:rPr>
            <w:color w:val="0000EE"/>
            <w:u w:val="single"/>
          </w:rPr>
          <w:t>https://wol.com/iran-war-markets-are-plummeting-as-the-conflict-escalates-but-not-every-industry-is-affected-money-news/</w:t>
        </w:r>
      </w:hyperlink>
      <w:r>
        <w:t xml:space="preserve"> - * The conflict in Iran has caused a surge in LNG prices, with European and Asian markets up 50% in the first week. * Qatar’s Ras Laffan gas plant, which produces 20% of the world's LNG, has been forced to close, impacting global supply. * US LNG exporters, particularly Venture Global and Cheniere Energy, benefit from increased spot market sales and prices. * US LNG companies are expected to gain approximately $4 billion in windfall profits in the first month. * Countries with unobstructed shipping routes, such as Australia, Canada, and Peru, stand to benefit long-term. * US infrastructure disruptions and oil price increases pose challenges for US LNG industry and domestic consumers. 495. </w:t>
      </w:r>
      <w:hyperlink r:id="rId433">
        <w:r>
          <w:rPr>
            <w:color w:val="0000EE"/>
            <w:u w:val="single"/>
          </w:rPr>
          <w:t>https://www.zawya.com/en/business/energy/qatarenergy-offers-10-lng-tankers-for-lease-amid-production-halt-g51jwx52</w:t>
        </w:r>
      </w:hyperlink>
      <w:r>
        <w:t xml:space="preserve"> - ['</w:t>
      </w:r>
      <w:r>
        <w:rPr>
          <w:i/>
        </w:rPr>
        <w:t xml:space="preserve"> QatarEnergy offers for lease 10 LNG tankers outside the Strait of Hormuz.', '</w:t>
      </w:r>
      <w:r>
        <w:t xml:space="preserve"> The offer includes at least four Q-Flex tankers with a capacity of 210,000 m³.', "</w:t>
      </w:r>
      <w:r>
        <w:rPr>
          <w:i/>
        </w:rPr>
        <w:t xml:space="preserve"> Qatar's LNG production halt is linked to the US-Iran conflict and has been declared force majeure.", '</w:t>
      </w:r>
      <w:r>
        <w:t xml:space="preserve"> LNG freight rates have reached record highs, with Atlantic rates rising by $221,500/day to $264,250/day.', '* The production halt is expected to impact global LNG deliveries for weeks to months.'] 496. </w:t>
      </w:r>
      <w:hyperlink r:id="rId434">
        <w:r>
          <w:rPr>
            <w:color w:val="0000EE"/>
            <w:u w:val="single"/>
          </w:rPr>
          <w:t>https://energynow.com/2026/03/qatar-said-to-push-lng-expansion-to-2027-after-iran-drone-attack/</w:t>
        </w:r>
      </w:hyperlink>
      <w:r>
        <w:t xml:space="preserve"> - * QatarEnergy delays a major LNG expansion project to at least 2027 after a drone attack forced Ras Laffan plant closure. * Production from North Field East expected to start early next year, depending on outage duration. * The project is part of a global increase in LNG supply, but the delay could slow market flooding. * Qatar had previously delayed the project to late 2022; no clear reason was provided for that delay. * Qatar’s energy minister indicated further possible delays, with the war in the Persian Gulf potentially extending outages. 497. </w:t>
      </w:r>
      <w:hyperlink r:id="rId435">
        <w:r>
          <w:rPr>
            <w:color w:val="0000EE"/>
            <w:u w:val="single"/>
          </w:rPr>
          <w:t>https://energynow.com/2026/03/commentary-tracking-lng-flows-as-key-global-gas-prices-go-haywire/</w:t>
        </w:r>
      </w:hyperlink>
      <w:r>
        <w:t xml:space="preserve"> - * The sudden halt of LNG exports from Qatar has caused natural gas prices to rise by 50% across Europe and Asia. * Limited vessel availability and spare liquefaction capacity restrict immediate LNG delivery options. * US, Australia, Russia, Malaysia and Nigeria are adjusting shipment schedules to capitalise on high profit margins. * US exports mainly focus on Europe, with increased shipments to Asia in early 2026. * Australian exports predominantly go to Asia, but limited supplies may restrict further redirection. * Other exporters like Russia, Malaysia, and Nigeria may increase market competition.</w:t>
      </w:r>
      <w:r/>
    </w:p>
    <w:p>
      <w:r/>
      <w:r>
        <w:t xml:space="preserve">498. </w:t>
      </w:r>
      <w:hyperlink r:id="rId436">
        <w:r>
          <w:rPr>
            <w:color w:val="0000EE"/>
            <w:u w:val="single"/>
          </w:rPr>
          <w:t>https://businesspost.ng/economy/nnpc-grows-profit-to-n385bn-amid-46-7-fall-in-january-revenue/</w:t>
        </w:r>
      </w:hyperlink>
      <w:r>
        <w:t xml:space="preserve"> - * A Nigerian LNG cargo from Bonny Island was diverted to Asia after a price disparity created arbitrage opportunities, according to Reuters and Kpler data. * The LNG tanker BW Brussels changed route from Europe to Asia via the Cape of Good Hope in early March, following a surge in Asian LNG prices. * Asia’s benchmark LNG price increased by 68.52% to $25.393 per mmBtu for April delivery, influenced by geopolitical tensions and Qatar production suspension. * The price differential between Asia and Europe widened, making Asian destinations more lucrative for flexible LNG shipments. * Asian buyers and Indian officials are seeking alternative LNG sources amid disrupted Qatari exports, affecting global LNG trade flows. 499. </w:t>
      </w:r>
      <w:hyperlink r:id="rId437">
        <w:r>
          <w:rPr>
            <w:color w:val="0000EE"/>
            <w:u w:val="single"/>
          </w:rPr>
          <w:t>https://marcellusdrilling.com/2026/03/mdns-energy-stories-of-interest-mon-mar-9-2026/</w:t>
        </w:r>
      </w:hyperlink>
      <w:r>
        <w:t xml:space="preserve"> - * Qatar LNG outage reduces expected 2026 supply surplus, according to Morgan Stanley. * The outage impacts LNG supply and market dynamics. * The article references global energy turmoil and market reactions. * It discusses energy security and price movements, with focus on LNG and natural gas. * It is part of wider energy market analysis relevant to LNG supply disruptions. 500. </w:t>
      </w:r>
      <w:hyperlink r:id="rId438">
        <w:r>
          <w:rPr>
            <w:color w:val="0000EE"/>
            <w:u w:val="single"/>
          </w:rPr>
          <w:t>https://www.bairdmaritime.com/shipping/tankers/gas/opinion-a-dive-into-the-market-forces-sending-lng-cargoes-off-course</w:t>
        </w:r>
      </w:hyperlink>
      <w:r>
        <w:t xml:space="preserve"> - * The stoppage of LNG exports from Qatar has caused a 50% increase in natural gas prices across Europe and Asia. * Limited vessel availability and spare liquefaction capacity restrict immediate LNG delivery. * Major exporters outside the Middle East are re-routing shipments to high-demand regions, driven by profit margins. * The article discusses impacts on LNG supply flows and market prices.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world/middle-east/who-owns-strait-of-hormuz-iran-war-b2938248.html" TargetMode="External"/><Relationship Id="rId10" Type="http://schemas.openxmlformats.org/officeDocument/2006/relationships/hyperlink" Target="https://bitcoinworld.co.in/us-targets-iranian-missile-hormuz/" TargetMode="External"/><Relationship Id="rId11" Type="http://schemas.openxmlformats.org/officeDocument/2006/relationships/hyperlink" Target="https://tass.com/politics/2103085" TargetMode="External"/><Relationship Id="rId12" Type="http://schemas.openxmlformats.org/officeDocument/2006/relationships/hyperlink" Target="https://www.livemint.com/news/india/lpg-cylinder-price-today-check-how-much-domestic-and-commercial-gas-costs-in-delhi-mumbai-kolkata-on-18-march-11773795207963.html" TargetMode="External"/><Relationship Id="rId13" Type="http://schemas.openxmlformats.org/officeDocument/2006/relationships/hyperlink" Target="https://peakoil.com/publicpolicy/how-the-iran-war-could-trigger-a-european-energy-crisis" TargetMode="External"/><Relationship Id="rId14" Type="http://schemas.openxmlformats.org/officeDocument/2006/relationships/hyperlink" Target="https://investinglive.com/commodities/india-is-working-with-iran-to-secure-safe-passage-for-key-fuel-shipments-through-hormuz-20260318/" TargetMode="External"/><Relationship Id="rId15" Type="http://schemas.openxmlformats.org/officeDocument/2006/relationships/hyperlink" Target="https://www.businesstoday.com.my/2026/03/18/ocbc-forecast-brent-hold-at-us100-till-june-easing-to-us70-in-2027/?utm_source=rss&amp;utm_medium=rss&amp;utm_campaign=ocbc-forecast-brent-hold-at-us100-till-june-easing-to-us70-in-2027" TargetMode="External"/><Relationship Id="rId16" Type="http://schemas.openxmlformats.org/officeDocument/2006/relationships/hyperlink" Target="https://www.bhaskarenglish.in/originals/news/iran-strait-hormuz-crisis-india-energy-lpg-vulnerabilities-safe-passage-137466015.html" TargetMode="External"/><Relationship Id="rId17" Type="http://schemas.openxmlformats.org/officeDocument/2006/relationships/hyperlink" Target="https://gcaptain.com/u-s-hits-iranian-coastal-missile-sites-with-bunker-buster-bombs/" TargetMode="External"/><Relationship Id="rId18" Type="http://schemas.openxmlformats.org/officeDocument/2006/relationships/hyperlink" Target="https://www.business-standard.com/world-news/strait-of-hormuz-situation-won-t-return-to-pre-war-status-iran-126031800094_1.html" TargetMode="External"/><Relationship Id="rId19" Type="http://schemas.openxmlformats.org/officeDocument/2006/relationships/hyperlink" Target="https://www.business-standard.com/world-news/kharg-island-is-an-appealing-target-for-trump-but-with-high-risks-126031800167_1.html" TargetMode="External"/><Relationship Id="rId20" Type="http://schemas.openxmlformats.org/officeDocument/2006/relationships/hyperlink" Target="https://oilprice.com/Energy/Crude-Oil/Standard-Chartered-Predicts-Oil-Prices-Will-Remain-Higher-For-Longer.html" TargetMode="External"/><Relationship Id="rId21" Type="http://schemas.openxmlformats.org/officeDocument/2006/relationships/hyperlink" Target="https://energynow.com/2026/03/asia-pivots-to-coal-as-middle-east-conflict-chokes-lng-supply/?amp" TargetMode="External"/><Relationship Id="rId22" Type="http://schemas.openxmlformats.org/officeDocument/2006/relationships/hyperlink" Target="https://stratnewsglobal.com/world-news/asia-turns-to-coal-as-lng-supply-tightens/" TargetMode="External"/><Relationship Id="rId23" Type="http://schemas.openxmlformats.org/officeDocument/2006/relationships/hyperlink" Target="https://www.riotimesonline.com/europe-intel-brief-energy-emergency-ecb-defence/" TargetMode="External"/><Relationship Id="rId24" Type="http://schemas.openxmlformats.org/officeDocument/2006/relationships/hyperlink" Target="https://energynow.com/2026/03/attacks-on-uaes-fujairah-port-and-shah-gas-field-add-to-energy-disruption/" TargetMode="External"/><Relationship Id="rId25" Type="http://schemas.openxmlformats.org/officeDocument/2006/relationships/hyperlink" Target="https://www.atlanticcouncil.org/dispatches/how-the-iran-war-could-trigger-a-european-energy-crisis/" TargetMode="External"/><Relationship Id="rId26" Type="http://schemas.openxmlformats.org/officeDocument/2006/relationships/hyperlink" Target="https://splash247.com/selective-gulf-transits-emerge-under-iranian-verification/" TargetMode="External"/><Relationship Id="rId27" Type="http://schemas.openxmlformats.org/officeDocument/2006/relationships/hyperlink" Target="https://lenta.ru/news/2026/03/17/v-irane-vyskazalis-o-buduschem-ormuzskogo-proliva/" TargetMode="External"/><Relationship Id="rId28" Type="http://schemas.openxmlformats.org/officeDocument/2006/relationships/hyperlink" Target="https://ca.news.yahoo.com/asia-pivots-coal-middle-east-084912909.html" TargetMode="External"/><Relationship Id="rId29" Type="http://schemas.openxmlformats.org/officeDocument/2006/relationships/hyperlink" Target="https://www.eldia.com/nota/2026-3-17-2-21-49-iran-llevara-la-guerra-tan-lejos-como-sea-necesario-el-mundo" TargetMode="External"/><Relationship Id="rId30" Type="http://schemas.openxmlformats.org/officeDocument/2006/relationships/hyperlink" Target="https://www.indiandefensenews.in/2026/03/india-accelerates-lng-diversification.html" TargetMode="External"/><Relationship Id="rId31" Type="http://schemas.openxmlformats.org/officeDocument/2006/relationships/hyperlink" Target="https://www.iltempo.it/politica/2026/03/17/news/green-deal-abolire-convegno-il-tempo-guerra-iran-cambia-politica-economia-46842777/" TargetMode="External"/><Relationship Id="rId32" Type="http://schemas.openxmlformats.org/officeDocument/2006/relationships/hyperlink" Target="https://www.iltalehti.fi/talous/a/72a2c7da-c792-41f8-911f-c31e59564743" TargetMode="External"/><Relationship Id="rId33" Type="http://schemas.openxmlformats.org/officeDocument/2006/relationships/hyperlink" Target="https://www.nationalheraldindia.com/international/missile-debris-kills-man-in-abu-dhabi-as-dubai-doha-rocked-by-blasts" TargetMode="External"/><Relationship Id="rId34" Type="http://schemas.openxmlformats.org/officeDocument/2006/relationships/hyperlink" Target="https://www.businesstoday.in/world/story/it-all-comes-down-to-who-controls-strait-of-hormuz-ray-dalio-says-no-agreement-will-resolve-iran-war-520909-2026-03-17?utm_source=rssfeed" TargetMode="External"/><Relationship Id="rId35" Type="http://schemas.openxmlformats.org/officeDocument/2006/relationships/hyperlink" Target="https://newspress.co.in/india-reaches-out-to-eu-amid-iran-crisis-seeks-stronger-trade-ties/" TargetMode="External"/><Relationship Id="rId36" Type="http://schemas.openxmlformats.org/officeDocument/2006/relationships/hyperlink" Target="http://www.kakiforex.com/2026/03/strait-of-hormuz-now-open-to-all-except.html" TargetMode="External"/><Relationship Id="rId37" Type="http://schemas.openxmlformats.org/officeDocument/2006/relationships/hyperlink" Target="https://www.gandul.ro/actualitate/emiratele-arabe-unite-isi-inchid-spatiul-aerian-dupa-atacuri-atribuite-iranului-in-timp-ce-israelul-bombardeaza-teheranul-20832055" TargetMode="External"/><Relationship Id="rId38" Type="http://schemas.openxmlformats.org/officeDocument/2006/relationships/hyperlink" Target="https://hotnews.ro/emiratele-arabe-unite-suspenda-productia-de-gaz-la-importantul-camp-shah-dupa-un-atac-cu-drone-al-iranului-2195657" TargetMode="External"/><Relationship Id="rId39" Type="http://schemas.openxmlformats.org/officeDocument/2006/relationships/hyperlink" Target="https://www.devdiscourse.com/article/headlines/3840971-escalating-tensions-irans-unexpected-strikes-shape-gulf-conflict" TargetMode="External"/><Relationship Id="rId40" Type="http://schemas.openxmlformats.org/officeDocument/2006/relationships/hyperlink" Target="https://www.euronews.com/my-europe/2026/03/17/can-the-grids-package-free-the-eu-from-its-energy-dependence" TargetMode="External"/><Relationship Id="rId41" Type="http://schemas.openxmlformats.org/officeDocument/2006/relationships/hyperlink" Target="https://www.news4jax.com/business/2026/03/17/asian-shares-are-mixed-and-us-futures-slip-as-brent-hovers-at-over-100-a-barrel/" TargetMode="External"/><Relationship Id="rId42" Type="http://schemas.openxmlformats.org/officeDocument/2006/relationships/hyperlink" Target="https://energynow.com/2026/03/spurred-by-gulf-war-alaska-lng-aims-for-go-ahead-decisions-in-2026-27-and-exports-in-2031/?amp" TargetMode="External"/><Relationship Id="rId43" Type="http://schemas.openxmlformats.org/officeDocument/2006/relationships/hyperlink" Target="https://wartakota.tribunnews.com/news/884847/timur-tengah-membara-kedubes-as-di-irak-diserbu-drone-infrastruktur-vital-uea-jadi-target" TargetMode="External"/><Relationship Id="rId44" Type="http://schemas.openxmlformats.org/officeDocument/2006/relationships/hyperlink" Target="https://www.alarabiya.net/arab-and-world/gulf/2026/03/17/%D8%A7%D9%84%D8%B3%D8%B9%D9%88%D8%AF%D9%8A%D8%A9-%D8%AA%D9%83%D8%AB%D9%81-%D8%A7%D9%84%D8%AA%D9%86%D8%B3%D9%8A%D9%82-%D9%85%D8%B9-%D8%AF%D9%88%D9%84-%D8%A7%D9%84%D8%AE%D9%84%D9%8A%D8%AC-%D9%84%D9%88%D9%82%D9%81-%D8%A7%D8%B9%D8%AA%D8%AF%D8%A7%D8%A1%D8%A7%D8%AA-%D8%A7%D9%8A%D8%B1%D8%A7%D9%86" TargetMode="External"/><Relationship Id="rId45" Type="http://schemas.openxmlformats.org/officeDocument/2006/relationships/hyperlink" Target="https://www.indiatvnews.com/news/world/dubai-abu-dhabi-israel-us-iran-war-live-updates-drone-missile-attacks-middle-east-crisis-west-asia-tension-strait-of-hormuz-oil-gas-trump-netanyahu-1033996" TargetMode="External"/><Relationship Id="rId46" Type="http://schemas.openxmlformats.org/officeDocument/2006/relationships/hyperlink" Target="https://www.mediafax.ro/externe/o-tara-declara-miercurea-sarbatoare-legala-pentru-a-economisi-combustibil-23704428" TargetMode="External"/><Relationship Id="rId47" Type="http://schemas.openxmlformats.org/officeDocument/2006/relationships/hyperlink" Target="https://attackofthefanboy.com/politics/trump-warned-nato-of-a-very-bad-future-if-they-wont-help-reopen-the-strait-of-hormuz-but-military-experts-say-every-option-is-a-losing-one/" TargetMode="External"/><Relationship Id="rId48" Type="http://schemas.openxmlformats.org/officeDocument/2006/relationships/hyperlink" Target="https://www.rawstory.com/ilhan-omar-claps-back-at-trump-s-unhinged-rant-about-fraud/" TargetMode="External"/><Relationship Id="rId49" Type="http://schemas.openxmlformats.org/officeDocument/2006/relationships/hyperlink" Target="https://www.business-standard.com/world-news/uae-gas-field-set-ablaze-as-iranian-strikes-squeeze-energy-supplies-126031700112_1.html" TargetMode="External"/><Relationship Id="rId50" Type="http://schemas.openxmlformats.org/officeDocument/2006/relationships/hyperlink" Target="https://www.reviewjournal.com/news/nation-and-world/blast-rocks-tehran-after-israel-threatened-to-target-area-of-government-organized-rally-3724637/" TargetMode="External"/><Relationship Id="rId51" Type="http://schemas.openxmlformats.org/officeDocument/2006/relationships/hyperlink" Target="https://www.nation.com.pk/17-Mar-2026/loadshedding-likely-worsen-lng-supply-power-sector-may-curtailed-30th" TargetMode="External"/><Relationship Id="rId52" Type="http://schemas.openxmlformats.org/officeDocument/2006/relationships/hyperlink" Target="https://vocal.media/theSwamp/uae-gas-field-set-ablaze-as-iran-strikes-squeeze-energy-supplies" TargetMode="External"/><Relationship Id="rId53" Type="http://schemas.openxmlformats.org/officeDocument/2006/relationships/hyperlink" Target="https://vocal.media/journal/live-updates-iran-war-keeps-gas-prices-up-with-strait-of-hormuz-paralyzed-despite-trump-s-demands" TargetMode="External"/><Relationship Id="rId54" Type="http://schemas.openxmlformats.org/officeDocument/2006/relationships/hyperlink" Target="https://thearabianpost.com/petro-products-prices-in-import-dependent-india-may-surge-further/" TargetMode="External"/><Relationship Id="rId55" Type="http://schemas.openxmlformats.org/officeDocument/2006/relationships/hyperlink" Target="https://www.sotaliraq.com/2026/03/17/%D8%B7%D9%87%D8%B1%D8%A7%D9%86-%D8%A8%D9%8A%D9%86-%D8%AE%D9%8A%D8%A7%D8%B1%D9%8A%D9%86-%D8%A3%D8%AD%D9%84%D8%A7%D9%87%D9%85%D8%A7-%D9%85%D9%8F%D8%B1%D9%91/" TargetMode="External"/><Relationship Id="rId56" Type="http://schemas.openxmlformats.org/officeDocument/2006/relationships/hyperlink" Target="https://investinglive.com/commodities/tanker-struck-near-strait-of-hormuz-as-uk-maritime-agency-warns-ships-20260317/" TargetMode="External"/><Relationship Id="rId57" Type="http://schemas.openxmlformats.org/officeDocument/2006/relationships/hyperlink" Target="https://www.news18.com/india/two-more-indian-oil-tankers-set-to-reach-india-amid-hormuz-crisis-ws-l-9978052.html" TargetMode="External"/><Relationship Id="rId58" Type="http://schemas.openxmlformats.org/officeDocument/2006/relationships/hyperlink" Target="https://www.businesstoday.in/world/story/gulf-states-want-us-to-neutralise-iran-amid-hormuz-disruption-energy-crisis-report-520861-2026-03-17?utm_source=rssfeed" TargetMode="External"/><Relationship Id="rId59" Type="http://schemas.openxmlformats.org/officeDocument/2006/relationships/hyperlink" Target="https://www.businesstoday.in/world/story/gulf-tensions-did-saudi-crown-prince-push-trump-to-keep-hitting-iran-heres-what-we-know-520866-2026-03-17?utm_source=rssfeed" TargetMode="External"/><Relationship Id="rId60" Type="http://schemas.openxmlformats.org/officeDocument/2006/relationships/hyperlink" Target="https://www.lanacion.com.ar/el-mundo/por-que-la-de-medio-oriente-es-una-guerra-asimetrica-y-que-intereses-estan-en-juego-nid16032026/" TargetMode="External"/><Relationship Id="rId61" Type="http://schemas.openxmlformats.org/officeDocument/2006/relationships/hyperlink" Target="https://www.lanacion.com.ar/opinion/ormuz-el-estrecho-que-acelera-la-fragilidad-del-desorden-internacional-nid17032026/" TargetMode="External"/><Relationship Id="rId62" Type="http://schemas.openxmlformats.org/officeDocument/2006/relationships/hyperlink" Target="https://ca.news.yahoo.com/why-strait-hormuz-pivotal-waterway-045505661.html" TargetMode="External"/><Relationship Id="rId63" Type="http://schemas.openxmlformats.org/officeDocument/2006/relationships/hyperlink" Target="https://www.op-marburg.de/wirtschaft/gaspreise-fuer-neukunden-zuletzt-deutlich-gestiegen-BWNONRSY7VH77NQM3UJASE6E4I.html" TargetMode="External"/><Relationship Id="rId64" Type="http://schemas.openxmlformats.org/officeDocument/2006/relationships/hyperlink" Target="https://www.tradingnews.com/news/natural-gas-futures-price-ng1-down-3-usd-asa-shoulder-season-hits" TargetMode="External"/><Relationship Id="rId65" Type="http://schemas.openxmlformats.org/officeDocument/2006/relationships/hyperlink" Target="https://tass.com/economy/2102297" TargetMode="External"/><Relationship Id="rId66" Type="http://schemas.openxmlformats.org/officeDocument/2006/relationships/hyperlink" Target="https://www.hydrocarbonengineering.com/special-reports/16032026/iea-the-strait-of-hormuz-and-global-lng-supply/" TargetMode="External"/><Relationship Id="rId67" Type="http://schemas.openxmlformats.org/officeDocument/2006/relationships/hyperlink" Target="https://tass.com/world/2102127" TargetMode="External"/><Relationship Id="rId68" Type="http://schemas.openxmlformats.org/officeDocument/2006/relationships/hyperlink" Target="https://www.unian.ua/economics/energetics/aziya-v-indiji-cherez-problemi-z-gazom-krematoriji-pereyshli-na-elektriku-13317090.html" TargetMode="External"/><Relationship Id="rId69" Type="http://schemas.openxmlformats.org/officeDocument/2006/relationships/hyperlink" Target="https://www.seanews.com.tr/article/iran-uses-strait-of-hormuz-without-restrictions-mmsw8hjn" TargetMode="External"/><Relationship Id="rId70" Type="http://schemas.openxmlformats.org/officeDocument/2006/relationships/hyperlink" Target="https://lanouvelletribune.info/2026/03/gaz-la-crise-au-moyen-orient-revele-la-fragilite-de-leurope-malgre-le-soutien-americain/" TargetMode="External"/><Relationship Id="rId71" Type="http://schemas.openxmlformats.org/officeDocument/2006/relationships/hyperlink" Target="https://www.nation.com.pk/13-Mar-2026/iran-s-new-leader-vows-keep-attacks-gulf-arab-countries" TargetMode="External"/><Relationship Id="rId72" Type="http://schemas.openxmlformats.org/officeDocument/2006/relationships/hyperlink" Target="https://www.pakistantoday.com.pk/2026/03/16/indian-foreign-minister-highlights-progress-in-talks-with-iran-on-strait-of-hormuz-passage" TargetMode="External"/><Relationship Id="rId73" Type="http://schemas.openxmlformats.org/officeDocument/2006/relationships/hyperlink" Target="https://www.aljazeera.com/news/2026/3/13/iran-war-what-is-happening-on-day-14-of-us-israel-attacks?traffic_source=rss" TargetMode="External"/><Relationship Id="rId74" Type="http://schemas.openxmlformats.org/officeDocument/2006/relationships/hyperlink" Target="https://www.techjuice.pk/why-iran-considers-yuan-payments-for-hormuz-ship-passage/" TargetMode="External"/><Relationship Id="rId75" Type="http://schemas.openxmlformats.org/officeDocument/2006/relationships/hyperlink" Target="https://www.channelnewsasia.com/business/spurred-gulf-war-alaska-lng-aims-go-ahead-decisions-in-2026-27-and-exports-in-2031-5996046" TargetMode="External"/><Relationship Id="rId76" Type="http://schemas.openxmlformats.org/officeDocument/2006/relationships/hyperlink" Target="https://www.berlingske.dk/internationalt/kallas-usa-skaber-farlig-praecedens-med-brug-af-russisk-olie?referrer=RSS" TargetMode="External"/><Relationship Id="rId77" Type="http://schemas.openxmlformats.org/officeDocument/2006/relationships/hyperlink" Target="https://www.eanlibya.com/%D8%A5%D9%8A%D8%B1%D8%A7%D9%86-%D8%AA%D8%AA%D8%AD%D9%83%D9%85-%D8%A8%D8%A7%D9%84%D9%88%D8%B6%D8%B9-%D8%A8%D8%B9%D8%AF-%D8%A5%D8%BA%D9%84%D8%A7%D9%82-%D9%85%D8%B6%D9%8A%D9%82-%D9%87%D8%B1%D9%85%D8%B2/" TargetMode="External"/><Relationship Id="rId78" Type="http://schemas.openxmlformats.org/officeDocument/2006/relationships/hyperlink" Target="https://www.gisreportsonline.com/r/trans-caspian-pipeline-momentum/" TargetMode="External"/><Relationship Id="rId79" Type="http://schemas.openxmlformats.org/officeDocument/2006/relationships/hyperlink" Target="https://www.dawn.com/news/1982241/whats-the-us-israeli-endgame-in-iran" TargetMode="External"/><Relationship Id="rId80" Type="http://schemas.openxmlformats.org/officeDocument/2006/relationships/hyperlink" Target="https://indianexpress.com/article/world/us-news/us-israel-iran-war-live-updates-trump-nato-strait-of-hormuz-10584202/" TargetMode="External"/><Relationship Id="rId81" Type="http://schemas.openxmlformats.org/officeDocument/2006/relationships/hyperlink" Target="https://jurnalul.ro/bani-afaceri/economia/costuri-energie-electrica-gaze-ue-crescut-50-1026985.html" TargetMode="External"/><Relationship Id="rId82" Type="http://schemas.openxmlformats.org/officeDocument/2006/relationships/hyperlink" Target="https://www.benzinga.com/news/politics/26/03/51260974/mark-kelly-calls-for-gas-tax-relief-amid-rising-prices-i-dont-see-how-this-war-helps-americans" TargetMode="External"/><Relationship Id="rId83" Type="http://schemas.openxmlformats.org/officeDocument/2006/relationships/hyperlink" Target="https://www.seattletimes.com/nation-world/u-s-officials-say-iran-is-laying-mines-in-the-strait-of-hormuz/?utm_source=RSS&amp;utm_medium=Referral&amp;utm_campaign=RSS_all" TargetMode="External"/><Relationship Id="rId84" Type="http://schemas.openxmlformats.org/officeDocument/2006/relationships/hyperlink" Target="https://tfipost.com/2026/03/hormuz-crisis-the-indian-navy-is-returning-to-india-escorting-shivalik-and-nanda/" TargetMode="External"/><Relationship Id="rId85" Type="http://schemas.openxmlformats.org/officeDocument/2006/relationships/hyperlink" Target="https://www.business-standard.com/world-news/israel-iran-conflict-west-asia-us-trump-nato-strait-of-hormuz-india-lpg-126031600201_1.html" TargetMode="External"/><Relationship Id="rId86" Type="http://schemas.openxmlformats.org/officeDocument/2006/relationships/hyperlink" Target="https://www.business-standard.com/world-news/trump-leaves-allies-adversaries-guessing-on-endgame-for-iran-war-126031600183_1.html" TargetMode="External"/><Relationship Id="rId87" Type="http://schemas.openxmlformats.org/officeDocument/2006/relationships/hyperlink" Target="https://kalimpongonlinenews.blogspot.com/2026/03/gulf-states-report-intercepting.html" TargetMode="External"/><Relationship Id="rId88" Type="http://schemas.openxmlformats.org/officeDocument/2006/relationships/hyperlink" Target="https://www.cbsnews.com/video/oil-prices-climb-ayatollah-mojtaba-khamenei-statement-says-strait-of-hormuz-will-stay-closed/" TargetMode="External"/><Relationship Id="rId89" Type="http://schemas.openxmlformats.org/officeDocument/2006/relationships/hyperlink" Target="https://www.focus.de/politik/treibstofflager-brennt-dubai-setzt-flugbetrieb-aus-trump-droht-nato_2764bff8-4b93-4d65-b0ec-7097879203b0.html" TargetMode="External"/><Relationship Id="rId90" Type="http://schemas.openxmlformats.org/officeDocument/2006/relationships/hyperlink" Target="https://www.cbsnews.com/video/republicans-democrats-high-gas-prices-iran-war/" TargetMode="External"/><Relationship Id="rId91" Type="http://schemas.openxmlformats.org/officeDocument/2006/relationships/hyperlink" Target="https://www.fxleaders.com/news/2026/03/15/dow-jones-futures-break-key-support-and-rebound-as-geo-tensions-escalate-over-weekend/" TargetMode="External"/><Relationship Id="rId92" Type="http://schemas.openxmlformats.org/officeDocument/2006/relationships/hyperlink" Target="https://www.newsbytesapp.com/news/world/us-planning-multi-nation-coalition-to-escort-ships-through-hormuz/story" TargetMode="External"/><Relationship Id="rId93" Type="http://schemas.openxmlformats.org/officeDocument/2006/relationships/hyperlink" Target="https://www.actualno.com/asia/iran-vgorchava-jivota-na-trymp-i-syuznicite-mu-letishteto-v-dubaj-zatvori-raketi-po-diplomaticheska-misija-na-sasht-skyp-italianski-dron-e-na-parcheta-video-news_2568647.html" TargetMode="External"/><Relationship Id="rId94" Type="http://schemas.openxmlformats.org/officeDocument/2006/relationships/hyperlink" Target="https://www.nation.com.pk/16-Mar-2026/gulf-states-uk-call-confronting-iranian-threats-international-shipping-hormuz-strait" TargetMode="External"/><Relationship Id="rId95" Type="http://schemas.openxmlformats.org/officeDocument/2006/relationships/hyperlink" Target="https://www.fxstreet.com/news/japan-starts-release-of-oil-from-reserves-as-war-snarls-flows-bloomberg-202603160503" TargetMode="External"/><Relationship Id="rId96" Type="http://schemas.openxmlformats.org/officeDocument/2006/relationships/hyperlink" Target="https://mettisglobal.news/Asia-markets-slip-on-rising-oil-prices-US-Iran-tensions-59050" TargetMode="External"/><Relationship Id="rId97" Type="http://schemas.openxmlformats.org/officeDocument/2006/relationships/hyperlink" Target="https://newtalk.tw/news/view/2026-03-16/1024446" TargetMode="External"/><Relationship Id="rId98" Type="http://schemas.openxmlformats.org/officeDocument/2006/relationships/hyperlink" Target="https://www.dostor.org/5460133" TargetMode="External"/><Relationship Id="rId99" Type="http://schemas.openxmlformats.org/officeDocument/2006/relationships/hyperlink" Target="https://www.livemint.com/news/india/eam-jaishankar-hails-talks-with-iran-to-open-strait-of-hormuz-ft-reports-us-iran-war-oil-prices-lpg-crisis-11773628285957.html" TargetMode="External"/><Relationship Id="rId100" Type="http://schemas.openxmlformats.org/officeDocument/2006/relationships/hyperlink" Target="https://news.abplive.com/news/world/deep-dive-what-force-majeure-means-and-why-gulf-countries-are-invoking-it-amid-west-asia-conflict-1831397" TargetMode="External"/><Relationship Id="rId101" Type="http://schemas.openxmlformats.org/officeDocument/2006/relationships/hyperlink" Target="https://www.breakingnews.ie/world/trump-seeks-help-to-keep-strait-of-hormuz-open-as-iran-sees-no-reason-to-talk-1875402.html" TargetMode="External"/><Relationship Id="rId102" Type="http://schemas.openxmlformats.org/officeDocument/2006/relationships/hyperlink" Target="https://newstodaynet.com/2026/03/16/us-plans-naval-coalition-to-escort-ships-in-strait-of-hormuz/" TargetMode="External"/><Relationship Id="rId103" Type="http://schemas.openxmlformats.org/officeDocument/2006/relationships/hyperlink" Target="https://timesofindia.indiatimes.com/world/middle-east/us-israel-iran-war-news-live-udates-middle-east-crisis-conflict-drone-ballistic-missile-attack-explosions-gulf-countries-dubai-news-donald-trump-netanyahu-mojtaba-khamenei/liveblog/129598871.cms" TargetMode="External"/><Relationship Id="rId104" Type="http://schemas.openxmlformats.org/officeDocument/2006/relationships/hyperlink" Target="https://www.devdiscourse.com/article/headlines/3839428-tensions-flare-as-us-pressures-allies-over-strait-of-hormuz" TargetMode="External"/><Relationship Id="rId105" Type="http://schemas.openxmlformats.org/officeDocument/2006/relationships/hyperlink" Target="https://www.ndtv.com/india-news/strait-of-hormuz-iran-war-middle-east-war-whats-behind-irans-hormuz-pass-for-2-indian-tankers-s-jaishankar-explains-11220746#publisher=newsstand" TargetMode="External"/><Relationship Id="rId106" Type="http://schemas.openxmlformats.org/officeDocument/2006/relationships/hyperlink" Target="https://greekreporter.com/2026/03/16/trump-warns-nato-allies-iran-war-hormuz/" TargetMode="External"/><Relationship Id="rId107" Type="http://schemas.openxmlformats.org/officeDocument/2006/relationships/hyperlink" Target="https://investinglive.com/news/investinglive-asia-pacific-news-wrap-trump-begging-china-eu-uk-nato-for-help-on-hormuz-20260316/" TargetMode="External"/><Relationship Id="rId108" Type="http://schemas.openxmlformats.org/officeDocument/2006/relationships/hyperlink" Target="https://ca.finance.yahoo.com/news/latest-trump-calls-allies-help-043909137.html" TargetMode="External"/><Relationship Id="rId109" Type="http://schemas.openxmlformats.org/officeDocument/2006/relationships/hyperlink" Target="https://www.thehindubusinessline.com/news/world/trump-suggests-iran-ready-to-end-war-as-tehran-sees-no-talks/article70748629.ece" TargetMode="External"/><Relationship Id="rId110" Type="http://schemas.openxmlformats.org/officeDocument/2006/relationships/hyperlink" Target="https://meyka.com/blog/march-16-zelensky-slams-eu-blackmail-over-druzhba-repair-oil-risk-1603/" TargetMode="External"/><Relationship Id="rId111" Type="http://schemas.openxmlformats.org/officeDocument/2006/relationships/hyperlink" Target="https://oilprice.com/Energy/Crude-Oil/Asias-LNG-Lifeline-Takes-a-Hit.html" TargetMode="External"/><Relationship Id="rId112" Type="http://schemas.openxmlformats.org/officeDocument/2006/relationships/hyperlink" Target="https://www.wbn.digital/wbn-morning-brief-march-15-2026-oil-shock-dominates-global-markets/" TargetMode="External"/><Relationship Id="rId113" Type="http://schemas.openxmlformats.org/officeDocument/2006/relationships/hyperlink" Target="https://energy.economictimes.indiatimes.com/news/oil-and-gas/india-to-procure-spot-lng-for-urea-manufacturing/129588129" TargetMode="External"/><Relationship Id="rId114" Type="http://schemas.openxmlformats.org/officeDocument/2006/relationships/hyperlink" Target="https://www.sondakika.com/ekonomi/haber-iran-in-lng-tedarikine-saldirisi-19659488/" TargetMode="External"/><Relationship Id="rId115" Type="http://schemas.openxmlformats.org/officeDocument/2006/relationships/hyperlink" Target="https://www.haberler.com/ekonomi/lng-ithalatcisi-ulkeler-alternatif-tedarik-19659455-haberi/" TargetMode="External"/><Relationship Id="rId116" Type="http://schemas.openxmlformats.org/officeDocument/2006/relationships/hyperlink" Target="https://www.businesstoday.in/world/story/hormuz-shut-bab-el-mandeb-next-houthi-warnings-put-another-chokepoint-at-risk-in-the-red-sea-520648-2026-03-15?utm_source=rssfeed" TargetMode="External"/><Relationship Id="rId117" Type="http://schemas.openxmlformats.org/officeDocument/2006/relationships/hyperlink" Target="https://www.xaluannews.com/modules.php?name=News&amp;file=article&amp;sid=3739292" TargetMode="External"/><Relationship Id="rId118" Type="http://schemas.openxmlformats.org/officeDocument/2006/relationships/hyperlink" Target="https://surgezirc.co.za/news/iran-kill-israeli-pm-benjamin-netanyahu/" TargetMode="External"/><Relationship Id="rId119" Type="http://schemas.openxmlformats.org/officeDocument/2006/relationships/hyperlink" Target="https://malawifreedomnetwork.com/2026/03/15/iran-says-strait-of-hormuz-remains-open-and-under-its-control/" TargetMode="External"/><Relationship Id="rId120" Type="http://schemas.openxmlformats.org/officeDocument/2006/relationships/hyperlink" Target="https://www.arkansasonline.com/news/2026/mar/15/tehran-urges-people-to-flee-ports-in-uae/" TargetMode="External"/><Relationship Id="rId121" Type="http://schemas.openxmlformats.org/officeDocument/2006/relationships/hyperlink" Target="https://coincentral.com/trump-rejects-iran-deal-as-oil-prices-hit-100-and-strait-of-hormuz-stays-closed/" TargetMode="External"/><Relationship Id="rId122" Type="http://schemas.openxmlformats.org/officeDocument/2006/relationships/hyperlink" Target="https://www.oilholicssynonymous.com/2026/03/as-energy-crisis-escalates-view-from.html" TargetMode="External"/><Relationship Id="rId123" Type="http://schemas.openxmlformats.org/officeDocument/2006/relationships/hyperlink" Target="https://www.egyptindependent.com/strait-of-hormuz-will-not-be-opened-iranian-official-stresses/" TargetMode="External"/><Relationship Id="rId124" Type="http://schemas.openxmlformats.org/officeDocument/2006/relationships/hyperlink" Target="https://www.thenewslens.com/article/265691" TargetMode="External"/><Relationship Id="rId125" Type="http://schemas.openxmlformats.org/officeDocument/2006/relationships/hyperlink" Target="https://vm.ru/news/1310711-jemen-prigrozil-perekryt-bab-el-mandebskij-proliv-v-podderzhku-irana" TargetMode="External"/><Relationship Id="rId126" Type="http://schemas.openxmlformats.org/officeDocument/2006/relationships/hyperlink" Target="https://www.viva.co.id/berita/dunia/1886307-iran-selat-hormuz-terbuka-bagi-siapapun-kecuali-as-dan-sekutunya" TargetMode="External"/><Relationship Id="rId127" Type="http://schemas.openxmlformats.org/officeDocument/2006/relationships/hyperlink" Target="https://nairametrics.com/2026/03/15/trump-calls-for-international-warships-to-keep-strait-of-hormuz-open/" TargetMode="External"/><Relationship Id="rId128" Type="http://schemas.openxmlformats.org/officeDocument/2006/relationships/hyperlink" Target="https://thenews-chronicle.com/trump-urges-global-naval-action-to-protect-oil-route-through-hormuz/" TargetMode="External"/><Relationship Id="rId129" Type="http://schemas.openxmlformats.org/officeDocument/2006/relationships/hyperlink" Target="https://thenews-chronicle.com/who-is-running-iran/" TargetMode="External"/><Relationship Id="rId130" Type="http://schemas.openxmlformats.org/officeDocument/2006/relationships/hyperlink" Target="https://correiokianda.info/165226-2/" TargetMode="External"/><Relationship Id="rId131" Type="http://schemas.openxmlformats.org/officeDocument/2006/relationships/hyperlink" Target="https://bitcoinworld.co.in/israel-defense-intercept-iran-missiles/" TargetMode="External"/><Relationship Id="rId132" Type="http://schemas.openxmlformats.org/officeDocument/2006/relationships/hyperlink" Target="https://www.seanews.com.tr/article/iran-claims-new-conditions-for-strait-of-hormuz-mmrci2bc" TargetMode="External"/><Relationship Id="rId133" Type="http://schemas.openxmlformats.org/officeDocument/2006/relationships/hyperlink" Target="https://www.seanews.com.tr/article/urgent-evacuation-call-from-iran-for-three-major-uae-ports-mmren8nu" TargetMode="External"/><Relationship Id="rId134" Type="http://schemas.openxmlformats.org/officeDocument/2006/relationships/hyperlink" Target="https://fajar.co.id/2026/03/15/selat-hormuz-masih-dibuka-iran-untuk-negara-tertentu-abbas-araghchi-ancam-kapal-kapal-as-israel/" TargetMode="External"/><Relationship Id="rId135" Type="http://schemas.openxmlformats.org/officeDocument/2006/relationships/hyperlink" Target="https://news.day.az/politics/1822138.html" TargetMode="External"/><Relationship Id="rId136" Type="http://schemas.openxmlformats.org/officeDocument/2006/relationships/hyperlink" Target="https://www.stern.de/news/iran-krieg--grossbritannien-draengt-zur--deeskalation--37222818.html" TargetMode="External"/><Relationship Id="rId137" Type="http://schemas.openxmlformats.org/officeDocument/2006/relationships/hyperlink" Target="https://lenta.ru/news/2026/03/15/raskryty-posledstviya-otkaza-ot-oslableniya-antirossiyskih-sanktsiy-dlya-es/" TargetMode="External"/><Relationship Id="rId138" Type="http://schemas.openxmlformats.org/officeDocument/2006/relationships/hyperlink" Target="https://www.aljazeera.com/news/2026/3/12/iran-vows-to-make-trump-pay-for-grave-miscalculation-if-us-escalates-war?traffic_source=rss" TargetMode="External"/><Relationship Id="rId139" Type="http://schemas.openxmlformats.org/officeDocument/2006/relationships/hyperlink" Target="https://www.straitstimes.com/world/middle-east/us-navy-could-escort-vessels-in-strait-of-hormuz-with-international-coalition-bessent-says" TargetMode="External"/><Relationship Id="rId140" Type="http://schemas.openxmlformats.org/officeDocument/2006/relationships/hyperlink" Target="https://www.elconciso.es/opinion/cohete-pluma_0_2006169787.html" TargetMode="External"/><Relationship Id="rId141" Type="http://schemas.openxmlformats.org/officeDocument/2006/relationships/hyperlink" Target="https://www.businesstoday.com.my/2026/03/15/transit-right-dont-keep-ships-safe-in-straits-of-hormuz/?utm_source=rss&amp;utm_medium=rss&amp;utm_campaign=transit-right-dont-keep-ships-safe-in-straits-of-hormuz" TargetMode="External"/><Relationship Id="rId142" Type="http://schemas.openxmlformats.org/officeDocument/2006/relationships/hyperlink" Target="https://www.businesstoday.com.my/2026/03/15/national-economic-action-council-to-discuss-on-middle-east-conflict-impact/?utm_source=rss&amp;utm_medium=rss&amp;utm_campaign=national-economic-action-council-to-discuss-on-middle-east-conflict-impact" TargetMode="External"/><Relationship Id="rId143" Type="http://schemas.openxmlformats.org/officeDocument/2006/relationships/hyperlink" Target="https://timesofindia.indiatimes.com/world/middle-east/iran-repeats-retaliation-threat-as-us-hits-island-military-infra/articleshow/129583474.cms" TargetMode="External"/><Relationship Id="rId144" Type="http://schemas.openxmlformats.org/officeDocument/2006/relationships/hyperlink" Target="https://www.ndtv.com/world-news/dubai-news-middle-east-war-loud-blasts-in-dubai-kuwait-airport-hit-in-fresh-iranian-strikes-11217438#publisher=newsstand" TargetMode="External"/><Relationship Id="rId145" Type="http://schemas.openxmlformats.org/officeDocument/2006/relationships/hyperlink" Target="https://www.ndtv.com/world-news/us-israel-iran-war-live-news-updates-donald-trump-mojtaba-khamenei-dubai-uae-baghdad-kuwait-airport-11217035#publisher=newsstand" TargetMode="External"/><Relationship Id="rId146" Type="http://schemas.openxmlformats.org/officeDocument/2006/relationships/hyperlink" Target="https://www.ndtv.com/world-news/donald-trump-kharg-island-iran-war-middle-east-conflict-id-do-a-number-trumps-warning-to-hit-irans-kharg-island-38-years-ago-11217254#publisher=newsstand" TargetMode="External"/><Relationship Id="rId147" Type="http://schemas.openxmlformats.org/officeDocument/2006/relationships/hyperlink" Target="https://www.scmp.com/week-asia/economics/article/3346627/iran-war-exposes-fragility-gulf-asia-supply-chains?utm_source=rss_feed" TargetMode="External"/><Relationship Id="rId148" Type="http://schemas.openxmlformats.org/officeDocument/2006/relationships/hyperlink" Target="https://peakoil.com/production/the-biggest-release-of-emergency-oil-stockpiles-in-history-was-announced-why-crude-may-keep-rising" TargetMode="External"/><Relationship Id="rId149" Type="http://schemas.openxmlformats.org/officeDocument/2006/relationships/hyperlink" Target="https://www.tehrantimes.com/news/524673/Iran-must-be-prepared-to-govern-Strait-of-Hormuz-in-all-dimensions" TargetMode="External"/><Relationship Id="rId150" Type="http://schemas.openxmlformats.org/officeDocument/2006/relationships/hyperlink" Target="https://en.mehrnews.com/news/242627/Iran-urges-its-neighbors-to-expel-foreign-aggressors" TargetMode="External"/><Relationship Id="rId151" Type="http://schemas.openxmlformats.org/officeDocument/2006/relationships/hyperlink" Target="https://ghananewsprime.com/trump-says-us-obliterated-military-targets-in-strike-on-key-iranian-oil-hub-powerful-bombing-raids/" TargetMode="External"/><Relationship Id="rId152" Type="http://schemas.openxmlformats.org/officeDocument/2006/relationships/hyperlink" Target="https://mediaindonesia.com/internasional/870645/pulau-kharg-jadi-target-dunia-waspadai-krisis-minyak" TargetMode="External"/><Relationship Id="rId153" Type="http://schemas.openxmlformats.org/officeDocument/2006/relationships/hyperlink" Target="https://www.aol.com/news/trump-u-navy-escorts-tankers-204600212.html" TargetMode="External"/><Relationship Id="rId154" Type="http://schemas.openxmlformats.org/officeDocument/2006/relationships/hyperlink" Target="https://www.iranherald.com/news/278922941/trump-urprised-by-retaliation-as-iran-opens-drone-hunt-for-us-terrorists-photos-videos" TargetMode="External"/><Relationship Id="rId155" Type="http://schemas.openxmlformats.org/officeDocument/2006/relationships/hyperlink" Target="https://www.france24.com/en/middle-east/20260315-middle-east-war-live-iran-s-revolutionary-guards-vow-to-pursue-and-kill-netanyahu" TargetMode="External"/><Relationship Id="rId156" Type="http://schemas.openxmlformats.org/officeDocument/2006/relationships/hyperlink" Target="https://ilmanifesto.it/khark-sotto-attacco-trump-punta-la-spina-dorsale-delliran" TargetMode="External"/><Relationship Id="rId157" Type="http://schemas.openxmlformats.org/officeDocument/2006/relationships/hyperlink" Target="https://www.khaama.com/france-denies-sending-warship-to-strait-of-hormuz-amid-us-iran-tensions/" TargetMode="External"/><Relationship Id="rId158" Type="http://schemas.openxmlformats.org/officeDocument/2006/relationships/hyperlink" Target="https://qazinform.com/news/trump-urges-nations-to-send-ships-to-keep-hormuz-strait-open-and-safe-5da253" TargetMode="External"/><Relationship Id="rId159" Type="http://schemas.openxmlformats.org/officeDocument/2006/relationships/hyperlink" Target="https://www.benzinga.com/news/politics/26/03/51258982/us-embassy-in-baghdad-warns-americans-leave-now-if-you-are-there-as-iran-aligned-militias-escalate-" TargetMode="External"/><Relationship Id="rId160" Type="http://schemas.openxmlformats.org/officeDocument/2006/relationships/hyperlink" Target="https://www.lada.kz/world-news/150542-tegeran-nazval-glavnoe-uslovie-dlia-prokhoda-sudov-cherez-ormuzskii-proliv.html" TargetMode="External"/><Relationship Id="rId161" Type="http://schemas.openxmlformats.org/officeDocument/2006/relationships/hyperlink" Target="https://www.hokanews.com/2026/03/strait-of-hormuz-tensions-explode-after.html" TargetMode="External"/><Relationship Id="rId162" Type="http://schemas.openxmlformats.org/officeDocument/2006/relationships/hyperlink" Target="https://easternherald.com/2026/03/15/israel-attacks-iran-strait-of-hormuz-closed-us-israel/" TargetMode="External"/><Relationship Id="rId163" Type="http://schemas.openxmlformats.org/officeDocument/2006/relationships/hyperlink" Target="https://www.devdiscourse.com/article/headlines/3838578-escalating-tensions-trumps-threats-and-irans-defiance-in-the-gulf-conflict" TargetMode="External"/><Relationship Id="rId164" Type="http://schemas.openxmlformats.org/officeDocument/2006/relationships/hyperlink" Target="https://www.theguardian.com/commentisfree/2026/mar/12/the-guardian-view-on-the-cost-of-trumps-war-the-worlds-poor-will-pay-most-dearly" TargetMode="External"/><Relationship Id="rId165" Type="http://schemas.openxmlformats.org/officeDocument/2006/relationships/hyperlink" Target="https://www.indiatvnews.com/news/world/strait-of-hormuz-closed-only-to-us-and-israeli-ships-says-iran-fm-abbas-araghchi-on-key-oil-route-latest-updates-2026-03-15-1033808" TargetMode="External"/><Relationship Id="rId166" Type="http://schemas.openxmlformats.org/officeDocument/2006/relationships/hyperlink" Target="https://www.indiatoday.in/world/story/us-president-donald-trump-warns-new-strikes-iran-kharg-island-2882179-2026-03-15?utm_source=rss" TargetMode="External"/><Relationship Id="rId167" Type="http://schemas.openxmlformats.org/officeDocument/2006/relationships/hyperlink" Target="https://www.theyeshivaworld.com/news/israel-news/2525134/trump-calls-on-world-powers-to-send-warships-as-iran-effectively-shuts-strait-of-hormuz.html" TargetMode="External"/><Relationship Id="rId168" Type="http://schemas.openxmlformats.org/officeDocument/2006/relationships/hyperlink" Target="https://newtalk.tw/news/view/2026-03-15/1024343" TargetMode="External"/><Relationship Id="rId169" Type="http://schemas.openxmlformats.org/officeDocument/2006/relationships/hyperlink" Target="https://www.radiofree.org/2026/03/14/trump-orders-central-command-to-obliterate-all-military-targets-on-kharg-island-and-threatens-to-wipe-oil-infrastructure/" TargetMode="External"/><Relationship Id="rId170" Type="http://schemas.openxmlformats.org/officeDocument/2006/relationships/hyperlink" Target="https://www.news4jax.com/business/2026/03/15/trump-urges-us-allies-to-send-warships-to-strait-of-hormuz-as-iran-vows-to-retaliate/" TargetMode="External"/><Relationship Id="rId171" Type="http://schemas.openxmlformats.org/officeDocument/2006/relationships/hyperlink" Target="https://www.thetimesofbengal.com/international/trump-urges-china-france-japan-to-send-warships-to-strait-of-hormuz-amid-iran-blockade-warns-of-us-strikes/" TargetMode="External"/><Relationship Id="rId172" Type="http://schemas.openxmlformats.org/officeDocument/2006/relationships/hyperlink" Target="https://newstodaynet.com/2026/03/15/trump-urges-nations-to-send-warships-as-iran-continues-hormuz-blockade/" TargetMode="External"/><Relationship Id="rId173" Type="http://schemas.openxmlformats.org/officeDocument/2006/relationships/hyperlink" Target="https://www.rt.com/news/634983-greek-flagged-oil-tanker-attacked-black-sea-russian-coast/?utm_source=rss&amp;utm_medium=rss&amp;utm_campaign=RSS" TargetMode="External"/><Relationship Id="rId174" Type="http://schemas.openxmlformats.org/officeDocument/2006/relationships/hyperlink" Target="https://tmastreet.com/us-natural-gas-prices-hold-steady-despite-global-energy-turmoil/" TargetMode="External"/><Relationship Id="rId175" Type="http://schemas.openxmlformats.org/officeDocument/2006/relationships/hyperlink" Target="https://vm.ru/news/1310587-uroven-zapasov-gaza-v-evropejskih-phg-upal-do-minimalnyh-s-nachala-sezona-znachenij" TargetMode="External"/><Relationship Id="rId176" Type="http://schemas.openxmlformats.org/officeDocument/2006/relationships/hyperlink" Target="https://www.astroawani.com/news-global/europes-gas-demand-recovery-derailed-or-just-dented-iran-crisis" TargetMode="External"/><Relationship Id="rId177" Type="http://schemas.openxmlformats.org/officeDocument/2006/relationships/hyperlink" Target="https://pakobserver.net/us-announces-deployment-of-b-2-bombers-as-iran-war-enters-third-week/" TargetMode="External"/><Relationship Id="rId178" Type="http://schemas.openxmlformats.org/officeDocument/2006/relationships/hyperlink" Target="https://www.politico.eu/article/norway-pitches-itself-as-europes-energy-lifeline/?utm_source=RSS_Feed&amp;utm_medium=RSS&amp;utm_campaign=RSS_Syndication" TargetMode="External"/><Relationship Id="rId179" Type="http://schemas.openxmlformats.org/officeDocument/2006/relationships/hyperlink" Target="https://www.india.com/news/world/us-to-deploy-7th-fleets-uss-tripoli-strike-group-to-west-asia-as-tensions-with-tehran-escalate-near-strait-of-hormuz-8341949/" TargetMode="External"/><Relationship Id="rId180" Type="http://schemas.openxmlformats.org/officeDocument/2006/relationships/hyperlink" Target="https://www.awazthevoice.in/india-news/no-petroleum-crisis-india-diversifies-crude-supply-shekhawat-54269.html" TargetMode="External"/><Relationship Id="rId181" Type="http://schemas.openxmlformats.org/officeDocument/2006/relationships/hyperlink" Target="https://www.urdupoint.com/en/world/more-us-marines-and-warships-being-sent-to-mi-2153822.html" TargetMode="External"/><Relationship Id="rId182" Type="http://schemas.openxmlformats.org/officeDocument/2006/relationships/hyperlink" Target="https://mediaindonesia.com/internasional/870363/trump-ancaman-serang-fasilitas-minyak-iran-jika-selat-hormuz-ditutup" TargetMode="External"/><Relationship Id="rId183" Type="http://schemas.openxmlformats.org/officeDocument/2006/relationships/hyperlink" Target="https://mediaindonesia.com/internasional/870419/trump-akan-gebuki-infrastruktur-minyak-iran" TargetMode="External"/><Relationship Id="rId184" Type="http://schemas.openxmlformats.org/officeDocument/2006/relationships/hyperlink" Target="https://www.rte.ie/news/analysis-and-comment/2026/0314/1563337-iran-war-analysis-comment/" TargetMode="External"/><Relationship Id="rId185" Type="http://schemas.openxmlformats.org/officeDocument/2006/relationships/hyperlink" Target="https://elintransigente.com/2026/03/donald-trump-apunto-contra-el-corazon-petrolero-de-iran-y-amenaza-con-un-ataque-fulminante/" TargetMode="External"/><Relationship Id="rId186" Type="http://schemas.openxmlformats.org/officeDocument/2006/relationships/hyperlink" Target="https://www.nationalheraldindia.com/international/us-deploys-marines-to-west-asia-as-strikes-hit-iran-and-war-rattles-region" TargetMode="External"/><Relationship Id="rId187" Type="http://schemas.openxmlformats.org/officeDocument/2006/relationships/hyperlink" Target="https://www.skynewsarabia.com/world/1858613-%D8%AA%D8%B1%D8%A7%D9%85%D8%A8-%D9%8A%D9%87%D8%AF%D8%AF-%D8%A8%D8%B6%D8%B1%D8%A8-%D8%B4%D8%A8%D9%83%D8%A9-%D8%A7%D9%84%D9%86%D9%81%D8%B7-%D8%AE%D8%B1%D8%AC-%D8%A7%D8%B3%D8%AA%D9%85%D8%B1-%D8%A5%D8%BA%D9%84%D8%A7%D9%82-%D9%87%D8%B1%D9%85%D8%B2" TargetMode="External"/><Relationship Id="rId188" Type="http://schemas.openxmlformats.org/officeDocument/2006/relationships/hyperlink" Target="https://indianexpress.com/article/world/us-news/us-israel-iran-war-live-updates-missile-drone-attacks-west-asia-crisis-middle-east-war-news-10580960/" TargetMode="External"/><Relationship Id="rId189" Type="http://schemas.openxmlformats.org/officeDocument/2006/relationships/hyperlink" Target="https://www.eldiario.ec/mundo/donald-trump-armada-estrecho-ormuz-13032026/" TargetMode="External"/><Relationship Id="rId190" Type="http://schemas.openxmlformats.org/officeDocument/2006/relationships/hyperlink" Target="https://www.livemint.com/news/world/middle-east-conflict-iran-flies-sailors-and-fallen-crew-out-of-indias-kochi-11773455452556.html" TargetMode="External"/><Relationship Id="rId191" Type="http://schemas.openxmlformats.org/officeDocument/2006/relationships/hyperlink" Target="https://mg.co.za/thought-leader/opinion/2026-03-14-world-war-of-economics/" TargetMode="External"/><Relationship Id="rId192" Type="http://schemas.openxmlformats.org/officeDocument/2006/relationships/hyperlink" Target="https://trak.in/stories/govt-encourages-consumers-to-switch-to-piped-gas-or-png/" TargetMode="External"/><Relationship Id="rId193" Type="http://schemas.openxmlformats.org/officeDocument/2006/relationships/hyperlink" Target="https://www.juancole.com/2026/03/israel-geostrategic-transformation.html" TargetMode="External"/><Relationship Id="rId194" Type="http://schemas.openxmlformats.org/officeDocument/2006/relationships/hyperlink" Target="https://www.legit.ng/world/asia/1700856-breaking-irans-supreme-leader-sends-threat-trump/" TargetMode="External"/><Relationship Id="rId195" Type="http://schemas.openxmlformats.org/officeDocument/2006/relationships/hyperlink" Target="https://www.mediapool.bg/tramp-obyavi-che-iran-e-pobeden-i-iska-sporazumenie-news381208.html" TargetMode="External"/><Relationship Id="rId196" Type="http://schemas.openxmlformats.org/officeDocument/2006/relationships/hyperlink" Target="https://lanouvelletribune.info/2026/03/la-russie-et-les-usa-discutent-de-la-crise-energetique-en-pleine-guerre-en-iran/" TargetMode="External"/><Relationship Id="rId197" Type="http://schemas.openxmlformats.org/officeDocument/2006/relationships/hyperlink" Target="https://www.kiwikidsnews.co.nz/why-hormuz-matters/" TargetMode="External"/><Relationship Id="rId198" Type="http://schemas.openxmlformats.org/officeDocument/2006/relationships/hyperlink" Target="https://www.rte.ie/news/analysis-and-comment/2026/0314/1563368-analysis-comment-iran-us-war/" TargetMode="External"/><Relationship Id="rId199" Type="http://schemas.openxmlformats.org/officeDocument/2006/relationships/hyperlink" Target="https://kienthuc.net.vn/chien-su-trung-dong-ngay-143-my-nem-bom-dao-kharg-post1608970.html" TargetMode="External"/><Relationship Id="rId200" Type="http://schemas.openxmlformats.org/officeDocument/2006/relationships/hyperlink" Target="https://www.tagesschau.de/ausland/asien/liveblog-iran-samstag-100.html" TargetMode="External"/><Relationship Id="rId201" Type="http://schemas.openxmlformats.org/officeDocument/2006/relationships/hyperlink" Target="https://www.vesty.co.il/main/article/bkzuv00fqwg" TargetMode="External"/><Relationship Id="rId202" Type="http://schemas.openxmlformats.org/officeDocument/2006/relationships/hyperlink" Target="https://www.manchestereveningnews.co.uk/news/world-news/iran-new-leader-issues-first-33580384" TargetMode="External"/><Relationship Id="rId203" Type="http://schemas.openxmlformats.org/officeDocument/2006/relationships/hyperlink" Target="https://www.haber7.com/yazarlar/dr-mansoor-malik/3611859-israil-iran-gerilimi-guncel-durum-olasi-sonuclar-ve-bolgesel-dengeler" TargetMode="External"/><Relationship Id="rId204" Type="http://schemas.openxmlformats.org/officeDocument/2006/relationships/hyperlink" Target="https://www.jurist.org/news/2026/03/un-warns-of-black-rain-after-israel-and-us-strikes-in-iran/" TargetMode="External"/><Relationship Id="rId205" Type="http://schemas.openxmlformats.org/officeDocument/2006/relationships/hyperlink" Target="https://www.finedayradio.com/news/tv-delmarva-channel-33/us-strikes-iranian-oil-export-hub-raising-global-supply-concerns/" TargetMode="External"/><Relationship Id="rId206" Type="http://schemas.openxmlformats.org/officeDocument/2006/relationships/hyperlink" Target="https://news.day.az/economy/1822017.html" TargetMode="External"/><Relationship Id="rId207" Type="http://schemas.openxmlformats.org/officeDocument/2006/relationships/hyperlink" Target="https://www.trend.az/world/4164953.html" TargetMode="External"/><Relationship Id="rId208" Type="http://schemas.openxmlformats.org/officeDocument/2006/relationships/hyperlink" Target="https://www.gurufocus.com/news/8708708/snam-spa-snmrf-full-year-2025-earnings-call-highlights-strong-financial-performance-amid-geopolitical-challenges" TargetMode="External"/><Relationship Id="rId209" Type="http://schemas.openxmlformats.org/officeDocument/2006/relationships/hyperlink" Target="https://www.philstockworld.com/2026/03/13/ian-bremmer-shares-his-thoughts-on-trumps-war-with-iran/" TargetMode="External"/><Relationship Id="rId210" Type="http://schemas.openxmlformats.org/officeDocument/2006/relationships/hyperlink" Target="https://zanzibarnikwetu.blogspot.com/2026/03/trump-administration-underestimated.html" TargetMode="External"/><Relationship Id="rId211" Type="http://schemas.openxmlformats.org/officeDocument/2006/relationships/hyperlink" Target="https://en.clickpetroleoegas.com.br/The-Strait-of-Hormuz--less-than-40-km-wide--concentrates-20%25-of-the-world%27s-oil-and-becomes-the-epicenter-of-a-global-crisis-after-a-military-operation-against-Iran-paralyzes-oil-tankers./" TargetMode="External"/><Relationship Id="rId212" Type="http://schemas.openxmlformats.org/officeDocument/2006/relationships/hyperlink" Target="https://www.koreatimes.co.kr/world/20260314/why-is-it-so-easy-for-iran-to-shut-strait-of-hormuz?utm_source=rss" TargetMode="External"/><Relationship Id="rId213" Type="http://schemas.openxmlformats.org/officeDocument/2006/relationships/hyperlink" Target="https://easternherald.com/2026/03/14/putin-iran-new-leader-caspian-summit-meeting/" TargetMode="External"/><Relationship Id="rId214" Type="http://schemas.openxmlformats.org/officeDocument/2006/relationships/hyperlink" Target="https://www.businesstoday.in/india/story/west-asia-conflict-iran-grants-safe-passage-to-two-indian-flagged-lpg-tankers-shivalik-nanda-devi-through-hormuz-520599-2026-03-14?utm_source=rssfeed" TargetMode="External"/><Relationship Id="rId215" Type="http://schemas.openxmlformats.org/officeDocument/2006/relationships/hyperlink" Target="https://www.middleeasteye.net/live-blog/live-blog-update/iran-warns-retaliation-against-us-linked-oil-sites-if-energy-sector" TargetMode="External"/><Relationship Id="rId216" Type="http://schemas.openxmlformats.org/officeDocument/2006/relationships/hyperlink" Target="https://www.businesstoday.com.my/2026/03/14/trump-says-us-navy-will-soon-escort-tankers-through-straits-of-hormuz/?utm_source=rss&amp;utm_medium=rss&amp;utm_campaign=trump-says-us-navy-will-soon-escort-tankers-through-straits-of-hormuz" TargetMode="External"/><Relationship Id="rId217" Type="http://schemas.openxmlformats.org/officeDocument/2006/relationships/hyperlink" Target="https://www.oilandgas360.com/gulf-oil-producers-have-already-lost-15-billion-since-the-start-of-the-war/#utm_source=rss&amp;utm_medium=rss&amp;utm_campaign=gulf-oil-producers-have-already-lost-15-billion-since-the-start-of-the-war" TargetMode="External"/><Relationship Id="rId218" Type="http://schemas.openxmlformats.org/officeDocument/2006/relationships/hyperlink" Target="https://www.businessreport.com/article/global-lng-scramble-intensifies-as-middle-east-war-disrupts-supply" TargetMode="External"/><Relationship Id="rId219" Type="http://schemas.openxmlformats.org/officeDocument/2006/relationships/hyperlink" Target="https://www.decouple.media/p/ras-laffan-and-the-arctic-metagaz" TargetMode="External"/><Relationship Id="rId220" Type="http://schemas.openxmlformats.org/officeDocument/2006/relationships/hyperlink" Target="https://www.thehindubusinessline.com/economy/logistics/28-indian-vessels-with-lng-lpg-and-crude-stranded-near-hormuz/article70738142.ece" TargetMode="External"/><Relationship Id="rId221" Type="http://schemas.openxmlformats.org/officeDocument/2006/relationships/hyperlink" Target="https://www.turkishminute.com/2026/03/13/attacks-on-stations-tied-to-turkstream-could-affect-gas-supplies-to-turkey-russian-expert-says/" TargetMode="External"/><Relationship Id="rId222" Type="http://schemas.openxmlformats.org/officeDocument/2006/relationships/hyperlink" Target="https://www.df.cl/senal-df/el-deal/conflicto-en-medio-oriente-tensiona-al-mercado-global-de-gnl" TargetMode="External"/><Relationship Id="rId223" Type="http://schemas.openxmlformats.org/officeDocument/2006/relationships/hyperlink" Target="https://www.lngindustry.com/small-scale-lng/13032026/wood-mackenzie-middle-east-conflict-drives-european-power-price-volatility-as-gas-disruption-removes-15-million-t-lng-weekly-from-global-markets/" TargetMode="External"/><Relationship Id="rId224" Type="http://schemas.openxmlformats.org/officeDocument/2006/relationships/hyperlink" Target="https://shippingmatters.ca/lng-canada-ramps-up-exports-as-asian-gas-supply-tightens/" TargetMode="External"/><Relationship Id="rId225" Type="http://schemas.openxmlformats.org/officeDocument/2006/relationships/hyperlink" Target="https://ceenergynews.com/oil-gas/ember-eu-gas-fired-power-costs/" TargetMode="External"/><Relationship Id="rId226" Type="http://schemas.openxmlformats.org/officeDocument/2006/relationships/hyperlink" Target="https://www.budapester.hu/ausland/mehr-gas-aus-dem-osten/" TargetMode="External"/><Relationship Id="rId227" Type="http://schemas.openxmlformats.org/officeDocument/2006/relationships/hyperlink" Target="https://www.fxstreet.com/news/natural-gas-lng-disruption-keeps-ttf-elevated-commerzbank-202603131215" TargetMode="External"/><Relationship Id="rId228" Type="http://schemas.openxmlformats.org/officeDocument/2006/relationships/hyperlink" Target="https://www.kp.ru/daily/27764/5221344/?from=twall" TargetMode="External"/><Relationship Id="rId229" Type="http://schemas.openxmlformats.org/officeDocument/2006/relationships/hyperlink" Target="https://anytvnews.com/news/government-keeping-an-eye-on-gas-crisis-situation-under-control-suresh-khanna/" TargetMode="External"/><Relationship Id="rId230" Type="http://schemas.openxmlformats.org/officeDocument/2006/relationships/hyperlink" Target="http://thearabweekly.com/iran-war-one-taco-too-far" TargetMode="External"/><Relationship Id="rId231" Type="http://schemas.openxmlformats.org/officeDocument/2006/relationships/hyperlink" Target="https://www.scmp.com/news/world/europe/article/3346523/uk-says-russia-iran-trying-hijack-global-economy-amid-hormuz-blockade?utm_source=rss_feed" TargetMode="External"/><Relationship Id="rId232" Type="http://schemas.openxmlformats.org/officeDocument/2006/relationships/hyperlink" Target="https://ca.news.yahoo.com/dubai-under-attack-building-uae-103221275.html" TargetMode="External"/><Relationship Id="rId233" Type="http://schemas.openxmlformats.org/officeDocument/2006/relationships/hyperlink" Target="https://nfcihospitality.com/lpg-gas-shortage-in-india/" TargetMode="External"/><Relationship Id="rId234" Type="http://schemas.openxmlformats.org/officeDocument/2006/relationships/hyperlink" Target="https://www.almaghribtoday.net/314/074102-%D9%85%D8%AC%D8%AA%D8%A8%D9%89-%D9%8A%D8%A3%D9%85%D8%B1-%D8%A8%D8%A5%D8%A8%D9%82%D8%A7%D8%A1-%D9%85%D8%B6%D9%8A%D9%82-%D9%87%D8%B1%D9%85%D8%B2-%D9%85%D8%BA%D9%84%D9%82%D8%A7-%D9%81%D9%8A%D9%85%D8%A7-%D8%AA%D8%B4%D9%87%D8%AF-%D8%A5%D9%85%D8%AF%D8%A7%D8%AF%D8%A7%D8%AA-%D8%A7%D9%84%D9%86%D9%81%D8%B7-%D8%A3%D9%83%D8%A8%D8%B1-%D8%A7%D8%B6%D8%B7%D8%B1%D8%A7%D8%A8" TargetMode="External"/><Relationship Id="rId235" Type="http://schemas.openxmlformats.org/officeDocument/2006/relationships/hyperlink" Target="https://tribune.com.pk/story/2597379/defiance-from-iran-israel-and-the-us-as-middle-east-war-enters-second-week" TargetMode="External"/><Relationship Id="rId236" Type="http://schemas.openxmlformats.org/officeDocument/2006/relationships/hyperlink" Target="https://www.businesstoday.in/bt-tv/market-today/video/india-in-urgent-talks-with-iran-as-oil-lpg-tankers-stranded-near-strait-of-hormuz-520400-2026-03-13?utm_source=rssfeed" TargetMode="External"/><Relationship Id="rId237" Type="http://schemas.openxmlformats.org/officeDocument/2006/relationships/hyperlink" Target="https://www.sanjuandailystar.com/post/wall-st-ends-sharply-lower-as-intensifying-iran-war-soaring-crude-prompt-selloff" TargetMode="External"/><Relationship Id="rId238" Type="http://schemas.openxmlformats.org/officeDocument/2006/relationships/hyperlink" Target="https://www.n-tv.de/wirtschaft/Wirtschaftsinstitut-warnt-vor-deutlichem-Anstieg-der-Inflation-id30465892.html" TargetMode="External"/><Relationship Id="rId239" Type="http://schemas.openxmlformats.org/officeDocument/2006/relationships/hyperlink" Target="https://londonlovesbusiness.com/blockade-of-the-strait-of-hormuz-will-cause-significant-extra-costs-for-shipping-and-consumers/" TargetMode="External"/><Relationship Id="rId240" Type="http://schemas.openxmlformats.org/officeDocument/2006/relationships/hyperlink" Target="https://mediaindonesia.com/internasional/870105/konflik-iran-israel-as-memanas-apa-dampak-besarnya-bagi-indonesia" TargetMode="External"/><Relationship Id="rId241" Type="http://schemas.openxmlformats.org/officeDocument/2006/relationships/hyperlink" Target="https://namibiadailynews.info/nyt-reports-iran-mining-hormuz-strait-tehran-denies-allegation/" TargetMode="External"/><Relationship Id="rId242" Type="http://schemas.openxmlformats.org/officeDocument/2006/relationships/hyperlink" Target="https://www.standartnews.com/biznes/skapiyat-gaz-razklashta-energiyniya-pazar-v-evropa-626755.html" TargetMode="External"/><Relationship Id="rId243" Type="http://schemas.openxmlformats.org/officeDocument/2006/relationships/hyperlink" Target="https://haitigazette.com/force-majeure-what-is-it-and-why-have-some-gulf-countries-invoked-it/" TargetMode="External"/><Relationship Id="rId244" Type="http://schemas.openxmlformats.org/officeDocument/2006/relationships/hyperlink" Target="https://wartakota.tribunnews.com/nasional/884502/irgc-rilis-rekaman-ledakan-kapal-tanker-di-teluk-persia-satu-korban-tewas" TargetMode="External"/><Relationship Id="rId245" Type="http://schemas.openxmlformats.org/officeDocument/2006/relationships/hyperlink" Target="https://wol.com/strike-on-thai-tanker-in-strait-of-hormuz-may-be-message-to-the-u-s-analyst-says/" TargetMode="External"/><Relationship Id="rId246" Type="http://schemas.openxmlformats.org/officeDocument/2006/relationships/hyperlink" Target="https://www.theborneopost.com/2026/03/13/amir-hamzah-govt-working-to-ensure-oil-supply-remains-secure-stable/" TargetMode="External"/><Relationship Id="rId247" Type="http://schemas.openxmlformats.org/officeDocument/2006/relationships/hyperlink" Target="https://www.business-standard.com/world-news/two-killed-by-drone-debris-in-oman-sirens-heard-at-turkiye-s-air-base-126031300426_1.html" TargetMode="External"/><Relationship Id="rId248" Type="http://schemas.openxmlformats.org/officeDocument/2006/relationships/hyperlink" Target="https://lenta.ru/news/2026/03/13/v-es-dopustili-postavki-energonositeley-iz-rossii/" TargetMode="External"/><Relationship Id="rId249" Type="http://schemas.openxmlformats.org/officeDocument/2006/relationships/hyperlink" Target="https://www.nation.com.pk/13-Mar-2026/govt-jacks-rlng-price-22pc-amid-war" TargetMode="External"/><Relationship Id="rId250" Type="http://schemas.openxmlformats.org/officeDocument/2006/relationships/hyperlink" Target="https://www.freemalaysiatoday.com/category/world/2026/03/13/saudi-forces-down-drones-after-iran-vows-to-target-oil-resources" TargetMode="External"/><Relationship Id="rId251" Type="http://schemas.openxmlformats.org/officeDocument/2006/relationships/hyperlink" Target="https://thefinance.sg/2026/03/13/beaking-news-iran-weaponize-oil-trump-in-trouble/?utm_source=rss&amp;utm_medium=rss&amp;utm_campaign=beaking-news-iran-weaponize-oil-trump-in-trouble" TargetMode="External"/><Relationship Id="rId252" Type="http://schemas.openxmlformats.org/officeDocument/2006/relationships/hyperlink" Target="https://www.bta.bg/bg/news/economy/1082799-zavisimostta-na-es-ot-gaza-vodi-do-ryazko-poskapvane-na-elektroenergiyata-sochi" TargetMode="External"/><Relationship Id="rId253" Type="http://schemas.openxmlformats.org/officeDocument/2006/relationships/hyperlink" Target="https://news.abplive.com/news/india/delhi-ncr-gas-crunch-igl-cuts-commercial-png-supply-by-20-after-lpg-shortage-1830988" TargetMode="External"/><Relationship Id="rId254" Type="http://schemas.openxmlformats.org/officeDocument/2006/relationships/hyperlink" Target="https://www.news18.com/world/india-in-talks-with-iran-for-safe-passage-of-around-28-merchant-vessels-through-hormuz-report-9957872.html" TargetMode="External"/><Relationship Id="rId255" Type="http://schemas.openxmlformats.org/officeDocument/2006/relationships/hyperlink" Target="https://aif.ru/incidents/mo-rf-vsu-atakovali-kompressornuyu-stanciyu-russkaya-unichtozheny-10-bpla" TargetMode="External"/><Relationship Id="rId256" Type="http://schemas.openxmlformats.org/officeDocument/2006/relationships/hyperlink" Target="https://www.thenewslens.com/article/265636" TargetMode="External"/><Relationship Id="rId257" Type="http://schemas.openxmlformats.org/officeDocument/2006/relationships/hyperlink" Target="https://www.legit.ng/world/asia/1700772-iran-warns-long-war-againt-global-economic-fallout/" TargetMode="External"/><Relationship Id="rId258" Type="http://schemas.openxmlformats.org/officeDocument/2006/relationships/hyperlink" Target="https://lenta.ru/news/2026/03/13/iran-prigrozil-unichtozhit-vse-neftegazovye-ob-ekty-ssha-na-blizhnem-vostoke/" TargetMode="External"/><Relationship Id="rId259" Type="http://schemas.openxmlformats.org/officeDocument/2006/relationships/hyperlink" Target="https://alkambatimes.com/how-the-u-s-israel-iran-war-is-reshaping-global-politics-and-the-economy/" TargetMode="External"/><Relationship Id="rId260" Type="http://schemas.openxmlformats.org/officeDocument/2006/relationships/hyperlink" Target="https://www.aljazeera.com/news/2026/3/12/iran-war-what-is-happening-on-day-13-of-us-israel-attacks?traffic_source=rss" TargetMode="External"/><Relationship Id="rId261" Type="http://schemas.openxmlformats.org/officeDocument/2006/relationships/hyperlink" Target="https://japannews.yomiuri.co.jp/politics/politics-government/20260312-316085/" TargetMode="External"/><Relationship Id="rId262" Type="http://schemas.openxmlformats.org/officeDocument/2006/relationships/hyperlink" Target="https://mobilenews24x7.com/2026/international/us-fully-prepared-to-escort-commercial-vessels-in-strait-of-hormuz-white-house/" TargetMode="External"/><Relationship Id="rId263" Type="http://schemas.openxmlformats.org/officeDocument/2006/relationships/hyperlink" Target="https://www.zawya.com/en/business/commodities/helium-prices-soar-as-qatar-lng-halt-exposes-fragile-supply-chain-p45jv5ph" TargetMode="External"/><Relationship Id="rId264" Type="http://schemas.openxmlformats.org/officeDocument/2006/relationships/hyperlink" Target="https://www.middleeasteye.net/live-blog/live-blog-update/qatar-cuts-50-percent-workforce-major-lng-project-over-israeli-us-war" TargetMode="External"/><Relationship Id="rId265" Type="http://schemas.openxmlformats.org/officeDocument/2006/relationships/hyperlink" Target="https://oilgasleads.com/lng-shipping-disruption-sends-charter-rates-soaring-as-gulf-conflict-traps-carriers/?utm_source=rss&amp;utm_medium=rss&amp;utm_campaign=lng-shipping-disruption-sends-charter-rates-soaring-as-gulf-conflict-traps-carriers" TargetMode="External"/><Relationship Id="rId266" Type="http://schemas.openxmlformats.org/officeDocument/2006/relationships/hyperlink" Target="https://tass.com/politics/2100589" TargetMode="External"/><Relationship Id="rId267" Type="http://schemas.openxmlformats.org/officeDocument/2006/relationships/hyperlink" Target="https://tass.com/world/2100675" TargetMode="External"/><Relationship Id="rId268" Type="http://schemas.openxmlformats.org/officeDocument/2006/relationships/hyperlink" Target="https://tass.com/economy/2100771" TargetMode="External"/><Relationship Id="rId269" Type="http://schemas.openxmlformats.org/officeDocument/2006/relationships/hyperlink" Target="https://www.novinite.com/view_news.php?id=237464" TargetMode="External"/><Relationship Id="rId270" Type="http://schemas.openxmlformats.org/officeDocument/2006/relationships/hyperlink" Target="https://www.euronews.com/2026/03/12/global-baku-forum-opens-with-iran-war-raging-across-the-border" TargetMode="External"/><Relationship Id="rId271" Type="http://schemas.openxmlformats.org/officeDocument/2006/relationships/hyperlink" Target="https://asianews.network/lng-supply-crunch-worsening-for-singapore-and-asia-as-signalled-by-string-of-force-majeure-notices/" TargetMode="External"/><Relationship Id="rId272" Type="http://schemas.openxmlformats.org/officeDocument/2006/relationships/hyperlink" Target="https://www.dailymail.co.uk/news/article-15637667/Trump-promises-world-great-safety-soon-cargo-ships-hit-Strait-Hormuz.html?ns_mchannel=rss&amp;ns_campaign=1490&amp;ito=1490" TargetMode="External"/><Relationship Id="rId273" Type="http://schemas.openxmlformats.org/officeDocument/2006/relationships/hyperlink" Target="https://www.straitstimes.com/world/middle-east/trump-and-iran-signal-no-quick-end-to-war-as-tankers-burn-in-iraqi-waters" TargetMode="External"/><Relationship Id="rId274" Type="http://schemas.openxmlformats.org/officeDocument/2006/relationships/hyperlink" Target="https://www.aspistrategist.org.au/ghost-of-gallipoli-us-warships-cannot-control-the-strait-of-hormuz/" TargetMode="External"/><Relationship Id="rId275" Type="http://schemas.openxmlformats.org/officeDocument/2006/relationships/hyperlink" Target="https://aif.ru/society/iran-zatyagivaet-udavku-ssha-popali-v-smertelnuyu-lovushku-ormuzskogo-proliva" TargetMode="External"/><Relationship Id="rId276" Type="http://schemas.openxmlformats.org/officeDocument/2006/relationships/hyperlink" Target="https://www.aljazeera.com/news/2026/3/12/five-vessels-attacked-amid-reports-of-iranian-drone-boats-sea-mines?traffic_source=rss" TargetMode="External"/><Relationship Id="rId277" Type="http://schemas.openxmlformats.org/officeDocument/2006/relationships/hyperlink" Target="https://www.omanobserver.om/article/1186009/opinion/international/is-europes-gas-demand-recovery-derailed" TargetMode="External"/><Relationship Id="rId278" Type="http://schemas.openxmlformats.org/officeDocument/2006/relationships/hyperlink" Target="https://www.tradingnews.com/news/natural-gas-futures-at-3b-usd-while-europe-burns" TargetMode="External"/><Relationship Id="rId279" Type="http://schemas.openxmlformats.org/officeDocument/2006/relationships/hyperlink" Target="https://tass.com/politics/2100563" TargetMode="External"/><Relationship Id="rId280" Type="http://schemas.openxmlformats.org/officeDocument/2006/relationships/hyperlink" Target="https://unn.ua/news/siiiarto-zvynuvatyv-ukrainu-v-atatsi-na-infrastrukturu-turetskoho-potoku" TargetMode="External"/><Relationship Id="rId281" Type="http://schemas.openxmlformats.org/officeDocument/2006/relationships/hyperlink" Target="https://focus.ua/politics/746976-udar-po-tureckomu-potoku-siyyarto-obvinil-ukrainu-v-energeticheskoy-blokade-vengrii" TargetMode="External"/><Relationship Id="rId282" Type="http://schemas.openxmlformats.org/officeDocument/2006/relationships/hyperlink" Target="https://dohanews.co/totalenergies-halts-qatar-output-as-war-disrupts-middle-east-energy-flows/" TargetMode="External"/><Relationship Id="rId283" Type="http://schemas.openxmlformats.org/officeDocument/2006/relationships/hyperlink" Target="https://www.zerohedge.com/markets/situation-dire-half-available-global-lng-tankers-are-trapped-persian-gulf" TargetMode="External"/><Relationship Id="rId284" Type="http://schemas.openxmlformats.org/officeDocument/2006/relationships/hyperlink" Target="https://www.newarab.com/news/explainer-force-majeure-gulf-energy-facilities" TargetMode="External"/><Relationship Id="rId285" Type="http://schemas.openxmlformats.org/officeDocument/2006/relationships/hyperlink" Target="https://blogdocemagia.blogspot.com/2026/03/tanker-war-is-back.html" TargetMode="External"/><Relationship Id="rId286" Type="http://schemas.openxmlformats.org/officeDocument/2006/relationships/hyperlink" Target="https://theconversation.com/iran-war-the-search-for-an-off-ramp-278253" TargetMode="External"/><Relationship Id="rId287" Type="http://schemas.openxmlformats.org/officeDocument/2006/relationships/hyperlink" Target="https://www.dailysignal.com/2026/03/12/dire-straits-for-midterms-gas-price-surge-troubles-senators/" TargetMode="External"/><Relationship Id="rId288" Type="http://schemas.openxmlformats.org/officeDocument/2006/relationships/hyperlink" Target="https://www.bairdmaritime.com/shipping/ports/dp-world-sees-rising-demand-at-red-sea-hubs-due-to-iran-tensions" TargetMode="External"/><Relationship Id="rId289" Type="http://schemas.openxmlformats.org/officeDocument/2006/relationships/hyperlink" Target="https://www.bairdmaritime.com/offshore/drilling-production/totalenergies-output-down-15-per-cent-due-to-us-iran-war-confirms-uae-outages" TargetMode="External"/><Relationship Id="rId290" Type="http://schemas.openxmlformats.org/officeDocument/2006/relationships/hyperlink" Target="https://maritime-executive.com/article/norway-bans-hormuz-transits-india-makes-a-deal-with-iran-for-safe-passage" TargetMode="External"/><Relationship Id="rId291" Type="http://schemas.openxmlformats.org/officeDocument/2006/relationships/hyperlink" Target="https://indianpsu.com/us-lng-companies-windfall-profits-iran-war-qatar-lng-shutdown/" TargetMode="External"/><Relationship Id="rId292" Type="http://schemas.openxmlformats.org/officeDocument/2006/relationships/hyperlink" Target="https://insiderpaper.com/totalenergies-says-shuts-15-of-gas-and-oil-production/" TargetMode="External"/><Relationship Id="rId293" Type="http://schemas.openxmlformats.org/officeDocument/2006/relationships/hyperlink" Target="https://elmercurio.com.ec/mundo-noticias/2026/03/12/el-nuevo-lider-supremo-de-iran-llama-a-mantener-cerrado-el-estrecho-de-ormuz/" TargetMode="External"/><Relationship Id="rId294" Type="http://schemas.openxmlformats.org/officeDocument/2006/relationships/hyperlink" Target="https://www.iraq-businessnews.com/2026/03/12/iraq-condemns-attacks-on-oil-tankers-in-territorial-waters/" TargetMode="External"/><Relationship Id="rId295" Type="http://schemas.openxmlformats.org/officeDocument/2006/relationships/hyperlink" Target="https://kashmirobserver.net/2026/03/12/india-in-touch-with-iran-for-safe-passage-through-hormuz/" TargetMode="External"/><Relationship Id="rId296" Type="http://schemas.openxmlformats.org/officeDocument/2006/relationships/hyperlink" Target="https://tribune.com.pk/story/2597271/irans-new-supreme-leader-affirms-importance-of-hormuz-closure-vows-to-continue-attacking-us-bases" TargetMode="External"/><Relationship Id="rId297" Type="http://schemas.openxmlformats.org/officeDocument/2006/relationships/hyperlink" Target="https://www.businesstoday.in/world/story/iran-denies-laying-mines-in-hormuz-warns-nations-backing-aggression-wont-get-safe-passage-520377-2026-03-12?utm_source=rssfeed" TargetMode="External"/><Relationship Id="rId298" Type="http://schemas.openxmlformats.org/officeDocument/2006/relationships/hyperlink" Target="https://www.dnaindia.com/india/report-us-israel-iran-war-latest-news-updates-pm-narendra-modi-says-it-is-test-for-entire-nation-as-india-faces-widespread-lpg-shortage-across-cities-energy-security-nxt-summit-2026-delhi-3203095" TargetMode="External"/><Relationship Id="rId299" Type="http://schemas.openxmlformats.org/officeDocument/2006/relationships/hyperlink" Target="https://egyptian-gazette.com/world/eu-to-soften-gas-rules-to-help-secure-lng-supplies/" TargetMode="External"/><Relationship Id="rId300" Type="http://schemas.openxmlformats.org/officeDocument/2006/relationships/hyperlink" Target="https://www.spectator.com.au/2026/03/the-iran-war-has-exposed-the-worlds-maritime-chokepoint/" TargetMode="External"/><Relationship Id="rId301" Type="http://schemas.openxmlformats.org/officeDocument/2006/relationships/hyperlink" Target="https://lenta.ru/news/2026/03/12/v-vengrii-obvinili-ukrainu-v-popytkah-dobitsya-energeticheskoy-blokady/" TargetMode="External"/><Relationship Id="rId302" Type="http://schemas.openxmlformats.org/officeDocument/2006/relationships/hyperlink" Target="https://www.haber7.com/dunya/haber/3611199-gazprom-ukrayna-turkakim-ve-mavi-akima-gaz-tasiyan-tesislere-saldirdi" TargetMode="External"/><Relationship Id="rId303" Type="http://schemas.openxmlformats.org/officeDocument/2006/relationships/hyperlink" Target="https://en.interfax.com.ua/news/general/1151137.html" TargetMode="External"/><Relationship Id="rId304" Type="http://schemas.openxmlformats.org/officeDocument/2006/relationships/hyperlink" Target="https://container-news.com/explainer-how-hormuz-was-reallocated/" TargetMode="External"/><Relationship Id="rId305" Type="http://schemas.openxmlformats.org/officeDocument/2006/relationships/hyperlink" Target="https://www.notiziegeopolitiche.net/qatar-stop-al-gnl-shell-e-altre-compagnie-dichiarano-forza-maggiore/?utm_source=rss&amp;utm_medium=rss&amp;utm_campaign=qatar-stop-al-gnl-shell-e-altre-compagnie-dichiarano-forza-maggiore" TargetMode="External"/><Relationship Id="rId306" Type="http://schemas.openxmlformats.org/officeDocument/2006/relationships/hyperlink" Target="https://www.bairdmaritime.com/shipping/tankers/gas/asia-lng-scramble-pulls-cargoes-away-from-europe" TargetMode="External"/><Relationship Id="rId307" Type="http://schemas.openxmlformats.org/officeDocument/2006/relationships/hyperlink" Target="https://www.borsonline.hu/kozelet/2026/03/megtamadtak-az-ukranok-a-torok-aramlatot-ez-a-vezetek-hozza-az-orosz-gazt-magyarorszagra" TargetMode="External"/><Relationship Id="rId308" Type="http://schemas.openxmlformats.org/officeDocument/2006/relationships/hyperlink" Target="https://www.borsonline.hu/kozelet/2026/03/magyarorszag-energiaellatasa-a-tet-az-ukranok-a-torok-aramlatot-tamadjak" TargetMode="External"/><Relationship Id="rId309" Type="http://schemas.openxmlformats.org/officeDocument/2006/relationships/hyperlink" Target="https://focus.ua/politics/746881-posyagatelstvo-na-suverenitet-siyyarto-obvinil-ukrainu-v-atake-na-tureckiy-potok" TargetMode="External"/><Relationship Id="rId310" Type="http://schemas.openxmlformats.org/officeDocument/2006/relationships/hyperlink" Target="https://www.pravda.com.ua/news/2026/03/12/8025118/" TargetMode="External"/><Relationship Id="rId311" Type="http://schemas.openxmlformats.org/officeDocument/2006/relationships/hyperlink" Target="https://www.ceskenoviny.cz/zpravy/moskva-utoky-kyjeva-na-energetickou-infrastrukturu-jsou-bezohledne/2798434?utm_source=rss&amp;utm_medium=feed" TargetMode="External"/><Relationship Id="rId312" Type="http://schemas.openxmlformats.org/officeDocument/2006/relationships/hyperlink" Target="https://www.crainsgrandrapids.com/news/energy/consumers-energy-to-seek-approval-for-2-natural-gas-plants-amid-data-center-proposals/" TargetMode="External"/><Relationship Id="rId313" Type="http://schemas.openxmlformats.org/officeDocument/2006/relationships/hyperlink" Target="https://www.oilandgas360.com/weekly-gas-storage-03-6/#utm_source=rss&amp;utm_medium=rss&amp;utm_campaign=weekly-gas-storage-03-6" TargetMode="External"/><Relationship Id="rId314" Type="http://schemas.openxmlformats.org/officeDocument/2006/relationships/hyperlink" Target="https://startuptalky.com/news/adani-total-gas-shares-surge-37-gas-supply-concerns-gujarat-gas-mgl-rally/" TargetMode="External"/><Relationship Id="rId315" Type="http://schemas.openxmlformats.org/officeDocument/2006/relationships/hyperlink" Target="https://startuptalky.com/news/lpg-supply-crunch-forces-hcltech/" TargetMode="External"/><Relationship Id="rId316" Type="http://schemas.openxmlformats.org/officeDocument/2006/relationships/hyperlink" Target="https://www.iltempo.it/tv-news/2026/03/12/video/attacchi-iran-a-petroliere-colpita-anche-base-italiana-a-erbil-in-iraq-46771235/" TargetMode="External"/><Relationship Id="rId317" Type="http://schemas.openxmlformats.org/officeDocument/2006/relationships/hyperlink" Target="https://www.businesstoday.in/markets/stocks/story/iran-war-oil-gas-crisis-bhel-suzlon-adani-power-tata-power-agel-among-jms-top-picks-520318-2026-03-12?utm_source=rssfeed" TargetMode="External"/><Relationship Id="rId318" Type="http://schemas.openxmlformats.org/officeDocument/2006/relationships/hyperlink" Target="https://www.thehindubusinessline.com/markets/stock-markets/auto-index-slides-over-3-mampm-maruti-eicher-tmpv-lead-fall-how-do-gas-supply-fears-weigh-on-the-sector/article70734473.ece" TargetMode="External"/><Relationship Id="rId319" Type="http://schemas.openxmlformats.org/officeDocument/2006/relationships/hyperlink" Target="https://www.middleeastmonitor.com/20260312-iran-threatens-to-target-regional-ports-if-its-ports-are-attacked/" TargetMode="External"/><Relationship Id="rId320" Type="http://schemas.openxmlformats.org/officeDocument/2006/relationships/hyperlink" Target="https://www.itln.in/shipping/first-india-bound-crude-tanker-passes-through-hormuz-amid-iranus-war-1358375" TargetMode="External"/><Relationship Id="rId321" Type="http://schemas.openxmlformats.org/officeDocument/2006/relationships/hyperlink" Target="https://www.eldia.com/nota/2026-3-12-2-22-20-potencias-liberan-petroleo-para-bajar-precios-el-mundo" TargetMode="External"/><Relationship Id="rId322" Type="http://schemas.openxmlformats.org/officeDocument/2006/relationships/hyperlink" Target="https://www.zerohedge.com/markets/middle-east-conflict-tightens-lng-supply-redirects-cargoes-asia" TargetMode="External"/><Relationship Id="rId323" Type="http://schemas.openxmlformats.org/officeDocument/2006/relationships/hyperlink" Target="https://curierulnational.ro/oprirea-productiei-de-lng-din-golful-persic-provoaca-unde-de-soc-pe-pietele-globale-de-gaze-cum-au-evoluat-preturile-in-romania/" TargetMode="External"/><Relationship Id="rId324" Type="http://schemas.openxmlformats.org/officeDocument/2006/relationships/hyperlink" Target="https://www.thejc.com/news/world/un-security-council-iran-strikes-gulf-o6b0oaor" TargetMode="External"/><Relationship Id="rId325" Type="http://schemas.openxmlformats.org/officeDocument/2006/relationships/hyperlink" Target="https://www.channelstv.com/2026/03/12/war-nigeria-lng-cargo-diverted-again-as-asia-scrambles-to-replace-shortages/" TargetMode="External"/><Relationship Id="rId326" Type="http://schemas.openxmlformats.org/officeDocument/2006/relationships/hyperlink" Target="https://kenhorlor.blogspot.com/2026/03/coal-to-rescue.html" TargetMode="External"/><Relationship Id="rId327" Type="http://schemas.openxmlformats.org/officeDocument/2006/relationships/hyperlink" Target="https://bhaskarlive.in/gujarat-sets-up-panel-to-ensure-lng-lpg-cylinder-supply-amid-global-disruptions/" TargetMode="External"/><Relationship Id="rId328" Type="http://schemas.openxmlformats.org/officeDocument/2006/relationships/hyperlink" Target="https://www.tz.de/politik/im-wahlkampf-unter-druck-pipeline-sorgt-fuer-spannungen-orbans-regierung-faehrt-harte-linie-gegen-kiew-zr-94213733.html" TargetMode="External"/><Relationship Id="rId329" Type="http://schemas.openxmlformats.org/officeDocument/2006/relationships/hyperlink" Target="https://www.haber7.com/dunya/haber/3611307-rusya-ukrayna-turkiyenin-hatlarina-saldirdi" TargetMode="External"/><Relationship Id="rId330" Type="http://schemas.openxmlformats.org/officeDocument/2006/relationships/hyperlink" Target="https://ekbis.sindonews.com/read/1686025/34/shell-dan-totalenergies-hentikan-pasokan-lng-qatar-pasar-energi-global-tertekan-1773277428" TargetMode="External"/><Relationship Id="rId331" Type="http://schemas.openxmlformats.org/officeDocument/2006/relationships/hyperlink" Target="https://peakoil.com/publicpolicy/shell-declares-force-majeure-on-lng-contracts-from-qatar" TargetMode="External"/><Relationship Id="rId332" Type="http://schemas.openxmlformats.org/officeDocument/2006/relationships/hyperlink" Target="https://asian-power.com/in-focus/south-asias-107b-lng-buildout-risk-middle-east-tensions" TargetMode="External"/><Relationship Id="rId333" Type="http://schemas.openxmlformats.org/officeDocument/2006/relationships/hyperlink" Target="https://www.fxstreet.com/news/sea-drones-target-oil-tankers-in-the-middle-east-as-conflict-risks-widen-reuters-202603112305" TargetMode="External"/><Relationship Id="rId334" Type="http://schemas.openxmlformats.org/officeDocument/2006/relationships/hyperlink" Target="https://www.fxstreet.com/news/iranian-attack-targets-fuel-tanks-at-a-facility-in-bahrains-muharraq-202603120027" TargetMode="External"/><Relationship Id="rId335" Type="http://schemas.openxmlformats.org/officeDocument/2006/relationships/hyperlink" Target="https://vocal.media/journal/shell-declares-force-majeure-on-qatari-lng-deliveries-as-middle-east-tensions-disrupt-global-energy-trade" TargetMode="External"/><Relationship Id="rId336" Type="http://schemas.openxmlformats.org/officeDocument/2006/relationships/hyperlink" Target="https://www.dailyfinland.fi/worldwide/48250/Israel-begins-large-scale-strikes-in-Beirut-after-Hezbollah-rocket-attack" TargetMode="External"/><Relationship Id="rId337" Type="http://schemas.openxmlformats.org/officeDocument/2006/relationships/hyperlink" Target="https://japantoday.com/category/world/oil-tankers-burn-near-iraq-as-iranian-strikes-defy-trump%27s-claim-to-have-%27won%27-the-war" TargetMode="External"/><Relationship Id="rId338" Type="http://schemas.openxmlformats.org/officeDocument/2006/relationships/hyperlink" Target="https://peakoil.com/publicpolicy/mideast-conflict-may-hasten-europes-gas-divorce-from-russia" TargetMode="External"/><Relationship Id="rId339" Type="http://schemas.openxmlformats.org/officeDocument/2006/relationships/hyperlink" Target="https://hvg.hu/gazdasag/20260311_gazprom-dronok-torok-aramlat-ebx" TargetMode="External"/><Relationship Id="rId340" Type="http://schemas.openxmlformats.org/officeDocument/2006/relationships/hyperlink" Target="https://www.haberler.com/guncel/gazprom-ukrayna-nin-dogal-gaz-tesislerine-12-saldiri-duzenlendi-19647916-haberi/" TargetMode="External"/><Relationship Id="rId341" Type="http://schemas.openxmlformats.org/officeDocument/2006/relationships/hyperlink" Target="https://www.themoscowtimes.com/2026/03/11/gazprom-says-ukrainian-drones-attacked-turkstream-blue-stream-pipeline-facilities-a92204" TargetMode="External"/><Relationship Id="rId342" Type="http://schemas.openxmlformats.org/officeDocument/2006/relationships/hyperlink" Target="https://www.turkiyetoday.com/region/12-attacks-on-turkstream-and-blue-stream-infrastructure-repelled-gazprom-3216070" TargetMode="External"/><Relationship Id="rId343" Type="http://schemas.openxmlformats.org/officeDocument/2006/relationships/hyperlink" Target="https://tass.com/politics/2100133" TargetMode="External"/><Relationship Id="rId344" Type="http://schemas.openxmlformats.org/officeDocument/2006/relationships/hyperlink" Target="https://tass.com/politics/2100145" TargetMode="External"/><Relationship Id="rId345" Type="http://schemas.openxmlformats.org/officeDocument/2006/relationships/hyperlink" Target="https://tass.com/economy/2100125" TargetMode="External"/><Relationship Id="rId346" Type="http://schemas.openxmlformats.org/officeDocument/2006/relationships/hyperlink" Target="https://www.indianewsnetwork.com/en/india-regulates-natural-gas-supply-middle-east-conflict-disrupts-energy-routes-20260311" TargetMode="External"/><Relationship Id="rId347" Type="http://schemas.openxmlformats.org/officeDocument/2006/relationships/hyperlink" Target="https://energynow.com/2026/03/global-lng-hunt-intensifies-as-middle-east-war-cuts-supply/" TargetMode="External"/><Relationship Id="rId348" Type="http://schemas.openxmlformats.org/officeDocument/2006/relationships/hyperlink" Target="https://thediplomat.com/2026/03/asias-energy-triage-amid-the-iran-war/" TargetMode="External"/><Relationship Id="rId349" Type="http://schemas.openxmlformats.org/officeDocument/2006/relationships/hyperlink" Target="https://www.jdsupra.com/legalnews/four-years-on-uk-announces-largest-9193671/" TargetMode="External"/><Relationship Id="rId350" Type="http://schemas.openxmlformats.org/officeDocument/2006/relationships/hyperlink" Target="https://www.oilandgas360.com/a-crude-awakening-what-carlyles-new-joule-order-means-amid-a-hormuz-shock/#utm_source=rss&amp;utm_medium=rss&amp;utm_campaign=a-crude-awakening-what-carlyles-new-joule-order-means-amid-a-hormuz-shock" TargetMode="External"/><Relationship Id="rId351" Type="http://schemas.openxmlformats.org/officeDocument/2006/relationships/hyperlink" Target="https://hotair.com/ed-morrissey/2026/03/11/follow-the-money-us-israel-hits-irgc-in-its-wallet-n3812747" TargetMode="External"/><Relationship Id="rId352" Type="http://schemas.openxmlformats.org/officeDocument/2006/relationships/hyperlink" Target="https://moneycircus.substack.com/p/iran-war-impact-spreads" TargetMode="External"/><Relationship Id="rId353" Type="http://schemas.openxmlformats.org/officeDocument/2006/relationships/hyperlink" Target="https://peakoil.com/publicpolicy/could-trump-reorder-the-global-energy-system" TargetMode="External"/><Relationship Id="rId354" Type="http://schemas.openxmlformats.org/officeDocument/2006/relationships/hyperlink" Target="https://ceoworld.biz/2026/03/11/why-the-middle-east-conflict-is-rewriting-global-investment-strategy/" TargetMode="External"/><Relationship Id="rId355" Type="http://schemas.openxmlformats.org/officeDocument/2006/relationships/hyperlink" Target="https://foxrgv.tv/operation-epic-fury-us-israel-collaboration-in-targeting-iranian-sites/" TargetMode="External"/><Relationship Id="rId356" Type="http://schemas.openxmlformats.org/officeDocument/2006/relationships/hyperlink" Target="https://www.emirates247.com/business/oil-markets-on-edge-will-middle-east-tensions-spark-a-new-rally/130" TargetMode="External"/><Relationship Id="rId357" Type="http://schemas.openxmlformats.org/officeDocument/2006/relationships/hyperlink" Target="https://www.thehindubusinessline.com/news/world/factbox-iran-war-causes-major-oil-gas-disruptions/article70730541.ece" TargetMode="External"/><Relationship Id="rId358" Type="http://schemas.openxmlformats.org/officeDocument/2006/relationships/hyperlink" Target="https://losandes.com.pe/iran-ataca-buques-en-estrecho-de-ormuz-y-advierte-con-atacar-centros-economicos-de-ee-uu/" TargetMode="External"/><Relationship Id="rId359" Type="http://schemas.openxmlformats.org/officeDocument/2006/relationships/hyperlink" Target="https://www.indiasnews.net/news/278916015/home-secretary-speaks-chief-secretaries-dgsp-of-states-and-uts-to-ensure-uninterrupted-lpg-supply" TargetMode="External"/><Relationship Id="rId360" Type="http://schemas.openxmlformats.org/officeDocument/2006/relationships/hyperlink" Target="https://www.nachrichten.at/politik/aussenpolitik/iran-soll-ein-dutzend-minen-in-strasse-von-hormus-verlegt-haben;art391,4148244#ref=rss" TargetMode="External"/><Relationship Id="rId361" Type="http://schemas.openxmlformats.org/officeDocument/2006/relationships/hyperlink" Target="https://investinglive.com/commodities/g7-explores-ship-escorts-in-gulf-as-middle-east-war-threatens-energy-supply-routes-20260311/" TargetMode="External"/><Relationship Id="rId362" Type="http://schemas.openxmlformats.org/officeDocument/2006/relationships/hyperlink" Target="https://www.worthynews.com/112890-ships-struck-near-strait-of-hormuz-as-gulf-tensions-escalate" TargetMode="External"/><Relationship Id="rId363" Type="http://schemas.openxmlformats.org/officeDocument/2006/relationships/hyperlink" Target="https://anytvnews.com/politics/gujarat-forms-committee-to-ensure-supply-of-lng-lpg-cylinders-amid-global-constraints/" TargetMode="External"/><Relationship Id="rId364" Type="http://schemas.openxmlformats.org/officeDocument/2006/relationships/hyperlink" Target="https://www.indiandefensenews.in/2026/03/european-commission-president-ursula.html" TargetMode="External"/><Relationship Id="rId365" Type="http://schemas.openxmlformats.org/officeDocument/2006/relationships/hyperlink" Target="https://www.iltempo.it/attualita/2026/03/11/news/iran-la-minaccia-energetica-tensioni-nello-stretto-di-hormuz-46765814/" TargetMode="External"/><Relationship Id="rId366" Type="http://schemas.openxmlformats.org/officeDocument/2006/relationships/hyperlink" Target="https://oilprice.com/Latest-Energy-News/World-News/Shell-and-TotalEnergies-Issue-Force-Majeure-After-Qatar-LNG-Shut-Down.html" TargetMode="External"/><Relationship Id="rId367" Type="http://schemas.openxmlformats.org/officeDocument/2006/relationships/hyperlink" Target="https://www.sigmalive.com/news/energia/1306364/shell-kai-total-epikalountai-ritra-aoteras-vias-ghia-simvolaia-lng-apo-katar" TargetMode="External"/><Relationship Id="rId368" Type="http://schemas.openxmlformats.org/officeDocument/2006/relationships/hyperlink" Target="https://focus.ua/economics/746822-gaz-mozhet-rezko-podorozhat-mirovye-energogiganty-zayavili-o-fors-mazhore" TargetMode="External"/><Relationship Id="rId369" Type="http://schemas.openxmlformats.org/officeDocument/2006/relationships/hyperlink" Target="https://tass.com/economy/2100013" TargetMode="External"/><Relationship Id="rId370" Type="http://schemas.openxmlformats.org/officeDocument/2006/relationships/hyperlink" Target="https://oilgasleads.com/global-supply-shock-worlds-largest-liquefied-natural-gas-export-hub-outage-could-impact-u-s-natural-gas-prices/?utm_source=rss&amp;utm_medium=rss&amp;utm_campaign=global-supply-shock-worlds-largest-liquefied-natural-gas-export-hub-outage-could-impact-u-s-natural-gas-prices" TargetMode="External"/><Relationship Id="rId371" Type="http://schemas.openxmlformats.org/officeDocument/2006/relationships/hyperlink" Target="https://pelop.gr/shell-epikaleitai-anotera-via-sta-symvolaia-lng-apo-to-katar/" TargetMode="External"/><Relationship Id="rId372" Type="http://schemas.openxmlformats.org/officeDocument/2006/relationships/hyperlink" Target="https://unn.ua/news/shell-oholosyla-pro-fors-mazhor-kliientam-yaki-kupuiut-katarskyi-zph-reuters" TargetMode="External"/><Relationship Id="rId373" Type="http://schemas.openxmlformats.org/officeDocument/2006/relationships/hyperlink" Target="https://lanouvelletribune.info/2026/03/gaz-la-france-face-a-un-gros-probleme-linde-lui-vole-la-vedette/" TargetMode="External"/><Relationship Id="rId374" Type="http://schemas.openxmlformats.org/officeDocument/2006/relationships/hyperlink" Target="https://www.freemalaysiatoday.com/category/business/2026/03/11/shell-declares-force-majeure-to-clients-who-buy-qatari-lng" TargetMode="External"/><Relationship Id="rId375" Type="http://schemas.openxmlformats.org/officeDocument/2006/relationships/hyperlink" Target="https://tass.com/economy/2099687" TargetMode="External"/><Relationship Id="rId376" Type="http://schemas.openxmlformats.org/officeDocument/2006/relationships/hyperlink" Target="https://oilprice.com/Latest-Energy-News/World-News/EU-Mulls-Capping-Gas-Price-as-Energy-Costs-Spike-on-Iran-War.html" TargetMode="External"/><Relationship Id="rId377" Type="http://schemas.openxmlformats.org/officeDocument/2006/relationships/hyperlink" Target="https://www.azernews.az/analysis/255568.html" TargetMode="External"/><Relationship Id="rId378" Type="http://schemas.openxmlformats.org/officeDocument/2006/relationships/hyperlink" Target="https://english.pravda.ru/news/hotspots/166138-ukraine-attacks-russian-russkaya-gas-compressor-station/" TargetMode="External"/><Relationship Id="rId379" Type="http://schemas.openxmlformats.org/officeDocument/2006/relationships/hyperlink" Target="https://lenta.ru/news/2026/03/11/kiev-atakoval-odnu-iz-samyh-moschnyh-v-mire-gazokompressornyh-stantsiy-na-yuge-rossii-minoborony-raskrylo-posledstviya-udarov/" TargetMode="External"/><Relationship Id="rId380" Type="http://schemas.openxmlformats.org/officeDocument/2006/relationships/hyperlink" Target="https://www.politico.eu/article/hungary-delegation-kyiv-druzhba-pipeline-shutdown/?utm_source=RSS_Feed&amp;utm_medium=RSS&amp;utm_campaign=RSS_Syndication" TargetMode="External"/><Relationship Id="rId381" Type="http://schemas.openxmlformats.org/officeDocument/2006/relationships/hyperlink" Target="https://www.thehindubusinessline.com/economy/global-lng-hunt-intensifies-as-west-asia-conflict-cuts-supply/article70729490.ece" TargetMode="External"/><Relationship Id="rId382" Type="http://schemas.openxmlformats.org/officeDocument/2006/relationships/hyperlink" Target="https://oilprice.com/Latest-Energy-News/World-News/Qatars-LNG-Shutdown-Sends-Shockwaves-Through-Global-Gas-Markets.html" TargetMode="External"/><Relationship Id="rId383" Type="http://schemas.openxmlformats.org/officeDocument/2006/relationships/hyperlink" Target="https://www.businesstoday.com.my/2026/03/11/apac-port-and-airport-operators-face-credit-risks-on-prolonged-iran-disruption-fitch/?utm_source=rss&amp;utm_medium=rss&amp;utm_campaign=apac-port-and-airport-operators-face-credit-risks-on-prolonged-iran-disruption-fitch" TargetMode="External"/><Relationship Id="rId384" Type="http://schemas.openxmlformats.org/officeDocument/2006/relationships/hyperlink" Target="https://aif.ru/incidents/-gazprom-vsu-atakovali-kompressornuyu-stanciyu-tureckogo-potoka-na-kubani" TargetMode="External"/><Relationship Id="rId385" Type="http://schemas.openxmlformats.org/officeDocument/2006/relationships/hyperlink" Target="https://www.businesstoday.in/latest/corporate/story/lpg-supply-being-rationed-households-top-priority-amid-import-disruption-bpcl-520190-2026-03-11?utm_source=rssfeed" TargetMode="External"/><Relationship Id="rId386" Type="http://schemas.openxmlformats.org/officeDocument/2006/relationships/hyperlink" Target="https://www.aljazeera.com/economy/2026/3/11/shell-declares-force-majeure-on-lng-contracts-from-qatar?traffic_source=rss" TargetMode="External"/><Relationship Id="rId387" Type="http://schemas.openxmlformats.org/officeDocument/2006/relationships/hyperlink" Target="https://pmnewsnigeria.com/2026/03/11/iran-hits-commercial-ships-in-strait-of-hormuz-as-tensions-escalate/" TargetMode="External"/><Relationship Id="rId388" Type="http://schemas.openxmlformats.org/officeDocument/2006/relationships/hyperlink" Target="https://www.bestmag.co.uk/brenmiller-revs-up-bnrg360-amid-eu-energy-crisis/" TargetMode="External"/><Relationship Id="rId389" Type="http://schemas.openxmlformats.org/officeDocument/2006/relationships/hyperlink" Target="https://globallnghub.com/natural-gas-prices-weekly-update-jkm-ttf-and-henry-hub-9-march-2026.html" TargetMode="External"/><Relationship Id="rId390" Type="http://schemas.openxmlformats.org/officeDocument/2006/relationships/hyperlink" Target="https://www.thehindubusinessline.com/news/world/cargo-ship-hit-by-projectile-in-strait-of-hormuz/article70729854.ece" TargetMode="External"/><Relationship Id="rId391" Type="http://schemas.openxmlformats.org/officeDocument/2006/relationships/hyperlink" Target="https://attackofthefanboy.com/politics/trump-says-u-s-destroyed-16-iranian-vessels-over-mine-fears-but-the-real-warning-about-the-strait-of-hormuz-is-chilling/" TargetMode="External"/><Relationship Id="rId392" Type="http://schemas.openxmlformats.org/officeDocument/2006/relationships/hyperlink" Target="https://www.dailyexcelsior.com/analysis-iran-war-becomes-contest-of-who-can-take-most-pain/" TargetMode="External"/><Relationship Id="rId393" Type="http://schemas.openxmlformats.org/officeDocument/2006/relationships/hyperlink" Target="https://www.middleeasteye.net/news/iran-says-it-will-target-banks-and-economics-centres-region" TargetMode="External"/><Relationship Id="rId394" Type="http://schemas.openxmlformats.org/officeDocument/2006/relationships/hyperlink" Target="https://www.huffpost.com/entry/iran-trump-oil-gas_n_69b02614e4b0a62acae5a2ca" TargetMode="External"/><Relationship Id="rId395" Type="http://schemas.openxmlformats.org/officeDocument/2006/relationships/hyperlink" Target="https://thefrontierpost.com/war-in-the-gulf-a-new-shock-to-global-energy-security/" TargetMode="External"/><Relationship Id="rId396" Type="http://schemas.openxmlformats.org/officeDocument/2006/relationships/hyperlink" Target="https://thenewsguru.ng/news/drones-land-near-dubai-airport-ships-hit-as-iran-continues-with-attacks/" TargetMode="External"/><Relationship Id="rId397" Type="http://schemas.openxmlformats.org/officeDocument/2006/relationships/hyperlink" Target="https://lenta.ru/news/2026/03/11/predskazan-effekt-ot-vyzvavshego-paniku-v-evrope-zayavleniya-putina/" TargetMode="External"/><Relationship Id="rId398" Type="http://schemas.openxmlformats.org/officeDocument/2006/relationships/hyperlink" Target="https://www.politico.eu/article/strait-of-hormuz-ships-us-iran-minelayer-war/?utm_source=RSS_Feed&amp;utm_medium=RSS&amp;utm_campaign=RSS_Syndication" TargetMode="External"/><Relationship Id="rId399" Type="http://schemas.openxmlformats.org/officeDocument/2006/relationships/hyperlink" Target="https://lenta.ru/news/2026/03/11/mirovye-energogiganty-ob-yavili-fors-mazhor-iz-za-voyny-v-irane/" TargetMode="External"/><Relationship Id="rId400" Type="http://schemas.openxmlformats.org/officeDocument/2006/relationships/hyperlink" Target="https://slguardian.org/lng-tankers-divert-to-asia-as-middle-east-crisis-sparks-global-gas-price-shock/" TargetMode="External"/><Relationship Id="rId401" Type="http://schemas.openxmlformats.org/officeDocument/2006/relationships/hyperlink" Target="https://energynow.com/2026/03/lng-canada-ramps-up-output-as-iran-war-threatens-global-gas-supplies/" TargetMode="External"/><Relationship Id="rId402" Type="http://schemas.openxmlformats.org/officeDocument/2006/relationships/hyperlink" Target="https://www.straitstimes.com/asia/ill-be-the-one-to-lose-hawkers-drivers-in-asia-brace-themselves-for-fuel-shortage-amid-iran-war" TargetMode="External"/><Relationship Id="rId403" Type="http://schemas.openxmlformats.org/officeDocument/2006/relationships/hyperlink" Target="https://www.tz.de/politik/treibstofftanker-weichen-nach-asien-aus-und-gefaehrden-britische-versorgung-zr-94210805.html" TargetMode="External"/><Relationship Id="rId404" Type="http://schemas.openxmlformats.org/officeDocument/2006/relationships/hyperlink" Target="https://oilprice.com/Latest-Energy-News/World-News/Europe-and-Asia-Battle-for-Critical-Spot-LNG-Supply.html" TargetMode="External"/><Relationship Id="rId405" Type="http://schemas.openxmlformats.org/officeDocument/2006/relationships/hyperlink" Target="https://oilprice.com/Energy/Coal/88-Spike-in-Gas-Prices-Forces-Utilities-to-Coal.html" TargetMode="External"/><Relationship Id="rId406" Type="http://schemas.openxmlformats.org/officeDocument/2006/relationships/hyperlink" Target="https://www.tu.no/artikler/dette-trenger-du-a-vite-om-den-nye-energikrisen-i-europa/569360" TargetMode="External"/><Relationship Id="rId407" Type="http://schemas.openxmlformats.org/officeDocument/2006/relationships/hyperlink" Target="https://www.oneindia.com/india/centre-invokes-essential-commodities-act-to-safeguard-lpg-supply-amid-middle-east-crisis-011-8022247.html" TargetMode="External"/><Relationship Id="rId408" Type="http://schemas.openxmlformats.org/officeDocument/2006/relationships/hyperlink" Target="https://www.mediafax.ro/externe/o-perturbare-afecteaza-legatura-submarina-de-energie-electrica-dintre-finlanda-si-suedia-23700161" TargetMode="External"/><Relationship Id="rId409" Type="http://schemas.openxmlformats.org/officeDocument/2006/relationships/hyperlink" Target="https://www.business-standard.com/world-news/global-hunt-for-lng-intensifies-as-west-asia-conflict-cuts-supply-126031100097_1.html" TargetMode="External"/><Relationship Id="rId410" Type="http://schemas.openxmlformats.org/officeDocument/2006/relationships/hyperlink" Target="https://www.hokanews.com/2026/03/putin-warns-russia-could-halt-gas.html" TargetMode="External"/><Relationship Id="rId411" Type="http://schemas.openxmlformats.org/officeDocument/2006/relationships/hyperlink" Target="https://www.india.com/news/modi-government-big-step-israel-iran-war-regulates-natural-gas-supply-crisis-situation-petroleum-natural-gas-supplies-us-donald-trump-8337919/" TargetMode="External"/><Relationship Id="rId412" Type="http://schemas.openxmlformats.org/officeDocument/2006/relationships/hyperlink" Target="https://www.cbsnews.com/news/iran-mines-strait-of-hormuz/" TargetMode="External"/><Relationship Id="rId413" Type="http://schemas.openxmlformats.org/officeDocument/2006/relationships/hyperlink" Target="https://guineematin.com/2026/03/10/guerre-au-moyen-orient-liran-nautorisera-pas-lexportation-dun-seul-litre-de-petrole-de-la-region/" TargetMode="External"/><Relationship Id="rId414" Type="http://schemas.openxmlformats.org/officeDocument/2006/relationships/hyperlink" Target="https://easternherald.com/2026/03/10/russia-ukraine-war-bryansk-missile-strike/" TargetMode="External"/><Relationship Id="rId415" Type="http://schemas.openxmlformats.org/officeDocument/2006/relationships/hyperlink" Target="https://www.channelnewsasia.com/business/lng-canada-ramps-up-output-iran-war-threatens-global-gas-supplies-5984981" TargetMode="External"/><Relationship Id="rId416" Type="http://schemas.openxmlformats.org/officeDocument/2006/relationships/hyperlink" Target="https://www.theguardian.com/world/2026/mar/10/iranian-regime-is-not-weakening-in-face-of-us-israel-onslaught-but-becoming-more-defiant" TargetMode="External"/><Relationship Id="rId417" Type="http://schemas.openxmlformats.org/officeDocument/2006/relationships/hyperlink" Target="https://energynow.com/2026/03/qatari-lng-shutdown-following-u-s-military-attacks-removes-20-of-global-supply/" TargetMode="External"/><Relationship Id="rId418" Type="http://schemas.openxmlformats.org/officeDocument/2006/relationships/hyperlink" Target="https://www.naval-technology.com/analyst-comment/hormuz-under-escort-us-naval-protection-for-tankers/" TargetMode="External"/><Relationship Id="rId419" Type="http://schemas.openxmlformats.org/officeDocument/2006/relationships/hyperlink" Target="https://www.edaily.co.kr/News/Read?newsId=04611686645382008&amp;mediaCodeNo=257&amp;OutLnkChk=Y" TargetMode="External"/><Relationship Id="rId420" Type="http://schemas.openxmlformats.org/officeDocument/2006/relationships/hyperlink" Target="https://www.iltempo.it/economia/2026/03/10/news/gnl-forniture-stretto-hormuz-blocco-prezzi-gas-europa-crisi-energia-asia-guerra-iran-prezzi-46738898/" TargetMode="External"/><Relationship Id="rId421" Type="http://schemas.openxmlformats.org/officeDocument/2006/relationships/hyperlink" Target="https://globallnghub.com/lng-shipping-rates-surge-600-as-hormuz-risk-reshapes-global-gas-flows.html" TargetMode="External"/><Relationship Id="rId422" Type="http://schemas.openxmlformats.org/officeDocument/2006/relationships/hyperlink" Target="https://energy-oil-gas.com/news/norway-warns-gas-production-is-at-full-capacity-as-europe-faces-supply-pressure/" TargetMode="External"/><Relationship Id="rId423" Type="http://schemas.openxmlformats.org/officeDocument/2006/relationships/hyperlink" Target="https://www.zerohedge.com/commodities/coal-prices-surge-energy-shock-forces-power-plant-fuel-switching-exposed-countries" TargetMode="External"/><Relationship Id="rId424" Type="http://schemas.openxmlformats.org/officeDocument/2006/relationships/hyperlink" Target="https://www.energyconnects.com/news/utilities/2026/march/european-gas-prices-surge-30-as-middle-east-war-roils-markets/" TargetMode="External"/><Relationship Id="rId425" Type="http://schemas.openxmlformats.org/officeDocument/2006/relationships/hyperlink" Target="https://www.maritimeprofessional.com/news/windward-daily-brief-march-hormuz-416584" TargetMode="External"/><Relationship Id="rId426" Type="http://schemas.openxmlformats.org/officeDocument/2006/relationships/hyperlink" Target="https://www.livemint.com/news/world/iran-war-9-key-oil-gas-pipelines-terminals-and-refineries-at-risk-why-are-they-important-11773076163390.html" TargetMode="External"/><Relationship Id="rId427" Type="http://schemas.openxmlformats.org/officeDocument/2006/relationships/hyperlink" Target="https://ts-avisen.no/okonomi/358/the-boil-stock-rollercoaster-why-natural-gas-traders-suddenly-care-about-this-etf/" TargetMode="External"/><Relationship Id="rId428" Type="http://schemas.openxmlformats.org/officeDocument/2006/relationships/hyperlink" Target="https://www.ndtv.com/world-news/trump-threatens-to-take-over-strait-of-hormuz-if-iran-tries-anything-cute-11192949" TargetMode="External"/><Relationship Id="rId429" Type="http://schemas.openxmlformats.org/officeDocument/2006/relationships/hyperlink" Target="https://www.washingtonexaminer.com/policy/defense/4486134/trump-iran-twenty-times-harder-oil-strait-of-hormuz/" TargetMode="External"/><Relationship Id="rId430" Type="http://schemas.openxmlformats.org/officeDocument/2006/relationships/hyperlink" Target="https://wartakota.tribunnews.com/news/884120/iran-tunggu-armada-laut-as-di-selat-hormuz-usai-trump-ancam-serang-20-kali-lebih-keras" TargetMode="External"/><Relationship Id="rId431" Type="http://schemas.openxmlformats.org/officeDocument/2006/relationships/hyperlink" Target="https://www.naftemporiki.gr/kosmos/2083342/tramp-thanatos-fotia-kai-orgi-an-to-iran-mplokarei-ta-stena-toy-ormoyz/?utm_source=rss&amp;utm_medium=rss&amp;utm_campaign=tramp-thanatos-fotia-kai-orgi-an-to-iran-mplokarei-ta-stena-toy-ormoyz" TargetMode="External"/><Relationship Id="rId432" Type="http://schemas.openxmlformats.org/officeDocument/2006/relationships/hyperlink" Target="https://wol.com/iran-war-markets-are-plummeting-as-the-conflict-escalates-but-not-every-industry-is-affected-money-news/" TargetMode="External"/><Relationship Id="rId433" Type="http://schemas.openxmlformats.org/officeDocument/2006/relationships/hyperlink" Target="https://www.zawya.com/en/business/energy/qatarenergy-offers-10-lng-tankers-for-lease-amid-production-halt-g51jwx52" TargetMode="External"/><Relationship Id="rId434" Type="http://schemas.openxmlformats.org/officeDocument/2006/relationships/hyperlink" Target="https://energynow.com/2026/03/qatar-said-to-push-lng-expansion-to-2027-after-iran-drone-attack/" TargetMode="External"/><Relationship Id="rId435" Type="http://schemas.openxmlformats.org/officeDocument/2006/relationships/hyperlink" Target="https://energynow.com/2026/03/commentary-tracking-lng-flows-as-key-global-gas-prices-go-haywire/" TargetMode="External"/><Relationship Id="rId436" Type="http://schemas.openxmlformats.org/officeDocument/2006/relationships/hyperlink" Target="https://businesspost.ng/economy/nnpc-grows-profit-to-n385bn-amid-46-7-fall-in-january-revenue/" TargetMode="External"/><Relationship Id="rId437" Type="http://schemas.openxmlformats.org/officeDocument/2006/relationships/hyperlink" Target="https://marcellusdrilling.com/2026/03/mdns-energy-stories-of-interest-mon-mar-9-2026/" TargetMode="External"/><Relationship Id="rId438" Type="http://schemas.openxmlformats.org/officeDocument/2006/relationships/hyperlink" Target="https://www.bairdmaritime.com/shipping/tankers/gas/opinion-a-dive-into-the-market-forces-sending-lng-cargoes-off-cour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