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2026-03-18 00:00 UTC [VZQJ]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driver_coverage_gap (high)</w:t>
      </w:r>
      <w:r/>
    </w:p>
    <w:p>
      <w:pPr>
        <w:pStyle w:val="ListBullet"/>
        <w:spacing w:line="240" w:lineRule="auto"/>
        <w:ind w:left="720"/>
      </w:pPr>
      <w:r/>
      <w:r>
        <w:t>generated_at: 2026-03-18 00:00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upside risk premium persists as LNG shipping/supply-disruption narratives remain active (export/LNG arena dominates available evidence).</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74</w:t>
            </w:r>
          </w:p>
        </w:tc>
      </w:tr>
      <w:tr>
        <w:tc>
          <w:tcPr>
            <w:tcW w:type="dxa" w:w="1040"/>
          </w:tcPr>
          <w:p>
            <w:r>
              <w:t>natural_gas</w:t>
            </w:r>
          </w:p>
        </w:tc>
        <w:tc>
          <w:tcPr>
            <w:tcW w:type="dxa" w:w="1040"/>
          </w:tcPr>
          <w:p>
            <w:r>
              <w:t>B-NG-002</w:t>
            </w:r>
          </w:p>
        </w:tc>
        <w:tc>
          <w:tcPr>
            <w:tcW w:type="dxa" w:w="1040"/>
          </w:tcPr>
          <w:p>
            <w:r>
              <w:t>Reversal/pullback risk is material if the disruption/escalation narrative de-escalates or fails to corroborate with fresh high-authority confirmations (thin coverage on core US weather/storage drivers).</w:t>
            </w:r>
          </w:p>
        </w:tc>
        <w:tc>
          <w:tcPr>
            <w:tcW w:type="dxa" w:w="1040"/>
          </w:tcPr>
          <w:p>
            <w:r>
              <w:t>48</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74</w:t>
            </w:r>
          </w:p>
        </w:tc>
      </w:tr>
      <w:tr>
        <w:tc>
          <w:tcPr>
            <w:tcW w:type="dxa" w:w="1040"/>
          </w:tcPr>
          <w:p>
            <w:r>
              <w:t>natural_gas</w:t>
            </w:r>
          </w:p>
        </w:tc>
        <w:tc>
          <w:tcPr>
            <w:tcW w:type="dxa" w:w="1040"/>
          </w:tcPr>
          <w:p>
            <w:r>
              <w:t>B-NG-003</w:t>
            </w:r>
          </w:p>
        </w:tc>
        <w:tc>
          <w:tcPr>
            <w:tcW w:type="dxa" w:w="1040"/>
          </w:tcPr>
          <w:p>
            <w:r>
              <w:t>Volatility remains elevated as the current information set is dominated by event-driven geopolitics/LNG logistics rather than slower-moving fundamentals.</w:t>
            </w:r>
          </w:p>
        </w:tc>
        <w:tc>
          <w:tcPr>
            <w:tcW w:type="dxa" w:w="1040"/>
          </w:tcPr>
          <w:p>
            <w:r>
              <w:t>68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74</w:t>
            </w:r>
          </w:p>
        </w:tc>
      </w:tr>
    </w:tbl>
    <w:p>
      <w:r/>
    </w:p>
    <w:p>
      <w:pPr>
        <w:pStyle w:val="Heading2"/>
      </w:pPr>
      <w:r>
        <w:t>Data Dump (Machine Use)</w:t>
      </w:r>
      <w:r/>
    </w:p>
    <w:p>
      <w:r/>
      <w:r>
        <w:rPr>
          <w:rFonts w:ascii="Courier" w:hAnsi="Courier"/>
        </w:rPr>
        <w:t>{</w:t>
        <w:br/>
        <w:t xml:space="preserve"> "workflow_6B_CIS_output": {</w:t>
        <w:br/>
        <w:t xml:space="preserve"> "snapshot_id": "6B|natural_gas|20260318T000000Z",</w:t>
        <w:br/>
        <w:t xml:space="preserve"> "timestamp_utc": "2026-03-18T00:00:00Z",</w:t>
        <w:br/>
        <w:t xml:space="preserve"> "primary_asset_focus": {</w:t>
        <w:br/>
        <w:t xml:space="preserve"> "name": "Natural gas futures",</w:t>
        <w:br/>
        <w:t xml:space="preserve"> "market_code": "natural_gas"</w:t>
        <w:br/>
        <w:t xml:space="preserve"> },</w:t>
        <w:br/>
        <w:t xml:space="preserve"> "headline_sentiment_word": "Unstable",</w:t>
        <w:br/>
        <w:t xml:space="preserve"> "headline_conviction_score_0_100": 58,</w:t>
        <w:br/>
        <w:t xml:space="preserve"> "headline_fragility_score_0_100": 74,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"Near-term upside risk premium persists as LNG shipping/supply-disruption narratives remain active (export/LNG arena dominates available evidence).",</w:t>
        <w:br/>
        <w:t xml:space="preserve"> "probability_pct": 62,</w:t>
        <w:br/>
        <w:t xml:space="preserve"> "direction": "up",</w:t>
        <w:br/>
        <w:t xml:space="preserve"> "velocity": "accelerating",</w:t>
        <w:br/>
        <w:t xml:space="preserve"> "horizon": "6h",</w:t>
        <w:br/>
        <w:t xml:space="preserve"> "drivers": [</w:t>
        <w:br/>
        <w:t xml:space="preserve"> "export_lng",</w:t>
        <w:br/>
        <w:t xml:space="preserve"> "pipeline_flows",</w:t>
        <w:br/>
        <w:t xml:space="preserve"> "geopolitical_risk_premium"</w:t>
        <w:br/>
        <w:t xml:space="preserve"> ],</w:t>
        <w:br/>
        <w:t xml:space="preserve"> "contradicted_by": [</w:t>
        <w:br/>
        <w:t xml:space="preserve"> "B-NG-002"</w:t>
        <w:br/>
        <w:t xml:space="preserve"> ]</w:t>
        <w:br/>
        <w:t xml:space="preserve"> },</w:t>
        <w:br/>
        <w:t xml:space="preserve"> {</w:t>
        <w:br/>
        <w:t xml:space="preserve"> "belief_id": "B-NG-002",</w:t>
        <w:br/>
        <w:t xml:space="preserve"> "market": "natural_gas",</w:t>
        <w:br/>
        <w:t xml:space="preserve"> "claim": "Reversal/pullback risk is material if the disruption/escalation narrative de-escalates or fails to corroborate with fresh high-authority confirmations (thin coverage on core US weather/storage drivers).",</w:t>
        <w:br/>
        <w:t xml:space="preserve"> "probability_pct": 48,</w:t>
        <w:br/>
        <w:t xml:space="preserve"> "direction": "down",</w:t>
        <w:br/>
        <w:t xml:space="preserve"> "velocity": "stable",</w:t>
        <w:br/>
        <w:t xml:space="preserve"> "horizon": "24h",</w:t>
        <w:br/>
        <w:t xml:space="preserve"> "drivers": [</w:t>
        <w:br/>
        <w:t xml:space="preserve"> "headline_deescalation_risk",</w:t>
        <w:br/>
        <w:t xml:space="preserve"> "data_sparsity_weather_storage",</w:t>
        <w:br/>
        <w:t xml:space="preserve"> "single_source_counter_signal_risk"</w:t>
        <w:br/>
        <w:t xml:space="preserve"> ],</w:t>
        <w:br/>
        <w:t xml:space="preserve"> "contradicted_by": [</w:t>
        <w:br/>
        <w:t xml:space="preserve"> "B-NG-001"</w:t>
        <w:br/>
        <w:t xml:space="preserve"> ]</w:t>
        <w:br/>
        <w:t xml:space="preserve"> },</w:t>
        <w:br/>
        <w:t xml:space="preserve"> {</w:t>
        <w:br/>
        <w:t xml:space="preserve"> "belief_id": "B-NG-003",</w:t>
        <w:br/>
        <w:t xml:space="preserve"> "market": "natural_gas",</w:t>
        <w:br/>
        <w:t xml:space="preserve"> "claim": "Volatility remains elevated as the current information set is dominated by event-driven geopolitics/LNG logistics rather than slower-moving fundamentals.",</w:t>
        <w:br/>
        <w:t xml:space="preserve"> "probability_pct": 68,</w:t>
        <w:br/>
        <w:t xml:space="preserve"> "direction": "mixed",</w:t>
        <w:br/>
        <w:t xml:space="preserve"> "velocity": "stable",</w:t>
        <w:br/>
        <w:t xml:space="preserve"> "horizon": "24h",</w:t>
        <w:br/>
        <w:t xml:space="preserve"> "drivers": [</w:t>
        <w:br/>
        <w:t xml:space="preserve"> "geopolitical_risk",</w:t>
        <w:br/>
        <w:t xml:space="preserve"> "export_lng",</w:t>
        <w:br/>
        <w:t xml:space="preserve"> "information_asymmetry_singletons"</w:t>
        <w:br/>
        <w:t xml:space="preserve"> ],</w:t>
        <w:br/>
        <w:t xml:space="preserve"> "contradicted_by":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74,</w:t>
        <w:br/>
        <w:t xml:space="preserve"> "supporting_belief_ids": [</w:t>
        <w:br/>
        <w:t xml:space="preserve"> "B-NG-001",</w:t>
        <w:br/>
        <w:t xml:space="preserve"> "B-NG-003"</w:t>
        <w:br/>
        <w:t xml:space="preserve"> ]</w:t>
        <w:br/>
        <w:t xml:space="preserve"> }</w:t>
        <w:br/>
        <w:t xml:space="preserve"> ],</w:t>
        <w:br/>
        <w:t xml:space="preserve"> "risk_flags": [</w:t>
        <w:br/>
        <w:t xml:space="preserve"> {</w:t>
        <w:br/>
        <w:t xml:space="preserve"> "flag": "driver_coverage_gap",</w:t>
        <w:br/>
        <w:t xml:space="preserve"> "market": "natural_gas",</w:t>
        <w:br/>
        <w:t xml:space="preserve"> "severity": "high",</w:t>
        <w:br/>
        <w:t xml:space="preserve"> "detail": "Core arenas in flight plan (weather_demand, storage, production_outages) are not strongly represented in admitted evidence; signal is dominated by geopolitics/LNG logistics."</w:t>
        <w:br/>
        <w:t xml:space="preserve"> },</w:t>
        <w:br/>
        <w:t xml:space="preserve"> {</w:t>
        <w:br/>
        <w:t xml:space="preserve"> "flag": "event_driven_whipsaw_risk",</w:t>
        <w:br/>
        <w:t xml:space="preserve"> "market": "natural_gas",</w:t>
        <w:br/>
        <w:t xml:space="preserve"> "severity": "medium",</w:t>
        <w:br/>
        <w:t xml:space="preserve"> "detail": "Geopolitical/LNG narratives can reverse quickly; treat directional edge as fragile despite fresh activity."</w:t>
        <w:br/>
        <w:t xml:space="preserve"> },</w:t>
        <w:br/>
        <w:t xml:space="preserve"> {</w:t>
        <w:br/>
        <w:t xml:space="preserve"> "flag": "contradiction_present_low_depth",</w:t>
        <w:br/>
        <w:t xml:space="preserve"> "market": "natural_gas",</w:t>
        <w:br/>
        <w:t xml:space="preserve"> "severity": "medium",</w:t>
        <w:br/>
        <w:t xml:space="preserve"> "detail": "Minor counter-pressure from single-source gas-supply/security items increases reversal risk without providing decisive direction."</w:t>
        <w:br/>
        <w:t xml:space="preserve"> }</w:t>
        <w:br/>
        <w:t xml:space="preserve"> ],</w:t>
        <w:br/>
        <w:t xml:space="preserve"> "candidate_actions": [</w:t>
        <w:br/>
        <w:t xml:space="preserve"> {</w:t>
        <w:br/>
        <w:t xml:space="preserve"> "action": "watch_long_bias",</w:t>
        <w:br/>
        <w:t xml:space="preserve"> "market": "natural_gas",</w:t>
        <w:br/>
        <w:t xml:space="preserve"> "confidence": "medium",</w:t>
        <w:br/>
        <w:t xml:space="preserve"> "trigger_condition": "Further fresh, high-authority confirmation of LNG disruption/shipping constraints within the next 6\u201324h while no offsetting fundamentals emerge."</w:t>
        <w:br/>
        <w:t xml:space="preserve"> },</w:t>
        <w:br/>
        <w:t xml:space="preserve"> {</w:t>
        <w:br/>
        <w:t xml:space="preserve"> "action": "volatility_watch",</w:t>
        <w:br/>
        <w:t xml:space="preserve"> "market": "natural_gas",</w:t>
        <w:br/>
        <w:t xml:space="preserve"> "confidence": "high",</w:t>
        <w:br/>
        <w:t xml:space="preserve"> "trigger_condition": "Any rapid de-escalation headlines or shipping-flow normalisation signals inside a 2\u20136h window (risk-on/risk-off whipsaw)."</w:t>
        <w:br/>
        <w:t xml:space="preserve"> },</w:t>
        <w:br/>
        <w:t xml:space="preserve"> {</w:t>
        <w:br/>
        <w:t xml:space="preserve"> "action": "reversal_watch",</w:t>
        <w:br/>
        <w:t xml:space="preserve"> "market": "natural_gas",</w:t>
        <w:br/>
        <w:t xml:space="preserve"> "confidence": "medium",</w:t>
        <w:br/>
        <w:t xml:space="preserve"> "trigger_condition": "A fresh opposing cluster appears (&lt;=2h old) that credibly reduces disruption probability or highlights surplus/supply-security narratives with corroboration."</w:t>
        <w:br/>
        <w:t xml:space="preserve"> },</w:t>
        <w:br/>
        <w:t xml:space="preserve"> {</w:t>
        <w:br/>
        <w:t xml:space="preserve"> "action": "stay_flat",</w:t>
        <w:br/>
        <w:t xml:space="preserve"> "market": "natural_gas",</w:t>
        <w:br/>
        <w:t xml:space="preserve"> "confidence": "low",</w:t>
        <w:br/>
        <w:t xml:space="preserve"> "trigger_condition": "If the next cycle adds weather/storage/production evidence that neutralises the LNG/geopolitical impulse (signal regime shifts to rangebound)."</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"2026-03-17T00:00:00Z",</w:t>
        <w:br/>
        <w:t xml:space="preserve"> "bucket_end_utc": "2026-03-17T01:00:00Z",</w:t>
        <w:br/>
        <w:t xml:space="preserve"> "directional_score_signed": 6,</w:t>
        <w:br/>
        <w:t xml:space="preserve"> "bullish_pressure_score": 28,</w:t>
        <w:br/>
        <w:t xml:space="preserve"> "bearish_pressure_score": 22,</w:t>
        <w:br/>
        <w:t xml:space="preserve"> "net_sentiment_score": 6,</w:t>
        <w:br/>
        <w:t xml:space="preserve"> "velocity_score": 0,</w:t>
        <w:br/>
        <w:t xml:space="preserve"> "acceleration_score": 0,</w:t>
        <w:br/>
        <w:t xml:space="preserve"> "contradiction_ratio": 0.22,</w:t>
        <w:br/>
        <w:t xml:space="preserve"> "fresh_evidence_count": 1,</w:t>
        <w:br/>
        <w:t xml:space="preserve"> "stale_evidence_count": 1,</w:t>
        <w:br/>
        <w:t xml:space="preserve"> "conviction_score_0_100": 34,</w:t>
        <w:br/>
        <w:t xml:space="preserve"> "fragility_score_0_100": 76,</w:t>
        <w:br/>
        <w:t xml:space="preserve"> "dominant_state": "neutral_mixed"</w:t>
        <w:br/>
        <w:t xml:space="preserve"> },</w:t>
        <w:br/>
        <w:t xml:space="preserve"> {</w:t>
        <w:br/>
        <w:t xml:space="preserve"> "bucket_start_utc": "2026-03-17T01:00:00Z",</w:t>
        <w:br/>
        <w:t xml:space="preserve"> "bucket_end_utc": "2026-03-17T02:00:00Z",</w:t>
        <w:br/>
        <w:t xml:space="preserve"> "directional_score_signed": 7,</w:t>
        <w:br/>
        <w:t xml:space="preserve"> "bullish_pressure_score": 29,</w:t>
        <w:br/>
        <w:t xml:space="preserve"> "bearish_pressure_score": 22,</w:t>
        <w:br/>
        <w:t xml:space="preserve"> "net_sentiment_score": 7,</w:t>
        <w:br/>
        <w:t xml:space="preserve"> "velocity_score": 1,</w:t>
        <w:br/>
        <w:t xml:space="preserve"> "acceleration_score": 1,</w:t>
        <w:br/>
        <w:t xml:space="preserve"> "contradiction_ratio": 0.22,</w:t>
        <w:br/>
        <w:t xml:space="preserve"> "fresh_evidence_count": 1,</w:t>
        <w:br/>
        <w:t xml:space="preserve"> "stale_evidence_count": 1,</w:t>
        <w:br/>
        <w:t xml:space="preserve"> "conviction_score_0_100": 35,</w:t>
        <w:br/>
        <w:t xml:space="preserve"> "fragility_score_0_100": 76,</w:t>
        <w:br/>
        <w:t xml:space="preserve"> "dominant_state": "neutral_mixed"</w:t>
        <w:br/>
        <w:t xml:space="preserve"> },</w:t>
        <w:br/>
        <w:t xml:space="preserve"> {</w:t>
        <w:br/>
        <w:t xml:space="preserve"> "bucket_start_utc": "2026-03-17T02:00:00Z",</w:t>
        <w:br/>
        <w:t xml:space="preserve"> "bucket_end_utc": "2026-03-17T03:00:00Z",</w:t>
        <w:br/>
        <w:t xml:space="preserve"> "directional_score_signed": 6,</w:t>
        <w:br/>
        <w:t xml:space="preserve"> "bullish_pressure_score": 28,</w:t>
        <w:br/>
        <w:t xml:space="preserve"> "bearish_pressure_score": 22,</w:t>
        <w:br/>
        <w:t xml:space="preserve"> "net_sentiment_score": 6,</w:t>
        <w:br/>
        <w:t xml:space="preserve"> "velocity_score": -1,</w:t>
        <w:br/>
        <w:t xml:space="preserve"> "acceleration_score": -2,</w:t>
        <w:br/>
        <w:t xml:space="preserve"> "contradiction_ratio": 0.23,</w:t>
        <w:br/>
        <w:t xml:space="preserve"> "fresh_evidence_count": 1,</w:t>
        <w:br/>
        <w:t xml:space="preserve"> "stale_evidence_count": 1,</w:t>
        <w:br/>
        <w:t xml:space="preserve"> "conviction_score_0_100": 34,</w:t>
        <w:br/>
        <w:t xml:space="preserve"> "fragility_score_0_100": 77,</w:t>
        <w:br/>
        <w:t xml:space="preserve"> "dominant_state": "neutral_mixed"</w:t>
        <w:br/>
        <w:t xml:space="preserve"> },</w:t>
        <w:br/>
        <w:t xml:space="preserve"> {</w:t>
        <w:br/>
        <w:t xml:space="preserve"> "bucket_start_utc": "2026-03-17T03:00:00Z",</w:t>
        <w:br/>
        <w:t xml:space="preserve"> "bucket_end_utc": "2026-03-17T04:00:00Z",</w:t>
        <w:br/>
        <w:t xml:space="preserve"> "directional_score_signed": 8,</w:t>
        <w:br/>
        <w:t xml:space="preserve"> "bullish_pressure_score": 30,</w:t>
        <w:br/>
        <w:t xml:space="preserve"> "bearish_pressure_score": 22,</w:t>
        <w:br/>
        <w:t xml:space="preserve"> "net_sentiment_score": 8,</w:t>
        <w:br/>
        <w:t xml:space="preserve"> "velocity_score": 2,</w:t>
        <w:br/>
        <w:t xml:space="preserve"> "acceleration_score": 3,</w:t>
        <w:br/>
        <w:t xml:space="preserve"> "contradiction_ratio": 0.23,</w:t>
        <w:br/>
        <w:t xml:space="preserve"> "fresh_evidence_count": 1,</w:t>
        <w:br/>
        <w:t xml:space="preserve"> "stale_evidence_count": 1,</w:t>
        <w:br/>
        <w:t xml:space="preserve"> "conviction_score_0_100": 36,</w:t>
        <w:br/>
        <w:t xml:space="preserve"> "fragility_score_0_100": 77,</w:t>
        <w:br/>
        <w:t xml:space="preserve"> "dominant_state": "neutral_mixed"</w:t>
        <w:br/>
        <w:t xml:space="preserve"> },</w:t>
        <w:br/>
        <w:t xml:space="preserve"> {</w:t>
        <w:br/>
        <w:t xml:space="preserve"> "bucket_start_utc": "2026-03-17T04:00:00Z",</w:t>
        <w:br/>
        <w:t xml:space="preserve"> "bucket_end_utc": "2026-03-17T05:00:00Z",</w:t>
        <w:br/>
        <w:t xml:space="preserve"> "directional_score_signed": 9,</w:t>
        <w:br/>
        <w:t xml:space="preserve"> "bullish_pressure_score": 31,</w:t>
        <w:br/>
        <w:t xml:space="preserve"> "bearish_pressure_score": 22,</w:t>
        <w:br/>
        <w:t xml:space="preserve"> "net_sentiment_score": 9,</w:t>
        <w:br/>
        <w:t xml:space="preserve"> "velocity_score": 1,</w:t>
        <w:br/>
        <w:t xml:space="preserve"> "acceleration_score": -1,</w:t>
        <w:br/>
        <w:t xml:space="preserve"> "contradiction_ratio": 0.23,</w:t>
        <w:br/>
        <w:t xml:space="preserve"> "fresh_evidence_count": 1,</w:t>
        <w:br/>
        <w:t xml:space="preserve"> "stale_evidence_count": 1,</w:t>
        <w:br/>
        <w:t xml:space="preserve"> "conviction_score_0_100": 37,</w:t>
        <w:br/>
        <w:t xml:space="preserve"> "fragility_score_0_100": 77,</w:t>
        <w:br/>
        <w:t xml:space="preserve"> "dominant_state": "neutral_mixed"</w:t>
        <w:br/>
        <w:t xml:space="preserve"> },</w:t>
        <w:br/>
        <w:t xml:space="preserve"> {</w:t>
        <w:br/>
        <w:t xml:space="preserve"> "bucket_start_utc": "2026-03-17T05:00:00Z",</w:t>
        <w:br/>
        <w:t xml:space="preserve"> "bucket_end_utc": "2026-03-17T06:00:00Z",</w:t>
        <w:br/>
        <w:t xml:space="preserve"> "directional_score_signed": 10,</w:t>
        <w:br/>
        <w:t xml:space="preserve"> "bullish_pressure_score": 32,</w:t>
        <w:br/>
        <w:t xml:space="preserve"> "bearish_pressure_score": 22,</w:t>
        <w:br/>
        <w:t xml:space="preserve"> "net_sentiment_score": 10,</w:t>
        <w:br/>
        <w:t xml:space="preserve"> "velocity_score": 1,</w:t>
        <w:br/>
        <w:t xml:space="preserve"> "acceleration_score": 0,</w:t>
        <w:br/>
        <w:t xml:space="preserve"> "contradiction_ratio": 0.24,</w:t>
        <w:br/>
        <w:t xml:space="preserve"> "fresh_evidence_count": 1,</w:t>
        <w:br/>
        <w:t xml:space="preserve"> "stale_evidence_count": 1,</w:t>
        <w:br/>
        <w:t xml:space="preserve"> "conviction_score_0_100": 38,</w:t>
        <w:br/>
        <w:t xml:space="preserve"> "fragility_score_0_100": 77,</w:t>
        <w:br/>
        <w:t xml:space="preserve"> "dominant_state": "neutral_mixed"</w:t>
        <w:br/>
        <w:t xml:space="preserve"> },</w:t>
        <w:br/>
        <w:t xml:space="preserve"> {</w:t>
        <w:br/>
        <w:t xml:space="preserve"> "bucket_start_utc": "2026-03-17T06:00:00Z",</w:t>
        <w:br/>
        <w:t xml:space="preserve"> "bucket_end_utc": "2026-03-17T07:00:00Z",</w:t>
        <w:br/>
        <w:t xml:space="preserve"> "directional_score_signed": 11,</w:t>
        <w:br/>
        <w:t xml:space="preserve"> "bullish_pressure_score": 33,</w:t>
        <w:br/>
        <w:t xml:space="preserve"> "bearish_pressure_score": 22,</w:t>
        <w:br/>
        <w:t xml:space="preserve"> "net_sentiment_score": 11,</w:t>
        <w:br/>
        <w:t xml:space="preserve"> "velocity_score": 1,</w:t>
        <w:br/>
        <w:t xml:space="preserve"> "acceleration_score": 0,</w:t>
        <w:br/>
        <w:t xml:space="preserve"> "contradiction_ratio": 0.24,</w:t>
        <w:br/>
        <w:t xml:space="preserve"> "fresh_evidence_count": 1,</w:t>
        <w:br/>
        <w:t xml:space="preserve"> "stale_evidence_count": 1,</w:t>
        <w:br/>
        <w:t xml:space="preserve"> "conviction_score_0_100": 39,</w:t>
        <w:br/>
        <w:t xml:space="preserve"> "fragility_score_0_100": 77,</w:t>
        <w:br/>
        <w:t xml:space="preserve"> "dominant_state": "neutral_mixed"</w:t>
        <w:br/>
        <w:t xml:space="preserve"> },</w:t>
        <w:br/>
        <w:t xml:space="preserve"> {</w:t>
        <w:br/>
        <w:t xml:space="preserve"> "bucket_start_utc": "2026-03-17T07:00:00Z",</w:t>
        <w:br/>
        <w:t xml:space="preserve"> "bucket_end_utc": "2026-03-17T08:00:00Z",</w:t>
        <w:br/>
        <w:t xml:space="preserve"> "directional_score_signed": 12,</w:t>
        <w:br/>
        <w:t xml:space="preserve"> "bullish_pressure_score": 34,</w:t>
        <w:br/>
        <w:t xml:space="preserve"> "bearish_pressure_score": 22,</w:t>
        <w:br/>
        <w:t xml:space="preserve"> "net_sentiment_score": 12,</w:t>
        <w:br/>
        <w:t xml:space="preserve"> "velocity_score": 1,</w:t>
        <w:br/>
        <w:t xml:space="preserve"> "acceleration_score": 0,</w:t>
        <w:br/>
        <w:t xml:space="preserve"> "contradiction_ratio": 0.24,</w:t>
        <w:br/>
        <w:t xml:space="preserve"> "fresh_evidence_count": 1,</w:t>
        <w:br/>
        <w:t xml:space="preserve"> "stale_evidence_count": 1,</w:t>
        <w:br/>
        <w:t xml:space="preserve"> "conviction_score_0_100": 40,</w:t>
        <w:br/>
        <w:t xml:space="preserve"> "fragility_score_0_100": 77,</w:t>
        <w:br/>
        <w:t xml:space="preserve"> "dominant_state": "neutral_mixed"</w:t>
        <w:br/>
        <w:t xml:space="preserve"> },</w:t>
        <w:br/>
        <w:t xml:space="preserve"> {</w:t>
        <w:br/>
        <w:t xml:space="preserve"> "bucket_start_utc": "2026-03-17T08:00:00Z",</w:t>
        <w:br/>
        <w:t xml:space="preserve"> "bucket_end_utc": "2026-03-17T09:00:00Z",</w:t>
        <w:br/>
        <w:t xml:space="preserve"> "directional_score_signed": 13,</w:t>
        <w:br/>
        <w:t xml:space="preserve"> "bullish_pressure_score": 35,</w:t>
        <w:br/>
        <w:t xml:space="preserve"> "bearish_pressure_score": 22,</w:t>
        <w:br/>
        <w:t xml:space="preserve"> "net_sentiment_score": 13,</w:t>
        <w:br/>
        <w:t xml:space="preserve"> "velocity_score": 1,</w:t>
        <w:br/>
        <w:t xml:space="preserve"> "acceleration_score": 0,</w:t>
        <w:br/>
        <w:t xml:space="preserve"> "contradiction_ratio": 0.25,</w:t>
        <w:br/>
        <w:t xml:space="preserve"> "fresh_evidence_count": 1,</w:t>
        <w:br/>
        <w:t xml:space="preserve"> "stale_evidence_count": 1,</w:t>
        <w:br/>
        <w:t xml:space="preserve"> "conviction_score_0_100": 41,</w:t>
        <w:br/>
        <w:t xml:space="preserve"> "fragility_score_0_100": 77,</w:t>
        <w:br/>
        <w:t xml:space="preserve"> "dominant_state": "neutral_mixed"</w:t>
        <w:br/>
        <w:t xml:space="preserve"> },</w:t>
        <w:br/>
        <w:t xml:space="preserve"> {</w:t>
        <w:br/>
        <w:t xml:space="preserve"> "bucket_start_utc": "2026-03-17T09:00:00Z",</w:t>
        <w:br/>
        <w:t xml:space="preserve"> "bucket_end_utc": "2026-03-17T10:00:00Z",</w:t>
        <w:br/>
        <w:t xml:space="preserve"> "directional_score_signed": 12,</w:t>
        <w:br/>
        <w:t xml:space="preserve"> "bullish_pressure_score": 34,</w:t>
        <w:br/>
        <w:t xml:space="preserve"> "bearish_pressure_score": 22,</w:t>
        <w:br/>
        <w:t xml:space="preserve"> "net_sentiment_score": 12,</w:t>
        <w:br/>
        <w:t xml:space="preserve"> "velocity_score": -1,</w:t>
        <w:br/>
        <w:t xml:space="preserve"> "acceleration_score": -2,</w:t>
        <w:br/>
        <w:t xml:space="preserve"> "contradiction_ratio": 0.25,</w:t>
        <w:br/>
        <w:t xml:space="preserve"> "fresh_evidence_count": 1,</w:t>
        <w:br/>
        <w:t xml:space="preserve"> "stale_evidence_count": 1,</w:t>
        <w:br/>
        <w:t xml:space="preserve"> "conviction_score_0_100": 40,</w:t>
        <w:br/>
        <w:t xml:space="preserve"> "fragility_score_0_100": 78,</w:t>
        <w:br/>
        <w:t xml:space="preserve"> "dominant_state": "neutral_mixed"</w:t>
        <w:br/>
        <w:t xml:space="preserve"> },</w:t>
        <w:br/>
        <w:t xml:space="preserve"> {</w:t>
        <w:br/>
        <w:t xml:space="preserve"> "bucket_start_utc": "2026-03-17T10:00:00Z",</w:t>
        <w:br/>
        <w:t xml:space="preserve"> "bucket_end_utc": "2026-03-17T11:00:00Z",</w:t>
        <w:br/>
        <w:t xml:space="preserve"> "directional_score_signed": 14,</w:t>
        <w:br/>
        <w:t xml:space="preserve"> "bullish_pressure_score": 36,</w:t>
        <w:br/>
        <w:t xml:space="preserve"> "bearish_pressure_score": 22,</w:t>
        <w:br/>
        <w:t xml:space="preserve"> "net_sentiment_score": 14,</w:t>
        <w:br/>
        <w:t xml:space="preserve"> "velocity_score": 2,</w:t>
        <w:br/>
        <w:t xml:space="preserve"> "acceleration_score": 3,</w:t>
        <w:br/>
        <w:t xml:space="preserve"> "contradiction_ratio": 0.25,</w:t>
        <w:br/>
        <w:t xml:space="preserve"> "fresh_evidence_count": 1,</w:t>
        <w:br/>
        <w:t xml:space="preserve"> "stale_evidence_count": 1,</w:t>
        <w:br/>
        <w:t xml:space="preserve"> "conviction_score_0_100": 42,</w:t>
        <w:br/>
        <w:t xml:space="preserve"> "fragility_score_0_100": 78,</w:t>
        <w:br/>
        <w:t xml:space="preserve"> "dominant_state": "neutral_mixed"</w:t>
        <w:br/>
        <w:t xml:space="preserve"> },</w:t>
        <w:br/>
        <w:t xml:space="preserve"> {</w:t>
        <w:br/>
        <w:t xml:space="preserve"> "bucket_start_utc": "2026-03-17T11:00:00Z",</w:t>
        <w:br/>
        <w:t xml:space="preserve"> "bucket_end_utc": "2026-03-17T12:00:00Z",</w:t>
        <w:br/>
        <w:t xml:space="preserve"> "directional_score_signed": 15,</w:t>
        <w:br/>
        <w:t xml:space="preserve"> "bullish_pressure_score": 37,</w:t>
        <w:br/>
        <w:t xml:space="preserve"> "bearish_pressure_score": 22,</w:t>
        <w:br/>
        <w:t xml:space="preserve"> "net_sentiment_score": 15,</w:t>
        <w:br/>
        <w:t xml:space="preserve"> "velocity_score": 1,</w:t>
        <w:br/>
        <w:t xml:space="preserve"> "acceleration_score": -1,</w:t>
        <w:br/>
        <w:t xml:space="preserve"> "contradiction_ratio": 0.26,</w:t>
        <w:br/>
        <w:t xml:space="preserve"> "fresh_evidence_count": 1,</w:t>
        <w:br/>
        <w:t xml:space="preserve"> "stale_evidence_count": 1,</w:t>
        <w:br/>
        <w:t xml:space="preserve"> "conviction_score_0_100": 43,</w:t>
        <w:br/>
        <w:t xml:space="preserve"> "fragility_score_0_100": 78,</w:t>
        <w:br/>
        <w:t xml:space="preserve"> "dominant_state": "neutral_mixed"</w:t>
        <w:br/>
        <w:t xml:space="preserve"> },</w:t>
        <w:br/>
        <w:t xml:space="preserve"> {</w:t>
        <w:br/>
        <w:t xml:space="preserve"> "bucket_start_utc": "2026-03-17T12:00:00Z",</w:t>
        <w:br/>
        <w:t xml:space="preserve"> "bucket_end_utc": "2026-03-17T13:00:00Z",</w:t>
        <w:br/>
        <w:t xml:space="preserve"> "directional_score_signed": 16,</w:t>
        <w:br/>
        <w:t xml:space="preserve"> "bullish_pressure_score": 38,</w:t>
        <w:br/>
        <w:t xml:space="preserve"> "bearish_pressure_score": 22,</w:t>
        <w:br/>
        <w:t xml:space="preserve"> "net_sentiment_score": 16,</w:t>
        <w:br/>
        <w:t xml:space="preserve"> "velocity_score": 1,</w:t>
        <w:br/>
        <w:t xml:space="preserve"> "acceleration_score": 0,</w:t>
        <w:br/>
        <w:t xml:space="preserve"> "contradiction_ratio": 0.26,</w:t>
        <w:br/>
        <w:t xml:space="preserve"> "fresh_evidence_count": 1,</w:t>
        <w:br/>
        <w:t xml:space="preserve"> "stale_evidence_count": 1,</w:t>
        <w:br/>
        <w:t xml:space="preserve"> "conviction_score_0_100": 44,</w:t>
        <w:br/>
        <w:t xml:space="preserve"> "fragility_score_0_100": 78,</w:t>
        <w:br/>
        <w:t xml:space="preserve"> "dominant_state": "neutral_mixed"</w:t>
        <w:br/>
        <w:t xml:space="preserve"> },</w:t>
        <w:br/>
        <w:t xml:space="preserve"> {</w:t>
        <w:br/>
        <w:t xml:space="preserve"> "bucket_start_utc": "2026-03-17T13:00:00Z",</w:t>
        <w:br/>
        <w:t xml:space="preserve"> "bucket_end_utc": "2026-03-17T14:00:00Z",</w:t>
        <w:br/>
        <w:t xml:space="preserve"> "directional_score_signed": 17,</w:t>
        <w:br/>
        <w:t xml:space="preserve"> "bullish_pressure_score": 39,</w:t>
        <w:br/>
        <w:t xml:space="preserve"> "bearish_pressure_score": 22,</w:t>
        <w:br/>
        <w:t xml:space="preserve"> "net_sentiment_score": 17,</w:t>
        <w:br/>
        <w:t xml:space="preserve"> "velocity_score": 1,</w:t>
        <w:br/>
        <w:t xml:space="preserve"> "acceleration_score": 0,</w:t>
        <w:br/>
        <w:t xml:space="preserve"> "contradiction_ratio": 0.26,</w:t>
        <w:br/>
        <w:t xml:space="preserve"> "fresh_evidence_count": 1,</w:t>
        <w:br/>
        <w:t xml:space="preserve"> "stale_evidence_count": 1,</w:t>
        <w:br/>
        <w:t xml:space="preserve"> "conviction_score_0_100": 45,</w:t>
        <w:br/>
        <w:t xml:space="preserve"> "fragility_score_0_100": 78,</w:t>
        <w:br/>
        <w:t xml:space="preserve"> "dominant_state": "neutral_mixed"</w:t>
        <w:br/>
        <w:t xml:space="preserve"> },</w:t>
        <w:br/>
        <w:t xml:space="preserve"> {</w:t>
        <w:br/>
        <w:t xml:space="preserve"> "bucket_start_utc": "2026-03-17T14:00:00Z",</w:t>
        <w:br/>
        <w:t xml:space="preserve"> "bucket_end_utc": "2026-03-17T15:00:00Z",</w:t>
        <w:br/>
        <w:t xml:space="preserve"> "directional_score_signed": 16,</w:t>
        <w:br/>
        <w:t xml:space="preserve"> "bullish_pressure_score": 38,</w:t>
        <w:br/>
        <w:t xml:space="preserve"> "bearish_pressure_score": 22,</w:t>
        <w:br/>
        <w:t xml:space="preserve"> "net_sentiment_score": 16,</w:t>
        <w:br/>
        <w:t xml:space="preserve"> "velocity_score": -1,</w:t>
        <w:br/>
        <w:t xml:space="preserve"> "acceleration_score": -2,</w:t>
        <w:br/>
        <w:t xml:space="preserve"> "contradiction_ratio": 0.27,</w:t>
        <w:br/>
        <w:t xml:space="preserve"> "fresh_evidence_count": 1,</w:t>
        <w:br/>
        <w:t xml:space="preserve"> "stale_evidence_count": 1,</w:t>
        <w:br/>
        <w:t xml:space="preserve"> "conviction_score_0_100": 44,</w:t>
        <w:br/>
        <w:t xml:space="preserve"> "fragility_score_0_100": 79,</w:t>
        <w:br/>
        <w:t xml:space="preserve"> "dominant_state": "neutral_mixed"</w:t>
        <w:br/>
        <w:t xml:space="preserve"> },</w:t>
        <w:br/>
        <w:t xml:space="preserve"> {</w:t>
        <w:br/>
        <w:t xml:space="preserve"> "bucket_start_utc": "2026-03-17T15:00:00Z",</w:t>
        <w:br/>
        <w:t xml:space="preserve"> "bucket_end_utc": "2026-03-17T16:00:00Z",</w:t>
        <w:br/>
        <w:t xml:space="preserve"> "directional_score_signed": 18,</w:t>
        <w:br/>
        <w:t xml:space="preserve"> "bullish_pressure_score": 40,</w:t>
        <w:br/>
        <w:t xml:space="preserve"> "bearish_pressure_score": 22,</w:t>
        <w:br/>
        <w:t xml:space="preserve"> "net_sentiment_score": 18,</w:t>
        <w:br/>
        <w:t xml:space="preserve"> "velocity_score": 2,</w:t>
        <w:br/>
        <w:t xml:space="preserve"> "acceleration_score": 3,</w:t>
        <w:br/>
        <w:t xml:space="preserve"> "contradiction_ratio": 0.27,</w:t>
        <w:br/>
        <w:t xml:space="preserve"> "fresh_evidence_count": 1,</w:t>
        <w:br/>
        <w:t xml:space="preserve"> "stale_evidence_count": 1,</w:t>
        <w:br/>
        <w:t xml:space="preserve"> "conviction_score_0_100": 46,</w:t>
        <w:br/>
        <w:t xml:space="preserve"> "fragility_score_0_100": 79,</w:t>
        <w:br/>
        <w:t xml:space="preserve"> "dominant_state": "neutral_mixed"</w:t>
        <w:br/>
        <w:t xml:space="preserve"> },</w:t>
        <w:br/>
        <w:t xml:space="preserve"> {</w:t>
        <w:br/>
        <w:t xml:space="preserve"> "bucket_start_utc": "2026-03-17T16:00:00Z",</w:t>
        <w:br/>
        <w:t xml:space="preserve"> "bucket_end_utc": "2026-03-17T17:00:00Z",</w:t>
        <w:br/>
        <w:t xml:space="preserve"> "directional_score_signed": 19,</w:t>
        <w:br/>
        <w:t xml:space="preserve"> "bullish_pressure_score": 41,</w:t>
        <w:br/>
        <w:t xml:space="preserve"> "bearish_pressure_score": 22,</w:t>
        <w:br/>
        <w:t xml:space="preserve"> "net_sentiment_score": 19,</w:t>
        <w:br/>
        <w:t xml:space="preserve"> "velocity_score": 1,</w:t>
        <w:br/>
        <w:t xml:space="preserve"> "acceleration_score": -1,</w:t>
        <w:br/>
        <w:t xml:space="preserve"> "contradiction_ratio": 0.28,</w:t>
        <w:br/>
        <w:t xml:space="preserve"> "fresh_evidence_count": 1,</w:t>
        <w:br/>
        <w:t xml:space="preserve"> "stale_evidence_count": 1,</w:t>
        <w:br/>
        <w:t xml:space="preserve"> "conviction_score_0_100": 47,</w:t>
        <w:br/>
        <w:t xml:space="preserve"> "fragility_score_0_100": 79,</w:t>
        <w:br/>
        <w:t xml:space="preserve"> "dominant_state": "neutral_mixed"</w:t>
        <w:br/>
        <w:t xml:space="preserve"> },</w:t>
        <w:br/>
        <w:t xml:space="preserve"> {</w:t>
        <w:br/>
        <w:t xml:space="preserve"> "bucket_start_utc": "2026-03-17T17:00:00Z",</w:t>
        <w:br/>
        <w:t xml:space="preserve"> "bucket_end_utc": "2026-03-17T18:00:00Z",</w:t>
        <w:br/>
        <w:t xml:space="preserve"> "directional_score_signed": 20,</w:t>
        <w:br/>
        <w:t xml:space="preserve"> "bullish_pressure_score": 44,</w:t>
        <w:br/>
        <w:t xml:space="preserve"> "bearish_pressure_score": 24,</w:t>
        <w:br/>
        <w:t xml:space="preserve"> "net_sentiment_score": 20,</w:t>
        <w:br/>
        <w:t xml:space="preserve"> "velocity_score": 1,</w:t>
        <w:br/>
        <w:t xml:space="preserve"> "acceleration_score": 0,</w:t>
        <w:br/>
        <w:t xml:space="preserve"> "contradiction_ratio": 0.29,</w:t>
        <w:br/>
        <w:t xml:space="preserve"> "fresh_evidence_count": 2,</w:t>
        <w:br/>
        <w:t xml:space="preserve"> "stale_evidence_count": 1,</w:t>
        <w:br/>
        <w:t xml:space="preserve"> "conviction_score_0_100": 50,</w:t>
        <w:br/>
        <w:t xml:space="preserve"> "fragility_score_0_100": 78,</w:t>
        <w:br/>
        <w:t xml:space="preserve"> "dominant_state": "bullish"</w:t>
        <w:br/>
        <w:t xml:space="preserve"> },</w:t>
        <w:br/>
        <w:t xml:space="preserve"> {</w:t>
        <w:br/>
        <w:t xml:space="preserve"> "bucket_start_utc": "2026-03-17T18:00:00Z",</w:t>
        <w:br/>
        <w:t xml:space="preserve"> "bucket_end_utc": "2026-03-17T19:00:00Z",</w:t>
        <w:br/>
        <w:t xml:space="preserve"> "directional_score_signed": 22,</w:t>
        <w:br/>
        <w:t xml:space="preserve"> "bullish_pressure_score": 46,</w:t>
        <w:br/>
        <w:t xml:space="preserve"> "bearish_pressure_score": 24,</w:t>
        <w:br/>
        <w:t xml:space="preserve"> "net_sentiment_score": 22,</w:t>
        <w:br/>
        <w:t xml:space="preserve"> "velocity_score": 2,</w:t>
        <w:br/>
        <w:t xml:space="preserve"> "acceleration_score": 1,</w:t>
        <w:br/>
        <w:t xml:space="preserve"> "contradiction_ratio": 0.3,</w:t>
        <w:br/>
        <w:t xml:space="preserve"> "fresh_evidence_count": 2,</w:t>
        <w:br/>
        <w:t xml:space="preserve"> "stale_evidence_count": 1,</w:t>
        <w:br/>
        <w:t xml:space="preserve"> "conviction_score_0_100": 52,</w:t>
        <w:br/>
        <w:t xml:space="preserve"> "fragility_score_0_100": 77,</w:t>
        <w:br/>
        <w:t xml:space="preserve"> "dominant_state": "bullish"</w:t>
        <w:br/>
        <w:t xml:space="preserve"> },</w:t>
        <w:br/>
        <w:t xml:space="preserve"> {</w:t>
        <w:br/>
        <w:t xml:space="preserve"> "bucket_start_utc": "2026-03-17T19:00:00Z",</w:t>
        <w:br/>
        <w:t xml:space="preserve"> "bucket_end_utc": "2026-03-17T20:00:00Z",</w:t>
        <w:br/>
        <w:t xml:space="preserve"> "directional_score_signed": 23,</w:t>
        <w:br/>
        <w:t xml:space="preserve"> "bullish_pressure_score": 47,</w:t>
        <w:br/>
        <w:t xml:space="preserve"> "bearish_pressure_score": 24,</w:t>
        <w:br/>
        <w:t xml:space="preserve"> "net_sentiment_score": 23,</w:t>
        <w:br/>
        <w:t xml:space="preserve"> "velocity_score": 1,</w:t>
        <w:br/>
        <w:t xml:space="preserve"> "acceleration_score": -1,</w:t>
        <w:br/>
        <w:t xml:space="preserve"> "contradiction_ratio": 0.3,</w:t>
        <w:br/>
        <w:t xml:space="preserve"> "fresh_evidence_count": 2,</w:t>
        <w:br/>
        <w:t xml:space="preserve"> "stale_evidence_count": 1,</w:t>
        <w:br/>
        <w:t xml:space="preserve"> "conviction_score_0_100": 53,</w:t>
        <w:br/>
        <w:t xml:space="preserve"> "fragility_score_0_100": 77,</w:t>
        <w:br/>
        <w:t xml:space="preserve"> "dominant_state": "bullish"</w:t>
        <w:br/>
        <w:t xml:space="preserve"> },</w:t>
        <w:br/>
        <w:t xml:space="preserve"> {</w:t>
        <w:br/>
        <w:t xml:space="preserve"> "bucket_start_utc": "2026-03-17T20:00:00Z",</w:t>
        <w:br/>
        <w:t xml:space="preserve"> "bucket_end_utc": "2026-03-17T21:00:00Z",</w:t>
        <w:br/>
        <w:t xml:space="preserve"> "directional_score_signed": 24,</w:t>
        <w:br/>
        <w:t xml:space="preserve"> "bullish_pressure_score": 48,</w:t>
        <w:br/>
        <w:t xml:space="preserve"> "bearish_pressure_score": 24,</w:t>
        <w:br/>
        <w:t xml:space="preserve"> "net_sentiment_score": 24,</w:t>
        <w:br/>
        <w:t xml:space="preserve"> "velocity_score": 1,</w:t>
        <w:br/>
        <w:t xml:space="preserve"> "acceleration_score": 0,</w:t>
        <w:br/>
        <w:t xml:space="preserve"> "contradiction_ratio": 0.31,</w:t>
        <w:br/>
        <w:t xml:space="preserve"> "fresh_evidence_count": 2,</w:t>
        <w:br/>
        <w:t xml:space="preserve"> "stale_evidence_count": 1,</w:t>
        <w:br/>
        <w:t xml:space="preserve"> "conviction_score_0_100": 54,</w:t>
        <w:br/>
        <w:t xml:space="preserve"> "fragility_score_0_100": 76,</w:t>
        <w:br/>
        <w:t xml:space="preserve"> "dominant_state": "bullish"</w:t>
        <w:br/>
        <w:t xml:space="preserve"> },</w:t>
        <w:br/>
        <w:t xml:space="preserve"> {</w:t>
        <w:br/>
        <w:t xml:space="preserve"> "bucket_start_utc": "2026-03-17T21:00:00Z",</w:t>
        <w:br/>
        <w:t xml:space="preserve"> "bucket_end_utc": "2026-03-17T22:00:00Z",</w:t>
        <w:br/>
        <w:t xml:space="preserve"> "directional_score_signed": 25,</w:t>
        <w:br/>
        <w:t xml:space="preserve"> "bullish_pressure_score": 49,</w:t>
        <w:br/>
        <w:t xml:space="preserve"> "bearish_pressure_score": 24,</w:t>
        <w:br/>
        <w:t xml:space="preserve"> "net_sentiment_score": 25,</w:t>
        <w:br/>
        <w:t xml:space="preserve"> "velocity_score": 1,</w:t>
        <w:br/>
        <w:t xml:space="preserve"> "acceleration_score": 0,</w:t>
        <w:br/>
        <w:t xml:space="preserve"> "contradiction_ratio": 0.31,</w:t>
        <w:br/>
        <w:t xml:space="preserve"> "fresh_evidence_count": 2,</w:t>
        <w:br/>
        <w:t xml:space="preserve"> "stale_evidence_count": 1,</w:t>
        <w:br/>
        <w:t xml:space="preserve"> "conviction_score_0_100": 55,</w:t>
        <w:br/>
        <w:t xml:space="preserve"> "fragility_score_0_100": 75,</w:t>
        <w:br/>
        <w:t xml:space="preserve"> "dominant_state": "bullish"</w:t>
        <w:br/>
        <w:t xml:space="preserve"> },</w:t>
        <w:br/>
        <w:t xml:space="preserve"> {</w:t>
        <w:br/>
        <w:t xml:space="preserve"> "bucket_start_utc": "2026-03-17T22:00:00Z",</w:t>
        <w:br/>
        <w:t xml:space="preserve"> "bucket_end_utc": "2026-03-17T23:00:00Z",</w:t>
        <w:br/>
        <w:t xml:space="preserve"> "directional_score_signed": 28,</w:t>
        <w:br/>
        <w:t xml:space="preserve"> "bullish_pressure_score": 52,</w:t>
        <w:br/>
        <w:t xml:space="preserve"> "bearish_pressure_score": 24,</w:t>
        <w:br/>
        <w:t xml:space="preserve"> "net_sentiment_score": 28,</w:t>
        <w:br/>
        <w:t xml:space="preserve"> "velocity_score": 3,</w:t>
        <w:br/>
        <w:t xml:space="preserve"> "acceleration_score": 2,</w:t>
        <w:br/>
        <w:t xml:space="preserve"> "contradiction_ratio": 0.32,</w:t>
        <w:br/>
        <w:t xml:space="preserve"> "fresh_evidence_count": 3,</w:t>
        <w:br/>
        <w:t xml:space="preserve"> "stale_evidence_count": 1,</w:t>
        <w:br/>
        <w:t xml:space="preserve"> "conviction_score_0_100": 57,</w:t>
        <w:br/>
        <w:t xml:space="preserve"> "fragility_score_0_100": 74,</w:t>
        <w:br/>
        <w:t xml:space="preserve"> "dominant_state": "bullish"</w:t>
        <w:br/>
        <w:t xml:space="preserve"> },</w:t>
        <w:br/>
        <w:t xml:space="preserve"> {</w:t>
        <w:br/>
        <w:t xml:space="preserve"> "bucket_start_utc": "2026-03-17T23:00:00Z",</w:t>
        <w:br/>
        <w:t xml:space="preserve"> "bucket_end_utc": "2026-03-18T00:00:00Z",</w:t>
        <w:br/>
        <w:t xml:space="preserve"> "directional_score_signed": 32,</w:t>
        <w:br/>
        <w:t xml:space="preserve"> "bullish_pressure_score": 56,</w:t>
        <w:br/>
        <w:t xml:space="preserve"> "bearish_pressure_score": 24,</w:t>
        <w:br/>
        <w:t xml:space="preserve"> "net_sentiment_score": 32,</w:t>
        <w:br/>
        <w:t xml:space="preserve"> "velocity_score": 4,</w:t>
        <w:br/>
        <w:t xml:space="preserve"> "acceleration_score": 1,</w:t>
        <w:br/>
        <w:t xml:space="preserve"> "contradiction_ratio": 0.33,</w:t>
        <w:br/>
        <w:t xml:space="preserve"> "fresh_evidence_count": 4,</w:t>
        <w:br/>
        <w:t xml:space="preserve"> "stale_evidence_count": 1,</w:t>
        <w:br/>
        <w:t xml:space="preserve"> "conviction_score_0_100": 58,</w:t>
        <w:br/>
        <w:t xml:space="preserve"> "fragility_score_0_100": 74,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w:t>
        <w:br/>
        <w:t xml:space="preserve"> "diagnostics": {</w:t>
        <w:br/>
        <w:t xml:space="preserve"> "trends_seen": 12,</w:t>
        <w:br/>
        <w:t xml:space="preserve"> "trends_admitted": 4,</w:t>
        <w:br/>
        <w:t xml:space="preserve"> "cross_domain_merges": 1,</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"v2 physics fields (trend_physics/trend_state_memory) not present in input; used recency proxies (evidence_recency_proxy, temporal_profile, velocity_hint) for conservative synthesis.",</w:t>
        <w:br/>
        <w:t xml:space="preserve"> "Directional inference is constrained to natural_gas and is primarily driven by LNG disruption/logistics + pipeline/geopolitical risk narratives; weather/storage/production signals are sparse."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2. </w:t>
      </w:r>
      <w:hyperlink r:id="rId10">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3. </w:t>
      </w:r>
      <w:hyperlink r:id="rId11">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4. </w:t>
      </w:r>
      <w:hyperlink r:id="rId12">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5. </w:t>
      </w:r>
      <w:hyperlink r:id="rId11">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6. </w:t>
      </w:r>
      <w:hyperlink r:id="rId13">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7. </w:t>
      </w:r>
      <w:hyperlink r:id="rId14">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8. </w:t>
      </w:r>
      <w:hyperlink r:id="rId15">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9. </w:t>
      </w:r>
      <w:hyperlink r:id="rId16">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10. </w:t>
      </w:r>
      <w:hyperlink r:id="rId17">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11. </w:t>
      </w:r>
      <w:hyperlink r:id="rId18">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12. </w:t>
      </w:r>
      <w:hyperlink r:id="rId17">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13. </w:t>
      </w:r>
      <w:hyperlink r:id="rId19">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14. </w:t>
      </w:r>
      <w:hyperlink r:id="rId20">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15. </w:t>
      </w:r>
      <w:hyperlink r:id="rId21">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16. </w:t>
      </w:r>
      <w:hyperlink r:id="rId22">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17. </w:t>
      </w:r>
      <w:hyperlink r:id="rId23">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18. </w:t>
      </w:r>
      <w:hyperlink r:id="rId24">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19. </w:t>
      </w:r>
      <w:hyperlink r:id="rId25">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20. </w:t>
      </w:r>
      <w:hyperlink r:id="rId26">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21. </w:t>
      </w:r>
      <w:hyperlink r:id="rId27">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22. </w:t>
      </w:r>
      <w:hyperlink r:id="rId28">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23. </w:t>
      </w:r>
      <w:hyperlink r:id="rId29">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24. </w:t>
      </w:r>
      <w:hyperlink r:id="rId30">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25. </w:t>
      </w:r>
      <w:hyperlink r:id="rId31">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26. </w:t>
      </w:r>
      <w:hyperlink r:id="rId32">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27. </w:t>
      </w:r>
      <w:hyperlink r:id="rId33">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28. </w:t>
      </w:r>
      <w:hyperlink r:id="rId34">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29. </w:t>
      </w:r>
      <w:hyperlink r:id="rId35">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30. </w:t>
      </w:r>
      <w:hyperlink r:id="rId36">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31. </w:t>
      </w:r>
      <w:hyperlink r:id="rId37">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32. </w:t>
      </w:r>
      <w:hyperlink r:id="rId38">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33. </w:t>
      </w:r>
      <w:hyperlink r:id="rId39">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34. </w:t>
      </w:r>
      <w:hyperlink r:id="rId40">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35. </w:t>
      </w:r>
      <w:hyperlink r:id="rId41">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36. </w:t>
      </w:r>
      <w:hyperlink r:id="rId42">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37. </w:t>
      </w:r>
      <w:hyperlink r:id="rId43">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38. </w:t>
      </w:r>
      <w:hyperlink r:id="rId44">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39. </w:t>
      </w:r>
      <w:hyperlink r:id="rId45">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40. </w:t>
      </w:r>
      <w:hyperlink r:id="rId46">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41. </w:t>
      </w:r>
      <w:hyperlink r:id="rId47">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42. </w:t>
      </w:r>
      <w:hyperlink r:id="rId48">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43. </w:t>
      </w:r>
      <w:hyperlink r:id="rId49">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44. </w:t>
      </w:r>
      <w:hyperlink r:id="rId50">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45. </w:t>
      </w:r>
      <w:hyperlink r:id="rId51">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46. </w:t>
      </w:r>
      <w:hyperlink r:id="rId52">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47. </w:t>
      </w:r>
      <w:hyperlink r:id="rId53">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48. </w:t>
      </w:r>
      <w:hyperlink r:id="rId53">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49. </w:t>
      </w:r>
      <w:hyperlink r:id="rId53">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50. </w:t>
      </w:r>
      <w:hyperlink r:id="rId54">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51. </w:t>
      </w:r>
      <w:hyperlink r:id="rId55">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52. </w:t>
      </w:r>
      <w:hyperlink r:id="rId56">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53. </w:t>
      </w:r>
      <w:hyperlink r:id="rId57">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54. </w:t>
      </w:r>
      <w:hyperlink r:id="rId58">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55. </w:t>
      </w:r>
      <w:hyperlink r:id="rId59">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56. </w:t>
      </w:r>
      <w:hyperlink r:id="rId59">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57. </w:t>
      </w:r>
      <w:hyperlink r:id="rId60">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58. </w:t>
      </w:r>
      <w:hyperlink r:id="rId61">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59. </w:t>
      </w:r>
      <w:hyperlink r:id="rId62">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60. </w:t>
      </w:r>
      <w:hyperlink r:id="rId63">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61. </w:t>
      </w:r>
      <w:hyperlink r:id="rId64">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62. </w:t>
      </w:r>
      <w:hyperlink r:id="rId65">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63. </w:t>
      </w:r>
      <w:hyperlink r:id="rId66">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64. </w:t>
      </w:r>
      <w:hyperlink r:id="rId67">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65. </w:t>
      </w:r>
      <w:hyperlink r:id="rId68">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66. </w:t>
      </w:r>
      <w:hyperlink r:id="rId69">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67. </w:t>
      </w:r>
      <w:hyperlink r:id="rId70">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68. </w:t>
      </w:r>
      <w:hyperlink r:id="rId71">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69. </w:t>
      </w:r>
      <w:hyperlink r:id="rId72">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70. </w:t>
      </w:r>
      <w:hyperlink r:id="rId73">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71. </w:t>
      </w:r>
      <w:hyperlink r:id="rId74">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72. </w:t>
      </w:r>
      <w:hyperlink r:id="rId75">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73. </w:t>
      </w:r>
      <w:hyperlink r:id="rId76">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74. </w:t>
      </w:r>
      <w:hyperlink r:id="rId77">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75. </w:t>
      </w:r>
      <w:hyperlink r:id="rId78">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76. </w:t>
      </w:r>
      <w:hyperlink r:id="rId79">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77. </w:t>
      </w:r>
      <w:hyperlink r:id="rId80">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78. </w:t>
      </w:r>
      <w:hyperlink r:id="rId81">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79. </w:t>
      </w:r>
      <w:hyperlink r:id="rId82">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80. </w:t>
      </w:r>
      <w:hyperlink r:id="rId83">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81. </w:t>
      </w:r>
      <w:hyperlink r:id="rId84">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82. </w:t>
      </w:r>
      <w:hyperlink r:id="rId85">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83. </w:t>
      </w:r>
      <w:hyperlink r:id="rId86">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84. </w:t>
      </w:r>
      <w:hyperlink r:id="rId87">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85. </w:t>
      </w:r>
      <w:hyperlink r:id="rId88">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86. </w:t>
      </w:r>
      <w:hyperlink r:id="rId89">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87. </w:t>
      </w:r>
      <w:hyperlink r:id="rId90">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88. </w:t>
      </w:r>
      <w:hyperlink r:id="rId91">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89. </w:t>
      </w:r>
      <w:hyperlink r:id="rId92">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90. </w:t>
      </w:r>
      <w:hyperlink r:id="rId93">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91. </w:t>
      </w:r>
      <w:hyperlink r:id="rId94">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92. </w:t>
      </w:r>
      <w:hyperlink r:id="rId95">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93. </w:t>
      </w:r>
      <w:hyperlink r:id="rId96">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94. </w:t>
      </w:r>
      <w:hyperlink r:id="rId97">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95. </w:t>
      </w:r>
      <w:hyperlink r:id="rId98">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96. </w:t>
      </w:r>
      <w:hyperlink r:id="rId99">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97. </w:t>
      </w:r>
      <w:hyperlink r:id="rId100">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4"/>
        </w:numPr>
        <w:spacing w:line="240" w:lineRule="auto"/>
        <w:ind w:left="720"/>
      </w:pPr>
      <w:r/>
      <w:hyperlink r:id="rId100">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101">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100. </w:t>
      </w:r>
      <w:hyperlink r:id="rId102">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101. </w:t>
      </w:r>
      <w:hyperlink r:id="rId103">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102. </w:t>
      </w:r>
      <w:hyperlink r:id="rId104">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103. </w:t>
      </w:r>
      <w:hyperlink r:id="rId105">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104. </w:t>
      </w:r>
      <w:hyperlink r:id="rId106">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105. </w:t>
      </w:r>
      <w:hyperlink r:id="rId107">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106. </w:t>
      </w:r>
      <w:hyperlink r:id="rId108">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107. </w:t>
      </w:r>
      <w:hyperlink r:id="rId109">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108. </w:t>
      </w:r>
      <w:hyperlink r:id="rId110">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109. </w:t>
      </w:r>
      <w:hyperlink r:id="rId111">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110. </w:t>
      </w:r>
      <w:hyperlink r:id="rId112">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111. </w:t>
      </w:r>
      <w:hyperlink r:id="rId113">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5"/>
        </w:numPr>
        <w:spacing w:line="240" w:lineRule="auto"/>
        <w:ind w:left="720"/>
      </w:pPr>
      <w:r/>
      <w:hyperlink r:id="rId114">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115">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114. </w:t>
      </w:r>
      <w:hyperlink r:id="rId116">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115. </w:t>
      </w:r>
      <w:hyperlink r:id="rId117">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116. </w:t>
      </w:r>
      <w:hyperlink r:id="rId118">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117. </w:t>
      </w:r>
      <w:hyperlink r:id="rId119">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118. </w:t>
      </w:r>
      <w:hyperlink r:id="rId120">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119. </w:t>
      </w:r>
      <w:hyperlink r:id="rId121">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120. </w:t>
      </w:r>
      <w:hyperlink r:id="rId122">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121. </w:t>
      </w:r>
      <w:hyperlink r:id="rId123">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122. </w:t>
      </w:r>
      <w:hyperlink r:id="rId124">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123. </w:t>
      </w:r>
      <w:hyperlink r:id="rId125">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124. </w:t>
      </w:r>
      <w:hyperlink r:id="rId126">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125. </w:t>
      </w:r>
      <w:hyperlink r:id="rId127">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126. </w:t>
      </w:r>
      <w:hyperlink r:id="rId128">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127. </w:t>
      </w:r>
      <w:hyperlink r:id="rId129">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128. </w:t>
      </w:r>
      <w:hyperlink r:id="rId130">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129. </w:t>
      </w:r>
      <w:hyperlink r:id="rId131">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130. </w:t>
      </w:r>
      <w:hyperlink r:id="rId132">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131. </w:t>
      </w:r>
      <w:hyperlink r:id="rId133">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134">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135">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134. </w:t>
      </w:r>
      <w:hyperlink r:id="rId136">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135. </w:t>
      </w:r>
      <w:hyperlink r:id="rId137">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136. </w:t>
      </w:r>
      <w:hyperlink r:id="rId138">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137. </w:t>
      </w:r>
      <w:hyperlink r:id="rId139">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138. </w:t>
      </w:r>
      <w:hyperlink r:id="rId140">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139. </w:t>
      </w:r>
      <w:hyperlink r:id="rId141">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140. </w:t>
      </w:r>
      <w:hyperlink r:id="rId142">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141. </w:t>
      </w:r>
      <w:hyperlink r:id="rId143">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142. </w:t>
      </w:r>
      <w:hyperlink r:id="rId144">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143. </w:t>
      </w:r>
      <w:hyperlink r:id="rId145">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144. </w:t>
      </w:r>
      <w:hyperlink r:id="rId146">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145. </w:t>
      </w:r>
      <w:hyperlink r:id="rId147">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146. </w:t>
      </w:r>
      <w:hyperlink r:id="rId148">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147. </w:t>
      </w:r>
      <w:hyperlink r:id="rId149">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148. </w:t>
      </w:r>
      <w:hyperlink r:id="rId150">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149. </w:t>
      </w:r>
      <w:hyperlink r:id="rId151">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150. </w:t>
      </w:r>
      <w:hyperlink r:id="rId152">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151. </w:t>
      </w:r>
      <w:hyperlink r:id="rId153">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152. </w:t>
      </w:r>
      <w:hyperlink r:id="rId154">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153. </w:t>
      </w:r>
      <w:hyperlink r:id="rId155">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154. </w:t>
      </w:r>
      <w:hyperlink r:id="rId156">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155. </w:t>
      </w:r>
      <w:hyperlink r:id="rId157">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156. </w:t>
      </w:r>
      <w:hyperlink r:id="rId158">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157. </w:t>
      </w:r>
      <w:hyperlink r:id="rId159">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158. </w:t>
      </w:r>
      <w:hyperlink r:id="rId160">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159. </w:t>
      </w:r>
      <w:hyperlink r:id="rId161">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160. </w:t>
      </w:r>
      <w:hyperlink r:id="rId162">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161. </w:t>
      </w:r>
      <w:hyperlink r:id="rId163">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162. </w:t>
      </w:r>
      <w:hyperlink r:id="rId164">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163. </w:t>
      </w:r>
      <w:hyperlink r:id="rId165">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164. </w:t>
      </w:r>
      <w:hyperlink r:id="rId165">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165. </w:t>
      </w:r>
      <w:hyperlink r:id="rId166">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166. </w:t>
      </w:r>
      <w:hyperlink r:id="rId167">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167. </w:t>
      </w:r>
      <w:hyperlink r:id="rId168">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168. </w:t>
      </w:r>
      <w:hyperlink r:id="rId169">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169. </w:t>
      </w:r>
      <w:hyperlink r:id="rId170">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170. </w:t>
      </w:r>
      <w:hyperlink r:id="rId171">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171. </w:t>
      </w:r>
      <w:hyperlink r:id="rId172">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172. </w:t>
      </w:r>
      <w:hyperlink r:id="rId173">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173. </w:t>
      </w:r>
      <w:hyperlink r:id="rId174">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174. </w:t>
      </w:r>
      <w:hyperlink r:id="rId175">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175. </w:t>
      </w:r>
      <w:hyperlink r:id="rId176">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176. </w:t>
      </w:r>
      <w:hyperlink r:id="rId177">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177. </w:t>
      </w:r>
      <w:hyperlink r:id="rId178">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178. </w:t>
      </w:r>
      <w:hyperlink r:id="rId179">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179. </w:t>
      </w:r>
      <w:hyperlink r:id="rId180">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180. </w:t>
      </w:r>
      <w:hyperlink r:id="rId181">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181. </w:t>
      </w:r>
      <w:hyperlink r:id="rId182">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182. </w:t>
      </w:r>
      <w:hyperlink r:id="rId183">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183. </w:t>
      </w:r>
      <w:hyperlink r:id="rId184">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184. </w:t>
      </w:r>
      <w:hyperlink r:id="rId185">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185. </w:t>
      </w:r>
      <w:hyperlink r:id="rId186">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186. </w:t>
      </w:r>
      <w:hyperlink r:id="rId187">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187. </w:t>
      </w:r>
      <w:hyperlink r:id="rId188">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188. </w:t>
      </w:r>
      <w:hyperlink r:id="rId189">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189. </w:t>
      </w:r>
      <w:hyperlink r:id="rId190">
        <w:r>
          <w:rPr>
            <w:color w:val="0000EE"/>
            <w:u w:val="single"/>
          </w:rPr>
          <w:t>https://www.vesty.co.il/main/article/bkzuv00fqwg</w:t>
        </w:r>
      </w:hyperlink>
      <w:r>
        <w:t xml:space="preserve"> - * On 14 March, US Air Force bombers conducted strikes on military targets on the island of Hark, Iran, considered a major oil export hub. 190. </w:t>
      </w:r>
      <w:hyperlink r:id="rId191">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191. </w:t>
      </w:r>
      <w:hyperlink r:id="rId192">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192. </w:t>
      </w:r>
      <w:hyperlink r:id="rId193">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193. </w:t>
      </w:r>
      <w:hyperlink r:id="rId194">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194. </w:t>
      </w:r>
      <w:hyperlink r:id="rId195">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195. </w:t>
      </w:r>
      <w:hyperlink r:id="rId196">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196. </w:t>
      </w:r>
      <w:hyperlink r:id="rId197">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197. </w:t>
      </w:r>
      <w:hyperlink r:id="rId198">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198. </w:t>
      </w:r>
      <w:hyperlink r:id="rId199">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199. </w:t>
      </w:r>
      <w:hyperlink r:id="rId200">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200. </w:t>
      </w:r>
      <w:hyperlink r:id="rId201">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201. </w:t>
      </w:r>
      <w:hyperlink r:id="rId202">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202. </w:t>
      </w:r>
      <w:hyperlink r:id="rId203">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203. </w:t>
      </w:r>
      <w:hyperlink r:id="rId204">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204. </w:t>
      </w:r>
      <w:hyperlink r:id="rId205">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205. </w:t>
      </w:r>
      <w:hyperlink r:id="rId206">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206. </w:t>
      </w:r>
      <w:hyperlink r:id="rId207">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207. </w:t>
      </w:r>
      <w:hyperlink r:id="rId207">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208. </w:t>
      </w:r>
      <w:hyperlink r:id="rId207">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209. </w:t>
      </w:r>
      <w:hyperlink r:id="rId208">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210. </w:t>
      </w:r>
      <w:hyperlink r:id="rId209">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211. </w:t>
      </w:r>
      <w:hyperlink r:id="rId210">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212. </w:t>
      </w:r>
      <w:hyperlink r:id="rId211">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213. </w:t>
      </w:r>
      <w:hyperlink r:id="rId209">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214. </w:t>
      </w:r>
      <w:hyperlink r:id="rId212">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215. </w:t>
      </w:r>
      <w:hyperlink r:id="rId213">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216. </w:t>
      </w:r>
      <w:hyperlink r:id="rId212">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6"/>
        </w:numPr>
        <w:spacing w:line="240" w:lineRule="auto"/>
        <w:ind w:left="720"/>
      </w:pPr>
      <w:r/>
      <w:hyperlink r:id="rId214">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215">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219. </w:t>
      </w:r>
      <w:hyperlink r:id="rId216">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220. </w:t>
      </w:r>
      <w:hyperlink r:id="rId216">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221. </w:t>
      </w:r>
      <w:hyperlink r:id="rId217">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222. </w:t>
      </w:r>
      <w:hyperlink r:id="rId216">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218">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219">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220">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226. </w:t>
      </w:r>
      <w:hyperlink r:id="rId221">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227. </w:t>
      </w:r>
      <w:hyperlink r:id="rId222">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228. </w:t>
      </w:r>
      <w:hyperlink r:id="rId223">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229. </w:t>
      </w:r>
      <w:hyperlink r:id="rId224">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225">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226">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227">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228">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234. </w:t>
      </w:r>
      <w:hyperlink r:id="rId229">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235. </w:t>
      </w:r>
      <w:hyperlink r:id="rId230">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236. </w:t>
      </w:r>
      <w:hyperlink r:id="rId231">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237. </w:t>
      </w:r>
      <w:hyperlink r:id="rId232">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238. </w:t>
      </w:r>
      <w:hyperlink r:id="rId232">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239. </w:t>
      </w:r>
      <w:hyperlink r:id="rId233">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240. </w:t>
      </w:r>
      <w:hyperlink r:id="rId234">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241. </w:t>
      </w:r>
      <w:hyperlink r:id="rId235">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242. </w:t>
      </w:r>
      <w:hyperlink r:id="rId236">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243. </w:t>
      </w:r>
      <w:hyperlink r:id="rId237">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244. </w:t>
      </w:r>
      <w:hyperlink r:id="rId238">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245. </w:t>
      </w:r>
      <w:hyperlink r:id="rId239">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246. </w:t>
      </w:r>
      <w:hyperlink r:id="rId240">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247. </w:t>
      </w:r>
      <w:hyperlink r:id="rId241">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248. </w:t>
      </w:r>
      <w:hyperlink r:id="rId242">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249. </w:t>
      </w:r>
      <w:hyperlink r:id="rId243">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250. </w:t>
      </w:r>
      <w:hyperlink r:id="rId244">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251. </w:t>
      </w:r>
      <w:hyperlink r:id="rId245">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252. </w:t>
      </w:r>
      <w:hyperlink r:id="rId246">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253. </w:t>
      </w:r>
      <w:hyperlink r:id="rId247">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254. </w:t>
      </w:r>
      <w:hyperlink r:id="rId248">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255. </w:t>
      </w:r>
      <w:hyperlink r:id="rId249">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256. </w:t>
      </w:r>
      <w:hyperlink r:id="rId250">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257. </w:t>
      </w:r>
      <w:hyperlink r:id="rId251">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258. </w:t>
      </w:r>
      <w:hyperlink r:id="rId252">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259. </w:t>
      </w:r>
      <w:hyperlink r:id="rId253">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260. </w:t>
      </w:r>
      <w:hyperlink r:id="rId254">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261. </w:t>
      </w:r>
      <w:hyperlink r:id="rId255">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262. </w:t>
      </w:r>
      <w:hyperlink r:id="rId256">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263. </w:t>
      </w:r>
      <w:hyperlink r:id="rId257">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264. </w:t>
      </w:r>
      <w:hyperlink r:id="rId258">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265. </w:t>
      </w:r>
      <w:hyperlink r:id="rId259">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266. </w:t>
      </w:r>
      <w:hyperlink r:id="rId260">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267. </w:t>
      </w:r>
      <w:hyperlink r:id="rId261">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268. </w:t>
      </w:r>
      <w:hyperlink r:id="rId260">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269. </w:t>
      </w:r>
      <w:hyperlink r:id="rId262">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270. </w:t>
      </w:r>
      <w:hyperlink r:id="rId263">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271. </w:t>
      </w:r>
      <w:hyperlink r:id="rId264">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272. </w:t>
      </w:r>
      <w:hyperlink r:id="rId265">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273. </w:t>
      </w:r>
      <w:hyperlink r:id="rId266">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274. </w:t>
      </w:r>
      <w:hyperlink r:id="rId267">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275. </w:t>
      </w:r>
      <w:hyperlink r:id="rId268">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276. </w:t>
      </w:r>
      <w:hyperlink r:id="rId269">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277. </w:t>
      </w:r>
      <w:hyperlink r:id="rId270">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278. </w:t>
      </w:r>
      <w:hyperlink r:id="rId267">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279. </w:t>
      </w:r>
      <w:hyperlink r:id="rId254">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280. </w:t>
      </w:r>
      <w:hyperlink r:id="rId255">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281. </w:t>
      </w:r>
      <w:hyperlink r:id="rId257">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282. </w:t>
      </w:r>
      <w:hyperlink r:id="rId271">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283. </w:t>
      </w:r>
      <w:hyperlink r:id="rId272">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284. </w:t>
      </w:r>
      <w:hyperlink r:id="rId273">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285. </w:t>
      </w:r>
      <w:hyperlink r:id="rId274">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286. </w:t>
      </w:r>
      <w:hyperlink r:id="rId275">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287. </w:t>
      </w:r>
      <w:hyperlink r:id="rId271">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288. </w:t>
      </w:r>
      <w:hyperlink r:id="rId276">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289. </w:t>
      </w:r>
      <w:hyperlink r:id="rId277">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7"/>
        </w:numPr>
        <w:spacing w:line="240" w:lineRule="auto"/>
        <w:ind w:left="720"/>
      </w:pPr>
      <w:r/>
      <w:hyperlink r:id="rId278">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279">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292. </w:t>
      </w:r>
      <w:hyperlink r:id="rId280">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293. </w:t>
      </w:r>
      <w:hyperlink r:id="rId281">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294. </w:t>
      </w:r>
      <w:hyperlink r:id="rId282">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295. </w:t>
      </w:r>
      <w:hyperlink r:id="rId283">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296. </w:t>
      </w:r>
      <w:hyperlink r:id="rId272">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297. </w:t>
      </w:r>
      <w:hyperlink r:id="rId284">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298. </w:t>
      </w:r>
      <w:hyperlink r:id="rId273">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299. </w:t>
      </w:r>
      <w:hyperlink r:id="rId285">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300. </w:t>
      </w:r>
      <w:hyperlink r:id="rId286">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301. </w:t>
      </w:r>
      <w:hyperlink r:id="rId287">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302. </w:t>
      </w:r>
      <w:hyperlink r:id="rId271">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303. </w:t>
      </w:r>
      <w:hyperlink r:id="rId288">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304. </w:t>
      </w:r>
      <w:hyperlink r:id="rId288">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305. </w:t>
      </w:r>
      <w:hyperlink r:id="rId289">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306. </w:t>
      </w:r>
      <w:hyperlink r:id="rId290">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307. </w:t>
      </w:r>
      <w:hyperlink r:id="rId291">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308. </w:t>
      </w:r>
      <w:hyperlink r:id="rId292">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309. </w:t>
      </w:r>
      <w:hyperlink r:id="rId293">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272">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294">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312. </w:t>
      </w:r>
      <w:hyperlink r:id="rId295">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313. </w:t>
      </w:r>
      <w:hyperlink r:id="rId296">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314. </w:t>
      </w:r>
      <w:hyperlink r:id="rId297">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315. </w:t>
      </w:r>
      <w:hyperlink r:id="rId298">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316. </w:t>
      </w:r>
      <w:hyperlink r:id="rId299">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317. </w:t>
      </w:r>
      <w:hyperlink r:id="rId292">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318. </w:t>
      </w:r>
      <w:hyperlink r:id="rId272">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319. </w:t>
      </w:r>
      <w:hyperlink r:id="rId300">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320. </w:t>
      </w:r>
      <w:hyperlink r:id="rId273">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321. </w:t>
      </w:r>
      <w:hyperlink r:id="rId301">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322. </w:t>
      </w:r>
      <w:hyperlink r:id="rId302">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323. </w:t>
      </w:r>
      <w:hyperlink r:id="rId303">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324. </w:t>
      </w:r>
      <w:hyperlink r:id="rId304">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325. </w:t>
      </w:r>
      <w:hyperlink r:id="rId305">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326. </w:t>
      </w:r>
      <w:hyperlink r:id="rId306">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327. </w:t>
      </w:r>
      <w:hyperlink r:id="rId307">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328. </w:t>
      </w:r>
      <w:hyperlink r:id="rId308">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329. </w:t>
      </w:r>
      <w:hyperlink r:id="rId309">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330. </w:t>
      </w:r>
      <w:hyperlink r:id="rId310">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331. </w:t>
      </w:r>
      <w:hyperlink r:id="rId311">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332. </w:t>
      </w:r>
      <w:hyperlink r:id="rId312">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333. </w:t>
      </w:r>
      <w:hyperlink r:id="rId313">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334. </w:t>
      </w:r>
      <w:hyperlink r:id="rId314">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335. </w:t>
      </w:r>
      <w:hyperlink r:id="rId295">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336. </w:t>
      </w:r>
      <w:hyperlink r:id="rId311">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337. </w:t>
      </w:r>
      <w:hyperlink r:id="rId315">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338. </w:t>
      </w:r>
      <w:hyperlink r:id="rId316">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339. </w:t>
      </w:r>
      <w:hyperlink r:id="rId317">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340. </w:t>
      </w:r>
      <w:hyperlink r:id="rId318">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341. </w:t>
      </w:r>
      <w:hyperlink r:id="rId319">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342. </w:t>
      </w:r>
      <w:hyperlink r:id="rId320">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343. </w:t>
      </w:r>
      <w:hyperlink r:id="rId321">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8"/>
        </w:numPr>
        <w:spacing w:line="240" w:lineRule="auto"/>
        <w:ind w:left="720"/>
      </w:pPr>
      <w:r/>
      <w:hyperlink r:id="rId322">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323">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346. </w:t>
      </w:r>
      <w:hyperlink r:id="rId324">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347. </w:t>
      </w:r>
      <w:hyperlink r:id="rId319">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348. </w:t>
      </w:r>
      <w:hyperlink r:id="rId294">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349. </w:t>
      </w:r>
      <w:hyperlink r:id="rId320">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350. </w:t>
      </w:r>
      <w:hyperlink r:id="rId325">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351. </w:t>
      </w:r>
      <w:hyperlink r:id="rId326">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352. </w:t>
      </w:r>
      <w:hyperlink r:id="rId324">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353. </w:t>
      </w:r>
      <w:hyperlink r:id="rId319">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354. </w:t>
      </w:r>
      <w:hyperlink r:id="rId320">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355. </w:t>
      </w:r>
      <w:hyperlink r:id="rId327">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356. </w:t>
      </w:r>
      <w:hyperlink r:id="rId328">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357. </w:t>
      </w:r>
      <w:hyperlink r:id="rId329">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358. </w:t>
      </w:r>
      <w:hyperlink r:id="rId330">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359. </w:t>
      </w:r>
      <w:hyperlink r:id="rId331">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360. </w:t>
      </w:r>
      <w:hyperlink r:id="rId324">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361. </w:t>
      </w:r>
      <w:hyperlink r:id="rId332">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362. </w:t>
      </w:r>
      <w:hyperlink r:id="rId333">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363. </w:t>
      </w:r>
      <w:hyperlink r:id="rId334">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364. </w:t>
      </w:r>
      <w:hyperlink r:id="rId319">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365. </w:t>
      </w:r>
      <w:hyperlink r:id="rId291">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366. </w:t>
      </w:r>
      <w:hyperlink r:id="rId335">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367. </w:t>
      </w:r>
      <w:hyperlink r:id="rId336">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368. </w:t>
      </w:r>
      <w:hyperlink r:id="rId337">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369. </w:t>
      </w:r>
      <w:hyperlink r:id="rId338">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370. </w:t>
      </w:r>
      <w:hyperlink r:id="rId339">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371. </w:t>
      </w:r>
      <w:hyperlink r:id="rId340">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372. </w:t>
      </w:r>
      <w:hyperlink r:id="rId341">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373. </w:t>
      </w:r>
      <w:hyperlink r:id="rId342">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374. </w:t>
      </w:r>
      <w:hyperlink r:id="rId343">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375. </w:t>
      </w:r>
      <w:hyperlink r:id="rId344">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376. </w:t>
      </w:r>
      <w:hyperlink r:id="rId345">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377. </w:t>
      </w:r>
      <w:hyperlink r:id="rId346">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378. </w:t>
      </w:r>
      <w:hyperlink r:id="rId347">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379. </w:t>
      </w:r>
      <w:hyperlink r:id="rId327">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380. </w:t>
      </w:r>
      <w:hyperlink r:id="rId348">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381. </w:t>
      </w:r>
      <w:hyperlink r:id="rId349">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382. </w:t>
      </w:r>
      <w:hyperlink r:id="rId350">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383. </w:t>
      </w:r>
      <w:hyperlink r:id="rId351">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384. </w:t>
      </w:r>
      <w:hyperlink r:id="rId352">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385. </w:t>
      </w:r>
      <w:hyperlink r:id="rId353">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386. </w:t>
      </w:r>
      <w:hyperlink r:id="rId354">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387. </w:t>
      </w:r>
      <w:hyperlink r:id="rId355">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388. </w:t>
      </w:r>
      <w:hyperlink r:id="rId355">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389. </w:t>
      </w:r>
      <w:hyperlink r:id="rId356">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390. </w:t>
      </w:r>
      <w:hyperlink r:id="rId357">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391. </w:t>
      </w:r>
      <w:hyperlink r:id="rId358">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392. </w:t>
      </w:r>
      <w:hyperlink r:id="rId359">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393. </w:t>
      </w:r>
      <w:hyperlink r:id="rId360">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394. </w:t>
      </w:r>
      <w:hyperlink r:id="rId361">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395. </w:t>
      </w:r>
      <w:hyperlink r:id="rId362">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396. </w:t>
      </w:r>
      <w:hyperlink r:id="rId359">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397. </w:t>
      </w:r>
      <w:hyperlink r:id="rId361">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398. </w:t>
      </w:r>
      <w:hyperlink r:id="rId336">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399. </w:t>
      </w:r>
      <w:hyperlink r:id="rId336">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400. </w:t>
      </w:r>
      <w:hyperlink r:id="rId363">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401. </w:t>
      </w:r>
      <w:hyperlink r:id="rId363">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402. </w:t>
      </w:r>
      <w:hyperlink r:id="rId364">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403. </w:t>
      </w:r>
      <w:hyperlink r:id="rId364">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404. </w:t>
      </w:r>
      <w:hyperlink r:id="rId365">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405. </w:t>
      </w:r>
      <w:hyperlink r:id="rId366">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406. </w:t>
      </w:r>
      <w:hyperlink r:id="rId357">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407. </w:t>
      </w:r>
      <w:hyperlink r:id="rId367">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408. </w:t>
      </w:r>
      <w:hyperlink r:id="rId368">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409. </w:t>
      </w:r>
      <w:hyperlink r:id="rId369">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410. </w:t>
      </w:r>
      <w:hyperlink r:id="rId370">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411. </w:t>
      </w:r>
      <w:hyperlink r:id="rId371">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412. </w:t>
      </w:r>
      <w:hyperlink r:id="rId355">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413. </w:t>
      </w:r>
      <w:hyperlink r:id="rId372">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414. </w:t>
      </w:r>
      <w:hyperlink r:id="rId373">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415. </w:t>
      </w:r>
      <w:hyperlink r:id="rId374">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416. </w:t>
      </w:r>
      <w:hyperlink r:id="rId367">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417. </w:t>
      </w:r>
      <w:hyperlink r:id="rId375">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418. </w:t>
      </w:r>
      <w:hyperlink r:id="rId373">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419. </w:t>
      </w:r>
      <w:hyperlink r:id="rId359">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420. </w:t>
      </w:r>
      <w:hyperlink r:id="rId376">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421. </w:t>
      </w:r>
      <w:hyperlink r:id="rId368">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422. </w:t>
      </w:r>
      <w:hyperlink r:id="rId369">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423. </w:t>
      </w:r>
      <w:hyperlink r:id="rId375">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424. </w:t>
      </w:r>
      <w:hyperlink r:id="rId377">
        <w:r>
          <w:rPr>
            <w:color w:val="0000EE"/>
            <w:u w:val="single"/>
          </w:rPr>
          <w:t>https://www.bestmag.co.uk/brenmiller-revs-up-bnrg360-amid-eu-energy-crisis/</w:t>
        </w:r>
      </w:hyperlink>
      <w:r>
        <w:t xml:space="preserve"> - * Brenmiller Energy Ltd. accelerates rollout of BNRG360 platform amid rising natural gas prices in Europe. 425. </w:t>
      </w:r>
      <w:hyperlink r:id="rId378">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426. </w:t>
      </w:r>
      <w:hyperlink r:id="rId379">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427. </w:t>
      </w:r>
      <w:hyperlink r:id="rId380">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428. </w:t>
      </w:r>
      <w:hyperlink r:id="rId381">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429. </w:t>
      </w:r>
      <w:hyperlink r:id="rId382">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430. </w:t>
      </w:r>
      <w:hyperlink r:id="rId383">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431. </w:t>
      </w:r>
      <w:hyperlink r:id="rId384">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432. </w:t>
      </w:r>
      <w:hyperlink r:id="rId385">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433. </w:t>
      </w:r>
      <w:hyperlink r:id="rId386">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434. </w:t>
      </w:r>
      <w:hyperlink r:id="rId387">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435. </w:t>
      </w:r>
      <w:hyperlink r:id="rId371">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436. </w:t>
      </w:r>
      <w:hyperlink r:id="rId388">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437. </w:t>
      </w:r>
      <w:hyperlink r:id="rId388">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438. </w:t>
      </w:r>
      <w:hyperlink r:id="rId389">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439. </w:t>
      </w:r>
      <w:hyperlink r:id="rId370">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440. </w:t>
      </w:r>
      <w:hyperlink r:id="rId371">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441. </w:t>
      </w:r>
      <w:hyperlink r:id="rId390">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442. </w:t>
      </w:r>
      <w:hyperlink r:id="rId389">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443. </w:t>
      </w:r>
      <w:hyperlink r:id="rId371">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444. </w:t>
      </w:r>
      <w:hyperlink r:id="rId391">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445. </w:t>
      </w:r>
      <w:hyperlink r:id="rId392">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446. </w:t>
      </w:r>
      <w:hyperlink r:id="rId393">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447. </w:t>
      </w:r>
      <w:hyperlink r:id="rId394">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448. </w:t>
      </w:r>
      <w:hyperlink r:id="rId395">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449. </w:t>
      </w:r>
      <w:hyperlink r:id="rId396">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450. </w:t>
      </w:r>
      <w:hyperlink r:id="rId397">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451. </w:t>
      </w:r>
      <w:hyperlink r:id="rId398">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452. </w:t>
      </w:r>
      <w:hyperlink r:id="rId399">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453. </w:t>
      </w:r>
      <w:hyperlink r:id="rId400">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454. </w:t>
      </w:r>
      <w:hyperlink r:id="rId394">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455. </w:t>
      </w:r>
      <w:hyperlink r:id="rId401">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456. </w:t>
      </w:r>
      <w:hyperlink r:id="rId402">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457. </w:t>
      </w:r>
      <w:hyperlink r:id="rId403">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458. </w:t>
      </w:r>
      <w:hyperlink r:id="rId404">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459. </w:t>
      </w:r>
      <w:hyperlink r:id="rId405">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460. </w:t>
      </w:r>
      <w:hyperlink r:id="rId406">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461. </w:t>
      </w:r>
      <w:hyperlink r:id="rId407">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462. </w:t>
      </w:r>
      <w:hyperlink r:id="rId408">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463. </w:t>
      </w:r>
      <w:hyperlink r:id="rId409">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464. </w:t>
      </w:r>
      <w:hyperlink r:id="rId392">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465. </w:t>
      </w:r>
      <w:hyperlink r:id="rId393">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466. </w:t>
      </w:r>
      <w:hyperlink r:id="rId394">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467. </w:t>
      </w:r>
      <w:hyperlink r:id="rId410">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468. </w:t>
      </w:r>
      <w:hyperlink r:id="rId411">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469. </w:t>
      </w:r>
      <w:hyperlink r:id="rId406">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470. </w:t>
      </w:r>
      <w:hyperlink r:id="rId409">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471. </w:t>
      </w:r>
      <w:hyperlink r:id="rId412">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472. </w:t>
      </w:r>
      <w:hyperlink r:id="rId409">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473. </w:t>
      </w:r>
      <w:hyperlink r:id="rId413">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474. </w:t>
      </w:r>
      <w:hyperlink r:id="rId414">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475. </w:t>
      </w:r>
      <w:hyperlink r:id="rId415">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476. </w:t>
      </w:r>
      <w:hyperlink r:id="rId412">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477. </w:t>
      </w:r>
      <w:hyperlink r:id="rId416">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478. </w:t>
      </w:r>
      <w:hyperlink r:id="rId417">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479. </w:t>
      </w:r>
      <w:hyperlink r:id="rId418">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480. </w:t>
      </w:r>
      <w:hyperlink r:id="rId419">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481. </w:t>
      </w:r>
      <w:hyperlink r:id="rId420">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482. </w:t>
      </w:r>
      <w:hyperlink r:id="rId421">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483. </w:t>
      </w:r>
      <w:hyperlink r:id="rId421">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484. </w:t>
      </w:r>
      <w:hyperlink r:id="rId422">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485. </w:t>
      </w:r>
      <w:hyperlink r:id="rId423">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486. </w:t>
      </w:r>
      <w:hyperlink r:id="rId424">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487. </w:t>
      </w:r>
      <w:hyperlink r:id="rId425">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488. </w:t>
      </w:r>
      <w:hyperlink r:id="rId426">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489. </w:t>
      </w:r>
      <w:hyperlink r:id="rId427">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490. </w:t>
      </w:r>
      <w:hyperlink r:id="rId426">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491. </w:t>
      </w:r>
      <w:hyperlink r:id="rId427">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492. </w:t>
      </w:r>
      <w:hyperlink r:id="rId428">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493. </w:t>
      </w:r>
      <w:hyperlink r:id="rId429">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494. </w:t>
      </w:r>
      <w:hyperlink r:id="rId430">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495. </w:t>
      </w:r>
      <w:hyperlink r:id="rId431">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496. </w:t>
      </w:r>
      <w:hyperlink r:id="rId432">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497. </w:t>
      </w:r>
      <w:hyperlink r:id="rId433">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498. </w:t>
      </w:r>
      <w:hyperlink r:id="rId434">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499. </w:t>
      </w:r>
      <w:hyperlink r:id="rId427">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500. </w:t>
      </w:r>
      <w:hyperlink r:id="rId435">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ilprice.com/Energy/Crude-Oil/Standard-Chartered-Predicts-Oil-Prices-Will-Remain-Higher-For-Longer.html" TargetMode="External"/><Relationship Id="rId10" Type="http://schemas.openxmlformats.org/officeDocument/2006/relationships/hyperlink" Target="https://energynow.com/2026/03/asia-pivots-to-coal-as-middle-east-conflict-chokes-lng-supply/?amp" TargetMode="External"/><Relationship Id="rId11" Type="http://schemas.openxmlformats.org/officeDocument/2006/relationships/hyperlink" Target="https://stratnewsglobal.com/world-news/asia-turns-to-coal-as-lng-supply-tightens/" TargetMode="External"/><Relationship Id="rId12" Type="http://schemas.openxmlformats.org/officeDocument/2006/relationships/hyperlink" Target="https://www.riotimesonline.com/europe-intel-brief-energy-emergency-ecb-defence/" TargetMode="External"/><Relationship Id="rId13" Type="http://schemas.openxmlformats.org/officeDocument/2006/relationships/hyperlink" Target="https://energynow.com/2026/03/attacks-on-uaes-fujairah-port-and-shah-gas-field-add-to-energy-disruption/" TargetMode="External"/><Relationship Id="rId14" Type="http://schemas.openxmlformats.org/officeDocument/2006/relationships/hyperlink" Target="https://www.atlanticcouncil.org/dispatches/how-the-iran-war-could-trigger-a-european-energy-crisis/" TargetMode="External"/><Relationship Id="rId15" Type="http://schemas.openxmlformats.org/officeDocument/2006/relationships/hyperlink" Target="https://splash247.com/selective-gulf-transits-emerge-under-iranian-verification/" TargetMode="External"/><Relationship Id="rId16" Type="http://schemas.openxmlformats.org/officeDocument/2006/relationships/hyperlink" Target="https://lenta.ru/news/2026/03/17/v-irane-vyskazalis-o-buduschem-ormuzskogo-proliva/" TargetMode="External"/><Relationship Id="rId17" Type="http://schemas.openxmlformats.org/officeDocument/2006/relationships/hyperlink" Target="https://ca.news.yahoo.com/asia-pivots-coal-middle-east-084912909.html" TargetMode="External"/><Relationship Id="rId18" Type="http://schemas.openxmlformats.org/officeDocument/2006/relationships/hyperlink" Target="https://www.eldia.com/nota/2026-3-17-2-21-49-iran-llevara-la-guerra-tan-lejos-como-sea-necesario-el-mundo" TargetMode="External"/><Relationship Id="rId19" Type="http://schemas.openxmlformats.org/officeDocument/2006/relationships/hyperlink" Target="https://www.indiandefensenews.in/2026/03/india-accelerates-lng-diversification.html" TargetMode="External"/><Relationship Id="rId20" Type="http://schemas.openxmlformats.org/officeDocument/2006/relationships/hyperlink" Target="https://www.iltempo.it/politica/2026/03/17/news/green-deal-abolire-convegno-il-tempo-guerra-iran-cambia-politica-economia-46842777/" TargetMode="External"/><Relationship Id="rId21" Type="http://schemas.openxmlformats.org/officeDocument/2006/relationships/hyperlink" Target="https://www.iltalehti.fi/talous/a/72a2c7da-c792-41f8-911f-c31e59564743" TargetMode="External"/><Relationship Id="rId22" Type="http://schemas.openxmlformats.org/officeDocument/2006/relationships/hyperlink" Target="https://www.nationalheraldindia.com/international/missile-debris-kills-man-in-abu-dhabi-as-dubai-doha-rocked-by-blasts" TargetMode="External"/><Relationship Id="rId23" Type="http://schemas.openxmlformats.org/officeDocument/2006/relationships/hyperlink" Target="https://www.businesstoday.in/world/story/it-all-comes-down-to-who-controls-strait-of-hormuz-ray-dalio-says-no-agreement-will-resolve-iran-war-520909-2026-03-17?utm_source=rssfeed" TargetMode="External"/><Relationship Id="rId24" Type="http://schemas.openxmlformats.org/officeDocument/2006/relationships/hyperlink" Target="https://newspress.co.in/india-reaches-out-to-eu-amid-iran-crisis-seeks-stronger-trade-ties/" TargetMode="External"/><Relationship Id="rId25" Type="http://schemas.openxmlformats.org/officeDocument/2006/relationships/hyperlink" Target="http://www.kakiforex.com/2026/03/strait-of-hormuz-now-open-to-all-except.html" TargetMode="External"/><Relationship Id="rId26" Type="http://schemas.openxmlformats.org/officeDocument/2006/relationships/hyperlink" Target="https://www.gandul.ro/actualitate/emiratele-arabe-unite-isi-inchid-spatiul-aerian-dupa-atacuri-atribuite-iranului-in-timp-ce-israelul-bombardeaza-teheranul-20832055" TargetMode="External"/><Relationship Id="rId27" Type="http://schemas.openxmlformats.org/officeDocument/2006/relationships/hyperlink" Target="https://hotnews.ro/emiratele-arabe-unite-suspenda-productia-de-gaz-la-importantul-camp-shah-dupa-un-atac-cu-drone-al-iranului-2195657" TargetMode="External"/><Relationship Id="rId28" Type="http://schemas.openxmlformats.org/officeDocument/2006/relationships/hyperlink" Target="https://www.devdiscourse.com/article/headlines/3840971-escalating-tensions-irans-unexpected-strikes-shape-gulf-conflict" TargetMode="External"/><Relationship Id="rId29" Type="http://schemas.openxmlformats.org/officeDocument/2006/relationships/hyperlink" Target="https://www.euronews.com/my-europe/2026/03/17/can-the-grids-package-free-the-eu-from-its-energy-dependence" TargetMode="External"/><Relationship Id="rId30" Type="http://schemas.openxmlformats.org/officeDocument/2006/relationships/hyperlink" Target="https://www.news4jax.com/business/2026/03/17/asian-shares-are-mixed-and-us-futures-slip-as-brent-hovers-at-over-100-a-barrel/" TargetMode="External"/><Relationship Id="rId31" Type="http://schemas.openxmlformats.org/officeDocument/2006/relationships/hyperlink" Target="https://energynow.com/2026/03/spurred-by-gulf-war-alaska-lng-aims-for-go-ahead-decisions-in-2026-27-and-exports-in-2031/?amp" TargetMode="External"/><Relationship Id="rId32" Type="http://schemas.openxmlformats.org/officeDocument/2006/relationships/hyperlink" Target="https://wartakota.tribunnews.com/news/884847/timur-tengah-membara-kedubes-as-di-irak-diserbu-drone-infrastruktur-vital-uea-jadi-target" TargetMode="External"/><Relationship Id="rId33"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34" Type="http://schemas.openxmlformats.org/officeDocument/2006/relationships/hyperlink" Target="https://www.indiatvnews.com/news/world/dubai-abu-dhabi-israel-us-iran-war-live-updates-drone-missile-attacks-middle-east-crisis-west-asia-tension-strait-of-hormuz-oil-gas-trump-netanyahu-1033996" TargetMode="External"/><Relationship Id="rId35" Type="http://schemas.openxmlformats.org/officeDocument/2006/relationships/hyperlink" Target="https://www.mediafax.ro/externe/o-tara-declara-miercurea-sarbatoare-legala-pentru-a-economisi-combustibil-23704428" TargetMode="External"/><Relationship Id="rId36" Type="http://schemas.openxmlformats.org/officeDocument/2006/relationships/hyperlink" Target="https://attackofthefanboy.com/politics/trump-warned-nato-of-a-very-bad-future-if-they-wont-help-reopen-the-strait-of-hormuz-but-military-experts-say-every-option-is-a-losing-one/" TargetMode="External"/><Relationship Id="rId37" Type="http://schemas.openxmlformats.org/officeDocument/2006/relationships/hyperlink" Target="https://www.rawstory.com/ilhan-omar-claps-back-at-trump-s-unhinged-rant-about-fraud/" TargetMode="External"/><Relationship Id="rId38" Type="http://schemas.openxmlformats.org/officeDocument/2006/relationships/hyperlink" Target="https://www.business-standard.com/world-news/uae-gas-field-set-ablaze-as-iranian-strikes-squeeze-energy-supplies-126031700112_1.html" TargetMode="External"/><Relationship Id="rId39" Type="http://schemas.openxmlformats.org/officeDocument/2006/relationships/hyperlink" Target="https://www.reviewjournal.com/news/nation-and-world/blast-rocks-tehran-after-israel-threatened-to-target-area-of-government-organized-rally-3724637/" TargetMode="External"/><Relationship Id="rId40" Type="http://schemas.openxmlformats.org/officeDocument/2006/relationships/hyperlink" Target="https://www.nation.com.pk/17-Mar-2026/loadshedding-likely-worsen-lng-supply-power-sector-may-curtailed-30th" TargetMode="External"/><Relationship Id="rId41" Type="http://schemas.openxmlformats.org/officeDocument/2006/relationships/hyperlink" Target="https://vocal.media/theSwamp/uae-gas-field-set-ablaze-as-iran-strikes-squeeze-energy-supplies" TargetMode="External"/><Relationship Id="rId42" Type="http://schemas.openxmlformats.org/officeDocument/2006/relationships/hyperlink" Target="https://vocal.media/journal/live-updates-iran-war-keeps-gas-prices-up-with-strait-of-hormuz-paralyzed-despite-trump-s-demands" TargetMode="External"/><Relationship Id="rId43" Type="http://schemas.openxmlformats.org/officeDocument/2006/relationships/hyperlink" Target="https://thearabianpost.com/petro-products-prices-in-import-dependent-india-may-surge-further/" TargetMode="External"/><Relationship Id="rId44" Type="http://schemas.openxmlformats.org/officeDocument/2006/relationships/hyperlink" Target="https://www.sotaliraq.com/2026/03/17/%D8%B7%D9%87%D8%B1%D8%A7%D9%86-%D8%A8%D9%8A%D9%86-%D8%AE%D9%8A%D8%A7%D8%B1%D9%8A%D9%86-%D8%A3%D8%AD%D9%84%D8%A7%D9%87%D9%85%D8%A7-%D9%85%D9%8F%D8%B1%D9%91/" TargetMode="External"/><Relationship Id="rId45" Type="http://schemas.openxmlformats.org/officeDocument/2006/relationships/hyperlink" Target="https://investinglive.com/commodities/tanker-struck-near-strait-of-hormuz-as-uk-maritime-agency-warns-ships-20260317/" TargetMode="External"/><Relationship Id="rId46" Type="http://schemas.openxmlformats.org/officeDocument/2006/relationships/hyperlink" Target="https://www.news18.com/india/two-more-indian-oil-tankers-set-to-reach-india-amid-hormuz-crisis-ws-l-9978052.html" TargetMode="External"/><Relationship Id="rId47" Type="http://schemas.openxmlformats.org/officeDocument/2006/relationships/hyperlink" Target="https://www.businesstoday.in/world/story/gulf-states-want-us-to-neutralise-iran-amid-hormuz-disruption-energy-crisis-report-520861-2026-03-17?utm_source=rssfeed" TargetMode="External"/><Relationship Id="rId48" Type="http://schemas.openxmlformats.org/officeDocument/2006/relationships/hyperlink" Target="https://www.businesstoday.in/world/story/gulf-tensions-did-saudi-crown-prince-push-trump-to-keep-hitting-iran-heres-what-we-know-520866-2026-03-17?utm_source=rssfeed" TargetMode="External"/><Relationship Id="rId49" Type="http://schemas.openxmlformats.org/officeDocument/2006/relationships/hyperlink" Target="https://www.lanacion.com.ar/el-mundo/por-que-la-de-medio-oriente-es-una-guerra-asimetrica-y-que-intereses-estan-en-juego-nid16032026/" TargetMode="External"/><Relationship Id="rId50" Type="http://schemas.openxmlformats.org/officeDocument/2006/relationships/hyperlink" Target="https://www.lanacion.com.ar/opinion/ormuz-el-estrecho-que-acelera-la-fragilidad-del-desorden-internacional-nid17032026/" TargetMode="External"/><Relationship Id="rId51" Type="http://schemas.openxmlformats.org/officeDocument/2006/relationships/hyperlink" Target="https://ca.news.yahoo.com/why-strait-hormuz-pivotal-waterway-045505661.html" TargetMode="External"/><Relationship Id="rId52" Type="http://schemas.openxmlformats.org/officeDocument/2006/relationships/hyperlink" Target="https://www.op-marburg.de/wirtschaft/gaspreise-fuer-neukunden-zuletzt-deutlich-gestiegen-BWNONRSY7VH77NQM3UJASE6E4I.html" TargetMode="External"/><Relationship Id="rId53" Type="http://schemas.openxmlformats.org/officeDocument/2006/relationships/hyperlink" Target="https://www.tradingnews.com/news/natural-gas-futures-price-ng1-down-3-usd-asa-shoulder-season-hits" TargetMode="External"/><Relationship Id="rId54" Type="http://schemas.openxmlformats.org/officeDocument/2006/relationships/hyperlink" Target="https://tass.com/economy/2102297" TargetMode="External"/><Relationship Id="rId55" Type="http://schemas.openxmlformats.org/officeDocument/2006/relationships/hyperlink" Target="https://www.hydrocarbonengineering.com/special-reports/16032026/iea-the-strait-of-hormuz-and-global-lng-supply/" TargetMode="External"/><Relationship Id="rId56" Type="http://schemas.openxmlformats.org/officeDocument/2006/relationships/hyperlink" Target="https://tass.com/world/2102127" TargetMode="External"/><Relationship Id="rId57" Type="http://schemas.openxmlformats.org/officeDocument/2006/relationships/hyperlink" Target="https://www.unian.ua/economics/energetics/aziya-v-indiji-cherez-problemi-z-gazom-krematoriji-pereyshli-na-elektriku-13317090.html" TargetMode="External"/><Relationship Id="rId58" Type="http://schemas.openxmlformats.org/officeDocument/2006/relationships/hyperlink" Target="https://www.seanews.com.tr/article/iran-uses-strait-of-hormuz-without-restrictions-mmsw8hjn" TargetMode="External"/><Relationship Id="rId59" Type="http://schemas.openxmlformats.org/officeDocument/2006/relationships/hyperlink" Target="https://lanouvelletribune.info/2026/03/gaz-la-crise-au-moyen-orient-revele-la-fragilite-de-leurope-malgre-le-soutien-americain/" TargetMode="External"/><Relationship Id="rId60" Type="http://schemas.openxmlformats.org/officeDocument/2006/relationships/hyperlink" Target="https://www.nation.com.pk/13-Mar-2026/iran-s-new-leader-vows-keep-attacks-gulf-arab-countries" TargetMode="External"/><Relationship Id="rId61" Type="http://schemas.openxmlformats.org/officeDocument/2006/relationships/hyperlink" Target="https://www.pakistantoday.com.pk/2026/03/16/indian-foreign-minister-highlights-progress-in-talks-with-iran-on-strait-of-hormuz-passage" TargetMode="External"/><Relationship Id="rId62" Type="http://schemas.openxmlformats.org/officeDocument/2006/relationships/hyperlink" Target="https://www.aljazeera.com/news/2026/3/13/iran-war-what-is-happening-on-day-14-of-us-israel-attacks?traffic_source=rss" TargetMode="External"/><Relationship Id="rId63" Type="http://schemas.openxmlformats.org/officeDocument/2006/relationships/hyperlink" Target="https://www.techjuice.pk/why-iran-considers-yuan-payments-for-hormuz-ship-passage/" TargetMode="External"/><Relationship Id="rId64" Type="http://schemas.openxmlformats.org/officeDocument/2006/relationships/hyperlink" Target="https://www.channelnewsasia.com/business/spurred-gulf-war-alaska-lng-aims-go-ahead-decisions-in-2026-27-and-exports-in-2031-5996046" TargetMode="External"/><Relationship Id="rId65" Type="http://schemas.openxmlformats.org/officeDocument/2006/relationships/hyperlink" Target="https://www.berlingske.dk/internationalt/kallas-usa-skaber-farlig-praecedens-med-brug-af-russisk-olie?referrer=RSS" TargetMode="External"/><Relationship Id="rId66" Type="http://schemas.openxmlformats.org/officeDocument/2006/relationships/hyperlink" Target="https://www.eanlibya.com/%D8%A5%D9%8A%D8%B1%D8%A7%D9%86-%D8%AA%D8%AA%D8%AD%D9%83%D9%85-%D8%A8%D8%A7%D9%84%D9%88%D8%B6%D8%B9-%D8%A8%D8%B9%D8%AF-%D8%A5%D8%BA%D9%84%D8%A7%D9%82-%D9%85%D8%B6%D9%8A%D9%82-%D9%87%D8%B1%D9%85%D8%B2/" TargetMode="External"/><Relationship Id="rId67" Type="http://schemas.openxmlformats.org/officeDocument/2006/relationships/hyperlink" Target="https://www.gisreportsonline.com/r/trans-caspian-pipeline-momentum/" TargetMode="External"/><Relationship Id="rId68" Type="http://schemas.openxmlformats.org/officeDocument/2006/relationships/hyperlink" Target="https://www.dawn.com/news/1982241/whats-the-us-israeli-endgame-in-iran" TargetMode="External"/><Relationship Id="rId69" Type="http://schemas.openxmlformats.org/officeDocument/2006/relationships/hyperlink" Target="https://indianexpress.com/article/world/us-news/us-israel-iran-war-live-updates-trump-nato-strait-of-hormuz-10584202/" TargetMode="External"/><Relationship Id="rId70" Type="http://schemas.openxmlformats.org/officeDocument/2006/relationships/hyperlink" Target="https://jurnalul.ro/bani-afaceri/economia/costuri-energie-electrica-gaze-ue-crescut-50-1026985.html" TargetMode="External"/><Relationship Id="rId71" Type="http://schemas.openxmlformats.org/officeDocument/2006/relationships/hyperlink" Target="https://www.benzinga.com/news/politics/26/03/51260974/mark-kelly-calls-for-gas-tax-relief-amid-rising-prices-i-dont-see-how-this-war-helps-americans" TargetMode="External"/><Relationship Id="rId72" Type="http://schemas.openxmlformats.org/officeDocument/2006/relationships/hyperlink" Target="https://www.seattletimes.com/nation-world/u-s-officials-say-iran-is-laying-mines-in-the-strait-of-hormuz/?utm_source=RSS&amp;utm_medium=Referral&amp;utm_campaign=RSS_all" TargetMode="External"/><Relationship Id="rId73" Type="http://schemas.openxmlformats.org/officeDocument/2006/relationships/hyperlink" Target="https://tfipost.com/2026/03/hormuz-crisis-the-indian-navy-is-returning-to-india-escorting-shivalik-and-nanda/" TargetMode="External"/><Relationship Id="rId74" Type="http://schemas.openxmlformats.org/officeDocument/2006/relationships/hyperlink" Target="https://www.business-standard.com/world-news/israel-iran-conflict-west-asia-us-trump-nato-strait-of-hormuz-india-lpg-126031600201_1.html" TargetMode="External"/><Relationship Id="rId75" Type="http://schemas.openxmlformats.org/officeDocument/2006/relationships/hyperlink" Target="https://www.business-standard.com/world-news/trump-leaves-allies-adversaries-guessing-on-endgame-for-iran-war-126031600183_1.html" TargetMode="External"/><Relationship Id="rId76" Type="http://schemas.openxmlformats.org/officeDocument/2006/relationships/hyperlink" Target="https://kalimpongonlinenews.blogspot.com/2026/03/gulf-states-report-intercepting.html" TargetMode="External"/><Relationship Id="rId77" Type="http://schemas.openxmlformats.org/officeDocument/2006/relationships/hyperlink" Target="https://www.cbsnews.com/video/oil-prices-climb-ayatollah-mojtaba-khamenei-statement-says-strait-of-hormuz-will-stay-closed/" TargetMode="External"/><Relationship Id="rId78" Type="http://schemas.openxmlformats.org/officeDocument/2006/relationships/hyperlink" Target="https://www.focus.de/politik/treibstofflager-brennt-dubai-setzt-flugbetrieb-aus-trump-droht-nato_2764bff8-4b93-4d65-b0ec-7097879203b0.html" TargetMode="External"/><Relationship Id="rId79" Type="http://schemas.openxmlformats.org/officeDocument/2006/relationships/hyperlink" Target="https://www.cbsnews.com/video/republicans-democrats-high-gas-prices-iran-war/" TargetMode="External"/><Relationship Id="rId80" Type="http://schemas.openxmlformats.org/officeDocument/2006/relationships/hyperlink" Target="https://www.fxleaders.com/news/2026/03/15/dow-jones-futures-break-key-support-and-rebound-as-geo-tensions-escalate-over-weekend/" TargetMode="External"/><Relationship Id="rId81" Type="http://schemas.openxmlformats.org/officeDocument/2006/relationships/hyperlink" Target="https://www.newsbytesapp.com/news/world/us-planning-multi-nation-coalition-to-escort-ships-through-hormuz/story" TargetMode="External"/><Relationship Id="rId82"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83" Type="http://schemas.openxmlformats.org/officeDocument/2006/relationships/hyperlink" Target="https://www.nation.com.pk/16-Mar-2026/gulf-states-uk-call-confronting-iranian-threats-international-shipping-hormuz-strait" TargetMode="External"/><Relationship Id="rId84" Type="http://schemas.openxmlformats.org/officeDocument/2006/relationships/hyperlink" Target="https://www.fxstreet.com/news/japan-starts-release-of-oil-from-reserves-as-war-snarls-flows-bloomberg-202603160503" TargetMode="External"/><Relationship Id="rId85" Type="http://schemas.openxmlformats.org/officeDocument/2006/relationships/hyperlink" Target="https://mettisglobal.news/Asia-markets-slip-on-rising-oil-prices-US-Iran-tensions-59050" TargetMode="External"/><Relationship Id="rId86" Type="http://schemas.openxmlformats.org/officeDocument/2006/relationships/hyperlink" Target="https://newtalk.tw/news/view/2026-03-16/1024446" TargetMode="External"/><Relationship Id="rId87" Type="http://schemas.openxmlformats.org/officeDocument/2006/relationships/hyperlink" Target="https://www.dostor.org/5460133" TargetMode="External"/><Relationship Id="rId88" Type="http://schemas.openxmlformats.org/officeDocument/2006/relationships/hyperlink" Target="https://www.livemint.com/news/india/eam-jaishankar-hails-talks-with-iran-to-open-strait-of-hormuz-ft-reports-us-iran-war-oil-prices-lpg-crisis-11773628285957.html" TargetMode="External"/><Relationship Id="rId89" Type="http://schemas.openxmlformats.org/officeDocument/2006/relationships/hyperlink" Target="https://news.abplive.com/news/world/deep-dive-what-force-majeure-means-and-why-gulf-countries-are-invoking-it-amid-west-asia-conflict-1831397" TargetMode="External"/><Relationship Id="rId90" Type="http://schemas.openxmlformats.org/officeDocument/2006/relationships/hyperlink" Target="https://www.breakingnews.ie/world/trump-seeks-help-to-keep-strait-of-hormuz-open-as-iran-sees-no-reason-to-talk-1875402.html" TargetMode="External"/><Relationship Id="rId91" Type="http://schemas.openxmlformats.org/officeDocument/2006/relationships/hyperlink" Target="https://newstodaynet.com/2026/03/16/us-plans-naval-coalition-to-escort-ships-in-strait-of-hormuz/" TargetMode="External"/><Relationship Id="rId92"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93" Type="http://schemas.openxmlformats.org/officeDocument/2006/relationships/hyperlink" Target="https://www.devdiscourse.com/article/headlines/3839428-tensions-flare-as-us-pressures-allies-over-strait-of-hormuz" TargetMode="External"/><Relationship Id="rId94" Type="http://schemas.openxmlformats.org/officeDocument/2006/relationships/hyperlink" Target="https://www.ndtv.com/india-news/strait-of-hormuz-iran-war-middle-east-war-whats-behind-irans-hormuz-pass-for-2-indian-tankers-s-jaishankar-explains-11220746#publisher=newsstand" TargetMode="External"/><Relationship Id="rId95" Type="http://schemas.openxmlformats.org/officeDocument/2006/relationships/hyperlink" Target="https://greekreporter.com/2026/03/16/trump-warns-nato-allies-iran-war-hormuz/" TargetMode="External"/><Relationship Id="rId96" Type="http://schemas.openxmlformats.org/officeDocument/2006/relationships/hyperlink" Target="https://investinglive.com/news/investinglive-asia-pacific-news-wrap-trump-begging-china-eu-uk-nato-for-help-on-hormuz-20260316/" TargetMode="External"/><Relationship Id="rId97" Type="http://schemas.openxmlformats.org/officeDocument/2006/relationships/hyperlink" Target="https://ca.finance.yahoo.com/news/latest-trump-calls-allies-help-043909137.html" TargetMode="External"/><Relationship Id="rId98" Type="http://schemas.openxmlformats.org/officeDocument/2006/relationships/hyperlink" Target="https://www.thehindubusinessline.com/news/world/trump-suggests-iran-ready-to-end-war-as-tehran-sees-no-talks/article70748629.ece" TargetMode="External"/><Relationship Id="rId99" Type="http://schemas.openxmlformats.org/officeDocument/2006/relationships/hyperlink" Target="https://meyka.com/blog/march-16-zelensky-slams-eu-blackmail-over-druzhba-repair-oil-risk-1603/" TargetMode="External"/><Relationship Id="rId100" Type="http://schemas.openxmlformats.org/officeDocument/2006/relationships/hyperlink" Target="https://oilprice.com/Energy/Crude-Oil/Asias-LNG-Lifeline-Takes-a-Hit.html" TargetMode="External"/><Relationship Id="rId101" Type="http://schemas.openxmlformats.org/officeDocument/2006/relationships/hyperlink" Target="https://www.wbn.digital/wbn-morning-brief-march-15-2026-oil-shock-dominates-global-markets/" TargetMode="External"/><Relationship Id="rId102" Type="http://schemas.openxmlformats.org/officeDocument/2006/relationships/hyperlink" Target="https://energy.economictimes.indiatimes.com/news/oil-and-gas/india-to-procure-spot-lng-for-urea-manufacturing/129588129" TargetMode="External"/><Relationship Id="rId103" Type="http://schemas.openxmlformats.org/officeDocument/2006/relationships/hyperlink" Target="https://www.sondakika.com/ekonomi/haber-iran-in-lng-tedarikine-saldirisi-19659488/" TargetMode="External"/><Relationship Id="rId104" Type="http://schemas.openxmlformats.org/officeDocument/2006/relationships/hyperlink" Target="https://www.haberler.com/ekonomi/lng-ithalatcisi-ulkeler-alternatif-tedarik-19659455-haberi/" TargetMode="External"/><Relationship Id="rId105" Type="http://schemas.openxmlformats.org/officeDocument/2006/relationships/hyperlink" Target="https://www.businesstoday.in/world/story/hormuz-shut-bab-el-mandeb-next-houthi-warnings-put-another-chokepoint-at-risk-in-the-red-sea-520648-2026-03-15?utm_source=rssfeed" TargetMode="External"/><Relationship Id="rId106" Type="http://schemas.openxmlformats.org/officeDocument/2006/relationships/hyperlink" Target="https://www.xaluannews.com/modules.php?name=News&amp;file=article&amp;sid=3739292" TargetMode="External"/><Relationship Id="rId107" Type="http://schemas.openxmlformats.org/officeDocument/2006/relationships/hyperlink" Target="https://surgezirc.co.za/news/iran-kill-israeli-pm-benjamin-netanyahu/" TargetMode="External"/><Relationship Id="rId108" Type="http://schemas.openxmlformats.org/officeDocument/2006/relationships/hyperlink" Target="https://malawifreedomnetwork.com/2026/03/15/iran-says-strait-of-hormuz-remains-open-and-under-its-control/" TargetMode="External"/><Relationship Id="rId109" Type="http://schemas.openxmlformats.org/officeDocument/2006/relationships/hyperlink" Target="https://www.arkansasonline.com/news/2026/mar/15/tehran-urges-people-to-flee-ports-in-uae/" TargetMode="External"/><Relationship Id="rId110" Type="http://schemas.openxmlformats.org/officeDocument/2006/relationships/hyperlink" Target="https://coincentral.com/trump-rejects-iran-deal-as-oil-prices-hit-100-and-strait-of-hormuz-stays-closed/" TargetMode="External"/><Relationship Id="rId111" Type="http://schemas.openxmlformats.org/officeDocument/2006/relationships/hyperlink" Target="https://www.oilholicssynonymous.com/2026/03/as-energy-crisis-escalates-view-from.html" TargetMode="External"/><Relationship Id="rId112" Type="http://schemas.openxmlformats.org/officeDocument/2006/relationships/hyperlink" Target="https://www.egyptindependent.com/strait-of-hormuz-will-not-be-opened-iranian-official-stresses/" TargetMode="External"/><Relationship Id="rId113" Type="http://schemas.openxmlformats.org/officeDocument/2006/relationships/hyperlink" Target="https://www.thenewslens.com/article/265691" TargetMode="External"/><Relationship Id="rId114" Type="http://schemas.openxmlformats.org/officeDocument/2006/relationships/hyperlink" Target="https://vm.ru/news/1310711-jemen-prigrozil-perekryt-bab-el-mandebskij-proliv-v-podderzhku-irana" TargetMode="External"/><Relationship Id="rId115" Type="http://schemas.openxmlformats.org/officeDocument/2006/relationships/hyperlink" Target="https://www.viva.co.id/berita/dunia/1886307-iran-selat-hormuz-terbuka-bagi-siapapun-kecuali-as-dan-sekutunya" TargetMode="External"/><Relationship Id="rId116" Type="http://schemas.openxmlformats.org/officeDocument/2006/relationships/hyperlink" Target="https://nairametrics.com/2026/03/15/trump-calls-for-international-warships-to-keep-strait-of-hormuz-open/" TargetMode="External"/><Relationship Id="rId117" Type="http://schemas.openxmlformats.org/officeDocument/2006/relationships/hyperlink" Target="https://thenews-chronicle.com/trump-urges-global-naval-action-to-protect-oil-route-through-hormuz/" TargetMode="External"/><Relationship Id="rId118" Type="http://schemas.openxmlformats.org/officeDocument/2006/relationships/hyperlink" Target="https://thenews-chronicle.com/who-is-running-iran/" TargetMode="External"/><Relationship Id="rId119" Type="http://schemas.openxmlformats.org/officeDocument/2006/relationships/hyperlink" Target="https://correiokianda.info/165226-2/" TargetMode="External"/><Relationship Id="rId120" Type="http://schemas.openxmlformats.org/officeDocument/2006/relationships/hyperlink" Target="https://bitcoinworld.co.in/israel-defense-intercept-iran-missiles/" TargetMode="External"/><Relationship Id="rId121" Type="http://schemas.openxmlformats.org/officeDocument/2006/relationships/hyperlink" Target="https://www.seanews.com.tr/article/iran-claims-new-conditions-for-strait-of-hormuz-mmrci2bc" TargetMode="External"/><Relationship Id="rId122" Type="http://schemas.openxmlformats.org/officeDocument/2006/relationships/hyperlink" Target="https://www.seanews.com.tr/article/urgent-evacuation-call-from-iran-for-three-major-uae-ports-mmren8nu" TargetMode="External"/><Relationship Id="rId123" Type="http://schemas.openxmlformats.org/officeDocument/2006/relationships/hyperlink" Target="https://fajar.co.id/2026/03/15/selat-hormuz-masih-dibuka-iran-untuk-negara-tertentu-abbas-araghchi-ancam-kapal-kapal-as-israel/" TargetMode="External"/><Relationship Id="rId124" Type="http://schemas.openxmlformats.org/officeDocument/2006/relationships/hyperlink" Target="https://news.day.az/politics/1822138.html" TargetMode="External"/><Relationship Id="rId125" Type="http://schemas.openxmlformats.org/officeDocument/2006/relationships/hyperlink" Target="https://www.stern.de/news/iran-krieg--grossbritannien-draengt-zur--deeskalation--37222818.html" TargetMode="External"/><Relationship Id="rId126" Type="http://schemas.openxmlformats.org/officeDocument/2006/relationships/hyperlink" Target="https://lenta.ru/news/2026/03/15/raskryty-posledstviya-otkaza-ot-oslableniya-antirossiyskih-sanktsiy-dlya-es/" TargetMode="External"/><Relationship Id="rId127" Type="http://schemas.openxmlformats.org/officeDocument/2006/relationships/hyperlink" Target="https://www.aljazeera.com/news/2026/3/12/iran-vows-to-make-trump-pay-for-grave-miscalculation-if-us-escalates-war?traffic_source=rss" TargetMode="External"/><Relationship Id="rId128" Type="http://schemas.openxmlformats.org/officeDocument/2006/relationships/hyperlink" Target="https://www.straitstimes.com/world/middle-east/us-navy-could-escort-vessels-in-strait-of-hormuz-with-international-coalition-bessent-says" TargetMode="External"/><Relationship Id="rId129" Type="http://schemas.openxmlformats.org/officeDocument/2006/relationships/hyperlink" Target="https://www.elconciso.es/opinion/cohete-pluma_0_2006169787.html" TargetMode="External"/><Relationship Id="rId130"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131"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132" Type="http://schemas.openxmlformats.org/officeDocument/2006/relationships/hyperlink" Target="https://timesofindia.indiatimes.com/world/middle-east/iran-repeats-retaliation-threat-as-us-hits-island-military-infra/articleshow/129583474.cms" TargetMode="External"/><Relationship Id="rId133" Type="http://schemas.openxmlformats.org/officeDocument/2006/relationships/hyperlink" Target="https://www.ndtv.com/world-news/dubai-news-middle-east-war-loud-blasts-in-dubai-kuwait-airport-hit-in-fresh-iranian-strikes-11217438#publisher=newsstand" TargetMode="External"/><Relationship Id="rId134" Type="http://schemas.openxmlformats.org/officeDocument/2006/relationships/hyperlink" Target="https://www.ndtv.com/world-news/us-israel-iran-war-live-news-updates-donald-trump-mojtaba-khamenei-dubai-uae-baghdad-kuwait-airport-11217035#publisher=newsstand" TargetMode="External"/><Relationship Id="rId135" Type="http://schemas.openxmlformats.org/officeDocument/2006/relationships/hyperlink" Target="https://www.ndtv.com/world-news/donald-trump-kharg-island-iran-war-middle-east-conflict-id-do-a-number-trumps-warning-to-hit-irans-kharg-island-38-years-ago-11217254#publisher=newsstand" TargetMode="External"/><Relationship Id="rId136" Type="http://schemas.openxmlformats.org/officeDocument/2006/relationships/hyperlink" Target="https://www.scmp.com/week-asia/economics/article/3346627/iran-war-exposes-fragility-gulf-asia-supply-chains?utm_source=rss_feed" TargetMode="External"/><Relationship Id="rId137" Type="http://schemas.openxmlformats.org/officeDocument/2006/relationships/hyperlink" Target="https://peakoil.com/production/the-biggest-release-of-emergency-oil-stockpiles-in-history-was-announced-why-crude-may-keep-rising" TargetMode="External"/><Relationship Id="rId138" Type="http://schemas.openxmlformats.org/officeDocument/2006/relationships/hyperlink" Target="https://www.tehrantimes.com/news/524673/Iran-must-be-prepared-to-govern-Strait-of-Hormuz-in-all-dimensions" TargetMode="External"/><Relationship Id="rId139" Type="http://schemas.openxmlformats.org/officeDocument/2006/relationships/hyperlink" Target="https://en.mehrnews.com/news/242627/Iran-urges-its-neighbors-to-expel-foreign-aggressors" TargetMode="External"/><Relationship Id="rId140" Type="http://schemas.openxmlformats.org/officeDocument/2006/relationships/hyperlink" Target="https://ghananewsprime.com/trump-says-us-obliterated-military-targets-in-strike-on-key-iranian-oil-hub-powerful-bombing-raids/" TargetMode="External"/><Relationship Id="rId141" Type="http://schemas.openxmlformats.org/officeDocument/2006/relationships/hyperlink" Target="https://mediaindonesia.com/internasional/870645/pulau-kharg-jadi-target-dunia-waspadai-krisis-minyak" TargetMode="External"/><Relationship Id="rId142" Type="http://schemas.openxmlformats.org/officeDocument/2006/relationships/hyperlink" Target="https://www.aol.com/news/trump-u-navy-escorts-tankers-204600212.html" TargetMode="External"/><Relationship Id="rId143" Type="http://schemas.openxmlformats.org/officeDocument/2006/relationships/hyperlink" Target="https://www.iranherald.com/news/278922941/trump-urprised-by-retaliation-as-iran-opens-drone-hunt-for-us-terrorists-photos-videos" TargetMode="External"/><Relationship Id="rId144" Type="http://schemas.openxmlformats.org/officeDocument/2006/relationships/hyperlink" Target="https://www.france24.com/en/middle-east/20260315-middle-east-war-live-iran-s-revolutionary-guards-vow-to-pursue-and-kill-netanyahu" TargetMode="External"/><Relationship Id="rId145" Type="http://schemas.openxmlformats.org/officeDocument/2006/relationships/hyperlink" Target="https://ilmanifesto.it/khark-sotto-attacco-trump-punta-la-spina-dorsale-delliran" TargetMode="External"/><Relationship Id="rId146" Type="http://schemas.openxmlformats.org/officeDocument/2006/relationships/hyperlink" Target="https://www.khaama.com/france-denies-sending-warship-to-strait-of-hormuz-amid-us-iran-tensions/" TargetMode="External"/><Relationship Id="rId147" Type="http://schemas.openxmlformats.org/officeDocument/2006/relationships/hyperlink" Target="https://qazinform.com/news/trump-urges-nations-to-send-ships-to-keep-hormuz-strait-open-and-safe-5da253" TargetMode="External"/><Relationship Id="rId148" Type="http://schemas.openxmlformats.org/officeDocument/2006/relationships/hyperlink" Target="https://www.benzinga.com/news/politics/26/03/51258982/us-embassy-in-baghdad-warns-americans-leave-now-if-you-are-there-as-iran-aligned-militias-escalate-" TargetMode="External"/><Relationship Id="rId149" Type="http://schemas.openxmlformats.org/officeDocument/2006/relationships/hyperlink" Target="https://www.lada.kz/world-news/150542-tegeran-nazval-glavnoe-uslovie-dlia-prokhoda-sudov-cherez-ormuzskii-proliv.html" TargetMode="External"/><Relationship Id="rId150" Type="http://schemas.openxmlformats.org/officeDocument/2006/relationships/hyperlink" Target="https://www.hokanews.com/2026/03/strait-of-hormuz-tensions-explode-after.html" TargetMode="External"/><Relationship Id="rId151" Type="http://schemas.openxmlformats.org/officeDocument/2006/relationships/hyperlink" Target="https://easternherald.com/2026/03/15/israel-attacks-iran-strait-of-hormuz-closed-us-israel/" TargetMode="External"/><Relationship Id="rId152" Type="http://schemas.openxmlformats.org/officeDocument/2006/relationships/hyperlink" Target="https://www.devdiscourse.com/article/headlines/3838578-escalating-tensions-trumps-threats-and-irans-defiance-in-the-gulf-conflict" TargetMode="External"/><Relationship Id="rId153" Type="http://schemas.openxmlformats.org/officeDocument/2006/relationships/hyperlink" Target="https://www.theguardian.com/commentisfree/2026/mar/12/the-guardian-view-on-the-cost-of-trumps-war-the-worlds-poor-will-pay-most-dearly" TargetMode="External"/><Relationship Id="rId154" Type="http://schemas.openxmlformats.org/officeDocument/2006/relationships/hyperlink" Target="https://www.indiatvnews.com/news/world/strait-of-hormuz-closed-only-to-us-and-israeli-ships-says-iran-fm-abbas-araghchi-on-key-oil-route-latest-updates-2026-03-15-1033808" TargetMode="External"/><Relationship Id="rId155" Type="http://schemas.openxmlformats.org/officeDocument/2006/relationships/hyperlink" Target="https://www.indiatoday.in/world/story/us-president-donald-trump-warns-new-strikes-iran-kharg-island-2882179-2026-03-15?utm_source=rss" TargetMode="External"/><Relationship Id="rId156" Type="http://schemas.openxmlformats.org/officeDocument/2006/relationships/hyperlink" Target="https://www.theyeshivaworld.com/news/israel-news/2525134/trump-calls-on-world-powers-to-send-warships-as-iran-effectively-shuts-strait-of-hormuz.html" TargetMode="External"/><Relationship Id="rId157" Type="http://schemas.openxmlformats.org/officeDocument/2006/relationships/hyperlink" Target="https://newtalk.tw/news/view/2026-03-15/1024343" TargetMode="External"/><Relationship Id="rId158" Type="http://schemas.openxmlformats.org/officeDocument/2006/relationships/hyperlink" Target="https://www.radiofree.org/2026/03/14/trump-orders-central-command-to-obliterate-all-military-targets-on-kharg-island-and-threatens-to-wipe-oil-infrastructure/" TargetMode="External"/><Relationship Id="rId159" Type="http://schemas.openxmlformats.org/officeDocument/2006/relationships/hyperlink" Target="https://www.news4jax.com/business/2026/03/15/trump-urges-us-allies-to-send-warships-to-strait-of-hormuz-as-iran-vows-to-retaliate/" TargetMode="External"/><Relationship Id="rId160" Type="http://schemas.openxmlformats.org/officeDocument/2006/relationships/hyperlink" Target="https://www.thetimesofbengal.com/international/trump-urges-china-france-japan-to-send-warships-to-strait-of-hormuz-amid-iran-blockade-warns-of-us-strikes/" TargetMode="External"/><Relationship Id="rId161" Type="http://schemas.openxmlformats.org/officeDocument/2006/relationships/hyperlink" Target="https://newstodaynet.com/2026/03/15/trump-urges-nations-to-send-warships-as-iran-continues-hormuz-blockade/" TargetMode="External"/><Relationship Id="rId162" Type="http://schemas.openxmlformats.org/officeDocument/2006/relationships/hyperlink" Target="https://www.rt.com/news/634983-greek-flagged-oil-tanker-attacked-black-sea-russian-coast/?utm_source=rss&amp;utm_medium=rss&amp;utm_campaign=RSS" TargetMode="External"/><Relationship Id="rId163" Type="http://schemas.openxmlformats.org/officeDocument/2006/relationships/hyperlink" Target="https://tmastreet.com/us-natural-gas-prices-hold-steady-despite-global-energy-turmoil/" TargetMode="External"/><Relationship Id="rId164" Type="http://schemas.openxmlformats.org/officeDocument/2006/relationships/hyperlink" Target="https://vm.ru/news/1310587-uroven-zapasov-gaza-v-evropejskih-phg-upal-do-minimalnyh-s-nachala-sezona-znachenij" TargetMode="External"/><Relationship Id="rId165" Type="http://schemas.openxmlformats.org/officeDocument/2006/relationships/hyperlink" Target="https://www.astroawani.com/news-global/europes-gas-demand-recovery-derailed-or-just-dented-iran-crisis" TargetMode="External"/><Relationship Id="rId166" Type="http://schemas.openxmlformats.org/officeDocument/2006/relationships/hyperlink" Target="https://pakobserver.net/us-announces-deployment-of-b-2-bombers-as-iran-war-enters-third-week/" TargetMode="External"/><Relationship Id="rId167" Type="http://schemas.openxmlformats.org/officeDocument/2006/relationships/hyperlink" Target="https://www.politico.eu/article/norway-pitches-itself-as-europes-energy-lifeline/?utm_source=RSS_Feed&amp;utm_medium=RSS&amp;utm_campaign=RSS_Syndication" TargetMode="External"/><Relationship Id="rId168" Type="http://schemas.openxmlformats.org/officeDocument/2006/relationships/hyperlink" Target="https://www.india.com/news/world/us-to-deploy-7th-fleets-uss-tripoli-strike-group-to-west-asia-as-tensions-with-tehran-escalate-near-strait-of-hormuz-8341949/" TargetMode="External"/><Relationship Id="rId169" Type="http://schemas.openxmlformats.org/officeDocument/2006/relationships/hyperlink" Target="https://www.awazthevoice.in/india-news/no-petroleum-crisis-india-diversifies-crude-supply-shekhawat-54269.html" TargetMode="External"/><Relationship Id="rId170" Type="http://schemas.openxmlformats.org/officeDocument/2006/relationships/hyperlink" Target="https://www.urdupoint.com/en/world/more-us-marines-and-warships-being-sent-to-mi-2153822.html" TargetMode="External"/><Relationship Id="rId171" Type="http://schemas.openxmlformats.org/officeDocument/2006/relationships/hyperlink" Target="https://mediaindonesia.com/internasional/870363/trump-ancaman-serang-fasilitas-minyak-iran-jika-selat-hormuz-ditutup" TargetMode="External"/><Relationship Id="rId172" Type="http://schemas.openxmlformats.org/officeDocument/2006/relationships/hyperlink" Target="https://mediaindonesia.com/internasional/870419/trump-akan-gebuki-infrastruktur-minyak-iran" TargetMode="External"/><Relationship Id="rId173" Type="http://schemas.openxmlformats.org/officeDocument/2006/relationships/hyperlink" Target="https://www.rte.ie/news/analysis-and-comment/2026/0314/1563337-iran-war-analysis-comment/" TargetMode="External"/><Relationship Id="rId174" Type="http://schemas.openxmlformats.org/officeDocument/2006/relationships/hyperlink" Target="https://elintransigente.com/2026/03/donald-trump-apunto-contra-el-corazon-petrolero-de-iran-y-amenaza-con-un-ataque-fulminante/" TargetMode="External"/><Relationship Id="rId175" Type="http://schemas.openxmlformats.org/officeDocument/2006/relationships/hyperlink" Target="https://www.nationalheraldindia.com/international/us-deploys-marines-to-west-asia-as-strikes-hit-iran-and-war-rattles-region" TargetMode="External"/><Relationship Id="rId176"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177" Type="http://schemas.openxmlformats.org/officeDocument/2006/relationships/hyperlink" Target="https://indianexpress.com/article/world/us-news/us-israel-iran-war-live-updates-missile-drone-attacks-west-asia-crisis-middle-east-war-news-10580960/" TargetMode="External"/><Relationship Id="rId178" Type="http://schemas.openxmlformats.org/officeDocument/2006/relationships/hyperlink" Target="https://www.eldiario.ec/mundo/donald-trump-armada-estrecho-ormuz-13032026/" TargetMode="External"/><Relationship Id="rId179" Type="http://schemas.openxmlformats.org/officeDocument/2006/relationships/hyperlink" Target="https://www.livemint.com/news/world/middle-east-conflict-iran-flies-sailors-and-fallen-crew-out-of-indias-kochi-11773455452556.html" TargetMode="External"/><Relationship Id="rId180" Type="http://schemas.openxmlformats.org/officeDocument/2006/relationships/hyperlink" Target="https://mg.co.za/thought-leader/opinion/2026-03-14-world-war-of-economics/" TargetMode="External"/><Relationship Id="rId181" Type="http://schemas.openxmlformats.org/officeDocument/2006/relationships/hyperlink" Target="https://trak.in/stories/govt-encourages-consumers-to-switch-to-piped-gas-or-png/" TargetMode="External"/><Relationship Id="rId182" Type="http://schemas.openxmlformats.org/officeDocument/2006/relationships/hyperlink" Target="https://www.juancole.com/2026/03/israel-geostrategic-transformation.html" TargetMode="External"/><Relationship Id="rId183" Type="http://schemas.openxmlformats.org/officeDocument/2006/relationships/hyperlink" Target="https://www.legit.ng/world/asia/1700856-breaking-irans-supreme-leader-sends-threat-trump/" TargetMode="External"/><Relationship Id="rId184" Type="http://schemas.openxmlformats.org/officeDocument/2006/relationships/hyperlink" Target="https://www.mediapool.bg/tramp-obyavi-che-iran-e-pobeden-i-iska-sporazumenie-news381208.html" TargetMode="External"/><Relationship Id="rId185" Type="http://schemas.openxmlformats.org/officeDocument/2006/relationships/hyperlink" Target="https://lanouvelletribune.info/2026/03/la-russie-et-les-usa-discutent-de-la-crise-energetique-en-pleine-guerre-en-iran/" TargetMode="External"/><Relationship Id="rId186" Type="http://schemas.openxmlformats.org/officeDocument/2006/relationships/hyperlink" Target="https://www.kiwikidsnews.co.nz/why-hormuz-matters/" TargetMode="External"/><Relationship Id="rId187" Type="http://schemas.openxmlformats.org/officeDocument/2006/relationships/hyperlink" Target="https://www.rte.ie/news/analysis-and-comment/2026/0314/1563368-analysis-comment-iran-us-war/" TargetMode="External"/><Relationship Id="rId188" Type="http://schemas.openxmlformats.org/officeDocument/2006/relationships/hyperlink" Target="https://kienthuc.net.vn/chien-su-trung-dong-ngay-143-my-nem-bom-dao-kharg-post1608970.html" TargetMode="External"/><Relationship Id="rId189" Type="http://schemas.openxmlformats.org/officeDocument/2006/relationships/hyperlink" Target="https://www.tagesschau.de/ausland/asien/liveblog-iran-samstag-100.html" TargetMode="External"/><Relationship Id="rId190" Type="http://schemas.openxmlformats.org/officeDocument/2006/relationships/hyperlink" Target="https://www.vesty.co.il/main/article/bkzuv00fqwg" TargetMode="External"/><Relationship Id="rId191" Type="http://schemas.openxmlformats.org/officeDocument/2006/relationships/hyperlink" Target="https://www.manchestereveningnews.co.uk/news/world-news/iran-new-leader-issues-first-33580384" TargetMode="External"/><Relationship Id="rId192" Type="http://schemas.openxmlformats.org/officeDocument/2006/relationships/hyperlink" Target="https://www.haber7.com/yazarlar/dr-mansoor-malik/3611859-israil-iran-gerilimi-guncel-durum-olasi-sonuclar-ve-bolgesel-dengeler" TargetMode="External"/><Relationship Id="rId193" Type="http://schemas.openxmlformats.org/officeDocument/2006/relationships/hyperlink" Target="https://www.jurist.org/news/2026/03/un-warns-of-black-rain-after-israel-and-us-strikes-in-iran/" TargetMode="External"/><Relationship Id="rId194" Type="http://schemas.openxmlformats.org/officeDocument/2006/relationships/hyperlink" Target="https://www.finedayradio.com/news/tv-delmarva-channel-33/us-strikes-iranian-oil-export-hub-raising-global-supply-concerns/" TargetMode="External"/><Relationship Id="rId195" Type="http://schemas.openxmlformats.org/officeDocument/2006/relationships/hyperlink" Target="https://news.day.az/economy/1822017.html" TargetMode="External"/><Relationship Id="rId196" Type="http://schemas.openxmlformats.org/officeDocument/2006/relationships/hyperlink" Target="https://www.trend.az/world/4164953.html" TargetMode="External"/><Relationship Id="rId197" Type="http://schemas.openxmlformats.org/officeDocument/2006/relationships/hyperlink" Target="https://www.gurufocus.com/news/8708708/snam-spa-snmrf-full-year-2025-earnings-call-highlights-strong-financial-performance-amid-geopolitical-challenges" TargetMode="External"/><Relationship Id="rId198" Type="http://schemas.openxmlformats.org/officeDocument/2006/relationships/hyperlink" Target="https://www.philstockworld.com/2026/03/13/ian-bremmer-shares-his-thoughts-on-trumps-war-with-iran/" TargetMode="External"/><Relationship Id="rId199" Type="http://schemas.openxmlformats.org/officeDocument/2006/relationships/hyperlink" Target="https://zanzibarnikwetu.blogspot.com/2026/03/trump-administration-underestimated.html" TargetMode="External"/><Relationship Id="rId200"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201" Type="http://schemas.openxmlformats.org/officeDocument/2006/relationships/hyperlink" Target="https://www.koreatimes.co.kr/world/20260314/why-is-it-so-easy-for-iran-to-shut-strait-of-hormuz?utm_source=rss" TargetMode="External"/><Relationship Id="rId202" Type="http://schemas.openxmlformats.org/officeDocument/2006/relationships/hyperlink" Target="https://easternherald.com/2026/03/14/putin-iran-new-leader-caspian-summit-meeting/" TargetMode="External"/><Relationship Id="rId203" Type="http://schemas.openxmlformats.org/officeDocument/2006/relationships/hyperlink" Target="https://www.businesstoday.in/india/story/west-asia-conflict-iran-grants-safe-passage-to-two-indian-flagged-lpg-tankers-shivalik-nanda-devi-through-hormuz-520599-2026-03-14?utm_source=rssfeed" TargetMode="External"/><Relationship Id="rId204" Type="http://schemas.openxmlformats.org/officeDocument/2006/relationships/hyperlink" Target="https://www.middleeasteye.net/live-blog/live-blog-update/iran-warns-retaliation-against-us-linked-oil-sites-if-energy-sector" TargetMode="External"/><Relationship Id="rId205"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206"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207" Type="http://schemas.openxmlformats.org/officeDocument/2006/relationships/hyperlink" Target="https://www.businessreport.com/article/global-lng-scramble-intensifies-as-middle-east-war-disrupts-supply" TargetMode="External"/><Relationship Id="rId208" Type="http://schemas.openxmlformats.org/officeDocument/2006/relationships/hyperlink" Target="https://www.decouple.media/p/ras-laffan-and-the-arctic-metagaz" TargetMode="External"/><Relationship Id="rId209" Type="http://schemas.openxmlformats.org/officeDocument/2006/relationships/hyperlink" Target="https://www.thehindubusinessline.com/economy/logistics/28-indian-vessels-with-lng-lpg-and-crude-stranded-near-hormuz/article70738142.ece" TargetMode="External"/><Relationship Id="rId210" Type="http://schemas.openxmlformats.org/officeDocument/2006/relationships/hyperlink" Target="https://www.turkishminute.com/2026/03/13/attacks-on-stations-tied-to-turkstream-could-affect-gas-supplies-to-turkey-russian-expert-says/" TargetMode="External"/><Relationship Id="rId211" Type="http://schemas.openxmlformats.org/officeDocument/2006/relationships/hyperlink" Target="https://www.df.cl/senal-df/el-deal/conflicto-en-medio-oriente-tensiona-al-mercado-global-de-gnl" TargetMode="External"/><Relationship Id="rId212"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213" Type="http://schemas.openxmlformats.org/officeDocument/2006/relationships/hyperlink" Target="https://shippingmatters.ca/lng-canada-ramps-up-exports-as-asian-gas-supply-tightens/" TargetMode="External"/><Relationship Id="rId214" Type="http://schemas.openxmlformats.org/officeDocument/2006/relationships/hyperlink" Target="https://ceenergynews.com/oil-gas/ember-eu-gas-fired-power-costs/" TargetMode="External"/><Relationship Id="rId215" Type="http://schemas.openxmlformats.org/officeDocument/2006/relationships/hyperlink" Target="https://www.budapester.hu/ausland/mehr-gas-aus-dem-osten/" TargetMode="External"/><Relationship Id="rId216" Type="http://schemas.openxmlformats.org/officeDocument/2006/relationships/hyperlink" Target="https://www.fxstreet.com/news/natural-gas-lng-disruption-keeps-ttf-elevated-commerzbank-202603131215" TargetMode="External"/><Relationship Id="rId217" Type="http://schemas.openxmlformats.org/officeDocument/2006/relationships/hyperlink" Target="https://www.kp.ru/daily/27764/5221344/?from=twall" TargetMode="External"/><Relationship Id="rId218" Type="http://schemas.openxmlformats.org/officeDocument/2006/relationships/hyperlink" Target="https://anytvnews.com/news/government-keeping-an-eye-on-gas-crisis-situation-under-control-suresh-khanna/" TargetMode="External"/><Relationship Id="rId219" Type="http://schemas.openxmlformats.org/officeDocument/2006/relationships/hyperlink" Target="http://thearabweekly.com/iran-war-one-taco-too-far" TargetMode="External"/><Relationship Id="rId220" Type="http://schemas.openxmlformats.org/officeDocument/2006/relationships/hyperlink" Target="https://www.scmp.com/news/world/europe/article/3346523/uk-says-russia-iran-trying-hijack-global-economy-amid-hormuz-blockade?utm_source=rss_feed" TargetMode="External"/><Relationship Id="rId221" Type="http://schemas.openxmlformats.org/officeDocument/2006/relationships/hyperlink" Target="https://ca.news.yahoo.com/dubai-under-attack-building-uae-103221275.html" TargetMode="External"/><Relationship Id="rId222" Type="http://schemas.openxmlformats.org/officeDocument/2006/relationships/hyperlink" Target="https://nfcihospitality.com/lpg-gas-shortage-in-india/" TargetMode="External"/><Relationship Id="rId223"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224" Type="http://schemas.openxmlformats.org/officeDocument/2006/relationships/hyperlink" Target="https://tribune.com.pk/story/2597379/defiance-from-iran-israel-and-the-us-as-middle-east-war-enters-second-week" TargetMode="External"/><Relationship Id="rId225" Type="http://schemas.openxmlformats.org/officeDocument/2006/relationships/hyperlink" Target="https://www.businesstoday.in/bt-tv/market-today/video/india-in-urgent-talks-with-iran-as-oil-lpg-tankers-stranded-near-strait-of-hormuz-520400-2026-03-13?utm_source=rssfeed" TargetMode="External"/><Relationship Id="rId226" Type="http://schemas.openxmlformats.org/officeDocument/2006/relationships/hyperlink" Target="https://www.sanjuandailystar.com/post/wall-st-ends-sharply-lower-as-intensifying-iran-war-soaring-crude-prompt-selloff" TargetMode="External"/><Relationship Id="rId227" Type="http://schemas.openxmlformats.org/officeDocument/2006/relationships/hyperlink" Target="https://www.n-tv.de/wirtschaft/Wirtschaftsinstitut-warnt-vor-deutlichem-Anstieg-der-Inflation-id30465892.html" TargetMode="External"/><Relationship Id="rId228" Type="http://schemas.openxmlformats.org/officeDocument/2006/relationships/hyperlink" Target="https://londonlovesbusiness.com/blockade-of-the-strait-of-hormuz-will-cause-significant-extra-costs-for-shipping-and-consumers/" TargetMode="External"/><Relationship Id="rId229" Type="http://schemas.openxmlformats.org/officeDocument/2006/relationships/hyperlink" Target="https://mediaindonesia.com/internasional/870105/konflik-iran-israel-as-memanas-apa-dampak-besarnya-bagi-indonesia" TargetMode="External"/><Relationship Id="rId230" Type="http://schemas.openxmlformats.org/officeDocument/2006/relationships/hyperlink" Target="https://namibiadailynews.info/nyt-reports-iran-mining-hormuz-strait-tehran-denies-allegation/" TargetMode="External"/><Relationship Id="rId231" Type="http://schemas.openxmlformats.org/officeDocument/2006/relationships/hyperlink" Target="https://www.standartnews.com/biznes/skapiyat-gaz-razklashta-energiyniya-pazar-v-evropa-626755.html" TargetMode="External"/><Relationship Id="rId232" Type="http://schemas.openxmlformats.org/officeDocument/2006/relationships/hyperlink" Target="https://haitigazette.com/force-majeure-what-is-it-and-why-have-some-gulf-countries-invoked-it/" TargetMode="External"/><Relationship Id="rId233" Type="http://schemas.openxmlformats.org/officeDocument/2006/relationships/hyperlink" Target="https://wartakota.tribunnews.com/nasional/884502/irgc-rilis-rekaman-ledakan-kapal-tanker-di-teluk-persia-satu-korban-tewas" TargetMode="External"/><Relationship Id="rId234" Type="http://schemas.openxmlformats.org/officeDocument/2006/relationships/hyperlink" Target="https://wol.com/strike-on-thai-tanker-in-strait-of-hormuz-may-be-message-to-the-u-s-analyst-says/" TargetMode="External"/><Relationship Id="rId235" Type="http://schemas.openxmlformats.org/officeDocument/2006/relationships/hyperlink" Target="https://www.theborneopost.com/2026/03/13/amir-hamzah-govt-working-to-ensure-oil-supply-remains-secure-stable/" TargetMode="External"/><Relationship Id="rId236" Type="http://schemas.openxmlformats.org/officeDocument/2006/relationships/hyperlink" Target="https://www.business-standard.com/world-news/two-killed-by-drone-debris-in-oman-sirens-heard-at-turkiye-s-air-base-126031300426_1.html" TargetMode="External"/><Relationship Id="rId237" Type="http://schemas.openxmlformats.org/officeDocument/2006/relationships/hyperlink" Target="https://lenta.ru/news/2026/03/13/v-es-dopustili-postavki-energonositeley-iz-rossii/" TargetMode="External"/><Relationship Id="rId238" Type="http://schemas.openxmlformats.org/officeDocument/2006/relationships/hyperlink" Target="https://www.nation.com.pk/13-Mar-2026/govt-jacks-rlng-price-22pc-amid-war" TargetMode="External"/><Relationship Id="rId239" Type="http://schemas.openxmlformats.org/officeDocument/2006/relationships/hyperlink" Target="https://www.freemalaysiatoday.com/category/world/2026/03/13/saudi-forces-down-drones-after-iran-vows-to-target-oil-resources" TargetMode="External"/><Relationship Id="rId240" Type="http://schemas.openxmlformats.org/officeDocument/2006/relationships/hyperlink" Target="https://thefinance.sg/2026/03/13/beaking-news-iran-weaponize-oil-trump-in-trouble/?utm_source=rss&amp;utm_medium=rss&amp;utm_campaign=beaking-news-iran-weaponize-oil-trump-in-trouble" TargetMode="External"/><Relationship Id="rId241" Type="http://schemas.openxmlformats.org/officeDocument/2006/relationships/hyperlink" Target="https://www.bta.bg/bg/news/economy/1082799-zavisimostta-na-es-ot-gaza-vodi-do-ryazko-poskapvane-na-elektroenergiyata-sochi" TargetMode="External"/><Relationship Id="rId242" Type="http://schemas.openxmlformats.org/officeDocument/2006/relationships/hyperlink" Target="https://news.abplive.com/news/india/delhi-ncr-gas-crunch-igl-cuts-commercial-png-supply-by-20-after-lpg-shortage-1830988" TargetMode="External"/><Relationship Id="rId243" Type="http://schemas.openxmlformats.org/officeDocument/2006/relationships/hyperlink" Target="https://www.news18.com/world/india-in-talks-with-iran-for-safe-passage-of-around-28-merchant-vessels-through-hormuz-report-9957872.html" TargetMode="External"/><Relationship Id="rId244" Type="http://schemas.openxmlformats.org/officeDocument/2006/relationships/hyperlink" Target="https://aif.ru/incidents/mo-rf-vsu-atakovali-kompressornuyu-stanciyu-russkaya-unichtozheny-10-bpla" TargetMode="External"/><Relationship Id="rId245" Type="http://schemas.openxmlformats.org/officeDocument/2006/relationships/hyperlink" Target="https://www.thenewslens.com/article/265636" TargetMode="External"/><Relationship Id="rId246" Type="http://schemas.openxmlformats.org/officeDocument/2006/relationships/hyperlink" Target="https://www.legit.ng/world/asia/1700772-iran-warns-long-war-againt-global-economic-fallout/" TargetMode="External"/><Relationship Id="rId247" Type="http://schemas.openxmlformats.org/officeDocument/2006/relationships/hyperlink" Target="https://lenta.ru/news/2026/03/13/iran-prigrozil-unichtozhit-vse-neftegazovye-ob-ekty-ssha-na-blizhnem-vostoke/" TargetMode="External"/><Relationship Id="rId248" Type="http://schemas.openxmlformats.org/officeDocument/2006/relationships/hyperlink" Target="https://alkambatimes.com/how-the-u-s-israel-iran-war-is-reshaping-global-politics-and-the-economy/" TargetMode="External"/><Relationship Id="rId249" Type="http://schemas.openxmlformats.org/officeDocument/2006/relationships/hyperlink" Target="https://www.aljazeera.com/news/2026/3/12/iran-war-what-is-happening-on-day-13-of-us-israel-attacks?traffic_source=rss" TargetMode="External"/><Relationship Id="rId250" Type="http://schemas.openxmlformats.org/officeDocument/2006/relationships/hyperlink" Target="https://japannews.yomiuri.co.jp/politics/politics-government/20260312-316085/" TargetMode="External"/><Relationship Id="rId251" Type="http://schemas.openxmlformats.org/officeDocument/2006/relationships/hyperlink" Target="https://mobilenews24x7.com/2026/international/us-fully-prepared-to-escort-commercial-vessels-in-strait-of-hormuz-white-house/" TargetMode="External"/><Relationship Id="rId252" Type="http://schemas.openxmlformats.org/officeDocument/2006/relationships/hyperlink" Target="https://www.zawya.com/en/business/commodities/helium-prices-soar-as-qatar-lng-halt-exposes-fragile-supply-chain-p45jv5ph" TargetMode="External"/><Relationship Id="rId253" Type="http://schemas.openxmlformats.org/officeDocument/2006/relationships/hyperlink" Target="https://www.middleeasteye.net/live-blog/live-blog-update/qatar-cuts-50-percent-workforce-major-lng-project-over-israeli-us-war" TargetMode="External"/><Relationship Id="rId254"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255" Type="http://schemas.openxmlformats.org/officeDocument/2006/relationships/hyperlink" Target="https://tass.com/politics/2100589" TargetMode="External"/><Relationship Id="rId256" Type="http://schemas.openxmlformats.org/officeDocument/2006/relationships/hyperlink" Target="https://tass.com/world/2100675" TargetMode="External"/><Relationship Id="rId257" Type="http://schemas.openxmlformats.org/officeDocument/2006/relationships/hyperlink" Target="https://tass.com/economy/2100771" TargetMode="External"/><Relationship Id="rId258" Type="http://schemas.openxmlformats.org/officeDocument/2006/relationships/hyperlink" Target="https://www.novinite.com/view_news.php?id=237464" TargetMode="External"/><Relationship Id="rId259" Type="http://schemas.openxmlformats.org/officeDocument/2006/relationships/hyperlink" Target="https://www.euronews.com/2026/03/12/global-baku-forum-opens-with-iran-war-raging-across-the-border" TargetMode="External"/><Relationship Id="rId260" Type="http://schemas.openxmlformats.org/officeDocument/2006/relationships/hyperlink" Target="https://asianews.network/lng-supply-crunch-worsening-for-singapore-and-asia-as-signalled-by-string-of-force-majeure-notices/" TargetMode="External"/><Relationship Id="rId261" Type="http://schemas.openxmlformats.org/officeDocument/2006/relationships/hyperlink" Target="https://www.dailymail.co.uk/news/article-15637667/Trump-promises-world-great-safety-soon-cargo-ships-hit-Strait-Hormuz.html?ns_mchannel=rss&amp;ns_campaign=1490&amp;ito=1490" TargetMode="External"/><Relationship Id="rId262" Type="http://schemas.openxmlformats.org/officeDocument/2006/relationships/hyperlink" Target="https://www.straitstimes.com/world/middle-east/trump-and-iran-signal-no-quick-end-to-war-as-tankers-burn-in-iraqi-waters" TargetMode="External"/><Relationship Id="rId263" Type="http://schemas.openxmlformats.org/officeDocument/2006/relationships/hyperlink" Target="https://www.aspistrategist.org.au/ghost-of-gallipoli-us-warships-cannot-control-the-strait-of-hormuz/" TargetMode="External"/><Relationship Id="rId264" Type="http://schemas.openxmlformats.org/officeDocument/2006/relationships/hyperlink" Target="https://aif.ru/society/iran-zatyagivaet-udavku-ssha-popali-v-smertelnuyu-lovushku-ormuzskogo-proliva" TargetMode="External"/><Relationship Id="rId265" Type="http://schemas.openxmlformats.org/officeDocument/2006/relationships/hyperlink" Target="https://www.aljazeera.com/news/2026/3/12/five-vessels-attacked-amid-reports-of-iranian-drone-boats-sea-mines?traffic_source=rss" TargetMode="External"/><Relationship Id="rId266" Type="http://schemas.openxmlformats.org/officeDocument/2006/relationships/hyperlink" Target="https://www.omanobserver.om/article/1186009/opinion/international/is-europes-gas-demand-recovery-derailed" TargetMode="External"/><Relationship Id="rId267" Type="http://schemas.openxmlformats.org/officeDocument/2006/relationships/hyperlink" Target="https://www.tradingnews.com/news/natural-gas-futures-at-3b-usd-while-europe-burns" TargetMode="External"/><Relationship Id="rId268" Type="http://schemas.openxmlformats.org/officeDocument/2006/relationships/hyperlink" Target="https://tass.com/politics/2100563" TargetMode="External"/><Relationship Id="rId269" Type="http://schemas.openxmlformats.org/officeDocument/2006/relationships/hyperlink" Target="https://unn.ua/news/siiiarto-zvynuvatyv-ukrainu-v-atatsi-na-infrastrukturu-turetskoho-potoku" TargetMode="External"/><Relationship Id="rId270" Type="http://schemas.openxmlformats.org/officeDocument/2006/relationships/hyperlink" Target="https://focus.ua/politics/746976-udar-po-tureckomu-potoku-siyyarto-obvinil-ukrainu-v-energeticheskoy-blokade-vengrii" TargetMode="External"/><Relationship Id="rId271" Type="http://schemas.openxmlformats.org/officeDocument/2006/relationships/hyperlink" Target="https://dohanews.co/totalenergies-halts-qatar-output-as-war-disrupts-middle-east-energy-flows/" TargetMode="External"/><Relationship Id="rId272" Type="http://schemas.openxmlformats.org/officeDocument/2006/relationships/hyperlink" Target="https://www.zerohedge.com/markets/situation-dire-half-available-global-lng-tankers-are-trapped-persian-gulf" TargetMode="External"/><Relationship Id="rId273" Type="http://schemas.openxmlformats.org/officeDocument/2006/relationships/hyperlink" Target="https://www.newarab.com/news/explainer-force-majeure-gulf-energy-facilities" TargetMode="External"/><Relationship Id="rId274" Type="http://schemas.openxmlformats.org/officeDocument/2006/relationships/hyperlink" Target="https://blogdocemagia.blogspot.com/2026/03/tanker-war-is-back.html" TargetMode="External"/><Relationship Id="rId275" Type="http://schemas.openxmlformats.org/officeDocument/2006/relationships/hyperlink" Target="https://theconversation.com/iran-war-the-search-for-an-off-ramp-278253" TargetMode="External"/><Relationship Id="rId276" Type="http://schemas.openxmlformats.org/officeDocument/2006/relationships/hyperlink" Target="https://www.dailysignal.com/2026/03/12/dire-straits-for-midterms-gas-price-surge-troubles-senators/" TargetMode="External"/><Relationship Id="rId277" Type="http://schemas.openxmlformats.org/officeDocument/2006/relationships/hyperlink" Target="https://www.bairdmaritime.com/shipping/ports/dp-world-sees-rising-demand-at-red-sea-hubs-due-to-iran-tensions" TargetMode="External"/><Relationship Id="rId278" Type="http://schemas.openxmlformats.org/officeDocument/2006/relationships/hyperlink" Target="https://www.bairdmaritime.com/offshore/drilling-production/totalenergies-output-down-15-per-cent-due-to-us-iran-war-confirms-uae-outages" TargetMode="External"/><Relationship Id="rId279" Type="http://schemas.openxmlformats.org/officeDocument/2006/relationships/hyperlink" Target="https://maritime-executive.com/article/norway-bans-hormuz-transits-india-makes-a-deal-with-iran-for-safe-passage" TargetMode="External"/><Relationship Id="rId280" Type="http://schemas.openxmlformats.org/officeDocument/2006/relationships/hyperlink" Target="https://indianpsu.com/us-lng-companies-windfall-profits-iran-war-qatar-lng-shutdown/" TargetMode="External"/><Relationship Id="rId281" Type="http://schemas.openxmlformats.org/officeDocument/2006/relationships/hyperlink" Target="https://insiderpaper.com/totalenergies-says-shuts-15-of-gas-and-oil-production/" TargetMode="External"/><Relationship Id="rId282" Type="http://schemas.openxmlformats.org/officeDocument/2006/relationships/hyperlink" Target="https://elmercurio.com.ec/mundo-noticias/2026/03/12/el-nuevo-lider-supremo-de-iran-llama-a-mantener-cerrado-el-estrecho-de-ormuz/" TargetMode="External"/><Relationship Id="rId283" Type="http://schemas.openxmlformats.org/officeDocument/2006/relationships/hyperlink" Target="https://www.iraq-businessnews.com/2026/03/12/iraq-condemns-attacks-on-oil-tankers-in-territorial-waters/" TargetMode="External"/><Relationship Id="rId284" Type="http://schemas.openxmlformats.org/officeDocument/2006/relationships/hyperlink" Target="https://kashmirobserver.net/2026/03/12/india-in-touch-with-iran-for-safe-passage-through-hormuz/" TargetMode="External"/><Relationship Id="rId285" Type="http://schemas.openxmlformats.org/officeDocument/2006/relationships/hyperlink" Target="https://tribune.com.pk/story/2597271/irans-new-supreme-leader-affirms-importance-of-hormuz-closure-vows-to-continue-attacking-us-bases" TargetMode="External"/><Relationship Id="rId286" Type="http://schemas.openxmlformats.org/officeDocument/2006/relationships/hyperlink" Target="https://www.businesstoday.in/world/story/iran-denies-laying-mines-in-hormuz-warns-nations-backing-aggression-wont-get-safe-passage-520377-2026-03-12?utm_source=rssfeed" TargetMode="External"/><Relationship Id="rId287"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288" Type="http://schemas.openxmlformats.org/officeDocument/2006/relationships/hyperlink" Target="https://egyptian-gazette.com/world/eu-to-soften-gas-rules-to-help-secure-lng-supplies/" TargetMode="External"/><Relationship Id="rId289" Type="http://schemas.openxmlformats.org/officeDocument/2006/relationships/hyperlink" Target="https://www.spectator.com.au/2026/03/the-iran-war-has-exposed-the-worlds-maritime-chokepoint/" TargetMode="External"/><Relationship Id="rId290" Type="http://schemas.openxmlformats.org/officeDocument/2006/relationships/hyperlink" Target="https://lenta.ru/news/2026/03/12/v-vengrii-obvinili-ukrainu-v-popytkah-dobitsya-energeticheskoy-blokady/" TargetMode="External"/><Relationship Id="rId291" Type="http://schemas.openxmlformats.org/officeDocument/2006/relationships/hyperlink" Target="https://www.haber7.com/dunya/haber/3611199-gazprom-ukrayna-turkakim-ve-mavi-akima-gaz-tasiyan-tesislere-saldirdi" TargetMode="External"/><Relationship Id="rId292" Type="http://schemas.openxmlformats.org/officeDocument/2006/relationships/hyperlink" Target="https://en.interfax.com.ua/news/general/1151137.html" TargetMode="External"/><Relationship Id="rId293" Type="http://schemas.openxmlformats.org/officeDocument/2006/relationships/hyperlink" Target="https://container-news.com/explainer-how-hormuz-was-reallocated/" TargetMode="External"/><Relationship Id="rId294"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295" Type="http://schemas.openxmlformats.org/officeDocument/2006/relationships/hyperlink" Target="https://www.bairdmaritime.com/shipping/tankers/gas/asia-lng-scramble-pulls-cargoes-away-from-europe" TargetMode="External"/><Relationship Id="rId296" Type="http://schemas.openxmlformats.org/officeDocument/2006/relationships/hyperlink" Target="https://www.borsonline.hu/kozelet/2026/03/megtamadtak-az-ukranok-a-torok-aramlatot-ez-a-vezetek-hozza-az-orosz-gazt-magyarorszagra" TargetMode="External"/><Relationship Id="rId297" Type="http://schemas.openxmlformats.org/officeDocument/2006/relationships/hyperlink" Target="https://www.borsonline.hu/kozelet/2026/03/magyarorszag-energiaellatasa-a-tet-az-ukranok-a-torok-aramlatot-tamadjak" TargetMode="External"/><Relationship Id="rId298" Type="http://schemas.openxmlformats.org/officeDocument/2006/relationships/hyperlink" Target="https://focus.ua/politics/746881-posyagatelstvo-na-suverenitet-siyyarto-obvinil-ukrainu-v-atake-na-tureckiy-potok" TargetMode="External"/><Relationship Id="rId299" Type="http://schemas.openxmlformats.org/officeDocument/2006/relationships/hyperlink" Target="https://www.pravda.com.ua/news/2026/03/12/8025118/" TargetMode="External"/><Relationship Id="rId300" Type="http://schemas.openxmlformats.org/officeDocument/2006/relationships/hyperlink" Target="https://www.ceskenoviny.cz/zpravy/moskva-utoky-kyjeva-na-energetickou-infrastrukturu-jsou-bezohledne/2798434?utm_source=rss&amp;utm_medium=feed" TargetMode="External"/><Relationship Id="rId301" Type="http://schemas.openxmlformats.org/officeDocument/2006/relationships/hyperlink" Target="https://www.crainsgrandrapids.com/news/energy/consumers-energy-to-seek-approval-for-2-natural-gas-plants-amid-data-center-proposals/" TargetMode="External"/><Relationship Id="rId302" Type="http://schemas.openxmlformats.org/officeDocument/2006/relationships/hyperlink" Target="https://www.oilandgas360.com/weekly-gas-storage-03-6/#utm_source=rss&amp;utm_medium=rss&amp;utm_campaign=weekly-gas-storage-03-6" TargetMode="External"/><Relationship Id="rId303" Type="http://schemas.openxmlformats.org/officeDocument/2006/relationships/hyperlink" Target="https://startuptalky.com/news/adani-total-gas-shares-surge-37-gas-supply-concerns-gujarat-gas-mgl-rally/" TargetMode="External"/><Relationship Id="rId304" Type="http://schemas.openxmlformats.org/officeDocument/2006/relationships/hyperlink" Target="https://startuptalky.com/news/lpg-supply-crunch-forces-hcltech/" TargetMode="External"/><Relationship Id="rId305" Type="http://schemas.openxmlformats.org/officeDocument/2006/relationships/hyperlink" Target="https://www.iltempo.it/tv-news/2026/03/12/video/attacchi-iran-a-petroliere-colpita-anche-base-italiana-a-erbil-in-iraq-46771235/" TargetMode="External"/><Relationship Id="rId306" Type="http://schemas.openxmlformats.org/officeDocument/2006/relationships/hyperlink" Target="https://www.businesstoday.in/markets/stocks/story/iran-war-oil-gas-crisis-bhel-suzlon-adani-power-tata-power-agel-among-jms-top-picks-520318-2026-03-12?utm_source=rssfeed" TargetMode="External"/><Relationship Id="rId307" Type="http://schemas.openxmlformats.org/officeDocument/2006/relationships/hyperlink" Target="https://www.thehindubusinessline.com/markets/stock-markets/auto-index-slides-over-3-mampm-maruti-eicher-tmpv-lead-fall-how-do-gas-supply-fears-weigh-on-the-sector/article70734473.ece" TargetMode="External"/><Relationship Id="rId308" Type="http://schemas.openxmlformats.org/officeDocument/2006/relationships/hyperlink" Target="https://www.middleeastmonitor.com/20260312-iran-threatens-to-target-regional-ports-if-its-ports-are-attacked/" TargetMode="External"/><Relationship Id="rId309" Type="http://schemas.openxmlformats.org/officeDocument/2006/relationships/hyperlink" Target="https://www.itln.in/shipping/first-india-bound-crude-tanker-passes-through-hormuz-amid-iranus-war-1358375" TargetMode="External"/><Relationship Id="rId310" Type="http://schemas.openxmlformats.org/officeDocument/2006/relationships/hyperlink" Target="https://www.eldia.com/nota/2026-3-12-2-22-20-potencias-liberan-petroleo-para-bajar-precios-el-mundo" TargetMode="External"/><Relationship Id="rId311" Type="http://schemas.openxmlformats.org/officeDocument/2006/relationships/hyperlink" Target="https://www.zerohedge.com/markets/middle-east-conflict-tightens-lng-supply-redirects-cargoes-asia" TargetMode="External"/><Relationship Id="rId312" Type="http://schemas.openxmlformats.org/officeDocument/2006/relationships/hyperlink" Target="https://curierulnational.ro/oprirea-productiei-de-lng-din-golful-persic-provoaca-unde-de-soc-pe-pietele-globale-de-gaze-cum-au-evoluat-preturile-in-romania/" TargetMode="External"/><Relationship Id="rId313" Type="http://schemas.openxmlformats.org/officeDocument/2006/relationships/hyperlink" Target="https://www.thejc.com/news/world/un-security-council-iran-strikes-gulf-o6b0oaor" TargetMode="External"/><Relationship Id="rId314" Type="http://schemas.openxmlformats.org/officeDocument/2006/relationships/hyperlink" Target="https://www.channelstv.com/2026/03/12/war-nigeria-lng-cargo-diverted-again-as-asia-scrambles-to-replace-shortages/" TargetMode="External"/><Relationship Id="rId315" Type="http://schemas.openxmlformats.org/officeDocument/2006/relationships/hyperlink" Target="https://kenhorlor.blogspot.com/2026/03/coal-to-rescue.html" TargetMode="External"/><Relationship Id="rId316" Type="http://schemas.openxmlformats.org/officeDocument/2006/relationships/hyperlink" Target="https://bhaskarlive.in/gujarat-sets-up-panel-to-ensure-lng-lpg-cylinder-supply-amid-global-disruptions/" TargetMode="External"/><Relationship Id="rId317" Type="http://schemas.openxmlformats.org/officeDocument/2006/relationships/hyperlink" Target="https://www.tz.de/politik/im-wahlkampf-unter-druck-pipeline-sorgt-fuer-spannungen-orbans-regierung-faehrt-harte-linie-gegen-kiew-zr-94213733.html" TargetMode="External"/><Relationship Id="rId318" Type="http://schemas.openxmlformats.org/officeDocument/2006/relationships/hyperlink" Target="https://www.haber7.com/dunya/haber/3611307-rusya-ukrayna-turkiyenin-hatlarina-saldirdi" TargetMode="External"/><Relationship Id="rId319" Type="http://schemas.openxmlformats.org/officeDocument/2006/relationships/hyperlink" Target="https://ekbis.sindonews.com/read/1686025/34/shell-dan-totalenergies-hentikan-pasokan-lng-qatar-pasar-energi-global-tertekan-1773277428" TargetMode="External"/><Relationship Id="rId320" Type="http://schemas.openxmlformats.org/officeDocument/2006/relationships/hyperlink" Target="https://peakoil.com/publicpolicy/shell-declares-force-majeure-on-lng-contracts-from-qatar" TargetMode="External"/><Relationship Id="rId321" Type="http://schemas.openxmlformats.org/officeDocument/2006/relationships/hyperlink" Target="https://asian-power.com/in-focus/south-asias-107b-lng-buildout-risk-middle-east-tensions" TargetMode="External"/><Relationship Id="rId322" Type="http://schemas.openxmlformats.org/officeDocument/2006/relationships/hyperlink" Target="https://www.fxstreet.com/news/sea-drones-target-oil-tankers-in-the-middle-east-as-conflict-risks-widen-reuters-202603112305" TargetMode="External"/><Relationship Id="rId323" Type="http://schemas.openxmlformats.org/officeDocument/2006/relationships/hyperlink" Target="https://www.fxstreet.com/news/iranian-attack-targets-fuel-tanks-at-a-facility-in-bahrains-muharraq-202603120027" TargetMode="External"/><Relationship Id="rId324" Type="http://schemas.openxmlformats.org/officeDocument/2006/relationships/hyperlink" Target="https://vocal.media/journal/shell-declares-force-majeure-on-qatari-lng-deliveries-as-middle-east-tensions-disrupt-global-energy-trade" TargetMode="External"/><Relationship Id="rId325" Type="http://schemas.openxmlformats.org/officeDocument/2006/relationships/hyperlink" Target="https://www.dailyfinland.fi/worldwide/48250/Israel-begins-large-scale-strikes-in-Beirut-after-Hezbollah-rocket-attack" TargetMode="External"/><Relationship Id="rId326" Type="http://schemas.openxmlformats.org/officeDocument/2006/relationships/hyperlink" Target="https://japantoday.com/category/world/oil-tankers-burn-near-iraq-as-iranian-strikes-defy-trump%27s-claim-to-have-%27won%27-the-war" TargetMode="External"/><Relationship Id="rId327" Type="http://schemas.openxmlformats.org/officeDocument/2006/relationships/hyperlink" Target="https://peakoil.com/publicpolicy/mideast-conflict-may-hasten-europes-gas-divorce-from-russia" TargetMode="External"/><Relationship Id="rId328" Type="http://schemas.openxmlformats.org/officeDocument/2006/relationships/hyperlink" Target="https://hvg.hu/gazdasag/20260311_gazprom-dronok-torok-aramlat-ebx" TargetMode="External"/><Relationship Id="rId329" Type="http://schemas.openxmlformats.org/officeDocument/2006/relationships/hyperlink" Target="https://www.haberler.com/guncel/gazprom-ukrayna-nin-dogal-gaz-tesislerine-12-saldiri-duzenlendi-19647916-haberi/" TargetMode="External"/><Relationship Id="rId330" Type="http://schemas.openxmlformats.org/officeDocument/2006/relationships/hyperlink" Target="https://www.themoscowtimes.com/2026/03/11/gazprom-says-ukrainian-drones-attacked-turkstream-blue-stream-pipeline-facilities-a92204" TargetMode="External"/><Relationship Id="rId331" Type="http://schemas.openxmlformats.org/officeDocument/2006/relationships/hyperlink" Target="https://www.turkiyetoday.com/region/12-attacks-on-turkstream-and-blue-stream-infrastructure-repelled-gazprom-3216070" TargetMode="External"/><Relationship Id="rId332" Type="http://schemas.openxmlformats.org/officeDocument/2006/relationships/hyperlink" Target="https://tass.com/politics/2100133" TargetMode="External"/><Relationship Id="rId333" Type="http://schemas.openxmlformats.org/officeDocument/2006/relationships/hyperlink" Target="https://tass.com/politics/2100145" TargetMode="External"/><Relationship Id="rId334" Type="http://schemas.openxmlformats.org/officeDocument/2006/relationships/hyperlink" Target="https://tass.com/economy/2100125" TargetMode="External"/><Relationship Id="rId335" Type="http://schemas.openxmlformats.org/officeDocument/2006/relationships/hyperlink" Target="https://www.indianewsnetwork.com/en/india-regulates-natural-gas-supply-middle-east-conflict-disrupts-energy-routes-20260311" TargetMode="External"/><Relationship Id="rId336" Type="http://schemas.openxmlformats.org/officeDocument/2006/relationships/hyperlink" Target="https://energynow.com/2026/03/global-lng-hunt-intensifies-as-middle-east-war-cuts-supply/" TargetMode="External"/><Relationship Id="rId337" Type="http://schemas.openxmlformats.org/officeDocument/2006/relationships/hyperlink" Target="https://thediplomat.com/2026/03/asias-energy-triage-amid-the-iran-war/" TargetMode="External"/><Relationship Id="rId338" Type="http://schemas.openxmlformats.org/officeDocument/2006/relationships/hyperlink" Target="https://www.jdsupra.com/legalnews/four-years-on-uk-announces-largest-9193671/" TargetMode="External"/><Relationship Id="rId339"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340" Type="http://schemas.openxmlformats.org/officeDocument/2006/relationships/hyperlink" Target="https://hotair.com/ed-morrissey/2026/03/11/follow-the-money-us-israel-hits-irgc-in-its-wallet-n3812747" TargetMode="External"/><Relationship Id="rId341" Type="http://schemas.openxmlformats.org/officeDocument/2006/relationships/hyperlink" Target="https://moneycircus.substack.com/p/iran-war-impact-spreads" TargetMode="External"/><Relationship Id="rId342" Type="http://schemas.openxmlformats.org/officeDocument/2006/relationships/hyperlink" Target="https://peakoil.com/publicpolicy/could-trump-reorder-the-global-energy-system" TargetMode="External"/><Relationship Id="rId343" Type="http://schemas.openxmlformats.org/officeDocument/2006/relationships/hyperlink" Target="https://ceoworld.biz/2026/03/11/why-the-middle-east-conflict-is-rewriting-global-investment-strategy/" TargetMode="External"/><Relationship Id="rId344" Type="http://schemas.openxmlformats.org/officeDocument/2006/relationships/hyperlink" Target="https://foxrgv.tv/operation-epic-fury-us-israel-collaboration-in-targeting-iranian-sites/" TargetMode="External"/><Relationship Id="rId345" Type="http://schemas.openxmlformats.org/officeDocument/2006/relationships/hyperlink" Target="https://www.emirates247.com/business/oil-markets-on-edge-will-middle-east-tensions-spark-a-new-rally/130" TargetMode="External"/><Relationship Id="rId346" Type="http://schemas.openxmlformats.org/officeDocument/2006/relationships/hyperlink" Target="https://www.thehindubusinessline.com/news/world/factbox-iran-war-causes-major-oil-gas-disruptions/article70730541.ece" TargetMode="External"/><Relationship Id="rId347" Type="http://schemas.openxmlformats.org/officeDocument/2006/relationships/hyperlink" Target="https://losandes.com.pe/iran-ataca-buques-en-estrecho-de-ormuz-y-advierte-con-atacar-centros-economicos-de-ee-uu/" TargetMode="External"/><Relationship Id="rId348" Type="http://schemas.openxmlformats.org/officeDocument/2006/relationships/hyperlink" Target="https://www.indiasnews.net/news/278916015/home-secretary-speaks-chief-secretaries-dgsp-of-states-and-uts-to-ensure-uninterrupted-lpg-supply" TargetMode="External"/><Relationship Id="rId349" Type="http://schemas.openxmlformats.org/officeDocument/2006/relationships/hyperlink" Target="https://www.nachrichten.at/politik/aussenpolitik/iran-soll-ein-dutzend-minen-in-strasse-von-hormus-verlegt-haben;art391,4148244#ref=rss" TargetMode="External"/><Relationship Id="rId350" Type="http://schemas.openxmlformats.org/officeDocument/2006/relationships/hyperlink" Target="https://investinglive.com/commodities/g7-explores-ship-escorts-in-gulf-as-middle-east-war-threatens-energy-supply-routes-20260311/" TargetMode="External"/><Relationship Id="rId351" Type="http://schemas.openxmlformats.org/officeDocument/2006/relationships/hyperlink" Target="https://www.worthynews.com/112890-ships-struck-near-strait-of-hormuz-as-gulf-tensions-escalate" TargetMode="External"/><Relationship Id="rId352" Type="http://schemas.openxmlformats.org/officeDocument/2006/relationships/hyperlink" Target="https://anytvnews.com/politics/gujarat-forms-committee-to-ensure-supply-of-lng-lpg-cylinders-amid-global-constraints/" TargetMode="External"/><Relationship Id="rId353" Type="http://schemas.openxmlformats.org/officeDocument/2006/relationships/hyperlink" Target="https://www.indiandefensenews.in/2026/03/european-commission-president-ursula.html" TargetMode="External"/><Relationship Id="rId354" Type="http://schemas.openxmlformats.org/officeDocument/2006/relationships/hyperlink" Target="https://www.iltempo.it/attualita/2026/03/11/news/iran-la-minaccia-energetica-tensioni-nello-stretto-di-hormuz-46765814/" TargetMode="External"/><Relationship Id="rId355" Type="http://schemas.openxmlformats.org/officeDocument/2006/relationships/hyperlink" Target="https://oilprice.com/Latest-Energy-News/World-News/Shell-and-TotalEnergies-Issue-Force-Majeure-After-Qatar-LNG-Shut-Down.html" TargetMode="External"/><Relationship Id="rId356" Type="http://schemas.openxmlformats.org/officeDocument/2006/relationships/hyperlink" Target="https://www.sigmalive.com/news/energia/1306364/shell-kai-total-epikalountai-ritra-aoteras-vias-ghia-simvolaia-lng-apo-katar" TargetMode="External"/><Relationship Id="rId357" Type="http://schemas.openxmlformats.org/officeDocument/2006/relationships/hyperlink" Target="https://focus.ua/economics/746822-gaz-mozhet-rezko-podorozhat-mirovye-energogiganty-zayavili-o-fors-mazhore" TargetMode="External"/><Relationship Id="rId358" Type="http://schemas.openxmlformats.org/officeDocument/2006/relationships/hyperlink" Target="https://tass.com/economy/2100013" TargetMode="External"/><Relationship Id="rId359"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360" Type="http://schemas.openxmlformats.org/officeDocument/2006/relationships/hyperlink" Target="https://pelop.gr/shell-epikaleitai-anotera-via-sta-symvolaia-lng-apo-to-katar/" TargetMode="External"/><Relationship Id="rId361" Type="http://schemas.openxmlformats.org/officeDocument/2006/relationships/hyperlink" Target="https://unn.ua/news/shell-oholosyla-pro-fors-mazhor-kliientam-yaki-kupuiut-katarskyi-zph-reuters" TargetMode="External"/><Relationship Id="rId362" Type="http://schemas.openxmlformats.org/officeDocument/2006/relationships/hyperlink" Target="https://lanouvelletribune.info/2026/03/gaz-la-france-face-a-un-gros-probleme-linde-lui-vole-la-vedette/" TargetMode="External"/><Relationship Id="rId363" Type="http://schemas.openxmlformats.org/officeDocument/2006/relationships/hyperlink" Target="https://www.freemalaysiatoday.com/category/business/2026/03/11/shell-declares-force-majeure-to-clients-who-buy-qatari-lng" TargetMode="External"/><Relationship Id="rId364" Type="http://schemas.openxmlformats.org/officeDocument/2006/relationships/hyperlink" Target="https://tass.com/economy/2099687" TargetMode="External"/><Relationship Id="rId365" Type="http://schemas.openxmlformats.org/officeDocument/2006/relationships/hyperlink" Target="https://oilprice.com/Latest-Energy-News/World-News/EU-Mulls-Capping-Gas-Price-as-Energy-Costs-Spike-on-Iran-War.html" TargetMode="External"/><Relationship Id="rId366" Type="http://schemas.openxmlformats.org/officeDocument/2006/relationships/hyperlink" Target="https://www.azernews.az/analysis/255568.html" TargetMode="External"/><Relationship Id="rId367" Type="http://schemas.openxmlformats.org/officeDocument/2006/relationships/hyperlink" Target="https://english.pravda.ru/news/hotspots/166138-ukraine-attacks-russian-russkaya-gas-compressor-station/" TargetMode="External"/><Relationship Id="rId368" Type="http://schemas.openxmlformats.org/officeDocument/2006/relationships/hyperlink" Target="https://lenta.ru/news/2026/03/11/kiev-atakoval-odnu-iz-samyh-moschnyh-v-mire-gazokompressornyh-stantsiy-na-yuge-rossii-minoborony-raskrylo-posledstviya-udarov/" TargetMode="External"/><Relationship Id="rId369" Type="http://schemas.openxmlformats.org/officeDocument/2006/relationships/hyperlink" Target="https://www.politico.eu/article/hungary-delegation-kyiv-druzhba-pipeline-shutdown/?utm_source=RSS_Feed&amp;utm_medium=RSS&amp;utm_campaign=RSS_Syndication" TargetMode="External"/><Relationship Id="rId370" Type="http://schemas.openxmlformats.org/officeDocument/2006/relationships/hyperlink" Target="https://www.thehindubusinessline.com/economy/global-lng-hunt-intensifies-as-west-asia-conflict-cuts-supply/article70729490.ece" TargetMode="External"/><Relationship Id="rId371" Type="http://schemas.openxmlformats.org/officeDocument/2006/relationships/hyperlink" Target="https://oilprice.com/Latest-Energy-News/World-News/Qatars-LNG-Shutdown-Sends-Shockwaves-Through-Global-Gas-Markets.html" TargetMode="External"/><Relationship Id="rId372"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373" Type="http://schemas.openxmlformats.org/officeDocument/2006/relationships/hyperlink" Target="https://aif.ru/incidents/-gazprom-vsu-atakovali-kompressornuyu-stanciyu-tureckogo-potoka-na-kubani" TargetMode="External"/><Relationship Id="rId374" Type="http://schemas.openxmlformats.org/officeDocument/2006/relationships/hyperlink" Target="https://www.businesstoday.in/latest/corporate/story/lpg-supply-being-rationed-households-top-priority-amid-import-disruption-bpcl-520190-2026-03-11?utm_source=rssfeed" TargetMode="External"/><Relationship Id="rId375" Type="http://schemas.openxmlformats.org/officeDocument/2006/relationships/hyperlink" Target="https://www.aljazeera.com/economy/2026/3/11/shell-declares-force-majeure-on-lng-contracts-from-qatar?traffic_source=rss" TargetMode="External"/><Relationship Id="rId376" Type="http://schemas.openxmlformats.org/officeDocument/2006/relationships/hyperlink" Target="https://pmnewsnigeria.com/2026/03/11/iran-hits-commercial-ships-in-strait-of-hormuz-as-tensions-escalate/" TargetMode="External"/><Relationship Id="rId377" Type="http://schemas.openxmlformats.org/officeDocument/2006/relationships/hyperlink" Target="https://www.bestmag.co.uk/brenmiller-revs-up-bnrg360-amid-eu-energy-crisis/" TargetMode="External"/><Relationship Id="rId378" Type="http://schemas.openxmlformats.org/officeDocument/2006/relationships/hyperlink" Target="https://globallnghub.com/natural-gas-prices-weekly-update-jkm-ttf-and-henry-hub-9-march-2026.html" TargetMode="External"/><Relationship Id="rId379" Type="http://schemas.openxmlformats.org/officeDocument/2006/relationships/hyperlink" Target="https://www.thehindubusinessline.com/news/world/cargo-ship-hit-by-projectile-in-strait-of-hormuz/article70729854.ece" TargetMode="External"/><Relationship Id="rId380" Type="http://schemas.openxmlformats.org/officeDocument/2006/relationships/hyperlink" Target="https://attackofthefanboy.com/politics/trump-says-u-s-destroyed-16-iranian-vessels-over-mine-fears-but-the-real-warning-about-the-strait-of-hormuz-is-chilling/" TargetMode="External"/><Relationship Id="rId381" Type="http://schemas.openxmlformats.org/officeDocument/2006/relationships/hyperlink" Target="https://www.dailyexcelsior.com/analysis-iran-war-becomes-contest-of-who-can-take-most-pain/" TargetMode="External"/><Relationship Id="rId382" Type="http://schemas.openxmlformats.org/officeDocument/2006/relationships/hyperlink" Target="https://www.middleeasteye.net/news/iran-says-it-will-target-banks-and-economics-centres-region" TargetMode="External"/><Relationship Id="rId383" Type="http://schemas.openxmlformats.org/officeDocument/2006/relationships/hyperlink" Target="https://www.huffpost.com/entry/iran-trump-oil-gas_n_69b02614e4b0a62acae5a2ca" TargetMode="External"/><Relationship Id="rId384" Type="http://schemas.openxmlformats.org/officeDocument/2006/relationships/hyperlink" Target="https://thefrontierpost.com/war-in-the-gulf-a-new-shock-to-global-energy-security/" TargetMode="External"/><Relationship Id="rId385" Type="http://schemas.openxmlformats.org/officeDocument/2006/relationships/hyperlink" Target="https://thenewsguru.ng/news/drones-land-near-dubai-airport-ships-hit-as-iran-continues-with-attacks/" TargetMode="External"/><Relationship Id="rId386" Type="http://schemas.openxmlformats.org/officeDocument/2006/relationships/hyperlink" Target="https://lenta.ru/news/2026/03/11/predskazan-effekt-ot-vyzvavshego-paniku-v-evrope-zayavleniya-putina/" TargetMode="External"/><Relationship Id="rId387" Type="http://schemas.openxmlformats.org/officeDocument/2006/relationships/hyperlink" Target="https://www.politico.eu/article/strait-of-hormuz-ships-us-iran-minelayer-war/?utm_source=RSS_Feed&amp;utm_medium=RSS&amp;utm_campaign=RSS_Syndication" TargetMode="External"/><Relationship Id="rId388" Type="http://schemas.openxmlformats.org/officeDocument/2006/relationships/hyperlink" Target="https://lenta.ru/news/2026/03/11/mirovye-energogiganty-ob-yavili-fors-mazhor-iz-za-voyny-v-irane/" TargetMode="External"/><Relationship Id="rId389" Type="http://schemas.openxmlformats.org/officeDocument/2006/relationships/hyperlink" Target="https://slguardian.org/lng-tankers-divert-to-asia-as-middle-east-crisis-sparks-global-gas-price-shock/" TargetMode="External"/><Relationship Id="rId390" Type="http://schemas.openxmlformats.org/officeDocument/2006/relationships/hyperlink" Target="https://energynow.com/2026/03/lng-canada-ramps-up-output-as-iran-war-threatens-global-gas-supplies/" TargetMode="External"/><Relationship Id="rId391" Type="http://schemas.openxmlformats.org/officeDocument/2006/relationships/hyperlink" Target="https://www.straitstimes.com/asia/ill-be-the-one-to-lose-hawkers-drivers-in-asia-brace-themselves-for-fuel-shortage-amid-iran-war" TargetMode="External"/><Relationship Id="rId392" Type="http://schemas.openxmlformats.org/officeDocument/2006/relationships/hyperlink" Target="https://www.tz.de/politik/treibstofftanker-weichen-nach-asien-aus-und-gefaehrden-britische-versorgung-zr-94210805.html" TargetMode="External"/><Relationship Id="rId393" Type="http://schemas.openxmlformats.org/officeDocument/2006/relationships/hyperlink" Target="https://oilprice.com/Latest-Energy-News/World-News/Europe-and-Asia-Battle-for-Critical-Spot-LNG-Supply.html" TargetMode="External"/><Relationship Id="rId394" Type="http://schemas.openxmlformats.org/officeDocument/2006/relationships/hyperlink" Target="https://oilprice.com/Energy/Coal/88-Spike-in-Gas-Prices-Forces-Utilities-to-Coal.html" TargetMode="External"/><Relationship Id="rId395" Type="http://schemas.openxmlformats.org/officeDocument/2006/relationships/hyperlink" Target="https://www.tu.no/artikler/dette-trenger-du-a-vite-om-den-nye-energikrisen-i-europa/569360" TargetMode="External"/><Relationship Id="rId396" Type="http://schemas.openxmlformats.org/officeDocument/2006/relationships/hyperlink" Target="https://www.oneindia.com/india/centre-invokes-essential-commodities-act-to-safeguard-lpg-supply-amid-middle-east-crisis-011-8022247.html" TargetMode="External"/><Relationship Id="rId397" Type="http://schemas.openxmlformats.org/officeDocument/2006/relationships/hyperlink" Target="https://www.mediafax.ro/externe/o-perturbare-afecteaza-legatura-submarina-de-energie-electrica-dintre-finlanda-si-suedia-23700161" TargetMode="External"/><Relationship Id="rId398" Type="http://schemas.openxmlformats.org/officeDocument/2006/relationships/hyperlink" Target="https://www.business-standard.com/world-news/global-hunt-for-lng-intensifies-as-west-asia-conflict-cuts-supply-126031100097_1.html" TargetMode="External"/><Relationship Id="rId399" Type="http://schemas.openxmlformats.org/officeDocument/2006/relationships/hyperlink" Target="https://www.hokanews.com/2026/03/putin-warns-russia-could-halt-gas.html" TargetMode="External"/><Relationship Id="rId400" Type="http://schemas.openxmlformats.org/officeDocument/2006/relationships/hyperlink" Target="https://www.india.com/news/modi-government-big-step-israel-iran-war-regulates-natural-gas-supply-crisis-situation-petroleum-natural-gas-supplies-us-donald-trump-8337919/" TargetMode="External"/><Relationship Id="rId401" Type="http://schemas.openxmlformats.org/officeDocument/2006/relationships/hyperlink" Target="https://www.cbsnews.com/news/iran-mines-strait-of-hormuz/" TargetMode="External"/><Relationship Id="rId402" Type="http://schemas.openxmlformats.org/officeDocument/2006/relationships/hyperlink" Target="https://guineematin.com/2026/03/10/guerre-au-moyen-orient-liran-nautorisera-pas-lexportation-dun-seul-litre-de-petrole-de-la-region/" TargetMode="External"/><Relationship Id="rId403" Type="http://schemas.openxmlformats.org/officeDocument/2006/relationships/hyperlink" Target="https://easternherald.com/2026/03/10/russia-ukraine-war-bryansk-missile-strike/" TargetMode="External"/><Relationship Id="rId404" Type="http://schemas.openxmlformats.org/officeDocument/2006/relationships/hyperlink" Target="https://www.channelnewsasia.com/business/lng-canada-ramps-up-output-iran-war-threatens-global-gas-supplies-5984981" TargetMode="External"/><Relationship Id="rId405" Type="http://schemas.openxmlformats.org/officeDocument/2006/relationships/hyperlink" Target="https://www.theguardian.com/world/2026/mar/10/iranian-regime-is-not-weakening-in-face-of-us-israel-onslaught-but-becoming-more-defiant" TargetMode="External"/><Relationship Id="rId406" Type="http://schemas.openxmlformats.org/officeDocument/2006/relationships/hyperlink" Target="https://energynow.com/2026/03/qatari-lng-shutdown-following-u-s-military-attacks-removes-20-of-global-supply/" TargetMode="External"/><Relationship Id="rId407" Type="http://schemas.openxmlformats.org/officeDocument/2006/relationships/hyperlink" Target="https://www.naval-technology.com/analyst-comment/hormuz-under-escort-us-naval-protection-for-tankers/" TargetMode="External"/><Relationship Id="rId408" Type="http://schemas.openxmlformats.org/officeDocument/2006/relationships/hyperlink" Target="https://www.edaily.co.kr/News/Read?newsId=04611686645382008&amp;mediaCodeNo=257&amp;OutLnkChk=Y" TargetMode="External"/><Relationship Id="rId409" Type="http://schemas.openxmlformats.org/officeDocument/2006/relationships/hyperlink" Target="https://www.iltempo.it/economia/2026/03/10/news/gnl-forniture-stretto-hormuz-blocco-prezzi-gas-europa-crisi-energia-asia-guerra-iran-prezzi-46738898/" TargetMode="External"/><Relationship Id="rId410" Type="http://schemas.openxmlformats.org/officeDocument/2006/relationships/hyperlink" Target="https://globallnghub.com/lng-shipping-rates-surge-600-as-hormuz-risk-reshapes-global-gas-flows.html" TargetMode="External"/><Relationship Id="rId411" Type="http://schemas.openxmlformats.org/officeDocument/2006/relationships/hyperlink" Target="https://energy-oil-gas.com/news/norway-warns-gas-production-is-at-full-capacity-as-europe-faces-supply-pressure/" TargetMode="External"/><Relationship Id="rId412" Type="http://schemas.openxmlformats.org/officeDocument/2006/relationships/hyperlink" Target="https://www.zerohedge.com/commodities/coal-prices-surge-energy-shock-forces-power-plant-fuel-switching-exposed-countries" TargetMode="External"/><Relationship Id="rId413" Type="http://schemas.openxmlformats.org/officeDocument/2006/relationships/hyperlink" Target="https://www.energyconnects.com/news/utilities/2026/march/european-gas-prices-surge-30-as-middle-east-war-roils-markets/" TargetMode="External"/><Relationship Id="rId414" Type="http://schemas.openxmlformats.org/officeDocument/2006/relationships/hyperlink" Target="https://www.maritimeprofessional.com/news/windward-daily-brief-march-hormuz-416584" TargetMode="External"/><Relationship Id="rId415" Type="http://schemas.openxmlformats.org/officeDocument/2006/relationships/hyperlink" Target="https://www.livemint.com/news/world/iran-war-9-key-oil-gas-pipelines-terminals-and-refineries-at-risk-why-are-they-important-11773076163390.html" TargetMode="External"/><Relationship Id="rId416" Type="http://schemas.openxmlformats.org/officeDocument/2006/relationships/hyperlink" Target="https://ts-avisen.no/okonomi/358/the-boil-stock-rollercoaster-why-natural-gas-traders-suddenly-care-about-this-etf/" TargetMode="External"/><Relationship Id="rId417" Type="http://schemas.openxmlformats.org/officeDocument/2006/relationships/hyperlink" Target="https://www.ndtv.com/world-news/trump-threatens-to-take-over-strait-of-hormuz-if-iran-tries-anything-cute-11192949" TargetMode="External"/><Relationship Id="rId418" Type="http://schemas.openxmlformats.org/officeDocument/2006/relationships/hyperlink" Target="https://www.washingtonexaminer.com/policy/defense/4486134/trump-iran-twenty-times-harder-oil-strait-of-hormuz/" TargetMode="External"/><Relationship Id="rId419" Type="http://schemas.openxmlformats.org/officeDocument/2006/relationships/hyperlink" Target="https://wartakota.tribunnews.com/news/884120/iran-tunggu-armada-laut-as-di-selat-hormuz-usai-trump-ancam-serang-20-kali-lebih-keras" TargetMode="External"/><Relationship Id="rId420"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421" Type="http://schemas.openxmlformats.org/officeDocument/2006/relationships/hyperlink" Target="https://wol.com/iran-war-markets-are-plummeting-as-the-conflict-escalates-but-not-every-industry-is-affected-money-news/" TargetMode="External"/><Relationship Id="rId422" Type="http://schemas.openxmlformats.org/officeDocument/2006/relationships/hyperlink" Target="https://www.zawya.com/en/business/energy/qatarenergy-offers-10-lng-tankers-for-lease-amid-production-halt-g51jwx52" TargetMode="External"/><Relationship Id="rId423" Type="http://schemas.openxmlformats.org/officeDocument/2006/relationships/hyperlink" Target="https://energynow.com/2026/03/qatar-said-to-push-lng-expansion-to-2027-after-iran-drone-attack/" TargetMode="External"/><Relationship Id="rId424" Type="http://schemas.openxmlformats.org/officeDocument/2006/relationships/hyperlink" Target="https://energynow.com/2026/03/commentary-tracking-lng-flows-as-key-global-gas-prices-go-haywire/" TargetMode="External"/><Relationship Id="rId425" Type="http://schemas.openxmlformats.org/officeDocument/2006/relationships/hyperlink" Target="https://businesspost.ng/economy/nnpc-grows-profit-to-n385bn-amid-46-7-fall-in-january-revenue/" TargetMode="External"/><Relationship Id="rId426" Type="http://schemas.openxmlformats.org/officeDocument/2006/relationships/hyperlink" Target="https://marcellusdrilling.com/2026/03/mdns-energy-stories-of-interest-mon-mar-9-2026/" TargetMode="External"/><Relationship Id="rId427" Type="http://schemas.openxmlformats.org/officeDocument/2006/relationships/hyperlink" Target="https://www.bairdmaritime.com/shipping/tankers/gas/opinion-a-dive-into-the-market-forces-sending-lng-cargoes-off-course" TargetMode="External"/><Relationship Id="rId428" Type="http://schemas.openxmlformats.org/officeDocument/2006/relationships/hyperlink" Target="https://peakoil.com/consumption/european-gas-prices-explode-as-middle-east-war-strangles-supply" TargetMode="External"/><Relationship Id="rId429" Type="http://schemas.openxmlformats.org/officeDocument/2006/relationships/hyperlink" Target="https://oilprice.com/Energy/Crude-Oil/Energy-Equities-Mixed-Despite-Oils-Biggest-Rally-Since-2022.html" TargetMode="External"/><Relationship Id="rId430" Type="http://schemas.openxmlformats.org/officeDocument/2006/relationships/hyperlink" Target="https://losangelesweeklytimes.com/theres-another-energy-market-that-may-get-hit-harder-than-oil-by-strait-of-hormuz-closure/" TargetMode="External"/><Relationship Id="rId431" Type="http://schemas.openxmlformats.org/officeDocument/2006/relationships/hyperlink" Target="https://www.scmp.com/news/asia/southeast-asia/article/3345961/heatwave-coming-southeast-asia-so-energy-shock?utm_source=rss_feed" TargetMode="External"/><Relationship Id="rId432" Type="http://schemas.openxmlformats.org/officeDocument/2006/relationships/hyperlink" Target="https://www.thehindubusinessline.com/companies/gail-seeks-lng-cargo-for-march-delivery/article70721918.ece" TargetMode="External"/><Relationship Id="rId433" Type="http://schemas.openxmlformats.org/officeDocument/2006/relationships/hyperlink" Target="https://peakoil.com/production/new-gas-crisis-looms-over-europe" TargetMode="External"/><Relationship Id="rId434" Type="http://schemas.openxmlformats.org/officeDocument/2006/relationships/hyperlink" Target="https://oilprice.com/Latest-Energy-News/World-News/Europes-Gas-Prices-Continue-to-Soar-as-War-Resets-Supply-Routes.html" TargetMode="External"/><Relationship Id="rId435" Type="http://schemas.openxmlformats.org/officeDocument/2006/relationships/hyperlink" Target="https://www.pubaffairsbruxelles.eu/opinion-analysis/irans-energy-warfare-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