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2026-03-18 18:00 UTC [XJHM] | Fragile | unstable | ALERT: LATE-FLIP</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late_breaking_invalidation</w:t>
      </w:r>
      <w:r/>
    </w:p>
    <w:p>
      <w:pPr>
        <w:pStyle w:val="ListBullet"/>
        <w:spacing w:line="240" w:lineRule="auto"/>
        <w:ind w:left="720"/>
      </w:pPr>
      <w:r/>
      <w:r>
        <w:t>generated_at: 2026-03-18T18:00:00Z</w:t>
      </w:r>
      <w:r/>
    </w:p>
    <w:p>
      <w:pPr>
        <w:pStyle w:val="ListBullet"/>
        <w:spacing w:line="240" w:lineRule="auto"/>
        <w:ind w:left="720"/>
      </w:pPr>
      <w:r/>
      <w:r>
        <w:t>sentiment_word: Fragile</w:t>
      </w:r>
      <w:r/>
    </w:p>
    <w:p>
      <w:pPr>
        <w:pStyle w:val="ListBullet"/>
        <w:spacing w:line="240" w:lineRule="auto"/>
        <w:ind w:left="720"/>
      </w:pPr>
      <w:r/>
      <w:r>
        <w:t>late_breaking_alerts_count: 1</w:t>
      </w:r>
      <w:r/>
    </w:p>
    <w:p>
      <w:pPr>
        <w:pStyle w:val="ListBullet"/>
        <w:spacing w:line="240" w:lineRule="auto"/>
        <w:ind w:left="720"/>
      </w:pPr>
      <w:r/>
      <w:r>
        <w:t>kill_switch_markets_count: 1</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B-LI-01</w:t>
            </w:r>
          </w:p>
        </w:tc>
        <w:tc>
          <w:tcPr>
            <w:tcW w:type="dxa" w:w="1040"/>
          </w:tcPr>
          <w:p>
            <w:r>
              <w:t>Near-term lithium futures sentiment is supported by fresh EV adoption + battery manufacturing expansion coverage, biasing expectations to higher lithium demand.</w:t>
            </w:r>
          </w:p>
        </w:tc>
        <w:tc>
          <w:tcPr>
            <w:tcW w:type="dxa" w:w="1040"/>
          </w:tcPr>
          <w:p>
            <w:r>
              <w:t>58</w:t>
            </w:r>
          </w:p>
        </w:tc>
        <w:tc>
          <w:tcPr>
            <w:tcW w:type="dxa" w:w="1040"/>
          </w:tcPr>
          <w:p>
            <w:r>
              <w:t>up</w:t>
            </w:r>
          </w:p>
        </w:tc>
        <w:tc>
          <w:tcPr>
            <w:tcW w:type="dxa" w:w="1040"/>
          </w:tcPr>
          <w:p>
            <w:r>
              <w:t>accelerating</w:t>
            </w:r>
          </w:p>
        </w:tc>
        <w:tc>
          <w:tcPr>
            <w:tcW w:type="dxa" w:w="1040"/>
          </w:tcPr>
          <w:p>
            <w:r>
              <w:t>24h</w:t>
            </w:r>
          </w:p>
        </w:tc>
        <w:tc>
          <w:tcPr>
            <w:tcW w:type="dxa" w:w="1040"/>
          </w:tcPr>
          <w:p>
            <w:r>
              <w:t>true</w:t>
            </w:r>
          </w:p>
        </w:tc>
        <w:tc>
          <w:tcPr>
            <w:tcW w:type="dxa" w:w="1040"/>
          </w:tcPr>
          <w:p>
            <w:r>
              <w:t>82</w:t>
            </w:r>
          </w:p>
        </w:tc>
      </w:tr>
      <w:tr>
        <w:tc>
          <w:tcPr>
            <w:tcW w:type="dxa" w:w="1040"/>
          </w:tcPr>
          <w:p>
            <w:r>
              <w:t>lithium</w:t>
            </w:r>
          </w:p>
        </w:tc>
        <w:tc>
          <w:tcPr>
            <w:tcW w:type="dxa" w:w="1040"/>
          </w:tcPr>
          <w:p>
            <w:r>
              <w:t>B-LI-02</w:t>
            </w:r>
          </w:p>
        </w:tc>
        <w:tc>
          <w:tcPr>
            <w:tcW w:type="dxa" w:w="1040"/>
          </w:tcPr>
          <w:p>
            <w:r>
              <w:t>Fresh supply-side expansion/extraction/resource-development coverage increases perceived future availability, capping upside and raising downside tail risk in lithium futures.</w:t>
            </w:r>
          </w:p>
        </w:tc>
        <w:tc>
          <w:tcPr>
            <w:tcW w:type="dxa" w:w="1040"/>
          </w:tcPr>
          <w:p>
            <w:r>
              <w:t>47</w:t>
            </w:r>
          </w:p>
        </w:tc>
        <w:tc>
          <w:tcPr>
            <w:tcW w:type="dxa" w:w="1040"/>
          </w:tcPr>
          <w:p>
            <w:r>
              <w:t>down</w:t>
            </w:r>
          </w:p>
        </w:tc>
        <w:tc>
          <w:tcPr>
            <w:tcW w:type="dxa" w:w="1040"/>
          </w:tcPr>
          <w:p>
            <w:r>
              <w:t>accelerating</w:t>
            </w:r>
          </w:p>
        </w:tc>
        <w:tc>
          <w:tcPr>
            <w:tcW w:type="dxa" w:w="1040"/>
          </w:tcPr>
          <w:p>
            <w:r>
              <w:t>24h</w:t>
            </w:r>
          </w:p>
        </w:tc>
        <w:tc>
          <w:tcPr>
            <w:tcW w:type="dxa" w:w="1040"/>
          </w:tcPr>
          <w:p>
            <w:r>
              <w:t>true</w:t>
            </w:r>
          </w:p>
        </w:tc>
        <w:tc>
          <w:tcPr>
            <w:tcW w:type="dxa" w:w="1040"/>
          </w:tcPr>
          <w:p>
            <w:r>
              <w:t>82</w:t>
            </w:r>
          </w:p>
        </w:tc>
      </w:tr>
      <w:tr>
        <w:tc>
          <w:tcPr>
            <w:tcW w:type="dxa" w:w="1040"/>
          </w:tcPr>
          <w:p>
            <w:r>
              <w:t>lithium</w:t>
            </w:r>
          </w:p>
        </w:tc>
        <w:tc>
          <w:tcPr>
            <w:tcW w:type="dxa" w:w="1040"/>
          </w:tcPr>
          <w:p>
            <w:r>
              <w:t>B-LI-03</w:t>
            </w:r>
          </w:p>
        </w:tc>
        <w:tc>
          <w:tcPr>
            <w:tcW w:type="dxa" w:w="1040"/>
          </w:tcPr>
          <w:p>
            <w:r>
              <w:t>Next 6 hours are more likely to be whipsaw/mixed than trend-following due to a late opposing supply-side pulse arriving after a strong demand-side run-up in sentiment.</w:t>
            </w:r>
          </w:p>
        </w:tc>
        <w:tc>
          <w:tcPr>
            <w:tcW w:type="dxa" w:w="1040"/>
          </w:tcPr>
          <w:p>
            <w:r>
              <w:t>62</w:t>
            </w:r>
          </w:p>
        </w:tc>
        <w:tc>
          <w:tcPr>
            <w:tcW w:type="dxa" w:w="1040"/>
          </w:tcPr>
          <w:p>
            <w:r>
              <w:t>mixed</w:t>
            </w:r>
          </w:p>
        </w:tc>
        <w:tc>
          <w:tcPr>
            <w:tcW w:type="dxa" w:w="1040"/>
          </w:tcPr>
          <w:p>
            <w:r>
              <w:t>stable</w:t>
            </w:r>
          </w:p>
        </w:tc>
        <w:tc>
          <w:tcPr>
            <w:tcW w:type="dxa" w:w="1040"/>
          </w:tcPr>
          <w:p>
            <w:r>
              <w:t>6h</w:t>
            </w:r>
          </w:p>
        </w:tc>
        <w:tc>
          <w:tcPr>
            <w:tcW w:type="dxa" w:w="1040"/>
          </w:tcPr>
          <w:p>
            <w:r>
              <w:t>true</w:t>
            </w:r>
          </w:p>
        </w:tc>
        <w:tc>
          <w:tcPr>
            <w:tcW w:type="dxa" w:w="1040"/>
          </w:tcPr>
          <w:p>
            <w:r>
              <w:t>82</w:t>
            </w:r>
          </w:p>
        </w:tc>
      </w:tr>
    </w:tbl>
    <w:p>
      <w:r/>
    </w:p>
    <w:p>
      <w:r/>
      <w:r>
        <w:rPr>
          <w:rFonts w:ascii="Courier" w:hAnsi="Courier"/>
        </w:rPr>
        <w:t>{</w:t>
        <w:br/>
        <w:t xml:space="preserve"> "workflow_6B_CIS_output": {</w:t>
        <w:br/>
        <w:t xml:space="preserve"> "snapshot_id": "6B_lithium_20260318T180000Z",</w:t>
        <w:br/>
        <w:t xml:space="preserve"> "timestamp_utc": "2026-03-18T18:00:00Z",</w:t>
        <w:br/>
        <w:t xml:space="preserve"> "primary_asset_focus": {</w:t>
        <w:br/>
        <w:t xml:space="preserve"> "name": "Lithium futures",</w:t>
        <w:br/>
        <w:t xml:space="preserve"> "market_code": "lithium"</w:t>
        <w:br/>
        <w:t xml:space="preserve"> },</w:t>
        <w:br/>
        <w:t xml:space="preserve"> "headline_sentiment_word": "Unstable",</w:t>
        <w:br/>
        <w:t xml:space="preserve"> "headline_conviction_score_0_100": 44,</w:t>
        <w:br/>
        <w:t xml:space="preserve"> "headline_fragility_score_0_100": 82,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"B-LI-01",</w:t>
        <w:br/>
        <w:t xml:space="preserve"> "market": "lithium",</w:t>
        <w:br/>
        <w:t xml:space="preserve"> "claim": "Near-term lithium futures sentiment is supported by fresh EV adoption + battery manufacturing expansion coverage, biasing expectations to higher lithium demand.",</w:t>
        <w:br/>
        <w:t xml:space="preserve"> "probability_pct": 58,</w:t>
        <w:br/>
        <w:t xml:space="preserve"> "direction": "up",</w:t>
        <w:br/>
        <w:t xml:space="preserve"> "velocity": "accelerating",</w:t>
        <w:br/>
        <w:t xml:space="preserve"> "horizon": "24h",</w:t>
        <w:br/>
        <w:t xml:space="preserve"> "drivers": [</w:t>
        <w:br/>
        <w:t xml:space="preserve"> "EV adoption/market demand narratives (Tesla/BYD/VW/Ford cluster)",</w:t>
        <w:br/>
        <w:t xml:space="preserve"> "Battery manufacturing capacity expansion (LG Energy Solution / broader cell supply chain)"</w:t>
        <w:br/>
        <w:t xml:space="preserve"> ],</w:t>
        <w:br/>
        <w:t xml:space="preserve"> "contradicted_by": [</w:t>
        <w:br/>
        <w:t xml:space="preserve"> "B-LI-02"</w:t>
        <w:br/>
        <w:t xml:space="preserve"> ]</w:t>
        <w:br/>
        <w:t xml:space="preserve"> },</w:t>
        <w:br/>
        <w:t xml:space="preserve"> {</w:t>
        <w:br/>
        <w:t xml:space="preserve"> "belief_id": "B-LI-02",</w:t>
        <w:br/>
        <w:t xml:space="preserve"> "market": "lithium",</w:t>
        <w:br/>
        <w:t xml:space="preserve"> "claim": "Fresh supply-side expansion/extraction/resource-development coverage increases perceived future availability, capping upside and raising downside tail risk in lithium futures.",</w:t>
        <w:br/>
        <w:t xml:space="preserve"> "probability_pct": 47,</w:t>
        <w:br/>
        <w:t xml:space="preserve"> "direction": "down",</w:t>
        <w:br/>
        <w:t xml:space="preserve"> "velocity": "accelerating",</w:t>
        <w:br/>
        <w:t xml:space="preserve"> "horizon": "24h",</w:t>
        <w:br/>
        <w:t xml:space="preserve"> "drivers": [</w:t>
        <w:br/>
        <w:t xml:space="preserve"> "Extraction/project expansion headlines (e.g., Albemarle/extraction; resource development items)",</w:t>
        <w:br/>
        <w:t xml:space="preserve"> "Supply chain scaling narratives (resource development / expansion themes)"</w:t>
        <w:br/>
        <w:t xml:space="preserve"> ],</w:t>
        <w:br/>
        <w:t xml:space="preserve"> "contradicted_by": [</w:t>
        <w:br/>
        <w:t xml:space="preserve"> "B-LI-01"</w:t>
        <w:br/>
        <w:t xml:space="preserve"> ]</w:t>
        <w:br/>
        <w:t xml:space="preserve"> },</w:t>
        <w:br/>
        <w:t xml:space="preserve"> {</w:t>
        <w:br/>
        <w:t xml:space="preserve"> "belief_id": "B-LI-03",</w:t>
        <w:br/>
        <w:t xml:space="preserve"> "market": "lithium",</w:t>
        <w:br/>
        <w:t xml:space="preserve"> "claim": "Next 6 hours are more likely to be whipsaw/mixed than trend-following due to a late opposing supply-side pulse arriving after a strong demand-side run-up in sentiment.",</w:t>
        <w:br/>
        <w:t xml:space="preserve"> "probability_pct": 62,</w:t>
        <w:br/>
        <w:t xml:space="preserve"> "direction": "mixed",</w:t>
        <w:br/>
        <w:t xml:space="preserve"> "velocity": "stable",</w:t>
        <w:br/>
        <w:t xml:space="preserve"> "horizon": "6h",</w:t>
        <w:br/>
        <w:t xml:space="preserve"> "drivers": [</w:t>
        <w:br/>
        <w:t xml:space="preserve"> "Late-breaking opposing evidence",</w:t>
        <w:br/>
        <w:t xml:space="preserve"> "High cross-theme mixing (demand-positive + supply-positive headlines)"</w:t>
        <w:br/>
        <w:t xml:space="preserve"> ],</w:t>
        <w:br/>
        <w:t xml:space="preserve"> "contradicted_by": []</w:t>
        <w:br/>
        <w:t xml:space="preserve"> }</w:t>
        <w:br/>
        <w:t xml:space="preserve"> ],</w:t>
        <w:br/>
        <w:t xml:space="preserve"> "market_state_table": [</w:t>
        <w:br/>
        <w:t xml:space="preserve"> {</w:t>
        <w:br/>
        <w:t xml:space="preserve"> "market": "lithium",</w:t>
        <w:br/>
        <w:t xml:space="preserve"> "directional_state": "neutral_mixed",</w:t>
        <w:br/>
        <w:t xml:space="preserve"> "momentum_state": "weakening",</w:t>
        <w:br/>
        <w:t xml:space="preserve"> "reversal_risk": "high",</w:t>
        <w:br/>
        <w:t xml:space="preserve"> "state_change": "bullish_to_neutral",</w:t>
        <w:br/>
        <w:t xml:space="preserve"> "conviction_score_0_100": 44,</w:t>
        <w:br/>
        <w:t xml:space="preserve"> "freshness_confidence": "medium",</w:t>
        <w:br/>
        <w:t xml:space="preserve"> "catalyst_type": "reversal_warning",</w:t>
        <w:br/>
        <w:t xml:space="preserve"> "stale_suppression_applied": true,</w:t>
        <w:br/>
        <w:t xml:space="preserve"> "thesis_kill_switch": true,</w:t>
        <w:br/>
        <w:t xml:space="preserve"> "late_breaking_alert": true,</w:t>
        <w:br/>
        <w:t xml:space="preserve"> "fragility_score_0_100": 82,</w:t>
        <w:br/>
        <w:t xml:space="preserve"> "supporting_belief_ids": [</w:t>
        <w:br/>
        <w:t xml:space="preserve"> "B-LI-01",</w:t>
        <w:br/>
        <w:t xml:space="preserve"> "B-LI-02",</w:t>
        <w:br/>
        <w:t xml:space="preserve"> "B-LI-03"</w:t>
        <w:br/>
        <w:t xml:space="preserve"> ]</w:t>
        <w:br/>
        <w:t xml:space="preserve"> }</w:t>
        <w:br/>
        <w:t xml:space="preserve"> ],</w:t>
        <w:br/>
        <w:t xml:space="preserve"> "risk_flags": [</w:t>
        <w:br/>
        <w:t xml:space="preserve"> {</w:t>
        <w:br/>
        <w:t xml:space="preserve"> "flag": "late_breaking_invalidation",</w:t>
        <w:br/>
        <w:t xml:space="preserve"> "severity": "high",</w:t>
        <w:br/>
        <w:t xml:space="preserve"> "note": "A very recent supply-side expansion/extraction-themed pulse arrived after strong demand-side sentiment, forcing a neutrality cap until corroboration."</w:t>
        <w:br/>
        <w:t xml:space="preserve"> },</w:t>
        <w:br/>
        <w:t xml:space="preserve"> {</w:t>
        <w:br/>
        <w:t xml:space="preserve"> "flag": "contradiction_spike",</w:t>
        <w:br/>
        <w:t xml:space="preserve"> "severity": "high",</w:t>
        <w:br/>
        <w:t xml:space="preserve"> "note": "Rapid swing from strongly positive sentiment bucket to a negative bucket inside the last few hours."</w:t>
        <w:br/>
        <w:t xml:space="preserve"> },</w:t>
        <w:br/>
        <w:t xml:space="preserve"> {</w:t>
        <w:br/>
        <w:t xml:space="preserve"> "flag": "narrative_whipsaw",</w:t>
        <w:br/>
        <w:t xml:space="preserve"> "severity": "medium",</w:t>
        <w:br/>
        <w:t xml:space="preserve"> "note": "Demand-positive and supply-expansion narratives are both active, increasing reversal probability."</w:t>
        <w:br/>
        <w:t xml:space="preserve"> },</w:t>
        <w:br/>
        <w:t xml:space="preserve"> {</w:t>
        <w:br/>
        <w:t xml:space="preserve"> "flag": "data_sparsity_direct_price_link",</w:t>
        <w:br/>
        <w:t xml:space="preserve"> "severity": "medium",</w:t>
        <w:br/>
        <w:t xml:space="preserve"> "note": "Most evidence is thematic (EV/battery/supply chain); direct lithium futures pricing/stock-to-flow datapoints are not present in this lane."</w:t>
        <w:br/>
        <w:t xml:space="preserve"> },</w:t>
        <w:br/>
        <w:t xml:space="preserve"> {</w:t>
        <w:br/>
        <w:t xml:space="preserve"> "flag": "stale_context_overhang",</w:t>
        <w:br/>
        <w:t xml:space="preserve"> "severity": "low",</w:t>
        <w:br/>
        <w:t xml:space="preserve"> "note": "Several supporting items are &gt;72h old and were downweighted; they should not be used as primary directional justification."</w:t>
        <w:br/>
        <w:t xml:space="preserve"> }</w:t>
        <w:br/>
        <w:t xml:space="preserve"> ],</w:t>
        <w:br/>
        <w:t xml:space="preserve"> "candidate_actions": [</w:t>
        <w:br/>
        <w:t xml:space="preserve"> {</w:t>
        <w:br/>
        <w:t xml:space="preserve"> "action": "hard_de_risk_watch",</w:t>
        <w:br/>
        <w:t xml:space="preserve"> "market": "lithium",</w:t>
        <w:br/>
        <w:t xml:space="preserve"> "confidence": "high",</w:t>
        <w:br/>
        <w:t xml:space="preserve"> "trigger_condition": "If another high-authority supply-expansion headline lands within the next 2 hours AND net sentiment remains negative for 2 consecutive buckets."</w:t>
        <w:br/>
        <w:t xml:space="preserve"> },</w:t>
        <w:br/>
        <w:t xml:space="preserve"> {</w:t>
        <w:br/>
        <w:t xml:space="preserve"> "action": "reversal_watch",</w:t>
        <w:br/>
        <w:t xml:space="preserve"> "market": "lithium",</w:t>
        <w:br/>
        <w:t xml:space="preserve"> "confidence": "high",</w:t>
        <w:br/>
        <w:t xml:space="preserve"> "trigger_condition": "If bearish pressure persists while bullish pressure fades (directional_score_signed &lt;= -20 for 2 consecutive hours)."</w:t>
        <w:br/>
        <w:t xml:space="preserve"> },</w:t>
        <w:br/>
        <w:t xml:space="preserve"> {</w:t>
        <w:br/>
        <w:t xml:space="preserve"> "action": "volatility_watch",</w:t>
        <w:br/>
        <w:t xml:space="preserve"> "market": "lithium",</w:t>
        <w:br/>
        <w:t xml:space="preserve"> "confidence": "medium",</w:t>
        <w:br/>
        <w:t xml:space="preserve"> "trigger_condition": "If contradiction_ratio &gt;= 0.25 with alternating bullish/bearish dominant buckets."</w:t>
        <w:br/>
        <w:t xml:space="preserve"> },</w:t>
        <w:br/>
        <w:t xml:space="preserve"> {</w:t>
        <w:br/>
        <w:t xml:space="preserve"> "action": "stay_flat",</w:t>
        <w:br/>
        <w:t xml:space="preserve"> "market": "lithium",</w:t>
        <w:br/>
        <w:t xml:space="preserve"> "confidence": "medium",</w:t>
        <w:br/>
        <w:t xml:space="preserve"> "trigger_condition": "Until late-breaking opposing evidence is either corroborated (2+ sources / repeated mentions) or fades (no repeats for 6 hours)."</w:t>
        <w:br/>
        <w:t xml:space="preserve"> }</w:t>
        <w:br/>
        <w:t xml:space="preserve"> ],</w:t>
        <w:br/>
        <w:t xml:space="preserve"> "paper_trade_signal_pack": {</w:t>
        <w:br/>
        <w:t xml:space="preserve"> "bullish_markets": [],</w:t>
        <w:br/>
        <w:t xml:space="preserve"> "bearish_markets": [],</w:t>
        <w:br/>
        <w:t xml:space="preserve"> "neutral_mixed_markets": [</w:t>
        <w:br/>
        <w:t xml:space="preserve"> "lithium"</w:t>
        <w:br/>
        <w:t xml:space="preserve"> ],</w:t>
        <w:br/>
        <w:t xml:space="preserve"> "high_reversal_risk_markets": [</w:t>
        <w:br/>
        <w:t xml:space="preserve"> "lithium"</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"2026-03-17T18:00:00Z",</w:t>
        <w:br/>
        <w:t xml:space="preserve"> "bucket_end_utc": "2026-03-17T19:00:00Z",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72,</w:t>
        <w:br/>
        <w:t xml:space="preserve"> "dominant_state": "neutral_mixed"</w:t>
        <w:br/>
        <w:t xml:space="preserve"> },</w:t>
        <w:br/>
        <w:t xml:space="preserve"> {</w:t>
        <w:br/>
        <w:t xml:space="preserve"> "bucket_start_utc": "2026-03-17T19:00:00Z",</w:t>
        <w:br/>
        <w:t xml:space="preserve"> "bucket_end_utc": "2026-03-17T20:00:00Z",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72,</w:t>
        <w:br/>
        <w:t xml:space="preserve"> "dominant_state": "neutral_mixed"</w:t>
        <w:br/>
        <w:t xml:space="preserve"> },</w:t>
        <w:br/>
        <w:t xml:space="preserve"> {</w:t>
        <w:br/>
        <w:t xml:space="preserve"> "bucket_start_utc": "2026-03-17T20:00:00Z",</w:t>
        <w:br/>
        <w:t xml:space="preserve"> "bucket_end_utc": "2026-03-17T21:00:00Z",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72,</w:t>
        <w:br/>
        <w:t xml:space="preserve"> "dominant_state": "neutral_mixed"</w:t>
        <w:br/>
        <w:t xml:space="preserve"> },</w:t>
        <w:br/>
        <w:t xml:space="preserve"> {</w:t>
        <w:br/>
        <w:t xml:space="preserve"> "bucket_start_utc": "2026-03-17T21:00:00Z",</w:t>
        <w:br/>
        <w:t xml:space="preserve"> "bucket_end_utc": "2026-03-17T22:00:00Z",</w:t>
        <w:br/>
        <w:t xml:space="preserve"> "directional_score_signed": 10,</w:t>
        <w:br/>
        <w:t xml:space="preserve"> "bullish_pressure_score": 10,</w:t>
        <w:br/>
        <w:t xml:space="preserve"> "bearish_pressure_score": 0,</w:t>
        <w:br/>
        <w:t xml:space="preserve"> "net_sentiment_score": 10,</w:t>
        <w:br/>
        <w:t xml:space="preserve"> "velocity_score": 10,</w:t>
        <w:br/>
        <w:t xml:space="preserve"> "acceleration_score": 10,</w:t>
        <w:br/>
        <w:t xml:space="preserve"> "contradiction_ratio": 0.0,</w:t>
        <w:br/>
        <w:t xml:space="preserve"> "fresh_evidence_count": 1,</w:t>
        <w:br/>
        <w:t xml:space="preserve"> "stale_evidence_count": 0,</w:t>
        <w:br/>
        <w:t xml:space="preserve"> "conviction_score_0_100": 22,</w:t>
        <w:br/>
        <w:t xml:space="preserve"> "fragility_score_0_100": 66,</w:t>
        <w:br/>
        <w:t xml:space="preserve"> "dominant_state": "neutral_mixed"</w:t>
        <w:br/>
        <w:t xml:space="preserve"> },</w:t>
        <w:br/>
        <w:t xml:space="preserve"> {</w:t>
        <w:br/>
        <w:t xml:space="preserve"> "bucket_start_utc": "2026-03-17T22:00:00Z",</w:t>
        <w:br/>
        <w:t xml:space="preserve"> "bucket_end_utc": "2026-03-17T23:00:00Z",</w:t>
        <w:br/>
        <w:t xml:space="preserve"> "directional_score_signed": 0,</w:t>
        <w:br/>
        <w:t xml:space="preserve"> "bullish_pressure_score": 0,</w:t>
        <w:br/>
        <w:t xml:space="preserve"> "bearish_pressure_score": 0,</w:t>
        <w:br/>
        <w:t xml:space="preserve"> "net_sentiment_score": 0,</w:t>
        <w:br/>
        <w:t xml:space="preserve"> "velocity_score": -10,</w:t>
        <w:br/>
        <w:t xml:space="preserve"> "acceleration_score": -20,</w:t>
        <w:br/>
        <w:t xml:space="preserve"> "contradiction_ratio": 0.0,</w:t>
        <w:br/>
        <w:t xml:space="preserve"> "fresh_evidence_count": 0,</w:t>
        <w:br/>
        <w:t xml:space="preserve"> "stale_evidence_count": 0,</w:t>
        <w:br/>
        <w:t xml:space="preserve"> "conviction_score_0_100": 10,</w:t>
        <w:br/>
        <w:t xml:space="preserve"> "fragility_score_0_100": 72,</w:t>
        <w:br/>
        <w:t xml:space="preserve"> "dominant_state": "neutral_mixed"</w:t>
        <w:br/>
        <w:t xml:space="preserve"> },</w:t>
        <w:br/>
        <w:t xml:space="preserve"> {</w:t>
        <w:br/>
        <w:t xml:space="preserve"> "bucket_start_utc": "2026-03-17T23:00:00Z",</w:t>
        <w:br/>
        <w:t xml:space="preserve"> "bucket_end_utc": "2026-03-18T00:00:00Z",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10,</w:t>
        <w:br/>
        <w:t xml:space="preserve"> "contradiction_ratio": 0.0,</w:t>
        <w:br/>
        <w:t xml:space="preserve"> "fresh_evidence_count": 0,</w:t>
        <w:br/>
        <w:t xml:space="preserve"> "stale_evidence_count": 0,</w:t>
        <w:br/>
        <w:t xml:space="preserve"> "conviction_score_0_100": 10,</w:t>
        <w:br/>
        <w:t xml:space="preserve"> "fragility_score_0_100": 72,</w:t>
        <w:br/>
        <w:t xml:space="preserve"> "dominant_state": "neutral_mixed"</w:t>
        <w:br/>
        <w:t xml:space="preserve"> },</w:t>
        <w:br/>
        <w:t xml:space="preserve"> {</w:t>
        <w:br/>
        <w:t xml:space="preserve"> "bucket_start_utc": "2026-03-18T00:00:00Z",</w:t>
        <w:br/>
        <w:t xml:space="preserve"> "bucket_end_utc": "2026-03-18T01:00:00Z",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72,</w:t>
        <w:br/>
        <w:t xml:space="preserve"> "dominant_state": "neutral_mixed"</w:t>
        <w:br/>
        <w:t xml:space="preserve"> },</w:t>
        <w:br/>
        <w:t xml:space="preserve"> {</w:t>
        <w:br/>
        <w:t xml:space="preserve"> "bucket_start_utc": "2026-03-18T01:00:00Z",</w:t>
        <w:br/>
        <w:t xml:space="preserve"> "bucket_end_utc": "2026-03-18T02:00:00Z",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72,</w:t>
        <w:br/>
        <w:t xml:space="preserve"> "dominant_state": "neutral_mixed"</w:t>
        <w:br/>
        <w:t xml:space="preserve"> },</w:t>
        <w:br/>
        <w:t xml:space="preserve"> {</w:t>
        <w:br/>
        <w:t xml:space="preserve"> "bucket_start_utc": "2026-03-18T02:00:00Z",</w:t>
        <w:br/>
        <w:t xml:space="preserve"> "bucket_end_utc": "2026-03-18T03:00:00Z",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72,</w:t>
        <w:br/>
        <w:t xml:space="preserve"> "dominant_state": "neutral_mixed"</w:t>
        <w:br/>
        <w:t xml:space="preserve"> },</w:t>
        <w:br/>
        <w:t xml:space="preserve"> {</w:t>
        <w:br/>
        <w:t xml:space="preserve"> "bucket_start_utc": "2026-03-18T03:00:00Z",</w:t>
        <w:br/>
        <w:t xml:space="preserve"> "bucket_end_utc": "2026-03-18T04:00:00Z",</w:t>
        <w:br/>
        <w:t xml:space="preserve"> "directional_score_signed": 8,</w:t>
        <w:br/>
        <w:t xml:space="preserve"> "bullish_pressure_score": 8,</w:t>
        <w:br/>
        <w:t xml:space="preserve"> "bearish_pressure_score": 0,</w:t>
        <w:br/>
        <w:t xml:space="preserve"> "net_sentiment_score": 8,</w:t>
        <w:br/>
        <w:t xml:space="preserve"> "velocity_score": 8,</w:t>
        <w:br/>
        <w:t xml:space="preserve"> "acceleration_score": 8,</w:t>
        <w:br/>
        <w:t xml:space="preserve"> "contradiction_ratio": 0.0,</w:t>
        <w:br/>
        <w:t xml:space="preserve"> "fresh_evidence_count": 1,</w:t>
        <w:br/>
        <w:t xml:space="preserve"> "stale_evidence_count": 0,</w:t>
        <w:br/>
        <w:t xml:space="preserve"> "conviction_score_0_100": 20,</w:t>
        <w:br/>
        <w:t xml:space="preserve"> "fragility_score_0_100": 67,</w:t>
        <w:br/>
        <w:t xml:space="preserve"> "dominant_state": "neutral_mixed"</w:t>
        <w:br/>
        <w:t xml:space="preserve"> },</w:t>
        <w:br/>
        <w:t xml:space="preserve"> {</w:t>
        <w:br/>
        <w:t xml:space="preserve"> "bucket_start_utc": "2026-03-18T04:00:00Z",</w:t>
        <w:br/>
        <w:t xml:space="preserve"> "bucket_end_utc": "2026-03-18T05:00:00Z",</w:t>
        <w:br/>
        <w:t xml:space="preserve"> "directional_score_signed": 0,</w:t>
        <w:br/>
        <w:t xml:space="preserve"> "bullish_pressure_score": 0,</w:t>
        <w:br/>
        <w:t xml:space="preserve"> "bearish_pressure_score": 0,</w:t>
        <w:br/>
        <w:t xml:space="preserve"> "net_sentiment_score": 0,</w:t>
        <w:br/>
        <w:t xml:space="preserve"> "velocity_score": -8,</w:t>
        <w:br/>
        <w:t xml:space="preserve"> "acceleration_score": -16,</w:t>
        <w:br/>
        <w:t xml:space="preserve"> "contradiction_ratio": 0.0,</w:t>
        <w:br/>
        <w:t xml:space="preserve"> "fresh_evidence_count": 0,</w:t>
        <w:br/>
        <w:t xml:space="preserve"> "stale_evidence_count": 0,</w:t>
        <w:br/>
        <w:t xml:space="preserve"> "conviction_score_0_100": 10,</w:t>
        <w:br/>
        <w:t xml:space="preserve"> "fragility_score_0_100": 72,</w:t>
        <w:br/>
        <w:t xml:space="preserve"> "dominant_state": "neutral_mixed"</w:t>
        <w:br/>
        <w:t xml:space="preserve"> },</w:t>
        <w:br/>
        <w:t xml:space="preserve"> {</w:t>
        <w:br/>
        <w:t xml:space="preserve"> "bucket_start_utc": "2026-03-18T05:00:00Z",</w:t>
        <w:br/>
        <w:t xml:space="preserve"> "bucket_end_utc": "2026-03-18T06:00:00Z",</w:t>
        <w:br/>
        <w:t xml:space="preserve"> "directional_score_signed": 6,</w:t>
        <w:br/>
        <w:t xml:space="preserve"> "bullish_pressure_score": 6,</w:t>
        <w:br/>
        <w:t xml:space="preserve"> "bearish_pressure_score": 0,</w:t>
        <w:br/>
        <w:t xml:space="preserve"> "net_sentiment_score": 6,</w:t>
        <w:br/>
        <w:t xml:space="preserve"> "velocity_score": 6,</w:t>
        <w:br/>
        <w:t xml:space="preserve"> "acceleration_score": 14,</w:t>
        <w:br/>
        <w:t xml:space="preserve"> "contradiction_ratio": 0.0,</w:t>
        <w:br/>
        <w:t xml:space="preserve"> "fresh_evidence_count": 1,</w:t>
        <w:br/>
        <w:t xml:space="preserve"> "stale_evidence_count": 0,</w:t>
        <w:br/>
        <w:t xml:space="preserve"> "conviction_score_0_100": 18,</w:t>
        <w:br/>
        <w:t xml:space="preserve"> "fragility_score_0_100": 68,</w:t>
        <w:br/>
        <w:t xml:space="preserve"> "dominant_state": "neutral_mixed"</w:t>
        <w:br/>
        <w:t xml:space="preserve"> },</w:t>
        <w:br/>
        <w:t xml:space="preserve"> {</w:t>
        <w:br/>
        <w:t xml:space="preserve"> "bucket_start_utc": "2026-03-18T06:00:00Z",</w:t>
        <w:br/>
        <w:t xml:space="preserve"> "bucket_end_utc": "2026-03-18T07:00:00Z",</w:t>
        <w:br/>
        <w:t xml:space="preserve"> "directional_score_signed": 0,</w:t>
        <w:br/>
        <w:t xml:space="preserve"> "bullish_pressure_score": 0,</w:t>
        <w:br/>
        <w:t xml:space="preserve"> "bearish_pressure_score": 0,</w:t>
        <w:br/>
        <w:t xml:space="preserve"> "net_sentiment_score": 0,</w:t>
        <w:br/>
        <w:t xml:space="preserve"> "velocity_score": -6,</w:t>
        <w:br/>
        <w:t xml:space="preserve"> "acceleration_score": -12,</w:t>
        <w:br/>
        <w:t xml:space="preserve"> "contradiction_ratio": 0.0,</w:t>
        <w:br/>
        <w:t xml:space="preserve"> "fresh_evidence_count": 0,</w:t>
        <w:br/>
        <w:t xml:space="preserve"> "stale_evidence_count": 0,</w:t>
        <w:br/>
        <w:t xml:space="preserve"> "conviction_score_0_100": 10,</w:t>
        <w:br/>
        <w:t xml:space="preserve"> "fragility_score_0_100": 72,</w:t>
        <w:br/>
        <w:t xml:space="preserve"> "dominant_state": "neutral_mixed"</w:t>
        <w:br/>
        <w:t xml:space="preserve"> },</w:t>
        <w:br/>
        <w:t xml:space="preserve"> {</w:t>
        <w:br/>
        <w:t xml:space="preserve"> "bucket_start_utc": "2026-03-18T07:00:00Z",</w:t>
        <w:br/>
        <w:t xml:space="preserve"> "bucket_end_utc": "2026-03-18T08:00:00Z",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6,</w:t>
        <w:br/>
        <w:t xml:space="preserve"> "contradiction_ratio": 0.0,</w:t>
        <w:br/>
        <w:t xml:space="preserve"> "fresh_evidence_count": 0,</w:t>
        <w:br/>
        <w:t xml:space="preserve"> "stale_evidence_count": 0,</w:t>
        <w:br/>
        <w:t xml:space="preserve"> "conviction_score_0_100": 10,</w:t>
        <w:br/>
        <w:t xml:space="preserve"> "fragility_score_0_100": 72,</w:t>
        <w:br/>
        <w:t xml:space="preserve"> "dominant_state": "neutral_mixed"</w:t>
        <w:br/>
        <w:t xml:space="preserve"> },</w:t>
        <w:br/>
        <w:t xml:space="preserve"> {</w:t>
        <w:br/>
        <w:t xml:space="preserve"> "bucket_start_utc": "2026-03-18T08:00:00Z",</w:t>
        <w:br/>
        <w:t xml:space="preserve"> "bucket_end_utc": "2026-03-18T09:00:00Z",</w:t>
        <w:br/>
        <w:t xml:space="preserve"> "directional_score_signed": 4,</w:t>
        <w:br/>
        <w:t xml:space="preserve"> "bullish_pressure_score": 4,</w:t>
        <w:br/>
        <w:t xml:space="preserve"> "bearish_pressure_score": 0,</w:t>
        <w:br/>
        <w:t xml:space="preserve"> "net_sentiment_score": 4,</w:t>
        <w:br/>
        <w:t xml:space="preserve"> "velocity_score": 4,</w:t>
        <w:br/>
        <w:t xml:space="preserve"> "acceleration_score": 4,</w:t>
        <w:br/>
        <w:t xml:space="preserve"> "contradiction_ratio": 0.0,</w:t>
        <w:br/>
        <w:t xml:space="preserve"> "fresh_evidence_count": 1,</w:t>
        <w:br/>
        <w:t xml:space="preserve"> "stale_evidence_count": 0,</w:t>
        <w:br/>
        <w:t xml:space="preserve"> "conviction_score_0_100": 15,</w:t>
        <w:br/>
        <w:t xml:space="preserve"> "fragility_score_0_100": 70,</w:t>
        <w:br/>
        <w:t xml:space="preserve"> "dominant_state": "neutral_mixed"</w:t>
        <w:br/>
        <w:t xml:space="preserve"> },</w:t>
        <w:br/>
        <w:t xml:space="preserve"> {</w:t>
        <w:br/>
        <w:t xml:space="preserve"> "bucket_start_utc": "2026-03-18T09:00:00Z",</w:t>
        <w:br/>
        <w:t xml:space="preserve"> "bucket_end_utc": "2026-03-18T10:00:00Z",</w:t>
        <w:br/>
        <w:t xml:space="preserve"> "directional_score_signed": 5,</w:t>
        <w:br/>
        <w:t xml:space="preserve"> "bullish_pressure_score": 5,</w:t>
        <w:br/>
        <w:t xml:space="preserve"> "bearish_pressure_score": 0,</w:t>
        <w:br/>
        <w:t xml:space="preserve"> "net_sentiment_score": 5,</w:t>
        <w:br/>
        <w:t xml:space="preserve"> "velocity_score": 1,</w:t>
        <w:br/>
        <w:t xml:space="preserve"> "acceleration_score": -3,</w:t>
        <w:br/>
        <w:t xml:space="preserve"> "contradiction_ratio": 0.0,</w:t>
        <w:br/>
        <w:t xml:space="preserve"> "fresh_evidence_count": 1,</w:t>
        <w:br/>
        <w:t xml:space="preserve"> "stale_evidence_count": 0,</w:t>
        <w:br/>
        <w:t xml:space="preserve"> "conviction_score_0_100": 16,</w:t>
        <w:br/>
        <w:t xml:space="preserve"> "fragility_score_0_100": 69,</w:t>
        <w:br/>
        <w:t xml:space="preserve"> "dominant_state": "neutral_mixed"</w:t>
        <w:br/>
        <w:t xml:space="preserve"> },</w:t>
        <w:br/>
        <w:t xml:space="preserve"> {</w:t>
        <w:br/>
        <w:t xml:space="preserve"> "bucket_start_utc": "2026-03-18T10:00:00Z",</w:t>
        <w:br/>
        <w:t xml:space="preserve"> "bucket_end_utc": "2026-03-18T11:00:00Z",</w:t>
        <w:br/>
        <w:t xml:space="preserve"> "directional_score_signed": 0,</w:t>
        <w:br/>
        <w:t xml:space="preserve"> "bullish_pressure_score": 0,</w:t>
        <w:br/>
        <w:t xml:space="preserve"> "bearish_pressure_score": 0,</w:t>
        <w:br/>
        <w:t xml:space="preserve"> "net_sentiment_score": 0,</w:t>
        <w:br/>
        <w:t xml:space="preserve"> "velocity_score": -5,</w:t>
        <w:br/>
        <w:t xml:space="preserve"> "acceleration_score": -6,</w:t>
        <w:br/>
        <w:t xml:space="preserve"> "contradiction_ratio": 0.0,</w:t>
        <w:br/>
        <w:t xml:space="preserve"> "fresh_evidence_count": 0,</w:t>
        <w:br/>
        <w:t xml:space="preserve"> "stale_evidence_count": 0,</w:t>
        <w:br/>
        <w:t xml:space="preserve"> "conviction_score_0_100": 10,</w:t>
        <w:br/>
        <w:t xml:space="preserve"> "fragility_score_0_100": 72,</w:t>
        <w:br/>
        <w:t xml:space="preserve"> "dominant_state": "neutral_mixed"</w:t>
        <w:br/>
        <w:t xml:space="preserve"> },</w:t>
        <w:br/>
        <w:t xml:space="preserve"> {</w:t>
        <w:br/>
        <w:t xml:space="preserve"> "bucket_start_utc": "2026-03-18T11:00:00Z",</w:t>
        <w:br/>
        <w:t xml:space="preserve"> "bucket_end_utc": "2026-03-18T12:00:00Z",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5,</w:t>
        <w:br/>
        <w:t xml:space="preserve"> "contradiction_ratio": 0.0,</w:t>
        <w:br/>
        <w:t xml:space="preserve"> "fresh_evidence_count": 0,</w:t>
        <w:br/>
        <w:t xml:space="preserve"> "stale_evidence_count": 0,</w:t>
        <w:br/>
        <w:t xml:space="preserve"> "conviction_score_0_100": 10,</w:t>
        <w:br/>
        <w:t xml:space="preserve"> "fragility_score_0_100": 72,</w:t>
        <w:br/>
        <w:t xml:space="preserve"> "dominant_state": "neutral_mixed"</w:t>
        <w:br/>
        <w:t xml:space="preserve"> },</w:t>
        <w:br/>
        <w:t xml:space="preserve"> {</w:t>
        <w:br/>
        <w:t xml:space="preserve"> "bucket_start_utc": "2026-03-18T12:00:00Z",</w:t>
        <w:br/>
        <w:t xml:space="preserve"> "bucket_end_utc": "2026-03-18T13:00:00Z",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72,</w:t>
        <w:br/>
        <w:t xml:space="preserve"> "dominant_state": "neutral_mixed"</w:t>
        <w:br/>
        <w:t xml:space="preserve"> },</w:t>
        <w:br/>
        <w:t xml:space="preserve"> {</w:t>
        <w:br/>
        <w:t xml:space="preserve"> "bucket_start_utc": "2026-03-18T13:00:00Z",</w:t>
        <w:br/>
        <w:t xml:space="preserve"> "bucket_end_utc": "2026-03-18T14:00:00Z",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72,</w:t>
        <w:br/>
        <w:t xml:space="preserve"> "dominant_state": "neutral_mixed"</w:t>
        <w:br/>
        <w:t xml:space="preserve"> },</w:t>
        <w:br/>
        <w:t xml:space="preserve"> {</w:t>
        <w:br/>
        <w:t xml:space="preserve"> "bucket_start_utc": "2026-03-18T14:00:00Z",</w:t>
        <w:br/>
        <w:t xml:space="preserve"> "bucket_end_utc": "2026-03-18T15:00:00Z",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72,</w:t>
        <w:br/>
        <w:t xml:space="preserve"> "dominant_state": "neutral_mixed"</w:t>
        <w:br/>
        <w:t xml:space="preserve"> },</w:t>
        <w:br/>
        <w:t xml:space="preserve"> {</w:t>
        <w:br/>
        <w:t xml:space="preserve"> "bucket_start_utc": "2026-03-18T15:00:00Z",</w:t>
        <w:br/>
        <w:t xml:space="preserve"> "bucket_end_utc": "2026-03-18T16:00:00Z",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72,</w:t>
        <w:br/>
        <w:t xml:space="preserve"> "dominant_state": "neutral_mixed"</w:t>
        <w:br/>
        <w:t xml:space="preserve"> },</w:t>
        <w:br/>
        <w:t xml:space="preserve"> {</w:t>
        <w:br/>
        <w:t xml:space="preserve"> "bucket_start_utc": "2026-03-18T16:00:00Z",</w:t>
        <w:br/>
        <w:t xml:space="preserve"> "bucket_end_utc": "2026-03-18T17:00:00Z",</w:t>
        <w:br/>
        <w:t xml:space="preserve"> "directional_score_signed": 58,</w:t>
        <w:br/>
        <w:t xml:space="preserve"> "bullish_pressure_score": 78,</w:t>
        <w:br/>
        <w:t xml:space="preserve"> "bearish_pressure_score": 20,</w:t>
        <w:br/>
        <w:t xml:space="preserve"> "net_sentiment_score": 58,</w:t>
        <w:br/>
        <w:t xml:space="preserve"> "velocity_score": 58,</w:t>
        <w:br/>
        <w:t xml:space="preserve"> "acceleration_score": 58,</w:t>
        <w:br/>
        <w:t xml:space="preserve"> "contradiction_ratio": 0.2041,</w:t>
        <w:br/>
        <w:t xml:space="preserve"> "fresh_evidence_count": 4,</w:t>
        <w:br/>
        <w:t xml:space="preserve"> "stale_evidence_count": 0,</w:t>
        <w:br/>
        <w:t xml:space="preserve"> "conviction_score_0_100": 68,</w:t>
        <w:br/>
        <w:t xml:space="preserve"> "fragility_score_0_100": 45,</w:t>
        <w:br/>
        <w:t xml:space="preserve"> "dominant_state": "bullish"</w:t>
        <w:br/>
        <w:t xml:space="preserve"> },</w:t>
        <w:br/>
        <w:t xml:space="preserve"> {</w:t>
        <w:br/>
        <w:t xml:space="preserve"> "bucket_start_utc": "2026-03-18T17:00:00Z",</w:t>
        <w:br/>
        <w:t xml:space="preserve"> "bucket_end_utc": "2026-03-18T18:00:00Z",</w:t>
        <w:br/>
        <w:t xml:space="preserve"> "directional_score_signed": -30,</w:t>
        <w:br/>
        <w:t xml:space="preserve"> "bullish_pressure_score": 10,</w:t>
        <w:br/>
        <w:t xml:space="preserve"> "bearish_pressure_score": 40,</w:t>
        <w:br/>
        <w:t xml:space="preserve"> "net_sentiment_score": -30,</w:t>
        <w:br/>
        <w:t xml:space="preserve"> "velocity_score": -88,</w:t>
        <w:br/>
        <w:t xml:space="preserve"> "acceleration_score": -100,</w:t>
        <w:br/>
        <w:t xml:space="preserve"> "contradiction_ratio": 0.2,</w:t>
        <w:br/>
        <w:t xml:space="preserve"> "fresh_evidence_count": 1,</w:t>
        <w:br/>
        <w:t xml:space="preserve"> "stale_evidence_count": 1,</w:t>
        <w:br/>
        <w:t xml:space="preserve"> "conviction_score_0_100": 56,</w:t>
        <w:br/>
        <w:t xml:space="preserve"> "fragility_score_0_100": 85,</w:t>
        <w:br/>
        <w:t xml:space="preserve"> "dominant_state": "bearish"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-30,</w:t>
        <w:br/>
        <w:t xml:space="preserve"> "latest_inflection_direction": "down",</w:t>
        <w:br/>
        <w:t xml:space="preserve"> "latest_inflection_strength": 88,</w:t>
        <w:br/>
        <w:t xml:space="preserve"> "signal_regime": "mixed_flat"</w:t>
        <w:br/>
        <w:t xml:space="preserve"> }</w:t>
        <w:br/>
        <w:t xml:space="preserve"> },</w:t>
        <w:br/>
        <w:t xml:space="preserve"> "diagnostics": {</w:t>
        <w:br/>
        <w:t xml:space="preserve"> "trends_seen": 12,</w:t>
        <w:br/>
        <w:t xml:space="preserve"> "trends_admitted": 12,</w:t>
        <w:br/>
        <w:t xml:space="preserve"> "cross_domain_merges": 3,</w:t>
        <w:br/>
        <w:t xml:space="preserve"> "stale_suppression_count": 7,</w:t>
        <w:br/>
        <w:t xml:space="preserve"> "reversal_flags_count": 1,</w:t>
        <w:br/>
        <w:t xml:space="preserve"> "late_breaking_alerts_count": 1,</w:t>
        <w:br/>
        <w:t xml:space="preserve"> "kill_switch_markets_count":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to lithium; single-market scope enforced.",</w:t>
        <w:br/>
        <w:t xml:space="preserve"> "Older (&gt;72h) narratives were treated as background and downweighted (stale suppression).",</w:t>
        <w:br/>
        <w:t xml:space="preserve"> "Late-breaking opposing supply-side pulse within the last ~2 hours triggered kill-switch neutrality cap and raised reversal risk."</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2. </w:t>
      </w:r>
      <w:hyperlink r:id="rId10">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3. </w:t>
      </w:r>
      <w:hyperlink r:id="rId11">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4. </w:t>
      </w:r>
      <w:hyperlink r:id="rId12">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5. </w:t>
      </w:r>
      <w:hyperlink r:id="rId13">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6. </w:t>
      </w:r>
      <w:hyperlink r:id="rId14">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7. </w:t>
      </w:r>
      <w:hyperlink r:id="rId15">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8. </w:t>
      </w:r>
      <w:hyperlink r:id="rId16">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9. </w:t>
      </w:r>
      <w:hyperlink r:id="rId16">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10. </w:t>
      </w:r>
      <w:hyperlink r:id="rId17">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11. </w:t>
      </w:r>
      <w:hyperlink r:id="rId18">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12. </w:t>
      </w:r>
      <w:hyperlink r:id="rId19">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13. </w:t>
      </w:r>
      <w:hyperlink r:id="rId20">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14. </w:t>
      </w:r>
      <w:hyperlink r:id="rId21">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15. </w:t>
      </w:r>
      <w:hyperlink r:id="rId22">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16. </w:t>
      </w:r>
      <w:hyperlink r:id="rId23">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17. </w:t>
      </w:r>
      <w:hyperlink r:id="rId24">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18. </w:t>
      </w:r>
      <w:hyperlink r:id="rId25">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19. </w:t>
      </w:r>
      <w:hyperlink r:id="rId24">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26">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27">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22. </w:t>
      </w:r>
      <w:hyperlink r:id="rId28">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23. </w:t>
      </w:r>
      <w:hyperlink r:id="rId29">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24. </w:t>
      </w:r>
      <w:hyperlink r:id="rId30">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25. </w:t>
      </w:r>
      <w:hyperlink r:id="rId31">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26. </w:t>
      </w:r>
      <w:hyperlink r:id="rId32">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27. </w:t>
      </w:r>
      <w:hyperlink r:id="rId32">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28. </w:t>
      </w:r>
      <w:hyperlink r:id="rId33">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29. </w:t>
      </w:r>
      <w:hyperlink r:id="rId33">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30. </w:t>
      </w:r>
      <w:hyperlink r:id="rId34">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31. </w:t>
      </w:r>
      <w:hyperlink r:id="rId35">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32. </w:t>
      </w:r>
      <w:hyperlink r:id="rId36">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33. </w:t>
      </w:r>
      <w:hyperlink r:id="rId36">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34. </w:t>
      </w:r>
      <w:hyperlink r:id="rId37">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35. </w:t>
      </w:r>
      <w:hyperlink r:id="rId38">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36. </w:t>
      </w:r>
      <w:hyperlink r:id="rId29">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37. </w:t>
      </w:r>
      <w:hyperlink r:id="rId39">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38. </w:t>
      </w:r>
      <w:hyperlink r:id="rId40">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39. </w:t>
      </w:r>
      <w:hyperlink r:id="rId41">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40. </w:t>
      </w:r>
      <w:hyperlink r:id="rId42">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41. </w:t>
      </w:r>
      <w:hyperlink r:id="rId43">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42. </w:t>
      </w:r>
      <w:hyperlink r:id="rId44">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43. </w:t>
      </w:r>
      <w:hyperlink r:id="rId45">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44. </w:t>
      </w:r>
      <w:hyperlink r:id="rId46">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45. </w:t>
      </w:r>
      <w:hyperlink r:id="rId47">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46. </w:t>
      </w:r>
      <w:hyperlink r:id="rId48">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47. </w:t>
      </w:r>
      <w:hyperlink r:id="rId49">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48. </w:t>
      </w:r>
      <w:hyperlink r:id="rId50">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49. </w:t>
      </w:r>
      <w:hyperlink r:id="rId51">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50. </w:t>
      </w:r>
      <w:hyperlink r:id="rId52">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51. </w:t>
      </w:r>
      <w:hyperlink r:id="rId53">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52. </w:t>
      </w:r>
      <w:hyperlink r:id="rId54">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53. </w:t>
      </w:r>
      <w:hyperlink r:id="rId55">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54. </w:t>
      </w:r>
      <w:hyperlink r:id="rId56">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55. </w:t>
      </w:r>
      <w:hyperlink r:id="rId57">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56. </w:t>
      </w:r>
      <w:hyperlink r:id="rId58">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57. </w:t>
      </w:r>
      <w:hyperlink r:id="rId59">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58. </w:t>
      </w:r>
      <w:hyperlink r:id="rId60">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59. </w:t>
      </w:r>
      <w:hyperlink r:id="rId61">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60. </w:t>
      </w:r>
      <w:hyperlink r:id="rId62">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61. </w:t>
      </w:r>
      <w:hyperlink r:id="rId63">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62. </w:t>
      </w:r>
      <w:hyperlink r:id="rId64">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63. </w:t>
      </w:r>
      <w:hyperlink r:id="rId65">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64. </w:t>
      </w:r>
      <w:hyperlink r:id="rId61">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65. </w:t>
      </w:r>
      <w:hyperlink r:id="rId66">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66. </w:t>
      </w:r>
      <w:hyperlink r:id="rId67">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67. </w:t>
      </w:r>
      <w:hyperlink r:id="rId68">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68. </w:t>
      </w:r>
      <w:hyperlink r:id="rId68">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69. </w:t>
      </w:r>
      <w:hyperlink r:id="rId69">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70. </w:t>
      </w:r>
      <w:hyperlink r:id="rId70">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71. </w:t>
      </w:r>
      <w:hyperlink r:id="rId71">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72. </w:t>
      </w:r>
      <w:hyperlink r:id="rId72">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73. </w:t>
      </w:r>
      <w:hyperlink r:id="rId73">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74. </w:t>
      </w:r>
      <w:hyperlink r:id="rId74">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75. </w:t>
      </w:r>
      <w:hyperlink r:id="rId75">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76. </w:t>
      </w:r>
      <w:hyperlink r:id="rId76">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77. </w:t>
      </w:r>
      <w:hyperlink r:id="rId77">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78. </w:t>
      </w:r>
      <w:hyperlink r:id="rId74">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79. </w:t>
      </w:r>
      <w:hyperlink r:id="rId75">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80. </w:t>
      </w:r>
      <w:hyperlink r:id="rId78">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81. </w:t>
      </w:r>
      <w:hyperlink r:id="rId70">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82. </w:t>
      </w:r>
      <w:hyperlink r:id="rId79">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83. </w:t>
      </w:r>
      <w:hyperlink r:id="rId80">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84. </w:t>
      </w:r>
      <w:hyperlink r:id="rId81">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85. </w:t>
      </w:r>
      <w:hyperlink r:id="rId82">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86. </w:t>
      </w:r>
      <w:hyperlink r:id="rId83">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87. </w:t>
      </w:r>
      <w:hyperlink r:id="rId84">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88. </w:t>
      </w:r>
      <w:hyperlink r:id="rId85">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89. </w:t>
      </w:r>
      <w:hyperlink r:id="rId86">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90. </w:t>
      </w:r>
      <w:hyperlink r:id="rId87">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91. </w:t>
      </w:r>
      <w:hyperlink r:id="rId88">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92. </w:t>
      </w:r>
      <w:hyperlink r:id="rId85">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93. </w:t>
      </w:r>
      <w:hyperlink r:id="rId89">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94. </w:t>
      </w:r>
      <w:hyperlink r:id="rId90">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95. </w:t>
      </w:r>
      <w:hyperlink r:id="rId91">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96. </w:t>
      </w:r>
      <w:hyperlink r:id="rId92">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97. </w:t>
      </w:r>
      <w:hyperlink r:id="rId93">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98. </w:t>
      </w:r>
      <w:hyperlink r:id="rId94">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99. </w:t>
      </w:r>
      <w:hyperlink r:id="rId95">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100. </w:t>
      </w:r>
      <w:hyperlink r:id="rId96">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101. </w:t>
      </w:r>
      <w:hyperlink r:id="rId97">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102. </w:t>
      </w:r>
      <w:hyperlink r:id="rId98">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103. </w:t>
      </w:r>
      <w:hyperlink r:id="rId99">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104. </w:t>
      </w:r>
      <w:hyperlink r:id="rId97">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105. </w:t>
      </w:r>
      <w:hyperlink r:id="rId100">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106. </w:t>
      </w:r>
      <w:hyperlink r:id="rId101">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107. </w:t>
      </w:r>
      <w:hyperlink r:id="rId102">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108. </w:t>
      </w:r>
      <w:hyperlink r:id="rId103">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109. </w:t>
      </w:r>
      <w:hyperlink r:id="rId104">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110. </w:t>
      </w:r>
      <w:hyperlink r:id="rId105">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111. </w:t>
      </w:r>
      <w:hyperlink r:id="rId106">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112. </w:t>
      </w:r>
      <w:hyperlink r:id="rId107">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113. </w:t>
      </w:r>
      <w:hyperlink r:id="rId108">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114. </w:t>
      </w:r>
      <w:hyperlink r:id="rId109">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115. </w:t>
      </w:r>
      <w:hyperlink r:id="rId110">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116. </w:t>
      </w:r>
      <w:hyperlink r:id="rId111">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117. </w:t>
      </w:r>
      <w:hyperlink r:id="rId112">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118. </w:t>
      </w:r>
      <w:hyperlink r:id="rId113">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119. </w:t>
      </w:r>
      <w:hyperlink r:id="rId114">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120. </w:t>
      </w:r>
      <w:hyperlink r:id="rId115">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121. </w:t>
      </w:r>
      <w:hyperlink r:id="rId116">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122. </w:t>
      </w:r>
      <w:hyperlink r:id="rId117">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123. </w:t>
      </w:r>
      <w:hyperlink r:id="rId118">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124. </w:t>
      </w:r>
      <w:hyperlink r:id="rId119">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125. </w:t>
      </w:r>
      <w:hyperlink r:id="rId120">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126. </w:t>
      </w:r>
      <w:hyperlink r:id="rId121">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127. </w:t>
      </w:r>
      <w:hyperlink r:id="rId122">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128. </w:t>
      </w:r>
      <w:hyperlink r:id="rId123">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129. </w:t>
      </w:r>
      <w:hyperlink r:id="rId123">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130. </w:t>
      </w:r>
      <w:hyperlink r:id="rId124">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131. </w:t>
      </w:r>
      <w:hyperlink r:id="rId125">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132. </w:t>
      </w:r>
      <w:hyperlink r:id="rId126">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133. </w:t>
      </w:r>
      <w:hyperlink r:id="rId127">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134. </w:t>
      </w:r>
      <w:hyperlink r:id="rId128">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135. </w:t>
      </w:r>
      <w:hyperlink r:id="rId129">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136. </w:t>
      </w:r>
      <w:hyperlink r:id="rId130">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137. </w:t>
      </w:r>
      <w:hyperlink r:id="rId131">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138. </w:t>
      </w:r>
      <w:hyperlink r:id="rId132">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139. </w:t>
      </w:r>
      <w:hyperlink r:id="rId133">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140. </w:t>
      </w:r>
      <w:hyperlink r:id="rId134">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141. </w:t>
      </w:r>
      <w:hyperlink r:id="rId135">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142. </w:t>
      </w:r>
      <w:hyperlink r:id="rId136">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143. </w:t>
      </w:r>
      <w:hyperlink r:id="rId137">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144. </w:t>
      </w:r>
      <w:hyperlink r:id="rId138">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145. </w:t>
      </w:r>
      <w:hyperlink r:id="rId139">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146. </w:t>
      </w:r>
      <w:hyperlink r:id="rId134">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147. </w:t>
      </w:r>
      <w:hyperlink r:id="rId140">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148. </w:t>
      </w:r>
      <w:hyperlink r:id="rId141">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149. </w:t>
      </w:r>
      <w:hyperlink r:id="rId142">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150. </w:t>
      </w:r>
      <w:hyperlink r:id="rId143">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151. </w:t>
      </w:r>
      <w:hyperlink r:id="rId144">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152. </w:t>
      </w:r>
      <w:hyperlink r:id="rId145">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153. </w:t>
      </w:r>
      <w:hyperlink r:id="rId146">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154. </w:t>
      </w:r>
      <w:hyperlink r:id="rId147">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155. </w:t>
      </w:r>
      <w:hyperlink r:id="rId148">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156. </w:t>
      </w:r>
      <w:hyperlink r:id="rId149">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157. </w:t>
      </w:r>
      <w:hyperlink r:id="rId150">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158. </w:t>
      </w:r>
      <w:hyperlink r:id="rId148">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159. </w:t>
      </w:r>
      <w:hyperlink r:id="rId151">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160. </w:t>
      </w:r>
      <w:hyperlink r:id="rId152">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161. </w:t>
      </w:r>
      <w:hyperlink r:id="rId153">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162. </w:t>
      </w:r>
      <w:hyperlink r:id="rId154">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163. </w:t>
      </w:r>
      <w:hyperlink r:id="rId155">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164. </w:t>
      </w:r>
      <w:hyperlink r:id="rId156">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165. </w:t>
      </w:r>
      <w:hyperlink r:id="rId157">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166. </w:t>
      </w:r>
      <w:hyperlink r:id="rId158">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167. </w:t>
      </w:r>
      <w:hyperlink r:id="rId159">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168. </w:t>
      </w:r>
      <w:hyperlink r:id="rId157">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169. </w:t>
      </w:r>
      <w:hyperlink r:id="rId160">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170. </w:t>
      </w:r>
      <w:hyperlink r:id="rId161">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171. </w:t>
      </w:r>
      <w:hyperlink r:id="rId162">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172. </w:t>
      </w:r>
      <w:hyperlink r:id="rId163">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173. </w:t>
      </w:r>
      <w:hyperlink r:id="rId164">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174. </w:t>
      </w:r>
      <w:hyperlink r:id="rId165">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175. </w:t>
      </w:r>
      <w:hyperlink r:id="rId166">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176. </w:t>
      </w:r>
      <w:hyperlink r:id="rId167">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177. </w:t>
      </w:r>
      <w:hyperlink r:id="rId168">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178. </w:t>
      </w:r>
      <w:hyperlink r:id="rId169">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179. </w:t>
      </w:r>
      <w:hyperlink r:id="rId170">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180. </w:t>
      </w:r>
      <w:hyperlink r:id="rId170">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181. </w:t>
      </w:r>
      <w:hyperlink r:id="rId171">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182. </w:t>
      </w:r>
      <w:hyperlink r:id="rId172">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183. </w:t>
      </w:r>
      <w:hyperlink r:id="rId173">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184. </w:t>
      </w:r>
      <w:hyperlink r:id="rId174">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185. </w:t>
      </w:r>
      <w:hyperlink r:id="rId175">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186. </w:t>
      </w:r>
      <w:hyperlink r:id="rId176">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187. </w:t>
      </w:r>
      <w:hyperlink r:id="rId177">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188. </w:t>
      </w:r>
      <w:hyperlink r:id="rId178">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189. </w:t>
      </w:r>
      <w:hyperlink r:id="rId179">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190. </w:t>
      </w:r>
      <w:hyperlink r:id="rId180">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191. </w:t>
      </w:r>
      <w:hyperlink r:id="rId181">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192. </w:t>
      </w:r>
      <w:hyperlink r:id="rId182">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193. </w:t>
      </w:r>
      <w:hyperlink r:id="rId183">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194. </w:t>
      </w:r>
      <w:hyperlink r:id="rId184">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195. </w:t>
      </w:r>
      <w:hyperlink r:id="rId178">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196. </w:t>
      </w:r>
      <w:hyperlink r:id="rId185">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197. </w:t>
      </w:r>
      <w:hyperlink r:id="rId186">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198. </w:t>
      </w:r>
      <w:hyperlink r:id="rId187">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199. </w:t>
      </w:r>
      <w:hyperlink r:id="rId188">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200. </w:t>
      </w:r>
      <w:hyperlink r:id="rId189">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201. </w:t>
      </w:r>
      <w:hyperlink r:id="rId190">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202. </w:t>
      </w:r>
      <w:hyperlink r:id="rId191">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203. </w:t>
      </w:r>
      <w:hyperlink r:id="rId187">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204. </w:t>
      </w:r>
      <w:hyperlink r:id="rId192">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205. </w:t>
      </w:r>
      <w:hyperlink r:id="rId193">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206. </w:t>
      </w:r>
      <w:hyperlink r:id="rId194">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195">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196">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197">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210. </w:t>
      </w:r>
      <w:hyperlink r:id="rId198">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211. </w:t>
      </w:r>
      <w:hyperlink r:id="rId199">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212. </w:t>
      </w:r>
      <w:hyperlink r:id="rId200">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213. </w:t>
      </w:r>
      <w:hyperlink r:id="rId201">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214. </w:t>
      </w:r>
      <w:hyperlink r:id="rId202">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215. </w:t>
      </w:r>
      <w:hyperlink r:id="rId198">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216. </w:t>
      </w:r>
      <w:hyperlink r:id="rId203">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217. </w:t>
      </w:r>
      <w:hyperlink r:id="rId204">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218. </w:t>
      </w:r>
      <w:hyperlink r:id="rId205">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219. </w:t>
      </w:r>
      <w:hyperlink r:id="rId206">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220. </w:t>
      </w:r>
      <w:hyperlink r:id="rId207">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221. </w:t>
      </w:r>
      <w:hyperlink r:id="rId207">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222. </w:t>
      </w:r>
      <w:hyperlink r:id="rId208">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223. </w:t>
      </w:r>
      <w:hyperlink r:id="rId209">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224. </w:t>
      </w:r>
      <w:hyperlink r:id="rId210">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225. </w:t>
      </w:r>
      <w:hyperlink r:id="rId211">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226. </w:t>
      </w:r>
      <w:hyperlink r:id="rId212">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227. </w:t>
      </w:r>
      <w:hyperlink r:id="rId213">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228. </w:t>
      </w:r>
      <w:hyperlink r:id="rId214">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229. </w:t>
      </w:r>
      <w:hyperlink r:id="rId215">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230. </w:t>
      </w:r>
      <w:hyperlink r:id="rId216">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231. </w:t>
      </w:r>
      <w:hyperlink r:id="rId217">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232. </w:t>
      </w:r>
      <w:hyperlink r:id="rId218">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233. </w:t>
      </w:r>
      <w:hyperlink r:id="rId219">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234. </w:t>
      </w:r>
      <w:hyperlink r:id="rId220">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235. </w:t>
      </w:r>
      <w:hyperlink r:id="rId221">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236. </w:t>
      </w:r>
      <w:hyperlink r:id="rId222">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237. </w:t>
      </w:r>
      <w:hyperlink r:id="rId223">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238. </w:t>
      </w:r>
      <w:hyperlink r:id="rId224">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239. </w:t>
      </w:r>
      <w:hyperlink r:id="rId225">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240. </w:t>
      </w:r>
      <w:hyperlink r:id="rId226">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241. </w:t>
      </w:r>
      <w:hyperlink r:id="rId227">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242. </w:t>
      </w:r>
      <w:hyperlink r:id="rId228">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243. </w:t>
      </w:r>
      <w:hyperlink r:id="rId229">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244. </w:t>
      </w:r>
      <w:hyperlink r:id="rId230">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245. </w:t>
      </w:r>
      <w:hyperlink r:id="rId231">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246. </w:t>
      </w:r>
      <w:hyperlink r:id="rId232">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247. </w:t>
      </w:r>
      <w:hyperlink r:id="rId233">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248. </w:t>
      </w:r>
      <w:hyperlink r:id="rId234">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249. </w:t>
      </w:r>
      <w:hyperlink r:id="rId235">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250. </w:t>
      </w:r>
      <w:hyperlink r:id="rId236">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251. </w:t>
      </w:r>
      <w:hyperlink r:id="rId237">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252. </w:t>
      </w:r>
      <w:hyperlink r:id="rId236">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253. </w:t>
      </w:r>
      <w:hyperlink r:id="rId238">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254. </w:t>
      </w:r>
      <w:hyperlink r:id="rId239">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255. </w:t>
      </w:r>
      <w:hyperlink r:id="rId240">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256. </w:t>
      </w:r>
      <w:hyperlink r:id="rId241">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257. </w:t>
      </w:r>
      <w:hyperlink r:id="rId242">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258. </w:t>
      </w:r>
      <w:hyperlink r:id="rId243">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259. </w:t>
      </w:r>
      <w:hyperlink r:id="rId244">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260. </w:t>
      </w:r>
      <w:hyperlink r:id="rId245">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261. </w:t>
      </w:r>
      <w:hyperlink r:id="rId246">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262. </w:t>
      </w:r>
      <w:hyperlink r:id="rId247">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263. </w:t>
      </w:r>
      <w:hyperlink r:id="rId248">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264. </w:t>
      </w:r>
      <w:hyperlink r:id="rId249">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265. </w:t>
      </w:r>
      <w:hyperlink r:id="rId244">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266. </w:t>
      </w:r>
      <w:hyperlink r:id="rId250">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267. </w:t>
      </w:r>
      <w:hyperlink r:id="rId251">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268. </w:t>
      </w:r>
      <w:hyperlink r:id="rId252">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269. </w:t>
      </w:r>
      <w:hyperlink r:id="rId253">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270. </w:t>
      </w:r>
      <w:hyperlink r:id="rId254">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271. </w:t>
      </w:r>
      <w:hyperlink r:id="rId255">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272. </w:t>
      </w:r>
      <w:hyperlink r:id="rId256">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273. </w:t>
      </w:r>
      <w:hyperlink r:id="rId257">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274. </w:t>
      </w:r>
      <w:hyperlink r:id="rId258">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275. </w:t>
      </w:r>
      <w:hyperlink r:id="rId259">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276. </w:t>
      </w:r>
      <w:hyperlink r:id="rId254">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277. </w:t>
      </w:r>
      <w:hyperlink r:id="rId260">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278. </w:t>
      </w:r>
      <w:hyperlink r:id="rId261">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279. </w:t>
      </w:r>
      <w:hyperlink r:id="rId262">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280. </w:t>
      </w:r>
      <w:hyperlink r:id="rId263">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281. </w:t>
      </w:r>
      <w:hyperlink r:id="rId264">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282. </w:t>
      </w:r>
      <w:hyperlink r:id="rId265">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283. </w:t>
      </w:r>
      <w:hyperlink r:id="rId266">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284. </w:t>
      </w:r>
      <w:hyperlink r:id="rId267">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285. </w:t>
      </w:r>
      <w:hyperlink r:id="rId268">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286. </w:t>
      </w:r>
      <w:hyperlink r:id="rId269">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287. </w:t>
      </w:r>
      <w:hyperlink r:id="rId269">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288. </w:t>
      </w:r>
      <w:hyperlink r:id="rId270">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289. </w:t>
      </w:r>
      <w:hyperlink r:id="rId271">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290. </w:t>
      </w:r>
      <w:hyperlink r:id="rId272">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291. </w:t>
      </w:r>
      <w:hyperlink r:id="rId273">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292. </w:t>
      </w:r>
      <w:hyperlink r:id="rId274">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293. </w:t>
      </w:r>
      <w:hyperlink r:id="rId275">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294. </w:t>
      </w:r>
      <w:hyperlink r:id="rId276">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295. </w:t>
      </w:r>
      <w:hyperlink r:id="rId277">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296. </w:t>
      </w:r>
      <w:hyperlink r:id="rId278">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297. </w:t>
      </w:r>
      <w:hyperlink r:id="rId279">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298. </w:t>
      </w:r>
      <w:hyperlink r:id="rId280">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299. </w:t>
      </w:r>
      <w:hyperlink r:id="rId281">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300. </w:t>
      </w:r>
      <w:hyperlink r:id="rId282">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301. </w:t>
      </w:r>
      <w:hyperlink r:id="rId283">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302. </w:t>
      </w:r>
      <w:hyperlink r:id="rId284">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303. </w:t>
      </w:r>
      <w:hyperlink r:id="rId285">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304. </w:t>
      </w:r>
      <w:hyperlink r:id="rId286">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305. </w:t>
      </w:r>
      <w:hyperlink r:id="rId287">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306. </w:t>
      </w:r>
      <w:hyperlink r:id="rId288">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307. </w:t>
      </w:r>
      <w:hyperlink r:id="rId289">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308. </w:t>
      </w:r>
      <w:hyperlink r:id="rId290">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309. </w:t>
      </w:r>
      <w:hyperlink r:id="rId291">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310. </w:t>
      </w:r>
      <w:hyperlink r:id="rId292">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311. </w:t>
      </w:r>
      <w:hyperlink r:id="rId293">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312. </w:t>
      </w:r>
      <w:hyperlink r:id="rId294">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313. </w:t>
      </w:r>
      <w:hyperlink r:id="rId295">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314. </w:t>
      </w:r>
      <w:hyperlink r:id="rId296">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315. </w:t>
      </w:r>
      <w:hyperlink r:id="rId297">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316. </w:t>
      </w:r>
      <w:hyperlink r:id="rId298">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317. </w:t>
      </w:r>
      <w:hyperlink r:id="rId299">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318. </w:t>
      </w:r>
      <w:hyperlink r:id="rId300">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319. </w:t>
      </w:r>
      <w:hyperlink r:id="rId301">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320. </w:t>
      </w:r>
      <w:hyperlink r:id="rId302">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321. </w:t>
      </w:r>
      <w:hyperlink r:id="rId303">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322. </w:t>
      </w:r>
      <w:hyperlink r:id="rId304">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323. </w:t>
      </w:r>
      <w:hyperlink r:id="rId305">
        <w:r>
          <w:rPr>
            <w:color w:val="0000EE"/>
            <w:u w:val="single"/>
          </w:rPr>
          <w:t>https://en.yna.co.kr/view/AEN20260223001300320</w:t>
        </w:r>
      </w:hyperlink>
      <w:r>
        <w:t xml:space="preserve"> - * Samsung SDI and Columbia University develop a fluorine-based gel polymer electrolyte for lithium-metal batteries. 324. </w:t>
      </w:r>
      <w:hyperlink r:id="rId306">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325. </w:t>
      </w:r>
      <w:hyperlink r:id="rId307">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326. </w:t>
      </w:r>
      <w:hyperlink r:id="rId308">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327. </w:t>
      </w:r>
      <w:hyperlink r:id="rId309">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328. </w:t>
      </w:r>
      <w:hyperlink r:id="rId310">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329. </w:t>
      </w:r>
      <w:hyperlink r:id="rId311">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330. </w:t>
      </w:r>
      <w:hyperlink r:id="rId312">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331. </w:t>
      </w:r>
      <w:hyperlink r:id="rId313">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332. </w:t>
      </w:r>
      <w:hyperlink r:id="rId314">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333. </w:t>
      </w:r>
      <w:hyperlink r:id="rId315">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334. </w:t>
      </w:r>
      <w:hyperlink r:id="rId316">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335. </w:t>
      </w:r>
      <w:hyperlink r:id="rId317">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336. </w:t>
      </w:r>
      <w:hyperlink r:id="rId318">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337. </w:t>
      </w:r>
      <w:hyperlink r:id="rId319">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338. </w:t>
      </w:r>
      <w:hyperlink r:id="rId320">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339. </w:t>
      </w:r>
      <w:hyperlink r:id="rId321">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340. </w:t>
      </w:r>
      <w:hyperlink r:id="rId322">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341. </w:t>
      </w:r>
      <w:hyperlink r:id="rId323">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342. </w:t>
      </w:r>
      <w:hyperlink r:id="rId324">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343. </w:t>
      </w:r>
      <w:hyperlink r:id="rId325">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344. </w:t>
      </w:r>
      <w:hyperlink r:id="rId326">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345. </w:t>
      </w:r>
      <w:hyperlink r:id="rId327">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346. </w:t>
      </w:r>
      <w:hyperlink r:id="rId328">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347. </w:t>
      </w:r>
      <w:hyperlink r:id="rId329">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348. </w:t>
      </w:r>
      <w:hyperlink r:id="rId330">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349. </w:t>
      </w:r>
      <w:hyperlink r:id="rId331">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350. </w:t>
      </w:r>
      <w:hyperlink r:id="rId332">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351. </w:t>
      </w:r>
      <w:hyperlink r:id="rId333">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352. </w:t>
      </w:r>
      <w:hyperlink r:id="rId334">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353. </w:t>
      </w:r>
      <w:hyperlink r:id="rId335">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354. </w:t>
      </w:r>
      <w:hyperlink r:id="rId336">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355. </w:t>
      </w:r>
      <w:hyperlink r:id="rId337">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356. </w:t>
      </w:r>
      <w:hyperlink r:id="rId338">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357. </w:t>
      </w:r>
      <w:hyperlink r:id="rId339">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358. </w:t>
      </w:r>
      <w:hyperlink r:id="rId340">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359. </w:t>
      </w:r>
      <w:hyperlink r:id="rId341">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360. </w:t>
      </w:r>
      <w:hyperlink r:id="rId342">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361. </w:t>
      </w:r>
      <w:hyperlink r:id="rId343">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362. </w:t>
      </w:r>
      <w:hyperlink r:id="rId344">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363. </w:t>
      </w:r>
      <w:hyperlink r:id="rId345">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364. </w:t>
      </w:r>
      <w:hyperlink r:id="rId346">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365. </w:t>
      </w:r>
      <w:hyperlink r:id="rId347">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366. </w:t>
      </w:r>
      <w:hyperlink r:id="rId348">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367. </w:t>
      </w:r>
      <w:hyperlink r:id="rId349">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368. </w:t>
      </w:r>
      <w:hyperlink r:id="rId350">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369. </w:t>
      </w:r>
      <w:hyperlink r:id="rId351">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370. </w:t>
      </w:r>
      <w:hyperlink r:id="rId352">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371. </w:t>
      </w:r>
      <w:hyperlink r:id="rId353">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372. </w:t>
      </w:r>
      <w:hyperlink r:id="rId354">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373. </w:t>
      </w:r>
      <w:hyperlink r:id="rId355">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374. </w:t>
      </w:r>
      <w:hyperlink r:id="rId356">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375. </w:t>
      </w:r>
      <w:hyperlink r:id="rId357">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376. </w:t>
      </w:r>
      <w:hyperlink r:id="rId358">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377. </w:t>
      </w:r>
      <w:hyperlink r:id="rId359">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378. </w:t>
      </w:r>
      <w:hyperlink r:id="rId360">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379. </w:t>
      </w:r>
      <w:hyperlink r:id="rId361">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380. </w:t>
      </w:r>
      <w:hyperlink r:id="rId362">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381. </w:t>
      </w:r>
      <w:hyperlink r:id="rId363">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382. </w:t>
      </w:r>
      <w:hyperlink r:id="rId364">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383. </w:t>
      </w:r>
      <w:hyperlink r:id="rId365">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384. </w:t>
      </w:r>
      <w:hyperlink r:id="rId366">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385. </w:t>
      </w:r>
      <w:hyperlink r:id="rId367">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386. </w:t>
      </w:r>
      <w:hyperlink r:id="rId368">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387. </w:t>
      </w:r>
      <w:hyperlink r:id="rId369">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388. </w:t>
      </w:r>
      <w:hyperlink r:id="rId370">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389. </w:t>
      </w:r>
      <w:hyperlink r:id="rId371">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390. </w:t>
      </w:r>
      <w:hyperlink r:id="rId372">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391. </w:t>
      </w:r>
      <w:hyperlink r:id="rId373">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392. </w:t>
      </w:r>
      <w:hyperlink r:id="rId374">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393. </w:t>
      </w:r>
      <w:hyperlink r:id="rId375">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394. </w:t>
      </w:r>
      <w:hyperlink r:id="rId376">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395. </w:t>
      </w:r>
      <w:hyperlink r:id="rId377">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396. </w:t>
      </w:r>
      <w:hyperlink r:id="rId378">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397. </w:t>
      </w:r>
      <w:hyperlink r:id="rId379">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thium-news.com/why-direct-lithium-extraction-is-the-game-changing-technology-every-lithium-investor-should-understand/" TargetMode="External"/><Relationship Id="rId10" Type="http://schemas.openxmlformats.org/officeDocument/2006/relationships/hyperlink" Target="https://www.energy-storage.news/lg-energy-solutions-us4-3-billion-agreement-with-tesla-and-lfp-manufacturing-with-gm/" TargetMode="External"/><Relationship Id="rId11" Type="http://schemas.openxmlformats.org/officeDocument/2006/relationships/hyperlink" Target="https://www.mining.com/web/core-lithium-secures-205-million-to-restart-project/" TargetMode="External"/><Relationship Id="rId12" Type="http://schemas.openxmlformats.org/officeDocument/2006/relationships/hyperlink" Target="https://www.geeky-gadgets.com/solid-state-battery-donut-lab-2026/" TargetMode="External"/><Relationship Id="rId13" Type="http://schemas.openxmlformats.org/officeDocument/2006/relationships/hyperlink" Target="https://cnevpost.com/2026/03/18/chery-targets-1500-km-range-new-solid-state-battery/" TargetMode="External"/><Relationship Id="rId14" Type="http://schemas.openxmlformats.org/officeDocument/2006/relationships/hyperlink" Target="https://www.tulsatoday.com/2026/03/18/sulfide-coating-increase-lithium-life/" TargetMode="External"/><Relationship Id="rId15" Type="http://schemas.openxmlformats.org/officeDocument/2006/relationships/hyperlink" Target="https://carnewschina.com/2026/03/18/gwm-solid-state-batteries-will-take-5-years-to-be-widely-used-chairman-shared/" TargetMode="External"/><Relationship Id="rId16" Type="http://schemas.openxmlformats.org/officeDocument/2006/relationships/hyperlink" Target="https://www.ndtvprofit.com/markets/jbm-auto-olectra-greentech-ather-energy-ola-electric-mobility-ev-stocks-rally-on-oil-shock-opportunity-11232511" TargetMode="External"/><Relationship Id="rId17" Type="http://schemas.openxmlformats.org/officeDocument/2006/relationships/hyperlink" Target="https://www.vietnamplus.vn/gia-xang-tang-thuc-day-nguoi-tieu-dung-chuyen-sang-mua-xe-dien-post1099647.vnp" TargetMode="External"/><Relationship Id="rId18" Type="http://schemas.openxmlformats.org/officeDocument/2006/relationships/hyperlink" Target="https://cleantechnica.com/2026/03/18/brazil-fuels-byd-growth-in-the-americas-mexico-argentina-place-100000-orders/" TargetMode="External"/><Relationship Id="rId19" Type="http://schemas.openxmlformats.org/officeDocument/2006/relationships/hyperlink" Target="http://www.marketsandmarketsblog.com/automotive-bms-market-growth-strengthened-by-global-shift-to-electric-vehicles.html" TargetMode="External"/><Relationship Id="rId20" Type="http://schemas.openxmlformats.org/officeDocument/2006/relationships/hyperlink" Target="https://www.inverness-courier.co.uk/news/we-got-the-power-inverness-primary-youngsters-see-new-h-430034/" TargetMode="External"/><Relationship Id="rId21" Type="http://schemas.openxmlformats.org/officeDocument/2006/relationships/hyperlink" Target="https://themarketonline.com.au/critical-resources-makes-solid-state-battery-breakthrough-2026-03-18/" TargetMode="External"/><Relationship Id="rId22" Type="http://schemas.openxmlformats.org/officeDocument/2006/relationships/hyperlink" Target="https://www.presse-citron.net/voici-la-voiture-la-plus-vendue-au-monde-ce-nest-pas-une-tesla-ni-une-byd-ni-une-electrique/" TargetMode="External"/><Relationship Id="rId23" Type="http://schemas.openxmlformats.org/officeDocument/2006/relationships/hyperlink" Target="https://cleantechnica.com/2026/03/17/iran-conflict-set-to-hit-petrol-drivers-5-times-harder-than-ev-drivers-analysis/" TargetMode="External"/><Relationship Id="rId24" Type="http://schemas.openxmlformats.org/officeDocument/2006/relationships/hyperlink" Target="https://telematicswire.net/government-extends-pm-e-drive-deadline-eases-motor-import-rules-for-e-bus-makers/" TargetMode="External"/><Relationship Id="rId25" Type="http://schemas.openxmlformats.org/officeDocument/2006/relationships/hyperlink" Target="https://www.indexbox.io/blog/lithium-ion-battery-cathode-market-to-2035-driven-by-mandatory-global-ev-electrification-targets/" TargetMode="External"/><Relationship Id="rId26"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27" Type="http://schemas.openxmlformats.org/officeDocument/2006/relationships/hyperlink" Target="https://skillings.net/orion-resource-partners-mine-finance-2-2b-fund-2026-strategy-and-market-impact/" TargetMode="External"/><Relationship Id="rId28" Type="http://schemas.openxmlformats.org/officeDocument/2006/relationships/hyperlink" Target="https://www.just-auto.com/sponsored/how-the-automotive-markets-in-the-us-and-europe-are-changing/" TargetMode="External"/><Relationship Id="rId29" Type="http://schemas.openxmlformats.org/officeDocument/2006/relationships/hyperlink" Target="https://canadianautodealer.ca/2026/03/ev-market-will-surge-through-2032/" TargetMode="External"/><Relationship Id="rId30" Type="http://schemas.openxmlformats.org/officeDocument/2006/relationships/hyperlink" Target="https://www.openpr.com/news/4428653/australia-electric-vehicle-market-size-to-reach-usd-20-83" TargetMode="External"/><Relationship Id="rId31" Type="http://schemas.openxmlformats.org/officeDocument/2006/relationships/hyperlink" Target="https://evmagz.com/u-s-lawmakers-eye-new-fees-on-electric-vehicles-in-upcoming-transport-bill/" TargetMode="External"/><Relationship Id="rId32" Type="http://schemas.openxmlformats.org/officeDocument/2006/relationships/hyperlink" Target="https://www.zerohedge.com/technology/us-confirms-tesla-lg-energy-solutions-43-billion-lfp-battery-plant-michigan" TargetMode="External"/><Relationship Id="rId33" Type="http://schemas.openxmlformats.org/officeDocument/2006/relationships/hyperlink" Target="https://www.ad-hoc-news.de/boerse/news/ueberblick/volkswagen-reclaims-top-spot-in-crucial-chinese-market/68771813" TargetMode="External"/><Relationship Id="rId34" Type="http://schemas.openxmlformats.org/officeDocument/2006/relationships/hyperlink" Target="https://kalkinemedia.com/au/stocks/metal-and-mining/is-asx-all-ordinaries-focus-shifting-to-core-lithium-restart" TargetMode="External"/><Relationship Id="rId35" Type="http://schemas.openxmlformats.org/officeDocument/2006/relationships/hyperlink" Target="https://knowridge.com/2026/03/scientists-turn-toxic-forever-chemicals-into-a-tool-for-producing-lithium-for-batteries/" TargetMode="External"/><Relationship Id="rId36" Type="http://schemas.openxmlformats.org/officeDocument/2006/relationships/hyperlink" Target="https://lithium-news.com/why-the-lithium-carbonate-price-surge-is-reshaping-global-battery-economics/" TargetMode="External"/><Relationship Id="rId37" Type="http://schemas.openxmlformats.org/officeDocument/2006/relationships/hyperlink" Target="https://www.arkansasonline.com/news/2026/mar/17/state-panel-advances-contract-to-provide-roadmap/" TargetMode="External"/><Relationship Id="rId38" Type="http://schemas.openxmlformats.org/officeDocument/2006/relationships/hyperlink" Target="https://lithium-news.com/why-gigafactory-supply-deals-are-reshaping-the-global-energy-landscape/" TargetMode="External"/><Relationship Id="rId39" Type="http://schemas.openxmlformats.org/officeDocument/2006/relationships/hyperlink" Target="https://techxplore.com/news/2026-03-electric-car-flames-solidstate-battery.html" TargetMode="External"/><Relationship Id="rId40" Type="http://schemas.openxmlformats.org/officeDocument/2006/relationships/hyperlink" Target="https://lithium-news.com/revolutionary-brine-extraction-methods-could-reshape-global-lithium-supply-chains/" TargetMode="External"/><Relationship Id="rId41" Type="http://schemas.openxmlformats.org/officeDocument/2006/relationships/hyperlink" Target="https://batteriesnews.com/donut-lab-conducts-special-test-to-measure-donut-battery-performance-in-a-battery-pack/" TargetMode="External"/><Relationship Id="rId42" Type="http://schemas.openxmlformats.org/officeDocument/2006/relationships/hyperlink" Target="https://batteriesnews.com/in-china-battery-makers-bet-big-on-sodium-in-move-away-from-critical-minerals/" TargetMode="External"/><Relationship Id="rId43" Type="http://schemas.openxmlformats.org/officeDocument/2006/relationships/hyperlink" Target="https://tugatech.com.pt/t80303-chery-revela-nova-bateria-de-estado-solido-com-autonomia-ate-1300-quilometros" TargetMode="External"/><Relationship Id="rId44" Type="http://schemas.openxmlformats.org/officeDocument/2006/relationships/hyperlink" Target="https://tugatech.com.pt/t80306-volvo-ex30-abandona-mercado-dos-estados-unidos-apos-mudancas-nas-politicas-de-eletricos" TargetMode="External"/><Relationship Id="rId45" Type="http://schemas.openxmlformats.org/officeDocument/2006/relationships/hyperlink" Target="https://www.notateslaapp.com/news/3809/tesla-and-lg-sign-deal-for-43-billion-lfp-battery-factory-in-us" TargetMode="External"/><Relationship Id="rId46" Type="http://schemas.openxmlformats.org/officeDocument/2006/relationships/hyperlink" Target="https://www.energy-storage.news/samsung-sdi-secures-us1-billion-us-ess-cell-supply-deal-usitc-says-china-aam-imports-do-not-hinder-us-industry-growth/" TargetMode="External"/><Relationship Id="rId47" Type="http://schemas.openxmlformats.org/officeDocument/2006/relationships/hyperlink" Target="https://www.electrive.com/2026/03/17/us-government-sues-californian-air-quality-regulator/" TargetMode="External"/><Relationship Id="rId48" Type="http://schemas.openxmlformats.org/officeDocument/2006/relationships/hyperlink" Target="https://www.jalopnik.com/2124878/byd-takeover-ev-market-reasons/" TargetMode="External"/><Relationship Id="rId49" Type="http://schemas.openxmlformats.org/officeDocument/2006/relationships/hyperlink" Target="https://www.e-mj.com/departments/markets/woodmac-lithium-supply-deficit-looms/" TargetMode="External"/><Relationship Id="rId50" Type="http://schemas.openxmlformats.org/officeDocument/2006/relationships/hyperlink" Target="https://www.gurufocus.com/news/8718830/orion-energy-oesx-expands-ev-charging-infrastructure-with-new-projects" TargetMode="External"/><Relationship Id="rId51" Type="http://schemas.openxmlformats.org/officeDocument/2006/relationships/hyperlink" Target="https://chargedevs.com/newswire/charging-network-ionna-opens-100th-site-launches-discounts-for-certain-ev-drivers/" TargetMode="External"/><Relationship Id="rId52" Type="http://schemas.openxmlformats.org/officeDocument/2006/relationships/hyperlink" Target="https://cfi.co/middleeast/2026/03/energy-security-and-capital-allocation-why-geopolitics-is-accelerating-the-clean-energy-investment-cycle/" TargetMode="External"/><Relationship Id="rId53" Type="http://schemas.openxmlformats.org/officeDocument/2006/relationships/hyperlink" Target="https://www.marketbeat.com/instant-alerts/filing-mizuho-markets-cayman-lp-grows-position-in-tesla-inc-tsla-2026-03-17/" TargetMode="External"/><Relationship Id="rId54" Type="http://schemas.openxmlformats.org/officeDocument/2006/relationships/hyperlink" Target="https://focus.ua/auto/747380-elektrokrossover-volkswagen-id-cross-za-28-000-evro-oficialnye-foto-i-podrobnosti" TargetMode="External"/><Relationship Id="rId55" Type="http://schemas.openxmlformats.org/officeDocument/2006/relationships/hyperlink" Target="https://www.businesstoday.in/markets/stocks/story/ev-incentives-coming-tata-motors-pv-tvs-ather-mm-shares-among-likely-beneficiaries-521005-2026-03-17?utm_source=rssfeed" TargetMode="External"/><Relationship Id="rId56" Type="http://schemas.openxmlformats.org/officeDocument/2006/relationships/hyperlink" Target="https://www.benzinga.com/markets/tech/26/03/51290679/trump-administration-confirms-tesla-will-build-4-3-billion-battery-plant-in-michigan-with-lg-energy" TargetMode="External"/><Relationship Id="rId57" Type="http://schemas.openxmlformats.org/officeDocument/2006/relationships/hyperlink" Target="https://skillings.net/doe-critical-mineral-refining-what-it-is-why-it-matters-2026-outlook/" TargetMode="External"/><Relationship Id="rId58"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59" Type="http://schemas.openxmlformats.org/officeDocument/2006/relationships/hyperlink" Target="https://cnevpost.com/2026/03/17/chery-to-detail-solid-state-battery-tech/" TargetMode="External"/><Relationship Id="rId60" Type="http://schemas.openxmlformats.org/officeDocument/2006/relationships/hyperlink" Target="https://theprint.in/economy/cargo-matters-to-invest-rs-66-crore-to-set-up-over-550-ev-charging-stations/2881298/" TargetMode="External"/><Relationship Id="rId61" Type="http://schemas.openxmlformats.org/officeDocument/2006/relationships/hyperlink" Target="https://thearabianpost.com/zimbabwe-lithium-ban-jolts-global-battery-trade/" TargetMode="External"/><Relationship Id="rId62" Type="http://schemas.openxmlformats.org/officeDocument/2006/relationships/hyperlink" Target="https://www.automotiveworld.com/news/tesla-named-as-buyer-in-lg-energy-solutions-4-3bn-deal/" TargetMode="External"/><Relationship Id="rId63" Type="http://schemas.openxmlformats.org/officeDocument/2006/relationships/hyperlink" Target="https://express-press-release.net/news/2026/03/17/1742057" TargetMode="External"/><Relationship Id="rId64" Type="http://schemas.openxmlformats.org/officeDocument/2006/relationships/hyperlink" Target="https://coincentral.com/tesla-tsla-stock-4-3b-michigan-battery-plant-aims-to-cut-china-dependency/" TargetMode="External"/><Relationship Id="rId65" Type="http://schemas.openxmlformats.org/officeDocument/2006/relationships/hyperlink" Target="https://finance.yahoo.com/news/tesla-rival-byds-hong-kong-104607357.html" TargetMode="External"/><Relationship Id="rId66" Type="http://schemas.openxmlformats.org/officeDocument/2006/relationships/hyperlink" Target="https://www.ajunews.com/view/20260317150111605" TargetMode="External"/><Relationship Id="rId67" Type="http://schemas.openxmlformats.org/officeDocument/2006/relationships/hyperlink" Target="https://oilprice.com/Latest-Energy-News/World-News/Tesla-and-LG-Energy-to-Build-43-Billion-Battery-Plant-in-Michigan.html" TargetMode="External"/><Relationship Id="rId68" Type="http://schemas.openxmlformats.org/officeDocument/2006/relationships/hyperlink" Target="https://www.business-standard.com/markets/news/ev-policy-pm-edrive-nomura-tata-motors-mm-ather-sona-blw-beneficiaries-126031700307_1.html" TargetMode="External"/><Relationship Id="rId69" Type="http://schemas.openxmlformats.org/officeDocument/2006/relationships/hyperlink" Target="https://carboncredits.com/doe-launches-500m-funding-drive-to-strengthen-u-s-battery-supply-chains-and-critical-minerals-processing/" TargetMode="External"/><Relationship Id="rId70"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71" Type="http://schemas.openxmlformats.org/officeDocument/2006/relationships/hyperlink" Target="https://batteriesnews.com/beyond-the-charger-why-recycling-is-the-critical-last-mile-of-ev-infrastructure/" TargetMode="External"/><Relationship Id="rId72" Type="http://schemas.openxmlformats.org/officeDocument/2006/relationships/hyperlink" Target="https://www.prnewsreleaser.com/news/243000" TargetMode="External"/><Relationship Id="rId73" Type="http://schemas.openxmlformats.org/officeDocument/2006/relationships/hyperlink" Target="https://www.zerohedge.com/precious-metals/doe-unleashes-500m-break-chinas-grip-critical-materials" TargetMode="External"/><Relationship Id="rId74" Type="http://schemas.openxmlformats.org/officeDocument/2006/relationships/hyperlink" Target="https://lithium-news.com/why-smart-manufacturers-are-scrambling-to-secure-lithium-contracts-before-supply-deficits-hit/" TargetMode="External"/><Relationship Id="rId75" Type="http://schemas.openxmlformats.org/officeDocument/2006/relationships/hyperlink" Target="https://lithium-news.com/why-hard-rock-mining-expansion-is-the-lithium-story-investors-are-watching/" TargetMode="External"/><Relationship Id="rId76" Type="http://schemas.openxmlformats.org/officeDocument/2006/relationships/hyperlink" Target="https://carnewschina.com/2026/03/17/nio-backed-energy-firm-partners-with-byd-on-flash-charging-stations/" TargetMode="External"/><Relationship Id="rId77" Type="http://schemas.openxmlformats.org/officeDocument/2006/relationships/hyperlink" Target="https://cleantechnica.com/2026/03/16/lets-not-pour-cold-water-on-the-eu-car-industrys-ev-momentum/" TargetMode="External"/><Relationship Id="rId78" Type="http://schemas.openxmlformats.org/officeDocument/2006/relationships/hyperlink" Target="https://batteriesnews.com/lyten-to-acquire-northvolt-revolt-battery-recycling-plant/" TargetMode="External"/><Relationship Id="rId79" Type="http://schemas.openxmlformats.org/officeDocument/2006/relationships/hyperlink" Target="https://lithium-news.com/revolutionary-dle-technology-breakthrough-transforms-lithium-extraction-economics-and-sparks-investment-surge/" TargetMode="External"/><Relationship Id="rId80" Type="http://schemas.openxmlformats.org/officeDocument/2006/relationships/hyperlink" Target="https://cen.acs.org/materials/energy-storage/battery-EV-battery-climate-change/104/web/2026/03?sc=230901_cenrssfeed_eng_latestnewsrss_cen" TargetMode="External"/><Relationship Id="rId81" Type="http://schemas.openxmlformats.org/officeDocument/2006/relationships/hyperlink" Target="https://www.df.cl/empresas/mineria/estados-unidos-lanza-plan-por-us-500-millones-para-fortalecer-cadena-local" TargetMode="External"/><Relationship Id="rId82" Type="http://schemas.openxmlformats.org/officeDocument/2006/relationships/hyperlink" Target="https://www.cartoq.com/car-news/72-billion-ev-retreat-global-automakers-cutting-electric-losses/" TargetMode="External"/><Relationship Id="rId83" Type="http://schemas.openxmlformats.org/officeDocument/2006/relationships/hyperlink" Target="https://www.viva.co.id/otomotif/1886525-penjualan-mobil-listrik-global-alami-penurunan" TargetMode="External"/><Relationship Id="rId84" Type="http://schemas.openxmlformats.org/officeDocument/2006/relationships/hyperlink" Target="https://cnevpost.com/2026/03/16/byd-to-bring-1500-kw-flash-chargers-to-europe/" TargetMode="External"/><Relationship Id="rId85" Type="http://schemas.openxmlformats.org/officeDocument/2006/relationships/hyperlink" Target="https://www.northernminer.com/politics/us-launches-500m-boost-to-mineral-processing/1003888859/" TargetMode="External"/><Relationship Id="rId86" Type="http://schemas.openxmlformats.org/officeDocument/2006/relationships/hyperlink" Target="https://skillings.net/digital-passport-regulations-what-changed-and-impact-on-battery-metals/" TargetMode="External"/><Relationship Id="rId87" Type="http://schemas.openxmlformats.org/officeDocument/2006/relationships/hyperlink" Target="https://tugatech.com.pt/t80236-alemanha-recebe-46-mil-milhoes-de-euros-da-uniao-europeia-para-apoiar-veiculos-eletricos" TargetMode="External"/><Relationship Id="rId88" Type="http://schemas.openxmlformats.org/officeDocument/2006/relationships/hyperlink" Target="https://constructionreviewonline.com/vinfast-to-resume-construction-of-delayed-4-billion-north-carolina-ev-plant/" TargetMode="External"/><Relationship Id="rId89" Type="http://schemas.openxmlformats.org/officeDocument/2006/relationships/hyperlink" Target="https://electrek.co/2026/03/16/donut-lab-solid-state-battery-pack-test-verge-motorcycles/" TargetMode="External"/><Relationship Id="rId90" Type="http://schemas.openxmlformats.org/officeDocument/2006/relationships/hyperlink" Target="https://www.fool.com/investing/2026/03/16/this-should-make-tesla-investors-extremely-nervous/" TargetMode="External"/><Relationship Id="rId91" Type="http://schemas.openxmlformats.org/officeDocument/2006/relationships/hyperlink" Target="https://insideevs.com/news/790092/ev-sales-us-january-2025/" TargetMode="External"/><Relationship Id="rId92"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93" Type="http://schemas.openxmlformats.org/officeDocument/2006/relationships/hyperlink" Target="https://constructionreviewonline.com/samsung-sdi-wins-1billion-ess-batteries-supply-deal-to-u-s-energy-firm-from-its-indiana-plant/" TargetMode="External"/><Relationship Id="rId94" Type="http://schemas.openxmlformats.org/officeDocument/2006/relationships/hyperlink" Target="https://coincentral.com/samsung-ol2t-stock-declines-us-1-billion-energy-storage-battery-deal/" TargetMode="External"/><Relationship Id="rId95" Type="http://schemas.openxmlformats.org/officeDocument/2006/relationships/hyperlink" Target="https://www.just-auto.com/news/volkswagen-starts-production-id-unyx-08/" TargetMode="External"/><Relationship Id="rId96" Type="http://schemas.openxmlformats.org/officeDocument/2006/relationships/hyperlink" Target="https://de.motor1.com/news/790099/bmw-verk%C3%A4ufe-eautos-benziner/" TargetMode="External"/><Relationship Id="rId97" Type="http://schemas.openxmlformats.org/officeDocument/2006/relationships/hyperlink" Target="https://www.electrive.com/2026/03/16/germany-receives-eu-funds-for-ev-incentives/" TargetMode="External"/><Relationship Id="rId98" Type="http://schemas.openxmlformats.org/officeDocument/2006/relationships/hyperlink" Target="https://www.automotiveworld.com/news/trump-administration-sues-california-over-2035-ev-mandate/" TargetMode="External"/><Relationship Id="rId99" Type="http://schemas.openxmlformats.org/officeDocument/2006/relationships/hyperlink" Target="https://www.dailymail.co.uk/money/electriccars/article-15642525/EV-game-changing-battery-range-impressive.html?ns_mchannel=rss&amp;ns_campaign=1490&amp;ito=1490" TargetMode="External"/><Relationship Id="rId100" Type="http://schemas.openxmlformats.org/officeDocument/2006/relationships/hyperlink" Target="https://www.openpr.com/news/4425303/next-generation-batteries-market-size-to-reach-usd-4-27-billion" TargetMode="External"/><Relationship Id="rId101" Type="http://schemas.openxmlformats.org/officeDocument/2006/relationships/hyperlink" Target="http://www.marketsandmarketsblog.com/liquid-cooled-ev-charging-cable-market-worth-1-28-billion-by-2032.html" TargetMode="External"/><Relationship Id="rId102" Type="http://schemas.openxmlformats.org/officeDocument/2006/relationships/hyperlink" Target="https://www.tuningblog.eu/kredit-finanzierung-leasing-co/volkswagen-brand-group-core-773556/" TargetMode="External"/><Relationship Id="rId103" Type="http://schemas.openxmlformats.org/officeDocument/2006/relationships/hyperlink" Target="https://www.ad-hoc-news.de/boerse/news/ueberblick/kg-mobility-corp-stock-isin-kr7003620002-faces-headwinds-amid-ev-shift/68692797" TargetMode="External"/><Relationship Id="rId104" Type="http://schemas.openxmlformats.org/officeDocument/2006/relationships/hyperlink" Target="https://carnewschina.com/2026/03/16/cherys-march-18-battery-night-targets-1500-km-solid-state-future/" TargetMode="External"/><Relationship Id="rId105" Type="http://schemas.openxmlformats.org/officeDocument/2006/relationships/hyperlink" Target="https://finance.yahoo.com/news/byd-just-announced-5-minute-185000296.html" TargetMode="External"/><Relationship Id="rId106" Type="http://schemas.openxmlformats.org/officeDocument/2006/relationships/hyperlink" Target="https://evtechnews.in/cii-green-mobility-summit-highlights-path-to-accelerate-indias-ev-transition/" TargetMode="External"/><Relationship Id="rId107" Type="http://schemas.openxmlformats.org/officeDocument/2006/relationships/hyperlink" Target="https://eu.36kr.com/en/p/3725040715053446" TargetMode="External"/><Relationship Id="rId108" Type="http://schemas.openxmlformats.org/officeDocument/2006/relationships/hyperlink" Target="https://www.ad-hoc-news.de/boerse/news/ueberblick/catl-strengthens-market-leadership-with-record-profits-and-strategic/68691943" TargetMode="External"/><Relationship Id="rId109" Type="http://schemas.openxmlformats.org/officeDocument/2006/relationships/hyperlink" Target="https://www.openpr.com/news/4425015/electric-recharging-point-market-set-for-explosive-growth" TargetMode="External"/><Relationship Id="rId110" Type="http://schemas.openxmlformats.org/officeDocument/2006/relationships/hyperlink" Target="https://www.edie.net/st-austell-brewery-zero-waste-milestone-and-legos-green-investment-boost-the-sustainability-success-stories-of-the-week/" TargetMode="External"/><Relationship Id="rId111" Type="http://schemas.openxmlformats.org/officeDocument/2006/relationships/hyperlink" Target="https://www.aussiestockforums.com/threads/lel-lithium-energy-limited.36190/?utm_source=rss&amp;utm_medium=rss" TargetMode="External"/><Relationship Id="rId112" Type="http://schemas.openxmlformats.org/officeDocument/2006/relationships/hyperlink" Target="https://lithium-news.com/why-lithium-royalty-companies-are-hitting-record-valuations-despite-mining-sector-volatility/" TargetMode="External"/><Relationship Id="rId113" Type="http://schemas.openxmlformats.org/officeDocument/2006/relationships/hyperlink" Target="https://www.chinanews.net/news/278921237/byd-targets-europe-with-ultra-fast-charging-premium-ev" TargetMode="External"/><Relationship Id="rId114" Type="http://schemas.openxmlformats.org/officeDocument/2006/relationships/hyperlink" Target="https://www.marketbeat.com/instant-alerts/top-electric-vehicle-stocks-to-watch-today-march-15th-2026-03-15/" TargetMode="External"/><Relationship Id="rId115" Type="http://schemas.openxmlformats.org/officeDocument/2006/relationships/hyperlink" Target="https://www.mining.com/us-launches-500m-funding-initiative-to-bolster-critical-minerals-supply-chain/" TargetMode="External"/><Relationship Id="rId116" Type="http://schemas.openxmlformats.org/officeDocument/2006/relationships/hyperlink" Target="https://www.defenseworld.net/2026/03/15/alliancebernstein-l-p-purchases-39521-shares-of-tesla-inc-tsla.html" TargetMode="External"/><Relationship Id="rId117" Type="http://schemas.openxmlformats.org/officeDocument/2006/relationships/hyperlink" Target="https://hydnews.net/2026-electric-vehicle-boom-ev-charging-future/" TargetMode="External"/><Relationship Id="rId118" Type="http://schemas.openxmlformats.org/officeDocument/2006/relationships/hyperlink" Target="https://skillings.net/breaking-rio-tinto-ships-first-lithium-from-rincon-secures-1-17b-financing-landmark/" TargetMode="External"/><Relationship Id="rId119" Type="http://schemas.openxmlformats.org/officeDocument/2006/relationships/hyperlink" Target="https://thanhnien.vn/xe-dien-toan-cau-tren-hanh-trinh-tien-toi-cot-moc-1000-ti-usd-185260315140308194.htm" TargetMode="External"/><Relationship Id="rId120" Type="http://schemas.openxmlformats.org/officeDocument/2006/relationships/hyperlink" Target="https://greenlivingguy.com/2026/03/toyota-and-tesla-team-up-for-emissions-pooling/" TargetMode="External"/><Relationship Id="rId121" Type="http://schemas.openxmlformats.org/officeDocument/2006/relationships/hyperlink" Target="https://biz.chosun.com/en/en-industry/2026/03/15/UAAMP6L2TBD4JI7PXY3TYQ4LZ4/" TargetMode="External"/><Relationship Id="rId122" Type="http://schemas.openxmlformats.org/officeDocument/2006/relationships/hyperlink" Target="https://simplywall.st/stocks/hk/automobiles/hkg-1211/byd-shares/news/is-byd-sehk1211-attractively-priced-after-recent-share-price/amp" TargetMode="External"/><Relationship Id="rId123" Type="http://schemas.openxmlformats.org/officeDocument/2006/relationships/hyperlink" Target="https://skillings.net/lithium-price-forecast-2026-why-the-supply-pivot-favors-tier-1-brine-producers/" TargetMode="External"/><Relationship Id="rId124" Type="http://schemas.openxmlformats.org/officeDocument/2006/relationships/hyperlink" Target="https://oilprice.com/Energy/Energy-General/Zimbabwes-Surprise-Lithium-Ban-Scrambles-Global-Battery-Supply-Chains.html" TargetMode="External"/><Relationship Id="rId125" Type="http://schemas.openxmlformats.org/officeDocument/2006/relationships/hyperlink" Target="https://www.indiatoday.in/auto/in-depth/story/vinfast-bets-big-on-indias-ev-future-plans-expansion-beyond-metros-ceo-tapan-ghosh-2882015-2026-03-14?utm_source=rss" TargetMode="External"/><Relationship Id="rId126" Type="http://schemas.openxmlformats.org/officeDocument/2006/relationships/hyperlink" Target="https://www.ndtvprofit.com/business/ola-electric-launches-endiceage-campaign-to-promote-ev-adoption-in-india-11215529" TargetMode="External"/><Relationship Id="rId127" Type="http://schemas.openxmlformats.org/officeDocument/2006/relationships/hyperlink" Target="https://skillings.net/analysis-cleantech-lithiums-40-year-chile-contract-a-transformational-de-risking-event-for-laguna-verde/" TargetMode="External"/><Relationship Id="rId128" Type="http://schemas.openxmlformats.org/officeDocument/2006/relationships/hyperlink" Target="https://www.viva.co.id/otomotif/1886165-perbandingan-biaya-mudik-mobil-listrik-vs-bensin-siapa-lebih-irit" TargetMode="External"/><Relationship Id="rId129" Type="http://schemas.openxmlformats.org/officeDocument/2006/relationships/hyperlink" Target="https://www.kathimerini.gr/economy/international/564125101/anakamptoyn-oi-poliseis-tesla-stin-kina/" TargetMode="External"/><Relationship Id="rId130" Type="http://schemas.openxmlformats.org/officeDocument/2006/relationships/hyperlink" Target="https://www.defenseworld.net/2026/03/14/electric-vehicle-stocks-to-research-march-12th.html" TargetMode="External"/><Relationship Id="rId131" Type="http://schemas.openxmlformats.org/officeDocument/2006/relationships/hyperlink" Target="https://www.starnewskorea.com/en/business-life/2026/03/14/2026031414043042923" TargetMode="External"/><Relationship Id="rId132" Type="http://schemas.openxmlformats.org/officeDocument/2006/relationships/hyperlink" Target="https://www.sustainable-bus.com/news/european-parliament-heavy-duty-co2-regulation-new-credit-calculation/" TargetMode="External"/><Relationship Id="rId133" Type="http://schemas.openxmlformats.org/officeDocument/2006/relationships/hyperlink" Target="https://www.indiatoday.in/auto/story/india-today-conclave-2026-ev-transition-gains-pace-in-india-but-hurdles-remain-experts-debate-the-road-ahead-2881631-2026-03-13?utm_source=rss" TargetMode="External"/><Relationship Id="rId134" Type="http://schemas.openxmlformats.org/officeDocument/2006/relationships/hyperlink" Target="https://www.carscoops.com/2026/03/major-carmakers-lost-70-billion-evs/" TargetMode="External"/><Relationship Id="rId135" Type="http://schemas.openxmlformats.org/officeDocument/2006/relationships/hyperlink" Target="https://www.fleetnews.co.uk/news/new-vehicles-from-volkswagen-group-in-2026" TargetMode="External"/><Relationship Id="rId136" Type="http://schemas.openxmlformats.org/officeDocument/2006/relationships/hyperlink" Target="https://electricalreview.co.uk/2026/03/13/uk-networks-services-seeks-suppliers-for-22-battery-backed-ev-charging-sites/" TargetMode="External"/><Relationship Id="rId137" Type="http://schemas.openxmlformats.org/officeDocument/2006/relationships/hyperlink" Target="https://canadianautodealer.ca/2026/03/ev-charging-expo-returns-to-toronto/" TargetMode="External"/><Relationship Id="rId138" Type="http://schemas.openxmlformats.org/officeDocument/2006/relationships/hyperlink" Target="https://www.washingtontimes.com/news/2026/mar/13/honda-dropping-plans-three-electric-vehicles-us/" TargetMode="External"/><Relationship Id="rId139" Type="http://schemas.openxmlformats.org/officeDocument/2006/relationships/hyperlink" Target="https://sigmaearth.com/global-ev-market-saw-another-sales-dip-in-february/?utm_source=rss&amp;utm_medium=rss&amp;utm_campaign=global-ev-market-saw-another-sales-dip-in-february" TargetMode="External"/><Relationship Id="rId140"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141" Type="http://schemas.openxmlformats.org/officeDocument/2006/relationships/hyperlink" Target="https://ladiaria.com.uy/futuro/articulo/2026/3/equipo-de-la-udelar-investiga-como-reciclar-baterias-de-autos-electricos-ante-futuro-aumento-de-residuos/" TargetMode="External"/><Relationship Id="rId142" Type="http://schemas.openxmlformats.org/officeDocument/2006/relationships/hyperlink" Target="https://greyb.com/blog/solid-state-battery-companies/" TargetMode="External"/><Relationship Id="rId143" Type="http://schemas.openxmlformats.org/officeDocument/2006/relationships/hyperlink" Target="https://www.jalopnik.com/2122668/ev-restructuring-cost-automakers-70-billion/" TargetMode="External"/><Relationship Id="rId144" Type="http://schemas.openxmlformats.org/officeDocument/2006/relationships/hyperlink" Target="https://carboncredits.com/catls-profit-surges-42-with-global-battery-demand-and-the-shift-to-a-zero-carbon-future/" TargetMode="External"/><Relationship Id="rId145"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146" Type="http://schemas.openxmlformats.org/officeDocument/2006/relationships/hyperlink" Target="https://www.akhbarona.com/technology/422911.html" TargetMode="External"/><Relationship Id="rId147" Type="http://schemas.openxmlformats.org/officeDocument/2006/relationships/hyperlink" Target="https://www.pv-magazine.com/2026/03/13/peak-energy-rwe-to-deploy-first-sodium-ion-battery-in-miso/" TargetMode="External"/><Relationship Id="rId148" Type="http://schemas.openxmlformats.org/officeDocument/2006/relationships/hyperlink" Target="https://sugermint.com/electric-vehicles-reshaping-india-market/" TargetMode="External"/><Relationship Id="rId149" Type="http://schemas.openxmlformats.org/officeDocument/2006/relationships/hyperlink" Target="https://plo.vn/tong-hop-nhung-mau-xe-hoi-moi-nhat-ra-mat-nam-2026-post898706.html" TargetMode="External"/><Relationship Id="rId150" Type="http://schemas.openxmlformats.org/officeDocument/2006/relationships/hyperlink" Target="https://cleantechnica.com/2026/03/13/48-new-tesla-ev-chargers-planned-for-detroit-area/" TargetMode="External"/><Relationship Id="rId151" Type="http://schemas.openxmlformats.org/officeDocument/2006/relationships/hyperlink" Target="https://www.just-auto.com/news/hyundai-lges-huayou-in-battery-recycling-partnership-in-indonesia/" TargetMode="External"/><Relationship Id="rId152" Type="http://schemas.openxmlformats.org/officeDocument/2006/relationships/hyperlink" Target="https://www.just-auto.com/news/posco-sila-to-collaborate-in-next-gen-battery-technologies/" TargetMode="External"/><Relationship Id="rId153" Type="http://schemas.openxmlformats.org/officeDocument/2006/relationships/hyperlink" Target="https://www.notebookcheck.com/Nach-Akku-Leak-BYD-bringt-Elektro-Boliden-Denza-Z9GT-mit-9-Minuten-Flash-Charging-am-8-April-nach-Europa.1249586.0.html" TargetMode="External"/><Relationship Id="rId154" Type="http://schemas.openxmlformats.org/officeDocument/2006/relationships/hyperlink" Target="https://highways.today/2026/03/13/volkswagen-commercial-vehicles/" TargetMode="External"/><Relationship Id="rId155" Type="http://schemas.openxmlformats.org/officeDocument/2006/relationships/hyperlink" Target="https://www.electrive.com/2026/03/13/catl-makes-progress-on-its-solid-state-battery/" TargetMode="External"/><Relationship Id="rId156" Type="http://schemas.openxmlformats.org/officeDocument/2006/relationships/hyperlink" Target="https://oilprice.com/Latest-Energy-News/World-News/Global-EV-Sales-Slip-Again-as-Chinas-Market-Stalls.html" TargetMode="External"/><Relationship Id="rId157" Type="http://schemas.openxmlformats.org/officeDocument/2006/relationships/hyperlink" Target="https://www.eqmagpro.com/rising-fuel-prices-push-drivers-to-reconsider-electric-vehicles-eq/" TargetMode="External"/><Relationship Id="rId158" Type="http://schemas.openxmlformats.org/officeDocument/2006/relationships/hyperlink" Target="https://www.am-online.com/news/vw-warns-dealers-face-drop-in-servicing-revenue-with-evs" TargetMode="External"/><Relationship Id="rId159" Type="http://schemas.openxmlformats.org/officeDocument/2006/relationships/hyperlink" Target="https://www.westhawaiitoday.com/2026/03/13/nation-world-news/us-sues-california-over-zero-emission-vehicle-greenhouse-gas-rules/" TargetMode="External"/><Relationship Id="rId160" Type="http://schemas.openxmlformats.org/officeDocument/2006/relationships/hyperlink" Target="https://www.hgvireland.com/european-parliament-to-change-regulations-governing-co%E2%82%82-standards-for-trucks-and-buses/" TargetMode="External"/><Relationship Id="rId161" Type="http://schemas.openxmlformats.org/officeDocument/2006/relationships/hyperlink" Target="https://coincentral.com/volkswagen-vow-de-stock-declines-on-xpeng-ev-partnership-boost/" TargetMode="External"/><Relationship Id="rId162" Type="http://schemas.openxmlformats.org/officeDocument/2006/relationships/hyperlink" Target="https://electriccarsreport.com/2026/03/global-ev-sales-reach-1-1-million-in-february-2026/" TargetMode="External"/><Relationship Id="rId163" Type="http://schemas.openxmlformats.org/officeDocument/2006/relationships/hyperlink" Target="https://www.autoblog.it/post/stellantis-alla-ricerca-di-partner-cinesi-xiaomi-e-xpeng-al-vaglio" TargetMode="External"/><Relationship Id="rId164" Type="http://schemas.openxmlformats.org/officeDocument/2006/relationships/hyperlink" Target="https://www.autoblog.it/post/geely-guanto-di-sfida-a-byd-colonnine-con-ricariche-ultra-veloci" TargetMode="External"/><Relationship Id="rId165" Type="http://schemas.openxmlformats.org/officeDocument/2006/relationships/hyperlink" Target="https://www.goodcarbadcar.net/the-battery-that-closes-every-gap-byds-blade-2-0-resets-the-ev-race/" TargetMode="External"/><Relationship Id="rId166" Type="http://schemas.openxmlformats.org/officeDocument/2006/relationships/hyperlink" Target="https://kalkinemedia.com/uk/news/top-stories/atlantic-updates-lithium-project-progress-within-ftse-aim-100-index" TargetMode="External"/><Relationship Id="rId167" Type="http://schemas.openxmlformats.org/officeDocument/2006/relationships/hyperlink" Target="https://greenmove.hwupgrade.it/news/auto-elettriche/auto-elettriche-piu-economiche-in-europa-i-prezzi-iniziano-finalmente-a-scendere-ma-rimangono-alti_151258.html" TargetMode="External"/><Relationship Id="rId168" Type="http://schemas.openxmlformats.org/officeDocument/2006/relationships/hyperlink" Target="https://www.dnevnik.bg/biznes/2026/03/13/4891478_proizvoditelite_na_elektomobili_otchetoha_70_mlrd/?ref=rss" TargetMode="External"/><Relationship Id="rId169" Type="http://schemas.openxmlformats.org/officeDocument/2006/relationships/hyperlink" Target="https://cnevpost.com/2026/03/13/byd-song-ultra-ev-expected-to-launch-mar-26/" TargetMode="External"/><Relationship Id="rId170" Type="http://schemas.openxmlformats.org/officeDocument/2006/relationships/hyperlink" Target="http://prsync.com/navistrat-analytics/the-electric-suv-market-was-valued-at-usd--billion-in--and-is-expected-to-register-a-revenue-cagr-of---5177483/" TargetMode="External"/><Relationship Id="rId171" Type="http://schemas.openxmlformats.org/officeDocument/2006/relationships/hyperlink" Target="https://evmagz.com/eu-electric-car-prices-fall-for-first-time-since-2020-as-co%E2%82%82-rules-spur-cheaper-models/" TargetMode="External"/><Relationship Id="rId172"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173"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174" Type="http://schemas.openxmlformats.org/officeDocument/2006/relationships/hyperlink" Target="https://www.investing.com/news/stock-market-news/global-ev-sales-fall-again-in-february-4558759" TargetMode="External"/><Relationship Id="rId175" Type="http://schemas.openxmlformats.org/officeDocument/2006/relationships/hyperlink" Target="https://en.yna.co.kr/view/AEN20260313002900320" TargetMode="External"/><Relationship Id="rId176" Type="http://schemas.openxmlformats.org/officeDocument/2006/relationships/hyperlink" Target="https://www.gurufocus.com/news/8704993/global-electric-vehicle-registrations-decline-amid-policy-changes" TargetMode="External"/><Relationship Id="rId177" Type="http://schemas.openxmlformats.org/officeDocument/2006/relationships/hyperlink" Target="https://skillings.net/trafigura-smackover-lithium-update-timeline-and-key-risks/" TargetMode="External"/><Relationship Id="rId178" Type="http://schemas.openxmlformats.org/officeDocument/2006/relationships/hyperlink" Target="https://kalkinemedia.com/ca/stocks/gold/lithium-argentina-tsxlar-boosts-production-amid-rising-tsx-smallcap-index-growth" TargetMode="External"/><Relationship Id="rId179" Type="http://schemas.openxmlformats.org/officeDocument/2006/relationships/hyperlink" Target="https://www.batterytechonline.com/battery-manufacturing/12-battery-startups-navigating-the-high-stakes-energy-storage-revolution" TargetMode="External"/><Relationship Id="rId180" Type="http://schemas.openxmlformats.org/officeDocument/2006/relationships/hyperlink" Target="https://www.renewableenergyworld.com/energy-storage/battery/peak-energy-and-rwe-deploying-sodium-ion-battery-in-wisconsin/" TargetMode="External"/><Relationship Id="rId181" Type="http://schemas.openxmlformats.org/officeDocument/2006/relationships/hyperlink" Target="https://cleantechnica.com/2026/03/12/peak-energy-bringing-sodium-ion-battery-storage-to-wisconsin/" TargetMode="External"/><Relationship Id="rId182" Type="http://schemas.openxmlformats.org/officeDocument/2006/relationships/hyperlink" Target="https://www.pymnts.com/cpi-posts/europes-strategic-sectors-open-for-business-terms-and-conditions-apply/" TargetMode="External"/><Relationship Id="rId183" Type="http://schemas.openxmlformats.org/officeDocument/2006/relationships/hyperlink" Target="https://www.thedrive.com/news/trump-takes-a-second-swing-at-californias-emissions-policies-with-new-lawsuit" TargetMode="External"/><Relationship Id="rId184" Type="http://schemas.openxmlformats.org/officeDocument/2006/relationships/hyperlink" Target="https://regtechtimes.com/doj-sue-to-stop-californias-illegal-ev-mandate/" TargetMode="External"/><Relationship Id="rId185" Type="http://schemas.openxmlformats.org/officeDocument/2006/relationships/hyperlink" Target="https://www.tyrepress.com/2026/03/continental-strengthens-grip-on-emea-ev-market-supplying-tyres-to-all-of-the-top-ten-manufacturers/" TargetMode="External"/><Relationship Id="rId186" Type="http://schemas.openxmlformats.org/officeDocument/2006/relationships/hyperlink" Target="https://teslanorth.com/2026/03/12/tesla-china-sales-surge-91-in-february-despite-broader-market-slump/" TargetMode="External"/><Relationship Id="rId187" Type="http://schemas.openxmlformats.org/officeDocument/2006/relationships/hyperlink" Target="https://knnindia.co.in/news/newsdetails/economy/house-panel-flags-funding-gap-in-heavy-industries-budget-calls-for-faster-ev-adoption" TargetMode="External"/><Relationship Id="rId188" Type="http://schemas.openxmlformats.org/officeDocument/2006/relationships/hyperlink" Target="https://transportationtodaynews.com/news/37376-pennsylvania-awards-9m-in-nevi-corridor-connections-funds/" TargetMode="External"/><Relationship Id="rId189" Type="http://schemas.openxmlformats.org/officeDocument/2006/relationships/hyperlink" Target="https://www.carscoops.com/2026/03/california-ev-mandate-lawsuit/" TargetMode="External"/><Relationship Id="rId190" Type="http://schemas.openxmlformats.org/officeDocument/2006/relationships/hyperlink" Target="https://www.gbnews.com/lifestyle/cars/net-zero-review-car-brands-ev-discounts" TargetMode="External"/><Relationship Id="rId191" Type="http://schemas.openxmlformats.org/officeDocument/2006/relationships/hyperlink" Target="https://www.standartnews.com/tekhnologii/bateriya-s-nov-vid-metal-mozhe-da-nadzhivee-vashiya-elektromobil-626658.html" TargetMode="External"/><Relationship Id="rId192" Type="http://schemas.openxmlformats.org/officeDocument/2006/relationships/hyperlink" Target="https://electriccarsreport.com/2026/03/volkswagen-id-3-neo-debuts-with-new-software-one-pedal-driving-and-v2l/" TargetMode="External"/><Relationship Id="rId193" Type="http://schemas.openxmlformats.org/officeDocument/2006/relationships/hyperlink" Target="https://localnewsmatters.org/2026/03/12/sf-curbside-ev-chargers-permit-plan/" TargetMode="External"/><Relationship Id="rId194" Type="http://schemas.openxmlformats.org/officeDocument/2006/relationships/hyperlink" Target="https://www.motortrader.com/motor-trader-news/automotive-news/smmt-electrified-2026-brings-industry-together-12-03-2026" TargetMode="External"/><Relationship Id="rId195" Type="http://schemas.openxmlformats.org/officeDocument/2006/relationships/hyperlink" Target="https://www.globalminingreview.com/mining/12032026/energyx-discusses-us5-billion-lithium-investment-with-chilean-president-elect/" TargetMode="External"/><Relationship Id="rId196" Type="http://schemas.openxmlformats.org/officeDocument/2006/relationships/hyperlink" Target="https://www.edaily.co.kr/News/Read?newsId=03289846645382664&amp;mediaCodeNo=257&amp;OutLnkChk=Y" TargetMode="External"/><Relationship Id="rId197" Type="http://schemas.openxmlformats.org/officeDocument/2006/relationships/hyperlink" Target="https://www.mk.co.kr/en/business/11986118" TargetMode="External"/><Relationship Id="rId198" Type="http://schemas.openxmlformats.org/officeDocument/2006/relationships/hyperlink" Target="https://www.ad-hoc-news.de/boerse/news/ueberblick/catl-posts-robust-annual-results-fueling-investor-confidence/68661434" TargetMode="External"/><Relationship Id="rId199" Type="http://schemas.openxmlformats.org/officeDocument/2006/relationships/hyperlink" Target="https://www.prnewswire.com/news-releases/peak-energy-signs-agreement-to-deploy-misos-first-low-cost-sodium-ion-grid-storage-battery-302711822.html" TargetMode="External"/><Relationship Id="rId200" Type="http://schemas.openxmlformats.org/officeDocument/2006/relationships/hyperlink" Target="https://evmagz.com/pennsylvania-expands-ev-charging-network-with-12-new-highway-projects/" TargetMode="External"/><Relationship Id="rId201" Type="http://schemas.openxmlformats.org/officeDocument/2006/relationships/hyperlink" Target="https://evmagz.com/elli-mobility-network-surpasses-1-million-ev-charging-points-across-europe/" TargetMode="External"/><Relationship Id="rId202" Type="http://schemas.openxmlformats.org/officeDocument/2006/relationships/hyperlink" Target="https://www.perthnow.com.au/news/business/lithium-miner-at-inflection-point-despite-latest-loss-c-21918787" TargetMode="External"/><Relationship Id="rId203"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204" Type="http://schemas.openxmlformats.org/officeDocument/2006/relationships/hyperlink" Target="https://www.freemalaysiatoday.com/category/business/2026/03/12/electric-car-prices-drop-helping-eu-sales" TargetMode="External"/><Relationship Id="rId205" Type="http://schemas.openxmlformats.org/officeDocument/2006/relationships/hyperlink" Target="https://www.motorpasion.com/observatorio-motorpasion/adios-al-mayor-problema-medioambiental-coche-electrico-china-demuestra-que-se-puede-reciclar-baterias-solo-agua-co2" TargetMode="External"/><Relationship Id="rId206" Type="http://schemas.openxmlformats.org/officeDocument/2006/relationships/hyperlink" Target="https://batteriesnews.com/peak-energy-signs-agreement-to-deploy-misos-first-low-cost-sodium-ion-grid-storage-battery/" TargetMode="External"/><Relationship Id="rId207"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208" Type="http://schemas.openxmlformats.org/officeDocument/2006/relationships/hyperlink" Target="https://elintransigente.com/2026/03/raul-jalil-presiona-a-la-corte-de-catamarca-para-levantar-una-cautelar/" TargetMode="External"/><Relationship Id="rId209" Type="http://schemas.openxmlformats.org/officeDocument/2006/relationships/hyperlink" Target="https://www.australianmining.com.au/australian-suppliers-tap-rio-tintos-rincon-project-with-385m-efa-support/" TargetMode="External"/><Relationship Id="rId210" Type="http://schemas.openxmlformats.org/officeDocument/2006/relationships/hyperlink" Target="https://mercedesblog.com/an-in-depth-look-at-ev-cars-and-their-role-in-the-automotive-market/" TargetMode="External"/><Relationship Id="rId211" Type="http://schemas.openxmlformats.org/officeDocument/2006/relationships/hyperlink" Target="https://theicct.org/publication/r2z-eu-hdv-market-development-quarterly-jan-dec-2025-mar26/" TargetMode="External"/><Relationship Id="rId212" Type="http://schemas.openxmlformats.org/officeDocument/2006/relationships/hyperlink" Target="https://www.motor1.com/news/789708/volkswagen-group-products-2026-audi-vw-porsche/" TargetMode="External"/><Relationship Id="rId213" Type="http://schemas.openxmlformats.org/officeDocument/2006/relationships/hyperlink" Target="https://www.pv-magazine.com/2026/03/11/setting-the-stage-for-us-energy-storage/" TargetMode="External"/><Relationship Id="rId214" Type="http://schemas.openxmlformats.org/officeDocument/2006/relationships/hyperlink" Target="https://www.cartoq.com/car-life/maharashtra-revokes-bike-taxi-licenses-ola-uber-rapido/" TargetMode="External"/><Relationship Id="rId215" Type="http://schemas.openxmlformats.org/officeDocument/2006/relationships/hyperlink" Target="https://www.techbriefs.com/component/content/article/54792-a-shield-for-the-next-generation-lithium-batteries-get-a-major-upgrade?catid=1348&amp;Itemid=690" TargetMode="External"/><Relationship Id="rId216" Type="http://schemas.openxmlformats.org/officeDocument/2006/relationships/hyperlink" Target="https://www.bisinfotech.com/nankai-university-team-tests-worlds-first-solid-state-battery-to-1000-km-in-real-vehicle/" TargetMode="External"/><Relationship Id="rId217" Type="http://schemas.openxmlformats.org/officeDocument/2006/relationships/hyperlink" Target="https://www.graphene-info.com/sunlight-activated-graphene-membrane-recovers-battery-grade-lithium-brines" TargetMode="External"/><Relationship Id="rId218" Type="http://schemas.openxmlformats.org/officeDocument/2006/relationships/hyperlink" Target="https://carnewschina.com/2026/03/11/solid-state-patent-catl-tackles-sulfide-instability-ahead-of-2027-pilot/" TargetMode="External"/><Relationship Id="rId219" Type="http://schemas.openxmlformats.org/officeDocument/2006/relationships/hyperlink" Target="https://www.recycling-magazine.com/2026/03/11/ifat-munich-2026/" TargetMode="External"/><Relationship Id="rId220" Type="http://schemas.openxmlformats.org/officeDocument/2006/relationships/hyperlink" Target="https://electrek.co/2026/03/11/solid-state-ev-battery-patent-reveals-catls-ambitious-plans/" TargetMode="External"/><Relationship Id="rId221" Type="http://schemas.openxmlformats.org/officeDocument/2006/relationships/hyperlink" Target="https://berksweekly.com/news/traffic-transit/state-awards-825k-for-ev-charging-station-in-fleetwood-as-part-of-9-million-investment/" TargetMode="External"/><Relationship Id="rId222" Type="http://schemas.openxmlformats.org/officeDocument/2006/relationships/hyperlink" Target="https://www.businesstoday.in/latest/corporate/story/parliamentary-committee-bats-for-subsidy-on-electric-cars-under-pm-e-drive-scheme-520186-2026-03-11?utm_source=rssfeed" TargetMode="External"/><Relationship Id="rId223" Type="http://schemas.openxmlformats.org/officeDocument/2006/relationships/hyperlink" Target="https://www.eqmagpro.com/state-unveils-comprehensive-renewable-energy-policy-with-strong-push-for-solar-and-electric-vehicles-eq/" TargetMode="External"/><Relationship Id="rId224"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225" Type="http://schemas.openxmlformats.org/officeDocument/2006/relationships/hyperlink" Target="https://www.xataka.com/movilidad/revolucion-coche-electrico-tiene-ganador-absoluto-gigante-chino-baterias-cada-vez-gigante" TargetMode="External"/><Relationship Id="rId226" Type="http://schemas.openxmlformats.org/officeDocument/2006/relationships/hyperlink" Target="https://evreporter.com/spark-minda-and-turntide-technologies-form-jv-to-develop-ev-powertrain-solutions-for-india/" TargetMode="External"/><Relationship Id="rId227" Type="http://schemas.openxmlformats.org/officeDocument/2006/relationships/hyperlink" Target="https://www.energetica-india.net/news/navprakriti-partners-with-nash-energy-to-strengthen-indias-battery-recycling-and-circular-energy-ecosystem" TargetMode="External"/><Relationship Id="rId228" Type="http://schemas.openxmlformats.org/officeDocument/2006/relationships/hyperlink" Target="https://www.pv-magazine.com/2026/03/11/nanomalaysia-unveils-sodium-ion-prototype-surpassing-300-wh-kg/" TargetMode="External"/><Relationship Id="rId229" Type="http://schemas.openxmlformats.org/officeDocument/2006/relationships/hyperlink" Target="https://afma.org.au/industry-groups-launch-campaign-to-keep-ev-tax-discount/" TargetMode="External"/><Relationship Id="rId230" Type="http://schemas.openxmlformats.org/officeDocument/2006/relationships/hyperlink" Target="https://www.prnewswire.co.uk/news-releases/cullen-international-launches-new-service-analysing-eu-sustainable-transport-and-transport-decarbonisation-policy-302709379.html" TargetMode="External"/><Relationship Id="rId231" Type="http://schemas.openxmlformats.org/officeDocument/2006/relationships/hyperlink" Target="https://www.yourlocalguardian.co.uk/news/national/uk-today/25923510.vauxhall-invest-50m-uk-site-warns-future/?ref=rss" TargetMode="External"/><Relationship Id="rId232" Type="http://schemas.openxmlformats.org/officeDocument/2006/relationships/hyperlink" Target="https://www.carscoops.com/2026/03/donut-lab-solid-state-battery-test/" TargetMode="External"/><Relationship Id="rId233" Type="http://schemas.openxmlformats.org/officeDocument/2006/relationships/hyperlink" Target="https://carnewschina.com/2026/03/10/desk-calendar-sized-calb-debuts-60ah-solid-state-battery-with-1000-km-range/" TargetMode="External"/><Relationship Id="rId234" Type="http://schemas.openxmlformats.org/officeDocument/2006/relationships/hyperlink" Target="https://www.geeky-gadgets.com/donut-lab-solid-state-battery-3/" TargetMode="External"/><Relationship Id="rId235" Type="http://schemas.openxmlformats.org/officeDocument/2006/relationships/hyperlink" Target="https://3dnews.ru/1138064/nashumevshaya-batareya-donut-proshla-test-na-samorazryad-rezultat-okazalsya-vpechatlyayushchim-i-bez-obmana" TargetMode="External"/><Relationship Id="rId236" Type="http://schemas.openxmlformats.org/officeDocument/2006/relationships/hyperlink" Target="https://evmagz.com/eu-approves-e200-million-spanish-aid-program-to-support-ev-supply-chain/" TargetMode="External"/><Relationship Id="rId237" Type="http://schemas.openxmlformats.org/officeDocument/2006/relationships/hyperlink" Target="https://solarquarter.com/2026/03/10/catl-reports-strong-growth-in-2025-strengthens-global-leadership-in-battery-and-energy-storage-markets/" TargetMode="External"/><Relationship Id="rId238" Type="http://schemas.openxmlformats.org/officeDocument/2006/relationships/hyperlink" Target="https://evmagz.com/catl-reports-42-profit-growth-in-2025-as-battery-sales-surge/" TargetMode="External"/><Relationship Id="rId239" Type="http://schemas.openxmlformats.org/officeDocument/2006/relationships/hyperlink" Target="https://mining.com.au/spains-multi-million-dollar-scheme-receives-eu-greenlight/" TargetMode="External"/><Relationship Id="rId240" Type="http://schemas.openxmlformats.org/officeDocument/2006/relationships/hyperlink" Target="https://www.prnewswire.com/news-releases/battery-materials-market-to-surpass-usd-250-56-billion-by-2032--reveals-maximize-market-research-analysis-302708324.html" TargetMode="External"/><Relationship Id="rId241" Type="http://schemas.openxmlformats.org/officeDocument/2006/relationships/hyperlink" Target="https://mobilsiden.dk/nyheder/opkoblede-biler/elbilteknologier/verdens-foerste-denne-elbil-har-helt-ny-batteriteknologi/" TargetMode="External"/><Relationship Id="rId242" Type="http://schemas.openxmlformats.org/officeDocument/2006/relationships/hyperlink" Target="https://techxplore.com/news/2026-03-ice-electrolyte-power-battery-lithium.html" TargetMode="External"/><Relationship Id="rId243" Type="http://schemas.openxmlformats.org/officeDocument/2006/relationships/hyperlink" Target="https://evehicleshop.in/sodium-ion-battery-tested-in-real-ev-delivers-400km-range/" TargetMode="External"/><Relationship Id="rId244" Type="http://schemas.openxmlformats.org/officeDocument/2006/relationships/hyperlink" Target="https://batteriesnews.com/trafigura-signs-battery-grade-lithium-carbonate-offtake-agreement-with-smackover-lithium/" TargetMode="External"/><Relationship Id="rId245" Type="http://schemas.openxmlformats.org/officeDocument/2006/relationships/hyperlink" Target="https://www.scmp.com/news/china/diplomacy/article/3346024/us-counter-beijings-critical-minerals-dominance-game-changing-innovations?utm_source=rss_feed" TargetMode="External"/><Relationship Id="rId246" Type="http://schemas.openxmlformats.org/officeDocument/2006/relationships/hyperlink" Target="https://noticias.autocosmos.com.ar/2026/03/09/las-baterias-organicas-de-litio-podrioan-ser-el-futuro-del-auto-electrico" TargetMode="External"/><Relationship Id="rId247" Type="http://schemas.openxmlformats.org/officeDocument/2006/relationships/hyperlink" Target="https://skillings.net/hard-news-china-centralizes-lithium-permitting-as-crackdown-threatens-global-battery-supply-chain/" TargetMode="External"/><Relationship Id="rId248" Type="http://schemas.openxmlformats.org/officeDocument/2006/relationships/hyperlink" Target="https://tmastreet.com/tesla-semi-megacharger-opens-amid-2026-rollout/" TargetMode="External"/><Relationship Id="rId249" Type="http://schemas.openxmlformats.org/officeDocument/2006/relationships/hyperlink" Target="https://skillings.net/analysis-the-2-billion-pivot-why-the-ev-battery-metals-slump-is-definitively-in-the-rearview-mirror/" TargetMode="External"/><Relationship Id="rId250" Type="http://schemas.openxmlformats.org/officeDocument/2006/relationships/hyperlink" Target="https://www.automotive-today.ro/index.php/2026/03/09/skoda-opens-new-battery-systems-assembly-hall-following-205-million-euros-investment/" TargetMode="External"/><Relationship Id="rId251" Type="http://schemas.openxmlformats.org/officeDocument/2006/relationships/hyperlink" Target="https://www.altenergymag.com/news/2026/03/09/eneroc-usa-has-officially-launched-operations-in-north-america-offering-advanced-lithium-battery-solutions-for-industrial-and-off-highway-evs/46871" TargetMode="External"/><Relationship Id="rId252" Type="http://schemas.openxmlformats.org/officeDocument/2006/relationships/hyperlink" Target="https://www.prnewswire.com/news-releases/egi-battery-establishes-future-home-of-advanced-battery-manufacturing-in-michigan-302707581.html" TargetMode="External"/><Relationship Id="rId253" Type="http://schemas.openxmlformats.org/officeDocument/2006/relationships/hyperlink" Target="https://cnevpost.com/2026/03/09/catl-profit-jump-2025/" TargetMode="External"/><Relationship Id="rId254" Type="http://schemas.openxmlformats.org/officeDocument/2006/relationships/hyperlink" Target="https://thepakistan.pk/electric-vehicles-in-pakistan/" TargetMode="External"/><Relationship Id="rId255"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256" Type="http://schemas.openxmlformats.org/officeDocument/2006/relationships/hyperlink" Target="https://thearabianpost.com/al-futtaim-byd-accelerates-saudi-retail-expansion/" TargetMode="External"/><Relationship Id="rId257" Type="http://schemas.openxmlformats.org/officeDocument/2006/relationships/hyperlink" Target="https://thedriven.io/2026/03/09/ev-industry-calls-on-federal-government-to-keep-electric-car-discount/" TargetMode="External"/><Relationship Id="rId258" Type="http://schemas.openxmlformats.org/officeDocument/2006/relationships/hyperlink" Target="https://thedriven.io/2026/03/09/vw-group-hit-4-million-bevs-delivered-worldwide/" TargetMode="External"/><Relationship Id="rId259" Type="http://schemas.openxmlformats.org/officeDocument/2006/relationships/hyperlink" Target="https://www.just-auto.com/news/byd-unveils-new-blade-batteries/" TargetMode="External"/><Relationship Id="rId260" Type="http://schemas.openxmlformats.org/officeDocument/2006/relationships/hyperlink" Target="https://fleet.ie/volkswagen-commercial-vehicles-marks-70th-anniversary-of-its-plant-in-hanover/" TargetMode="External"/><Relationship Id="rId261" Type="http://schemas.openxmlformats.org/officeDocument/2006/relationships/hyperlink" Target="https://highways-news.com/coventry-sets-out-over-20m-investment-for-greener-and-more-accessible-travel-across-the-city/" TargetMode="External"/><Relationship Id="rId262" Type="http://schemas.openxmlformats.org/officeDocument/2006/relationships/hyperlink" Target="https://eciu.net/media/press-releases/poll-shows-non-ev-drivers-blind-spot-for-ev-facts" TargetMode="External"/><Relationship Id="rId263" Type="http://schemas.openxmlformats.org/officeDocument/2006/relationships/hyperlink" Target="https://www.tuningblog.eu/dies-u-das/byd-song-ultra-ev-772860/" TargetMode="External"/><Relationship Id="rId264" Type="http://schemas.openxmlformats.org/officeDocument/2006/relationships/hyperlink" Target="https://thedriven.io/2026/03/09/the-driven-podcast-car-makers-clear-first-nves-hurdle-as-ev-transition-accelerates/" TargetMode="External"/><Relationship Id="rId265"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266" Type="http://schemas.openxmlformats.org/officeDocument/2006/relationships/hyperlink" Target="https://www.carscoops.com/2026/03/byd-sealion-7-review/" TargetMode="External"/><Relationship Id="rId267" Type="http://schemas.openxmlformats.org/officeDocument/2006/relationships/hyperlink" Target="https://greekreporter.com/2026/03/07/eu-greenlights-million-greece-green-transition/" TargetMode="External"/><Relationship Id="rId268" Type="http://schemas.openxmlformats.org/officeDocument/2006/relationships/hyperlink" Target="https://topspeed.gr/acea-i-evropi-kindynevei-na-chasei-tin-aftokinitoviomichania-tis-anefarmostoi-oi-stochoi-ekpobon/" TargetMode="External"/><Relationship Id="rId269" Type="http://schemas.openxmlformats.org/officeDocument/2006/relationships/hyperlink" Target="https://electriccarsreport.com/2026/03/nextstar-energy-opens-canadas-first-large-scale-ev-battery-cell-factory/" TargetMode="External"/><Relationship Id="rId270" Type="http://schemas.openxmlformats.org/officeDocument/2006/relationships/hyperlink" Target="https://europeansting.com/2026/03/06/commission-approves-e200-million-spanish-state-aid-for-manufacturing-capacity-in-the-ev-value-chain/" TargetMode="External"/><Relationship Id="rId271" Type="http://schemas.openxmlformats.org/officeDocument/2006/relationships/hyperlink" Target="https://techxplore.com/news/2026-03-battery-problem-cheaper-efficient-cathodes.html" TargetMode="External"/><Relationship Id="rId272" Type="http://schemas.openxmlformats.org/officeDocument/2006/relationships/hyperlink" Target="https://www.chip.de/news/auto-fahrrad/volvo-mutter-legt-vor-neuer-akku-soll-1-000-kilometer-e-autos-ermoeglichen_8bc1e18a-a579-4b82-bddf-bba6aacb711c.html" TargetMode="External"/><Relationship Id="rId273" Type="http://schemas.openxmlformats.org/officeDocument/2006/relationships/hyperlink" Target="https://www.gurufocus.com/news/8685384/albemarle-alb-maintains-strong-outlook-amid-rising-lithium-demand" TargetMode="External"/><Relationship Id="rId274" Type="http://schemas.openxmlformats.org/officeDocument/2006/relationships/hyperlink" Target="https://highways.today/2026/03/06/volkswagen-hanover-70/" TargetMode="External"/><Relationship Id="rId275"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276" Type="http://schemas.openxmlformats.org/officeDocument/2006/relationships/hyperlink" Target="https://www.khmertimeskh.com/501857195/chinese-automakers-showcase-electric-vehicles-at-cambodias-2026-auto-show/" TargetMode="External"/><Relationship Id="rId277"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278" Type="http://schemas.openxmlformats.org/officeDocument/2006/relationships/hyperlink" Target="https://batteriesnews.com/suzuki-notice-regarding-acquisition-of-all-solid-state-lithium-ion-battery-business-from-kanadevia-corporation/" TargetMode="External"/><Relationship Id="rId279" Type="http://schemas.openxmlformats.org/officeDocument/2006/relationships/hyperlink" Target="https://evmagz.com/suzuki-to-acquire-kanadevias-solid-state-battery-business/" TargetMode="External"/><Relationship Id="rId280" Type="http://schemas.openxmlformats.org/officeDocument/2006/relationships/hyperlink" Target="https://envnewsbits.info/2026/03/06/new-battery-recycling-method-comes-with-a-side-of-co2-capture/" TargetMode="External"/><Relationship Id="rId281" Type="http://schemas.openxmlformats.org/officeDocument/2006/relationships/hyperlink" Target="https://www.logimaxwms.com/blog/barcode-system-for-manufacturing/" TargetMode="External"/><Relationship Id="rId282" Type="http://schemas.openxmlformats.org/officeDocument/2006/relationships/hyperlink" Target="https://www.autocarindia.com/car-news/byd-unveils-second-gen-blade-battery-new-1500kw-flash-charger-439157" TargetMode="External"/><Relationship Id="rId283" Type="http://schemas.openxmlformats.org/officeDocument/2006/relationships/hyperlink" Target="https://mobilsiden.dk/nyheder/opkoblede-biler/vw/vw-runder-vild-milepael-nu-venter-et-skaebneaar/" TargetMode="External"/><Relationship Id="rId284" Type="http://schemas.openxmlformats.org/officeDocument/2006/relationships/hyperlink" Target="https://carbon-pulse.com/489895/" TargetMode="External"/><Relationship Id="rId285" Type="http://schemas.openxmlformats.org/officeDocument/2006/relationships/hyperlink" Target="https://www.chip.de/news/geld-finanzen-recht/neue-eu-regeln-geplant-kippt-die-deutsche-e-auto-foerderung-jetzt_5e262c82-8213-4f7e-8d5c-7a2b01817b27.html" TargetMode="External"/><Relationship Id="rId286" Type="http://schemas.openxmlformats.org/officeDocument/2006/relationships/hyperlink" Target="https://europeantimes.news/2026/03/social-fairness-key-to-success-of-the-eus-new-ets2-cap-and-trade-system-press-releases/" TargetMode="External"/><Relationship Id="rId287" Type="http://schemas.openxmlformats.org/officeDocument/2006/relationships/hyperlink" Target="https://blog.upsbatterycenter.com/cheaper-better-sodium-batteries/" TargetMode="External"/><Relationship Id="rId288" Type="http://schemas.openxmlformats.org/officeDocument/2006/relationships/hyperlink" Target="https://www.livescience.com/technology/electric-vehicles/chinese-ev-maker-claims-worlds-first-semi-solid-state-ev-battery-with-huge-620-mile-range" TargetMode="External"/><Relationship Id="rId289" Type="http://schemas.openxmlformats.org/officeDocument/2006/relationships/hyperlink" Target="https://www.prnewswire.co.uk/news-releases/global-electric-vehicle-industry-set-to-surge-to-historic-heights-by-2033-across-multiple-segments---grand-view-research-inc-302705192.html" TargetMode="External"/><Relationship Id="rId290" Type="http://schemas.openxmlformats.org/officeDocument/2006/relationships/hyperlink" Target="https://focus.ua/auto/746190-predstavleny-novye-elektromobili-byd-2026-goda-s-zapasom-hoda-do-1000-km-foto" TargetMode="External"/><Relationship Id="rId291" Type="http://schemas.openxmlformats.org/officeDocument/2006/relationships/hyperlink" Target="https://mexicobusiness.news/automotive/news/vemo-invest-mx825-million-monterrey-ev-infrastructure" TargetMode="External"/><Relationship Id="rId292" Type="http://schemas.openxmlformats.org/officeDocument/2006/relationships/hyperlink" Target="https://cleantechnica.com/2026/03/04/donut-lab-survives-100o-c-test-is-that-good-enough/" TargetMode="External"/><Relationship Id="rId293" Type="http://schemas.openxmlformats.org/officeDocument/2006/relationships/hyperlink" Target="https://www.prnewswire.com/news-releases/cnte-at-key-energy-2026-showcases-star-hplus-outdoor-liquidcooled-energy-storage-system-302703381.html" TargetMode="External"/><Relationship Id="rId294" Type="http://schemas.openxmlformats.org/officeDocument/2006/relationships/hyperlink" Target="https://balkaninsight.com/2026/03/04/lithium-mine-in-czech-coal-heartland-exposes-flaws-in-eus-green-transition/" TargetMode="External"/><Relationship Id="rId295" Type="http://schemas.openxmlformats.org/officeDocument/2006/relationships/hyperlink" Target="https://vocal.media/01/japan-electric-vehicles-market-size-trends-demand-and-industry-outlook" TargetMode="External"/><Relationship Id="rId296"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297" Type="http://schemas.openxmlformats.org/officeDocument/2006/relationships/hyperlink" Target="https://www.bestmag.co.uk/changan-and-catl-reveal-sodium-ion-ev-for-2026/" TargetMode="External"/><Relationship Id="rId298" Type="http://schemas.openxmlformats.org/officeDocument/2006/relationships/hyperlink" Target="https://www.cbtnews.com/u-s-proposes-boosting-american-made-ev-charges/" TargetMode="External"/><Relationship Id="rId299"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300" Type="http://schemas.openxmlformats.org/officeDocument/2006/relationships/hyperlink" Target="https://techxplore.com/news/2026-02-gel-electrolyte-stronger-safer-anode.html" TargetMode="External"/><Relationship Id="rId301" Type="http://schemas.openxmlformats.org/officeDocument/2006/relationships/hyperlink" Target="https://interestingengineering.com/energy/battery-material-from-old-phone-batteries" TargetMode="External"/><Relationship Id="rId302" Type="http://schemas.openxmlformats.org/officeDocument/2006/relationships/hyperlink" Target="https://evmagz.com/u-s-moves-to-tighten-buy-america-rules-for-5-billion-nevi-charging-program/" TargetMode="External"/><Relationship Id="rId303" Type="http://schemas.openxmlformats.org/officeDocument/2006/relationships/hyperlink" Target="https://cryptorank.io/news/feed/f332c-global-ev-registrations-fall-in-january" TargetMode="External"/><Relationship Id="rId304" Type="http://schemas.openxmlformats.org/officeDocument/2006/relationships/hyperlink" Target="https://teslanorth.com/2026/02/13/detroits-50b-ev-reckoning-the-grand-gamble-unravels/" TargetMode="External"/><Relationship Id="rId305" Type="http://schemas.openxmlformats.org/officeDocument/2006/relationships/hyperlink" Target="https://en.yna.co.kr/view/AEN20260223001300320" TargetMode="External"/><Relationship Id="rId306" Type="http://schemas.openxmlformats.org/officeDocument/2006/relationships/hyperlink" Target="https://www.azocleantech.com/article.aspx?ArticleID=2094" TargetMode="External"/><Relationship Id="rId307" Type="http://schemas.openxmlformats.org/officeDocument/2006/relationships/hyperlink" Target="https://evmagz.com/ganfeng-lithium-begins-production-of-650-wh-kg-semi-solid-state-battery/" TargetMode="External"/><Relationship Id="rId308" Type="http://schemas.openxmlformats.org/officeDocument/2006/relationships/hyperlink" Target="https://cnevpost.com/2026/02/24/changan-to-validate-solid-state-batteries-robots-evs-q3/" TargetMode="External"/><Relationship Id="rId309" Type="http://schemas.openxmlformats.org/officeDocument/2006/relationships/hyperlink" Target="https://www.automotiveworld.com/news/461531/" TargetMode="External"/><Relationship Id="rId310" Type="http://schemas.openxmlformats.org/officeDocument/2006/relationships/hyperlink" Target="https://opentools.ai/news/from-byd-to-xiaomi-chinese-evs-speeding-ahead-in-global-market" TargetMode="External"/><Relationship Id="rId311" Type="http://schemas.openxmlformats.org/officeDocument/2006/relationships/hyperlink" Target="https://evmagz.com/eu-drafts-buy-european-rules-linking-ev-subsidies-to-local-production/" TargetMode="External"/><Relationship Id="rId312" Type="http://schemas.openxmlformats.org/officeDocument/2006/relationships/hyperlink" Target="https://www.nature.com/articles/s41467-026-69834-x" TargetMode="External"/><Relationship Id="rId313" Type="http://schemas.openxmlformats.org/officeDocument/2006/relationships/hyperlink" Target="https://www.autoblog.it/post/auto-elettriche-made-in-eu-requisiti-incentivi-supercrediti" TargetMode="External"/><Relationship Id="rId314" Type="http://schemas.openxmlformats.org/officeDocument/2006/relationships/hyperlink" Target="https://allindiaev.com/indias-budget-2026-fuels-a-strategic-pivot-in-electric-mobility/" TargetMode="External"/><Relationship Id="rId315" Type="http://schemas.openxmlformats.org/officeDocument/2006/relationships/hyperlink" Target="https://techxplore.com/news/2026-02-suppressing-dendrite-growth-fast-lithiummetal.html" TargetMode="External"/><Relationship Id="rId316" Type="http://schemas.openxmlformats.org/officeDocument/2006/relationships/hyperlink" Target="https://cleantechnica.com/2026/02/20/how-can-iaa-bring-local-cleantech-manufacturing/" TargetMode="External"/><Relationship Id="rId317" Type="http://schemas.openxmlformats.org/officeDocument/2006/relationships/hyperlink" Target="https://www.technologyreview.com/2026/02/26/1133722/solid-state-batteries-donut-lab/" TargetMode="External"/><Relationship Id="rId318" Type="http://schemas.openxmlformats.org/officeDocument/2006/relationships/hyperlink" Target="https://carnewschina.com/2026/02/26/new-breakthrough-in-lithium-battery-technology-enables-700-wh-kg-energy-density/" TargetMode="External"/><Relationship Id="rId319" Type="http://schemas.openxmlformats.org/officeDocument/2006/relationships/hyperlink" Target="https://www.eqmagpro.com/acceleration-in-adoption-of-electric-vehicle-through-pm-e-drive-scheme-eq/" TargetMode="External"/><Relationship Id="rId320" Type="http://schemas.openxmlformats.org/officeDocument/2006/relationships/hyperlink" Target="https://electrek.co/2026/02/26/all-solid-state-ev-battery-maker-factorial-moves-toward-production/" TargetMode="External"/><Relationship Id="rId321" Type="http://schemas.openxmlformats.org/officeDocument/2006/relationships/hyperlink" Target="https://www.energytrend.com/news/20260212-50946.html" TargetMode="External"/><Relationship Id="rId322" Type="http://schemas.openxmlformats.org/officeDocument/2006/relationships/hyperlink" Target="https://interestingengineering.com/energy/china-lithium-battery-technology-advancement" TargetMode="External"/><Relationship Id="rId323" Type="http://schemas.openxmlformats.org/officeDocument/2006/relationships/hyperlink" Target="http://www.ecns.cn/news/sci-tech/2026-02-27/detail-ihfactzx0560696.shtml" TargetMode="External"/><Relationship Id="rId324" Type="http://schemas.openxmlformats.org/officeDocument/2006/relationships/hyperlink" Target="https://www.businesstoday.in/bt-tv/market-today/video/evs-may-lose-zero-emission-tag-under-cafe-3-norms-as-pmo-reviews-grid-emissions-517753-2026-02-24?utm_source=rssfeed" TargetMode="External"/><Relationship Id="rId325" Type="http://schemas.openxmlformats.org/officeDocument/2006/relationships/hyperlink" Target="https://cnevpost.com/2026/03/02/gotion-finalizes-design-2-gwh-solid-state-battery-line/" TargetMode="External"/><Relationship Id="rId326" Type="http://schemas.openxmlformats.org/officeDocument/2006/relationships/hyperlink" Target="https://carnewschina.com/2026/03/02/volkswagen-backed-gotion-locks-in-2gwh-solid-state-line-design-eyes-2026-ev-debut/" TargetMode="External"/><Relationship Id="rId327" Type="http://schemas.openxmlformats.org/officeDocument/2006/relationships/hyperlink" Target="https://www.livemint.com/news/india/indias-stricter-cafe-iii-fuel-efficiency-norms-reach-pmo-says-kumaraswamy-11772024933852.html" TargetMode="External"/><Relationship Id="rId328" Type="http://schemas.openxmlformats.org/officeDocument/2006/relationships/hyperlink" Target="https://evmagz.com/fraunhofer-launches-battery-recycling-project-with-industry-partners/" TargetMode="External"/><Relationship Id="rId329" Type="http://schemas.openxmlformats.org/officeDocument/2006/relationships/hyperlink" Target="https://electrek.co/2026/03/02/volkswagen-supplier-begins-testing-solid-state-batteries-in-evs/" TargetMode="External"/><Relationship Id="rId330" Type="http://schemas.openxmlformats.org/officeDocument/2006/relationships/hyperlink" Target="https://bioengineer.org/breakthrough-in-solid-state-batteries-composite-superionic-electrolytes-with-continuous-perpendicular-2d-pathways-enable-pressure-free-operation/" TargetMode="External"/><Relationship Id="rId331" Type="http://schemas.openxmlformats.org/officeDocument/2006/relationships/hyperlink" Target="https://www.iltempo.it/general/2026/03/02/news/motori-termici-svolta-ue-2035-perche-auto-elettrica-centro-mercato-transizione-automotive-46616416/" TargetMode="External"/><Relationship Id="rId332" Type="http://schemas.openxmlformats.org/officeDocument/2006/relationships/hyperlink" Target="https://evmagz.com/gotion-high-tech-completes-design-of-2-gwh-solid-state-battery-line/" TargetMode="External"/><Relationship Id="rId333" Type="http://schemas.openxmlformats.org/officeDocument/2006/relationships/hyperlink" Target="https://www.scientificamerican.com/article/catl-sodium-ion-battery-aims-to-improve-ev-winter-range-loss/" TargetMode="External"/><Relationship Id="rId334" Type="http://schemas.openxmlformats.org/officeDocument/2006/relationships/hyperlink" Target="https://www.energy-storage.news/caterpillar-vc-backs-startup-elevenes-as-it-builds-1gwh-lfp-cell-factory-in-serbia/" TargetMode="External"/><Relationship Id="rId335" Type="http://schemas.openxmlformats.org/officeDocument/2006/relationships/hyperlink" Target="https://www.bestmag.co.uk/prologium-breaks-ground-on-dunkirk-gigafactory/" TargetMode="External"/><Relationship Id="rId336" Type="http://schemas.openxmlformats.org/officeDocument/2006/relationships/hyperlink" Target="https://www.gurufocus.com/news/8632969/lithium-americas-lac-targets-13b16b-for-thacker-pass-project-phase-1" TargetMode="External"/><Relationship Id="rId337" Type="http://schemas.openxmlformats.org/officeDocument/2006/relationships/hyperlink" Target="https://www.electrive.com/2026/03/04/eu-unveils-industrial-accelerator-act-to-boost-made-in-europe-clean-tech/" TargetMode="External"/><Relationship Id="rId338"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339" Type="http://schemas.openxmlformats.org/officeDocument/2006/relationships/hyperlink" Target="https://www.jalopnik.com/2104243/ford-future-cheap-evs/" TargetMode="External"/><Relationship Id="rId340" Type="http://schemas.openxmlformats.org/officeDocument/2006/relationships/hyperlink" Target="https://finance.yahoo.com/news/argentina-lithium-energy-outlines-exploration-135600172.html" TargetMode="External"/><Relationship Id="rId341" Type="http://schemas.openxmlformats.org/officeDocument/2006/relationships/hyperlink" Target="https://www.globalbrandsmagazine.com/uber-autonomous-vehicle-charging-network/" TargetMode="External"/><Relationship Id="rId342" Type="http://schemas.openxmlformats.org/officeDocument/2006/relationships/hyperlink" Target="https://www.automotiveworld.com/news/canadas-auto-strategy-targets-90-ev-sales-by-2040/" TargetMode="External"/><Relationship Id="rId343" Type="http://schemas.openxmlformats.org/officeDocument/2006/relationships/hyperlink" Target="https://www.panorama-minero.com/en/news/intense-mining-agenda-the-province-of-salta-strengthens-ties-with-ganfeng-rio-tinto-and-posco" TargetMode="External"/><Relationship Id="rId344" Type="http://schemas.openxmlformats.org/officeDocument/2006/relationships/hyperlink" Target="https://www.altenergymag.com/news/2026/02/19/global-electric-vehicle-market-outlook-growth-drivers-top-players-future-forecast/46788" TargetMode="External"/><Relationship Id="rId345" Type="http://schemas.openxmlformats.org/officeDocument/2006/relationships/hyperlink" Target="https://www.openpr.com/news/4397790/european-electric-car-market-size-share-growth-trends" TargetMode="External"/><Relationship Id="rId346" Type="http://schemas.openxmlformats.org/officeDocument/2006/relationships/hyperlink" Target="https://skillings.net/lithiums-bipolar-february-spot-volatility-vs-long-term-demand/" TargetMode="External"/><Relationship Id="rId347" Type="http://schemas.openxmlformats.org/officeDocument/2006/relationships/hyperlink" Target="https://www.rionegro.com.ar/energia/una-empresa-australiana-invertira-us-1-160-millones-de-dolares-para-buscar-litio-en-catamarca/" TargetMode="External"/><Relationship Id="rId348" Type="http://schemas.openxmlformats.org/officeDocument/2006/relationships/hyperlink" Target="https://www.openpr.com/news/4398274/united-states-lithium-ion-battery-market-is-expected-to-hit-us" TargetMode="External"/><Relationship Id="rId349" Type="http://schemas.openxmlformats.org/officeDocument/2006/relationships/hyperlink" Target="https://www.mk.co.kr/en/world/11967425" TargetMode="External"/><Relationship Id="rId350" Type="http://schemas.openxmlformats.org/officeDocument/2006/relationships/hyperlink" Target="https://www.indexbox.io/blog/lithium-carbonate-battery-grade-market-demand-to-accelerate-by-2035-amid-surging-ev-adoption/" TargetMode="External"/><Relationship Id="rId351" Type="http://schemas.openxmlformats.org/officeDocument/2006/relationships/hyperlink" Target="https://www.mining.com/web/lithium-output-at-sqm-codelco-venture-edges-out-forecasts/" TargetMode="External"/><Relationship Id="rId352" Type="http://schemas.openxmlformats.org/officeDocument/2006/relationships/hyperlink" Target="https://autos.yahoo.com/ev-and-future-tech/articles/byd-vice-president-stella-li-003020448.html" TargetMode="External"/><Relationship Id="rId353" Type="http://schemas.openxmlformats.org/officeDocument/2006/relationships/hyperlink" Target="https://www.openpr.com/news/4400410/united-states-electric-vehicle-charging-station-market-size" TargetMode="External"/><Relationship Id="rId354" Type="http://schemas.openxmlformats.org/officeDocument/2006/relationships/hyperlink" Target="https://express-press-release.net/news/2026/02/23/1738669" TargetMode="External"/><Relationship Id="rId355" Type="http://schemas.openxmlformats.org/officeDocument/2006/relationships/hyperlink" Target="https://batteriesnews.com/elevenes-held-1st-closing-of-its-series-b-investment-round-backed-by-caterpillar-venture-capital-inc/" TargetMode="External"/><Relationship Id="rId356" Type="http://schemas.openxmlformats.org/officeDocument/2006/relationships/hyperlink" Target="https://markets.financialcontent.com/stocks/article/marketminute-2026-2-26-ev-supply-shock-zimbabwe-imposes-immediate-global-freeze-on-lithium-exports" TargetMode="External"/><Relationship Id="rId357" Type="http://schemas.openxmlformats.org/officeDocument/2006/relationships/hyperlink" Target="https://www.energytrend.com/news/20260225-50978.html" TargetMode="External"/><Relationship Id="rId358" Type="http://schemas.openxmlformats.org/officeDocument/2006/relationships/hyperlink" Target="https://cleanenergycanada.org/a-coast-to-coast-ev-charging-network-is-a-project-of-national-interest-canadians-want-to-see/" TargetMode="External"/><Relationship Id="rId359" Type="http://schemas.openxmlformats.org/officeDocument/2006/relationships/hyperlink" Target="https://www.teslarati.com/tesla-us-lfp-battery-supply-lg-deal-report/" TargetMode="External"/><Relationship Id="rId360" Type="http://schemas.openxmlformats.org/officeDocument/2006/relationships/hyperlink" Target="https://www.eqmagpro.com/ev-charging-stations-eq/" TargetMode="External"/><Relationship Id="rId361" Type="http://schemas.openxmlformats.org/officeDocument/2006/relationships/hyperlink" Target="https://cnevpost.com/2026/02/24/byd-tesla-jan-new-car-registrations-in-europe/" TargetMode="External"/><Relationship Id="rId362" Type="http://schemas.openxmlformats.org/officeDocument/2006/relationships/hyperlink" Target="https://skillings.net/rio-tinto-doubles-down-on-quebec-lithium-majority-stake-in-nemaska-secured/" TargetMode="External"/><Relationship Id="rId363" Type="http://schemas.openxmlformats.org/officeDocument/2006/relationships/hyperlink" Target="https://www.reviewjournal.com/news/environment/feds-approve-expansion-of-nations-only-operational-lithium-mine-3712914/" TargetMode="External"/><Relationship Id="rId364" Type="http://schemas.openxmlformats.org/officeDocument/2006/relationships/hyperlink" Target="https://evmagz.com/eu-electric-car-sales-jump-24-in-january-as-market-share-nears-20/" TargetMode="External"/><Relationship Id="rId365" Type="http://schemas.openxmlformats.org/officeDocument/2006/relationships/hyperlink" Target="https://stockhead.com.au/resources/global-lithium-race-heats-up-again-on-zimbabwe-supply-shock/" TargetMode="External"/><Relationship Id="rId366" Type="http://schemas.openxmlformats.org/officeDocument/2006/relationships/hyperlink" Target="https://www.energytrend.com/news/20260227-50996.html" TargetMode="External"/><Relationship Id="rId367" Type="http://schemas.openxmlformats.org/officeDocument/2006/relationships/hyperlink" Target="https://globalriskcommunity.com/profiles/blogs/lithium-hydroxide-price-trend-analysis-2026" TargetMode="External"/><Relationship Id="rId368" Type="http://schemas.openxmlformats.org/officeDocument/2006/relationships/hyperlink" Target="https://www.indexbox.io/blog/lithium-nickel-manganese-cobalt-oxide-nmc-cathodes-market-to-2035-driven-by-surging-demand-for-high-nickel-formulations-in-electric-vehicles/" TargetMode="External"/><Relationship Id="rId369" Type="http://schemas.openxmlformats.org/officeDocument/2006/relationships/hyperlink" Target="https://greenmove.hwupgrade.it/news/auto-elettriche/volkswagen-supera-quota-2-milioni-di-auto-elettriche-id4-e-id7-prepara-l-arrivo-della-id-polo_150690.html" TargetMode="External"/><Relationship Id="rId370" Type="http://schemas.openxmlformats.org/officeDocument/2006/relationships/hyperlink" Target="https://www.iowaparkleader.com/byd-shocks-the-ev-world-overtakes-tesla-to-become-the-worlds-no-1-ev-maker/" TargetMode="External"/><Relationship Id="rId371" Type="http://schemas.openxmlformats.org/officeDocument/2006/relationships/hyperlink" Target="https://www.bnamericas.com/en/news/china-ganfeng-requests-adherence-to-argentinas-rigi-for-us3bn-ppg-lithium-project" TargetMode="External"/><Relationship Id="rId372" Type="http://schemas.openxmlformats.org/officeDocument/2006/relationships/hyperlink" Target="https://electriccarsreport.com/2026/03/chargepoint-and-raw-charging-to-install-300-dc-fast-chargers-across-the-uk/" TargetMode="External"/><Relationship Id="rId373" Type="http://schemas.openxmlformats.org/officeDocument/2006/relationships/hyperlink" Target="https://www.mining.com/web/china-lithium-prices-tumble-as-weak-ev-sales-middle-east-war-cloud-demand-outlook/" TargetMode="External"/><Relationship Id="rId374"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375" Type="http://schemas.openxmlformats.org/officeDocument/2006/relationships/hyperlink" Target="https://www.gbnews.com/lifestyle/cars/electric-car-switch-jeopardy-lithium-supply" TargetMode="External"/><Relationship Id="rId376" Type="http://schemas.openxmlformats.org/officeDocument/2006/relationships/hyperlink" Target="https://www.benzinga.com/markets/commodities/26/03/51028732/lithium-shortage-inevitable-without-significant-investments-study" TargetMode="External"/><Relationship Id="rId377" Type="http://schemas.openxmlformats.org/officeDocument/2006/relationships/hyperlink" Target="https://instapundit.com/780142/" TargetMode="External"/><Relationship Id="rId378" Type="http://schemas.openxmlformats.org/officeDocument/2006/relationships/hyperlink" Target="https://www.cartoq.com/car-news/tata-motors-sacrifices-ev-profit-margins-long-term-adoption/" TargetMode="External"/><Relationship Id="rId379"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